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6ada" w14:textId="8c36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10 ноября 2017 года № 379. Зарегистрирован в Министерстве юстиции Республики Казахстан 27 ноября 2017 года № 16016.</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 (зарегистрирован в Реестре государственной регистрации нормативных правовых актов под № 14867, опубликован 13 марта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ввозные таможенные пошлины, размер ставок и срок их действия, утвержденный указанным приказом, изложить в редакции согласно приложению к настоящему приказу.</w:t>
      </w:r>
    </w:p>
    <w:bookmarkStart w:name="z6" w:id="2"/>
    <w:p>
      <w:pPr>
        <w:spacing w:after="0"/>
        <w:ind w:left="0"/>
        <w:jc w:val="both"/>
      </w:pPr>
      <w:r>
        <w:rPr>
          <w:rFonts w:ascii="Times New Roman"/>
          <w:b w:val="false"/>
          <w:i w:val="false"/>
          <w:color w:val="000000"/>
          <w:sz w:val="28"/>
        </w:rPr>
        <w:t>
      2. Департаменту развития внешнеторговой деятельности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декабря 2017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___________Б. Султанов</w:t>
      </w:r>
      <w:r>
        <w:br/>
      </w:r>
      <w:r>
        <w:rPr>
          <w:rFonts w:ascii="Times New Roman"/>
          <w:b w:val="false"/>
          <w:i w:val="false"/>
          <w:color w:val="000000"/>
          <w:sz w:val="28"/>
        </w:rPr>
        <w:t>10 ноября 2017 год</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379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февраля 2017 года № 58 </w:t>
            </w:r>
          </w:p>
        </w:tc>
      </w:tr>
    </w:tbl>
    <w:bookmarkStart w:name="z17" w:id="10"/>
    <w:p>
      <w:pPr>
        <w:spacing w:after="0"/>
        <w:ind w:left="0"/>
        <w:jc w:val="left"/>
      </w:pPr>
      <w:r>
        <w:rPr>
          <w:rFonts w:ascii="Times New Roman"/>
          <w:b/>
          <w:i w:val="false"/>
          <w:color w:val="000000"/>
        </w:rPr>
        <w:t xml:space="preserve"> Перечень товаров, в отношении которых применяются ввозные таможенные пошлины, размер ставок и срок их действия</w:t>
      </w:r>
      <w:r>
        <w:rPr>
          <w:rFonts w:ascii="Times New Roman"/>
          <w:b/>
          <w:i w:val="false"/>
          <w:color w:val="000000"/>
          <w:vertAlign w:val="superscript"/>
        </w:rPr>
        <w:t>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51"/>
        <w:gridCol w:w="70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Код</w:t>
            </w:r>
          </w:p>
          <w:bookmarkEnd w:id="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r>
              <w:rPr>
                <w:rFonts w:ascii="Times New Roman"/>
                <w:b w:val="false"/>
                <w:i w:val="false"/>
                <w:color w:val="000000"/>
                <w:vertAlign w:val="superscript"/>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r>
              <w:rPr>
                <w:rFonts w:ascii="Times New Roman"/>
                <w:b w:val="false"/>
                <w:i w:val="false"/>
                <w:color w:val="000000"/>
                <w:vertAlign w:val="superscript"/>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0101 30 000 0</w:t>
            </w:r>
          </w:p>
          <w:bookmarkEnd w:id="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0104 10 300 0</w:t>
            </w:r>
          </w:p>
          <w:bookmarkEnd w:id="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0104 10 800 0</w:t>
            </w:r>
          </w:p>
          <w:bookmarkEnd w:id="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0201 10 000 8</w:t>
            </w:r>
          </w:p>
          <w:bookmarkEnd w:id="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0201 20 200 8</w:t>
            </w:r>
          </w:p>
          <w:bookmarkEnd w:id="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0201 20 300 8</w:t>
            </w:r>
          </w:p>
          <w:bookmarkEnd w:id="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0201 20 500 8</w:t>
            </w:r>
          </w:p>
          <w:bookmarkEnd w:id="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0201 20 900 8</w:t>
            </w:r>
          </w:p>
          <w:bookmarkEnd w:id="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0201 30 000 8</w:t>
            </w:r>
          </w:p>
          <w:bookmarkEnd w:id="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0202 10 000 8</w:t>
            </w:r>
          </w:p>
          <w:bookmarkEnd w:id="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0202 20 100 8</w:t>
            </w:r>
          </w:p>
          <w:bookmarkEnd w:id="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0202 20 300 8</w:t>
            </w:r>
          </w:p>
          <w:bookmarkEnd w:id="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0202 20 500 8</w:t>
            </w:r>
          </w:p>
          <w:bookmarkEnd w:id="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0202 20 900 8</w:t>
            </w:r>
          </w:p>
          <w:bookmarkEnd w:id="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0202 30 100 8</w:t>
            </w:r>
          </w:p>
          <w:bookmarkEnd w:id="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0202 30 500 8</w:t>
            </w:r>
          </w:p>
          <w:bookmarkEnd w:id="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0202 30 900 8</w:t>
            </w:r>
          </w:p>
          <w:bookmarkEnd w:id="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0203 11 100 9</w:t>
            </w:r>
          </w:p>
          <w:bookmarkEnd w:id="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0203 11 900 9</w:t>
            </w:r>
          </w:p>
          <w:bookmarkEnd w:id="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0203 12 110 9</w:t>
            </w:r>
          </w:p>
          <w:bookmarkEnd w:id="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0203 12 190 9</w:t>
            </w:r>
          </w:p>
          <w:bookmarkEnd w:id="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0203 12 900 9</w:t>
            </w:r>
          </w:p>
          <w:bookmarkEnd w:id="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0203 19 110 9</w:t>
            </w:r>
          </w:p>
          <w:bookmarkEnd w:id="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0203 19 130 9</w:t>
            </w:r>
          </w:p>
          <w:bookmarkEnd w:id="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0203 19 150 9</w:t>
            </w:r>
          </w:p>
          <w:bookmarkEnd w:id="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0203 19 550 9</w:t>
            </w:r>
          </w:p>
          <w:bookmarkEnd w:id="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0203 19 590 9</w:t>
            </w:r>
          </w:p>
          <w:bookmarkEnd w:id="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0203 19 900 9</w:t>
            </w:r>
          </w:p>
          <w:bookmarkEnd w:id="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0203 21 100 9</w:t>
            </w:r>
          </w:p>
          <w:bookmarkEnd w:id="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0203 21 900 9</w:t>
            </w:r>
          </w:p>
          <w:bookmarkEnd w:id="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0203 22 110 9</w:t>
            </w:r>
          </w:p>
          <w:bookmarkEnd w:id="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0203 22 190 9</w:t>
            </w:r>
          </w:p>
          <w:bookmarkEnd w:id="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0203 22 900 9</w:t>
            </w:r>
          </w:p>
          <w:bookmarkEnd w:id="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0203 29 110 9</w:t>
            </w:r>
          </w:p>
          <w:bookmarkEnd w:id="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0203 29 130 9</w:t>
            </w:r>
          </w:p>
          <w:bookmarkEnd w:id="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0203 29 150 9</w:t>
            </w:r>
          </w:p>
          <w:bookmarkEnd w:id="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0203 29 550 3</w:t>
            </w:r>
          </w:p>
          <w:bookmarkEnd w:id="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0203 29 550 9</w:t>
            </w:r>
          </w:p>
          <w:bookmarkEnd w:id="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0203 29 590 9</w:t>
            </w:r>
          </w:p>
          <w:bookmarkEnd w:id="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0203 29 900 3</w:t>
            </w:r>
          </w:p>
          <w:bookmarkEnd w:id="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0203 29 900 9</w:t>
            </w:r>
          </w:p>
          <w:bookmarkEnd w:id="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0207 11 100 1</w:t>
            </w:r>
          </w:p>
          <w:bookmarkEnd w:id="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0207 11 100 9</w:t>
            </w:r>
          </w:p>
          <w:bookmarkEnd w:id="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0207 11 300 1</w:t>
            </w:r>
          </w:p>
          <w:bookmarkEnd w:id="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0207 11 300 9</w:t>
            </w:r>
          </w:p>
          <w:bookmarkEnd w:id="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0207 11 900 1</w:t>
            </w:r>
          </w:p>
          <w:bookmarkEnd w:id="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0207 11 900 9</w:t>
            </w:r>
          </w:p>
          <w:bookmarkEnd w:id="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0207 12 100 1</w:t>
            </w:r>
          </w:p>
          <w:bookmarkEnd w:id="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0207 12 100 9</w:t>
            </w:r>
          </w:p>
          <w:bookmarkEnd w:id="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0207 12 900 1</w:t>
            </w:r>
          </w:p>
          <w:bookmarkEnd w:id="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0207 12 900 9</w:t>
            </w:r>
          </w:p>
          <w:bookmarkEnd w:id="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0207 13 100 1</w:t>
            </w:r>
          </w:p>
          <w:bookmarkEnd w:id="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0207 13 100 9</w:t>
            </w:r>
          </w:p>
          <w:bookmarkEnd w:id="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0207 13 200 1</w:t>
            </w:r>
          </w:p>
          <w:bookmarkEnd w:id="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0207 13 200 9</w:t>
            </w:r>
          </w:p>
          <w:bookmarkEnd w:id="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0207 13 300 1</w:t>
            </w:r>
          </w:p>
          <w:bookmarkEnd w:id="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0207 13 300 9</w:t>
            </w:r>
          </w:p>
          <w:bookmarkEnd w:id="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0207 13 400 1</w:t>
            </w:r>
          </w:p>
          <w:bookmarkEnd w:id="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0207 13 400 9</w:t>
            </w:r>
          </w:p>
          <w:bookmarkEnd w:id="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0207 13 500 1</w:t>
            </w:r>
          </w:p>
          <w:bookmarkEnd w:id="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0207 13 500 9</w:t>
            </w:r>
          </w:p>
          <w:bookmarkEnd w:id="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0207 13 600 1</w:t>
            </w:r>
          </w:p>
          <w:bookmarkEnd w:id="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0207 13 600 9</w:t>
            </w:r>
          </w:p>
          <w:bookmarkEnd w:id="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0207 13 700 1</w:t>
            </w:r>
          </w:p>
          <w:bookmarkEnd w:id="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0207 13 700 9</w:t>
            </w:r>
          </w:p>
          <w:bookmarkEnd w:id="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0207 13 910 1</w:t>
            </w:r>
          </w:p>
          <w:bookmarkEnd w:id="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0207 13 910 9</w:t>
            </w:r>
          </w:p>
          <w:bookmarkEnd w:id="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0207 13 990 1</w:t>
            </w:r>
          </w:p>
          <w:bookmarkEnd w:id="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0207 13 990 9</w:t>
            </w:r>
          </w:p>
          <w:bookmarkEnd w:id="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0207 14 100 1</w:t>
            </w:r>
          </w:p>
          <w:bookmarkEnd w:id="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0207 14 100 9</w:t>
            </w:r>
          </w:p>
          <w:bookmarkEnd w:id="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0207 14 200 1</w:t>
            </w:r>
          </w:p>
          <w:bookmarkEnd w:id="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0207 14 200 9</w:t>
            </w:r>
          </w:p>
          <w:bookmarkEnd w:id="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0207 14 300 1</w:t>
            </w:r>
          </w:p>
          <w:bookmarkEnd w:id="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0207 14 300 9</w:t>
            </w:r>
          </w:p>
          <w:bookmarkEnd w:id="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0207 14 400 1</w:t>
            </w:r>
          </w:p>
          <w:bookmarkEnd w:id="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0207 14 400 9</w:t>
            </w:r>
          </w:p>
          <w:bookmarkEnd w:id="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0207 14 500 1</w:t>
            </w:r>
          </w:p>
          <w:bookmarkEnd w:id="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0207 14 500 9</w:t>
            </w:r>
          </w:p>
          <w:bookmarkEnd w:id="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0207 14 600 1</w:t>
            </w:r>
          </w:p>
          <w:bookmarkEnd w:id="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0207 14 600 9</w:t>
            </w:r>
          </w:p>
          <w:bookmarkEnd w:id="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0207 14 700 1</w:t>
            </w:r>
          </w:p>
          <w:bookmarkEnd w:id="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0207 14 700 9</w:t>
            </w:r>
          </w:p>
          <w:bookmarkEnd w:id="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0207 14 910 1</w:t>
            </w:r>
          </w:p>
          <w:bookmarkEnd w:id="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0207 14 910 9</w:t>
            </w:r>
          </w:p>
          <w:bookmarkEnd w:id="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0207 14 990 1</w:t>
            </w:r>
          </w:p>
          <w:bookmarkEnd w:id="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0207 14 990 9</w:t>
            </w:r>
          </w:p>
          <w:bookmarkEnd w:id="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0207 24 100 1</w:t>
            </w:r>
          </w:p>
          <w:bookmarkEnd w:id="1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0207 24 100 9</w:t>
            </w:r>
          </w:p>
          <w:bookmarkEnd w:id="1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0207 24 900 1</w:t>
            </w:r>
          </w:p>
          <w:bookmarkEnd w:id="1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0207 24 900 9</w:t>
            </w:r>
          </w:p>
          <w:bookmarkEnd w:id="1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0207 25 100 1</w:t>
            </w:r>
          </w:p>
          <w:bookmarkEnd w:id="1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0207 25 100 9</w:t>
            </w:r>
          </w:p>
          <w:bookmarkEnd w:id="1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0207 25 900 1</w:t>
            </w:r>
          </w:p>
          <w:bookmarkEnd w:id="1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0207 25 900 9</w:t>
            </w:r>
          </w:p>
          <w:bookmarkEnd w:id="1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0207 26 100 1</w:t>
            </w:r>
          </w:p>
          <w:bookmarkEnd w:id="1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0207 26 100 9</w:t>
            </w:r>
          </w:p>
          <w:bookmarkEnd w:id="1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0207 26 200 1</w:t>
            </w:r>
          </w:p>
          <w:bookmarkEnd w:id="1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0207 26 200 9</w:t>
            </w:r>
          </w:p>
          <w:bookmarkEnd w:id="1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0207 26 300 1</w:t>
            </w:r>
          </w:p>
          <w:bookmarkEnd w:id="1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0207 26 300 9</w:t>
            </w:r>
          </w:p>
          <w:bookmarkEnd w:id="1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0207 26 400 1</w:t>
            </w:r>
          </w:p>
          <w:bookmarkEnd w:id="1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0207 26 400 9</w:t>
            </w:r>
          </w:p>
          <w:bookmarkEnd w:id="1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0207 26 500 1</w:t>
            </w:r>
          </w:p>
          <w:bookmarkEnd w:id="1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0207 26 500 9</w:t>
            </w:r>
          </w:p>
          <w:bookmarkEnd w:id="1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0207 26 600 1</w:t>
            </w:r>
          </w:p>
          <w:bookmarkEnd w:id="1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0207 26 600 9</w:t>
            </w:r>
          </w:p>
          <w:bookmarkEnd w:id="1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0207 26 700 1</w:t>
            </w:r>
          </w:p>
          <w:bookmarkEnd w:id="1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0207 26 700 9</w:t>
            </w:r>
          </w:p>
          <w:bookmarkEnd w:id="1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0207 26 800 1</w:t>
            </w:r>
          </w:p>
          <w:bookmarkEnd w:id="1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0207 26 800 9</w:t>
            </w:r>
          </w:p>
          <w:bookmarkEnd w:id="1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0207 26 910 1</w:t>
            </w:r>
          </w:p>
          <w:bookmarkEnd w:id="1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0207 26 910 9</w:t>
            </w:r>
          </w:p>
          <w:bookmarkEnd w:id="1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0207 26 990 1</w:t>
            </w:r>
          </w:p>
          <w:bookmarkEnd w:id="1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0207 26 990 9</w:t>
            </w:r>
          </w:p>
          <w:bookmarkEnd w:id="1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0207 27 100 1</w:t>
            </w:r>
          </w:p>
          <w:bookmarkEnd w:id="1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0207 27 100 9</w:t>
            </w:r>
          </w:p>
          <w:bookmarkEnd w:id="1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0207 27 200 1</w:t>
            </w:r>
          </w:p>
          <w:bookmarkEnd w:id="1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0207 27 200 9</w:t>
            </w:r>
          </w:p>
          <w:bookmarkEnd w:id="1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0207 27 300 1</w:t>
            </w:r>
          </w:p>
          <w:bookmarkEnd w:id="1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0207 27 300 9</w:t>
            </w:r>
          </w:p>
          <w:bookmarkEnd w:id="1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0207 27 400 1</w:t>
            </w:r>
          </w:p>
          <w:bookmarkEnd w:id="1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0207 27 400 9</w:t>
            </w:r>
          </w:p>
          <w:bookmarkEnd w:id="1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0207 27 500 1</w:t>
            </w:r>
          </w:p>
          <w:bookmarkEnd w:id="1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0207 27 500 9</w:t>
            </w:r>
          </w:p>
          <w:bookmarkEnd w:id="1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0207 27 600 1</w:t>
            </w:r>
          </w:p>
          <w:bookmarkEnd w:id="1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0207 27 600 9</w:t>
            </w:r>
          </w:p>
          <w:bookmarkEnd w:id="1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0207 27 700 1</w:t>
            </w:r>
          </w:p>
          <w:bookmarkEnd w:id="1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0207 27 700 9</w:t>
            </w:r>
          </w:p>
          <w:bookmarkEnd w:id="1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0207 27 800 1</w:t>
            </w:r>
          </w:p>
          <w:bookmarkEnd w:id="1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0207 27 800 9</w:t>
            </w:r>
          </w:p>
          <w:bookmarkEnd w:id="1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0207 27 910 1</w:t>
            </w:r>
          </w:p>
          <w:bookmarkEnd w:id="1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0207 27 910 9</w:t>
            </w:r>
          </w:p>
          <w:bookmarkEnd w:id="1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0207 27 990 1</w:t>
            </w:r>
          </w:p>
          <w:bookmarkEnd w:id="1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0207 27 990 9</w:t>
            </w:r>
          </w:p>
          <w:bookmarkEnd w:id="1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0207 41 200 1</w:t>
            </w:r>
          </w:p>
          <w:bookmarkEnd w:id="1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0207 41 200 9</w:t>
            </w:r>
          </w:p>
          <w:bookmarkEnd w:id="1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0207 41 300 1</w:t>
            </w:r>
          </w:p>
          <w:bookmarkEnd w:id="1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0207 41 300 9</w:t>
            </w:r>
          </w:p>
          <w:bookmarkEnd w:id="1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0207 41 800 1</w:t>
            </w:r>
          </w:p>
          <w:bookmarkEnd w:id="1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0207 41 800 9</w:t>
            </w:r>
          </w:p>
          <w:bookmarkEnd w:id="1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0207 42 300 1</w:t>
            </w:r>
          </w:p>
          <w:bookmarkEnd w:id="1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0207 42 300 9</w:t>
            </w:r>
          </w:p>
          <w:bookmarkEnd w:id="1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0207 42 800 1</w:t>
            </w:r>
          </w:p>
          <w:bookmarkEnd w:id="1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0207 42 800 9</w:t>
            </w:r>
          </w:p>
          <w:bookmarkEnd w:id="1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0207 43 000 1</w:t>
            </w:r>
          </w:p>
          <w:bookmarkEnd w:id="1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0207 43 000 9</w:t>
            </w:r>
          </w:p>
          <w:bookmarkEnd w:id="1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0207 44 100 1</w:t>
            </w:r>
          </w:p>
          <w:bookmarkEnd w:id="1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0207 44 100 9</w:t>
            </w:r>
          </w:p>
          <w:bookmarkEnd w:id="1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0207 44 210 1</w:t>
            </w:r>
          </w:p>
          <w:bookmarkEnd w:id="1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0207 44 210 9</w:t>
            </w:r>
          </w:p>
          <w:bookmarkEnd w:id="1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0207 44 310 1</w:t>
            </w:r>
          </w:p>
          <w:bookmarkEnd w:id="1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0207 44 310 9</w:t>
            </w:r>
          </w:p>
          <w:bookmarkEnd w:id="1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0207 44 410 1</w:t>
            </w:r>
          </w:p>
          <w:bookmarkEnd w:id="1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0207 44 410 9</w:t>
            </w:r>
          </w:p>
          <w:bookmarkEnd w:id="1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0207 44 510 1</w:t>
            </w:r>
          </w:p>
          <w:bookmarkEnd w:id="1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0207 44 510 9</w:t>
            </w:r>
          </w:p>
          <w:bookmarkEnd w:id="1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0207 44 610 1</w:t>
            </w:r>
          </w:p>
          <w:bookmarkEnd w:id="1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0207 44 610 9</w:t>
            </w:r>
          </w:p>
          <w:bookmarkEnd w:id="1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0207 44 710 1</w:t>
            </w:r>
          </w:p>
          <w:bookmarkEnd w:id="1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0207 44 710 9</w:t>
            </w:r>
          </w:p>
          <w:bookmarkEnd w:id="1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0207 44 810 1</w:t>
            </w:r>
          </w:p>
          <w:bookmarkEnd w:id="1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0207 44 810 9</w:t>
            </w:r>
          </w:p>
          <w:bookmarkEnd w:id="1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0207 44 910 1</w:t>
            </w:r>
          </w:p>
          <w:bookmarkEnd w:id="1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0207 44 910 9</w:t>
            </w:r>
          </w:p>
          <w:bookmarkEnd w:id="1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0207 44 990 1</w:t>
            </w:r>
          </w:p>
          <w:bookmarkEnd w:id="1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0207 44 990 9</w:t>
            </w:r>
          </w:p>
          <w:bookmarkEnd w:id="1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0207 45 100 1</w:t>
            </w:r>
          </w:p>
          <w:bookmarkEnd w:id="1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0207 45 100 9</w:t>
            </w:r>
          </w:p>
          <w:bookmarkEnd w:id="1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0207 45 210 1</w:t>
            </w:r>
          </w:p>
          <w:bookmarkEnd w:id="1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0207 45 210 9</w:t>
            </w:r>
          </w:p>
          <w:bookmarkEnd w:id="1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0207 45 310 1</w:t>
            </w:r>
          </w:p>
          <w:bookmarkEnd w:id="1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0207 45 310 9</w:t>
            </w:r>
          </w:p>
          <w:bookmarkEnd w:id="1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0207 45 410 1</w:t>
            </w:r>
          </w:p>
          <w:bookmarkEnd w:id="1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0207 45 410 9</w:t>
            </w:r>
          </w:p>
          <w:bookmarkEnd w:id="1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0207 45 510 1</w:t>
            </w:r>
          </w:p>
          <w:bookmarkEnd w:id="1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0207 45 510 9</w:t>
            </w:r>
          </w:p>
          <w:bookmarkEnd w:id="1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0207 45 610 1</w:t>
            </w:r>
          </w:p>
          <w:bookmarkEnd w:id="1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0207 45 610 9</w:t>
            </w:r>
          </w:p>
          <w:bookmarkEnd w:id="1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0207 45 710 1</w:t>
            </w:r>
          </w:p>
          <w:bookmarkEnd w:id="1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0207 45 710 9</w:t>
            </w:r>
          </w:p>
          <w:bookmarkEnd w:id="1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0207 45 810 1</w:t>
            </w:r>
          </w:p>
          <w:bookmarkEnd w:id="1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0207 45 810 9</w:t>
            </w:r>
          </w:p>
          <w:bookmarkEnd w:id="1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0207 45 930 1</w:t>
            </w:r>
          </w:p>
          <w:bookmarkEnd w:id="1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0207 45 930 9</w:t>
            </w:r>
          </w:p>
          <w:bookmarkEnd w:id="1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0207 45 950 1</w:t>
            </w:r>
          </w:p>
          <w:bookmarkEnd w:id="1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0207 45 950 9</w:t>
            </w:r>
          </w:p>
          <w:bookmarkEnd w:id="1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0207 45 990 1</w:t>
            </w:r>
          </w:p>
          <w:bookmarkEnd w:id="2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0207 45 990 9</w:t>
            </w:r>
          </w:p>
          <w:bookmarkEnd w:id="2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0207 51 100 1</w:t>
            </w:r>
          </w:p>
          <w:bookmarkEnd w:id="2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0207 51 100 9</w:t>
            </w:r>
          </w:p>
          <w:bookmarkEnd w:id="2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0207 51 900 1</w:t>
            </w:r>
          </w:p>
          <w:bookmarkEnd w:id="2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0207 51 900 9</w:t>
            </w:r>
          </w:p>
          <w:bookmarkEnd w:id="2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0207 52 100 1</w:t>
            </w:r>
          </w:p>
          <w:bookmarkEnd w:id="2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0207 52 100 9</w:t>
            </w:r>
          </w:p>
          <w:bookmarkEnd w:id="2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0207 52 900 1</w:t>
            </w:r>
          </w:p>
          <w:bookmarkEnd w:id="2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0207 52 900 9</w:t>
            </w:r>
          </w:p>
          <w:bookmarkEnd w:id="2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0207 53 000 1</w:t>
            </w:r>
          </w:p>
          <w:bookmarkEnd w:id="2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0207 53 000 9</w:t>
            </w:r>
          </w:p>
          <w:bookmarkEnd w:id="2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0207 54 100 1</w:t>
            </w:r>
          </w:p>
          <w:bookmarkEnd w:id="2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0207 54 100 9</w:t>
            </w:r>
          </w:p>
          <w:bookmarkEnd w:id="2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0207 54 210 1</w:t>
            </w:r>
          </w:p>
          <w:bookmarkEnd w:id="2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0207 54 210 9</w:t>
            </w:r>
          </w:p>
          <w:bookmarkEnd w:id="2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0207 54 310 1</w:t>
            </w:r>
          </w:p>
          <w:bookmarkEnd w:id="2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0207 54 310 9</w:t>
            </w:r>
          </w:p>
          <w:bookmarkEnd w:id="2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0207 54 410 1</w:t>
            </w:r>
          </w:p>
          <w:bookmarkEnd w:id="2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0207 54 410 9</w:t>
            </w:r>
          </w:p>
          <w:bookmarkEnd w:id="2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0207 54 510 1</w:t>
            </w:r>
          </w:p>
          <w:bookmarkEnd w:id="2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0207 54 510 9</w:t>
            </w:r>
          </w:p>
          <w:bookmarkEnd w:id="2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0207 54 610 1</w:t>
            </w:r>
          </w:p>
          <w:bookmarkEnd w:id="2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0207 54 610 9</w:t>
            </w:r>
          </w:p>
          <w:bookmarkEnd w:id="2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0207 54 710 1</w:t>
            </w:r>
          </w:p>
          <w:bookmarkEnd w:id="2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0207 54 710 9</w:t>
            </w:r>
          </w:p>
          <w:bookmarkEnd w:id="2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0207 54 810 1</w:t>
            </w:r>
          </w:p>
          <w:bookmarkEnd w:id="2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0207 54 810 9</w:t>
            </w:r>
          </w:p>
          <w:bookmarkEnd w:id="2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0207 54 910 1</w:t>
            </w:r>
          </w:p>
          <w:bookmarkEnd w:id="2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0207 54 910 9</w:t>
            </w:r>
          </w:p>
          <w:bookmarkEnd w:id="2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0207 54 990 1</w:t>
            </w:r>
          </w:p>
          <w:bookmarkEnd w:id="2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0207 54 990 9</w:t>
            </w:r>
          </w:p>
          <w:bookmarkEnd w:id="2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0207 55 100 1</w:t>
            </w:r>
          </w:p>
          <w:bookmarkEnd w:id="2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0207 55 100 9</w:t>
            </w:r>
          </w:p>
          <w:bookmarkEnd w:id="2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0207 55 210 1</w:t>
            </w:r>
          </w:p>
          <w:bookmarkEnd w:id="2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0207 55 210 9</w:t>
            </w:r>
          </w:p>
          <w:bookmarkEnd w:id="2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0207 55 310 1</w:t>
            </w:r>
          </w:p>
          <w:bookmarkEnd w:id="2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0207 55 310 9</w:t>
            </w:r>
          </w:p>
          <w:bookmarkEnd w:id="2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0207 55 410 1</w:t>
            </w:r>
          </w:p>
          <w:bookmarkEnd w:id="2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0207 55 410 9</w:t>
            </w:r>
          </w:p>
          <w:bookmarkEnd w:id="2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0207 55 510 1</w:t>
            </w:r>
          </w:p>
          <w:bookmarkEnd w:id="2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0207 55 510 9</w:t>
            </w:r>
          </w:p>
          <w:bookmarkEnd w:id="2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0207 55 610 1</w:t>
            </w:r>
          </w:p>
          <w:bookmarkEnd w:id="2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0207 55 610 9</w:t>
            </w:r>
          </w:p>
          <w:bookmarkEnd w:id="2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0207 55 710 1</w:t>
            </w:r>
          </w:p>
          <w:bookmarkEnd w:id="2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0207 55 710 9</w:t>
            </w:r>
          </w:p>
          <w:bookmarkEnd w:id="2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0207 55 810 1</w:t>
            </w:r>
          </w:p>
          <w:bookmarkEnd w:id="2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0207 55 810 9</w:t>
            </w:r>
          </w:p>
          <w:bookmarkEnd w:id="2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0207 55 930 1</w:t>
            </w:r>
          </w:p>
          <w:bookmarkEnd w:id="2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0207 55 930 9</w:t>
            </w:r>
          </w:p>
          <w:bookmarkEnd w:id="2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0207 55 950 1</w:t>
            </w:r>
          </w:p>
          <w:bookmarkEnd w:id="2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0207 55 950 9</w:t>
            </w:r>
          </w:p>
          <w:bookmarkEnd w:id="2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0207 55 990 1</w:t>
            </w:r>
          </w:p>
          <w:bookmarkEnd w:id="2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0207 55 990 9</w:t>
            </w:r>
          </w:p>
          <w:bookmarkEnd w:id="2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0207 60 050 1</w:t>
            </w:r>
          </w:p>
          <w:bookmarkEnd w:id="2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0207 60 050 9</w:t>
            </w:r>
          </w:p>
          <w:bookmarkEnd w:id="2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0207 60 100 1</w:t>
            </w:r>
          </w:p>
          <w:bookmarkEnd w:id="2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0207 60 100 9</w:t>
            </w:r>
          </w:p>
          <w:bookmarkEnd w:id="2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0207 60 210 1</w:t>
            </w:r>
          </w:p>
          <w:bookmarkEnd w:id="2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0207 60 210 9</w:t>
            </w:r>
          </w:p>
          <w:bookmarkEnd w:id="2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0207 60 310 1</w:t>
            </w:r>
          </w:p>
          <w:bookmarkEnd w:id="2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0207 60 310 9</w:t>
            </w:r>
          </w:p>
          <w:bookmarkEnd w:id="2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0207 60 410 1</w:t>
            </w:r>
          </w:p>
          <w:bookmarkEnd w:id="2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0207 60 410 9</w:t>
            </w:r>
          </w:p>
          <w:bookmarkEnd w:id="2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0207 60 510 1</w:t>
            </w:r>
          </w:p>
          <w:bookmarkEnd w:id="2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0207 60 510 9</w:t>
            </w:r>
          </w:p>
          <w:bookmarkEnd w:id="2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0207 60 610 1</w:t>
            </w:r>
          </w:p>
          <w:bookmarkEnd w:id="2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0207 60 610 9</w:t>
            </w:r>
          </w:p>
          <w:bookmarkEnd w:id="2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0207 60 810 1</w:t>
            </w:r>
          </w:p>
          <w:bookmarkEnd w:id="2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0207 60 810 9</w:t>
            </w:r>
          </w:p>
          <w:bookmarkEnd w:id="2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0207 60 910 1</w:t>
            </w:r>
          </w:p>
          <w:bookmarkEnd w:id="2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0207 60 910 9</w:t>
            </w:r>
          </w:p>
          <w:bookmarkEnd w:id="2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0207 60 990 1</w:t>
            </w:r>
          </w:p>
          <w:bookmarkEnd w:id="2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0207 60 990 9</w:t>
            </w:r>
          </w:p>
          <w:bookmarkEnd w:id="2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0209 10 110 0</w:t>
            </w:r>
          </w:p>
          <w:bookmarkEnd w:id="2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0,13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0209 10 190 0</w:t>
            </w:r>
          </w:p>
          <w:bookmarkEnd w:id="2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0,13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0209 10 900 0</w:t>
            </w:r>
          </w:p>
          <w:bookmarkEnd w:id="2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0,13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0209 90 000 0</w:t>
            </w:r>
          </w:p>
          <w:bookmarkEnd w:id="2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0,13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0210 11 110 0</w:t>
            </w:r>
          </w:p>
          <w:bookmarkEnd w:id="2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0210 11 190 0</w:t>
            </w:r>
          </w:p>
          <w:bookmarkEnd w:id="2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0210 11 310 0</w:t>
            </w:r>
          </w:p>
          <w:bookmarkEnd w:id="2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0210 11 390 0</w:t>
            </w:r>
          </w:p>
          <w:bookmarkEnd w:id="2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0210 11 900 0</w:t>
            </w:r>
          </w:p>
          <w:bookmarkEnd w:id="2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0210 12 110 0</w:t>
            </w:r>
          </w:p>
          <w:bookmarkEnd w:id="2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0210 12 190 0</w:t>
            </w:r>
          </w:p>
          <w:bookmarkEnd w:id="2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0210 12 900 0</w:t>
            </w:r>
          </w:p>
          <w:bookmarkEnd w:id="2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0210 19 100 0</w:t>
            </w:r>
          </w:p>
          <w:bookmarkEnd w:id="2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0210 19 200 0</w:t>
            </w:r>
          </w:p>
          <w:bookmarkEnd w:id="2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0210 19 300 0</w:t>
            </w:r>
          </w:p>
          <w:bookmarkEnd w:id="2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0210 19 400 0</w:t>
            </w:r>
          </w:p>
          <w:bookmarkEnd w:id="2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0210 19 500 0</w:t>
            </w:r>
          </w:p>
          <w:bookmarkEnd w:id="2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0210 19 600 0</w:t>
            </w:r>
          </w:p>
          <w:bookmarkEnd w:id="2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0210 19 700 0</w:t>
            </w:r>
          </w:p>
          <w:bookmarkEnd w:id="2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0210 19 810 0</w:t>
            </w:r>
          </w:p>
          <w:bookmarkEnd w:id="2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0210 19 890 0</w:t>
            </w:r>
          </w:p>
          <w:bookmarkEnd w:id="2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0210 19 900 0</w:t>
            </w:r>
          </w:p>
          <w:bookmarkEnd w:id="2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0210 20 100 0</w:t>
            </w:r>
          </w:p>
          <w:bookmarkEnd w:id="2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0210 20 900 0</w:t>
            </w:r>
          </w:p>
          <w:bookmarkEnd w:id="2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0301 11 000 0</w:t>
            </w:r>
          </w:p>
          <w:bookmarkEnd w:id="2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0301 19 000 0</w:t>
            </w:r>
          </w:p>
          <w:bookmarkEnd w:id="2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0301 91 100 0</w:t>
            </w:r>
          </w:p>
          <w:bookmarkEnd w:id="3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apache или Oncorhynchus chrysogaster</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0301 91 900 0</w:t>
            </w:r>
          </w:p>
          <w:bookmarkEnd w:id="3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0301 92 100 0</w:t>
            </w:r>
          </w:p>
          <w:bookmarkEnd w:id="3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0301 92 300 0</w:t>
            </w:r>
          </w:p>
          <w:bookmarkEnd w:id="3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0301 92 900 0</w:t>
            </w:r>
          </w:p>
          <w:bookmarkEnd w:id="3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0301 93 000 0</w:t>
            </w:r>
          </w:p>
          <w:bookmarkEnd w:id="3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0301 94 100 0</w:t>
            </w:r>
          </w:p>
          <w:bookmarkEnd w:id="3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(Thunnus thynnus)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0301 94 900 0</w:t>
            </w:r>
          </w:p>
          <w:bookmarkEnd w:id="3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(Thunnus orientalis)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0301 95 000 0</w:t>
            </w:r>
          </w:p>
          <w:bookmarkEnd w:id="3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0301 99 110 0</w:t>
            </w:r>
          </w:p>
          <w:bookmarkEnd w:id="3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0301 99 181 0</w:t>
            </w:r>
          </w:p>
          <w:bookmarkEnd w:id="3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0301 99 182 0</w:t>
            </w:r>
          </w:p>
          <w:bookmarkEnd w:id="3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0301 99 186 0</w:t>
            </w:r>
          </w:p>
          <w:bookmarkEnd w:id="3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0301 99 850 0</w:t>
            </w:r>
          </w:p>
          <w:bookmarkEnd w:id="3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0303 11 000 0</w:t>
            </w:r>
          </w:p>
          <w:bookmarkEnd w:id="3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0303 39 100 0</w:t>
            </w:r>
          </w:p>
          <w:bookmarkEnd w:id="3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0303 42 900 0</w:t>
            </w:r>
          </w:p>
          <w:bookmarkEnd w:id="3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0303 99 000 1</w:t>
            </w:r>
          </w:p>
          <w:bookmarkEnd w:id="3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0303 99 000 7</w:t>
            </w:r>
          </w:p>
          <w:bookmarkEnd w:id="3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(Anguilla spp.); камбалообразных (Pleuronectidae, Bothidae, Cynoglossidae, Soleidae, Scophthalmidae и Citharidae, кроме видов Reinhardtius hippoglossoides, Hippoglossus hippoglossus, Hippoglossus stenolepis, Solea spp., Pelotreis flavilatus, Peltorhamphus novaezealandiae); скипджека, или тунца полосатого (Euthynnus (Katsuwonus) pelamis); тунцов (рода Thunnus, кроме видов Thunnus alalunga, Thunnus albacares); минтая (Theragra chalcogramma); путассу южной (Micromesistius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0303 99 000 9</w:t>
            </w:r>
          </w:p>
          <w:bookmarkEnd w:id="3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0304 74 110 0</w:t>
            </w:r>
          </w:p>
          <w:bookmarkEnd w:id="3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(Merluccius capensis) и мерлузы намибийской (глубоководной) (Merluccius paradoxus)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0304 74 150 0</w:t>
            </w:r>
          </w:p>
          <w:bookmarkEnd w:id="3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(Merluccius hubbsi)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0304 74 190 0</w:t>
            </w:r>
          </w:p>
          <w:bookmarkEnd w:id="3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0304 74 900 0</w:t>
            </w:r>
          </w:p>
          <w:bookmarkEnd w:id="3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американского нитеперого налима рода Urophycis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0304 75 000 0</w:t>
            </w:r>
          </w:p>
          <w:bookmarkEnd w:id="3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0304 79 300 0</w:t>
            </w:r>
          </w:p>
          <w:bookmarkEnd w:id="3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(Merlangius merlangus)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0304 79 500 0</w:t>
            </w:r>
          </w:p>
          <w:bookmarkEnd w:id="3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(Macruronus novaezealandiae)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0304 79 800 0</w:t>
            </w:r>
          </w:p>
          <w:bookmarkEnd w:id="3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(Molva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0304 79 900 0</w:t>
            </w:r>
          </w:p>
          <w:bookmarkEnd w:id="3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0304 83 100 0</w:t>
            </w:r>
          </w:p>
          <w:bookmarkEnd w:id="3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(Pleuronectes platessa)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0304 83 300 0</w:t>
            </w:r>
          </w:p>
          <w:bookmarkEnd w:id="3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(Platichthys flesus)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0304 83 900 0</w:t>
            </w:r>
          </w:p>
          <w:bookmarkEnd w:id="3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0304 84 000 0</w:t>
            </w:r>
          </w:p>
          <w:bookmarkEnd w:id="3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0304 85 000 0</w:t>
            </w:r>
          </w:p>
          <w:bookmarkEnd w:id="3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0304 88 100 0</w:t>
            </w:r>
          </w:p>
          <w:bookmarkEnd w:id="3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0304 88 200 0</w:t>
            </w:r>
          </w:p>
          <w:bookmarkEnd w:id="3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0304 88 500 0</w:t>
            </w:r>
          </w:p>
          <w:bookmarkEnd w:id="3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0304 88 900 0</w:t>
            </w:r>
          </w:p>
          <w:bookmarkEnd w:id="3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0304 89 290 0</w:t>
            </w:r>
          </w:p>
          <w:bookmarkEnd w:id="3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0304 89 600 0</w:t>
            </w:r>
          </w:p>
          <w:bookmarkEnd w:id="3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(Lophius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0304 89 800 0</w:t>
            </w:r>
          </w:p>
          <w:bookmarkEnd w:id="3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0305 20 000 0</w:t>
            </w:r>
          </w:p>
          <w:bookmarkEnd w:id="3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0305 64 000 0</w:t>
            </w:r>
          </w:p>
          <w:bookmarkEnd w:id="3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0305 69 100 0</w:t>
            </w:r>
          </w:p>
          <w:bookmarkEnd w:id="3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0305 69 300 0</w:t>
            </w:r>
          </w:p>
          <w:bookmarkEnd w:id="3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(Hippoglossus hippoglossus)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0305 69 700 0</w:t>
            </w:r>
          </w:p>
          <w:bookmarkEnd w:id="3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0306 12 050 9</w:t>
            </w:r>
          </w:p>
          <w:bookmarkEnd w:id="3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0306 12 900 0</w:t>
            </w:r>
          </w:p>
          <w:bookmarkEnd w:id="3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0306 14 050 0</w:t>
            </w:r>
          </w:p>
          <w:bookmarkEnd w:id="3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0306 14 100 0</w:t>
            </w:r>
          </w:p>
          <w:bookmarkEnd w:id="3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Paralithodes camchaticus, Chionoecetes spp. и Callinectes sapidus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0306 14 300 0</w:t>
            </w:r>
          </w:p>
          <w:bookmarkEnd w:id="3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pagurus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0306 14 900 0</w:t>
            </w:r>
          </w:p>
          <w:bookmarkEnd w:id="3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0306 15 100 0</w:t>
            </w:r>
          </w:p>
          <w:bookmarkEnd w:id="3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0306 15 900 0</w:t>
            </w:r>
          </w:p>
          <w:bookmarkEnd w:id="3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0306 16 910 0</w:t>
            </w:r>
          </w:p>
          <w:bookmarkEnd w:id="3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вида 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0306 16 990 0</w:t>
            </w:r>
          </w:p>
          <w:bookmarkEnd w:id="3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0306 17 910 0</w:t>
            </w:r>
          </w:p>
          <w:bookmarkEnd w:id="3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(Parapenaeus longirostris)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0306 17 920 0</w:t>
            </w:r>
          </w:p>
          <w:bookmarkEnd w:id="3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0306 17 930 0</w:t>
            </w:r>
          </w:p>
          <w:bookmarkEnd w:id="3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Pandalidae, кроме рода Pandalus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0306 17 940 0</w:t>
            </w:r>
          </w:p>
          <w:bookmarkEnd w:id="3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кроме вида 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0306 17 990 0</w:t>
            </w:r>
          </w:p>
          <w:bookmarkEnd w:id="3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0306 19 050 0</w:t>
            </w:r>
          </w:p>
          <w:bookmarkEnd w:id="3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0306 19 100 0</w:t>
            </w:r>
          </w:p>
          <w:bookmarkEnd w:id="3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0306 19 900 0</w:t>
            </w:r>
          </w:p>
          <w:bookmarkEnd w:id="3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0306 31 000 0</w:t>
            </w:r>
          </w:p>
          <w:bookmarkEnd w:id="3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(Palinurus spp., Panulirus spp., Jasus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0306 32 100 0</w:t>
            </w:r>
          </w:p>
          <w:bookmarkEnd w:id="3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0306 32 910 0</w:t>
            </w:r>
          </w:p>
          <w:bookmarkEnd w:id="3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0306 32 990 0</w:t>
            </w:r>
          </w:p>
          <w:bookmarkEnd w:id="3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0306 33 100 0</w:t>
            </w:r>
          </w:p>
          <w:bookmarkEnd w:id="3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вида Cancer pagurus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0306 33 900 0</w:t>
            </w:r>
          </w:p>
          <w:bookmarkEnd w:id="3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0306 34 000 0</w:t>
            </w:r>
          </w:p>
          <w:bookmarkEnd w:id="3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(Nephrops norvegicus)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0306 35 100 0</w:t>
            </w:r>
          </w:p>
          <w:bookmarkEnd w:id="3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вида 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0306 35 900 0</w:t>
            </w:r>
          </w:p>
          <w:bookmarkEnd w:id="3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видов Pandalus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0306 36 100 0</w:t>
            </w:r>
          </w:p>
          <w:bookmarkEnd w:id="3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семейства Pandalidae, за исключением креветок рода Pandalus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0306 36 200 0</w:t>
            </w:r>
          </w:p>
          <w:bookmarkEnd w:id="3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рода Crangon, за исключением креветок вида Crangon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0306 36 900 0</w:t>
            </w:r>
          </w:p>
          <w:bookmarkEnd w:id="3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0306 39 100 0</w:t>
            </w:r>
          </w:p>
          <w:bookmarkEnd w:id="3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0306 39 900 0</w:t>
            </w:r>
          </w:p>
          <w:bookmarkEnd w:id="3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0306 91 100 0</w:t>
            </w:r>
          </w:p>
          <w:bookmarkEnd w:id="3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0306 91 900 0</w:t>
            </w:r>
          </w:p>
          <w:bookmarkEnd w:id="3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0306 92 100 0</w:t>
            </w:r>
          </w:p>
          <w:bookmarkEnd w:id="3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0306 92 910 0</w:t>
            </w:r>
          </w:p>
          <w:bookmarkEnd w:id="3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0306 92 990 0</w:t>
            </w:r>
          </w:p>
          <w:bookmarkEnd w:id="3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0306 93 100 0</w:t>
            </w:r>
          </w:p>
          <w:bookmarkEnd w:id="3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0306 93 910 0</w:t>
            </w:r>
          </w:p>
          <w:bookmarkEnd w:id="3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pagurus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0306 93 990 0</w:t>
            </w:r>
          </w:p>
          <w:bookmarkEnd w:id="3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0306 94 100 0</w:t>
            </w:r>
          </w:p>
          <w:bookmarkEnd w:id="3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0306 94 900 0</w:t>
            </w:r>
          </w:p>
          <w:bookmarkEnd w:id="3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0306 95 910 0</w:t>
            </w:r>
          </w:p>
          <w:bookmarkEnd w:id="3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0306 95 990 0</w:t>
            </w:r>
          </w:p>
          <w:bookmarkEnd w:id="3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0306 99 100 0</w:t>
            </w:r>
          </w:p>
          <w:bookmarkEnd w:id="3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0306 99 910 0</w:t>
            </w:r>
          </w:p>
          <w:bookmarkEnd w:id="3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0306 99 990 0</w:t>
            </w:r>
          </w:p>
          <w:bookmarkEnd w:id="3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0307 11 100 0</w:t>
            </w:r>
          </w:p>
          <w:bookmarkEnd w:id="3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устрицы плоские (рода Ostrea), живые и массой (включая раковину) не более 40 г каждая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0307 11 900 0</w:t>
            </w:r>
          </w:p>
          <w:bookmarkEnd w:id="3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0307 12 900 0</w:t>
            </w:r>
          </w:p>
          <w:bookmarkEnd w:id="3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0307 19 990 0</w:t>
            </w:r>
          </w:p>
          <w:bookmarkEnd w:id="3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0307 22 910 0</w:t>
            </w:r>
          </w:p>
          <w:bookmarkEnd w:id="3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(Pecten maximus)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0307 22 990 0</w:t>
            </w:r>
          </w:p>
          <w:bookmarkEnd w:id="3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0307 29 800 0</w:t>
            </w:r>
          </w:p>
          <w:bookmarkEnd w:id="3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0307 42 110 0</w:t>
            </w:r>
          </w:p>
          <w:bookmarkEnd w:id="4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Sepia officinalis, Rossia macrosoma, Sepiola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0307 42 910 0</w:t>
            </w:r>
          </w:p>
          <w:bookmarkEnd w:id="4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Loligo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0307 42 920 0</w:t>
            </w:r>
          </w:p>
          <w:bookmarkEnd w:id="4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вида Todarodes sagittatus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0307 42 930 0</w:t>
            </w:r>
          </w:p>
          <w:bookmarkEnd w:id="4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Ommastrephes spp., Nototodarus spp., Sepioteuthis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0307 43 190 0</w:t>
            </w:r>
          </w:p>
          <w:bookmarkEnd w:id="4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0307 43 310 0</w:t>
            </w:r>
          </w:p>
          <w:bookmarkEnd w:id="4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vulgaris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0307 43 330 0</w:t>
            </w:r>
          </w:p>
          <w:bookmarkEnd w:id="4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pealei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0307 43 350 0</w:t>
            </w:r>
          </w:p>
          <w:bookmarkEnd w:id="4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patagonica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0307 43 380 0</w:t>
            </w:r>
          </w:p>
          <w:bookmarkEnd w:id="4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0307 43 500 0</w:t>
            </w:r>
          </w:p>
          <w:bookmarkEnd w:id="4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Todarodes sagittatus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0"/>
          <w:p>
            <w:pPr>
              <w:spacing w:after="20"/>
              <w:ind w:left="20"/>
              <w:jc w:val="both"/>
            </w:pPr>
            <w:r>
              <w:rPr>
                <w:rFonts w:ascii="Times New Roman"/>
                <w:b w:val="false"/>
                <w:i w:val="false"/>
                <w:color w:val="000000"/>
                <w:sz w:val="20"/>
              </w:rPr>
              <w:t>
0307 43 600 0</w:t>
            </w:r>
          </w:p>
          <w:bookmarkEnd w:id="4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Ommastrephes spp., Nototodarus spp., Sepioteuthis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1"/>
          <w:p>
            <w:pPr>
              <w:spacing w:after="20"/>
              <w:ind w:left="20"/>
              <w:jc w:val="both"/>
            </w:pPr>
            <w:r>
              <w:rPr>
                <w:rFonts w:ascii="Times New Roman"/>
                <w:b w:val="false"/>
                <w:i w:val="false"/>
                <w:color w:val="000000"/>
                <w:sz w:val="20"/>
              </w:rPr>
              <w:t>
0307 43 700 0</w:t>
            </w:r>
          </w:p>
          <w:bookmarkEnd w:id="4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Illex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2"/>
          <w:p>
            <w:pPr>
              <w:spacing w:after="20"/>
              <w:ind w:left="20"/>
              <w:jc w:val="both"/>
            </w:pPr>
            <w:r>
              <w:rPr>
                <w:rFonts w:ascii="Times New Roman"/>
                <w:b w:val="false"/>
                <w:i w:val="false"/>
                <w:color w:val="000000"/>
                <w:sz w:val="20"/>
              </w:rPr>
              <w:t>
0307 43 900 0</w:t>
            </w:r>
          </w:p>
          <w:bookmarkEnd w:id="4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3"/>
          <w:p>
            <w:pPr>
              <w:spacing w:after="20"/>
              <w:ind w:left="20"/>
              <w:jc w:val="both"/>
            </w:pPr>
            <w:r>
              <w:rPr>
                <w:rFonts w:ascii="Times New Roman"/>
                <w:b w:val="false"/>
                <w:i w:val="false"/>
                <w:color w:val="000000"/>
                <w:sz w:val="20"/>
              </w:rPr>
              <w:t>
0307 49 800 0</w:t>
            </w:r>
          </w:p>
          <w:bookmarkEnd w:id="4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4"/>
          <w:p>
            <w:pPr>
              <w:spacing w:after="20"/>
              <w:ind w:left="20"/>
              <w:jc w:val="both"/>
            </w:pPr>
            <w:r>
              <w:rPr>
                <w:rFonts w:ascii="Times New Roman"/>
                <w:b w:val="false"/>
                <w:i w:val="false"/>
                <w:color w:val="000000"/>
                <w:sz w:val="20"/>
              </w:rPr>
              <w:t>
0307 49 910 0</w:t>
            </w:r>
          </w:p>
          <w:bookmarkEnd w:id="4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Loligo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5"/>
          <w:p>
            <w:pPr>
              <w:spacing w:after="20"/>
              <w:ind w:left="20"/>
              <w:jc w:val="both"/>
            </w:pPr>
            <w:r>
              <w:rPr>
                <w:rFonts w:ascii="Times New Roman"/>
                <w:b w:val="false"/>
                <w:i w:val="false"/>
                <w:color w:val="000000"/>
                <w:sz w:val="20"/>
              </w:rPr>
              <w:t>
0307 49 920 0</w:t>
            </w:r>
          </w:p>
          <w:bookmarkEnd w:id="4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Todarodes sagittatus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6"/>
          <w:p>
            <w:pPr>
              <w:spacing w:after="20"/>
              <w:ind w:left="20"/>
              <w:jc w:val="both"/>
            </w:pPr>
            <w:r>
              <w:rPr>
                <w:rFonts w:ascii="Times New Roman"/>
                <w:b w:val="false"/>
                <w:i w:val="false"/>
                <w:color w:val="000000"/>
                <w:sz w:val="20"/>
              </w:rPr>
              <w:t>
0307 49 930 0</w:t>
            </w:r>
          </w:p>
          <w:bookmarkEnd w:id="4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Ommastrephes spp., Nototodarus spp., Sepioteuthis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7"/>
          <w:p>
            <w:pPr>
              <w:spacing w:after="20"/>
              <w:ind w:left="20"/>
              <w:jc w:val="both"/>
            </w:pPr>
            <w:r>
              <w:rPr>
                <w:rFonts w:ascii="Times New Roman"/>
                <w:b w:val="false"/>
                <w:i w:val="false"/>
                <w:color w:val="000000"/>
                <w:sz w:val="20"/>
              </w:rPr>
              <w:t>
0307 49 980 0</w:t>
            </w:r>
          </w:p>
          <w:bookmarkEnd w:id="4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8"/>
          <w:p>
            <w:pPr>
              <w:spacing w:after="20"/>
              <w:ind w:left="20"/>
              <w:jc w:val="both"/>
            </w:pPr>
            <w:r>
              <w:rPr>
                <w:rFonts w:ascii="Times New Roman"/>
                <w:b w:val="false"/>
                <w:i w:val="false"/>
                <w:color w:val="000000"/>
                <w:sz w:val="20"/>
              </w:rPr>
              <w:t>
0307 51 000 0</w:t>
            </w:r>
          </w:p>
          <w:bookmarkEnd w:id="4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9"/>
          <w:p>
            <w:pPr>
              <w:spacing w:after="20"/>
              <w:ind w:left="20"/>
              <w:jc w:val="both"/>
            </w:pPr>
            <w:r>
              <w:rPr>
                <w:rFonts w:ascii="Times New Roman"/>
                <w:b w:val="false"/>
                <w:i w:val="false"/>
                <w:color w:val="000000"/>
                <w:sz w:val="20"/>
              </w:rPr>
              <w:t>
0307 52 900 0</w:t>
            </w:r>
          </w:p>
          <w:bookmarkEnd w:id="4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0"/>
          <w:p>
            <w:pPr>
              <w:spacing w:after="20"/>
              <w:ind w:left="20"/>
              <w:jc w:val="both"/>
            </w:pPr>
            <w:r>
              <w:rPr>
                <w:rFonts w:ascii="Times New Roman"/>
                <w:b w:val="false"/>
                <w:i w:val="false"/>
                <w:color w:val="000000"/>
                <w:sz w:val="20"/>
              </w:rPr>
              <w:t>
0307 59 800 0</w:t>
            </w:r>
          </w:p>
          <w:bookmarkEnd w:id="4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1"/>
          <w:p>
            <w:pPr>
              <w:spacing w:after="20"/>
              <w:ind w:left="20"/>
              <w:jc w:val="both"/>
            </w:pPr>
            <w:r>
              <w:rPr>
                <w:rFonts w:ascii="Times New Roman"/>
                <w:b w:val="false"/>
                <w:i w:val="false"/>
                <w:color w:val="000000"/>
                <w:sz w:val="20"/>
              </w:rPr>
              <w:t>
0307 60 900 0</w:t>
            </w:r>
          </w:p>
          <w:bookmarkEnd w:id="4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2"/>
          <w:p>
            <w:pPr>
              <w:spacing w:after="20"/>
              <w:ind w:left="20"/>
              <w:jc w:val="both"/>
            </w:pPr>
            <w:r>
              <w:rPr>
                <w:rFonts w:ascii="Times New Roman"/>
                <w:b w:val="false"/>
                <w:i w:val="false"/>
                <w:color w:val="000000"/>
                <w:sz w:val="20"/>
              </w:rPr>
              <w:t>
0307 72 910 0</w:t>
            </w:r>
          </w:p>
          <w:bookmarkEnd w:id="4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полосатый венус и другие виды семейства Veneridae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3"/>
          <w:p>
            <w:pPr>
              <w:spacing w:after="20"/>
              <w:ind w:left="20"/>
              <w:jc w:val="both"/>
            </w:pPr>
            <w:r>
              <w:rPr>
                <w:rFonts w:ascii="Times New Roman"/>
                <w:b w:val="false"/>
                <w:i w:val="false"/>
                <w:color w:val="000000"/>
                <w:sz w:val="20"/>
              </w:rPr>
              <w:t>
0307 72 990 0</w:t>
            </w:r>
          </w:p>
          <w:bookmarkEnd w:id="4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4"/>
          <w:p>
            <w:pPr>
              <w:spacing w:after="20"/>
              <w:ind w:left="20"/>
              <w:jc w:val="both"/>
            </w:pPr>
            <w:r>
              <w:rPr>
                <w:rFonts w:ascii="Times New Roman"/>
                <w:b w:val="false"/>
                <w:i w:val="false"/>
                <w:color w:val="000000"/>
                <w:sz w:val="20"/>
              </w:rPr>
              <w:t>
0307 83 900 0</w:t>
            </w:r>
          </w:p>
          <w:bookmarkEnd w:id="4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5"/>
          <w:p>
            <w:pPr>
              <w:spacing w:after="20"/>
              <w:ind w:left="20"/>
              <w:jc w:val="both"/>
            </w:pPr>
            <w:r>
              <w:rPr>
                <w:rFonts w:ascii="Times New Roman"/>
                <w:b w:val="false"/>
                <w:i w:val="false"/>
                <w:color w:val="000000"/>
                <w:sz w:val="20"/>
              </w:rPr>
              <w:t>
0307 84 900 0</w:t>
            </w:r>
          </w:p>
          <w:bookmarkEnd w:id="4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6"/>
          <w:p>
            <w:pPr>
              <w:spacing w:after="20"/>
              <w:ind w:left="20"/>
              <w:jc w:val="both"/>
            </w:pPr>
            <w:r>
              <w:rPr>
                <w:rFonts w:ascii="Times New Roman"/>
                <w:b w:val="false"/>
                <w:i w:val="false"/>
                <w:color w:val="000000"/>
                <w:sz w:val="20"/>
              </w:rPr>
              <w:t>
0307 88 900 0</w:t>
            </w:r>
          </w:p>
          <w:bookmarkEnd w:id="4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7"/>
          <w:p>
            <w:pPr>
              <w:spacing w:after="20"/>
              <w:ind w:left="20"/>
              <w:jc w:val="both"/>
            </w:pPr>
            <w:r>
              <w:rPr>
                <w:rFonts w:ascii="Times New Roman"/>
                <w:b w:val="false"/>
                <w:i w:val="false"/>
                <w:color w:val="000000"/>
                <w:sz w:val="20"/>
              </w:rPr>
              <w:t>
0307 92 900 0</w:t>
            </w:r>
          </w:p>
          <w:bookmarkEnd w:id="4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8"/>
          <w:p>
            <w:pPr>
              <w:spacing w:after="20"/>
              <w:ind w:left="20"/>
              <w:jc w:val="both"/>
            </w:pPr>
            <w:r>
              <w:rPr>
                <w:rFonts w:ascii="Times New Roman"/>
                <w:b w:val="false"/>
                <w:i w:val="false"/>
                <w:color w:val="000000"/>
                <w:sz w:val="20"/>
              </w:rPr>
              <w:t>
0307 99 700 0</w:t>
            </w:r>
          </w:p>
          <w:bookmarkEnd w:id="4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9"/>
          <w:p>
            <w:pPr>
              <w:spacing w:after="20"/>
              <w:ind w:left="20"/>
              <w:jc w:val="both"/>
            </w:pPr>
            <w:r>
              <w:rPr>
                <w:rFonts w:ascii="Times New Roman"/>
                <w:b w:val="false"/>
                <w:i w:val="false"/>
                <w:color w:val="000000"/>
                <w:sz w:val="20"/>
              </w:rPr>
              <w:t>
0308 12 900 0</w:t>
            </w:r>
          </w:p>
          <w:bookmarkEnd w:id="4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0"/>
          <w:p>
            <w:pPr>
              <w:spacing w:after="20"/>
              <w:ind w:left="20"/>
              <w:jc w:val="both"/>
            </w:pPr>
            <w:r>
              <w:rPr>
                <w:rFonts w:ascii="Times New Roman"/>
                <w:b w:val="false"/>
                <w:i w:val="false"/>
                <w:color w:val="000000"/>
                <w:sz w:val="20"/>
              </w:rPr>
              <w:t>
0308 22 900 0</w:t>
            </w:r>
          </w:p>
          <w:bookmarkEnd w:id="4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1"/>
          <w:p>
            <w:pPr>
              <w:spacing w:after="20"/>
              <w:ind w:left="20"/>
              <w:jc w:val="both"/>
            </w:pPr>
            <w:r>
              <w:rPr>
                <w:rFonts w:ascii="Times New Roman"/>
                <w:b w:val="false"/>
                <w:i w:val="false"/>
                <w:color w:val="000000"/>
                <w:sz w:val="20"/>
              </w:rPr>
              <w:t>
0308 30 500 0</w:t>
            </w:r>
          </w:p>
          <w:bookmarkEnd w:id="4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2"/>
          <w:p>
            <w:pPr>
              <w:spacing w:after="20"/>
              <w:ind w:left="20"/>
              <w:jc w:val="both"/>
            </w:pPr>
            <w:r>
              <w:rPr>
                <w:rFonts w:ascii="Times New Roman"/>
                <w:b w:val="false"/>
                <w:i w:val="false"/>
                <w:color w:val="000000"/>
                <w:sz w:val="20"/>
              </w:rPr>
              <w:t>
0308 90 500 0</w:t>
            </w:r>
          </w:p>
          <w:bookmarkEnd w:id="4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3"/>
          <w:p>
            <w:pPr>
              <w:spacing w:after="20"/>
              <w:ind w:left="20"/>
              <w:jc w:val="both"/>
            </w:pPr>
            <w:r>
              <w:rPr>
                <w:rFonts w:ascii="Times New Roman"/>
                <w:b w:val="false"/>
                <w:i w:val="false"/>
                <w:color w:val="000000"/>
                <w:sz w:val="20"/>
              </w:rPr>
              <w:t>
0403 90 110 0</w:t>
            </w:r>
          </w:p>
          <w:bookmarkEnd w:id="4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4"/>
          <w:p>
            <w:pPr>
              <w:spacing w:after="20"/>
              <w:ind w:left="20"/>
              <w:jc w:val="both"/>
            </w:pPr>
            <w:r>
              <w:rPr>
                <w:rFonts w:ascii="Times New Roman"/>
                <w:b w:val="false"/>
                <w:i w:val="false"/>
                <w:color w:val="000000"/>
                <w:sz w:val="20"/>
              </w:rPr>
              <w:t>
0403 90 130 0</w:t>
            </w:r>
          </w:p>
          <w:bookmarkEnd w:id="4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5"/>
          <w:p>
            <w:pPr>
              <w:spacing w:after="20"/>
              <w:ind w:left="20"/>
              <w:jc w:val="both"/>
            </w:pPr>
            <w:r>
              <w:rPr>
                <w:rFonts w:ascii="Times New Roman"/>
                <w:b w:val="false"/>
                <w:i w:val="false"/>
                <w:color w:val="000000"/>
                <w:sz w:val="20"/>
              </w:rPr>
              <w:t>
0403 90 190 0</w:t>
            </w:r>
          </w:p>
          <w:bookmarkEnd w:id="4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6"/>
          <w:p>
            <w:pPr>
              <w:spacing w:after="20"/>
              <w:ind w:left="20"/>
              <w:jc w:val="both"/>
            </w:pPr>
            <w:r>
              <w:rPr>
                <w:rFonts w:ascii="Times New Roman"/>
                <w:b w:val="false"/>
                <w:i w:val="false"/>
                <w:color w:val="000000"/>
                <w:sz w:val="20"/>
              </w:rPr>
              <w:t>
0403 90 310 0</w:t>
            </w:r>
          </w:p>
          <w:bookmarkEnd w:id="4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7"/>
          <w:p>
            <w:pPr>
              <w:spacing w:after="20"/>
              <w:ind w:left="20"/>
              <w:jc w:val="both"/>
            </w:pPr>
            <w:r>
              <w:rPr>
                <w:rFonts w:ascii="Times New Roman"/>
                <w:b w:val="false"/>
                <w:i w:val="false"/>
                <w:color w:val="000000"/>
                <w:sz w:val="20"/>
              </w:rPr>
              <w:t>
0403 90 330 0</w:t>
            </w:r>
          </w:p>
          <w:bookmarkEnd w:id="4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8"/>
          <w:p>
            <w:pPr>
              <w:spacing w:after="20"/>
              <w:ind w:left="20"/>
              <w:jc w:val="both"/>
            </w:pPr>
            <w:r>
              <w:rPr>
                <w:rFonts w:ascii="Times New Roman"/>
                <w:b w:val="false"/>
                <w:i w:val="false"/>
                <w:color w:val="000000"/>
                <w:sz w:val="20"/>
              </w:rPr>
              <w:t>
0403 90 390 0</w:t>
            </w:r>
          </w:p>
          <w:bookmarkEnd w:id="4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9"/>
          <w:p>
            <w:pPr>
              <w:spacing w:after="20"/>
              <w:ind w:left="20"/>
              <w:jc w:val="both"/>
            </w:pPr>
            <w:r>
              <w:rPr>
                <w:rFonts w:ascii="Times New Roman"/>
                <w:b w:val="false"/>
                <w:i w:val="false"/>
                <w:color w:val="000000"/>
                <w:sz w:val="20"/>
              </w:rPr>
              <w:t>
0403 90 510 1</w:t>
            </w:r>
          </w:p>
          <w:bookmarkEnd w:id="4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0"/>
          <w:p>
            <w:pPr>
              <w:spacing w:after="20"/>
              <w:ind w:left="20"/>
              <w:jc w:val="both"/>
            </w:pPr>
            <w:r>
              <w:rPr>
                <w:rFonts w:ascii="Times New Roman"/>
                <w:b w:val="false"/>
                <w:i w:val="false"/>
                <w:color w:val="000000"/>
                <w:sz w:val="20"/>
              </w:rPr>
              <w:t>
0403 90 510 2</w:t>
            </w:r>
          </w:p>
          <w:bookmarkEnd w:id="4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1"/>
          <w:p>
            <w:pPr>
              <w:spacing w:after="20"/>
              <w:ind w:left="20"/>
              <w:jc w:val="both"/>
            </w:pPr>
            <w:r>
              <w:rPr>
                <w:rFonts w:ascii="Times New Roman"/>
                <w:b w:val="false"/>
                <w:i w:val="false"/>
                <w:color w:val="000000"/>
                <w:sz w:val="20"/>
              </w:rPr>
              <w:t>
0403 90 510 9</w:t>
            </w:r>
          </w:p>
          <w:bookmarkEnd w:id="4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2"/>
          <w:p>
            <w:pPr>
              <w:spacing w:after="20"/>
              <w:ind w:left="20"/>
              <w:jc w:val="both"/>
            </w:pPr>
            <w:r>
              <w:rPr>
                <w:rFonts w:ascii="Times New Roman"/>
                <w:b w:val="false"/>
                <w:i w:val="false"/>
                <w:color w:val="000000"/>
                <w:sz w:val="20"/>
              </w:rPr>
              <w:t>
0403 90 530 1</w:t>
            </w:r>
          </w:p>
          <w:bookmarkEnd w:id="4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3"/>
          <w:p>
            <w:pPr>
              <w:spacing w:after="20"/>
              <w:ind w:left="20"/>
              <w:jc w:val="both"/>
            </w:pPr>
            <w:r>
              <w:rPr>
                <w:rFonts w:ascii="Times New Roman"/>
                <w:b w:val="false"/>
                <w:i w:val="false"/>
                <w:color w:val="000000"/>
                <w:sz w:val="20"/>
              </w:rPr>
              <w:t>
0403 90 530 2</w:t>
            </w:r>
          </w:p>
          <w:bookmarkEnd w:id="4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4"/>
          <w:p>
            <w:pPr>
              <w:spacing w:after="20"/>
              <w:ind w:left="20"/>
              <w:jc w:val="both"/>
            </w:pPr>
            <w:r>
              <w:rPr>
                <w:rFonts w:ascii="Times New Roman"/>
                <w:b w:val="false"/>
                <w:i w:val="false"/>
                <w:color w:val="000000"/>
                <w:sz w:val="20"/>
              </w:rPr>
              <w:t>
0403 90 530 9</w:t>
            </w:r>
          </w:p>
          <w:bookmarkEnd w:id="4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5"/>
          <w:p>
            <w:pPr>
              <w:spacing w:after="20"/>
              <w:ind w:left="20"/>
              <w:jc w:val="both"/>
            </w:pPr>
            <w:r>
              <w:rPr>
                <w:rFonts w:ascii="Times New Roman"/>
                <w:b w:val="false"/>
                <w:i w:val="false"/>
                <w:color w:val="000000"/>
                <w:sz w:val="20"/>
              </w:rPr>
              <w:t>
0403 90 590 0</w:t>
            </w:r>
          </w:p>
          <w:bookmarkEnd w:id="4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6"/>
          <w:p>
            <w:pPr>
              <w:spacing w:after="20"/>
              <w:ind w:left="20"/>
              <w:jc w:val="both"/>
            </w:pPr>
            <w:r>
              <w:rPr>
                <w:rFonts w:ascii="Times New Roman"/>
                <w:b w:val="false"/>
                <w:i w:val="false"/>
                <w:color w:val="000000"/>
                <w:sz w:val="20"/>
              </w:rPr>
              <w:t>
0403 90 610 0</w:t>
            </w:r>
          </w:p>
          <w:bookmarkEnd w:id="4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7"/>
          <w:p>
            <w:pPr>
              <w:spacing w:after="20"/>
              <w:ind w:left="20"/>
              <w:jc w:val="both"/>
            </w:pPr>
            <w:r>
              <w:rPr>
                <w:rFonts w:ascii="Times New Roman"/>
                <w:b w:val="false"/>
                <w:i w:val="false"/>
                <w:color w:val="000000"/>
                <w:sz w:val="20"/>
              </w:rPr>
              <w:t>
0403 90 630 0</w:t>
            </w:r>
          </w:p>
          <w:bookmarkEnd w:id="4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8"/>
          <w:p>
            <w:pPr>
              <w:spacing w:after="20"/>
              <w:ind w:left="20"/>
              <w:jc w:val="both"/>
            </w:pPr>
            <w:r>
              <w:rPr>
                <w:rFonts w:ascii="Times New Roman"/>
                <w:b w:val="false"/>
                <w:i w:val="false"/>
                <w:color w:val="000000"/>
                <w:sz w:val="20"/>
              </w:rPr>
              <w:t>
0403 90 690 0</w:t>
            </w:r>
          </w:p>
          <w:bookmarkEnd w:id="4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9"/>
          <w:p>
            <w:pPr>
              <w:spacing w:after="20"/>
              <w:ind w:left="20"/>
              <w:jc w:val="both"/>
            </w:pPr>
            <w:r>
              <w:rPr>
                <w:rFonts w:ascii="Times New Roman"/>
                <w:b w:val="false"/>
                <w:i w:val="false"/>
                <w:color w:val="000000"/>
                <w:sz w:val="20"/>
              </w:rPr>
              <w:t>
0403 90 710 0</w:t>
            </w:r>
          </w:p>
          <w:bookmarkEnd w:id="4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0"/>
          <w:p>
            <w:pPr>
              <w:spacing w:after="20"/>
              <w:ind w:left="20"/>
              <w:jc w:val="both"/>
            </w:pPr>
            <w:r>
              <w:rPr>
                <w:rFonts w:ascii="Times New Roman"/>
                <w:b w:val="false"/>
                <w:i w:val="false"/>
                <w:color w:val="000000"/>
                <w:sz w:val="20"/>
              </w:rPr>
              <w:t>
0403 90 730 0</w:t>
            </w:r>
          </w:p>
          <w:bookmarkEnd w:id="4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1"/>
          <w:p>
            <w:pPr>
              <w:spacing w:after="20"/>
              <w:ind w:left="20"/>
              <w:jc w:val="both"/>
            </w:pPr>
            <w:r>
              <w:rPr>
                <w:rFonts w:ascii="Times New Roman"/>
                <w:b w:val="false"/>
                <w:i w:val="false"/>
                <w:color w:val="000000"/>
                <w:sz w:val="20"/>
              </w:rPr>
              <w:t>
0403 90 790 0</w:t>
            </w:r>
          </w:p>
          <w:bookmarkEnd w:id="4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2"/>
          <w:p>
            <w:pPr>
              <w:spacing w:after="20"/>
              <w:ind w:left="20"/>
              <w:jc w:val="both"/>
            </w:pPr>
            <w:r>
              <w:rPr>
                <w:rFonts w:ascii="Times New Roman"/>
                <w:b w:val="false"/>
                <w:i w:val="false"/>
                <w:color w:val="000000"/>
                <w:sz w:val="20"/>
              </w:rPr>
              <w:t>
0403 90 910 0</w:t>
            </w:r>
          </w:p>
          <w:bookmarkEnd w:id="4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3"/>
          <w:p>
            <w:pPr>
              <w:spacing w:after="20"/>
              <w:ind w:left="20"/>
              <w:jc w:val="both"/>
            </w:pPr>
            <w:r>
              <w:rPr>
                <w:rFonts w:ascii="Times New Roman"/>
                <w:b w:val="false"/>
                <w:i w:val="false"/>
                <w:color w:val="000000"/>
                <w:sz w:val="20"/>
              </w:rPr>
              <w:t>
0403 90 930 0</w:t>
            </w:r>
          </w:p>
          <w:bookmarkEnd w:id="4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4"/>
          <w:p>
            <w:pPr>
              <w:spacing w:after="20"/>
              <w:ind w:left="20"/>
              <w:jc w:val="both"/>
            </w:pPr>
            <w:r>
              <w:rPr>
                <w:rFonts w:ascii="Times New Roman"/>
                <w:b w:val="false"/>
                <w:i w:val="false"/>
                <w:color w:val="000000"/>
                <w:sz w:val="20"/>
              </w:rPr>
              <w:t>
0403 90 990 0</w:t>
            </w:r>
          </w:p>
          <w:bookmarkEnd w:id="4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5"/>
          <w:p>
            <w:pPr>
              <w:spacing w:after="20"/>
              <w:ind w:left="20"/>
              <w:jc w:val="both"/>
            </w:pPr>
            <w:r>
              <w:rPr>
                <w:rFonts w:ascii="Times New Roman"/>
                <w:b w:val="false"/>
                <w:i w:val="false"/>
                <w:color w:val="000000"/>
                <w:sz w:val="20"/>
              </w:rPr>
              <w:t>
0404 10 040 0</w:t>
            </w:r>
          </w:p>
          <w:bookmarkEnd w:id="4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6"/>
          <w:p>
            <w:pPr>
              <w:spacing w:after="20"/>
              <w:ind w:left="20"/>
              <w:jc w:val="both"/>
            </w:pPr>
            <w:r>
              <w:rPr>
                <w:rFonts w:ascii="Times New Roman"/>
                <w:b w:val="false"/>
                <w:i w:val="false"/>
                <w:color w:val="000000"/>
                <w:sz w:val="20"/>
              </w:rPr>
              <w:t>
0404 10 060 0</w:t>
            </w:r>
          </w:p>
          <w:bookmarkEnd w:id="4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7"/>
          <w:p>
            <w:pPr>
              <w:spacing w:after="20"/>
              <w:ind w:left="20"/>
              <w:jc w:val="both"/>
            </w:pPr>
            <w:r>
              <w:rPr>
                <w:rFonts w:ascii="Times New Roman"/>
                <w:b w:val="false"/>
                <w:i w:val="false"/>
                <w:color w:val="000000"/>
                <w:sz w:val="20"/>
              </w:rPr>
              <w:t>
0404 10 120 9</w:t>
            </w:r>
          </w:p>
          <w:bookmarkEnd w:id="4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8"/>
          <w:p>
            <w:pPr>
              <w:spacing w:after="20"/>
              <w:ind w:left="20"/>
              <w:jc w:val="both"/>
            </w:pPr>
            <w:r>
              <w:rPr>
                <w:rFonts w:ascii="Times New Roman"/>
                <w:b w:val="false"/>
                <w:i w:val="false"/>
                <w:color w:val="000000"/>
                <w:sz w:val="20"/>
              </w:rPr>
              <w:t>
0404 10 140 0</w:t>
            </w:r>
          </w:p>
          <w:bookmarkEnd w:id="4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9"/>
          <w:p>
            <w:pPr>
              <w:spacing w:after="20"/>
              <w:ind w:left="20"/>
              <w:jc w:val="both"/>
            </w:pPr>
            <w:r>
              <w:rPr>
                <w:rFonts w:ascii="Times New Roman"/>
                <w:b w:val="false"/>
                <w:i w:val="false"/>
                <w:color w:val="000000"/>
                <w:sz w:val="20"/>
              </w:rPr>
              <w:t>
0404 10 160 9</w:t>
            </w:r>
          </w:p>
          <w:bookmarkEnd w:id="4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0"/>
          <w:p>
            <w:pPr>
              <w:spacing w:after="20"/>
              <w:ind w:left="20"/>
              <w:jc w:val="both"/>
            </w:pPr>
            <w:r>
              <w:rPr>
                <w:rFonts w:ascii="Times New Roman"/>
                <w:b w:val="false"/>
                <w:i w:val="false"/>
                <w:color w:val="000000"/>
                <w:sz w:val="20"/>
              </w:rPr>
              <w:t>
0404 10 280 0</w:t>
            </w:r>
          </w:p>
          <w:bookmarkEnd w:id="4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1"/>
          <w:p>
            <w:pPr>
              <w:spacing w:after="20"/>
              <w:ind w:left="20"/>
              <w:jc w:val="both"/>
            </w:pPr>
            <w:r>
              <w:rPr>
                <w:rFonts w:ascii="Times New Roman"/>
                <w:b w:val="false"/>
                <w:i w:val="false"/>
                <w:color w:val="000000"/>
                <w:sz w:val="20"/>
              </w:rPr>
              <w:t>
0404 10 320 0</w:t>
            </w:r>
          </w:p>
          <w:bookmarkEnd w:id="4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2"/>
          <w:p>
            <w:pPr>
              <w:spacing w:after="20"/>
              <w:ind w:left="20"/>
              <w:jc w:val="both"/>
            </w:pPr>
            <w:r>
              <w:rPr>
                <w:rFonts w:ascii="Times New Roman"/>
                <w:b w:val="false"/>
                <w:i w:val="false"/>
                <w:color w:val="000000"/>
                <w:sz w:val="20"/>
              </w:rPr>
              <w:t>
0404 10 340 0</w:t>
            </w:r>
          </w:p>
          <w:bookmarkEnd w:id="4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3"/>
          <w:p>
            <w:pPr>
              <w:spacing w:after="20"/>
              <w:ind w:left="20"/>
              <w:jc w:val="both"/>
            </w:pPr>
            <w:r>
              <w:rPr>
                <w:rFonts w:ascii="Times New Roman"/>
                <w:b w:val="false"/>
                <w:i w:val="false"/>
                <w:color w:val="000000"/>
                <w:sz w:val="20"/>
              </w:rPr>
              <w:t>
0404 10 360 0</w:t>
            </w:r>
          </w:p>
          <w:bookmarkEnd w:id="4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4"/>
          <w:p>
            <w:pPr>
              <w:spacing w:after="20"/>
              <w:ind w:left="20"/>
              <w:jc w:val="both"/>
            </w:pPr>
            <w:r>
              <w:rPr>
                <w:rFonts w:ascii="Times New Roman"/>
                <w:b w:val="false"/>
                <w:i w:val="false"/>
                <w:color w:val="000000"/>
                <w:sz w:val="20"/>
              </w:rPr>
              <w:t>
0404 10 380 0</w:t>
            </w:r>
          </w:p>
          <w:bookmarkEnd w:id="4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5"/>
          <w:p>
            <w:pPr>
              <w:spacing w:after="20"/>
              <w:ind w:left="20"/>
              <w:jc w:val="both"/>
            </w:pPr>
            <w:r>
              <w:rPr>
                <w:rFonts w:ascii="Times New Roman"/>
                <w:b w:val="false"/>
                <w:i w:val="false"/>
                <w:color w:val="000000"/>
                <w:sz w:val="20"/>
              </w:rPr>
              <w:t>
0404 10 480 0</w:t>
            </w:r>
          </w:p>
          <w:bookmarkEnd w:id="4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6"/>
          <w:p>
            <w:pPr>
              <w:spacing w:after="20"/>
              <w:ind w:left="20"/>
              <w:jc w:val="both"/>
            </w:pPr>
            <w:r>
              <w:rPr>
                <w:rFonts w:ascii="Times New Roman"/>
                <w:b w:val="false"/>
                <w:i w:val="false"/>
                <w:color w:val="000000"/>
                <w:sz w:val="20"/>
              </w:rPr>
              <w:t>
0404 10 520 0</w:t>
            </w:r>
          </w:p>
          <w:bookmarkEnd w:id="4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7"/>
          <w:p>
            <w:pPr>
              <w:spacing w:after="20"/>
              <w:ind w:left="20"/>
              <w:jc w:val="both"/>
            </w:pPr>
            <w:r>
              <w:rPr>
                <w:rFonts w:ascii="Times New Roman"/>
                <w:b w:val="false"/>
                <w:i w:val="false"/>
                <w:color w:val="000000"/>
                <w:sz w:val="20"/>
              </w:rPr>
              <w:t>
0404 10 540 0</w:t>
            </w:r>
          </w:p>
          <w:bookmarkEnd w:id="4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8"/>
          <w:p>
            <w:pPr>
              <w:spacing w:after="20"/>
              <w:ind w:left="20"/>
              <w:jc w:val="both"/>
            </w:pPr>
            <w:r>
              <w:rPr>
                <w:rFonts w:ascii="Times New Roman"/>
                <w:b w:val="false"/>
                <w:i w:val="false"/>
                <w:color w:val="000000"/>
                <w:sz w:val="20"/>
              </w:rPr>
              <w:t>
0404 10 560 0</w:t>
            </w:r>
          </w:p>
          <w:bookmarkEnd w:id="4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9"/>
          <w:p>
            <w:pPr>
              <w:spacing w:after="20"/>
              <w:ind w:left="20"/>
              <w:jc w:val="both"/>
            </w:pPr>
            <w:r>
              <w:rPr>
                <w:rFonts w:ascii="Times New Roman"/>
                <w:b w:val="false"/>
                <w:i w:val="false"/>
                <w:color w:val="000000"/>
                <w:sz w:val="20"/>
              </w:rPr>
              <w:t>
0404 10 580 0</w:t>
            </w:r>
          </w:p>
          <w:bookmarkEnd w:id="4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0"/>
          <w:p>
            <w:pPr>
              <w:spacing w:after="20"/>
              <w:ind w:left="20"/>
              <w:jc w:val="both"/>
            </w:pPr>
            <w:r>
              <w:rPr>
                <w:rFonts w:ascii="Times New Roman"/>
                <w:b w:val="false"/>
                <w:i w:val="false"/>
                <w:color w:val="000000"/>
                <w:sz w:val="20"/>
              </w:rPr>
              <w:t>
0404 10 620 0</w:t>
            </w:r>
          </w:p>
          <w:bookmarkEnd w:id="4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1"/>
          <w:p>
            <w:pPr>
              <w:spacing w:after="20"/>
              <w:ind w:left="20"/>
              <w:jc w:val="both"/>
            </w:pPr>
            <w:r>
              <w:rPr>
                <w:rFonts w:ascii="Times New Roman"/>
                <w:b w:val="false"/>
                <w:i w:val="false"/>
                <w:color w:val="000000"/>
                <w:sz w:val="20"/>
              </w:rPr>
              <w:t>
0404 10 720 0</w:t>
            </w:r>
          </w:p>
          <w:bookmarkEnd w:id="4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2"/>
          <w:p>
            <w:pPr>
              <w:spacing w:after="20"/>
              <w:ind w:left="20"/>
              <w:jc w:val="both"/>
            </w:pPr>
            <w:r>
              <w:rPr>
                <w:rFonts w:ascii="Times New Roman"/>
                <w:b w:val="false"/>
                <w:i w:val="false"/>
                <w:color w:val="000000"/>
                <w:sz w:val="20"/>
              </w:rPr>
              <w:t>
0404 10 740 0</w:t>
            </w:r>
          </w:p>
          <w:bookmarkEnd w:id="4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3"/>
          <w:p>
            <w:pPr>
              <w:spacing w:after="20"/>
              <w:ind w:left="20"/>
              <w:jc w:val="both"/>
            </w:pPr>
            <w:r>
              <w:rPr>
                <w:rFonts w:ascii="Times New Roman"/>
                <w:b w:val="false"/>
                <w:i w:val="false"/>
                <w:color w:val="000000"/>
                <w:sz w:val="20"/>
              </w:rPr>
              <w:t>
0404 10 760 0</w:t>
            </w:r>
          </w:p>
          <w:bookmarkEnd w:id="4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4"/>
          <w:p>
            <w:pPr>
              <w:spacing w:after="20"/>
              <w:ind w:left="20"/>
              <w:jc w:val="both"/>
            </w:pPr>
            <w:r>
              <w:rPr>
                <w:rFonts w:ascii="Times New Roman"/>
                <w:b w:val="false"/>
                <w:i w:val="false"/>
                <w:color w:val="000000"/>
                <w:sz w:val="20"/>
              </w:rPr>
              <w:t>
0404 10 780 0</w:t>
            </w:r>
          </w:p>
          <w:bookmarkEnd w:id="4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0404 10 820 0</w:t>
            </w:r>
          </w:p>
          <w:bookmarkEnd w:id="4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6"/>
          <w:p>
            <w:pPr>
              <w:spacing w:after="20"/>
              <w:ind w:left="20"/>
              <w:jc w:val="both"/>
            </w:pPr>
            <w:r>
              <w:rPr>
                <w:rFonts w:ascii="Times New Roman"/>
                <w:b w:val="false"/>
                <w:i w:val="false"/>
                <w:color w:val="000000"/>
                <w:sz w:val="20"/>
              </w:rPr>
              <w:t>
0404 10 840 0</w:t>
            </w:r>
          </w:p>
          <w:bookmarkEnd w:id="4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7"/>
          <w:p>
            <w:pPr>
              <w:spacing w:after="20"/>
              <w:ind w:left="20"/>
              <w:jc w:val="both"/>
            </w:pPr>
            <w:r>
              <w:rPr>
                <w:rFonts w:ascii="Times New Roman"/>
                <w:b w:val="false"/>
                <w:i w:val="false"/>
                <w:color w:val="000000"/>
                <w:sz w:val="20"/>
              </w:rPr>
              <w:t>
0404 90 210 0</w:t>
            </w:r>
          </w:p>
          <w:bookmarkEnd w:id="4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8"/>
          <w:p>
            <w:pPr>
              <w:spacing w:after="20"/>
              <w:ind w:left="20"/>
              <w:jc w:val="both"/>
            </w:pPr>
            <w:r>
              <w:rPr>
                <w:rFonts w:ascii="Times New Roman"/>
                <w:b w:val="false"/>
                <w:i w:val="false"/>
                <w:color w:val="000000"/>
                <w:sz w:val="20"/>
              </w:rPr>
              <w:t>
0404 90 230 0</w:t>
            </w:r>
          </w:p>
          <w:bookmarkEnd w:id="4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9"/>
          <w:p>
            <w:pPr>
              <w:spacing w:after="20"/>
              <w:ind w:left="20"/>
              <w:jc w:val="both"/>
            </w:pPr>
            <w:r>
              <w:rPr>
                <w:rFonts w:ascii="Times New Roman"/>
                <w:b w:val="false"/>
                <w:i w:val="false"/>
                <w:color w:val="000000"/>
                <w:sz w:val="20"/>
              </w:rPr>
              <w:t>
0404 90 290 0</w:t>
            </w:r>
          </w:p>
          <w:bookmarkEnd w:id="4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0"/>
          <w:p>
            <w:pPr>
              <w:spacing w:after="20"/>
              <w:ind w:left="20"/>
              <w:jc w:val="both"/>
            </w:pPr>
            <w:r>
              <w:rPr>
                <w:rFonts w:ascii="Times New Roman"/>
                <w:b w:val="false"/>
                <w:i w:val="false"/>
                <w:color w:val="000000"/>
                <w:sz w:val="20"/>
              </w:rPr>
              <w:t>
0404 90 810 0</w:t>
            </w:r>
          </w:p>
          <w:bookmarkEnd w:id="4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1"/>
          <w:p>
            <w:pPr>
              <w:spacing w:after="20"/>
              <w:ind w:left="20"/>
              <w:jc w:val="both"/>
            </w:pPr>
            <w:r>
              <w:rPr>
                <w:rFonts w:ascii="Times New Roman"/>
                <w:b w:val="false"/>
                <w:i w:val="false"/>
                <w:color w:val="000000"/>
                <w:sz w:val="20"/>
              </w:rPr>
              <w:t>
0404 90 830 0</w:t>
            </w:r>
          </w:p>
          <w:bookmarkEnd w:id="4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2"/>
          <w:p>
            <w:pPr>
              <w:spacing w:after="20"/>
              <w:ind w:left="20"/>
              <w:jc w:val="both"/>
            </w:pPr>
            <w:r>
              <w:rPr>
                <w:rFonts w:ascii="Times New Roman"/>
                <w:b w:val="false"/>
                <w:i w:val="false"/>
                <w:color w:val="000000"/>
                <w:sz w:val="20"/>
              </w:rPr>
              <w:t>
0404 90 890 0</w:t>
            </w:r>
          </w:p>
          <w:bookmarkEnd w:id="4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3"/>
          <w:p>
            <w:pPr>
              <w:spacing w:after="20"/>
              <w:ind w:left="20"/>
              <w:jc w:val="both"/>
            </w:pPr>
            <w:r>
              <w:rPr>
                <w:rFonts w:ascii="Times New Roman"/>
                <w:b w:val="false"/>
                <w:i w:val="false"/>
                <w:color w:val="000000"/>
                <w:sz w:val="20"/>
              </w:rPr>
              <w:t>
0408 99 200 0</w:t>
            </w:r>
          </w:p>
          <w:bookmarkEnd w:id="4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4"/>
          <w:p>
            <w:pPr>
              <w:spacing w:after="20"/>
              <w:ind w:left="20"/>
              <w:jc w:val="both"/>
            </w:pPr>
            <w:r>
              <w:rPr>
                <w:rFonts w:ascii="Times New Roman"/>
                <w:b w:val="false"/>
                <w:i w:val="false"/>
                <w:color w:val="000000"/>
                <w:sz w:val="20"/>
              </w:rPr>
              <w:t>
0511 99 390 0</w:t>
            </w:r>
          </w:p>
          <w:bookmarkEnd w:id="4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5"/>
          <w:p>
            <w:pPr>
              <w:spacing w:after="20"/>
              <w:ind w:left="20"/>
              <w:jc w:val="both"/>
            </w:pPr>
            <w:r>
              <w:rPr>
                <w:rFonts w:ascii="Times New Roman"/>
                <w:b w:val="false"/>
                <w:i w:val="false"/>
                <w:color w:val="000000"/>
                <w:sz w:val="20"/>
              </w:rPr>
              <w:t>
0604 20 900 0</w:t>
            </w:r>
          </w:p>
          <w:bookmarkEnd w:id="4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6"/>
          <w:p>
            <w:pPr>
              <w:spacing w:after="20"/>
              <w:ind w:left="20"/>
              <w:jc w:val="both"/>
            </w:pPr>
            <w:r>
              <w:rPr>
                <w:rFonts w:ascii="Times New Roman"/>
                <w:b w:val="false"/>
                <w:i w:val="false"/>
                <w:color w:val="000000"/>
                <w:sz w:val="20"/>
              </w:rPr>
              <w:t>
0702 00 000 2</w:t>
            </w:r>
          </w:p>
          <w:bookmarkEnd w:id="4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7"/>
          <w:p>
            <w:pPr>
              <w:spacing w:after="20"/>
              <w:ind w:left="20"/>
              <w:jc w:val="both"/>
            </w:pPr>
            <w:r>
              <w:rPr>
                <w:rFonts w:ascii="Times New Roman"/>
                <w:b w:val="false"/>
                <w:i w:val="false"/>
                <w:color w:val="000000"/>
                <w:sz w:val="20"/>
              </w:rPr>
              <w:t>
0702 00 000 3</w:t>
            </w:r>
          </w:p>
          <w:bookmarkEnd w:id="4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8"/>
          <w:p>
            <w:pPr>
              <w:spacing w:after="20"/>
              <w:ind w:left="20"/>
              <w:jc w:val="both"/>
            </w:pPr>
            <w:r>
              <w:rPr>
                <w:rFonts w:ascii="Times New Roman"/>
                <w:b w:val="false"/>
                <w:i w:val="false"/>
                <w:color w:val="000000"/>
                <w:sz w:val="20"/>
              </w:rPr>
              <w:t>
0702 00 000 4</w:t>
            </w:r>
          </w:p>
          <w:bookmarkEnd w:id="4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0702 00 000 5</w:t>
            </w:r>
          </w:p>
          <w:bookmarkEnd w:id="4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0"/>
          <w:p>
            <w:pPr>
              <w:spacing w:after="20"/>
              <w:ind w:left="20"/>
              <w:jc w:val="both"/>
            </w:pPr>
            <w:r>
              <w:rPr>
                <w:rFonts w:ascii="Times New Roman"/>
                <w:b w:val="false"/>
                <w:i w:val="false"/>
                <w:color w:val="000000"/>
                <w:sz w:val="20"/>
              </w:rPr>
              <w:t>
0703 20 000 0</w:t>
            </w:r>
          </w:p>
          <w:bookmarkEnd w:id="4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1"/>
          <w:p>
            <w:pPr>
              <w:spacing w:after="20"/>
              <w:ind w:left="20"/>
              <w:jc w:val="both"/>
            </w:pPr>
            <w:r>
              <w:rPr>
                <w:rFonts w:ascii="Times New Roman"/>
                <w:b w:val="false"/>
                <w:i w:val="false"/>
                <w:color w:val="000000"/>
                <w:sz w:val="20"/>
              </w:rPr>
              <w:t>
0707 00 050 2</w:t>
            </w:r>
          </w:p>
          <w:bookmarkEnd w:id="4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0707 00 050 3</w:t>
            </w:r>
          </w:p>
          <w:bookmarkEnd w:id="4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0707 00 050 5</w:t>
            </w:r>
          </w:p>
          <w:bookmarkEnd w:id="4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0707 00 900 0</w:t>
            </w:r>
          </w:p>
          <w:bookmarkEnd w:id="4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0709 60 100 2</w:t>
            </w:r>
          </w:p>
          <w:bookmarkEnd w:id="4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0709 60 910 0</w:t>
            </w:r>
          </w:p>
          <w:bookmarkEnd w:id="4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Capsicum, для производства капсицина или перцовых живичных красителей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0709 60 950 0</w:t>
            </w:r>
          </w:p>
          <w:bookmarkEnd w:id="4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8"/>
          <w:p>
            <w:pPr>
              <w:spacing w:after="20"/>
              <w:ind w:left="20"/>
              <w:jc w:val="both"/>
            </w:pPr>
            <w:r>
              <w:rPr>
                <w:rFonts w:ascii="Times New Roman"/>
                <w:b w:val="false"/>
                <w:i w:val="false"/>
                <w:color w:val="000000"/>
                <w:sz w:val="20"/>
              </w:rPr>
              <w:t>
0709 60 990 0</w:t>
            </w:r>
          </w:p>
          <w:bookmarkEnd w:id="4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9"/>
          <w:p>
            <w:pPr>
              <w:spacing w:after="20"/>
              <w:ind w:left="20"/>
              <w:jc w:val="both"/>
            </w:pPr>
            <w:r>
              <w:rPr>
                <w:rFonts w:ascii="Times New Roman"/>
                <w:b w:val="false"/>
                <w:i w:val="false"/>
                <w:color w:val="000000"/>
                <w:sz w:val="20"/>
              </w:rPr>
              <w:t>
0711 51 000 0</w:t>
            </w:r>
          </w:p>
          <w:bookmarkEnd w:id="4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0"/>
          <w:p>
            <w:pPr>
              <w:spacing w:after="20"/>
              <w:ind w:left="20"/>
              <w:jc w:val="both"/>
            </w:pPr>
            <w:r>
              <w:rPr>
                <w:rFonts w:ascii="Times New Roman"/>
                <w:b w:val="false"/>
                <w:i w:val="false"/>
                <w:color w:val="000000"/>
                <w:sz w:val="20"/>
              </w:rPr>
              <w:t>
0713 60 000 9</w:t>
            </w:r>
          </w:p>
          <w:bookmarkEnd w:id="5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1"/>
          <w:p>
            <w:pPr>
              <w:spacing w:after="20"/>
              <w:ind w:left="20"/>
              <w:jc w:val="both"/>
            </w:pPr>
            <w:r>
              <w:rPr>
                <w:rFonts w:ascii="Times New Roman"/>
                <w:b w:val="false"/>
                <w:i w:val="false"/>
                <w:color w:val="000000"/>
                <w:sz w:val="20"/>
              </w:rPr>
              <w:t>
0713 90 000 9</w:t>
            </w:r>
          </w:p>
          <w:bookmarkEnd w:id="5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2"/>
          <w:p>
            <w:pPr>
              <w:spacing w:after="20"/>
              <w:ind w:left="20"/>
              <w:jc w:val="both"/>
            </w:pPr>
            <w:r>
              <w:rPr>
                <w:rFonts w:ascii="Times New Roman"/>
                <w:b w:val="false"/>
                <w:i w:val="false"/>
                <w:color w:val="000000"/>
                <w:sz w:val="20"/>
              </w:rPr>
              <w:t>
0803 10 100 0</w:t>
            </w:r>
          </w:p>
          <w:bookmarkEnd w:id="5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3"/>
          <w:p>
            <w:pPr>
              <w:spacing w:after="20"/>
              <w:ind w:left="20"/>
              <w:jc w:val="both"/>
            </w:pPr>
            <w:r>
              <w:rPr>
                <w:rFonts w:ascii="Times New Roman"/>
                <w:b w:val="false"/>
                <w:i w:val="false"/>
                <w:color w:val="000000"/>
                <w:sz w:val="20"/>
              </w:rPr>
              <w:t>
0804 50 000 1</w:t>
            </w:r>
          </w:p>
          <w:bookmarkEnd w:id="5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4"/>
          <w:p>
            <w:pPr>
              <w:spacing w:after="20"/>
              <w:ind w:left="20"/>
              <w:jc w:val="both"/>
            </w:pPr>
            <w:r>
              <w:rPr>
                <w:rFonts w:ascii="Times New Roman"/>
                <w:b w:val="false"/>
                <w:i w:val="false"/>
                <w:color w:val="000000"/>
                <w:sz w:val="20"/>
              </w:rPr>
              <w:t>
0804 50 000 9</w:t>
            </w:r>
          </w:p>
          <w:bookmarkEnd w:id="5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5"/>
          <w:p>
            <w:pPr>
              <w:spacing w:after="20"/>
              <w:ind w:left="20"/>
              <w:jc w:val="both"/>
            </w:pPr>
            <w:r>
              <w:rPr>
                <w:rFonts w:ascii="Times New Roman"/>
                <w:b w:val="false"/>
                <w:i w:val="false"/>
                <w:color w:val="000000"/>
                <w:sz w:val="20"/>
              </w:rPr>
              <w:t>
0805 10 200 0</w:t>
            </w:r>
          </w:p>
          <w:bookmarkEnd w:id="5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6"/>
          <w:p>
            <w:pPr>
              <w:spacing w:after="20"/>
              <w:ind w:left="20"/>
              <w:jc w:val="both"/>
            </w:pPr>
            <w:r>
              <w:rPr>
                <w:rFonts w:ascii="Times New Roman"/>
                <w:b w:val="false"/>
                <w:i w:val="false"/>
                <w:color w:val="000000"/>
                <w:sz w:val="20"/>
              </w:rPr>
              <w:t>
0805 10 800 0</w:t>
            </w:r>
          </w:p>
          <w:bookmarkEnd w:id="5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7"/>
          <w:p>
            <w:pPr>
              <w:spacing w:after="20"/>
              <w:ind w:left="20"/>
              <w:jc w:val="both"/>
            </w:pPr>
            <w:r>
              <w:rPr>
                <w:rFonts w:ascii="Times New Roman"/>
                <w:b w:val="false"/>
                <w:i w:val="false"/>
                <w:color w:val="000000"/>
                <w:sz w:val="20"/>
              </w:rPr>
              <w:t>
0805 21 000 0</w:t>
            </w:r>
          </w:p>
          <w:bookmarkEnd w:id="5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8"/>
          <w:p>
            <w:pPr>
              <w:spacing w:after="20"/>
              <w:ind w:left="20"/>
              <w:jc w:val="both"/>
            </w:pPr>
            <w:r>
              <w:rPr>
                <w:rFonts w:ascii="Times New Roman"/>
                <w:b w:val="false"/>
                <w:i w:val="false"/>
                <w:color w:val="000000"/>
                <w:sz w:val="20"/>
              </w:rPr>
              <w:t>
0805 22 000 0</w:t>
            </w:r>
          </w:p>
          <w:bookmarkEnd w:id="5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9"/>
          <w:p>
            <w:pPr>
              <w:spacing w:after="20"/>
              <w:ind w:left="20"/>
              <w:jc w:val="both"/>
            </w:pPr>
            <w:r>
              <w:rPr>
                <w:rFonts w:ascii="Times New Roman"/>
                <w:b w:val="false"/>
                <w:i w:val="false"/>
                <w:color w:val="000000"/>
                <w:sz w:val="20"/>
              </w:rPr>
              <w:t>
0805 29 000 0</w:t>
            </w:r>
          </w:p>
          <w:bookmarkEnd w:id="5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0"/>
          <w:p>
            <w:pPr>
              <w:spacing w:after="20"/>
              <w:ind w:left="20"/>
              <w:jc w:val="both"/>
            </w:pPr>
            <w:r>
              <w:rPr>
                <w:rFonts w:ascii="Times New Roman"/>
                <w:b w:val="false"/>
                <w:i w:val="false"/>
                <w:color w:val="000000"/>
                <w:sz w:val="20"/>
              </w:rPr>
              <w:t>
0805 40 000 0</w:t>
            </w:r>
          </w:p>
          <w:bookmarkEnd w:id="5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1"/>
          <w:p>
            <w:pPr>
              <w:spacing w:after="20"/>
              <w:ind w:left="20"/>
              <w:jc w:val="both"/>
            </w:pPr>
            <w:r>
              <w:rPr>
                <w:rFonts w:ascii="Times New Roman"/>
                <w:b w:val="false"/>
                <w:i w:val="false"/>
                <w:color w:val="000000"/>
                <w:sz w:val="20"/>
              </w:rPr>
              <w:t>
0805 50 100 0</w:t>
            </w:r>
          </w:p>
          <w:bookmarkEnd w:id="5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2"/>
          <w:p>
            <w:pPr>
              <w:spacing w:after="20"/>
              <w:ind w:left="20"/>
              <w:jc w:val="both"/>
            </w:pPr>
            <w:r>
              <w:rPr>
                <w:rFonts w:ascii="Times New Roman"/>
                <w:b w:val="false"/>
                <w:i w:val="false"/>
                <w:color w:val="000000"/>
                <w:sz w:val="20"/>
              </w:rPr>
              <w:t>
0901 21 000 1</w:t>
            </w:r>
          </w:p>
          <w:bookmarkEnd w:id="5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3"/>
          <w:p>
            <w:pPr>
              <w:spacing w:after="20"/>
              <w:ind w:left="20"/>
              <w:jc w:val="both"/>
            </w:pPr>
            <w:r>
              <w:rPr>
                <w:rFonts w:ascii="Times New Roman"/>
                <w:b w:val="false"/>
                <w:i w:val="false"/>
                <w:color w:val="000000"/>
                <w:sz w:val="20"/>
              </w:rPr>
              <w:t>
0901 21 000 2</w:t>
            </w:r>
          </w:p>
          <w:bookmarkEnd w:id="5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4"/>
          <w:p>
            <w:pPr>
              <w:spacing w:after="20"/>
              <w:ind w:left="20"/>
              <w:jc w:val="both"/>
            </w:pPr>
            <w:r>
              <w:rPr>
                <w:rFonts w:ascii="Times New Roman"/>
                <w:b w:val="false"/>
                <w:i w:val="false"/>
                <w:color w:val="000000"/>
                <w:sz w:val="20"/>
              </w:rPr>
              <w:t>
0901 21 000 8</w:t>
            </w:r>
          </w:p>
          <w:bookmarkEnd w:id="5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5"/>
          <w:p>
            <w:pPr>
              <w:spacing w:after="20"/>
              <w:ind w:left="20"/>
              <w:jc w:val="both"/>
            </w:pPr>
            <w:r>
              <w:rPr>
                <w:rFonts w:ascii="Times New Roman"/>
                <w:b w:val="false"/>
                <w:i w:val="false"/>
                <w:color w:val="000000"/>
                <w:sz w:val="20"/>
              </w:rPr>
              <w:t>
0901 21 000 9</w:t>
            </w:r>
          </w:p>
          <w:bookmarkEnd w:id="5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6"/>
          <w:p>
            <w:pPr>
              <w:spacing w:after="20"/>
              <w:ind w:left="20"/>
              <w:jc w:val="both"/>
            </w:pPr>
            <w:r>
              <w:rPr>
                <w:rFonts w:ascii="Times New Roman"/>
                <w:b w:val="false"/>
                <w:i w:val="false"/>
                <w:color w:val="000000"/>
                <w:sz w:val="20"/>
              </w:rPr>
              <w:t>
0901 22 000 1</w:t>
            </w:r>
          </w:p>
          <w:bookmarkEnd w:id="5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7"/>
          <w:p>
            <w:pPr>
              <w:spacing w:after="20"/>
              <w:ind w:left="20"/>
              <w:jc w:val="both"/>
            </w:pPr>
            <w:r>
              <w:rPr>
                <w:rFonts w:ascii="Times New Roman"/>
                <w:b w:val="false"/>
                <w:i w:val="false"/>
                <w:color w:val="000000"/>
                <w:sz w:val="20"/>
              </w:rPr>
              <w:t>
0901 22 000 2</w:t>
            </w:r>
          </w:p>
          <w:bookmarkEnd w:id="5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8"/>
          <w:p>
            <w:pPr>
              <w:spacing w:after="20"/>
              <w:ind w:left="20"/>
              <w:jc w:val="both"/>
            </w:pPr>
            <w:r>
              <w:rPr>
                <w:rFonts w:ascii="Times New Roman"/>
                <w:b w:val="false"/>
                <w:i w:val="false"/>
                <w:color w:val="000000"/>
                <w:sz w:val="20"/>
              </w:rPr>
              <w:t>
0901 22 000 8</w:t>
            </w:r>
          </w:p>
          <w:bookmarkEnd w:id="5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9"/>
          <w:p>
            <w:pPr>
              <w:spacing w:after="20"/>
              <w:ind w:left="20"/>
              <w:jc w:val="both"/>
            </w:pPr>
            <w:r>
              <w:rPr>
                <w:rFonts w:ascii="Times New Roman"/>
                <w:b w:val="false"/>
                <w:i w:val="false"/>
                <w:color w:val="000000"/>
                <w:sz w:val="20"/>
              </w:rPr>
              <w:t>
0901 22 000 9</w:t>
            </w:r>
          </w:p>
          <w:bookmarkEnd w:id="5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0"/>
          <w:p>
            <w:pPr>
              <w:spacing w:after="20"/>
              <w:ind w:left="20"/>
              <w:jc w:val="both"/>
            </w:pPr>
            <w:r>
              <w:rPr>
                <w:rFonts w:ascii="Times New Roman"/>
                <w:b w:val="false"/>
                <w:i w:val="false"/>
                <w:color w:val="000000"/>
                <w:sz w:val="20"/>
              </w:rPr>
              <w:t>
0902 10 000 1</w:t>
            </w:r>
          </w:p>
          <w:bookmarkEnd w:id="5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1"/>
          <w:p>
            <w:pPr>
              <w:spacing w:after="20"/>
              <w:ind w:left="20"/>
              <w:jc w:val="both"/>
            </w:pPr>
            <w:r>
              <w:rPr>
                <w:rFonts w:ascii="Times New Roman"/>
                <w:b w:val="false"/>
                <w:i w:val="false"/>
                <w:color w:val="000000"/>
                <w:sz w:val="20"/>
              </w:rPr>
              <w:t>
0902 10 000 9</w:t>
            </w:r>
          </w:p>
          <w:bookmarkEnd w:id="5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2"/>
          <w:p>
            <w:pPr>
              <w:spacing w:after="20"/>
              <w:ind w:left="20"/>
              <w:jc w:val="both"/>
            </w:pPr>
            <w:r>
              <w:rPr>
                <w:rFonts w:ascii="Times New Roman"/>
                <w:b w:val="false"/>
                <w:i w:val="false"/>
                <w:color w:val="000000"/>
                <w:sz w:val="20"/>
              </w:rPr>
              <w:t>
1006 10 940 0</w:t>
            </w:r>
          </w:p>
          <w:bookmarkEnd w:id="5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0,09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3"/>
          <w:p>
            <w:pPr>
              <w:spacing w:after="20"/>
              <w:ind w:left="20"/>
              <w:jc w:val="both"/>
            </w:pPr>
            <w:r>
              <w:rPr>
                <w:rFonts w:ascii="Times New Roman"/>
                <w:b w:val="false"/>
                <w:i w:val="false"/>
                <w:color w:val="000000"/>
                <w:sz w:val="20"/>
              </w:rPr>
              <w:t>
1007 10 100 0</w:t>
            </w:r>
          </w:p>
          <w:bookmarkEnd w:id="5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4"/>
          <w:p>
            <w:pPr>
              <w:spacing w:after="20"/>
              <w:ind w:left="20"/>
              <w:jc w:val="both"/>
            </w:pPr>
            <w:r>
              <w:rPr>
                <w:rFonts w:ascii="Times New Roman"/>
                <w:b w:val="false"/>
                <w:i w:val="false"/>
                <w:color w:val="000000"/>
                <w:sz w:val="20"/>
              </w:rPr>
              <w:t>
1108 11 000 0</w:t>
            </w:r>
          </w:p>
          <w:bookmarkEnd w:id="5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5"/>
          <w:p>
            <w:pPr>
              <w:spacing w:after="20"/>
              <w:ind w:left="20"/>
              <w:jc w:val="both"/>
            </w:pPr>
            <w:r>
              <w:rPr>
                <w:rFonts w:ascii="Times New Roman"/>
                <w:b w:val="false"/>
                <w:i w:val="false"/>
                <w:color w:val="000000"/>
                <w:sz w:val="20"/>
              </w:rPr>
              <w:t>
1108 12 000 0</w:t>
            </w:r>
          </w:p>
          <w:bookmarkEnd w:id="5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6"/>
          <w:p>
            <w:pPr>
              <w:spacing w:after="20"/>
              <w:ind w:left="20"/>
              <w:jc w:val="both"/>
            </w:pPr>
            <w:r>
              <w:rPr>
                <w:rFonts w:ascii="Times New Roman"/>
                <w:b w:val="false"/>
                <w:i w:val="false"/>
                <w:color w:val="000000"/>
                <w:sz w:val="20"/>
              </w:rPr>
              <w:t>
1108 13 000 0</w:t>
            </w:r>
          </w:p>
          <w:bookmarkEnd w:id="5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7"/>
          <w:p>
            <w:pPr>
              <w:spacing w:after="20"/>
              <w:ind w:left="20"/>
              <w:jc w:val="both"/>
            </w:pPr>
            <w:r>
              <w:rPr>
                <w:rFonts w:ascii="Times New Roman"/>
                <w:b w:val="false"/>
                <w:i w:val="false"/>
                <w:color w:val="000000"/>
                <w:sz w:val="20"/>
              </w:rPr>
              <w:t>
1108 19 100 0</w:t>
            </w:r>
          </w:p>
          <w:bookmarkEnd w:id="5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8"/>
          <w:p>
            <w:pPr>
              <w:spacing w:after="20"/>
              <w:ind w:left="20"/>
              <w:jc w:val="both"/>
            </w:pPr>
            <w:r>
              <w:rPr>
                <w:rFonts w:ascii="Times New Roman"/>
                <w:b w:val="false"/>
                <w:i w:val="false"/>
                <w:color w:val="000000"/>
                <w:sz w:val="20"/>
              </w:rPr>
              <w:t>
1108 19 900 0</w:t>
            </w:r>
          </w:p>
          <w:bookmarkEnd w:id="5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9"/>
          <w:p>
            <w:pPr>
              <w:spacing w:after="20"/>
              <w:ind w:left="20"/>
              <w:jc w:val="both"/>
            </w:pPr>
            <w:r>
              <w:rPr>
                <w:rFonts w:ascii="Times New Roman"/>
                <w:b w:val="false"/>
                <w:i w:val="false"/>
                <w:color w:val="000000"/>
                <w:sz w:val="20"/>
              </w:rPr>
              <w:t>
1203 00 000 0</w:t>
            </w:r>
          </w:p>
          <w:bookmarkEnd w:id="5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0"/>
          <w:p>
            <w:pPr>
              <w:spacing w:after="20"/>
              <w:ind w:left="20"/>
              <w:jc w:val="both"/>
            </w:pPr>
            <w:r>
              <w:rPr>
                <w:rFonts w:ascii="Times New Roman"/>
                <w:b w:val="false"/>
                <w:i w:val="false"/>
                <w:color w:val="000000"/>
                <w:sz w:val="20"/>
              </w:rPr>
              <w:t>
1204 00 100 1</w:t>
            </w:r>
          </w:p>
          <w:bookmarkEnd w:id="5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1"/>
          <w:p>
            <w:pPr>
              <w:spacing w:after="20"/>
              <w:ind w:left="20"/>
              <w:jc w:val="both"/>
            </w:pPr>
            <w:r>
              <w:rPr>
                <w:rFonts w:ascii="Times New Roman"/>
                <w:b w:val="false"/>
                <w:i w:val="false"/>
                <w:color w:val="000000"/>
                <w:sz w:val="20"/>
              </w:rPr>
              <w:t>
1204 00 100 9</w:t>
            </w:r>
          </w:p>
          <w:bookmarkEnd w:id="5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2"/>
          <w:p>
            <w:pPr>
              <w:spacing w:after="20"/>
              <w:ind w:left="20"/>
              <w:jc w:val="both"/>
            </w:pPr>
            <w:r>
              <w:rPr>
                <w:rFonts w:ascii="Times New Roman"/>
                <w:b w:val="false"/>
                <w:i w:val="false"/>
                <w:color w:val="000000"/>
                <w:sz w:val="20"/>
              </w:rPr>
              <w:t>
1204 00 900 0</w:t>
            </w:r>
          </w:p>
          <w:bookmarkEnd w:id="5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3"/>
          <w:p>
            <w:pPr>
              <w:spacing w:after="20"/>
              <w:ind w:left="20"/>
              <w:jc w:val="both"/>
            </w:pPr>
            <w:r>
              <w:rPr>
                <w:rFonts w:ascii="Times New Roman"/>
                <w:b w:val="false"/>
                <w:i w:val="false"/>
                <w:color w:val="000000"/>
                <w:sz w:val="20"/>
              </w:rPr>
              <w:t>
1206 00 990 0</w:t>
            </w:r>
          </w:p>
          <w:bookmarkEnd w:id="5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4"/>
          <w:p>
            <w:pPr>
              <w:spacing w:after="20"/>
              <w:ind w:left="20"/>
              <w:jc w:val="both"/>
            </w:pPr>
            <w:r>
              <w:rPr>
                <w:rFonts w:ascii="Times New Roman"/>
                <w:b w:val="false"/>
                <w:i w:val="false"/>
                <w:color w:val="000000"/>
                <w:sz w:val="20"/>
              </w:rPr>
              <w:t>
1207 10 000 0</w:t>
            </w:r>
          </w:p>
          <w:bookmarkEnd w:id="5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5"/>
          <w:p>
            <w:pPr>
              <w:spacing w:after="20"/>
              <w:ind w:left="20"/>
              <w:jc w:val="both"/>
            </w:pPr>
            <w:r>
              <w:rPr>
                <w:rFonts w:ascii="Times New Roman"/>
                <w:b w:val="false"/>
                <w:i w:val="false"/>
                <w:color w:val="000000"/>
                <w:sz w:val="20"/>
              </w:rPr>
              <w:t>
1207 30 000 0</w:t>
            </w:r>
          </w:p>
          <w:bookmarkEnd w:id="5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6"/>
          <w:p>
            <w:pPr>
              <w:spacing w:after="20"/>
              <w:ind w:left="20"/>
              <w:jc w:val="both"/>
            </w:pPr>
            <w:r>
              <w:rPr>
                <w:rFonts w:ascii="Times New Roman"/>
                <w:b w:val="false"/>
                <w:i w:val="false"/>
                <w:color w:val="000000"/>
                <w:sz w:val="20"/>
              </w:rPr>
              <w:t>
1207 60 000 0</w:t>
            </w:r>
          </w:p>
          <w:bookmarkEnd w:id="5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(Carthamus tinctorius)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7"/>
          <w:p>
            <w:pPr>
              <w:spacing w:after="20"/>
              <w:ind w:left="20"/>
              <w:jc w:val="both"/>
            </w:pPr>
            <w:r>
              <w:rPr>
                <w:rFonts w:ascii="Times New Roman"/>
                <w:b w:val="false"/>
                <w:i w:val="false"/>
                <w:color w:val="000000"/>
                <w:sz w:val="20"/>
              </w:rPr>
              <w:t>
1207 70 000 0</w:t>
            </w:r>
          </w:p>
          <w:bookmarkEnd w:id="5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8"/>
          <w:p>
            <w:pPr>
              <w:spacing w:after="20"/>
              <w:ind w:left="20"/>
              <w:jc w:val="both"/>
            </w:pPr>
            <w:r>
              <w:rPr>
                <w:rFonts w:ascii="Times New Roman"/>
                <w:b w:val="false"/>
                <w:i w:val="false"/>
                <w:color w:val="000000"/>
                <w:sz w:val="20"/>
              </w:rPr>
              <w:t>
1207 91 100 0</w:t>
            </w:r>
          </w:p>
          <w:bookmarkEnd w:id="5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9"/>
          <w:p>
            <w:pPr>
              <w:spacing w:after="20"/>
              <w:ind w:left="20"/>
              <w:jc w:val="both"/>
            </w:pPr>
            <w:r>
              <w:rPr>
                <w:rFonts w:ascii="Times New Roman"/>
                <w:b w:val="false"/>
                <w:i w:val="false"/>
                <w:color w:val="000000"/>
                <w:sz w:val="20"/>
              </w:rPr>
              <w:t>
1207 91 900 0</w:t>
            </w:r>
          </w:p>
          <w:bookmarkEnd w:id="5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0"/>
          <w:p>
            <w:pPr>
              <w:spacing w:after="20"/>
              <w:ind w:left="20"/>
              <w:jc w:val="both"/>
            </w:pPr>
            <w:r>
              <w:rPr>
                <w:rFonts w:ascii="Times New Roman"/>
                <w:b w:val="false"/>
                <w:i w:val="false"/>
                <w:color w:val="000000"/>
                <w:sz w:val="20"/>
              </w:rPr>
              <w:t>
1207 99 200 0</w:t>
            </w:r>
          </w:p>
          <w:bookmarkEnd w:id="5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1"/>
          <w:p>
            <w:pPr>
              <w:spacing w:after="20"/>
              <w:ind w:left="20"/>
              <w:jc w:val="both"/>
            </w:pPr>
            <w:r>
              <w:rPr>
                <w:rFonts w:ascii="Times New Roman"/>
                <w:b w:val="false"/>
                <w:i w:val="false"/>
                <w:color w:val="000000"/>
                <w:sz w:val="20"/>
              </w:rPr>
              <w:t>
1207 99 910 0</w:t>
            </w:r>
          </w:p>
          <w:bookmarkEnd w:id="5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2"/>
          <w:p>
            <w:pPr>
              <w:spacing w:after="20"/>
              <w:ind w:left="20"/>
              <w:jc w:val="both"/>
            </w:pPr>
            <w:r>
              <w:rPr>
                <w:rFonts w:ascii="Times New Roman"/>
                <w:b w:val="false"/>
                <w:i w:val="false"/>
                <w:color w:val="000000"/>
                <w:sz w:val="20"/>
              </w:rPr>
              <w:t>
1207 99 960 0</w:t>
            </w:r>
          </w:p>
          <w:bookmarkEnd w:id="5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3"/>
          <w:p>
            <w:pPr>
              <w:spacing w:after="20"/>
              <w:ind w:left="20"/>
              <w:jc w:val="both"/>
            </w:pPr>
            <w:r>
              <w:rPr>
                <w:rFonts w:ascii="Times New Roman"/>
                <w:b w:val="false"/>
                <w:i w:val="false"/>
                <w:color w:val="000000"/>
                <w:sz w:val="20"/>
              </w:rPr>
              <w:t>
1511 10 900 2</w:t>
            </w:r>
          </w:p>
          <w:bookmarkEnd w:id="5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4"/>
          <w:p>
            <w:pPr>
              <w:spacing w:after="20"/>
              <w:ind w:left="20"/>
              <w:jc w:val="both"/>
            </w:pPr>
            <w:r>
              <w:rPr>
                <w:rFonts w:ascii="Times New Roman"/>
                <w:b w:val="false"/>
                <w:i w:val="false"/>
                <w:color w:val="000000"/>
                <w:sz w:val="20"/>
              </w:rPr>
              <w:t>
1511 90 110 0</w:t>
            </w:r>
          </w:p>
          <w:bookmarkEnd w:id="5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5"/>
          <w:p>
            <w:pPr>
              <w:spacing w:after="20"/>
              <w:ind w:left="20"/>
              <w:jc w:val="both"/>
            </w:pPr>
            <w:r>
              <w:rPr>
                <w:rFonts w:ascii="Times New Roman"/>
                <w:b w:val="false"/>
                <w:i w:val="false"/>
                <w:color w:val="000000"/>
                <w:sz w:val="20"/>
              </w:rPr>
              <w:t>
1511 90 190 2</w:t>
            </w:r>
          </w:p>
          <w:bookmarkEnd w:id="5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6"/>
          <w:p>
            <w:pPr>
              <w:spacing w:after="20"/>
              <w:ind w:left="20"/>
              <w:jc w:val="both"/>
            </w:pPr>
            <w:r>
              <w:rPr>
                <w:rFonts w:ascii="Times New Roman"/>
                <w:b w:val="false"/>
                <w:i w:val="false"/>
                <w:color w:val="000000"/>
                <w:sz w:val="20"/>
              </w:rPr>
              <w:t>
1511 90 990 2</w:t>
            </w:r>
          </w:p>
          <w:bookmarkEnd w:id="5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7"/>
          <w:p>
            <w:pPr>
              <w:spacing w:after="20"/>
              <w:ind w:left="20"/>
              <w:jc w:val="both"/>
            </w:pPr>
            <w:r>
              <w:rPr>
                <w:rFonts w:ascii="Times New Roman"/>
                <w:b w:val="false"/>
                <w:i w:val="false"/>
                <w:color w:val="000000"/>
                <w:sz w:val="20"/>
              </w:rPr>
              <w:t>
1513 21 300 0</w:t>
            </w:r>
          </w:p>
          <w:bookmarkEnd w:id="5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8"/>
          <w:p>
            <w:pPr>
              <w:spacing w:after="20"/>
              <w:ind w:left="20"/>
              <w:jc w:val="both"/>
            </w:pPr>
            <w:r>
              <w:rPr>
                <w:rFonts w:ascii="Times New Roman"/>
                <w:b w:val="false"/>
                <w:i w:val="false"/>
                <w:color w:val="000000"/>
                <w:sz w:val="20"/>
              </w:rPr>
              <w:t>
1513 21 900 2</w:t>
            </w:r>
          </w:p>
          <w:bookmarkEnd w:id="5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9"/>
          <w:p>
            <w:pPr>
              <w:spacing w:after="20"/>
              <w:ind w:left="20"/>
              <w:jc w:val="both"/>
            </w:pPr>
            <w:r>
              <w:rPr>
                <w:rFonts w:ascii="Times New Roman"/>
                <w:b w:val="false"/>
                <w:i w:val="false"/>
                <w:color w:val="000000"/>
                <w:sz w:val="20"/>
              </w:rPr>
              <w:t>
1513 29 110 0</w:t>
            </w:r>
          </w:p>
          <w:bookmarkEnd w:id="5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0"/>
          <w:p>
            <w:pPr>
              <w:spacing w:after="20"/>
              <w:ind w:left="20"/>
              <w:jc w:val="both"/>
            </w:pPr>
            <w:r>
              <w:rPr>
                <w:rFonts w:ascii="Times New Roman"/>
                <w:b w:val="false"/>
                <w:i w:val="false"/>
                <w:color w:val="000000"/>
                <w:sz w:val="20"/>
              </w:rPr>
              <w:t>
1513 29 190 2</w:t>
            </w:r>
          </w:p>
          <w:bookmarkEnd w:id="5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1"/>
          <w:p>
            <w:pPr>
              <w:spacing w:after="20"/>
              <w:ind w:left="20"/>
              <w:jc w:val="both"/>
            </w:pPr>
            <w:r>
              <w:rPr>
                <w:rFonts w:ascii="Times New Roman"/>
                <w:b w:val="false"/>
                <w:i w:val="false"/>
                <w:color w:val="000000"/>
                <w:sz w:val="20"/>
              </w:rPr>
              <w:t>
1513 29 500 0</w:t>
            </w:r>
          </w:p>
          <w:bookmarkEnd w:id="5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2"/>
          <w:p>
            <w:pPr>
              <w:spacing w:after="20"/>
              <w:ind w:left="20"/>
              <w:jc w:val="both"/>
            </w:pPr>
            <w:r>
              <w:rPr>
                <w:rFonts w:ascii="Times New Roman"/>
                <w:b w:val="false"/>
                <w:i w:val="false"/>
                <w:color w:val="000000"/>
                <w:sz w:val="20"/>
              </w:rPr>
              <w:t>
1513 29 900 2</w:t>
            </w:r>
          </w:p>
          <w:bookmarkEnd w:id="5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3"/>
          <w:p>
            <w:pPr>
              <w:spacing w:after="20"/>
              <w:ind w:left="20"/>
              <w:jc w:val="both"/>
            </w:pPr>
            <w:r>
              <w:rPr>
                <w:rFonts w:ascii="Times New Roman"/>
                <w:b w:val="false"/>
                <w:i w:val="false"/>
                <w:color w:val="000000"/>
                <w:sz w:val="20"/>
              </w:rPr>
              <w:t>
1514 11 100 0</w:t>
            </w:r>
          </w:p>
          <w:bookmarkEnd w:id="5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4"/>
          <w:p>
            <w:pPr>
              <w:spacing w:after="20"/>
              <w:ind w:left="20"/>
              <w:jc w:val="both"/>
            </w:pPr>
            <w:r>
              <w:rPr>
                <w:rFonts w:ascii="Times New Roman"/>
                <w:b w:val="false"/>
                <w:i w:val="false"/>
                <w:color w:val="000000"/>
                <w:sz w:val="20"/>
              </w:rPr>
              <w:t>
1514 19 900 1</w:t>
            </w:r>
          </w:p>
          <w:bookmarkEnd w:id="5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0,09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5"/>
          <w:p>
            <w:pPr>
              <w:spacing w:after="20"/>
              <w:ind w:left="20"/>
              <w:jc w:val="both"/>
            </w:pPr>
            <w:r>
              <w:rPr>
                <w:rFonts w:ascii="Times New Roman"/>
                <w:b w:val="false"/>
                <w:i w:val="false"/>
                <w:color w:val="000000"/>
                <w:sz w:val="20"/>
              </w:rPr>
              <w:t>
1514 19 900 9</w:t>
            </w:r>
          </w:p>
          <w:bookmarkEnd w:id="5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0,08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6"/>
          <w:p>
            <w:pPr>
              <w:spacing w:after="20"/>
              <w:ind w:left="20"/>
              <w:jc w:val="both"/>
            </w:pPr>
            <w:r>
              <w:rPr>
                <w:rFonts w:ascii="Times New Roman"/>
                <w:b w:val="false"/>
                <w:i w:val="false"/>
                <w:color w:val="000000"/>
                <w:sz w:val="20"/>
              </w:rPr>
              <w:t>
1515 11 000 0</w:t>
            </w:r>
          </w:p>
          <w:bookmarkEnd w:id="5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7"/>
          <w:p>
            <w:pPr>
              <w:spacing w:after="20"/>
              <w:ind w:left="20"/>
              <w:jc w:val="both"/>
            </w:pPr>
            <w:r>
              <w:rPr>
                <w:rFonts w:ascii="Times New Roman"/>
                <w:b w:val="false"/>
                <w:i w:val="false"/>
                <w:color w:val="000000"/>
                <w:sz w:val="20"/>
              </w:rPr>
              <w:t>
1515 19 100 0</w:t>
            </w:r>
          </w:p>
          <w:bookmarkEnd w:id="5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8"/>
          <w:p>
            <w:pPr>
              <w:spacing w:after="20"/>
              <w:ind w:left="20"/>
              <w:jc w:val="both"/>
            </w:pPr>
            <w:r>
              <w:rPr>
                <w:rFonts w:ascii="Times New Roman"/>
                <w:b w:val="false"/>
                <w:i w:val="false"/>
                <w:color w:val="000000"/>
                <w:sz w:val="20"/>
              </w:rPr>
              <w:t>
1515 19 900 0</w:t>
            </w:r>
          </w:p>
          <w:bookmarkEnd w:id="5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9"/>
          <w:p>
            <w:pPr>
              <w:spacing w:after="20"/>
              <w:ind w:left="20"/>
              <w:jc w:val="both"/>
            </w:pPr>
            <w:r>
              <w:rPr>
                <w:rFonts w:ascii="Times New Roman"/>
                <w:b w:val="false"/>
                <w:i w:val="false"/>
                <w:color w:val="000000"/>
                <w:sz w:val="20"/>
              </w:rPr>
              <w:t>
1515 30 100 0</w:t>
            </w:r>
          </w:p>
          <w:bookmarkEnd w:id="5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0"/>
          <w:p>
            <w:pPr>
              <w:spacing w:after="20"/>
              <w:ind w:left="20"/>
              <w:jc w:val="both"/>
            </w:pPr>
            <w:r>
              <w:rPr>
                <w:rFonts w:ascii="Times New Roman"/>
                <w:b w:val="false"/>
                <w:i w:val="false"/>
                <w:color w:val="000000"/>
                <w:sz w:val="20"/>
              </w:rPr>
              <w:t>
1515 30 900 0</w:t>
            </w:r>
          </w:p>
          <w:bookmarkEnd w:id="5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1"/>
          <w:p>
            <w:pPr>
              <w:spacing w:after="20"/>
              <w:ind w:left="20"/>
              <w:jc w:val="both"/>
            </w:pPr>
            <w:r>
              <w:rPr>
                <w:rFonts w:ascii="Times New Roman"/>
                <w:b w:val="false"/>
                <w:i w:val="false"/>
                <w:color w:val="000000"/>
                <w:sz w:val="20"/>
              </w:rPr>
              <w:t>
1515 50 110 0</w:t>
            </w:r>
          </w:p>
          <w:bookmarkEnd w:id="5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2"/>
          <w:p>
            <w:pPr>
              <w:spacing w:after="20"/>
              <w:ind w:left="20"/>
              <w:jc w:val="both"/>
            </w:pPr>
            <w:r>
              <w:rPr>
                <w:rFonts w:ascii="Times New Roman"/>
                <w:b w:val="false"/>
                <w:i w:val="false"/>
                <w:color w:val="000000"/>
                <w:sz w:val="20"/>
              </w:rPr>
              <w:t>
1515 50 190 0</w:t>
            </w:r>
          </w:p>
          <w:bookmarkEnd w:id="5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3"/>
          <w:p>
            <w:pPr>
              <w:spacing w:after="20"/>
              <w:ind w:left="20"/>
              <w:jc w:val="both"/>
            </w:pPr>
            <w:r>
              <w:rPr>
                <w:rFonts w:ascii="Times New Roman"/>
                <w:b w:val="false"/>
                <w:i w:val="false"/>
                <w:color w:val="000000"/>
                <w:sz w:val="20"/>
              </w:rPr>
              <w:t>
1515 50 910 0</w:t>
            </w:r>
          </w:p>
          <w:bookmarkEnd w:id="5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4"/>
          <w:p>
            <w:pPr>
              <w:spacing w:after="20"/>
              <w:ind w:left="20"/>
              <w:jc w:val="both"/>
            </w:pPr>
            <w:r>
              <w:rPr>
                <w:rFonts w:ascii="Times New Roman"/>
                <w:b w:val="false"/>
                <w:i w:val="false"/>
                <w:color w:val="000000"/>
                <w:sz w:val="20"/>
              </w:rPr>
              <w:t>
1515 50 990 0</w:t>
            </w:r>
          </w:p>
          <w:bookmarkEnd w:id="5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5"/>
          <w:p>
            <w:pPr>
              <w:spacing w:after="20"/>
              <w:ind w:left="20"/>
              <w:jc w:val="both"/>
            </w:pPr>
            <w:r>
              <w:rPr>
                <w:rFonts w:ascii="Times New Roman"/>
                <w:b w:val="false"/>
                <w:i w:val="false"/>
                <w:color w:val="000000"/>
                <w:sz w:val="20"/>
              </w:rPr>
              <w:t>
1515 90 110 0</w:t>
            </w:r>
          </w:p>
          <w:bookmarkEnd w:id="5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6"/>
          <w:p>
            <w:pPr>
              <w:spacing w:after="20"/>
              <w:ind w:left="20"/>
              <w:jc w:val="both"/>
            </w:pPr>
            <w:r>
              <w:rPr>
                <w:rFonts w:ascii="Times New Roman"/>
                <w:b w:val="false"/>
                <w:i w:val="false"/>
                <w:color w:val="000000"/>
                <w:sz w:val="20"/>
              </w:rPr>
              <w:t>
1515 90 210 0</w:t>
            </w:r>
          </w:p>
          <w:bookmarkEnd w:id="5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7"/>
          <w:p>
            <w:pPr>
              <w:spacing w:after="20"/>
              <w:ind w:left="20"/>
              <w:jc w:val="both"/>
            </w:pPr>
            <w:r>
              <w:rPr>
                <w:rFonts w:ascii="Times New Roman"/>
                <w:b w:val="false"/>
                <w:i w:val="false"/>
                <w:color w:val="000000"/>
                <w:sz w:val="20"/>
              </w:rPr>
              <w:t>
1515 90 290 0</w:t>
            </w:r>
          </w:p>
          <w:bookmarkEnd w:id="5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8"/>
          <w:p>
            <w:pPr>
              <w:spacing w:after="20"/>
              <w:ind w:left="20"/>
              <w:jc w:val="both"/>
            </w:pPr>
            <w:r>
              <w:rPr>
                <w:rFonts w:ascii="Times New Roman"/>
                <w:b w:val="false"/>
                <w:i w:val="false"/>
                <w:color w:val="000000"/>
                <w:sz w:val="20"/>
              </w:rPr>
              <w:t>
1515 90 310 0</w:t>
            </w:r>
          </w:p>
          <w:bookmarkEnd w:id="5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9"/>
          <w:p>
            <w:pPr>
              <w:spacing w:after="20"/>
              <w:ind w:left="20"/>
              <w:jc w:val="both"/>
            </w:pPr>
            <w:r>
              <w:rPr>
                <w:rFonts w:ascii="Times New Roman"/>
                <w:b w:val="false"/>
                <w:i w:val="false"/>
                <w:color w:val="000000"/>
                <w:sz w:val="20"/>
              </w:rPr>
              <w:t>
1515 90 390 0</w:t>
            </w:r>
          </w:p>
          <w:bookmarkEnd w:id="5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0"/>
          <w:p>
            <w:pPr>
              <w:spacing w:after="20"/>
              <w:ind w:left="20"/>
              <w:jc w:val="both"/>
            </w:pPr>
            <w:r>
              <w:rPr>
                <w:rFonts w:ascii="Times New Roman"/>
                <w:b w:val="false"/>
                <w:i w:val="false"/>
                <w:color w:val="000000"/>
                <w:sz w:val="20"/>
              </w:rPr>
              <w:t>
1515 90 400 0</w:t>
            </w:r>
          </w:p>
          <w:bookmarkEnd w:id="5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1"/>
          <w:p>
            <w:pPr>
              <w:spacing w:after="20"/>
              <w:ind w:left="20"/>
              <w:jc w:val="both"/>
            </w:pPr>
            <w:r>
              <w:rPr>
                <w:rFonts w:ascii="Times New Roman"/>
                <w:b w:val="false"/>
                <w:i w:val="false"/>
                <w:color w:val="000000"/>
                <w:sz w:val="20"/>
              </w:rPr>
              <w:t>
1515 90 510 0</w:t>
            </w:r>
          </w:p>
          <w:bookmarkEnd w:id="5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2"/>
          <w:p>
            <w:pPr>
              <w:spacing w:after="20"/>
              <w:ind w:left="20"/>
              <w:jc w:val="both"/>
            </w:pPr>
            <w:r>
              <w:rPr>
                <w:rFonts w:ascii="Times New Roman"/>
                <w:b w:val="false"/>
                <w:i w:val="false"/>
                <w:color w:val="000000"/>
                <w:sz w:val="20"/>
              </w:rPr>
              <w:t>
1515 90 590 0</w:t>
            </w:r>
          </w:p>
          <w:bookmarkEnd w:id="5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3"/>
          <w:p>
            <w:pPr>
              <w:spacing w:after="20"/>
              <w:ind w:left="20"/>
              <w:jc w:val="both"/>
            </w:pPr>
            <w:r>
              <w:rPr>
                <w:rFonts w:ascii="Times New Roman"/>
                <w:b w:val="false"/>
                <w:i w:val="false"/>
                <w:color w:val="000000"/>
                <w:sz w:val="20"/>
              </w:rPr>
              <w:t>
1515 90 600 0</w:t>
            </w:r>
          </w:p>
          <w:bookmarkEnd w:id="5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4"/>
          <w:p>
            <w:pPr>
              <w:spacing w:after="20"/>
              <w:ind w:left="20"/>
              <w:jc w:val="both"/>
            </w:pPr>
            <w:r>
              <w:rPr>
                <w:rFonts w:ascii="Times New Roman"/>
                <w:b w:val="false"/>
                <w:i w:val="false"/>
                <w:color w:val="000000"/>
                <w:sz w:val="20"/>
              </w:rPr>
              <w:t>
1515 90 910 0</w:t>
            </w:r>
          </w:p>
          <w:bookmarkEnd w:id="5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5"/>
          <w:p>
            <w:pPr>
              <w:spacing w:after="20"/>
              <w:ind w:left="20"/>
              <w:jc w:val="both"/>
            </w:pPr>
            <w:r>
              <w:rPr>
                <w:rFonts w:ascii="Times New Roman"/>
                <w:b w:val="false"/>
                <w:i w:val="false"/>
                <w:color w:val="000000"/>
                <w:sz w:val="20"/>
              </w:rPr>
              <w:t>
1515 90 990 0</w:t>
            </w:r>
          </w:p>
          <w:bookmarkEnd w:id="5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6"/>
          <w:p>
            <w:pPr>
              <w:spacing w:after="20"/>
              <w:ind w:left="20"/>
              <w:jc w:val="both"/>
            </w:pPr>
            <w:r>
              <w:rPr>
                <w:rFonts w:ascii="Times New Roman"/>
                <w:b w:val="false"/>
                <w:i w:val="false"/>
                <w:color w:val="000000"/>
                <w:sz w:val="20"/>
              </w:rPr>
              <w:t>
1516 20 100 0</w:t>
            </w:r>
          </w:p>
          <w:bookmarkEnd w:id="5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7"/>
          <w:p>
            <w:pPr>
              <w:spacing w:after="20"/>
              <w:ind w:left="20"/>
              <w:jc w:val="both"/>
            </w:pPr>
            <w:r>
              <w:rPr>
                <w:rFonts w:ascii="Times New Roman"/>
                <w:b w:val="false"/>
                <w:i w:val="false"/>
                <w:color w:val="000000"/>
                <w:sz w:val="20"/>
              </w:rPr>
              <w:t>
1516 20 910 0</w:t>
            </w:r>
          </w:p>
          <w:bookmarkEnd w:id="5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8"/>
          <w:p>
            <w:pPr>
              <w:spacing w:after="20"/>
              <w:ind w:left="20"/>
              <w:jc w:val="both"/>
            </w:pPr>
            <w:r>
              <w:rPr>
                <w:rFonts w:ascii="Times New Roman"/>
                <w:b w:val="false"/>
                <w:i w:val="false"/>
                <w:color w:val="000000"/>
                <w:sz w:val="20"/>
              </w:rPr>
              <w:t>
1516 20 980 1</w:t>
            </w:r>
          </w:p>
          <w:bookmarkEnd w:id="5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9"/>
          <w:p>
            <w:pPr>
              <w:spacing w:after="20"/>
              <w:ind w:left="20"/>
              <w:jc w:val="both"/>
            </w:pPr>
            <w:r>
              <w:rPr>
                <w:rFonts w:ascii="Times New Roman"/>
                <w:b w:val="false"/>
                <w:i w:val="false"/>
                <w:color w:val="000000"/>
                <w:sz w:val="20"/>
              </w:rPr>
              <w:t>
1516 20 980 2</w:t>
            </w:r>
          </w:p>
          <w:bookmarkEnd w:id="5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0"/>
          <w:p>
            <w:pPr>
              <w:spacing w:after="20"/>
              <w:ind w:left="20"/>
              <w:jc w:val="both"/>
            </w:pPr>
            <w:r>
              <w:rPr>
                <w:rFonts w:ascii="Times New Roman"/>
                <w:b w:val="false"/>
                <w:i w:val="false"/>
                <w:color w:val="000000"/>
                <w:sz w:val="20"/>
              </w:rPr>
              <w:t>
1522 00 310 0</w:t>
            </w:r>
          </w:p>
          <w:bookmarkEnd w:id="5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1"/>
          <w:p>
            <w:pPr>
              <w:spacing w:after="20"/>
              <w:ind w:left="20"/>
              <w:jc w:val="both"/>
            </w:pPr>
            <w:r>
              <w:rPr>
                <w:rFonts w:ascii="Times New Roman"/>
                <w:b w:val="false"/>
                <w:i w:val="false"/>
                <w:color w:val="000000"/>
                <w:sz w:val="20"/>
              </w:rPr>
              <w:t>
1522 00 390 0</w:t>
            </w:r>
          </w:p>
          <w:bookmarkEnd w:id="5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2"/>
          <w:p>
            <w:pPr>
              <w:spacing w:after="20"/>
              <w:ind w:left="20"/>
              <w:jc w:val="both"/>
            </w:pPr>
            <w:r>
              <w:rPr>
                <w:rFonts w:ascii="Times New Roman"/>
                <w:b w:val="false"/>
                <w:i w:val="false"/>
                <w:color w:val="000000"/>
                <w:sz w:val="20"/>
              </w:rPr>
              <w:t>
1522 00 910 0</w:t>
            </w:r>
          </w:p>
          <w:bookmarkEnd w:id="5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3"/>
          <w:p>
            <w:pPr>
              <w:spacing w:after="20"/>
              <w:ind w:left="20"/>
              <w:jc w:val="both"/>
            </w:pPr>
            <w:r>
              <w:rPr>
                <w:rFonts w:ascii="Times New Roman"/>
                <w:b w:val="false"/>
                <w:i w:val="false"/>
                <w:color w:val="000000"/>
                <w:sz w:val="20"/>
              </w:rPr>
              <w:t>
1522 00 990 0</w:t>
            </w:r>
          </w:p>
          <w:bookmarkEnd w:id="5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4"/>
          <w:p>
            <w:pPr>
              <w:spacing w:after="20"/>
              <w:ind w:left="20"/>
              <w:jc w:val="both"/>
            </w:pPr>
            <w:r>
              <w:rPr>
                <w:rFonts w:ascii="Times New Roman"/>
                <w:b w:val="false"/>
                <w:i w:val="false"/>
                <w:color w:val="000000"/>
                <w:sz w:val="20"/>
              </w:rPr>
              <w:t>
1602 49 500 0</w:t>
            </w:r>
          </w:p>
          <w:bookmarkEnd w:id="5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5"/>
          <w:p>
            <w:pPr>
              <w:spacing w:after="20"/>
              <w:ind w:left="20"/>
              <w:jc w:val="both"/>
            </w:pPr>
            <w:r>
              <w:rPr>
                <w:rFonts w:ascii="Times New Roman"/>
                <w:b w:val="false"/>
                <w:i w:val="false"/>
                <w:color w:val="000000"/>
                <w:sz w:val="20"/>
              </w:rPr>
              <w:t>
1604 11 000 0</w:t>
            </w:r>
          </w:p>
          <w:bookmarkEnd w:id="5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6"/>
          <w:p>
            <w:pPr>
              <w:spacing w:after="20"/>
              <w:ind w:left="20"/>
              <w:jc w:val="both"/>
            </w:pPr>
            <w:r>
              <w:rPr>
                <w:rFonts w:ascii="Times New Roman"/>
                <w:b w:val="false"/>
                <w:i w:val="false"/>
                <w:color w:val="000000"/>
                <w:sz w:val="20"/>
              </w:rPr>
              <w:t>
1604 12 100 0</w:t>
            </w:r>
          </w:p>
          <w:bookmarkEnd w:id="5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предварительно обжаренное или не обжаренное в масле, замороженное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7"/>
          <w:p>
            <w:pPr>
              <w:spacing w:after="20"/>
              <w:ind w:left="20"/>
              <w:jc w:val="both"/>
            </w:pPr>
            <w:r>
              <w:rPr>
                <w:rFonts w:ascii="Times New Roman"/>
                <w:b w:val="false"/>
                <w:i w:val="false"/>
                <w:color w:val="000000"/>
                <w:sz w:val="20"/>
              </w:rPr>
              <w:t>
1604 12 910 0</w:t>
            </w:r>
          </w:p>
          <w:bookmarkEnd w:id="5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8"/>
          <w:p>
            <w:pPr>
              <w:spacing w:after="20"/>
              <w:ind w:left="20"/>
              <w:jc w:val="both"/>
            </w:pPr>
            <w:r>
              <w:rPr>
                <w:rFonts w:ascii="Times New Roman"/>
                <w:b w:val="false"/>
                <w:i w:val="false"/>
                <w:color w:val="000000"/>
                <w:sz w:val="20"/>
              </w:rPr>
              <w:t>
1604 12 990 0</w:t>
            </w:r>
          </w:p>
          <w:bookmarkEnd w:id="5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9"/>
          <w:p>
            <w:pPr>
              <w:spacing w:after="20"/>
              <w:ind w:left="20"/>
              <w:jc w:val="both"/>
            </w:pPr>
            <w:r>
              <w:rPr>
                <w:rFonts w:ascii="Times New Roman"/>
                <w:b w:val="false"/>
                <w:i w:val="false"/>
                <w:color w:val="000000"/>
                <w:sz w:val="20"/>
              </w:rPr>
              <w:t>
1604 13 110 0</w:t>
            </w:r>
          </w:p>
          <w:bookmarkEnd w:id="5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0"/>
          <w:p>
            <w:pPr>
              <w:spacing w:after="20"/>
              <w:ind w:left="20"/>
              <w:jc w:val="both"/>
            </w:pPr>
            <w:r>
              <w:rPr>
                <w:rFonts w:ascii="Times New Roman"/>
                <w:b w:val="false"/>
                <w:i w:val="false"/>
                <w:color w:val="000000"/>
                <w:sz w:val="20"/>
              </w:rPr>
              <w:t>
1604 13 190 0</w:t>
            </w:r>
          </w:p>
          <w:bookmarkEnd w:id="5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1"/>
          <w:p>
            <w:pPr>
              <w:spacing w:after="20"/>
              <w:ind w:left="20"/>
              <w:jc w:val="both"/>
            </w:pPr>
            <w:r>
              <w:rPr>
                <w:rFonts w:ascii="Times New Roman"/>
                <w:b w:val="false"/>
                <w:i w:val="false"/>
                <w:color w:val="000000"/>
                <w:sz w:val="20"/>
              </w:rPr>
              <w:t>
1604 13 900 0</w:t>
            </w:r>
          </w:p>
          <w:bookmarkEnd w:id="5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2"/>
          <w:p>
            <w:pPr>
              <w:spacing w:after="20"/>
              <w:ind w:left="20"/>
              <w:jc w:val="both"/>
            </w:pPr>
            <w:r>
              <w:rPr>
                <w:rFonts w:ascii="Times New Roman"/>
                <w:b w:val="false"/>
                <w:i w:val="false"/>
                <w:color w:val="000000"/>
                <w:sz w:val="20"/>
              </w:rPr>
              <w:t>
1604 14 210 0</w:t>
            </w:r>
          </w:p>
          <w:bookmarkEnd w:id="5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3"/>
          <w:p>
            <w:pPr>
              <w:spacing w:after="20"/>
              <w:ind w:left="20"/>
              <w:jc w:val="both"/>
            </w:pPr>
            <w:r>
              <w:rPr>
                <w:rFonts w:ascii="Times New Roman"/>
                <w:b w:val="false"/>
                <w:i w:val="false"/>
                <w:color w:val="000000"/>
                <w:sz w:val="20"/>
              </w:rPr>
              <w:t>
1604 14 260 0</w:t>
            </w:r>
          </w:p>
          <w:bookmarkEnd w:id="5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4"/>
          <w:p>
            <w:pPr>
              <w:spacing w:after="20"/>
              <w:ind w:left="20"/>
              <w:jc w:val="both"/>
            </w:pPr>
            <w:r>
              <w:rPr>
                <w:rFonts w:ascii="Times New Roman"/>
                <w:b w:val="false"/>
                <w:i w:val="false"/>
                <w:color w:val="000000"/>
                <w:sz w:val="20"/>
              </w:rPr>
              <w:t>
1604 14 280 0</w:t>
            </w:r>
          </w:p>
          <w:bookmarkEnd w:id="5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5"/>
          <w:p>
            <w:pPr>
              <w:spacing w:after="20"/>
              <w:ind w:left="20"/>
              <w:jc w:val="both"/>
            </w:pPr>
            <w:r>
              <w:rPr>
                <w:rFonts w:ascii="Times New Roman"/>
                <w:b w:val="false"/>
                <w:i w:val="false"/>
                <w:color w:val="000000"/>
                <w:sz w:val="20"/>
              </w:rPr>
              <w:t>
1604 14 310 0</w:t>
            </w:r>
          </w:p>
          <w:bookmarkEnd w:id="5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6"/>
          <w:p>
            <w:pPr>
              <w:spacing w:after="20"/>
              <w:ind w:left="20"/>
              <w:jc w:val="both"/>
            </w:pPr>
            <w:r>
              <w:rPr>
                <w:rFonts w:ascii="Times New Roman"/>
                <w:b w:val="false"/>
                <w:i w:val="false"/>
                <w:color w:val="000000"/>
                <w:sz w:val="20"/>
              </w:rPr>
              <w:t>
1604 14 360 0</w:t>
            </w:r>
          </w:p>
          <w:bookmarkEnd w:id="5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7"/>
          <w:p>
            <w:pPr>
              <w:spacing w:after="20"/>
              <w:ind w:left="20"/>
              <w:jc w:val="both"/>
            </w:pPr>
            <w:r>
              <w:rPr>
                <w:rFonts w:ascii="Times New Roman"/>
                <w:b w:val="false"/>
                <w:i w:val="false"/>
                <w:color w:val="000000"/>
                <w:sz w:val="20"/>
              </w:rPr>
              <w:t>
1604 14 380 0</w:t>
            </w:r>
          </w:p>
          <w:bookmarkEnd w:id="5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8"/>
          <w:p>
            <w:pPr>
              <w:spacing w:after="20"/>
              <w:ind w:left="20"/>
              <w:jc w:val="both"/>
            </w:pPr>
            <w:r>
              <w:rPr>
                <w:rFonts w:ascii="Times New Roman"/>
                <w:b w:val="false"/>
                <w:i w:val="false"/>
                <w:color w:val="000000"/>
                <w:sz w:val="20"/>
              </w:rPr>
              <w:t>
1604 14 410 0</w:t>
            </w:r>
          </w:p>
          <w:bookmarkEnd w:id="5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9"/>
          <w:p>
            <w:pPr>
              <w:spacing w:after="20"/>
              <w:ind w:left="20"/>
              <w:jc w:val="both"/>
            </w:pPr>
            <w:r>
              <w:rPr>
                <w:rFonts w:ascii="Times New Roman"/>
                <w:b w:val="false"/>
                <w:i w:val="false"/>
                <w:color w:val="000000"/>
                <w:sz w:val="20"/>
              </w:rPr>
              <w:t>
1604 14 460 0</w:t>
            </w:r>
          </w:p>
          <w:bookmarkEnd w:id="5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0"/>
          <w:p>
            <w:pPr>
              <w:spacing w:after="20"/>
              <w:ind w:left="20"/>
              <w:jc w:val="both"/>
            </w:pPr>
            <w:r>
              <w:rPr>
                <w:rFonts w:ascii="Times New Roman"/>
                <w:b w:val="false"/>
                <w:i w:val="false"/>
                <w:color w:val="000000"/>
                <w:sz w:val="20"/>
              </w:rPr>
              <w:t>
1604 14 480 0</w:t>
            </w:r>
          </w:p>
          <w:bookmarkEnd w:id="6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1"/>
          <w:p>
            <w:pPr>
              <w:spacing w:after="20"/>
              <w:ind w:left="20"/>
              <w:jc w:val="both"/>
            </w:pPr>
            <w:r>
              <w:rPr>
                <w:rFonts w:ascii="Times New Roman"/>
                <w:b w:val="false"/>
                <w:i w:val="false"/>
                <w:color w:val="000000"/>
                <w:sz w:val="20"/>
              </w:rPr>
              <w:t>
1604 14 900 0</w:t>
            </w:r>
          </w:p>
          <w:bookmarkEnd w:id="6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2"/>
          <w:p>
            <w:pPr>
              <w:spacing w:after="20"/>
              <w:ind w:left="20"/>
              <w:jc w:val="both"/>
            </w:pPr>
            <w:r>
              <w:rPr>
                <w:rFonts w:ascii="Times New Roman"/>
                <w:b w:val="false"/>
                <w:i w:val="false"/>
                <w:color w:val="000000"/>
                <w:sz w:val="20"/>
              </w:rPr>
              <w:t>
1604 15 110 0</w:t>
            </w:r>
          </w:p>
          <w:bookmarkEnd w:id="6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3"/>
          <w:p>
            <w:pPr>
              <w:spacing w:after="20"/>
              <w:ind w:left="20"/>
              <w:jc w:val="both"/>
            </w:pPr>
            <w:r>
              <w:rPr>
                <w:rFonts w:ascii="Times New Roman"/>
                <w:b w:val="false"/>
                <w:i w:val="false"/>
                <w:color w:val="000000"/>
                <w:sz w:val="20"/>
              </w:rPr>
              <w:t>
1604 15 190 0</w:t>
            </w:r>
          </w:p>
          <w:bookmarkEnd w:id="6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4"/>
          <w:p>
            <w:pPr>
              <w:spacing w:after="20"/>
              <w:ind w:left="20"/>
              <w:jc w:val="both"/>
            </w:pPr>
            <w:r>
              <w:rPr>
                <w:rFonts w:ascii="Times New Roman"/>
                <w:b w:val="false"/>
                <w:i w:val="false"/>
                <w:color w:val="000000"/>
                <w:sz w:val="20"/>
              </w:rPr>
              <w:t>
1604 15 900 0</w:t>
            </w:r>
          </w:p>
          <w:bookmarkEnd w:id="6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australasicus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5"/>
          <w:p>
            <w:pPr>
              <w:spacing w:after="20"/>
              <w:ind w:left="20"/>
              <w:jc w:val="both"/>
            </w:pPr>
            <w:r>
              <w:rPr>
                <w:rFonts w:ascii="Times New Roman"/>
                <w:b w:val="false"/>
                <w:i w:val="false"/>
                <w:color w:val="000000"/>
                <w:sz w:val="20"/>
              </w:rPr>
              <w:t>
1604 16 000 0</w:t>
            </w:r>
          </w:p>
          <w:bookmarkEnd w:id="6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6"/>
          <w:p>
            <w:pPr>
              <w:spacing w:after="20"/>
              <w:ind w:left="20"/>
              <w:jc w:val="both"/>
            </w:pPr>
            <w:r>
              <w:rPr>
                <w:rFonts w:ascii="Times New Roman"/>
                <w:b w:val="false"/>
                <w:i w:val="false"/>
                <w:color w:val="000000"/>
                <w:sz w:val="20"/>
              </w:rPr>
              <w:t>
1604 17 000 0</w:t>
            </w:r>
          </w:p>
          <w:bookmarkEnd w:id="6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7"/>
          <w:p>
            <w:pPr>
              <w:spacing w:after="20"/>
              <w:ind w:left="20"/>
              <w:jc w:val="both"/>
            </w:pPr>
            <w:r>
              <w:rPr>
                <w:rFonts w:ascii="Times New Roman"/>
                <w:b w:val="false"/>
                <w:i w:val="false"/>
                <w:color w:val="000000"/>
                <w:sz w:val="20"/>
              </w:rPr>
              <w:t>
1604 18 000 0</w:t>
            </w:r>
          </w:p>
          <w:bookmarkEnd w:id="6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8"/>
          <w:p>
            <w:pPr>
              <w:spacing w:after="20"/>
              <w:ind w:left="20"/>
              <w:jc w:val="both"/>
            </w:pPr>
            <w:r>
              <w:rPr>
                <w:rFonts w:ascii="Times New Roman"/>
                <w:b w:val="false"/>
                <w:i w:val="false"/>
                <w:color w:val="000000"/>
                <w:sz w:val="20"/>
              </w:rPr>
              <w:t>
1604 19 100 0</w:t>
            </w:r>
          </w:p>
          <w:bookmarkEnd w:id="6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9"/>
          <w:p>
            <w:pPr>
              <w:spacing w:after="20"/>
              <w:ind w:left="20"/>
              <w:jc w:val="both"/>
            </w:pPr>
            <w:r>
              <w:rPr>
                <w:rFonts w:ascii="Times New Roman"/>
                <w:b w:val="false"/>
                <w:i w:val="false"/>
                <w:color w:val="000000"/>
                <w:sz w:val="20"/>
              </w:rPr>
              <w:t>
1604 19 310 0</w:t>
            </w:r>
          </w:p>
          <w:bookmarkEnd w:id="6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0"/>
          <w:p>
            <w:pPr>
              <w:spacing w:after="20"/>
              <w:ind w:left="20"/>
              <w:jc w:val="both"/>
            </w:pPr>
            <w:r>
              <w:rPr>
                <w:rFonts w:ascii="Times New Roman"/>
                <w:b w:val="false"/>
                <w:i w:val="false"/>
                <w:color w:val="000000"/>
                <w:sz w:val="20"/>
              </w:rPr>
              <w:t>
1604 19 390 0</w:t>
            </w:r>
          </w:p>
          <w:bookmarkEnd w:id="6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1"/>
          <w:p>
            <w:pPr>
              <w:spacing w:after="20"/>
              <w:ind w:left="20"/>
              <w:jc w:val="both"/>
            </w:pPr>
            <w:r>
              <w:rPr>
                <w:rFonts w:ascii="Times New Roman"/>
                <w:b w:val="false"/>
                <w:i w:val="false"/>
                <w:color w:val="000000"/>
                <w:sz w:val="20"/>
              </w:rPr>
              <w:t>
1604 19 500 0</w:t>
            </w:r>
          </w:p>
          <w:bookmarkEnd w:id="6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Orcynopsis unicolor</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2"/>
          <w:p>
            <w:pPr>
              <w:spacing w:after="20"/>
              <w:ind w:left="20"/>
              <w:jc w:val="both"/>
            </w:pPr>
            <w:r>
              <w:rPr>
                <w:rFonts w:ascii="Times New Roman"/>
                <w:b w:val="false"/>
                <w:i w:val="false"/>
                <w:color w:val="000000"/>
                <w:sz w:val="20"/>
              </w:rPr>
              <w:t>
1604 19 910 0</w:t>
            </w:r>
          </w:p>
          <w:bookmarkEnd w:id="6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сырое, в тесте или панировке, предварительно обжаренное или не обжаренное в масле, замороженное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3"/>
          <w:p>
            <w:pPr>
              <w:spacing w:after="20"/>
              <w:ind w:left="20"/>
              <w:jc w:val="both"/>
            </w:pPr>
            <w:r>
              <w:rPr>
                <w:rFonts w:ascii="Times New Roman"/>
                <w:b w:val="false"/>
                <w:i w:val="false"/>
                <w:color w:val="000000"/>
                <w:sz w:val="20"/>
              </w:rPr>
              <w:t>
1604 19 920 0</w:t>
            </w:r>
          </w:p>
          <w:bookmarkEnd w:id="6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4"/>
          <w:p>
            <w:pPr>
              <w:spacing w:after="20"/>
              <w:ind w:left="20"/>
              <w:jc w:val="both"/>
            </w:pPr>
            <w:r>
              <w:rPr>
                <w:rFonts w:ascii="Times New Roman"/>
                <w:b w:val="false"/>
                <w:i w:val="false"/>
                <w:color w:val="000000"/>
                <w:sz w:val="20"/>
              </w:rPr>
              <w:t>
1604 19 930 0</w:t>
            </w:r>
          </w:p>
          <w:bookmarkEnd w:id="6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(Pollachius virens)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5"/>
          <w:p>
            <w:pPr>
              <w:spacing w:after="20"/>
              <w:ind w:left="20"/>
              <w:jc w:val="both"/>
            </w:pPr>
            <w:r>
              <w:rPr>
                <w:rFonts w:ascii="Times New Roman"/>
                <w:b w:val="false"/>
                <w:i w:val="false"/>
                <w:color w:val="000000"/>
                <w:sz w:val="20"/>
              </w:rPr>
              <w:t>
1604 19 940 0</w:t>
            </w:r>
          </w:p>
          <w:bookmarkEnd w:id="6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(Merluccius spp.) и американский нитеперый налим (Urophycis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6"/>
          <w:p>
            <w:pPr>
              <w:spacing w:after="20"/>
              <w:ind w:left="20"/>
              <w:jc w:val="both"/>
            </w:pPr>
            <w:r>
              <w:rPr>
                <w:rFonts w:ascii="Times New Roman"/>
                <w:b w:val="false"/>
                <w:i w:val="false"/>
                <w:color w:val="000000"/>
                <w:sz w:val="20"/>
              </w:rPr>
              <w:t>
1604 19 950 0</w:t>
            </w:r>
          </w:p>
          <w:bookmarkEnd w:id="6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(Theragra chalcogramma) и серебристая сайда (Pollachius pollachius)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7"/>
          <w:p>
            <w:pPr>
              <w:spacing w:after="20"/>
              <w:ind w:left="20"/>
              <w:jc w:val="both"/>
            </w:pPr>
            <w:r>
              <w:rPr>
                <w:rFonts w:ascii="Times New Roman"/>
                <w:b w:val="false"/>
                <w:i w:val="false"/>
                <w:color w:val="000000"/>
                <w:sz w:val="20"/>
              </w:rPr>
              <w:t>
1604 19 971 0</w:t>
            </w:r>
          </w:p>
          <w:bookmarkEnd w:id="6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8"/>
          <w:p>
            <w:pPr>
              <w:spacing w:after="20"/>
              <w:ind w:left="20"/>
              <w:jc w:val="both"/>
            </w:pPr>
            <w:r>
              <w:rPr>
                <w:rFonts w:ascii="Times New Roman"/>
                <w:b w:val="false"/>
                <w:i w:val="false"/>
                <w:color w:val="000000"/>
                <w:sz w:val="20"/>
              </w:rPr>
              <w:t>
1604 19 978 0</w:t>
            </w:r>
          </w:p>
          <w:bookmarkEnd w:id="6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9"/>
          <w:p>
            <w:pPr>
              <w:spacing w:after="20"/>
              <w:ind w:left="20"/>
              <w:jc w:val="both"/>
            </w:pPr>
            <w:r>
              <w:rPr>
                <w:rFonts w:ascii="Times New Roman"/>
                <w:b w:val="false"/>
                <w:i w:val="false"/>
                <w:color w:val="000000"/>
                <w:sz w:val="20"/>
              </w:rPr>
              <w:t>
1604 20 050 0</w:t>
            </w:r>
          </w:p>
          <w:bookmarkEnd w:id="6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0"/>
          <w:p>
            <w:pPr>
              <w:spacing w:after="20"/>
              <w:ind w:left="20"/>
              <w:jc w:val="both"/>
            </w:pPr>
            <w:r>
              <w:rPr>
                <w:rFonts w:ascii="Times New Roman"/>
                <w:b w:val="false"/>
                <w:i w:val="false"/>
                <w:color w:val="000000"/>
                <w:sz w:val="20"/>
              </w:rPr>
              <w:t>
1604 20 100 0</w:t>
            </w:r>
          </w:p>
          <w:bookmarkEnd w:id="6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1"/>
          <w:p>
            <w:pPr>
              <w:spacing w:after="20"/>
              <w:ind w:left="20"/>
              <w:jc w:val="both"/>
            </w:pPr>
            <w:r>
              <w:rPr>
                <w:rFonts w:ascii="Times New Roman"/>
                <w:b w:val="false"/>
                <w:i w:val="false"/>
                <w:color w:val="000000"/>
                <w:sz w:val="20"/>
              </w:rPr>
              <w:t>
1604 20 300 0</w:t>
            </w:r>
          </w:p>
          <w:bookmarkEnd w:id="6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2"/>
          <w:p>
            <w:pPr>
              <w:spacing w:after="20"/>
              <w:ind w:left="20"/>
              <w:jc w:val="both"/>
            </w:pPr>
            <w:r>
              <w:rPr>
                <w:rFonts w:ascii="Times New Roman"/>
                <w:b w:val="false"/>
                <w:i w:val="false"/>
                <w:color w:val="000000"/>
                <w:sz w:val="20"/>
              </w:rPr>
              <w:t>
1604 20 400 0</w:t>
            </w:r>
          </w:p>
          <w:bookmarkEnd w:id="6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3"/>
          <w:p>
            <w:pPr>
              <w:spacing w:after="20"/>
              <w:ind w:left="20"/>
              <w:jc w:val="both"/>
            </w:pPr>
            <w:r>
              <w:rPr>
                <w:rFonts w:ascii="Times New Roman"/>
                <w:b w:val="false"/>
                <w:i w:val="false"/>
                <w:color w:val="000000"/>
                <w:sz w:val="20"/>
              </w:rPr>
              <w:t>
1604 20 500 0</w:t>
            </w:r>
          </w:p>
          <w:bookmarkEnd w:id="6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сардин, пеламиды, скумбрий видов Scomber scombrus и Scomber japonicus, рыбы вида Orcynopsis unicolor</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4"/>
          <w:p>
            <w:pPr>
              <w:spacing w:after="20"/>
              <w:ind w:left="20"/>
              <w:jc w:val="both"/>
            </w:pPr>
            <w:r>
              <w:rPr>
                <w:rFonts w:ascii="Times New Roman"/>
                <w:b w:val="false"/>
                <w:i w:val="false"/>
                <w:color w:val="000000"/>
                <w:sz w:val="20"/>
              </w:rPr>
              <w:t>
1604 20 700 0</w:t>
            </w:r>
          </w:p>
          <w:bookmarkEnd w:id="6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скипджека, или тунца полосатого, или другой рыбы рода Euthynnus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5"/>
          <w:p>
            <w:pPr>
              <w:spacing w:after="20"/>
              <w:ind w:left="20"/>
              <w:jc w:val="both"/>
            </w:pPr>
            <w:r>
              <w:rPr>
                <w:rFonts w:ascii="Times New Roman"/>
                <w:b w:val="false"/>
                <w:i w:val="false"/>
                <w:color w:val="000000"/>
                <w:sz w:val="20"/>
              </w:rPr>
              <w:t>
1604 20 901 0</w:t>
            </w:r>
          </w:p>
          <w:bookmarkEnd w:id="6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6"/>
          <w:p>
            <w:pPr>
              <w:spacing w:after="20"/>
              <w:ind w:left="20"/>
              <w:jc w:val="both"/>
            </w:pPr>
            <w:r>
              <w:rPr>
                <w:rFonts w:ascii="Times New Roman"/>
                <w:b w:val="false"/>
                <w:i w:val="false"/>
                <w:color w:val="000000"/>
                <w:sz w:val="20"/>
              </w:rPr>
              <w:t>
1604 20 909 0</w:t>
            </w:r>
          </w:p>
          <w:bookmarkEnd w:id="6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7"/>
          <w:p>
            <w:pPr>
              <w:spacing w:after="20"/>
              <w:ind w:left="20"/>
              <w:jc w:val="both"/>
            </w:pPr>
            <w:r>
              <w:rPr>
                <w:rFonts w:ascii="Times New Roman"/>
                <w:b w:val="false"/>
                <w:i w:val="false"/>
                <w:color w:val="000000"/>
                <w:sz w:val="20"/>
              </w:rPr>
              <w:t>
1604 31 000 0</w:t>
            </w:r>
          </w:p>
          <w:bookmarkEnd w:id="6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8"/>
          <w:p>
            <w:pPr>
              <w:spacing w:after="20"/>
              <w:ind w:left="20"/>
              <w:jc w:val="both"/>
            </w:pPr>
            <w:r>
              <w:rPr>
                <w:rFonts w:ascii="Times New Roman"/>
                <w:b w:val="false"/>
                <w:i w:val="false"/>
                <w:color w:val="000000"/>
                <w:sz w:val="20"/>
              </w:rPr>
              <w:t>
1604 32 001 0</w:t>
            </w:r>
          </w:p>
          <w:bookmarkEnd w:id="6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9"/>
          <w:p>
            <w:pPr>
              <w:spacing w:after="20"/>
              <w:ind w:left="20"/>
              <w:jc w:val="both"/>
            </w:pPr>
            <w:r>
              <w:rPr>
                <w:rFonts w:ascii="Times New Roman"/>
                <w:b w:val="false"/>
                <w:i w:val="false"/>
                <w:color w:val="000000"/>
                <w:sz w:val="20"/>
              </w:rPr>
              <w:t>
1604 32 009 0</w:t>
            </w:r>
          </w:p>
          <w:bookmarkEnd w:id="6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0"/>
          <w:p>
            <w:pPr>
              <w:spacing w:after="20"/>
              <w:ind w:left="20"/>
              <w:jc w:val="both"/>
            </w:pPr>
            <w:r>
              <w:rPr>
                <w:rFonts w:ascii="Times New Roman"/>
                <w:b w:val="false"/>
                <w:i w:val="false"/>
                <w:color w:val="000000"/>
                <w:sz w:val="20"/>
              </w:rPr>
              <w:t>
1605 10 000 0</w:t>
            </w:r>
          </w:p>
          <w:bookmarkEnd w:id="6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1"/>
          <w:p>
            <w:pPr>
              <w:spacing w:after="20"/>
              <w:ind w:left="20"/>
              <w:jc w:val="both"/>
            </w:pPr>
            <w:r>
              <w:rPr>
                <w:rFonts w:ascii="Times New Roman"/>
                <w:b w:val="false"/>
                <w:i w:val="false"/>
                <w:color w:val="000000"/>
                <w:sz w:val="20"/>
              </w:rPr>
              <w:t>
1605 30 100 0</w:t>
            </w:r>
          </w:p>
          <w:bookmarkEnd w:id="6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2"/>
          <w:p>
            <w:pPr>
              <w:spacing w:after="20"/>
              <w:ind w:left="20"/>
              <w:jc w:val="both"/>
            </w:pPr>
            <w:r>
              <w:rPr>
                <w:rFonts w:ascii="Times New Roman"/>
                <w:b w:val="false"/>
                <w:i w:val="false"/>
                <w:color w:val="000000"/>
                <w:sz w:val="20"/>
              </w:rPr>
              <w:t>
1605 30 900 0</w:t>
            </w:r>
          </w:p>
          <w:bookmarkEnd w:id="6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3"/>
          <w:p>
            <w:pPr>
              <w:spacing w:after="20"/>
              <w:ind w:left="20"/>
              <w:jc w:val="both"/>
            </w:pPr>
            <w:r>
              <w:rPr>
                <w:rFonts w:ascii="Times New Roman"/>
                <w:b w:val="false"/>
                <w:i w:val="false"/>
                <w:color w:val="000000"/>
                <w:sz w:val="20"/>
              </w:rPr>
              <w:t>
1605 40 000 0</w:t>
            </w:r>
          </w:p>
          <w:bookmarkEnd w:id="6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4"/>
          <w:p>
            <w:pPr>
              <w:spacing w:after="20"/>
              <w:ind w:left="20"/>
              <w:jc w:val="both"/>
            </w:pPr>
            <w:r>
              <w:rPr>
                <w:rFonts w:ascii="Times New Roman"/>
                <w:b w:val="false"/>
                <w:i w:val="false"/>
                <w:color w:val="000000"/>
                <w:sz w:val="20"/>
              </w:rPr>
              <w:t>
1701 12 100 1</w:t>
            </w:r>
          </w:p>
          <w:bookmarkEnd w:id="6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5"/>
          <w:p>
            <w:pPr>
              <w:spacing w:after="20"/>
              <w:ind w:left="20"/>
              <w:jc w:val="both"/>
            </w:pPr>
            <w:r>
              <w:rPr>
                <w:rFonts w:ascii="Times New Roman"/>
                <w:b w:val="false"/>
                <w:i w:val="false"/>
                <w:color w:val="000000"/>
                <w:sz w:val="20"/>
              </w:rPr>
              <w:t>
1701 12 100 9</w:t>
            </w:r>
          </w:p>
          <w:bookmarkEnd w:id="6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6"/>
          <w:p>
            <w:pPr>
              <w:spacing w:after="20"/>
              <w:ind w:left="20"/>
              <w:jc w:val="both"/>
            </w:pPr>
            <w:r>
              <w:rPr>
                <w:rFonts w:ascii="Times New Roman"/>
                <w:b w:val="false"/>
                <w:i w:val="false"/>
                <w:color w:val="000000"/>
                <w:sz w:val="20"/>
              </w:rPr>
              <w:t>
1701 12 900 1</w:t>
            </w:r>
          </w:p>
          <w:bookmarkEnd w:id="6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7"/>
          <w:p>
            <w:pPr>
              <w:spacing w:after="20"/>
              <w:ind w:left="20"/>
              <w:jc w:val="both"/>
            </w:pPr>
            <w:r>
              <w:rPr>
                <w:rFonts w:ascii="Times New Roman"/>
                <w:b w:val="false"/>
                <w:i w:val="false"/>
                <w:color w:val="000000"/>
                <w:sz w:val="20"/>
              </w:rPr>
              <w:t>
1701 13 101 1</w:t>
            </w:r>
          </w:p>
          <w:bookmarkEnd w:id="6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8"/>
          <w:p>
            <w:pPr>
              <w:spacing w:after="20"/>
              <w:ind w:left="20"/>
              <w:jc w:val="both"/>
            </w:pPr>
            <w:r>
              <w:rPr>
                <w:rFonts w:ascii="Times New Roman"/>
                <w:b w:val="false"/>
                <w:i w:val="false"/>
                <w:color w:val="000000"/>
                <w:sz w:val="20"/>
              </w:rPr>
              <w:t>
1701 13 101 2</w:t>
            </w:r>
          </w:p>
          <w:bookmarkEnd w:id="6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9"/>
          <w:p>
            <w:pPr>
              <w:spacing w:after="20"/>
              <w:ind w:left="20"/>
              <w:jc w:val="both"/>
            </w:pPr>
            <w:r>
              <w:rPr>
                <w:rFonts w:ascii="Times New Roman"/>
                <w:b w:val="false"/>
                <w:i w:val="false"/>
                <w:color w:val="000000"/>
                <w:sz w:val="20"/>
              </w:rPr>
              <w:t>
1701 13 101 3</w:t>
            </w:r>
          </w:p>
          <w:bookmarkEnd w:id="6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0"/>
          <w:p>
            <w:pPr>
              <w:spacing w:after="20"/>
              <w:ind w:left="20"/>
              <w:jc w:val="both"/>
            </w:pPr>
            <w:r>
              <w:rPr>
                <w:rFonts w:ascii="Times New Roman"/>
                <w:b w:val="false"/>
                <w:i w:val="false"/>
                <w:color w:val="000000"/>
                <w:sz w:val="20"/>
              </w:rPr>
              <w:t>
1701 13 101 4</w:t>
            </w:r>
          </w:p>
          <w:bookmarkEnd w:id="6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1"/>
          <w:p>
            <w:pPr>
              <w:spacing w:after="20"/>
              <w:ind w:left="20"/>
              <w:jc w:val="both"/>
            </w:pPr>
            <w:r>
              <w:rPr>
                <w:rFonts w:ascii="Times New Roman"/>
                <w:b w:val="false"/>
                <w:i w:val="false"/>
                <w:color w:val="000000"/>
                <w:sz w:val="20"/>
              </w:rPr>
              <w:t>
1701 13 101 5</w:t>
            </w:r>
          </w:p>
          <w:bookmarkEnd w:id="6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2"/>
          <w:p>
            <w:pPr>
              <w:spacing w:after="20"/>
              <w:ind w:left="20"/>
              <w:jc w:val="both"/>
            </w:pPr>
            <w:r>
              <w:rPr>
                <w:rFonts w:ascii="Times New Roman"/>
                <w:b w:val="false"/>
                <w:i w:val="false"/>
                <w:color w:val="000000"/>
                <w:sz w:val="20"/>
              </w:rPr>
              <w:t>
1701 13 102 1</w:t>
            </w:r>
          </w:p>
          <w:bookmarkEnd w:id="6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3"/>
          <w:p>
            <w:pPr>
              <w:spacing w:after="20"/>
              <w:ind w:left="20"/>
              <w:jc w:val="both"/>
            </w:pPr>
            <w:r>
              <w:rPr>
                <w:rFonts w:ascii="Times New Roman"/>
                <w:b w:val="false"/>
                <w:i w:val="false"/>
                <w:color w:val="000000"/>
                <w:sz w:val="20"/>
              </w:rPr>
              <w:t>
1701 13 102 2</w:t>
            </w:r>
          </w:p>
          <w:bookmarkEnd w:id="6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4"/>
          <w:p>
            <w:pPr>
              <w:spacing w:after="20"/>
              <w:ind w:left="20"/>
              <w:jc w:val="both"/>
            </w:pPr>
            <w:r>
              <w:rPr>
                <w:rFonts w:ascii="Times New Roman"/>
                <w:b w:val="false"/>
                <w:i w:val="false"/>
                <w:color w:val="000000"/>
                <w:sz w:val="20"/>
              </w:rPr>
              <w:t>
1701 13 102 3</w:t>
            </w:r>
          </w:p>
          <w:bookmarkEnd w:id="6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5"/>
          <w:p>
            <w:pPr>
              <w:spacing w:after="20"/>
              <w:ind w:left="20"/>
              <w:jc w:val="both"/>
            </w:pPr>
            <w:r>
              <w:rPr>
                <w:rFonts w:ascii="Times New Roman"/>
                <w:b w:val="false"/>
                <w:i w:val="false"/>
                <w:color w:val="000000"/>
                <w:sz w:val="20"/>
              </w:rPr>
              <w:t>
1701 13 102 4</w:t>
            </w:r>
          </w:p>
          <w:bookmarkEnd w:id="6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6"/>
          <w:p>
            <w:pPr>
              <w:spacing w:after="20"/>
              <w:ind w:left="20"/>
              <w:jc w:val="both"/>
            </w:pPr>
            <w:r>
              <w:rPr>
                <w:rFonts w:ascii="Times New Roman"/>
                <w:b w:val="false"/>
                <w:i w:val="false"/>
                <w:color w:val="000000"/>
                <w:sz w:val="20"/>
              </w:rPr>
              <w:t>
1701 13 102 5</w:t>
            </w:r>
          </w:p>
          <w:bookmarkEnd w:id="6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7"/>
          <w:p>
            <w:pPr>
              <w:spacing w:after="20"/>
              <w:ind w:left="20"/>
              <w:jc w:val="both"/>
            </w:pPr>
            <w:r>
              <w:rPr>
                <w:rFonts w:ascii="Times New Roman"/>
                <w:b w:val="false"/>
                <w:i w:val="false"/>
                <w:color w:val="000000"/>
                <w:sz w:val="20"/>
              </w:rPr>
              <w:t>
1701 13 102 6</w:t>
            </w:r>
          </w:p>
          <w:bookmarkEnd w:id="6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8"/>
          <w:p>
            <w:pPr>
              <w:spacing w:after="20"/>
              <w:ind w:left="20"/>
              <w:jc w:val="both"/>
            </w:pPr>
            <w:r>
              <w:rPr>
                <w:rFonts w:ascii="Times New Roman"/>
                <w:b w:val="false"/>
                <w:i w:val="false"/>
                <w:color w:val="000000"/>
                <w:sz w:val="20"/>
              </w:rPr>
              <w:t>
1701 13 102 7</w:t>
            </w:r>
          </w:p>
          <w:bookmarkEnd w:id="6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9"/>
          <w:p>
            <w:pPr>
              <w:spacing w:after="20"/>
              <w:ind w:left="20"/>
              <w:jc w:val="both"/>
            </w:pPr>
            <w:r>
              <w:rPr>
                <w:rFonts w:ascii="Times New Roman"/>
                <w:b w:val="false"/>
                <w:i w:val="false"/>
                <w:color w:val="000000"/>
                <w:sz w:val="20"/>
              </w:rPr>
              <w:t>
1701 13 103 1</w:t>
            </w:r>
          </w:p>
          <w:bookmarkEnd w:id="6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0"/>
          <w:p>
            <w:pPr>
              <w:spacing w:after="20"/>
              <w:ind w:left="20"/>
              <w:jc w:val="both"/>
            </w:pPr>
            <w:r>
              <w:rPr>
                <w:rFonts w:ascii="Times New Roman"/>
                <w:b w:val="false"/>
                <w:i w:val="false"/>
                <w:color w:val="000000"/>
                <w:sz w:val="20"/>
              </w:rPr>
              <w:t>
1701 13 103 2</w:t>
            </w:r>
          </w:p>
          <w:bookmarkEnd w:id="6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1"/>
          <w:p>
            <w:pPr>
              <w:spacing w:after="20"/>
              <w:ind w:left="20"/>
              <w:jc w:val="both"/>
            </w:pPr>
            <w:r>
              <w:rPr>
                <w:rFonts w:ascii="Times New Roman"/>
                <w:b w:val="false"/>
                <w:i w:val="false"/>
                <w:color w:val="000000"/>
                <w:sz w:val="20"/>
              </w:rPr>
              <w:t>
1701 13 103 3</w:t>
            </w:r>
          </w:p>
          <w:bookmarkEnd w:id="6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2"/>
          <w:p>
            <w:pPr>
              <w:spacing w:after="20"/>
              <w:ind w:left="20"/>
              <w:jc w:val="both"/>
            </w:pPr>
            <w:r>
              <w:rPr>
                <w:rFonts w:ascii="Times New Roman"/>
                <w:b w:val="false"/>
                <w:i w:val="false"/>
                <w:color w:val="000000"/>
                <w:sz w:val="20"/>
              </w:rPr>
              <w:t>
1701 13 103 4</w:t>
            </w:r>
          </w:p>
          <w:bookmarkEnd w:id="6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3"/>
          <w:p>
            <w:pPr>
              <w:spacing w:after="20"/>
              <w:ind w:left="20"/>
              <w:jc w:val="both"/>
            </w:pPr>
            <w:r>
              <w:rPr>
                <w:rFonts w:ascii="Times New Roman"/>
                <w:b w:val="false"/>
                <w:i w:val="false"/>
                <w:color w:val="000000"/>
                <w:sz w:val="20"/>
              </w:rPr>
              <w:t>
1701 13 103 5</w:t>
            </w:r>
          </w:p>
          <w:bookmarkEnd w:id="6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4"/>
          <w:p>
            <w:pPr>
              <w:spacing w:after="20"/>
              <w:ind w:left="20"/>
              <w:jc w:val="both"/>
            </w:pPr>
            <w:r>
              <w:rPr>
                <w:rFonts w:ascii="Times New Roman"/>
                <w:b w:val="false"/>
                <w:i w:val="false"/>
                <w:color w:val="000000"/>
                <w:sz w:val="20"/>
              </w:rPr>
              <w:t>
1701 13 901 1</w:t>
            </w:r>
          </w:p>
          <w:bookmarkEnd w:id="6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5"/>
          <w:p>
            <w:pPr>
              <w:spacing w:after="20"/>
              <w:ind w:left="20"/>
              <w:jc w:val="both"/>
            </w:pPr>
            <w:r>
              <w:rPr>
                <w:rFonts w:ascii="Times New Roman"/>
                <w:b w:val="false"/>
                <w:i w:val="false"/>
                <w:color w:val="000000"/>
                <w:sz w:val="20"/>
              </w:rPr>
              <w:t>
1701 13 901 2</w:t>
            </w:r>
          </w:p>
          <w:bookmarkEnd w:id="6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6"/>
          <w:p>
            <w:pPr>
              <w:spacing w:after="20"/>
              <w:ind w:left="20"/>
              <w:jc w:val="both"/>
            </w:pPr>
            <w:r>
              <w:rPr>
                <w:rFonts w:ascii="Times New Roman"/>
                <w:b w:val="false"/>
                <w:i w:val="false"/>
                <w:color w:val="000000"/>
                <w:sz w:val="20"/>
              </w:rPr>
              <w:t>
1701 13 901 3</w:t>
            </w:r>
          </w:p>
          <w:bookmarkEnd w:id="6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7"/>
          <w:p>
            <w:pPr>
              <w:spacing w:after="20"/>
              <w:ind w:left="20"/>
              <w:jc w:val="both"/>
            </w:pPr>
            <w:r>
              <w:rPr>
                <w:rFonts w:ascii="Times New Roman"/>
                <w:b w:val="false"/>
                <w:i w:val="false"/>
                <w:color w:val="000000"/>
                <w:sz w:val="20"/>
              </w:rPr>
              <w:t>
1701 13 901 4</w:t>
            </w:r>
          </w:p>
          <w:bookmarkEnd w:id="6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8"/>
          <w:p>
            <w:pPr>
              <w:spacing w:after="20"/>
              <w:ind w:left="20"/>
              <w:jc w:val="both"/>
            </w:pPr>
            <w:r>
              <w:rPr>
                <w:rFonts w:ascii="Times New Roman"/>
                <w:b w:val="false"/>
                <w:i w:val="false"/>
                <w:color w:val="000000"/>
                <w:sz w:val="20"/>
              </w:rPr>
              <w:t>
1701 13 901 5</w:t>
            </w:r>
          </w:p>
          <w:bookmarkEnd w:id="6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9"/>
          <w:p>
            <w:pPr>
              <w:spacing w:after="20"/>
              <w:ind w:left="20"/>
              <w:jc w:val="both"/>
            </w:pPr>
            <w:r>
              <w:rPr>
                <w:rFonts w:ascii="Times New Roman"/>
                <w:b w:val="false"/>
                <w:i w:val="false"/>
                <w:color w:val="000000"/>
                <w:sz w:val="20"/>
              </w:rPr>
              <w:t>
1701 13 902 1</w:t>
            </w:r>
          </w:p>
          <w:bookmarkEnd w:id="6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0"/>
          <w:p>
            <w:pPr>
              <w:spacing w:after="20"/>
              <w:ind w:left="20"/>
              <w:jc w:val="both"/>
            </w:pPr>
            <w:r>
              <w:rPr>
                <w:rFonts w:ascii="Times New Roman"/>
                <w:b w:val="false"/>
                <w:i w:val="false"/>
                <w:color w:val="000000"/>
                <w:sz w:val="20"/>
              </w:rPr>
              <w:t>
1701 13 902 2</w:t>
            </w:r>
          </w:p>
          <w:bookmarkEnd w:id="6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1"/>
          <w:p>
            <w:pPr>
              <w:spacing w:after="20"/>
              <w:ind w:left="20"/>
              <w:jc w:val="both"/>
            </w:pPr>
            <w:r>
              <w:rPr>
                <w:rFonts w:ascii="Times New Roman"/>
                <w:b w:val="false"/>
                <w:i w:val="false"/>
                <w:color w:val="000000"/>
                <w:sz w:val="20"/>
              </w:rPr>
              <w:t>
1701 13 902 3</w:t>
            </w:r>
          </w:p>
          <w:bookmarkEnd w:id="6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2"/>
          <w:p>
            <w:pPr>
              <w:spacing w:after="20"/>
              <w:ind w:left="20"/>
              <w:jc w:val="both"/>
            </w:pPr>
            <w:r>
              <w:rPr>
                <w:rFonts w:ascii="Times New Roman"/>
                <w:b w:val="false"/>
                <w:i w:val="false"/>
                <w:color w:val="000000"/>
                <w:sz w:val="20"/>
              </w:rPr>
              <w:t>
1701 13 902 4</w:t>
            </w:r>
          </w:p>
          <w:bookmarkEnd w:id="6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3"/>
          <w:p>
            <w:pPr>
              <w:spacing w:after="20"/>
              <w:ind w:left="20"/>
              <w:jc w:val="both"/>
            </w:pPr>
            <w:r>
              <w:rPr>
                <w:rFonts w:ascii="Times New Roman"/>
                <w:b w:val="false"/>
                <w:i w:val="false"/>
                <w:color w:val="000000"/>
                <w:sz w:val="20"/>
              </w:rPr>
              <w:t>
1701 13 902 5</w:t>
            </w:r>
          </w:p>
          <w:bookmarkEnd w:id="6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4"/>
          <w:p>
            <w:pPr>
              <w:spacing w:after="20"/>
              <w:ind w:left="20"/>
              <w:jc w:val="both"/>
            </w:pPr>
            <w:r>
              <w:rPr>
                <w:rFonts w:ascii="Times New Roman"/>
                <w:b w:val="false"/>
                <w:i w:val="false"/>
                <w:color w:val="000000"/>
                <w:sz w:val="20"/>
              </w:rPr>
              <w:t>
1701 13 902 6</w:t>
            </w:r>
          </w:p>
          <w:bookmarkEnd w:id="6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5"/>
          <w:p>
            <w:pPr>
              <w:spacing w:after="20"/>
              <w:ind w:left="20"/>
              <w:jc w:val="both"/>
            </w:pPr>
            <w:r>
              <w:rPr>
                <w:rFonts w:ascii="Times New Roman"/>
                <w:b w:val="false"/>
                <w:i w:val="false"/>
                <w:color w:val="000000"/>
                <w:sz w:val="20"/>
              </w:rPr>
              <w:t>
1701 13 902 7</w:t>
            </w:r>
          </w:p>
          <w:bookmarkEnd w:id="6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6"/>
          <w:p>
            <w:pPr>
              <w:spacing w:after="20"/>
              <w:ind w:left="20"/>
              <w:jc w:val="both"/>
            </w:pPr>
            <w:r>
              <w:rPr>
                <w:rFonts w:ascii="Times New Roman"/>
                <w:b w:val="false"/>
                <w:i w:val="false"/>
                <w:color w:val="000000"/>
                <w:sz w:val="20"/>
              </w:rPr>
              <w:t>
1701 13 903 1</w:t>
            </w:r>
          </w:p>
          <w:bookmarkEnd w:id="6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7"/>
          <w:p>
            <w:pPr>
              <w:spacing w:after="20"/>
              <w:ind w:left="20"/>
              <w:jc w:val="both"/>
            </w:pPr>
            <w:r>
              <w:rPr>
                <w:rFonts w:ascii="Times New Roman"/>
                <w:b w:val="false"/>
                <w:i w:val="false"/>
                <w:color w:val="000000"/>
                <w:sz w:val="20"/>
              </w:rPr>
              <w:t>
1701 13 903 2</w:t>
            </w:r>
          </w:p>
          <w:bookmarkEnd w:id="6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8"/>
          <w:p>
            <w:pPr>
              <w:spacing w:after="20"/>
              <w:ind w:left="20"/>
              <w:jc w:val="both"/>
            </w:pPr>
            <w:r>
              <w:rPr>
                <w:rFonts w:ascii="Times New Roman"/>
                <w:b w:val="false"/>
                <w:i w:val="false"/>
                <w:color w:val="000000"/>
                <w:sz w:val="20"/>
              </w:rPr>
              <w:t>
1701 13 903 3</w:t>
            </w:r>
          </w:p>
          <w:bookmarkEnd w:id="6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9"/>
          <w:p>
            <w:pPr>
              <w:spacing w:after="20"/>
              <w:ind w:left="20"/>
              <w:jc w:val="both"/>
            </w:pPr>
            <w:r>
              <w:rPr>
                <w:rFonts w:ascii="Times New Roman"/>
                <w:b w:val="false"/>
                <w:i w:val="false"/>
                <w:color w:val="000000"/>
                <w:sz w:val="20"/>
              </w:rPr>
              <w:t>
1701 13 903 4</w:t>
            </w:r>
          </w:p>
          <w:bookmarkEnd w:id="6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0"/>
          <w:p>
            <w:pPr>
              <w:spacing w:after="20"/>
              <w:ind w:left="20"/>
              <w:jc w:val="both"/>
            </w:pPr>
            <w:r>
              <w:rPr>
                <w:rFonts w:ascii="Times New Roman"/>
                <w:b w:val="false"/>
                <w:i w:val="false"/>
                <w:color w:val="000000"/>
                <w:sz w:val="20"/>
              </w:rPr>
              <w:t>
1701 13 903 5</w:t>
            </w:r>
          </w:p>
          <w:bookmarkEnd w:id="6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1"/>
          <w:p>
            <w:pPr>
              <w:spacing w:after="20"/>
              <w:ind w:left="20"/>
              <w:jc w:val="both"/>
            </w:pPr>
            <w:r>
              <w:rPr>
                <w:rFonts w:ascii="Times New Roman"/>
                <w:b w:val="false"/>
                <w:i w:val="false"/>
                <w:color w:val="000000"/>
                <w:sz w:val="20"/>
              </w:rPr>
              <w:t>
1701 14 101 1</w:t>
            </w:r>
          </w:p>
          <w:bookmarkEnd w:id="6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2"/>
          <w:p>
            <w:pPr>
              <w:spacing w:after="20"/>
              <w:ind w:left="20"/>
              <w:jc w:val="both"/>
            </w:pPr>
            <w:r>
              <w:rPr>
                <w:rFonts w:ascii="Times New Roman"/>
                <w:b w:val="false"/>
                <w:i w:val="false"/>
                <w:color w:val="000000"/>
                <w:sz w:val="20"/>
              </w:rPr>
              <w:t>
1701 14 101 2</w:t>
            </w:r>
          </w:p>
          <w:bookmarkEnd w:id="6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3"/>
          <w:p>
            <w:pPr>
              <w:spacing w:after="20"/>
              <w:ind w:left="20"/>
              <w:jc w:val="both"/>
            </w:pPr>
            <w:r>
              <w:rPr>
                <w:rFonts w:ascii="Times New Roman"/>
                <w:b w:val="false"/>
                <w:i w:val="false"/>
                <w:color w:val="000000"/>
                <w:sz w:val="20"/>
              </w:rPr>
              <w:t>
1701 14 101 3</w:t>
            </w:r>
          </w:p>
          <w:bookmarkEnd w:id="6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4"/>
          <w:p>
            <w:pPr>
              <w:spacing w:after="20"/>
              <w:ind w:left="20"/>
              <w:jc w:val="both"/>
            </w:pPr>
            <w:r>
              <w:rPr>
                <w:rFonts w:ascii="Times New Roman"/>
                <w:b w:val="false"/>
                <w:i w:val="false"/>
                <w:color w:val="000000"/>
                <w:sz w:val="20"/>
              </w:rPr>
              <w:t>
1701 14 101 4</w:t>
            </w:r>
          </w:p>
          <w:bookmarkEnd w:id="6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5"/>
          <w:p>
            <w:pPr>
              <w:spacing w:after="20"/>
              <w:ind w:left="20"/>
              <w:jc w:val="both"/>
            </w:pPr>
            <w:r>
              <w:rPr>
                <w:rFonts w:ascii="Times New Roman"/>
                <w:b w:val="false"/>
                <w:i w:val="false"/>
                <w:color w:val="000000"/>
                <w:sz w:val="20"/>
              </w:rPr>
              <w:t>
1701 14 101 5</w:t>
            </w:r>
          </w:p>
          <w:bookmarkEnd w:id="6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6"/>
          <w:p>
            <w:pPr>
              <w:spacing w:after="20"/>
              <w:ind w:left="20"/>
              <w:jc w:val="both"/>
            </w:pPr>
            <w:r>
              <w:rPr>
                <w:rFonts w:ascii="Times New Roman"/>
                <w:b w:val="false"/>
                <w:i w:val="false"/>
                <w:color w:val="000000"/>
                <w:sz w:val="20"/>
              </w:rPr>
              <w:t>
1701 14 102 1</w:t>
            </w:r>
          </w:p>
          <w:bookmarkEnd w:id="6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7"/>
          <w:p>
            <w:pPr>
              <w:spacing w:after="20"/>
              <w:ind w:left="20"/>
              <w:jc w:val="both"/>
            </w:pPr>
            <w:r>
              <w:rPr>
                <w:rFonts w:ascii="Times New Roman"/>
                <w:b w:val="false"/>
                <w:i w:val="false"/>
                <w:color w:val="000000"/>
                <w:sz w:val="20"/>
              </w:rPr>
              <w:t>
1701 14 102 2</w:t>
            </w:r>
          </w:p>
          <w:bookmarkEnd w:id="6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8"/>
          <w:p>
            <w:pPr>
              <w:spacing w:after="20"/>
              <w:ind w:left="20"/>
              <w:jc w:val="both"/>
            </w:pPr>
            <w:r>
              <w:rPr>
                <w:rFonts w:ascii="Times New Roman"/>
                <w:b w:val="false"/>
                <w:i w:val="false"/>
                <w:color w:val="000000"/>
                <w:sz w:val="20"/>
              </w:rPr>
              <w:t>
1701 14 102 3</w:t>
            </w:r>
          </w:p>
          <w:bookmarkEnd w:id="6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9"/>
          <w:p>
            <w:pPr>
              <w:spacing w:after="20"/>
              <w:ind w:left="20"/>
              <w:jc w:val="both"/>
            </w:pPr>
            <w:r>
              <w:rPr>
                <w:rFonts w:ascii="Times New Roman"/>
                <w:b w:val="false"/>
                <w:i w:val="false"/>
                <w:color w:val="000000"/>
                <w:sz w:val="20"/>
              </w:rPr>
              <w:t>
1701 14 102 4</w:t>
            </w:r>
          </w:p>
          <w:bookmarkEnd w:id="6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0"/>
          <w:p>
            <w:pPr>
              <w:spacing w:after="20"/>
              <w:ind w:left="20"/>
              <w:jc w:val="both"/>
            </w:pPr>
            <w:r>
              <w:rPr>
                <w:rFonts w:ascii="Times New Roman"/>
                <w:b w:val="false"/>
                <w:i w:val="false"/>
                <w:color w:val="000000"/>
                <w:sz w:val="20"/>
              </w:rPr>
              <w:t>
1701 14 102 5</w:t>
            </w:r>
          </w:p>
          <w:bookmarkEnd w:id="6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1"/>
          <w:p>
            <w:pPr>
              <w:spacing w:after="20"/>
              <w:ind w:left="20"/>
              <w:jc w:val="both"/>
            </w:pPr>
            <w:r>
              <w:rPr>
                <w:rFonts w:ascii="Times New Roman"/>
                <w:b w:val="false"/>
                <w:i w:val="false"/>
                <w:color w:val="000000"/>
                <w:sz w:val="20"/>
              </w:rPr>
              <w:t>
1701 14 102 6</w:t>
            </w:r>
          </w:p>
          <w:bookmarkEnd w:id="6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2"/>
          <w:p>
            <w:pPr>
              <w:spacing w:after="20"/>
              <w:ind w:left="20"/>
              <w:jc w:val="both"/>
            </w:pPr>
            <w:r>
              <w:rPr>
                <w:rFonts w:ascii="Times New Roman"/>
                <w:b w:val="false"/>
                <w:i w:val="false"/>
                <w:color w:val="000000"/>
                <w:sz w:val="20"/>
              </w:rPr>
              <w:t>
1701 14 102 7</w:t>
            </w:r>
          </w:p>
          <w:bookmarkEnd w:id="6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3"/>
          <w:p>
            <w:pPr>
              <w:spacing w:after="20"/>
              <w:ind w:left="20"/>
              <w:jc w:val="both"/>
            </w:pPr>
            <w:r>
              <w:rPr>
                <w:rFonts w:ascii="Times New Roman"/>
                <w:b w:val="false"/>
                <w:i w:val="false"/>
                <w:color w:val="000000"/>
                <w:sz w:val="20"/>
              </w:rPr>
              <w:t>
1701 14 103 1</w:t>
            </w:r>
          </w:p>
          <w:bookmarkEnd w:id="6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4"/>
          <w:p>
            <w:pPr>
              <w:spacing w:after="20"/>
              <w:ind w:left="20"/>
              <w:jc w:val="both"/>
            </w:pPr>
            <w:r>
              <w:rPr>
                <w:rFonts w:ascii="Times New Roman"/>
                <w:b w:val="false"/>
                <w:i w:val="false"/>
                <w:color w:val="000000"/>
                <w:sz w:val="20"/>
              </w:rPr>
              <w:t>
1701 14 103 2</w:t>
            </w:r>
          </w:p>
          <w:bookmarkEnd w:id="6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5"/>
          <w:p>
            <w:pPr>
              <w:spacing w:after="20"/>
              <w:ind w:left="20"/>
              <w:jc w:val="both"/>
            </w:pPr>
            <w:r>
              <w:rPr>
                <w:rFonts w:ascii="Times New Roman"/>
                <w:b w:val="false"/>
                <w:i w:val="false"/>
                <w:color w:val="000000"/>
                <w:sz w:val="20"/>
              </w:rPr>
              <w:t>
1701 14 103 3</w:t>
            </w:r>
          </w:p>
          <w:bookmarkEnd w:id="6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6"/>
          <w:p>
            <w:pPr>
              <w:spacing w:after="20"/>
              <w:ind w:left="20"/>
              <w:jc w:val="both"/>
            </w:pPr>
            <w:r>
              <w:rPr>
                <w:rFonts w:ascii="Times New Roman"/>
                <w:b w:val="false"/>
                <w:i w:val="false"/>
                <w:color w:val="000000"/>
                <w:sz w:val="20"/>
              </w:rPr>
              <w:t>
1701 14 103 4</w:t>
            </w:r>
          </w:p>
          <w:bookmarkEnd w:id="6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7"/>
          <w:p>
            <w:pPr>
              <w:spacing w:after="20"/>
              <w:ind w:left="20"/>
              <w:jc w:val="both"/>
            </w:pPr>
            <w:r>
              <w:rPr>
                <w:rFonts w:ascii="Times New Roman"/>
                <w:b w:val="false"/>
                <w:i w:val="false"/>
                <w:color w:val="000000"/>
                <w:sz w:val="20"/>
              </w:rPr>
              <w:t>
1701 14 103 5</w:t>
            </w:r>
          </w:p>
          <w:bookmarkEnd w:id="6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8"/>
          <w:p>
            <w:pPr>
              <w:spacing w:after="20"/>
              <w:ind w:left="20"/>
              <w:jc w:val="both"/>
            </w:pPr>
            <w:r>
              <w:rPr>
                <w:rFonts w:ascii="Times New Roman"/>
                <w:b w:val="false"/>
                <w:i w:val="false"/>
                <w:color w:val="000000"/>
                <w:sz w:val="20"/>
              </w:rPr>
              <w:t>
1701 14 901 1</w:t>
            </w:r>
          </w:p>
          <w:bookmarkEnd w:id="6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9"/>
          <w:p>
            <w:pPr>
              <w:spacing w:after="20"/>
              <w:ind w:left="20"/>
              <w:jc w:val="both"/>
            </w:pPr>
            <w:r>
              <w:rPr>
                <w:rFonts w:ascii="Times New Roman"/>
                <w:b w:val="false"/>
                <w:i w:val="false"/>
                <w:color w:val="000000"/>
                <w:sz w:val="20"/>
              </w:rPr>
              <w:t>
1701 14 901 2</w:t>
            </w:r>
          </w:p>
          <w:bookmarkEnd w:id="6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0"/>
          <w:p>
            <w:pPr>
              <w:spacing w:after="20"/>
              <w:ind w:left="20"/>
              <w:jc w:val="both"/>
            </w:pPr>
            <w:r>
              <w:rPr>
                <w:rFonts w:ascii="Times New Roman"/>
                <w:b w:val="false"/>
                <w:i w:val="false"/>
                <w:color w:val="000000"/>
                <w:sz w:val="20"/>
              </w:rPr>
              <w:t>
1701 14 901 3</w:t>
            </w:r>
          </w:p>
          <w:bookmarkEnd w:id="6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1"/>
          <w:p>
            <w:pPr>
              <w:spacing w:after="20"/>
              <w:ind w:left="20"/>
              <w:jc w:val="both"/>
            </w:pPr>
            <w:r>
              <w:rPr>
                <w:rFonts w:ascii="Times New Roman"/>
                <w:b w:val="false"/>
                <w:i w:val="false"/>
                <w:color w:val="000000"/>
                <w:sz w:val="20"/>
              </w:rPr>
              <w:t>
1701 14 901 4</w:t>
            </w:r>
          </w:p>
          <w:bookmarkEnd w:id="6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2"/>
          <w:p>
            <w:pPr>
              <w:spacing w:after="20"/>
              <w:ind w:left="20"/>
              <w:jc w:val="both"/>
            </w:pPr>
            <w:r>
              <w:rPr>
                <w:rFonts w:ascii="Times New Roman"/>
                <w:b w:val="false"/>
                <w:i w:val="false"/>
                <w:color w:val="000000"/>
                <w:sz w:val="20"/>
              </w:rPr>
              <w:t>
1701 14 901 5</w:t>
            </w:r>
          </w:p>
          <w:bookmarkEnd w:id="6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3"/>
          <w:p>
            <w:pPr>
              <w:spacing w:after="20"/>
              <w:ind w:left="20"/>
              <w:jc w:val="both"/>
            </w:pPr>
            <w:r>
              <w:rPr>
                <w:rFonts w:ascii="Times New Roman"/>
                <w:b w:val="false"/>
                <w:i w:val="false"/>
                <w:color w:val="000000"/>
                <w:sz w:val="20"/>
              </w:rPr>
              <w:t>
1701 14 902 1</w:t>
            </w:r>
          </w:p>
          <w:bookmarkEnd w:id="6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4"/>
          <w:p>
            <w:pPr>
              <w:spacing w:after="20"/>
              <w:ind w:left="20"/>
              <w:jc w:val="both"/>
            </w:pPr>
            <w:r>
              <w:rPr>
                <w:rFonts w:ascii="Times New Roman"/>
                <w:b w:val="false"/>
                <w:i w:val="false"/>
                <w:color w:val="000000"/>
                <w:sz w:val="20"/>
              </w:rPr>
              <w:t>
1701 14 902 2</w:t>
            </w:r>
          </w:p>
          <w:bookmarkEnd w:id="6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5"/>
          <w:p>
            <w:pPr>
              <w:spacing w:after="20"/>
              <w:ind w:left="20"/>
              <w:jc w:val="both"/>
            </w:pPr>
            <w:r>
              <w:rPr>
                <w:rFonts w:ascii="Times New Roman"/>
                <w:b w:val="false"/>
                <w:i w:val="false"/>
                <w:color w:val="000000"/>
                <w:sz w:val="20"/>
              </w:rPr>
              <w:t>
1701 14 902 3</w:t>
            </w:r>
          </w:p>
          <w:bookmarkEnd w:id="6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6"/>
          <w:p>
            <w:pPr>
              <w:spacing w:after="20"/>
              <w:ind w:left="20"/>
              <w:jc w:val="both"/>
            </w:pPr>
            <w:r>
              <w:rPr>
                <w:rFonts w:ascii="Times New Roman"/>
                <w:b w:val="false"/>
                <w:i w:val="false"/>
                <w:color w:val="000000"/>
                <w:sz w:val="20"/>
              </w:rPr>
              <w:t>
1701 14 902 4</w:t>
            </w:r>
          </w:p>
          <w:bookmarkEnd w:id="6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7"/>
          <w:p>
            <w:pPr>
              <w:spacing w:after="20"/>
              <w:ind w:left="20"/>
              <w:jc w:val="both"/>
            </w:pPr>
            <w:r>
              <w:rPr>
                <w:rFonts w:ascii="Times New Roman"/>
                <w:b w:val="false"/>
                <w:i w:val="false"/>
                <w:color w:val="000000"/>
                <w:sz w:val="20"/>
              </w:rPr>
              <w:t>
1701 14 902 5</w:t>
            </w:r>
          </w:p>
          <w:bookmarkEnd w:id="6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8"/>
          <w:p>
            <w:pPr>
              <w:spacing w:after="20"/>
              <w:ind w:left="20"/>
              <w:jc w:val="both"/>
            </w:pPr>
            <w:r>
              <w:rPr>
                <w:rFonts w:ascii="Times New Roman"/>
                <w:b w:val="false"/>
                <w:i w:val="false"/>
                <w:color w:val="000000"/>
                <w:sz w:val="20"/>
              </w:rPr>
              <w:t>
1701 14 902 6</w:t>
            </w:r>
          </w:p>
          <w:bookmarkEnd w:id="6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9"/>
          <w:p>
            <w:pPr>
              <w:spacing w:after="20"/>
              <w:ind w:left="20"/>
              <w:jc w:val="both"/>
            </w:pPr>
            <w:r>
              <w:rPr>
                <w:rFonts w:ascii="Times New Roman"/>
                <w:b w:val="false"/>
                <w:i w:val="false"/>
                <w:color w:val="000000"/>
                <w:sz w:val="20"/>
              </w:rPr>
              <w:t>
1701 14 902 7</w:t>
            </w:r>
          </w:p>
          <w:bookmarkEnd w:id="6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0"/>
          <w:p>
            <w:pPr>
              <w:spacing w:after="20"/>
              <w:ind w:left="20"/>
              <w:jc w:val="both"/>
            </w:pPr>
            <w:r>
              <w:rPr>
                <w:rFonts w:ascii="Times New Roman"/>
                <w:b w:val="false"/>
                <w:i w:val="false"/>
                <w:color w:val="000000"/>
                <w:sz w:val="20"/>
              </w:rPr>
              <w:t>
1701 14 903 1</w:t>
            </w:r>
          </w:p>
          <w:bookmarkEnd w:id="7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1"/>
          <w:p>
            <w:pPr>
              <w:spacing w:after="20"/>
              <w:ind w:left="20"/>
              <w:jc w:val="both"/>
            </w:pPr>
            <w:r>
              <w:rPr>
                <w:rFonts w:ascii="Times New Roman"/>
                <w:b w:val="false"/>
                <w:i w:val="false"/>
                <w:color w:val="000000"/>
                <w:sz w:val="20"/>
              </w:rPr>
              <w:t>
1701 14 903 2</w:t>
            </w:r>
          </w:p>
          <w:bookmarkEnd w:id="7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2"/>
          <w:p>
            <w:pPr>
              <w:spacing w:after="20"/>
              <w:ind w:left="20"/>
              <w:jc w:val="both"/>
            </w:pPr>
            <w:r>
              <w:rPr>
                <w:rFonts w:ascii="Times New Roman"/>
                <w:b w:val="false"/>
                <w:i w:val="false"/>
                <w:color w:val="000000"/>
                <w:sz w:val="20"/>
              </w:rPr>
              <w:t>
1701 14 903 3</w:t>
            </w:r>
          </w:p>
          <w:bookmarkEnd w:id="7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3"/>
          <w:p>
            <w:pPr>
              <w:spacing w:after="20"/>
              <w:ind w:left="20"/>
              <w:jc w:val="both"/>
            </w:pPr>
            <w:r>
              <w:rPr>
                <w:rFonts w:ascii="Times New Roman"/>
                <w:b w:val="false"/>
                <w:i w:val="false"/>
                <w:color w:val="000000"/>
                <w:sz w:val="20"/>
              </w:rPr>
              <w:t>
1701 14 903 4</w:t>
            </w:r>
          </w:p>
          <w:bookmarkEnd w:id="7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4"/>
          <w:p>
            <w:pPr>
              <w:spacing w:after="20"/>
              <w:ind w:left="20"/>
              <w:jc w:val="both"/>
            </w:pPr>
            <w:r>
              <w:rPr>
                <w:rFonts w:ascii="Times New Roman"/>
                <w:b w:val="false"/>
                <w:i w:val="false"/>
                <w:color w:val="000000"/>
                <w:sz w:val="20"/>
              </w:rPr>
              <w:t>
1701 14 903 5</w:t>
            </w:r>
          </w:p>
          <w:bookmarkEnd w:id="7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5"/>
          <w:p>
            <w:pPr>
              <w:spacing w:after="20"/>
              <w:ind w:left="20"/>
              <w:jc w:val="both"/>
            </w:pPr>
            <w:r>
              <w:rPr>
                <w:rFonts w:ascii="Times New Roman"/>
                <w:b w:val="false"/>
                <w:i w:val="false"/>
                <w:color w:val="000000"/>
                <w:sz w:val="20"/>
              </w:rPr>
              <w:t>
1701 91 001 1</w:t>
            </w:r>
          </w:p>
          <w:bookmarkEnd w:id="7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6"/>
          <w:p>
            <w:pPr>
              <w:spacing w:after="20"/>
              <w:ind w:left="20"/>
              <w:jc w:val="both"/>
            </w:pPr>
            <w:r>
              <w:rPr>
                <w:rFonts w:ascii="Times New Roman"/>
                <w:b w:val="false"/>
                <w:i w:val="false"/>
                <w:color w:val="000000"/>
                <w:sz w:val="20"/>
              </w:rPr>
              <w:t>
1701 91 001 2</w:t>
            </w:r>
          </w:p>
          <w:bookmarkEnd w:id="7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7"/>
          <w:p>
            <w:pPr>
              <w:spacing w:after="20"/>
              <w:ind w:left="20"/>
              <w:jc w:val="both"/>
            </w:pPr>
            <w:r>
              <w:rPr>
                <w:rFonts w:ascii="Times New Roman"/>
                <w:b w:val="false"/>
                <w:i w:val="false"/>
                <w:color w:val="000000"/>
                <w:sz w:val="20"/>
              </w:rPr>
              <w:t>
1701 91 001 3</w:t>
            </w:r>
          </w:p>
          <w:bookmarkEnd w:id="7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8"/>
          <w:p>
            <w:pPr>
              <w:spacing w:after="20"/>
              <w:ind w:left="20"/>
              <w:jc w:val="both"/>
            </w:pPr>
            <w:r>
              <w:rPr>
                <w:rFonts w:ascii="Times New Roman"/>
                <w:b w:val="false"/>
                <w:i w:val="false"/>
                <w:color w:val="000000"/>
                <w:sz w:val="20"/>
              </w:rPr>
              <w:t>
1701 91 001 4</w:t>
            </w:r>
          </w:p>
          <w:bookmarkEnd w:id="7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9"/>
          <w:p>
            <w:pPr>
              <w:spacing w:after="20"/>
              <w:ind w:left="20"/>
              <w:jc w:val="both"/>
            </w:pPr>
            <w:r>
              <w:rPr>
                <w:rFonts w:ascii="Times New Roman"/>
                <w:b w:val="false"/>
                <w:i w:val="false"/>
                <w:color w:val="000000"/>
                <w:sz w:val="20"/>
              </w:rPr>
              <w:t>
1701 91 001 5</w:t>
            </w:r>
          </w:p>
          <w:bookmarkEnd w:id="7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0"/>
          <w:p>
            <w:pPr>
              <w:spacing w:after="20"/>
              <w:ind w:left="20"/>
              <w:jc w:val="both"/>
            </w:pPr>
            <w:r>
              <w:rPr>
                <w:rFonts w:ascii="Times New Roman"/>
                <w:b w:val="false"/>
                <w:i w:val="false"/>
                <w:color w:val="000000"/>
                <w:sz w:val="20"/>
              </w:rPr>
              <w:t>
1701 91 002 1</w:t>
            </w:r>
          </w:p>
          <w:bookmarkEnd w:id="7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1"/>
          <w:p>
            <w:pPr>
              <w:spacing w:after="20"/>
              <w:ind w:left="20"/>
              <w:jc w:val="both"/>
            </w:pPr>
            <w:r>
              <w:rPr>
                <w:rFonts w:ascii="Times New Roman"/>
                <w:b w:val="false"/>
                <w:i w:val="false"/>
                <w:color w:val="000000"/>
                <w:sz w:val="20"/>
              </w:rPr>
              <w:t>
1701 91 002 2</w:t>
            </w:r>
          </w:p>
          <w:bookmarkEnd w:id="7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2"/>
          <w:p>
            <w:pPr>
              <w:spacing w:after="20"/>
              <w:ind w:left="20"/>
              <w:jc w:val="both"/>
            </w:pPr>
            <w:r>
              <w:rPr>
                <w:rFonts w:ascii="Times New Roman"/>
                <w:b w:val="false"/>
                <w:i w:val="false"/>
                <w:color w:val="000000"/>
                <w:sz w:val="20"/>
              </w:rPr>
              <w:t>
1701 91 002 3</w:t>
            </w:r>
          </w:p>
          <w:bookmarkEnd w:id="7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3"/>
          <w:p>
            <w:pPr>
              <w:spacing w:after="20"/>
              <w:ind w:left="20"/>
              <w:jc w:val="both"/>
            </w:pPr>
            <w:r>
              <w:rPr>
                <w:rFonts w:ascii="Times New Roman"/>
                <w:b w:val="false"/>
                <w:i w:val="false"/>
                <w:color w:val="000000"/>
                <w:sz w:val="20"/>
              </w:rPr>
              <w:t>
1701 91 002 4</w:t>
            </w:r>
          </w:p>
          <w:bookmarkEnd w:id="7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4"/>
          <w:p>
            <w:pPr>
              <w:spacing w:after="20"/>
              <w:ind w:left="20"/>
              <w:jc w:val="both"/>
            </w:pPr>
            <w:r>
              <w:rPr>
                <w:rFonts w:ascii="Times New Roman"/>
                <w:b w:val="false"/>
                <w:i w:val="false"/>
                <w:color w:val="000000"/>
                <w:sz w:val="20"/>
              </w:rPr>
              <w:t>
1701 91 002 5</w:t>
            </w:r>
          </w:p>
          <w:bookmarkEnd w:id="7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5"/>
          <w:p>
            <w:pPr>
              <w:spacing w:after="20"/>
              <w:ind w:left="20"/>
              <w:jc w:val="both"/>
            </w:pPr>
            <w:r>
              <w:rPr>
                <w:rFonts w:ascii="Times New Roman"/>
                <w:b w:val="false"/>
                <w:i w:val="false"/>
                <w:color w:val="000000"/>
                <w:sz w:val="20"/>
              </w:rPr>
              <w:t>
1701 91 002 6</w:t>
            </w:r>
          </w:p>
          <w:bookmarkEnd w:id="7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6"/>
          <w:p>
            <w:pPr>
              <w:spacing w:after="20"/>
              <w:ind w:left="20"/>
              <w:jc w:val="both"/>
            </w:pPr>
            <w:r>
              <w:rPr>
                <w:rFonts w:ascii="Times New Roman"/>
                <w:b w:val="false"/>
                <w:i w:val="false"/>
                <w:color w:val="000000"/>
                <w:sz w:val="20"/>
              </w:rPr>
              <w:t>
1701 91 002 7</w:t>
            </w:r>
          </w:p>
          <w:bookmarkEnd w:id="7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7"/>
          <w:p>
            <w:pPr>
              <w:spacing w:after="20"/>
              <w:ind w:left="20"/>
              <w:jc w:val="both"/>
            </w:pPr>
            <w:r>
              <w:rPr>
                <w:rFonts w:ascii="Times New Roman"/>
                <w:b w:val="false"/>
                <w:i w:val="false"/>
                <w:color w:val="000000"/>
                <w:sz w:val="20"/>
              </w:rPr>
              <w:t>
1701 91 003 1</w:t>
            </w:r>
          </w:p>
          <w:bookmarkEnd w:id="7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8"/>
          <w:p>
            <w:pPr>
              <w:spacing w:after="20"/>
              <w:ind w:left="20"/>
              <w:jc w:val="both"/>
            </w:pPr>
            <w:r>
              <w:rPr>
                <w:rFonts w:ascii="Times New Roman"/>
                <w:b w:val="false"/>
                <w:i w:val="false"/>
                <w:color w:val="000000"/>
                <w:sz w:val="20"/>
              </w:rPr>
              <w:t>
1701 91 003 2</w:t>
            </w:r>
          </w:p>
          <w:bookmarkEnd w:id="7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9"/>
          <w:p>
            <w:pPr>
              <w:spacing w:after="20"/>
              <w:ind w:left="20"/>
              <w:jc w:val="both"/>
            </w:pPr>
            <w:r>
              <w:rPr>
                <w:rFonts w:ascii="Times New Roman"/>
                <w:b w:val="false"/>
                <w:i w:val="false"/>
                <w:color w:val="000000"/>
                <w:sz w:val="20"/>
              </w:rPr>
              <w:t>
1701 91 003 3</w:t>
            </w:r>
          </w:p>
          <w:bookmarkEnd w:id="7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0"/>
          <w:p>
            <w:pPr>
              <w:spacing w:after="20"/>
              <w:ind w:left="20"/>
              <w:jc w:val="both"/>
            </w:pPr>
            <w:r>
              <w:rPr>
                <w:rFonts w:ascii="Times New Roman"/>
                <w:b w:val="false"/>
                <w:i w:val="false"/>
                <w:color w:val="000000"/>
                <w:sz w:val="20"/>
              </w:rPr>
              <w:t>
1701 91 003 4</w:t>
            </w:r>
          </w:p>
          <w:bookmarkEnd w:id="7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1"/>
          <w:p>
            <w:pPr>
              <w:spacing w:after="20"/>
              <w:ind w:left="20"/>
              <w:jc w:val="both"/>
            </w:pPr>
            <w:r>
              <w:rPr>
                <w:rFonts w:ascii="Times New Roman"/>
                <w:b w:val="false"/>
                <w:i w:val="false"/>
                <w:color w:val="000000"/>
                <w:sz w:val="20"/>
              </w:rPr>
              <w:t>
1701 91 003 5</w:t>
            </w:r>
          </w:p>
          <w:bookmarkEnd w:id="7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2"/>
          <w:p>
            <w:pPr>
              <w:spacing w:after="20"/>
              <w:ind w:left="20"/>
              <w:jc w:val="both"/>
            </w:pPr>
            <w:r>
              <w:rPr>
                <w:rFonts w:ascii="Times New Roman"/>
                <w:b w:val="false"/>
                <w:i w:val="false"/>
                <w:color w:val="000000"/>
                <w:sz w:val="20"/>
              </w:rPr>
              <w:t>
1702 90 710 0</w:t>
            </w:r>
          </w:p>
          <w:bookmarkEnd w:id="7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3"/>
          <w:p>
            <w:pPr>
              <w:spacing w:after="20"/>
              <w:ind w:left="20"/>
              <w:jc w:val="both"/>
            </w:pPr>
            <w:r>
              <w:rPr>
                <w:rFonts w:ascii="Times New Roman"/>
                <w:b w:val="false"/>
                <w:i w:val="false"/>
                <w:color w:val="000000"/>
                <w:sz w:val="20"/>
              </w:rPr>
              <w:t>
1702 90 750 0</w:t>
            </w:r>
          </w:p>
          <w:bookmarkEnd w:id="7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4"/>
          <w:p>
            <w:pPr>
              <w:spacing w:after="20"/>
              <w:ind w:left="20"/>
              <w:jc w:val="both"/>
            </w:pPr>
            <w:r>
              <w:rPr>
                <w:rFonts w:ascii="Times New Roman"/>
                <w:b w:val="false"/>
                <w:i w:val="false"/>
                <w:color w:val="000000"/>
                <w:sz w:val="20"/>
              </w:rPr>
              <w:t>
1702 90 790 0</w:t>
            </w:r>
          </w:p>
          <w:bookmarkEnd w:id="7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5"/>
          <w:p>
            <w:pPr>
              <w:spacing w:after="20"/>
              <w:ind w:left="20"/>
              <w:jc w:val="both"/>
            </w:pPr>
            <w:r>
              <w:rPr>
                <w:rFonts w:ascii="Times New Roman"/>
                <w:b w:val="false"/>
                <w:i w:val="false"/>
                <w:color w:val="000000"/>
                <w:sz w:val="20"/>
              </w:rPr>
              <w:t>
1702 90 950 0</w:t>
            </w:r>
          </w:p>
          <w:bookmarkEnd w:id="7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6"/>
          <w:p>
            <w:pPr>
              <w:spacing w:after="20"/>
              <w:ind w:left="20"/>
              <w:jc w:val="both"/>
            </w:pPr>
            <w:r>
              <w:rPr>
                <w:rFonts w:ascii="Times New Roman"/>
                <w:b w:val="false"/>
                <w:i w:val="false"/>
                <w:color w:val="000000"/>
                <w:sz w:val="20"/>
              </w:rPr>
              <w:t>
1704 10 100 0</w:t>
            </w:r>
          </w:p>
          <w:bookmarkEnd w:id="7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7"/>
          <w:p>
            <w:pPr>
              <w:spacing w:after="20"/>
              <w:ind w:left="20"/>
              <w:jc w:val="both"/>
            </w:pPr>
            <w:r>
              <w:rPr>
                <w:rFonts w:ascii="Times New Roman"/>
                <w:b w:val="false"/>
                <w:i w:val="false"/>
                <w:color w:val="000000"/>
                <w:sz w:val="20"/>
              </w:rPr>
              <w:t>
1704 10 900 1</w:t>
            </w:r>
          </w:p>
          <w:bookmarkEnd w:id="7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8"/>
          <w:p>
            <w:pPr>
              <w:spacing w:after="20"/>
              <w:ind w:left="20"/>
              <w:jc w:val="both"/>
            </w:pPr>
            <w:r>
              <w:rPr>
                <w:rFonts w:ascii="Times New Roman"/>
                <w:b w:val="false"/>
                <w:i w:val="false"/>
                <w:color w:val="000000"/>
                <w:sz w:val="20"/>
              </w:rPr>
              <w:t>
1902 11 000 0</w:t>
            </w:r>
          </w:p>
          <w:bookmarkEnd w:id="7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9"/>
          <w:p>
            <w:pPr>
              <w:spacing w:after="20"/>
              <w:ind w:left="20"/>
              <w:jc w:val="both"/>
            </w:pPr>
            <w:r>
              <w:rPr>
                <w:rFonts w:ascii="Times New Roman"/>
                <w:b w:val="false"/>
                <w:i w:val="false"/>
                <w:color w:val="000000"/>
                <w:sz w:val="20"/>
              </w:rPr>
              <w:t>
1902 19 900 0</w:t>
            </w:r>
          </w:p>
          <w:bookmarkEnd w:id="7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0"/>
          <w:p>
            <w:pPr>
              <w:spacing w:after="20"/>
              <w:ind w:left="20"/>
              <w:jc w:val="both"/>
            </w:pPr>
            <w:r>
              <w:rPr>
                <w:rFonts w:ascii="Times New Roman"/>
                <w:b w:val="false"/>
                <w:i w:val="false"/>
                <w:color w:val="000000"/>
                <w:sz w:val="20"/>
              </w:rPr>
              <w:t>
1902 20 100 0</w:t>
            </w:r>
          </w:p>
          <w:bookmarkEnd w:id="7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1"/>
          <w:p>
            <w:pPr>
              <w:spacing w:after="20"/>
              <w:ind w:left="20"/>
              <w:jc w:val="both"/>
            </w:pPr>
            <w:r>
              <w:rPr>
                <w:rFonts w:ascii="Times New Roman"/>
                <w:b w:val="false"/>
                <w:i w:val="false"/>
                <w:color w:val="000000"/>
                <w:sz w:val="20"/>
              </w:rPr>
              <w:t>
1902 20 300 0</w:t>
            </w:r>
          </w:p>
          <w:bookmarkEnd w:id="7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2"/>
          <w:p>
            <w:pPr>
              <w:spacing w:after="20"/>
              <w:ind w:left="20"/>
              <w:jc w:val="both"/>
            </w:pPr>
            <w:r>
              <w:rPr>
                <w:rFonts w:ascii="Times New Roman"/>
                <w:b w:val="false"/>
                <w:i w:val="false"/>
                <w:color w:val="000000"/>
                <w:sz w:val="20"/>
              </w:rPr>
              <w:t>
1902 20 910 0</w:t>
            </w:r>
          </w:p>
          <w:bookmarkEnd w:id="7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3"/>
          <w:p>
            <w:pPr>
              <w:spacing w:after="20"/>
              <w:ind w:left="20"/>
              <w:jc w:val="both"/>
            </w:pPr>
            <w:r>
              <w:rPr>
                <w:rFonts w:ascii="Times New Roman"/>
                <w:b w:val="false"/>
                <w:i w:val="false"/>
                <w:color w:val="000000"/>
                <w:sz w:val="20"/>
              </w:rPr>
              <w:t>
1902 20 990 0</w:t>
            </w:r>
          </w:p>
          <w:bookmarkEnd w:id="7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4"/>
          <w:p>
            <w:pPr>
              <w:spacing w:after="20"/>
              <w:ind w:left="20"/>
              <w:jc w:val="both"/>
            </w:pPr>
            <w:r>
              <w:rPr>
                <w:rFonts w:ascii="Times New Roman"/>
                <w:b w:val="false"/>
                <w:i w:val="false"/>
                <w:color w:val="000000"/>
                <w:sz w:val="20"/>
              </w:rPr>
              <w:t>
1905 40 100 0</w:t>
            </w:r>
          </w:p>
          <w:bookmarkEnd w:id="7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5"/>
          <w:p>
            <w:pPr>
              <w:spacing w:after="20"/>
              <w:ind w:left="20"/>
              <w:jc w:val="both"/>
            </w:pPr>
            <w:r>
              <w:rPr>
                <w:rFonts w:ascii="Times New Roman"/>
                <w:b w:val="false"/>
                <w:i w:val="false"/>
                <w:color w:val="000000"/>
                <w:sz w:val="20"/>
              </w:rPr>
              <w:t>
1905 40 900 0</w:t>
            </w:r>
          </w:p>
          <w:bookmarkEnd w:id="7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6"/>
          <w:p>
            <w:pPr>
              <w:spacing w:after="20"/>
              <w:ind w:left="20"/>
              <w:jc w:val="both"/>
            </w:pPr>
            <w:r>
              <w:rPr>
                <w:rFonts w:ascii="Times New Roman"/>
                <w:b w:val="false"/>
                <w:i w:val="false"/>
                <w:color w:val="000000"/>
                <w:sz w:val="20"/>
              </w:rPr>
              <w:t>
2001 90 500 0</w:t>
            </w:r>
          </w:p>
          <w:bookmarkEnd w:id="7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7"/>
          <w:p>
            <w:pPr>
              <w:spacing w:after="20"/>
              <w:ind w:left="20"/>
              <w:jc w:val="both"/>
            </w:pPr>
            <w:r>
              <w:rPr>
                <w:rFonts w:ascii="Times New Roman"/>
                <w:b w:val="false"/>
                <w:i w:val="false"/>
                <w:color w:val="000000"/>
                <w:sz w:val="20"/>
              </w:rPr>
              <w:t>
2001 90 650 0</w:t>
            </w:r>
          </w:p>
          <w:bookmarkEnd w:id="7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8"/>
          <w:p>
            <w:pPr>
              <w:spacing w:after="20"/>
              <w:ind w:left="20"/>
              <w:jc w:val="both"/>
            </w:pPr>
            <w:r>
              <w:rPr>
                <w:rFonts w:ascii="Times New Roman"/>
                <w:b w:val="false"/>
                <w:i w:val="false"/>
                <w:color w:val="000000"/>
                <w:sz w:val="20"/>
              </w:rPr>
              <w:t>
2001 90 920 0</w:t>
            </w:r>
          </w:p>
          <w:bookmarkEnd w:id="7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9"/>
          <w:p>
            <w:pPr>
              <w:spacing w:after="20"/>
              <w:ind w:left="20"/>
              <w:jc w:val="both"/>
            </w:pPr>
            <w:r>
              <w:rPr>
                <w:rFonts w:ascii="Times New Roman"/>
                <w:b w:val="false"/>
                <w:i w:val="false"/>
                <w:color w:val="000000"/>
                <w:sz w:val="20"/>
              </w:rPr>
              <w:t>
2001 90 970 1</w:t>
            </w:r>
          </w:p>
          <w:bookmarkEnd w:id="7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0"/>
          <w:p>
            <w:pPr>
              <w:spacing w:after="20"/>
              <w:ind w:left="20"/>
              <w:jc w:val="both"/>
            </w:pPr>
            <w:r>
              <w:rPr>
                <w:rFonts w:ascii="Times New Roman"/>
                <w:b w:val="false"/>
                <w:i w:val="false"/>
                <w:color w:val="000000"/>
                <w:sz w:val="20"/>
              </w:rPr>
              <w:t>
2003 10 300 0</w:t>
            </w:r>
          </w:p>
          <w:bookmarkEnd w:id="7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1"/>
          <w:p>
            <w:pPr>
              <w:spacing w:after="20"/>
              <w:ind w:left="20"/>
              <w:jc w:val="both"/>
            </w:pPr>
            <w:r>
              <w:rPr>
                <w:rFonts w:ascii="Times New Roman"/>
                <w:b w:val="false"/>
                <w:i w:val="false"/>
                <w:color w:val="000000"/>
                <w:sz w:val="20"/>
              </w:rPr>
              <w:t>
2005 40 000 0</w:t>
            </w:r>
          </w:p>
          <w:bookmarkEnd w:id="7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2"/>
          <w:p>
            <w:pPr>
              <w:spacing w:after="20"/>
              <w:ind w:left="20"/>
              <w:jc w:val="both"/>
            </w:pPr>
            <w:r>
              <w:rPr>
                <w:rFonts w:ascii="Times New Roman"/>
                <w:b w:val="false"/>
                <w:i w:val="false"/>
                <w:color w:val="000000"/>
                <w:sz w:val="20"/>
              </w:rPr>
              <w:t>
2007 99 100 0</w:t>
            </w:r>
          </w:p>
          <w:bookmarkEnd w:id="7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пюре и паста из сливы видов рода Prunus, в первичных упаковках нетто-массой более 100 кг, для промышленной обработки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3"/>
          <w:p>
            <w:pPr>
              <w:spacing w:after="20"/>
              <w:ind w:left="20"/>
              <w:jc w:val="both"/>
            </w:pPr>
            <w:r>
              <w:rPr>
                <w:rFonts w:ascii="Times New Roman"/>
                <w:b w:val="false"/>
                <w:i w:val="false"/>
                <w:color w:val="000000"/>
                <w:sz w:val="20"/>
              </w:rPr>
              <w:t>
2007 99 200 0</w:t>
            </w:r>
          </w:p>
          <w:bookmarkEnd w:id="7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4"/>
          <w:p>
            <w:pPr>
              <w:spacing w:after="20"/>
              <w:ind w:left="20"/>
              <w:jc w:val="both"/>
            </w:pPr>
            <w:r>
              <w:rPr>
                <w:rFonts w:ascii="Times New Roman"/>
                <w:b w:val="false"/>
                <w:i w:val="false"/>
                <w:color w:val="000000"/>
                <w:sz w:val="20"/>
              </w:rPr>
              <w:t>
2008 30 550 0</w:t>
            </w:r>
          </w:p>
          <w:bookmarkEnd w:id="7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5"/>
          <w:p>
            <w:pPr>
              <w:spacing w:after="20"/>
              <w:ind w:left="20"/>
              <w:jc w:val="both"/>
            </w:pPr>
            <w:r>
              <w:rPr>
                <w:rFonts w:ascii="Times New Roman"/>
                <w:b w:val="false"/>
                <w:i w:val="false"/>
                <w:color w:val="000000"/>
                <w:sz w:val="20"/>
              </w:rPr>
              <w:t>
2008 30 590 0</w:t>
            </w:r>
          </w:p>
          <w:bookmarkEnd w:id="7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6"/>
          <w:p>
            <w:pPr>
              <w:spacing w:after="20"/>
              <w:ind w:left="20"/>
              <w:jc w:val="both"/>
            </w:pPr>
            <w:r>
              <w:rPr>
                <w:rFonts w:ascii="Times New Roman"/>
                <w:b w:val="false"/>
                <w:i w:val="false"/>
                <w:color w:val="000000"/>
                <w:sz w:val="20"/>
              </w:rPr>
              <w:t>
2008 30 900 1</w:t>
            </w:r>
          </w:p>
          <w:bookmarkEnd w:id="7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7"/>
          <w:p>
            <w:pPr>
              <w:spacing w:after="20"/>
              <w:ind w:left="20"/>
              <w:jc w:val="both"/>
            </w:pPr>
            <w:r>
              <w:rPr>
                <w:rFonts w:ascii="Times New Roman"/>
                <w:b w:val="false"/>
                <w:i w:val="false"/>
                <w:color w:val="000000"/>
                <w:sz w:val="20"/>
              </w:rPr>
              <w:t>
2008 30 900 9</w:t>
            </w:r>
          </w:p>
          <w:bookmarkEnd w:id="7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8"/>
          <w:p>
            <w:pPr>
              <w:spacing w:after="20"/>
              <w:ind w:left="20"/>
              <w:jc w:val="both"/>
            </w:pPr>
            <w:r>
              <w:rPr>
                <w:rFonts w:ascii="Times New Roman"/>
                <w:b w:val="false"/>
                <w:i w:val="false"/>
                <w:color w:val="000000"/>
                <w:sz w:val="20"/>
              </w:rPr>
              <w:t>
2008 91 000 0</w:t>
            </w:r>
          </w:p>
          <w:bookmarkEnd w:id="7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9"/>
          <w:p>
            <w:pPr>
              <w:spacing w:after="20"/>
              <w:ind w:left="20"/>
              <w:jc w:val="both"/>
            </w:pPr>
            <w:r>
              <w:rPr>
                <w:rFonts w:ascii="Times New Roman"/>
                <w:b w:val="false"/>
                <w:i w:val="false"/>
                <w:color w:val="000000"/>
                <w:sz w:val="20"/>
              </w:rPr>
              <w:t>
2009 19 910 0</w:t>
            </w:r>
          </w:p>
          <w:bookmarkEnd w:id="7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0"/>
          <w:p>
            <w:pPr>
              <w:spacing w:after="20"/>
              <w:ind w:left="20"/>
              <w:jc w:val="both"/>
            </w:pPr>
            <w:r>
              <w:rPr>
                <w:rFonts w:ascii="Times New Roman"/>
                <w:b w:val="false"/>
                <w:i w:val="false"/>
                <w:color w:val="000000"/>
                <w:sz w:val="20"/>
              </w:rPr>
              <w:t>
2009 29 190 8</w:t>
            </w:r>
          </w:p>
          <w:bookmarkEnd w:id="7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1"/>
          <w:p>
            <w:pPr>
              <w:spacing w:after="20"/>
              <w:ind w:left="20"/>
              <w:jc w:val="both"/>
            </w:pPr>
            <w:r>
              <w:rPr>
                <w:rFonts w:ascii="Times New Roman"/>
                <w:b w:val="false"/>
                <w:i w:val="false"/>
                <w:color w:val="000000"/>
                <w:sz w:val="20"/>
              </w:rPr>
              <w:t>
2009 49 190 8</w:t>
            </w:r>
          </w:p>
          <w:bookmarkEnd w:id="7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2"/>
          <w:p>
            <w:pPr>
              <w:spacing w:after="20"/>
              <w:ind w:left="20"/>
              <w:jc w:val="both"/>
            </w:pPr>
            <w:r>
              <w:rPr>
                <w:rFonts w:ascii="Times New Roman"/>
                <w:b w:val="false"/>
                <w:i w:val="false"/>
                <w:color w:val="000000"/>
                <w:sz w:val="20"/>
              </w:rPr>
              <w:t>
2009 69 110 0</w:t>
            </w:r>
          </w:p>
          <w:bookmarkEnd w:id="7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3"/>
          <w:p>
            <w:pPr>
              <w:spacing w:after="20"/>
              <w:ind w:left="20"/>
              <w:jc w:val="both"/>
            </w:pPr>
            <w:r>
              <w:rPr>
                <w:rFonts w:ascii="Times New Roman"/>
                <w:b w:val="false"/>
                <w:i w:val="false"/>
                <w:color w:val="000000"/>
                <w:sz w:val="20"/>
              </w:rPr>
              <w:t>
2009 71 200 2</w:t>
            </w:r>
          </w:p>
          <w:bookmarkEnd w:id="7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4"/>
          <w:p>
            <w:pPr>
              <w:spacing w:after="20"/>
              <w:ind w:left="20"/>
              <w:jc w:val="both"/>
            </w:pPr>
            <w:r>
              <w:rPr>
                <w:rFonts w:ascii="Times New Roman"/>
                <w:b w:val="false"/>
                <w:i w:val="false"/>
                <w:color w:val="000000"/>
                <w:sz w:val="20"/>
              </w:rPr>
              <w:t>
2009 79 190 3</w:t>
            </w:r>
          </w:p>
          <w:bookmarkEnd w:id="7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5"/>
          <w:p>
            <w:pPr>
              <w:spacing w:after="20"/>
              <w:ind w:left="20"/>
              <w:jc w:val="both"/>
            </w:pPr>
            <w:r>
              <w:rPr>
                <w:rFonts w:ascii="Times New Roman"/>
                <w:b w:val="false"/>
                <w:i w:val="false"/>
                <w:color w:val="000000"/>
                <w:sz w:val="20"/>
              </w:rPr>
              <w:t>
2009 79 300 1</w:t>
            </w:r>
          </w:p>
          <w:bookmarkEnd w:id="7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6"/>
          <w:p>
            <w:pPr>
              <w:spacing w:after="20"/>
              <w:ind w:left="20"/>
              <w:jc w:val="both"/>
            </w:pPr>
            <w:r>
              <w:rPr>
                <w:rFonts w:ascii="Times New Roman"/>
                <w:b w:val="false"/>
                <w:i w:val="false"/>
                <w:color w:val="000000"/>
                <w:sz w:val="20"/>
              </w:rPr>
              <w:t>
2009 89 360 8</w:t>
            </w:r>
          </w:p>
          <w:bookmarkEnd w:id="7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7"/>
          <w:p>
            <w:pPr>
              <w:spacing w:after="20"/>
              <w:ind w:left="20"/>
              <w:jc w:val="both"/>
            </w:pPr>
            <w:r>
              <w:rPr>
                <w:rFonts w:ascii="Times New Roman"/>
                <w:b w:val="false"/>
                <w:i w:val="false"/>
                <w:color w:val="000000"/>
                <w:sz w:val="20"/>
              </w:rPr>
              <w:t>
2009 89 730 8</w:t>
            </w:r>
          </w:p>
          <w:bookmarkEnd w:id="7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8"/>
          <w:p>
            <w:pPr>
              <w:spacing w:after="20"/>
              <w:ind w:left="20"/>
              <w:jc w:val="both"/>
            </w:pPr>
            <w:r>
              <w:rPr>
                <w:rFonts w:ascii="Times New Roman"/>
                <w:b w:val="false"/>
                <w:i w:val="false"/>
                <w:color w:val="000000"/>
                <w:sz w:val="20"/>
              </w:rPr>
              <w:t>
2009 90 410 7</w:t>
            </w:r>
          </w:p>
          <w:bookmarkEnd w:id="7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9"/>
          <w:p>
            <w:pPr>
              <w:spacing w:after="20"/>
              <w:ind w:left="20"/>
              <w:jc w:val="both"/>
            </w:pPr>
            <w:r>
              <w:rPr>
                <w:rFonts w:ascii="Times New Roman"/>
                <w:b w:val="false"/>
                <w:i w:val="false"/>
                <w:color w:val="000000"/>
                <w:sz w:val="20"/>
              </w:rPr>
              <w:t>
2009 90 490 8</w:t>
            </w:r>
          </w:p>
          <w:bookmarkEnd w:id="7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0"/>
          <w:p>
            <w:pPr>
              <w:spacing w:after="20"/>
              <w:ind w:left="20"/>
              <w:jc w:val="both"/>
            </w:pPr>
            <w:r>
              <w:rPr>
                <w:rFonts w:ascii="Times New Roman"/>
                <w:b w:val="false"/>
                <w:i w:val="false"/>
                <w:color w:val="000000"/>
                <w:sz w:val="20"/>
              </w:rPr>
              <w:t>
2103 30 100 0</w:t>
            </w:r>
          </w:p>
          <w:bookmarkEnd w:id="7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1"/>
          <w:p>
            <w:pPr>
              <w:spacing w:after="20"/>
              <w:ind w:left="20"/>
              <w:jc w:val="both"/>
            </w:pPr>
            <w:r>
              <w:rPr>
                <w:rFonts w:ascii="Times New Roman"/>
                <w:b w:val="false"/>
                <w:i w:val="false"/>
                <w:color w:val="000000"/>
                <w:sz w:val="20"/>
              </w:rPr>
              <w:t>
2103 90 300 0</w:t>
            </w:r>
          </w:p>
          <w:bookmarkEnd w:id="7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 4 – 10% сахара, в емкостях 0,5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2"/>
          <w:p>
            <w:pPr>
              <w:spacing w:after="20"/>
              <w:ind w:left="20"/>
              <w:jc w:val="both"/>
            </w:pPr>
            <w:r>
              <w:rPr>
                <w:rFonts w:ascii="Times New Roman"/>
                <w:b w:val="false"/>
                <w:i w:val="false"/>
                <w:color w:val="000000"/>
                <w:sz w:val="20"/>
              </w:rPr>
              <w:t>
2106 90 200 0</w:t>
            </w:r>
          </w:p>
          <w:bookmarkEnd w:id="7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3"/>
          <w:p>
            <w:pPr>
              <w:spacing w:after="20"/>
              <w:ind w:left="20"/>
              <w:jc w:val="both"/>
            </w:pPr>
            <w:r>
              <w:rPr>
                <w:rFonts w:ascii="Times New Roman"/>
                <w:b w:val="false"/>
                <w:i w:val="false"/>
                <w:color w:val="000000"/>
                <w:sz w:val="20"/>
              </w:rPr>
              <w:t>
2106 90 980 1</w:t>
            </w:r>
          </w:p>
          <w:bookmarkEnd w:id="7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4"/>
          <w:p>
            <w:pPr>
              <w:spacing w:after="20"/>
              <w:ind w:left="20"/>
              <w:jc w:val="both"/>
            </w:pPr>
            <w:r>
              <w:rPr>
                <w:rFonts w:ascii="Times New Roman"/>
                <w:b w:val="false"/>
                <w:i w:val="false"/>
                <w:color w:val="000000"/>
                <w:sz w:val="20"/>
              </w:rPr>
              <w:t>
2106 90 980 2</w:t>
            </w:r>
          </w:p>
          <w:bookmarkEnd w:id="7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5"/>
          <w:p>
            <w:pPr>
              <w:spacing w:after="20"/>
              <w:ind w:left="20"/>
              <w:jc w:val="both"/>
            </w:pPr>
            <w:r>
              <w:rPr>
                <w:rFonts w:ascii="Times New Roman"/>
                <w:b w:val="false"/>
                <w:i w:val="false"/>
                <w:color w:val="000000"/>
                <w:sz w:val="20"/>
              </w:rPr>
              <w:t>
2106 90 980 4</w:t>
            </w:r>
          </w:p>
          <w:bookmarkEnd w:id="7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6"/>
          <w:p>
            <w:pPr>
              <w:spacing w:after="20"/>
              <w:ind w:left="20"/>
              <w:jc w:val="both"/>
            </w:pPr>
            <w:r>
              <w:rPr>
                <w:rFonts w:ascii="Times New Roman"/>
                <w:b w:val="false"/>
                <w:i w:val="false"/>
                <w:color w:val="000000"/>
                <w:sz w:val="20"/>
              </w:rPr>
              <w:t>
2106 90 980 9</w:t>
            </w:r>
          </w:p>
          <w:bookmarkEnd w:id="7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7"/>
          <w:p>
            <w:pPr>
              <w:spacing w:after="20"/>
              <w:ind w:left="20"/>
              <w:jc w:val="both"/>
            </w:pPr>
            <w:r>
              <w:rPr>
                <w:rFonts w:ascii="Times New Roman"/>
                <w:b w:val="false"/>
                <w:i w:val="false"/>
                <w:color w:val="000000"/>
                <w:sz w:val="20"/>
              </w:rPr>
              <w:t>
2204 22 100 0</w:t>
            </w:r>
          </w:p>
          <w:bookmarkEnd w:id="7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8"/>
          <w:p>
            <w:pPr>
              <w:spacing w:after="20"/>
              <w:ind w:left="20"/>
              <w:jc w:val="both"/>
            </w:pPr>
            <w:r>
              <w:rPr>
                <w:rFonts w:ascii="Times New Roman"/>
                <w:b w:val="false"/>
                <w:i w:val="false"/>
                <w:color w:val="000000"/>
                <w:sz w:val="20"/>
              </w:rPr>
              <w:t>
2204 22 110 0</w:t>
            </w:r>
          </w:p>
          <w:bookmarkEnd w:id="7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9"/>
          <w:p>
            <w:pPr>
              <w:spacing w:after="20"/>
              <w:ind w:left="20"/>
              <w:jc w:val="both"/>
            </w:pPr>
            <w:r>
              <w:rPr>
                <w:rFonts w:ascii="Times New Roman"/>
                <w:b w:val="false"/>
                <w:i w:val="false"/>
                <w:color w:val="000000"/>
                <w:sz w:val="20"/>
              </w:rPr>
              <w:t>
2204 22 120 0</w:t>
            </w:r>
          </w:p>
          <w:bookmarkEnd w:id="7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0"/>
          <w:p>
            <w:pPr>
              <w:spacing w:after="20"/>
              <w:ind w:left="20"/>
              <w:jc w:val="both"/>
            </w:pPr>
            <w:r>
              <w:rPr>
                <w:rFonts w:ascii="Times New Roman"/>
                <w:b w:val="false"/>
                <w:i w:val="false"/>
                <w:color w:val="000000"/>
                <w:sz w:val="20"/>
              </w:rPr>
              <w:t>
2204 22 130 0</w:t>
            </w:r>
          </w:p>
          <w:bookmarkEnd w:id="7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1"/>
          <w:p>
            <w:pPr>
              <w:spacing w:after="20"/>
              <w:ind w:left="20"/>
              <w:jc w:val="both"/>
            </w:pPr>
            <w:r>
              <w:rPr>
                <w:rFonts w:ascii="Times New Roman"/>
                <w:b w:val="false"/>
                <w:i w:val="false"/>
                <w:color w:val="000000"/>
                <w:sz w:val="20"/>
              </w:rPr>
              <w:t>
2204 22 170 0</w:t>
            </w:r>
          </w:p>
          <w:bookmarkEnd w:id="7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2"/>
          <w:p>
            <w:pPr>
              <w:spacing w:after="20"/>
              <w:ind w:left="20"/>
              <w:jc w:val="both"/>
            </w:pPr>
            <w:r>
              <w:rPr>
                <w:rFonts w:ascii="Times New Roman"/>
                <w:b w:val="false"/>
                <w:i w:val="false"/>
                <w:color w:val="000000"/>
                <w:sz w:val="20"/>
              </w:rPr>
              <w:t>
2204 22 180 0</w:t>
            </w:r>
          </w:p>
          <w:bookmarkEnd w:id="7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3"/>
          <w:p>
            <w:pPr>
              <w:spacing w:after="20"/>
              <w:ind w:left="20"/>
              <w:jc w:val="both"/>
            </w:pPr>
            <w:r>
              <w:rPr>
                <w:rFonts w:ascii="Times New Roman"/>
                <w:b w:val="false"/>
                <w:i w:val="false"/>
                <w:color w:val="000000"/>
                <w:sz w:val="20"/>
              </w:rPr>
              <w:t>
2204 22 420 0</w:t>
            </w:r>
          </w:p>
          <w:bookmarkEnd w:id="7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4"/>
          <w:p>
            <w:pPr>
              <w:spacing w:after="20"/>
              <w:ind w:left="20"/>
              <w:jc w:val="both"/>
            </w:pPr>
            <w:r>
              <w:rPr>
                <w:rFonts w:ascii="Times New Roman"/>
                <w:b w:val="false"/>
                <w:i w:val="false"/>
                <w:color w:val="000000"/>
                <w:sz w:val="20"/>
              </w:rPr>
              <w:t>
2204 22 430 0</w:t>
            </w:r>
          </w:p>
          <w:bookmarkEnd w:id="7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5"/>
          <w:p>
            <w:pPr>
              <w:spacing w:after="20"/>
              <w:ind w:left="20"/>
              <w:jc w:val="both"/>
            </w:pPr>
            <w:r>
              <w:rPr>
                <w:rFonts w:ascii="Times New Roman"/>
                <w:b w:val="false"/>
                <w:i w:val="false"/>
                <w:color w:val="000000"/>
                <w:sz w:val="20"/>
              </w:rPr>
              <w:t>
2204 22 440 0</w:t>
            </w:r>
          </w:p>
          <w:bookmarkEnd w:id="7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6"/>
          <w:p>
            <w:pPr>
              <w:spacing w:after="20"/>
              <w:ind w:left="20"/>
              <w:jc w:val="both"/>
            </w:pPr>
            <w:r>
              <w:rPr>
                <w:rFonts w:ascii="Times New Roman"/>
                <w:b w:val="false"/>
                <w:i w:val="false"/>
                <w:color w:val="000000"/>
                <w:sz w:val="20"/>
              </w:rPr>
              <w:t>
2204 22 460 0</w:t>
            </w:r>
          </w:p>
          <w:bookmarkEnd w:id="7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7"/>
          <w:p>
            <w:pPr>
              <w:spacing w:after="20"/>
              <w:ind w:left="20"/>
              <w:jc w:val="both"/>
            </w:pPr>
            <w:r>
              <w:rPr>
                <w:rFonts w:ascii="Times New Roman"/>
                <w:b w:val="false"/>
                <w:i w:val="false"/>
                <w:color w:val="000000"/>
                <w:sz w:val="20"/>
              </w:rPr>
              <w:t>
2204 22 470 0</w:t>
            </w:r>
          </w:p>
          <w:bookmarkEnd w:id="7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8"/>
          <w:p>
            <w:pPr>
              <w:spacing w:after="20"/>
              <w:ind w:left="20"/>
              <w:jc w:val="both"/>
            </w:pPr>
            <w:r>
              <w:rPr>
                <w:rFonts w:ascii="Times New Roman"/>
                <w:b w:val="false"/>
                <w:i w:val="false"/>
                <w:color w:val="000000"/>
                <w:sz w:val="20"/>
              </w:rPr>
              <w:t>
2204 22 480 0</w:t>
            </w:r>
          </w:p>
          <w:bookmarkEnd w:id="7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9"/>
          <w:p>
            <w:pPr>
              <w:spacing w:after="20"/>
              <w:ind w:left="20"/>
              <w:jc w:val="both"/>
            </w:pPr>
            <w:r>
              <w:rPr>
                <w:rFonts w:ascii="Times New Roman"/>
                <w:b w:val="false"/>
                <w:i w:val="false"/>
                <w:color w:val="000000"/>
                <w:sz w:val="20"/>
              </w:rPr>
              <w:t>
2204 22 580 0</w:t>
            </w:r>
          </w:p>
          <w:bookmarkEnd w:id="7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80"/>
          <w:p>
            <w:pPr>
              <w:spacing w:after="20"/>
              <w:ind w:left="20"/>
              <w:jc w:val="both"/>
            </w:pPr>
            <w:r>
              <w:rPr>
                <w:rFonts w:ascii="Times New Roman"/>
                <w:b w:val="false"/>
                <w:i w:val="false"/>
                <w:color w:val="000000"/>
                <w:sz w:val="20"/>
              </w:rPr>
              <w:t>
2204 22 790 0</w:t>
            </w:r>
          </w:p>
          <w:bookmarkEnd w:id="7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1"/>
          <w:p>
            <w:pPr>
              <w:spacing w:after="20"/>
              <w:ind w:left="20"/>
              <w:jc w:val="both"/>
            </w:pPr>
            <w:r>
              <w:rPr>
                <w:rFonts w:ascii="Times New Roman"/>
                <w:b w:val="false"/>
                <w:i w:val="false"/>
                <w:color w:val="000000"/>
                <w:sz w:val="20"/>
              </w:rPr>
              <w:t>
2204 22 800 0</w:t>
            </w:r>
          </w:p>
          <w:bookmarkEnd w:id="7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2"/>
          <w:p>
            <w:pPr>
              <w:spacing w:after="20"/>
              <w:ind w:left="20"/>
              <w:jc w:val="both"/>
            </w:pPr>
            <w:r>
              <w:rPr>
                <w:rFonts w:ascii="Times New Roman"/>
                <w:b w:val="false"/>
                <w:i w:val="false"/>
                <w:color w:val="000000"/>
                <w:sz w:val="20"/>
              </w:rPr>
              <w:t>
2204 22 810 0</w:t>
            </w:r>
          </w:p>
          <w:bookmarkEnd w:id="7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3"/>
          <w:p>
            <w:pPr>
              <w:spacing w:after="20"/>
              <w:ind w:left="20"/>
              <w:jc w:val="both"/>
            </w:pPr>
            <w:r>
              <w:rPr>
                <w:rFonts w:ascii="Times New Roman"/>
                <w:b w:val="false"/>
                <w:i w:val="false"/>
                <w:color w:val="000000"/>
                <w:sz w:val="20"/>
              </w:rPr>
              <w:t>
2204 22 820 0</w:t>
            </w:r>
          </w:p>
          <w:bookmarkEnd w:id="7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4"/>
          <w:p>
            <w:pPr>
              <w:spacing w:after="20"/>
              <w:ind w:left="20"/>
              <w:jc w:val="both"/>
            </w:pPr>
            <w:r>
              <w:rPr>
                <w:rFonts w:ascii="Times New Roman"/>
                <w:b w:val="false"/>
                <w:i w:val="false"/>
                <w:color w:val="000000"/>
                <w:sz w:val="20"/>
              </w:rPr>
              <w:t>
2204 22 830 0</w:t>
            </w:r>
          </w:p>
          <w:bookmarkEnd w:id="7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5"/>
          <w:p>
            <w:pPr>
              <w:spacing w:after="20"/>
              <w:ind w:left="20"/>
              <w:jc w:val="both"/>
            </w:pPr>
            <w:r>
              <w:rPr>
                <w:rFonts w:ascii="Times New Roman"/>
                <w:b w:val="false"/>
                <w:i w:val="false"/>
                <w:color w:val="000000"/>
                <w:sz w:val="20"/>
              </w:rPr>
              <w:t>
2204 22 840 0</w:t>
            </w:r>
          </w:p>
          <w:bookmarkEnd w:id="7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6"/>
          <w:p>
            <w:pPr>
              <w:spacing w:after="20"/>
              <w:ind w:left="20"/>
              <w:jc w:val="both"/>
            </w:pPr>
            <w:r>
              <w:rPr>
                <w:rFonts w:ascii="Times New Roman"/>
                <w:b w:val="false"/>
                <w:i w:val="false"/>
                <w:color w:val="000000"/>
                <w:sz w:val="20"/>
              </w:rPr>
              <w:t>
2204 22 850 0</w:t>
            </w:r>
          </w:p>
          <w:bookmarkEnd w:id="7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7"/>
          <w:p>
            <w:pPr>
              <w:spacing w:after="20"/>
              <w:ind w:left="20"/>
              <w:jc w:val="both"/>
            </w:pPr>
            <w:r>
              <w:rPr>
                <w:rFonts w:ascii="Times New Roman"/>
                <w:b w:val="false"/>
                <w:i w:val="false"/>
                <w:color w:val="000000"/>
                <w:sz w:val="20"/>
              </w:rPr>
              <w:t>
2204 22 860 0</w:t>
            </w:r>
          </w:p>
          <w:bookmarkEnd w:id="7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8"/>
          <w:p>
            <w:pPr>
              <w:spacing w:after="20"/>
              <w:ind w:left="20"/>
              <w:jc w:val="both"/>
            </w:pPr>
            <w:r>
              <w:rPr>
                <w:rFonts w:ascii="Times New Roman"/>
                <w:b w:val="false"/>
                <w:i w:val="false"/>
                <w:color w:val="000000"/>
                <w:sz w:val="20"/>
              </w:rPr>
              <w:t>
2204 22 870 0</w:t>
            </w:r>
          </w:p>
          <w:bookmarkEnd w:id="7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9"/>
          <w:p>
            <w:pPr>
              <w:spacing w:after="20"/>
              <w:ind w:left="20"/>
              <w:jc w:val="both"/>
            </w:pPr>
            <w:r>
              <w:rPr>
                <w:rFonts w:ascii="Times New Roman"/>
                <w:b w:val="false"/>
                <w:i w:val="false"/>
                <w:color w:val="000000"/>
                <w:sz w:val="20"/>
              </w:rPr>
              <w:t>
2204 22 880 0</w:t>
            </w:r>
          </w:p>
          <w:bookmarkEnd w:id="7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0"/>
          <w:p>
            <w:pPr>
              <w:spacing w:after="20"/>
              <w:ind w:left="20"/>
              <w:jc w:val="both"/>
            </w:pPr>
            <w:r>
              <w:rPr>
                <w:rFonts w:ascii="Times New Roman"/>
                <w:b w:val="false"/>
                <w:i w:val="false"/>
                <w:color w:val="000000"/>
                <w:sz w:val="20"/>
              </w:rPr>
              <w:t>
2204 22 890 0</w:t>
            </w:r>
          </w:p>
          <w:bookmarkEnd w:id="7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1"/>
          <w:p>
            <w:pPr>
              <w:spacing w:after="20"/>
              <w:ind w:left="20"/>
              <w:jc w:val="both"/>
            </w:pPr>
            <w:r>
              <w:rPr>
                <w:rFonts w:ascii="Times New Roman"/>
                <w:b w:val="false"/>
                <w:i w:val="false"/>
                <w:color w:val="000000"/>
                <w:sz w:val="20"/>
              </w:rPr>
              <w:t>
2204 22 900 0</w:t>
            </w:r>
          </w:p>
          <w:bookmarkEnd w:id="7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2"/>
          <w:p>
            <w:pPr>
              <w:spacing w:after="20"/>
              <w:ind w:left="20"/>
              <w:jc w:val="both"/>
            </w:pPr>
            <w:r>
              <w:rPr>
                <w:rFonts w:ascii="Times New Roman"/>
                <w:b w:val="false"/>
                <w:i w:val="false"/>
                <w:color w:val="000000"/>
                <w:sz w:val="20"/>
              </w:rPr>
              <w:t>
2204 22 910 0</w:t>
            </w:r>
          </w:p>
          <w:bookmarkEnd w:id="7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3"/>
          <w:p>
            <w:pPr>
              <w:spacing w:after="20"/>
              <w:ind w:left="20"/>
              <w:jc w:val="both"/>
            </w:pPr>
            <w:r>
              <w:rPr>
                <w:rFonts w:ascii="Times New Roman"/>
                <w:b w:val="false"/>
                <w:i w:val="false"/>
                <w:color w:val="000000"/>
                <w:sz w:val="20"/>
              </w:rPr>
              <w:t>
2204 22 920 0</w:t>
            </w:r>
          </w:p>
          <w:bookmarkEnd w:id="7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4"/>
          <w:p>
            <w:pPr>
              <w:spacing w:after="20"/>
              <w:ind w:left="20"/>
              <w:jc w:val="both"/>
            </w:pPr>
            <w:r>
              <w:rPr>
                <w:rFonts w:ascii="Times New Roman"/>
                <w:b w:val="false"/>
                <w:i w:val="false"/>
                <w:color w:val="000000"/>
                <w:sz w:val="20"/>
              </w:rPr>
              <w:t>
2204 22 930 0</w:t>
            </w:r>
          </w:p>
          <w:bookmarkEnd w:id="7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5"/>
          <w:p>
            <w:pPr>
              <w:spacing w:after="20"/>
              <w:ind w:left="20"/>
              <w:jc w:val="both"/>
            </w:pPr>
            <w:r>
              <w:rPr>
                <w:rFonts w:ascii="Times New Roman"/>
                <w:b w:val="false"/>
                <w:i w:val="false"/>
                <w:color w:val="000000"/>
                <w:sz w:val="20"/>
              </w:rPr>
              <w:t>
2204 22 940 0</w:t>
            </w:r>
          </w:p>
          <w:bookmarkEnd w:id="7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6"/>
          <w:p>
            <w:pPr>
              <w:spacing w:after="20"/>
              <w:ind w:left="20"/>
              <w:jc w:val="both"/>
            </w:pPr>
            <w:r>
              <w:rPr>
                <w:rFonts w:ascii="Times New Roman"/>
                <w:b w:val="false"/>
                <w:i w:val="false"/>
                <w:color w:val="000000"/>
                <w:sz w:val="20"/>
              </w:rPr>
              <w:t>
2204 22 950 0</w:t>
            </w:r>
          </w:p>
          <w:bookmarkEnd w:id="7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7"/>
          <w:p>
            <w:pPr>
              <w:spacing w:after="20"/>
              <w:ind w:left="20"/>
              <w:jc w:val="both"/>
            </w:pPr>
            <w:r>
              <w:rPr>
                <w:rFonts w:ascii="Times New Roman"/>
                <w:b w:val="false"/>
                <w:i w:val="false"/>
                <w:color w:val="000000"/>
                <w:sz w:val="20"/>
              </w:rPr>
              <w:t>
2204 22 960 0</w:t>
            </w:r>
          </w:p>
          <w:bookmarkEnd w:id="7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8"/>
          <w:p>
            <w:pPr>
              <w:spacing w:after="20"/>
              <w:ind w:left="20"/>
              <w:jc w:val="both"/>
            </w:pPr>
            <w:r>
              <w:rPr>
                <w:rFonts w:ascii="Times New Roman"/>
                <w:b w:val="false"/>
                <w:i w:val="false"/>
                <w:color w:val="000000"/>
                <w:sz w:val="20"/>
              </w:rPr>
              <w:t>
2204 22 970 0</w:t>
            </w:r>
          </w:p>
          <w:bookmarkEnd w:id="7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9"/>
          <w:p>
            <w:pPr>
              <w:spacing w:after="20"/>
              <w:ind w:left="20"/>
              <w:jc w:val="both"/>
            </w:pPr>
            <w:r>
              <w:rPr>
                <w:rFonts w:ascii="Times New Roman"/>
                <w:b w:val="false"/>
                <w:i w:val="false"/>
                <w:color w:val="000000"/>
                <w:sz w:val="20"/>
              </w:rPr>
              <w:t>
2204 22 980 0</w:t>
            </w:r>
          </w:p>
          <w:bookmarkEnd w:id="7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0"/>
          <w:p>
            <w:pPr>
              <w:spacing w:after="20"/>
              <w:ind w:left="20"/>
              <w:jc w:val="both"/>
            </w:pPr>
            <w:r>
              <w:rPr>
                <w:rFonts w:ascii="Times New Roman"/>
                <w:b w:val="false"/>
                <w:i w:val="false"/>
                <w:color w:val="000000"/>
                <w:sz w:val="20"/>
              </w:rPr>
              <w:t>
2204 29 050 0</w:t>
            </w:r>
          </w:p>
          <w:bookmarkEnd w:id="8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1"/>
          <w:p>
            <w:pPr>
              <w:spacing w:after="20"/>
              <w:ind w:left="20"/>
              <w:jc w:val="both"/>
            </w:pPr>
            <w:r>
              <w:rPr>
                <w:rFonts w:ascii="Times New Roman"/>
                <w:b w:val="false"/>
                <w:i w:val="false"/>
                <w:color w:val="000000"/>
                <w:sz w:val="20"/>
              </w:rPr>
              <w:t>
2204 29 110 1</w:t>
            </w:r>
          </w:p>
          <w:bookmarkEnd w:id="8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2"/>
          <w:p>
            <w:pPr>
              <w:spacing w:after="20"/>
              <w:ind w:left="20"/>
              <w:jc w:val="both"/>
            </w:pPr>
            <w:r>
              <w:rPr>
                <w:rFonts w:ascii="Times New Roman"/>
                <w:b w:val="false"/>
                <w:i w:val="false"/>
                <w:color w:val="000000"/>
                <w:sz w:val="20"/>
              </w:rPr>
              <w:t>
2204 29 110 8</w:t>
            </w:r>
          </w:p>
          <w:bookmarkEnd w:id="8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3"/>
          <w:p>
            <w:pPr>
              <w:spacing w:after="20"/>
              <w:ind w:left="20"/>
              <w:jc w:val="both"/>
            </w:pPr>
            <w:r>
              <w:rPr>
                <w:rFonts w:ascii="Times New Roman"/>
                <w:b w:val="false"/>
                <w:i w:val="false"/>
                <w:color w:val="000000"/>
                <w:sz w:val="20"/>
              </w:rPr>
              <w:t>
2204 29 120 1</w:t>
            </w:r>
          </w:p>
          <w:bookmarkEnd w:id="8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4"/>
          <w:p>
            <w:pPr>
              <w:spacing w:after="20"/>
              <w:ind w:left="20"/>
              <w:jc w:val="both"/>
            </w:pPr>
            <w:r>
              <w:rPr>
                <w:rFonts w:ascii="Times New Roman"/>
                <w:b w:val="false"/>
                <w:i w:val="false"/>
                <w:color w:val="000000"/>
                <w:sz w:val="20"/>
              </w:rPr>
              <w:t>
2204 29 120 8</w:t>
            </w:r>
          </w:p>
          <w:bookmarkEnd w:id="8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5"/>
          <w:p>
            <w:pPr>
              <w:spacing w:after="20"/>
              <w:ind w:left="20"/>
              <w:jc w:val="both"/>
            </w:pPr>
            <w:r>
              <w:rPr>
                <w:rFonts w:ascii="Times New Roman"/>
                <w:b w:val="false"/>
                <w:i w:val="false"/>
                <w:color w:val="000000"/>
                <w:sz w:val="20"/>
              </w:rPr>
              <w:t>
2204 29 130 1</w:t>
            </w:r>
          </w:p>
          <w:bookmarkEnd w:id="8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6"/>
          <w:p>
            <w:pPr>
              <w:spacing w:after="20"/>
              <w:ind w:left="20"/>
              <w:jc w:val="both"/>
            </w:pPr>
            <w:r>
              <w:rPr>
                <w:rFonts w:ascii="Times New Roman"/>
                <w:b w:val="false"/>
                <w:i w:val="false"/>
                <w:color w:val="000000"/>
                <w:sz w:val="20"/>
              </w:rPr>
              <w:t>
2204 29 130 8</w:t>
            </w:r>
          </w:p>
          <w:bookmarkEnd w:id="8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7"/>
          <w:p>
            <w:pPr>
              <w:spacing w:after="20"/>
              <w:ind w:left="20"/>
              <w:jc w:val="both"/>
            </w:pPr>
            <w:r>
              <w:rPr>
                <w:rFonts w:ascii="Times New Roman"/>
                <w:b w:val="false"/>
                <w:i w:val="false"/>
                <w:color w:val="000000"/>
                <w:sz w:val="20"/>
              </w:rPr>
              <w:t>
2204 29 170 1</w:t>
            </w:r>
          </w:p>
          <w:bookmarkEnd w:id="8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8"/>
          <w:p>
            <w:pPr>
              <w:spacing w:after="20"/>
              <w:ind w:left="20"/>
              <w:jc w:val="both"/>
            </w:pPr>
            <w:r>
              <w:rPr>
                <w:rFonts w:ascii="Times New Roman"/>
                <w:b w:val="false"/>
                <w:i w:val="false"/>
                <w:color w:val="000000"/>
                <w:sz w:val="20"/>
              </w:rPr>
              <w:t>
2204 29 170 8</w:t>
            </w:r>
          </w:p>
          <w:bookmarkEnd w:id="8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9"/>
          <w:p>
            <w:pPr>
              <w:spacing w:after="20"/>
              <w:ind w:left="20"/>
              <w:jc w:val="both"/>
            </w:pPr>
            <w:r>
              <w:rPr>
                <w:rFonts w:ascii="Times New Roman"/>
                <w:b w:val="false"/>
                <w:i w:val="false"/>
                <w:color w:val="000000"/>
                <w:sz w:val="20"/>
              </w:rPr>
              <w:t>
2204 29 180 1</w:t>
            </w:r>
          </w:p>
          <w:bookmarkEnd w:id="8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0"/>
          <w:p>
            <w:pPr>
              <w:spacing w:after="20"/>
              <w:ind w:left="20"/>
              <w:jc w:val="both"/>
            </w:pPr>
            <w:r>
              <w:rPr>
                <w:rFonts w:ascii="Times New Roman"/>
                <w:b w:val="false"/>
                <w:i w:val="false"/>
                <w:color w:val="000000"/>
                <w:sz w:val="20"/>
              </w:rPr>
              <w:t>
2204 29 180 8</w:t>
            </w:r>
          </w:p>
          <w:bookmarkEnd w:id="8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1"/>
          <w:p>
            <w:pPr>
              <w:spacing w:after="20"/>
              <w:ind w:left="20"/>
              <w:jc w:val="both"/>
            </w:pPr>
            <w:r>
              <w:rPr>
                <w:rFonts w:ascii="Times New Roman"/>
                <w:b w:val="false"/>
                <w:i w:val="false"/>
                <w:color w:val="000000"/>
                <w:sz w:val="20"/>
              </w:rPr>
              <w:t>
2204 29 420 1</w:t>
            </w:r>
          </w:p>
          <w:bookmarkEnd w:id="8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2"/>
          <w:p>
            <w:pPr>
              <w:spacing w:after="20"/>
              <w:ind w:left="20"/>
              <w:jc w:val="both"/>
            </w:pPr>
            <w:r>
              <w:rPr>
                <w:rFonts w:ascii="Times New Roman"/>
                <w:b w:val="false"/>
                <w:i w:val="false"/>
                <w:color w:val="000000"/>
                <w:sz w:val="20"/>
              </w:rPr>
              <w:t>
2204 29 420 8</w:t>
            </w:r>
          </w:p>
          <w:bookmarkEnd w:id="8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3"/>
          <w:p>
            <w:pPr>
              <w:spacing w:after="20"/>
              <w:ind w:left="20"/>
              <w:jc w:val="both"/>
            </w:pPr>
            <w:r>
              <w:rPr>
                <w:rFonts w:ascii="Times New Roman"/>
                <w:b w:val="false"/>
                <w:i w:val="false"/>
                <w:color w:val="000000"/>
                <w:sz w:val="20"/>
              </w:rPr>
              <w:t>
2204 29 430 1</w:t>
            </w:r>
          </w:p>
          <w:bookmarkEnd w:id="8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4"/>
          <w:p>
            <w:pPr>
              <w:spacing w:after="20"/>
              <w:ind w:left="20"/>
              <w:jc w:val="both"/>
            </w:pPr>
            <w:r>
              <w:rPr>
                <w:rFonts w:ascii="Times New Roman"/>
                <w:b w:val="false"/>
                <w:i w:val="false"/>
                <w:color w:val="000000"/>
                <w:sz w:val="20"/>
              </w:rPr>
              <w:t>
2204 29 430 8</w:t>
            </w:r>
          </w:p>
          <w:bookmarkEnd w:id="8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5"/>
          <w:p>
            <w:pPr>
              <w:spacing w:after="20"/>
              <w:ind w:left="20"/>
              <w:jc w:val="both"/>
            </w:pPr>
            <w:r>
              <w:rPr>
                <w:rFonts w:ascii="Times New Roman"/>
                <w:b w:val="false"/>
                <w:i w:val="false"/>
                <w:color w:val="000000"/>
                <w:sz w:val="20"/>
              </w:rPr>
              <w:t>
2204 29 440 1</w:t>
            </w:r>
          </w:p>
          <w:bookmarkEnd w:id="8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6"/>
          <w:p>
            <w:pPr>
              <w:spacing w:after="20"/>
              <w:ind w:left="20"/>
              <w:jc w:val="both"/>
            </w:pPr>
            <w:r>
              <w:rPr>
                <w:rFonts w:ascii="Times New Roman"/>
                <w:b w:val="false"/>
                <w:i w:val="false"/>
                <w:color w:val="000000"/>
                <w:sz w:val="20"/>
              </w:rPr>
              <w:t>
2204 29 440 8</w:t>
            </w:r>
          </w:p>
          <w:bookmarkEnd w:id="8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7"/>
          <w:p>
            <w:pPr>
              <w:spacing w:after="20"/>
              <w:ind w:left="20"/>
              <w:jc w:val="both"/>
            </w:pPr>
            <w:r>
              <w:rPr>
                <w:rFonts w:ascii="Times New Roman"/>
                <w:b w:val="false"/>
                <w:i w:val="false"/>
                <w:color w:val="000000"/>
                <w:sz w:val="20"/>
              </w:rPr>
              <w:t>
2204 29 460 1</w:t>
            </w:r>
          </w:p>
          <w:bookmarkEnd w:id="8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8"/>
          <w:p>
            <w:pPr>
              <w:spacing w:after="20"/>
              <w:ind w:left="20"/>
              <w:jc w:val="both"/>
            </w:pPr>
            <w:r>
              <w:rPr>
                <w:rFonts w:ascii="Times New Roman"/>
                <w:b w:val="false"/>
                <w:i w:val="false"/>
                <w:color w:val="000000"/>
                <w:sz w:val="20"/>
              </w:rPr>
              <w:t>
2204 29 460 8</w:t>
            </w:r>
          </w:p>
          <w:bookmarkEnd w:id="8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9"/>
          <w:p>
            <w:pPr>
              <w:spacing w:after="20"/>
              <w:ind w:left="20"/>
              <w:jc w:val="both"/>
            </w:pPr>
            <w:r>
              <w:rPr>
                <w:rFonts w:ascii="Times New Roman"/>
                <w:b w:val="false"/>
                <w:i w:val="false"/>
                <w:color w:val="000000"/>
                <w:sz w:val="20"/>
              </w:rPr>
              <w:t>
2204 29 470 1</w:t>
            </w:r>
          </w:p>
          <w:bookmarkEnd w:id="8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0"/>
          <w:p>
            <w:pPr>
              <w:spacing w:after="20"/>
              <w:ind w:left="20"/>
              <w:jc w:val="both"/>
            </w:pPr>
            <w:r>
              <w:rPr>
                <w:rFonts w:ascii="Times New Roman"/>
                <w:b w:val="false"/>
                <w:i w:val="false"/>
                <w:color w:val="000000"/>
                <w:sz w:val="20"/>
              </w:rPr>
              <w:t>
2204 29 470 8</w:t>
            </w:r>
          </w:p>
          <w:bookmarkEnd w:id="8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1"/>
          <w:p>
            <w:pPr>
              <w:spacing w:after="20"/>
              <w:ind w:left="20"/>
              <w:jc w:val="both"/>
            </w:pPr>
            <w:r>
              <w:rPr>
                <w:rFonts w:ascii="Times New Roman"/>
                <w:b w:val="false"/>
                <w:i w:val="false"/>
                <w:color w:val="000000"/>
                <w:sz w:val="20"/>
              </w:rPr>
              <w:t>
2204 29 480 1</w:t>
            </w:r>
          </w:p>
          <w:bookmarkEnd w:id="8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2"/>
          <w:p>
            <w:pPr>
              <w:spacing w:after="20"/>
              <w:ind w:left="20"/>
              <w:jc w:val="both"/>
            </w:pPr>
            <w:r>
              <w:rPr>
                <w:rFonts w:ascii="Times New Roman"/>
                <w:b w:val="false"/>
                <w:i w:val="false"/>
                <w:color w:val="000000"/>
                <w:sz w:val="20"/>
              </w:rPr>
              <w:t>
2204 29 480 8</w:t>
            </w:r>
          </w:p>
          <w:bookmarkEnd w:id="8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3"/>
          <w:p>
            <w:pPr>
              <w:spacing w:after="20"/>
              <w:ind w:left="20"/>
              <w:jc w:val="both"/>
            </w:pPr>
            <w:r>
              <w:rPr>
                <w:rFonts w:ascii="Times New Roman"/>
                <w:b w:val="false"/>
                <w:i w:val="false"/>
                <w:color w:val="000000"/>
                <w:sz w:val="20"/>
              </w:rPr>
              <w:t>
2204 29 580 1</w:t>
            </w:r>
          </w:p>
          <w:bookmarkEnd w:id="8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4"/>
          <w:p>
            <w:pPr>
              <w:spacing w:after="20"/>
              <w:ind w:left="20"/>
              <w:jc w:val="both"/>
            </w:pPr>
            <w:r>
              <w:rPr>
                <w:rFonts w:ascii="Times New Roman"/>
                <w:b w:val="false"/>
                <w:i w:val="false"/>
                <w:color w:val="000000"/>
                <w:sz w:val="20"/>
              </w:rPr>
              <w:t>
2204 29 580 8</w:t>
            </w:r>
          </w:p>
          <w:bookmarkEnd w:id="8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5"/>
          <w:p>
            <w:pPr>
              <w:spacing w:after="20"/>
              <w:ind w:left="20"/>
              <w:jc w:val="both"/>
            </w:pPr>
            <w:r>
              <w:rPr>
                <w:rFonts w:ascii="Times New Roman"/>
                <w:b w:val="false"/>
                <w:i w:val="false"/>
                <w:color w:val="000000"/>
                <w:sz w:val="20"/>
              </w:rPr>
              <w:t>
2204 29 790 1</w:t>
            </w:r>
          </w:p>
          <w:bookmarkEnd w:id="8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6"/>
          <w:p>
            <w:pPr>
              <w:spacing w:after="20"/>
              <w:ind w:left="20"/>
              <w:jc w:val="both"/>
            </w:pPr>
            <w:r>
              <w:rPr>
                <w:rFonts w:ascii="Times New Roman"/>
                <w:b w:val="false"/>
                <w:i w:val="false"/>
                <w:color w:val="000000"/>
                <w:sz w:val="20"/>
              </w:rPr>
              <w:t>
2204 29 790 8</w:t>
            </w:r>
          </w:p>
          <w:bookmarkEnd w:id="8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7"/>
          <w:p>
            <w:pPr>
              <w:spacing w:after="20"/>
              <w:ind w:left="20"/>
              <w:jc w:val="both"/>
            </w:pPr>
            <w:r>
              <w:rPr>
                <w:rFonts w:ascii="Times New Roman"/>
                <w:b w:val="false"/>
                <w:i w:val="false"/>
                <w:color w:val="000000"/>
                <w:sz w:val="20"/>
              </w:rPr>
              <w:t>
2204 29 800 1</w:t>
            </w:r>
          </w:p>
          <w:bookmarkEnd w:id="8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8"/>
          <w:p>
            <w:pPr>
              <w:spacing w:after="20"/>
              <w:ind w:left="20"/>
              <w:jc w:val="both"/>
            </w:pPr>
            <w:r>
              <w:rPr>
                <w:rFonts w:ascii="Times New Roman"/>
                <w:b w:val="false"/>
                <w:i w:val="false"/>
                <w:color w:val="000000"/>
                <w:sz w:val="20"/>
              </w:rPr>
              <w:t>
2204 29 800 8</w:t>
            </w:r>
          </w:p>
          <w:bookmarkEnd w:id="8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9"/>
          <w:p>
            <w:pPr>
              <w:spacing w:after="20"/>
              <w:ind w:left="20"/>
              <w:jc w:val="both"/>
            </w:pPr>
            <w:r>
              <w:rPr>
                <w:rFonts w:ascii="Times New Roman"/>
                <w:b w:val="false"/>
                <w:i w:val="false"/>
                <w:color w:val="000000"/>
                <w:sz w:val="20"/>
              </w:rPr>
              <w:t>
2204 29 810 1</w:t>
            </w:r>
          </w:p>
          <w:bookmarkEnd w:id="8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0"/>
          <w:p>
            <w:pPr>
              <w:spacing w:after="20"/>
              <w:ind w:left="20"/>
              <w:jc w:val="both"/>
            </w:pPr>
            <w:r>
              <w:rPr>
                <w:rFonts w:ascii="Times New Roman"/>
                <w:b w:val="false"/>
                <w:i w:val="false"/>
                <w:color w:val="000000"/>
                <w:sz w:val="20"/>
              </w:rPr>
              <w:t>
2204 29 810 8</w:t>
            </w:r>
          </w:p>
          <w:bookmarkEnd w:id="8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1"/>
          <w:p>
            <w:pPr>
              <w:spacing w:after="20"/>
              <w:ind w:left="20"/>
              <w:jc w:val="both"/>
            </w:pPr>
            <w:r>
              <w:rPr>
                <w:rFonts w:ascii="Times New Roman"/>
                <w:b w:val="false"/>
                <w:i w:val="false"/>
                <w:color w:val="000000"/>
                <w:sz w:val="20"/>
              </w:rPr>
              <w:t>
2204 29 820 1</w:t>
            </w:r>
          </w:p>
          <w:bookmarkEnd w:id="8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2"/>
          <w:p>
            <w:pPr>
              <w:spacing w:after="20"/>
              <w:ind w:left="20"/>
              <w:jc w:val="both"/>
            </w:pPr>
            <w:r>
              <w:rPr>
                <w:rFonts w:ascii="Times New Roman"/>
                <w:b w:val="false"/>
                <w:i w:val="false"/>
                <w:color w:val="000000"/>
                <w:sz w:val="20"/>
              </w:rPr>
              <w:t>
2204 29 820 8</w:t>
            </w:r>
          </w:p>
          <w:bookmarkEnd w:id="8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3"/>
          <w:p>
            <w:pPr>
              <w:spacing w:after="20"/>
              <w:ind w:left="20"/>
              <w:jc w:val="both"/>
            </w:pPr>
            <w:r>
              <w:rPr>
                <w:rFonts w:ascii="Times New Roman"/>
                <w:b w:val="false"/>
                <w:i w:val="false"/>
                <w:color w:val="000000"/>
                <w:sz w:val="20"/>
              </w:rPr>
              <w:t>
2204 29 830 1</w:t>
            </w:r>
          </w:p>
          <w:bookmarkEnd w:id="8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4"/>
          <w:p>
            <w:pPr>
              <w:spacing w:after="20"/>
              <w:ind w:left="20"/>
              <w:jc w:val="both"/>
            </w:pPr>
            <w:r>
              <w:rPr>
                <w:rFonts w:ascii="Times New Roman"/>
                <w:b w:val="false"/>
                <w:i w:val="false"/>
                <w:color w:val="000000"/>
                <w:sz w:val="20"/>
              </w:rPr>
              <w:t>
2204 29 830 8</w:t>
            </w:r>
          </w:p>
          <w:bookmarkEnd w:id="8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5"/>
          <w:p>
            <w:pPr>
              <w:spacing w:after="20"/>
              <w:ind w:left="20"/>
              <w:jc w:val="both"/>
            </w:pPr>
            <w:r>
              <w:rPr>
                <w:rFonts w:ascii="Times New Roman"/>
                <w:b w:val="false"/>
                <w:i w:val="false"/>
                <w:color w:val="000000"/>
                <w:sz w:val="20"/>
              </w:rPr>
              <w:t>
2204 29 840 1</w:t>
            </w:r>
          </w:p>
          <w:bookmarkEnd w:id="8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6"/>
          <w:p>
            <w:pPr>
              <w:spacing w:after="20"/>
              <w:ind w:left="20"/>
              <w:jc w:val="both"/>
            </w:pPr>
            <w:r>
              <w:rPr>
                <w:rFonts w:ascii="Times New Roman"/>
                <w:b w:val="false"/>
                <w:i w:val="false"/>
                <w:color w:val="000000"/>
                <w:sz w:val="20"/>
              </w:rPr>
              <w:t>
2204 29 840 8</w:t>
            </w:r>
          </w:p>
          <w:bookmarkEnd w:id="8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7"/>
          <w:p>
            <w:pPr>
              <w:spacing w:after="20"/>
              <w:ind w:left="20"/>
              <w:jc w:val="both"/>
            </w:pPr>
            <w:r>
              <w:rPr>
                <w:rFonts w:ascii="Times New Roman"/>
                <w:b w:val="false"/>
                <w:i w:val="false"/>
                <w:color w:val="000000"/>
                <w:sz w:val="20"/>
              </w:rPr>
              <w:t>
2204 29 850 1</w:t>
            </w:r>
          </w:p>
          <w:bookmarkEnd w:id="8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8"/>
          <w:p>
            <w:pPr>
              <w:spacing w:after="20"/>
              <w:ind w:left="20"/>
              <w:jc w:val="both"/>
            </w:pPr>
            <w:r>
              <w:rPr>
                <w:rFonts w:ascii="Times New Roman"/>
                <w:b w:val="false"/>
                <w:i w:val="false"/>
                <w:color w:val="000000"/>
                <w:sz w:val="20"/>
              </w:rPr>
              <w:t>
2204 29 850 8</w:t>
            </w:r>
          </w:p>
          <w:bookmarkEnd w:id="8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9"/>
          <w:p>
            <w:pPr>
              <w:spacing w:after="20"/>
              <w:ind w:left="20"/>
              <w:jc w:val="both"/>
            </w:pPr>
            <w:r>
              <w:rPr>
                <w:rFonts w:ascii="Times New Roman"/>
                <w:b w:val="false"/>
                <w:i w:val="false"/>
                <w:color w:val="000000"/>
                <w:sz w:val="20"/>
              </w:rPr>
              <w:t>
2204 29 860 1</w:t>
            </w:r>
          </w:p>
          <w:bookmarkEnd w:id="8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0"/>
          <w:p>
            <w:pPr>
              <w:spacing w:after="20"/>
              <w:ind w:left="20"/>
              <w:jc w:val="both"/>
            </w:pPr>
            <w:r>
              <w:rPr>
                <w:rFonts w:ascii="Times New Roman"/>
                <w:b w:val="false"/>
                <w:i w:val="false"/>
                <w:color w:val="000000"/>
                <w:sz w:val="20"/>
              </w:rPr>
              <w:t>
2204 29 860 8</w:t>
            </w:r>
          </w:p>
          <w:bookmarkEnd w:id="8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1"/>
          <w:p>
            <w:pPr>
              <w:spacing w:after="20"/>
              <w:ind w:left="20"/>
              <w:jc w:val="both"/>
            </w:pPr>
            <w:r>
              <w:rPr>
                <w:rFonts w:ascii="Times New Roman"/>
                <w:b w:val="false"/>
                <w:i w:val="false"/>
                <w:color w:val="000000"/>
                <w:sz w:val="20"/>
              </w:rPr>
              <w:t>
2204 29 870 1</w:t>
            </w:r>
          </w:p>
          <w:bookmarkEnd w:id="8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2"/>
          <w:p>
            <w:pPr>
              <w:spacing w:after="20"/>
              <w:ind w:left="20"/>
              <w:jc w:val="both"/>
            </w:pPr>
            <w:r>
              <w:rPr>
                <w:rFonts w:ascii="Times New Roman"/>
                <w:b w:val="false"/>
                <w:i w:val="false"/>
                <w:color w:val="000000"/>
                <w:sz w:val="20"/>
              </w:rPr>
              <w:t>
2204 29 870 8</w:t>
            </w:r>
          </w:p>
          <w:bookmarkEnd w:id="8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3"/>
          <w:p>
            <w:pPr>
              <w:spacing w:after="20"/>
              <w:ind w:left="20"/>
              <w:jc w:val="both"/>
            </w:pPr>
            <w:r>
              <w:rPr>
                <w:rFonts w:ascii="Times New Roman"/>
                <w:b w:val="false"/>
                <w:i w:val="false"/>
                <w:color w:val="000000"/>
                <w:sz w:val="20"/>
              </w:rPr>
              <w:t>
2204 29 880 1</w:t>
            </w:r>
          </w:p>
          <w:bookmarkEnd w:id="8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4"/>
          <w:p>
            <w:pPr>
              <w:spacing w:after="20"/>
              <w:ind w:left="20"/>
              <w:jc w:val="both"/>
            </w:pPr>
            <w:r>
              <w:rPr>
                <w:rFonts w:ascii="Times New Roman"/>
                <w:b w:val="false"/>
                <w:i w:val="false"/>
                <w:color w:val="000000"/>
                <w:sz w:val="20"/>
              </w:rPr>
              <w:t>
2204 29 880 8</w:t>
            </w:r>
          </w:p>
          <w:bookmarkEnd w:id="8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5"/>
          <w:p>
            <w:pPr>
              <w:spacing w:after="20"/>
              <w:ind w:left="20"/>
              <w:jc w:val="both"/>
            </w:pPr>
            <w:r>
              <w:rPr>
                <w:rFonts w:ascii="Times New Roman"/>
                <w:b w:val="false"/>
                <w:i w:val="false"/>
                <w:color w:val="000000"/>
                <w:sz w:val="20"/>
              </w:rPr>
              <w:t>
2204 29 890 1</w:t>
            </w:r>
          </w:p>
          <w:bookmarkEnd w:id="8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6"/>
          <w:p>
            <w:pPr>
              <w:spacing w:after="20"/>
              <w:ind w:left="20"/>
              <w:jc w:val="both"/>
            </w:pPr>
            <w:r>
              <w:rPr>
                <w:rFonts w:ascii="Times New Roman"/>
                <w:b w:val="false"/>
                <w:i w:val="false"/>
                <w:color w:val="000000"/>
                <w:sz w:val="20"/>
              </w:rPr>
              <w:t>
2204 29 890 8</w:t>
            </w:r>
          </w:p>
          <w:bookmarkEnd w:id="8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7"/>
          <w:p>
            <w:pPr>
              <w:spacing w:after="20"/>
              <w:ind w:left="20"/>
              <w:jc w:val="both"/>
            </w:pPr>
            <w:r>
              <w:rPr>
                <w:rFonts w:ascii="Times New Roman"/>
                <w:b w:val="false"/>
                <w:i w:val="false"/>
                <w:color w:val="000000"/>
                <w:sz w:val="20"/>
              </w:rPr>
              <w:t>
2204 29 900 1</w:t>
            </w:r>
          </w:p>
          <w:bookmarkEnd w:id="8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8"/>
          <w:p>
            <w:pPr>
              <w:spacing w:after="20"/>
              <w:ind w:left="20"/>
              <w:jc w:val="both"/>
            </w:pPr>
            <w:r>
              <w:rPr>
                <w:rFonts w:ascii="Times New Roman"/>
                <w:b w:val="false"/>
                <w:i w:val="false"/>
                <w:color w:val="000000"/>
                <w:sz w:val="20"/>
              </w:rPr>
              <w:t>
2204 29 900 8</w:t>
            </w:r>
          </w:p>
          <w:bookmarkEnd w:id="8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9"/>
          <w:p>
            <w:pPr>
              <w:spacing w:after="20"/>
              <w:ind w:left="20"/>
              <w:jc w:val="both"/>
            </w:pPr>
            <w:r>
              <w:rPr>
                <w:rFonts w:ascii="Times New Roman"/>
                <w:b w:val="false"/>
                <w:i w:val="false"/>
                <w:color w:val="000000"/>
                <w:sz w:val="20"/>
              </w:rPr>
              <w:t>
2204 29 910 1</w:t>
            </w:r>
          </w:p>
          <w:bookmarkEnd w:id="8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0"/>
          <w:p>
            <w:pPr>
              <w:spacing w:after="20"/>
              <w:ind w:left="20"/>
              <w:jc w:val="both"/>
            </w:pPr>
            <w:r>
              <w:rPr>
                <w:rFonts w:ascii="Times New Roman"/>
                <w:b w:val="false"/>
                <w:i w:val="false"/>
                <w:color w:val="000000"/>
                <w:sz w:val="20"/>
              </w:rPr>
              <w:t>
2204 29 910 8</w:t>
            </w:r>
          </w:p>
          <w:bookmarkEnd w:id="8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1"/>
          <w:p>
            <w:pPr>
              <w:spacing w:after="20"/>
              <w:ind w:left="20"/>
              <w:jc w:val="both"/>
            </w:pPr>
            <w:r>
              <w:rPr>
                <w:rFonts w:ascii="Times New Roman"/>
                <w:b w:val="false"/>
                <w:i w:val="false"/>
                <w:color w:val="000000"/>
                <w:sz w:val="20"/>
              </w:rPr>
              <w:t>
2204 29 920 1</w:t>
            </w:r>
          </w:p>
          <w:bookmarkEnd w:id="8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2"/>
          <w:p>
            <w:pPr>
              <w:spacing w:after="20"/>
              <w:ind w:left="20"/>
              <w:jc w:val="both"/>
            </w:pPr>
            <w:r>
              <w:rPr>
                <w:rFonts w:ascii="Times New Roman"/>
                <w:b w:val="false"/>
                <w:i w:val="false"/>
                <w:color w:val="000000"/>
                <w:sz w:val="20"/>
              </w:rPr>
              <w:t>
2204 29 920 8</w:t>
            </w:r>
          </w:p>
          <w:bookmarkEnd w:id="8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3"/>
          <w:p>
            <w:pPr>
              <w:spacing w:after="20"/>
              <w:ind w:left="20"/>
              <w:jc w:val="both"/>
            </w:pPr>
            <w:r>
              <w:rPr>
                <w:rFonts w:ascii="Times New Roman"/>
                <w:b w:val="false"/>
                <w:i w:val="false"/>
                <w:color w:val="000000"/>
                <w:sz w:val="20"/>
              </w:rPr>
              <w:t>
2204 29 930 1</w:t>
            </w:r>
          </w:p>
          <w:bookmarkEnd w:id="8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4"/>
          <w:p>
            <w:pPr>
              <w:spacing w:after="20"/>
              <w:ind w:left="20"/>
              <w:jc w:val="both"/>
            </w:pPr>
            <w:r>
              <w:rPr>
                <w:rFonts w:ascii="Times New Roman"/>
                <w:b w:val="false"/>
                <w:i w:val="false"/>
                <w:color w:val="000000"/>
                <w:sz w:val="20"/>
              </w:rPr>
              <w:t>
2204 29 930 8</w:t>
            </w:r>
          </w:p>
          <w:bookmarkEnd w:id="8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5"/>
          <w:p>
            <w:pPr>
              <w:spacing w:after="20"/>
              <w:ind w:left="20"/>
              <w:jc w:val="both"/>
            </w:pPr>
            <w:r>
              <w:rPr>
                <w:rFonts w:ascii="Times New Roman"/>
                <w:b w:val="false"/>
                <w:i w:val="false"/>
                <w:color w:val="000000"/>
                <w:sz w:val="20"/>
              </w:rPr>
              <w:t>
2204 29 940 1</w:t>
            </w:r>
          </w:p>
          <w:bookmarkEnd w:id="8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6"/>
          <w:p>
            <w:pPr>
              <w:spacing w:after="20"/>
              <w:ind w:left="20"/>
              <w:jc w:val="both"/>
            </w:pPr>
            <w:r>
              <w:rPr>
                <w:rFonts w:ascii="Times New Roman"/>
                <w:b w:val="false"/>
                <w:i w:val="false"/>
                <w:color w:val="000000"/>
                <w:sz w:val="20"/>
              </w:rPr>
              <w:t>
2204 29 940 8</w:t>
            </w:r>
          </w:p>
          <w:bookmarkEnd w:id="8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7"/>
          <w:p>
            <w:pPr>
              <w:spacing w:after="20"/>
              <w:ind w:left="20"/>
              <w:jc w:val="both"/>
            </w:pPr>
            <w:r>
              <w:rPr>
                <w:rFonts w:ascii="Times New Roman"/>
                <w:b w:val="false"/>
                <w:i w:val="false"/>
                <w:color w:val="000000"/>
                <w:sz w:val="20"/>
              </w:rPr>
              <w:t>
2204 29 950 1</w:t>
            </w:r>
          </w:p>
          <w:bookmarkEnd w:id="8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8"/>
          <w:p>
            <w:pPr>
              <w:spacing w:after="20"/>
              <w:ind w:left="20"/>
              <w:jc w:val="both"/>
            </w:pPr>
            <w:r>
              <w:rPr>
                <w:rFonts w:ascii="Times New Roman"/>
                <w:b w:val="false"/>
                <w:i w:val="false"/>
                <w:color w:val="000000"/>
                <w:sz w:val="20"/>
              </w:rPr>
              <w:t>
2204 29 950 8</w:t>
            </w:r>
          </w:p>
          <w:bookmarkEnd w:id="8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9"/>
          <w:p>
            <w:pPr>
              <w:spacing w:after="20"/>
              <w:ind w:left="20"/>
              <w:jc w:val="both"/>
            </w:pPr>
            <w:r>
              <w:rPr>
                <w:rFonts w:ascii="Times New Roman"/>
                <w:b w:val="false"/>
                <w:i w:val="false"/>
                <w:color w:val="000000"/>
                <w:sz w:val="20"/>
              </w:rPr>
              <w:t>
2204 29 960 1</w:t>
            </w:r>
          </w:p>
          <w:bookmarkEnd w:id="8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0"/>
          <w:p>
            <w:pPr>
              <w:spacing w:after="20"/>
              <w:ind w:left="20"/>
              <w:jc w:val="both"/>
            </w:pPr>
            <w:r>
              <w:rPr>
                <w:rFonts w:ascii="Times New Roman"/>
                <w:b w:val="false"/>
                <w:i w:val="false"/>
                <w:color w:val="000000"/>
                <w:sz w:val="20"/>
              </w:rPr>
              <w:t>
2204 29 960 8</w:t>
            </w:r>
          </w:p>
          <w:bookmarkEnd w:id="8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1"/>
          <w:p>
            <w:pPr>
              <w:spacing w:after="20"/>
              <w:ind w:left="20"/>
              <w:jc w:val="both"/>
            </w:pPr>
            <w:r>
              <w:rPr>
                <w:rFonts w:ascii="Times New Roman"/>
                <w:b w:val="false"/>
                <w:i w:val="false"/>
                <w:color w:val="000000"/>
                <w:sz w:val="20"/>
              </w:rPr>
              <w:t>
2204 29 970 1</w:t>
            </w:r>
          </w:p>
          <w:bookmarkEnd w:id="8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2"/>
          <w:p>
            <w:pPr>
              <w:spacing w:after="20"/>
              <w:ind w:left="20"/>
              <w:jc w:val="both"/>
            </w:pPr>
            <w:r>
              <w:rPr>
                <w:rFonts w:ascii="Times New Roman"/>
                <w:b w:val="false"/>
                <w:i w:val="false"/>
                <w:color w:val="000000"/>
                <w:sz w:val="20"/>
              </w:rPr>
              <w:t>
2204 29 970 8</w:t>
            </w:r>
          </w:p>
          <w:bookmarkEnd w:id="8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3"/>
          <w:p>
            <w:pPr>
              <w:spacing w:after="20"/>
              <w:ind w:left="20"/>
              <w:jc w:val="both"/>
            </w:pPr>
            <w:r>
              <w:rPr>
                <w:rFonts w:ascii="Times New Roman"/>
                <w:b w:val="false"/>
                <w:i w:val="false"/>
                <w:color w:val="000000"/>
                <w:sz w:val="20"/>
              </w:rPr>
              <w:t>
2204 29 980 1</w:t>
            </w:r>
          </w:p>
          <w:bookmarkEnd w:id="8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4"/>
          <w:p>
            <w:pPr>
              <w:spacing w:after="20"/>
              <w:ind w:left="20"/>
              <w:jc w:val="both"/>
            </w:pPr>
            <w:r>
              <w:rPr>
                <w:rFonts w:ascii="Times New Roman"/>
                <w:b w:val="false"/>
                <w:i w:val="false"/>
                <w:color w:val="000000"/>
                <w:sz w:val="20"/>
              </w:rPr>
              <w:t>
2204 29 980 8</w:t>
            </w:r>
          </w:p>
          <w:bookmarkEnd w:id="8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или 0,17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5"/>
          <w:p>
            <w:pPr>
              <w:spacing w:after="20"/>
              <w:ind w:left="20"/>
              <w:jc w:val="both"/>
            </w:pPr>
            <w:r>
              <w:rPr>
                <w:rFonts w:ascii="Times New Roman"/>
                <w:b w:val="false"/>
                <w:i w:val="false"/>
                <w:color w:val="000000"/>
                <w:sz w:val="20"/>
              </w:rPr>
              <w:t>
2205 10 100 0</w:t>
            </w:r>
          </w:p>
          <w:bookmarkEnd w:id="8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6"/>
          <w:p>
            <w:pPr>
              <w:spacing w:after="20"/>
              <w:ind w:left="20"/>
              <w:jc w:val="both"/>
            </w:pPr>
            <w:r>
              <w:rPr>
                <w:rFonts w:ascii="Times New Roman"/>
                <w:b w:val="false"/>
                <w:i w:val="false"/>
                <w:color w:val="000000"/>
                <w:sz w:val="20"/>
              </w:rPr>
              <w:t>
2205 10 900 0</w:t>
            </w:r>
          </w:p>
          <w:bookmarkEnd w:id="8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7"/>
          <w:p>
            <w:pPr>
              <w:spacing w:after="20"/>
              <w:ind w:left="20"/>
              <w:jc w:val="both"/>
            </w:pPr>
            <w:r>
              <w:rPr>
                <w:rFonts w:ascii="Times New Roman"/>
                <w:b w:val="false"/>
                <w:i w:val="false"/>
                <w:color w:val="000000"/>
                <w:sz w:val="20"/>
              </w:rPr>
              <w:t>
2205 90 100 0</w:t>
            </w:r>
          </w:p>
          <w:bookmarkEnd w:id="8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8"/>
          <w:p>
            <w:pPr>
              <w:spacing w:after="20"/>
              <w:ind w:left="20"/>
              <w:jc w:val="both"/>
            </w:pPr>
            <w:r>
              <w:rPr>
                <w:rFonts w:ascii="Times New Roman"/>
                <w:b w:val="false"/>
                <w:i w:val="false"/>
                <w:color w:val="000000"/>
                <w:sz w:val="20"/>
              </w:rPr>
              <w:t>
2205 90 900 0</w:t>
            </w:r>
          </w:p>
          <w:bookmarkEnd w:id="8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9"/>
          <w:p>
            <w:pPr>
              <w:spacing w:after="20"/>
              <w:ind w:left="20"/>
              <w:jc w:val="both"/>
            </w:pPr>
            <w:r>
              <w:rPr>
                <w:rFonts w:ascii="Times New Roman"/>
                <w:b w:val="false"/>
                <w:i w:val="false"/>
                <w:color w:val="000000"/>
                <w:sz w:val="20"/>
              </w:rPr>
              <w:t>
2206 00 310 0</w:t>
            </w:r>
          </w:p>
          <w:bookmarkEnd w:id="8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70"/>
          <w:p>
            <w:pPr>
              <w:spacing w:after="20"/>
              <w:ind w:left="20"/>
              <w:jc w:val="both"/>
            </w:pPr>
            <w:r>
              <w:rPr>
                <w:rFonts w:ascii="Times New Roman"/>
                <w:b w:val="false"/>
                <w:i w:val="false"/>
                <w:color w:val="000000"/>
                <w:sz w:val="20"/>
              </w:rPr>
              <w:t>
2206 00 390 1</w:t>
            </w:r>
          </w:p>
          <w:bookmarkEnd w:id="8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71"/>
          <w:p>
            <w:pPr>
              <w:spacing w:after="20"/>
              <w:ind w:left="20"/>
              <w:jc w:val="both"/>
            </w:pPr>
            <w:r>
              <w:rPr>
                <w:rFonts w:ascii="Times New Roman"/>
                <w:b w:val="false"/>
                <w:i w:val="false"/>
                <w:color w:val="000000"/>
                <w:sz w:val="20"/>
              </w:rPr>
              <w:t>
2206 00 390 9</w:t>
            </w:r>
          </w:p>
          <w:bookmarkEnd w:id="8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2"/>
          <w:p>
            <w:pPr>
              <w:spacing w:after="20"/>
              <w:ind w:left="20"/>
              <w:jc w:val="both"/>
            </w:pPr>
            <w:r>
              <w:rPr>
                <w:rFonts w:ascii="Times New Roman"/>
                <w:b w:val="false"/>
                <w:i w:val="false"/>
                <w:color w:val="000000"/>
                <w:sz w:val="20"/>
              </w:rPr>
              <w:t>
2206 00 590 1</w:t>
            </w:r>
          </w:p>
          <w:bookmarkEnd w:id="8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3"/>
          <w:p>
            <w:pPr>
              <w:spacing w:after="20"/>
              <w:ind w:left="20"/>
              <w:jc w:val="both"/>
            </w:pPr>
            <w:r>
              <w:rPr>
                <w:rFonts w:ascii="Times New Roman"/>
                <w:b w:val="false"/>
                <w:i w:val="false"/>
                <w:color w:val="000000"/>
                <w:sz w:val="20"/>
              </w:rPr>
              <w:t>
2207 10 000 0</w:t>
            </w:r>
          </w:p>
          <w:bookmarkEnd w:id="8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4"/>
          <w:p>
            <w:pPr>
              <w:spacing w:after="20"/>
              <w:ind w:left="20"/>
              <w:jc w:val="both"/>
            </w:pPr>
            <w:r>
              <w:rPr>
                <w:rFonts w:ascii="Times New Roman"/>
                <w:b w:val="false"/>
                <w:i w:val="false"/>
                <w:color w:val="000000"/>
                <w:sz w:val="20"/>
              </w:rPr>
              <w:t>
2207 20 000 0</w:t>
            </w:r>
          </w:p>
          <w:bookmarkEnd w:id="8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5"/>
          <w:p>
            <w:pPr>
              <w:spacing w:after="20"/>
              <w:ind w:left="20"/>
              <w:jc w:val="both"/>
            </w:pPr>
            <w:r>
              <w:rPr>
                <w:rFonts w:ascii="Times New Roman"/>
                <w:b w:val="false"/>
                <w:i w:val="false"/>
                <w:color w:val="000000"/>
                <w:sz w:val="20"/>
              </w:rPr>
              <w:t>
2208 20 260 0</w:t>
            </w:r>
          </w:p>
          <w:bookmarkEnd w:id="8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6"/>
          <w:p>
            <w:pPr>
              <w:spacing w:after="20"/>
              <w:ind w:left="20"/>
              <w:jc w:val="both"/>
            </w:pPr>
            <w:r>
              <w:rPr>
                <w:rFonts w:ascii="Times New Roman"/>
                <w:b w:val="false"/>
                <w:i w:val="false"/>
                <w:color w:val="000000"/>
                <w:sz w:val="20"/>
              </w:rPr>
              <w:t>
2208 30 110 0</w:t>
            </w:r>
          </w:p>
          <w:bookmarkEnd w:id="8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7"/>
          <w:p>
            <w:pPr>
              <w:spacing w:after="20"/>
              <w:ind w:left="20"/>
              <w:jc w:val="both"/>
            </w:pPr>
            <w:r>
              <w:rPr>
                <w:rFonts w:ascii="Times New Roman"/>
                <w:b w:val="false"/>
                <w:i w:val="false"/>
                <w:color w:val="000000"/>
                <w:sz w:val="20"/>
              </w:rPr>
              <w:t>
2208 30 190 0</w:t>
            </w:r>
          </w:p>
          <w:bookmarkEnd w:id="8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8"/>
          <w:p>
            <w:pPr>
              <w:spacing w:after="20"/>
              <w:ind w:left="20"/>
              <w:jc w:val="both"/>
            </w:pPr>
            <w:r>
              <w:rPr>
                <w:rFonts w:ascii="Times New Roman"/>
                <w:b w:val="false"/>
                <w:i w:val="false"/>
                <w:color w:val="000000"/>
                <w:sz w:val="20"/>
              </w:rPr>
              <w:t>
2208 30 300 1</w:t>
            </w:r>
          </w:p>
          <w:bookmarkEnd w:id="8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9"/>
          <w:p>
            <w:pPr>
              <w:spacing w:after="20"/>
              <w:ind w:left="20"/>
              <w:jc w:val="both"/>
            </w:pPr>
            <w:r>
              <w:rPr>
                <w:rFonts w:ascii="Times New Roman"/>
                <w:b w:val="false"/>
                <w:i w:val="false"/>
                <w:color w:val="000000"/>
                <w:sz w:val="20"/>
              </w:rPr>
              <w:t>
2208 30 300 9</w:t>
            </w:r>
          </w:p>
          <w:bookmarkEnd w:id="8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80"/>
          <w:p>
            <w:pPr>
              <w:spacing w:after="20"/>
              <w:ind w:left="20"/>
              <w:jc w:val="both"/>
            </w:pPr>
            <w:r>
              <w:rPr>
                <w:rFonts w:ascii="Times New Roman"/>
                <w:b w:val="false"/>
                <w:i w:val="false"/>
                <w:color w:val="000000"/>
                <w:sz w:val="20"/>
              </w:rPr>
              <w:t>
2208 30 410 0</w:t>
            </w:r>
          </w:p>
          <w:bookmarkEnd w:id="8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81"/>
          <w:p>
            <w:pPr>
              <w:spacing w:after="20"/>
              <w:ind w:left="20"/>
              <w:jc w:val="both"/>
            </w:pPr>
            <w:r>
              <w:rPr>
                <w:rFonts w:ascii="Times New Roman"/>
                <w:b w:val="false"/>
                <w:i w:val="false"/>
                <w:color w:val="000000"/>
                <w:sz w:val="20"/>
              </w:rPr>
              <w:t>
2208 30 490 0</w:t>
            </w:r>
          </w:p>
          <w:bookmarkEnd w:id="8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2"/>
          <w:p>
            <w:pPr>
              <w:spacing w:after="20"/>
              <w:ind w:left="20"/>
              <w:jc w:val="both"/>
            </w:pPr>
            <w:r>
              <w:rPr>
                <w:rFonts w:ascii="Times New Roman"/>
                <w:b w:val="false"/>
                <w:i w:val="false"/>
                <w:color w:val="000000"/>
                <w:sz w:val="20"/>
              </w:rPr>
              <w:t>
2208 30 610 0</w:t>
            </w:r>
          </w:p>
          <w:bookmarkEnd w:id="8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3"/>
          <w:p>
            <w:pPr>
              <w:spacing w:after="20"/>
              <w:ind w:left="20"/>
              <w:jc w:val="both"/>
            </w:pPr>
            <w:r>
              <w:rPr>
                <w:rFonts w:ascii="Times New Roman"/>
                <w:b w:val="false"/>
                <w:i w:val="false"/>
                <w:color w:val="000000"/>
                <w:sz w:val="20"/>
              </w:rPr>
              <w:t>
2208 30 690 0</w:t>
            </w:r>
          </w:p>
          <w:bookmarkEnd w:id="8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4"/>
          <w:p>
            <w:pPr>
              <w:spacing w:after="20"/>
              <w:ind w:left="20"/>
              <w:jc w:val="both"/>
            </w:pPr>
            <w:r>
              <w:rPr>
                <w:rFonts w:ascii="Times New Roman"/>
                <w:b w:val="false"/>
                <w:i w:val="false"/>
                <w:color w:val="000000"/>
                <w:sz w:val="20"/>
              </w:rPr>
              <w:t>
2208 30 710 0</w:t>
            </w:r>
          </w:p>
          <w:bookmarkEnd w:id="8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5"/>
          <w:p>
            <w:pPr>
              <w:spacing w:after="20"/>
              <w:ind w:left="20"/>
              <w:jc w:val="both"/>
            </w:pPr>
            <w:r>
              <w:rPr>
                <w:rFonts w:ascii="Times New Roman"/>
                <w:b w:val="false"/>
                <w:i w:val="false"/>
                <w:color w:val="000000"/>
                <w:sz w:val="20"/>
              </w:rPr>
              <w:t>
2208 30 790 0</w:t>
            </w:r>
          </w:p>
          <w:bookmarkEnd w:id="8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6"/>
          <w:p>
            <w:pPr>
              <w:spacing w:after="20"/>
              <w:ind w:left="20"/>
              <w:jc w:val="both"/>
            </w:pPr>
            <w:r>
              <w:rPr>
                <w:rFonts w:ascii="Times New Roman"/>
                <w:b w:val="false"/>
                <w:i w:val="false"/>
                <w:color w:val="000000"/>
                <w:sz w:val="20"/>
              </w:rPr>
              <w:t>
2208 30 820 0</w:t>
            </w:r>
          </w:p>
          <w:bookmarkEnd w:id="8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7"/>
          <w:p>
            <w:pPr>
              <w:spacing w:after="20"/>
              <w:ind w:left="20"/>
              <w:jc w:val="both"/>
            </w:pPr>
            <w:r>
              <w:rPr>
                <w:rFonts w:ascii="Times New Roman"/>
                <w:b w:val="false"/>
                <w:i w:val="false"/>
                <w:color w:val="000000"/>
                <w:sz w:val="20"/>
              </w:rPr>
              <w:t>
2208 30 880 0</w:t>
            </w:r>
          </w:p>
          <w:bookmarkEnd w:id="8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8"/>
          <w:p>
            <w:pPr>
              <w:spacing w:after="20"/>
              <w:ind w:left="20"/>
              <w:jc w:val="both"/>
            </w:pPr>
            <w:r>
              <w:rPr>
                <w:rFonts w:ascii="Times New Roman"/>
                <w:b w:val="false"/>
                <w:i w:val="false"/>
                <w:color w:val="000000"/>
                <w:sz w:val="20"/>
              </w:rPr>
              <w:t>
2208 90 540 0</w:t>
            </w:r>
          </w:p>
          <w:bookmarkEnd w:id="8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9"/>
          <w:p>
            <w:pPr>
              <w:spacing w:after="20"/>
              <w:ind w:left="20"/>
              <w:jc w:val="both"/>
            </w:pPr>
            <w:r>
              <w:rPr>
                <w:rFonts w:ascii="Times New Roman"/>
                <w:b w:val="false"/>
                <w:i w:val="false"/>
                <w:color w:val="000000"/>
                <w:sz w:val="20"/>
              </w:rPr>
              <w:t>
2208 90 560 1</w:t>
            </w:r>
          </w:p>
          <w:bookmarkEnd w:id="8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90"/>
          <w:p>
            <w:pPr>
              <w:spacing w:after="20"/>
              <w:ind w:left="20"/>
              <w:jc w:val="both"/>
            </w:pPr>
            <w:r>
              <w:rPr>
                <w:rFonts w:ascii="Times New Roman"/>
                <w:b w:val="false"/>
                <w:i w:val="false"/>
                <w:color w:val="000000"/>
                <w:sz w:val="20"/>
              </w:rPr>
              <w:t>
2208 90 750 0</w:t>
            </w:r>
          </w:p>
          <w:bookmarkEnd w:id="8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91"/>
          <w:p>
            <w:pPr>
              <w:spacing w:after="20"/>
              <w:ind w:left="20"/>
              <w:jc w:val="both"/>
            </w:pPr>
            <w:r>
              <w:rPr>
                <w:rFonts w:ascii="Times New Roman"/>
                <w:b w:val="false"/>
                <w:i w:val="false"/>
                <w:color w:val="000000"/>
                <w:sz w:val="20"/>
              </w:rPr>
              <w:t>
2208 90 770 1</w:t>
            </w:r>
          </w:p>
          <w:bookmarkEnd w:id="8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92"/>
          <w:p>
            <w:pPr>
              <w:spacing w:after="20"/>
              <w:ind w:left="20"/>
              <w:jc w:val="both"/>
            </w:pPr>
            <w:r>
              <w:rPr>
                <w:rFonts w:ascii="Times New Roman"/>
                <w:b w:val="false"/>
                <w:i w:val="false"/>
                <w:color w:val="000000"/>
                <w:sz w:val="20"/>
              </w:rPr>
              <w:t>
2208 90 910 0</w:t>
            </w:r>
          </w:p>
          <w:bookmarkEnd w:id="8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3"/>
          <w:p>
            <w:pPr>
              <w:spacing w:after="20"/>
              <w:ind w:left="20"/>
              <w:jc w:val="both"/>
            </w:pPr>
            <w:r>
              <w:rPr>
                <w:rFonts w:ascii="Times New Roman"/>
                <w:b w:val="false"/>
                <w:i w:val="false"/>
                <w:color w:val="000000"/>
                <w:sz w:val="20"/>
              </w:rPr>
              <w:t>
2208 90 990 0</w:t>
            </w:r>
          </w:p>
          <w:bookmarkEnd w:id="8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4"/>
          <w:p>
            <w:pPr>
              <w:spacing w:after="20"/>
              <w:ind w:left="20"/>
              <w:jc w:val="both"/>
            </w:pPr>
            <w:r>
              <w:rPr>
                <w:rFonts w:ascii="Times New Roman"/>
                <w:b w:val="false"/>
                <w:i w:val="false"/>
                <w:color w:val="000000"/>
                <w:sz w:val="20"/>
              </w:rPr>
              <w:t>
2403 99 100 0</w:t>
            </w:r>
          </w:p>
          <w:bookmarkEnd w:id="8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5"/>
          <w:p>
            <w:pPr>
              <w:spacing w:after="20"/>
              <w:ind w:left="20"/>
              <w:jc w:val="both"/>
            </w:pPr>
            <w:r>
              <w:rPr>
                <w:rFonts w:ascii="Times New Roman"/>
                <w:b w:val="false"/>
                <w:i w:val="false"/>
                <w:color w:val="000000"/>
                <w:sz w:val="20"/>
              </w:rPr>
              <w:t>
2403 99 900 9</w:t>
            </w:r>
          </w:p>
          <w:bookmarkEnd w:id="8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6"/>
          <w:p>
            <w:pPr>
              <w:spacing w:after="20"/>
              <w:ind w:left="20"/>
              <w:jc w:val="both"/>
            </w:pPr>
            <w:r>
              <w:rPr>
                <w:rFonts w:ascii="Times New Roman"/>
                <w:b w:val="false"/>
                <w:i w:val="false"/>
                <w:color w:val="000000"/>
                <w:sz w:val="20"/>
              </w:rPr>
              <w:t>
2511 10 000 0</w:t>
            </w:r>
          </w:p>
          <w:bookmarkEnd w:id="8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7"/>
          <w:p>
            <w:pPr>
              <w:spacing w:after="20"/>
              <w:ind w:left="20"/>
              <w:jc w:val="both"/>
            </w:pPr>
            <w:r>
              <w:rPr>
                <w:rFonts w:ascii="Times New Roman"/>
                <w:b w:val="false"/>
                <w:i w:val="false"/>
                <w:color w:val="000000"/>
                <w:sz w:val="20"/>
              </w:rPr>
              <w:t>
2511 20 000 0</w:t>
            </w:r>
          </w:p>
          <w:bookmarkEnd w:id="8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8"/>
          <w:p>
            <w:pPr>
              <w:spacing w:after="20"/>
              <w:ind w:left="20"/>
              <w:jc w:val="both"/>
            </w:pPr>
            <w:r>
              <w:rPr>
                <w:rFonts w:ascii="Times New Roman"/>
                <w:b w:val="false"/>
                <w:i w:val="false"/>
                <w:color w:val="000000"/>
                <w:sz w:val="20"/>
              </w:rPr>
              <w:t>
2844 40 100 0</w:t>
            </w:r>
          </w:p>
          <w:bookmarkEnd w:id="8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9"/>
          <w:p>
            <w:pPr>
              <w:spacing w:after="20"/>
              <w:ind w:left="20"/>
              <w:jc w:val="both"/>
            </w:pPr>
            <w:r>
              <w:rPr>
                <w:rFonts w:ascii="Times New Roman"/>
                <w:b w:val="false"/>
                <w:i w:val="false"/>
                <w:color w:val="000000"/>
                <w:sz w:val="20"/>
              </w:rPr>
              <w:t>
2844 40 200 0</w:t>
            </w:r>
          </w:p>
          <w:bookmarkEnd w:id="8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900"/>
          <w:p>
            <w:pPr>
              <w:spacing w:after="20"/>
              <w:ind w:left="20"/>
              <w:jc w:val="both"/>
            </w:pPr>
            <w:r>
              <w:rPr>
                <w:rFonts w:ascii="Times New Roman"/>
                <w:b w:val="false"/>
                <w:i w:val="false"/>
                <w:color w:val="000000"/>
                <w:sz w:val="20"/>
              </w:rPr>
              <w:t>
2844 40 300 0</w:t>
            </w:r>
          </w:p>
          <w:bookmarkEnd w:id="9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01"/>
          <w:p>
            <w:pPr>
              <w:spacing w:after="20"/>
              <w:ind w:left="20"/>
              <w:jc w:val="both"/>
            </w:pPr>
            <w:r>
              <w:rPr>
                <w:rFonts w:ascii="Times New Roman"/>
                <w:b w:val="false"/>
                <w:i w:val="false"/>
                <w:color w:val="000000"/>
                <w:sz w:val="20"/>
              </w:rPr>
              <w:t>
2844 40 800 0</w:t>
            </w:r>
          </w:p>
          <w:bookmarkEnd w:id="9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2"/>
          <w:p>
            <w:pPr>
              <w:spacing w:after="20"/>
              <w:ind w:left="20"/>
              <w:jc w:val="both"/>
            </w:pPr>
            <w:r>
              <w:rPr>
                <w:rFonts w:ascii="Times New Roman"/>
                <w:b w:val="false"/>
                <w:i w:val="false"/>
                <w:color w:val="000000"/>
                <w:sz w:val="20"/>
              </w:rPr>
              <w:t>
2905 31 000 0</w:t>
            </w:r>
          </w:p>
          <w:bookmarkEnd w:id="9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3"/>
          <w:p>
            <w:pPr>
              <w:spacing w:after="20"/>
              <w:ind w:left="20"/>
              <w:jc w:val="both"/>
            </w:pPr>
            <w:r>
              <w:rPr>
                <w:rFonts w:ascii="Times New Roman"/>
                <w:b w:val="false"/>
                <w:i w:val="false"/>
                <w:color w:val="000000"/>
                <w:sz w:val="20"/>
              </w:rPr>
              <w:t>
2907 21 000 0</w:t>
            </w:r>
          </w:p>
          <w:bookmarkEnd w:id="9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4"/>
          <w:p>
            <w:pPr>
              <w:spacing w:after="20"/>
              <w:ind w:left="20"/>
              <w:jc w:val="both"/>
            </w:pPr>
            <w:r>
              <w:rPr>
                <w:rFonts w:ascii="Times New Roman"/>
                <w:b w:val="false"/>
                <w:i w:val="false"/>
                <w:color w:val="000000"/>
                <w:sz w:val="20"/>
              </w:rPr>
              <w:t>
2936 22 000 1</w:t>
            </w:r>
          </w:p>
          <w:bookmarkEnd w:id="9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5"/>
          <w:p>
            <w:pPr>
              <w:spacing w:after="20"/>
              <w:ind w:left="20"/>
              <w:jc w:val="both"/>
            </w:pPr>
            <w:r>
              <w:rPr>
                <w:rFonts w:ascii="Times New Roman"/>
                <w:b w:val="false"/>
                <w:i w:val="false"/>
                <w:color w:val="000000"/>
                <w:sz w:val="20"/>
              </w:rPr>
              <w:t>
2936 22 000 9</w:t>
            </w:r>
          </w:p>
          <w:bookmarkEnd w:id="9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6"/>
          <w:p>
            <w:pPr>
              <w:spacing w:after="20"/>
              <w:ind w:left="20"/>
              <w:jc w:val="both"/>
            </w:pPr>
            <w:r>
              <w:rPr>
                <w:rFonts w:ascii="Times New Roman"/>
                <w:b w:val="false"/>
                <w:i w:val="false"/>
                <w:color w:val="000000"/>
                <w:sz w:val="20"/>
              </w:rPr>
              <w:t>
2936 23 000 0</w:t>
            </w:r>
          </w:p>
          <w:bookmarkEnd w:id="9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7"/>
          <w:p>
            <w:pPr>
              <w:spacing w:after="20"/>
              <w:ind w:left="20"/>
              <w:jc w:val="both"/>
            </w:pPr>
            <w:r>
              <w:rPr>
                <w:rFonts w:ascii="Times New Roman"/>
                <w:b w:val="false"/>
                <w:i w:val="false"/>
                <w:color w:val="000000"/>
                <w:sz w:val="20"/>
              </w:rPr>
              <w:t>
2936 24 000 0</w:t>
            </w:r>
          </w:p>
          <w:bookmarkEnd w:id="9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B3 или витамин B5), ее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8"/>
          <w:p>
            <w:pPr>
              <w:spacing w:after="20"/>
              <w:ind w:left="20"/>
              <w:jc w:val="both"/>
            </w:pPr>
            <w:r>
              <w:rPr>
                <w:rFonts w:ascii="Times New Roman"/>
                <w:b w:val="false"/>
                <w:i w:val="false"/>
                <w:color w:val="000000"/>
                <w:sz w:val="20"/>
              </w:rPr>
              <w:t>
2936 25 000 0</w:t>
            </w:r>
          </w:p>
          <w:bookmarkEnd w:id="9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9"/>
          <w:p>
            <w:pPr>
              <w:spacing w:after="20"/>
              <w:ind w:left="20"/>
              <w:jc w:val="both"/>
            </w:pPr>
            <w:r>
              <w:rPr>
                <w:rFonts w:ascii="Times New Roman"/>
                <w:b w:val="false"/>
                <w:i w:val="false"/>
                <w:color w:val="000000"/>
                <w:sz w:val="20"/>
              </w:rPr>
              <w:t>
2936 26 000 0</w:t>
            </w:r>
          </w:p>
          <w:bookmarkEnd w:id="9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10"/>
          <w:p>
            <w:pPr>
              <w:spacing w:after="20"/>
              <w:ind w:left="20"/>
              <w:jc w:val="both"/>
            </w:pPr>
            <w:r>
              <w:rPr>
                <w:rFonts w:ascii="Times New Roman"/>
                <w:b w:val="false"/>
                <w:i w:val="false"/>
                <w:color w:val="000000"/>
                <w:sz w:val="20"/>
              </w:rPr>
              <w:t>
2936 29 000 1</w:t>
            </w:r>
          </w:p>
          <w:bookmarkEnd w:id="9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11"/>
          <w:p>
            <w:pPr>
              <w:spacing w:after="20"/>
              <w:ind w:left="20"/>
              <w:jc w:val="both"/>
            </w:pPr>
            <w:r>
              <w:rPr>
                <w:rFonts w:ascii="Times New Roman"/>
                <w:b w:val="false"/>
                <w:i w:val="false"/>
                <w:color w:val="000000"/>
                <w:sz w:val="20"/>
              </w:rPr>
              <w:t>
2936 90 000 1</w:t>
            </w:r>
          </w:p>
          <w:bookmarkEnd w:id="9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12"/>
          <w:p>
            <w:pPr>
              <w:spacing w:after="20"/>
              <w:ind w:left="20"/>
              <w:jc w:val="both"/>
            </w:pPr>
            <w:r>
              <w:rPr>
                <w:rFonts w:ascii="Times New Roman"/>
                <w:b w:val="false"/>
                <w:i w:val="false"/>
                <w:color w:val="000000"/>
                <w:sz w:val="20"/>
              </w:rPr>
              <w:t>
2936 90 000 9</w:t>
            </w:r>
          </w:p>
          <w:bookmarkEnd w:id="9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3"/>
          <w:p>
            <w:pPr>
              <w:spacing w:after="20"/>
              <w:ind w:left="20"/>
              <w:jc w:val="both"/>
            </w:pPr>
            <w:r>
              <w:rPr>
                <w:rFonts w:ascii="Times New Roman"/>
                <w:b w:val="false"/>
                <w:i w:val="false"/>
                <w:color w:val="000000"/>
                <w:sz w:val="20"/>
              </w:rPr>
              <w:t>
2939 11 000 0</w:t>
            </w:r>
          </w:p>
          <w:bookmarkEnd w:id="9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4"/>
          <w:p>
            <w:pPr>
              <w:spacing w:after="20"/>
              <w:ind w:left="20"/>
              <w:jc w:val="both"/>
            </w:pPr>
            <w:r>
              <w:rPr>
                <w:rFonts w:ascii="Times New Roman"/>
                <w:b w:val="false"/>
                <w:i w:val="false"/>
                <w:color w:val="000000"/>
                <w:sz w:val="20"/>
              </w:rPr>
              <w:t>
2939 19 000 0</w:t>
            </w:r>
          </w:p>
          <w:bookmarkEnd w:id="9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5"/>
          <w:p>
            <w:pPr>
              <w:spacing w:after="20"/>
              <w:ind w:left="20"/>
              <w:jc w:val="both"/>
            </w:pPr>
            <w:r>
              <w:rPr>
                <w:rFonts w:ascii="Times New Roman"/>
                <w:b w:val="false"/>
                <w:i w:val="false"/>
                <w:color w:val="000000"/>
                <w:sz w:val="20"/>
              </w:rPr>
              <w:t>
2939 20 000 0</w:t>
            </w:r>
          </w:p>
          <w:bookmarkEnd w:id="9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6"/>
          <w:p>
            <w:pPr>
              <w:spacing w:after="20"/>
              <w:ind w:left="20"/>
              <w:jc w:val="both"/>
            </w:pPr>
            <w:r>
              <w:rPr>
                <w:rFonts w:ascii="Times New Roman"/>
                <w:b w:val="false"/>
                <w:i w:val="false"/>
                <w:color w:val="000000"/>
                <w:sz w:val="20"/>
              </w:rPr>
              <w:t>
2939 30 000 0</w:t>
            </w:r>
          </w:p>
          <w:bookmarkEnd w:id="9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7"/>
          <w:p>
            <w:pPr>
              <w:spacing w:after="20"/>
              <w:ind w:left="20"/>
              <w:jc w:val="both"/>
            </w:pPr>
            <w:r>
              <w:rPr>
                <w:rFonts w:ascii="Times New Roman"/>
                <w:b w:val="false"/>
                <w:i w:val="false"/>
                <w:color w:val="000000"/>
                <w:sz w:val="20"/>
              </w:rPr>
              <w:t>
2939 41 000 0</w:t>
            </w:r>
          </w:p>
          <w:bookmarkEnd w:id="9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8"/>
          <w:p>
            <w:pPr>
              <w:spacing w:after="20"/>
              <w:ind w:left="20"/>
              <w:jc w:val="both"/>
            </w:pPr>
            <w:r>
              <w:rPr>
                <w:rFonts w:ascii="Times New Roman"/>
                <w:b w:val="false"/>
                <w:i w:val="false"/>
                <w:color w:val="000000"/>
                <w:sz w:val="20"/>
              </w:rPr>
              <w:t>
2939 42 000 0</w:t>
            </w:r>
          </w:p>
          <w:bookmarkEnd w:id="9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9"/>
          <w:p>
            <w:pPr>
              <w:spacing w:after="20"/>
              <w:ind w:left="20"/>
              <w:jc w:val="both"/>
            </w:pPr>
            <w:r>
              <w:rPr>
                <w:rFonts w:ascii="Times New Roman"/>
                <w:b w:val="false"/>
                <w:i w:val="false"/>
                <w:color w:val="000000"/>
                <w:sz w:val="20"/>
              </w:rPr>
              <w:t>
2939 43 000 0</w:t>
            </w:r>
          </w:p>
          <w:bookmarkEnd w:id="9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20"/>
          <w:p>
            <w:pPr>
              <w:spacing w:after="20"/>
              <w:ind w:left="20"/>
              <w:jc w:val="both"/>
            </w:pPr>
            <w:r>
              <w:rPr>
                <w:rFonts w:ascii="Times New Roman"/>
                <w:b w:val="false"/>
                <w:i w:val="false"/>
                <w:color w:val="000000"/>
                <w:sz w:val="20"/>
              </w:rPr>
              <w:t>
2939 44 000 0</w:t>
            </w:r>
          </w:p>
          <w:bookmarkEnd w:id="9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21"/>
          <w:p>
            <w:pPr>
              <w:spacing w:after="20"/>
              <w:ind w:left="20"/>
              <w:jc w:val="both"/>
            </w:pPr>
            <w:r>
              <w:rPr>
                <w:rFonts w:ascii="Times New Roman"/>
                <w:b w:val="false"/>
                <w:i w:val="false"/>
                <w:color w:val="000000"/>
                <w:sz w:val="20"/>
              </w:rPr>
              <w:t>
2939 49 000 0</w:t>
            </w:r>
          </w:p>
          <w:bookmarkEnd w:id="9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2"/>
          <w:p>
            <w:pPr>
              <w:spacing w:after="20"/>
              <w:ind w:left="20"/>
              <w:jc w:val="both"/>
            </w:pPr>
            <w:r>
              <w:rPr>
                <w:rFonts w:ascii="Times New Roman"/>
                <w:b w:val="false"/>
                <w:i w:val="false"/>
                <w:color w:val="000000"/>
                <w:sz w:val="20"/>
              </w:rPr>
              <w:t>
2939 51 000 0</w:t>
            </w:r>
          </w:p>
          <w:bookmarkEnd w:id="9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3"/>
          <w:p>
            <w:pPr>
              <w:spacing w:after="20"/>
              <w:ind w:left="20"/>
              <w:jc w:val="both"/>
            </w:pPr>
            <w:r>
              <w:rPr>
                <w:rFonts w:ascii="Times New Roman"/>
                <w:b w:val="false"/>
                <w:i w:val="false"/>
                <w:color w:val="000000"/>
                <w:sz w:val="20"/>
              </w:rPr>
              <w:t>
2939 59 000 0</w:t>
            </w:r>
          </w:p>
          <w:bookmarkEnd w:id="9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4"/>
          <w:p>
            <w:pPr>
              <w:spacing w:after="20"/>
              <w:ind w:left="20"/>
              <w:jc w:val="both"/>
            </w:pPr>
            <w:r>
              <w:rPr>
                <w:rFonts w:ascii="Times New Roman"/>
                <w:b w:val="false"/>
                <w:i w:val="false"/>
                <w:color w:val="000000"/>
                <w:sz w:val="20"/>
              </w:rPr>
              <w:t>
2939 71 000 0</w:t>
            </w:r>
          </w:p>
          <w:bookmarkEnd w:id="9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5"/>
          <w:p>
            <w:pPr>
              <w:spacing w:after="20"/>
              <w:ind w:left="20"/>
              <w:jc w:val="both"/>
            </w:pPr>
            <w:r>
              <w:rPr>
                <w:rFonts w:ascii="Times New Roman"/>
                <w:b w:val="false"/>
                <w:i w:val="false"/>
                <w:color w:val="000000"/>
                <w:sz w:val="20"/>
              </w:rPr>
              <w:t>
2939 79 000 0</w:t>
            </w:r>
          </w:p>
          <w:bookmarkEnd w:id="9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6"/>
          <w:p>
            <w:pPr>
              <w:spacing w:after="20"/>
              <w:ind w:left="20"/>
              <w:jc w:val="both"/>
            </w:pPr>
            <w:r>
              <w:rPr>
                <w:rFonts w:ascii="Times New Roman"/>
                <w:b w:val="false"/>
                <w:i w:val="false"/>
                <w:color w:val="000000"/>
                <w:sz w:val="20"/>
              </w:rPr>
              <w:t>
2939 80 000 0</w:t>
            </w:r>
          </w:p>
          <w:bookmarkEnd w:id="9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7"/>
          <w:p>
            <w:pPr>
              <w:spacing w:after="20"/>
              <w:ind w:left="20"/>
              <w:jc w:val="both"/>
            </w:pPr>
            <w:r>
              <w:rPr>
                <w:rFonts w:ascii="Times New Roman"/>
                <w:b w:val="false"/>
                <w:i w:val="false"/>
                <w:color w:val="000000"/>
                <w:sz w:val="20"/>
              </w:rPr>
              <w:t>
3001 20 100 0</w:t>
            </w:r>
          </w:p>
          <w:bookmarkEnd w:id="9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8"/>
          <w:p>
            <w:pPr>
              <w:spacing w:after="20"/>
              <w:ind w:left="20"/>
              <w:jc w:val="both"/>
            </w:pPr>
            <w:r>
              <w:rPr>
                <w:rFonts w:ascii="Times New Roman"/>
                <w:b w:val="false"/>
                <w:i w:val="false"/>
                <w:color w:val="000000"/>
                <w:sz w:val="20"/>
              </w:rPr>
              <w:t>
3001 20 900 0</w:t>
            </w:r>
          </w:p>
          <w:bookmarkEnd w:id="9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9"/>
          <w:p>
            <w:pPr>
              <w:spacing w:after="20"/>
              <w:ind w:left="20"/>
              <w:jc w:val="both"/>
            </w:pPr>
            <w:r>
              <w:rPr>
                <w:rFonts w:ascii="Times New Roman"/>
                <w:b w:val="false"/>
                <w:i w:val="false"/>
                <w:color w:val="000000"/>
                <w:sz w:val="20"/>
              </w:rPr>
              <w:t>
3001 90 200 0</w:t>
            </w:r>
          </w:p>
          <w:bookmarkEnd w:id="9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30"/>
          <w:p>
            <w:pPr>
              <w:spacing w:after="20"/>
              <w:ind w:left="20"/>
              <w:jc w:val="both"/>
            </w:pPr>
            <w:r>
              <w:rPr>
                <w:rFonts w:ascii="Times New Roman"/>
                <w:b w:val="false"/>
                <w:i w:val="false"/>
                <w:color w:val="000000"/>
                <w:sz w:val="20"/>
              </w:rPr>
              <w:t>
3001 90 980 0</w:t>
            </w:r>
          </w:p>
          <w:bookmarkEnd w:id="9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31"/>
          <w:p>
            <w:pPr>
              <w:spacing w:after="20"/>
              <w:ind w:left="20"/>
              <w:jc w:val="both"/>
            </w:pPr>
            <w:r>
              <w:rPr>
                <w:rFonts w:ascii="Times New Roman"/>
                <w:b w:val="false"/>
                <w:i w:val="false"/>
                <w:color w:val="000000"/>
                <w:sz w:val="20"/>
              </w:rPr>
              <w:t>
3002 20 000 1</w:t>
            </w:r>
          </w:p>
          <w:bookmarkEnd w:id="9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32"/>
          <w:p>
            <w:pPr>
              <w:spacing w:after="20"/>
              <w:ind w:left="20"/>
              <w:jc w:val="both"/>
            </w:pPr>
            <w:r>
              <w:rPr>
                <w:rFonts w:ascii="Times New Roman"/>
                <w:b w:val="false"/>
                <w:i w:val="false"/>
                <w:color w:val="000000"/>
                <w:sz w:val="20"/>
              </w:rPr>
              <w:t>
3002 20 000 2</w:t>
            </w:r>
          </w:p>
          <w:bookmarkEnd w:id="9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3"/>
          <w:p>
            <w:pPr>
              <w:spacing w:after="20"/>
              <w:ind w:left="20"/>
              <w:jc w:val="both"/>
            </w:pPr>
            <w:r>
              <w:rPr>
                <w:rFonts w:ascii="Times New Roman"/>
                <w:b w:val="false"/>
                <w:i w:val="false"/>
                <w:color w:val="000000"/>
                <w:sz w:val="20"/>
              </w:rPr>
              <w:t>
3002 20 000 9</w:t>
            </w:r>
          </w:p>
          <w:bookmarkEnd w:id="9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4"/>
          <w:p>
            <w:pPr>
              <w:spacing w:after="20"/>
              <w:ind w:left="20"/>
              <w:jc w:val="both"/>
            </w:pPr>
            <w:r>
              <w:rPr>
                <w:rFonts w:ascii="Times New Roman"/>
                <w:b w:val="false"/>
                <w:i w:val="false"/>
                <w:color w:val="000000"/>
                <w:sz w:val="20"/>
              </w:rPr>
              <w:t>
3002 30 000 0</w:t>
            </w:r>
          </w:p>
          <w:bookmarkEnd w:id="9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5"/>
          <w:p>
            <w:pPr>
              <w:spacing w:after="20"/>
              <w:ind w:left="20"/>
              <w:jc w:val="both"/>
            </w:pPr>
            <w:r>
              <w:rPr>
                <w:rFonts w:ascii="Times New Roman"/>
                <w:b w:val="false"/>
                <w:i w:val="false"/>
                <w:color w:val="000000"/>
                <w:sz w:val="20"/>
              </w:rPr>
              <w:t>
3002 90 100 0</w:t>
            </w:r>
          </w:p>
          <w:bookmarkEnd w:id="9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6"/>
          <w:p>
            <w:pPr>
              <w:spacing w:after="20"/>
              <w:ind w:left="20"/>
              <w:jc w:val="both"/>
            </w:pPr>
            <w:r>
              <w:rPr>
                <w:rFonts w:ascii="Times New Roman"/>
                <w:b w:val="false"/>
                <w:i w:val="false"/>
                <w:color w:val="000000"/>
                <w:sz w:val="20"/>
              </w:rPr>
              <w:t>
3002 90 300 0</w:t>
            </w:r>
          </w:p>
          <w:bookmarkEnd w:id="9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7"/>
          <w:p>
            <w:pPr>
              <w:spacing w:after="20"/>
              <w:ind w:left="20"/>
              <w:jc w:val="both"/>
            </w:pPr>
            <w:r>
              <w:rPr>
                <w:rFonts w:ascii="Times New Roman"/>
                <w:b w:val="false"/>
                <w:i w:val="false"/>
                <w:color w:val="000000"/>
                <w:sz w:val="20"/>
              </w:rPr>
              <w:t>
3002 90 900 0</w:t>
            </w:r>
          </w:p>
          <w:bookmarkEnd w:id="9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8"/>
          <w:p>
            <w:pPr>
              <w:spacing w:after="20"/>
              <w:ind w:left="20"/>
              <w:jc w:val="both"/>
            </w:pPr>
            <w:r>
              <w:rPr>
                <w:rFonts w:ascii="Times New Roman"/>
                <w:b w:val="false"/>
                <w:i w:val="false"/>
                <w:color w:val="000000"/>
                <w:sz w:val="20"/>
              </w:rPr>
              <w:t>
3004 10 000 1</w:t>
            </w:r>
          </w:p>
          <w:bookmarkEnd w:id="9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9"/>
          <w:p>
            <w:pPr>
              <w:spacing w:after="20"/>
              <w:ind w:left="20"/>
              <w:jc w:val="both"/>
            </w:pPr>
            <w:r>
              <w:rPr>
                <w:rFonts w:ascii="Times New Roman"/>
                <w:b w:val="false"/>
                <w:i w:val="false"/>
                <w:color w:val="000000"/>
                <w:sz w:val="20"/>
              </w:rPr>
              <w:t>
3004 10 000 5</w:t>
            </w:r>
          </w:p>
          <w:bookmarkEnd w:id="9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40"/>
          <w:p>
            <w:pPr>
              <w:spacing w:after="20"/>
              <w:ind w:left="20"/>
              <w:jc w:val="both"/>
            </w:pPr>
            <w:r>
              <w:rPr>
                <w:rFonts w:ascii="Times New Roman"/>
                <w:b w:val="false"/>
                <w:i w:val="false"/>
                <w:color w:val="000000"/>
                <w:sz w:val="20"/>
              </w:rPr>
              <w:t>
3004 10 000 6</w:t>
            </w:r>
          </w:p>
          <w:bookmarkEnd w:id="9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41"/>
          <w:p>
            <w:pPr>
              <w:spacing w:after="20"/>
              <w:ind w:left="20"/>
              <w:jc w:val="both"/>
            </w:pPr>
            <w:r>
              <w:rPr>
                <w:rFonts w:ascii="Times New Roman"/>
                <w:b w:val="false"/>
                <w:i w:val="false"/>
                <w:color w:val="000000"/>
                <w:sz w:val="20"/>
              </w:rPr>
              <w:t>
3004 10 000 7</w:t>
            </w:r>
          </w:p>
          <w:bookmarkEnd w:id="9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42"/>
          <w:p>
            <w:pPr>
              <w:spacing w:after="20"/>
              <w:ind w:left="20"/>
              <w:jc w:val="both"/>
            </w:pPr>
            <w:r>
              <w:rPr>
                <w:rFonts w:ascii="Times New Roman"/>
                <w:b w:val="false"/>
                <w:i w:val="false"/>
                <w:color w:val="000000"/>
                <w:sz w:val="20"/>
              </w:rPr>
              <w:t>
3004 10 000 8</w:t>
            </w:r>
          </w:p>
          <w:bookmarkEnd w:id="9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3"/>
          <w:p>
            <w:pPr>
              <w:spacing w:after="20"/>
              <w:ind w:left="20"/>
              <w:jc w:val="both"/>
            </w:pPr>
            <w:r>
              <w:rPr>
                <w:rFonts w:ascii="Times New Roman"/>
                <w:b w:val="false"/>
                <w:i w:val="false"/>
                <w:color w:val="000000"/>
                <w:sz w:val="20"/>
              </w:rPr>
              <w:t>
3004 20 000 1</w:t>
            </w:r>
          </w:p>
          <w:bookmarkEnd w:id="9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4"/>
          <w:p>
            <w:pPr>
              <w:spacing w:after="20"/>
              <w:ind w:left="20"/>
              <w:jc w:val="both"/>
            </w:pPr>
            <w:r>
              <w:rPr>
                <w:rFonts w:ascii="Times New Roman"/>
                <w:b w:val="false"/>
                <w:i w:val="false"/>
                <w:color w:val="000000"/>
                <w:sz w:val="20"/>
              </w:rPr>
              <w:t>
3004 20 000 2</w:t>
            </w:r>
          </w:p>
          <w:bookmarkEnd w:id="9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5"/>
          <w:p>
            <w:pPr>
              <w:spacing w:after="20"/>
              <w:ind w:left="20"/>
              <w:jc w:val="both"/>
            </w:pPr>
            <w:r>
              <w:rPr>
                <w:rFonts w:ascii="Times New Roman"/>
                <w:b w:val="false"/>
                <w:i w:val="false"/>
                <w:color w:val="000000"/>
                <w:sz w:val="20"/>
              </w:rPr>
              <w:t>
3004 20 000 3</w:t>
            </w:r>
          </w:p>
          <w:bookmarkEnd w:id="9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6"/>
          <w:p>
            <w:pPr>
              <w:spacing w:after="20"/>
              <w:ind w:left="20"/>
              <w:jc w:val="both"/>
            </w:pPr>
            <w:r>
              <w:rPr>
                <w:rFonts w:ascii="Times New Roman"/>
                <w:b w:val="false"/>
                <w:i w:val="false"/>
                <w:color w:val="000000"/>
                <w:sz w:val="20"/>
              </w:rPr>
              <w:t>
3004 20 000 9</w:t>
            </w:r>
          </w:p>
          <w:bookmarkEnd w:id="9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7"/>
          <w:p>
            <w:pPr>
              <w:spacing w:after="20"/>
              <w:ind w:left="20"/>
              <w:jc w:val="both"/>
            </w:pPr>
            <w:r>
              <w:rPr>
                <w:rFonts w:ascii="Times New Roman"/>
                <w:b w:val="false"/>
                <w:i w:val="false"/>
                <w:color w:val="000000"/>
                <w:sz w:val="20"/>
              </w:rPr>
              <w:t>
3004 39 000 1</w:t>
            </w:r>
          </w:p>
          <w:bookmarkEnd w:id="9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8"/>
          <w:p>
            <w:pPr>
              <w:spacing w:after="20"/>
              <w:ind w:left="20"/>
              <w:jc w:val="both"/>
            </w:pPr>
            <w:r>
              <w:rPr>
                <w:rFonts w:ascii="Times New Roman"/>
                <w:b w:val="false"/>
                <w:i w:val="false"/>
                <w:color w:val="000000"/>
                <w:sz w:val="20"/>
              </w:rPr>
              <w:t>
3004 39 000 9</w:t>
            </w:r>
          </w:p>
          <w:bookmarkEnd w:id="9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9"/>
          <w:p>
            <w:pPr>
              <w:spacing w:after="20"/>
              <w:ind w:left="20"/>
              <w:jc w:val="both"/>
            </w:pPr>
            <w:r>
              <w:rPr>
                <w:rFonts w:ascii="Times New Roman"/>
                <w:b w:val="false"/>
                <w:i w:val="false"/>
                <w:color w:val="000000"/>
                <w:sz w:val="20"/>
              </w:rPr>
              <w:t>
3004 41 000 0</w:t>
            </w:r>
          </w:p>
          <w:bookmarkEnd w:id="9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50"/>
          <w:p>
            <w:pPr>
              <w:spacing w:after="20"/>
              <w:ind w:left="20"/>
              <w:jc w:val="both"/>
            </w:pPr>
            <w:r>
              <w:rPr>
                <w:rFonts w:ascii="Times New Roman"/>
                <w:b w:val="false"/>
                <w:i w:val="false"/>
                <w:color w:val="000000"/>
                <w:sz w:val="20"/>
              </w:rPr>
              <w:t>
3004 42 000 0</w:t>
            </w:r>
          </w:p>
          <w:bookmarkEnd w:id="9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51"/>
          <w:p>
            <w:pPr>
              <w:spacing w:after="20"/>
              <w:ind w:left="20"/>
              <w:jc w:val="both"/>
            </w:pPr>
            <w:r>
              <w:rPr>
                <w:rFonts w:ascii="Times New Roman"/>
                <w:b w:val="false"/>
                <w:i w:val="false"/>
                <w:color w:val="000000"/>
                <w:sz w:val="20"/>
              </w:rPr>
              <w:t>
3004 43 000 0</w:t>
            </w:r>
          </w:p>
          <w:bookmarkEnd w:id="9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52"/>
          <w:p>
            <w:pPr>
              <w:spacing w:after="20"/>
              <w:ind w:left="20"/>
              <w:jc w:val="both"/>
            </w:pPr>
            <w:r>
              <w:rPr>
                <w:rFonts w:ascii="Times New Roman"/>
                <w:b w:val="false"/>
                <w:i w:val="false"/>
                <w:color w:val="000000"/>
                <w:sz w:val="20"/>
              </w:rPr>
              <w:t>
3004 49 000 1</w:t>
            </w:r>
          </w:p>
          <w:bookmarkEnd w:id="9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3"/>
          <w:p>
            <w:pPr>
              <w:spacing w:after="20"/>
              <w:ind w:left="20"/>
              <w:jc w:val="both"/>
            </w:pPr>
            <w:r>
              <w:rPr>
                <w:rFonts w:ascii="Times New Roman"/>
                <w:b w:val="false"/>
                <w:i w:val="false"/>
                <w:color w:val="000000"/>
                <w:sz w:val="20"/>
              </w:rPr>
              <w:t>
3004 49 000 9</w:t>
            </w:r>
          </w:p>
          <w:bookmarkEnd w:id="9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4"/>
          <w:p>
            <w:pPr>
              <w:spacing w:after="20"/>
              <w:ind w:left="20"/>
              <w:jc w:val="both"/>
            </w:pPr>
            <w:r>
              <w:rPr>
                <w:rFonts w:ascii="Times New Roman"/>
                <w:b w:val="false"/>
                <w:i w:val="false"/>
                <w:color w:val="000000"/>
                <w:sz w:val="20"/>
              </w:rPr>
              <w:t>
3004 60 000 0</w:t>
            </w:r>
          </w:p>
          <w:bookmarkEnd w:id="9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5"/>
          <w:p>
            <w:pPr>
              <w:spacing w:after="20"/>
              <w:ind w:left="20"/>
              <w:jc w:val="both"/>
            </w:pPr>
            <w:r>
              <w:rPr>
                <w:rFonts w:ascii="Times New Roman"/>
                <w:b w:val="false"/>
                <w:i w:val="false"/>
                <w:color w:val="000000"/>
                <w:sz w:val="20"/>
              </w:rPr>
              <w:t>
3004 90 000 1</w:t>
            </w:r>
          </w:p>
          <w:bookmarkEnd w:id="9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6"/>
          <w:p>
            <w:pPr>
              <w:spacing w:after="20"/>
              <w:ind w:left="20"/>
              <w:jc w:val="both"/>
            </w:pPr>
            <w:r>
              <w:rPr>
                <w:rFonts w:ascii="Times New Roman"/>
                <w:b w:val="false"/>
                <w:i w:val="false"/>
                <w:color w:val="000000"/>
                <w:sz w:val="20"/>
              </w:rPr>
              <w:t>
3004 90 000 2</w:t>
            </w:r>
          </w:p>
          <w:bookmarkEnd w:id="9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7"/>
          <w:p>
            <w:pPr>
              <w:spacing w:after="20"/>
              <w:ind w:left="20"/>
              <w:jc w:val="both"/>
            </w:pPr>
            <w:r>
              <w:rPr>
                <w:rFonts w:ascii="Times New Roman"/>
                <w:b w:val="false"/>
                <w:i w:val="false"/>
                <w:color w:val="000000"/>
                <w:sz w:val="20"/>
              </w:rPr>
              <w:t>
3004 90 000 5</w:t>
            </w:r>
          </w:p>
          <w:bookmarkEnd w:id="9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8"/>
          <w:p>
            <w:pPr>
              <w:spacing w:after="20"/>
              <w:ind w:left="20"/>
              <w:jc w:val="both"/>
            </w:pPr>
            <w:r>
              <w:rPr>
                <w:rFonts w:ascii="Times New Roman"/>
                <w:b w:val="false"/>
                <w:i w:val="false"/>
                <w:color w:val="000000"/>
                <w:sz w:val="20"/>
              </w:rPr>
              <w:t>
3006 10 100 0</w:t>
            </w:r>
          </w:p>
          <w:bookmarkEnd w:id="9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9"/>
          <w:p>
            <w:pPr>
              <w:spacing w:after="20"/>
              <w:ind w:left="20"/>
              <w:jc w:val="both"/>
            </w:pPr>
            <w:r>
              <w:rPr>
                <w:rFonts w:ascii="Times New Roman"/>
                <w:b w:val="false"/>
                <w:i w:val="false"/>
                <w:color w:val="000000"/>
                <w:sz w:val="20"/>
              </w:rPr>
              <w:t>
3006 10 900 0</w:t>
            </w:r>
          </w:p>
          <w:bookmarkEnd w:id="9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60"/>
          <w:p>
            <w:pPr>
              <w:spacing w:after="20"/>
              <w:ind w:left="20"/>
              <w:jc w:val="both"/>
            </w:pPr>
            <w:r>
              <w:rPr>
                <w:rFonts w:ascii="Times New Roman"/>
                <w:b w:val="false"/>
                <w:i w:val="false"/>
                <w:color w:val="000000"/>
                <w:sz w:val="20"/>
              </w:rPr>
              <w:t>
3006 20 000 0</w:t>
            </w:r>
          </w:p>
          <w:bookmarkEnd w:id="9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61"/>
          <w:p>
            <w:pPr>
              <w:spacing w:after="20"/>
              <w:ind w:left="20"/>
              <w:jc w:val="both"/>
            </w:pPr>
            <w:r>
              <w:rPr>
                <w:rFonts w:ascii="Times New Roman"/>
                <w:b w:val="false"/>
                <w:i w:val="false"/>
                <w:color w:val="000000"/>
                <w:sz w:val="20"/>
              </w:rPr>
              <w:t>
3006 60 000 2</w:t>
            </w:r>
          </w:p>
          <w:bookmarkEnd w:id="9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62"/>
          <w:p>
            <w:pPr>
              <w:spacing w:after="20"/>
              <w:ind w:left="20"/>
              <w:jc w:val="both"/>
            </w:pPr>
            <w:r>
              <w:rPr>
                <w:rFonts w:ascii="Times New Roman"/>
                <w:b w:val="false"/>
                <w:i w:val="false"/>
                <w:color w:val="000000"/>
                <w:sz w:val="20"/>
              </w:rPr>
              <w:t>
3006 60 000 9</w:t>
            </w:r>
          </w:p>
          <w:bookmarkEnd w:id="9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3"/>
          <w:p>
            <w:pPr>
              <w:spacing w:after="20"/>
              <w:ind w:left="20"/>
              <w:jc w:val="both"/>
            </w:pPr>
            <w:r>
              <w:rPr>
                <w:rFonts w:ascii="Times New Roman"/>
                <w:b w:val="false"/>
                <w:i w:val="false"/>
                <w:color w:val="000000"/>
                <w:sz w:val="20"/>
              </w:rPr>
              <w:t>
3006 92 000 0</w:t>
            </w:r>
          </w:p>
          <w:bookmarkEnd w:id="9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4"/>
          <w:p>
            <w:pPr>
              <w:spacing w:after="20"/>
              <w:ind w:left="20"/>
              <w:jc w:val="both"/>
            </w:pPr>
            <w:r>
              <w:rPr>
                <w:rFonts w:ascii="Times New Roman"/>
                <w:b w:val="false"/>
                <w:i w:val="false"/>
                <w:color w:val="000000"/>
                <w:sz w:val="20"/>
              </w:rPr>
              <w:t>
3302 10 100 0</w:t>
            </w:r>
          </w:p>
          <w:bookmarkEnd w:id="9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5"/>
          <w:p>
            <w:pPr>
              <w:spacing w:after="20"/>
              <w:ind w:left="20"/>
              <w:jc w:val="both"/>
            </w:pPr>
            <w:r>
              <w:rPr>
                <w:rFonts w:ascii="Times New Roman"/>
                <w:b w:val="false"/>
                <w:i w:val="false"/>
                <w:color w:val="000000"/>
                <w:sz w:val="20"/>
              </w:rPr>
              <w:t>
3302 10 210 0</w:t>
            </w:r>
          </w:p>
          <w:bookmarkEnd w:id="9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6"/>
          <w:p>
            <w:pPr>
              <w:spacing w:after="20"/>
              <w:ind w:left="20"/>
              <w:jc w:val="both"/>
            </w:pPr>
            <w:r>
              <w:rPr>
                <w:rFonts w:ascii="Times New Roman"/>
                <w:b w:val="false"/>
                <w:i w:val="false"/>
                <w:color w:val="000000"/>
                <w:sz w:val="20"/>
              </w:rPr>
              <w:t>
3302 10 290 0</w:t>
            </w:r>
          </w:p>
          <w:bookmarkEnd w:id="9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7"/>
          <w:p>
            <w:pPr>
              <w:spacing w:after="20"/>
              <w:ind w:left="20"/>
              <w:jc w:val="both"/>
            </w:pPr>
            <w:r>
              <w:rPr>
                <w:rFonts w:ascii="Times New Roman"/>
                <w:b w:val="false"/>
                <w:i w:val="false"/>
                <w:color w:val="000000"/>
                <w:sz w:val="20"/>
              </w:rPr>
              <w:t>
3302 10 400 0</w:t>
            </w:r>
          </w:p>
          <w:bookmarkEnd w:id="9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8"/>
          <w:p>
            <w:pPr>
              <w:spacing w:after="20"/>
              <w:ind w:left="20"/>
              <w:jc w:val="both"/>
            </w:pPr>
            <w:r>
              <w:rPr>
                <w:rFonts w:ascii="Times New Roman"/>
                <w:b w:val="false"/>
                <w:i w:val="false"/>
                <w:color w:val="000000"/>
                <w:sz w:val="20"/>
              </w:rPr>
              <w:t>
3307 10 000 0</w:t>
            </w:r>
          </w:p>
          <w:bookmarkEnd w:id="9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9"/>
          <w:p>
            <w:pPr>
              <w:spacing w:after="20"/>
              <w:ind w:left="20"/>
              <w:jc w:val="both"/>
            </w:pPr>
            <w:r>
              <w:rPr>
                <w:rFonts w:ascii="Times New Roman"/>
                <w:b w:val="false"/>
                <w:i w:val="false"/>
                <w:color w:val="000000"/>
                <w:sz w:val="20"/>
              </w:rPr>
              <w:t>
3307 20 000 0</w:t>
            </w:r>
          </w:p>
          <w:bookmarkEnd w:id="9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70"/>
          <w:p>
            <w:pPr>
              <w:spacing w:after="20"/>
              <w:ind w:left="20"/>
              <w:jc w:val="both"/>
            </w:pPr>
            <w:r>
              <w:rPr>
                <w:rFonts w:ascii="Times New Roman"/>
                <w:b w:val="false"/>
                <w:i w:val="false"/>
                <w:color w:val="000000"/>
                <w:sz w:val="20"/>
              </w:rPr>
              <w:t>
3307 30 000 0</w:t>
            </w:r>
          </w:p>
          <w:bookmarkEnd w:id="9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71"/>
          <w:p>
            <w:pPr>
              <w:spacing w:after="20"/>
              <w:ind w:left="20"/>
              <w:jc w:val="both"/>
            </w:pPr>
            <w:r>
              <w:rPr>
                <w:rFonts w:ascii="Times New Roman"/>
                <w:b w:val="false"/>
                <w:i w:val="false"/>
                <w:color w:val="000000"/>
                <w:sz w:val="20"/>
              </w:rPr>
              <w:t>
3307 49 000 0</w:t>
            </w:r>
          </w:p>
          <w:bookmarkEnd w:id="9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72"/>
          <w:p>
            <w:pPr>
              <w:spacing w:after="20"/>
              <w:ind w:left="20"/>
              <w:jc w:val="both"/>
            </w:pPr>
            <w:r>
              <w:rPr>
                <w:rFonts w:ascii="Times New Roman"/>
                <w:b w:val="false"/>
                <w:i w:val="false"/>
                <w:color w:val="000000"/>
                <w:sz w:val="20"/>
              </w:rPr>
              <w:t>
3404 20 000 0</w:t>
            </w:r>
          </w:p>
          <w:bookmarkEnd w:id="9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3"/>
          <w:p>
            <w:pPr>
              <w:spacing w:after="20"/>
              <w:ind w:left="20"/>
              <w:jc w:val="both"/>
            </w:pPr>
            <w:r>
              <w:rPr>
                <w:rFonts w:ascii="Times New Roman"/>
                <w:b w:val="false"/>
                <w:i w:val="false"/>
                <w:color w:val="000000"/>
                <w:sz w:val="20"/>
              </w:rPr>
              <w:t>
3505 10 100 0</w:t>
            </w:r>
          </w:p>
          <w:bookmarkEnd w:id="9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74"/>
          <w:p>
            <w:pPr>
              <w:spacing w:after="20"/>
              <w:ind w:left="20"/>
              <w:jc w:val="both"/>
            </w:pPr>
            <w:r>
              <w:rPr>
                <w:rFonts w:ascii="Times New Roman"/>
                <w:b w:val="false"/>
                <w:i w:val="false"/>
                <w:color w:val="000000"/>
                <w:sz w:val="20"/>
              </w:rPr>
              <w:t>
3505 10 500 0</w:t>
            </w:r>
          </w:p>
          <w:bookmarkEnd w:id="9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5"/>
          <w:p>
            <w:pPr>
              <w:spacing w:after="20"/>
              <w:ind w:left="20"/>
              <w:jc w:val="both"/>
            </w:pPr>
            <w:r>
              <w:rPr>
                <w:rFonts w:ascii="Times New Roman"/>
                <w:b w:val="false"/>
                <w:i w:val="false"/>
                <w:color w:val="000000"/>
                <w:sz w:val="20"/>
              </w:rPr>
              <w:t>
3505 10 900 0</w:t>
            </w:r>
          </w:p>
          <w:bookmarkEnd w:id="9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6"/>
          <w:p>
            <w:pPr>
              <w:spacing w:after="20"/>
              <w:ind w:left="20"/>
              <w:jc w:val="both"/>
            </w:pPr>
            <w:r>
              <w:rPr>
                <w:rFonts w:ascii="Times New Roman"/>
                <w:b w:val="false"/>
                <w:i w:val="false"/>
                <w:color w:val="000000"/>
                <w:sz w:val="20"/>
              </w:rPr>
              <w:t>
3808 59 000 1</w:t>
            </w:r>
          </w:p>
          <w:bookmarkEnd w:id="9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7"/>
          <w:p>
            <w:pPr>
              <w:spacing w:after="20"/>
              <w:ind w:left="20"/>
              <w:jc w:val="both"/>
            </w:pPr>
            <w:r>
              <w:rPr>
                <w:rFonts w:ascii="Times New Roman"/>
                <w:b w:val="false"/>
                <w:i w:val="false"/>
                <w:color w:val="000000"/>
                <w:sz w:val="20"/>
              </w:rPr>
              <w:t>
3824 99 580 0</w:t>
            </w:r>
          </w:p>
          <w:bookmarkEnd w:id="9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пластыри никотиновые (трансдермальные системы), предназначенные для того, чтобы помочь курильщикам бросить курить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8"/>
          <w:p>
            <w:pPr>
              <w:spacing w:after="20"/>
              <w:ind w:left="20"/>
              <w:jc w:val="both"/>
            </w:pPr>
            <w:r>
              <w:rPr>
                <w:rFonts w:ascii="Times New Roman"/>
                <w:b w:val="false"/>
                <w:i w:val="false"/>
                <w:color w:val="000000"/>
                <w:sz w:val="20"/>
              </w:rPr>
              <w:t>
3825 30 000 0</w:t>
            </w:r>
          </w:p>
          <w:bookmarkEnd w:id="9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9"/>
          <w:p>
            <w:pPr>
              <w:spacing w:after="20"/>
              <w:ind w:left="20"/>
              <w:jc w:val="both"/>
            </w:pPr>
            <w:r>
              <w:rPr>
                <w:rFonts w:ascii="Times New Roman"/>
                <w:b w:val="false"/>
                <w:i w:val="false"/>
                <w:color w:val="000000"/>
                <w:sz w:val="20"/>
              </w:rPr>
              <w:t>
3917 21 900 1</w:t>
            </w:r>
          </w:p>
          <w:bookmarkEnd w:id="9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80"/>
          <w:p>
            <w:pPr>
              <w:spacing w:after="20"/>
              <w:ind w:left="20"/>
              <w:jc w:val="both"/>
            </w:pPr>
            <w:r>
              <w:rPr>
                <w:rFonts w:ascii="Times New Roman"/>
                <w:b w:val="false"/>
                <w:i w:val="false"/>
                <w:color w:val="000000"/>
                <w:sz w:val="20"/>
              </w:rPr>
              <w:t>
3917 22 900 1</w:t>
            </w:r>
          </w:p>
          <w:bookmarkEnd w:id="9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81"/>
          <w:p>
            <w:pPr>
              <w:spacing w:after="20"/>
              <w:ind w:left="20"/>
              <w:jc w:val="both"/>
            </w:pPr>
            <w:r>
              <w:rPr>
                <w:rFonts w:ascii="Times New Roman"/>
                <w:b w:val="false"/>
                <w:i w:val="false"/>
                <w:color w:val="000000"/>
                <w:sz w:val="20"/>
              </w:rPr>
              <w:t>
3917 23 900 1</w:t>
            </w:r>
          </w:p>
          <w:bookmarkEnd w:id="9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82"/>
          <w:p>
            <w:pPr>
              <w:spacing w:after="20"/>
              <w:ind w:left="20"/>
              <w:jc w:val="both"/>
            </w:pPr>
            <w:r>
              <w:rPr>
                <w:rFonts w:ascii="Times New Roman"/>
                <w:b w:val="false"/>
                <w:i w:val="false"/>
                <w:color w:val="000000"/>
                <w:sz w:val="20"/>
              </w:rPr>
              <w:t>
3917 29 000 9</w:t>
            </w:r>
          </w:p>
          <w:bookmarkEnd w:id="9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3"/>
          <w:p>
            <w:pPr>
              <w:spacing w:after="20"/>
              <w:ind w:left="20"/>
              <w:jc w:val="both"/>
            </w:pPr>
            <w:r>
              <w:rPr>
                <w:rFonts w:ascii="Times New Roman"/>
                <w:b w:val="false"/>
                <w:i w:val="false"/>
                <w:color w:val="000000"/>
                <w:sz w:val="20"/>
              </w:rPr>
              <w:t>
3917 31 000 2</w:t>
            </w:r>
          </w:p>
          <w:bookmarkEnd w:id="9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4"/>
          <w:p>
            <w:pPr>
              <w:spacing w:after="20"/>
              <w:ind w:left="20"/>
              <w:jc w:val="both"/>
            </w:pPr>
            <w:r>
              <w:rPr>
                <w:rFonts w:ascii="Times New Roman"/>
                <w:b w:val="false"/>
                <w:i w:val="false"/>
                <w:color w:val="000000"/>
                <w:sz w:val="20"/>
              </w:rPr>
              <w:t>
3917 33 000 1</w:t>
            </w:r>
          </w:p>
          <w:bookmarkEnd w:id="9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5"/>
          <w:p>
            <w:pPr>
              <w:spacing w:after="20"/>
              <w:ind w:left="20"/>
              <w:jc w:val="both"/>
            </w:pPr>
            <w:r>
              <w:rPr>
                <w:rFonts w:ascii="Times New Roman"/>
                <w:b w:val="false"/>
                <w:i w:val="false"/>
                <w:color w:val="000000"/>
                <w:sz w:val="20"/>
              </w:rPr>
              <w:t>
3917 39 000 3</w:t>
            </w:r>
          </w:p>
          <w:bookmarkEnd w:id="9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6"/>
          <w:p>
            <w:pPr>
              <w:spacing w:after="20"/>
              <w:ind w:left="20"/>
              <w:jc w:val="both"/>
            </w:pPr>
            <w:r>
              <w:rPr>
                <w:rFonts w:ascii="Times New Roman"/>
                <w:b w:val="false"/>
                <w:i w:val="false"/>
                <w:color w:val="000000"/>
                <w:sz w:val="20"/>
              </w:rPr>
              <w:t>
3917 40 000 9</w:t>
            </w:r>
          </w:p>
          <w:bookmarkEnd w:id="9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7"/>
          <w:p>
            <w:pPr>
              <w:spacing w:after="20"/>
              <w:ind w:left="20"/>
              <w:jc w:val="both"/>
            </w:pPr>
            <w:r>
              <w:rPr>
                <w:rFonts w:ascii="Times New Roman"/>
                <w:b w:val="false"/>
                <w:i w:val="false"/>
                <w:color w:val="000000"/>
                <w:sz w:val="20"/>
              </w:rPr>
              <w:t>
3921 13 100 0</w:t>
            </w:r>
          </w:p>
          <w:bookmarkEnd w:id="9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8"/>
          <w:p>
            <w:pPr>
              <w:spacing w:after="20"/>
              <w:ind w:left="20"/>
              <w:jc w:val="both"/>
            </w:pPr>
            <w:r>
              <w:rPr>
                <w:rFonts w:ascii="Times New Roman"/>
                <w:b w:val="false"/>
                <w:i w:val="false"/>
                <w:color w:val="000000"/>
                <w:sz w:val="20"/>
              </w:rPr>
              <w:t>
3921 13 900 0</w:t>
            </w:r>
          </w:p>
          <w:bookmarkEnd w:id="9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9"/>
          <w:p>
            <w:pPr>
              <w:spacing w:after="20"/>
              <w:ind w:left="20"/>
              <w:jc w:val="both"/>
            </w:pPr>
            <w:r>
              <w:rPr>
                <w:rFonts w:ascii="Times New Roman"/>
                <w:b w:val="false"/>
                <w:i w:val="false"/>
                <w:color w:val="000000"/>
                <w:sz w:val="20"/>
              </w:rPr>
              <w:t>
3926 90 970 6</w:t>
            </w:r>
          </w:p>
          <w:bookmarkEnd w:id="9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90"/>
          <w:p>
            <w:pPr>
              <w:spacing w:after="20"/>
              <w:ind w:left="20"/>
              <w:jc w:val="both"/>
            </w:pPr>
            <w:r>
              <w:rPr>
                <w:rFonts w:ascii="Times New Roman"/>
                <w:b w:val="false"/>
                <w:i w:val="false"/>
                <w:color w:val="000000"/>
                <w:sz w:val="20"/>
              </w:rPr>
              <w:t>
4008 29 000 0</w:t>
            </w:r>
          </w:p>
          <w:bookmarkEnd w:id="9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91"/>
          <w:p>
            <w:pPr>
              <w:spacing w:after="20"/>
              <w:ind w:left="20"/>
              <w:jc w:val="both"/>
            </w:pPr>
            <w:r>
              <w:rPr>
                <w:rFonts w:ascii="Times New Roman"/>
                <w:b w:val="false"/>
                <w:i w:val="false"/>
                <w:color w:val="000000"/>
                <w:sz w:val="20"/>
              </w:rPr>
              <w:t>
4011 10 000 3</w:t>
            </w:r>
          </w:p>
          <w:bookmarkEnd w:id="9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92"/>
          <w:p>
            <w:pPr>
              <w:spacing w:after="20"/>
              <w:ind w:left="20"/>
              <w:jc w:val="both"/>
            </w:pPr>
            <w:r>
              <w:rPr>
                <w:rFonts w:ascii="Times New Roman"/>
                <w:b w:val="false"/>
                <w:i w:val="false"/>
                <w:color w:val="000000"/>
                <w:sz w:val="20"/>
              </w:rPr>
              <w:t>
4011 10 000 9</w:t>
            </w:r>
          </w:p>
          <w:bookmarkEnd w:id="9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3"/>
          <w:p>
            <w:pPr>
              <w:spacing w:after="20"/>
              <w:ind w:left="20"/>
              <w:jc w:val="both"/>
            </w:pPr>
            <w:r>
              <w:rPr>
                <w:rFonts w:ascii="Times New Roman"/>
                <w:b w:val="false"/>
                <w:i w:val="false"/>
                <w:color w:val="000000"/>
                <w:sz w:val="20"/>
              </w:rPr>
              <w:t>
4012 11 000 0</w:t>
            </w:r>
          </w:p>
          <w:bookmarkEnd w:id="9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94"/>
          <w:p>
            <w:pPr>
              <w:spacing w:after="20"/>
              <w:ind w:left="20"/>
              <w:jc w:val="both"/>
            </w:pPr>
            <w:r>
              <w:rPr>
                <w:rFonts w:ascii="Times New Roman"/>
                <w:b w:val="false"/>
                <w:i w:val="false"/>
                <w:color w:val="000000"/>
                <w:sz w:val="20"/>
              </w:rPr>
              <w:t>
4012 13 000 1</w:t>
            </w:r>
          </w:p>
          <w:bookmarkEnd w:id="9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5"/>
          <w:p>
            <w:pPr>
              <w:spacing w:after="20"/>
              <w:ind w:left="20"/>
              <w:jc w:val="both"/>
            </w:pPr>
            <w:r>
              <w:rPr>
                <w:rFonts w:ascii="Times New Roman"/>
                <w:b w:val="false"/>
                <w:i w:val="false"/>
                <w:color w:val="000000"/>
                <w:sz w:val="20"/>
              </w:rPr>
              <w:t>
4012 20 000 1</w:t>
            </w:r>
          </w:p>
          <w:bookmarkEnd w:id="9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6"/>
          <w:p>
            <w:pPr>
              <w:spacing w:after="20"/>
              <w:ind w:left="20"/>
              <w:jc w:val="both"/>
            </w:pPr>
            <w:r>
              <w:rPr>
                <w:rFonts w:ascii="Times New Roman"/>
                <w:b w:val="false"/>
                <w:i w:val="false"/>
                <w:color w:val="000000"/>
                <w:sz w:val="20"/>
              </w:rPr>
              <w:t>
4012 20 000 9</w:t>
            </w:r>
          </w:p>
          <w:bookmarkEnd w:id="9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7"/>
          <w:p>
            <w:pPr>
              <w:spacing w:after="20"/>
              <w:ind w:left="20"/>
              <w:jc w:val="both"/>
            </w:pPr>
            <w:r>
              <w:rPr>
                <w:rFonts w:ascii="Times New Roman"/>
                <w:b w:val="false"/>
                <w:i w:val="false"/>
                <w:color w:val="000000"/>
                <w:sz w:val="20"/>
              </w:rPr>
              <w:t>
4016 10 000 1</w:t>
            </w:r>
          </w:p>
          <w:bookmarkEnd w:id="9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8"/>
          <w:p>
            <w:pPr>
              <w:spacing w:after="20"/>
              <w:ind w:left="20"/>
              <w:jc w:val="both"/>
            </w:pPr>
            <w:r>
              <w:rPr>
                <w:rFonts w:ascii="Times New Roman"/>
                <w:b w:val="false"/>
                <w:i w:val="false"/>
                <w:color w:val="000000"/>
                <w:sz w:val="20"/>
              </w:rPr>
              <w:t>
4016 93 000 5</w:t>
            </w:r>
          </w:p>
          <w:bookmarkEnd w:id="9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9"/>
          <w:p>
            <w:pPr>
              <w:spacing w:after="20"/>
              <w:ind w:left="20"/>
              <w:jc w:val="both"/>
            </w:pPr>
            <w:r>
              <w:rPr>
                <w:rFonts w:ascii="Times New Roman"/>
                <w:b w:val="false"/>
                <w:i w:val="false"/>
                <w:color w:val="000000"/>
                <w:sz w:val="20"/>
              </w:rPr>
              <w:t>
4016 99 910 1</w:t>
            </w:r>
          </w:p>
          <w:bookmarkEnd w:id="9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000"/>
          <w:p>
            <w:pPr>
              <w:spacing w:after="20"/>
              <w:ind w:left="20"/>
              <w:jc w:val="both"/>
            </w:pPr>
            <w:r>
              <w:rPr>
                <w:rFonts w:ascii="Times New Roman"/>
                <w:b w:val="false"/>
                <w:i w:val="false"/>
                <w:color w:val="000000"/>
                <w:sz w:val="20"/>
              </w:rPr>
              <w:t>
4016 99 970 3</w:t>
            </w:r>
          </w:p>
          <w:bookmarkEnd w:id="10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001"/>
          <w:p>
            <w:pPr>
              <w:spacing w:after="20"/>
              <w:ind w:left="20"/>
              <w:jc w:val="both"/>
            </w:pPr>
            <w:r>
              <w:rPr>
                <w:rFonts w:ascii="Times New Roman"/>
                <w:b w:val="false"/>
                <w:i w:val="false"/>
                <w:color w:val="000000"/>
                <w:sz w:val="20"/>
              </w:rPr>
              <w:t>
4202 12 110 0</w:t>
            </w:r>
          </w:p>
          <w:bookmarkEnd w:id="10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002"/>
          <w:p>
            <w:pPr>
              <w:spacing w:after="20"/>
              <w:ind w:left="20"/>
              <w:jc w:val="both"/>
            </w:pPr>
            <w:r>
              <w:rPr>
                <w:rFonts w:ascii="Times New Roman"/>
                <w:b w:val="false"/>
                <w:i w:val="false"/>
                <w:color w:val="000000"/>
                <w:sz w:val="20"/>
              </w:rPr>
              <w:t>
4202 12 190 0</w:t>
            </w:r>
          </w:p>
          <w:bookmarkEnd w:id="10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003"/>
          <w:p>
            <w:pPr>
              <w:spacing w:after="20"/>
              <w:ind w:left="20"/>
              <w:jc w:val="both"/>
            </w:pPr>
            <w:r>
              <w:rPr>
                <w:rFonts w:ascii="Times New Roman"/>
                <w:b w:val="false"/>
                <w:i w:val="false"/>
                <w:color w:val="000000"/>
                <w:sz w:val="20"/>
              </w:rPr>
              <w:t>
4202 12 500 9</w:t>
            </w:r>
          </w:p>
          <w:bookmarkEnd w:id="10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4"/>
          <w:p>
            <w:pPr>
              <w:spacing w:after="20"/>
              <w:ind w:left="20"/>
              <w:jc w:val="both"/>
            </w:pPr>
            <w:r>
              <w:rPr>
                <w:rFonts w:ascii="Times New Roman"/>
                <w:b w:val="false"/>
                <w:i w:val="false"/>
                <w:color w:val="000000"/>
                <w:sz w:val="20"/>
              </w:rPr>
              <w:t>
4202 12 910 0</w:t>
            </w:r>
          </w:p>
          <w:bookmarkEnd w:id="10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5"/>
          <w:p>
            <w:pPr>
              <w:spacing w:after="20"/>
              <w:ind w:left="20"/>
              <w:jc w:val="both"/>
            </w:pPr>
            <w:r>
              <w:rPr>
                <w:rFonts w:ascii="Times New Roman"/>
                <w:b w:val="false"/>
                <w:i w:val="false"/>
                <w:color w:val="000000"/>
                <w:sz w:val="20"/>
              </w:rPr>
              <w:t>
4202 12 990 0</w:t>
            </w:r>
          </w:p>
          <w:bookmarkEnd w:id="10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6"/>
          <w:p>
            <w:pPr>
              <w:spacing w:after="20"/>
              <w:ind w:left="20"/>
              <w:jc w:val="both"/>
            </w:pPr>
            <w:r>
              <w:rPr>
                <w:rFonts w:ascii="Times New Roman"/>
                <w:b w:val="false"/>
                <w:i w:val="false"/>
                <w:color w:val="000000"/>
                <w:sz w:val="20"/>
              </w:rPr>
              <w:t>
4202 32 100 0</w:t>
            </w:r>
          </w:p>
          <w:bookmarkEnd w:id="10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7"/>
          <w:p>
            <w:pPr>
              <w:spacing w:after="20"/>
              <w:ind w:left="20"/>
              <w:jc w:val="both"/>
            </w:pPr>
            <w:r>
              <w:rPr>
                <w:rFonts w:ascii="Times New Roman"/>
                <w:b w:val="false"/>
                <w:i w:val="false"/>
                <w:color w:val="000000"/>
                <w:sz w:val="20"/>
              </w:rPr>
              <w:t>
4202 32 900 0</w:t>
            </w:r>
          </w:p>
          <w:bookmarkEnd w:id="10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8"/>
          <w:p>
            <w:pPr>
              <w:spacing w:after="20"/>
              <w:ind w:left="20"/>
              <w:jc w:val="both"/>
            </w:pPr>
            <w:r>
              <w:rPr>
                <w:rFonts w:ascii="Times New Roman"/>
                <w:b w:val="false"/>
                <w:i w:val="false"/>
                <w:color w:val="000000"/>
                <w:sz w:val="20"/>
              </w:rPr>
              <w:t>
4202 91 100 0</w:t>
            </w:r>
          </w:p>
          <w:bookmarkEnd w:id="10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9"/>
          <w:p>
            <w:pPr>
              <w:spacing w:after="20"/>
              <w:ind w:left="20"/>
              <w:jc w:val="both"/>
            </w:pPr>
            <w:r>
              <w:rPr>
                <w:rFonts w:ascii="Times New Roman"/>
                <w:b w:val="false"/>
                <w:i w:val="false"/>
                <w:color w:val="000000"/>
                <w:sz w:val="20"/>
              </w:rPr>
              <w:t>
4202 91 800 0</w:t>
            </w:r>
          </w:p>
          <w:bookmarkEnd w:id="10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10"/>
          <w:p>
            <w:pPr>
              <w:spacing w:after="20"/>
              <w:ind w:left="20"/>
              <w:jc w:val="both"/>
            </w:pPr>
            <w:r>
              <w:rPr>
                <w:rFonts w:ascii="Times New Roman"/>
                <w:b w:val="false"/>
                <w:i w:val="false"/>
                <w:color w:val="000000"/>
                <w:sz w:val="20"/>
              </w:rPr>
              <w:t>
4202 92 110 0</w:t>
            </w:r>
          </w:p>
          <w:bookmarkEnd w:id="10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11"/>
          <w:p>
            <w:pPr>
              <w:spacing w:after="20"/>
              <w:ind w:left="20"/>
              <w:jc w:val="both"/>
            </w:pPr>
            <w:r>
              <w:rPr>
                <w:rFonts w:ascii="Times New Roman"/>
                <w:b w:val="false"/>
                <w:i w:val="false"/>
                <w:color w:val="000000"/>
                <w:sz w:val="20"/>
              </w:rPr>
              <w:t>
4202 92 150 0</w:t>
            </w:r>
          </w:p>
          <w:bookmarkEnd w:id="10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12"/>
          <w:p>
            <w:pPr>
              <w:spacing w:after="20"/>
              <w:ind w:left="20"/>
              <w:jc w:val="both"/>
            </w:pPr>
            <w:r>
              <w:rPr>
                <w:rFonts w:ascii="Times New Roman"/>
                <w:b w:val="false"/>
                <w:i w:val="false"/>
                <w:color w:val="000000"/>
                <w:sz w:val="20"/>
              </w:rPr>
              <w:t>
4202 92 190 0</w:t>
            </w:r>
          </w:p>
          <w:bookmarkEnd w:id="10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13"/>
          <w:p>
            <w:pPr>
              <w:spacing w:after="20"/>
              <w:ind w:left="20"/>
              <w:jc w:val="both"/>
            </w:pPr>
            <w:r>
              <w:rPr>
                <w:rFonts w:ascii="Times New Roman"/>
                <w:b w:val="false"/>
                <w:i w:val="false"/>
                <w:color w:val="000000"/>
                <w:sz w:val="20"/>
              </w:rPr>
              <w:t>
4202 92 980 0</w:t>
            </w:r>
          </w:p>
          <w:bookmarkEnd w:id="10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14"/>
          <w:p>
            <w:pPr>
              <w:spacing w:after="20"/>
              <w:ind w:left="20"/>
              <w:jc w:val="both"/>
            </w:pPr>
            <w:r>
              <w:rPr>
                <w:rFonts w:ascii="Times New Roman"/>
                <w:b w:val="false"/>
                <w:i w:val="false"/>
                <w:color w:val="000000"/>
                <w:sz w:val="20"/>
              </w:rPr>
              <w:t>
4203 29 100 0</w:t>
            </w:r>
          </w:p>
          <w:bookmarkEnd w:id="10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15"/>
          <w:p>
            <w:pPr>
              <w:spacing w:after="20"/>
              <w:ind w:left="20"/>
              <w:jc w:val="both"/>
            </w:pPr>
            <w:r>
              <w:rPr>
                <w:rFonts w:ascii="Times New Roman"/>
                <w:b w:val="false"/>
                <w:i w:val="false"/>
                <w:color w:val="000000"/>
                <w:sz w:val="20"/>
              </w:rPr>
              <w:t>
4407 11 150 0</w:t>
            </w:r>
          </w:p>
          <w:bookmarkEnd w:id="10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6"/>
          <w:p>
            <w:pPr>
              <w:spacing w:after="20"/>
              <w:ind w:left="20"/>
              <w:jc w:val="both"/>
            </w:pPr>
            <w:r>
              <w:rPr>
                <w:rFonts w:ascii="Times New Roman"/>
                <w:b w:val="false"/>
                <w:i w:val="false"/>
                <w:color w:val="000000"/>
                <w:sz w:val="20"/>
              </w:rPr>
              <w:t>
4407 11 330 0</w:t>
            </w:r>
          </w:p>
          <w:bookmarkEnd w:id="10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7"/>
          <w:p>
            <w:pPr>
              <w:spacing w:after="20"/>
              <w:ind w:left="20"/>
              <w:jc w:val="both"/>
            </w:pPr>
            <w:r>
              <w:rPr>
                <w:rFonts w:ascii="Times New Roman"/>
                <w:b w:val="false"/>
                <w:i w:val="false"/>
                <w:color w:val="000000"/>
                <w:sz w:val="20"/>
              </w:rPr>
              <w:t>
4407 11 380 0</w:t>
            </w:r>
          </w:p>
          <w:bookmarkEnd w:id="10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8"/>
          <w:p>
            <w:pPr>
              <w:spacing w:after="20"/>
              <w:ind w:left="20"/>
              <w:jc w:val="both"/>
            </w:pPr>
            <w:r>
              <w:rPr>
                <w:rFonts w:ascii="Times New Roman"/>
                <w:b w:val="false"/>
                <w:i w:val="false"/>
                <w:color w:val="000000"/>
                <w:sz w:val="20"/>
              </w:rPr>
              <w:t>
4407 11 930 0</w:t>
            </w:r>
          </w:p>
          <w:bookmarkEnd w:id="10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19"/>
          <w:p>
            <w:pPr>
              <w:spacing w:after="20"/>
              <w:ind w:left="20"/>
              <w:jc w:val="both"/>
            </w:pPr>
            <w:r>
              <w:rPr>
                <w:rFonts w:ascii="Times New Roman"/>
                <w:b w:val="false"/>
                <w:i w:val="false"/>
                <w:color w:val="000000"/>
                <w:sz w:val="20"/>
              </w:rPr>
              <w:t>
4407 11 980 0</w:t>
            </w:r>
          </w:p>
          <w:bookmarkEnd w:id="10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20"/>
          <w:p>
            <w:pPr>
              <w:spacing w:after="20"/>
              <w:ind w:left="20"/>
              <w:jc w:val="both"/>
            </w:pPr>
            <w:r>
              <w:rPr>
                <w:rFonts w:ascii="Times New Roman"/>
                <w:b w:val="false"/>
                <w:i w:val="false"/>
                <w:color w:val="000000"/>
                <w:sz w:val="20"/>
              </w:rPr>
              <w:t>
4407 12 150 0</w:t>
            </w:r>
          </w:p>
          <w:bookmarkEnd w:id="10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21"/>
          <w:p>
            <w:pPr>
              <w:spacing w:after="20"/>
              <w:ind w:left="20"/>
              <w:jc w:val="both"/>
            </w:pPr>
            <w:r>
              <w:rPr>
                <w:rFonts w:ascii="Times New Roman"/>
                <w:b w:val="false"/>
                <w:i w:val="false"/>
                <w:color w:val="000000"/>
                <w:sz w:val="20"/>
              </w:rPr>
              <w:t>
4407 12 310 0</w:t>
            </w:r>
          </w:p>
          <w:bookmarkEnd w:id="10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"Picea abies Karst." или пихта белая европейская (Abies alba Mill.)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22"/>
          <w:p>
            <w:pPr>
              <w:spacing w:after="20"/>
              <w:ind w:left="20"/>
              <w:jc w:val="both"/>
            </w:pPr>
            <w:r>
              <w:rPr>
                <w:rFonts w:ascii="Times New Roman"/>
                <w:b w:val="false"/>
                <w:i w:val="false"/>
                <w:color w:val="000000"/>
                <w:sz w:val="20"/>
              </w:rPr>
              <w:t>
4407 12 380 0</w:t>
            </w:r>
          </w:p>
          <w:bookmarkEnd w:id="10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23"/>
          <w:p>
            <w:pPr>
              <w:spacing w:after="20"/>
              <w:ind w:left="20"/>
              <w:jc w:val="both"/>
            </w:pPr>
            <w:r>
              <w:rPr>
                <w:rFonts w:ascii="Times New Roman"/>
                <w:b w:val="false"/>
                <w:i w:val="false"/>
                <w:color w:val="000000"/>
                <w:sz w:val="20"/>
              </w:rPr>
              <w:t>
4407 12 910 0</w:t>
            </w:r>
          </w:p>
          <w:bookmarkEnd w:id="10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"Picea abies Karst." или пихта белая европейская (Abies alba Mill.)</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4"/>
          <w:p>
            <w:pPr>
              <w:spacing w:after="20"/>
              <w:ind w:left="20"/>
              <w:jc w:val="both"/>
            </w:pPr>
            <w:r>
              <w:rPr>
                <w:rFonts w:ascii="Times New Roman"/>
                <w:b w:val="false"/>
                <w:i w:val="false"/>
                <w:color w:val="000000"/>
                <w:sz w:val="20"/>
              </w:rPr>
              <w:t>
4407 12 980 0</w:t>
            </w:r>
          </w:p>
          <w:bookmarkEnd w:id="10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5"/>
          <w:p>
            <w:pPr>
              <w:spacing w:after="20"/>
              <w:ind w:left="20"/>
              <w:jc w:val="both"/>
            </w:pPr>
            <w:r>
              <w:rPr>
                <w:rFonts w:ascii="Times New Roman"/>
                <w:b w:val="false"/>
                <w:i w:val="false"/>
                <w:color w:val="000000"/>
                <w:sz w:val="20"/>
              </w:rPr>
              <w:t>
4407 19 150 0</w:t>
            </w:r>
          </w:p>
          <w:bookmarkEnd w:id="10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6"/>
          <w:p>
            <w:pPr>
              <w:spacing w:after="20"/>
              <w:ind w:left="20"/>
              <w:jc w:val="both"/>
            </w:pPr>
            <w:r>
              <w:rPr>
                <w:rFonts w:ascii="Times New Roman"/>
                <w:b w:val="false"/>
                <w:i w:val="false"/>
                <w:color w:val="000000"/>
                <w:sz w:val="20"/>
              </w:rPr>
              <w:t>
4407 19 910 0</w:t>
            </w:r>
          </w:p>
          <w:bookmarkEnd w:id="10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7"/>
          <w:p>
            <w:pPr>
              <w:spacing w:after="20"/>
              <w:ind w:left="20"/>
              <w:jc w:val="both"/>
            </w:pPr>
            <w:r>
              <w:rPr>
                <w:rFonts w:ascii="Times New Roman"/>
                <w:b w:val="false"/>
                <w:i w:val="false"/>
                <w:color w:val="000000"/>
                <w:sz w:val="20"/>
              </w:rPr>
              <w:t>
4407 19 980 0</w:t>
            </w:r>
          </w:p>
          <w:bookmarkEnd w:id="10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8"/>
          <w:p>
            <w:pPr>
              <w:spacing w:after="20"/>
              <w:ind w:left="20"/>
              <w:jc w:val="both"/>
            </w:pPr>
            <w:r>
              <w:rPr>
                <w:rFonts w:ascii="Times New Roman"/>
                <w:b w:val="false"/>
                <w:i w:val="false"/>
                <w:color w:val="000000"/>
                <w:sz w:val="20"/>
              </w:rPr>
              <w:t>
4407 29 150 9</w:t>
            </w:r>
          </w:p>
          <w:bookmarkEnd w:id="10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29"/>
          <w:p>
            <w:pPr>
              <w:spacing w:after="20"/>
              <w:ind w:left="20"/>
              <w:jc w:val="both"/>
            </w:pPr>
            <w:r>
              <w:rPr>
                <w:rFonts w:ascii="Times New Roman"/>
                <w:b w:val="false"/>
                <w:i w:val="false"/>
                <w:color w:val="000000"/>
                <w:sz w:val="20"/>
              </w:rPr>
              <w:t>
4407 29 830 9</w:t>
            </w:r>
          </w:p>
          <w:bookmarkEnd w:id="10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30"/>
          <w:p>
            <w:pPr>
              <w:spacing w:after="20"/>
              <w:ind w:left="20"/>
              <w:jc w:val="both"/>
            </w:pPr>
            <w:r>
              <w:rPr>
                <w:rFonts w:ascii="Times New Roman"/>
                <w:b w:val="false"/>
                <w:i w:val="false"/>
                <w:color w:val="000000"/>
                <w:sz w:val="20"/>
              </w:rPr>
              <w:t>
4407 29 850 9</w:t>
            </w:r>
          </w:p>
          <w:bookmarkEnd w:id="10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31"/>
          <w:p>
            <w:pPr>
              <w:spacing w:after="20"/>
              <w:ind w:left="20"/>
              <w:jc w:val="both"/>
            </w:pPr>
            <w:r>
              <w:rPr>
                <w:rFonts w:ascii="Times New Roman"/>
                <w:b w:val="false"/>
                <w:i w:val="false"/>
                <w:color w:val="000000"/>
                <w:sz w:val="20"/>
              </w:rPr>
              <w:t>
4407 29 950 9</w:t>
            </w:r>
          </w:p>
          <w:bookmarkEnd w:id="10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32"/>
          <w:p>
            <w:pPr>
              <w:spacing w:after="20"/>
              <w:ind w:left="20"/>
              <w:jc w:val="both"/>
            </w:pPr>
            <w:r>
              <w:rPr>
                <w:rFonts w:ascii="Times New Roman"/>
                <w:b w:val="false"/>
                <w:i w:val="false"/>
                <w:color w:val="000000"/>
                <w:sz w:val="20"/>
              </w:rPr>
              <w:t>
4407 91 150 0</w:t>
            </w:r>
          </w:p>
          <w:bookmarkEnd w:id="10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3"/>
          <w:p>
            <w:pPr>
              <w:spacing w:after="20"/>
              <w:ind w:left="20"/>
              <w:jc w:val="both"/>
            </w:pPr>
            <w:r>
              <w:rPr>
                <w:rFonts w:ascii="Times New Roman"/>
                <w:b w:val="false"/>
                <w:i w:val="false"/>
                <w:color w:val="000000"/>
                <w:sz w:val="20"/>
              </w:rPr>
              <w:t>
4407 93 100 0</w:t>
            </w:r>
          </w:p>
          <w:bookmarkEnd w:id="10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4"/>
          <w:p>
            <w:pPr>
              <w:spacing w:after="20"/>
              <w:ind w:left="20"/>
              <w:jc w:val="both"/>
            </w:pPr>
            <w:r>
              <w:rPr>
                <w:rFonts w:ascii="Times New Roman"/>
                <w:b w:val="false"/>
                <w:i w:val="false"/>
                <w:color w:val="000000"/>
                <w:sz w:val="20"/>
              </w:rPr>
              <w:t>
4407 93 910 0</w:t>
            </w:r>
          </w:p>
          <w:bookmarkEnd w:id="10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5"/>
          <w:p>
            <w:pPr>
              <w:spacing w:after="20"/>
              <w:ind w:left="20"/>
              <w:jc w:val="both"/>
            </w:pPr>
            <w:r>
              <w:rPr>
                <w:rFonts w:ascii="Times New Roman"/>
                <w:b w:val="false"/>
                <w:i w:val="false"/>
                <w:color w:val="000000"/>
                <w:sz w:val="20"/>
              </w:rPr>
              <w:t>
4407 93 990 0</w:t>
            </w:r>
          </w:p>
          <w:bookmarkEnd w:id="10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6"/>
          <w:p>
            <w:pPr>
              <w:spacing w:after="20"/>
              <w:ind w:left="20"/>
              <w:jc w:val="both"/>
            </w:pPr>
            <w:r>
              <w:rPr>
                <w:rFonts w:ascii="Times New Roman"/>
                <w:b w:val="false"/>
                <w:i w:val="false"/>
                <w:color w:val="000000"/>
                <w:sz w:val="20"/>
              </w:rPr>
              <w:t>
4407 94 100 0</w:t>
            </w:r>
          </w:p>
          <w:bookmarkEnd w:id="10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7"/>
          <w:p>
            <w:pPr>
              <w:spacing w:after="20"/>
              <w:ind w:left="20"/>
              <w:jc w:val="both"/>
            </w:pPr>
            <w:r>
              <w:rPr>
                <w:rFonts w:ascii="Times New Roman"/>
                <w:b w:val="false"/>
                <w:i w:val="false"/>
                <w:color w:val="000000"/>
                <w:sz w:val="20"/>
              </w:rPr>
              <w:t>
4407 94 910 0</w:t>
            </w:r>
          </w:p>
          <w:bookmarkEnd w:id="10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8"/>
          <w:p>
            <w:pPr>
              <w:spacing w:after="20"/>
              <w:ind w:left="20"/>
              <w:jc w:val="both"/>
            </w:pPr>
            <w:r>
              <w:rPr>
                <w:rFonts w:ascii="Times New Roman"/>
                <w:b w:val="false"/>
                <w:i w:val="false"/>
                <w:color w:val="000000"/>
                <w:sz w:val="20"/>
              </w:rPr>
              <w:t>
4407 94 990 0</w:t>
            </w:r>
          </w:p>
          <w:bookmarkEnd w:id="10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39"/>
          <w:p>
            <w:pPr>
              <w:spacing w:after="20"/>
              <w:ind w:left="20"/>
              <w:jc w:val="both"/>
            </w:pPr>
            <w:r>
              <w:rPr>
                <w:rFonts w:ascii="Times New Roman"/>
                <w:b w:val="false"/>
                <w:i w:val="false"/>
                <w:color w:val="000000"/>
                <w:sz w:val="20"/>
              </w:rPr>
              <w:t>
4407 95 100 0</w:t>
            </w:r>
          </w:p>
          <w:bookmarkEnd w:id="10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40"/>
          <w:p>
            <w:pPr>
              <w:spacing w:after="20"/>
              <w:ind w:left="20"/>
              <w:jc w:val="both"/>
            </w:pPr>
            <w:r>
              <w:rPr>
                <w:rFonts w:ascii="Times New Roman"/>
                <w:b w:val="false"/>
                <w:i w:val="false"/>
                <w:color w:val="000000"/>
                <w:sz w:val="20"/>
              </w:rPr>
              <w:t>
4407 95 910 0</w:t>
            </w:r>
          </w:p>
          <w:bookmarkEnd w:id="10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41"/>
          <w:p>
            <w:pPr>
              <w:spacing w:after="20"/>
              <w:ind w:left="20"/>
              <w:jc w:val="both"/>
            </w:pPr>
            <w:r>
              <w:rPr>
                <w:rFonts w:ascii="Times New Roman"/>
                <w:b w:val="false"/>
                <w:i w:val="false"/>
                <w:color w:val="000000"/>
                <w:sz w:val="20"/>
              </w:rPr>
              <w:t>
4407 95 990 0</w:t>
            </w:r>
          </w:p>
          <w:bookmarkEnd w:id="10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42"/>
          <w:p>
            <w:pPr>
              <w:spacing w:after="20"/>
              <w:ind w:left="20"/>
              <w:jc w:val="both"/>
            </w:pPr>
            <w:r>
              <w:rPr>
                <w:rFonts w:ascii="Times New Roman"/>
                <w:b w:val="false"/>
                <w:i w:val="false"/>
                <w:color w:val="000000"/>
                <w:sz w:val="20"/>
              </w:rPr>
              <w:t>
4407 96 100 0</w:t>
            </w:r>
          </w:p>
          <w:bookmarkEnd w:id="10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43"/>
          <w:p>
            <w:pPr>
              <w:spacing w:after="20"/>
              <w:ind w:left="20"/>
              <w:jc w:val="both"/>
            </w:pPr>
            <w:r>
              <w:rPr>
                <w:rFonts w:ascii="Times New Roman"/>
                <w:b w:val="false"/>
                <w:i w:val="false"/>
                <w:color w:val="000000"/>
                <w:sz w:val="20"/>
              </w:rPr>
              <w:t>
4407 96 400 0</w:t>
            </w:r>
          </w:p>
          <w:bookmarkEnd w:id="10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4"/>
          <w:p>
            <w:pPr>
              <w:spacing w:after="20"/>
              <w:ind w:left="20"/>
              <w:jc w:val="both"/>
            </w:pPr>
            <w:r>
              <w:rPr>
                <w:rFonts w:ascii="Times New Roman"/>
                <w:b w:val="false"/>
                <w:i w:val="false"/>
                <w:color w:val="000000"/>
                <w:sz w:val="20"/>
              </w:rPr>
              <w:t>
4407 96 900 1</w:t>
            </w:r>
          </w:p>
          <w:bookmarkEnd w:id="10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5"/>
          <w:p>
            <w:pPr>
              <w:spacing w:after="20"/>
              <w:ind w:left="20"/>
              <w:jc w:val="both"/>
            </w:pPr>
            <w:r>
              <w:rPr>
                <w:rFonts w:ascii="Times New Roman"/>
                <w:b w:val="false"/>
                <w:i w:val="false"/>
                <w:color w:val="000000"/>
                <w:sz w:val="20"/>
              </w:rPr>
              <w:t>
4407 96 900 9</w:t>
            </w:r>
          </w:p>
          <w:bookmarkEnd w:id="10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6"/>
          <w:p>
            <w:pPr>
              <w:spacing w:after="20"/>
              <w:ind w:left="20"/>
              <w:jc w:val="both"/>
            </w:pPr>
            <w:r>
              <w:rPr>
                <w:rFonts w:ascii="Times New Roman"/>
                <w:b w:val="false"/>
                <w:i w:val="false"/>
                <w:color w:val="000000"/>
                <w:sz w:val="20"/>
              </w:rPr>
              <w:t>
4407 97 100 0</w:t>
            </w:r>
          </w:p>
          <w:bookmarkEnd w:id="10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7"/>
          <w:p>
            <w:pPr>
              <w:spacing w:after="20"/>
              <w:ind w:left="20"/>
              <w:jc w:val="both"/>
            </w:pPr>
            <w:r>
              <w:rPr>
                <w:rFonts w:ascii="Times New Roman"/>
                <w:b w:val="false"/>
                <w:i w:val="false"/>
                <w:color w:val="000000"/>
                <w:sz w:val="20"/>
              </w:rPr>
              <w:t>
4407 97 400 0</w:t>
            </w:r>
          </w:p>
          <w:bookmarkEnd w:id="10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8"/>
          <w:p>
            <w:pPr>
              <w:spacing w:after="20"/>
              <w:ind w:left="20"/>
              <w:jc w:val="both"/>
            </w:pPr>
            <w:r>
              <w:rPr>
                <w:rFonts w:ascii="Times New Roman"/>
                <w:b w:val="false"/>
                <w:i w:val="false"/>
                <w:color w:val="000000"/>
                <w:sz w:val="20"/>
              </w:rPr>
              <w:t>
4407 97 900 1</w:t>
            </w:r>
          </w:p>
          <w:bookmarkEnd w:id="10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49"/>
          <w:p>
            <w:pPr>
              <w:spacing w:after="20"/>
              <w:ind w:left="20"/>
              <w:jc w:val="both"/>
            </w:pPr>
            <w:r>
              <w:rPr>
                <w:rFonts w:ascii="Times New Roman"/>
                <w:b w:val="false"/>
                <w:i w:val="false"/>
                <w:color w:val="000000"/>
                <w:sz w:val="20"/>
              </w:rPr>
              <w:t>
4407 97 900 2</w:t>
            </w:r>
          </w:p>
          <w:bookmarkEnd w:id="10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50"/>
          <w:p>
            <w:pPr>
              <w:spacing w:after="20"/>
              <w:ind w:left="20"/>
              <w:jc w:val="both"/>
            </w:pPr>
            <w:r>
              <w:rPr>
                <w:rFonts w:ascii="Times New Roman"/>
                <w:b w:val="false"/>
                <w:i w:val="false"/>
                <w:color w:val="000000"/>
                <w:sz w:val="20"/>
              </w:rPr>
              <w:t>
4407 97 900 9</w:t>
            </w:r>
          </w:p>
          <w:bookmarkEnd w:id="10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51"/>
          <w:p>
            <w:pPr>
              <w:spacing w:after="20"/>
              <w:ind w:left="20"/>
              <w:jc w:val="both"/>
            </w:pPr>
            <w:r>
              <w:rPr>
                <w:rFonts w:ascii="Times New Roman"/>
                <w:b w:val="false"/>
                <w:i w:val="false"/>
                <w:color w:val="000000"/>
                <w:sz w:val="20"/>
              </w:rPr>
              <w:t>
4407 99 100 0</w:t>
            </w:r>
          </w:p>
          <w:bookmarkEnd w:id="10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52"/>
          <w:p>
            <w:pPr>
              <w:spacing w:after="20"/>
              <w:ind w:left="20"/>
              <w:jc w:val="both"/>
            </w:pPr>
            <w:r>
              <w:rPr>
                <w:rFonts w:ascii="Times New Roman"/>
                <w:b w:val="false"/>
                <w:i w:val="false"/>
                <w:color w:val="000000"/>
                <w:sz w:val="20"/>
              </w:rPr>
              <w:t>
4407 99 400 0</w:t>
            </w:r>
          </w:p>
          <w:bookmarkEnd w:id="10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3"/>
          <w:p>
            <w:pPr>
              <w:spacing w:after="20"/>
              <w:ind w:left="20"/>
              <w:jc w:val="both"/>
            </w:pPr>
            <w:r>
              <w:rPr>
                <w:rFonts w:ascii="Times New Roman"/>
                <w:b w:val="false"/>
                <w:i w:val="false"/>
                <w:color w:val="000000"/>
                <w:sz w:val="20"/>
              </w:rPr>
              <w:t>
4407 99 900 1</w:t>
            </w:r>
          </w:p>
          <w:bookmarkEnd w:id="10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ореха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54"/>
          <w:p>
            <w:pPr>
              <w:spacing w:after="20"/>
              <w:ind w:left="20"/>
              <w:jc w:val="both"/>
            </w:pPr>
            <w:r>
              <w:rPr>
                <w:rFonts w:ascii="Times New Roman"/>
                <w:b w:val="false"/>
                <w:i w:val="false"/>
                <w:color w:val="000000"/>
                <w:sz w:val="20"/>
              </w:rPr>
              <w:t>
4407 99 900 9</w:t>
            </w:r>
          </w:p>
          <w:bookmarkEnd w:id="10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5"/>
          <w:p>
            <w:pPr>
              <w:spacing w:after="20"/>
              <w:ind w:left="20"/>
              <w:jc w:val="both"/>
            </w:pPr>
            <w:r>
              <w:rPr>
                <w:rFonts w:ascii="Times New Roman"/>
                <w:b w:val="false"/>
                <w:i w:val="false"/>
                <w:color w:val="000000"/>
                <w:sz w:val="20"/>
              </w:rPr>
              <w:t>
4408 10 150 1</w:t>
            </w:r>
          </w:p>
          <w:bookmarkEnd w:id="10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6"/>
          <w:p>
            <w:pPr>
              <w:spacing w:after="20"/>
              <w:ind w:left="20"/>
              <w:jc w:val="both"/>
            </w:pPr>
            <w:r>
              <w:rPr>
                <w:rFonts w:ascii="Times New Roman"/>
                <w:b w:val="false"/>
                <w:i w:val="false"/>
                <w:color w:val="000000"/>
                <w:sz w:val="20"/>
              </w:rPr>
              <w:t>
4408 10 150 2</w:t>
            </w:r>
          </w:p>
          <w:bookmarkEnd w:id="10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57"/>
          <w:p>
            <w:pPr>
              <w:spacing w:after="20"/>
              <w:ind w:left="20"/>
              <w:jc w:val="both"/>
            </w:pPr>
            <w:r>
              <w:rPr>
                <w:rFonts w:ascii="Times New Roman"/>
                <w:b w:val="false"/>
                <w:i w:val="false"/>
                <w:color w:val="000000"/>
                <w:sz w:val="20"/>
              </w:rPr>
              <w:t>
4408 10 150 3</w:t>
            </w:r>
          </w:p>
          <w:bookmarkEnd w:id="10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8"/>
          <w:p>
            <w:pPr>
              <w:spacing w:after="20"/>
              <w:ind w:left="20"/>
              <w:jc w:val="both"/>
            </w:pPr>
            <w:r>
              <w:rPr>
                <w:rFonts w:ascii="Times New Roman"/>
                <w:b w:val="false"/>
                <w:i w:val="false"/>
                <w:color w:val="000000"/>
                <w:sz w:val="20"/>
              </w:rPr>
              <w:t>
4408 10 150 4</w:t>
            </w:r>
          </w:p>
          <w:bookmarkEnd w:id="10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59"/>
          <w:p>
            <w:pPr>
              <w:spacing w:after="20"/>
              <w:ind w:left="20"/>
              <w:jc w:val="both"/>
            </w:pPr>
            <w:r>
              <w:rPr>
                <w:rFonts w:ascii="Times New Roman"/>
                <w:b w:val="false"/>
                <w:i w:val="false"/>
                <w:color w:val="000000"/>
                <w:sz w:val="20"/>
              </w:rPr>
              <w:t>
4408 10 150 9</w:t>
            </w:r>
          </w:p>
          <w:bookmarkEnd w:id="10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60"/>
          <w:p>
            <w:pPr>
              <w:spacing w:after="20"/>
              <w:ind w:left="20"/>
              <w:jc w:val="both"/>
            </w:pPr>
            <w:r>
              <w:rPr>
                <w:rFonts w:ascii="Times New Roman"/>
                <w:b w:val="false"/>
                <w:i w:val="false"/>
                <w:color w:val="000000"/>
                <w:sz w:val="20"/>
              </w:rPr>
              <w:t>
4408 10 910 0</w:t>
            </w:r>
          </w:p>
          <w:bookmarkEnd w:id="10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61"/>
          <w:p>
            <w:pPr>
              <w:spacing w:after="20"/>
              <w:ind w:left="20"/>
              <w:jc w:val="both"/>
            </w:pPr>
            <w:r>
              <w:rPr>
                <w:rFonts w:ascii="Times New Roman"/>
                <w:b w:val="false"/>
                <w:i w:val="false"/>
                <w:color w:val="000000"/>
                <w:sz w:val="20"/>
              </w:rPr>
              <w:t>
4408 10 980 1</w:t>
            </w:r>
          </w:p>
          <w:bookmarkEnd w:id="10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62"/>
          <w:p>
            <w:pPr>
              <w:spacing w:after="20"/>
              <w:ind w:left="20"/>
              <w:jc w:val="both"/>
            </w:pPr>
            <w:r>
              <w:rPr>
                <w:rFonts w:ascii="Times New Roman"/>
                <w:b w:val="false"/>
                <w:i w:val="false"/>
                <w:color w:val="000000"/>
                <w:sz w:val="20"/>
              </w:rPr>
              <w:t>
4408 10 980 2</w:t>
            </w:r>
          </w:p>
          <w:bookmarkEnd w:id="10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63"/>
          <w:p>
            <w:pPr>
              <w:spacing w:after="20"/>
              <w:ind w:left="20"/>
              <w:jc w:val="both"/>
            </w:pPr>
            <w:r>
              <w:rPr>
                <w:rFonts w:ascii="Times New Roman"/>
                <w:b w:val="false"/>
                <w:i w:val="false"/>
                <w:color w:val="000000"/>
                <w:sz w:val="20"/>
              </w:rPr>
              <w:t>
4408 10 980 3</w:t>
            </w:r>
          </w:p>
          <w:bookmarkEnd w:id="10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64"/>
          <w:p>
            <w:pPr>
              <w:spacing w:after="20"/>
              <w:ind w:left="20"/>
              <w:jc w:val="both"/>
            </w:pPr>
            <w:r>
              <w:rPr>
                <w:rFonts w:ascii="Times New Roman"/>
                <w:b w:val="false"/>
                <w:i w:val="false"/>
                <w:color w:val="000000"/>
                <w:sz w:val="20"/>
              </w:rPr>
              <w:t>
4408 10 980 9</w:t>
            </w:r>
          </w:p>
          <w:bookmarkEnd w:id="10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5"/>
          <w:p>
            <w:pPr>
              <w:spacing w:after="20"/>
              <w:ind w:left="20"/>
              <w:jc w:val="both"/>
            </w:pPr>
            <w:r>
              <w:rPr>
                <w:rFonts w:ascii="Times New Roman"/>
                <w:b w:val="false"/>
                <w:i w:val="false"/>
                <w:color w:val="000000"/>
                <w:sz w:val="20"/>
              </w:rPr>
              <w:t>
4408 31 110 1</w:t>
            </w:r>
          </w:p>
          <w:bookmarkEnd w:id="10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6"/>
          <w:p>
            <w:pPr>
              <w:spacing w:after="20"/>
              <w:ind w:left="20"/>
              <w:jc w:val="both"/>
            </w:pPr>
            <w:r>
              <w:rPr>
                <w:rFonts w:ascii="Times New Roman"/>
                <w:b w:val="false"/>
                <w:i w:val="false"/>
                <w:color w:val="000000"/>
                <w:sz w:val="20"/>
              </w:rPr>
              <w:t>
4408 31 110 2</w:t>
            </w:r>
          </w:p>
          <w:bookmarkEnd w:id="10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7"/>
          <w:p>
            <w:pPr>
              <w:spacing w:after="20"/>
              <w:ind w:left="20"/>
              <w:jc w:val="both"/>
            </w:pPr>
            <w:r>
              <w:rPr>
                <w:rFonts w:ascii="Times New Roman"/>
                <w:b w:val="false"/>
                <w:i w:val="false"/>
                <w:color w:val="000000"/>
                <w:sz w:val="20"/>
              </w:rPr>
              <w:t>
4408 31 210 1</w:t>
            </w:r>
          </w:p>
          <w:bookmarkEnd w:id="10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8"/>
          <w:p>
            <w:pPr>
              <w:spacing w:after="20"/>
              <w:ind w:left="20"/>
              <w:jc w:val="both"/>
            </w:pPr>
            <w:r>
              <w:rPr>
                <w:rFonts w:ascii="Times New Roman"/>
                <w:b w:val="false"/>
                <w:i w:val="false"/>
                <w:color w:val="000000"/>
                <w:sz w:val="20"/>
              </w:rPr>
              <w:t>
4408 31 210 2</w:t>
            </w:r>
          </w:p>
          <w:bookmarkEnd w:id="10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9"/>
          <w:p>
            <w:pPr>
              <w:spacing w:after="20"/>
              <w:ind w:left="20"/>
              <w:jc w:val="both"/>
            </w:pPr>
            <w:r>
              <w:rPr>
                <w:rFonts w:ascii="Times New Roman"/>
                <w:b w:val="false"/>
                <w:i w:val="false"/>
                <w:color w:val="000000"/>
                <w:sz w:val="20"/>
              </w:rPr>
              <w:t>
4408 31 250 1</w:t>
            </w:r>
          </w:p>
          <w:bookmarkEnd w:id="10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70"/>
          <w:p>
            <w:pPr>
              <w:spacing w:after="20"/>
              <w:ind w:left="20"/>
              <w:jc w:val="both"/>
            </w:pPr>
            <w:r>
              <w:rPr>
                <w:rFonts w:ascii="Times New Roman"/>
                <w:b w:val="false"/>
                <w:i w:val="false"/>
                <w:color w:val="000000"/>
                <w:sz w:val="20"/>
              </w:rPr>
              <w:t>
4408 31 250 2</w:t>
            </w:r>
          </w:p>
          <w:bookmarkEnd w:id="10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71"/>
          <w:p>
            <w:pPr>
              <w:spacing w:after="20"/>
              <w:ind w:left="20"/>
              <w:jc w:val="both"/>
            </w:pPr>
            <w:r>
              <w:rPr>
                <w:rFonts w:ascii="Times New Roman"/>
                <w:b w:val="false"/>
                <w:i w:val="false"/>
                <w:color w:val="000000"/>
                <w:sz w:val="20"/>
              </w:rPr>
              <w:t>
4408 31 300 1</w:t>
            </w:r>
          </w:p>
          <w:bookmarkEnd w:id="10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72"/>
          <w:p>
            <w:pPr>
              <w:spacing w:after="20"/>
              <w:ind w:left="20"/>
              <w:jc w:val="both"/>
            </w:pPr>
            <w:r>
              <w:rPr>
                <w:rFonts w:ascii="Times New Roman"/>
                <w:b w:val="false"/>
                <w:i w:val="false"/>
                <w:color w:val="000000"/>
                <w:sz w:val="20"/>
              </w:rPr>
              <w:t>
4408 31 300 2</w:t>
            </w:r>
          </w:p>
          <w:bookmarkEnd w:id="10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73"/>
          <w:p>
            <w:pPr>
              <w:spacing w:after="20"/>
              <w:ind w:left="20"/>
              <w:jc w:val="both"/>
            </w:pPr>
            <w:r>
              <w:rPr>
                <w:rFonts w:ascii="Times New Roman"/>
                <w:b w:val="false"/>
                <w:i w:val="false"/>
                <w:color w:val="000000"/>
                <w:sz w:val="20"/>
              </w:rPr>
              <w:t>
4408 39 150 1</w:t>
            </w:r>
          </w:p>
          <w:bookmarkEnd w:id="10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74"/>
          <w:p>
            <w:pPr>
              <w:spacing w:after="20"/>
              <w:ind w:left="20"/>
              <w:jc w:val="both"/>
            </w:pPr>
            <w:r>
              <w:rPr>
                <w:rFonts w:ascii="Times New Roman"/>
                <w:b w:val="false"/>
                <w:i w:val="false"/>
                <w:color w:val="000000"/>
                <w:sz w:val="20"/>
              </w:rPr>
              <w:t>
4408 39 150 2</w:t>
            </w:r>
          </w:p>
          <w:bookmarkEnd w:id="10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5"/>
          <w:p>
            <w:pPr>
              <w:spacing w:after="20"/>
              <w:ind w:left="20"/>
              <w:jc w:val="both"/>
            </w:pPr>
            <w:r>
              <w:rPr>
                <w:rFonts w:ascii="Times New Roman"/>
                <w:b w:val="false"/>
                <w:i w:val="false"/>
                <w:color w:val="000000"/>
                <w:sz w:val="20"/>
              </w:rPr>
              <w:t>
4408 39 210 1</w:t>
            </w:r>
          </w:p>
          <w:bookmarkEnd w:id="10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6"/>
          <w:p>
            <w:pPr>
              <w:spacing w:after="20"/>
              <w:ind w:left="20"/>
              <w:jc w:val="both"/>
            </w:pPr>
            <w:r>
              <w:rPr>
                <w:rFonts w:ascii="Times New Roman"/>
                <w:b w:val="false"/>
                <w:i w:val="false"/>
                <w:color w:val="000000"/>
                <w:sz w:val="20"/>
              </w:rPr>
              <w:t>
4408 39 210 2</w:t>
            </w:r>
          </w:p>
          <w:bookmarkEnd w:id="10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77"/>
          <w:p>
            <w:pPr>
              <w:spacing w:after="20"/>
              <w:ind w:left="20"/>
              <w:jc w:val="both"/>
            </w:pPr>
            <w:r>
              <w:rPr>
                <w:rFonts w:ascii="Times New Roman"/>
                <w:b w:val="false"/>
                <w:i w:val="false"/>
                <w:color w:val="000000"/>
                <w:sz w:val="20"/>
              </w:rPr>
              <w:t>
4408 39 300 4</w:t>
            </w:r>
          </w:p>
          <w:bookmarkEnd w:id="10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78"/>
          <w:p>
            <w:pPr>
              <w:spacing w:after="20"/>
              <w:ind w:left="20"/>
              <w:jc w:val="both"/>
            </w:pPr>
            <w:r>
              <w:rPr>
                <w:rFonts w:ascii="Times New Roman"/>
                <w:b w:val="false"/>
                <w:i w:val="false"/>
                <w:color w:val="000000"/>
                <w:sz w:val="20"/>
              </w:rPr>
              <w:t>
4408 39 300 5</w:t>
            </w:r>
          </w:p>
          <w:bookmarkEnd w:id="10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79"/>
          <w:p>
            <w:pPr>
              <w:spacing w:after="20"/>
              <w:ind w:left="20"/>
              <w:jc w:val="both"/>
            </w:pPr>
            <w:r>
              <w:rPr>
                <w:rFonts w:ascii="Times New Roman"/>
                <w:b w:val="false"/>
                <w:i w:val="false"/>
                <w:color w:val="000000"/>
                <w:sz w:val="20"/>
              </w:rPr>
              <w:t>
4408 39 550 1</w:t>
            </w:r>
          </w:p>
          <w:bookmarkEnd w:id="10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80"/>
          <w:p>
            <w:pPr>
              <w:spacing w:after="20"/>
              <w:ind w:left="20"/>
              <w:jc w:val="both"/>
            </w:pPr>
            <w:r>
              <w:rPr>
                <w:rFonts w:ascii="Times New Roman"/>
                <w:b w:val="false"/>
                <w:i w:val="false"/>
                <w:color w:val="000000"/>
                <w:sz w:val="20"/>
              </w:rPr>
              <w:t>
4408 39 550 3</w:t>
            </w:r>
          </w:p>
          <w:bookmarkEnd w:id="10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81"/>
          <w:p>
            <w:pPr>
              <w:spacing w:after="20"/>
              <w:ind w:left="20"/>
              <w:jc w:val="both"/>
            </w:pPr>
            <w:r>
              <w:rPr>
                <w:rFonts w:ascii="Times New Roman"/>
                <w:b w:val="false"/>
                <w:i w:val="false"/>
                <w:color w:val="000000"/>
                <w:sz w:val="20"/>
              </w:rPr>
              <w:t>
4408 39 550 4</w:t>
            </w:r>
          </w:p>
          <w:bookmarkEnd w:id="10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82"/>
          <w:p>
            <w:pPr>
              <w:spacing w:after="20"/>
              <w:ind w:left="20"/>
              <w:jc w:val="both"/>
            </w:pPr>
            <w:r>
              <w:rPr>
                <w:rFonts w:ascii="Times New Roman"/>
                <w:b w:val="false"/>
                <w:i w:val="false"/>
                <w:color w:val="000000"/>
                <w:sz w:val="20"/>
              </w:rPr>
              <w:t>
4408 39 550 5</w:t>
            </w:r>
          </w:p>
          <w:bookmarkEnd w:id="10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83"/>
          <w:p>
            <w:pPr>
              <w:spacing w:after="20"/>
              <w:ind w:left="20"/>
              <w:jc w:val="both"/>
            </w:pPr>
            <w:r>
              <w:rPr>
                <w:rFonts w:ascii="Times New Roman"/>
                <w:b w:val="false"/>
                <w:i w:val="false"/>
                <w:color w:val="000000"/>
                <w:sz w:val="20"/>
              </w:rPr>
              <w:t>
4408 39 550 7</w:t>
            </w:r>
          </w:p>
          <w:bookmarkEnd w:id="10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4"/>
          <w:p>
            <w:pPr>
              <w:spacing w:after="20"/>
              <w:ind w:left="20"/>
              <w:jc w:val="both"/>
            </w:pPr>
            <w:r>
              <w:rPr>
                <w:rFonts w:ascii="Times New Roman"/>
                <w:b w:val="false"/>
                <w:i w:val="false"/>
                <w:color w:val="000000"/>
                <w:sz w:val="20"/>
              </w:rPr>
              <w:t>
4408 39 850 1</w:t>
            </w:r>
          </w:p>
          <w:bookmarkEnd w:id="10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5"/>
          <w:p>
            <w:pPr>
              <w:spacing w:after="20"/>
              <w:ind w:left="20"/>
              <w:jc w:val="both"/>
            </w:pPr>
            <w:r>
              <w:rPr>
                <w:rFonts w:ascii="Times New Roman"/>
                <w:b w:val="false"/>
                <w:i w:val="false"/>
                <w:color w:val="000000"/>
                <w:sz w:val="20"/>
              </w:rPr>
              <w:t>
4408 39 850 3</w:t>
            </w:r>
          </w:p>
          <w:bookmarkEnd w:id="10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6"/>
          <w:p>
            <w:pPr>
              <w:spacing w:after="20"/>
              <w:ind w:left="20"/>
              <w:jc w:val="both"/>
            </w:pPr>
            <w:r>
              <w:rPr>
                <w:rFonts w:ascii="Times New Roman"/>
                <w:b w:val="false"/>
                <w:i w:val="false"/>
                <w:color w:val="000000"/>
                <w:sz w:val="20"/>
              </w:rPr>
              <w:t>
4408 39 850 4</w:t>
            </w:r>
          </w:p>
          <w:bookmarkEnd w:id="10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7"/>
          <w:p>
            <w:pPr>
              <w:spacing w:after="20"/>
              <w:ind w:left="20"/>
              <w:jc w:val="both"/>
            </w:pPr>
            <w:r>
              <w:rPr>
                <w:rFonts w:ascii="Times New Roman"/>
                <w:b w:val="false"/>
                <w:i w:val="false"/>
                <w:color w:val="000000"/>
                <w:sz w:val="20"/>
              </w:rPr>
              <w:t>
4408 39 850 5</w:t>
            </w:r>
          </w:p>
          <w:bookmarkEnd w:id="10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8"/>
          <w:p>
            <w:pPr>
              <w:spacing w:after="20"/>
              <w:ind w:left="20"/>
              <w:jc w:val="both"/>
            </w:pPr>
            <w:r>
              <w:rPr>
                <w:rFonts w:ascii="Times New Roman"/>
                <w:b w:val="false"/>
                <w:i w:val="false"/>
                <w:color w:val="000000"/>
                <w:sz w:val="20"/>
              </w:rPr>
              <w:t>
4408 39 850 7</w:t>
            </w:r>
          </w:p>
          <w:bookmarkEnd w:id="10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9"/>
          <w:p>
            <w:pPr>
              <w:spacing w:after="20"/>
              <w:ind w:left="20"/>
              <w:jc w:val="both"/>
            </w:pPr>
            <w:r>
              <w:rPr>
                <w:rFonts w:ascii="Times New Roman"/>
                <w:b w:val="false"/>
                <w:i w:val="false"/>
                <w:color w:val="000000"/>
                <w:sz w:val="20"/>
              </w:rPr>
              <w:t>
4408 39 950 1</w:t>
            </w:r>
          </w:p>
          <w:bookmarkEnd w:id="10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90"/>
          <w:p>
            <w:pPr>
              <w:spacing w:after="20"/>
              <w:ind w:left="20"/>
              <w:jc w:val="both"/>
            </w:pPr>
            <w:r>
              <w:rPr>
                <w:rFonts w:ascii="Times New Roman"/>
                <w:b w:val="false"/>
                <w:i w:val="false"/>
                <w:color w:val="000000"/>
                <w:sz w:val="20"/>
              </w:rPr>
              <w:t>
4408 39 950 3</w:t>
            </w:r>
          </w:p>
          <w:bookmarkEnd w:id="10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91"/>
          <w:p>
            <w:pPr>
              <w:spacing w:after="20"/>
              <w:ind w:left="20"/>
              <w:jc w:val="both"/>
            </w:pPr>
            <w:r>
              <w:rPr>
                <w:rFonts w:ascii="Times New Roman"/>
                <w:b w:val="false"/>
                <w:i w:val="false"/>
                <w:color w:val="000000"/>
                <w:sz w:val="20"/>
              </w:rPr>
              <w:t>
4408 39 950 4</w:t>
            </w:r>
          </w:p>
          <w:bookmarkEnd w:id="10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92"/>
          <w:p>
            <w:pPr>
              <w:spacing w:after="20"/>
              <w:ind w:left="20"/>
              <w:jc w:val="both"/>
            </w:pPr>
            <w:r>
              <w:rPr>
                <w:rFonts w:ascii="Times New Roman"/>
                <w:b w:val="false"/>
                <w:i w:val="false"/>
                <w:color w:val="000000"/>
                <w:sz w:val="20"/>
              </w:rPr>
              <w:t>
4408 39 950 5</w:t>
            </w:r>
          </w:p>
          <w:bookmarkEnd w:id="10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93"/>
          <w:p>
            <w:pPr>
              <w:spacing w:after="20"/>
              <w:ind w:left="20"/>
              <w:jc w:val="both"/>
            </w:pPr>
            <w:r>
              <w:rPr>
                <w:rFonts w:ascii="Times New Roman"/>
                <w:b w:val="false"/>
                <w:i w:val="false"/>
                <w:color w:val="000000"/>
                <w:sz w:val="20"/>
              </w:rPr>
              <w:t>
4408 39 950 7</w:t>
            </w:r>
          </w:p>
          <w:bookmarkEnd w:id="10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94"/>
          <w:p>
            <w:pPr>
              <w:spacing w:after="20"/>
              <w:ind w:left="20"/>
              <w:jc w:val="both"/>
            </w:pPr>
            <w:r>
              <w:rPr>
                <w:rFonts w:ascii="Times New Roman"/>
                <w:b w:val="false"/>
                <w:i w:val="false"/>
                <w:color w:val="000000"/>
                <w:sz w:val="20"/>
              </w:rPr>
              <w:t>
4408 90 150 1</w:t>
            </w:r>
          </w:p>
          <w:bookmarkEnd w:id="10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95"/>
          <w:p>
            <w:pPr>
              <w:spacing w:after="20"/>
              <w:ind w:left="20"/>
              <w:jc w:val="both"/>
            </w:pPr>
            <w:r>
              <w:rPr>
                <w:rFonts w:ascii="Times New Roman"/>
                <w:b w:val="false"/>
                <w:i w:val="false"/>
                <w:color w:val="000000"/>
                <w:sz w:val="20"/>
              </w:rPr>
              <w:t>
4408 90 150 2</w:t>
            </w:r>
          </w:p>
          <w:bookmarkEnd w:id="10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96"/>
          <w:p>
            <w:pPr>
              <w:spacing w:after="20"/>
              <w:ind w:left="20"/>
              <w:jc w:val="both"/>
            </w:pPr>
            <w:r>
              <w:rPr>
                <w:rFonts w:ascii="Times New Roman"/>
                <w:b w:val="false"/>
                <w:i w:val="false"/>
                <w:color w:val="000000"/>
                <w:sz w:val="20"/>
              </w:rPr>
              <w:t>
4408 90 850 1</w:t>
            </w:r>
          </w:p>
          <w:bookmarkEnd w:id="10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97"/>
          <w:p>
            <w:pPr>
              <w:spacing w:after="20"/>
              <w:ind w:left="20"/>
              <w:jc w:val="both"/>
            </w:pPr>
            <w:r>
              <w:rPr>
                <w:rFonts w:ascii="Times New Roman"/>
                <w:b w:val="false"/>
                <w:i w:val="false"/>
                <w:color w:val="000000"/>
                <w:sz w:val="20"/>
              </w:rPr>
              <w:t>
4408 90 850 2</w:t>
            </w:r>
          </w:p>
          <w:bookmarkEnd w:id="10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8"/>
          <w:p>
            <w:pPr>
              <w:spacing w:after="20"/>
              <w:ind w:left="20"/>
              <w:jc w:val="both"/>
            </w:pPr>
            <w:r>
              <w:rPr>
                <w:rFonts w:ascii="Times New Roman"/>
                <w:b w:val="false"/>
                <w:i w:val="false"/>
                <w:color w:val="000000"/>
                <w:sz w:val="20"/>
              </w:rPr>
              <w:t>
4408 90 950 1</w:t>
            </w:r>
          </w:p>
          <w:bookmarkEnd w:id="10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99"/>
          <w:p>
            <w:pPr>
              <w:spacing w:after="20"/>
              <w:ind w:left="20"/>
              <w:jc w:val="both"/>
            </w:pPr>
            <w:r>
              <w:rPr>
                <w:rFonts w:ascii="Times New Roman"/>
                <w:b w:val="false"/>
                <w:i w:val="false"/>
                <w:color w:val="000000"/>
                <w:sz w:val="20"/>
              </w:rPr>
              <w:t>
4408 90 950 2</w:t>
            </w:r>
          </w:p>
          <w:bookmarkEnd w:id="10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100"/>
          <w:p>
            <w:pPr>
              <w:spacing w:after="20"/>
              <w:ind w:left="20"/>
              <w:jc w:val="both"/>
            </w:pPr>
            <w:r>
              <w:rPr>
                <w:rFonts w:ascii="Times New Roman"/>
                <w:b w:val="false"/>
                <w:i w:val="false"/>
                <w:color w:val="000000"/>
                <w:sz w:val="20"/>
              </w:rPr>
              <w:t>
4410 11 100 0</w:t>
            </w:r>
          </w:p>
          <w:bookmarkEnd w:id="11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101"/>
          <w:p>
            <w:pPr>
              <w:spacing w:after="20"/>
              <w:ind w:left="20"/>
              <w:jc w:val="both"/>
            </w:pPr>
            <w:r>
              <w:rPr>
                <w:rFonts w:ascii="Times New Roman"/>
                <w:b w:val="false"/>
                <w:i w:val="false"/>
                <w:color w:val="000000"/>
                <w:sz w:val="20"/>
              </w:rPr>
              <w:t>
4410 11 900 0</w:t>
            </w:r>
          </w:p>
          <w:bookmarkEnd w:id="11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102"/>
          <w:p>
            <w:pPr>
              <w:spacing w:after="20"/>
              <w:ind w:left="20"/>
              <w:jc w:val="both"/>
            </w:pPr>
            <w:r>
              <w:rPr>
                <w:rFonts w:ascii="Times New Roman"/>
                <w:b w:val="false"/>
                <w:i w:val="false"/>
                <w:color w:val="000000"/>
                <w:sz w:val="20"/>
              </w:rPr>
              <w:t>
4410 12 100 0</w:t>
            </w:r>
          </w:p>
          <w:bookmarkEnd w:id="11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103"/>
          <w:p>
            <w:pPr>
              <w:spacing w:after="20"/>
              <w:ind w:left="20"/>
              <w:jc w:val="both"/>
            </w:pPr>
            <w:r>
              <w:rPr>
                <w:rFonts w:ascii="Times New Roman"/>
                <w:b w:val="false"/>
                <w:i w:val="false"/>
                <w:color w:val="000000"/>
                <w:sz w:val="20"/>
              </w:rPr>
              <w:t>
4410 12 900 0</w:t>
            </w:r>
          </w:p>
          <w:bookmarkEnd w:id="11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104"/>
          <w:p>
            <w:pPr>
              <w:spacing w:after="20"/>
              <w:ind w:left="20"/>
              <w:jc w:val="both"/>
            </w:pPr>
            <w:r>
              <w:rPr>
                <w:rFonts w:ascii="Times New Roman"/>
                <w:b w:val="false"/>
                <w:i w:val="false"/>
                <w:color w:val="000000"/>
                <w:sz w:val="20"/>
              </w:rPr>
              <w:t>
4410 19 000 1</w:t>
            </w:r>
          </w:p>
          <w:bookmarkEnd w:id="11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105"/>
          <w:p>
            <w:pPr>
              <w:spacing w:after="20"/>
              <w:ind w:left="20"/>
              <w:jc w:val="both"/>
            </w:pPr>
            <w:r>
              <w:rPr>
                <w:rFonts w:ascii="Times New Roman"/>
                <w:b w:val="false"/>
                <w:i w:val="false"/>
                <w:color w:val="000000"/>
                <w:sz w:val="20"/>
              </w:rPr>
              <w:t>
4410 19 000 2</w:t>
            </w:r>
          </w:p>
          <w:bookmarkEnd w:id="11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106"/>
          <w:p>
            <w:pPr>
              <w:spacing w:after="20"/>
              <w:ind w:left="20"/>
              <w:jc w:val="both"/>
            </w:pPr>
            <w:r>
              <w:rPr>
                <w:rFonts w:ascii="Times New Roman"/>
                <w:b w:val="false"/>
                <w:i w:val="false"/>
                <w:color w:val="000000"/>
                <w:sz w:val="20"/>
              </w:rPr>
              <w:t>
4410 19 000 8</w:t>
            </w:r>
          </w:p>
          <w:bookmarkEnd w:id="11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7"/>
          <w:p>
            <w:pPr>
              <w:spacing w:after="20"/>
              <w:ind w:left="20"/>
              <w:jc w:val="both"/>
            </w:pPr>
            <w:r>
              <w:rPr>
                <w:rFonts w:ascii="Times New Roman"/>
                <w:b w:val="false"/>
                <w:i w:val="false"/>
                <w:color w:val="000000"/>
                <w:sz w:val="20"/>
              </w:rPr>
              <w:t>
4410 90 000 0</w:t>
            </w:r>
          </w:p>
          <w:bookmarkEnd w:id="11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8"/>
          <w:p>
            <w:pPr>
              <w:spacing w:after="20"/>
              <w:ind w:left="20"/>
              <w:jc w:val="both"/>
            </w:pPr>
            <w:r>
              <w:rPr>
                <w:rFonts w:ascii="Times New Roman"/>
                <w:b w:val="false"/>
                <w:i w:val="false"/>
                <w:color w:val="000000"/>
                <w:sz w:val="20"/>
              </w:rPr>
              <w:t>
4412 10 000 2</w:t>
            </w:r>
          </w:p>
          <w:bookmarkEnd w:id="11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09"/>
          <w:p>
            <w:pPr>
              <w:spacing w:after="20"/>
              <w:ind w:left="20"/>
              <w:jc w:val="both"/>
            </w:pPr>
            <w:r>
              <w:rPr>
                <w:rFonts w:ascii="Times New Roman"/>
                <w:b w:val="false"/>
                <w:i w:val="false"/>
                <w:color w:val="000000"/>
                <w:sz w:val="20"/>
              </w:rPr>
              <w:t>
4412 10 000 4</w:t>
            </w:r>
          </w:p>
          <w:bookmarkEnd w:id="11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110"/>
          <w:p>
            <w:pPr>
              <w:spacing w:after="20"/>
              <w:ind w:left="20"/>
              <w:jc w:val="both"/>
            </w:pPr>
            <w:r>
              <w:rPr>
                <w:rFonts w:ascii="Times New Roman"/>
                <w:b w:val="false"/>
                <w:i w:val="false"/>
                <w:color w:val="000000"/>
                <w:sz w:val="20"/>
              </w:rPr>
              <w:t>
4412 31 900 9</w:t>
            </w:r>
          </w:p>
          <w:bookmarkEnd w:id="11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11"/>
          <w:p>
            <w:pPr>
              <w:spacing w:after="20"/>
              <w:ind w:left="20"/>
              <w:jc w:val="both"/>
            </w:pPr>
            <w:r>
              <w:rPr>
                <w:rFonts w:ascii="Times New Roman"/>
                <w:b w:val="false"/>
                <w:i w:val="false"/>
                <w:color w:val="000000"/>
                <w:sz w:val="20"/>
              </w:rPr>
              <w:t>
4412 33 000 0</w:t>
            </w:r>
          </w:p>
          <w:bookmarkEnd w:id="11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12"/>
          <w:p>
            <w:pPr>
              <w:spacing w:after="20"/>
              <w:ind w:left="20"/>
              <w:jc w:val="both"/>
            </w:pPr>
            <w:r>
              <w:rPr>
                <w:rFonts w:ascii="Times New Roman"/>
                <w:b w:val="false"/>
                <w:i w:val="false"/>
                <w:color w:val="000000"/>
                <w:sz w:val="20"/>
              </w:rPr>
              <w:t>
4412 34 000 0</w:t>
            </w:r>
          </w:p>
          <w:bookmarkEnd w:id="11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13"/>
          <w:p>
            <w:pPr>
              <w:spacing w:after="20"/>
              <w:ind w:left="20"/>
              <w:jc w:val="both"/>
            </w:pPr>
            <w:r>
              <w:rPr>
                <w:rFonts w:ascii="Times New Roman"/>
                <w:b w:val="false"/>
                <w:i w:val="false"/>
                <w:color w:val="000000"/>
                <w:sz w:val="20"/>
              </w:rPr>
              <w:t>
4412 94 100 1</w:t>
            </w:r>
          </w:p>
          <w:bookmarkEnd w:id="11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14"/>
          <w:p>
            <w:pPr>
              <w:spacing w:after="20"/>
              <w:ind w:left="20"/>
              <w:jc w:val="both"/>
            </w:pPr>
            <w:r>
              <w:rPr>
                <w:rFonts w:ascii="Times New Roman"/>
                <w:b w:val="false"/>
                <w:i w:val="false"/>
                <w:color w:val="000000"/>
                <w:sz w:val="20"/>
              </w:rPr>
              <w:t>
4412 94 900 0</w:t>
            </w:r>
          </w:p>
          <w:bookmarkEnd w:id="11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15"/>
          <w:p>
            <w:pPr>
              <w:spacing w:after="20"/>
              <w:ind w:left="20"/>
              <w:jc w:val="both"/>
            </w:pPr>
            <w:r>
              <w:rPr>
                <w:rFonts w:ascii="Times New Roman"/>
                <w:b w:val="false"/>
                <w:i w:val="false"/>
                <w:color w:val="000000"/>
                <w:sz w:val="20"/>
              </w:rPr>
              <w:t>
4412 99 300 1</w:t>
            </w:r>
          </w:p>
          <w:bookmarkEnd w:id="11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16"/>
          <w:p>
            <w:pPr>
              <w:spacing w:after="20"/>
              <w:ind w:left="20"/>
              <w:jc w:val="both"/>
            </w:pPr>
            <w:r>
              <w:rPr>
                <w:rFonts w:ascii="Times New Roman"/>
                <w:b w:val="false"/>
                <w:i w:val="false"/>
                <w:color w:val="000000"/>
                <w:sz w:val="20"/>
              </w:rPr>
              <w:t>
4412 99 500 9</w:t>
            </w:r>
          </w:p>
          <w:bookmarkEnd w:id="11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17"/>
          <w:p>
            <w:pPr>
              <w:spacing w:after="20"/>
              <w:ind w:left="20"/>
              <w:jc w:val="both"/>
            </w:pPr>
            <w:r>
              <w:rPr>
                <w:rFonts w:ascii="Times New Roman"/>
                <w:b w:val="false"/>
                <w:i w:val="false"/>
                <w:color w:val="000000"/>
                <w:sz w:val="20"/>
              </w:rPr>
              <w:t>
4412 99 850 0</w:t>
            </w:r>
          </w:p>
          <w:bookmarkEnd w:id="11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18"/>
          <w:p>
            <w:pPr>
              <w:spacing w:after="20"/>
              <w:ind w:left="20"/>
              <w:jc w:val="both"/>
            </w:pPr>
            <w:r>
              <w:rPr>
                <w:rFonts w:ascii="Times New Roman"/>
                <w:b w:val="false"/>
                <w:i w:val="false"/>
                <w:color w:val="000000"/>
                <w:sz w:val="20"/>
              </w:rPr>
              <w:t>
4504 90 800 0</w:t>
            </w:r>
          </w:p>
          <w:bookmarkEnd w:id="11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19"/>
          <w:p>
            <w:pPr>
              <w:spacing w:after="20"/>
              <w:ind w:left="20"/>
              <w:jc w:val="both"/>
            </w:pPr>
            <w:r>
              <w:rPr>
                <w:rFonts w:ascii="Times New Roman"/>
                <w:b w:val="false"/>
                <w:i w:val="false"/>
                <w:color w:val="000000"/>
                <w:sz w:val="20"/>
              </w:rPr>
              <w:t>
4701 00 100 0</w:t>
            </w:r>
          </w:p>
          <w:bookmarkEnd w:id="11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20"/>
          <w:p>
            <w:pPr>
              <w:spacing w:after="20"/>
              <w:ind w:left="20"/>
              <w:jc w:val="both"/>
            </w:pPr>
            <w:r>
              <w:rPr>
                <w:rFonts w:ascii="Times New Roman"/>
                <w:b w:val="false"/>
                <w:i w:val="false"/>
                <w:color w:val="000000"/>
                <w:sz w:val="20"/>
              </w:rPr>
              <w:t>
4701 00 900 0</w:t>
            </w:r>
          </w:p>
          <w:bookmarkEnd w:id="11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21"/>
          <w:p>
            <w:pPr>
              <w:spacing w:after="20"/>
              <w:ind w:left="20"/>
              <w:jc w:val="both"/>
            </w:pPr>
            <w:r>
              <w:rPr>
                <w:rFonts w:ascii="Times New Roman"/>
                <w:b w:val="false"/>
                <w:i w:val="false"/>
                <w:color w:val="000000"/>
                <w:sz w:val="20"/>
              </w:rPr>
              <w:t>
4703 11 000 0</w:t>
            </w:r>
          </w:p>
          <w:bookmarkEnd w:id="11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22"/>
          <w:p>
            <w:pPr>
              <w:spacing w:after="20"/>
              <w:ind w:left="20"/>
              <w:jc w:val="both"/>
            </w:pPr>
            <w:r>
              <w:rPr>
                <w:rFonts w:ascii="Times New Roman"/>
                <w:b w:val="false"/>
                <w:i w:val="false"/>
                <w:color w:val="000000"/>
                <w:sz w:val="20"/>
              </w:rPr>
              <w:t>
4703 19 000 0</w:t>
            </w:r>
          </w:p>
          <w:bookmarkEnd w:id="11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23"/>
          <w:p>
            <w:pPr>
              <w:spacing w:after="20"/>
              <w:ind w:left="20"/>
              <w:jc w:val="both"/>
            </w:pPr>
            <w:r>
              <w:rPr>
                <w:rFonts w:ascii="Times New Roman"/>
                <w:b w:val="false"/>
                <w:i w:val="false"/>
                <w:color w:val="000000"/>
                <w:sz w:val="20"/>
              </w:rPr>
              <w:t>
4703 29 000 9</w:t>
            </w:r>
          </w:p>
          <w:bookmarkEnd w:id="11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24"/>
          <w:p>
            <w:pPr>
              <w:spacing w:after="20"/>
              <w:ind w:left="20"/>
              <w:jc w:val="both"/>
            </w:pPr>
            <w:r>
              <w:rPr>
                <w:rFonts w:ascii="Times New Roman"/>
                <w:b w:val="false"/>
                <w:i w:val="false"/>
                <w:color w:val="000000"/>
                <w:sz w:val="20"/>
              </w:rPr>
              <w:t>
4704 11 000 0</w:t>
            </w:r>
          </w:p>
          <w:bookmarkEnd w:id="11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25"/>
          <w:p>
            <w:pPr>
              <w:spacing w:after="20"/>
              <w:ind w:left="20"/>
              <w:jc w:val="both"/>
            </w:pPr>
            <w:r>
              <w:rPr>
                <w:rFonts w:ascii="Times New Roman"/>
                <w:b w:val="false"/>
                <w:i w:val="false"/>
                <w:color w:val="000000"/>
                <w:sz w:val="20"/>
              </w:rPr>
              <w:t>
4704 19 000 0</w:t>
            </w:r>
          </w:p>
          <w:bookmarkEnd w:id="11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26"/>
          <w:p>
            <w:pPr>
              <w:spacing w:after="20"/>
              <w:ind w:left="20"/>
              <w:jc w:val="both"/>
            </w:pPr>
            <w:r>
              <w:rPr>
                <w:rFonts w:ascii="Times New Roman"/>
                <w:b w:val="false"/>
                <w:i w:val="false"/>
                <w:color w:val="000000"/>
                <w:sz w:val="20"/>
              </w:rPr>
              <w:t>
4704 21 000 0</w:t>
            </w:r>
          </w:p>
          <w:bookmarkEnd w:id="11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27"/>
          <w:p>
            <w:pPr>
              <w:spacing w:after="20"/>
              <w:ind w:left="20"/>
              <w:jc w:val="both"/>
            </w:pPr>
            <w:r>
              <w:rPr>
                <w:rFonts w:ascii="Times New Roman"/>
                <w:b w:val="false"/>
                <w:i w:val="false"/>
                <w:color w:val="000000"/>
                <w:sz w:val="20"/>
              </w:rPr>
              <w:t>
4704 29 000 0</w:t>
            </w:r>
          </w:p>
          <w:bookmarkEnd w:id="11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28"/>
          <w:p>
            <w:pPr>
              <w:spacing w:after="20"/>
              <w:ind w:left="20"/>
              <w:jc w:val="both"/>
            </w:pPr>
            <w:r>
              <w:rPr>
                <w:rFonts w:ascii="Times New Roman"/>
                <w:b w:val="false"/>
                <w:i w:val="false"/>
                <w:color w:val="000000"/>
                <w:sz w:val="20"/>
              </w:rPr>
              <w:t>
4705 00 000 0</w:t>
            </w:r>
          </w:p>
          <w:bookmarkEnd w:id="11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29"/>
          <w:p>
            <w:pPr>
              <w:spacing w:after="20"/>
              <w:ind w:left="20"/>
              <w:jc w:val="both"/>
            </w:pPr>
            <w:r>
              <w:rPr>
                <w:rFonts w:ascii="Times New Roman"/>
                <w:b w:val="false"/>
                <w:i w:val="false"/>
                <w:color w:val="000000"/>
                <w:sz w:val="20"/>
              </w:rPr>
              <w:t>
4802 10 000 0</w:t>
            </w:r>
          </w:p>
          <w:bookmarkEnd w:id="11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30"/>
          <w:p>
            <w:pPr>
              <w:spacing w:after="20"/>
              <w:ind w:left="20"/>
              <w:jc w:val="both"/>
            </w:pPr>
            <w:r>
              <w:rPr>
                <w:rFonts w:ascii="Times New Roman"/>
                <w:b w:val="false"/>
                <w:i w:val="false"/>
                <w:color w:val="000000"/>
                <w:sz w:val="20"/>
              </w:rPr>
              <w:t>
4802 40 100 0</w:t>
            </w:r>
          </w:p>
          <w:bookmarkEnd w:id="11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31"/>
          <w:p>
            <w:pPr>
              <w:spacing w:after="20"/>
              <w:ind w:left="20"/>
              <w:jc w:val="both"/>
            </w:pPr>
            <w:r>
              <w:rPr>
                <w:rFonts w:ascii="Times New Roman"/>
                <w:b w:val="false"/>
                <w:i w:val="false"/>
                <w:color w:val="000000"/>
                <w:sz w:val="20"/>
              </w:rPr>
              <w:t>
4802 54 000 1</w:t>
            </w:r>
          </w:p>
          <w:bookmarkEnd w:id="11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м² не более 15 г, применяемая для изготовления трафаретов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32"/>
          <w:p>
            <w:pPr>
              <w:spacing w:after="20"/>
              <w:ind w:left="20"/>
              <w:jc w:val="both"/>
            </w:pPr>
            <w:r>
              <w:rPr>
                <w:rFonts w:ascii="Times New Roman"/>
                <w:b w:val="false"/>
                <w:i w:val="false"/>
                <w:color w:val="000000"/>
                <w:sz w:val="20"/>
              </w:rPr>
              <w:t>
4803 00 100 0</w:t>
            </w:r>
          </w:p>
          <w:bookmarkEnd w:id="11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33"/>
          <w:p>
            <w:pPr>
              <w:spacing w:after="20"/>
              <w:ind w:left="20"/>
              <w:jc w:val="both"/>
            </w:pPr>
            <w:r>
              <w:rPr>
                <w:rFonts w:ascii="Times New Roman"/>
                <w:b w:val="false"/>
                <w:i w:val="false"/>
                <w:color w:val="000000"/>
                <w:sz w:val="20"/>
              </w:rPr>
              <w:t>
4803 00 310 9</w:t>
            </w:r>
          </w:p>
          <w:bookmarkEnd w:id="11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34"/>
          <w:p>
            <w:pPr>
              <w:spacing w:after="20"/>
              <w:ind w:left="20"/>
              <w:jc w:val="both"/>
            </w:pPr>
            <w:r>
              <w:rPr>
                <w:rFonts w:ascii="Times New Roman"/>
                <w:b w:val="false"/>
                <w:i w:val="false"/>
                <w:color w:val="000000"/>
                <w:sz w:val="20"/>
              </w:rPr>
              <w:t>
4803 00 390 0</w:t>
            </w:r>
          </w:p>
          <w:bookmarkEnd w:id="11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35"/>
          <w:p>
            <w:pPr>
              <w:spacing w:after="20"/>
              <w:ind w:left="20"/>
              <w:jc w:val="both"/>
            </w:pPr>
            <w:r>
              <w:rPr>
                <w:rFonts w:ascii="Times New Roman"/>
                <w:b w:val="false"/>
                <w:i w:val="false"/>
                <w:color w:val="000000"/>
                <w:sz w:val="20"/>
              </w:rPr>
              <w:t>
4803 00 900 0</w:t>
            </w:r>
          </w:p>
          <w:bookmarkEnd w:id="11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6"/>
          <w:p>
            <w:pPr>
              <w:spacing w:after="20"/>
              <w:ind w:left="20"/>
              <w:jc w:val="both"/>
            </w:pPr>
            <w:r>
              <w:rPr>
                <w:rFonts w:ascii="Times New Roman"/>
                <w:b w:val="false"/>
                <w:i w:val="false"/>
                <w:color w:val="000000"/>
                <w:sz w:val="20"/>
              </w:rPr>
              <w:t>
4804 31 580 0</w:t>
            </w:r>
          </w:p>
          <w:bookmarkEnd w:id="11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37"/>
          <w:p>
            <w:pPr>
              <w:spacing w:after="20"/>
              <w:ind w:left="20"/>
              <w:jc w:val="both"/>
            </w:pPr>
            <w:r>
              <w:rPr>
                <w:rFonts w:ascii="Times New Roman"/>
                <w:b w:val="false"/>
                <w:i w:val="false"/>
                <w:color w:val="000000"/>
                <w:sz w:val="20"/>
              </w:rPr>
              <w:t>
4804 31 800 0</w:t>
            </w:r>
          </w:p>
          <w:bookmarkEnd w:id="11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38"/>
          <w:p>
            <w:pPr>
              <w:spacing w:after="20"/>
              <w:ind w:left="20"/>
              <w:jc w:val="both"/>
            </w:pPr>
            <w:r>
              <w:rPr>
                <w:rFonts w:ascii="Times New Roman"/>
                <w:b w:val="false"/>
                <w:i w:val="false"/>
                <w:color w:val="000000"/>
                <w:sz w:val="20"/>
              </w:rPr>
              <w:t>
4804 39 510 0</w:t>
            </w:r>
          </w:p>
          <w:bookmarkEnd w:id="11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39"/>
          <w:p>
            <w:pPr>
              <w:spacing w:after="20"/>
              <w:ind w:left="20"/>
              <w:jc w:val="both"/>
            </w:pPr>
            <w:r>
              <w:rPr>
                <w:rFonts w:ascii="Times New Roman"/>
                <w:b w:val="false"/>
                <w:i w:val="false"/>
                <w:color w:val="000000"/>
                <w:sz w:val="20"/>
              </w:rPr>
              <w:t>
4804 39 580 0</w:t>
            </w:r>
          </w:p>
          <w:bookmarkEnd w:id="11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40"/>
          <w:p>
            <w:pPr>
              <w:spacing w:after="20"/>
              <w:ind w:left="20"/>
              <w:jc w:val="both"/>
            </w:pPr>
            <w:r>
              <w:rPr>
                <w:rFonts w:ascii="Times New Roman"/>
                <w:b w:val="false"/>
                <w:i w:val="false"/>
                <w:color w:val="000000"/>
                <w:sz w:val="20"/>
              </w:rPr>
              <w:t>
4804 39 800 0</w:t>
            </w:r>
          </w:p>
          <w:bookmarkEnd w:id="11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41"/>
          <w:p>
            <w:pPr>
              <w:spacing w:after="20"/>
              <w:ind w:left="20"/>
              <w:jc w:val="both"/>
            </w:pPr>
            <w:r>
              <w:rPr>
                <w:rFonts w:ascii="Times New Roman"/>
                <w:b w:val="false"/>
                <w:i w:val="false"/>
                <w:color w:val="000000"/>
                <w:sz w:val="20"/>
              </w:rPr>
              <w:t>
4806 10 000 0</w:t>
            </w:r>
          </w:p>
          <w:bookmarkEnd w:id="11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42"/>
          <w:p>
            <w:pPr>
              <w:spacing w:after="20"/>
              <w:ind w:left="20"/>
              <w:jc w:val="both"/>
            </w:pPr>
            <w:r>
              <w:rPr>
                <w:rFonts w:ascii="Times New Roman"/>
                <w:b w:val="false"/>
                <w:i w:val="false"/>
                <w:color w:val="000000"/>
                <w:sz w:val="20"/>
              </w:rPr>
              <w:t>
4809 90 000 0</w:t>
            </w:r>
          </w:p>
          <w:bookmarkEnd w:id="11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43"/>
          <w:p>
            <w:pPr>
              <w:spacing w:after="20"/>
              <w:ind w:left="20"/>
              <w:jc w:val="both"/>
            </w:pPr>
            <w:r>
              <w:rPr>
                <w:rFonts w:ascii="Times New Roman"/>
                <w:b w:val="false"/>
                <w:i w:val="false"/>
                <w:color w:val="000000"/>
                <w:sz w:val="20"/>
              </w:rPr>
              <w:t>
4810 13 000 4</w:t>
            </w:r>
          </w:p>
          <w:bookmarkEnd w:id="11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44"/>
          <w:p>
            <w:pPr>
              <w:spacing w:after="20"/>
              <w:ind w:left="20"/>
              <w:jc w:val="both"/>
            </w:pPr>
            <w:r>
              <w:rPr>
                <w:rFonts w:ascii="Times New Roman"/>
                <w:b w:val="false"/>
                <w:i w:val="false"/>
                <w:color w:val="000000"/>
                <w:sz w:val="20"/>
              </w:rPr>
              <w:t>
4810 13 000 5</w:t>
            </w:r>
          </w:p>
          <w:bookmarkEnd w:id="11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45"/>
          <w:p>
            <w:pPr>
              <w:spacing w:after="20"/>
              <w:ind w:left="20"/>
              <w:jc w:val="both"/>
            </w:pPr>
            <w:r>
              <w:rPr>
                <w:rFonts w:ascii="Times New Roman"/>
                <w:b w:val="false"/>
                <w:i w:val="false"/>
                <w:color w:val="000000"/>
                <w:sz w:val="20"/>
              </w:rPr>
              <w:t>
4810 13 000 9</w:t>
            </w:r>
          </w:p>
          <w:bookmarkEnd w:id="11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46"/>
          <w:p>
            <w:pPr>
              <w:spacing w:after="20"/>
              <w:ind w:left="20"/>
              <w:jc w:val="both"/>
            </w:pPr>
            <w:r>
              <w:rPr>
                <w:rFonts w:ascii="Times New Roman"/>
                <w:b w:val="false"/>
                <w:i w:val="false"/>
                <w:color w:val="000000"/>
                <w:sz w:val="20"/>
              </w:rPr>
              <w:t>
4810 22 000 1</w:t>
            </w:r>
          </w:p>
          <w:bookmarkEnd w:id="11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47"/>
          <w:p>
            <w:pPr>
              <w:spacing w:after="20"/>
              <w:ind w:left="20"/>
              <w:jc w:val="both"/>
            </w:pPr>
            <w:r>
              <w:rPr>
                <w:rFonts w:ascii="Times New Roman"/>
                <w:b w:val="false"/>
                <w:i w:val="false"/>
                <w:color w:val="000000"/>
                <w:sz w:val="20"/>
              </w:rPr>
              <w:t>
4811 10 000 0</w:t>
            </w:r>
          </w:p>
          <w:bookmarkEnd w:id="11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48"/>
          <w:p>
            <w:pPr>
              <w:spacing w:after="20"/>
              <w:ind w:left="20"/>
              <w:jc w:val="both"/>
            </w:pPr>
            <w:r>
              <w:rPr>
                <w:rFonts w:ascii="Times New Roman"/>
                <w:b w:val="false"/>
                <w:i w:val="false"/>
                <w:color w:val="000000"/>
                <w:sz w:val="20"/>
              </w:rPr>
              <w:t>
4811 49 000 0</w:t>
            </w:r>
          </w:p>
          <w:bookmarkEnd w:id="11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49"/>
          <w:p>
            <w:pPr>
              <w:spacing w:after="20"/>
              <w:ind w:left="20"/>
              <w:jc w:val="both"/>
            </w:pPr>
            <w:r>
              <w:rPr>
                <w:rFonts w:ascii="Times New Roman"/>
                <w:b w:val="false"/>
                <w:i w:val="false"/>
                <w:color w:val="000000"/>
                <w:sz w:val="20"/>
              </w:rPr>
              <w:t>
4811 51 000 1</w:t>
            </w:r>
          </w:p>
          <w:bookmarkEnd w:id="11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50"/>
          <w:p>
            <w:pPr>
              <w:spacing w:after="20"/>
              <w:ind w:left="20"/>
              <w:jc w:val="both"/>
            </w:pPr>
            <w:r>
              <w:rPr>
                <w:rFonts w:ascii="Times New Roman"/>
                <w:b w:val="false"/>
                <w:i w:val="false"/>
                <w:color w:val="000000"/>
                <w:sz w:val="20"/>
              </w:rPr>
              <w:t>
4811 59 000 1</w:t>
            </w:r>
          </w:p>
          <w:bookmarkEnd w:id="11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51"/>
          <w:p>
            <w:pPr>
              <w:spacing w:after="20"/>
              <w:ind w:left="20"/>
              <w:jc w:val="both"/>
            </w:pPr>
            <w:r>
              <w:rPr>
                <w:rFonts w:ascii="Times New Roman"/>
                <w:b w:val="false"/>
                <w:i w:val="false"/>
                <w:color w:val="000000"/>
                <w:sz w:val="20"/>
              </w:rPr>
              <w:t>
4811 59 000 9</w:t>
            </w:r>
          </w:p>
          <w:bookmarkEnd w:id="11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52"/>
          <w:p>
            <w:pPr>
              <w:spacing w:after="20"/>
              <w:ind w:left="20"/>
              <w:jc w:val="both"/>
            </w:pPr>
            <w:r>
              <w:rPr>
                <w:rFonts w:ascii="Times New Roman"/>
                <w:b w:val="false"/>
                <w:i w:val="false"/>
                <w:color w:val="000000"/>
                <w:sz w:val="20"/>
              </w:rPr>
              <w:t>
4811 60 000 0</w:t>
            </w:r>
          </w:p>
          <w:bookmarkEnd w:id="11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53"/>
          <w:p>
            <w:pPr>
              <w:spacing w:after="20"/>
              <w:ind w:left="20"/>
              <w:jc w:val="both"/>
            </w:pPr>
            <w:r>
              <w:rPr>
                <w:rFonts w:ascii="Times New Roman"/>
                <w:b w:val="false"/>
                <w:i w:val="false"/>
                <w:color w:val="000000"/>
                <w:sz w:val="20"/>
              </w:rPr>
              <w:t>
4812 00 000 0</w:t>
            </w:r>
          </w:p>
          <w:bookmarkEnd w:id="11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54"/>
          <w:p>
            <w:pPr>
              <w:spacing w:after="20"/>
              <w:ind w:left="20"/>
              <w:jc w:val="both"/>
            </w:pPr>
            <w:r>
              <w:rPr>
                <w:rFonts w:ascii="Times New Roman"/>
                <w:b w:val="false"/>
                <w:i w:val="false"/>
                <w:color w:val="000000"/>
                <w:sz w:val="20"/>
              </w:rPr>
              <w:t>
4814 20 000 0</w:t>
            </w:r>
          </w:p>
          <w:bookmarkEnd w:id="11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55"/>
          <w:p>
            <w:pPr>
              <w:spacing w:after="20"/>
              <w:ind w:left="20"/>
              <w:jc w:val="both"/>
            </w:pPr>
            <w:r>
              <w:rPr>
                <w:rFonts w:ascii="Times New Roman"/>
                <w:b w:val="false"/>
                <w:i w:val="false"/>
                <w:color w:val="000000"/>
                <w:sz w:val="20"/>
              </w:rPr>
              <w:t>
4816 20 000 0</w:t>
            </w:r>
          </w:p>
          <w:bookmarkEnd w:id="11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56"/>
          <w:p>
            <w:pPr>
              <w:spacing w:after="20"/>
              <w:ind w:left="20"/>
              <w:jc w:val="both"/>
            </w:pPr>
            <w:r>
              <w:rPr>
                <w:rFonts w:ascii="Times New Roman"/>
                <w:b w:val="false"/>
                <w:i w:val="false"/>
                <w:color w:val="000000"/>
                <w:sz w:val="20"/>
              </w:rPr>
              <w:t>
4816 90 000 0</w:t>
            </w:r>
          </w:p>
          <w:bookmarkEnd w:id="11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57"/>
          <w:p>
            <w:pPr>
              <w:spacing w:after="20"/>
              <w:ind w:left="20"/>
              <w:jc w:val="both"/>
            </w:pPr>
            <w:r>
              <w:rPr>
                <w:rFonts w:ascii="Times New Roman"/>
                <w:b w:val="false"/>
                <w:i w:val="false"/>
                <w:color w:val="000000"/>
                <w:sz w:val="20"/>
              </w:rPr>
              <w:t>
4817 10 000 0</w:t>
            </w:r>
          </w:p>
          <w:bookmarkEnd w:id="11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58"/>
          <w:p>
            <w:pPr>
              <w:spacing w:after="20"/>
              <w:ind w:left="20"/>
              <w:jc w:val="both"/>
            </w:pPr>
            <w:r>
              <w:rPr>
                <w:rFonts w:ascii="Times New Roman"/>
                <w:b w:val="false"/>
                <w:i w:val="false"/>
                <w:color w:val="000000"/>
                <w:sz w:val="20"/>
              </w:rPr>
              <w:t>
4817 20 000 0</w:t>
            </w:r>
          </w:p>
          <w:bookmarkEnd w:id="11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59"/>
          <w:p>
            <w:pPr>
              <w:spacing w:after="20"/>
              <w:ind w:left="20"/>
              <w:jc w:val="both"/>
            </w:pPr>
            <w:r>
              <w:rPr>
                <w:rFonts w:ascii="Times New Roman"/>
                <w:b w:val="false"/>
                <w:i w:val="false"/>
                <w:color w:val="000000"/>
                <w:sz w:val="20"/>
              </w:rPr>
              <w:t>
4817 30 000 0</w:t>
            </w:r>
          </w:p>
          <w:bookmarkEnd w:id="11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60"/>
          <w:p>
            <w:pPr>
              <w:spacing w:after="20"/>
              <w:ind w:left="20"/>
              <w:jc w:val="both"/>
            </w:pPr>
            <w:r>
              <w:rPr>
                <w:rFonts w:ascii="Times New Roman"/>
                <w:b w:val="false"/>
                <w:i w:val="false"/>
                <w:color w:val="000000"/>
                <w:sz w:val="20"/>
              </w:rPr>
              <w:t>
4818 20 100 0</w:t>
            </w:r>
          </w:p>
          <w:bookmarkEnd w:id="11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61"/>
          <w:p>
            <w:pPr>
              <w:spacing w:after="20"/>
              <w:ind w:left="20"/>
              <w:jc w:val="both"/>
            </w:pPr>
            <w:r>
              <w:rPr>
                <w:rFonts w:ascii="Times New Roman"/>
                <w:b w:val="false"/>
                <w:i w:val="false"/>
                <w:color w:val="000000"/>
                <w:sz w:val="20"/>
              </w:rPr>
              <w:t>
4818 20 910 0</w:t>
            </w:r>
          </w:p>
          <w:bookmarkEnd w:id="11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62"/>
          <w:p>
            <w:pPr>
              <w:spacing w:after="20"/>
              <w:ind w:left="20"/>
              <w:jc w:val="both"/>
            </w:pPr>
            <w:r>
              <w:rPr>
                <w:rFonts w:ascii="Times New Roman"/>
                <w:b w:val="false"/>
                <w:i w:val="false"/>
                <w:color w:val="000000"/>
                <w:sz w:val="20"/>
              </w:rPr>
              <w:t>
4818 20 990 0</w:t>
            </w:r>
          </w:p>
          <w:bookmarkEnd w:id="11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63"/>
          <w:p>
            <w:pPr>
              <w:spacing w:after="20"/>
              <w:ind w:left="20"/>
              <w:jc w:val="both"/>
            </w:pPr>
            <w:r>
              <w:rPr>
                <w:rFonts w:ascii="Times New Roman"/>
                <w:b w:val="false"/>
                <w:i w:val="false"/>
                <w:color w:val="000000"/>
                <w:sz w:val="20"/>
              </w:rPr>
              <w:t>
4818 30 000 0</w:t>
            </w:r>
          </w:p>
          <w:bookmarkEnd w:id="11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64"/>
          <w:p>
            <w:pPr>
              <w:spacing w:after="20"/>
              <w:ind w:left="20"/>
              <w:jc w:val="both"/>
            </w:pPr>
            <w:r>
              <w:rPr>
                <w:rFonts w:ascii="Times New Roman"/>
                <w:b w:val="false"/>
                <w:i w:val="false"/>
                <w:color w:val="000000"/>
                <w:sz w:val="20"/>
              </w:rPr>
              <w:t>
4818 50 000 0</w:t>
            </w:r>
          </w:p>
          <w:bookmarkEnd w:id="11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65"/>
          <w:p>
            <w:pPr>
              <w:spacing w:after="20"/>
              <w:ind w:left="20"/>
              <w:jc w:val="both"/>
            </w:pPr>
            <w:r>
              <w:rPr>
                <w:rFonts w:ascii="Times New Roman"/>
                <w:b w:val="false"/>
                <w:i w:val="false"/>
                <w:color w:val="000000"/>
                <w:sz w:val="20"/>
              </w:rPr>
              <w:t>
4820 10 100 0</w:t>
            </w:r>
          </w:p>
          <w:bookmarkEnd w:id="11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66"/>
          <w:p>
            <w:pPr>
              <w:spacing w:after="20"/>
              <w:ind w:left="20"/>
              <w:jc w:val="both"/>
            </w:pPr>
            <w:r>
              <w:rPr>
                <w:rFonts w:ascii="Times New Roman"/>
                <w:b w:val="false"/>
                <w:i w:val="false"/>
                <w:color w:val="000000"/>
                <w:sz w:val="20"/>
              </w:rPr>
              <w:t>
4820 10 300 0</w:t>
            </w:r>
          </w:p>
          <w:bookmarkEnd w:id="11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67"/>
          <w:p>
            <w:pPr>
              <w:spacing w:after="20"/>
              <w:ind w:left="20"/>
              <w:jc w:val="both"/>
            </w:pPr>
            <w:r>
              <w:rPr>
                <w:rFonts w:ascii="Times New Roman"/>
                <w:b w:val="false"/>
                <w:i w:val="false"/>
                <w:color w:val="000000"/>
                <w:sz w:val="20"/>
              </w:rPr>
              <w:t>
4820 10 500 0</w:t>
            </w:r>
          </w:p>
          <w:bookmarkEnd w:id="11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68"/>
          <w:p>
            <w:pPr>
              <w:spacing w:after="20"/>
              <w:ind w:left="20"/>
              <w:jc w:val="both"/>
            </w:pPr>
            <w:r>
              <w:rPr>
                <w:rFonts w:ascii="Times New Roman"/>
                <w:b w:val="false"/>
                <w:i w:val="false"/>
                <w:color w:val="000000"/>
                <w:sz w:val="20"/>
              </w:rPr>
              <w:t>
4820 10 900 0</w:t>
            </w:r>
          </w:p>
          <w:bookmarkEnd w:id="11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69"/>
          <w:p>
            <w:pPr>
              <w:spacing w:after="20"/>
              <w:ind w:left="20"/>
              <w:jc w:val="both"/>
            </w:pPr>
            <w:r>
              <w:rPr>
                <w:rFonts w:ascii="Times New Roman"/>
                <w:b w:val="false"/>
                <w:i w:val="false"/>
                <w:color w:val="000000"/>
                <w:sz w:val="20"/>
              </w:rPr>
              <w:t>
4820 20 000 0</w:t>
            </w:r>
          </w:p>
          <w:bookmarkEnd w:id="11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70"/>
          <w:p>
            <w:pPr>
              <w:spacing w:after="20"/>
              <w:ind w:left="20"/>
              <w:jc w:val="both"/>
            </w:pPr>
            <w:r>
              <w:rPr>
                <w:rFonts w:ascii="Times New Roman"/>
                <w:b w:val="false"/>
                <w:i w:val="false"/>
                <w:color w:val="000000"/>
                <w:sz w:val="20"/>
              </w:rPr>
              <w:t>
4820 30 000 0</w:t>
            </w:r>
          </w:p>
          <w:bookmarkEnd w:id="11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71"/>
          <w:p>
            <w:pPr>
              <w:spacing w:after="20"/>
              <w:ind w:left="20"/>
              <w:jc w:val="both"/>
            </w:pPr>
            <w:r>
              <w:rPr>
                <w:rFonts w:ascii="Times New Roman"/>
                <w:b w:val="false"/>
                <w:i w:val="false"/>
                <w:color w:val="000000"/>
                <w:sz w:val="20"/>
              </w:rPr>
              <w:t>
4820 40 000 0</w:t>
            </w:r>
          </w:p>
          <w:bookmarkEnd w:id="11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72"/>
          <w:p>
            <w:pPr>
              <w:spacing w:after="20"/>
              <w:ind w:left="20"/>
              <w:jc w:val="both"/>
            </w:pPr>
            <w:r>
              <w:rPr>
                <w:rFonts w:ascii="Times New Roman"/>
                <w:b w:val="false"/>
                <w:i w:val="false"/>
                <w:color w:val="000000"/>
                <w:sz w:val="20"/>
              </w:rPr>
              <w:t>
4820 50 000 0</w:t>
            </w:r>
          </w:p>
          <w:bookmarkEnd w:id="11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73"/>
          <w:p>
            <w:pPr>
              <w:spacing w:after="20"/>
              <w:ind w:left="20"/>
              <w:jc w:val="both"/>
            </w:pPr>
            <w:r>
              <w:rPr>
                <w:rFonts w:ascii="Times New Roman"/>
                <w:b w:val="false"/>
                <w:i w:val="false"/>
                <w:color w:val="000000"/>
                <w:sz w:val="20"/>
              </w:rPr>
              <w:t>
4820 90 000 0</w:t>
            </w:r>
          </w:p>
          <w:bookmarkEnd w:id="11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74"/>
          <w:p>
            <w:pPr>
              <w:spacing w:after="20"/>
              <w:ind w:left="20"/>
              <w:jc w:val="both"/>
            </w:pPr>
            <w:r>
              <w:rPr>
                <w:rFonts w:ascii="Times New Roman"/>
                <w:b w:val="false"/>
                <w:i w:val="false"/>
                <w:color w:val="000000"/>
                <w:sz w:val="20"/>
              </w:rPr>
              <w:t>
4823 61 000 0</w:t>
            </w:r>
          </w:p>
          <w:bookmarkEnd w:id="11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75"/>
          <w:p>
            <w:pPr>
              <w:spacing w:after="20"/>
              <w:ind w:left="20"/>
              <w:jc w:val="both"/>
            </w:pPr>
            <w:r>
              <w:rPr>
                <w:rFonts w:ascii="Times New Roman"/>
                <w:b w:val="false"/>
                <w:i w:val="false"/>
                <w:color w:val="000000"/>
                <w:sz w:val="20"/>
              </w:rPr>
              <w:t>
4823 69 900 0</w:t>
            </w:r>
          </w:p>
          <w:bookmarkEnd w:id="11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76"/>
          <w:p>
            <w:pPr>
              <w:spacing w:after="20"/>
              <w:ind w:left="20"/>
              <w:jc w:val="both"/>
            </w:pPr>
            <w:r>
              <w:rPr>
                <w:rFonts w:ascii="Times New Roman"/>
                <w:b w:val="false"/>
                <w:i w:val="false"/>
                <w:color w:val="000000"/>
                <w:sz w:val="20"/>
              </w:rPr>
              <w:t>
4823 70 100 0</w:t>
            </w:r>
          </w:p>
          <w:bookmarkEnd w:id="11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77"/>
          <w:p>
            <w:pPr>
              <w:spacing w:after="20"/>
              <w:ind w:left="20"/>
              <w:jc w:val="both"/>
            </w:pPr>
            <w:r>
              <w:rPr>
                <w:rFonts w:ascii="Times New Roman"/>
                <w:b w:val="false"/>
                <w:i w:val="false"/>
                <w:color w:val="000000"/>
                <w:sz w:val="20"/>
              </w:rPr>
              <w:t>
4823 70 900 0</w:t>
            </w:r>
          </w:p>
          <w:bookmarkEnd w:id="11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78"/>
          <w:p>
            <w:pPr>
              <w:spacing w:after="20"/>
              <w:ind w:left="20"/>
              <w:jc w:val="both"/>
            </w:pPr>
            <w:r>
              <w:rPr>
                <w:rFonts w:ascii="Times New Roman"/>
                <w:b w:val="false"/>
                <w:i w:val="false"/>
                <w:color w:val="000000"/>
                <w:sz w:val="20"/>
              </w:rPr>
              <w:t>
4823 90 859 5</w:t>
            </w:r>
          </w:p>
          <w:bookmarkEnd w:id="11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79"/>
          <w:p>
            <w:pPr>
              <w:spacing w:after="20"/>
              <w:ind w:left="20"/>
              <w:jc w:val="both"/>
            </w:pPr>
            <w:r>
              <w:rPr>
                <w:rFonts w:ascii="Times New Roman"/>
                <w:b w:val="false"/>
                <w:i w:val="false"/>
                <w:color w:val="000000"/>
                <w:sz w:val="20"/>
              </w:rPr>
              <w:t>
4823 90 859 6</w:t>
            </w:r>
          </w:p>
          <w:bookmarkEnd w:id="11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80"/>
          <w:p>
            <w:pPr>
              <w:spacing w:after="20"/>
              <w:ind w:left="20"/>
              <w:jc w:val="both"/>
            </w:pPr>
            <w:r>
              <w:rPr>
                <w:rFonts w:ascii="Times New Roman"/>
                <w:b w:val="false"/>
                <w:i w:val="false"/>
                <w:color w:val="000000"/>
                <w:sz w:val="20"/>
              </w:rPr>
              <w:t>
4908 10 000 0</w:t>
            </w:r>
          </w:p>
          <w:bookmarkEnd w:id="11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81"/>
          <w:p>
            <w:pPr>
              <w:spacing w:after="20"/>
              <w:ind w:left="20"/>
              <w:jc w:val="both"/>
            </w:pPr>
            <w:r>
              <w:rPr>
                <w:rFonts w:ascii="Times New Roman"/>
                <w:b w:val="false"/>
                <w:i w:val="false"/>
                <w:color w:val="000000"/>
                <w:sz w:val="20"/>
              </w:rPr>
              <w:t>
4908 90 000 0</w:t>
            </w:r>
          </w:p>
          <w:bookmarkEnd w:id="11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82"/>
          <w:p>
            <w:pPr>
              <w:spacing w:after="20"/>
              <w:ind w:left="20"/>
              <w:jc w:val="both"/>
            </w:pPr>
            <w:r>
              <w:rPr>
                <w:rFonts w:ascii="Times New Roman"/>
                <w:b w:val="false"/>
                <w:i w:val="false"/>
                <w:color w:val="000000"/>
                <w:sz w:val="20"/>
              </w:rPr>
              <w:t>
4909 00 000 0</w:t>
            </w:r>
          </w:p>
          <w:bookmarkEnd w:id="11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83"/>
          <w:p>
            <w:pPr>
              <w:spacing w:after="20"/>
              <w:ind w:left="20"/>
              <w:jc w:val="both"/>
            </w:pPr>
            <w:r>
              <w:rPr>
                <w:rFonts w:ascii="Times New Roman"/>
                <w:b w:val="false"/>
                <w:i w:val="false"/>
                <w:color w:val="000000"/>
                <w:sz w:val="20"/>
              </w:rPr>
              <w:t>
4910 00 000 0</w:t>
            </w:r>
          </w:p>
          <w:bookmarkEnd w:id="11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84"/>
          <w:p>
            <w:pPr>
              <w:spacing w:after="20"/>
              <w:ind w:left="20"/>
              <w:jc w:val="both"/>
            </w:pPr>
            <w:r>
              <w:rPr>
                <w:rFonts w:ascii="Times New Roman"/>
                <w:b w:val="false"/>
                <w:i w:val="false"/>
                <w:color w:val="000000"/>
                <w:sz w:val="20"/>
              </w:rPr>
              <w:t>
4911 99 000 0</w:t>
            </w:r>
          </w:p>
          <w:bookmarkEnd w:id="11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85"/>
          <w:p>
            <w:pPr>
              <w:spacing w:after="20"/>
              <w:ind w:left="20"/>
              <w:jc w:val="both"/>
            </w:pPr>
            <w:r>
              <w:rPr>
                <w:rFonts w:ascii="Times New Roman"/>
                <w:b w:val="false"/>
                <w:i w:val="false"/>
                <w:color w:val="000000"/>
                <w:sz w:val="20"/>
              </w:rPr>
              <w:t>
5309 11 100 0</w:t>
            </w:r>
          </w:p>
          <w:bookmarkEnd w:id="11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86"/>
          <w:p>
            <w:pPr>
              <w:spacing w:after="20"/>
              <w:ind w:left="20"/>
              <w:jc w:val="both"/>
            </w:pPr>
            <w:r>
              <w:rPr>
                <w:rFonts w:ascii="Times New Roman"/>
                <w:b w:val="false"/>
                <w:i w:val="false"/>
                <w:color w:val="000000"/>
                <w:sz w:val="20"/>
              </w:rPr>
              <w:t>
5309 11 900 0</w:t>
            </w:r>
          </w:p>
          <w:bookmarkEnd w:id="11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87"/>
          <w:p>
            <w:pPr>
              <w:spacing w:after="20"/>
              <w:ind w:left="20"/>
              <w:jc w:val="both"/>
            </w:pPr>
            <w:r>
              <w:rPr>
                <w:rFonts w:ascii="Times New Roman"/>
                <w:b w:val="false"/>
                <w:i w:val="false"/>
                <w:color w:val="000000"/>
                <w:sz w:val="20"/>
              </w:rPr>
              <w:t>
5309 19 000 0</w:t>
            </w:r>
          </w:p>
          <w:bookmarkEnd w:id="11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88"/>
          <w:p>
            <w:pPr>
              <w:spacing w:after="20"/>
              <w:ind w:left="20"/>
              <w:jc w:val="both"/>
            </w:pPr>
            <w:r>
              <w:rPr>
                <w:rFonts w:ascii="Times New Roman"/>
                <w:b w:val="false"/>
                <w:i w:val="false"/>
                <w:color w:val="000000"/>
                <w:sz w:val="20"/>
              </w:rPr>
              <w:t>
5309 21 000 0</w:t>
            </w:r>
          </w:p>
          <w:bookmarkEnd w:id="11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89"/>
          <w:p>
            <w:pPr>
              <w:spacing w:after="20"/>
              <w:ind w:left="20"/>
              <w:jc w:val="both"/>
            </w:pPr>
            <w:r>
              <w:rPr>
                <w:rFonts w:ascii="Times New Roman"/>
                <w:b w:val="false"/>
                <w:i w:val="false"/>
                <w:color w:val="000000"/>
                <w:sz w:val="20"/>
              </w:rPr>
              <w:t>
5309 29 000 0</w:t>
            </w:r>
          </w:p>
          <w:bookmarkEnd w:id="11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90"/>
          <w:p>
            <w:pPr>
              <w:spacing w:after="20"/>
              <w:ind w:left="20"/>
              <w:jc w:val="both"/>
            </w:pPr>
            <w:r>
              <w:rPr>
                <w:rFonts w:ascii="Times New Roman"/>
                <w:b w:val="false"/>
                <w:i w:val="false"/>
                <w:color w:val="000000"/>
                <w:sz w:val="20"/>
              </w:rPr>
              <w:t>
5310 90 000 0</w:t>
            </w:r>
          </w:p>
          <w:bookmarkEnd w:id="11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91"/>
          <w:p>
            <w:pPr>
              <w:spacing w:after="20"/>
              <w:ind w:left="20"/>
              <w:jc w:val="both"/>
            </w:pPr>
            <w:r>
              <w:rPr>
                <w:rFonts w:ascii="Times New Roman"/>
                <w:b w:val="false"/>
                <w:i w:val="false"/>
                <w:color w:val="000000"/>
                <w:sz w:val="20"/>
              </w:rPr>
              <w:t>
5311 00 100 0</w:t>
            </w:r>
          </w:p>
          <w:bookmarkEnd w:id="11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92"/>
          <w:p>
            <w:pPr>
              <w:spacing w:after="20"/>
              <w:ind w:left="20"/>
              <w:jc w:val="both"/>
            </w:pPr>
            <w:r>
              <w:rPr>
                <w:rFonts w:ascii="Times New Roman"/>
                <w:b w:val="false"/>
                <w:i w:val="false"/>
                <w:color w:val="000000"/>
                <w:sz w:val="20"/>
              </w:rPr>
              <w:t>
5311 00 900 0</w:t>
            </w:r>
          </w:p>
          <w:bookmarkEnd w:id="11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93"/>
          <w:p>
            <w:pPr>
              <w:spacing w:after="20"/>
              <w:ind w:left="20"/>
              <w:jc w:val="both"/>
            </w:pPr>
            <w:r>
              <w:rPr>
                <w:rFonts w:ascii="Times New Roman"/>
                <w:b w:val="false"/>
                <w:i w:val="false"/>
                <w:color w:val="000000"/>
                <w:sz w:val="20"/>
              </w:rPr>
              <w:t>
5407 10 001 0</w:t>
            </w:r>
          </w:p>
          <w:bookmarkEnd w:id="11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94"/>
          <w:p>
            <w:pPr>
              <w:spacing w:after="20"/>
              <w:ind w:left="20"/>
              <w:jc w:val="both"/>
            </w:pPr>
            <w:r>
              <w:rPr>
                <w:rFonts w:ascii="Times New Roman"/>
                <w:b w:val="false"/>
                <w:i w:val="false"/>
                <w:color w:val="000000"/>
                <w:sz w:val="20"/>
              </w:rPr>
              <w:t>
5407 10 009 0</w:t>
            </w:r>
          </w:p>
          <w:bookmarkEnd w:id="11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95"/>
          <w:p>
            <w:pPr>
              <w:spacing w:after="20"/>
              <w:ind w:left="20"/>
              <w:jc w:val="both"/>
            </w:pPr>
            <w:r>
              <w:rPr>
                <w:rFonts w:ascii="Times New Roman"/>
                <w:b w:val="false"/>
                <w:i w:val="false"/>
                <w:color w:val="000000"/>
                <w:sz w:val="20"/>
              </w:rPr>
              <w:t>
5501 10 000 1</w:t>
            </w:r>
          </w:p>
          <w:bookmarkEnd w:id="11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96"/>
          <w:p>
            <w:pPr>
              <w:spacing w:after="20"/>
              <w:ind w:left="20"/>
              <w:jc w:val="both"/>
            </w:pPr>
            <w:r>
              <w:rPr>
                <w:rFonts w:ascii="Times New Roman"/>
                <w:b w:val="false"/>
                <w:i w:val="false"/>
                <w:color w:val="000000"/>
                <w:sz w:val="20"/>
              </w:rPr>
              <w:t>
5603 14 100 1</w:t>
            </w:r>
          </w:p>
          <w:bookmarkEnd w:id="11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97"/>
          <w:p>
            <w:pPr>
              <w:spacing w:after="20"/>
              <w:ind w:left="20"/>
              <w:jc w:val="both"/>
            </w:pPr>
            <w:r>
              <w:rPr>
                <w:rFonts w:ascii="Times New Roman"/>
                <w:b w:val="false"/>
                <w:i w:val="false"/>
                <w:color w:val="000000"/>
                <w:sz w:val="20"/>
              </w:rPr>
              <w:t>
5603 94 100 1</w:t>
            </w:r>
          </w:p>
          <w:bookmarkEnd w:id="11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98"/>
          <w:p>
            <w:pPr>
              <w:spacing w:after="20"/>
              <w:ind w:left="20"/>
              <w:jc w:val="both"/>
            </w:pPr>
            <w:r>
              <w:rPr>
                <w:rFonts w:ascii="Times New Roman"/>
                <w:b w:val="false"/>
                <w:i w:val="false"/>
                <w:color w:val="000000"/>
                <w:sz w:val="20"/>
              </w:rPr>
              <w:t>
5904 10 000 0</w:t>
            </w:r>
          </w:p>
          <w:bookmarkEnd w:id="11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99"/>
          <w:p>
            <w:pPr>
              <w:spacing w:after="20"/>
              <w:ind w:left="20"/>
              <w:jc w:val="both"/>
            </w:pPr>
            <w:r>
              <w:rPr>
                <w:rFonts w:ascii="Times New Roman"/>
                <w:b w:val="false"/>
                <w:i w:val="false"/>
                <w:color w:val="000000"/>
                <w:sz w:val="20"/>
              </w:rPr>
              <w:t>
5904 90 000 1</w:t>
            </w:r>
          </w:p>
          <w:bookmarkEnd w:id="11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200"/>
          <w:p>
            <w:pPr>
              <w:spacing w:after="20"/>
              <w:ind w:left="20"/>
              <w:jc w:val="both"/>
            </w:pPr>
            <w:r>
              <w:rPr>
                <w:rFonts w:ascii="Times New Roman"/>
                <w:b w:val="false"/>
                <w:i w:val="false"/>
                <w:color w:val="000000"/>
                <w:sz w:val="20"/>
              </w:rPr>
              <w:t>
5907 00 000 0</w:t>
            </w:r>
          </w:p>
          <w:bookmarkEnd w:id="12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201"/>
          <w:p>
            <w:pPr>
              <w:spacing w:after="20"/>
              <w:ind w:left="20"/>
              <w:jc w:val="both"/>
            </w:pPr>
            <w:r>
              <w:rPr>
                <w:rFonts w:ascii="Times New Roman"/>
                <w:b w:val="false"/>
                <w:i w:val="false"/>
                <w:color w:val="000000"/>
                <w:sz w:val="20"/>
              </w:rPr>
              <w:t>
6101 20 100 0</w:t>
            </w:r>
          </w:p>
          <w:bookmarkEnd w:id="12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202"/>
          <w:p>
            <w:pPr>
              <w:spacing w:after="20"/>
              <w:ind w:left="20"/>
              <w:jc w:val="both"/>
            </w:pPr>
            <w:r>
              <w:rPr>
                <w:rFonts w:ascii="Times New Roman"/>
                <w:b w:val="false"/>
                <w:i w:val="false"/>
                <w:color w:val="000000"/>
                <w:sz w:val="20"/>
              </w:rPr>
              <w:t>
6101 20 900 0</w:t>
            </w:r>
          </w:p>
          <w:bookmarkEnd w:id="12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203"/>
          <w:p>
            <w:pPr>
              <w:spacing w:after="20"/>
              <w:ind w:left="20"/>
              <w:jc w:val="both"/>
            </w:pPr>
            <w:r>
              <w:rPr>
                <w:rFonts w:ascii="Times New Roman"/>
                <w:b w:val="false"/>
                <w:i w:val="false"/>
                <w:color w:val="000000"/>
                <w:sz w:val="20"/>
              </w:rPr>
              <w:t>
6101 30 100 0</w:t>
            </w:r>
          </w:p>
          <w:bookmarkEnd w:id="12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204"/>
          <w:p>
            <w:pPr>
              <w:spacing w:after="20"/>
              <w:ind w:left="20"/>
              <w:jc w:val="both"/>
            </w:pPr>
            <w:r>
              <w:rPr>
                <w:rFonts w:ascii="Times New Roman"/>
                <w:b w:val="false"/>
                <w:i w:val="false"/>
                <w:color w:val="000000"/>
                <w:sz w:val="20"/>
              </w:rPr>
              <w:t>
6101 30 900 0</w:t>
            </w:r>
          </w:p>
          <w:bookmarkEnd w:id="12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205"/>
          <w:p>
            <w:pPr>
              <w:spacing w:after="20"/>
              <w:ind w:left="20"/>
              <w:jc w:val="both"/>
            </w:pPr>
            <w:r>
              <w:rPr>
                <w:rFonts w:ascii="Times New Roman"/>
                <w:b w:val="false"/>
                <w:i w:val="false"/>
                <w:color w:val="000000"/>
                <w:sz w:val="20"/>
              </w:rPr>
              <w:t>
6101 90 200 0</w:t>
            </w:r>
          </w:p>
          <w:bookmarkEnd w:id="12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206"/>
          <w:p>
            <w:pPr>
              <w:spacing w:after="20"/>
              <w:ind w:left="20"/>
              <w:jc w:val="both"/>
            </w:pPr>
            <w:r>
              <w:rPr>
                <w:rFonts w:ascii="Times New Roman"/>
                <w:b w:val="false"/>
                <w:i w:val="false"/>
                <w:color w:val="000000"/>
                <w:sz w:val="20"/>
              </w:rPr>
              <w:t>
6101 90 800 0</w:t>
            </w:r>
          </w:p>
          <w:bookmarkEnd w:id="12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207"/>
          <w:p>
            <w:pPr>
              <w:spacing w:after="20"/>
              <w:ind w:left="20"/>
              <w:jc w:val="both"/>
            </w:pPr>
            <w:r>
              <w:rPr>
                <w:rFonts w:ascii="Times New Roman"/>
                <w:b w:val="false"/>
                <w:i w:val="false"/>
                <w:color w:val="000000"/>
                <w:sz w:val="20"/>
              </w:rPr>
              <w:t>
6102 10 100 0</w:t>
            </w:r>
          </w:p>
          <w:bookmarkEnd w:id="12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208"/>
          <w:p>
            <w:pPr>
              <w:spacing w:after="20"/>
              <w:ind w:left="20"/>
              <w:jc w:val="both"/>
            </w:pPr>
            <w:r>
              <w:rPr>
                <w:rFonts w:ascii="Times New Roman"/>
                <w:b w:val="false"/>
                <w:i w:val="false"/>
                <w:color w:val="000000"/>
                <w:sz w:val="20"/>
              </w:rPr>
              <w:t>
6102 20 100 0</w:t>
            </w:r>
          </w:p>
          <w:bookmarkEnd w:id="12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09"/>
          <w:p>
            <w:pPr>
              <w:spacing w:after="20"/>
              <w:ind w:left="20"/>
              <w:jc w:val="both"/>
            </w:pPr>
            <w:r>
              <w:rPr>
                <w:rFonts w:ascii="Times New Roman"/>
                <w:b w:val="false"/>
                <w:i w:val="false"/>
                <w:color w:val="000000"/>
                <w:sz w:val="20"/>
              </w:rPr>
              <w:t>
6102 30 100 0</w:t>
            </w:r>
          </w:p>
          <w:bookmarkEnd w:id="12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10"/>
          <w:p>
            <w:pPr>
              <w:spacing w:after="20"/>
              <w:ind w:left="20"/>
              <w:jc w:val="both"/>
            </w:pPr>
            <w:r>
              <w:rPr>
                <w:rFonts w:ascii="Times New Roman"/>
                <w:b w:val="false"/>
                <w:i w:val="false"/>
                <w:color w:val="000000"/>
                <w:sz w:val="20"/>
              </w:rPr>
              <w:t>
6102 30 900 0</w:t>
            </w:r>
          </w:p>
          <w:bookmarkEnd w:id="12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211"/>
          <w:p>
            <w:pPr>
              <w:spacing w:after="20"/>
              <w:ind w:left="20"/>
              <w:jc w:val="both"/>
            </w:pPr>
            <w:r>
              <w:rPr>
                <w:rFonts w:ascii="Times New Roman"/>
                <w:b w:val="false"/>
                <w:i w:val="false"/>
                <w:color w:val="000000"/>
                <w:sz w:val="20"/>
              </w:rPr>
              <w:t>
6102 90 100 0</w:t>
            </w:r>
          </w:p>
          <w:bookmarkEnd w:id="12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12"/>
          <w:p>
            <w:pPr>
              <w:spacing w:after="20"/>
              <w:ind w:left="20"/>
              <w:jc w:val="both"/>
            </w:pPr>
            <w:r>
              <w:rPr>
                <w:rFonts w:ascii="Times New Roman"/>
                <w:b w:val="false"/>
                <w:i w:val="false"/>
                <w:color w:val="000000"/>
                <w:sz w:val="20"/>
              </w:rPr>
              <w:t>
6102 90 900 0</w:t>
            </w:r>
          </w:p>
          <w:bookmarkEnd w:id="12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13"/>
          <w:p>
            <w:pPr>
              <w:spacing w:after="20"/>
              <w:ind w:left="20"/>
              <w:jc w:val="both"/>
            </w:pPr>
            <w:r>
              <w:rPr>
                <w:rFonts w:ascii="Times New Roman"/>
                <w:b w:val="false"/>
                <w:i w:val="false"/>
                <w:color w:val="000000"/>
                <w:sz w:val="20"/>
              </w:rPr>
              <w:t>
6107 29 000 0</w:t>
            </w:r>
          </w:p>
          <w:bookmarkEnd w:id="12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214"/>
          <w:p>
            <w:pPr>
              <w:spacing w:after="20"/>
              <w:ind w:left="20"/>
              <w:jc w:val="both"/>
            </w:pPr>
            <w:r>
              <w:rPr>
                <w:rFonts w:ascii="Times New Roman"/>
                <w:b w:val="false"/>
                <w:i w:val="false"/>
                <w:color w:val="000000"/>
                <w:sz w:val="20"/>
              </w:rPr>
              <w:t>
6114 20 000 0</w:t>
            </w:r>
          </w:p>
          <w:bookmarkEnd w:id="12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215"/>
          <w:p>
            <w:pPr>
              <w:spacing w:after="20"/>
              <w:ind w:left="20"/>
              <w:jc w:val="both"/>
            </w:pPr>
            <w:r>
              <w:rPr>
                <w:rFonts w:ascii="Times New Roman"/>
                <w:b w:val="false"/>
                <w:i w:val="false"/>
                <w:color w:val="000000"/>
                <w:sz w:val="20"/>
              </w:rPr>
              <w:t>
6114 30 000 0</w:t>
            </w:r>
          </w:p>
          <w:bookmarkEnd w:id="12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216"/>
          <w:p>
            <w:pPr>
              <w:spacing w:after="20"/>
              <w:ind w:left="20"/>
              <w:jc w:val="both"/>
            </w:pPr>
            <w:r>
              <w:rPr>
                <w:rFonts w:ascii="Times New Roman"/>
                <w:b w:val="false"/>
                <w:i w:val="false"/>
                <w:color w:val="000000"/>
                <w:sz w:val="20"/>
              </w:rPr>
              <w:t>
6117 10 000 0</w:t>
            </w:r>
          </w:p>
          <w:bookmarkEnd w:id="12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217"/>
          <w:p>
            <w:pPr>
              <w:spacing w:after="20"/>
              <w:ind w:left="20"/>
              <w:jc w:val="both"/>
            </w:pPr>
            <w:r>
              <w:rPr>
                <w:rFonts w:ascii="Times New Roman"/>
                <w:b w:val="false"/>
                <w:i w:val="false"/>
                <w:color w:val="000000"/>
                <w:sz w:val="20"/>
              </w:rPr>
              <w:t>
6117 80 100 9</w:t>
            </w:r>
          </w:p>
          <w:bookmarkEnd w:id="12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218"/>
          <w:p>
            <w:pPr>
              <w:spacing w:after="20"/>
              <w:ind w:left="20"/>
              <w:jc w:val="both"/>
            </w:pPr>
            <w:r>
              <w:rPr>
                <w:rFonts w:ascii="Times New Roman"/>
                <w:b w:val="false"/>
                <w:i w:val="false"/>
                <w:color w:val="000000"/>
                <w:sz w:val="20"/>
              </w:rPr>
              <w:t>
6117 80 800 9</w:t>
            </w:r>
          </w:p>
          <w:bookmarkEnd w:id="12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219"/>
          <w:p>
            <w:pPr>
              <w:spacing w:after="20"/>
              <w:ind w:left="20"/>
              <w:jc w:val="both"/>
            </w:pPr>
            <w:r>
              <w:rPr>
                <w:rFonts w:ascii="Times New Roman"/>
                <w:b w:val="false"/>
                <w:i w:val="false"/>
                <w:color w:val="000000"/>
                <w:sz w:val="20"/>
              </w:rPr>
              <w:t>
6117 90 000 0</w:t>
            </w:r>
          </w:p>
          <w:bookmarkEnd w:id="12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220"/>
          <w:p>
            <w:pPr>
              <w:spacing w:after="20"/>
              <w:ind w:left="20"/>
              <w:jc w:val="both"/>
            </w:pPr>
            <w:r>
              <w:rPr>
                <w:rFonts w:ascii="Times New Roman"/>
                <w:b w:val="false"/>
                <w:i w:val="false"/>
                <w:color w:val="000000"/>
                <w:sz w:val="20"/>
              </w:rPr>
              <w:t>
6201 12 100 0</w:t>
            </w:r>
          </w:p>
          <w:bookmarkEnd w:id="12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21"/>
          <w:p>
            <w:pPr>
              <w:spacing w:after="20"/>
              <w:ind w:left="20"/>
              <w:jc w:val="both"/>
            </w:pPr>
            <w:r>
              <w:rPr>
                <w:rFonts w:ascii="Times New Roman"/>
                <w:b w:val="false"/>
                <w:i w:val="false"/>
                <w:color w:val="000000"/>
                <w:sz w:val="20"/>
              </w:rPr>
              <w:t>
6201 12 900 0</w:t>
            </w:r>
          </w:p>
          <w:bookmarkEnd w:id="12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222"/>
          <w:p>
            <w:pPr>
              <w:spacing w:after="20"/>
              <w:ind w:left="20"/>
              <w:jc w:val="both"/>
            </w:pPr>
            <w:r>
              <w:rPr>
                <w:rFonts w:ascii="Times New Roman"/>
                <w:b w:val="false"/>
                <w:i w:val="false"/>
                <w:color w:val="000000"/>
                <w:sz w:val="20"/>
              </w:rPr>
              <w:t>
6201 13 100 0</w:t>
            </w:r>
          </w:p>
          <w:bookmarkEnd w:id="12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223"/>
          <w:p>
            <w:pPr>
              <w:spacing w:after="20"/>
              <w:ind w:left="20"/>
              <w:jc w:val="both"/>
            </w:pPr>
            <w:r>
              <w:rPr>
                <w:rFonts w:ascii="Times New Roman"/>
                <w:b w:val="false"/>
                <w:i w:val="false"/>
                <w:color w:val="000000"/>
                <w:sz w:val="20"/>
              </w:rPr>
              <w:t>
6201 13 900 0</w:t>
            </w:r>
          </w:p>
          <w:bookmarkEnd w:id="12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224"/>
          <w:p>
            <w:pPr>
              <w:spacing w:after="20"/>
              <w:ind w:left="20"/>
              <w:jc w:val="both"/>
            </w:pPr>
            <w:r>
              <w:rPr>
                <w:rFonts w:ascii="Times New Roman"/>
                <w:b w:val="false"/>
                <w:i w:val="false"/>
                <w:color w:val="000000"/>
                <w:sz w:val="20"/>
              </w:rPr>
              <w:t>
6201 19 000 0</w:t>
            </w:r>
          </w:p>
          <w:bookmarkEnd w:id="12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225"/>
          <w:p>
            <w:pPr>
              <w:spacing w:after="20"/>
              <w:ind w:left="20"/>
              <w:jc w:val="both"/>
            </w:pPr>
            <w:r>
              <w:rPr>
                <w:rFonts w:ascii="Times New Roman"/>
                <w:b w:val="false"/>
                <w:i w:val="false"/>
                <w:color w:val="000000"/>
                <w:sz w:val="20"/>
              </w:rPr>
              <w:t>
6201 92 000 0</w:t>
            </w:r>
          </w:p>
          <w:bookmarkEnd w:id="12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26"/>
          <w:p>
            <w:pPr>
              <w:spacing w:after="20"/>
              <w:ind w:left="20"/>
              <w:jc w:val="both"/>
            </w:pPr>
            <w:r>
              <w:rPr>
                <w:rFonts w:ascii="Times New Roman"/>
                <w:b w:val="false"/>
                <w:i w:val="false"/>
                <w:color w:val="000000"/>
                <w:sz w:val="20"/>
              </w:rPr>
              <w:t>
6201 93 000 0</w:t>
            </w:r>
          </w:p>
          <w:bookmarkEnd w:id="12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227"/>
          <w:p>
            <w:pPr>
              <w:spacing w:after="20"/>
              <w:ind w:left="20"/>
              <w:jc w:val="both"/>
            </w:pPr>
            <w:r>
              <w:rPr>
                <w:rFonts w:ascii="Times New Roman"/>
                <w:b w:val="false"/>
                <w:i w:val="false"/>
                <w:color w:val="000000"/>
                <w:sz w:val="20"/>
              </w:rPr>
              <w:t>
6201 99 000 0</w:t>
            </w:r>
          </w:p>
          <w:bookmarkEnd w:id="12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28"/>
          <w:p>
            <w:pPr>
              <w:spacing w:after="20"/>
              <w:ind w:left="20"/>
              <w:jc w:val="both"/>
            </w:pPr>
            <w:r>
              <w:rPr>
                <w:rFonts w:ascii="Times New Roman"/>
                <w:b w:val="false"/>
                <w:i w:val="false"/>
                <w:color w:val="000000"/>
                <w:sz w:val="20"/>
              </w:rPr>
              <w:t>
6202 12 100 0</w:t>
            </w:r>
          </w:p>
          <w:bookmarkEnd w:id="12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29"/>
          <w:p>
            <w:pPr>
              <w:spacing w:after="20"/>
              <w:ind w:left="20"/>
              <w:jc w:val="both"/>
            </w:pPr>
            <w:r>
              <w:rPr>
                <w:rFonts w:ascii="Times New Roman"/>
                <w:b w:val="false"/>
                <w:i w:val="false"/>
                <w:color w:val="000000"/>
                <w:sz w:val="20"/>
              </w:rPr>
              <w:t>
6202 12 900 0</w:t>
            </w:r>
          </w:p>
          <w:bookmarkEnd w:id="12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30"/>
          <w:p>
            <w:pPr>
              <w:spacing w:after="20"/>
              <w:ind w:left="20"/>
              <w:jc w:val="both"/>
            </w:pPr>
            <w:r>
              <w:rPr>
                <w:rFonts w:ascii="Times New Roman"/>
                <w:b w:val="false"/>
                <w:i w:val="false"/>
                <w:color w:val="000000"/>
                <w:sz w:val="20"/>
              </w:rPr>
              <w:t>
6202 13 100 0</w:t>
            </w:r>
          </w:p>
          <w:bookmarkEnd w:id="12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31"/>
          <w:p>
            <w:pPr>
              <w:spacing w:after="20"/>
              <w:ind w:left="20"/>
              <w:jc w:val="both"/>
            </w:pPr>
            <w:r>
              <w:rPr>
                <w:rFonts w:ascii="Times New Roman"/>
                <w:b w:val="false"/>
                <w:i w:val="false"/>
                <w:color w:val="000000"/>
                <w:sz w:val="20"/>
              </w:rPr>
              <w:t>
6202 13 900 0</w:t>
            </w:r>
          </w:p>
          <w:bookmarkEnd w:id="12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32"/>
          <w:p>
            <w:pPr>
              <w:spacing w:after="20"/>
              <w:ind w:left="20"/>
              <w:jc w:val="both"/>
            </w:pPr>
            <w:r>
              <w:rPr>
                <w:rFonts w:ascii="Times New Roman"/>
                <w:b w:val="false"/>
                <w:i w:val="false"/>
                <w:color w:val="000000"/>
                <w:sz w:val="20"/>
              </w:rPr>
              <w:t>
6202 19 000 0</w:t>
            </w:r>
          </w:p>
          <w:bookmarkEnd w:id="12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33"/>
          <w:p>
            <w:pPr>
              <w:spacing w:after="20"/>
              <w:ind w:left="20"/>
              <w:jc w:val="both"/>
            </w:pPr>
            <w:r>
              <w:rPr>
                <w:rFonts w:ascii="Times New Roman"/>
                <w:b w:val="false"/>
                <w:i w:val="false"/>
                <w:color w:val="000000"/>
                <w:sz w:val="20"/>
              </w:rPr>
              <w:t>
6202 92 000 0</w:t>
            </w:r>
          </w:p>
          <w:bookmarkEnd w:id="12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34"/>
          <w:p>
            <w:pPr>
              <w:spacing w:after="20"/>
              <w:ind w:left="20"/>
              <w:jc w:val="both"/>
            </w:pPr>
            <w:r>
              <w:rPr>
                <w:rFonts w:ascii="Times New Roman"/>
                <w:b w:val="false"/>
                <w:i w:val="false"/>
                <w:color w:val="000000"/>
                <w:sz w:val="20"/>
              </w:rPr>
              <w:t>
6202 93 000 0</w:t>
            </w:r>
          </w:p>
          <w:bookmarkEnd w:id="12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35"/>
          <w:p>
            <w:pPr>
              <w:spacing w:after="20"/>
              <w:ind w:left="20"/>
              <w:jc w:val="both"/>
            </w:pPr>
            <w:r>
              <w:rPr>
                <w:rFonts w:ascii="Times New Roman"/>
                <w:b w:val="false"/>
                <w:i w:val="false"/>
                <w:color w:val="000000"/>
                <w:sz w:val="20"/>
              </w:rPr>
              <w:t>
6203 12 000 0</w:t>
            </w:r>
          </w:p>
          <w:bookmarkEnd w:id="12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36"/>
          <w:p>
            <w:pPr>
              <w:spacing w:after="20"/>
              <w:ind w:left="20"/>
              <w:jc w:val="both"/>
            </w:pPr>
            <w:r>
              <w:rPr>
                <w:rFonts w:ascii="Times New Roman"/>
                <w:b w:val="false"/>
                <w:i w:val="false"/>
                <w:color w:val="000000"/>
                <w:sz w:val="20"/>
              </w:rPr>
              <w:t>
6203 19 100 0</w:t>
            </w:r>
          </w:p>
          <w:bookmarkEnd w:id="12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37"/>
          <w:p>
            <w:pPr>
              <w:spacing w:after="20"/>
              <w:ind w:left="20"/>
              <w:jc w:val="both"/>
            </w:pPr>
            <w:r>
              <w:rPr>
                <w:rFonts w:ascii="Times New Roman"/>
                <w:b w:val="false"/>
                <w:i w:val="false"/>
                <w:color w:val="000000"/>
                <w:sz w:val="20"/>
              </w:rPr>
              <w:t>
6203 22 100 0</w:t>
            </w:r>
          </w:p>
          <w:bookmarkEnd w:id="12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38"/>
          <w:p>
            <w:pPr>
              <w:spacing w:after="20"/>
              <w:ind w:left="20"/>
              <w:jc w:val="both"/>
            </w:pPr>
            <w:r>
              <w:rPr>
                <w:rFonts w:ascii="Times New Roman"/>
                <w:b w:val="false"/>
                <w:i w:val="false"/>
                <w:color w:val="000000"/>
                <w:sz w:val="20"/>
              </w:rPr>
              <w:t>
6203 22 800 0</w:t>
            </w:r>
          </w:p>
          <w:bookmarkEnd w:id="12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39"/>
          <w:p>
            <w:pPr>
              <w:spacing w:after="20"/>
              <w:ind w:left="20"/>
              <w:jc w:val="both"/>
            </w:pPr>
            <w:r>
              <w:rPr>
                <w:rFonts w:ascii="Times New Roman"/>
                <w:b w:val="false"/>
                <w:i w:val="false"/>
                <w:color w:val="000000"/>
                <w:sz w:val="20"/>
              </w:rPr>
              <w:t>
6203 23 800 0</w:t>
            </w:r>
          </w:p>
          <w:bookmarkEnd w:id="12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40"/>
          <w:p>
            <w:pPr>
              <w:spacing w:after="20"/>
              <w:ind w:left="20"/>
              <w:jc w:val="both"/>
            </w:pPr>
            <w:r>
              <w:rPr>
                <w:rFonts w:ascii="Times New Roman"/>
                <w:b w:val="false"/>
                <w:i w:val="false"/>
                <w:color w:val="000000"/>
                <w:sz w:val="20"/>
              </w:rPr>
              <w:t>
6203 29 110 0</w:t>
            </w:r>
          </w:p>
          <w:bookmarkEnd w:id="12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41"/>
          <w:p>
            <w:pPr>
              <w:spacing w:after="20"/>
              <w:ind w:left="20"/>
              <w:jc w:val="both"/>
            </w:pPr>
            <w:r>
              <w:rPr>
                <w:rFonts w:ascii="Times New Roman"/>
                <w:b w:val="false"/>
                <w:i w:val="false"/>
                <w:color w:val="000000"/>
                <w:sz w:val="20"/>
              </w:rPr>
              <w:t>
6203 29 180 0</w:t>
            </w:r>
          </w:p>
          <w:bookmarkEnd w:id="12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42"/>
          <w:p>
            <w:pPr>
              <w:spacing w:after="20"/>
              <w:ind w:left="20"/>
              <w:jc w:val="both"/>
            </w:pPr>
            <w:r>
              <w:rPr>
                <w:rFonts w:ascii="Times New Roman"/>
                <w:b w:val="false"/>
                <w:i w:val="false"/>
                <w:color w:val="000000"/>
                <w:sz w:val="20"/>
              </w:rPr>
              <w:t>
6203 29 900 0</w:t>
            </w:r>
          </w:p>
          <w:bookmarkEnd w:id="12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43"/>
          <w:p>
            <w:pPr>
              <w:spacing w:after="20"/>
              <w:ind w:left="20"/>
              <w:jc w:val="both"/>
            </w:pPr>
            <w:r>
              <w:rPr>
                <w:rFonts w:ascii="Times New Roman"/>
                <w:b w:val="false"/>
                <w:i w:val="false"/>
                <w:color w:val="000000"/>
                <w:sz w:val="20"/>
              </w:rPr>
              <w:t>
6203 32 100 0</w:t>
            </w:r>
          </w:p>
          <w:bookmarkEnd w:id="12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44"/>
          <w:p>
            <w:pPr>
              <w:spacing w:after="20"/>
              <w:ind w:left="20"/>
              <w:jc w:val="both"/>
            </w:pPr>
            <w:r>
              <w:rPr>
                <w:rFonts w:ascii="Times New Roman"/>
                <w:b w:val="false"/>
                <w:i w:val="false"/>
                <w:color w:val="000000"/>
                <w:sz w:val="20"/>
              </w:rPr>
              <w:t>
6203 33 100 0</w:t>
            </w:r>
          </w:p>
          <w:bookmarkEnd w:id="12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45"/>
          <w:p>
            <w:pPr>
              <w:spacing w:after="20"/>
              <w:ind w:left="20"/>
              <w:jc w:val="both"/>
            </w:pPr>
            <w:r>
              <w:rPr>
                <w:rFonts w:ascii="Times New Roman"/>
                <w:b w:val="false"/>
                <w:i w:val="false"/>
                <w:color w:val="000000"/>
                <w:sz w:val="20"/>
              </w:rPr>
              <w:t>
6203 39 110 0</w:t>
            </w:r>
          </w:p>
          <w:bookmarkEnd w:id="12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46"/>
          <w:p>
            <w:pPr>
              <w:spacing w:after="20"/>
              <w:ind w:left="20"/>
              <w:jc w:val="both"/>
            </w:pPr>
            <w:r>
              <w:rPr>
                <w:rFonts w:ascii="Times New Roman"/>
                <w:b w:val="false"/>
                <w:i w:val="false"/>
                <w:color w:val="000000"/>
                <w:sz w:val="20"/>
              </w:rPr>
              <w:t>
6203 41 900 0</w:t>
            </w:r>
          </w:p>
          <w:bookmarkEnd w:id="12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47"/>
          <w:p>
            <w:pPr>
              <w:spacing w:after="20"/>
              <w:ind w:left="20"/>
              <w:jc w:val="both"/>
            </w:pPr>
            <w:r>
              <w:rPr>
                <w:rFonts w:ascii="Times New Roman"/>
                <w:b w:val="false"/>
                <w:i w:val="false"/>
                <w:color w:val="000000"/>
                <w:sz w:val="20"/>
              </w:rPr>
              <w:t>
6203 42 110 0</w:t>
            </w:r>
          </w:p>
          <w:bookmarkEnd w:id="12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48"/>
          <w:p>
            <w:pPr>
              <w:spacing w:after="20"/>
              <w:ind w:left="20"/>
              <w:jc w:val="both"/>
            </w:pPr>
            <w:r>
              <w:rPr>
                <w:rFonts w:ascii="Times New Roman"/>
                <w:b w:val="false"/>
                <w:i w:val="false"/>
                <w:color w:val="000000"/>
                <w:sz w:val="20"/>
              </w:rPr>
              <w:t>
6203 42 310 0</w:t>
            </w:r>
          </w:p>
          <w:bookmarkEnd w:id="12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49"/>
          <w:p>
            <w:pPr>
              <w:spacing w:after="20"/>
              <w:ind w:left="20"/>
              <w:jc w:val="both"/>
            </w:pPr>
            <w:r>
              <w:rPr>
                <w:rFonts w:ascii="Times New Roman"/>
                <w:b w:val="false"/>
                <w:i w:val="false"/>
                <w:color w:val="000000"/>
                <w:sz w:val="20"/>
              </w:rPr>
              <w:t>
6203 42 330 0</w:t>
            </w:r>
          </w:p>
          <w:bookmarkEnd w:id="12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50"/>
          <w:p>
            <w:pPr>
              <w:spacing w:after="20"/>
              <w:ind w:left="20"/>
              <w:jc w:val="both"/>
            </w:pPr>
            <w:r>
              <w:rPr>
                <w:rFonts w:ascii="Times New Roman"/>
                <w:b w:val="false"/>
                <w:i w:val="false"/>
                <w:color w:val="000000"/>
                <w:sz w:val="20"/>
              </w:rPr>
              <w:t>
6203 42 350 0</w:t>
            </w:r>
          </w:p>
          <w:bookmarkEnd w:id="12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51"/>
          <w:p>
            <w:pPr>
              <w:spacing w:after="20"/>
              <w:ind w:left="20"/>
              <w:jc w:val="both"/>
            </w:pPr>
            <w:r>
              <w:rPr>
                <w:rFonts w:ascii="Times New Roman"/>
                <w:b w:val="false"/>
                <w:i w:val="false"/>
                <w:color w:val="000000"/>
                <w:sz w:val="20"/>
              </w:rPr>
              <w:t>
6203 42 590 0</w:t>
            </w:r>
          </w:p>
          <w:bookmarkEnd w:id="12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52"/>
          <w:p>
            <w:pPr>
              <w:spacing w:after="20"/>
              <w:ind w:left="20"/>
              <w:jc w:val="both"/>
            </w:pPr>
            <w:r>
              <w:rPr>
                <w:rFonts w:ascii="Times New Roman"/>
                <w:b w:val="false"/>
                <w:i w:val="false"/>
                <w:color w:val="000000"/>
                <w:sz w:val="20"/>
              </w:rPr>
              <w:t>
6203 42 900 0</w:t>
            </w:r>
          </w:p>
          <w:bookmarkEnd w:id="12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53"/>
          <w:p>
            <w:pPr>
              <w:spacing w:after="20"/>
              <w:ind w:left="20"/>
              <w:jc w:val="both"/>
            </w:pPr>
            <w:r>
              <w:rPr>
                <w:rFonts w:ascii="Times New Roman"/>
                <w:b w:val="false"/>
                <w:i w:val="false"/>
                <w:color w:val="000000"/>
                <w:sz w:val="20"/>
              </w:rPr>
              <w:t>
6203 43 110 0</w:t>
            </w:r>
          </w:p>
          <w:bookmarkEnd w:id="12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54"/>
          <w:p>
            <w:pPr>
              <w:spacing w:after="20"/>
              <w:ind w:left="20"/>
              <w:jc w:val="both"/>
            </w:pPr>
            <w:r>
              <w:rPr>
                <w:rFonts w:ascii="Times New Roman"/>
                <w:b w:val="false"/>
                <w:i w:val="false"/>
                <w:color w:val="000000"/>
                <w:sz w:val="20"/>
              </w:rPr>
              <w:t>
6203 43 190 0</w:t>
            </w:r>
          </w:p>
          <w:bookmarkEnd w:id="12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55"/>
          <w:p>
            <w:pPr>
              <w:spacing w:after="20"/>
              <w:ind w:left="20"/>
              <w:jc w:val="both"/>
            </w:pPr>
            <w:r>
              <w:rPr>
                <w:rFonts w:ascii="Times New Roman"/>
                <w:b w:val="false"/>
                <w:i w:val="false"/>
                <w:color w:val="000000"/>
                <w:sz w:val="20"/>
              </w:rPr>
              <w:t>
6203 43 310 0</w:t>
            </w:r>
          </w:p>
          <w:bookmarkEnd w:id="12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56"/>
          <w:p>
            <w:pPr>
              <w:spacing w:after="20"/>
              <w:ind w:left="20"/>
              <w:jc w:val="both"/>
            </w:pPr>
            <w:r>
              <w:rPr>
                <w:rFonts w:ascii="Times New Roman"/>
                <w:b w:val="false"/>
                <w:i w:val="false"/>
                <w:color w:val="000000"/>
                <w:sz w:val="20"/>
              </w:rPr>
              <w:t>
6203 49 110 0</w:t>
            </w:r>
          </w:p>
          <w:bookmarkEnd w:id="12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57"/>
          <w:p>
            <w:pPr>
              <w:spacing w:after="20"/>
              <w:ind w:left="20"/>
              <w:jc w:val="both"/>
            </w:pPr>
            <w:r>
              <w:rPr>
                <w:rFonts w:ascii="Times New Roman"/>
                <w:b w:val="false"/>
                <w:i w:val="false"/>
                <w:color w:val="000000"/>
                <w:sz w:val="20"/>
              </w:rPr>
              <w:t>
6203 49 190 0</w:t>
            </w:r>
          </w:p>
          <w:bookmarkEnd w:id="12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58"/>
          <w:p>
            <w:pPr>
              <w:spacing w:after="20"/>
              <w:ind w:left="20"/>
              <w:jc w:val="both"/>
            </w:pPr>
            <w:r>
              <w:rPr>
                <w:rFonts w:ascii="Times New Roman"/>
                <w:b w:val="false"/>
                <w:i w:val="false"/>
                <w:color w:val="000000"/>
                <w:sz w:val="20"/>
              </w:rPr>
              <w:t>
6204 13 000 0</w:t>
            </w:r>
          </w:p>
          <w:bookmarkEnd w:id="12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59"/>
          <w:p>
            <w:pPr>
              <w:spacing w:after="20"/>
              <w:ind w:left="20"/>
              <w:jc w:val="both"/>
            </w:pPr>
            <w:r>
              <w:rPr>
                <w:rFonts w:ascii="Times New Roman"/>
                <w:b w:val="false"/>
                <w:i w:val="false"/>
                <w:color w:val="000000"/>
                <w:sz w:val="20"/>
              </w:rPr>
              <w:t>
6204 22 100 0</w:t>
            </w:r>
          </w:p>
          <w:bookmarkEnd w:id="12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60"/>
          <w:p>
            <w:pPr>
              <w:spacing w:after="20"/>
              <w:ind w:left="20"/>
              <w:jc w:val="both"/>
            </w:pPr>
            <w:r>
              <w:rPr>
                <w:rFonts w:ascii="Times New Roman"/>
                <w:b w:val="false"/>
                <w:i w:val="false"/>
                <w:color w:val="000000"/>
                <w:sz w:val="20"/>
              </w:rPr>
              <w:t>
6204 22 800 0</w:t>
            </w:r>
          </w:p>
          <w:bookmarkEnd w:id="12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61"/>
          <w:p>
            <w:pPr>
              <w:spacing w:after="20"/>
              <w:ind w:left="20"/>
              <w:jc w:val="both"/>
            </w:pPr>
            <w:r>
              <w:rPr>
                <w:rFonts w:ascii="Times New Roman"/>
                <w:b w:val="false"/>
                <w:i w:val="false"/>
                <w:color w:val="000000"/>
                <w:sz w:val="20"/>
              </w:rPr>
              <w:t>
6204 23 100 0</w:t>
            </w:r>
          </w:p>
          <w:bookmarkEnd w:id="12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62"/>
          <w:p>
            <w:pPr>
              <w:spacing w:after="20"/>
              <w:ind w:left="20"/>
              <w:jc w:val="both"/>
            </w:pPr>
            <w:r>
              <w:rPr>
                <w:rFonts w:ascii="Times New Roman"/>
                <w:b w:val="false"/>
                <w:i w:val="false"/>
                <w:color w:val="000000"/>
                <w:sz w:val="20"/>
              </w:rPr>
              <w:t>
6204 23 800 0</w:t>
            </w:r>
          </w:p>
          <w:bookmarkEnd w:id="12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63"/>
          <w:p>
            <w:pPr>
              <w:spacing w:after="20"/>
              <w:ind w:left="20"/>
              <w:jc w:val="both"/>
            </w:pPr>
            <w:r>
              <w:rPr>
                <w:rFonts w:ascii="Times New Roman"/>
                <w:b w:val="false"/>
                <w:i w:val="false"/>
                <w:color w:val="000000"/>
                <w:sz w:val="20"/>
              </w:rPr>
              <w:t>
6204 29 110 0</w:t>
            </w:r>
          </w:p>
          <w:bookmarkEnd w:id="12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64"/>
          <w:p>
            <w:pPr>
              <w:spacing w:after="20"/>
              <w:ind w:left="20"/>
              <w:jc w:val="both"/>
            </w:pPr>
            <w:r>
              <w:rPr>
                <w:rFonts w:ascii="Times New Roman"/>
                <w:b w:val="false"/>
                <w:i w:val="false"/>
                <w:color w:val="000000"/>
                <w:sz w:val="20"/>
              </w:rPr>
              <w:t>
6204 29 900 0</w:t>
            </w:r>
          </w:p>
          <w:bookmarkEnd w:id="12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65"/>
          <w:p>
            <w:pPr>
              <w:spacing w:after="20"/>
              <w:ind w:left="20"/>
              <w:jc w:val="both"/>
            </w:pPr>
            <w:r>
              <w:rPr>
                <w:rFonts w:ascii="Times New Roman"/>
                <w:b w:val="false"/>
                <w:i w:val="false"/>
                <w:color w:val="000000"/>
                <w:sz w:val="20"/>
              </w:rPr>
              <w:t>
6204 42 000 0</w:t>
            </w:r>
          </w:p>
          <w:bookmarkEnd w:id="12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66"/>
          <w:p>
            <w:pPr>
              <w:spacing w:after="20"/>
              <w:ind w:left="20"/>
              <w:jc w:val="both"/>
            </w:pPr>
            <w:r>
              <w:rPr>
                <w:rFonts w:ascii="Times New Roman"/>
                <w:b w:val="false"/>
                <w:i w:val="false"/>
                <w:color w:val="000000"/>
                <w:sz w:val="20"/>
              </w:rPr>
              <w:t>
6204 59 100 0</w:t>
            </w:r>
          </w:p>
          <w:bookmarkEnd w:id="12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67"/>
          <w:p>
            <w:pPr>
              <w:spacing w:after="20"/>
              <w:ind w:left="20"/>
              <w:jc w:val="both"/>
            </w:pPr>
            <w:r>
              <w:rPr>
                <w:rFonts w:ascii="Times New Roman"/>
                <w:b w:val="false"/>
                <w:i w:val="false"/>
                <w:color w:val="000000"/>
                <w:sz w:val="20"/>
              </w:rPr>
              <w:t>
6204 62 110 0</w:t>
            </w:r>
          </w:p>
          <w:bookmarkEnd w:id="12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68"/>
          <w:p>
            <w:pPr>
              <w:spacing w:after="20"/>
              <w:ind w:left="20"/>
              <w:jc w:val="both"/>
            </w:pPr>
            <w:r>
              <w:rPr>
                <w:rFonts w:ascii="Times New Roman"/>
                <w:b w:val="false"/>
                <w:i w:val="false"/>
                <w:color w:val="000000"/>
                <w:sz w:val="20"/>
              </w:rPr>
              <w:t>
6204 62 310 0</w:t>
            </w:r>
          </w:p>
          <w:bookmarkEnd w:id="12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69"/>
          <w:p>
            <w:pPr>
              <w:spacing w:after="20"/>
              <w:ind w:left="20"/>
              <w:jc w:val="both"/>
            </w:pPr>
            <w:r>
              <w:rPr>
                <w:rFonts w:ascii="Times New Roman"/>
                <w:b w:val="false"/>
                <w:i w:val="false"/>
                <w:color w:val="000000"/>
                <w:sz w:val="20"/>
              </w:rPr>
              <w:t>
6204 62 330 0</w:t>
            </w:r>
          </w:p>
          <w:bookmarkEnd w:id="12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70"/>
          <w:p>
            <w:pPr>
              <w:spacing w:after="20"/>
              <w:ind w:left="20"/>
              <w:jc w:val="both"/>
            </w:pPr>
            <w:r>
              <w:rPr>
                <w:rFonts w:ascii="Times New Roman"/>
                <w:b w:val="false"/>
                <w:i w:val="false"/>
                <w:color w:val="000000"/>
                <w:sz w:val="20"/>
              </w:rPr>
              <w:t>
6204 62 900 0</w:t>
            </w:r>
          </w:p>
          <w:bookmarkEnd w:id="12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71"/>
          <w:p>
            <w:pPr>
              <w:spacing w:after="20"/>
              <w:ind w:left="20"/>
              <w:jc w:val="both"/>
            </w:pPr>
            <w:r>
              <w:rPr>
                <w:rFonts w:ascii="Times New Roman"/>
                <w:b w:val="false"/>
                <w:i w:val="false"/>
                <w:color w:val="000000"/>
                <w:sz w:val="20"/>
              </w:rPr>
              <w:t>
6204 63 110 0</w:t>
            </w:r>
          </w:p>
          <w:bookmarkEnd w:id="12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72"/>
          <w:p>
            <w:pPr>
              <w:spacing w:after="20"/>
              <w:ind w:left="20"/>
              <w:jc w:val="both"/>
            </w:pPr>
            <w:r>
              <w:rPr>
                <w:rFonts w:ascii="Times New Roman"/>
                <w:b w:val="false"/>
                <w:i w:val="false"/>
                <w:color w:val="000000"/>
                <w:sz w:val="20"/>
              </w:rPr>
              <w:t>
6204 63 180 0</w:t>
            </w:r>
          </w:p>
          <w:bookmarkEnd w:id="12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73"/>
          <w:p>
            <w:pPr>
              <w:spacing w:after="20"/>
              <w:ind w:left="20"/>
              <w:jc w:val="both"/>
            </w:pPr>
            <w:r>
              <w:rPr>
                <w:rFonts w:ascii="Times New Roman"/>
                <w:b w:val="false"/>
                <w:i w:val="false"/>
                <w:color w:val="000000"/>
                <w:sz w:val="20"/>
              </w:rPr>
              <w:t>
6204 63 900 0</w:t>
            </w:r>
          </w:p>
          <w:bookmarkEnd w:id="12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74"/>
          <w:p>
            <w:pPr>
              <w:spacing w:after="20"/>
              <w:ind w:left="20"/>
              <w:jc w:val="both"/>
            </w:pPr>
            <w:r>
              <w:rPr>
                <w:rFonts w:ascii="Times New Roman"/>
                <w:b w:val="false"/>
                <w:i w:val="false"/>
                <w:color w:val="000000"/>
                <w:sz w:val="20"/>
              </w:rPr>
              <w:t>
6204 69 390 0</w:t>
            </w:r>
          </w:p>
          <w:bookmarkEnd w:id="12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75"/>
          <w:p>
            <w:pPr>
              <w:spacing w:after="20"/>
              <w:ind w:left="20"/>
              <w:jc w:val="both"/>
            </w:pPr>
            <w:r>
              <w:rPr>
                <w:rFonts w:ascii="Times New Roman"/>
                <w:b w:val="false"/>
                <w:i w:val="false"/>
                <w:color w:val="000000"/>
                <w:sz w:val="20"/>
              </w:rPr>
              <w:t>
6205 90 800 9</w:t>
            </w:r>
          </w:p>
          <w:bookmarkEnd w:id="12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76"/>
          <w:p>
            <w:pPr>
              <w:spacing w:after="20"/>
              <w:ind w:left="20"/>
              <w:jc w:val="both"/>
            </w:pPr>
            <w:r>
              <w:rPr>
                <w:rFonts w:ascii="Times New Roman"/>
                <w:b w:val="false"/>
                <w:i w:val="false"/>
                <w:color w:val="000000"/>
                <w:sz w:val="20"/>
              </w:rPr>
              <w:t>
6208 19 000 1</w:t>
            </w:r>
          </w:p>
          <w:bookmarkEnd w:id="12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77"/>
          <w:p>
            <w:pPr>
              <w:spacing w:after="20"/>
              <w:ind w:left="20"/>
              <w:jc w:val="both"/>
            </w:pPr>
            <w:r>
              <w:rPr>
                <w:rFonts w:ascii="Times New Roman"/>
                <w:b w:val="false"/>
                <w:i w:val="false"/>
                <w:color w:val="000000"/>
                <w:sz w:val="20"/>
              </w:rPr>
              <w:t>
6211 20 000 0</w:t>
            </w:r>
          </w:p>
          <w:bookmarkEnd w:id="12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78"/>
          <w:p>
            <w:pPr>
              <w:spacing w:after="20"/>
              <w:ind w:left="20"/>
              <w:jc w:val="both"/>
            </w:pPr>
            <w:r>
              <w:rPr>
                <w:rFonts w:ascii="Times New Roman"/>
                <w:b w:val="false"/>
                <w:i w:val="false"/>
                <w:color w:val="000000"/>
                <w:sz w:val="20"/>
              </w:rPr>
              <w:t>
6211 32 310 0</w:t>
            </w:r>
          </w:p>
          <w:bookmarkEnd w:id="12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79"/>
          <w:p>
            <w:pPr>
              <w:spacing w:after="20"/>
              <w:ind w:left="20"/>
              <w:jc w:val="both"/>
            </w:pPr>
            <w:r>
              <w:rPr>
                <w:rFonts w:ascii="Times New Roman"/>
                <w:b w:val="false"/>
                <w:i w:val="false"/>
                <w:color w:val="000000"/>
                <w:sz w:val="20"/>
              </w:rPr>
              <w:t>
6211 32 410 0</w:t>
            </w:r>
          </w:p>
          <w:bookmarkEnd w:id="12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80"/>
          <w:p>
            <w:pPr>
              <w:spacing w:after="20"/>
              <w:ind w:left="20"/>
              <w:jc w:val="both"/>
            </w:pPr>
            <w:r>
              <w:rPr>
                <w:rFonts w:ascii="Times New Roman"/>
                <w:b w:val="false"/>
                <w:i w:val="false"/>
                <w:color w:val="000000"/>
                <w:sz w:val="20"/>
              </w:rPr>
              <w:t>
6211 32 420 0</w:t>
            </w:r>
          </w:p>
          <w:bookmarkEnd w:id="12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81"/>
          <w:p>
            <w:pPr>
              <w:spacing w:after="20"/>
              <w:ind w:left="20"/>
              <w:jc w:val="both"/>
            </w:pPr>
            <w:r>
              <w:rPr>
                <w:rFonts w:ascii="Times New Roman"/>
                <w:b w:val="false"/>
                <w:i w:val="false"/>
                <w:color w:val="000000"/>
                <w:sz w:val="20"/>
              </w:rPr>
              <w:t>
6211 32 900 0</w:t>
            </w:r>
          </w:p>
          <w:bookmarkEnd w:id="12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82"/>
          <w:p>
            <w:pPr>
              <w:spacing w:after="20"/>
              <w:ind w:left="20"/>
              <w:jc w:val="both"/>
            </w:pPr>
            <w:r>
              <w:rPr>
                <w:rFonts w:ascii="Times New Roman"/>
                <w:b w:val="false"/>
                <w:i w:val="false"/>
                <w:color w:val="000000"/>
                <w:sz w:val="20"/>
              </w:rPr>
              <w:t>
6211 33 410 0</w:t>
            </w:r>
          </w:p>
          <w:bookmarkEnd w:id="12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83"/>
          <w:p>
            <w:pPr>
              <w:spacing w:after="20"/>
              <w:ind w:left="20"/>
              <w:jc w:val="both"/>
            </w:pPr>
            <w:r>
              <w:rPr>
                <w:rFonts w:ascii="Times New Roman"/>
                <w:b w:val="false"/>
                <w:i w:val="false"/>
                <w:color w:val="000000"/>
                <w:sz w:val="20"/>
              </w:rPr>
              <w:t>
6211 33 420 0</w:t>
            </w:r>
          </w:p>
          <w:bookmarkEnd w:id="12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84"/>
          <w:p>
            <w:pPr>
              <w:spacing w:after="20"/>
              <w:ind w:left="20"/>
              <w:jc w:val="both"/>
            </w:pPr>
            <w:r>
              <w:rPr>
                <w:rFonts w:ascii="Times New Roman"/>
                <w:b w:val="false"/>
                <w:i w:val="false"/>
                <w:color w:val="000000"/>
                <w:sz w:val="20"/>
              </w:rPr>
              <w:t>
6211 43 410 0</w:t>
            </w:r>
          </w:p>
          <w:bookmarkEnd w:id="12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85"/>
          <w:p>
            <w:pPr>
              <w:spacing w:after="20"/>
              <w:ind w:left="20"/>
              <w:jc w:val="both"/>
            </w:pPr>
            <w:r>
              <w:rPr>
                <w:rFonts w:ascii="Times New Roman"/>
                <w:b w:val="false"/>
                <w:i w:val="false"/>
                <w:color w:val="000000"/>
                <w:sz w:val="20"/>
              </w:rPr>
              <w:t>
6211 43 420 0</w:t>
            </w:r>
          </w:p>
          <w:bookmarkEnd w:id="12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86"/>
          <w:p>
            <w:pPr>
              <w:spacing w:after="20"/>
              <w:ind w:left="20"/>
              <w:jc w:val="both"/>
            </w:pPr>
            <w:r>
              <w:rPr>
                <w:rFonts w:ascii="Times New Roman"/>
                <w:b w:val="false"/>
                <w:i w:val="false"/>
                <w:color w:val="000000"/>
                <w:sz w:val="20"/>
              </w:rPr>
              <w:t>
6212 10 900 0</w:t>
            </w:r>
          </w:p>
          <w:bookmarkEnd w:id="12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87"/>
          <w:p>
            <w:pPr>
              <w:spacing w:after="20"/>
              <w:ind w:left="20"/>
              <w:jc w:val="both"/>
            </w:pPr>
            <w:r>
              <w:rPr>
                <w:rFonts w:ascii="Times New Roman"/>
                <w:b w:val="false"/>
                <w:i w:val="false"/>
                <w:color w:val="000000"/>
                <w:sz w:val="20"/>
              </w:rPr>
              <w:t>
6212 20 000 0</w:t>
            </w:r>
          </w:p>
          <w:bookmarkEnd w:id="12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88"/>
          <w:p>
            <w:pPr>
              <w:spacing w:after="20"/>
              <w:ind w:left="20"/>
              <w:jc w:val="both"/>
            </w:pPr>
            <w:r>
              <w:rPr>
                <w:rFonts w:ascii="Times New Roman"/>
                <w:b w:val="false"/>
                <w:i w:val="false"/>
                <w:color w:val="000000"/>
                <w:sz w:val="20"/>
              </w:rPr>
              <w:t>
6212 30 000 0</w:t>
            </w:r>
          </w:p>
          <w:bookmarkEnd w:id="12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89"/>
          <w:p>
            <w:pPr>
              <w:spacing w:after="20"/>
              <w:ind w:left="20"/>
              <w:jc w:val="both"/>
            </w:pPr>
            <w:r>
              <w:rPr>
                <w:rFonts w:ascii="Times New Roman"/>
                <w:b w:val="false"/>
                <w:i w:val="false"/>
                <w:color w:val="000000"/>
                <w:sz w:val="20"/>
              </w:rPr>
              <w:t>
6212 90 000 0</w:t>
            </w:r>
          </w:p>
          <w:bookmarkEnd w:id="12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90"/>
          <w:p>
            <w:pPr>
              <w:spacing w:after="20"/>
              <w:ind w:left="20"/>
              <w:jc w:val="both"/>
            </w:pPr>
            <w:r>
              <w:rPr>
                <w:rFonts w:ascii="Times New Roman"/>
                <w:b w:val="false"/>
                <w:i w:val="false"/>
                <w:color w:val="000000"/>
                <w:sz w:val="20"/>
              </w:rPr>
              <w:t>
6213 20 000 0</w:t>
            </w:r>
          </w:p>
          <w:bookmarkEnd w:id="12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91"/>
          <w:p>
            <w:pPr>
              <w:spacing w:after="20"/>
              <w:ind w:left="20"/>
              <w:jc w:val="both"/>
            </w:pPr>
            <w:r>
              <w:rPr>
                <w:rFonts w:ascii="Times New Roman"/>
                <w:b w:val="false"/>
                <w:i w:val="false"/>
                <w:color w:val="000000"/>
                <w:sz w:val="20"/>
              </w:rPr>
              <w:t>
6213 90 000 0</w:t>
            </w:r>
          </w:p>
          <w:bookmarkEnd w:id="12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92"/>
          <w:p>
            <w:pPr>
              <w:spacing w:after="20"/>
              <w:ind w:left="20"/>
              <w:jc w:val="both"/>
            </w:pPr>
            <w:r>
              <w:rPr>
                <w:rFonts w:ascii="Times New Roman"/>
                <w:b w:val="false"/>
                <w:i w:val="false"/>
                <w:color w:val="000000"/>
                <w:sz w:val="20"/>
              </w:rPr>
              <w:t>
6214 10 000 0</w:t>
            </w:r>
          </w:p>
          <w:bookmarkEnd w:id="12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93"/>
          <w:p>
            <w:pPr>
              <w:spacing w:after="20"/>
              <w:ind w:left="20"/>
              <w:jc w:val="both"/>
            </w:pPr>
            <w:r>
              <w:rPr>
                <w:rFonts w:ascii="Times New Roman"/>
                <w:b w:val="false"/>
                <w:i w:val="false"/>
                <w:color w:val="000000"/>
                <w:sz w:val="20"/>
              </w:rPr>
              <w:t>
6214 20 000 0</w:t>
            </w:r>
          </w:p>
          <w:bookmarkEnd w:id="12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94"/>
          <w:p>
            <w:pPr>
              <w:spacing w:after="20"/>
              <w:ind w:left="20"/>
              <w:jc w:val="both"/>
            </w:pPr>
            <w:r>
              <w:rPr>
                <w:rFonts w:ascii="Times New Roman"/>
                <w:b w:val="false"/>
                <w:i w:val="false"/>
                <w:color w:val="000000"/>
                <w:sz w:val="20"/>
              </w:rPr>
              <w:t>
6214 30 000 0</w:t>
            </w:r>
          </w:p>
          <w:bookmarkEnd w:id="12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95"/>
          <w:p>
            <w:pPr>
              <w:spacing w:after="20"/>
              <w:ind w:left="20"/>
              <w:jc w:val="both"/>
            </w:pPr>
            <w:r>
              <w:rPr>
                <w:rFonts w:ascii="Times New Roman"/>
                <w:b w:val="false"/>
                <w:i w:val="false"/>
                <w:color w:val="000000"/>
                <w:sz w:val="20"/>
              </w:rPr>
              <w:t>
6214 40 000 0</w:t>
            </w:r>
          </w:p>
          <w:bookmarkEnd w:id="12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96"/>
          <w:p>
            <w:pPr>
              <w:spacing w:after="20"/>
              <w:ind w:left="20"/>
              <w:jc w:val="both"/>
            </w:pPr>
            <w:r>
              <w:rPr>
                <w:rFonts w:ascii="Times New Roman"/>
                <w:b w:val="false"/>
                <w:i w:val="false"/>
                <w:color w:val="000000"/>
                <w:sz w:val="20"/>
              </w:rPr>
              <w:t>
6214 90 000 0</w:t>
            </w:r>
          </w:p>
          <w:bookmarkEnd w:id="12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97"/>
          <w:p>
            <w:pPr>
              <w:spacing w:after="20"/>
              <w:ind w:left="20"/>
              <w:jc w:val="both"/>
            </w:pPr>
            <w:r>
              <w:rPr>
                <w:rFonts w:ascii="Times New Roman"/>
                <w:b w:val="false"/>
                <w:i w:val="false"/>
                <w:color w:val="000000"/>
                <w:sz w:val="20"/>
              </w:rPr>
              <w:t>
6215 10 000 0</w:t>
            </w:r>
          </w:p>
          <w:bookmarkEnd w:id="12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98"/>
          <w:p>
            <w:pPr>
              <w:spacing w:after="20"/>
              <w:ind w:left="20"/>
              <w:jc w:val="both"/>
            </w:pPr>
            <w:r>
              <w:rPr>
                <w:rFonts w:ascii="Times New Roman"/>
                <w:b w:val="false"/>
                <w:i w:val="false"/>
                <w:color w:val="000000"/>
                <w:sz w:val="20"/>
              </w:rPr>
              <w:t>
6215 20 000 0</w:t>
            </w:r>
          </w:p>
          <w:bookmarkEnd w:id="12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99"/>
          <w:p>
            <w:pPr>
              <w:spacing w:after="20"/>
              <w:ind w:left="20"/>
              <w:jc w:val="both"/>
            </w:pPr>
            <w:r>
              <w:rPr>
                <w:rFonts w:ascii="Times New Roman"/>
                <w:b w:val="false"/>
                <w:i w:val="false"/>
                <w:color w:val="000000"/>
                <w:sz w:val="20"/>
              </w:rPr>
              <w:t>
6215 90 000 0</w:t>
            </w:r>
          </w:p>
          <w:bookmarkEnd w:id="12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300"/>
          <w:p>
            <w:pPr>
              <w:spacing w:after="20"/>
              <w:ind w:left="20"/>
              <w:jc w:val="both"/>
            </w:pPr>
            <w:r>
              <w:rPr>
                <w:rFonts w:ascii="Times New Roman"/>
                <w:b w:val="false"/>
                <w:i w:val="false"/>
                <w:color w:val="000000"/>
                <w:sz w:val="20"/>
              </w:rPr>
              <w:t>
6217 10 000 0</w:t>
            </w:r>
          </w:p>
          <w:bookmarkEnd w:id="13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301"/>
          <w:p>
            <w:pPr>
              <w:spacing w:after="20"/>
              <w:ind w:left="20"/>
              <w:jc w:val="both"/>
            </w:pPr>
            <w:r>
              <w:rPr>
                <w:rFonts w:ascii="Times New Roman"/>
                <w:b w:val="false"/>
                <w:i w:val="false"/>
                <w:color w:val="000000"/>
                <w:sz w:val="20"/>
              </w:rPr>
              <w:t>
6217 90 000 0</w:t>
            </w:r>
          </w:p>
          <w:bookmarkEnd w:id="13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302"/>
          <w:p>
            <w:pPr>
              <w:spacing w:after="20"/>
              <w:ind w:left="20"/>
              <w:jc w:val="both"/>
            </w:pPr>
            <w:r>
              <w:rPr>
                <w:rFonts w:ascii="Times New Roman"/>
                <w:b w:val="false"/>
                <w:i w:val="false"/>
                <w:color w:val="000000"/>
                <w:sz w:val="20"/>
              </w:rPr>
              <w:t>
6301 20 100 0</w:t>
            </w:r>
          </w:p>
          <w:bookmarkEnd w:id="13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303"/>
          <w:p>
            <w:pPr>
              <w:spacing w:after="20"/>
              <w:ind w:left="20"/>
              <w:jc w:val="both"/>
            </w:pPr>
            <w:r>
              <w:rPr>
                <w:rFonts w:ascii="Times New Roman"/>
                <w:b w:val="false"/>
                <w:i w:val="false"/>
                <w:color w:val="000000"/>
                <w:sz w:val="20"/>
              </w:rPr>
              <w:t>
6301 20 900 9</w:t>
            </w:r>
          </w:p>
          <w:bookmarkEnd w:id="13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304"/>
          <w:p>
            <w:pPr>
              <w:spacing w:after="20"/>
              <w:ind w:left="20"/>
              <w:jc w:val="both"/>
            </w:pPr>
            <w:r>
              <w:rPr>
                <w:rFonts w:ascii="Times New Roman"/>
                <w:b w:val="false"/>
                <w:i w:val="false"/>
                <w:color w:val="000000"/>
                <w:sz w:val="20"/>
              </w:rPr>
              <w:t>
6301 30 100 0</w:t>
            </w:r>
          </w:p>
          <w:bookmarkEnd w:id="13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305"/>
          <w:p>
            <w:pPr>
              <w:spacing w:after="20"/>
              <w:ind w:left="20"/>
              <w:jc w:val="both"/>
            </w:pPr>
            <w:r>
              <w:rPr>
                <w:rFonts w:ascii="Times New Roman"/>
                <w:b w:val="false"/>
                <w:i w:val="false"/>
                <w:color w:val="000000"/>
                <w:sz w:val="20"/>
              </w:rPr>
              <w:t>
6301 40 100 0</w:t>
            </w:r>
          </w:p>
          <w:bookmarkEnd w:id="13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306"/>
          <w:p>
            <w:pPr>
              <w:spacing w:after="20"/>
              <w:ind w:left="20"/>
              <w:jc w:val="both"/>
            </w:pPr>
            <w:r>
              <w:rPr>
                <w:rFonts w:ascii="Times New Roman"/>
                <w:b w:val="false"/>
                <w:i w:val="false"/>
                <w:color w:val="000000"/>
                <w:sz w:val="20"/>
              </w:rPr>
              <w:t>
6301 40 900 0</w:t>
            </w:r>
          </w:p>
          <w:bookmarkEnd w:id="13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307"/>
          <w:p>
            <w:pPr>
              <w:spacing w:after="20"/>
              <w:ind w:left="20"/>
              <w:jc w:val="both"/>
            </w:pPr>
            <w:r>
              <w:rPr>
                <w:rFonts w:ascii="Times New Roman"/>
                <w:b w:val="false"/>
                <w:i w:val="false"/>
                <w:color w:val="000000"/>
                <w:sz w:val="20"/>
              </w:rPr>
              <w:t>
6301 90 100 0</w:t>
            </w:r>
          </w:p>
          <w:bookmarkEnd w:id="13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308"/>
          <w:p>
            <w:pPr>
              <w:spacing w:after="20"/>
              <w:ind w:left="20"/>
              <w:jc w:val="both"/>
            </w:pPr>
            <w:r>
              <w:rPr>
                <w:rFonts w:ascii="Times New Roman"/>
                <w:b w:val="false"/>
                <w:i w:val="false"/>
                <w:color w:val="000000"/>
                <w:sz w:val="20"/>
              </w:rPr>
              <w:t>
6301 90 900 0</w:t>
            </w:r>
          </w:p>
          <w:bookmarkEnd w:id="13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309"/>
          <w:p>
            <w:pPr>
              <w:spacing w:after="20"/>
              <w:ind w:left="20"/>
              <w:jc w:val="both"/>
            </w:pPr>
            <w:r>
              <w:rPr>
                <w:rFonts w:ascii="Times New Roman"/>
                <w:b w:val="false"/>
                <w:i w:val="false"/>
                <w:color w:val="000000"/>
                <w:sz w:val="20"/>
              </w:rPr>
              <w:t>
6302 10 000 9</w:t>
            </w:r>
          </w:p>
          <w:bookmarkEnd w:id="13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310"/>
          <w:p>
            <w:pPr>
              <w:spacing w:after="20"/>
              <w:ind w:left="20"/>
              <w:jc w:val="both"/>
            </w:pPr>
            <w:r>
              <w:rPr>
                <w:rFonts w:ascii="Times New Roman"/>
                <w:b w:val="false"/>
                <w:i w:val="false"/>
                <w:color w:val="000000"/>
                <w:sz w:val="20"/>
              </w:rPr>
              <w:t>
6302 22 100 0</w:t>
            </w:r>
          </w:p>
          <w:bookmarkEnd w:id="13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311"/>
          <w:p>
            <w:pPr>
              <w:spacing w:after="20"/>
              <w:ind w:left="20"/>
              <w:jc w:val="both"/>
            </w:pPr>
            <w:r>
              <w:rPr>
                <w:rFonts w:ascii="Times New Roman"/>
                <w:b w:val="false"/>
                <w:i w:val="false"/>
                <w:color w:val="000000"/>
                <w:sz w:val="20"/>
              </w:rPr>
              <w:t>
6302 22 900 0</w:t>
            </w:r>
          </w:p>
          <w:bookmarkEnd w:id="13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312"/>
          <w:p>
            <w:pPr>
              <w:spacing w:after="20"/>
              <w:ind w:left="20"/>
              <w:jc w:val="both"/>
            </w:pPr>
            <w:r>
              <w:rPr>
                <w:rFonts w:ascii="Times New Roman"/>
                <w:b w:val="false"/>
                <w:i w:val="false"/>
                <w:color w:val="000000"/>
                <w:sz w:val="20"/>
              </w:rPr>
              <w:t>
6302 29 100 0</w:t>
            </w:r>
          </w:p>
          <w:bookmarkEnd w:id="13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313"/>
          <w:p>
            <w:pPr>
              <w:spacing w:after="20"/>
              <w:ind w:left="20"/>
              <w:jc w:val="both"/>
            </w:pPr>
            <w:r>
              <w:rPr>
                <w:rFonts w:ascii="Times New Roman"/>
                <w:b w:val="false"/>
                <w:i w:val="false"/>
                <w:color w:val="000000"/>
                <w:sz w:val="20"/>
              </w:rPr>
              <w:t>
6302 29 900 0</w:t>
            </w:r>
          </w:p>
          <w:bookmarkEnd w:id="13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314"/>
          <w:p>
            <w:pPr>
              <w:spacing w:after="20"/>
              <w:ind w:left="20"/>
              <w:jc w:val="both"/>
            </w:pPr>
            <w:r>
              <w:rPr>
                <w:rFonts w:ascii="Times New Roman"/>
                <w:b w:val="false"/>
                <w:i w:val="false"/>
                <w:color w:val="000000"/>
                <w:sz w:val="20"/>
              </w:rPr>
              <w:t>
6302 32 900 0</w:t>
            </w:r>
          </w:p>
          <w:bookmarkEnd w:id="13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315"/>
          <w:p>
            <w:pPr>
              <w:spacing w:after="20"/>
              <w:ind w:left="20"/>
              <w:jc w:val="both"/>
            </w:pPr>
            <w:r>
              <w:rPr>
                <w:rFonts w:ascii="Times New Roman"/>
                <w:b w:val="false"/>
                <w:i w:val="false"/>
                <w:color w:val="000000"/>
                <w:sz w:val="20"/>
              </w:rPr>
              <w:t>
6302 39 200 1</w:t>
            </w:r>
          </w:p>
          <w:bookmarkEnd w:id="13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316"/>
          <w:p>
            <w:pPr>
              <w:spacing w:after="20"/>
              <w:ind w:left="20"/>
              <w:jc w:val="both"/>
            </w:pPr>
            <w:r>
              <w:rPr>
                <w:rFonts w:ascii="Times New Roman"/>
                <w:b w:val="false"/>
                <w:i w:val="false"/>
                <w:color w:val="000000"/>
                <w:sz w:val="20"/>
              </w:rPr>
              <w:t>
6302 39 200 9</w:t>
            </w:r>
          </w:p>
          <w:bookmarkEnd w:id="13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317"/>
          <w:p>
            <w:pPr>
              <w:spacing w:after="20"/>
              <w:ind w:left="20"/>
              <w:jc w:val="both"/>
            </w:pPr>
            <w:r>
              <w:rPr>
                <w:rFonts w:ascii="Times New Roman"/>
                <w:b w:val="false"/>
                <w:i w:val="false"/>
                <w:color w:val="000000"/>
                <w:sz w:val="20"/>
              </w:rPr>
              <w:t>
6302 40 000 0</w:t>
            </w:r>
          </w:p>
          <w:bookmarkEnd w:id="13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318"/>
          <w:p>
            <w:pPr>
              <w:spacing w:after="20"/>
              <w:ind w:left="20"/>
              <w:jc w:val="both"/>
            </w:pPr>
            <w:r>
              <w:rPr>
                <w:rFonts w:ascii="Times New Roman"/>
                <w:b w:val="false"/>
                <w:i w:val="false"/>
                <w:color w:val="000000"/>
                <w:sz w:val="20"/>
              </w:rPr>
              <w:t>
6302 51 000 1</w:t>
            </w:r>
          </w:p>
          <w:bookmarkEnd w:id="13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319"/>
          <w:p>
            <w:pPr>
              <w:spacing w:after="20"/>
              <w:ind w:left="20"/>
              <w:jc w:val="both"/>
            </w:pPr>
            <w:r>
              <w:rPr>
                <w:rFonts w:ascii="Times New Roman"/>
                <w:b w:val="false"/>
                <w:i w:val="false"/>
                <w:color w:val="000000"/>
                <w:sz w:val="20"/>
              </w:rPr>
              <w:t>
6302 53 100 0</w:t>
            </w:r>
          </w:p>
          <w:bookmarkEnd w:id="13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320"/>
          <w:p>
            <w:pPr>
              <w:spacing w:after="20"/>
              <w:ind w:left="20"/>
              <w:jc w:val="both"/>
            </w:pPr>
            <w:r>
              <w:rPr>
                <w:rFonts w:ascii="Times New Roman"/>
                <w:b w:val="false"/>
                <w:i w:val="false"/>
                <w:color w:val="000000"/>
                <w:sz w:val="20"/>
              </w:rPr>
              <w:t>
6302 53 900 0</w:t>
            </w:r>
          </w:p>
          <w:bookmarkEnd w:id="13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21"/>
          <w:p>
            <w:pPr>
              <w:spacing w:after="20"/>
              <w:ind w:left="20"/>
              <w:jc w:val="both"/>
            </w:pPr>
            <w:r>
              <w:rPr>
                <w:rFonts w:ascii="Times New Roman"/>
                <w:b w:val="false"/>
                <w:i w:val="false"/>
                <w:color w:val="000000"/>
                <w:sz w:val="20"/>
              </w:rPr>
              <w:t>
6302 59 900 0</w:t>
            </w:r>
          </w:p>
          <w:bookmarkEnd w:id="13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322"/>
          <w:p>
            <w:pPr>
              <w:spacing w:after="20"/>
              <w:ind w:left="20"/>
              <w:jc w:val="both"/>
            </w:pPr>
            <w:r>
              <w:rPr>
                <w:rFonts w:ascii="Times New Roman"/>
                <w:b w:val="false"/>
                <w:i w:val="false"/>
                <w:color w:val="000000"/>
                <w:sz w:val="20"/>
              </w:rPr>
              <w:t>
6302 91 000 0</w:t>
            </w:r>
          </w:p>
          <w:bookmarkEnd w:id="13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323"/>
          <w:p>
            <w:pPr>
              <w:spacing w:after="20"/>
              <w:ind w:left="20"/>
              <w:jc w:val="both"/>
            </w:pPr>
            <w:r>
              <w:rPr>
                <w:rFonts w:ascii="Times New Roman"/>
                <w:b w:val="false"/>
                <w:i w:val="false"/>
                <w:color w:val="000000"/>
                <w:sz w:val="20"/>
              </w:rPr>
              <w:t>
6302 93 100 0</w:t>
            </w:r>
          </w:p>
          <w:bookmarkEnd w:id="13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24"/>
          <w:p>
            <w:pPr>
              <w:spacing w:after="20"/>
              <w:ind w:left="20"/>
              <w:jc w:val="both"/>
            </w:pPr>
            <w:r>
              <w:rPr>
                <w:rFonts w:ascii="Times New Roman"/>
                <w:b w:val="false"/>
                <w:i w:val="false"/>
                <w:color w:val="000000"/>
                <w:sz w:val="20"/>
              </w:rPr>
              <w:t>
6302 99 100 0</w:t>
            </w:r>
          </w:p>
          <w:bookmarkEnd w:id="13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25"/>
          <w:p>
            <w:pPr>
              <w:spacing w:after="20"/>
              <w:ind w:left="20"/>
              <w:jc w:val="both"/>
            </w:pPr>
            <w:r>
              <w:rPr>
                <w:rFonts w:ascii="Times New Roman"/>
                <w:b w:val="false"/>
                <w:i w:val="false"/>
                <w:color w:val="000000"/>
                <w:sz w:val="20"/>
              </w:rPr>
              <w:t>
6303 12 000 0</w:t>
            </w:r>
          </w:p>
          <w:bookmarkEnd w:id="13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26"/>
          <w:p>
            <w:pPr>
              <w:spacing w:after="20"/>
              <w:ind w:left="20"/>
              <w:jc w:val="both"/>
            </w:pPr>
            <w:r>
              <w:rPr>
                <w:rFonts w:ascii="Times New Roman"/>
                <w:b w:val="false"/>
                <w:i w:val="false"/>
                <w:color w:val="000000"/>
                <w:sz w:val="20"/>
              </w:rPr>
              <w:t>
6303 19 000 0</w:t>
            </w:r>
          </w:p>
          <w:bookmarkEnd w:id="13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327"/>
          <w:p>
            <w:pPr>
              <w:spacing w:after="20"/>
              <w:ind w:left="20"/>
              <w:jc w:val="both"/>
            </w:pPr>
            <w:r>
              <w:rPr>
                <w:rFonts w:ascii="Times New Roman"/>
                <w:b w:val="false"/>
                <w:i w:val="false"/>
                <w:color w:val="000000"/>
                <w:sz w:val="20"/>
              </w:rPr>
              <w:t>
6303 99 100 0</w:t>
            </w:r>
          </w:p>
          <w:bookmarkEnd w:id="13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328"/>
          <w:p>
            <w:pPr>
              <w:spacing w:after="20"/>
              <w:ind w:left="20"/>
              <w:jc w:val="both"/>
            </w:pPr>
            <w:r>
              <w:rPr>
                <w:rFonts w:ascii="Times New Roman"/>
                <w:b w:val="false"/>
                <w:i w:val="false"/>
                <w:color w:val="000000"/>
                <w:sz w:val="20"/>
              </w:rPr>
              <w:t>
6304 11 000 0</w:t>
            </w:r>
          </w:p>
          <w:bookmarkEnd w:id="13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329"/>
          <w:p>
            <w:pPr>
              <w:spacing w:after="20"/>
              <w:ind w:left="20"/>
              <w:jc w:val="both"/>
            </w:pPr>
            <w:r>
              <w:rPr>
                <w:rFonts w:ascii="Times New Roman"/>
                <w:b w:val="false"/>
                <w:i w:val="false"/>
                <w:color w:val="000000"/>
                <w:sz w:val="20"/>
              </w:rPr>
              <w:t>
6304 19 300 0</w:t>
            </w:r>
          </w:p>
          <w:bookmarkEnd w:id="13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330"/>
          <w:p>
            <w:pPr>
              <w:spacing w:after="20"/>
              <w:ind w:left="20"/>
              <w:jc w:val="both"/>
            </w:pPr>
            <w:r>
              <w:rPr>
                <w:rFonts w:ascii="Times New Roman"/>
                <w:b w:val="false"/>
                <w:i w:val="false"/>
                <w:color w:val="000000"/>
                <w:sz w:val="20"/>
              </w:rPr>
              <w:t>
6304 19 900 0</w:t>
            </w:r>
          </w:p>
          <w:bookmarkEnd w:id="13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331"/>
          <w:p>
            <w:pPr>
              <w:spacing w:after="20"/>
              <w:ind w:left="20"/>
              <w:jc w:val="both"/>
            </w:pPr>
            <w:r>
              <w:rPr>
                <w:rFonts w:ascii="Times New Roman"/>
                <w:b w:val="false"/>
                <w:i w:val="false"/>
                <w:color w:val="000000"/>
                <w:sz w:val="20"/>
              </w:rPr>
              <w:t>
6310 10 000 1</w:t>
            </w:r>
          </w:p>
          <w:bookmarkEnd w:id="13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32"/>
          <w:p>
            <w:pPr>
              <w:spacing w:after="20"/>
              <w:ind w:left="20"/>
              <w:jc w:val="both"/>
            </w:pPr>
            <w:r>
              <w:rPr>
                <w:rFonts w:ascii="Times New Roman"/>
                <w:b w:val="false"/>
                <w:i w:val="false"/>
                <w:color w:val="000000"/>
                <w:sz w:val="20"/>
              </w:rPr>
              <w:t>
6310 10 000 2</w:t>
            </w:r>
          </w:p>
          <w:bookmarkEnd w:id="13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33"/>
          <w:p>
            <w:pPr>
              <w:spacing w:after="20"/>
              <w:ind w:left="20"/>
              <w:jc w:val="both"/>
            </w:pPr>
            <w:r>
              <w:rPr>
                <w:rFonts w:ascii="Times New Roman"/>
                <w:b w:val="false"/>
                <w:i w:val="false"/>
                <w:color w:val="000000"/>
                <w:sz w:val="20"/>
              </w:rPr>
              <w:t>
6401 92 100 0</w:t>
            </w:r>
          </w:p>
          <w:bookmarkEnd w:id="13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0,62 евро за 1 пару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34"/>
          <w:p>
            <w:pPr>
              <w:spacing w:after="20"/>
              <w:ind w:left="20"/>
              <w:jc w:val="both"/>
            </w:pPr>
            <w:r>
              <w:rPr>
                <w:rFonts w:ascii="Times New Roman"/>
                <w:b w:val="false"/>
                <w:i w:val="false"/>
                <w:color w:val="000000"/>
                <w:sz w:val="20"/>
              </w:rPr>
              <w:t>
6404 19 100 0</w:t>
            </w:r>
          </w:p>
          <w:bookmarkEnd w:id="13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35"/>
          <w:p>
            <w:pPr>
              <w:spacing w:after="20"/>
              <w:ind w:left="20"/>
              <w:jc w:val="both"/>
            </w:pPr>
            <w:r>
              <w:rPr>
                <w:rFonts w:ascii="Times New Roman"/>
                <w:b w:val="false"/>
                <w:i w:val="false"/>
                <w:color w:val="000000"/>
                <w:sz w:val="20"/>
              </w:rPr>
              <w:t>
6704 20 000 0</w:t>
            </w:r>
          </w:p>
          <w:bookmarkEnd w:id="13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36"/>
          <w:p>
            <w:pPr>
              <w:spacing w:after="20"/>
              <w:ind w:left="20"/>
              <w:jc w:val="both"/>
            </w:pPr>
            <w:r>
              <w:rPr>
                <w:rFonts w:ascii="Times New Roman"/>
                <w:b w:val="false"/>
                <w:i w:val="false"/>
                <w:color w:val="000000"/>
                <w:sz w:val="20"/>
              </w:rPr>
              <w:t>
6802 10 000 0</w:t>
            </w:r>
          </w:p>
          <w:bookmarkEnd w:id="13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37"/>
          <w:p>
            <w:pPr>
              <w:spacing w:after="20"/>
              <w:ind w:left="20"/>
              <w:jc w:val="both"/>
            </w:pPr>
            <w:r>
              <w:rPr>
                <w:rFonts w:ascii="Times New Roman"/>
                <w:b w:val="false"/>
                <w:i w:val="false"/>
                <w:color w:val="000000"/>
                <w:sz w:val="20"/>
              </w:rPr>
              <w:t>
6802 29 000 1</w:t>
            </w:r>
          </w:p>
          <w:bookmarkEnd w:id="13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38"/>
          <w:p>
            <w:pPr>
              <w:spacing w:after="20"/>
              <w:ind w:left="20"/>
              <w:jc w:val="both"/>
            </w:pPr>
            <w:r>
              <w:rPr>
                <w:rFonts w:ascii="Times New Roman"/>
                <w:b w:val="false"/>
                <w:i w:val="false"/>
                <w:color w:val="000000"/>
                <w:sz w:val="20"/>
              </w:rPr>
              <w:t>
6802 92 000 0</w:t>
            </w:r>
          </w:p>
          <w:bookmarkEnd w:id="13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39"/>
          <w:p>
            <w:pPr>
              <w:spacing w:after="20"/>
              <w:ind w:left="20"/>
              <w:jc w:val="both"/>
            </w:pPr>
            <w:r>
              <w:rPr>
                <w:rFonts w:ascii="Times New Roman"/>
                <w:b w:val="false"/>
                <w:i w:val="false"/>
                <w:color w:val="000000"/>
                <w:sz w:val="20"/>
              </w:rPr>
              <w:t>
6802 99 100 0</w:t>
            </w:r>
          </w:p>
          <w:bookmarkEnd w:id="13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40"/>
          <w:p>
            <w:pPr>
              <w:spacing w:after="20"/>
              <w:ind w:left="20"/>
              <w:jc w:val="both"/>
            </w:pPr>
            <w:r>
              <w:rPr>
                <w:rFonts w:ascii="Times New Roman"/>
                <w:b w:val="false"/>
                <w:i w:val="false"/>
                <w:color w:val="000000"/>
                <w:sz w:val="20"/>
              </w:rPr>
              <w:t>
6803 00 100 0</w:t>
            </w:r>
          </w:p>
          <w:bookmarkEnd w:id="13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41"/>
          <w:p>
            <w:pPr>
              <w:spacing w:after="20"/>
              <w:ind w:left="20"/>
              <w:jc w:val="both"/>
            </w:pPr>
            <w:r>
              <w:rPr>
                <w:rFonts w:ascii="Times New Roman"/>
                <w:b w:val="false"/>
                <w:i w:val="false"/>
                <w:color w:val="000000"/>
                <w:sz w:val="20"/>
              </w:rPr>
              <w:t>
6803 00 900 0</w:t>
            </w:r>
          </w:p>
          <w:bookmarkEnd w:id="13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42"/>
          <w:p>
            <w:pPr>
              <w:spacing w:after="20"/>
              <w:ind w:left="20"/>
              <w:jc w:val="both"/>
            </w:pPr>
            <w:r>
              <w:rPr>
                <w:rFonts w:ascii="Times New Roman"/>
                <w:b w:val="false"/>
                <w:i w:val="false"/>
                <w:color w:val="000000"/>
                <w:sz w:val="20"/>
              </w:rPr>
              <w:t>
6804 10 000 0</w:t>
            </w:r>
          </w:p>
          <w:bookmarkEnd w:id="13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43"/>
          <w:p>
            <w:pPr>
              <w:spacing w:after="20"/>
              <w:ind w:left="20"/>
              <w:jc w:val="both"/>
            </w:pPr>
            <w:r>
              <w:rPr>
                <w:rFonts w:ascii="Times New Roman"/>
                <w:b w:val="false"/>
                <w:i w:val="false"/>
                <w:color w:val="000000"/>
                <w:sz w:val="20"/>
              </w:rPr>
              <w:t>
6804 22 120 0</w:t>
            </w:r>
          </w:p>
          <w:bookmarkEnd w:id="13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44"/>
          <w:p>
            <w:pPr>
              <w:spacing w:after="20"/>
              <w:ind w:left="20"/>
              <w:jc w:val="both"/>
            </w:pPr>
            <w:r>
              <w:rPr>
                <w:rFonts w:ascii="Times New Roman"/>
                <w:b w:val="false"/>
                <w:i w:val="false"/>
                <w:color w:val="000000"/>
                <w:sz w:val="20"/>
              </w:rPr>
              <w:t>
6804 22 300 0</w:t>
            </w:r>
          </w:p>
          <w:bookmarkEnd w:id="13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45"/>
          <w:p>
            <w:pPr>
              <w:spacing w:after="20"/>
              <w:ind w:left="20"/>
              <w:jc w:val="both"/>
            </w:pPr>
            <w:r>
              <w:rPr>
                <w:rFonts w:ascii="Times New Roman"/>
                <w:b w:val="false"/>
                <w:i w:val="false"/>
                <w:color w:val="000000"/>
                <w:sz w:val="20"/>
              </w:rPr>
              <w:t>
6804 22 500 0</w:t>
            </w:r>
          </w:p>
          <w:bookmarkEnd w:id="13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46"/>
          <w:p>
            <w:pPr>
              <w:spacing w:after="20"/>
              <w:ind w:left="20"/>
              <w:jc w:val="both"/>
            </w:pPr>
            <w:r>
              <w:rPr>
                <w:rFonts w:ascii="Times New Roman"/>
                <w:b w:val="false"/>
                <w:i w:val="false"/>
                <w:color w:val="000000"/>
                <w:sz w:val="20"/>
              </w:rPr>
              <w:t>
6804 22 900 0</w:t>
            </w:r>
          </w:p>
          <w:bookmarkEnd w:id="13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47"/>
          <w:p>
            <w:pPr>
              <w:spacing w:after="20"/>
              <w:ind w:left="20"/>
              <w:jc w:val="both"/>
            </w:pPr>
            <w:r>
              <w:rPr>
                <w:rFonts w:ascii="Times New Roman"/>
                <w:b w:val="false"/>
                <w:i w:val="false"/>
                <w:color w:val="000000"/>
                <w:sz w:val="20"/>
              </w:rPr>
              <w:t>
6804 23 000 0</w:t>
            </w:r>
          </w:p>
          <w:bookmarkEnd w:id="13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48"/>
          <w:p>
            <w:pPr>
              <w:spacing w:after="20"/>
              <w:ind w:left="20"/>
              <w:jc w:val="both"/>
            </w:pPr>
            <w:r>
              <w:rPr>
                <w:rFonts w:ascii="Times New Roman"/>
                <w:b w:val="false"/>
                <w:i w:val="false"/>
                <w:color w:val="000000"/>
                <w:sz w:val="20"/>
              </w:rPr>
              <w:t>
6804 30 000 0</w:t>
            </w:r>
          </w:p>
          <w:bookmarkEnd w:id="13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49"/>
          <w:p>
            <w:pPr>
              <w:spacing w:after="20"/>
              <w:ind w:left="20"/>
              <w:jc w:val="both"/>
            </w:pPr>
            <w:r>
              <w:rPr>
                <w:rFonts w:ascii="Times New Roman"/>
                <w:b w:val="false"/>
                <w:i w:val="false"/>
                <w:color w:val="000000"/>
                <w:sz w:val="20"/>
              </w:rPr>
              <w:t>
6808 00 000 0</w:t>
            </w:r>
          </w:p>
          <w:bookmarkEnd w:id="13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50"/>
          <w:p>
            <w:pPr>
              <w:spacing w:after="20"/>
              <w:ind w:left="20"/>
              <w:jc w:val="both"/>
            </w:pPr>
            <w:r>
              <w:rPr>
                <w:rFonts w:ascii="Times New Roman"/>
                <w:b w:val="false"/>
                <w:i w:val="false"/>
                <w:color w:val="000000"/>
                <w:sz w:val="20"/>
              </w:rPr>
              <w:t>
6810 11 100 0</w:t>
            </w:r>
          </w:p>
          <w:bookmarkEnd w:id="13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51"/>
          <w:p>
            <w:pPr>
              <w:spacing w:after="20"/>
              <w:ind w:left="20"/>
              <w:jc w:val="both"/>
            </w:pPr>
            <w:r>
              <w:rPr>
                <w:rFonts w:ascii="Times New Roman"/>
                <w:b w:val="false"/>
                <w:i w:val="false"/>
                <w:color w:val="000000"/>
                <w:sz w:val="20"/>
              </w:rPr>
              <w:t>
6810 11 900 0</w:t>
            </w:r>
          </w:p>
          <w:bookmarkEnd w:id="13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52"/>
          <w:p>
            <w:pPr>
              <w:spacing w:after="20"/>
              <w:ind w:left="20"/>
              <w:jc w:val="both"/>
            </w:pPr>
            <w:r>
              <w:rPr>
                <w:rFonts w:ascii="Times New Roman"/>
                <w:b w:val="false"/>
                <w:i w:val="false"/>
                <w:color w:val="000000"/>
                <w:sz w:val="20"/>
              </w:rPr>
              <w:t>
6810 91 000 0</w:t>
            </w:r>
          </w:p>
          <w:bookmarkEnd w:id="13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53"/>
          <w:p>
            <w:pPr>
              <w:spacing w:after="20"/>
              <w:ind w:left="20"/>
              <w:jc w:val="both"/>
            </w:pPr>
            <w:r>
              <w:rPr>
                <w:rFonts w:ascii="Times New Roman"/>
                <w:b w:val="false"/>
                <w:i w:val="false"/>
                <w:color w:val="000000"/>
                <w:sz w:val="20"/>
              </w:rPr>
              <w:t>
6811 40 000 1</w:t>
            </w:r>
          </w:p>
          <w:bookmarkEnd w:id="13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54"/>
          <w:p>
            <w:pPr>
              <w:spacing w:after="20"/>
              <w:ind w:left="20"/>
              <w:jc w:val="both"/>
            </w:pPr>
            <w:r>
              <w:rPr>
                <w:rFonts w:ascii="Times New Roman"/>
                <w:b w:val="false"/>
                <w:i w:val="false"/>
                <w:color w:val="000000"/>
                <w:sz w:val="20"/>
              </w:rPr>
              <w:t>
6811 89 000 1</w:t>
            </w:r>
          </w:p>
          <w:bookmarkEnd w:id="13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55"/>
          <w:p>
            <w:pPr>
              <w:spacing w:after="20"/>
              <w:ind w:left="20"/>
              <w:jc w:val="both"/>
            </w:pPr>
            <w:r>
              <w:rPr>
                <w:rFonts w:ascii="Times New Roman"/>
                <w:b w:val="false"/>
                <w:i w:val="false"/>
                <w:color w:val="000000"/>
                <w:sz w:val="20"/>
              </w:rPr>
              <w:t>
6812 80 100 0</w:t>
            </w:r>
          </w:p>
          <w:bookmarkEnd w:id="13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56"/>
          <w:p>
            <w:pPr>
              <w:spacing w:after="20"/>
              <w:ind w:left="20"/>
              <w:jc w:val="both"/>
            </w:pPr>
            <w:r>
              <w:rPr>
                <w:rFonts w:ascii="Times New Roman"/>
                <w:b w:val="false"/>
                <w:i w:val="false"/>
                <w:color w:val="000000"/>
                <w:sz w:val="20"/>
              </w:rPr>
              <w:t>
6812 80 900 1</w:t>
            </w:r>
          </w:p>
          <w:bookmarkEnd w:id="13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57"/>
          <w:p>
            <w:pPr>
              <w:spacing w:after="20"/>
              <w:ind w:left="20"/>
              <w:jc w:val="both"/>
            </w:pPr>
            <w:r>
              <w:rPr>
                <w:rFonts w:ascii="Times New Roman"/>
                <w:b w:val="false"/>
                <w:i w:val="false"/>
                <w:color w:val="000000"/>
                <w:sz w:val="20"/>
              </w:rPr>
              <w:t>
6812 80 900 2</w:t>
            </w:r>
          </w:p>
          <w:bookmarkEnd w:id="13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58"/>
          <w:p>
            <w:pPr>
              <w:spacing w:after="20"/>
              <w:ind w:left="20"/>
              <w:jc w:val="both"/>
            </w:pPr>
            <w:r>
              <w:rPr>
                <w:rFonts w:ascii="Times New Roman"/>
                <w:b w:val="false"/>
                <w:i w:val="false"/>
                <w:color w:val="000000"/>
                <w:sz w:val="20"/>
              </w:rPr>
              <w:t>
6812 80 900 9</w:t>
            </w:r>
          </w:p>
          <w:bookmarkEnd w:id="13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359"/>
          <w:p>
            <w:pPr>
              <w:spacing w:after="20"/>
              <w:ind w:left="20"/>
              <w:jc w:val="both"/>
            </w:pPr>
            <w:r>
              <w:rPr>
                <w:rFonts w:ascii="Times New Roman"/>
                <w:b w:val="false"/>
                <w:i w:val="false"/>
                <w:color w:val="000000"/>
                <w:sz w:val="20"/>
              </w:rPr>
              <w:t>
6812 92 000 0</w:t>
            </w:r>
          </w:p>
          <w:bookmarkEnd w:id="13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360"/>
          <w:p>
            <w:pPr>
              <w:spacing w:after="20"/>
              <w:ind w:left="20"/>
              <w:jc w:val="both"/>
            </w:pPr>
            <w:r>
              <w:rPr>
                <w:rFonts w:ascii="Times New Roman"/>
                <w:b w:val="false"/>
                <w:i w:val="false"/>
                <w:color w:val="000000"/>
                <w:sz w:val="20"/>
              </w:rPr>
              <w:t>
6812 93 000 0</w:t>
            </w:r>
          </w:p>
          <w:bookmarkEnd w:id="13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61"/>
          <w:p>
            <w:pPr>
              <w:spacing w:after="20"/>
              <w:ind w:left="20"/>
              <w:jc w:val="both"/>
            </w:pPr>
            <w:r>
              <w:rPr>
                <w:rFonts w:ascii="Times New Roman"/>
                <w:b w:val="false"/>
                <w:i w:val="false"/>
                <w:color w:val="000000"/>
                <w:sz w:val="20"/>
              </w:rPr>
              <w:t>
6812 99 100 0</w:t>
            </w:r>
          </w:p>
          <w:bookmarkEnd w:id="13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362"/>
          <w:p>
            <w:pPr>
              <w:spacing w:after="20"/>
              <w:ind w:left="20"/>
              <w:jc w:val="both"/>
            </w:pPr>
            <w:r>
              <w:rPr>
                <w:rFonts w:ascii="Times New Roman"/>
                <w:b w:val="false"/>
                <w:i w:val="false"/>
                <w:color w:val="000000"/>
                <w:sz w:val="20"/>
              </w:rPr>
              <w:t>
6812 99 900 1</w:t>
            </w:r>
          </w:p>
          <w:bookmarkEnd w:id="13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363"/>
          <w:p>
            <w:pPr>
              <w:spacing w:after="20"/>
              <w:ind w:left="20"/>
              <w:jc w:val="both"/>
            </w:pPr>
            <w:r>
              <w:rPr>
                <w:rFonts w:ascii="Times New Roman"/>
                <w:b w:val="false"/>
                <w:i w:val="false"/>
                <w:color w:val="000000"/>
                <w:sz w:val="20"/>
              </w:rPr>
              <w:t>
6812 99 900 2</w:t>
            </w:r>
          </w:p>
          <w:bookmarkEnd w:id="13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64"/>
          <w:p>
            <w:pPr>
              <w:spacing w:after="20"/>
              <w:ind w:left="20"/>
              <w:jc w:val="both"/>
            </w:pPr>
            <w:r>
              <w:rPr>
                <w:rFonts w:ascii="Times New Roman"/>
                <w:b w:val="false"/>
                <w:i w:val="false"/>
                <w:color w:val="000000"/>
                <w:sz w:val="20"/>
              </w:rPr>
              <w:t>
6812 99 900 9</w:t>
            </w:r>
          </w:p>
          <w:bookmarkEnd w:id="13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65"/>
          <w:p>
            <w:pPr>
              <w:spacing w:after="20"/>
              <w:ind w:left="20"/>
              <w:jc w:val="both"/>
            </w:pPr>
            <w:r>
              <w:rPr>
                <w:rFonts w:ascii="Times New Roman"/>
                <w:b w:val="false"/>
                <w:i w:val="false"/>
                <w:color w:val="000000"/>
                <w:sz w:val="20"/>
              </w:rPr>
              <w:t>
6813 20 000 1</w:t>
            </w:r>
          </w:p>
          <w:bookmarkEnd w:id="13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66"/>
          <w:p>
            <w:pPr>
              <w:spacing w:after="20"/>
              <w:ind w:left="20"/>
              <w:jc w:val="both"/>
            </w:pPr>
            <w:r>
              <w:rPr>
                <w:rFonts w:ascii="Times New Roman"/>
                <w:b w:val="false"/>
                <w:i w:val="false"/>
                <w:color w:val="000000"/>
                <w:sz w:val="20"/>
              </w:rPr>
              <w:t>
6813 81 000 1</w:t>
            </w:r>
          </w:p>
          <w:bookmarkEnd w:id="13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67"/>
          <w:p>
            <w:pPr>
              <w:spacing w:after="20"/>
              <w:ind w:left="20"/>
              <w:jc w:val="both"/>
            </w:pPr>
            <w:r>
              <w:rPr>
                <w:rFonts w:ascii="Times New Roman"/>
                <w:b w:val="false"/>
                <w:i w:val="false"/>
                <w:color w:val="000000"/>
                <w:sz w:val="20"/>
              </w:rPr>
              <w:t>
6813 89 000 1</w:t>
            </w:r>
          </w:p>
          <w:bookmarkEnd w:id="13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68"/>
          <w:p>
            <w:pPr>
              <w:spacing w:after="20"/>
              <w:ind w:left="20"/>
              <w:jc w:val="both"/>
            </w:pPr>
            <w:r>
              <w:rPr>
                <w:rFonts w:ascii="Times New Roman"/>
                <w:b w:val="false"/>
                <w:i w:val="false"/>
                <w:color w:val="000000"/>
                <w:sz w:val="20"/>
              </w:rPr>
              <w:t>
6813 89 000 9</w:t>
            </w:r>
          </w:p>
          <w:bookmarkEnd w:id="13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69"/>
          <w:p>
            <w:pPr>
              <w:spacing w:after="20"/>
              <w:ind w:left="20"/>
              <w:jc w:val="both"/>
            </w:pPr>
            <w:r>
              <w:rPr>
                <w:rFonts w:ascii="Times New Roman"/>
                <w:b w:val="false"/>
                <w:i w:val="false"/>
                <w:color w:val="000000"/>
                <w:sz w:val="20"/>
              </w:rPr>
              <w:t>
6902 10 000 0</w:t>
            </w:r>
          </w:p>
          <w:bookmarkEnd w:id="13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Сr2О3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70"/>
          <w:p>
            <w:pPr>
              <w:spacing w:after="20"/>
              <w:ind w:left="20"/>
              <w:jc w:val="both"/>
            </w:pPr>
            <w:r>
              <w:rPr>
                <w:rFonts w:ascii="Times New Roman"/>
                <w:b w:val="false"/>
                <w:i w:val="false"/>
                <w:color w:val="000000"/>
                <w:sz w:val="20"/>
              </w:rPr>
              <w:t>
6902 20 100 0</w:t>
            </w:r>
          </w:p>
          <w:bookmarkEnd w:id="13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71"/>
          <w:p>
            <w:pPr>
              <w:spacing w:after="20"/>
              <w:ind w:left="20"/>
              <w:jc w:val="both"/>
            </w:pPr>
            <w:r>
              <w:rPr>
                <w:rFonts w:ascii="Times New Roman"/>
                <w:b w:val="false"/>
                <w:i w:val="false"/>
                <w:color w:val="000000"/>
                <w:sz w:val="20"/>
              </w:rPr>
              <w:t>
6902 20 910 0</w:t>
            </w:r>
          </w:p>
          <w:bookmarkEnd w:id="13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(Al2O3)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72"/>
          <w:p>
            <w:pPr>
              <w:spacing w:after="20"/>
              <w:ind w:left="20"/>
              <w:jc w:val="both"/>
            </w:pPr>
            <w:r>
              <w:rPr>
                <w:rFonts w:ascii="Times New Roman"/>
                <w:b w:val="false"/>
                <w:i w:val="false"/>
                <w:color w:val="000000"/>
                <w:sz w:val="20"/>
              </w:rPr>
              <w:t>
6902 20 990 0</w:t>
            </w:r>
          </w:p>
          <w:bookmarkEnd w:id="13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73"/>
          <w:p>
            <w:pPr>
              <w:spacing w:after="20"/>
              <w:ind w:left="20"/>
              <w:jc w:val="both"/>
            </w:pPr>
            <w:r>
              <w:rPr>
                <w:rFonts w:ascii="Times New Roman"/>
                <w:b w:val="false"/>
                <w:i w:val="false"/>
                <w:color w:val="000000"/>
                <w:sz w:val="20"/>
              </w:rPr>
              <w:t>
6902 90 000 0</w:t>
            </w:r>
          </w:p>
          <w:bookmarkEnd w:id="13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74"/>
          <w:p>
            <w:pPr>
              <w:spacing w:after="20"/>
              <w:ind w:left="20"/>
              <w:jc w:val="both"/>
            </w:pPr>
            <w:r>
              <w:rPr>
                <w:rFonts w:ascii="Times New Roman"/>
                <w:b w:val="false"/>
                <w:i w:val="false"/>
                <w:color w:val="000000"/>
                <w:sz w:val="20"/>
              </w:rPr>
              <w:t>
6913 10 000 0</w:t>
            </w:r>
          </w:p>
          <w:bookmarkEnd w:id="13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75"/>
          <w:p>
            <w:pPr>
              <w:spacing w:after="20"/>
              <w:ind w:left="20"/>
              <w:jc w:val="both"/>
            </w:pPr>
            <w:r>
              <w:rPr>
                <w:rFonts w:ascii="Times New Roman"/>
                <w:b w:val="false"/>
                <w:i w:val="false"/>
                <w:color w:val="000000"/>
                <w:sz w:val="20"/>
              </w:rPr>
              <w:t>
7001 00 910 0</w:t>
            </w:r>
          </w:p>
          <w:bookmarkEnd w:id="13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76"/>
          <w:p>
            <w:pPr>
              <w:spacing w:after="20"/>
              <w:ind w:left="20"/>
              <w:jc w:val="both"/>
            </w:pPr>
            <w:r>
              <w:rPr>
                <w:rFonts w:ascii="Times New Roman"/>
                <w:b w:val="false"/>
                <w:i w:val="false"/>
                <w:color w:val="000000"/>
                <w:sz w:val="20"/>
              </w:rPr>
              <w:t>
7001 00 990 0</w:t>
            </w:r>
          </w:p>
          <w:bookmarkEnd w:id="13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77"/>
          <w:p>
            <w:pPr>
              <w:spacing w:after="20"/>
              <w:ind w:left="20"/>
              <w:jc w:val="both"/>
            </w:pPr>
            <w:r>
              <w:rPr>
                <w:rFonts w:ascii="Times New Roman"/>
                <w:b w:val="false"/>
                <w:i w:val="false"/>
                <w:color w:val="000000"/>
                <w:sz w:val="20"/>
              </w:rPr>
              <w:t>
7002 10 000 0</w:t>
            </w:r>
          </w:p>
          <w:bookmarkEnd w:id="13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78"/>
          <w:p>
            <w:pPr>
              <w:spacing w:after="20"/>
              <w:ind w:left="20"/>
              <w:jc w:val="both"/>
            </w:pPr>
            <w:r>
              <w:rPr>
                <w:rFonts w:ascii="Times New Roman"/>
                <w:b w:val="false"/>
                <w:i w:val="false"/>
                <w:color w:val="000000"/>
                <w:sz w:val="20"/>
              </w:rPr>
              <w:t>
7002 20 100 0</w:t>
            </w:r>
          </w:p>
          <w:bookmarkEnd w:id="13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79"/>
          <w:p>
            <w:pPr>
              <w:spacing w:after="20"/>
              <w:ind w:left="20"/>
              <w:jc w:val="both"/>
            </w:pPr>
            <w:r>
              <w:rPr>
                <w:rFonts w:ascii="Times New Roman"/>
                <w:b w:val="false"/>
                <w:i w:val="false"/>
                <w:color w:val="000000"/>
                <w:sz w:val="20"/>
              </w:rPr>
              <w:t>
7002 20 900 0</w:t>
            </w:r>
          </w:p>
          <w:bookmarkEnd w:id="13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80"/>
          <w:p>
            <w:pPr>
              <w:spacing w:after="20"/>
              <w:ind w:left="20"/>
              <w:jc w:val="both"/>
            </w:pPr>
            <w:r>
              <w:rPr>
                <w:rFonts w:ascii="Times New Roman"/>
                <w:b w:val="false"/>
                <w:i w:val="false"/>
                <w:color w:val="000000"/>
                <w:sz w:val="20"/>
              </w:rPr>
              <w:t>
7002 31 000 0</w:t>
            </w:r>
          </w:p>
          <w:bookmarkEnd w:id="13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81"/>
          <w:p>
            <w:pPr>
              <w:spacing w:after="20"/>
              <w:ind w:left="20"/>
              <w:jc w:val="both"/>
            </w:pPr>
            <w:r>
              <w:rPr>
                <w:rFonts w:ascii="Times New Roman"/>
                <w:b w:val="false"/>
                <w:i w:val="false"/>
                <w:color w:val="000000"/>
                <w:sz w:val="20"/>
              </w:rPr>
              <w:t>
7002 32 000 0</w:t>
            </w:r>
          </w:p>
          <w:bookmarkEnd w:id="13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10-6 на K в интервале температур от 0 ºС до 300 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82"/>
          <w:p>
            <w:pPr>
              <w:spacing w:after="20"/>
              <w:ind w:left="20"/>
              <w:jc w:val="both"/>
            </w:pPr>
            <w:r>
              <w:rPr>
                <w:rFonts w:ascii="Times New Roman"/>
                <w:b w:val="false"/>
                <w:i w:val="false"/>
                <w:color w:val="000000"/>
                <w:sz w:val="20"/>
              </w:rPr>
              <w:t>
7003 12 100 0</w:t>
            </w:r>
          </w:p>
          <w:bookmarkEnd w:id="13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83"/>
          <w:p>
            <w:pPr>
              <w:spacing w:after="20"/>
              <w:ind w:left="20"/>
              <w:jc w:val="both"/>
            </w:pPr>
            <w:r>
              <w:rPr>
                <w:rFonts w:ascii="Times New Roman"/>
                <w:b w:val="false"/>
                <w:i w:val="false"/>
                <w:color w:val="000000"/>
                <w:sz w:val="20"/>
              </w:rPr>
              <w:t>
7003 19 100 0</w:t>
            </w:r>
          </w:p>
          <w:bookmarkEnd w:id="13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84"/>
          <w:p>
            <w:pPr>
              <w:spacing w:after="20"/>
              <w:ind w:left="20"/>
              <w:jc w:val="both"/>
            </w:pPr>
            <w:r>
              <w:rPr>
                <w:rFonts w:ascii="Times New Roman"/>
                <w:b w:val="false"/>
                <w:i w:val="false"/>
                <w:color w:val="000000"/>
                <w:sz w:val="20"/>
              </w:rPr>
              <w:t>
7004 20 100 0</w:t>
            </w:r>
          </w:p>
          <w:bookmarkEnd w:id="13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85"/>
          <w:p>
            <w:pPr>
              <w:spacing w:after="20"/>
              <w:ind w:left="20"/>
              <w:jc w:val="both"/>
            </w:pPr>
            <w:r>
              <w:rPr>
                <w:rFonts w:ascii="Times New Roman"/>
                <w:b w:val="false"/>
                <w:i w:val="false"/>
                <w:color w:val="000000"/>
                <w:sz w:val="20"/>
              </w:rPr>
              <w:t>
7007 21 800 9</w:t>
            </w:r>
          </w:p>
          <w:bookmarkEnd w:id="13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86"/>
          <w:p>
            <w:pPr>
              <w:spacing w:after="20"/>
              <w:ind w:left="20"/>
              <w:jc w:val="both"/>
            </w:pPr>
            <w:r>
              <w:rPr>
                <w:rFonts w:ascii="Times New Roman"/>
                <w:b w:val="false"/>
                <w:i w:val="false"/>
                <w:color w:val="000000"/>
                <w:sz w:val="20"/>
              </w:rPr>
              <w:t>
7010 90 100 9</w:t>
            </w:r>
          </w:p>
          <w:bookmarkEnd w:id="13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87"/>
          <w:p>
            <w:pPr>
              <w:spacing w:after="20"/>
              <w:ind w:left="20"/>
              <w:jc w:val="both"/>
            </w:pPr>
            <w:r>
              <w:rPr>
                <w:rFonts w:ascii="Times New Roman"/>
                <w:b w:val="false"/>
                <w:i w:val="false"/>
                <w:color w:val="000000"/>
                <w:sz w:val="20"/>
              </w:rPr>
              <w:t>
7010 90 210 0</w:t>
            </w:r>
          </w:p>
          <w:bookmarkEnd w:id="13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88"/>
          <w:p>
            <w:pPr>
              <w:spacing w:after="20"/>
              <w:ind w:left="20"/>
              <w:jc w:val="both"/>
            </w:pPr>
            <w:r>
              <w:rPr>
                <w:rFonts w:ascii="Times New Roman"/>
                <w:b w:val="false"/>
                <w:i w:val="false"/>
                <w:color w:val="000000"/>
                <w:sz w:val="20"/>
              </w:rPr>
              <w:t>
7010 90 310 0</w:t>
            </w:r>
          </w:p>
          <w:bookmarkEnd w:id="13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89"/>
          <w:p>
            <w:pPr>
              <w:spacing w:after="20"/>
              <w:ind w:left="20"/>
              <w:jc w:val="both"/>
            </w:pPr>
            <w:r>
              <w:rPr>
                <w:rFonts w:ascii="Times New Roman"/>
                <w:b w:val="false"/>
                <w:i w:val="false"/>
                <w:color w:val="000000"/>
                <w:sz w:val="20"/>
              </w:rPr>
              <w:t>
7010 90 410 0</w:t>
            </w:r>
          </w:p>
          <w:bookmarkEnd w:id="13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90"/>
          <w:p>
            <w:pPr>
              <w:spacing w:after="20"/>
              <w:ind w:left="20"/>
              <w:jc w:val="both"/>
            </w:pPr>
            <w:r>
              <w:rPr>
                <w:rFonts w:ascii="Times New Roman"/>
                <w:b w:val="false"/>
                <w:i w:val="false"/>
                <w:color w:val="000000"/>
                <w:sz w:val="20"/>
              </w:rPr>
              <w:t>
7010 90 450 0</w:t>
            </w:r>
          </w:p>
          <w:bookmarkEnd w:id="13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91"/>
          <w:p>
            <w:pPr>
              <w:spacing w:after="20"/>
              <w:ind w:left="20"/>
              <w:jc w:val="both"/>
            </w:pPr>
            <w:r>
              <w:rPr>
                <w:rFonts w:ascii="Times New Roman"/>
                <w:b w:val="false"/>
                <w:i w:val="false"/>
                <w:color w:val="000000"/>
                <w:sz w:val="20"/>
              </w:rPr>
              <w:t>
7010 90 510 0</w:t>
            </w:r>
          </w:p>
          <w:bookmarkEnd w:id="13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92"/>
          <w:p>
            <w:pPr>
              <w:spacing w:after="20"/>
              <w:ind w:left="20"/>
              <w:jc w:val="both"/>
            </w:pPr>
            <w:r>
              <w:rPr>
                <w:rFonts w:ascii="Times New Roman"/>
                <w:b w:val="false"/>
                <w:i w:val="false"/>
                <w:color w:val="000000"/>
                <w:sz w:val="20"/>
              </w:rPr>
              <w:t>
7010 90 550 0</w:t>
            </w:r>
          </w:p>
          <w:bookmarkEnd w:id="13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93"/>
          <w:p>
            <w:pPr>
              <w:spacing w:after="20"/>
              <w:ind w:left="20"/>
              <w:jc w:val="both"/>
            </w:pPr>
            <w:r>
              <w:rPr>
                <w:rFonts w:ascii="Times New Roman"/>
                <w:b w:val="false"/>
                <w:i w:val="false"/>
                <w:color w:val="000000"/>
                <w:sz w:val="20"/>
              </w:rPr>
              <w:t>
7010 90 610 1</w:t>
            </w:r>
          </w:p>
          <w:bookmarkEnd w:id="13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94"/>
          <w:p>
            <w:pPr>
              <w:spacing w:after="20"/>
              <w:ind w:left="20"/>
              <w:jc w:val="both"/>
            </w:pPr>
            <w:r>
              <w:rPr>
                <w:rFonts w:ascii="Times New Roman"/>
                <w:b w:val="false"/>
                <w:i w:val="false"/>
                <w:color w:val="000000"/>
                <w:sz w:val="20"/>
              </w:rPr>
              <w:t>
7010 90 610 9</w:t>
            </w:r>
          </w:p>
          <w:bookmarkEnd w:id="13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95"/>
          <w:p>
            <w:pPr>
              <w:spacing w:after="20"/>
              <w:ind w:left="20"/>
              <w:jc w:val="both"/>
            </w:pPr>
            <w:r>
              <w:rPr>
                <w:rFonts w:ascii="Times New Roman"/>
                <w:b w:val="false"/>
                <w:i w:val="false"/>
                <w:color w:val="000000"/>
                <w:sz w:val="20"/>
              </w:rPr>
              <w:t>
7010 90 910 1</w:t>
            </w:r>
          </w:p>
          <w:bookmarkEnd w:id="13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96"/>
          <w:p>
            <w:pPr>
              <w:spacing w:after="20"/>
              <w:ind w:left="20"/>
              <w:jc w:val="both"/>
            </w:pPr>
            <w:r>
              <w:rPr>
                <w:rFonts w:ascii="Times New Roman"/>
                <w:b w:val="false"/>
                <w:i w:val="false"/>
                <w:color w:val="000000"/>
                <w:sz w:val="20"/>
              </w:rPr>
              <w:t>
7010 90 910 2</w:t>
            </w:r>
          </w:p>
          <w:bookmarkEnd w:id="13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97"/>
          <w:p>
            <w:pPr>
              <w:spacing w:after="20"/>
              <w:ind w:left="20"/>
              <w:jc w:val="both"/>
            </w:pPr>
            <w:r>
              <w:rPr>
                <w:rFonts w:ascii="Times New Roman"/>
                <w:b w:val="false"/>
                <w:i w:val="false"/>
                <w:color w:val="000000"/>
                <w:sz w:val="20"/>
              </w:rPr>
              <w:t>
7010 90 990 1</w:t>
            </w:r>
          </w:p>
          <w:bookmarkEnd w:id="13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98"/>
          <w:p>
            <w:pPr>
              <w:spacing w:after="20"/>
              <w:ind w:left="20"/>
              <w:jc w:val="both"/>
            </w:pPr>
            <w:r>
              <w:rPr>
                <w:rFonts w:ascii="Times New Roman"/>
                <w:b w:val="false"/>
                <w:i w:val="false"/>
                <w:color w:val="000000"/>
                <w:sz w:val="20"/>
              </w:rPr>
              <w:t>
7010 90 990 2</w:t>
            </w:r>
          </w:p>
          <w:bookmarkEnd w:id="13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99"/>
          <w:p>
            <w:pPr>
              <w:spacing w:after="20"/>
              <w:ind w:left="20"/>
              <w:jc w:val="both"/>
            </w:pPr>
            <w:r>
              <w:rPr>
                <w:rFonts w:ascii="Times New Roman"/>
                <w:b w:val="false"/>
                <w:i w:val="false"/>
                <w:color w:val="000000"/>
                <w:sz w:val="20"/>
              </w:rPr>
              <w:t>
7011 10 000 0</w:t>
            </w:r>
          </w:p>
          <w:bookmarkEnd w:id="13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400"/>
          <w:p>
            <w:pPr>
              <w:spacing w:after="20"/>
              <w:ind w:left="20"/>
              <w:jc w:val="both"/>
            </w:pPr>
            <w:r>
              <w:rPr>
                <w:rFonts w:ascii="Times New Roman"/>
                <w:b w:val="false"/>
                <w:i w:val="false"/>
                <w:color w:val="000000"/>
                <w:sz w:val="20"/>
              </w:rPr>
              <w:t>
7011 90 000 0</w:t>
            </w:r>
          </w:p>
          <w:bookmarkEnd w:id="14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401"/>
          <w:p>
            <w:pPr>
              <w:spacing w:after="20"/>
              <w:ind w:left="20"/>
              <w:jc w:val="both"/>
            </w:pPr>
            <w:r>
              <w:rPr>
                <w:rFonts w:ascii="Times New Roman"/>
                <w:b w:val="false"/>
                <w:i w:val="false"/>
                <w:color w:val="000000"/>
                <w:sz w:val="20"/>
              </w:rPr>
              <w:t>
7014 00 000 0</w:t>
            </w:r>
          </w:p>
          <w:bookmarkEnd w:id="14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402"/>
          <w:p>
            <w:pPr>
              <w:spacing w:after="20"/>
              <w:ind w:left="20"/>
              <w:jc w:val="both"/>
            </w:pPr>
            <w:r>
              <w:rPr>
                <w:rFonts w:ascii="Times New Roman"/>
                <w:b w:val="false"/>
                <w:i w:val="false"/>
                <w:color w:val="000000"/>
                <w:sz w:val="20"/>
              </w:rPr>
              <w:t>
7015 90 000 0</w:t>
            </w:r>
          </w:p>
          <w:bookmarkEnd w:id="14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403"/>
          <w:p>
            <w:pPr>
              <w:spacing w:after="20"/>
              <w:ind w:left="20"/>
              <w:jc w:val="both"/>
            </w:pPr>
            <w:r>
              <w:rPr>
                <w:rFonts w:ascii="Times New Roman"/>
                <w:b w:val="false"/>
                <w:i w:val="false"/>
                <w:color w:val="000000"/>
                <w:sz w:val="20"/>
              </w:rPr>
              <w:t>
7016 90 400 1</w:t>
            </w:r>
          </w:p>
          <w:bookmarkEnd w:id="14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404"/>
          <w:p>
            <w:pPr>
              <w:spacing w:after="20"/>
              <w:ind w:left="20"/>
              <w:jc w:val="both"/>
            </w:pPr>
            <w:r>
              <w:rPr>
                <w:rFonts w:ascii="Times New Roman"/>
                <w:b w:val="false"/>
                <w:i w:val="false"/>
                <w:color w:val="000000"/>
                <w:sz w:val="20"/>
              </w:rPr>
              <w:t>
7016 90 700 1</w:t>
            </w:r>
          </w:p>
          <w:bookmarkEnd w:id="14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405"/>
          <w:p>
            <w:pPr>
              <w:spacing w:after="20"/>
              <w:ind w:left="20"/>
              <w:jc w:val="both"/>
            </w:pPr>
            <w:r>
              <w:rPr>
                <w:rFonts w:ascii="Times New Roman"/>
                <w:b w:val="false"/>
                <w:i w:val="false"/>
                <w:color w:val="000000"/>
                <w:sz w:val="20"/>
              </w:rPr>
              <w:t>
7017 10 000 0</w:t>
            </w:r>
          </w:p>
          <w:bookmarkEnd w:id="14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406"/>
          <w:p>
            <w:pPr>
              <w:spacing w:after="20"/>
              <w:ind w:left="20"/>
              <w:jc w:val="both"/>
            </w:pPr>
            <w:r>
              <w:rPr>
                <w:rFonts w:ascii="Times New Roman"/>
                <w:b w:val="false"/>
                <w:i w:val="false"/>
                <w:color w:val="000000"/>
                <w:sz w:val="20"/>
              </w:rPr>
              <w:t>
7018 10 110 0</w:t>
            </w:r>
          </w:p>
          <w:bookmarkEnd w:id="14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407"/>
          <w:p>
            <w:pPr>
              <w:spacing w:after="20"/>
              <w:ind w:left="20"/>
              <w:jc w:val="both"/>
            </w:pPr>
            <w:r>
              <w:rPr>
                <w:rFonts w:ascii="Times New Roman"/>
                <w:b w:val="false"/>
                <w:i w:val="false"/>
                <w:color w:val="000000"/>
                <w:sz w:val="20"/>
              </w:rPr>
              <w:t>
7018 10 190 0</w:t>
            </w:r>
          </w:p>
          <w:bookmarkEnd w:id="14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408"/>
          <w:p>
            <w:pPr>
              <w:spacing w:after="20"/>
              <w:ind w:left="20"/>
              <w:jc w:val="both"/>
            </w:pPr>
            <w:r>
              <w:rPr>
                <w:rFonts w:ascii="Times New Roman"/>
                <w:b w:val="false"/>
                <w:i w:val="false"/>
                <w:color w:val="000000"/>
                <w:sz w:val="20"/>
              </w:rPr>
              <w:t>
7018 10 300 0</w:t>
            </w:r>
          </w:p>
          <w:bookmarkEnd w:id="14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409"/>
          <w:p>
            <w:pPr>
              <w:spacing w:after="20"/>
              <w:ind w:left="20"/>
              <w:jc w:val="both"/>
            </w:pPr>
            <w:r>
              <w:rPr>
                <w:rFonts w:ascii="Times New Roman"/>
                <w:b w:val="false"/>
                <w:i w:val="false"/>
                <w:color w:val="000000"/>
                <w:sz w:val="20"/>
              </w:rPr>
              <w:t>
7018 10 510 0</w:t>
            </w:r>
          </w:p>
          <w:bookmarkEnd w:id="14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410"/>
          <w:p>
            <w:pPr>
              <w:spacing w:after="20"/>
              <w:ind w:left="20"/>
              <w:jc w:val="both"/>
            </w:pPr>
            <w:r>
              <w:rPr>
                <w:rFonts w:ascii="Times New Roman"/>
                <w:b w:val="false"/>
                <w:i w:val="false"/>
                <w:color w:val="000000"/>
                <w:sz w:val="20"/>
              </w:rPr>
              <w:t>
7018 10 590 0</w:t>
            </w:r>
          </w:p>
          <w:bookmarkEnd w:id="14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11"/>
          <w:p>
            <w:pPr>
              <w:spacing w:after="20"/>
              <w:ind w:left="20"/>
              <w:jc w:val="both"/>
            </w:pPr>
            <w:r>
              <w:rPr>
                <w:rFonts w:ascii="Times New Roman"/>
                <w:b w:val="false"/>
                <w:i w:val="false"/>
                <w:color w:val="000000"/>
                <w:sz w:val="20"/>
              </w:rPr>
              <w:t>
7018 10 900 0</w:t>
            </w:r>
          </w:p>
          <w:bookmarkEnd w:id="14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412"/>
          <w:p>
            <w:pPr>
              <w:spacing w:after="20"/>
              <w:ind w:left="20"/>
              <w:jc w:val="both"/>
            </w:pPr>
            <w:r>
              <w:rPr>
                <w:rFonts w:ascii="Times New Roman"/>
                <w:b w:val="false"/>
                <w:i w:val="false"/>
                <w:color w:val="000000"/>
                <w:sz w:val="20"/>
              </w:rPr>
              <w:t>
7018 20 000 0</w:t>
            </w:r>
          </w:p>
          <w:bookmarkEnd w:id="14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413"/>
          <w:p>
            <w:pPr>
              <w:spacing w:after="20"/>
              <w:ind w:left="20"/>
              <w:jc w:val="both"/>
            </w:pPr>
            <w:r>
              <w:rPr>
                <w:rFonts w:ascii="Times New Roman"/>
                <w:b w:val="false"/>
                <w:i w:val="false"/>
                <w:color w:val="000000"/>
                <w:sz w:val="20"/>
              </w:rPr>
              <w:t>
7018 90 100 0</w:t>
            </w:r>
          </w:p>
          <w:bookmarkEnd w:id="14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414"/>
          <w:p>
            <w:pPr>
              <w:spacing w:after="20"/>
              <w:ind w:left="20"/>
              <w:jc w:val="both"/>
            </w:pPr>
            <w:r>
              <w:rPr>
                <w:rFonts w:ascii="Times New Roman"/>
                <w:b w:val="false"/>
                <w:i w:val="false"/>
                <w:color w:val="000000"/>
                <w:sz w:val="20"/>
              </w:rPr>
              <w:t>
7018 90 900 0</w:t>
            </w:r>
          </w:p>
          <w:bookmarkEnd w:id="14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15"/>
          <w:p>
            <w:pPr>
              <w:spacing w:after="20"/>
              <w:ind w:left="20"/>
              <w:jc w:val="both"/>
            </w:pPr>
            <w:r>
              <w:rPr>
                <w:rFonts w:ascii="Times New Roman"/>
                <w:b w:val="false"/>
                <w:i w:val="false"/>
                <w:color w:val="000000"/>
                <w:sz w:val="20"/>
              </w:rPr>
              <w:t>
7019 11 000 0</w:t>
            </w:r>
          </w:p>
          <w:bookmarkEnd w:id="14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416"/>
          <w:p>
            <w:pPr>
              <w:spacing w:after="20"/>
              <w:ind w:left="20"/>
              <w:jc w:val="both"/>
            </w:pPr>
            <w:r>
              <w:rPr>
                <w:rFonts w:ascii="Times New Roman"/>
                <w:b w:val="false"/>
                <w:i w:val="false"/>
                <w:color w:val="000000"/>
                <w:sz w:val="20"/>
              </w:rPr>
              <w:t>
7019 12 000 0</w:t>
            </w:r>
          </w:p>
          <w:bookmarkEnd w:id="14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17"/>
          <w:p>
            <w:pPr>
              <w:spacing w:after="20"/>
              <w:ind w:left="20"/>
              <w:jc w:val="both"/>
            </w:pPr>
            <w:r>
              <w:rPr>
                <w:rFonts w:ascii="Times New Roman"/>
                <w:b w:val="false"/>
                <w:i w:val="false"/>
                <w:color w:val="000000"/>
                <w:sz w:val="20"/>
              </w:rPr>
              <w:t>
7019 19 100 1</w:t>
            </w:r>
          </w:p>
          <w:bookmarkEnd w:id="14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418"/>
          <w:p>
            <w:pPr>
              <w:spacing w:after="20"/>
              <w:ind w:left="20"/>
              <w:jc w:val="both"/>
            </w:pPr>
            <w:r>
              <w:rPr>
                <w:rFonts w:ascii="Times New Roman"/>
                <w:b w:val="false"/>
                <w:i w:val="false"/>
                <w:color w:val="000000"/>
                <w:sz w:val="20"/>
              </w:rPr>
              <w:t>
7019 19 100 9</w:t>
            </w:r>
          </w:p>
          <w:bookmarkEnd w:id="14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419"/>
          <w:p>
            <w:pPr>
              <w:spacing w:after="20"/>
              <w:ind w:left="20"/>
              <w:jc w:val="both"/>
            </w:pPr>
            <w:r>
              <w:rPr>
                <w:rFonts w:ascii="Times New Roman"/>
                <w:b w:val="false"/>
                <w:i w:val="false"/>
                <w:color w:val="000000"/>
                <w:sz w:val="20"/>
              </w:rPr>
              <w:t>
7019 19 900 1</w:t>
            </w:r>
          </w:p>
          <w:bookmarkEnd w:id="14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20"/>
          <w:p>
            <w:pPr>
              <w:spacing w:after="20"/>
              <w:ind w:left="20"/>
              <w:jc w:val="both"/>
            </w:pPr>
            <w:r>
              <w:rPr>
                <w:rFonts w:ascii="Times New Roman"/>
                <w:b w:val="false"/>
                <w:i w:val="false"/>
                <w:color w:val="000000"/>
                <w:sz w:val="20"/>
              </w:rPr>
              <w:t>
7019 19 900 9</w:t>
            </w:r>
          </w:p>
          <w:bookmarkEnd w:id="14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421"/>
          <w:p>
            <w:pPr>
              <w:spacing w:after="20"/>
              <w:ind w:left="20"/>
              <w:jc w:val="both"/>
            </w:pPr>
            <w:r>
              <w:rPr>
                <w:rFonts w:ascii="Times New Roman"/>
                <w:b w:val="false"/>
                <w:i w:val="false"/>
                <w:color w:val="000000"/>
                <w:sz w:val="20"/>
              </w:rPr>
              <w:t>
7019 31 000 0</w:t>
            </w:r>
          </w:p>
          <w:bookmarkEnd w:id="14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422"/>
          <w:p>
            <w:pPr>
              <w:spacing w:after="20"/>
              <w:ind w:left="20"/>
              <w:jc w:val="both"/>
            </w:pPr>
            <w:r>
              <w:rPr>
                <w:rFonts w:ascii="Times New Roman"/>
                <w:b w:val="false"/>
                <w:i w:val="false"/>
                <w:color w:val="000000"/>
                <w:sz w:val="20"/>
              </w:rPr>
              <w:t>
7019 39 000 8</w:t>
            </w:r>
          </w:p>
          <w:bookmarkEnd w:id="14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423"/>
          <w:p>
            <w:pPr>
              <w:spacing w:after="20"/>
              <w:ind w:left="20"/>
              <w:jc w:val="both"/>
            </w:pPr>
            <w:r>
              <w:rPr>
                <w:rFonts w:ascii="Times New Roman"/>
                <w:b w:val="false"/>
                <w:i w:val="false"/>
                <w:color w:val="000000"/>
                <w:sz w:val="20"/>
              </w:rPr>
              <w:t>
7019 90 000 1</w:t>
            </w:r>
          </w:p>
          <w:bookmarkEnd w:id="14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24"/>
          <w:p>
            <w:pPr>
              <w:spacing w:after="20"/>
              <w:ind w:left="20"/>
              <w:jc w:val="both"/>
            </w:pPr>
            <w:r>
              <w:rPr>
                <w:rFonts w:ascii="Times New Roman"/>
                <w:b w:val="false"/>
                <w:i w:val="false"/>
                <w:color w:val="000000"/>
                <w:sz w:val="20"/>
              </w:rPr>
              <w:t>
7020 00 080 0</w:t>
            </w:r>
          </w:p>
          <w:bookmarkEnd w:id="14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25"/>
          <w:p>
            <w:pPr>
              <w:spacing w:after="20"/>
              <w:ind w:left="20"/>
              <w:jc w:val="both"/>
            </w:pPr>
            <w:r>
              <w:rPr>
                <w:rFonts w:ascii="Times New Roman"/>
                <w:b w:val="false"/>
                <w:i w:val="false"/>
                <w:color w:val="000000"/>
                <w:sz w:val="20"/>
              </w:rPr>
              <w:t>
7102 39 000 0</w:t>
            </w:r>
          </w:p>
          <w:bookmarkEnd w:id="14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26"/>
          <w:p>
            <w:pPr>
              <w:spacing w:after="20"/>
              <w:ind w:left="20"/>
              <w:jc w:val="both"/>
            </w:pPr>
            <w:r>
              <w:rPr>
                <w:rFonts w:ascii="Times New Roman"/>
                <w:b w:val="false"/>
                <w:i w:val="false"/>
                <w:color w:val="000000"/>
                <w:sz w:val="20"/>
              </w:rPr>
              <w:t>
7103 91 000 0</w:t>
            </w:r>
          </w:p>
          <w:bookmarkEnd w:id="14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27"/>
          <w:p>
            <w:pPr>
              <w:spacing w:after="20"/>
              <w:ind w:left="20"/>
              <w:jc w:val="both"/>
            </w:pPr>
            <w:r>
              <w:rPr>
                <w:rFonts w:ascii="Times New Roman"/>
                <w:b w:val="false"/>
                <w:i w:val="false"/>
                <w:color w:val="000000"/>
                <w:sz w:val="20"/>
              </w:rPr>
              <w:t>
7107 00 000 0</w:t>
            </w:r>
          </w:p>
          <w:bookmarkEnd w:id="14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28"/>
          <w:p>
            <w:pPr>
              <w:spacing w:after="20"/>
              <w:ind w:left="20"/>
              <w:jc w:val="both"/>
            </w:pPr>
            <w:r>
              <w:rPr>
                <w:rFonts w:ascii="Times New Roman"/>
                <w:b w:val="false"/>
                <w:i w:val="false"/>
                <w:color w:val="000000"/>
                <w:sz w:val="20"/>
              </w:rPr>
              <w:t>
7108 13 100 0</w:t>
            </w:r>
          </w:p>
          <w:bookmarkEnd w:id="14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429"/>
          <w:p>
            <w:pPr>
              <w:spacing w:after="20"/>
              <w:ind w:left="20"/>
              <w:jc w:val="both"/>
            </w:pPr>
            <w:r>
              <w:rPr>
                <w:rFonts w:ascii="Times New Roman"/>
                <w:b w:val="false"/>
                <w:i w:val="false"/>
                <w:color w:val="000000"/>
                <w:sz w:val="20"/>
              </w:rPr>
              <w:t>
7108 13 800 0</w:t>
            </w:r>
          </w:p>
          <w:bookmarkEnd w:id="14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30"/>
          <w:p>
            <w:pPr>
              <w:spacing w:after="20"/>
              <w:ind w:left="20"/>
              <w:jc w:val="both"/>
            </w:pPr>
            <w:r>
              <w:rPr>
                <w:rFonts w:ascii="Times New Roman"/>
                <w:b w:val="false"/>
                <w:i w:val="false"/>
                <w:color w:val="000000"/>
                <w:sz w:val="20"/>
              </w:rPr>
              <w:t>
7110 11 000 1</w:t>
            </w:r>
          </w:p>
          <w:bookmarkEnd w:id="14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431"/>
          <w:p>
            <w:pPr>
              <w:spacing w:after="20"/>
              <w:ind w:left="20"/>
              <w:jc w:val="both"/>
            </w:pPr>
            <w:r>
              <w:rPr>
                <w:rFonts w:ascii="Times New Roman"/>
                <w:b w:val="false"/>
                <w:i w:val="false"/>
                <w:color w:val="000000"/>
                <w:sz w:val="20"/>
              </w:rPr>
              <w:t>
7110 11 000 9</w:t>
            </w:r>
          </w:p>
          <w:bookmarkEnd w:id="14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32"/>
          <w:p>
            <w:pPr>
              <w:spacing w:after="20"/>
              <w:ind w:left="20"/>
              <w:jc w:val="both"/>
            </w:pPr>
            <w:r>
              <w:rPr>
                <w:rFonts w:ascii="Times New Roman"/>
                <w:b w:val="false"/>
                <w:i w:val="false"/>
                <w:color w:val="000000"/>
                <w:sz w:val="20"/>
              </w:rPr>
              <w:t>
7110 19 100 0</w:t>
            </w:r>
          </w:p>
          <w:bookmarkEnd w:id="14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33"/>
          <w:p>
            <w:pPr>
              <w:spacing w:after="20"/>
              <w:ind w:left="20"/>
              <w:jc w:val="both"/>
            </w:pPr>
            <w:r>
              <w:rPr>
                <w:rFonts w:ascii="Times New Roman"/>
                <w:b w:val="false"/>
                <w:i w:val="false"/>
                <w:color w:val="000000"/>
                <w:sz w:val="20"/>
              </w:rPr>
              <w:t>
7110 19 800 1</w:t>
            </w:r>
          </w:p>
          <w:bookmarkEnd w:id="14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34"/>
          <w:p>
            <w:pPr>
              <w:spacing w:after="20"/>
              <w:ind w:left="20"/>
              <w:jc w:val="both"/>
            </w:pPr>
            <w:r>
              <w:rPr>
                <w:rFonts w:ascii="Times New Roman"/>
                <w:b w:val="false"/>
                <w:i w:val="false"/>
                <w:color w:val="000000"/>
                <w:sz w:val="20"/>
              </w:rPr>
              <w:t>
7110 19 800 9</w:t>
            </w:r>
          </w:p>
          <w:bookmarkEnd w:id="14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35"/>
          <w:p>
            <w:pPr>
              <w:spacing w:after="20"/>
              <w:ind w:left="20"/>
              <w:jc w:val="both"/>
            </w:pPr>
            <w:r>
              <w:rPr>
                <w:rFonts w:ascii="Times New Roman"/>
                <w:b w:val="false"/>
                <w:i w:val="false"/>
                <w:color w:val="000000"/>
                <w:sz w:val="20"/>
              </w:rPr>
              <w:t>
7110 21 000 1</w:t>
            </w:r>
          </w:p>
          <w:bookmarkEnd w:id="14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36"/>
          <w:p>
            <w:pPr>
              <w:spacing w:after="20"/>
              <w:ind w:left="20"/>
              <w:jc w:val="both"/>
            </w:pPr>
            <w:r>
              <w:rPr>
                <w:rFonts w:ascii="Times New Roman"/>
                <w:b w:val="false"/>
                <w:i w:val="false"/>
                <w:color w:val="000000"/>
                <w:sz w:val="20"/>
              </w:rPr>
              <w:t>
7110 21 000 9</w:t>
            </w:r>
          </w:p>
          <w:bookmarkEnd w:id="14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37"/>
          <w:p>
            <w:pPr>
              <w:spacing w:after="20"/>
              <w:ind w:left="20"/>
              <w:jc w:val="both"/>
            </w:pPr>
            <w:r>
              <w:rPr>
                <w:rFonts w:ascii="Times New Roman"/>
                <w:b w:val="false"/>
                <w:i w:val="false"/>
                <w:color w:val="000000"/>
                <w:sz w:val="20"/>
              </w:rPr>
              <w:t>
7111 00 000 0</w:t>
            </w:r>
          </w:p>
          <w:bookmarkEnd w:id="14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38"/>
          <w:p>
            <w:pPr>
              <w:spacing w:after="20"/>
              <w:ind w:left="20"/>
              <w:jc w:val="both"/>
            </w:pPr>
            <w:r>
              <w:rPr>
                <w:rFonts w:ascii="Times New Roman"/>
                <w:b w:val="false"/>
                <w:i w:val="false"/>
                <w:color w:val="000000"/>
                <w:sz w:val="20"/>
              </w:rPr>
              <w:t>
7113 19 000 0</w:t>
            </w:r>
          </w:p>
          <w:bookmarkEnd w:id="14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39"/>
          <w:p>
            <w:pPr>
              <w:spacing w:after="20"/>
              <w:ind w:left="20"/>
              <w:jc w:val="both"/>
            </w:pPr>
            <w:r>
              <w:rPr>
                <w:rFonts w:ascii="Times New Roman"/>
                <w:b w:val="false"/>
                <w:i w:val="false"/>
                <w:color w:val="000000"/>
                <w:sz w:val="20"/>
              </w:rPr>
              <w:t>
7114 20 000 0</w:t>
            </w:r>
          </w:p>
          <w:bookmarkEnd w:id="14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40"/>
          <w:p>
            <w:pPr>
              <w:spacing w:after="20"/>
              <w:ind w:left="20"/>
              <w:jc w:val="both"/>
            </w:pPr>
            <w:r>
              <w:rPr>
                <w:rFonts w:ascii="Times New Roman"/>
                <w:b w:val="false"/>
                <w:i w:val="false"/>
                <w:color w:val="000000"/>
                <w:sz w:val="20"/>
              </w:rPr>
              <w:t>
7116 20 110 0</w:t>
            </w:r>
          </w:p>
          <w:bookmarkEnd w:id="14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41"/>
          <w:p>
            <w:pPr>
              <w:spacing w:after="20"/>
              <w:ind w:left="20"/>
              <w:jc w:val="both"/>
            </w:pPr>
            <w:r>
              <w:rPr>
                <w:rFonts w:ascii="Times New Roman"/>
                <w:b w:val="false"/>
                <w:i w:val="false"/>
                <w:color w:val="000000"/>
                <w:sz w:val="20"/>
              </w:rPr>
              <w:t>
7116 20 800 0</w:t>
            </w:r>
          </w:p>
          <w:bookmarkEnd w:id="14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42"/>
          <w:p>
            <w:pPr>
              <w:spacing w:after="20"/>
              <w:ind w:left="20"/>
              <w:jc w:val="both"/>
            </w:pPr>
            <w:r>
              <w:rPr>
                <w:rFonts w:ascii="Times New Roman"/>
                <w:b w:val="false"/>
                <w:i w:val="false"/>
                <w:color w:val="000000"/>
                <w:sz w:val="20"/>
              </w:rPr>
              <w:t>
7117 90 000 0</w:t>
            </w:r>
          </w:p>
          <w:bookmarkEnd w:id="14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43"/>
          <w:p>
            <w:pPr>
              <w:spacing w:after="20"/>
              <w:ind w:left="20"/>
              <w:jc w:val="both"/>
            </w:pPr>
            <w:r>
              <w:rPr>
                <w:rFonts w:ascii="Times New Roman"/>
                <w:b w:val="false"/>
                <w:i w:val="false"/>
                <w:color w:val="000000"/>
                <w:sz w:val="20"/>
              </w:rPr>
              <w:t>
7118 10 000 0</w:t>
            </w:r>
          </w:p>
          <w:bookmarkEnd w:id="14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44"/>
          <w:p>
            <w:pPr>
              <w:spacing w:after="20"/>
              <w:ind w:left="20"/>
              <w:jc w:val="both"/>
            </w:pPr>
            <w:r>
              <w:rPr>
                <w:rFonts w:ascii="Times New Roman"/>
                <w:b w:val="false"/>
                <w:i w:val="false"/>
                <w:color w:val="000000"/>
                <w:sz w:val="20"/>
              </w:rPr>
              <w:t>
7118 90 000 0</w:t>
            </w:r>
          </w:p>
          <w:bookmarkEnd w:id="14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45"/>
          <w:p>
            <w:pPr>
              <w:spacing w:after="20"/>
              <w:ind w:left="20"/>
              <w:jc w:val="both"/>
            </w:pPr>
            <w:r>
              <w:rPr>
                <w:rFonts w:ascii="Times New Roman"/>
                <w:b w:val="false"/>
                <w:i w:val="false"/>
                <w:color w:val="000000"/>
                <w:sz w:val="20"/>
              </w:rPr>
              <w:t>
7205 29 000 0</w:t>
            </w:r>
          </w:p>
          <w:bookmarkEnd w:id="14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46"/>
          <w:p>
            <w:pPr>
              <w:spacing w:after="20"/>
              <w:ind w:left="20"/>
              <w:jc w:val="both"/>
            </w:pPr>
            <w:r>
              <w:rPr>
                <w:rFonts w:ascii="Times New Roman"/>
                <w:b w:val="false"/>
                <w:i w:val="false"/>
                <w:color w:val="000000"/>
                <w:sz w:val="20"/>
              </w:rPr>
              <w:t>
7207 11 110 0</w:t>
            </w:r>
          </w:p>
          <w:bookmarkEnd w:id="14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47"/>
          <w:p>
            <w:pPr>
              <w:spacing w:after="20"/>
              <w:ind w:left="20"/>
              <w:jc w:val="both"/>
            </w:pPr>
            <w:r>
              <w:rPr>
                <w:rFonts w:ascii="Times New Roman"/>
                <w:b w:val="false"/>
                <w:i w:val="false"/>
                <w:color w:val="000000"/>
                <w:sz w:val="20"/>
              </w:rPr>
              <w:t>
7207 11 900 0</w:t>
            </w:r>
          </w:p>
          <w:bookmarkEnd w:id="14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448"/>
          <w:p>
            <w:pPr>
              <w:spacing w:after="20"/>
              <w:ind w:left="20"/>
              <w:jc w:val="both"/>
            </w:pPr>
            <w:r>
              <w:rPr>
                <w:rFonts w:ascii="Times New Roman"/>
                <w:b w:val="false"/>
                <w:i w:val="false"/>
                <w:color w:val="000000"/>
                <w:sz w:val="20"/>
              </w:rPr>
              <w:t>
7207 12 900 0</w:t>
            </w:r>
          </w:p>
          <w:bookmarkEnd w:id="14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49"/>
          <w:p>
            <w:pPr>
              <w:spacing w:after="20"/>
              <w:ind w:left="20"/>
              <w:jc w:val="both"/>
            </w:pPr>
            <w:r>
              <w:rPr>
                <w:rFonts w:ascii="Times New Roman"/>
                <w:b w:val="false"/>
                <w:i w:val="false"/>
                <w:color w:val="000000"/>
                <w:sz w:val="20"/>
              </w:rPr>
              <w:t>
7207 19 120 0</w:t>
            </w:r>
          </w:p>
          <w:bookmarkEnd w:id="14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50"/>
          <w:p>
            <w:pPr>
              <w:spacing w:after="20"/>
              <w:ind w:left="20"/>
              <w:jc w:val="both"/>
            </w:pPr>
            <w:r>
              <w:rPr>
                <w:rFonts w:ascii="Times New Roman"/>
                <w:b w:val="false"/>
                <w:i w:val="false"/>
                <w:color w:val="000000"/>
                <w:sz w:val="20"/>
              </w:rPr>
              <w:t>
7207 19 190 0</w:t>
            </w:r>
          </w:p>
          <w:bookmarkEnd w:id="14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51"/>
          <w:p>
            <w:pPr>
              <w:spacing w:after="20"/>
              <w:ind w:left="20"/>
              <w:jc w:val="both"/>
            </w:pPr>
            <w:r>
              <w:rPr>
                <w:rFonts w:ascii="Times New Roman"/>
                <w:b w:val="false"/>
                <w:i w:val="false"/>
                <w:color w:val="000000"/>
                <w:sz w:val="20"/>
              </w:rPr>
              <w:t>
7207 19 800 0</w:t>
            </w:r>
          </w:p>
          <w:bookmarkEnd w:id="14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52"/>
          <w:p>
            <w:pPr>
              <w:spacing w:after="20"/>
              <w:ind w:left="20"/>
              <w:jc w:val="both"/>
            </w:pPr>
            <w:r>
              <w:rPr>
                <w:rFonts w:ascii="Times New Roman"/>
                <w:b w:val="false"/>
                <w:i w:val="false"/>
                <w:color w:val="000000"/>
                <w:sz w:val="20"/>
              </w:rPr>
              <w:t>
7207 20 110 0</w:t>
            </w:r>
          </w:p>
          <w:bookmarkEnd w:id="14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53"/>
          <w:p>
            <w:pPr>
              <w:spacing w:after="20"/>
              <w:ind w:left="20"/>
              <w:jc w:val="both"/>
            </w:pPr>
            <w:r>
              <w:rPr>
                <w:rFonts w:ascii="Times New Roman"/>
                <w:b w:val="false"/>
                <w:i w:val="false"/>
                <w:color w:val="000000"/>
                <w:sz w:val="20"/>
              </w:rPr>
              <w:t>
7207 20 150 0</w:t>
            </w:r>
          </w:p>
          <w:bookmarkEnd w:id="14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54"/>
          <w:p>
            <w:pPr>
              <w:spacing w:after="20"/>
              <w:ind w:left="20"/>
              <w:jc w:val="both"/>
            </w:pPr>
            <w:r>
              <w:rPr>
                <w:rFonts w:ascii="Times New Roman"/>
                <w:b w:val="false"/>
                <w:i w:val="false"/>
                <w:color w:val="000000"/>
                <w:sz w:val="20"/>
              </w:rPr>
              <w:t>
7207 20 170 0</w:t>
            </w:r>
          </w:p>
          <w:bookmarkEnd w:id="14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55"/>
          <w:p>
            <w:pPr>
              <w:spacing w:after="20"/>
              <w:ind w:left="20"/>
              <w:jc w:val="both"/>
            </w:pPr>
            <w:r>
              <w:rPr>
                <w:rFonts w:ascii="Times New Roman"/>
                <w:b w:val="false"/>
                <w:i w:val="false"/>
                <w:color w:val="000000"/>
                <w:sz w:val="20"/>
              </w:rPr>
              <w:t>
7207 20 190 0</w:t>
            </w:r>
          </w:p>
          <w:bookmarkEnd w:id="14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56"/>
          <w:p>
            <w:pPr>
              <w:spacing w:after="20"/>
              <w:ind w:left="20"/>
              <w:jc w:val="both"/>
            </w:pPr>
            <w:r>
              <w:rPr>
                <w:rFonts w:ascii="Times New Roman"/>
                <w:b w:val="false"/>
                <w:i w:val="false"/>
                <w:color w:val="000000"/>
                <w:sz w:val="20"/>
              </w:rPr>
              <w:t>
7207 20 320 0</w:t>
            </w:r>
          </w:p>
          <w:bookmarkEnd w:id="14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57"/>
          <w:p>
            <w:pPr>
              <w:spacing w:after="20"/>
              <w:ind w:left="20"/>
              <w:jc w:val="both"/>
            </w:pPr>
            <w:r>
              <w:rPr>
                <w:rFonts w:ascii="Times New Roman"/>
                <w:b w:val="false"/>
                <w:i w:val="false"/>
                <w:color w:val="000000"/>
                <w:sz w:val="20"/>
              </w:rPr>
              <w:t>
7207 20 390 0</w:t>
            </w:r>
          </w:p>
          <w:bookmarkEnd w:id="14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58"/>
          <w:p>
            <w:pPr>
              <w:spacing w:after="20"/>
              <w:ind w:left="20"/>
              <w:jc w:val="both"/>
            </w:pPr>
            <w:r>
              <w:rPr>
                <w:rFonts w:ascii="Times New Roman"/>
                <w:b w:val="false"/>
                <w:i w:val="false"/>
                <w:color w:val="000000"/>
                <w:sz w:val="20"/>
              </w:rPr>
              <w:t>
7207 20 520 0</w:t>
            </w:r>
          </w:p>
          <w:bookmarkEnd w:id="14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459"/>
          <w:p>
            <w:pPr>
              <w:spacing w:after="20"/>
              <w:ind w:left="20"/>
              <w:jc w:val="both"/>
            </w:pPr>
            <w:r>
              <w:rPr>
                <w:rFonts w:ascii="Times New Roman"/>
                <w:b w:val="false"/>
                <w:i w:val="false"/>
                <w:color w:val="000000"/>
                <w:sz w:val="20"/>
              </w:rPr>
              <w:t>
7207 20 590 0</w:t>
            </w:r>
          </w:p>
          <w:bookmarkEnd w:id="14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60"/>
          <w:p>
            <w:pPr>
              <w:spacing w:after="20"/>
              <w:ind w:left="20"/>
              <w:jc w:val="both"/>
            </w:pPr>
            <w:r>
              <w:rPr>
                <w:rFonts w:ascii="Times New Roman"/>
                <w:b w:val="false"/>
                <w:i w:val="false"/>
                <w:color w:val="000000"/>
                <w:sz w:val="20"/>
              </w:rPr>
              <w:t>
7210 12 800 0</w:t>
            </w:r>
          </w:p>
          <w:bookmarkEnd w:id="14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61"/>
          <w:p>
            <w:pPr>
              <w:spacing w:after="20"/>
              <w:ind w:left="20"/>
              <w:jc w:val="both"/>
            </w:pPr>
            <w:r>
              <w:rPr>
                <w:rFonts w:ascii="Times New Roman"/>
                <w:b w:val="false"/>
                <w:i w:val="false"/>
                <w:color w:val="000000"/>
                <w:sz w:val="20"/>
              </w:rPr>
              <w:t>
7210 70 100 0</w:t>
            </w:r>
          </w:p>
          <w:bookmarkEnd w:id="14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462"/>
          <w:p>
            <w:pPr>
              <w:spacing w:after="20"/>
              <w:ind w:left="20"/>
              <w:jc w:val="both"/>
            </w:pPr>
            <w:r>
              <w:rPr>
                <w:rFonts w:ascii="Times New Roman"/>
                <w:b w:val="false"/>
                <w:i w:val="false"/>
                <w:color w:val="000000"/>
                <w:sz w:val="20"/>
              </w:rPr>
              <w:t>
7210 70 800 0</w:t>
            </w:r>
          </w:p>
          <w:bookmarkEnd w:id="14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63"/>
          <w:p>
            <w:pPr>
              <w:spacing w:after="20"/>
              <w:ind w:left="20"/>
              <w:jc w:val="both"/>
            </w:pPr>
            <w:r>
              <w:rPr>
                <w:rFonts w:ascii="Times New Roman"/>
                <w:b w:val="false"/>
                <w:i w:val="false"/>
                <w:color w:val="000000"/>
                <w:sz w:val="20"/>
              </w:rPr>
              <w:t>
7210 90 300 0</w:t>
            </w:r>
          </w:p>
          <w:bookmarkEnd w:id="14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64"/>
          <w:p>
            <w:pPr>
              <w:spacing w:after="20"/>
              <w:ind w:left="20"/>
              <w:jc w:val="both"/>
            </w:pPr>
            <w:r>
              <w:rPr>
                <w:rFonts w:ascii="Times New Roman"/>
                <w:b w:val="false"/>
                <w:i w:val="false"/>
                <w:color w:val="000000"/>
                <w:sz w:val="20"/>
              </w:rPr>
              <w:t>
7210 90 800 0</w:t>
            </w:r>
          </w:p>
          <w:bookmarkEnd w:id="14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65"/>
          <w:p>
            <w:pPr>
              <w:spacing w:after="20"/>
              <w:ind w:left="20"/>
              <w:jc w:val="both"/>
            </w:pPr>
            <w:r>
              <w:rPr>
                <w:rFonts w:ascii="Times New Roman"/>
                <w:b w:val="false"/>
                <w:i w:val="false"/>
                <w:color w:val="000000"/>
                <w:sz w:val="20"/>
              </w:rPr>
              <w:t>
7212 10 900 0</w:t>
            </w:r>
          </w:p>
          <w:bookmarkEnd w:id="14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66"/>
          <w:p>
            <w:pPr>
              <w:spacing w:after="20"/>
              <w:ind w:left="20"/>
              <w:jc w:val="both"/>
            </w:pPr>
            <w:r>
              <w:rPr>
                <w:rFonts w:ascii="Times New Roman"/>
                <w:b w:val="false"/>
                <w:i w:val="false"/>
                <w:color w:val="000000"/>
                <w:sz w:val="20"/>
              </w:rPr>
              <w:t>
7212 40 200 0</w:t>
            </w:r>
          </w:p>
          <w:bookmarkEnd w:id="14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67"/>
          <w:p>
            <w:pPr>
              <w:spacing w:after="20"/>
              <w:ind w:left="20"/>
              <w:jc w:val="both"/>
            </w:pPr>
            <w:r>
              <w:rPr>
                <w:rFonts w:ascii="Times New Roman"/>
                <w:b w:val="false"/>
                <w:i w:val="false"/>
                <w:color w:val="000000"/>
                <w:sz w:val="20"/>
              </w:rPr>
              <w:t>
7212 40 800 0</w:t>
            </w:r>
          </w:p>
          <w:bookmarkEnd w:id="14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68"/>
          <w:p>
            <w:pPr>
              <w:spacing w:after="20"/>
              <w:ind w:left="20"/>
              <w:jc w:val="both"/>
            </w:pPr>
            <w:r>
              <w:rPr>
                <w:rFonts w:ascii="Times New Roman"/>
                <w:b w:val="false"/>
                <w:i w:val="false"/>
                <w:color w:val="000000"/>
                <w:sz w:val="20"/>
              </w:rPr>
              <w:t>
7212 60 000 0</w:t>
            </w:r>
          </w:p>
          <w:bookmarkEnd w:id="14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469"/>
          <w:p>
            <w:pPr>
              <w:spacing w:after="20"/>
              <w:ind w:left="20"/>
              <w:jc w:val="both"/>
            </w:pPr>
            <w:r>
              <w:rPr>
                <w:rFonts w:ascii="Times New Roman"/>
                <w:b w:val="false"/>
                <w:i w:val="false"/>
                <w:color w:val="000000"/>
                <w:sz w:val="20"/>
              </w:rPr>
              <w:t>
7213 20 000 0</w:t>
            </w:r>
          </w:p>
          <w:bookmarkEnd w:id="14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70"/>
          <w:p>
            <w:pPr>
              <w:spacing w:after="20"/>
              <w:ind w:left="20"/>
              <w:jc w:val="both"/>
            </w:pPr>
            <w:r>
              <w:rPr>
                <w:rFonts w:ascii="Times New Roman"/>
                <w:b w:val="false"/>
                <w:i w:val="false"/>
                <w:color w:val="000000"/>
                <w:sz w:val="20"/>
              </w:rPr>
              <w:t>
7214 30 000 0</w:t>
            </w:r>
          </w:p>
          <w:bookmarkEnd w:id="14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71"/>
          <w:p>
            <w:pPr>
              <w:spacing w:after="20"/>
              <w:ind w:left="20"/>
              <w:jc w:val="both"/>
            </w:pPr>
            <w:r>
              <w:rPr>
                <w:rFonts w:ascii="Times New Roman"/>
                <w:b w:val="false"/>
                <w:i w:val="false"/>
                <w:color w:val="000000"/>
                <w:sz w:val="20"/>
              </w:rPr>
              <w:t>
7218 10 000 9</w:t>
            </w:r>
          </w:p>
          <w:bookmarkEnd w:id="14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72"/>
          <w:p>
            <w:pPr>
              <w:spacing w:after="20"/>
              <w:ind w:left="20"/>
              <w:jc w:val="both"/>
            </w:pPr>
            <w:r>
              <w:rPr>
                <w:rFonts w:ascii="Times New Roman"/>
                <w:b w:val="false"/>
                <w:i w:val="false"/>
                <w:color w:val="000000"/>
                <w:sz w:val="20"/>
              </w:rPr>
              <w:t>
7218 91 100 0</w:t>
            </w:r>
          </w:p>
          <w:bookmarkEnd w:id="14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73"/>
          <w:p>
            <w:pPr>
              <w:spacing w:after="20"/>
              <w:ind w:left="20"/>
              <w:jc w:val="both"/>
            </w:pPr>
            <w:r>
              <w:rPr>
                <w:rFonts w:ascii="Times New Roman"/>
                <w:b w:val="false"/>
                <w:i w:val="false"/>
                <w:color w:val="000000"/>
                <w:sz w:val="20"/>
              </w:rPr>
              <w:t>
7218 91 800 0</w:t>
            </w:r>
          </w:p>
          <w:bookmarkEnd w:id="14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74"/>
          <w:p>
            <w:pPr>
              <w:spacing w:after="20"/>
              <w:ind w:left="20"/>
              <w:jc w:val="both"/>
            </w:pPr>
            <w:r>
              <w:rPr>
                <w:rFonts w:ascii="Times New Roman"/>
                <w:b w:val="false"/>
                <w:i w:val="false"/>
                <w:color w:val="000000"/>
                <w:sz w:val="20"/>
              </w:rPr>
              <w:t>
7218 99 110 0</w:t>
            </w:r>
          </w:p>
          <w:bookmarkEnd w:id="14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75"/>
          <w:p>
            <w:pPr>
              <w:spacing w:after="20"/>
              <w:ind w:left="20"/>
              <w:jc w:val="both"/>
            </w:pPr>
            <w:r>
              <w:rPr>
                <w:rFonts w:ascii="Times New Roman"/>
                <w:b w:val="false"/>
                <w:i w:val="false"/>
                <w:color w:val="000000"/>
                <w:sz w:val="20"/>
              </w:rPr>
              <w:t>
7218 99 190 0</w:t>
            </w:r>
          </w:p>
          <w:bookmarkEnd w:id="14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76"/>
          <w:p>
            <w:pPr>
              <w:spacing w:after="20"/>
              <w:ind w:left="20"/>
              <w:jc w:val="both"/>
            </w:pPr>
            <w:r>
              <w:rPr>
                <w:rFonts w:ascii="Times New Roman"/>
                <w:b w:val="false"/>
                <w:i w:val="false"/>
                <w:color w:val="000000"/>
                <w:sz w:val="20"/>
              </w:rPr>
              <w:t>
7218 99 200 0</w:t>
            </w:r>
          </w:p>
          <w:bookmarkEnd w:id="14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77"/>
          <w:p>
            <w:pPr>
              <w:spacing w:after="20"/>
              <w:ind w:left="20"/>
              <w:jc w:val="both"/>
            </w:pPr>
            <w:r>
              <w:rPr>
                <w:rFonts w:ascii="Times New Roman"/>
                <w:b w:val="false"/>
                <w:i w:val="false"/>
                <w:color w:val="000000"/>
                <w:sz w:val="20"/>
              </w:rPr>
              <w:t>
7218 99 800 0</w:t>
            </w:r>
          </w:p>
          <w:bookmarkEnd w:id="14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78"/>
          <w:p>
            <w:pPr>
              <w:spacing w:after="20"/>
              <w:ind w:left="20"/>
              <w:jc w:val="both"/>
            </w:pPr>
            <w:r>
              <w:rPr>
                <w:rFonts w:ascii="Times New Roman"/>
                <w:b w:val="false"/>
                <w:i w:val="false"/>
                <w:color w:val="000000"/>
                <w:sz w:val="20"/>
              </w:rPr>
              <w:t>
7219 11 000 0</w:t>
            </w:r>
          </w:p>
          <w:bookmarkEnd w:id="14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79"/>
          <w:p>
            <w:pPr>
              <w:spacing w:after="20"/>
              <w:ind w:left="20"/>
              <w:jc w:val="both"/>
            </w:pPr>
            <w:r>
              <w:rPr>
                <w:rFonts w:ascii="Times New Roman"/>
                <w:b w:val="false"/>
                <w:i w:val="false"/>
                <w:color w:val="000000"/>
                <w:sz w:val="20"/>
              </w:rPr>
              <w:t>
7219 12 100 0</w:t>
            </w:r>
          </w:p>
          <w:bookmarkEnd w:id="14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80"/>
          <w:p>
            <w:pPr>
              <w:spacing w:after="20"/>
              <w:ind w:left="20"/>
              <w:jc w:val="both"/>
            </w:pPr>
            <w:r>
              <w:rPr>
                <w:rFonts w:ascii="Times New Roman"/>
                <w:b w:val="false"/>
                <w:i w:val="false"/>
                <w:color w:val="000000"/>
                <w:sz w:val="20"/>
              </w:rPr>
              <w:t>
7219 12 900 0</w:t>
            </w:r>
          </w:p>
          <w:bookmarkEnd w:id="14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81"/>
          <w:p>
            <w:pPr>
              <w:spacing w:after="20"/>
              <w:ind w:left="20"/>
              <w:jc w:val="both"/>
            </w:pPr>
            <w:r>
              <w:rPr>
                <w:rFonts w:ascii="Times New Roman"/>
                <w:b w:val="false"/>
                <w:i w:val="false"/>
                <w:color w:val="000000"/>
                <w:sz w:val="20"/>
              </w:rPr>
              <w:t>
7219 13 100 0</w:t>
            </w:r>
          </w:p>
          <w:bookmarkEnd w:id="14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82"/>
          <w:p>
            <w:pPr>
              <w:spacing w:after="20"/>
              <w:ind w:left="20"/>
              <w:jc w:val="both"/>
            </w:pPr>
            <w:r>
              <w:rPr>
                <w:rFonts w:ascii="Times New Roman"/>
                <w:b w:val="false"/>
                <w:i w:val="false"/>
                <w:color w:val="000000"/>
                <w:sz w:val="20"/>
              </w:rPr>
              <w:t>
7219 13 900 0</w:t>
            </w:r>
          </w:p>
          <w:bookmarkEnd w:id="14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83"/>
          <w:p>
            <w:pPr>
              <w:spacing w:after="20"/>
              <w:ind w:left="20"/>
              <w:jc w:val="both"/>
            </w:pPr>
            <w:r>
              <w:rPr>
                <w:rFonts w:ascii="Times New Roman"/>
                <w:b w:val="false"/>
                <w:i w:val="false"/>
                <w:color w:val="000000"/>
                <w:sz w:val="20"/>
              </w:rPr>
              <w:t>
7219 14 100 0</w:t>
            </w:r>
          </w:p>
          <w:bookmarkEnd w:id="14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84"/>
          <w:p>
            <w:pPr>
              <w:spacing w:after="20"/>
              <w:ind w:left="20"/>
              <w:jc w:val="both"/>
            </w:pPr>
            <w:r>
              <w:rPr>
                <w:rFonts w:ascii="Times New Roman"/>
                <w:b w:val="false"/>
                <w:i w:val="false"/>
                <w:color w:val="000000"/>
                <w:sz w:val="20"/>
              </w:rPr>
              <w:t>
7219 14 900 0</w:t>
            </w:r>
          </w:p>
          <w:bookmarkEnd w:id="14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85"/>
          <w:p>
            <w:pPr>
              <w:spacing w:after="20"/>
              <w:ind w:left="20"/>
              <w:jc w:val="both"/>
            </w:pPr>
            <w:r>
              <w:rPr>
                <w:rFonts w:ascii="Times New Roman"/>
                <w:b w:val="false"/>
                <w:i w:val="false"/>
                <w:color w:val="000000"/>
                <w:sz w:val="20"/>
              </w:rPr>
              <w:t>
7219 21 100 9</w:t>
            </w:r>
          </w:p>
          <w:bookmarkEnd w:id="14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86"/>
          <w:p>
            <w:pPr>
              <w:spacing w:after="20"/>
              <w:ind w:left="20"/>
              <w:jc w:val="both"/>
            </w:pPr>
            <w:r>
              <w:rPr>
                <w:rFonts w:ascii="Times New Roman"/>
                <w:b w:val="false"/>
                <w:i w:val="false"/>
                <w:color w:val="000000"/>
                <w:sz w:val="20"/>
              </w:rPr>
              <w:t>
7219 21 900 0</w:t>
            </w:r>
          </w:p>
          <w:bookmarkEnd w:id="14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87"/>
          <w:p>
            <w:pPr>
              <w:spacing w:after="20"/>
              <w:ind w:left="20"/>
              <w:jc w:val="both"/>
            </w:pPr>
            <w:r>
              <w:rPr>
                <w:rFonts w:ascii="Times New Roman"/>
                <w:b w:val="false"/>
                <w:i w:val="false"/>
                <w:color w:val="000000"/>
                <w:sz w:val="20"/>
              </w:rPr>
              <w:t>
7219 22 100 9</w:t>
            </w:r>
          </w:p>
          <w:bookmarkEnd w:id="14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88"/>
          <w:p>
            <w:pPr>
              <w:spacing w:after="20"/>
              <w:ind w:left="20"/>
              <w:jc w:val="both"/>
            </w:pPr>
            <w:r>
              <w:rPr>
                <w:rFonts w:ascii="Times New Roman"/>
                <w:b w:val="false"/>
                <w:i w:val="false"/>
                <w:color w:val="000000"/>
                <w:sz w:val="20"/>
              </w:rPr>
              <w:t>
7219 24 000 9</w:t>
            </w:r>
          </w:p>
          <w:bookmarkEnd w:id="14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89"/>
          <w:p>
            <w:pPr>
              <w:spacing w:after="20"/>
              <w:ind w:left="20"/>
              <w:jc w:val="both"/>
            </w:pPr>
            <w:r>
              <w:rPr>
                <w:rFonts w:ascii="Times New Roman"/>
                <w:b w:val="false"/>
                <w:i w:val="false"/>
                <w:color w:val="000000"/>
                <w:sz w:val="20"/>
              </w:rPr>
              <w:t>
7219 31 000 0</w:t>
            </w:r>
          </w:p>
          <w:bookmarkEnd w:id="14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90"/>
          <w:p>
            <w:pPr>
              <w:spacing w:after="20"/>
              <w:ind w:left="20"/>
              <w:jc w:val="both"/>
            </w:pPr>
            <w:r>
              <w:rPr>
                <w:rFonts w:ascii="Times New Roman"/>
                <w:b w:val="false"/>
                <w:i w:val="false"/>
                <w:color w:val="000000"/>
                <w:sz w:val="20"/>
              </w:rPr>
              <w:t>
7219 32 100 9</w:t>
            </w:r>
          </w:p>
          <w:bookmarkEnd w:id="14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91"/>
          <w:p>
            <w:pPr>
              <w:spacing w:after="20"/>
              <w:ind w:left="20"/>
              <w:jc w:val="both"/>
            </w:pPr>
            <w:r>
              <w:rPr>
                <w:rFonts w:ascii="Times New Roman"/>
                <w:b w:val="false"/>
                <w:i w:val="false"/>
                <w:color w:val="000000"/>
                <w:sz w:val="20"/>
              </w:rPr>
              <w:t>
7219 32 900 0</w:t>
            </w:r>
          </w:p>
          <w:bookmarkEnd w:id="14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92"/>
          <w:p>
            <w:pPr>
              <w:spacing w:after="20"/>
              <w:ind w:left="20"/>
              <w:jc w:val="both"/>
            </w:pPr>
            <w:r>
              <w:rPr>
                <w:rFonts w:ascii="Times New Roman"/>
                <w:b w:val="false"/>
                <w:i w:val="false"/>
                <w:color w:val="000000"/>
                <w:sz w:val="20"/>
              </w:rPr>
              <w:t>
7219 33 100 9</w:t>
            </w:r>
          </w:p>
          <w:bookmarkEnd w:id="14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93"/>
          <w:p>
            <w:pPr>
              <w:spacing w:after="20"/>
              <w:ind w:left="20"/>
              <w:jc w:val="both"/>
            </w:pPr>
            <w:r>
              <w:rPr>
                <w:rFonts w:ascii="Times New Roman"/>
                <w:b w:val="false"/>
                <w:i w:val="false"/>
                <w:color w:val="000000"/>
                <w:sz w:val="20"/>
              </w:rPr>
              <w:t>
7219 33 900 0</w:t>
            </w:r>
          </w:p>
          <w:bookmarkEnd w:id="14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94"/>
          <w:p>
            <w:pPr>
              <w:spacing w:after="20"/>
              <w:ind w:left="20"/>
              <w:jc w:val="both"/>
            </w:pPr>
            <w:r>
              <w:rPr>
                <w:rFonts w:ascii="Times New Roman"/>
                <w:b w:val="false"/>
                <w:i w:val="false"/>
                <w:color w:val="000000"/>
                <w:sz w:val="20"/>
              </w:rPr>
              <w:t>
7219 34 100 9</w:t>
            </w:r>
          </w:p>
          <w:bookmarkEnd w:id="14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95"/>
          <w:p>
            <w:pPr>
              <w:spacing w:after="20"/>
              <w:ind w:left="20"/>
              <w:jc w:val="both"/>
            </w:pPr>
            <w:r>
              <w:rPr>
                <w:rFonts w:ascii="Times New Roman"/>
                <w:b w:val="false"/>
                <w:i w:val="false"/>
                <w:color w:val="000000"/>
                <w:sz w:val="20"/>
              </w:rPr>
              <w:t>
7219 34 900 9</w:t>
            </w:r>
          </w:p>
          <w:bookmarkEnd w:id="14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96"/>
          <w:p>
            <w:pPr>
              <w:spacing w:after="20"/>
              <w:ind w:left="20"/>
              <w:jc w:val="both"/>
            </w:pPr>
            <w:r>
              <w:rPr>
                <w:rFonts w:ascii="Times New Roman"/>
                <w:b w:val="false"/>
                <w:i w:val="false"/>
                <w:color w:val="000000"/>
                <w:sz w:val="20"/>
              </w:rPr>
              <w:t>
7219 35 100 0</w:t>
            </w:r>
          </w:p>
          <w:bookmarkEnd w:id="14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97"/>
          <w:p>
            <w:pPr>
              <w:spacing w:after="20"/>
              <w:ind w:left="20"/>
              <w:jc w:val="both"/>
            </w:pPr>
            <w:r>
              <w:rPr>
                <w:rFonts w:ascii="Times New Roman"/>
                <w:b w:val="false"/>
                <w:i w:val="false"/>
                <w:color w:val="000000"/>
                <w:sz w:val="20"/>
              </w:rPr>
              <w:t>
7219 35 900 0</w:t>
            </w:r>
          </w:p>
          <w:bookmarkEnd w:id="14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98"/>
          <w:p>
            <w:pPr>
              <w:spacing w:after="20"/>
              <w:ind w:left="20"/>
              <w:jc w:val="both"/>
            </w:pPr>
            <w:r>
              <w:rPr>
                <w:rFonts w:ascii="Times New Roman"/>
                <w:b w:val="false"/>
                <w:i w:val="false"/>
                <w:color w:val="000000"/>
                <w:sz w:val="20"/>
              </w:rPr>
              <w:t>
7219 90 200 0</w:t>
            </w:r>
          </w:p>
          <w:bookmarkEnd w:id="14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99"/>
          <w:p>
            <w:pPr>
              <w:spacing w:after="20"/>
              <w:ind w:left="20"/>
              <w:jc w:val="both"/>
            </w:pPr>
            <w:r>
              <w:rPr>
                <w:rFonts w:ascii="Times New Roman"/>
                <w:b w:val="false"/>
                <w:i w:val="false"/>
                <w:color w:val="000000"/>
                <w:sz w:val="20"/>
              </w:rPr>
              <w:t>
7219 90 800 9</w:t>
            </w:r>
          </w:p>
          <w:bookmarkEnd w:id="14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500"/>
          <w:p>
            <w:pPr>
              <w:spacing w:after="20"/>
              <w:ind w:left="20"/>
              <w:jc w:val="both"/>
            </w:pPr>
            <w:r>
              <w:rPr>
                <w:rFonts w:ascii="Times New Roman"/>
                <w:b w:val="false"/>
                <w:i w:val="false"/>
                <w:color w:val="000000"/>
                <w:sz w:val="20"/>
              </w:rPr>
              <w:t>
7220 11 000 9</w:t>
            </w:r>
          </w:p>
          <w:bookmarkEnd w:id="15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501"/>
          <w:p>
            <w:pPr>
              <w:spacing w:after="20"/>
              <w:ind w:left="20"/>
              <w:jc w:val="both"/>
            </w:pPr>
            <w:r>
              <w:rPr>
                <w:rFonts w:ascii="Times New Roman"/>
                <w:b w:val="false"/>
                <w:i w:val="false"/>
                <w:color w:val="000000"/>
                <w:sz w:val="20"/>
              </w:rPr>
              <w:t>
7220 12 000 0</w:t>
            </w:r>
          </w:p>
          <w:bookmarkEnd w:id="15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502"/>
          <w:p>
            <w:pPr>
              <w:spacing w:after="20"/>
              <w:ind w:left="20"/>
              <w:jc w:val="both"/>
            </w:pPr>
            <w:r>
              <w:rPr>
                <w:rFonts w:ascii="Times New Roman"/>
                <w:b w:val="false"/>
                <w:i w:val="false"/>
                <w:color w:val="000000"/>
                <w:sz w:val="20"/>
              </w:rPr>
              <w:t>
7220 20 210 0</w:t>
            </w:r>
          </w:p>
          <w:bookmarkEnd w:id="15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503"/>
          <w:p>
            <w:pPr>
              <w:spacing w:after="20"/>
              <w:ind w:left="20"/>
              <w:jc w:val="both"/>
            </w:pPr>
            <w:r>
              <w:rPr>
                <w:rFonts w:ascii="Times New Roman"/>
                <w:b w:val="false"/>
                <w:i w:val="false"/>
                <w:color w:val="000000"/>
                <w:sz w:val="20"/>
              </w:rPr>
              <w:t>
7220 20 290 0</w:t>
            </w:r>
          </w:p>
          <w:bookmarkEnd w:id="15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504"/>
          <w:p>
            <w:pPr>
              <w:spacing w:after="20"/>
              <w:ind w:left="20"/>
              <w:jc w:val="both"/>
            </w:pPr>
            <w:r>
              <w:rPr>
                <w:rFonts w:ascii="Times New Roman"/>
                <w:b w:val="false"/>
                <w:i w:val="false"/>
                <w:color w:val="000000"/>
                <w:sz w:val="20"/>
              </w:rPr>
              <w:t>
7220 20 410 0</w:t>
            </w:r>
          </w:p>
          <w:bookmarkEnd w:id="15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505"/>
          <w:p>
            <w:pPr>
              <w:spacing w:after="20"/>
              <w:ind w:left="20"/>
              <w:jc w:val="both"/>
            </w:pPr>
            <w:r>
              <w:rPr>
                <w:rFonts w:ascii="Times New Roman"/>
                <w:b w:val="false"/>
                <w:i w:val="false"/>
                <w:color w:val="000000"/>
                <w:sz w:val="20"/>
              </w:rPr>
              <w:t>
7220 20 490 9</w:t>
            </w:r>
          </w:p>
          <w:bookmarkEnd w:id="15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506"/>
          <w:p>
            <w:pPr>
              <w:spacing w:after="20"/>
              <w:ind w:left="20"/>
              <w:jc w:val="both"/>
            </w:pPr>
            <w:r>
              <w:rPr>
                <w:rFonts w:ascii="Times New Roman"/>
                <w:b w:val="false"/>
                <w:i w:val="false"/>
                <w:color w:val="000000"/>
                <w:sz w:val="20"/>
              </w:rPr>
              <w:t>
7220 20 810 9</w:t>
            </w:r>
          </w:p>
          <w:bookmarkEnd w:id="15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507"/>
          <w:p>
            <w:pPr>
              <w:spacing w:after="20"/>
              <w:ind w:left="20"/>
              <w:jc w:val="both"/>
            </w:pPr>
            <w:r>
              <w:rPr>
                <w:rFonts w:ascii="Times New Roman"/>
                <w:b w:val="false"/>
                <w:i w:val="false"/>
                <w:color w:val="000000"/>
                <w:sz w:val="20"/>
              </w:rPr>
              <w:t>
7220 20 890 0</w:t>
            </w:r>
          </w:p>
          <w:bookmarkEnd w:id="15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508"/>
          <w:p>
            <w:pPr>
              <w:spacing w:after="20"/>
              <w:ind w:left="20"/>
              <w:jc w:val="both"/>
            </w:pPr>
            <w:r>
              <w:rPr>
                <w:rFonts w:ascii="Times New Roman"/>
                <w:b w:val="false"/>
                <w:i w:val="false"/>
                <w:color w:val="000000"/>
                <w:sz w:val="20"/>
              </w:rPr>
              <w:t>
7220 90 200 0</w:t>
            </w:r>
          </w:p>
          <w:bookmarkEnd w:id="15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509"/>
          <w:p>
            <w:pPr>
              <w:spacing w:after="20"/>
              <w:ind w:left="20"/>
              <w:jc w:val="both"/>
            </w:pPr>
            <w:r>
              <w:rPr>
                <w:rFonts w:ascii="Times New Roman"/>
                <w:b w:val="false"/>
                <w:i w:val="false"/>
                <w:color w:val="000000"/>
                <w:sz w:val="20"/>
              </w:rPr>
              <w:t>
7220 90 800 9</w:t>
            </w:r>
          </w:p>
          <w:bookmarkEnd w:id="15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510"/>
          <w:p>
            <w:pPr>
              <w:spacing w:after="20"/>
              <w:ind w:left="20"/>
              <w:jc w:val="both"/>
            </w:pPr>
            <w:r>
              <w:rPr>
                <w:rFonts w:ascii="Times New Roman"/>
                <w:b w:val="false"/>
                <w:i w:val="false"/>
                <w:color w:val="000000"/>
                <w:sz w:val="20"/>
              </w:rPr>
              <w:t>
7224 10 100 0</w:t>
            </w:r>
          </w:p>
          <w:bookmarkEnd w:id="15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511"/>
          <w:p>
            <w:pPr>
              <w:spacing w:after="20"/>
              <w:ind w:left="20"/>
              <w:jc w:val="both"/>
            </w:pPr>
            <w:r>
              <w:rPr>
                <w:rFonts w:ascii="Times New Roman"/>
                <w:b w:val="false"/>
                <w:i w:val="false"/>
                <w:color w:val="000000"/>
                <w:sz w:val="20"/>
              </w:rPr>
              <w:t>
7224 10 900 0</w:t>
            </w:r>
          </w:p>
          <w:bookmarkEnd w:id="15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512"/>
          <w:p>
            <w:pPr>
              <w:spacing w:after="20"/>
              <w:ind w:left="20"/>
              <w:jc w:val="both"/>
            </w:pPr>
            <w:r>
              <w:rPr>
                <w:rFonts w:ascii="Times New Roman"/>
                <w:b w:val="false"/>
                <w:i w:val="false"/>
                <w:color w:val="000000"/>
                <w:sz w:val="20"/>
              </w:rPr>
              <w:t>
7224 90 020 0</w:t>
            </w:r>
          </w:p>
          <w:bookmarkEnd w:id="15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513"/>
          <w:p>
            <w:pPr>
              <w:spacing w:after="20"/>
              <w:ind w:left="20"/>
              <w:jc w:val="both"/>
            </w:pPr>
            <w:r>
              <w:rPr>
                <w:rFonts w:ascii="Times New Roman"/>
                <w:b w:val="false"/>
                <w:i w:val="false"/>
                <w:color w:val="000000"/>
                <w:sz w:val="20"/>
              </w:rPr>
              <w:t>
7224 90 030 0</w:t>
            </w:r>
          </w:p>
          <w:bookmarkEnd w:id="15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514"/>
          <w:p>
            <w:pPr>
              <w:spacing w:after="20"/>
              <w:ind w:left="20"/>
              <w:jc w:val="both"/>
            </w:pPr>
            <w:r>
              <w:rPr>
                <w:rFonts w:ascii="Times New Roman"/>
                <w:b w:val="false"/>
                <w:i w:val="false"/>
                <w:color w:val="000000"/>
                <w:sz w:val="20"/>
              </w:rPr>
              <w:t>
7224 90 180 0</w:t>
            </w:r>
          </w:p>
          <w:bookmarkEnd w:id="15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515"/>
          <w:p>
            <w:pPr>
              <w:spacing w:after="20"/>
              <w:ind w:left="20"/>
              <w:jc w:val="both"/>
            </w:pPr>
            <w:r>
              <w:rPr>
                <w:rFonts w:ascii="Times New Roman"/>
                <w:b w:val="false"/>
                <w:i w:val="false"/>
                <w:color w:val="000000"/>
                <w:sz w:val="20"/>
              </w:rPr>
              <w:t>
7224 90 310 0</w:t>
            </w:r>
          </w:p>
          <w:bookmarkEnd w:id="15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516"/>
          <w:p>
            <w:pPr>
              <w:spacing w:after="20"/>
              <w:ind w:left="20"/>
              <w:jc w:val="both"/>
            </w:pPr>
            <w:r>
              <w:rPr>
                <w:rFonts w:ascii="Times New Roman"/>
                <w:b w:val="false"/>
                <w:i w:val="false"/>
                <w:color w:val="000000"/>
                <w:sz w:val="20"/>
              </w:rPr>
              <w:t>
7224 90 380 0</w:t>
            </w:r>
          </w:p>
          <w:bookmarkEnd w:id="15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517"/>
          <w:p>
            <w:pPr>
              <w:spacing w:after="20"/>
              <w:ind w:left="20"/>
              <w:jc w:val="both"/>
            </w:pPr>
            <w:r>
              <w:rPr>
                <w:rFonts w:ascii="Times New Roman"/>
                <w:b w:val="false"/>
                <w:i w:val="false"/>
                <w:color w:val="000000"/>
                <w:sz w:val="20"/>
              </w:rPr>
              <w:t>
7225 11 000 0</w:t>
            </w:r>
          </w:p>
          <w:bookmarkEnd w:id="15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518"/>
          <w:p>
            <w:pPr>
              <w:spacing w:after="20"/>
              <w:ind w:left="20"/>
              <w:jc w:val="both"/>
            </w:pPr>
            <w:r>
              <w:rPr>
                <w:rFonts w:ascii="Times New Roman"/>
                <w:b w:val="false"/>
                <w:i w:val="false"/>
                <w:color w:val="000000"/>
                <w:sz w:val="20"/>
              </w:rPr>
              <w:t>
7225 19 100 0</w:t>
            </w:r>
          </w:p>
          <w:bookmarkEnd w:id="15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519"/>
          <w:p>
            <w:pPr>
              <w:spacing w:after="20"/>
              <w:ind w:left="20"/>
              <w:jc w:val="both"/>
            </w:pPr>
            <w:r>
              <w:rPr>
                <w:rFonts w:ascii="Times New Roman"/>
                <w:b w:val="false"/>
                <w:i w:val="false"/>
                <w:color w:val="000000"/>
                <w:sz w:val="20"/>
              </w:rPr>
              <w:t>
7225 19 900 0</w:t>
            </w:r>
          </w:p>
          <w:bookmarkEnd w:id="15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520"/>
          <w:p>
            <w:pPr>
              <w:spacing w:after="20"/>
              <w:ind w:left="20"/>
              <w:jc w:val="both"/>
            </w:pPr>
            <w:r>
              <w:rPr>
                <w:rFonts w:ascii="Times New Roman"/>
                <w:b w:val="false"/>
                <w:i w:val="false"/>
                <w:color w:val="000000"/>
                <w:sz w:val="20"/>
              </w:rPr>
              <w:t>
7225 30 100 0</w:t>
            </w:r>
          </w:p>
          <w:bookmarkEnd w:id="15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521"/>
          <w:p>
            <w:pPr>
              <w:spacing w:after="20"/>
              <w:ind w:left="20"/>
              <w:jc w:val="both"/>
            </w:pPr>
            <w:r>
              <w:rPr>
                <w:rFonts w:ascii="Times New Roman"/>
                <w:b w:val="false"/>
                <w:i w:val="false"/>
                <w:color w:val="000000"/>
                <w:sz w:val="20"/>
              </w:rPr>
              <w:t>
7225 40 120 9</w:t>
            </w:r>
          </w:p>
          <w:bookmarkEnd w:id="15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522"/>
          <w:p>
            <w:pPr>
              <w:spacing w:after="20"/>
              <w:ind w:left="20"/>
              <w:jc w:val="both"/>
            </w:pPr>
            <w:r>
              <w:rPr>
                <w:rFonts w:ascii="Times New Roman"/>
                <w:b w:val="false"/>
                <w:i w:val="false"/>
                <w:color w:val="000000"/>
                <w:sz w:val="20"/>
              </w:rPr>
              <w:t>
7225 50 200 0</w:t>
            </w:r>
          </w:p>
          <w:bookmarkEnd w:id="15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523"/>
          <w:p>
            <w:pPr>
              <w:spacing w:after="20"/>
              <w:ind w:left="20"/>
              <w:jc w:val="both"/>
            </w:pPr>
            <w:r>
              <w:rPr>
                <w:rFonts w:ascii="Times New Roman"/>
                <w:b w:val="false"/>
                <w:i w:val="false"/>
                <w:color w:val="000000"/>
                <w:sz w:val="20"/>
              </w:rPr>
              <w:t>
7225 50 800 0</w:t>
            </w:r>
          </w:p>
          <w:bookmarkEnd w:id="15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524"/>
          <w:p>
            <w:pPr>
              <w:spacing w:after="20"/>
              <w:ind w:left="20"/>
              <w:jc w:val="both"/>
            </w:pPr>
            <w:r>
              <w:rPr>
                <w:rFonts w:ascii="Times New Roman"/>
                <w:b w:val="false"/>
                <w:i w:val="false"/>
                <w:color w:val="000000"/>
                <w:sz w:val="20"/>
              </w:rPr>
              <w:t>
7225 91 000 0</w:t>
            </w:r>
          </w:p>
          <w:bookmarkEnd w:id="15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525"/>
          <w:p>
            <w:pPr>
              <w:spacing w:after="20"/>
              <w:ind w:left="20"/>
              <w:jc w:val="both"/>
            </w:pPr>
            <w:r>
              <w:rPr>
                <w:rFonts w:ascii="Times New Roman"/>
                <w:b w:val="false"/>
                <w:i w:val="false"/>
                <w:color w:val="000000"/>
                <w:sz w:val="20"/>
              </w:rPr>
              <w:t>
7225 92 000 0</w:t>
            </w:r>
          </w:p>
          <w:bookmarkEnd w:id="15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526"/>
          <w:p>
            <w:pPr>
              <w:spacing w:after="20"/>
              <w:ind w:left="20"/>
              <w:jc w:val="both"/>
            </w:pPr>
            <w:r>
              <w:rPr>
                <w:rFonts w:ascii="Times New Roman"/>
                <w:b w:val="false"/>
                <w:i w:val="false"/>
                <w:color w:val="000000"/>
                <w:sz w:val="20"/>
              </w:rPr>
              <w:t>
7225 99 000 0</w:t>
            </w:r>
          </w:p>
          <w:bookmarkEnd w:id="15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527"/>
          <w:p>
            <w:pPr>
              <w:spacing w:after="20"/>
              <w:ind w:left="20"/>
              <w:jc w:val="both"/>
            </w:pPr>
            <w:r>
              <w:rPr>
                <w:rFonts w:ascii="Times New Roman"/>
                <w:b w:val="false"/>
                <w:i w:val="false"/>
                <w:color w:val="000000"/>
                <w:sz w:val="20"/>
              </w:rPr>
              <w:t>
7226 11 000 0</w:t>
            </w:r>
          </w:p>
          <w:bookmarkEnd w:id="15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528"/>
          <w:p>
            <w:pPr>
              <w:spacing w:after="20"/>
              <w:ind w:left="20"/>
              <w:jc w:val="both"/>
            </w:pPr>
            <w:r>
              <w:rPr>
                <w:rFonts w:ascii="Times New Roman"/>
                <w:b w:val="false"/>
                <w:i w:val="false"/>
                <w:color w:val="000000"/>
                <w:sz w:val="20"/>
              </w:rPr>
              <w:t>
7226 19 100 0</w:t>
            </w:r>
          </w:p>
          <w:bookmarkEnd w:id="15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529"/>
          <w:p>
            <w:pPr>
              <w:spacing w:after="20"/>
              <w:ind w:left="20"/>
              <w:jc w:val="both"/>
            </w:pPr>
            <w:r>
              <w:rPr>
                <w:rFonts w:ascii="Times New Roman"/>
                <w:b w:val="false"/>
                <w:i w:val="false"/>
                <w:color w:val="000000"/>
                <w:sz w:val="20"/>
              </w:rPr>
              <w:t>
7226 19 800 0</w:t>
            </w:r>
          </w:p>
          <w:bookmarkEnd w:id="15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530"/>
          <w:p>
            <w:pPr>
              <w:spacing w:after="20"/>
              <w:ind w:left="20"/>
              <w:jc w:val="both"/>
            </w:pPr>
            <w:r>
              <w:rPr>
                <w:rFonts w:ascii="Times New Roman"/>
                <w:b w:val="false"/>
                <w:i w:val="false"/>
                <w:color w:val="000000"/>
                <w:sz w:val="20"/>
              </w:rPr>
              <w:t>
7226 20 000 0</w:t>
            </w:r>
          </w:p>
          <w:bookmarkEnd w:id="15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531"/>
          <w:p>
            <w:pPr>
              <w:spacing w:after="20"/>
              <w:ind w:left="20"/>
              <w:jc w:val="both"/>
            </w:pPr>
            <w:r>
              <w:rPr>
                <w:rFonts w:ascii="Times New Roman"/>
                <w:b w:val="false"/>
                <w:i w:val="false"/>
                <w:color w:val="000000"/>
                <w:sz w:val="20"/>
              </w:rPr>
              <w:t>
7226 91 200 0</w:t>
            </w:r>
          </w:p>
          <w:bookmarkEnd w:id="15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532"/>
          <w:p>
            <w:pPr>
              <w:spacing w:after="20"/>
              <w:ind w:left="20"/>
              <w:jc w:val="both"/>
            </w:pPr>
            <w:r>
              <w:rPr>
                <w:rFonts w:ascii="Times New Roman"/>
                <w:b w:val="false"/>
                <w:i w:val="false"/>
                <w:color w:val="000000"/>
                <w:sz w:val="20"/>
              </w:rPr>
              <w:t>
7226 91 990 0</w:t>
            </w:r>
          </w:p>
          <w:bookmarkEnd w:id="15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533"/>
          <w:p>
            <w:pPr>
              <w:spacing w:after="20"/>
              <w:ind w:left="20"/>
              <w:jc w:val="both"/>
            </w:pPr>
            <w:r>
              <w:rPr>
                <w:rFonts w:ascii="Times New Roman"/>
                <w:b w:val="false"/>
                <w:i w:val="false"/>
                <w:color w:val="000000"/>
                <w:sz w:val="20"/>
              </w:rPr>
              <w:t>
7226 99 100 0</w:t>
            </w:r>
          </w:p>
          <w:bookmarkEnd w:id="15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534"/>
          <w:p>
            <w:pPr>
              <w:spacing w:after="20"/>
              <w:ind w:left="20"/>
              <w:jc w:val="both"/>
            </w:pPr>
            <w:r>
              <w:rPr>
                <w:rFonts w:ascii="Times New Roman"/>
                <w:b w:val="false"/>
                <w:i w:val="false"/>
                <w:color w:val="000000"/>
                <w:sz w:val="20"/>
              </w:rPr>
              <w:t>
7226 99 300 0</w:t>
            </w:r>
          </w:p>
          <w:bookmarkEnd w:id="15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535"/>
          <w:p>
            <w:pPr>
              <w:spacing w:after="20"/>
              <w:ind w:left="20"/>
              <w:jc w:val="both"/>
            </w:pPr>
            <w:r>
              <w:rPr>
                <w:rFonts w:ascii="Times New Roman"/>
                <w:b w:val="false"/>
                <w:i w:val="false"/>
                <w:color w:val="000000"/>
                <w:sz w:val="20"/>
              </w:rPr>
              <w:t>
7226 99 700 0</w:t>
            </w:r>
          </w:p>
          <w:bookmarkEnd w:id="15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536"/>
          <w:p>
            <w:pPr>
              <w:spacing w:after="20"/>
              <w:ind w:left="20"/>
              <w:jc w:val="both"/>
            </w:pPr>
            <w:r>
              <w:rPr>
                <w:rFonts w:ascii="Times New Roman"/>
                <w:b w:val="false"/>
                <w:i w:val="false"/>
                <w:color w:val="000000"/>
                <w:sz w:val="20"/>
              </w:rPr>
              <w:t>
7229 20 000 0</w:t>
            </w:r>
          </w:p>
          <w:bookmarkEnd w:id="15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537"/>
          <w:p>
            <w:pPr>
              <w:spacing w:after="20"/>
              <w:ind w:left="20"/>
              <w:jc w:val="both"/>
            </w:pPr>
            <w:r>
              <w:rPr>
                <w:rFonts w:ascii="Times New Roman"/>
                <w:b w:val="false"/>
                <w:i w:val="false"/>
                <w:color w:val="000000"/>
                <w:sz w:val="20"/>
              </w:rPr>
              <w:t>
7304 22 000 9</w:t>
            </w:r>
          </w:p>
          <w:bookmarkEnd w:id="15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538"/>
          <w:p>
            <w:pPr>
              <w:spacing w:after="20"/>
              <w:ind w:left="20"/>
              <w:jc w:val="both"/>
            </w:pPr>
            <w:r>
              <w:rPr>
                <w:rFonts w:ascii="Times New Roman"/>
                <w:b w:val="false"/>
                <w:i w:val="false"/>
                <w:color w:val="000000"/>
                <w:sz w:val="20"/>
              </w:rPr>
              <w:t>
7304 23 000 9</w:t>
            </w:r>
          </w:p>
          <w:bookmarkEnd w:id="15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539"/>
          <w:p>
            <w:pPr>
              <w:spacing w:after="20"/>
              <w:ind w:left="20"/>
              <w:jc w:val="both"/>
            </w:pPr>
            <w:r>
              <w:rPr>
                <w:rFonts w:ascii="Times New Roman"/>
                <w:b w:val="false"/>
                <w:i w:val="false"/>
                <w:color w:val="000000"/>
                <w:sz w:val="20"/>
              </w:rPr>
              <w:t>
7304 24 000 5</w:t>
            </w:r>
          </w:p>
          <w:bookmarkEnd w:id="15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540"/>
          <w:p>
            <w:pPr>
              <w:spacing w:after="20"/>
              <w:ind w:left="20"/>
              <w:jc w:val="both"/>
            </w:pPr>
            <w:r>
              <w:rPr>
                <w:rFonts w:ascii="Times New Roman"/>
                <w:b w:val="false"/>
                <w:i w:val="false"/>
                <w:color w:val="000000"/>
                <w:sz w:val="20"/>
              </w:rPr>
              <w:t>
7304 24 000 9</w:t>
            </w:r>
          </w:p>
          <w:bookmarkEnd w:id="15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541"/>
          <w:p>
            <w:pPr>
              <w:spacing w:after="20"/>
              <w:ind w:left="20"/>
              <w:jc w:val="both"/>
            </w:pPr>
            <w:r>
              <w:rPr>
                <w:rFonts w:ascii="Times New Roman"/>
                <w:b w:val="false"/>
                <w:i w:val="false"/>
                <w:color w:val="000000"/>
                <w:sz w:val="20"/>
              </w:rPr>
              <w:t>
7304 29 100 9</w:t>
            </w:r>
          </w:p>
          <w:bookmarkEnd w:id="15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542"/>
          <w:p>
            <w:pPr>
              <w:spacing w:after="20"/>
              <w:ind w:left="20"/>
              <w:jc w:val="both"/>
            </w:pPr>
            <w:r>
              <w:rPr>
                <w:rFonts w:ascii="Times New Roman"/>
                <w:b w:val="false"/>
                <w:i w:val="false"/>
                <w:color w:val="000000"/>
                <w:sz w:val="20"/>
              </w:rPr>
              <w:t>
7304 29 300 9</w:t>
            </w:r>
          </w:p>
          <w:bookmarkEnd w:id="15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543"/>
          <w:p>
            <w:pPr>
              <w:spacing w:after="20"/>
              <w:ind w:left="20"/>
              <w:jc w:val="both"/>
            </w:pPr>
            <w:r>
              <w:rPr>
                <w:rFonts w:ascii="Times New Roman"/>
                <w:b w:val="false"/>
                <w:i w:val="false"/>
                <w:color w:val="000000"/>
                <w:sz w:val="20"/>
              </w:rPr>
              <w:t>
7304 29 900 9</w:t>
            </w:r>
          </w:p>
          <w:bookmarkEnd w:id="15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544"/>
          <w:p>
            <w:pPr>
              <w:spacing w:after="20"/>
              <w:ind w:left="20"/>
              <w:jc w:val="both"/>
            </w:pPr>
            <w:r>
              <w:rPr>
                <w:rFonts w:ascii="Times New Roman"/>
                <w:b w:val="false"/>
                <w:i w:val="false"/>
                <w:color w:val="000000"/>
                <w:sz w:val="20"/>
              </w:rPr>
              <w:t>
7304 31 800 9</w:t>
            </w:r>
          </w:p>
          <w:bookmarkEnd w:id="15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545"/>
          <w:p>
            <w:pPr>
              <w:spacing w:after="20"/>
              <w:ind w:left="20"/>
              <w:jc w:val="both"/>
            </w:pPr>
            <w:r>
              <w:rPr>
                <w:rFonts w:ascii="Times New Roman"/>
                <w:b w:val="false"/>
                <w:i w:val="false"/>
                <w:color w:val="000000"/>
                <w:sz w:val="20"/>
              </w:rPr>
              <w:t>
7304 39 100 0</w:t>
            </w:r>
          </w:p>
          <w:bookmarkEnd w:id="15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546"/>
          <w:p>
            <w:pPr>
              <w:spacing w:after="20"/>
              <w:ind w:left="20"/>
              <w:jc w:val="both"/>
            </w:pPr>
            <w:r>
              <w:rPr>
                <w:rFonts w:ascii="Times New Roman"/>
                <w:b w:val="false"/>
                <w:i w:val="false"/>
                <w:color w:val="000000"/>
                <w:sz w:val="20"/>
              </w:rPr>
              <w:t>
7304 39 520 9</w:t>
            </w:r>
          </w:p>
          <w:bookmarkEnd w:id="15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547"/>
          <w:p>
            <w:pPr>
              <w:spacing w:after="20"/>
              <w:ind w:left="20"/>
              <w:jc w:val="both"/>
            </w:pPr>
            <w:r>
              <w:rPr>
                <w:rFonts w:ascii="Times New Roman"/>
                <w:b w:val="false"/>
                <w:i w:val="false"/>
                <w:color w:val="000000"/>
                <w:sz w:val="20"/>
              </w:rPr>
              <w:t>
7304 39 580 9</w:t>
            </w:r>
          </w:p>
          <w:bookmarkEnd w:id="15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548"/>
          <w:p>
            <w:pPr>
              <w:spacing w:after="20"/>
              <w:ind w:left="20"/>
              <w:jc w:val="both"/>
            </w:pPr>
            <w:r>
              <w:rPr>
                <w:rFonts w:ascii="Times New Roman"/>
                <w:b w:val="false"/>
                <w:i w:val="false"/>
                <w:color w:val="000000"/>
                <w:sz w:val="20"/>
              </w:rPr>
              <w:t>
7304 49 100 0</w:t>
            </w:r>
          </w:p>
          <w:bookmarkEnd w:id="15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549"/>
          <w:p>
            <w:pPr>
              <w:spacing w:after="20"/>
              <w:ind w:left="20"/>
              <w:jc w:val="both"/>
            </w:pPr>
            <w:r>
              <w:rPr>
                <w:rFonts w:ascii="Times New Roman"/>
                <w:b w:val="false"/>
                <w:i w:val="false"/>
                <w:color w:val="000000"/>
                <w:sz w:val="20"/>
              </w:rPr>
              <w:t>
7304 51 120 0</w:t>
            </w:r>
          </w:p>
          <w:bookmarkEnd w:id="15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550"/>
          <w:p>
            <w:pPr>
              <w:spacing w:after="20"/>
              <w:ind w:left="20"/>
              <w:jc w:val="both"/>
            </w:pPr>
            <w:r>
              <w:rPr>
                <w:rFonts w:ascii="Times New Roman"/>
                <w:b w:val="false"/>
                <w:i w:val="false"/>
                <w:color w:val="000000"/>
                <w:sz w:val="20"/>
              </w:rPr>
              <w:t>
7304 51 180 0</w:t>
            </w:r>
          </w:p>
          <w:bookmarkEnd w:id="15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551"/>
          <w:p>
            <w:pPr>
              <w:spacing w:after="20"/>
              <w:ind w:left="20"/>
              <w:jc w:val="both"/>
            </w:pPr>
            <w:r>
              <w:rPr>
                <w:rFonts w:ascii="Times New Roman"/>
                <w:b w:val="false"/>
                <w:i w:val="false"/>
                <w:color w:val="000000"/>
                <w:sz w:val="20"/>
              </w:rPr>
              <w:t>
7304 51 810 9</w:t>
            </w:r>
          </w:p>
          <w:bookmarkEnd w:id="15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552"/>
          <w:p>
            <w:pPr>
              <w:spacing w:after="20"/>
              <w:ind w:left="20"/>
              <w:jc w:val="both"/>
            </w:pPr>
            <w:r>
              <w:rPr>
                <w:rFonts w:ascii="Times New Roman"/>
                <w:b w:val="false"/>
                <w:i w:val="false"/>
                <w:color w:val="000000"/>
                <w:sz w:val="20"/>
              </w:rPr>
              <w:t>
7304 51 890 9</w:t>
            </w:r>
          </w:p>
          <w:bookmarkEnd w:id="15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553"/>
          <w:p>
            <w:pPr>
              <w:spacing w:after="20"/>
              <w:ind w:left="20"/>
              <w:jc w:val="both"/>
            </w:pPr>
            <w:r>
              <w:rPr>
                <w:rFonts w:ascii="Times New Roman"/>
                <w:b w:val="false"/>
                <w:i w:val="false"/>
                <w:color w:val="000000"/>
                <w:sz w:val="20"/>
              </w:rPr>
              <w:t>
7305 20 000 0</w:t>
            </w:r>
          </w:p>
          <w:bookmarkEnd w:id="15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554"/>
          <w:p>
            <w:pPr>
              <w:spacing w:after="20"/>
              <w:ind w:left="20"/>
              <w:jc w:val="both"/>
            </w:pPr>
            <w:r>
              <w:rPr>
                <w:rFonts w:ascii="Times New Roman"/>
                <w:b w:val="false"/>
                <w:i w:val="false"/>
                <w:color w:val="000000"/>
                <w:sz w:val="20"/>
              </w:rPr>
              <w:t>
7305 39 000 0</w:t>
            </w:r>
          </w:p>
          <w:bookmarkEnd w:id="15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555"/>
          <w:p>
            <w:pPr>
              <w:spacing w:after="20"/>
              <w:ind w:left="20"/>
              <w:jc w:val="both"/>
            </w:pPr>
            <w:r>
              <w:rPr>
                <w:rFonts w:ascii="Times New Roman"/>
                <w:b w:val="false"/>
                <w:i w:val="false"/>
                <w:color w:val="000000"/>
                <w:sz w:val="20"/>
              </w:rPr>
              <w:t>
7305 90 000 0</w:t>
            </w:r>
          </w:p>
          <w:bookmarkEnd w:id="15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556"/>
          <w:p>
            <w:pPr>
              <w:spacing w:after="20"/>
              <w:ind w:left="20"/>
              <w:jc w:val="both"/>
            </w:pPr>
            <w:r>
              <w:rPr>
                <w:rFonts w:ascii="Times New Roman"/>
                <w:b w:val="false"/>
                <w:i w:val="false"/>
                <w:color w:val="000000"/>
                <w:sz w:val="20"/>
              </w:rPr>
              <w:t>
7306 11 100 0</w:t>
            </w:r>
          </w:p>
          <w:bookmarkEnd w:id="15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557"/>
          <w:p>
            <w:pPr>
              <w:spacing w:after="20"/>
              <w:ind w:left="20"/>
              <w:jc w:val="both"/>
            </w:pPr>
            <w:r>
              <w:rPr>
                <w:rFonts w:ascii="Times New Roman"/>
                <w:b w:val="false"/>
                <w:i w:val="false"/>
                <w:color w:val="000000"/>
                <w:sz w:val="20"/>
              </w:rPr>
              <w:t>
7306 19 100 0</w:t>
            </w:r>
          </w:p>
          <w:bookmarkEnd w:id="15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558"/>
          <w:p>
            <w:pPr>
              <w:spacing w:after="20"/>
              <w:ind w:left="20"/>
              <w:jc w:val="both"/>
            </w:pPr>
            <w:r>
              <w:rPr>
                <w:rFonts w:ascii="Times New Roman"/>
                <w:b w:val="false"/>
                <w:i w:val="false"/>
                <w:color w:val="000000"/>
                <w:sz w:val="20"/>
              </w:rPr>
              <w:t>
7306 21 000 0</w:t>
            </w:r>
          </w:p>
          <w:bookmarkEnd w:id="15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559"/>
          <w:p>
            <w:pPr>
              <w:spacing w:after="20"/>
              <w:ind w:left="20"/>
              <w:jc w:val="both"/>
            </w:pPr>
            <w:r>
              <w:rPr>
                <w:rFonts w:ascii="Times New Roman"/>
                <w:b w:val="false"/>
                <w:i w:val="false"/>
                <w:color w:val="000000"/>
                <w:sz w:val="20"/>
              </w:rPr>
              <w:t>
7306 29 000 0</w:t>
            </w:r>
          </w:p>
          <w:bookmarkEnd w:id="15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560"/>
          <w:p>
            <w:pPr>
              <w:spacing w:after="20"/>
              <w:ind w:left="20"/>
              <w:jc w:val="both"/>
            </w:pPr>
            <w:r>
              <w:rPr>
                <w:rFonts w:ascii="Times New Roman"/>
                <w:b w:val="false"/>
                <w:i w:val="false"/>
                <w:color w:val="000000"/>
                <w:sz w:val="20"/>
              </w:rPr>
              <w:t>
7306 30 190 9</w:t>
            </w:r>
          </w:p>
          <w:bookmarkEnd w:id="15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561"/>
          <w:p>
            <w:pPr>
              <w:spacing w:after="20"/>
              <w:ind w:left="20"/>
              <w:jc w:val="both"/>
            </w:pPr>
            <w:r>
              <w:rPr>
                <w:rFonts w:ascii="Times New Roman"/>
                <w:b w:val="false"/>
                <w:i w:val="false"/>
                <w:color w:val="000000"/>
                <w:sz w:val="20"/>
              </w:rPr>
              <w:t>
7306 30 410 9</w:t>
            </w:r>
          </w:p>
          <w:bookmarkEnd w:id="15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62"/>
          <w:p>
            <w:pPr>
              <w:spacing w:after="20"/>
              <w:ind w:left="20"/>
              <w:jc w:val="both"/>
            </w:pPr>
            <w:r>
              <w:rPr>
                <w:rFonts w:ascii="Times New Roman"/>
                <w:b w:val="false"/>
                <w:i w:val="false"/>
                <w:color w:val="000000"/>
                <w:sz w:val="20"/>
              </w:rPr>
              <w:t>
7306 30 490 9</w:t>
            </w:r>
          </w:p>
          <w:bookmarkEnd w:id="15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63"/>
          <w:p>
            <w:pPr>
              <w:spacing w:after="20"/>
              <w:ind w:left="20"/>
              <w:jc w:val="both"/>
            </w:pPr>
            <w:r>
              <w:rPr>
                <w:rFonts w:ascii="Times New Roman"/>
                <w:b w:val="false"/>
                <w:i w:val="false"/>
                <w:color w:val="000000"/>
                <w:sz w:val="20"/>
              </w:rPr>
              <w:t>
7306 30 720 9</w:t>
            </w:r>
          </w:p>
          <w:bookmarkEnd w:id="15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564"/>
          <w:p>
            <w:pPr>
              <w:spacing w:after="20"/>
              <w:ind w:left="20"/>
              <w:jc w:val="both"/>
            </w:pPr>
            <w:r>
              <w:rPr>
                <w:rFonts w:ascii="Times New Roman"/>
                <w:b w:val="false"/>
                <w:i w:val="false"/>
                <w:color w:val="000000"/>
                <w:sz w:val="20"/>
              </w:rPr>
              <w:t>
7306 40 200 1</w:t>
            </w:r>
          </w:p>
          <w:bookmarkEnd w:id="15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565"/>
          <w:p>
            <w:pPr>
              <w:spacing w:after="20"/>
              <w:ind w:left="20"/>
              <w:jc w:val="both"/>
            </w:pPr>
            <w:r>
              <w:rPr>
                <w:rFonts w:ascii="Times New Roman"/>
                <w:b w:val="false"/>
                <w:i w:val="false"/>
                <w:color w:val="000000"/>
                <w:sz w:val="20"/>
              </w:rPr>
              <w:t>
7306 40 800 2</w:t>
            </w:r>
          </w:p>
          <w:bookmarkEnd w:id="15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566"/>
          <w:p>
            <w:pPr>
              <w:spacing w:after="20"/>
              <w:ind w:left="20"/>
              <w:jc w:val="both"/>
            </w:pPr>
            <w:r>
              <w:rPr>
                <w:rFonts w:ascii="Times New Roman"/>
                <w:b w:val="false"/>
                <w:i w:val="false"/>
                <w:color w:val="000000"/>
                <w:sz w:val="20"/>
              </w:rPr>
              <w:t>
7306 50 200 1</w:t>
            </w:r>
          </w:p>
          <w:bookmarkEnd w:id="15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67"/>
          <w:p>
            <w:pPr>
              <w:spacing w:after="20"/>
              <w:ind w:left="20"/>
              <w:jc w:val="both"/>
            </w:pPr>
            <w:r>
              <w:rPr>
                <w:rFonts w:ascii="Times New Roman"/>
                <w:b w:val="false"/>
                <w:i w:val="false"/>
                <w:color w:val="000000"/>
                <w:sz w:val="20"/>
              </w:rPr>
              <w:t>
7306 50 200 9</w:t>
            </w:r>
          </w:p>
          <w:bookmarkEnd w:id="15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568"/>
          <w:p>
            <w:pPr>
              <w:spacing w:after="20"/>
              <w:ind w:left="20"/>
              <w:jc w:val="both"/>
            </w:pPr>
            <w:r>
              <w:rPr>
                <w:rFonts w:ascii="Times New Roman"/>
                <w:b w:val="false"/>
                <w:i w:val="false"/>
                <w:color w:val="000000"/>
                <w:sz w:val="20"/>
              </w:rPr>
              <w:t>
7306 50 800 1</w:t>
            </w:r>
          </w:p>
          <w:bookmarkEnd w:id="15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569"/>
          <w:p>
            <w:pPr>
              <w:spacing w:after="20"/>
              <w:ind w:left="20"/>
              <w:jc w:val="both"/>
            </w:pPr>
            <w:r>
              <w:rPr>
                <w:rFonts w:ascii="Times New Roman"/>
                <w:b w:val="false"/>
                <w:i w:val="false"/>
                <w:color w:val="000000"/>
                <w:sz w:val="20"/>
              </w:rPr>
              <w:t>
7306 50 800 9</w:t>
            </w:r>
          </w:p>
          <w:bookmarkEnd w:id="15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70"/>
          <w:p>
            <w:pPr>
              <w:spacing w:after="20"/>
              <w:ind w:left="20"/>
              <w:jc w:val="both"/>
            </w:pPr>
            <w:r>
              <w:rPr>
                <w:rFonts w:ascii="Times New Roman"/>
                <w:b w:val="false"/>
                <w:i w:val="false"/>
                <w:color w:val="000000"/>
                <w:sz w:val="20"/>
              </w:rPr>
              <w:t>
7306 61 100 1</w:t>
            </w:r>
          </w:p>
          <w:bookmarkEnd w:id="15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571"/>
          <w:p>
            <w:pPr>
              <w:spacing w:after="20"/>
              <w:ind w:left="20"/>
              <w:jc w:val="both"/>
            </w:pPr>
            <w:r>
              <w:rPr>
                <w:rFonts w:ascii="Times New Roman"/>
                <w:b w:val="false"/>
                <w:i w:val="false"/>
                <w:color w:val="000000"/>
                <w:sz w:val="20"/>
              </w:rPr>
              <w:t>
7306 61 920 1</w:t>
            </w:r>
          </w:p>
          <w:bookmarkEnd w:id="15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572"/>
          <w:p>
            <w:pPr>
              <w:spacing w:after="20"/>
              <w:ind w:left="20"/>
              <w:jc w:val="both"/>
            </w:pPr>
            <w:r>
              <w:rPr>
                <w:rFonts w:ascii="Times New Roman"/>
                <w:b w:val="false"/>
                <w:i w:val="false"/>
                <w:color w:val="000000"/>
                <w:sz w:val="20"/>
              </w:rPr>
              <w:t>
7306 61 990 1</w:t>
            </w:r>
          </w:p>
          <w:bookmarkEnd w:id="15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573"/>
          <w:p>
            <w:pPr>
              <w:spacing w:after="20"/>
              <w:ind w:left="20"/>
              <w:jc w:val="both"/>
            </w:pPr>
            <w:r>
              <w:rPr>
                <w:rFonts w:ascii="Times New Roman"/>
                <w:b w:val="false"/>
                <w:i w:val="false"/>
                <w:color w:val="000000"/>
                <w:sz w:val="20"/>
              </w:rPr>
              <w:t>
7306 69 100 1</w:t>
            </w:r>
          </w:p>
          <w:bookmarkEnd w:id="15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574"/>
          <w:p>
            <w:pPr>
              <w:spacing w:after="20"/>
              <w:ind w:left="20"/>
              <w:jc w:val="both"/>
            </w:pPr>
            <w:r>
              <w:rPr>
                <w:rFonts w:ascii="Times New Roman"/>
                <w:b w:val="false"/>
                <w:i w:val="false"/>
                <w:color w:val="000000"/>
                <w:sz w:val="20"/>
              </w:rPr>
              <w:t>
7306 69 100 9</w:t>
            </w:r>
          </w:p>
          <w:bookmarkEnd w:id="15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575"/>
          <w:p>
            <w:pPr>
              <w:spacing w:after="20"/>
              <w:ind w:left="20"/>
              <w:jc w:val="both"/>
            </w:pPr>
            <w:r>
              <w:rPr>
                <w:rFonts w:ascii="Times New Roman"/>
                <w:b w:val="false"/>
                <w:i w:val="false"/>
                <w:color w:val="000000"/>
                <w:sz w:val="20"/>
              </w:rPr>
              <w:t>
7306 69 900 1</w:t>
            </w:r>
          </w:p>
          <w:bookmarkEnd w:id="15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576"/>
          <w:p>
            <w:pPr>
              <w:spacing w:after="20"/>
              <w:ind w:left="20"/>
              <w:jc w:val="both"/>
            </w:pPr>
            <w:r>
              <w:rPr>
                <w:rFonts w:ascii="Times New Roman"/>
                <w:b w:val="false"/>
                <w:i w:val="false"/>
                <w:color w:val="000000"/>
                <w:sz w:val="20"/>
              </w:rPr>
              <w:t>
7306 69 900 9</w:t>
            </w:r>
          </w:p>
          <w:bookmarkEnd w:id="15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77"/>
          <w:p>
            <w:pPr>
              <w:spacing w:after="20"/>
              <w:ind w:left="20"/>
              <w:jc w:val="both"/>
            </w:pPr>
            <w:r>
              <w:rPr>
                <w:rFonts w:ascii="Times New Roman"/>
                <w:b w:val="false"/>
                <w:i w:val="false"/>
                <w:color w:val="000000"/>
                <w:sz w:val="20"/>
              </w:rPr>
              <w:t>
7307 22 100 0</w:t>
            </w:r>
          </w:p>
          <w:bookmarkEnd w:id="15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578"/>
          <w:p>
            <w:pPr>
              <w:spacing w:after="20"/>
              <w:ind w:left="20"/>
              <w:jc w:val="both"/>
            </w:pPr>
            <w:r>
              <w:rPr>
                <w:rFonts w:ascii="Times New Roman"/>
                <w:b w:val="false"/>
                <w:i w:val="false"/>
                <w:color w:val="000000"/>
                <w:sz w:val="20"/>
              </w:rPr>
              <w:t>
7307 22 900 0</w:t>
            </w:r>
          </w:p>
          <w:bookmarkEnd w:id="15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579"/>
          <w:p>
            <w:pPr>
              <w:spacing w:after="20"/>
              <w:ind w:left="20"/>
              <w:jc w:val="both"/>
            </w:pPr>
            <w:r>
              <w:rPr>
                <w:rFonts w:ascii="Times New Roman"/>
                <w:b w:val="false"/>
                <w:i w:val="false"/>
                <w:color w:val="000000"/>
                <w:sz w:val="20"/>
              </w:rPr>
              <w:t>
7307 92 100 0</w:t>
            </w:r>
          </w:p>
          <w:bookmarkEnd w:id="15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80"/>
          <w:p>
            <w:pPr>
              <w:spacing w:after="20"/>
              <w:ind w:left="20"/>
              <w:jc w:val="both"/>
            </w:pPr>
            <w:r>
              <w:rPr>
                <w:rFonts w:ascii="Times New Roman"/>
                <w:b w:val="false"/>
                <w:i w:val="false"/>
                <w:color w:val="000000"/>
                <w:sz w:val="20"/>
              </w:rPr>
              <w:t>
7307 92 900 0</w:t>
            </w:r>
          </w:p>
          <w:bookmarkEnd w:id="15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81"/>
          <w:p>
            <w:pPr>
              <w:spacing w:after="20"/>
              <w:ind w:left="20"/>
              <w:jc w:val="both"/>
            </w:pPr>
            <w:r>
              <w:rPr>
                <w:rFonts w:ascii="Times New Roman"/>
                <w:b w:val="false"/>
                <w:i w:val="false"/>
                <w:color w:val="000000"/>
                <w:sz w:val="20"/>
              </w:rPr>
              <w:t>
7309 00 100 0</w:t>
            </w:r>
          </w:p>
          <w:bookmarkEnd w:id="15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82"/>
          <w:p>
            <w:pPr>
              <w:spacing w:after="20"/>
              <w:ind w:left="20"/>
              <w:jc w:val="both"/>
            </w:pPr>
            <w:r>
              <w:rPr>
                <w:rFonts w:ascii="Times New Roman"/>
                <w:b w:val="false"/>
                <w:i w:val="false"/>
                <w:color w:val="000000"/>
                <w:sz w:val="20"/>
              </w:rPr>
              <w:t>
7310 21 110 1</w:t>
            </w:r>
          </w:p>
          <w:bookmarkEnd w:id="15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583"/>
          <w:p>
            <w:pPr>
              <w:spacing w:after="20"/>
              <w:ind w:left="20"/>
              <w:jc w:val="both"/>
            </w:pPr>
            <w:r>
              <w:rPr>
                <w:rFonts w:ascii="Times New Roman"/>
                <w:b w:val="false"/>
                <w:i w:val="false"/>
                <w:color w:val="000000"/>
                <w:sz w:val="20"/>
              </w:rPr>
              <w:t>
7310 21 190 1</w:t>
            </w:r>
          </w:p>
          <w:bookmarkEnd w:id="15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84"/>
          <w:p>
            <w:pPr>
              <w:spacing w:after="20"/>
              <w:ind w:left="20"/>
              <w:jc w:val="both"/>
            </w:pPr>
            <w:r>
              <w:rPr>
                <w:rFonts w:ascii="Times New Roman"/>
                <w:b w:val="false"/>
                <w:i w:val="false"/>
                <w:color w:val="000000"/>
                <w:sz w:val="20"/>
              </w:rPr>
              <w:t>
7312 10 200 1</w:t>
            </w:r>
          </w:p>
          <w:bookmarkEnd w:id="15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85"/>
          <w:p>
            <w:pPr>
              <w:spacing w:after="20"/>
              <w:ind w:left="20"/>
              <w:jc w:val="both"/>
            </w:pPr>
            <w:r>
              <w:rPr>
                <w:rFonts w:ascii="Times New Roman"/>
                <w:b w:val="false"/>
                <w:i w:val="false"/>
                <w:color w:val="000000"/>
                <w:sz w:val="20"/>
              </w:rPr>
              <w:t>
7312 10 410 1</w:t>
            </w:r>
          </w:p>
          <w:bookmarkEnd w:id="15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86"/>
          <w:p>
            <w:pPr>
              <w:spacing w:after="20"/>
              <w:ind w:left="20"/>
              <w:jc w:val="both"/>
            </w:pPr>
            <w:r>
              <w:rPr>
                <w:rFonts w:ascii="Times New Roman"/>
                <w:b w:val="false"/>
                <w:i w:val="false"/>
                <w:color w:val="000000"/>
                <w:sz w:val="20"/>
              </w:rPr>
              <w:t>
7312 10 490 1</w:t>
            </w:r>
          </w:p>
          <w:bookmarkEnd w:id="15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87"/>
          <w:p>
            <w:pPr>
              <w:spacing w:after="20"/>
              <w:ind w:left="20"/>
              <w:jc w:val="both"/>
            </w:pPr>
            <w:r>
              <w:rPr>
                <w:rFonts w:ascii="Times New Roman"/>
                <w:b w:val="false"/>
                <w:i w:val="false"/>
                <w:color w:val="000000"/>
                <w:sz w:val="20"/>
              </w:rPr>
              <w:t>
7312 10 490 9</w:t>
            </w:r>
          </w:p>
          <w:bookmarkEnd w:id="15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88"/>
          <w:p>
            <w:pPr>
              <w:spacing w:after="20"/>
              <w:ind w:left="20"/>
              <w:jc w:val="both"/>
            </w:pPr>
            <w:r>
              <w:rPr>
                <w:rFonts w:ascii="Times New Roman"/>
                <w:b w:val="false"/>
                <w:i w:val="false"/>
                <w:color w:val="000000"/>
                <w:sz w:val="20"/>
              </w:rPr>
              <w:t>
7312 10 610 1</w:t>
            </w:r>
          </w:p>
          <w:bookmarkEnd w:id="15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89"/>
          <w:p>
            <w:pPr>
              <w:spacing w:after="20"/>
              <w:ind w:left="20"/>
              <w:jc w:val="both"/>
            </w:pPr>
            <w:r>
              <w:rPr>
                <w:rFonts w:ascii="Times New Roman"/>
                <w:b w:val="false"/>
                <w:i w:val="false"/>
                <w:color w:val="000000"/>
                <w:sz w:val="20"/>
              </w:rPr>
              <w:t>
7312 10 610 9</w:t>
            </w:r>
          </w:p>
          <w:bookmarkEnd w:id="15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90"/>
          <w:p>
            <w:pPr>
              <w:spacing w:after="20"/>
              <w:ind w:left="20"/>
              <w:jc w:val="both"/>
            </w:pPr>
            <w:r>
              <w:rPr>
                <w:rFonts w:ascii="Times New Roman"/>
                <w:b w:val="false"/>
                <w:i w:val="false"/>
                <w:color w:val="000000"/>
                <w:sz w:val="20"/>
              </w:rPr>
              <w:t>
7312 10 650 0</w:t>
            </w:r>
          </w:p>
          <w:bookmarkEnd w:id="15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91"/>
          <w:p>
            <w:pPr>
              <w:spacing w:after="20"/>
              <w:ind w:left="20"/>
              <w:jc w:val="both"/>
            </w:pPr>
            <w:r>
              <w:rPr>
                <w:rFonts w:ascii="Times New Roman"/>
                <w:b w:val="false"/>
                <w:i w:val="false"/>
                <w:color w:val="000000"/>
                <w:sz w:val="20"/>
              </w:rPr>
              <w:t>
7312 10 690 1</w:t>
            </w:r>
          </w:p>
          <w:bookmarkEnd w:id="15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92"/>
          <w:p>
            <w:pPr>
              <w:spacing w:after="20"/>
              <w:ind w:left="20"/>
              <w:jc w:val="both"/>
            </w:pPr>
            <w:r>
              <w:rPr>
                <w:rFonts w:ascii="Times New Roman"/>
                <w:b w:val="false"/>
                <w:i w:val="false"/>
                <w:color w:val="000000"/>
                <w:sz w:val="20"/>
              </w:rPr>
              <w:t>
7312 10 690 9</w:t>
            </w:r>
          </w:p>
          <w:bookmarkEnd w:id="15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93"/>
          <w:p>
            <w:pPr>
              <w:spacing w:after="20"/>
              <w:ind w:left="20"/>
              <w:jc w:val="both"/>
            </w:pPr>
            <w:r>
              <w:rPr>
                <w:rFonts w:ascii="Times New Roman"/>
                <w:b w:val="false"/>
                <w:i w:val="false"/>
                <w:color w:val="000000"/>
                <w:sz w:val="20"/>
              </w:rPr>
              <w:t>
7312 10 810 1</w:t>
            </w:r>
          </w:p>
          <w:bookmarkEnd w:id="15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94"/>
          <w:p>
            <w:pPr>
              <w:spacing w:after="20"/>
              <w:ind w:left="20"/>
              <w:jc w:val="both"/>
            </w:pPr>
            <w:r>
              <w:rPr>
                <w:rFonts w:ascii="Times New Roman"/>
                <w:b w:val="false"/>
                <w:i w:val="false"/>
                <w:color w:val="000000"/>
                <w:sz w:val="20"/>
              </w:rPr>
              <w:t>
7312 10 810 4</w:t>
            </w:r>
          </w:p>
          <w:bookmarkEnd w:id="15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95"/>
          <w:p>
            <w:pPr>
              <w:spacing w:after="20"/>
              <w:ind w:left="20"/>
              <w:jc w:val="both"/>
            </w:pPr>
            <w:r>
              <w:rPr>
                <w:rFonts w:ascii="Times New Roman"/>
                <w:b w:val="false"/>
                <w:i w:val="false"/>
                <w:color w:val="000000"/>
                <w:sz w:val="20"/>
              </w:rPr>
              <w:t>
7312 10 810 8</w:t>
            </w:r>
          </w:p>
          <w:bookmarkEnd w:id="15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96"/>
          <w:p>
            <w:pPr>
              <w:spacing w:after="20"/>
              <w:ind w:left="20"/>
              <w:jc w:val="both"/>
            </w:pPr>
            <w:r>
              <w:rPr>
                <w:rFonts w:ascii="Times New Roman"/>
                <w:b w:val="false"/>
                <w:i w:val="false"/>
                <w:color w:val="000000"/>
                <w:sz w:val="20"/>
              </w:rPr>
              <w:t>
7312 10 830 1</w:t>
            </w:r>
          </w:p>
          <w:bookmarkEnd w:id="15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97"/>
          <w:p>
            <w:pPr>
              <w:spacing w:after="20"/>
              <w:ind w:left="20"/>
              <w:jc w:val="both"/>
            </w:pPr>
            <w:r>
              <w:rPr>
                <w:rFonts w:ascii="Times New Roman"/>
                <w:b w:val="false"/>
                <w:i w:val="false"/>
                <w:color w:val="000000"/>
                <w:sz w:val="20"/>
              </w:rPr>
              <w:t>
7312 10 830 4</w:t>
            </w:r>
          </w:p>
          <w:bookmarkEnd w:id="15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98"/>
          <w:p>
            <w:pPr>
              <w:spacing w:after="20"/>
              <w:ind w:left="20"/>
              <w:jc w:val="both"/>
            </w:pPr>
            <w:r>
              <w:rPr>
                <w:rFonts w:ascii="Times New Roman"/>
                <w:b w:val="false"/>
                <w:i w:val="false"/>
                <w:color w:val="000000"/>
                <w:sz w:val="20"/>
              </w:rPr>
              <w:t>
7312 10 830 8</w:t>
            </w:r>
          </w:p>
          <w:bookmarkEnd w:id="15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99"/>
          <w:p>
            <w:pPr>
              <w:spacing w:after="20"/>
              <w:ind w:left="20"/>
              <w:jc w:val="both"/>
            </w:pPr>
            <w:r>
              <w:rPr>
                <w:rFonts w:ascii="Times New Roman"/>
                <w:b w:val="false"/>
                <w:i w:val="false"/>
                <w:color w:val="000000"/>
                <w:sz w:val="20"/>
              </w:rPr>
              <w:t>
7312 10 850 1</w:t>
            </w:r>
          </w:p>
          <w:bookmarkEnd w:id="15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600"/>
          <w:p>
            <w:pPr>
              <w:spacing w:after="20"/>
              <w:ind w:left="20"/>
              <w:jc w:val="both"/>
            </w:pPr>
            <w:r>
              <w:rPr>
                <w:rFonts w:ascii="Times New Roman"/>
                <w:b w:val="false"/>
                <w:i w:val="false"/>
                <w:color w:val="000000"/>
                <w:sz w:val="20"/>
              </w:rPr>
              <w:t>
7312 10 850 4</w:t>
            </w:r>
          </w:p>
          <w:bookmarkEnd w:id="16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601"/>
          <w:p>
            <w:pPr>
              <w:spacing w:after="20"/>
              <w:ind w:left="20"/>
              <w:jc w:val="both"/>
            </w:pPr>
            <w:r>
              <w:rPr>
                <w:rFonts w:ascii="Times New Roman"/>
                <w:b w:val="false"/>
                <w:i w:val="false"/>
                <w:color w:val="000000"/>
                <w:sz w:val="20"/>
              </w:rPr>
              <w:t>
7312 10 850 8</w:t>
            </w:r>
          </w:p>
          <w:bookmarkEnd w:id="16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602"/>
          <w:p>
            <w:pPr>
              <w:spacing w:after="20"/>
              <w:ind w:left="20"/>
              <w:jc w:val="both"/>
            </w:pPr>
            <w:r>
              <w:rPr>
                <w:rFonts w:ascii="Times New Roman"/>
                <w:b w:val="false"/>
                <w:i w:val="false"/>
                <w:color w:val="000000"/>
                <w:sz w:val="20"/>
              </w:rPr>
              <w:t>
7312 10 890 1</w:t>
            </w:r>
          </w:p>
          <w:bookmarkEnd w:id="16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603"/>
          <w:p>
            <w:pPr>
              <w:spacing w:after="20"/>
              <w:ind w:left="20"/>
              <w:jc w:val="both"/>
            </w:pPr>
            <w:r>
              <w:rPr>
                <w:rFonts w:ascii="Times New Roman"/>
                <w:b w:val="false"/>
                <w:i w:val="false"/>
                <w:color w:val="000000"/>
                <w:sz w:val="20"/>
              </w:rPr>
              <w:t>
7312 10 890 4</w:t>
            </w:r>
          </w:p>
          <w:bookmarkEnd w:id="16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604"/>
          <w:p>
            <w:pPr>
              <w:spacing w:after="20"/>
              <w:ind w:left="20"/>
              <w:jc w:val="both"/>
            </w:pPr>
            <w:r>
              <w:rPr>
                <w:rFonts w:ascii="Times New Roman"/>
                <w:b w:val="false"/>
                <w:i w:val="false"/>
                <w:color w:val="000000"/>
                <w:sz w:val="20"/>
              </w:rPr>
              <w:t>
7312 10 890 8</w:t>
            </w:r>
          </w:p>
          <w:bookmarkEnd w:id="16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605"/>
          <w:p>
            <w:pPr>
              <w:spacing w:after="20"/>
              <w:ind w:left="20"/>
              <w:jc w:val="both"/>
            </w:pPr>
            <w:r>
              <w:rPr>
                <w:rFonts w:ascii="Times New Roman"/>
                <w:b w:val="false"/>
                <w:i w:val="false"/>
                <w:color w:val="000000"/>
                <w:sz w:val="20"/>
              </w:rPr>
              <w:t>
7312 10 980 1</w:t>
            </w:r>
          </w:p>
          <w:bookmarkEnd w:id="16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606"/>
          <w:p>
            <w:pPr>
              <w:spacing w:after="20"/>
              <w:ind w:left="20"/>
              <w:jc w:val="both"/>
            </w:pPr>
            <w:r>
              <w:rPr>
                <w:rFonts w:ascii="Times New Roman"/>
                <w:b w:val="false"/>
                <w:i w:val="false"/>
                <w:color w:val="000000"/>
                <w:sz w:val="20"/>
              </w:rPr>
              <w:t>
7312 10 980 9</w:t>
            </w:r>
          </w:p>
          <w:bookmarkEnd w:id="16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607"/>
          <w:p>
            <w:pPr>
              <w:spacing w:after="20"/>
              <w:ind w:left="20"/>
              <w:jc w:val="both"/>
            </w:pPr>
            <w:r>
              <w:rPr>
                <w:rFonts w:ascii="Times New Roman"/>
                <w:b w:val="false"/>
                <w:i w:val="false"/>
                <w:color w:val="000000"/>
                <w:sz w:val="20"/>
              </w:rPr>
              <w:t>
7312 90 000 9</w:t>
            </w:r>
          </w:p>
          <w:bookmarkEnd w:id="16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608"/>
          <w:p>
            <w:pPr>
              <w:spacing w:after="20"/>
              <w:ind w:left="20"/>
              <w:jc w:val="both"/>
            </w:pPr>
            <w:r>
              <w:rPr>
                <w:rFonts w:ascii="Times New Roman"/>
                <w:b w:val="false"/>
                <w:i w:val="false"/>
                <w:color w:val="000000"/>
                <w:sz w:val="20"/>
              </w:rPr>
              <w:t>
7314 42 000 0</w:t>
            </w:r>
          </w:p>
          <w:bookmarkEnd w:id="16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09"/>
          <w:p>
            <w:pPr>
              <w:spacing w:after="20"/>
              <w:ind w:left="20"/>
              <w:jc w:val="both"/>
            </w:pPr>
            <w:r>
              <w:rPr>
                <w:rFonts w:ascii="Times New Roman"/>
                <w:b w:val="false"/>
                <w:i w:val="false"/>
                <w:color w:val="000000"/>
                <w:sz w:val="20"/>
              </w:rPr>
              <w:t>
7314 49 000 0</w:t>
            </w:r>
          </w:p>
          <w:bookmarkEnd w:id="16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610"/>
          <w:p>
            <w:pPr>
              <w:spacing w:after="20"/>
              <w:ind w:left="20"/>
              <w:jc w:val="both"/>
            </w:pPr>
            <w:r>
              <w:rPr>
                <w:rFonts w:ascii="Times New Roman"/>
                <w:b w:val="false"/>
                <w:i w:val="false"/>
                <w:color w:val="000000"/>
                <w:sz w:val="20"/>
              </w:rPr>
              <w:t>
7314 50 000 0</w:t>
            </w:r>
          </w:p>
          <w:bookmarkEnd w:id="16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611"/>
          <w:p>
            <w:pPr>
              <w:spacing w:after="20"/>
              <w:ind w:left="20"/>
              <w:jc w:val="both"/>
            </w:pPr>
            <w:r>
              <w:rPr>
                <w:rFonts w:ascii="Times New Roman"/>
                <w:b w:val="false"/>
                <w:i w:val="false"/>
                <w:color w:val="000000"/>
                <w:sz w:val="20"/>
              </w:rPr>
              <w:t>
7317 00 800 1</w:t>
            </w:r>
          </w:p>
          <w:bookmarkEnd w:id="16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612"/>
          <w:p>
            <w:pPr>
              <w:spacing w:after="20"/>
              <w:ind w:left="20"/>
              <w:jc w:val="both"/>
            </w:pPr>
            <w:r>
              <w:rPr>
                <w:rFonts w:ascii="Times New Roman"/>
                <w:b w:val="false"/>
                <w:i w:val="false"/>
                <w:color w:val="000000"/>
                <w:sz w:val="20"/>
              </w:rPr>
              <w:t>
7317 00 800 9</w:t>
            </w:r>
          </w:p>
          <w:bookmarkEnd w:id="16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13"/>
          <w:p>
            <w:pPr>
              <w:spacing w:after="20"/>
              <w:ind w:left="20"/>
              <w:jc w:val="both"/>
            </w:pPr>
            <w:r>
              <w:rPr>
                <w:rFonts w:ascii="Times New Roman"/>
                <w:b w:val="false"/>
                <w:i w:val="false"/>
                <w:color w:val="000000"/>
                <w:sz w:val="20"/>
              </w:rPr>
              <w:t>
7322 90 000 1</w:t>
            </w:r>
          </w:p>
          <w:bookmarkEnd w:id="16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614"/>
          <w:p>
            <w:pPr>
              <w:spacing w:after="20"/>
              <w:ind w:left="20"/>
              <w:jc w:val="both"/>
            </w:pPr>
            <w:r>
              <w:rPr>
                <w:rFonts w:ascii="Times New Roman"/>
                <w:b w:val="false"/>
                <w:i w:val="false"/>
                <w:color w:val="000000"/>
                <w:sz w:val="20"/>
              </w:rPr>
              <w:t>
7324 10 000 1</w:t>
            </w:r>
          </w:p>
          <w:bookmarkEnd w:id="16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615"/>
          <w:p>
            <w:pPr>
              <w:spacing w:after="20"/>
              <w:ind w:left="20"/>
              <w:jc w:val="both"/>
            </w:pPr>
            <w:r>
              <w:rPr>
                <w:rFonts w:ascii="Times New Roman"/>
                <w:b w:val="false"/>
                <w:i w:val="false"/>
                <w:color w:val="000000"/>
                <w:sz w:val="20"/>
              </w:rPr>
              <w:t>
7324 90 000 1</w:t>
            </w:r>
          </w:p>
          <w:bookmarkEnd w:id="16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616"/>
          <w:p>
            <w:pPr>
              <w:spacing w:after="20"/>
              <w:ind w:left="20"/>
              <w:jc w:val="both"/>
            </w:pPr>
            <w:r>
              <w:rPr>
                <w:rFonts w:ascii="Times New Roman"/>
                <w:b w:val="false"/>
                <w:i w:val="false"/>
                <w:color w:val="000000"/>
                <w:sz w:val="20"/>
              </w:rPr>
              <w:t>
7326 20 000 2</w:t>
            </w:r>
          </w:p>
          <w:bookmarkEnd w:id="16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617"/>
          <w:p>
            <w:pPr>
              <w:spacing w:after="20"/>
              <w:ind w:left="20"/>
              <w:jc w:val="both"/>
            </w:pPr>
            <w:r>
              <w:rPr>
                <w:rFonts w:ascii="Times New Roman"/>
                <w:b w:val="false"/>
                <w:i w:val="false"/>
                <w:color w:val="000000"/>
                <w:sz w:val="20"/>
              </w:rPr>
              <w:t>
7326 20 000 3</w:t>
            </w:r>
          </w:p>
          <w:bookmarkEnd w:id="16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618"/>
          <w:p>
            <w:pPr>
              <w:spacing w:after="20"/>
              <w:ind w:left="20"/>
              <w:jc w:val="both"/>
            </w:pPr>
            <w:r>
              <w:rPr>
                <w:rFonts w:ascii="Times New Roman"/>
                <w:b w:val="false"/>
                <w:i w:val="false"/>
                <w:color w:val="000000"/>
                <w:sz w:val="20"/>
              </w:rPr>
              <w:t>
7413 00 000 1</w:t>
            </w:r>
          </w:p>
          <w:bookmarkEnd w:id="16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619"/>
          <w:p>
            <w:pPr>
              <w:spacing w:after="20"/>
              <w:ind w:left="20"/>
              <w:jc w:val="both"/>
            </w:pPr>
            <w:r>
              <w:rPr>
                <w:rFonts w:ascii="Times New Roman"/>
                <w:b w:val="false"/>
                <w:i w:val="false"/>
                <w:color w:val="000000"/>
                <w:sz w:val="20"/>
              </w:rPr>
              <w:t>
7505 11 000 0</w:t>
            </w:r>
          </w:p>
          <w:bookmarkEnd w:id="16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20"/>
          <w:p>
            <w:pPr>
              <w:spacing w:after="20"/>
              <w:ind w:left="20"/>
              <w:jc w:val="both"/>
            </w:pPr>
            <w:r>
              <w:rPr>
                <w:rFonts w:ascii="Times New Roman"/>
                <w:b w:val="false"/>
                <w:i w:val="false"/>
                <w:color w:val="000000"/>
                <w:sz w:val="20"/>
              </w:rPr>
              <w:t>
7505 12 000 9</w:t>
            </w:r>
          </w:p>
          <w:bookmarkEnd w:id="16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621"/>
          <w:p>
            <w:pPr>
              <w:spacing w:after="20"/>
              <w:ind w:left="20"/>
              <w:jc w:val="both"/>
            </w:pPr>
            <w:r>
              <w:rPr>
                <w:rFonts w:ascii="Times New Roman"/>
                <w:b w:val="false"/>
                <w:i w:val="false"/>
                <w:color w:val="000000"/>
                <w:sz w:val="20"/>
              </w:rPr>
              <w:t>
7505 21 000 0</w:t>
            </w:r>
          </w:p>
          <w:bookmarkEnd w:id="16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622"/>
          <w:p>
            <w:pPr>
              <w:spacing w:after="20"/>
              <w:ind w:left="20"/>
              <w:jc w:val="both"/>
            </w:pPr>
            <w:r>
              <w:rPr>
                <w:rFonts w:ascii="Times New Roman"/>
                <w:b w:val="false"/>
                <w:i w:val="false"/>
                <w:color w:val="000000"/>
                <w:sz w:val="20"/>
              </w:rPr>
              <w:t>
7505 22 000 0</w:t>
            </w:r>
          </w:p>
          <w:bookmarkEnd w:id="16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623"/>
          <w:p>
            <w:pPr>
              <w:spacing w:after="20"/>
              <w:ind w:left="20"/>
              <w:jc w:val="both"/>
            </w:pPr>
            <w:r>
              <w:rPr>
                <w:rFonts w:ascii="Times New Roman"/>
                <w:b w:val="false"/>
                <w:i w:val="false"/>
                <w:color w:val="000000"/>
                <w:sz w:val="20"/>
              </w:rPr>
              <w:t>
7506 10 000 0</w:t>
            </w:r>
          </w:p>
          <w:bookmarkEnd w:id="16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24"/>
          <w:p>
            <w:pPr>
              <w:spacing w:after="20"/>
              <w:ind w:left="20"/>
              <w:jc w:val="both"/>
            </w:pPr>
            <w:r>
              <w:rPr>
                <w:rFonts w:ascii="Times New Roman"/>
                <w:b w:val="false"/>
                <w:i w:val="false"/>
                <w:color w:val="000000"/>
                <w:sz w:val="20"/>
              </w:rPr>
              <w:t>
7506 20 000 9</w:t>
            </w:r>
          </w:p>
          <w:bookmarkEnd w:id="16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25"/>
          <w:p>
            <w:pPr>
              <w:spacing w:after="20"/>
              <w:ind w:left="20"/>
              <w:jc w:val="both"/>
            </w:pPr>
            <w:r>
              <w:rPr>
                <w:rFonts w:ascii="Times New Roman"/>
                <w:b w:val="false"/>
                <w:i w:val="false"/>
                <w:color w:val="000000"/>
                <w:sz w:val="20"/>
              </w:rPr>
              <w:t>
7507 11 000 0</w:t>
            </w:r>
          </w:p>
          <w:bookmarkEnd w:id="16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26"/>
          <w:p>
            <w:pPr>
              <w:spacing w:after="20"/>
              <w:ind w:left="20"/>
              <w:jc w:val="both"/>
            </w:pPr>
            <w:r>
              <w:rPr>
                <w:rFonts w:ascii="Times New Roman"/>
                <w:b w:val="false"/>
                <w:i w:val="false"/>
                <w:color w:val="000000"/>
                <w:sz w:val="20"/>
              </w:rPr>
              <w:t>
7507 20 000 9</w:t>
            </w:r>
          </w:p>
          <w:bookmarkEnd w:id="16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627"/>
          <w:p>
            <w:pPr>
              <w:spacing w:after="20"/>
              <w:ind w:left="20"/>
              <w:jc w:val="both"/>
            </w:pPr>
            <w:r>
              <w:rPr>
                <w:rFonts w:ascii="Times New Roman"/>
                <w:b w:val="false"/>
                <w:i w:val="false"/>
                <w:color w:val="000000"/>
                <w:sz w:val="20"/>
              </w:rPr>
              <w:t>
7606 11 930 0</w:t>
            </w:r>
          </w:p>
          <w:bookmarkEnd w:id="16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628"/>
          <w:p>
            <w:pPr>
              <w:spacing w:after="20"/>
              <w:ind w:left="20"/>
              <w:jc w:val="both"/>
            </w:pPr>
            <w:r>
              <w:rPr>
                <w:rFonts w:ascii="Times New Roman"/>
                <w:b w:val="false"/>
                <w:i w:val="false"/>
                <w:color w:val="000000"/>
                <w:sz w:val="20"/>
              </w:rPr>
              <w:t>
7606 12 200 1</w:t>
            </w:r>
          </w:p>
          <w:bookmarkEnd w:id="16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29"/>
          <w:p>
            <w:pPr>
              <w:spacing w:after="20"/>
              <w:ind w:left="20"/>
              <w:jc w:val="both"/>
            </w:pPr>
            <w:r>
              <w:rPr>
                <w:rFonts w:ascii="Times New Roman"/>
                <w:b w:val="false"/>
                <w:i w:val="false"/>
                <w:color w:val="000000"/>
                <w:sz w:val="20"/>
              </w:rPr>
              <w:t>
7606 12 920 1</w:t>
            </w:r>
          </w:p>
          <w:bookmarkEnd w:id="16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630"/>
          <w:p>
            <w:pPr>
              <w:spacing w:after="20"/>
              <w:ind w:left="20"/>
              <w:jc w:val="both"/>
            </w:pPr>
            <w:r>
              <w:rPr>
                <w:rFonts w:ascii="Times New Roman"/>
                <w:b w:val="false"/>
                <w:i w:val="false"/>
                <w:color w:val="000000"/>
                <w:sz w:val="20"/>
              </w:rPr>
              <w:t>
7607 19 900 1</w:t>
            </w:r>
          </w:p>
          <w:bookmarkEnd w:id="16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31"/>
          <w:p>
            <w:pPr>
              <w:spacing w:after="20"/>
              <w:ind w:left="20"/>
              <w:jc w:val="both"/>
            </w:pPr>
            <w:r>
              <w:rPr>
                <w:rFonts w:ascii="Times New Roman"/>
                <w:b w:val="false"/>
                <w:i w:val="false"/>
                <w:color w:val="000000"/>
                <w:sz w:val="20"/>
              </w:rPr>
              <w:t>
7608 10 000 1</w:t>
            </w:r>
          </w:p>
          <w:bookmarkEnd w:id="16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32"/>
          <w:p>
            <w:pPr>
              <w:spacing w:after="20"/>
              <w:ind w:left="20"/>
              <w:jc w:val="both"/>
            </w:pPr>
            <w:r>
              <w:rPr>
                <w:rFonts w:ascii="Times New Roman"/>
                <w:b w:val="false"/>
                <w:i w:val="false"/>
                <w:color w:val="000000"/>
                <w:sz w:val="20"/>
              </w:rPr>
              <w:t>
7608 20 200 1</w:t>
            </w:r>
          </w:p>
          <w:bookmarkEnd w:id="16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33"/>
          <w:p>
            <w:pPr>
              <w:spacing w:after="20"/>
              <w:ind w:left="20"/>
              <w:jc w:val="both"/>
            </w:pPr>
            <w:r>
              <w:rPr>
                <w:rFonts w:ascii="Times New Roman"/>
                <w:b w:val="false"/>
                <w:i w:val="false"/>
                <w:color w:val="000000"/>
                <w:sz w:val="20"/>
              </w:rPr>
              <w:t>
7608 20 810 4</w:t>
            </w:r>
          </w:p>
          <w:bookmarkEnd w:id="16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634"/>
          <w:p>
            <w:pPr>
              <w:spacing w:after="20"/>
              <w:ind w:left="20"/>
              <w:jc w:val="both"/>
            </w:pPr>
            <w:r>
              <w:rPr>
                <w:rFonts w:ascii="Times New Roman"/>
                <w:b w:val="false"/>
                <w:i w:val="false"/>
                <w:color w:val="000000"/>
                <w:sz w:val="20"/>
              </w:rPr>
              <w:t>
7608 20 890 3</w:t>
            </w:r>
          </w:p>
          <w:bookmarkEnd w:id="16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635"/>
          <w:p>
            <w:pPr>
              <w:spacing w:after="20"/>
              <w:ind w:left="20"/>
              <w:jc w:val="both"/>
            </w:pPr>
            <w:r>
              <w:rPr>
                <w:rFonts w:ascii="Times New Roman"/>
                <w:b w:val="false"/>
                <w:i w:val="false"/>
                <w:color w:val="000000"/>
                <w:sz w:val="20"/>
              </w:rPr>
              <w:t>
7610 90 100 0</w:t>
            </w:r>
          </w:p>
          <w:bookmarkEnd w:id="16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36"/>
          <w:p>
            <w:pPr>
              <w:spacing w:after="20"/>
              <w:ind w:left="20"/>
              <w:jc w:val="both"/>
            </w:pPr>
            <w:r>
              <w:rPr>
                <w:rFonts w:ascii="Times New Roman"/>
                <w:b w:val="false"/>
                <w:i w:val="false"/>
                <w:color w:val="000000"/>
                <w:sz w:val="20"/>
              </w:rPr>
              <w:t>
8002 00 000 0</w:t>
            </w:r>
          </w:p>
          <w:bookmarkEnd w:id="16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637"/>
          <w:p>
            <w:pPr>
              <w:spacing w:after="20"/>
              <w:ind w:left="20"/>
              <w:jc w:val="both"/>
            </w:pPr>
            <w:r>
              <w:rPr>
                <w:rFonts w:ascii="Times New Roman"/>
                <w:b w:val="false"/>
                <w:i w:val="false"/>
                <w:color w:val="000000"/>
                <w:sz w:val="20"/>
              </w:rPr>
              <w:t>
8101 10 000 0</w:t>
            </w:r>
          </w:p>
          <w:bookmarkEnd w:id="16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638"/>
          <w:p>
            <w:pPr>
              <w:spacing w:after="20"/>
              <w:ind w:left="20"/>
              <w:jc w:val="both"/>
            </w:pPr>
            <w:r>
              <w:rPr>
                <w:rFonts w:ascii="Times New Roman"/>
                <w:b w:val="false"/>
                <w:i w:val="false"/>
                <w:color w:val="000000"/>
                <w:sz w:val="20"/>
              </w:rPr>
              <w:t>
8101 94 000 0</w:t>
            </w:r>
          </w:p>
          <w:bookmarkEnd w:id="16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39"/>
          <w:p>
            <w:pPr>
              <w:spacing w:after="20"/>
              <w:ind w:left="20"/>
              <w:jc w:val="both"/>
            </w:pPr>
            <w:r>
              <w:rPr>
                <w:rFonts w:ascii="Times New Roman"/>
                <w:b w:val="false"/>
                <w:i w:val="false"/>
                <w:color w:val="000000"/>
                <w:sz w:val="20"/>
              </w:rPr>
              <w:t>
8102 10 000 0</w:t>
            </w:r>
          </w:p>
          <w:bookmarkEnd w:id="16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40"/>
          <w:p>
            <w:pPr>
              <w:spacing w:after="20"/>
              <w:ind w:left="20"/>
              <w:jc w:val="both"/>
            </w:pPr>
            <w:r>
              <w:rPr>
                <w:rFonts w:ascii="Times New Roman"/>
                <w:b w:val="false"/>
                <w:i w:val="false"/>
                <w:color w:val="000000"/>
                <w:sz w:val="20"/>
              </w:rPr>
              <w:t>
8102 94 000 0</w:t>
            </w:r>
          </w:p>
          <w:bookmarkEnd w:id="16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641"/>
          <w:p>
            <w:pPr>
              <w:spacing w:after="20"/>
              <w:ind w:left="20"/>
              <w:jc w:val="both"/>
            </w:pPr>
            <w:r>
              <w:rPr>
                <w:rFonts w:ascii="Times New Roman"/>
                <w:b w:val="false"/>
                <w:i w:val="false"/>
                <w:color w:val="000000"/>
                <w:sz w:val="20"/>
              </w:rPr>
              <w:t>
8104 19 000 0</w:t>
            </w:r>
          </w:p>
          <w:bookmarkEnd w:id="16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42"/>
          <w:p>
            <w:pPr>
              <w:spacing w:after="20"/>
              <w:ind w:left="20"/>
              <w:jc w:val="both"/>
            </w:pPr>
            <w:r>
              <w:rPr>
                <w:rFonts w:ascii="Times New Roman"/>
                <w:b w:val="false"/>
                <w:i w:val="false"/>
                <w:color w:val="000000"/>
                <w:sz w:val="20"/>
              </w:rPr>
              <w:t>
8108 20 000 1</w:t>
            </w:r>
          </w:p>
          <w:bookmarkEnd w:id="16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43"/>
          <w:p>
            <w:pPr>
              <w:spacing w:after="20"/>
              <w:ind w:left="20"/>
              <w:jc w:val="both"/>
            </w:pPr>
            <w:r>
              <w:rPr>
                <w:rFonts w:ascii="Times New Roman"/>
                <w:b w:val="false"/>
                <w:i w:val="false"/>
                <w:color w:val="000000"/>
                <w:sz w:val="20"/>
              </w:rPr>
              <w:t>
8108 20 000 3</w:t>
            </w:r>
          </w:p>
          <w:bookmarkEnd w:id="16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644"/>
          <w:p>
            <w:pPr>
              <w:spacing w:after="20"/>
              <w:ind w:left="20"/>
              <w:jc w:val="both"/>
            </w:pPr>
            <w:r>
              <w:rPr>
                <w:rFonts w:ascii="Times New Roman"/>
                <w:b w:val="false"/>
                <w:i w:val="false"/>
                <w:color w:val="000000"/>
                <w:sz w:val="20"/>
              </w:rPr>
              <w:t>
8108 20 000 5</w:t>
            </w:r>
          </w:p>
          <w:bookmarkEnd w:id="16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645"/>
          <w:p>
            <w:pPr>
              <w:spacing w:after="20"/>
              <w:ind w:left="20"/>
              <w:jc w:val="both"/>
            </w:pPr>
            <w:r>
              <w:rPr>
                <w:rFonts w:ascii="Times New Roman"/>
                <w:b w:val="false"/>
                <w:i w:val="false"/>
                <w:color w:val="000000"/>
                <w:sz w:val="20"/>
              </w:rPr>
              <w:t>
8108 20 000 6</w:t>
            </w:r>
          </w:p>
          <w:bookmarkEnd w:id="16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646"/>
          <w:p>
            <w:pPr>
              <w:spacing w:after="20"/>
              <w:ind w:left="20"/>
              <w:jc w:val="both"/>
            </w:pPr>
            <w:r>
              <w:rPr>
                <w:rFonts w:ascii="Times New Roman"/>
                <w:b w:val="false"/>
                <w:i w:val="false"/>
                <w:color w:val="000000"/>
                <w:sz w:val="20"/>
              </w:rPr>
              <w:t>
8108 20 000 7</w:t>
            </w:r>
          </w:p>
          <w:bookmarkEnd w:id="16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647"/>
          <w:p>
            <w:pPr>
              <w:spacing w:after="20"/>
              <w:ind w:left="20"/>
              <w:jc w:val="both"/>
            </w:pPr>
            <w:r>
              <w:rPr>
                <w:rFonts w:ascii="Times New Roman"/>
                <w:b w:val="false"/>
                <w:i w:val="false"/>
                <w:color w:val="000000"/>
                <w:sz w:val="20"/>
              </w:rPr>
              <w:t>
8108 20 000 9</w:t>
            </w:r>
          </w:p>
          <w:bookmarkEnd w:id="16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648"/>
          <w:p>
            <w:pPr>
              <w:spacing w:after="20"/>
              <w:ind w:left="20"/>
              <w:jc w:val="both"/>
            </w:pPr>
            <w:r>
              <w:rPr>
                <w:rFonts w:ascii="Times New Roman"/>
                <w:b w:val="false"/>
                <w:i w:val="false"/>
                <w:color w:val="000000"/>
                <w:sz w:val="20"/>
              </w:rPr>
              <w:t>
8108 90 300 9</w:t>
            </w:r>
          </w:p>
          <w:bookmarkEnd w:id="16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649"/>
          <w:p>
            <w:pPr>
              <w:spacing w:after="20"/>
              <w:ind w:left="20"/>
              <w:jc w:val="both"/>
            </w:pPr>
            <w:r>
              <w:rPr>
                <w:rFonts w:ascii="Times New Roman"/>
                <w:b w:val="false"/>
                <w:i w:val="false"/>
                <w:color w:val="000000"/>
                <w:sz w:val="20"/>
              </w:rPr>
              <w:t>
8108 90 500 9</w:t>
            </w:r>
          </w:p>
          <w:bookmarkEnd w:id="16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650"/>
          <w:p>
            <w:pPr>
              <w:spacing w:after="20"/>
              <w:ind w:left="20"/>
              <w:jc w:val="both"/>
            </w:pPr>
            <w:r>
              <w:rPr>
                <w:rFonts w:ascii="Times New Roman"/>
                <w:b w:val="false"/>
                <w:i w:val="false"/>
                <w:color w:val="000000"/>
                <w:sz w:val="20"/>
              </w:rPr>
              <w:t>
8108 90 600 8</w:t>
            </w:r>
          </w:p>
          <w:bookmarkEnd w:id="16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651"/>
          <w:p>
            <w:pPr>
              <w:spacing w:after="20"/>
              <w:ind w:left="20"/>
              <w:jc w:val="both"/>
            </w:pPr>
            <w:r>
              <w:rPr>
                <w:rFonts w:ascii="Times New Roman"/>
                <w:b w:val="false"/>
                <w:i w:val="false"/>
                <w:color w:val="000000"/>
                <w:sz w:val="20"/>
              </w:rPr>
              <w:t>
8108 90 900 9</w:t>
            </w:r>
          </w:p>
          <w:bookmarkEnd w:id="16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652"/>
          <w:p>
            <w:pPr>
              <w:spacing w:after="20"/>
              <w:ind w:left="20"/>
              <w:jc w:val="both"/>
            </w:pPr>
            <w:r>
              <w:rPr>
                <w:rFonts w:ascii="Times New Roman"/>
                <w:b w:val="false"/>
                <w:i w:val="false"/>
                <w:color w:val="000000"/>
                <w:sz w:val="20"/>
              </w:rPr>
              <w:t>
8109 20 000 0</w:t>
            </w:r>
          </w:p>
          <w:bookmarkEnd w:id="16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653"/>
          <w:p>
            <w:pPr>
              <w:spacing w:after="20"/>
              <w:ind w:left="20"/>
              <w:jc w:val="both"/>
            </w:pPr>
            <w:r>
              <w:rPr>
                <w:rFonts w:ascii="Times New Roman"/>
                <w:b w:val="false"/>
                <w:i w:val="false"/>
                <w:color w:val="000000"/>
                <w:sz w:val="20"/>
              </w:rPr>
              <w:t>
8112 12 000 0</w:t>
            </w:r>
          </w:p>
          <w:bookmarkEnd w:id="16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654"/>
          <w:p>
            <w:pPr>
              <w:spacing w:after="20"/>
              <w:ind w:left="20"/>
              <w:jc w:val="both"/>
            </w:pPr>
            <w:r>
              <w:rPr>
                <w:rFonts w:ascii="Times New Roman"/>
                <w:b w:val="false"/>
                <w:i w:val="false"/>
                <w:color w:val="000000"/>
                <w:sz w:val="20"/>
              </w:rPr>
              <w:t>
8112 19 000 0</w:t>
            </w:r>
          </w:p>
          <w:bookmarkEnd w:id="16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655"/>
          <w:p>
            <w:pPr>
              <w:spacing w:after="20"/>
              <w:ind w:left="20"/>
              <w:jc w:val="both"/>
            </w:pPr>
            <w:r>
              <w:rPr>
                <w:rFonts w:ascii="Times New Roman"/>
                <w:b w:val="false"/>
                <w:i w:val="false"/>
                <w:color w:val="000000"/>
                <w:sz w:val="20"/>
              </w:rPr>
              <w:t>
8112 21 100 0</w:t>
            </w:r>
          </w:p>
          <w:bookmarkEnd w:id="16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656"/>
          <w:p>
            <w:pPr>
              <w:spacing w:after="20"/>
              <w:ind w:left="20"/>
              <w:jc w:val="both"/>
            </w:pPr>
            <w:r>
              <w:rPr>
                <w:rFonts w:ascii="Times New Roman"/>
                <w:b w:val="false"/>
                <w:i w:val="false"/>
                <w:color w:val="000000"/>
                <w:sz w:val="20"/>
              </w:rPr>
              <w:t>
8112 21 900 0</w:t>
            </w:r>
          </w:p>
          <w:bookmarkEnd w:id="16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657"/>
          <w:p>
            <w:pPr>
              <w:spacing w:after="20"/>
              <w:ind w:left="20"/>
              <w:jc w:val="both"/>
            </w:pPr>
            <w:r>
              <w:rPr>
                <w:rFonts w:ascii="Times New Roman"/>
                <w:b w:val="false"/>
                <w:i w:val="false"/>
                <w:color w:val="000000"/>
                <w:sz w:val="20"/>
              </w:rPr>
              <w:t>
8112 29 000 0</w:t>
            </w:r>
          </w:p>
          <w:bookmarkEnd w:id="16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658"/>
          <w:p>
            <w:pPr>
              <w:spacing w:after="20"/>
              <w:ind w:left="20"/>
              <w:jc w:val="both"/>
            </w:pPr>
            <w:r>
              <w:rPr>
                <w:rFonts w:ascii="Times New Roman"/>
                <w:b w:val="false"/>
                <w:i w:val="false"/>
                <w:color w:val="000000"/>
                <w:sz w:val="20"/>
              </w:rPr>
              <w:t>
8112 99 700 9</w:t>
            </w:r>
          </w:p>
          <w:bookmarkEnd w:id="16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659"/>
          <w:p>
            <w:pPr>
              <w:spacing w:after="20"/>
              <w:ind w:left="20"/>
              <w:jc w:val="both"/>
            </w:pPr>
            <w:r>
              <w:rPr>
                <w:rFonts w:ascii="Times New Roman"/>
                <w:b w:val="false"/>
                <w:i w:val="false"/>
                <w:color w:val="000000"/>
                <w:sz w:val="20"/>
              </w:rPr>
              <w:t>
8301 10 000 0</w:t>
            </w:r>
          </w:p>
          <w:bookmarkEnd w:id="16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660"/>
          <w:p>
            <w:pPr>
              <w:spacing w:after="20"/>
              <w:ind w:left="20"/>
              <w:jc w:val="both"/>
            </w:pPr>
            <w:r>
              <w:rPr>
                <w:rFonts w:ascii="Times New Roman"/>
                <w:b w:val="false"/>
                <w:i w:val="false"/>
                <w:color w:val="000000"/>
                <w:sz w:val="20"/>
              </w:rPr>
              <w:t>
8301 50 000 0</w:t>
            </w:r>
          </w:p>
          <w:bookmarkEnd w:id="16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661"/>
          <w:p>
            <w:pPr>
              <w:spacing w:after="20"/>
              <w:ind w:left="20"/>
              <w:jc w:val="both"/>
            </w:pPr>
            <w:r>
              <w:rPr>
                <w:rFonts w:ascii="Times New Roman"/>
                <w:b w:val="false"/>
                <w:i w:val="false"/>
                <w:color w:val="000000"/>
                <w:sz w:val="20"/>
              </w:rPr>
              <w:t>
8301 60 000 9</w:t>
            </w:r>
          </w:p>
          <w:bookmarkEnd w:id="16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662"/>
          <w:p>
            <w:pPr>
              <w:spacing w:after="20"/>
              <w:ind w:left="20"/>
              <w:jc w:val="both"/>
            </w:pPr>
            <w:r>
              <w:rPr>
                <w:rFonts w:ascii="Times New Roman"/>
                <w:b w:val="false"/>
                <w:i w:val="false"/>
                <w:color w:val="000000"/>
                <w:sz w:val="20"/>
              </w:rPr>
              <w:t>
8301 70 000 0</w:t>
            </w:r>
          </w:p>
          <w:bookmarkEnd w:id="16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663"/>
          <w:p>
            <w:pPr>
              <w:spacing w:after="20"/>
              <w:ind w:left="20"/>
              <w:jc w:val="both"/>
            </w:pPr>
            <w:r>
              <w:rPr>
                <w:rFonts w:ascii="Times New Roman"/>
                <w:b w:val="false"/>
                <w:i w:val="false"/>
                <w:color w:val="000000"/>
                <w:sz w:val="20"/>
              </w:rPr>
              <w:t>
8307 90 000 1</w:t>
            </w:r>
          </w:p>
          <w:bookmarkEnd w:id="16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664"/>
          <w:p>
            <w:pPr>
              <w:spacing w:after="20"/>
              <w:ind w:left="20"/>
              <w:jc w:val="both"/>
            </w:pPr>
            <w:r>
              <w:rPr>
                <w:rFonts w:ascii="Times New Roman"/>
                <w:b w:val="false"/>
                <w:i w:val="false"/>
                <w:color w:val="000000"/>
                <w:sz w:val="20"/>
              </w:rPr>
              <w:t>
8309 10 000 0</w:t>
            </w:r>
          </w:p>
          <w:bookmarkEnd w:id="16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665"/>
          <w:p>
            <w:pPr>
              <w:spacing w:after="20"/>
              <w:ind w:left="20"/>
              <w:jc w:val="both"/>
            </w:pPr>
            <w:r>
              <w:rPr>
                <w:rFonts w:ascii="Times New Roman"/>
                <w:b w:val="false"/>
                <w:i w:val="false"/>
                <w:color w:val="000000"/>
                <w:sz w:val="20"/>
              </w:rPr>
              <w:t>
8309 90 100 0</w:t>
            </w:r>
          </w:p>
          <w:bookmarkEnd w:id="16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666"/>
          <w:p>
            <w:pPr>
              <w:spacing w:after="20"/>
              <w:ind w:left="20"/>
              <w:jc w:val="both"/>
            </w:pPr>
            <w:r>
              <w:rPr>
                <w:rFonts w:ascii="Times New Roman"/>
                <w:b w:val="false"/>
                <w:i w:val="false"/>
                <w:color w:val="000000"/>
                <w:sz w:val="20"/>
              </w:rPr>
              <w:t>
8309 90 900 0</w:t>
            </w:r>
          </w:p>
          <w:bookmarkEnd w:id="16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667"/>
          <w:p>
            <w:pPr>
              <w:spacing w:after="20"/>
              <w:ind w:left="20"/>
              <w:jc w:val="both"/>
            </w:pPr>
            <w:r>
              <w:rPr>
                <w:rFonts w:ascii="Times New Roman"/>
                <w:b w:val="false"/>
                <w:i w:val="false"/>
                <w:color w:val="000000"/>
                <w:sz w:val="20"/>
              </w:rPr>
              <w:t>
8402 19 100 9</w:t>
            </w:r>
          </w:p>
          <w:bookmarkEnd w:id="16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668"/>
          <w:p>
            <w:pPr>
              <w:spacing w:after="20"/>
              <w:ind w:left="20"/>
              <w:jc w:val="both"/>
            </w:pPr>
            <w:r>
              <w:rPr>
                <w:rFonts w:ascii="Times New Roman"/>
                <w:b w:val="false"/>
                <w:i w:val="false"/>
                <w:color w:val="000000"/>
                <w:sz w:val="20"/>
              </w:rPr>
              <w:t>
8402 19 900 9</w:t>
            </w:r>
          </w:p>
          <w:bookmarkEnd w:id="16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669"/>
          <w:p>
            <w:pPr>
              <w:spacing w:after="20"/>
              <w:ind w:left="20"/>
              <w:jc w:val="both"/>
            </w:pPr>
            <w:r>
              <w:rPr>
                <w:rFonts w:ascii="Times New Roman"/>
                <w:b w:val="false"/>
                <w:i w:val="false"/>
                <w:color w:val="000000"/>
                <w:sz w:val="20"/>
              </w:rPr>
              <w:t>
8407 10 000 1</w:t>
            </w:r>
          </w:p>
          <w:bookmarkEnd w:id="16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670"/>
          <w:p>
            <w:pPr>
              <w:spacing w:after="20"/>
              <w:ind w:left="20"/>
              <w:jc w:val="both"/>
            </w:pPr>
            <w:r>
              <w:rPr>
                <w:rFonts w:ascii="Times New Roman"/>
                <w:b w:val="false"/>
                <w:i w:val="false"/>
                <w:color w:val="000000"/>
                <w:sz w:val="20"/>
              </w:rPr>
              <w:t>
8407 10 000 2</w:t>
            </w:r>
          </w:p>
          <w:bookmarkEnd w:id="16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671"/>
          <w:p>
            <w:pPr>
              <w:spacing w:after="20"/>
              <w:ind w:left="20"/>
              <w:jc w:val="both"/>
            </w:pPr>
            <w:r>
              <w:rPr>
                <w:rFonts w:ascii="Times New Roman"/>
                <w:b w:val="false"/>
                <w:i w:val="false"/>
                <w:color w:val="000000"/>
                <w:sz w:val="20"/>
              </w:rPr>
              <w:t>
8407 10 000 3</w:t>
            </w:r>
          </w:p>
          <w:bookmarkEnd w:id="16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672"/>
          <w:p>
            <w:pPr>
              <w:spacing w:after="20"/>
              <w:ind w:left="20"/>
              <w:jc w:val="both"/>
            </w:pPr>
            <w:r>
              <w:rPr>
                <w:rFonts w:ascii="Times New Roman"/>
                <w:b w:val="false"/>
                <w:i w:val="false"/>
                <w:color w:val="000000"/>
                <w:sz w:val="20"/>
              </w:rPr>
              <w:t>
8407 10 000 7</w:t>
            </w:r>
          </w:p>
          <w:bookmarkEnd w:id="16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673"/>
          <w:p>
            <w:pPr>
              <w:spacing w:after="20"/>
              <w:ind w:left="20"/>
              <w:jc w:val="both"/>
            </w:pPr>
            <w:r>
              <w:rPr>
                <w:rFonts w:ascii="Times New Roman"/>
                <w:b w:val="false"/>
                <w:i w:val="false"/>
                <w:color w:val="000000"/>
                <w:sz w:val="20"/>
              </w:rPr>
              <w:t>
8407 29 000 0</w:t>
            </w:r>
          </w:p>
          <w:bookmarkEnd w:id="16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674"/>
          <w:p>
            <w:pPr>
              <w:spacing w:after="20"/>
              <w:ind w:left="20"/>
              <w:jc w:val="both"/>
            </w:pPr>
            <w:r>
              <w:rPr>
                <w:rFonts w:ascii="Times New Roman"/>
                <w:b w:val="false"/>
                <w:i w:val="false"/>
                <w:color w:val="000000"/>
                <w:sz w:val="20"/>
              </w:rPr>
              <w:t>
8408 90 210 0</w:t>
            </w:r>
          </w:p>
          <w:bookmarkEnd w:id="16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675"/>
          <w:p>
            <w:pPr>
              <w:spacing w:after="20"/>
              <w:ind w:left="20"/>
              <w:jc w:val="both"/>
            </w:pPr>
            <w:r>
              <w:rPr>
                <w:rFonts w:ascii="Times New Roman"/>
                <w:b w:val="false"/>
                <w:i w:val="false"/>
                <w:color w:val="000000"/>
                <w:sz w:val="20"/>
              </w:rPr>
              <w:t>
8408 90 270 1</w:t>
            </w:r>
          </w:p>
          <w:bookmarkEnd w:id="16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676"/>
          <w:p>
            <w:pPr>
              <w:spacing w:after="20"/>
              <w:ind w:left="20"/>
              <w:jc w:val="both"/>
            </w:pPr>
            <w:r>
              <w:rPr>
                <w:rFonts w:ascii="Times New Roman"/>
                <w:b w:val="false"/>
                <w:i w:val="false"/>
                <w:color w:val="000000"/>
                <w:sz w:val="20"/>
              </w:rPr>
              <w:t>
8408 90 270 9</w:t>
            </w:r>
          </w:p>
          <w:bookmarkEnd w:id="16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77"/>
          <w:p>
            <w:pPr>
              <w:spacing w:after="20"/>
              <w:ind w:left="20"/>
              <w:jc w:val="both"/>
            </w:pPr>
            <w:r>
              <w:rPr>
                <w:rFonts w:ascii="Times New Roman"/>
                <w:b w:val="false"/>
                <w:i w:val="false"/>
                <w:color w:val="000000"/>
                <w:sz w:val="20"/>
              </w:rPr>
              <w:t>
8408 90 410 1</w:t>
            </w:r>
          </w:p>
          <w:bookmarkEnd w:id="16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678"/>
          <w:p>
            <w:pPr>
              <w:spacing w:after="20"/>
              <w:ind w:left="20"/>
              <w:jc w:val="both"/>
            </w:pPr>
            <w:r>
              <w:rPr>
                <w:rFonts w:ascii="Times New Roman"/>
                <w:b w:val="false"/>
                <w:i w:val="false"/>
                <w:color w:val="000000"/>
                <w:sz w:val="20"/>
              </w:rPr>
              <w:t>
8408 90 410 9</w:t>
            </w:r>
          </w:p>
          <w:bookmarkEnd w:id="16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679"/>
          <w:p>
            <w:pPr>
              <w:spacing w:after="20"/>
              <w:ind w:left="20"/>
              <w:jc w:val="both"/>
            </w:pPr>
            <w:r>
              <w:rPr>
                <w:rFonts w:ascii="Times New Roman"/>
                <w:b w:val="false"/>
                <w:i w:val="false"/>
                <w:color w:val="000000"/>
                <w:sz w:val="20"/>
              </w:rPr>
              <w:t>
8408 90 430 1</w:t>
            </w:r>
          </w:p>
          <w:bookmarkEnd w:id="16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680"/>
          <w:p>
            <w:pPr>
              <w:spacing w:after="20"/>
              <w:ind w:left="20"/>
              <w:jc w:val="both"/>
            </w:pPr>
            <w:r>
              <w:rPr>
                <w:rFonts w:ascii="Times New Roman"/>
                <w:b w:val="false"/>
                <w:i w:val="false"/>
                <w:color w:val="000000"/>
                <w:sz w:val="20"/>
              </w:rPr>
              <w:t>
8408 90 430 9</w:t>
            </w:r>
          </w:p>
          <w:bookmarkEnd w:id="16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81"/>
          <w:p>
            <w:pPr>
              <w:spacing w:after="20"/>
              <w:ind w:left="20"/>
              <w:jc w:val="both"/>
            </w:pPr>
            <w:r>
              <w:rPr>
                <w:rFonts w:ascii="Times New Roman"/>
                <w:b w:val="false"/>
                <w:i w:val="false"/>
                <w:color w:val="000000"/>
                <w:sz w:val="20"/>
              </w:rPr>
              <w:t>
8408 90 450 1</w:t>
            </w:r>
          </w:p>
          <w:bookmarkEnd w:id="16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682"/>
          <w:p>
            <w:pPr>
              <w:spacing w:after="20"/>
              <w:ind w:left="20"/>
              <w:jc w:val="both"/>
            </w:pPr>
            <w:r>
              <w:rPr>
                <w:rFonts w:ascii="Times New Roman"/>
                <w:b w:val="false"/>
                <w:i w:val="false"/>
                <w:color w:val="000000"/>
                <w:sz w:val="20"/>
              </w:rPr>
              <w:t>
8408 90 450 9</w:t>
            </w:r>
          </w:p>
          <w:bookmarkEnd w:id="16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83"/>
          <w:p>
            <w:pPr>
              <w:spacing w:after="20"/>
              <w:ind w:left="20"/>
              <w:jc w:val="both"/>
            </w:pPr>
            <w:r>
              <w:rPr>
                <w:rFonts w:ascii="Times New Roman"/>
                <w:b w:val="false"/>
                <w:i w:val="false"/>
                <w:color w:val="000000"/>
                <w:sz w:val="20"/>
              </w:rPr>
              <w:t>
8408 90 470 1</w:t>
            </w:r>
          </w:p>
          <w:bookmarkEnd w:id="16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84"/>
          <w:p>
            <w:pPr>
              <w:spacing w:after="20"/>
              <w:ind w:left="20"/>
              <w:jc w:val="both"/>
            </w:pPr>
            <w:r>
              <w:rPr>
                <w:rFonts w:ascii="Times New Roman"/>
                <w:b w:val="false"/>
                <w:i w:val="false"/>
                <w:color w:val="000000"/>
                <w:sz w:val="20"/>
              </w:rPr>
              <w:t>
8408 90 470 9</w:t>
            </w:r>
          </w:p>
          <w:bookmarkEnd w:id="16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685"/>
          <w:p>
            <w:pPr>
              <w:spacing w:after="20"/>
              <w:ind w:left="20"/>
              <w:jc w:val="both"/>
            </w:pPr>
            <w:r>
              <w:rPr>
                <w:rFonts w:ascii="Times New Roman"/>
                <w:b w:val="false"/>
                <w:i w:val="false"/>
                <w:color w:val="000000"/>
                <w:sz w:val="20"/>
              </w:rPr>
              <w:t>
8408 90 610 1</w:t>
            </w:r>
          </w:p>
          <w:bookmarkEnd w:id="16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686"/>
          <w:p>
            <w:pPr>
              <w:spacing w:after="20"/>
              <w:ind w:left="20"/>
              <w:jc w:val="both"/>
            </w:pPr>
            <w:r>
              <w:rPr>
                <w:rFonts w:ascii="Times New Roman"/>
                <w:b w:val="false"/>
                <w:i w:val="false"/>
                <w:color w:val="000000"/>
                <w:sz w:val="20"/>
              </w:rPr>
              <w:t>
8408 90 610 9</w:t>
            </w:r>
          </w:p>
          <w:bookmarkEnd w:id="16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87"/>
          <w:p>
            <w:pPr>
              <w:spacing w:after="20"/>
              <w:ind w:left="20"/>
              <w:jc w:val="both"/>
            </w:pPr>
            <w:r>
              <w:rPr>
                <w:rFonts w:ascii="Times New Roman"/>
                <w:b w:val="false"/>
                <w:i w:val="false"/>
                <w:color w:val="000000"/>
                <w:sz w:val="20"/>
              </w:rPr>
              <w:t>
8408 90 670 0</w:t>
            </w:r>
          </w:p>
          <w:bookmarkEnd w:id="16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88"/>
          <w:p>
            <w:pPr>
              <w:spacing w:after="20"/>
              <w:ind w:left="20"/>
              <w:jc w:val="both"/>
            </w:pPr>
            <w:r>
              <w:rPr>
                <w:rFonts w:ascii="Times New Roman"/>
                <w:b w:val="false"/>
                <w:i w:val="false"/>
                <w:color w:val="000000"/>
                <w:sz w:val="20"/>
              </w:rPr>
              <w:t>
8408 90 810 1</w:t>
            </w:r>
          </w:p>
          <w:bookmarkEnd w:id="16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89"/>
          <w:p>
            <w:pPr>
              <w:spacing w:after="20"/>
              <w:ind w:left="20"/>
              <w:jc w:val="both"/>
            </w:pPr>
            <w:r>
              <w:rPr>
                <w:rFonts w:ascii="Times New Roman"/>
                <w:b w:val="false"/>
                <w:i w:val="false"/>
                <w:color w:val="000000"/>
                <w:sz w:val="20"/>
              </w:rPr>
              <w:t>
8408 90 810 9</w:t>
            </w:r>
          </w:p>
          <w:bookmarkEnd w:id="16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690"/>
          <w:p>
            <w:pPr>
              <w:spacing w:after="20"/>
              <w:ind w:left="20"/>
              <w:jc w:val="both"/>
            </w:pPr>
            <w:r>
              <w:rPr>
                <w:rFonts w:ascii="Times New Roman"/>
                <w:b w:val="false"/>
                <w:i w:val="false"/>
                <w:color w:val="000000"/>
                <w:sz w:val="20"/>
              </w:rPr>
              <w:t>
8408 90 850 0</w:t>
            </w:r>
          </w:p>
          <w:bookmarkEnd w:id="16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691"/>
          <w:p>
            <w:pPr>
              <w:spacing w:after="20"/>
              <w:ind w:left="20"/>
              <w:jc w:val="both"/>
            </w:pPr>
            <w:r>
              <w:rPr>
                <w:rFonts w:ascii="Times New Roman"/>
                <w:b w:val="false"/>
                <w:i w:val="false"/>
                <w:color w:val="000000"/>
                <w:sz w:val="20"/>
              </w:rPr>
              <w:t>
8408 90 890 0</w:t>
            </w:r>
          </w:p>
          <w:bookmarkEnd w:id="16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92"/>
          <w:p>
            <w:pPr>
              <w:spacing w:after="20"/>
              <w:ind w:left="20"/>
              <w:jc w:val="both"/>
            </w:pPr>
            <w:r>
              <w:rPr>
                <w:rFonts w:ascii="Times New Roman"/>
                <w:b w:val="false"/>
                <w:i w:val="false"/>
                <w:color w:val="000000"/>
                <w:sz w:val="20"/>
              </w:rPr>
              <w:t>
8411 11 000 9</w:t>
            </w:r>
          </w:p>
          <w:bookmarkEnd w:id="16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93"/>
          <w:p>
            <w:pPr>
              <w:spacing w:after="20"/>
              <w:ind w:left="20"/>
              <w:jc w:val="both"/>
            </w:pPr>
            <w:r>
              <w:rPr>
                <w:rFonts w:ascii="Times New Roman"/>
                <w:b w:val="false"/>
                <w:i w:val="false"/>
                <w:color w:val="000000"/>
                <w:sz w:val="20"/>
              </w:rPr>
              <w:t>
8411 12 100 9</w:t>
            </w:r>
          </w:p>
          <w:bookmarkEnd w:id="16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694"/>
          <w:p>
            <w:pPr>
              <w:spacing w:after="20"/>
              <w:ind w:left="20"/>
              <w:jc w:val="both"/>
            </w:pPr>
            <w:r>
              <w:rPr>
                <w:rFonts w:ascii="Times New Roman"/>
                <w:b w:val="false"/>
                <w:i w:val="false"/>
                <w:color w:val="000000"/>
                <w:sz w:val="20"/>
              </w:rPr>
              <w:t>
8411 12 300 3</w:t>
            </w:r>
          </w:p>
          <w:bookmarkEnd w:id="16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95"/>
          <w:p>
            <w:pPr>
              <w:spacing w:after="20"/>
              <w:ind w:left="20"/>
              <w:jc w:val="both"/>
            </w:pPr>
            <w:r>
              <w:rPr>
                <w:rFonts w:ascii="Times New Roman"/>
                <w:b w:val="false"/>
                <w:i w:val="false"/>
                <w:color w:val="000000"/>
                <w:sz w:val="20"/>
              </w:rPr>
              <w:t>
8411 12 300 4</w:t>
            </w:r>
          </w:p>
          <w:bookmarkEnd w:id="16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96"/>
          <w:p>
            <w:pPr>
              <w:spacing w:after="20"/>
              <w:ind w:left="20"/>
              <w:jc w:val="both"/>
            </w:pPr>
            <w:r>
              <w:rPr>
                <w:rFonts w:ascii="Times New Roman"/>
                <w:b w:val="false"/>
                <w:i w:val="false"/>
                <w:color w:val="000000"/>
                <w:sz w:val="20"/>
              </w:rPr>
              <w:t>
8411 12 300 5</w:t>
            </w:r>
          </w:p>
          <w:bookmarkEnd w:id="16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97"/>
          <w:p>
            <w:pPr>
              <w:spacing w:after="20"/>
              <w:ind w:left="20"/>
              <w:jc w:val="both"/>
            </w:pPr>
            <w:r>
              <w:rPr>
                <w:rFonts w:ascii="Times New Roman"/>
                <w:b w:val="false"/>
                <w:i w:val="false"/>
                <w:color w:val="000000"/>
                <w:sz w:val="20"/>
              </w:rPr>
              <w:t>
8411 12 300 6</w:t>
            </w:r>
          </w:p>
          <w:bookmarkEnd w:id="16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98"/>
          <w:p>
            <w:pPr>
              <w:spacing w:after="20"/>
              <w:ind w:left="20"/>
              <w:jc w:val="both"/>
            </w:pPr>
            <w:r>
              <w:rPr>
                <w:rFonts w:ascii="Times New Roman"/>
                <w:b w:val="false"/>
                <w:i w:val="false"/>
                <w:color w:val="000000"/>
                <w:sz w:val="20"/>
              </w:rPr>
              <w:t>
8411 12 300 7</w:t>
            </w:r>
          </w:p>
          <w:bookmarkEnd w:id="16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тягой более 110 кН, но не более 132 кН для производства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99"/>
          <w:p>
            <w:pPr>
              <w:spacing w:after="20"/>
              <w:ind w:left="20"/>
              <w:jc w:val="both"/>
            </w:pPr>
            <w:r>
              <w:rPr>
                <w:rFonts w:ascii="Times New Roman"/>
                <w:b w:val="false"/>
                <w:i w:val="false"/>
                <w:color w:val="000000"/>
                <w:sz w:val="20"/>
              </w:rPr>
              <w:t>
8411 12 300 8</w:t>
            </w:r>
          </w:p>
          <w:bookmarkEnd w:id="16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700"/>
          <w:p>
            <w:pPr>
              <w:spacing w:after="20"/>
              <w:ind w:left="20"/>
              <w:jc w:val="both"/>
            </w:pPr>
            <w:r>
              <w:rPr>
                <w:rFonts w:ascii="Times New Roman"/>
                <w:b w:val="false"/>
                <w:i w:val="false"/>
                <w:color w:val="000000"/>
                <w:sz w:val="20"/>
              </w:rPr>
              <w:t>
8411 12 300 9</w:t>
            </w:r>
          </w:p>
          <w:bookmarkEnd w:id="17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701"/>
          <w:p>
            <w:pPr>
              <w:spacing w:after="20"/>
              <w:ind w:left="20"/>
              <w:jc w:val="both"/>
            </w:pPr>
            <w:r>
              <w:rPr>
                <w:rFonts w:ascii="Times New Roman"/>
                <w:b w:val="false"/>
                <w:i w:val="false"/>
                <w:color w:val="000000"/>
                <w:sz w:val="20"/>
              </w:rPr>
              <w:t>
8411 12 800 1</w:t>
            </w:r>
          </w:p>
          <w:bookmarkEnd w:id="17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тягой более 132 кН, но не более 145 кН для производства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702"/>
          <w:p>
            <w:pPr>
              <w:spacing w:after="20"/>
              <w:ind w:left="20"/>
              <w:jc w:val="both"/>
            </w:pPr>
            <w:r>
              <w:rPr>
                <w:rFonts w:ascii="Times New Roman"/>
                <w:b w:val="false"/>
                <w:i w:val="false"/>
                <w:color w:val="000000"/>
                <w:sz w:val="20"/>
              </w:rPr>
              <w:t>
8411 12 800 2</w:t>
            </w:r>
          </w:p>
          <w:bookmarkEnd w:id="17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703"/>
          <w:p>
            <w:pPr>
              <w:spacing w:after="20"/>
              <w:ind w:left="20"/>
              <w:jc w:val="both"/>
            </w:pPr>
            <w:r>
              <w:rPr>
                <w:rFonts w:ascii="Times New Roman"/>
                <w:b w:val="false"/>
                <w:i w:val="false"/>
                <w:color w:val="000000"/>
                <w:sz w:val="20"/>
              </w:rPr>
              <w:t>
8411 12 800 9</w:t>
            </w:r>
          </w:p>
          <w:bookmarkEnd w:id="17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704"/>
          <w:p>
            <w:pPr>
              <w:spacing w:after="20"/>
              <w:ind w:left="20"/>
              <w:jc w:val="both"/>
            </w:pPr>
            <w:r>
              <w:rPr>
                <w:rFonts w:ascii="Times New Roman"/>
                <w:b w:val="false"/>
                <w:i w:val="false"/>
                <w:color w:val="000000"/>
                <w:sz w:val="20"/>
              </w:rPr>
              <w:t>
8411 21 000 9</w:t>
            </w:r>
          </w:p>
          <w:bookmarkEnd w:id="17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705"/>
          <w:p>
            <w:pPr>
              <w:spacing w:after="20"/>
              <w:ind w:left="20"/>
              <w:jc w:val="both"/>
            </w:pPr>
            <w:r>
              <w:rPr>
                <w:rFonts w:ascii="Times New Roman"/>
                <w:b w:val="false"/>
                <w:i w:val="false"/>
                <w:color w:val="000000"/>
                <w:sz w:val="20"/>
              </w:rPr>
              <w:t>
8411 22 200 3</w:t>
            </w:r>
          </w:p>
          <w:bookmarkEnd w:id="17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706"/>
          <w:p>
            <w:pPr>
              <w:spacing w:after="20"/>
              <w:ind w:left="20"/>
              <w:jc w:val="both"/>
            </w:pPr>
            <w:r>
              <w:rPr>
                <w:rFonts w:ascii="Times New Roman"/>
                <w:b w:val="false"/>
                <w:i w:val="false"/>
                <w:color w:val="000000"/>
                <w:sz w:val="20"/>
              </w:rPr>
              <w:t>
8411 22 200 8</w:t>
            </w:r>
          </w:p>
          <w:bookmarkEnd w:id="17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707"/>
          <w:p>
            <w:pPr>
              <w:spacing w:after="20"/>
              <w:ind w:left="20"/>
              <w:jc w:val="both"/>
            </w:pPr>
            <w:r>
              <w:rPr>
                <w:rFonts w:ascii="Times New Roman"/>
                <w:b w:val="false"/>
                <w:i w:val="false"/>
                <w:color w:val="000000"/>
                <w:sz w:val="20"/>
              </w:rPr>
              <w:t>
8411 22 800 9</w:t>
            </w:r>
          </w:p>
          <w:bookmarkEnd w:id="17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708"/>
          <w:p>
            <w:pPr>
              <w:spacing w:after="20"/>
              <w:ind w:left="20"/>
              <w:jc w:val="both"/>
            </w:pPr>
            <w:r>
              <w:rPr>
                <w:rFonts w:ascii="Times New Roman"/>
                <w:b w:val="false"/>
                <w:i w:val="false"/>
                <w:color w:val="000000"/>
                <w:sz w:val="20"/>
              </w:rPr>
              <w:t>
8411 81 000 9</w:t>
            </w:r>
          </w:p>
          <w:bookmarkEnd w:id="17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709"/>
          <w:p>
            <w:pPr>
              <w:spacing w:after="20"/>
              <w:ind w:left="20"/>
              <w:jc w:val="both"/>
            </w:pPr>
            <w:r>
              <w:rPr>
                <w:rFonts w:ascii="Times New Roman"/>
                <w:b w:val="false"/>
                <w:i w:val="false"/>
                <w:color w:val="000000"/>
                <w:sz w:val="20"/>
              </w:rPr>
              <w:t>
8411 82 200 8</w:t>
            </w:r>
          </w:p>
          <w:bookmarkEnd w:id="17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710"/>
          <w:p>
            <w:pPr>
              <w:spacing w:after="20"/>
              <w:ind w:left="20"/>
              <w:jc w:val="both"/>
            </w:pPr>
            <w:r>
              <w:rPr>
                <w:rFonts w:ascii="Times New Roman"/>
                <w:b w:val="false"/>
                <w:i w:val="false"/>
                <w:color w:val="000000"/>
                <w:sz w:val="20"/>
              </w:rPr>
              <w:t>
8411 82 800 1</w:t>
            </w:r>
          </w:p>
          <w:bookmarkEnd w:id="17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711"/>
          <w:p>
            <w:pPr>
              <w:spacing w:after="20"/>
              <w:ind w:left="20"/>
              <w:jc w:val="both"/>
            </w:pPr>
            <w:r>
              <w:rPr>
                <w:rFonts w:ascii="Times New Roman"/>
                <w:b w:val="false"/>
                <w:i w:val="false"/>
                <w:color w:val="000000"/>
                <w:sz w:val="20"/>
              </w:rPr>
              <w:t>
8411 82 800 9</w:t>
            </w:r>
          </w:p>
          <w:bookmarkEnd w:id="17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712"/>
          <w:p>
            <w:pPr>
              <w:spacing w:after="20"/>
              <w:ind w:left="20"/>
              <w:jc w:val="both"/>
            </w:pPr>
            <w:r>
              <w:rPr>
                <w:rFonts w:ascii="Times New Roman"/>
                <w:b w:val="false"/>
                <w:i w:val="false"/>
                <w:color w:val="000000"/>
                <w:sz w:val="20"/>
              </w:rPr>
              <w:t>
8411 91 000 8</w:t>
            </w:r>
          </w:p>
          <w:bookmarkEnd w:id="17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713"/>
          <w:p>
            <w:pPr>
              <w:spacing w:after="20"/>
              <w:ind w:left="20"/>
              <w:jc w:val="both"/>
            </w:pPr>
            <w:r>
              <w:rPr>
                <w:rFonts w:ascii="Times New Roman"/>
                <w:b w:val="false"/>
                <w:i w:val="false"/>
                <w:color w:val="000000"/>
                <w:sz w:val="20"/>
              </w:rPr>
              <w:t>
8411 99 001 1</w:t>
            </w:r>
          </w:p>
          <w:bookmarkEnd w:id="17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714"/>
          <w:p>
            <w:pPr>
              <w:spacing w:after="20"/>
              <w:ind w:left="20"/>
              <w:jc w:val="both"/>
            </w:pPr>
            <w:r>
              <w:rPr>
                <w:rFonts w:ascii="Times New Roman"/>
                <w:b w:val="false"/>
                <w:i w:val="false"/>
                <w:color w:val="000000"/>
                <w:sz w:val="20"/>
              </w:rPr>
              <w:t>
8411 99 009 8</w:t>
            </w:r>
          </w:p>
          <w:bookmarkEnd w:id="17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715"/>
          <w:p>
            <w:pPr>
              <w:spacing w:after="20"/>
              <w:ind w:left="20"/>
              <w:jc w:val="both"/>
            </w:pPr>
            <w:r>
              <w:rPr>
                <w:rFonts w:ascii="Times New Roman"/>
                <w:b w:val="false"/>
                <w:i w:val="false"/>
                <w:color w:val="000000"/>
                <w:sz w:val="20"/>
              </w:rPr>
              <w:t>
8412 10 000 1</w:t>
            </w:r>
          </w:p>
          <w:bookmarkEnd w:id="17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716"/>
          <w:p>
            <w:pPr>
              <w:spacing w:after="20"/>
              <w:ind w:left="20"/>
              <w:jc w:val="both"/>
            </w:pPr>
            <w:r>
              <w:rPr>
                <w:rFonts w:ascii="Times New Roman"/>
                <w:b w:val="false"/>
                <w:i w:val="false"/>
                <w:color w:val="000000"/>
                <w:sz w:val="20"/>
              </w:rPr>
              <w:t>
8412 10 000 9</w:t>
            </w:r>
          </w:p>
          <w:bookmarkEnd w:id="17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717"/>
          <w:p>
            <w:pPr>
              <w:spacing w:after="20"/>
              <w:ind w:left="20"/>
              <w:jc w:val="both"/>
            </w:pPr>
            <w:r>
              <w:rPr>
                <w:rFonts w:ascii="Times New Roman"/>
                <w:b w:val="false"/>
                <w:i w:val="false"/>
                <w:color w:val="000000"/>
                <w:sz w:val="20"/>
              </w:rPr>
              <w:t>
8412 21 200 1</w:t>
            </w:r>
          </w:p>
          <w:bookmarkEnd w:id="17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718"/>
          <w:p>
            <w:pPr>
              <w:spacing w:after="20"/>
              <w:ind w:left="20"/>
              <w:jc w:val="both"/>
            </w:pPr>
            <w:r>
              <w:rPr>
                <w:rFonts w:ascii="Times New Roman"/>
                <w:b w:val="false"/>
                <w:i w:val="false"/>
                <w:color w:val="000000"/>
                <w:sz w:val="20"/>
              </w:rPr>
              <w:t>
8412 21 200 9</w:t>
            </w:r>
          </w:p>
          <w:bookmarkEnd w:id="17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719"/>
          <w:p>
            <w:pPr>
              <w:spacing w:after="20"/>
              <w:ind w:left="20"/>
              <w:jc w:val="both"/>
            </w:pPr>
            <w:r>
              <w:rPr>
                <w:rFonts w:ascii="Times New Roman"/>
                <w:b w:val="false"/>
                <w:i w:val="false"/>
                <w:color w:val="000000"/>
                <w:sz w:val="20"/>
              </w:rPr>
              <w:t>
8412 21 800 8</w:t>
            </w:r>
          </w:p>
          <w:bookmarkEnd w:id="17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720"/>
          <w:p>
            <w:pPr>
              <w:spacing w:after="20"/>
              <w:ind w:left="20"/>
              <w:jc w:val="both"/>
            </w:pPr>
            <w:r>
              <w:rPr>
                <w:rFonts w:ascii="Times New Roman"/>
                <w:b w:val="false"/>
                <w:i w:val="false"/>
                <w:color w:val="000000"/>
                <w:sz w:val="20"/>
              </w:rPr>
              <w:t>
8412 29 200 9</w:t>
            </w:r>
          </w:p>
          <w:bookmarkEnd w:id="17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721"/>
          <w:p>
            <w:pPr>
              <w:spacing w:after="20"/>
              <w:ind w:left="20"/>
              <w:jc w:val="both"/>
            </w:pPr>
            <w:r>
              <w:rPr>
                <w:rFonts w:ascii="Times New Roman"/>
                <w:b w:val="false"/>
                <w:i w:val="false"/>
                <w:color w:val="000000"/>
                <w:sz w:val="20"/>
              </w:rPr>
              <w:t>
8412 29 810 1</w:t>
            </w:r>
          </w:p>
          <w:bookmarkEnd w:id="17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722"/>
          <w:p>
            <w:pPr>
              <w:spacing w:after="20"/>
              <w:ind w:left="20"/>
              <w:jc w:val="both"/>
            </w:pPr>
            <w:r>
              <w:rPr>
                <w:rFonts w:ascii="Times New Roman"/>
                <w:b w:val="false"/>
                <w:i w:val="false"/>
                <w:color w:val="000000"/>
                <w:sz w:val="20"/>
              </w:rPr>
              <w:t>
8412 29 810 9</w:t>
            </w:r>
          </w:p>
          <w:bookmarkEnd w:id="17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723"/>
          <w:p>
            <w:pPr>
              <w:spacing w:after="20"/>
              <w:ind w:left="20"/>
              <w:jc w:val="both"/>
            </w:pPr>
            <w:r>
              <w:rPr>
                <w:rFonts w:ascii="Times New Roman"/>
                <w:b w:val="false"/>
                <w:i w:val="false"/>
                <w:color w:val="000000"/>
                <w:sz w:val="20"/>
              </w:rPr>
              <w:t>
8412 29 890 9</w:t>
            </w:r>
          </w:p>
          <w:bookmarkEnd w:id="17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724"/>
          <w:p>
            <w:pPr>
              <w:spacing w:after="20"/>
              <w:ind w:left="20"/>
              <w:jc w:val="both"/>
            </w:pPr>
            <w:r>
              <w:rPr>
                <w:rFonts w:ascii="Times New Roman"/>
                <w:b w:val="false"/>
                <w:i w:val="false"/>
                <w:color w:val="000000"/>
                <w:sz w:val="20"/>
              </w:rPr>
              <w:t>
8412 31 000 9</w:t>
            </w:r>
          </w:p>
          <w:bookmarkEnd w:id="17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725"/>
          <w:p>
            <w:pPr>
              <w:spacing w:after="20"/>
              <w:ind w:left="20"/>
              <w:jc w:val="both"/>
            </w:pPr>
            <w:r>
              <w:rPr>
                <w:rFonts w:ascii="Times New Roman"/>
                <w:b w:val="false"/>
                <w:i w:val="false"/>
                <w:color w:val="000000"/>
                <w:sz w:val="20"/>
              </w:rPr>
              <w:t>
8412 39 000 9</w:t>
            </w:r>
          </w:p>
          <w:bookmarkEnd w:id="17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726"/>
          <w:p>
            <w:pPr>
              <w:spacing w:after="20"/>
              <w:ind w:left="20"/>
              <w:jc w:val="both"/>
            </w:pPr>
            <w:r>
              <w:rPr>
                <w:rFonts w:ascii="Times New Roman"/>
                <w:b w:val="false"/>
                <w:i w:val="false"/>
                <w:color w:val="000000"/>
                <w:sz w:val="20"/>
              </w:rPr>
              <w:t>
8412 80 100 0</w:t>
            </w:r>
          </w:p>
          <w:bookmarkEnd w:id="17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727"/>
          <w:p>
            <w:pPr>
              <w:spacing w:after="20"/>
              <w:ind w:left="20"/>
              <w:jc w:val="both"/>
            </w:pPr>
            <w:r>
              <w:rPr>
                <w:rFonts w:ascii="Times New Roman"/>
                <w:b w:val="false"/>
                <w:i w:val="false"/>
                <w:color w:val="000000"/>
                <w:sz w:val="20"/>
              </w:rPr>
              <w:t>
8412 80 800 1</w:t>
            </w:r>
          </w:p>
          <w:bookmarkEnd w:id="17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728"/>
          <w:p>
            <w:pPr>
              <w:spacing w:after="20"/>
              <w:ind w:left="20"/>
              <w:jc w:val="both"/>
            </w:pPr>
            <w:r>
              <w:rPr>
                <w:rFonts w:ascii="Times New Roman"/>
                <w:b w:val="false"/>
                <w:i w:val="false"/>
                <w:color w:val="000000"/>
                <w:sz w:val="20"/>
              </w:rPr>
              <w:t>
8412 80 800 9</w:t>
            </w:r>
          </w:p>
          <w:bookmarkEnd w:id="17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729"/>
          <w:p>
            <w:pPr>
              <w:spacing w:after="20"/>
              <w:ind w:left="20"/>
              <w:jc w:val="both"/>
            </w:pPr>
            <w:r>
              <w:rPr>
                <w:rFonts w:ascii="Times New Roman"/>
                <w:b w:val="false"/>
                <w:i w:val="false"/>
                <w:color w:val="000000"/>
                <w:sz w:val="20"/>
              </w:rPr>
              <w:t>
8412 90 200 1</w:t>
            </w:r>
          </w:p>
          <w:bookmarkEnd w:id="17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730"/>
          <w:p>
            <w:pPr>
              <w:spacing w:after="20"/>
              <w:ind w:left="20"/>
              <w:jc w:val="both"/>
            </w:pPr>
            <w:r>
              <w:rPr>
                <w:rFonts w:ascii="Times New Roman"/>
                <w:b w:val="false"/>
                <w:i w:val="false"/>
                <w:color w:val="000000"/>
                <w:sz w:val="20"/>
              </w:rPr>
              <w:t>
8412 90 200 9</w:t>
            </w:r>
          </w:p>
          <w:bookmarkEnd w:id="17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731"/>
          <w:p>
            <w:pPr>
              <w:spacing w:after="20"/>
              <w:ind w:left="20"/>
              <w:jc w:val="both"/>
            </w:pPr>
            <w:r>
              <w:rPr>
                <w:rFonts w:ascii="Times New Roman"/>
                <w:b w:val="false"/>
                <w:i w:val="false"/>
                <w:color w:val="000000"/>
                <w:sz w:val="20"/>
              </w:rPr>
              <w:t>
8412 90 400 1</w:t>
            </w:r>
          </w:p>
          <w:bookmarkEnd w:id="17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732"/>
          <w:p>
            <w:pPr>
              <w:spacing w:after="20"/>
              <w:ind w:left="20"/>
              <w:jc w:val="both"/>
            </w:pPr>
            <w:r>
              <w:rPr>
                <w:rFonts w:ascii="Times New Roman"/>
                <w:b w:val="false"/>
                <w:i w:val="false"/>
                <w:color w:val="000000"/>
                <w:sz w:val="20"/>
              </w:rPr>
              <w:t>
8412 90 400 8</w:t>
            </w:r>
          </w:p>
          <w:bookmarkEnd w:id="17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733"/>
          <w:p>
            <w:pPr>
              <w:spacing w:after="20"/>
              <w:ind w:left="20"/>
              <w:jc w:val="both"/>
            </w:pPr>
            <w:r>
              <w:rPr>
                <w:rFonts w:ascii="Times New Roman"/>
                <w:b w:val="false"/>
                <w:i w:val="false"/>
                <w:color w:val="000000"/>
                <w:sz w:val="20"/>
              </w:rPr>
              <w:t>
8412 90 800 1</w:t>
            </w:r>
          </w:p>
          <w:bookmarkEnd w:id="17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734"/>
          <w:p>
            <w:pPr>
              <w:spacing w:after="20"/>
              <w:ind w:left="20"/>
              <w:jc w:val="both"/>
            </w:pPr>
            <w:r>
              <w:rPr>
                <w:rFonts w:ascii="Times New Roman"/>
                <w:b w:val="false"/>
                <w:i w:val="false"/>
                <w:color w:val="000000"/>
                <w:sz w:val="20"/>
              </w:rPr>
              <w:t>
8412 90 800 9</w:t>
            </w:r>
          </w:p>
          <w:bookmarkEnd w:id="17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735"/>
          <w:p>
            <w:pPr>
              <w:spacing w:after="20"/>
              <w:ind w:left="20"/>
              <w:jc w:val="both"/>
            </w:pPr>
            <w:r>
              <w:rPr>
                <w:rFonts w:ascii="Times New Roman"/>
                <w:b w:val="false"/>
                <w:i w:val="false"/>
                <w:color w:val="000000"/>
                <w:sz w:val="20"/>
              </w:rPr>
              <w:t>
8414 30 200 3</w:t>
            </w:r>
          </w:p>
          <w:bookmarkEnd w:id="17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736"/>
          <w:p>
            <w:pPr>
              <w:spacing w:after="20"/>
              <w:ind w:left="20"/>
              <w:jc w:val="both"/>
            </w:pPr>
            <w:r>
              <w:rPr>
                <w:rFonts w:ascii="Times New Roman"/>
                <w:b w:val="false"/>
                <w:i w:val="false"/>
                <w:color w:val="000000"/>
                <w:sz w:val="20"/>
              </w:rPr>
              <w:t>
8414 30 200 4</w:t>
            </w:r>
          </w:p>
          <w:bookmarkEnd w:id="17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737"/>
          <w:p>
            <w:pPr>
              <w:spacing w:after="20"/>
              <w:ind w:left="20"/>
              <w:jc w:val="both"/>
            </w:pPr>
            <w:r>
              <w:rPr>
                <w:rFonts w:ascii="Times New Roman"/>
                <w:b w:val="false"/>
                <w:i w:val="false"/>
                <w:color w:val="000000"/>
                <w:sz w:val="20"/>
              </w:rPr>
              <w:t>
8414 30 200 5</w:t>
            </w:r>
          </w:p>
          <w:bookmarkEnd w:id="17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738"/>
          <w:p>
            <w:pPr>
              <w:spacing w:after="20"/>
              <w:ind w:left="20"/>
              <w:jc w:val="both"/>
            </w:pPr>
            <w:r>
              <w:rPr>
                <w:rFonts w:ascii="Times New Roman"/>
                <w:b w:val="false"/>
                <w:i w:val="false"/>
                <w:color w:val="000000"/>
                <w:sz w:val="20"/>
              </w:rPr>
              <w:t>
8414 30 200 9</w:t>
            </w:r>
          </w:p>
          <w:bookmarkEnd w:id="17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39"/>
          <w:p>
            <w:pPr>
              <w:spacing w:after="20"/>
              <w:ind w:left="20"/>
              <w:jc w:val="both"/>
            </w:pPr>
            <w:r>
              <w:rPr>
                <w:rFonts w:ascii="Times New Roman"/>
                <w:b w:val="false"/>
                <w:i w:val="false"/>
                <w:color w:val="000000"/>
                <w:sz w:val="20"/>
              </w:rPr>
              <w:t>
8414 30 810 5</w:t>
            </w:r>
          </w:p>
          <w:bookmarkEnd w:id="17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40"/>
          <w:p>
            <w:pPr>
              <w:spacing w:after="20"/>
              <w:ind w:left="20"/>
              <w:jc w:val="both"/>
            </w:pPr>
            <w:r>
              <w:rPr>
                <w:rFonts w:ascii="Times New Roman"/>
                <w:b w:val="false"/>
                <w:i w:val="false"/>
                <w:color w:val="000000"/>
                <w:sz w:val="20"/>
              </w:rPr>
              <w:t>
8414 30 810 6</w:t>
            </w:r>
          </w:p>
          <w:bookmarkEnd w:id="17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41"/>
          <w:p>
            <w:pPr>
              <w:spacing w:after="20"/>
              <w:ind w:left="20"/>
              <w:jc w:val="both"/>
            </w:pPr>
            <w:r>
              <w:rPr>
                <w:rFonts w:ascii="Times New Roman"/>
                <w:b w:val="false"/>
                <w:i w:val="false"/>
                <w:color w:val="000000"/>
                <w:sz w:val="20"/>
              </w:rPr>
              <w:t>
8414 30 810 7</w:t>
            </w:r>
          </w:p>
          <w:bookmarkEnd w:id="17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742"/>
          <w:p>
            <w:pPr>
              <w:spacing w:after="20"/>
              <w:ind w:left="20"/>
              <w:jc w:val="both"/>
            </w:pPr>
            <w:r>
              <w:rPr>
                <w:rFonts w:ascii="Times New Roman"/>
                <w:b w:val="false"/>
                <w:i w:val="false"/>
                <w:color w:val="000000"/>
                <w:sz w:val="20"/>
              </w:rPr>
              <w:t>
8414 30 810 9</w:t>
            </w:r>
          </w:p>
          <w:bookmarkEnd w:id="17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743"/>
          <w:p>
            <w:pPr>
              <w:spacing w:after="20"/>
              <w:ind w:left="20"/>
              <w:jc w:val="both"/>
            </w:pPr>
            <w:r>
              <w:rPr>
                <w:rFonts w:ascii="Times New Roman"/>
                <w:b w:val="false"/>
                <w:i w:val="false"/>
                <w:color w:val="000000"/>
                <w:sz w:val="20"/>
              </w:rPr>
              <w:t>
8414 30 890 2</w:t>
            </w:r>
          </w:p>
          <w:bookmarkEnd w:id="17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744"/>
          <w:p>
            <w:pPr>
              <w:spacing w:after="20"/>
              <w:ind w:left="20"/>
              <w:jc w:val="both"/>
            </w:pPr>
            <w:r>
              <w:rPr>
                <w:rFonts w:ascii="Times New Roman"/>
                <w:b w:val="false"/>
                <w:i w:val="false"/>
                <w:color w:val="000000"/>
                <w:sz w:val="20"/>
              </w:rPr>
              <w:t>
8414 30 890 9</w:t>
            </w:r>
          </w:p>
          <w:bookmarkEnd w:id="17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45"/>
          <w:p>
            <w:pPr>
              <w:spacing w:after="20"/>
              <w:ind w:left="20"/>
              <w:jc w:val="both"/>
            </w:pPr>
            <w:r>
              <w:rPr>
                <w:rFonts w:ascii="Times New Roman"/>
                <w:b w:val="false"/>
                <w:i w:val="false"/>
                <w:color w:val="000000"/>
                <w:sz w:val="20"/>
              </w:rPr>
              <w:t>
8418 10 200 2</w:t>
            </w:r>
          </w:p>
          <w:bookmarkEnd w:id="17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746"/>
          <w:p>
            <w:pPr>
              <w:spacing w:after="20"/>
              <w:ind w:left="20"/>
              <w:jc w:val="both"/>
            </w:pPr>
            <w:r>
              <w:rPr>
                <w:rFonts w:ascii="Times New Roman"/>
                <w:b w:val="false"/>
                <w:i w:val="false"/>
                <w:color w:val="000000"/>
                <w:sz w:val="20"/>
              </w:rPr>
              <w:t>
8418 10 800 1</w:t>
            </w:r>
          </w:p>
          <w:bookmarkEnd w:id="17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47"/>
          <w:p>
            <w:pPr>
              <w:spacing w:after="20"/>
              <w:ind w:left="20"/>
              <w:jc w:val="both"/>
            </w:pPr>
            <w:r>
              <w:rPr>
                <w:rFonts w:ascii="Times New Roman"/>
                <w:b w:val="false"/>
                <w:i w:val="false"/>
                <w:color w:val="000000"/>
                <w:sz w:val="20"/>
              </w:rPr>
              <w:t>
8418 10 800 2</w:t>
            </w:r>
          </w:p>
          <w:bookmarkEnd w:id="17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48"/>
          <w:p>
            <w:pPr>
              <w:spacing w:after="20"/>
              <w:ind w:left="20"/>
              <w:jc w:val="both"/>
            </w:pPr>
            <w:r>
              <w:rPr>
                <w:rFonts w:ascii="Times New Roman"/>
                <w:b w:val="false"/>
                <w:i w:val="false"/>
                <w:color w:val="000000"/>
                <w:sz w:val="20"/>
              </w:rPr>
              <w:t>
8418 10 800 8</w:t>
            </w:r>
          </w:p>
          <w:bookmarkEnd w:id="17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49"/>
          <w:p>
            <w:pPr>
              <w:spacing w:after="20"/>
              <w:ind w:left="20"/>
              <w:jc w:val="both"/>
            </w:pPr>
            <w:r>
              <w:rPr>
                <w:rFonts w:ascii="Times New Roman"/>
                <w:b w:val="false"/>
                <w:i w:val="false"/>
                <w:color w:val="000000"/>
                <w:sz w:val="20"/>
              </w:rPr>
              <w:t>
8418 21 510 0</w:t>
            </w:r>
          </w:p>
          <w:bookmarkEnd w:id="17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50"/>
          <w:p>
            <w:pPr>
              <w:spacing w:after="20"/>
              <w:ind w:left="20"/>
              <w:jc w:val="both"/>
            </w:pPr>
            <w:r>
              <w:rPr>
                <w:rFonts w:ascii="Times New Roman"/>
                <w:b w:val="false"/>
                <w:i w:val="false"/>
                <w:color w:val="000000"/>
                <w:sz w:val="20"/>
              </w:rPr>
              <w:t>
8418 21 590 0</w:t>
            </w:r>
          </w:p>
          <w:bookmarkEnd w:id="17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51"/>
          <w:p>
            <w:pPr>
              <w:spacing w:after="20"/>
              <w:ind w:left="20"/>
              <w:jc w:val="both"/>
            </w:pPr>
            <w:r>
              <w:rPr>
                <w:rFonts w:ascii="Times New Roman"/>
                <w:b w:val="false"/>
                <w:i w:val="false"/>
                <w:color w:val="000000"/>
                <w:sz w:val="20"/>
              </w:rPr>
              <w:t>
8418 21 910 0</w:t>
            </w:r>
          </w:p>
          <w:bookmarkEnd w:id="17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52"/>
          <w:p>
            <w:pPr>
              <w:spacing w:after="20"/>
              <w:ind w:left="20"/>
              <w:jc w:val="both"/>
            </w:pPr>
            <w:r>
              <w:rPr>
                <w:rFonts w:ascii="Times New Roman"/>
                <w:b w:val="false"/>
                <w:i w:val="false"/>
                <w:color w:val="000000"/>
                <w:sz w:val="20"/>
              </w:rPr>
              <w:t>
8418 21 990 0</w:t>
            </w:r>
          </w:p>
          <w:bookmarkEnd w:id="17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753"/>
          <w:p>
            <w:pPr>
              <w:spacing w:after="20"/>
              <w:ind w:left="20"/>
              <w:jc w:val="both"/>
            </w:pPr>
            <w:r>
              <w:rPr>
                <w:rFonts w:ascii="Times New Roman"/>
                <w:b w:val="false"/>
                <w:i w:val="false"/>
                <w:color w:val="000000"/>
                <w:sz w:val="20"/>
              </w:rPr>
              <w:t>
8418 29 000 0</w:t>
            </w:r>
          </w:p>
          <w:bookmarkEnd w:id="17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54"/>
          <w:p>
            <w:pPr>
              <w:spacing w:after="20"/>
              <w:ind w:left="20"/>
              <w:jc w:val="both"/>
            </w:pPr>
            <w:r>
              <w:rPr>
                <w:rFonts w:ascii="Times New Roman"/>
                <w:b w:val="false"/>
                <w:i w:val="false"/>
                <w:color w:val="000000"/>
                <w:sz w:val="20"/>
              </w:rPr>
              <w:t>
8418 30 200 1</w:t>
            </w:r>
          </w:p>
          <w:bookmarkEnd w:id="17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55"/>
          <w:p>
            <w:pPr>
              <w:spacing w:after="20"/>
              <w:ind w:left="20"/>
              <w:jc w:val="both"/>
            </w:pPr>
            <w:r>
              <w:rPr>
                <w:rFonts w:ascii="Times New Roman"/>
                <w:b w:val="false"/>
                <w:i w:val="false"/>
                <w:color w:val="000000"/>
                <w:sz w:val="20"/>
              </w:rPr>
              <w:t>
8418 30 200 2</w:t>
            </w:r>
          </w:p>
          <w:bookmarkEnd w:id="17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56"/>
          <w:p>
            <w:pPr>
              <w:spacing w:after="20"/>
              <w:ind w:left="20"/>
              <w:jc w:val="both"/>
            </w:pPr>
            <w:r>
              <w:rPr>
                <w:rFonts w:ascii="Times New Roman"/>
                <w:b w:val="false"/>
                <w:i w:val="false"/>
                <w:color w:val="000000"/>
                <w:sz w:val="20"/>
              </w:rPr>
              <w:t>
8418 30 800 1</w:t>
            </w:r>
          </w:p>
          <w:bookmarkEnd w:id="17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57"/>
          <w:p>
            <w:pPr>
              <w:spacing w:after="20"/>
              <w:ind w:left="20"/>
              <w:jc w:val="both"/>
            </w:pPr>
            <w:r>
              <w:rPr>
                <w:rFonts w:ascii="Times New Roman"/>
                <w:b w:val="false"/>
                <w:i w:val="false"/>
                <w:color w:val="000000"/>
                <w:sz w:val="20"/>
              </w:rPr>
              <w:t>
8418 30 800 2</w:t>
            </w:r>
          </w:p>
          <w:bookmarkEnd w:id="17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58"/>
          <w:p>
            <w:pPr>
              <w:spacing w:after="20"/>
              <w:ind w:left="20"/>
              <w:jc w:val="both"/>
            </w:pPr>
            <w:r>
              <w:rPr>
                <w:rFonts w:ascii="Times New Roman"/>
                <w:b w:val="false"/>
                <w:i w:val="false"/>
                <w:color w:val="000000"/>
                <w:sz w:val="20"/>
              </w:rPr>
              <w:t>
8418 40 200 1</w:t>
            </w:r>
          </w:p>
          <w:bookmarkEnd w:id="17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59"/>
          <w:p>
            <w:pPr>
              <w:spacing w:after="20"/>
              <w:ind w:left="20"/>
              <w:jc w:val="both"/>
            </w:pPr>
            <w:r>
              <w:rPr>
                <w:rFonts w:ascii="Times New Roman"/>
                <w:b w:val="false"/>
                <w:i w:val="false"/>
                <w:color w:val="000000"/>
                <w:sz w:val="20"/>
              </w:rPr>
              <w:t>
8418 40 200 2</w:t>
            </w:r>
          </w:p>
          <w:bookmarkEnd w:id="17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60"/>
          <w:p>
            <w:pPr>
              <w:spacing w:after="20"/>
              <w:ind w:left="20"/>
              <w:jc w:val="both"/>
            </w:pPr>
            <w:r>
              <w:rPr>
                <w:rFonts w:ascii="Times New Roman"/>
                <w:b w:val="false"/>
                <w:i w:val="false"/>
                <w:color w:val="000000"/>
                <w:sz w:val="20"/>
              </w:rPr>
              <w:t>
8418 40 200 8</w:t>
            </w:r>
          </w:p>
          <w:bookmarkEnd w:id="17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61"/>
          <w:p>
            <w:pPr>
              <w:spacing w:after="20"/>
              <w:ind w:left="20"/>
              <w:jc w:val="both"/>
            </w:pPr>
            <w:r>
              <w:rPr>
                <w:rFonts w:ascii="Times New Roman"/>
                <w:b w:val="false"/>
                <w:i w:val="false"/>
                <w:color w:val="000000"/>
                <w:sz w:val="20"/>
              </w:rPr>
              <w:t>
8418 40 800 1</w:t>
            </w:r>
          </w:p>
          <w:bookmarkEnd w:id="17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62"/>
          <w:p>
            <w:pPr>
              <w:spacing w:after="20"/>
              <w:ind w:left="20"/>
              <w:jc w:val="both"/>
            </w:pPr>
            <w:r>
              <w:rPr>
                <w:rFonts w:ascii="Times New Roman"/>
                <w:b w:val="false"/>
                <w:i w:val="false"/>
                <w:color w:val="000000"/>
                <w:sz w:val="20"/>
              </w:rPr>
              <w:t>
8418 40 800 2</w:t>
            </w:r>
          </w:p>
          <w:bookmarkEnd w:id="17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63"/>
          <w:p>
            <w:pPr>
              <w:spacing w:after="20"/>
              <w:ind w:left="20"/>
              <w:jc w:val="both"/>
            </w:pPr>
            <w:r>
              <w:rPr>
                <w:rFonts w:ascii="Times New Roman"/>
                <w:b w:val="false"/>
                <w:i w:val="false"/>
                <w:color w:val="000000"/>
                <w:sz w:val="20"/>
              </w:rPr>
              <w:t>
8418 50 110 0</w:t>
            </w:r>
          </w:p>
          <w:bookmarkEnd w:id="17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64"/>
          <w:p>
            <w:pPr>
              <w:spacing w:after="20"/>
              <w:ind w:left="20"/>
              <w:jc w:val="both"/>
            </w:pPr>
            <w:r>
              <w:rPr>
                <w:rFonts w:ascii="Times New Roman"/>
                <w:b w:val="false"/>
                <w:i w:val="false"/>
                <w:color w:val="000000"/>
                <w:sz w:val="20"/>
              </w:rPr>
              <w:t>
8418 50 190 0</w:t>
            </w:r>
          </w:p>
          <w:bookmarkEnd w:id="17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65"/>
          <w:p>
            <w:pPr>
              <w:spacing w:after="20"/>
              <w:ind w:left="20"/>
              <w:jc w:val="both"/>
            </w:pPr>
            <w:r>
              <w:rPr>
                <w:rFonts w:ascii="Times New Roman"/>
                <w:b w:val="false"/>
                <w:i w:val="false"/>
                <w:color w:val="000000"/>
                <w:sz w:val="20"/>
              </w:rPr>
              <w:t>
8418 50 900 1</w:t>
            </w:r>
          </w:p>
          <w:bookmarkEnd w:id="17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66"/>
          <w:p>
            <w:pPr>
              <w:spacing w:after="20"/>
              <w:ind w:left="20"/>
              <w:jc w:val="both"/>
            </w:pPr>
            <w:r>
              <w:rPr>
                <w:rFonts w:ascii="Times New Roman"/>
                <w:b w:val="false"/>
                <w:i w:val="false"/>
                <w:color w:val="000000"/>
                <w:sz w:val="20"/>
              </w:rPr>
              <w:t>
8418 50 900 9</w:t>
            </w:r>
          </w:p>
          <w:bookmarkEnd w:id="17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67"/>
          <w:p>
            <w:pPr>
              <w:spacing w:after="20"/>
              <w:ind w:left="20"/>
              <w:jc w:val="both"/>
            </w:pPr>
            <w:r>
              <w:rPr>
                <w:rFonts w:ascii="Times New Roman"/>
                <w:b w:val="false"/>
                <w:i w:val="false"/>
                <w:color w:val="000000"/>
                <w:sz w:val="20"/>
              </w:rPr>
              <w:t>
8418 61 001 1</w:t>
            </w:r>
          </w:p>
          <w:bookmarkEnd w:id="17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68"/>
          <w:p>
            <w:pPr>
              <w:spacing w:after="20"/>
              <w:ind w:left="20"/>
              <w:jc w:val="both"/>
            </w:pPr>
            <w:r>
              <w:rPr>
                <w:rFonts w:ascii="Times New Roman"/>
                <w:b w:val="false"/>
                <w:i w:val="false"/>
                <w:color w:val="000000"/>
                <w:sz w:val="20"/>
              </w:rPr>
              <w:t>
8418 61 009 9</w:t>
            </w:r>
          </w:p>
          <w:bookmarkEnd w:id="17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69"/>
          <w:p>
            <w:pPr>
              <w:spacing w:after="20"/>
              <w:ind w:left="20"/>
              <w:jc w:val="both"/>
            </w:pPr>
            <w:r>
              <w:rPr>
                <w:rFonts w:ascii="Times New Roman"/>
                <w:b w:val="false"/>
                <w:i w:val="false"/>
                <w:color w:val="000000"/>
                <w:sz w:val="20"/>
              </w:rPr>
              <w:t>
8418 69 000 2</w:t>
            </w:r>
          </w:p>
          <w:bookmarkEnd w:id="17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70"/>
          <w:p>
            <w:pPr>
              <w:spacing w:after="20"/>
              <w:ind w:left="20"/>
              <w:jc w:val="both"/>
            </w:pPr>
            <w:r>
              <w:rPr>
                <w:rFonts w:ascii="Times New Roman"/>
                <w:b w:val="false"/>
                <w:i w:val="false"/>
                <w:color w:val="000000"/>
                <w:sz w:val="20"/>
              </w:rPr>
              <w:t>
8418 69 000 8</w:t>
            </w:r>
          </w:p>
          <w:bookmarkEnd w:id="17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71"/>
          <w:p>
            <w:pPr>
              <w:spacing w:after="20"/>
              <w:ind w:left="20"/>
              <w:jc w:val="both"/>
            </w:pPr>
            <w:r>
              <w:rPr>
                <w:rFonts w:ascii="Times New Roman"/>
                <w:b w:val="false"/>
                <w:i w:val="false"/>
                <w:color w:val="000000"/>
                <w:sz w:val="20"/>
              </w:rPr>
              <w:t>
8418 91 000 0</w:t>
            </w:r>
          </w:p>
          <w:bookmarkEnd w:id="17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72"/>
          <w:p>
            <w:pPr>
              <w:spacing w:after="20"/>
              <w:ind w:left="20"/>
              <w:jc w:val="both"/>
            </w:pPr>
            <w:r>
              <w:rPr>
                <w:rFonts w:ascii="Times New Roman"/>
                <w:b w:val="false"/>
                <w:i w:val="false"/>
                <w:color w:val="000000"/>
                <w:sz w:val="20"/>
              </w:rPr>
              <w:t>
8421 39 800 2</w:t>
            </w:r>
          </w:p>
          <w:bookmarkEnd w:id="17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73"/>
          <w:p>
            <w:pPr>
              <w:spacing w:after="20"/>
              <w:ind w:left="20"/>
              <w:jc w:val="both"/>
            </w:pPr>
            <w:r>
              <w:rPr>
                <w:rFonts w:ascii="Times New Roman"/>
                <w:b w:val="false"/>
                <w:i w:val="false"/>
                <w:color w:val="000000"/>
                <w:sz w:val="20"/>
              </w:rPr>
              <w:t>
8424 10 000 0</w:t>
            </w:r>
          </w:p>
          <w:bookmarkEnd w:id="17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74"/>
          <w:p>
            <w:pPr>
              <w:spacing w:after="20"/>
              <w:ind w:left="20"/>
              <w:jc w:val="both"/>
            </w:pPr>
            <w:r>
              <w:rPr>
                <w:rFonts w:ascii="Times New Roman"/>
                <w:b w:val="false"/>
                <w:i w:val="false"/>
                <w:color w:val="000000"/>
                <w:sz w:val="20"/>
              </w:rPr>
              <w:t>
8424 89 000 1</w:t>
            </w:r>
          </w:p>
          <w:bookmarkEnd w:id="17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75"/>
          <w:p>
            <w:pPr>
              <w:spacing w:after="20"/>
              <w:ind w:left="20"/>
              <w:jc w:val="both"/>
            </w:pPr>
            <w:r>
              <w:rPr>
                <w:rFonts w:ascii="Times New Roman"/>
                <w:b w:val="false"/>
                <w:i w:val="false"/>
                <w:color w:val="000000"/>
                <w:sz w:val="20"/>
              </w:rPr>
              <w:t>
8425 19 000 9</w:t>
            </w:r>
          </w:p>
          <w:bookmarkEnd w:id="17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76"/>
          <w:p>
            <w:pPr>
              <w:spacing w:after="20"/>
              <w:ind w:left="20"/>
              <w:jc w:val="both"/>
            </w:pPr>
            <w:r>
              <w:rPr>
                <w:rFonts w:ascii="Times New Roman"/>
                <w:b w:val="false"/>
                <w:i w:val="false"/>
                <w:color w:val="000000"/>
                <w:sz w:val="20"/>
              </w:rPr>
              <w:t>
8425 39 000 5</w:t>
            </w:r>
          </w:p>
          <w:bookmarkEnd w:id="17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777"/>
          <w:p>
            <w:pPr>
              <w:spacing w:after="20"/>
              <w:ind w:left="20"/>
              <w:jc w:val="both"/>
            </w:pPr>
            <w:r>
              <w:rPr>
                <w:rFonts w:ascii="Times New Roman"/>
                <w:b w:val="false"/>
                <w:i w:val="false"/>
                <w:color w:val="000000"/>
                <w:sz w:val="20"/>
              </w:rPr>
              <w:t>
8425 41 000 0</w:t>
            </w:r>
          </w:p>
          <w:bookmarkEnd w:id="17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78"/>
          <w:p>
            <w:pPr>
              <w:spacing w:after="20"/>
              <w:ind w:left="20"/>
              <w:jc w:val="both"/>
            </w:pPr>
            <w:r>
              <w:rPr>
                <w:rFonts w:ascii="Times New Roman"/>
                <w:b w:val="false"/>
                <w:i w:val="false"/>
                <w:color w:val="000000"/>
                <w:sz w:val="20"/>
              </w:rPr>
              <w:t>
8425 49 000 0</w:t>
            </w:r>
          </w:p>
          <w:bookmarkEnd w:id="17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79"/>
          <w:p>
            <w:pPr>
              <w:spacing w:after="20"/>
              <w:ind w:left="20"/>
              <w:jc w:val="both"/>
            </w:pPr>
            <w:r>
              <w:rPr>
                <w:rFonts w:ascii="Times New Roman"/>
                <w:b w:val="false"/>
                <w:i w:val="false"/>
                <w:color w:val="000000"/>
                <w:sz w:val="20"/>
              </w:rPr>
              <w:t>
8426 20 000 0</w:t>
            </w:r>
          </w:p>
          <w:bookmarkEnd w:id="17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80"/>
          <w:p>
            <w:pPr>
              <w:spacing w:after="20"/>
              <w:ind w:left="20"/>
              <w:jc w:val="both"/>
            </w:pPr>
            <w:r>
              <w:rPr>
                <w:rFonts w:ascii="Times New Roman"/>
                <w:b w:val="false"/>
                <w:i w:val="false"/>
                <w:color w:val="000000"/>
                <w:sz w:val="20"/>
              </w:rPr>
              <w:t>
8426 30 000 9</w:t>
            </w:r>
          </w:p>
          <w:bookmarkEnd w:id="17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81"/>
          <w:p>
            <w:pPr>
              <w:spacing w:after="20"/>
              <w:ind w:left="20"/>
              <w:jc w:val="both"/>
            </w:pPr>
            <w:r>
              <w:rPr>
                <w:rFonts w:ascii="Times New Roman"/>
                <w:b w:val="false"/>
                <w:i w:val="false"/>
                <w:color w:val="000000"/>
                <w:sz w:val="20"/>
              </w:rPr>
              <w:t>
8426 41 000 7</w:t>
            </w:r>
          </w:p>
          <w:bookmarkEnd w:id="17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82"/>
          <w:p>
            <w:pPr>
              <w:spacing w:after="20"/>
              <w:ind w:left="20"/>
              <w:jc w:val="both"/>
            </w:pPr>
            <w:r>
              <w:rPr>
                <w:rFonts w:ascii="Times New Roman"/>
                <w:b w:val="false"/>
                <w:i w:val="false"/>
                <w:color w:val="000000"/>
                <w:sz w:val="20"/>
              </w:rPr>
              <w:t>
8426 49 001 0</w:t>
            </w:r>
          </w:p>
          <w:bookmarkEnd w:id="17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w:t>
            </w:r>
            <w:r>
              <w:rPr>
                <w:rFonts w:ascii="Times New Roman"/>
                <w:b w:val="false"/>
                <w:i w:val="false"/>
                <w:color w:val="000000"/>
                <w:vertAlign w:val="superscript"/>
              </w:rPr>
              <w:t>2</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83"/>
          <w:p>
            <w:pPr>
              <w:spacing w:after="20"/>
              <w:ind w:left="20"/>
              <w:jc w:val="both"/>
            </w:pPr>
            <w:r>
              <w:rPr>
                <w:rFonts w:ascii="Times New Roman"/>
                <w:b w:val="false"/>
                <w:i w:val="false"/>
                <w:color w:val="000000"/>
                <w:sz w:val="20"/>
              </w:rPr>
              <w:t>
8426 49 009 1</w:t>
            </w:r>
          </w:p>
          <w:bookmarkEnd w:id="17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84"/>
          <w:p>
            <w:pPr>
              <w:spacing w:after="20"/>
              <w:ind w:left="20"/>
              <w:jc w:val="both"/>
            </w:pPr>
            <w:r>
              <w:rPr>
                <w:rFonts w:ascii="Times New Roman"/>
                <w:b w:val="false"/>
                <w:i w:val="false"/>
                <w:color w:val="000000"/>
                <w:sz w:val="20"/>
              </w:rPr>
              <w:t>
8426 91 100 9</w:t>
            </w:r>
          </w:p>
          <w:bookmarkEnd w:id="17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85"/>
          <w:p>
            <w:pPr>
              <w:spacing w:after="20"/>
              <w:ind w:left="20"/>
              <w:jc w:val="both"/>
            </w:pPr>
            <w:r>
              <w:rPr>
                <w:rFonts w:ascii="Times New Roman"/>
                <w:b w:val="false"/>
                <w:i w:val="false"/>
                <w:color w:val="000000"/>
                <w:sz w:val="20"/>
              </w:rPr>
              <w:t>
8426 99 000 0</w:t>
            </w:r>
          </w:p>
          <w:bookmarkEnd w:id="17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86"/>
          <w:p>
            <w:pPr>
              <w:spacing w:after="20"/>
              <w:ind w:left="20"/>
              <w:jc w:val="both"/>
            </w:pPr>
            <w:r>
              <w:rPr>
                <w:rFonts w:ascii="Times New Roman"/>
                <w:b w:val="false"/>
                <w:i w:val="false"/>
                <w:color w:val="000000"/>
                <w:sz w:val="20"/>
              </w:rPr>
              <w:t>
8428 10 200 2</w:t>
            </w:r>
          </w:p>
          <w:bookmarkEnd w:id="17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87"/>
          <w:p>
            <w:pPr>
              <w:spacing w:after="20"/>
              <w:ind w:left="20"/>
              <w:jc w:val="both"/>
            </w:pPr>
            <w:r>
              <w:rPr>
                <w:rFonts w:ascii="Times New Roman"/>
                <w:b w:val="false"/>
                <w:i w:val="false"/>
                <w:color w:val="000000"/>
                <w:sz w:val="20"/>
              </w:rPr>
              <w:t>
8428 10 800 0</w:t>
            </w:r>
          </w:p>
          <w:bookmarkEnd w:id="17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788"/>
          <w:p>
            <w:pPr>
              <w:spacing w:after="20"/>
              <w:ind w:left="20"/>
              <w:jc w:val="both"/>
            </w:pPr>
            <w:r>
              <w:rPr>
                <w:rFonts w:ascii="Times New Roman"/>
                <w:b w:val="false"/>
                <w:i w:val="false"/>
                <w:color w:val="000000"/>
                <w:sz w:val="20"/>
              </w:rPr>
              <w:t>
8428 31 000 0</w:t>
            </w:r>
          </w:p>
          <w:bookmarkEnd w:id="17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89"/>
          <w:p>
            <w:pPr>
              <w:spacing w:after="20"/>
              <w:ind w:left="20"/>
              <w:jc w:val="both"/>
            </w:pPr>
            <w:r>
              <w:rPr>
                <w:rFonts w:ascii="Times New Roman"/>
                <w:b w:val="false"/>
                <w:i w:val="false"/>
                <w:color w:val="000000"/>
                <w:sz w:val="20"/>
              </w:rPr>
              <w:t>
8428 32 000 0</w:t>
            </w:r>
          </w:p>
          <w:bookmarkEnd w:id="17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90"/>
          <w:p>
            <w:pPr>
              <w:spacing w:after="20"/>
              <w:ind w:left="20"/>
              <w:jc w:val="both"/>
            </w:pPr>
            <w:r>
              <w:rPr>
                <w:rFonts w:ascii="Times New Roman"/>
                <w:b w:val="false"/>
                <w:i w:val="false"/>
                <w:color w:val="000000"/>
                <w:sz w:val="20"/>
              </w:rPr>
              <w:t>
8428 39 900 9</w:t>
            </w:r>
          </w:p>
          <w:bookmarkEnd w:id="17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91"/>
          <w:p>
            <w:pPr>
              <w:spacing w:after="20"/>
              <w:ind w:left="20"/>
              <w:jc w:val="both"/>
            </w:pPr>
            <w:r>
              <w:rPr>
                <w:rFonts w:ascii="Times New Roman"/>
                <w:b w:val="false"/>
                <w:i w:val="false"/>
                <w:color w:val="000000"/>
                <w:sz w:val="20"/>
              </w:rPr>
              <w:t>
8428 40 000 0</w:t>
            </w:r>
          </w:p>
          <w:bookmarkEnd w:id="17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92"/>
          <w:p>
            <w:pPr>
              <w:spacing w:after="20"/>
              <w:ind w:left="20"/>
              <w:jc w:val="both"/>
            </w:pPr>
            <w:r>
              <w:rPr>
                <w:rFonts w:ascii="Times New Roman"/>
                <w:b w:val="false"/>
                <w:i w:val="false"/>
                <w:color w:val="000000"/>
                <w:sz w:val="20"/>
              </w:rPr>
              <w:t>
8428 60 000 0</w:t>
            </w:r>
          </w:p>
          <w:bookmarkEnd w:id="17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93"/>
          <w:p>
            <w:pPr>
              <w:spacing w:after="20"/>
              <w:ind w:left="20"/>
              <w:jc w:val="both"/>
            </w:pPr>
            <w:r>
              <w:rPr>
                <w:rFonts w:ascii="Times New Roman"/>
                <w:b w:val="false"/>
                <w:i w:val="false"/>
                <w:color w:val="000000"/>
                <w:sz w:val="20"/>
              </w:rPr>
              <w:t>
8429 11 001 0</w:t>
            </w:r>
          </w:p>
          <w:bookmarkEnd w:id="17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94"/>
          <w:p>
            <w:pPr>
              <w:spacing w:after="20"/>
              <w:ind w:left="20"/>
              <w:jc w:val="both"/>
            </w:pPr>
            <w:r>
              <w:rPr>
                <w:rFonts w:ascii="Times New Roman"/>
                <w:b w:val="false"/>
                <w:i w:val="false"/>
                <w:color w:val="000000"/>
                <w:sz w:val="20"/>
              </w:rPr>
              <w:t>
8429 11 009 0</w:t>
            </w:r>
          </w:p>
          <w:bookmarkEnd w:id="17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95"/>
          <w:p>
            <w:pPr>
              <w:spacing w:after="20"/>
              <w:ind w:left="20"/>
              <w:jc w:val="both"/>
            </w:pPr>
            <w:r>
              <w:rPr>
                <w:rFonts w:ascii="Times New Roman"/>
                <w:b w:val="false"/>
                <w:i w:val="false"/>
                <w:color w:val="000000"/>
                <w:sz w:val="20"/>
              </w:rPr>
              <w:t>
8429 19 000 1</w:t>
            </w:r>
          </w:p>
          <w:bookmarkEnd w:id="17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96"/>
          <w:p>
            <w:pPr>
              <w:spacing w:after="20"/>
              <w:ind w:left="20"/>
              <w:jc w:val="both"/>
            </w:pPr>
            <w:r>
              <w:rPr>
                <w:rFonts w:ascii="Times New Roman"/>
                <w:b w:val="false"/>
                <w:i w:val="false"/>
                <w:color w:val="000000"/>
                <w:sz w:val="20"/>
              </w:rPr>
              <w:t>
8429 19 000 9</w:t>
            </w:r>
          </w:p>
          <w:bookmarkEnd w:id="17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97"/>
          <w:p>
            <w:pPr>
              <w:spacing w:after="20"/>
              <w:ind w:left="20"/>
              <w:jc w:val="both"/>
            </w:pPr>
            <w:r>
              <w:rPr>
                <w:rFonts w:ascii="Times New Roman"/>
                <w:b w:val="false"/>
                <w:i w:val="false"/>
                <w:color w:val="000000"/>
                <w:sz w:val="20"/>
              </w:rPr>
              <w:t>
8429 20 009 9</w:t>
            </w:r>
          </w:p>
          <w:bookmarkEnd w:id="17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98"/>
          <w:p>
            <w:pPr>
              <w:spacing w:after="20"/>
              <w:ind w:left="20"/>
              <w:jc w:val="both"/>
            </w:pPr>
            <w:r>
              <w:rPr>
                <w:rFonts w:ascii="Times New Roman"/>
                <w:b w:val="false"/>
                <w:i w:val="false"/>
                <w:color w:val="000000"/>
                <w:sz w:val="20"/>
              </w:rPr>
              <w:t>
8429 30 000 0</w:t>
            </w:r>
          </w:p>
          <w:bookmarkEnd w:id="17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99"/>
          <w:p>
            <w:pPr>
              <w:spacing w:after="20"/>
              <w:ind w:left="20"/>
              <w:jc w:val="both"/>
            </w:pPr>
            <w:r>
              <w:rPr>
                <w:rFonts w:ascii="Times New Roman"/>
                <w:b w:val="false"/>
                <w:i w:val="false"/>
                <w:color w:val="000000"/>
                <w:sz w:val="20"/>
              </w:rPr>
              <w:t>
8429 40 100 0</w:t>
            </w:r>
          </w:p>
          <w:bookmarkEnd w:id="17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800"/>
          <w:p>
            <w:pPr>
              <w:spacing w:after="20"/>
              <w:ind w:left="20"/>
              <w:jc w:val="both"/>
            </w:pPr>
            <w:r>
              <w:rPr>
                <w:rFonts w:ascii="Times New Roman"/>
                <w:b w:val="false"/>
                <w:i w:val="false"/>
                <w:color w:val="000000"/>
                <w:sz w:val="20"/>
              </w:rPr>
              <w:t>
8429 40 300 0</w:t>
            </w:r>
          </w:p>
          <w:bookmarkEnd w:id="18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801"/>
          <w:p>
            <w:pPr>
              <w:spacing w:after="20"/>
              <w:ind w:left="20"/>
              <w:jc w:val="both"/>
            </w:pPr>
            <w:r>
              <w:rPr>
                <w:rFonts w:ascii="Times New Roman"/>
                <w:b w:val="false"/>
                <w:i w:val="false"/>
                <w:color w:val="000000"/>
                <w:sz w:val="20"/>
              </w:rPr>
              <w:t>
8429 40 900 0</w:t>
            </w:r>
          </w:p>
          <w:bookmarkEnd w:id="18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802"/>
          <w:p>
            <w:pPr>
              <w:spacing w:after="20"/>
              <w:ind w:left="20"/>
              <w:jc w:val="both"/>
            </w:pPr>
            <w:r>
              <w:rPr>
                <w:rFonts w:ascii="Times New Roman"/>
                <w:b w:val="false"/>
                <w:i w:val="false"/>
                <w:color w:val="000000"/>
                <w:sz w:val="20"/>
              </w:rPr>
              <w:t>
8429 51 910 0</w:t>
            </w:r>
          </w:p>
          <w:bookmarkEnd w:id="18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803"/>
          <w:p>
            <w:pPr>
              <w:spacing w:after="20"/>
              <w:ind w:left="20"/>
              <w:jc w:val="both"/>
            </w:pPr>
            <w:r>
              <w:rPr>
                <w:rFonts w:ascii="Times New Roman"/>
                <w:b w:val="false"/>
                <w:i w:val="false"/>
                <w:color w:val="000000"/>
                <w:sz w:val="20"/>
              </w:rPr>
              <w:t>
8429 51 990 0</w:t>
            </w:r>
          </w:p>
          <w:bookmarkEnd w:id="18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804"/>
          <w:p>
            <w:pPr>
              <w:spacing w:after="20"/>
              <w:ind w:left="20"/>
              <w:jc w:val="both"/>
            </w:pPr>
            <w:r>
              <w:rPr>
                <w:rFonts w:ascii="Times New Roman"/>
                <w:b w:val="false"/>
                <w:i w:val="false"/>
                <w:color w:val="000000"/>
                <w:sz w:val="20"/>
              </w:rPr>
              <w:t>
8429 52 100 1</w:t>
            </w:r>
          </w:p>
          <w:bookmarkEnd w:id="18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805"/>
          <w:p>
            <w:pPr>
              <w:spacing w:after="20"/>
              <w:ind w:left="20"/>
              <w:jc w:val="both"/>
            </w:pPr>
            <w:r>
              <w:rPr>
                <w:rFonts w:ascii="Times New Roman"/>
                <w:b w:val="false"/>
                <w:i w:val="false"/>
                <w:color w:val="000000"/>
                <w:sz w:val="20"/>
              </w:rPr>
              <w:t>
8429 52 100 9</w:t>
            </w:r>
          </w:p>
          <w:bookmarkEnd w:id="18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806"/>
          <w:p>
            <w:pPr>
              <w:spacing w:after="20"/>
              <w:ind w:left="20"/>
              <w:jc w:val="both"/>
            </w:pPr>
            <w:r>
              <w:rPr>
                <w:rFonts w:ascii="Times New Roman"/>
                <w:b w:val="false"/>
                <w:i w:val="false"/>
                <w:color w:val="000000"/>
                <w:sz w:val="20"/>
              </w:rPr>
              <w:t>
8429 52 900 0</w:t>
            </w:r>
          </w:p>
          <w:bookmarkEnd w:id="18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807"/>
          <w:p>
            <w:pPr>
              <w:spacing w:after="20"/>
              <w:ind w:left="20"/>
              <w:jc w:val="both"/>
            </w:pPr>
            <w:r>
              <w:rPr>
                <w:rFonts w:ascii="Times New Roman"/>
                <w:b w:val="false"/>
                <w:i w:val="false"/>
                <w:color w:val="000000"/>
                <w:sz w:val="20"/>
              </w:rPr>
              <w:t>
8430 10 000 0</w:t>
            </w:r>
          </w:p>
          <w:bookmarkEnd w:id="18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808"/>
          <w:p>
            <w:pPr>
              <w:spacing w:after="20"/>
              <w:ind w:left="20"/>
              <w:jc w:val="both"/>
            </w:pPr>
            <w:r>
              <w:rPr>
                <w:rFonts w:ascii="Times New Roman"/>
                <w:b w:val="false"/>
                <w:i w:val="false"/>
                <w:color w:val="000000"/>
                <w:sz w:val="20"/>
              </w:rPr>
              <w:t>
8430 20 000 0</w:t>
            </w:r>
          </w:p>
          <w:bookmarkEnd w:id="18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809"/>
          <w:p>
            <w:pPr>
              <w:spacing w:after="20"/>
              <w:ind w:left="20"/>
              <w:jc w:val="both"/>
            </w:pPr>
            <w:r>
              <w:rPr>
                <w:rFonts w:ascii="Times New Roman"/>
                <w:b w:val="false"/>
                <w:i w:val="false"/>
                <w:color w:val="000000"/>
                <w:sz w:val="20"/>
              </w:rPr>
              <w:t>
8430 50 000 2</w:t>
            </w:r>
          </w:p>
          <w:bookmarkEnd w:id="18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очистные узкозахватные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810"/>
          <w:p>
            <w:pPr>
              <w:spacing w:after="20"/>
              <w:ind w:left="20"/>
              <w:jc w:val="both"/>
            </w:pPr>
            <w:r>
              <w:rPr>
                <w:rFonts w:ascii="Times New Roman"/>
                <w:b w:val="false"/>
                <w:i w:val="false"/>
                <w:color w:val="000000"/>
                <w:sz w:val="20"/>
              </w:rPr>
              <w:t>
8430 50 000 9</w:t>
            </w:r>
          </w:p>
          <w:bookmarkEnd w:id="18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811"/>
          <w:p>
            <w:pPr>
              <w:spacing w:after="20"/>
              <w:ind w:left="20"/>
              <w:jc w:val="both"/>
            </w:pPr>
            <w:r>
              <w:rPr>
                <w:rFonts w:ascii="Times New Roman"/>
                <w:b w:val="false"/>
                <w:i w:val="false"/>
                <w:color w:val="000000"/>
                <w:sz w:val="20"/>
              </w:rPr>
              <w:t>
8430 69 000 1</w:t>
            </w:r>
          </w:p>
          <w:bookmarkEnd w:id="18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812"/>
          <w:p>
            <w:pPr>
              <w:spacing w:after="20"/>
              <w:ind w:left="20"/>
              <w:jc w:val="both"/>
            </w:pPr>
            <w:r>
              <w:rPr>
                <w:rFonts w:ascii="Times New Roman"/>
                <w:b w:val="false"/>
                <w:i w:val="false"/>
                <w:color w:val="000000"/>
                <w:sz w:val="20"/>
              </w:rPr>
              <w:t>
8430 69 000 2</w:t>
            </w:r>
          </w:p>
          <w:bookmarkEnd w:id="18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813"/>
          <w:p>
            <w:pPr>
              <w:spacing w:after="20"/>
              <w:ind w:left="20"/>
              <w:jc w:val="both"/>
            </w:pPr>
            <w:r>
              <w:rPr>
                <w:rFonts w:ascii="Times New Roman"/>
                <w:b w:val="false"/>
                <w:i w:val="false"/>
                <w:color w:val="000000"/>
                <w:sz w:val="20"/>
              </w:rPr>
              <w:t>
8430 69 000 3</w:t>
            </w:r>
          </w:p>
          <w:bookmarkEnd w:id="18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814"/>
          <w:p>
            <w:pPr>
              <w:spacing w:after="20"/>
              <w:ind w:left="20"/>
              <w:jc w:val="both"/>
            </w:pPr>
            <w:r>
              <w:rPr>
                <w:rFonts w:ascii="Times New Roman"/>
                <w:b w:val="false"/>
                <w:i w:val="false"/>
                <w:color w:val="000000"/>
                <w:sz w:val="20"/>
              </w:rPr>
              <w:t>
8430 69 000 8</w:t>
            </w:r>
          </w:p>
          <w:bookmarkEnd w:id="18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815"/>
          <w:p>
            <w:pPr>
              <w:spacing w:after="20"/>
              <w:ind w:left="20"/>
              <w:jc w:val="both"/>
            </w:pPr>
            <w:r>
              <w:rPr>
                <w:rFonts w:ascii="Times New Roman"/>
                <w:b w:val="false"/>
                <w:i w:val="false"/>
                <w:color w:val="000000"/>
                <w:sz w:val="20"/>
              </w:rPr>
              <w:t>
8433 53 300 0</w:t>
            </w:r>
          </w:p>
          <w:bookmarkEnd w:id="18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816"/>
          <w:p>
            <w:pPr>
              <w:spacing w:after="20"/>
              <w:ind w:left="20"/>
              <w:jc w:val="both"/>
            </w:pPr>
            <w:r>
              <w:rPr>
                <w:rFonts w:ascii="Times New Roman"/>
                <w:b w:val="false"/>
                <w:i w:val="false"/>
                <w:color w:val="000000"/>
                <w:sz w:val="20"/>
              </w:rPr>
              <w:t>
8433 59 850 9</w:t>
            </w:r>
          </w:p>
          <w:bookmarkEnd w:id="18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817"/>
          <w:p>
            <w:pPr>
              <w:spacing w:after="20"/>
              <w:ind w:left="20"/>
              <w:jc w:val="both"/>
            </w:pPr>
            <w:r>
              <w:rPr>
                <w:rFonts w:ascii="Times New Roman"/>
                <w:b w:val="false"/>
                <w:i w:val="false"/>
                <w:color w:val="000000"/>
                <w:sz w:val="20"/>
              </w:rPr>
              <w:t>
8462 49 100 0</w:t>
            </w:r>
          </w:p>
          <w:bookmarkEnd w:id="18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18"/>
          <w:p>
            <w:pPr>
              <w:spacing w:after="20"/>
              <w:ind w:left="20"/>
              <w:jc w:val="both"/>
            </w:pPr>
            <w:r>
              <w:rPr>
                <w:rFonts w:ascii="Times New Roman"/>
                <w:b w:val="false"/>
                <w:i w:val="false"/>
                <w:color w:val="000000"/>
                <w:sz w:val="20"/>
              </w:rPr>
              <w:t>
8462 99 200 9</w:t>
            </w:r>
          </w:p>
          <w:bookmarkEnd w:id="18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19"/>
          <w:p>
            <w:pPr>
              <w:spacing w:after="20"/>
              <w:ind w:left="20"/>
              <w:jc w:val="both"/>
            </w:pPr>
            <w:r>
              <w:rPr>
                <w:rFonts w:ascii="Times New Roman"/>
                <w:b w:val="false"/>
                <w:i w:val="false"/>
                <w:color w:val="000000"/>
                <w:sz w:val="20"/>
              </w:rPr>
              <w:t>
8462 99 800 2</w:t>
            </w:r>
          </w:p>
          <w:bookmarkEnd w:id="18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20"/>
          <w:p>
            <w:pPr>
              <w:spacing w:after="20"/>
              <w:ind w:left="20"/>
              <w:jc w:val="both"/>
            </w:pPr>
            <w:r>
              <w:rPr>
                <w:rFonts w:ascii="Times New Roman"/>
                <w:b w:val="false"/>
                <w:i w:val="false"/>
                <w:color w:val="000000"/>
                <w:sz w:val="20"/>
              </w:rPr>
              <w:t>
8462 99 800 9</w:t>
            </w:r>
          </w:p>
          <w:bookmarkEnd w:id="18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21"/>
          <w:p>
            <w:pPr>
              <w:spacing w:after="20"/>
              <w:ind w:left="20"/>
              <w:jc w:val="both"/>
            </w:pPr>
            <w:r>
              <w:rPr>
                <w:rFonts w:ascii="Times New Roman"/>
                <w:b w:val="false"/>
                <w:i w:val="false"/>
                <w:color w:val="000000"/>
                <w:sz w:val="20"/>
              </w:rPr>
              <w:t>
8479 89 300 0</w:t>
            </w:r>
          </w:p>
          <w:bookmarkEnd w:id="18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22"/>
          <w:p>
            <w:pPr>
              <w:spacing w:after="20"/>
              <w:ind w:left="20"/>
              <w:jc w:val="both"/>
            </w:pPr>
            <w:r>
              <w:rPr>
                <w:rFonts w:ascii="Times New Roman"/>
                <w:b w:val="false"/>
                <w:i w:val="false"/>
                <w:color w:val="000000"/>
                <w:sz w:val="20"/>
              </w:rPr>
              <w:t>
8481 10 190 8</w:t>
            </w:r>
          </w:p>
          <w:bookmarkEnd w:id="18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23"/>
          <w:p>
            <w:pPr>
              <w:spacing w:after="20"/>
              <w:ind w:left="20"/>
              <w:jc w:val="both"/>
            </w:pPr>
            <w:r>
              <w:rPr>
                <w:rFonts w:ascii="Times New Roman"/>
                <w:b w:val="false"/>
                <w:i w:val="false"/>
                <w:color w:val="000000"/>
                <w:sz w:val="20"/>
              </w:rPr>
              <w:t>
8481 40 100 0</w:t>
            </w:r>
          </w:p>
          <w:bookmarkEnd w:id="18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824"/>
          <w:p>
            <w:pPr>
              <w:spacing w:after="20"/>
              <w:ind w:left="20"/>
              <w:jc w:val="both"/>
            </w:pPr>
            <w:r>
              <w:rPr>
                <w:rFonts w:ascii="Times New Roman"/>
                <w:b w:val="false"/>
                <w:i w:val="false"/>
                <w:color w:val="000000"/>
                <w:sz w:val="20"/>
              </w:rPr>
              <w:t>
8481 40 900 9</w:t>
            </w:r>
          </w:p>
          <w:bookmarkEnd w:id="18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825"/>
          <w:p>
            <w:pPr>
              <w:spacing w:after="20"/>
              <w:ind w:left="20"/>
              <w:jc w:val="both"/>
            </w:pPr>
            <w:r>
              <w:rPr>
                <w:rFonts w:ascii="Times New Roman"/>
                <w:b w:val="false"/>
                <w:i w:val="false"/>
                <w:color w:val="000000"/>
                <w:sz w:val="20"/>
              </w:rPr>
              <w:t>
8481 80 110 0</w:t>
            </w:r>
          </w:p>
          <w:bookmarkEnd w:id="18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26"/>
          <w:p>
            <w:pPr>
              <w:spacing w:after="20"/>
              <w:ind w:left="20"/>
              <w:jc w:val="both"/>
            </w:pPr>
            <w:r>
              <w:rPr>
                <w:rFonts w:ascii="Times New Roman"/>
                <w:b w:val="false"/>
                <w:i w:val="false"/>
                <w:color w:val="000000"/>
                <w:sz w:val="20"/>
              </w:rPr>
              <w:t>
8481 80 190 0</w:t>
            </w:r>
          </w:p>
          <w:bookmarkEnd w:id="18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27"/>
          <w:p>
            <w:pPr>
              <w:spacing w:after="20"/>
              <w:ind w:left="20"/>
              <w:jc w:val="both"/>
            </w:pPr>
            <w:r>
              <w:rPr>
                <w:rFonts w:ascii="Times New Roman"/>
                <w:b w:val="false"/>
                <w:i w:val="false"/>
                <w:color w:val="000000"/>
                <w:sz w:val="20"/>
              </w:rPr>
              <w:t>
8481 80 310 0</w:t>
            </w:r>
          </w:p>
          <w:bookmarkEnd w:id="18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28"/>
          <w:p>
            <w:pPr>
              <w:spacing w:after="20"/>
              <w:ind w:left="20"/>
              <w:jc w:val="both"/>
            </w:pPr>
            <w:r>
              <w:rPr>
                <w:rFonts w:ascii="Times New Roman"/>
                <w:b w:val="false"/>
                <w:i w:val="false"/>
                <w:color w:val="000000"/>
                <w:sz w:val="20"/>
              </w:rPr>
              <w:t>
8481 80 390 0</w:t>
            </w:r>
          </w:p>
          <w:bookmarkEnd w:id="18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29"/>
          <w:p>
            <w:pPr>
              <w:spacing w:after="20"/>
              <w:ind w:left="20"/>
              <w:jc w:val="both"/>
            </w:pPr>
            <w:r>
              <w:rPr>
                <w:rFonts w:ascii="Times New Roman"/>
                <w:b w:val="false"/>
                <w:i w:val="false"/>
                <w:color w:val="000000"/>
                <w:sz w:val="20"/>
              </w:rPr>
              <w:t>
8481 80 400 0</w:t>
            </w:r>
          </w:p>
          <w:bookmarkEnd w:id="18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30"/>
          <w:p>
            <w:pPr>
              <w:spacing w:after="20"/>
              <w:ind w:left="20"/>
              <w:jc w:val="both"/>
            </w:pPr>
            <w:r>
              <w:rPr>
                <w:rFonts w:ascii="Times New Roman"/>
                <w:b w:val="false"/>
                <w:i w:val="false"/>
                <w:color w:val="000000"/>
                <w:sz w:val="20"/>
              </w:rPr>
              <w:t>
8481 80 510 0</w:t>
            </w:r>
          </w:p>
          <w:bookmarkEnd w:id="18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31"/>
          <w:p>
            <w:pPr>
              <w:spacing w:after="20"/>
              <w:ind w:left="20"/>
              <w:jc w:val="both"/>
            </w:pPr>
            <w:r>
              <w:rPr>
                <w:rFonts w:ascii="Times New Roman"/>
                <w:b w:val="false"/>
                <w:i w:val="false"/>
                <w:color w:val="000000"/>
                <w:sz w:val="20"/>
              </w:rPr>
              <w:t>
8481 80 599 0</w:t>
            </w:r>
          </w:p>
          <w:bookmarkEnd w:id="18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32"/>
          <w:p>
            <w:pPr>
              <w:spacing w:after="20"/>
              <w:ind w:left="20"/>
              <w:jc w:val="both"/>
            </w:pPr>
            <w:r>
              <w:rPr>
                <w:rFonts w:ascii="Times New Roman"/>
                <w:b w:val="false"/>
                <w:i w:val="false"/>
                <w:color w:val="000000"/>
                <w:sz w:val="20"/>
              </w:rPr>
              <w:t>
8481 80 610 0</w:t>
            </w:r>
          </w:p>
          <w:bookmarkEnd w:id="18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33"/>
          <w:p>
            <w:pPr>
              <w:spacing w:after="20"/>
              <w:ind w:left="20"/>
              <w:jc w:val="both"/>
            </w:pPr>
            <w:r>
              <w:rPr>
                <w:rFonts w:ascii="Times New Roman"/>
                <w:b w:val="false"/>
                <w:i w:val="false"/>
                <w:color w:val="000000"/>
                <w:sz w:val="20"/>
              </w:rPr>
              <w:t>
8481 80 639 0</w:t>
            </w:r>
          </w:p>
          <w:bookmarkEnd w:id="18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34"/>
          <w:p>
            <w:pPr>
              <w:spacing w:after="20"/>
              <w:ind w:left="20"/>
              <w:jc w:val="both"/>
            </w:pPr>
            <w:r>
              <w:rPr>
                <w:rFonts w:ascii="Times New Roman"/>
                <w:b w:val="false"/>
                <w:i w:val="false"/>
                <w:color w:val="000000"/>
                <w:sz w:val="20"/>
              </w:rPr>
              <w:t>
8481 80 690 0</w:t>
            </w:r>
          </w:p>
          <w:bookmarkEnd w:id="18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35"/>
          <w:p>
            <w:pPr>
              <w:spacing w:after="20"/>
              <w:ind w:left="20"/>
              <w:jc w:val="both"/>
            </w:pPr>
            <w:r>
              <w:rPr>
                <w:rFonts w:ascii="Times New Roman"/>
                <w:b w:val="false"/>
                <w:i w:val="false"/>
                <w:color w:val="000000"/>
                <w:sz w:val="20"/>
              </w:rPr>
              <w:t>
8481 80 710 0</w:t>
            </w:r>
          </w:p>
          <w:bookmarkEnd w:id="18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36"/>
          <w:p>
            <w:pPr>
              <w:spacing w:after="20"/>
              <w:ind w:left="20"/>
              <w:jc w:val="both"/>
            </w:pPr>
            <w:r>
              <w:rPr>
                <w:rFonts w:ascii="Times New Roman"/>
                <w:b w:val="false"/>
                <w:i w:val="false"/>
                <w:color w:val="000000"/>
                <w:sz w:val="20"/>
              </w:rPr>
              <w:t>
8481 80 739 1</w:t>
            </w:r>
          </w:p>
          <w:bookmarkEnd w:id="18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37"/>
          <w:p>
            <w:pPr>
              <w:spacing w:after="20"/>
              <w:ind w:left="20"/>
              <w:jc w:val="both"/>
            </w:pPr>
            <w:r>
              <w:rPr>
                <w:rFonts w:ascii="Times New Roman"/>
                <w:b w:val="false"/>
                <w:i w:val="false"/>
                <w:color w:val="000000"/>
                <w:sz w:val="20"/>
              </w:rPr>
              <w:t>
8481 80 739 9</w:t>
            </w:r>
          </w:p>
          <w:bookmarkEnd w:id="18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38"/>
          <w:p>
            <w:pPr>
              <w:spacing w:after="20"/>
              <w:ind w:left="20"/>
              <w:jc w:val="both"/>
            </w:pPr>
            <w:r>
              <w:rPr>
                <w:rFonts w:ascii="Times New Roman"/>
                <w:b w:val="false"/>
                <w:i w:val="false"/>
                <w:color w:val="000000"/>
                <w:sz w:val="20"/>
              </w:rPr>
              <w:t>
8481 80 790 0</w:t>
            </w:r>
          </w:p>
          <w:bookmarkEnd w:id="18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39"/>
          <w:p>
            <w:pPr>
              <w:spacing w:after="20"/>
              <w:ind w:left="20"/>
              <w:jc w:val="both"/>
            </w:pPr>
            <w:r>
              <w:rPr>
                <w:rFonts w:ascii="Times New Roman"/>
                <w:b w:val="false"/>
                <w:i w:val="false"/>
                <w:color w:val="000000"/>
                <w:sz w:val="20"/>
              </w:rPr>
              <w:t>
8481 80 819 9</w:t>
            </w:r>
          </w:p>
          <w:bookmarkEnd w:id="18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40"/>
          <w:p>
            <w:pPr>
              <w:spacing w:after="20"/>
              <w:ind w:left="20"/>
              <w:jc w:val="both"/>
            </w:pPr>
            <w:r>
              <w:rPr>
                <w:rFonts w:ascii="Times New Roman"/>
                <w:b w:val="false"/>
                <w:i w:val="false"/>
                <w:color w:val="000000"/>
                <w:sz w:val="20"/>
              </w:rPr>
              <w:t>
8481 80 850 8</w:t>
            </w:r>
          </w:p>
          <w:bookmarkEnd w:id="18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41"/>
          <w:p>
            <w:pPr>
              <w:spacing w:after="20"/>
              <w:ind w:left="20"/>
              <w:jc w:val="both"/>
            </w:pPr>
            <w:r>
              <w:rPr>
                <w:rFonts w:ascii="Times New Roman"/>
                <w:b w:val="false"/>
                <w:i w:val="false"/>
                <w:color w:val="000000"/>
                <w:sz w:val="20"/>
              </w:rPr>
              <w:t>
8481 80 870 0</w:t>
            </w:r>
          </w:p>
          <w:bookmarkEnd w:id="18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42"/>
          <w:p>
            <w:pPr>
              <w:spacing w:after="20"/>
              <w:ind w:left="20"/>
              <w:jc w:val="both"/>
            </w:pPr>
            <w:r>
              <w:rPr>
                <w:rFonts w:ascii="Times New Roman"/>
                <w:b w:val="false"/>
                <w:i w:val="false"/>
                <w:color w:val="000000"/>
                <w:sz w:val="20"/>
              </w:rPr>
              <w:t>
8481 80 990 7</w:t>
            </w:r>
          </w:p>
          <w:bookmarkEnd w:id="18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43"/>
          <w:p>
            <w:pPr>
              <w:spacing w:after="20"/>
              <w:ind w:left="20"/>
              <w:jc w:val="both"/>
            </w:pPr>
            <w:r>
              <w:rPr>
                <w:rFonts w:ascii="Times New Roman"/>
                <w:b w:val="false"/>
                <w:i w:val="false"/>
                <w:color w:val="000000"/>
                <w:sz w:val="20"/>
              </w:rPr>
              <w:t>
8481 90 000 0</w:t>
            </w:r>
          </w:p>
          <w:bookmarkEnd w:id="18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44"/>
          <w:p>
            <w:pPr>
              <w:spacing w:after="20"/>
              <w:ind w:left="20"/>
              <w:jc w:val="both"/>
            </w:pPr>
            <w:r>
              <w:rPr>
                <w:rFonts w:ascii="Times New Roman"/>
                <w:b w:val="false"/>
                <w:i w:val="false"/>
                <w:color w:val="000000"/>
                <w:sz w:val="20"/>
              </w:rPr>
              <w:t>
8483 10 210 8</w:t>
            </w:r>
          </w:p>
          <w:bookmarkEnd w:id="18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45"/>
          <w:p>
            <w:pPr>
              <w:spacing w:after="20"/>
              <w:ind w:left="20"/>
              <w:jc w:val="both"/>
            </w:pPr>
            <w:r>
              <w:rPr>
                <w:rFonts w:ascii="Times New Roman"/>
                <w:b w:val="false"/>
                <w:i w:val="false"/>
                <w:color w:val="000000"/>
                <w:sz w:val="20"/>
              </w:rPr>
              <w:t>
8483 10 250 9</w:t>
            </w:r>
          </w:p>
          <w:bookmarkEnd w:id="18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46"/>
          <w:p>
            <w:pPr>
              <w:spacing w:after="20"/>
              <w:ind w:left="20"/>
              <w:jc w:val="both"/>
            </w:pPr>
            <w:r>
              <w:rPr>
                <w:rFonts w:ascii="Times New Roman"/>
                <w:b w:val="false"/>
                <w:i w:val="false"/>
                <w:color w:val="000000"/>
                <w:sz w:val="20"/>
              </w:rPr>
              <w:t>
8483 10 290 9</w:t>
            </w:r>
          </w:p>
          <w:bookmarkEnd w:id="18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847"/>
          <w:p>
            <w:pPr>
              <w:spacing w:after="20"/>
              <w:ind w:left="20"/>
              <w:jc w:val="both"/>
            </w:pPr>
            <w:r>
              <w:rPr>
                <w:rFonts w:ascii="Times New Roman"/>
                <w:b w:val="false"/>
                <w:i w:val="false"/>
                <w:color w:val="000000"/>
                <w:sz w:val="20"/>
              </w:rPr>
              <w:t>
8483 10 500 0</w:t>
            </w:r>
          </w:p>
          <w:bookmarkEnd w:id="18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48"/>
          <w:p>
            <w:pPr>
              <w:spacing w:after="20"/>
              <w:ind w:left="20"/>
              <w:jc w:val="both"/>
            </w:pPr>
            <w:r>
              <w:rPr>
                <w:rFonts w:ascii="Times New Roman"/>
                <w:b w:val="false"/>
                <w:i w:val="false"/>
                <w:color w:val="000000"/>
                <w:sz w:val="20"/>
              </w:rPr>
              <w:t>
8483 10 950 0</w:t>
            </w:r>
          </w:p>
          <w:bookmarkEnd w:id="18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49"/>
          <w:p>
            <w:pPr>
              <w:spacing w:after="20"/>
              <w:ind w:left="20"/>
              <w:jc w:val="both"/>
            </w:pPr>
            <w:r>
              <w:rPr>
                <w:rFonts w:ascii="Times New Roman"/>
                <w:b w:val="false"/>
                <w:i w:val="false"/>
                <w:color w:val="000000"/>
                <w:sz w:val="20"/>
              </w:rPr>
              <w:t>
8483 30 320 9</w:t>
            </w:r>
          </w:p>
          <w:bookmarkEnd w:id="18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50"/>
          <w:p>
            <w:pPr>
              <w:spacing w:after="20"/>
              <w:ind w:left="20"/>
              <w:jc w:val="both"/>
            </w:pPr>
            <w:r>
              <w:rPr>
                <w:rFonts w:ascii="Times New Roman"/>
                <w:b w:val="false"/>
                <w:i w:val="false"/>
                <w:color w:val="000000"/>
                <w:sz w:val="20"/>
              </w:rPr>
              <w:t>
8483 30 380 9</w:t>
            </w:r>
          </w:p>
          <w:bookmarkEnd w:id="18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51"/>
          <w:p>
            <w:pPr>
              <w:spacing w:after="20"/>
              <w:ind w:left="20"/>
              <w:jc w:val="both"/>
            </w:pPr>
            <w:r>
              <w:rPr>
                <w:rFonts w:ascii="Times New Roman"/>
                <w:b w:val="false"/>
                <w:i w:val="false"/>
                <w:color w:val="000000"/>
                <w:sz w:val="20"/>
              </w:rPr>
              <w:t>
8483 40 510 9</w:t>
            </w:r>
          </w:p>
          <w:bookmarkEnd w:id="18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52"/>
          <w:p>
            <w:pPr>
              <w:spacing w:after="20"/>
              <w:ind w:left="20"/>
              <w:jc w:val="both"/>
            </w:pPr>
            <w:r>
              <w:rPr>
                <w:rFonts w:ascii="Times New Roman"/>
                <w:b w:val="false"/>
                <w:i w:val="false"/>
                <w:color w:val="000000"/>
                <w:sz w:val="20"/>
              </w:rPr>
              <w:t>
8483 40 590 0</w:t>
            </w:r>
          </w:p>
          <w:bookmarkEnd w:id="18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53"/>
          <w:p>
            <w:pPr>
              <w:spacing w:after="20"/>
              <w:ind w:left="20"/>
              <w:jc w:val="both"/>
            </w:pPr>
            <w:r>
              <w:rPr>
                <w:rFonts w:ascii="Times New Roman"/>
                <w:b w:val="false"/>
                <w:i w:val="false"/>
                <w:color w:val="000000"/>
                <w:sz w:val="20"/>
              </w:rPr>
              <w:t>
8483 40 900 0</w:t>
            </w:r>
          </w:p>
          <w:bookmarkEnd w:id="18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54"/>
          <w:p>
            <w:pPr>
              <w:spacing w:after="20"/>
              <w:ind w:left="20"/>
              <w:jc w:val="both"/>
            </w:pPr>
            <w:r>
              <w:rPr>
                <w:rFonts w:ascii="Times New Roman"/>
                <w:b w:val="false"/>
                <w:i w:val="false"/>
                <w:color w:val="000000"/>
                <w:sz w:val="20"/>
              </w:rPr>
              <w:t>
8483 50 200 0</w:t>
            </w:r>
          </w:p>
          <w:bookmarkEnd w:id="18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55"/>
          <w:p>
            <w:pPr>
              <w:spacing w:after="20"/>
              <w:ind w:left="20"/>
              <w:jc w:val="both"/>
            </w:pPr>
            <w:r>
              <w:rPr>
                <w:rFonts w:ascii="Times New Roman"/>
                <w:b w:val="false"/>
                <w:i w:val="false"/>
                <w:color w:val="000000"/>
                <w:sz w:val="20"/>
              </w:rPr>
              <w:t>
8483 50 800 0</w:t>
            </w:r>
          </w:p>
          <w:bookmarkEnd w:id="18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56"/>
          <w:p>
            <w:pPr>
              <w:spacing w:after="20"/>
              <w:ind w:left="20"/>
              <w:jc w:val="both"/>
            </w:pPr>
            <w:r>
              <w:rPr>
                <w:rFonts w:ascii="Times New Roman"/>
                <w:b w:val="false"/>
                <w:i w:val="false"/>
                <w:color w:val="000000"/>
                <w:sz w:val="20"/>
              </w:rPr>
              <w:t>
8483 60 200 0</w:t>
            </w:r>
          </w:p>
          <w:bookmarkEnd w:id="18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57"/>
          <w:p>
            <w:pPr>
              <w:spacing w:after="20"/>
              <w:ind w:left="20"/>
              <w:jc w:val="both"/>
            </w:pPr>
            <w:r>
              <w:rPr>
                <w:rFonts w:ascii="Times New Roman"/>
                <w:b w:val="false"/>
                <w:i w:val="false"/>
                <w:color w:val="000000"/>
                <w:sz w:val="20"/>
              </w:rPr>
              <w:t>
8483 60 800 0</w:t>
            </w:r>
          </w:p>
          <w:bookmarkEnd w:id="18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58"/>
          <w:p>
            <w:pPr>
              <w:spacing w:after="20"/>
              <w:ind w:left="20"/>
              <w:jc w:val="both"/>
            </w:pPr>
            <w:r>
              <w:rPr>
                <w:rFonts w:ascii="Times New Roman"/>
                <w:b w:val="false"/>
                <w:i w:val="false"/>
                <w:color w:val="000000"/>
                <w:sz w:val="20"/>
              </w:rPr>
              <w:t>
8483 90 200 9</w:t>
            </w:r>
          </w:p>
          <w:bookmarkEnd w:id="18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59"/>
          <w:p>
            <w:pPr>
              <w:spacing w:after="20"/>
              <w:ind w:left="20"/>
              <w:jc w:val="both"/>
            </w:pPr>
            <w:r>
              <w:rPr>
                <w:rFonts w:ascii="Times New Roman"/>
                <w:b w:val="false"/>
                <w:i w:val="false"/>
                <w:color w:val="000000"/>
                <w:sz w:val="20"/>
              </w:rPr>
              <w:t>
8483 90 810 0</w:t>
            </w:r>
          </w:p>
          <w:bookmarkEnd w:id="18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60"/>
          <w:p>
            <w:pPr>
              <w:spacing w:after="20"/>
              <w:ind w:left="20"/>
              <w:jc w:val="both"/>
            </w:pPr>
            <w:r>
              <w:rPr>
                <w:rFonts w:ascii="Times New Roman"/>
                <w:b w:val="false"/>
                <w:i w:val="false"/>
                <w:color w:val="000000"/>
                <w:sz w:val="20"/>
              </w:rPr>
              <w:t>
8501 10 100 9</w:t>
            </w:r>
          </w:p>
          <w:bookmarkEnd w:id="18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61"/>
          <w:p>
            <w:pPr>
              <w:spacing w:after="20"/>
              <w:ind w:left="20"/>
              <w:jc w:val="both"/>
            </w:pPr>
            <w:r>
              <w:rPr>
                <w:rFonts w:ascii="Times New Roman"/>
                <w:b w:val="false"/>
                <w:i w:val="false"/>
                <w:color w:val="000000"/>
                <w:sz w:val="20"/>
              </w:rPr>
              <w:t>
8501 10 910 0</w:t>
            </w:r>
          </w:p>
          <w:bookmarkEnd w:id="18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62"/>
          <w:p>
            <w:pPr>
              <w:spacing w:after="20"/>
              <w:ind w:left="20"/>
              <w:jc w:val="both"/>
            </w:pPr>
            <w:r>
              <w:rPr>
                <w:rFonts w:ascii="Times New Roman"/>
                <w:b w:val="false"/>
                <w:i w:val="false"/>
                <w:color w:val="000000"/>
                <w:sz w:val="20"/>
              </w:rPr>
              <w:t>
8501 10 930 0</w:t>
            </w:r>
          </w:p>
          <w:bookmarkEnd w:id="18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63"/>
          <w:p>
            <w:pPr>
              <w:spacing w:after="20"/>
              <w:ind w:left="20"/>
              <w:jc w:val="both"/>
            </w:pPr>
            <w:r>
              <w:rPr>
                <w:rFonts w:ascii="Times New Roman"/>
                <w:b w:val="false"/>
                <w:i w:val="false"/>
                <w:color w:val="000000"/>
                <w:sz w:val="20"/>
              </w:rPr>
              <w:t>
8501 10 990 0</w:t>
            </w:r>
          </w:p>
          <w:bookmarkEnd w:id="18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64"/>
          <w:p>
            <w:pPr>
              <w:spacing w:after="20"/>
              <w:ind w:left="20"/>
              <w:jc w:val="both"/>
            </w:pPr>
            <w:r>
              <w:rPr>
                <w:rFonts w:ascii="Times New Roman"/>
                <w:b w:val="false"/>
                <w:i w:val="false"/>
                <w:color w:val="000000"/>
                <w:sz w:val="20"/>
              </w:rPr>
              <w:t>
8501 20 000 9</w:t>
            </w:r>
          </w:p>
          <w:bookmarkEnd w:id="18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65"/>
          <w:p>
            <w:pPr>
              <w:spacing w:after="20"/>
              <w:ind w:left="20"/>
              <w:jc w:val="both"/>
            </w:pPr>
            <w:r>
              <w:rPr>
                <w:rFonts w:ascii="Times New Roman"/>
                <w:b w:val="false"/>
                <w:i w:val="false"/>
                <w:color w:val="000000"/>
                <w:sz w:val="20"/>
              </w:rPr>
              <w:t>
8501 32 000 2</w:t>
            </w:r>
          </w:p>
          <w:bookmarkEnd w:id="18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866"/>
          <w:p>
            <w:pPr>
              <w:spacing w:after="20"/>
              <w:ind w:left="20"/>
              <w:jc w:val="both"/>
            </w:pPr>
            <w:r>
              <w:rPr>
                <w:rFonts w:ascii="Times New Roman"/>
                <w:b w:val="false"/>
                <w:i w:val="false"/>
                <w:color w:val="000000"/>
                <w:sz w:val="20"/>
              </w:rPr>
              <w:t>
8501 33 000 2</w:t>
            </w:r>
          </w:p>
          <w:bookmarkEnd w:id="18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67"/>
          <w:p>
            <w:pPr>
              <w:spacing w:after="20"/>
              <w:ind w:left="20"/>
              <w:jc w:val="both"/>
            </w:pPr>
            <w:r>
              <w:rPr>
                <w:rFonts w:ascii="Times New Roman"/>
                <w:b w:val="false"/>
                <w:i w:val="false"/>
                <w:color w:val="000000"/>
                <w:sz w:val="20"/>
              </w:rPr>
              <w:t>
8501 40 200 4</w:t>
            </w:r>
          </w:p>
          <w:bookmarkEnd w:id="18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68"/>
          <w:p>
            <w:pPr>
              <w:spacing w:after="20"/>
              <w:ind w:left="20"/>
              <w:jc w:val="both"/>
            </w:pPr>
            <w:r>
              <w:rPr>
                <w:rFonts w:ascii="Times New Roman"/>
                <w:b w:val="false"/>
                <w:i w:val="false"/>
                <w:color w:val="000000"/>
                <w:sz w:val="20"/>
              </w:rPr>
              <w:t>
8501 40 800 2</w:t>
            </w:r>
          </w:p>
          <w:bookmarkEnd w:id="18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69"/>
          <w:p>
            <w:pPr>
              <w:spacing w:after="20"/>
              <w:ind w:left="20"/>
              <w:jc w:val="both"/>
            </w:pPr>
            <w:r>
              <w:rPr>
                <w:rFonts w:ascii="Times New Roman"/>
                <w:b w:val="false"/>
                <w:i w:val="false"/>
                <w:color w:val="000000"/>
                <w:sz w:val="20"/>
              </w:rPr>
              <w:t>
8501 51 000 1</w:t>
            </w:r>
          </w:p>
          <w:bookmarkEnd w:id="18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70"/>
          <w:p>
            <w:pPr>
              <w:spacing w:after="20"/>
              <w:ind w:left="20"/>
              <w:jc w:val="both"/>
            </w:pPr>
            <w:r>
              <w:rPr>
                <w:rFonts w:ascii="Times New Roman"/>
                <w:b w:val="false"/>
                <w:i w:val="false"/>
                <w:color w:val="000000"/>
                <w:sz w:val="20"/>
              </w:rPr>
              <w:t>
8501 52 200 1</w:t>
            </w:r>
          </w:p>
          <w:bookmarkEnd w:id="18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71"/>
          <w:p>
            <w:pPr>
              <w:spacing w:after="20"/>
              <w:ind w:left="20"/>
              <w:jc w:val="both"/>
            </w:pPr>
            <w:r>
              <w:rPr>
                <w:rFonts w:ascii="Times New Roman"/>
                <w:b w:val="false"/>
                <w:i w:val="false"/>
                <w:color w:val="000000"/>
                <w:sz w:val="20"/>
              </w:rPr>
              <w:t>
8504 10 200 0</w:t>
            </w:r>
          </w:p>
          <w:bookmarkEnd w:id="18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72"/>
          <w:p>
            <w:pPr>
              <w:spacing w:after="20"/>
              <w:ind w:left="20"/>
              <w:jc w:val="both"/>
            </w:pPr>
            <w:r>
              <w:rPr>
                <w:rFonts w:ascii="Times New Roman"/>
                <w:b w:val="false"/>
                <w:i w:val="false"/>
                <w:color w:val="000000"/>
                <w:sz w:val="20"/>
              </w:rPr>
              <w:t>
8504 10 800 0</w:t>
            </w:r>
          </w:p>
          <w:bookmarkEnd w:id="18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73"/>
          <w:p>
            <w:pPr>
              <w:spacing w:after="20"/>
              <w:ind w:left="20"/>
              <w:jc w:val="both"/>
            </w:pPr>
            <w:r>
              <w:rPr>
                <w:rFonts w:ascii="Times New Roman"/>
                <w:b w:val="false"/>
                <w:i w:val="false"/>
                <w:color w:val="000000"/>
                <w:sz w:val="20"/>
              </w:rPr>
              <w:t>
8504 31 210 1</w:t>
            </w:r>
          </w:p>
          <w:bookmarkEnd w:id="18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74"/>
          <w:p>
            <w:pPr>
              <w:spacing w:after="20"/>
              <w:ind w:left="20"/>
              <w:jc w:val="both"/>
            </w:pPr>
            <w:r>
              <w:rPr>
                <w:rFonts w:ascii="Times New Roman"/>
                <w:b w:val="false"/>
                <w:i w:val="false"/>
                <w:color w:val="000000"/>
                <w:sz w:val="20"/>
              </w:rPr>
              <w:t>
8504 31 290 1</w:t>
            </w:r>
          </w:p>
          <w:bookmarkEnd w:id="18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75"/>
          <w:p>
            <w:pPr>
              <w:spacing w:after="20"/>
              <w:ind w:left="20"/>
              <w:jc w:val="both"/>
            </w:pPr>
            <w:r>
              <w:rPr>
                <w:rFonts w:ascii="Times New Roman"/>
                <w:b w:val="false"/>
                <w:i w:val="false"/>
                <w:color w:val="000000"/>
                <w:sz w:val="20"/>
              </w:rPr>
              <w:t>
8504 31 800 2</w:t>
            </w:r>
          </w:p>
          <w:bookmarkEnd w:id="18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76"/>
          <w:p>
            <w:pPr>
              <w:spacing w:after="20"/>
              <w:ind w:left="20"/>
              <w:jc w:val="both"/>
            </w:pPr>
            <w:r>
              <w:rPr>
                <w:rFonts w:ascii="Times New Roman"/>
                <w:b w:val="false"/>
                <w:i w:val="false"/>
                <w:color w:val="000000"/>
                <w:sz w:val="20"/>
              </w:rPr>
              <w:t>
8504 32 000 1</w:t>
            </w:r>
          </w:p>
          <w:bookmarkEnd w:id="18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77"/>
          <w:p>
            <w:pPr>
              <w:spacing w:after="20"/>
              <w:ind w:left="20"/>
              <w:jc w:val="both"/>
            </w:pPr>
            <w:r>
              <w:rPr>
                <w:rFonts w:ascii="Times New Roman"/>
                <w:b w:val="false"/>
                <w:i w:val="false"/>
                <w:color w:val="000000"/>
                <w:sz w:val="20"/>
              </w:rPr>
              <w:t>
8504 33 000 1</w:t>
            </w:r>
          </w:p>
          <w:bookmarkEnd w:id="18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78"/>
          <w:p>
            <w:pPr>
              <w:spacing w:after="20"/>
              <w:ind w:left="20"/>
              <w:jc w:val="both"/>
            </w:pPr>
            <w:r>
              <w:rPr>
                <w:rFonts w:ascii="Times New Roman"/>
                <w:b w:val="false"/>
                <w:i w:val="false"/>
                <w:color w:val="000000"/>
                <w:sz w:val="20"/>
              </w:rPr>
              <w:t>
8505 19 900 0</w:t>
            </w:r>
          </w:p>
          <w:bookmarkEnd w:id="18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79"/>
          <w:p>
            <w:pPr>
              <w:spacing w:after="20"/>
              <w:ind w:left="20"/>
              <w:jc w:val="both"/>
            </w:pPr>
            <w:r>
              <w:rPr>
                <w:rFonts w:ascii="Times New Roman"/>
                <w:b w:val="false"/>
                <w:i w:val="false"/>
                <w:color w:val="000000"/>
                <w:sz w:val="20"/>
              </w:rPr>
              <w:t>
8507 10 200 1</w:t>
            </w:r>
          </w:p>
          <w:bookmarkEnd w:id="18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80"/>
          <w:p>
            <w:pPr>
              <w:spacing w:after="20"/>
              <w:ind w:left="20"/>
              <w:jc w:val="both"/>
            </w:pPr>
            <w:r>
              <w:rPr>
                <w:rFonts w:ascii="Times New Roman"/>
                <w:b w:val="false"/>
                <w:i w:val="false"/>
                <w:color w:val="000000"/>
                <w:sz w:val="20"/>
              </w:rPr>
              <w:t>
8507 10 200 3</w:t>
            </w:r>
          </w:p>
          <w:bookmarkEnd w:id="18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81"/>
          <w:p>
            <w:pPr>
              <w:spacing w:after="20"/>
              <w:ind w:left="20"/>
              <w:jc w:val="both"/>
            </w:pPr>
            <w:r>
              <w:rPr>
                <w:rFonts w:ascii="Times New Roman"/>
                <w:b w:val="false"/>
                <w:i w:val="false"/>
                <w:color w:val="000000"/>
                <w:sz w:val="20"/>
              </w:rPr>
              <w:t>
8507 10 200 9</w:t>
            </w:r>
          </w:p>
          <w:bookmarkEnd w:id="18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82"/>
          <w:p>
            <w:pPr>
              <w:spacing w:after="20"/>
              <w:ind w:left="20"/>
              <w:jc w:val="both"/>
            </w:pPr>
            <w:r>
              <w:rPr>
                <w:rFonts w:ascii="Times New Roman"/>
                <w:b w:val="false"/>
                <w:i w:val="false"/>
                <w:color w:val="000000"/>
                <w:sz w:val="20"/>
              </w:rPr>
              <w:t>
8507 10 800 1</w:t>
            </w:r>
          </w:p>
          <w:bookmarkEnd w:id="18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83"/>
          <w:p>
            <w:pPr>
              <w:spacing w:after="20"/>
              <w:ind w:left="20"/>
              <w:jc w:val="both"/>
            </w:pPr>
            <w:r>
              <w:rPr>
                <w:rFonts w:ascii="Times New Roman"/>
                <w:b w:val="false"/>
                <w:i w:val="false"/>
                <w:color w:val="000000"/>
                <w:sz w:val="20"/>
              </w:rPr>
              <w:t>
8507 10 800 9</w:t>
            </w:r>
          </w:p>
          <w:bookmarkEnd w:id="18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84"/>
          <w:p>
            <w:pPr>
              <w:spacing w:after="20"/>
              <w:ind w:left="20"/>
              <w:jc w:val="both"/>
            </w:pPr>
            <w:r>
              <w:rPr>
                <w:rFonts w:ascii="Times New Roman"/>
                <w:b w:val="false"/>
                <w:i w:val="false"/>
                <w:color w:val="000000"/>
                <w:sz w:val="20"/>
              </w:rPr>
              <w:t>
8507 20 800 1</w:t>
            </w:r>
          </w:p>
          <w:bookmarkEnd w:id="18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85"/>
          <w:p>
            <w:pPr>
              <w:spacing w:after="20"/>
              <w:ind w:left="20"/>
              <w:jc w:val="both"/>
            </w:pPr>
            <w:r>
              <w:rPr>
                <w:rFonts w:ascii="Times New Roman"/>
                <w:b w:val="false"/>
                <w:i w:val="false"/>
                <w:color w:val="000000"/>
                <w:sz w:val="20"/>
              </w:rPr>
              <w:t>
8507 30 800 0</w:t>
            </w:r>
          </w:p>
          <w:bookmarkEnd w:id="18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86"/>
          <w:p>
            <w:pPr>
              <w:spacing w:after="20"/>
              <w:ind w:left="20"/>
              <w:jc w:val="both"/>
            </w:pPr>
            <w:r>
              <w:rPr>
                <w:rFonts w:ascii="Times New Roman"/>
                <w:b w:val="false"/>
                <w:i w:val="false"/>
                <w:color w:val="000000"/>
                <w:sz w:val="20"/>
              </w:rPr>
              <w:t>
8507 40 000 0</w:t>
            </w:r>
          </w:p>
          <w:bookmarkEnd w:id="18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87"/>
          <w:p>
            <w:pPr>
              <w:spacing w:after="20"/>
              <w:ind w:left="20"/>
              <w:jc w:val="both"/>
            </w:pPr>
            <w:r>
              <w:rPr>
                <w:rFonts w:ascii="Times New Roman"/>
                <w:b w:val="false"/>
                <w:i w:val="false"/>
                <w:color w:val="000000"/>
                <w:sz w:val="20"/>
              </w:rPr>
              <w:t>
8508 19 000 9</w:t>
            </w:r>
          </w:p>
          <w:bookmarkEnd w:id="18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88"/>
          <w:p>
            <w:pPr>
              <w:spacing w:after="20"/>
              <w:ind w:left="20"/>
              <w:jc w:val="both"/>
            </w:pPr>
            <w:r>
              <w:rPr>
                <w:rFonts w:ascii="Times New Roman"/>
                <w:b w:val="false"/>
                <w:i w:val="false"/>
                <w:color w:val="000000"/>
                <w:sz w:val="20"/>
              </w:rPr>
              <w:t>
8508 60 000 0</w:t>
            </w:r>
          </w:p>
          <w:bookmarkEnd w:id="18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89"/>
          <w:p>
            <w:pPr>
              <w:spacing w:after="20"/>
              <w:ind w:left="20"/>
              <w:jc w:val="both"/>
            </w:pPr>
            <w:r>
              <w:rPr>
                <w:rFonts w:ascii="Times New Roman"/>
                <w:b w:val="false"/>
                <w:i w:val="false"/>
                <w:color w:val="000000"/>
                <w:sz w:val="20"/>
              </w:rPr>
              <w:t>
8508 70 000 9</w:t>
            </w:r>
          </w:p>
          <w:bookmarkEnd w:id="18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890"/>
          <w:p>
            <w:pPr>
              <w:spacing w:after="20"/>
              <w:ind w:left="20"/>
              <w:jc w:val="both"/>
            </w:pPr>
            <w:r>
              <w:rPr>
                <w:rFonts w:ascii="Times New Roman"/>
                <w:b w:val="false"/>
                <w:i w:val="false"/>
                <w:color w:val="000000"/>
                <w:sz w:val="20"/>
              </w:rPr>
              <w:t>
8511 10 000 1</w:t>
            </w:r>
          </w:p>
          <w:bookmarkEnd w:id="18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891"/>
          <w:p>
            <w:pPr>
              <w:spacing w:after="20"/>
              <w:ind w:left="20"/>
              <w:jc w:val="both"/>
            </w:pPr>
            <w:r>
              <w:rPr>
                <w:rFonts w:ascii="Times New Roman"/>
                <w:b w:val="false"/>
                <w:i w:val="false"/>
                <w:color w:val="000000"/>
                <w:sz w:val="20"/>
              </w:rPr>
              <w:t>
8511 10 000 3</w:t>
            </w:r>
          </w:p>
          <w:bookmarkEnd w:id="18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92"/>
          <w:p>
            <w:pPr>
              <w:spacing w:after="20"/>
              <w:ind w:left="20"/>
              <w:jc w:val="both"/>
            </w:pPr>
            <w:r>
              <w:rPr>
                <w:rFonts w:ascii="Times New Roman"/>
                <w:b w:val="false"/>
                <w:i w:val="false"/>
                <w:color w:val="000000"/>
                <w:sz w:val="20"/>
              </w:rPr>
              <w:t>
8511 10 000 9</w:t>
            </w:r>
          </w:p>
          <w:bookmarkEnd w:id="18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93"/>
          <w:p>
            <w:pPr>
              <w:spacing w:after="20"/>
              <w:ind w:left="20"/>
              <w:jc w:val="both"/>
            </w:pPr>
            <w:r>
              <w:rPr>
                <w:rFonts w:ascii="Times New Roman"/>
                <w:b w:val="false"/>
                <w:i w:val="false"/>
                <w:color w:val="000000"/>
                <w:sz w:val="20"/>
              </w:rPr>
              <w:t>
8511 20 000 1</w:t>
            </w:r>
          </w:p>
          <w:bookmarkEnd w:id="18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94"/>
          <w:p>
            <w:pPr>
              <w:spacing w:after="20"/>
              <w:ind w:left="20"/>
              <w:jc w:val="both"/>
            </w:pPr>
            <w:r>
              <w:rPr>
                <w:rFonts w:ascii="Times New Roman"/>
                <w:b w:val="false"/>
                <w:i w:val="false"/>
                <w:color w:val="000000"/>
                <w:sz w:val="20"/>
              </w:rPr>
              <w:t>
8511 20 000 2</w:t>
            </w:r>
          </w:p>
          <w:bookmarkEnd w:id="18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95"/>
          <w:p>
            <w:pPr>
              <w:spacing w:after="20"/>
              <w:ind w:left="20"/>
              <w:jc w:val="both"/>
            </w:pPr>
            <w:r>
              <w:rPr>
                <w:rFonts w:ascii="Times New Roman"/>
                <w:b w:val="false"/>
                <w:i w:val="false"/>
                <w:color w:val="000000"/>
                <w:sz w:val="20"/>
              </w:rPr>
              <w:t>
8511 20 000 8</w:t>
            </w:r>
          </w:p>
          <w:bookmarkEnd w:id="18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896"/>
          <w:p>
            <w:pPr>
              <w:spacing w:after="20"/>
              <w:ind w:left="20"/>
              <w:jc w:val="both"/>
            </w:pPr>
            <w:r>
              <w:rPr>
                <w:rFonts w:ascii="Times New Roman"/>
                <w:b w:val="false"/>
                <w:i w:val="false"/>
                <w:color w:val="000000"/>
                <w:sz w:val="20"/>
              </w:rPr>
              <w:t>
8511 40 000 1</w:t>
            </w:r>
          </w:p>
          <w:bookmarkEnd w:id="18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897"/>
          <w:p>
            <w:pPr>
              <w:spacing w:after="20"/>
              <w:ind w:left="20"/>
              <w:jc w:val="both"/>
            </w:pPr>
            <w:r>
              <w:rPr>
                <w:rFonts w:ascii="Times New Roman"/>
                <w:b w:val="false"/>
                <w:i w:val="false"/>
                <w:color w:val="000000"/>
                <w:sz w:val="20"/>
              </w:rPr>
              <w:t>
8511 40 000 8</w:t>
            </w:r>
          </w:p>
          <w:bookmarkEnd w:id="18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898"/>
          <w:p>
            <w:pPr>
              <w:spacing w:after="20"/>
              <w:ind w:left="20"/>
              <w:jc w:val="both"/>
            </w:pPr>
            <w:r>
              <w:rPr>
                <w:rFonts w:ascii="Times New Roman"/>
                <w:b w:val="false"/>
                <w:i w:val="false"/>
                <w:color w:val="000000"/>
                <w:sz w:val="20"/>
              </w:rPr>
              <w:t>
8511 50 000 1</w:t>
            </w:r>
          </w:p>
          <w:bookmarkEnd w:id="18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899"/>
          <w:p>
            <w:pPr>
              <w:spacing w:after="20"/>
              <w:ind w:left="20"/>
              <w:jc w:val="both"/>
            </w:pPr>
            <w:r>
              <w:rPr>
                <w:rFonts w:ascii="Times New Roman"/>
                <w:b w:val="false"/>
                <w:i w:val="false"/>
                <w:color w:val="000000"/>
                <w:sz w:val="20"/>
              </w:rPr>
              <w:t>
8511 50 000 3</w:t>
            </w:r>
          </w:p>
          <w:bookmarkEnd w:id="18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900"/>
          <w:p>
            <w:pPr>
              <w:spacing w:after="20"/>
              <w:ind w:left="20"/>
              <w:jc w:val="both"/>
            </w:pPr>
            <w:r>
              <w:rPr>
                <w:rFonts w:ascii="Times New Roman"/>
                <w:b w:val="false"/>
                <w:i w:val="false"/>
                <w:color w:val="000000"/>
                <w:sz w:val="20"/>
              </w:rPr>
              <w:t>
8511 50 000 8</w:t>
            </w:r>
          </w:p>
          <w:bookmarkEnd w:id="19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901"/>
          <w:p>
            <w:pPr>
              <w:spacing w:after="20"/>
              <w:ind w:left="20"/>
              <w:jc w:val="both"/>
            </w:pPr>
            <w:r>
              <w:rPr>
                <w:rFonts w:ascii="Times New Roman"/>
                <w:b w:val="false"/>
                <w:i w:val="false"/>
                <w:color w:val="000000"/>
                <w:sz w:val="20"/>
              </w:rPr>
              <w:t>
8511 80 000 2</w:t>
            </w:r>
          </w:p>
          <w:bookmarkEnd w:id="19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902"/>
          <w:p>
            <w:pPr>
              <w:spacing w:after="20"/>
              <w:ind w:left="20"/>
              <w:jc w:val="both"/>
            </w:pPr>
            <w:r>
              <w:rPr>
                <w:rFonts w:ascii="Times New Roman"/>
                <w:b w:val="false"/>
                <w:i w:val="false"/>
                <w:color w:val="000000"/>
                <w:sz w:val="20"/>
              </w:rPr>
              <w:t>
8511 90 000 9</w:t>
            </w:r>
          </w:p>
          <w:bookmarkEnd w:id="19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903"/>
          <w:p>
            <w:pPr>
              <w:spacing w:after="20"/>
              <w:ind w:left="20"/>
              <w:jc w:val="both"/>
            </w:pPr>
            <w:r>
              <w:rPr>
                <w:rFonts w:ascii="Times New Roman"/>
                <w:b w:val="false"/>
                <w:i w:val="false"/>
                <w:color w:val="000000"/>
                <w:sz w:val="20"/>
              </w:rPr>
              <w:t>
8516 80 200 1</w:t>
            </w:r>
          </w:p>
          <w:bookmarkEnd w:id="19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904"/>
          <w:p>
            <w:pPr>
              <w:spacing w:after="20"/>
              <w:ind w:left="20"/>
              <w:jc w:val="both"/>
            </w:pPr>
            <w:r>
              <w:rPr>
                <w:rFonts w:ascii="Times New Roman"/>
                <w:b w:val="false"/>
                <w:i w:val="false"/>
                <w:color w:val="000000"/>
                <w:sz w:val="20"/>
              </w:rPr>
              <w:t>
8518 10 950 0</w:t>
            </w:r>
          </w:p>
          <w:bookmarkEnd w:id="19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905"/>
          <w:p>
            <w:pPr>
              <w:spacing w:after="20"/>
              <w:ind w:left="20"/>
              <w:jc w:val="both"/>
            </w:pPr>
            <w:r>
              <w:rPr>
                <w:rFonts w:ascii="Times New Roman"/>
                <w:b w:val="false"/>
                <w:i w:val="false"/>
                <w:color w:val="000000"/>
                <w:sz w:val="20"/>
              </w:rPr>
              <w:t>
8518 21 000 0</w:t>
            </w:r>
          </w:p>
          <w:bookmarkEnd w:id="19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906"/>
          <w:p>
            <w:pPr>
              <w:spacing w:after="20"/>
              <w:ind w:left="20"/>
              <w:jc w:val="both"/>
            </w:pPr>
            <w:r>
              <w:rPr>
                <w:rFonts w:ascii="Times New Roman"/>
                <w:b w:val="false"/>
                <w:i w:val="false"/>
                <w:color w:val="000000"/>
                <w:sz w:val="20"/>
              </w:rPr>
              <w:t>
8518 22 000 1</w:t>
            </w:r>
          </w:p>
          <w:bookmarkEnd w:id="19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907"/>
          <w:p>
            <w:pPr>
              <w:spacing w:after="20"/>
              <w:ind w:left="20"/>
              <w:jc w:val="both"/>
            </w:pPr>
            <w:r>
              <w:rPr>
                <w:rFonts w:ascii="Times New Roman"/>
                <w:b w:val="false"/>
                <w:i w:val="false"/>
                <w:color w:val="000000"/>
                <w:sz w:val="20"/>
              </w:rPr>
              <w:t>
8518 22 000 9</w:t>
            </w:r>
          </w:p>
          <w:bookmarkEnd w:id="19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908"/>
          <w:p>
            <w:pPr>
              <w:spacing w:after="20"/>
              <w:ind w:left="20"/>
              <w:jc w:val="both"/>
            </w:pPr>
            <w:r>
              <w:rPr>
                <w:rFonts w:ascii="Times New Roman"/>
                <w:b w:val="false"/>
                <w:i w:val="false"/>
                <w:color w:val="000000"/>
                <w:sz w:val="20"/>
              </w:rPr>
              <w:t>
8518 29 950 0</w:t>
            </w:r>
          </w:p>
          <w:bookmarkEnd w:id="19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909"/>
          <w:p>
            <w:pPr>
              <w:spacing w:after="20"/>
              <w:ind w:left="20"/>
              <w:jc w:val="both"/>
            </w:pPr>
            <w:r>
              <w:rPr>
                <w:rFonts w:ascii="Times New Roman"/>
                <w:b w:val="false"/>
                <w:i w:val="false"/>
                <w:color w:val="000000"/>
                <w:sz w:val="20"/>
              </w:rPr>
              <w:t>
8518 30 950 0</w:t>
            </w:r>
          </w:p>
          <w:bookmarkEnd w:id="19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910"/>
          <w:p>
            <w:pPr>
              <w:spacing w:after="20"/>
              <w:ind w:left="20"/>
              <w:jc w:val="both"/>
            </w:pPr>
            <w:r>
              <w:rPr>
                <w:rFonts w:ascii="Times New Roman"/>
                <w:b w:val="false"/>
                <w:i w:val="false"/>
                <w:color w:val="000000"/>
                <w:sz w:val="20"/>
              </w:rPr>
              <w:t>
8518 40 300 9</w:t>
            </w:r>
          </w:p>
          <w:bookmarkEnd w:id="19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911"/>
          <w:p>
            <w:pPr>
              <w:spacing w:after="20"/>
              <w:ind w:left="20"/>
              <w:jc w:val="both"/>
            </w:pPr>
            <w:r>
              <w:rPr>
                <w:rFonts w:ascii="Times New Roman"/>
                <w:b w:val="false"/>
                <w:i w:val="false"/>
                <w:color w:val="000000"/>
                <w:sz w:val="20"/>
              </w:rPr>
              <w:t>
8518 40 800 9</w:t>
            </w:r>
          </w:p>
          <w:bookmarkEnd w:id="19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912"/>
          <w:p>
            <w:pPr>
              <w:spacing w:after="20"/>
              <w:ind w:left="20"/>
              <w:jc w:val="both"/>
            </w:pPr>
            <w:r>
              <w:rPr>
                <w:rFonts w:ascii="Times New Roman"/>
                <w:b w:val="false"/>
                <w:i w:val="false"/>
                <w:color w:val="000000"/>
                <w:sz w:val="20"/>
              </w:rPr>
              <w:t>
8518 50 000 0</w:t>
            </w:r>
          </w:p>
          <w:bookmarkEnd w:id="19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913"/>
          <w:p>
            <w:pPr>
              <w:spacing w:after="20"/>
              <w:ind w:left="20"/>
              <w:jc w:val="both"/>
            </w:pPr>
            <w:r>
              <w:rPr>
                <w:rFonts w:ascii="Times New Roman"/>
                <w:b w:val="false"/>
                <w:i w:val="false"/>
                <w:color w:val="000000"/>
                <w:sz w:val="20"/>
              </w:rPr>
              <w:t>
8519 81 950 1</w:t>
            </w:r>
          </w:p>
          <w:bookmarkEnd w:id="19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914"/>
          <w:p>
            <w:pPr>
              <w:spacing w:after="20"/>
              <w:ind w:left="20"/>
              <w:jc w:val="both"/>
            </w:pPr>
            <w:r>
              <w:rPr>
                <w:rFonts w:ascii="Times New Roman"/>
                <w:b w:val="false"/>
                <w:i w:val="false"/>
                <w:color w:val="000000"/>
                <w:sz w:val="20"/>
              </w:rPr>
              <w:t>
8519 89 110 0</w:t>
            </w:r>
          </w:p>
          <w:bookmarkEnd w:id="19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915"/>
          <w:p>
            <w:pPr>
              <w:spacing w:after="20"/>
              <w:ind w:left="20"/>
              <w:jc w:val="both"/>
            </w:pPr>
            <w:r>
              <w:rPr>
                <w:rFonts w:ascii="Times New Roman"/>
                <w:b w:val="false"/>
                <w:i w:val="false"/>
                <w:color w:val="000000"/>
                <w:sz w:val="20"/>
              </w:rPr>
              <w:t>
8519 89 900 1</w:t>
            </w:r>
          </w:p>
          <w:bookmarkEnd w:id="19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916"/>
          <w:p>
            <w:pPr>
              <w:spacing w:after="20"/>
              <w:ind w:left="20"/>
              <w:jc w:val="both"/>
            </w:pPr>
            <w:r>
              <w:rPr>
                <w:rFonts w:ascii="Times New Roman"/>
                <w:b w:val="false"/>
                <w:i w:val="false"/>
                <w:color w:val="000000"/>
                <w:sz w:val="20"/>
              </w:rPr>
              <w:t>
8521 10 200 0</w:t>
            </w:r>
          </w:p>
          <w:bookmarkEnd w:id="19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917"/>
          <w:p>
            <w:pPr>
              <w:spacing w:after="20"/>
              <w:ind w:left="20"/>
              <w:jc w:val="both"/>
            </w:pPr>
            <w:r>
              <w:rPr>
                <w:rFonts w:ascii="Times New Roman"/>
                <w:b w:val="false"/>
                <w:i w:val="false"/>
                <w:color w:val="000000"/>
                <w:sz w:val="20"/>
              </w:rPr>
              <w:t>
8521 10 950 1</w:t>
            </w:r>
          </w:p>
          <w:bookmarkEnd w:id="19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918"/>
          <w:p>
            <w:pPr>
              <w:spacing w:after="20"/>
              <w:ind w:left="20"/>
              <w:jc w:val="both"/>
            </w:pPr>
            <w:r>
              <w:rPr>
                <w:rFonts w:ascii="Times New Roman"/>
                <w:b w:val="false"/>
                <w:i w:val="false"/>
                <w:color w:val="000000"/>
                <w:sz w:val="20"/>
              </w:rPr>
              <w:t>
8523 29 390 8</w:t>
            </w:r>
          </w:p>
          <w:bookmarkEnd w:id="19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919"/>
          <w:p>
            <w:pPr>
              <w:spacing w:after="20"/>
              <w:ind w:left="20"/>
              <w:jc w:val="both"/>
            </w:pPr>
            <w:r>
              <w:rPr>
                <w:rFonts w:ascii="Times New Roman"/>
                <w:b w:val="false"/>
                <w:i w:val="false"/>
                <w:color w:val="000000"/>
                <w:sz w:val="20"/>
              </w:rPr>
              <w:t>
8523 49 310 0</w:t>
            </w:r>
          </w:p>
          <w:bookmarkEnd w:id="19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920"/>
          <w:p>
            <w:pPr>
              <w:spacing w:after="20"/>
              <w:ind w:left="20"/>
              <w:jc w:val="both"/>
            </w:pPr>
            <w:r>
              <w:rPr>
                <w:rFonts w:ascii="Times New Roman"/>
                <w:b w:val="false"/>
                <w:i w:val="false"/>
                <w:color w:val="000000"/>
                <w:sz w:val="20"/>
              </w:rPr>
              <w:t>
8523 49 390 0</w:t>
            </w:r>
          </w:p>
          <w:bookmarkEnd w:id="19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921"/>
          <w:p>
            <w:pPr>
              <w:spacing w:after="20"/>
              <w:ind w:left="20"/>
              <w:jc w:val="both"/>
            </w:pPr>
            <w:r>
              <w:rPr>
                <w:rFonts w:ascii="Times New Roman"/>
                <w:b w:val="false"/>
                <w:i w:val="false"/>
                <w:color w:val="000000"/>
                <w:sz w:val="20"/>
              </w:rPr>
              <w:t>
8523 49 990 0</w:t>
            </w:r>
          </w:p>
          <w:bookmarkEnd w:id="19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922"/>
          <w:p>
            <w:pPr>
              <w:spacing w:after="20"/>
              <w:ind w:left="20"/>
              <w:jc w:val="both"/>
            </w:pPr>
            <w:r>
              <w:rPr>
                <w:rFonts w:ascii="Times New Roman"/>
                <w:b w:val="false"/>
                <w:i w:val="false"/>
                <w:color w:val="000000"/>
                <w:sz w:val="20"/>
              </w:rPr>
              <w:t>
8523 51 990 0</w:t>
            </w:r>
          </w:p>
          <w:bookmarkEnd w:id="19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923"/>
          <w:p>
            <w:pPr>
              <w:spacing w:after="20"/>
              <w:ind w:left="20"/>
              <w:jc w:val="both"/>
            </w:pPr>
            <w:r>
              <w:rPr>
                <w:rFonts w:ascii="Times New Roman"/>
                <w:b w:val="false"/>
                <w:i w:val="false"/>
                <w:color w:val="000000"/>
                <w:sz w:val="20"/>
              </w:rPr>
              <w:t>
8523 80 990 0</w:t>
            </w:r>
          </w:p>
          <w:bookmarkEnd w:id="19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924"/>
          <w:p>
            <w:pPr>
              <w:spacing w:after="20"/>
              <w:ind w:left="20"/>
              <w:jc w:val="both"/>
            </w:pPr>
            <w:r>
              <w:rPr>
                <w:rFonts w:ascii="Times New Roman"/>
                <w:b w:val="false"/>
                <w:i w:val="false"/>
                <w:color w:val="000000"/>
                <w:sz w:val="20"/>
              </w:rPr>
              <w:t>
8525 50 000 0</w:t>
            </w:r>
          </w:p>
          <w:bookmarkEnd w:id="19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925"/>
          <w:p>
            <w:pPr>
              <w:spacing w:after="20"/>
              <w:ind w:left="20"/>
              <w:jc w:val="both"/>
            </w:pPr>
            <w:r>
              <w:rPr>
                <w:rFonts w:ascii="Times New Roman"/>
                <w:b w:val="false"/>
                <w:i w:val="false"/>
                <w:color w:val="000000"/>
                <w:sz w:val="20"/>
              </w:rPr>
              <w:t>
8526 91 200 0</w:t>
            </w:r>
          </w:p>
          <w:bookmarkEnd w:id="19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926"/>
          <w:p>
            <w:pPr>
              <w:spacing w:after="20"/>
              <w:ind w:left="20"/>
              <w:jc w:val="both"/>
            </w:pPr>
            <w:r>
              <w:rPr>
                <w:rFonts w:ascii="Times New Roman"/>
                <w:b w:val="false"/>
                <w:i w:val="false"/>
                <w:color w:val="000000"/>
                <w:sz w:val="20"/>
              </w:rPr>
              <w:t>
8526 91 800 0</w:t>
            </w:r>
          </w:p>
          <w:bookmarkEnd w:id="19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927"/>
          <w:p>
            <w:pPr>
              <w:spacing w:after="20"/>
              <w:ind w:left="20"/>
              <w:jc w:val="both"/>
            </w:pPr>
            <w:r>
              <w:rPr>
                <w:rFonts w:ascii="Times New Roman"/>
                <w:b w:val="false"/>
                <w:i w:val="false"/>
                <w:color w:val="000000"/>
                <w:sz w:val="20"/>
              </w:rPr>
              <w:t>
8526 92 000 8</w:t>
            </w:r>
          </w:p>
          <w:bookmarkEnd w:id="19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928"/>
          <w:p>
            <w:pPr>
              <w:spacing w:after="20"/>
              <w:ind w:left="20"/>
              <w:jc w:val="both"/>
            </w:pPr>
            <w:r>
              <w:rPr>
                <w:rFonts w:ascii="Times New Roman"/>
                <w:b w:val="false"/>
                <w:i w:val="false"/>
                <w:color w:val="000000"/>
                <w:sz w:val="20"/>
              </w:rPr>
              <w:t>
8528 71 110 0</w:t>
            </w:r>
          </w:p>
          <w:bookmarkEnd w:id="19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929"/>
          <w:p>
            <w:pPr>
              <w:spacing w:after="20"/>
              <w:ind w:left="20"/>
              <w:jc w:val="both"/>
            </w:pPr>
            <w:r>
              <w:rPr>
                <w:rFonts w:ascii="Times New Roman"/>
                <w:b w:val="false"/>
                <w:i w:val="false"/>
                <w:color w:val="000000"/>
                <w:sz w:val="20"/>
              </w:rPr>
              <w:t>
8528 72 200 1</w:t>
            </w:r>
          </w:p>
          <w:bookmarkEnd w:id="19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930"/>
          <w:p>
            <w:pPr>
              <w:spacing w:after="20"/>
              <w:ind w:left="20"/>
              <w:jc w:val="both"/>
            </w:pPr>
            <w:r>
              <w:rPr>
                <w:rFonts w:ascii="Times New Roman"/>
                <w:b w:val="false"/>
                <w:i w:val="false"/>
                <w:color w:val="000000"/>
                <w:sz w:val="20"/>
              </w:rPr>
              <w:t>
8528 72 300 1</w:t>
            </w:r>
          </w:p>
          <w:bookmarkEnd w:id="19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931"/>
          <w:p>
            <w:pPr>
              <w:spacing w:after="20"/>
              <w:ind w:left="20"/>
              <w:jc w:val="both"/>
            </w:pPr>
            <w:r>
              <w:rPr>
                <w:rFonts w:ascii="Times New Roman"/>
                <w:b w:val="false"/>
                <w:i w:val="false"/>
                <w:color w:val="000000"/>
                <w:sz w:val="20"/>
              </w:rPr>
              <w:t>
8528 72 300 2</w:t>
            </w:r>
          </w:p>
          <w:bookmarkEnd w:id="19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932"/>
          <w:p>
            <w:pPr>
              <w:spacing w:after="20"/>
              <w:ind w:left="20"/>
              <w:jc w:val="both"/>
            </w:pPr>
            <w:r>
              <w:rPr>
                <w:rFonts w:ascii="Times New Roman"/>
                <w:b w:val="false"/>
                <w:i w:val="false"/>
                <w:color w:val="000000"/>
                <w:sz w:val="20"/>
              </w:rPr>
              <w:t>
8528 72 300 9</w:t>
            </w:r>
          </w:p>
          <w:bookmarkEnd w:id="19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933"/>
          <w:p>
            <w:pPr>
              <w:spacing w:after="20"/>
              <w:ind w:left="20"/>
              <w:jc w:val="both"/>
            </w:pPr>
            <w:r>
              <w:rPr>
                <w:rFonts w:ascii="Times New Roman"/>
                <w:b w:val="false"/>
                <w:i w:val="false"/>
                <w:color w:val="000000"/>
                <w:sz w:val="20"/>
              </w:rPr>
              <w:t>
8528 73 000 0</w:t>
            </w:r>
          </w:p>
          <w:bookmarkEnd w:id="19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6,67 евро за 1 шт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934"/>
          <w:p>
            <w:pPr>
              <w:spacing w:after="20"/>
              <w:ind w:left="20"/>
              <w:jc w:val="both"/>
            </w:pPr>
            <w:r>
              <w:rPr>
                <w:rFonts w:ascii="Times New Roman"/>
                <w:b w:val="false"/>
                <w:i w:val="false"/>
                <w:color w:val="000000"/>
                <w:sz w:val="20"/>
              </w:rPr>
              <w:t>
8529 90 410 0</w:t>
            </w:r>
          </w:p>
          <w:bookmarkEnd w:id="19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935"/>
          <w:p>
            <w:pPr>
              <w:spacing w:after="20"/>
              <w:ind w:left="20"/>
              <w:jc w:val="both"/>
            </w:pPr>
            <w:r>
              <w:rPr>
                <w:rFonts w:ascii="Times New Roman"/>
                <w:b w:val="false"/>
                <w:i w:val="false"/>
                <w:color w:val="000000"/>
                <w:sz w:val="20"/>
              </w:rPr>
              <w:t>
8535 29 000 0</w:t>
            </w:r>
          </w:p>
          <w:bookmarkEnd w:id="19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936"/>
          <w:p>
            <w:pPr>
              <w:spacing w:after="20"/>
              <w:ind w:left="20"/>
              <w:jc w:val="both"/>
            </w:pPr>
            <w:r>
              <w:rPr>
                <w:rFonts w:ascii="Times New Roman"/>
                <w:b w:val="false"/>
                <w:i w:val="false"/>
                <w:color w:val="000000"/>
                <w:sz w:val="20"/>
              </w:rPr>
              <w:t>
8535 30 100 0</w:t>
            </w:r>
          </w:p>
          <w:bookmarkEnd w:id="19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937"/>
          <w:p>
            <w:pPr>
              <w:spacing w:after="20"/>
              <w:ind w:left="20"/>
              <w:jc w:val="both"/>
            </w:pPr>
            <w:r>
              <w:rPr>
                <w:rFonts w:ascii="Times New Roman"/>
                <w:b w:val="false"/>
                <w:i w:val="false"/>
                <w:color w:val="000000"/>
                <w:sz w:val="20"/>
              </w:rPr>
              <w:t>
8535 30 900 1</w:t>
            </w:r>
          </w:p>
          <w:bookmarkEnd w:id="19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938"/>
          <w:p>
            <w:pPr>
              <w:spacing w:after="20"/>
              <w:ind w:left="20"/>
              <w:jc w:val="both"/>
            </w:pPr>
            <w:r>
              <w:rPr>
                <w:rFonts w:ascii="Times New Roman"/>
                <w:b w:val="false"/>
                <w:i w:val="false"/>
                <w:color w:val="000000"/>
                <w:sz w:val="20"/>
              </w:rPr>
              <w:t>
8535 30 900 2</w:t>
            </w:r>
          </w:p>
          <w:bookmarkEnd w:id="19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939"/>
          <w:p>
            <w:pPr>
              <w:spacing w:after="20"/>
              <w:ind w:left="20"/>
              <w:jc w:val="both"/>
            </w:pPr>
            <w:r>
              <w:rPr>
                <w:rFonts w:ascii="Times New Roman"/>
                <w:b w:val="false"/>
                <w:i w:val="false"/>
                <w:color w:val="000000"/>
                <w:sz w:val="20"/>
              </w:rPr>
              <w:t>
8535 30 900 3</w:t>
            </w:r>
          </w:p>
          <w:bookmarkEnd w:id="19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940"/>
          <w:p>
            <w:pPr>
              <w:spacing w:after="20"/>
              <w:ind w:left="20"/>
              <w:jc w:val="both"/>
            </w:pPr>
            <w:r>
              <w:rPr>
                <w:rFonts w:ascii="Times New Roman"/>
                <w:b w:val="false"/>
                <w:i w:val="false"/>
                <w:color w:val="000000"/>
                <w:sz w:val="20"/>
              </w:rPr>
              <w:t>
8535 30 900 9</w:t>
            </w:r>
          </w:p>
          <w:bookmarkEnd w:id="19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941"/>
          <w:p>
            <w:pPr>
              <w:spacing w:after="20"/>
              <w:ind w:left="20"/>
              <w:jc w:val="both"/>
            </w:pPr>
            <w:r>
              <w:rPr>
                <w:rFonts w:ascii="Times New Roman"/>
                <w:b w:val="false"/>
                <w:i w:val="false"/>
                <w:color w:val="000000"/>
                <w:sz w:val="20"/>
              </w:rPr>
              <w:t>
8536 10 100 0</w:t>
            </w:r>
          </w:p>
          <w:bookmarkEnd w:id="19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942"/>
          <w:p>
            <w:pPr>
              <w:spacing w:after="20"/>
              <w:ind w:left="20"/>
              <w:jc w:val="both"/>
            </w:pPr>
            <w:r>
              <w:rPr>
                <w:rFonts w:ascii="Times New Roman"/>
                <w:b w:val="false"/>
                <w:i w:val="false"/>
                <w:color w:val="000000"/>
                <w:sz w:val="20"/>
              </w:rPr>
              <w:t>
8536 10 500 0</w:t>
            </w:r>
          </w:p>
          <w:bookmarkEnd w:id="19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43"/>
          <w:p>
            <w:pPr>
              <w:spacing w:after="20"/>
              <w:ind w:left="20"/>
              <w:jc w:val="both"/>
            </w:pPr>
            <w:r>
              <w:rPr>
                <w:rFonts w:ascii="Times New Roman"/>
                <w:b w:val="false"/>
                <w:i w:val="false"/>
                <w:color w:val="000000"/>
                <w:sz w:val="20"/>
              </w:rPr>
              <w:t>
8536 10 900 0</w:t>
            </w:r>
          </w:p>
          <w:bookmarkEnd w:id="19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44"/>
          <w:p>
            <w:pPr>
              <w:spacing w:after="20"/>
              <w:ind w:left="20"/>
              <w:jc w:val="both"/>
            </w:pPr>
            <w:r>
              <w:rPr>
                <w:rFonts w:ascii="Times New Roman"/>
                <w:b w:val="false"/>
                <w:i w:val="false"/>
                <w:color w:val="000000"/>
                <w:sz w:val="20"/>
              </w:rPr>
              <w:t>
8536 20 100 8</w:t>
            </w:r>
          </w:p>
          <w:bookmarkEnd w:id="19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945"/>
          <w:p>
            <w:pPr>
              <w:spacing w:after="20"/>
              <w:ind w:left="20"/>
              <w:jc w:val="both"/>
            </w:pPr>
            <w:r>
              <w:rPr>
                <w:rFonts w:ascii="Times New Roman"/>
                <w:b w:val="false"/>
                <w:i w:val="false"/>
                <w:color w:val="000000"/>
                <w:sz w:val="20"/>
              </w:rPr>
              <w:t>
8536 20 900 8</w:t>
            </w:r>
          </w:p>
          <w:bookmarkEnd w:id="19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946"/>
          <w:p>
            <w:pPr>
              <w:spacing w:after="20"/>
              <w:ind w:left="20"/>
              <w:jc w:val="both"/>
            </w:pPr>
            <w:r>
              <w:rPr>
                <w:rFonts w:ascii="Times New Roman"/>
                <w:b w:val="false"/>
                <w:i w:val="false"/>
                <w:color w:val="000000"/>
                <w:sz w:val="20"/>
              </w:rPr>
              <w:t>
8536 30 100 0</w:t>
            </w:r>
          </w:p>
          <w:bookmarkEnd w:id="19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947"/>
          <w:p>
            <w:pPr>
              <w:spacing w:after="20"/>
              <w:ind w:left="20"/>
              <w:jc w:val="both"/>
            </w:pPr>
            <w:r>
              <w:rPr>
                <w:rFonts w:ascii="Times New Roman"/>
                <w:b w:val="false"/>
                <w:i w:val="false"/>
                <w:color w:val="000000"/>
                <w:sz w:val="20"/>
              </w:rPr>
              <w:t>
8536 30 300 0</w:t>
            </w:r>
          </w:p>
          <w:bookmarkEnd w:id="19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48"/>
          <w:p>
            <w:pPr>
              <w:spacing w:after="20"/>
              <w:ind w:left="20"/>
              <w:jc w:val="both"/>
            </w:pPr>
            <w:r>
              <w:rPr>
                <w:rFonts w:ascii="Times New Roman"/>
                <w:b w:val="false"/>
                <w:i w:val="false"/>
                <w:color w:val="000000"/>
                <w:sz w:val="20"/>
              </w:rPr>
              <w:t>
8536 30 900 0</w:t>
            </w:r>
          </w:p>
          <w:bookmarkEnd w:id="19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949"/>
          <w:p>
            <w:pPr>
              <w:spacing w:after="20"/>
              <w:ind w:left="20"/>
              <w:jc w:val="both"/>
            </w:pPr>
            <w:r>
              <w:rPr>
                <w:rFonts w:ascii="Times New Roman"/>
                <w:b w:val="false"/>
                <w:i w:val="false"/>
                <w:color w:val="000000"/>
                <w:sz w:val="20"/>
              </w:rPr>
              <w:t>
8536 41 100 0</w:t>
            </w:r>
          </w:p>
          <w:bookmarkEnd w:id="19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950"/>
          <w:p>
            <w:pPr>
              <w:spacing w:after="20"/>
              <w:ind w:left="20"/>
              <w:jc w:val="both"/>
            </w:pPr>
            <w:r>
              <w:rPr>
                <w:rFonts w:ascii="Times New Roman"/>
                <w:b w:val="false"/>
                <w:i w:val="false"/>
                <w:color w:val="000000"/>
                <w:sz w:val="20"/>
              </w:rPr>
              <w:t>
8536 41 900 0</w:t>
            </w:r>
          </w:p>
          <w:bookmarkEnd w:id="19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951"/>
          <w:p>
            <w:pPr>
              <w:spacing w:after="20"/>
              <w:ind w:left="20"/>
              <w:jc w:val="both"/>
            </w:pPr>
            <w:r>
              <w:rPr>
                <w:rFonts w:ascii="Times New Roman"/>
                <w:b w:val="false"/>
                <w:i w:val="false"/>
                <w:color w:val="000000"/>
                <w:sz w:val="20"/>
              </w:rPr>
              <w:t>
8536 49 000 0</w:t>
            </w:r>
          </w:p>
          <w:bookmarkEnd w:id="19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952"/>
          <w:p>
            <w:pPr>
              <w:spacing w:after="20"/>
              <w:ind w:left="20"/>
              <w:jc w:val="both"/>
            </w:pPr>
            <w:r>
              <w:rPr>
                <w:rFonts w:ascii="Times New Roman"/>
                <w:b w:val="false"/>
                <w:i w:val="false"/>
                <w:color w:val="000000"/>
                <w:sz w:val="20"/>
              </w:rPr>
              <w:t>
8536 50 110 9</w:t>
            </w:r>
          </w:p>
          <w:bookmarkEnd w:id="19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953"/>
          <w:p>
            <w:pPr>
              <w:spacing w:after="20"/>
              <w:ind w:left="20"/>
              <w:jc w:val="both"/>
            </w:pPr>
            <w:r>
              <w:rPr>
                <w:rFonts w:ascii="Times New Roman"/>
                <w:b w:val="false"/>
                <w:i w:val="false"/>
                <w:color w:val="000000"/>
                <w:sz w:val="20"/>
              </w:rPr>
              <w:t>
8536 50 150 9</w:t>
            </w:r>
          </w:p>
          <w:bookmarkEnd w:id="19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954"/>
          <w:p>
            <w:pPr>
              <w:spacing w:after="20"/>
              <w:ind w:left="20"/>
              <w:jc w:val="both"/>
            </w:pPr>
            <w:r>
              <w:rPr>
                <w:rFonts w:ascii="Times New Roman"/>
                <w:b w:val="false"/>
                <w:i w:val="false"/>
                <w:color w:val="000000"/>
                <w:sz w:val="20"/>
              </w:rPr>
              <w:t>
8536 50 190 7</w:t>
            </w:r>
          </w:p>
          <w:bookmarkEnd w:id="19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955"/>
          <w:p>
            <w:pPr>
              <w:spacing w:after="20"/>
              <w:ind w:left="20"/>
              <w:jc w:val="both"/>
            </w:pPr>
            <w:r>
              <w:rPr>
                <w:rFonts w:ascii="Times New Roman"/>
                <w:b w:val="false"/>
                <w:i w:val="false"/>
                <w:color w:val="000000"/>
                <w:sz w:val="20"/>
              </w:rPr>
              <w:t>
8536 50 800 0</w:t>
            </w:r>
          </w:p>
          <w:bookmarkEnd w:id="19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956"/>
          <w:p>
            <w:pPr>
              <w:spacing w:after="20"/>
              <w:ind w:left="20"/>
              <w:jc w:val="both"/>
            </w:pPr>
            <w:r>
              <w:rPr>
                <w:rFonts w:ascii="Times New Roman"/>
                <w:b w:val="false"/>
                <w:i w:val="false"/>
                <w:color w:val="000000"/>
                <w:sz w:val="20"/>
              </w:rPr>
              <w:t>
8536 61 100 0</w:t>
            </w:r>
          </w:p>
          <w:bookmarkEnd w:id="19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957"/>
          <w:p>
            <w:pPr>
              <w:spacing w:after="20"/>
              <w:ind w:left="20"/>
              <w:jc w:val="both"/>
            </w:pPr>
            <w:r>
              <w:rPr>
                <w:rFonts w:ascii="Times New Roman"/>
                <w:b w:val="false"/>
                <w:i w:val="false"/>
                <w:color w:val="000000"/>
                <w:sz w:val="20"/>
              </w:rPr>
              <w:t>
8536 61 900 0</w:t>
            </w:r>
          </w:p>
          <w:bookmarkEnd w:id="19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958"/>
          <w:p>
            <w:pPr>
              <w:spacing w:after="20"/>
              <w:ind w:left="20"/>
              <w:jc w:val="both"/>
            </w:pPr>
            <w:r>
              <w:rPr>
                <w:rFonts w:ascii="Times New Roman"/>
                <w:b w:val="false"/>
                <w:i w:val="false"/>
                <w:color w:val="000000"/>
                <w:sz w:val="20"/>
              </w:rPr>
              <w:t>
8536 69 900 8</w:t>
            </w:r>
          </w:p>
          <w:bookmarkEnd w:id="19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959"/>
          <w:p>
            <w:pPr>
              <w:spacing w:after="20"/>
              <w:ind w:left="20"/>
              <w:jc w:val="both"/>
            </w:pPr>
            <w:r>
              <w:rPr>
                <w:rFonts w:ascii="Times New Roman"/>
                <w:b w:val="false"/>
                <w:i w:val="false"/>
                <w:color w:val="000000"/>
                <w:sz w:val="20"/>
              </w:rPr>
              <w:t>
8536 90 010 0</w:t>
            </w:r>
          </w:p>
          <w:bookmarkEnd w:id="19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960"/>
          <w:p>
            <w:pPr>
              <w:spacing w:after="20"/>
              <w:ind w:left="20"/>
              <w:jc w:val="both"/>
            </w:pPr>
            <w:r>
              <w:rPr>
                <w:rFonts w:ascii="Times New Roman"/>
                <w:b w:val="false"/>
                <w:i w:val="false"/>
                <w:color w:val="000000"/>
                <w:sz w:val="20"/>
              </w:rPr>
              <w:t>
8539 10 000 1</w:t>
            </w:r>
          </w:p>
          <w:bookmarkEnd w:id="19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961"/>
          <w:p>
            <w:pPr>
              <w:spacing w:after="20"/>
              <w:ind w:left="20"/>
              <w:jc w:val="both"/>
            </w:pPr>
            <w:r>
              <w:rPr>
                <w:rFonts w:ascii="Times New Roman"/>
                <w:b w:val="false"/>
                <w:i w:val="false"/>
                <w:color w:val="000000"/>
                <w:sz w:val="20"/>
              </w:rPr>
              <w:t>
8539 10 000 9</w:t>
            </w:r>
          </w:p>
          <w:bookmarkEnd w:id="19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962"/>
          <w:p>
            <w:pPr>
              <w:spacing w:after="20"/>
              <w:ind w:left="20"/>
              <w:jc w:val="both"/>
            </w:pPr>
            <w:r>
              <w:rPr>
                <w:rFonts w:ascii="Times New Roman"/>
                <w:b w:val="false"/>
                <w:i w:val="false"/>
                <w:color w:val="000000"/>
                <w:sz w:val="20"/>
              </w:rPr>
              <w:t>
8539 41 000 0</w:t>
            </w:r>
          </w:p>
          <w:bookmarkEnd w:id="19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63"/>
          <w:p>
            <w:pPr>
              <w:spacing w:after="20"/>
              <w:ind w:left="20"/>
              <w:jc w:val="both"/>
            </w:pPr>
            <w:r>
              <w:rPr>
                <w:rFonts w:ascii="Times New Roman"/>
                <w:b w:val="false"/>
                <w:i w:val="false"/>
                <w:color w:val="000000"/>
                <w:sz w:val="20"/>
              </w:rPr>
              <w:t>
8539 49 000 0</w:t>
            </w:r>
          </w:p>
          <w:bookmarkEnd w:id="19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964"/>
          <w:p>
            <w:pPr>
              <w:spacing w:after="20"/>
              <w:ind w:left="20"/>
              <w:jc w:val="both"/>
            </w:pPr>
            <w:r>
              <w:rPr>
                <w:rFonts w:ascii="Times New Roman"/>
                <w:b w:val="false"/>
                <w:i w:val="false"/>
                <w:color w:val="000000"/>
                <w:sz w:val="20"/>
              </w:rPr>
              <w:t>
8543 70 300 9</w:t>
            </w:r>
          </w:p>
          <w:bookmarkEnd w:id="19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65"/>
          <w:p>
            <w:pPr>
              <w:spacing w:after="20"/>
              <w:ind w:left="20"/>
              <w:jc w:val="both"/>
            </w:pPr>
            <w:r>
              <w:rPr>
                <w:rFonts w:ascii="Times New Roman"/>
                <w:b w:val="false"/>
                <w:i w:val="false"/>
                <w:color w:val="000000"/>
                <w:sz w:val="20"/>
              </w:rPr>
              <w:t>
8543 70 500 1</w:t>
            </w:r>
          </w:p>
          <w:bookmarkEnd w:id="19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966"/>
          <w:p>
            <w:pPr>
              <w:spacing w:after="20"/>
              <w:ind w:left="20"/>
              <w:jc w:val="both"/>
            </w:pPr>
            <w:r>
              <w:rPr>
                <w:rFonts w:ascii="Times New Roman"/>
                <w:b w:val="false"/>
                <w:i w:val="false"/>
                <w:color w:val="000000"/>
                <w:sz w:val="20"/>
              </w:rPr>
              <w:t>
8543 70 500 9</w:t>
            </w:r>
          </w:p>
          <w:bookmarkEnd w:id="19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67"/>
          <w:p>
            <w:pPr>
              <w:spacing w:after="20"/>
              <w:ind w:left="20"/>
              <w:jc w:val="both"/>
            </w:pPr>
            <w:r>
              <w:rPr>
                <w:rFonts w:ascii="Times New Roman"/>
                <w:b w:val="false"/>
                <w:i w:val="false"/>
                <w:color w:val="000000"/>
                <w:sz w:val="20"/>
              </w:rPr>
              <w:t>
8544 30 000 3</w:t>
            </w:r>
          </w:p>
          <w:bookmarkEnd w:id="19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968"/>
          <w:p>
            <w:pPr>
              <w:spacing w:after="20"/>
              <w:ind w:left="20"/>
              <w:jc w:val="both"/>
            </w:pPr>
            <w:r>
              <w:rPr>
                <w:rFonts w:ascii="Times New Roman"/>
                <w:b w:val="false"/>
                <w:i w:val="false"/>
                <w:color w:val="000000"/>
                <w:sz w:val="20"/>
              </w:rPr>
              <w:t>
8544 30 000 7</w:t>
            </w:r>
          </w:p>
          <w:bookmarkEnd w:id="19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969"/>
          <w:p>
            <w:pPr>
              <w:spacing w:after="20"/>
              <w:ind w:left="20"/>
              <w:jc w:val="both"/>
            </w:pPr>
            <w:r>
              <w:rPr>
                <w:rFonts w:ascii="Times New Roman"/>
                <w:b w:val="false"/>
                <w:i w:val="false"/>
                <w:color w:val="000000"/>
                <w:sz w:val="20"/>
              </w:rPr>
              <w:t>
8544 42 900 7</w:t>
            </w:r>
          </w:p>
          <w:bookmarkEnd w:id="19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970"/>
          <w:p>
            <w:pPr>
              <w:spacing w:after="20"/>
              <w:ind w:left="20"/>
              <w:jc w:val="both"/>
            </w:pPr>
            <w:r>
              <w:rPr>
                <w:rFonts w:ascii="Times New Roman"/>
                <w:b w:val="false"/>
                <w:i w:val="false"/>
                <w:color w:val="000000"/>
                <w:sz w:val="20"/>
              </w:rPr>
              <w:t>
8544 42 900 9</w:t>
            </w:r>
          </w:p>
          <w:bookmarkEnd w:id="19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971"/>
          <w:p>
            <w:pPr>
              <w:spacing w:after="20"/>
              <w:ind w:left="20"/>
              <w:jc w:val="both"/>
            </w:pPr>
            <w:r>
              <w:rPr>
                <w:rFonts w:ascii="Times New Roman"/>
                <w:b w:val="false"/>
                <w:i w:val="false"/>
                <w:color w:val="000000"/>
                <w:sz w:val="20"/>
              </w:rPr>
              <w:t>
8544 49 910 1</w:t>
            </w:r>
          </w:p>
          <w:bookmarkEnd w:id="19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972"/>
          <w:p>
            <w:pPr>
              <w:spacing w:after="20"/>
              <w:ind w:left="20"/>
              <w:jc w:val="both"/>
            </w:pPr>
            <w:r>
              <w:rPr>
                <w:rFonts w:ascii="Times New Roman"/>
                <w:b w:val="false"/>
                <w:i w:val="false"/>
                <w:color w:val="000000"/>
                <w:sz w:val="20"/>
              </w:rPr>
              <w:t>
8544 49 930 1</w:t>
            </w:r>
          </w:p>
          <w:bookmarkEnd w:id="19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973"/>
          <w:p>
            <w:pPr>
              <w:spacing w:after="20"/>
              <w:ind w:left="20"/>
              <w:jc w:val="both"/>
            </w:pPr>
            <w:r>
              <w:rPr>
                <w:rFonts w:ascii="Times New Roman"/>
                <w:b w:val="false"/>
                <w:i w:val="false"/>
                <w:color w:val="000000"/>
                <w:sz w:val="20"/>
              </w:rPr>
              <w:t>
8544 49 930 9</w:t>
            </w:r>
          </w:p>
          <w:bookmarkEnd w:id="19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974"/>
          <w:p>
            <w:pPr>
              <w:spacing w:after="20"/>
              <w:ind w:left="20"/>
              <w:jc w:val="both"/>
            </w:pPr>
            <w:r>
              <w:rPr>
                <w:rFonts w:ascii="Times New Roman"/>
                <w:b w:val="false"/>
                <w:i w:val="false"/>
                <w:color w:val="000000"/>
                <w:sz w:val="20"/>
              </w:rPr>
              <w:t>
8605 00 000 2</w:t>
            </w:r>
          </w:p>
          <w:bookmarkEnd w:id="19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75"/>
          <w:p>
            <w:pPr>
              <w:spacing w:after="20"/>
              <w:ind w:left="20"/>
              <w:jc w:val="both"/>
            </w:pPr>
            <w:r>
              <w:rPr>
                <w:rFonts w:ascii="Times New Roman"/>
                <w:b w:val="false"/>
                <w:i w:val="false"/>
                <w:color w:val="000000"/>
                <w:sz w:val="20"/>
              </w:rPr>
              <w:t>
8605 00 000 3</w:t>
            </w:r>
          </w:p>
          <w:bookmarkEnd w:id="19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76"/>
          <w:p>
            <w:pPr>
              <w:spacing w:after="20"/>
              <w:ind w:left="20"/>
              <w:jc w:val="both"/>
            </w:pPr>
            <w:r>
              <w:rPr>
                <w:rFonts w:ascii="Times New Roman"/>
                <w:b w:val="false"/>
                <w:i w:val="false"/>
                <w:color w:val="000000"/>
                <w:sz w:val="20"/>
              </w:rPr>
              <w:t>
8605 00 000 5</w:t>
            </w:r>
          </w:p>
          <w:bookmarkEnd w:id="19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77"/>
          <w:p>
            <w:pPr>
              <w:spacing w:after="20"/>
              <w:ind w:left="20"/>
              <w:jc w:val="both"/>
            </w:pPr>
            <w:r>
              <w:rPr>
                <w:rFonts w:ascii="Times New Roman"/>
                <w:b w:val="false"/>
                <w:i w:val="false"/>
                <w:color w:val="000000"/>
                <w:sz w:val="20"/>
              </w:rPr>
              <w:t>
8605 00 000 6</w:t>
            </w:r>
          </w:p>
          <w:bookmarkEnd w:id="19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978"/>
          <w:p>
            <w:pPr>
              <w:spacing w:after="20"/>
              <w:ind w:left="20"/>
              <w:jc w:val="both"/>
            </w:pPr>
            <w:r>
              <w:rPr>
                <w:rFonts w:ascii="Times New Roman"/>
                <w:b w:val="false"/>
                <w:i w:val="false"/>
                <w:color w:val="000000"/>
                <w:sz w:val="20"/>
              </w:rPr>
              <w:t>
8605 00 000 8</w:t>
            </w:r>
          </w:p>
          <w:bookmarkEnd w:id="19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979"/>
          <w:p>
            <w:pPr>
              <w:spacing w:after="20"/>
              <w:ind w:left="20"/>
              <w:jc w:val="both"/>
            </w:pPr>
            <w:r>
              <w:rPr>
                <w:rFonts w:ascii="Times New Roman"/>
                <w:b w:val="false"/>
                <w:i w:val="false"/>
                <w:color w:val="000000"/>
                <w:sz w:val="20"/>
              </w:rPr>
              <w:t>
8606 99 000 0</w:t>
            </w:r>
          </w:p>
          <w:bookmarkEnd w:id="19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980"/>
          <w:p>
            <w:pPr>
              <w:spacing w:after="20"/>
              <w:ind w:left="20"/>
              <w:jc w:val="both"/>
            </w:pPr>
            <w:r>
              <w:rPr>
                <w:rFonts w:ascii="Times New Roman"/>
                <w:b w:val="false"/>
                <w:i w:val="false"/>
                <w:color w:val="000000"/>
                <w:sz w:val="20"/>
              </w:rPr>
              <w:t>
8609 00 900 1</w:t>
            </w:r>
          </w:p>
          <w:bookmarkEnd w:id="19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981"/>
          <w:p>
            <w:pPr>
              <w:spacing w:after="20"/>
              <w:ind w:left="20"/>
              <w:jc w:val="both"/>
            </w:pPr>
            <w:r>
              <w:rPr>
                <w:rFonts w:ascii="Times New Roman"/>
                <w:b w:val="false"/>
                <w:i w:val="false"/>
                <w:color w:val="000000"/>
                <w:sz w:val="20"/>
              </w:rPr>
              <w:t>
8609 00 900 9</w:t>
            </w:r>
          </w:p>
          <w:bookmarkEnd w:id="19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82"/>
          <w:p>
            <w:pPr>
              <w:spacing w:after="20"/>
              <w:ind w:left="20"/>
              <w:jc w:val="both"/>
            </w:pPr>
            <w:r>
              <w:rPr>
                <w:rFonts w:ascii="Times New Roman"/>
                <w:b w:val="false"/>
                <w:i w:val="false"/>
                <w:color w:val="000000"/>
                <w:sz w:val="20"/>
              </w:rPr>
              <w:t>
8701 20 109 0</w:t>
            </w:r>
          </w:p>
          <w:bookmarkEnd w:id="19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983"/>
          <w:p>
            <w:pPr>
              <w:spacing w:after="20"/>
              <w:ind w:left="20"/>
              <w:jc w:val="both"/>
            </w:pPr>
            <w:r>
              <w:rPr>
                <w:rFonts w:ascii="Times New Roman"/>
                <w:b w:val="false"/>
                <w:i w:val="false"/>
                <w:color w:val="000000"/>
                <w:sz w:val="20"/>
              </w:rPr>
              <w:t>
8701 20 901 4</w:t>
            </w:r>
          </w:p>
          <w:bookmarkEnd w:id="19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84"/>
          <w:p>
            <w:pPr>
              <w:spacing w:after="20"/>
              <w:ind w:left="20"/>
              <w:jc w:val="both"/>
            </w:pPr>
            <w:r>
              <w:rPr>
                <w:rFonts w:ascii="Times New Roman"/>
                <w:b w:val="false"/>
                <w:i w:val="false"/>
                <w:color w:val="000000"/>
                <w:sz w:val="20"/>
              </w:rPr>
              <w:t>
8701 20 901 5</w:t>
            </w:r>
          </w:p>
          <w:bookmarkEnd w:id="19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85"/>
          <w:p>
            <w:pPr>
              <w:spacing w:after="20"/>
              <w:ind w:left="20"/>
              <w:jc w:val="both"/>
            </w:pPr>
            <w:r>
              <w:rPr>
                <w:rFonts w:ascii="Times New Roman"/>
                <w:b w:val="false"/>
                <w:i w:val="false"/>
                <w:color w:val="000000"/>
                <w:sz w:val="20"/>
              </w:rPr>
              <w:t>
8701 30 000 9</w:t>
            </w:r>
          </w:p>
          <w:bookmarkEnd w:id="19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86"/>
          <w:p>
            <w:pPr>
              <w:spacing w:after="20"/>
              <w:ind w:left="20"/>
              <w:jc w:val="both"/>
            </w:pPr>
            <w:r>
              <w:rPr>
                <w:rFonts w:ascii="Times New Roman"/>
                <w:b w:val="false"/>
                <w:i w:val="false"/>
                <w:color w:val="000000"/>
                <w:sz w:val="20"/>
              </w:rPr>
              <w:t>
8701 91 100 0</w:t>
            </w:r>
          </w:p>
          <w:bookmarkEnd w:id="19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987"/>
          <w:p>
            <w:pPr>
              <w:spacing w:after="20"/>
              <w:ind w:left="20"/>
              <w:jc w:val="both"/>
            </w:pPr>
            <w:r>
              <w:rPr>
                <w:rFonts w:ascii="Times New Roman"/>
                <w:b w:val="false"/>
                <w:i w:val="false"/>
                <w:color w:val="000000"/>
                <w:sz w:val="20"/>
              </w:rPr>
              <w:t>
8701 91 500 0</w:t>
            </w:r>
          </w:p>
          <w:bookmarkEnd w:id="19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88"/>
          <w:p>
            <w:pPr>
              <w:spacing w:after="20"/>
              <w:ind w:left="20"/>
              <w:jc w:val="both"/>
            </w:pPr>
            <w:r>
              <w:rPr>
                <w:rFonts w:ascii="Times New Roman"/>
                <w:b w:val="false"/>
                <w:i w:val="false"/>
                <w:color w:val="000000"/>
                <w:sz w:val="20"/>
              </w:rPr>
              <w:t>
8701 91 900 0</w:t>
            </w:r>
          </w:p>
          <w:bookmarkEnd w:id="19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89"/>
          <w:p>
            <w:pPr>
              <w:spacing w:after="20"/>
              <w:ind w:left="20"/>
              <w:jc w:val="both"/>
            </w:pPr>
            <w:r>
              <w:rPr>
                <w:rFonts w:ascii="Times New Roman"/>
                <w:b w:val="false"/>
                <w:i w:val="false"/>
                <w:color w:val="000000"/>
                <w:sz w:val="20"/>
              </w:rPr>
              <w:t>
8701 92 100 0</w:t>
            </w:r>
          </w:p>
          <w:bookmarkEnd w:id="19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90"/>
          <w:p>
            <w:pPr>
              <w:spacing w:after="20"/>
              <w:ind w:left="20"/>
              <w:jc w:val="both"/>
            </w:pPr>
            <w:r>
              <w:rPr>
                <w:rFonts w:ascii="Times New Roman"/>
                <w:b w:val="false"/>
                <w:i w:val="false"/>
                <w:color w:val="000000"/>
                <w:sz w:val="20"/>
              </w:rPr>
              <w:t>
8701 92 500 0</w:t>
            </w:r>
          </w:p>
          <w:bookmarkEnd w:id="19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91"/>
          <w:p>
            <w:pPr>
              <w:spacing w:after="20"/>
              <w:ind w:left="20"/>
              <w:jc w:val="both"/>
            </w:pPr>
            <w:r>
              <w:rPr>
                <w:rFonts w:ascii="Times New Roman"/>
                <w:b w:val="false"/>
                <w:i w:val="false"/>
                <w:color w:val="000000"/>
                <w:sz w:val="20"/>
              </w:rPr>
              <w:t>
8701 92 900 0</w:t>
            </w:r>
          </w:p>
          <w:bookmarkEnd w:id="19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92"/>
          <w:p>
            <w:pPr>
              <w:spacing w:after="20"/>
              <w:ind w:left="20"/>
              <w:jc w:val="both"/>
            </w:pPr>
            <w:r>
              <w:rPr>
                <w:rFonts w:ascii="Times New Roman"/>
                <w:b w:val="false"/>
                <w:i w:val="false"/>
                <w:color w:val="000000"/>
                <w:sz w:val="20"/>
              </w:rPr>
              <w:t>
8701 93 100 0</w:t>
            </w:r>
          </w:p>
          <w:bookmarkEnd w:id="19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93"/>
          <w:p>
            <w:pPr>
              <w:spacing w:after="20"/>
              <w:ind w:left="20"/>
              <w:jc w:val="both"/>
            </w:pPr>
            <w:r>
              <w:rPr>
                <w:rFonts w:ascii="Times New Roman"/>
                <w:b w:val="false"/>
                <w:i w:val="false"/>
                <w:color w:val="000000"/>
                <w:sz w:val="20"/>
              </w:rPr>
              <w:t>
8701 93 500 0</w:t>
            </w:r>
          </w:p>
          <w:bookmarkEnd w:id="19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94"/>
          <w:p>
            <w:pPr>
              <w:spacing w:after="20"/>
              <w:ind w:left="20"/>
              <w:jc w:val="both"/>
            </w:pPr>
            <w:r>
              <w:rPr>
                <w:rFonts w:ascii="Times New Roman"/>
                <w:b w:val="false"/>
                <w:i w:val="false"/>
                <w:color w:val="000000"/>
                <w:sz w:val="20"/>
              </w:rPr>
              <w:t>
8701 93 900 0</w:t>
            </w:r>
          </w:p>
          <w:bookmarkEnd w:id="19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995"/>
          <w:p>
            <w:pPr>
              <w:spacing w:after="20"/>
              <w:ind w:left="20"/>
              <w:jc w:val="both"/>
            </w:pPr>
            <w:r>
              <w:rPr>
                <w:rFonts w:ascii="Times New Roman"/>
                <w:b w:val="false"/>
                <w:i w:val="false"/>
                <w:color w:val="000000"/>
                <w:sz w:val="20"/>
              </w:rPr>
              <w:t>
8701 94 100 1</w:t>
            </w:r>
          </w:p>
          <w:bookmarkEnd w:id="19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96"/>
          <w:p>
            <w:pPr>
              <w:spacing w:after="20"/>
              <w:ind w:left="20"/>
              <w:jc w:val="both"/>
            </w:pPr>
            <w:r>
              <w:rPr>
                <w:rFonts w:ascii="Times New Roman"/>
                <w:b w:val="false"/>
                <w:i w:val="false"/>
                <w:color w:val="000000"/>
                <w:sz w:val="20"/>
              </w:rPr>
              <w:t>
8701 94 100 9</w:t>
            </w:r>
          </w:p>
          <w:bookmarkEnd w:id="19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997"/>
          <w:p>
            <w:pPr>
              <w:spacing w:after="20"/>
              <w:ind w:left="20"/>
              <w:jc w:val="both"/>
            </w:pPr>
            <w:r>
              <w:rPr>
                <w:rFonts w:ascii="Times New Roman"/>
                <w:b w:val="false"/>
                <w:i w:val="false"/>
                <w:color w:val="000000"/>
                <w:sz w:val="20"/>
              </w:rPr>
              <w:t>
8701 94 500 0</w:t>
            </w:r>
          </w:p>
          <w:bookmarkEnd w:id="19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998"/>
          <w:p>
            <w:pPr>
              <w:spacing w:after="20"/>
              <w:ind w:left="20"/>
              <w:jc w:val="both"/>
            </w:pPr>
            <w:r>
              <w:rPr>
                <w:rFonts w:ascii="Times New Roman"/>
                <w:b w:val="false"/>
                <w:i w:val="false"/>
                <w:color w:val="000000"/>
                <w:sz w:val="20"/>
              </w:rPr>
              <w:t>
8701 94 900 0</w:t>
            </w:r>
          </w:p>
          <w:bookmarkEnd w:id="19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999"/>
          <w:p>
            <w:pPr>
              <w:spacing w:after="20"/>
              <w:ind w:left="20"/>
              <w:jc w:val="both"/>
            </w:pPr>
            <w:r>
              <w:rPr>
                <w:rFonts w:ascii="Times New Roman"/>
                <w:b w:val="false"/>
                <w:i w:val="false"/>
                <w:color w:val="000000"/>
                <w:sz w:val="20"/>
              </w:rPr>
              <w:t>
8701 95 100 1</w:t>
            </w:r>
          </w:p>
          <w:bookmarkEnd w:id="19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2000"/>
          <w:p>
            <w:pPr>
              <w:spacing w:after="20"/>
              <w:ind w:left="20"/>
              <w:jc w:val="both"/>
            </w:pPr>
            <w:r>
              <w:rPr>
                <w:rFonts w:ascii="Times New Roman"/>
                <w:b w:val="false"/>
                <w:i w:val="false"/>
                <w:color w:val="000000"/>
                <w:sz w:val="20"/>
              </w:rPr>
              <w:t>
8701 95 100 9</w:t>
            </w:r>
          </w:p>
          <w:bookmarkEnd w:id="20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2001"/>
          <w:p>
            <w:pPr>
              <w:spacing w:after="20"/>
              <w:ind w:left="20"/>
              <w:jc w:val="both"/>
            </w:pPr>
            <w:r>
              <w:rPr>
                <w:rFonts w:ascii="Times New Roman"/>
                <w:b w:val="false"/>
                <w:i w:val="false"/>
                <w:color w:val="000000"/>
                <w:sz w:val="20"/>
              </w:rPr>
              <w:t>
8701 95 500 0</w:t>
            </w:r>
          </w:p>
          <w:bookmarkEnd w:id="20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2002"/>
          <w:p>
            <w:pPr>
              <w:spacing w:after="20"/>
              <w:ind w:left="20"/>
              <w:jc w:val="both"/>
            </w:pPr>
            <w:r>
              <w:rPr>
                <w:rFonts w:ascii="Times New Roman"/>
                <w:b w:val="false"/>
                <w:i w:val="false"/>
                <w:color w:val="000000"/>
                <w:sz w:val="20"/>
              </w:rPr>
              <w:t>
8701 95 900 0</w:t>
            </w:r>
          </w:p>
          <w:bookmarkEnd w:id="20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2003"/>
          <w:p>
            <w:pPr>
              <w:spacing w:after="20"/>
              <w:ind w:left="20"/>
              <w:jc w:val="both"/>
            </w:pPr>
            <w:r>
              <w:rPr>
                <w:rFonts w:ascii="Times New Roman"/>
                <w:b w:val="false"/>
                <w:i w:val="false"/>
                <w:color w:val="000000"/>
                <w:sz w:val="20"/>
              </w:rPr>
              <w:t>
8702 10 192 3</w:t>
            </w:r>
          </w:p>
          <w:bookmarkEnd w:id="20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2004"/>
          <w:p>
            <w:pPr>
              <w:spacing w:after="20"/>
              <w:ind w:left="20"/>
              <w:jc w:val="both"/>
            </w:pPr>
            <w:r>
              <w:rPr>
                <w:rFonts w:ascii="Times New Roman"/>
                <w:b w:val="false"/>
                <w:i w:val="false"/>
                <w:color w:val="000000"/>
                <w:sz w:val="20"/>
              </w:rPr>
              <w:t>
8702 10 192 4</w:t>
            </w:r>
          </w:p>
          <w:bookmarkEnd w:id="20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2005"/>
          <w:p>
            <w:pPr>
              <w:spacing w:after="20"/>
              <w:ind w:left="20"/>
              <w:jc w:val="both"/>
            </w:pPr>
            <w:r>
              <w:rPr>
                <w:rFonts w:ascii="Times New Roman"/>
                <w:b w:val="false"/>
                <w:i w:val="false"/>
                <w:color w:val="000000"/>
                <w:sz w:val="20"/>
              </w:rPr>
              <w:t>
8702 10 199 4</w:t>
            </w:r>
          </w:p>
          <w:bookmarkEnd w:id="20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006"/>
          <w:p>
            <w:pPr>
              <w:spacing w:after="20"/>
              <w:ind w:left="20"/>
              <w:jc w:val="both"/>
            </w:pPr>
            <w:r>
              <w:rPr>
                <w:rFonts w:ascii="Times New Roman"/>
                <w:b w:val="false"/>
                <w:i w:val="false"/>
                <w:color w:val="000000"/>
                <w:sz w:val="20"/>
              </w:rPr>
              <w:t>
8702 10 199 5</w:t>
            </w:r>
          </w:p>
          <w:bookmarkEnd w:id="20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2007"/>
          <w:p>
            <w:pPr>
              <w:spacing w:after="20"/>
              <w:ind w:left="20"/>
              <w:jc w:val="both"/>
            </w:pPr>
            <w:r>
              <w:rPr>
                <w:rFonts w:ascii="Times New Roman"/>
                <w:b w:val="false"/>
                <w:i w:val="false"/>
                <w:color w:val="000000"/>
                <w:sz w:val="20"/>
              </w:rPr>
              <w:t>
8702 10 199 6</w:t>
            </w:r>
          </w:p>
          <w:bookmarkEnd w:id="20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2008"/>
          <w:p>
            <w:pPr>
              <w:spacing w:after="20"/>
              <w:ind w:left="20"/>
              <w:jc w:val="both"/>
            </w:pPr>
            <w:r>
              <w:rPr>
                <w:rFonts w:ascii="Times New Roman"/>
                <w:b w:val="false"/>
                <w:i w:val="false"/>
                <w:color w:val="000000"/>
                <w:sz w:val="20"/>
              </w:rPr>
              <w:t>
8702 10 199 7</w:t>
            </w:r>
          </w:p>
          <w:bookmarkEnd w:id="20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009"/>
          <w:p>
            <w:pPr>
              <w:spacing w:after="20"/>
              <w:ind w:left="20"/>
              <w:jc w:val="both"/>
            </w:pPr>
            <w:r>
              <w:rPr>
                <w:rFonts w:ascii="Times New Roman"/>
                <w:b w:val="false"/>
                <w:i w:val="false"/>
                <w:color w:val="000000"/>
                <w:sz w:val="20"/>
              </w:rPr>
              <w:t>
8702 10 999 3</w:t>
            </w:r>
          </w:p>
          <w:bookmarkEnd w:id="20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2010"/>
          <w:p>
            <w:pPr>
              <w:spacing w:after="20"/>
              <w:ind w:left="20"/>
              <w:jc w:val="both"/>
            </w:pPr>
            <w:r>
              <w:rPr>
                <w:rFonts w:ascii="Times New Roman"/>
                <w:b w:val="false"/>
                <w:i w:val="false"/>
                <w:color w:val="000000"/>
                <w:sz w:val="20"/>
              </w:rPr>
              <w:t>
8702 10 999 4</w:t>
            </w:r>
          </w:p>
          <w:bookmarkEnd w:id="20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2011"/>
          <w:p>
            <w:pPr>
              <w:spacing w:after="20"/>
              <w:ind w:left="20"/>
              <w:jc w:val="both"/>
            </w:pPr>
            <w:r>
              <w:rPr>
                <w:rFonts w:ascii="Times New Roman"/>
                <w:b w:val="false"/>
                <w:i w:val="false"/>
                <w:color w:val="000000"/>
                <w:sz w:val="20"/>
              </w:rPr>
              <w:t>
8702 10 999 8</w:t>
            </w:r>
          </w:p>
          <w:bookmarkEnd w:id="20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012"/>
          <w:p>
            <w:pPr>
              <w:spacing w:after="20"/>
              <w:ind w:left="20"/>
              <w:jc w:val="both"/>
            </w:pPr>
            <w:r>
              <w:rPr>
                <w:rFonts w:ascii="Times New Roman"/>
                <w:b w:val="false"/>
                <w:i w:val="false"/>
                <w:color w:val="000000"/>
                <w:sz w:val="20"/>
              </w:rPr>
              <w:t>
8702 20 192 1</w:t>
            </w:r>
          </w:p>
          <w:bookmarkEnd w:id="20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013"/>
          <w:p>
            <w:pPr>
              <w:spacing w:after="20"/>
              <w:ind w:left="20"/>
              <w:jc w:val="both"/>
            </w:pPr>
            <w:r>
              <w:rPr>
                <w:rFonts w:ascii="Times New Roman"/>
                <w:b w:val="false"/>
                <w:i w:val="false"/>
                <w:color w:val="000000"/>
                <w:sz w:val="20"/>
              </w:rPr>
              <w:t>
8702 20 192 3</w:t>
            </w:r>
          </w:p>
          <w:bookmarkEnd w:id="20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014"/>
          <w:p>
            <w:pPr>
              <w:spacing w:after="20"/>
              <w:ind w:left="20"/>
              <w:jc w:val="both"/>
            </w:pPr>
            <w:r>
              <w:rPr>
                <w:rFonts w:ascii="Times New Roman"/>
                <w:b w:val="false"/>
                <w:i w:val="false"/>
                <w:color w:val="000000"/>
                <w:sz w:val="20"/>
              </w:rPr>
              <w:t>
8702 20 199 1</w:t>
            </w:r>
          </w:p>
          <w:bookmarkEnd w:id="20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015"/>
          <w:p>
            <w:pPr>
              <w:spacing w:after="20"/>
              <w:ind w:left="20"/>
              <w:jc w:val="both"/>
            </w:pPr>
            <w:r>
              <w:rPr>
                <w:rFonts w:ascii="Times New Roman"/>
                <w:b w:val="false"/>
                <w:i w:val="false"/>
                <w:color w:val="000000"/>
                <w:sz w:val="20"/>
              </w:rPr>
              <w:t>
8702 20 199 3</w:t>
            </w:r>
          </w:p>
          <w:bookmarkEnd w:id="20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016"/>
          <w:p>
            <w:pPr>
              <w:spacing w:after="20"/>
              <w:ind w:left="20"/>
              <w:jc w:val="both"/>
            </w:pPr>
            <w:r>
              <w:rPr>
                <w:rFonts w:ascii="Times New Roman"/>
                <w:b w:val="false"/>
                <w:i w:val="false"/>
                <w:color w:val="000000"/>
                <w:sz w:val="20"/>
              </w:rPr>
              <w:t>
8702 20 199 5</w:t>
            </w:r>
          </w:p>
          <w:bookmarkEnd w:id="20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017"/>
          <w:p>
            <w:pPr>
              <w:spacing w:after="20"/>
              <w:ind w:left="20"/>
              <w:jc w:val="both"/>
            </w:pPr>
            <w:r>
              <w:rPr>
                <w:rFonts w:ascii="Times New Roman"/>
                <w:b w:val="false"/>
                <w:i w:val="false"/>
                <w:color w:val="000000"/>
                <w:sz w:val="20"/>
              </w:rPr>
              <w:t>
8702 20 199 8</w:t>
            </w:r>
          </w:p>
          <w:bookmarkEnd w:id="20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2018"/>
          <w:p>
            <w:pPr>
              <w:spacing w:after="20"/>
              <w:ind w:left="20"/>
              <w:jc w:val="both"/>
            </w:pPr>
            <w:r>
              <w:rPr>
                <w:rFonts w:ascii="Times New Roman"/>
                <w:b w:val="false"/>
                <w:i w:val="false"/>
                <w:color w:val="000000"/>
                <w:sz w:val="20"/>
              </w:rPr>
              <w:t>
8702 20 999 1</w:t>
            </w:r>
          </w:p>
          <w:bookmarkEnd w:id="20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2019"/>
          <w:p>
            <w:pPr>
              <w:spacing w:after="20"/>
              <w:ind w:left="20"/>
              <w:jc w:val="both"/>
            </w:pPr>
            <w:r>
              <w:rPr>
                <w:rFonts w:ascii="Times New Roman"/>
                <w:b w:val="false"/>
                <w:i w:val="false"/>
                <w:color w:val="000000"/>
                <w:sz w:val="20"/>
              </w:rPr>
              <w:t>
8702 20 999 3</w:t>
            </w:r>
          </w:p>
          <w:bookmarkEnd w:id="20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2020"/>
          <w:p>
            <w:pPr>
              <w:spacing w:after="20"/>
              <w:ind w:left="20"/>
              <w:jc w:val="both"/>
            </w:pPr>
            <w:r>
              <w:rPr>
                <w:rFonts w:ascii="Times New Roman"/>
                <w:b w:val="false"/>
                <w:i w:val="false"/>
                <w:color w:val="000000"/>
                <w:sz w:val="20"/>
              </w:rPr>
              <w:t>
8702 20 999 8</w:t>
            </w:r>
          </w:p>
          <w:bookmarkEnd w:id="20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021"/>
          <w:p>
            <w:pPr>
              <w:spacing w:after="20"/>
              <w:ind w:left="20"/>
              <w:jc w:val="both"/>
            </w:pPr>
            <w:r>
              <w:rPr>
                <w:rFonts w:ascii="Times New Roman"/>
                <w:b w:val="false"/>
                <w:i w:val="false"/>
                <w:color w:val="000000"/>
                <w:sz w:val="20"/>
              </w:rPr>
              <w:t>
8702 30 119 1</w:t>
            </w:r>
          </w:p>
          <w:bookmarkEnd w:id="20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2022"/>
          <w:p>
            <w:pPr>
              <w:spacing w:after="20"/>
              <w:ind w:left="20"/>
              <w:jc w:val="both"/>
            </w:pPr>
            <w:r>
              <w:rPr>
                <w:rFonts w:ascii="Times New Roman"/>
                <w:b w:val="false"/>
                <w:i w:val="false"/>
                <w:color w:val="000000"/>
                <w:sz w:val="20"/>
              </w:rPr>
              <w:t>
8702 30 192 1</w:t>
            </w:r>
          </w:p>
          <w:bookmarkEnd w:id="20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2023"/>
          <w:p>
            <w:pPr>
              <w:spacing w:after="20"/>
              <w:ind w:left="20"/>
              <w:jc w:val="both"/>
            </w:pPr>
            <w:r>
              <w:rPr>
                <w:rFonts w:ascii="Times New Roman"/>
                <w:b w:val="false"/>
                <w:i w:val="false"/>
                <w:color w:val="000000"/>
                <w:sz w:val="20"/>
              </w:rPr>
              <w:t>
8702 30 199 1</w:t>
            </w:r>
          </w:p>
          <w:bookmarkEnd w:id="20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024"/>
          <w:p>
            <w:pPr>
              <w:spacing w:after="20"/>
              <w:ind w:left="20"/>
              <w:jc w:val="both"/>
            </w:pPr>
            <w:r>
              <w:rPr>
                <w:rFonts w:ascii="Times New Roman"/>
                <w:b w:val="false"/>
                <w:i w:val="false"/>
                <w:color w:val="000000"/>
                <w:sz w:val="20"/>
              </w:rPr>
              <w:t>
8702 30 199 3</w:t>
            </w:r>
          </w:p>
          <w:bookmarkEnd w:id="20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2025"/>
          <w:p>
            <w:pPr>
              <w:spacing w:after="20"/>
              <w:ind w:left="20"/>
              <w:jc w:val="both"/>
            </w:pPr>
            <w:r>
              <w:rPr>
                <w:rFonts w:ascii="Times New Roman"/>
                <w:b w:val="false"/>
                <w:i w:val="false"/>
                <w:color w:val="000000"/>
                <w:sz w:val="20"/>
              </w:rPr>
              <w:t>
8702 30 199 8</w:t>
            </w:r>
          </w:p>
          <w:bookmarkEnd w:id="20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026"/>
          <w:p>
            <w:pPr>
              <w:spacing w:after="20"/>
              <w:ind w:left="20"/>
              <w:jc w:val="both"/>
            </w:pPr>
            <w:r>
              <w:rPr>
                <w:rFonts w:ascii="Times New Roman"/>
                <w:b w:val="false"/>
                <w:i w:val="false"/>
                <w:color w:val="000000"/>
                <w:sz w:val="20"/>
              </w:rPr>
              <w:t>
8702 30 919 1</w:t>
            </w:r>
          </w:p>
          <w:bookmarkEnd w:id="20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027"/>
          <w:p>
            <w:pPr>
              <w:spacing w:after="20"/>
              <w:ind w:left="20"/>
              <w:jc w:val="both"/>
            </w:pPr>
            <w:r>
              <w:rPr>
                <w:rFonts w:ascii="Times New Roman"/>
                <w:b w:val="false"/>
                <w:i w:val="false"/>
                <w:color w:val="000000"/>
                <w:sz w:val="20"/>
              </w:rPr>
              <w:t>
8702 30 999 1</w:t>
            </w:r>
          </w:p>
          <w:bookmarkEnd w:id="20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028"/>
          <w:p>
            <w:pPr>
              <w:spacing w:after="20"/>
              <w:ind w:left="20"/>
              <w:jc w:val="both"/>
            </w:pPr>
            <w:r>
              <w:rPr>
                <w:rFonts w:ascii="Times New Roman"/>
                <w:b w:val="false"/>
                <w:i w:val="false"/>
                <w:color w:val="000000"/>
                <w:sz w:val="20"/>
              </w:rPr>
              <w:t>
8702 30 999 3</w:t>
            </w:r>
          </w:p>
          <w:bookmarkEnd w:id="20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2029"/>
          <w:p>
            <w:pPr>
              <w:spacing w:after="20"/>
              <w:ind w:left="20"/>
              <w:jc w:val="both"/>
            </w:pPr>
            <w:r>
              <w:rPr>
                <w:rFonts w:ascii="Times New Roman"/>
                <w:b w:val="false"/>
                <w:i w:val="false"/>
                <w:color w:val="000000"/>
                <w:sz w:val="20"/>
              </w:rPr>
              <w:t>
8702 30 999 8</w:t>
            </w:r>
          </w:p>
          <w:bookmarkEnd w:id="20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030"/>
          <w:p>
            <w:pPr>
              <w:spacing w:after="20"/>
              <w:ind w:left="20"/>
              <w:jc w:val="both"/>
            </w:pPr>
            <w:r>
              <w:rPr>
                <w:rFonts w:ascii="Times New Roman"/>
                <w:b w:val="false"/>
                <w:i w:val="false"/>
                <w:color w:val="000000"/>
                <w:sz w:val="20"/>
              </w:rPr>
              <w:t>
8702 90 119 0</w:t>
            </w:r>
          </w:p>
          <w:bookmarkEnd w:id="20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2031"/>
          <w:p>
            <w:pPr>
              <w:spacing w:after="20"/>
              <w:ind w:left="20"/>
              <w:jc w:val="both"/>
            </w:pPr>
            <w:r>
              <w:rPr>
                <w:rFonts w:ascii="Times New Roman"/>
                <w:b w:val="false"/>
                <w:i w:val="false"/>
                <w:color w:val="000000"/>
                <w:sz w:val="20"/>
              </w:rPr>
              <w:t>
8702 90 192 3</w:t>
            </w:r>
          </w:p>
          <w:bookmarkEnd w:id="20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032"/>
          <w:p>
            <w:pPr>
              <w:spacing w:after="20"/>
              <w:ind w:left="20"/>
              <w:jc w:val="both"/>
            </w:pPr>
            <w:r>
              <w:rPr>
                <w:rFonts w:ascii="Times New Roman"/>
                <w:b w:val="false"/>
                <w:i w:val="false"/>
                <w:color w:val="000000"/>
                <w:sz w:val="20"/>
              </w:rPr>
              <w:t>
8702 90 199 4</w:t>
            </w:r>
          </w:p>
          <w:bookmarkEnd w:id="20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033"/>
          <w:p>
            <w:pPr>
              <w:spacing w:after="20"/>
              <w:ind w:left="20"/>
              <w:jc w:val="both"/>
            </w:pPr>
            <w:r>
              <w:rPr>
                <w:rFonts w:ascii="Times New Roman"/>
                <w:b w:val="false"/>
                <w:i w:val="false"/>
                <w:color w:val="000000"/>
                <w:sz w:val="20"/>
              </w:rPr>
              <w:t>
8702 90 199 5</w:t>
            </w:r>
          </w:p>
          <w:bookmarkEnd w:id="20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034"/>
          <w:p>
            <w:pPr>
              <w:spacing w:after="20"/>
              <w:ind w:left="20"/>
              <w:jc w:val="both"/>
            </w:pPr>
            <w:r>
              <w:rPr>
                <w:rFonts w:ascii="Times New Roman"/>
                <w:b w:val="false"/>
                <w:i w:val="false"/>
                <w:color w:val="000000"/>
                <w:sz w:val="20"/>
              </w:rPr>
              <w:t>
8702 90 199 8</w:t>
            </w:r>
          </w:p>
          <w:bookmarkEnd w:id="20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035"/>
          <w:p>
            <w:pPr>
              <w:spacing w:after="20"/>
              <w:ind w:left="20"/>
              <w:jc w:val="both"/>
            </w:pPr>
            <w:r>
              <w:rPr>
                <w:rFonts w:ascii="Times New Roman"/>
                <w:b w:val="false"/>
                <w:i w:val="false"/>
                <w:color w:val="000000"/>
                <w:sz w:val="20"/>
              </w:rPr>
              <w:t>
8702 90 319 0</w:t>
            </w:r>
          </w:p>
          <w:bookmarkEnd w:id="20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036"/>
          <w:p>
            <w:pPr>
              <w:spacing w:after="20"/>
              <w:ind w:left="20"/>
              <w:jc w:val="both"/>
            </w:pPr>
            <w:r>
              <w:rPr>
                <w:rFonts w:ascii="Times New Roman"/>
                <w:b w:val="false"/>
                <w:i w:val="false"/>
                <w:color w:val="000000"/>
                <w:sz w:val="20"/>
              </w:rPr>
              <w:t>
8702 90 399 3</w:t>
            </w:r>
          </w:p>
          <w:bookmarkEnd w:id="20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2037"/>
          <w:p>
            <w:pPr>
              <w:spacing w:after="20"/>
              <w:ind w:left="20"/>
              <w:jc w:val="both"/>
            </w:pPr>
            <w:r>
              <w:rPr>
                <w:rFonts w:ascii="Times New Roman"/>
                <w:b w:val="false"/>
                <w:i w:val="false"/>
                <w:color w:val="000000"/>
                <w:sz w:val="20"/>
              </w:rPr>
              <w:t>
8702 90 399 4</w:t>
            </w:r>
          </w:p>
          <w:bookmarkEnd w:id="20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038"/>
          <w:p>
            <w:pPr>
              <w:spacing w:after="20"/>
              <w:ind w:left="20"/>
              <w:jc w:val="both"/>
            </w:pPr>
            <w:r>
              <w:rPr>
                <w:rFonts w:ascii="Times New Roman"/>
                <w:b w:val="false"/>
                <w:i w:val="false"/>
                <w:color w:val="000000"/>
                <w:sz w:val="20"/>
              </w:rPr>
              <w:t>
8702 90 399 8</w:t>
            </w:r>
          </w:p>
          <w:bookmarkEnd w:id="20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39"/>
          <w:p>
            <w:pPr>
              <w:spacing w:after="20"/>
              <w:ind w:left="20"/>
              <w:jc w:val="both"/>
            </w:pPr>
            <w:r>
              <w:rPr>
                <w:rFonts w:ascii="Times New Roman"/>
                <w:b w:val="false"/>
                <w:i w:val="false"/>
                <w:color w:val="000000"/>
                <w:sz w:val="20"/>
              </w:rPr>
              <w:t>
8703 21 109 1</w:t>
            </w:r>
          </w:p>
          <w:bookmarkEnd w:id="20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040"/>
          <w:p>
            <w:pPr>
              <w:spacing w:after="20"/>
              <w:ind w:left="20"/>
              <w:jc w:val="both"/>
            </w:pPr>
            <w:r>
              <w:rPr>
                <w:rFonts w:ascii="Times New Roman"/>
                <w:b w:val="false"/>
                <w:i w:val="false"/>
                <w:color w:val="000000"/>
                <w:sz w:val="20"/>
              </w:rPr>
              <w:t>
8703 21 109 9</w:t>
            </w:r>
          </w:p>
          <w:bookmarkEnd w:id="20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41"/>
          <w:p>
            <w:pPr>
              <w:spacing w:after="20"/>
              <w:ind w:left="20"/>
              <w:jc w:val="both"/>
            </w:pPr>
            <w:r>
              <w:rPr>
                <w:rFonts w:ascii="Times New Roman"/>
                <w:b w:val="false"/>
                <w:i w:val="false"/>
                <w:color w:val="000000"/>
                <w:sz w:val="20"/>
              </w:rPr>
              <w:t>
8703 21 909 3</w:t>
            </w:r>
          </w:p>
          <w:bookmarkEnd w:id="20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042"/>
          <w:p>
            <w:pPr>
              <w:spacing w:after="20"/>
              <w:ind w:left="20"/>
              <w:jc w:val="both"/>
            </w:pPr>
            <w:r>
              <w:rPr>
                <w:rFonts w:ascii="Times New Roman"/>
                <w:b w:val="false"/>
                <w:i w:val="false"/>
                <w:color w:val="000000"/>
                <w:sz w:val="20"/>
              </w:rPr>
              <w:t>
8703 21 909 4</w:t>
            </w:r>
          </w:p>
          <w:bookmarkEnd w:id="20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043"/>
          <w:p>
            <w:pPr>
              <w:spacing w:after="20"/>
              <w:ind w:left="20"/>
              <w:jc w:val="both"/>
            </w:pPr>
            <w:r>
              <w:rPr>
                <w:rFonts w:ascii="Times New Roman"/>
                <w:b w:val="false"/>
                <w:i w:val="false"/>
                <w:color w:val="000000"/>
                <w:sz w:val="20"/>
              </w:rPr>
              <w:t>
8703 21 909 8</w:t>
            </w:r>
          </w:p>
          <w:bookmarkEnd w:id="20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044"/>
          <w:p>
            <w:pPr>
              <w:spacing w:after="20"/>
              <w:ind w:left="20"/>
              <w:jc w:val="both"/>
            </w:pPr>
            <w:r>
              <w:rPr>
                <w:rFonts w:ascii="Times New Roman"/>
                <w:b w:val="false"/>
                <w:i w:val="false"/>
                <w:color w:val="000000"/>
                <w:sz w:val="20"/>
              </w:rPr>
              <w:t>
8703 22 109 1</w:t>
            </w:r>
          </w:p>
          <w:bookmarkEnd w:id="20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45"/>
          <w:p>
            <w:pPr>
              <w:spacing w:after="20"/>
              <w:ind w:left="20"/>
              <w:jc w:val="both"/>
            </w:pPr>
            <w:r>
              <w:rPr>
                <w:rFonts w:ascii="Times New Roman"/>
                <w:b w:val="false"/>
                <w:i w:val="false"/>
                <w:color w:val="000000"/>
                <w:sz w:val="20"/>
              </w:rPr>
              <w:t>
8703 22 109 9</w:t>
            </w:r>
          </w:p>
          <w:bookmarkEnd w:id="20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46"/>
          <w:p>
            <w:pPr>
              <w:spacing w:after="20"/>
              <w:ind w:left="20"/>
              <w:jc w:val="both"/>
            </w:pPr>
            <w:r>
              <w:rPr>
                <w:rFonts w:ascii="Times New Roman"/>
                <w:b w:val="false"/>
                <w:i w:val="false"/>
                <w:color w:val="000000"/>
                <w:sz w:val="20"/>
              </w:rPr>
              <w:t>
8703 22 909 3</w:t>
            </w:r>
          </w:p>
          <w:bookmarkEnd w:id="20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47"/>
          <w:p>
            <w:pPr>
              <w:spacing w:after="20"/>
              <w:ind w:left="20"/>
              <w:jc w:val="both"/>
            </w:pPr>
            <w:r>
              <w:rPr>
                <w:rFonts w:ascii="Times New Roman"/>
                <w:b w:val="false"/>
                <w:i w:val="false"/>
                <w:color w:val="000000"/>
                <w:sz w:val="20"/>
              </w:rPr>
              <w:t>
8703 22 909 4</w:t>
            </w:r>
          </w:p>
          <w:bookmarkEnd w:id="20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48"/>
          <w:p>
            <w:pPr>
              <w:spacing w:after="20"/>
              <w:ind w:left="20"/>
              <w:jc w:val="both"/>
            </w:pPr>
            <w:r>
              <w:rPr>
                <w:rFonts w:ascii="Times New Roman"/>
                <w:b w:val="false"/>
                <w:i w:val="false"/>
                <w:color w:val="000000"/>
                <w:sz w:val="20"/>
              </w:rPr>
              <w:t>
8703 22 909 8</w:t>
            </w:r>
          </w:p>
          <w:bookmarkEnd w:id="20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049"/>
          <w:p>
            <w:pPr>
              <w:spacing w:after="20"/>
              <w:ind w:left="20"/>
              <w:jc w:val="both"/>
            </w:pPr>
            <w:r>
              <w:rPr>
                <w:rFonts w:ascii="Times New Roman"/>
                <w:b w:val="false"/>
                <w:i w:val="false"/>
                <w:color w:val="000000"/>
                <w:sz w:val="20"/>
              </w:rPr>
              <w:t>
8703 23 110 0</w:t>
            </w:r>
          </w:p>
          <w:bookmarkEnd w:id="20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050"/>
          <w:p>
            <w:pPr>
              <w:spacing w:after="20"/>
              <w:ind w:left="20"/>
              <w:jc w:val="both"/>
            </w:pPr>
            <w:r>
              <w:rPr>
                <w:rFonts w:ascii="Times New Roman"/>
                <w:b w:val="false"/>
                <w:i w:val="false"/>
                <w:color w:val="000000"/>
                <w:sz w:val="20"/>
              </w:rPr>
              <w:t>
8703 23 194 0</w:t>
            </w:r>
          </w:p>
          <w:bookmarkEnd w:id="20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51"/>
          <w:p>
            <w:pPr>
              <w:spacing w:after="20"/>
              <w:ind w:left="20"/>
              <w:jc w:val="both"/>
            </w:pPr>
            <w:r>
              <w:rPr>
                <w:rFonts w:ascii="Times New Roman"/>
                <w:b w:val="false"/>
                <w:i w:val="false"/>
                <w:color w:val="000000"/>
                <w:sz w:val="20"/>
              </w:rPr>
              <w:t>
8703 23 198 1</w:t>
            </w:r>
          </w:p>
          <w:bookmarkEnd w:id="20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52"/>
          <w:p>
            <w:pPr>
              <w:spacing w:after="20"/>
              <w:ind w:left="20"/>
              <w:jc w:val="both"/>
            </w:pPr>
            <w:r>
              <w:rPr>
                <w:rFonts w:ascii="Times New Roman"/>
                <w:b w:val="false"/>
                <w:i w:val="false"/>
                <w:color w:val="000000"/>
                <w:sz w:val="20"/>
              </w:rPr>
              <w:t>
8703 23 198 9</w:t>
            </w:r>
          </w:p>
          <w:bookmarkEnd w:id="20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053"/>
          <w:p>
            <w:pPr>
              <w:spacing w:after="20"/>
              <w:ind w:left="20"/>
              <w:jc w:val="both"/>
            </w:pPr>
            <w:r>
              <w:rPr>
                <w:rFonts w:ascii="Times New Roman"/>
                <w:b w:val="false"/>
                <w:i w:val="false"/>
                <w:color w:val="000000"/>
                <w:sz w:val="20"/>
              </w:rPr>
              <w:t>
8703 23 904 1</w:t>
            </w:r>
          </w:p>
          <w:bookmarkEnd w:id="20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54"/>
          <w:p>
            <w:pPr>
              <w:spacing w:after="20"/>
              <w:ind w:left="20"/>
              <w:jc w:val="both"/>
            </w:pPr>
            <w:r>
              <w:rPr>
                <w:rFonts w:ascii="Times New Roman"/>
                <w:b w:val="false"/>
                <w:i w:val="false"/>
                <w:color w:val="000000"/>
                <w:sz w:val="20"/>
              </w:rPr>
              <w:t>
8703 23 904 2</w:t>
            </w:r>
          </w:p>
          <w:bookmarkEnd w:id="20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055"/>
          <w:p>
            <w:pPr>
              <w:spacing w:after="20"/>
              <w:ind w:left="20"/>
              <w:jc w:val="both"/>
            </w:pPr>
            <w:r>
              <w:rPr>
                <w:rFonts w:ascii="Times New Roman"/>
                <w:b w:val="false"/>
                <w:i w:val="false"/>
                <w:color w:val="000000"/>
                <w:sz w:val="20"/>
              </w:rPr>
              <w:t>
8703 23 904 9</w:t>
            </w:r>
          </w:p>
          <w:bookmarkEnd w:id="20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56"/>
          <w:p>
            <w:pPr>
              <w:spacing w:after="20"/>
              <w:ind w:left="20"/>
              <w:jc w:val="both"/>
            </w:pPr>
            <w:r>
              <w:rPr>
                <w:rFonts w:ascii="Times New Roman"/>
                <w:b w:val="false"/>
                <w:i w:val="false"/>
                <w:color w:val="000000"/>
                <w:sz w:val="20"/>
              </w:rPr>
              <w:t>
8703 23 908 1</w:t>
            </w:r>
          </w:p>
          <w:bookmarkEnd w:id="20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57"/>
          <w:p>
            <w:pPr>
              <w:spacing w:after="20"/>
              <w:ind w:left="20"/>
              <w:jc w:val="both"/>
            </w:pPr>
            <w:r>
              <w:rPr>
                <w:rFonts w:ascii="Times New Roman"/>
                <w:b w:val="false"/>
                <w:i w:val="false"/>
                <w:color w:val="000000"/>
                <w:sz w:val="20"/>
              </w:rPr>
              <w:t>
8703 23 908 2</w:t>
            </w:r>
          </w:p>
          <w:bookmarkEnd w:id="20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58"/>
          <w:p>
            <w:pPr>
              <w:spacing w:after="20"/>
              <w:ind w:left="20"/>
              <w:jc w:val="both"/>
            </w:pPr>
            <w:r>
              <w:rPr>
                <w:rFonts w:ascii="Times New Roman"/>
                <w:b w:val="false"/>
                <w:i w:val="false"/>
                <w:color w:val="000000"/>
                <w:sz w:val="20"/>
              </w:rPr>
              <w:t>
8703 23 908 3</w:t>
            </w:r>
          </w:p>
          <w:bookmarkEnd w:id="20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59"/>
          <w:p>
            <w:pPr>
              <w:spacing w:after="20"/>
              <w:ind w:left="20"/>
              <w:jc w:val="both"/>
            </w:pPr>
            <w:r>
              <w:rPr>
                <w:rFonts w:ascii="Times New Roman"/>
                <w:b w:val="false"/>
                <w:i w:val="false"/>
                <w:color w:val="000000"/>
                <w:sz w:val="20"/>
              </w:rPr>
              <w:t>
8703 23 908 7</w:t>
            </w:r>
          </w:p>
          <w:bookmarkEnd w:id="20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60"/>
          <w:p>
            <w:pPr>
              <w:spacing w:after="20"/>
              <w:ind w:left="20"/>
              <w:jc w:val="both"/>
            </w:pPr>
            <w:r>
              <w:rPr>
                <w:rFonts w:ascii="Times New Roman"/>
                <w:b w:val="false"/>
                <w:i w:val="false"/>
                <w:color w:val="000000"/>
                <w:sz w:val="20"/>
              </w:rPr>
              <w:t>
8703 23 908 8</w:t>
            </w:r>
          </w:p>
          <w:bookmarkEnd w:id="20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61"/>
          <w:p>
            <w:pPr>
              <w:spacing w:after="20"/>
              <w:ind w:left="20"/>
              <w:jc w:val="both"/>
            </w:pPr>
            <w:r>
              <w:rPr>
                <w:rFonts w:ascii="Times New Roman"/>
                <w:b w:val="false"/>
                <w:i w:val="false"/>
                <w:color w:val="000000"/>
                <w:sz w:val="20"/>
              </w:rPr>
              <w:t>
8703 23 908 9</w:t>
            </w:r>
          </w:p>
          <w:bookmarkEnd w:id="20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62"/>
          <w:p>
            <w:pPr>
              <w:spacing w:after="20"/>
              <w:ind w:left="20"/>
              <w:jc w:val="both"/>
            </w:pPr>
            <w:r>
              <w:rPr>
                <w:rFonts w:ascii="Times New Roman"/>
                <w:b w:val="false"/>
                <w:i w:val="false"/>
                <w:color w:val="000000"/>
                <w:sz w:val="20"/>
              </w:rPr>
              <w:t>
8703 24 109 1</w:t>
            </w:r>
          </w:p>
          <w:bookmarkEnd w:id="20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см³, поименованные в дополнительном примечании Евразийского экономического союза 6 к данной группе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63"/>
          <w:p>
            <w:pPr>
              <w:spacing w:after="20"/>
              <w:ind w:left="20"/>
              <w:jc w:val="both"/>
            </w:pPr>
            <w:r>
              <w:rPr>
                <w:rFonts w:ascii="Times New Roman"/>
                <w:b w:val="false"/>
                <w:i w:val="false"/>
                <w:color w:val="000000"/>
                <w:sz w:val="20"/>
              </w:rPr>
              <w:t>
8703 24 109 9</w:t>
            </w:r>
          </w:p>
          <w:bookmarkEnd w:id="20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064"/>
          <w:p>
            <w:pPr>
              <w:spacing w:after="20"/>
              <w:ind w:left="20"/>
              <w:jc w:val="both"/>
            </w:pPr>
            <w:r>
              <w:rPr>
                <w:rFonts w:ascii="Times New Roman"/>
                <w:b w:val="false"/>
                <w:i w:val="false"/>
                <w:color w:val="000000"/>
                <w:sz w:val="20"/>
              </w:rPr>
              <w:t>
8703 24 909 3</w:t>
            </w:r>
          </w:p>
          <w:bookmarkEnd w:id="20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65"/>
          <w:p>
            <w:pPr>
              <w:spacing w:after="20"/>
              <w:ind w:left="20"/>
              <w:jc w:val="both"/>
            </w:pPr>
            <w:r>
              <w:rPr>
                <w:rFonts w:ascii="Times New Roman"/>
                <w:b w:val="false"/>
                <w:i w:val="false"/>
                <w:color w:val="000000"/>
                <w:sz w:val="20"/>
              </w:rPr>
              <w:t>
8703 24 909 4</w:t>
            </w:r>
          </w:p>
          <w:bookmarkEnd w:id="20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66"/>
          <w:p>
            <w:pPr>
              <w:spacing w:after="20"/>
              <w:ind w:left="20"/>
              <w:jc w:val="both"/>
            </w:pPr>
            <w:r>
              <w:rPr>
                <w:rFonts w:ascii="Times New Roman"/>
                <w:b w:val="false"/>
                <w:i w:val="false"/>
                <w:color w:val="000000"/>
                <w:sz w:val="20"/>
              </w:rPr>
              <w:t>
8703 24 909 8</w:t>
            </w:r>
          </w:p>
          <w:bookmarkEnd w:id="20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67"/>
          <w:p>
            <w:pPr>
              <w:spacing w:after="20"/>
              <w:ind w:left="20"/>
              <w:jc w:val="both"/>
            </w:pPr>
            <w:r>
              <w:rPr>
                <w:rFonts w:ascii="Times New Roman"/>
                <w:b w:val="false"/>
                <w:i w:val="false"/>
                <w:color w:val="000000"/>
                <w:sz w:val="20"/>
              </w:rPr>
              <w:t>
8703 31 109 0</w:t>
            </w:r>
          </w:p>
          <w:bookmarkEnd w:id="20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68"/>
          <w:p>
            <w:pPr>
              <w:spacing w:after="20"/>
              <w:ind w:left="20"/>
              <w:jc w:val="both"/>
            </w:pPr>
            <w:r>
              <w:rPr>
                <w:rFonts w:ascii="Times New Roman"/>
                <w:b w:val="false"/>
                <w:i w:val="false"/>
                <w:color w:val="000000"/>
                <w:sz w:val="20"/>
              </w:rPr>
              <w:t>
8703 31 909 3</w:t>
            </w:r>
          </w:p>
          <w:bookmarkEnd w:id="20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69"/>
          <w:p>
            <w:pPr>
              <w:spacing w:after="20"/>
              <w:ind w:left="20"/>
              <w:jc w:val="both"/>
            </w:pPr>
            <w:r>
              <w:rPr>
                <w:rFonts w:ascii="Times New Roman"/>
                <w:b w:val="false"/>
                <w:i w:val="false"/>
                <w:color w:val="000000"/>
                <w:sz w:val="20"/>
              </w:rPr>
              <w:t>
8703 31 909 4</w:t>
            </w:r>
          </w:p>
          <w:bookmarkEnd w:id="20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70"/>
          <w:p>
            <w:pPr>
              <w:spacing w:after="20"/>
              <w:ind w:left="20"/>
              <w:jc w:val="both"/>
            </w:pPr>
            <w:r>
              <w:rPr>
                <w:rFonts w:ascii="Times New Roman"/>
                <w:b w:val="false"/>
                <w:i w:val="false"/>
                <w:color w:val="000000"/>
                <w:sz w:val="20"/>
              </w:rPr>
              <w:t>
8703 31 909 8</w:t>
            </w:r>
          </w:p>
          <w:bookmarkEnd w:id="20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71"/>
          <w:p>
            <w:pPr>
              <w:spacing w:after="20"/>
              <w:ind w:left="20"/>
              <w:jc w:val="both"/>
            </w:pPr>
            <w:r>
              <w:rPr>
                <w:rFonts w:ascii="Times New Roman"/>
                <w:b w:val="false"/>
                <w:i w:val="false"/>
                <w:color w:val="000000"/>
                <w:sz w:val="20"/>
              </w:rPr>
              <w:t>
8703 32 110 0</w:t>
            </w:r>
          </w:p>
          <w:bookmarkEnd w:id="20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72"/>
          <w:p>
            <w:pPr>
              <w:spacing w:after="20"/>
              <w:ind w:left="20"/>
              <w:jc w:val="both"/>
            </w:pPr>
            <w:r>
              <w:rPr>
                <w:rFonts w:ascii="Times New Roman"/>
                <w:b w:val="false"/>
                <w:i w:val="false"/>
                <w:color w:val="000000"/>
                <w:sz w:val="20"/>
              </w:rPr>
              <w:t>
8703 32 199 0</w:t>
            </w:r>
          </w:p>
          <w:bookmarkEnd w:id="20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073"/>
          <w:p>
            <w:pPr>
              <w:spacing w:after="20"/>
              <w:ind w:left="20"/>
              <w:jc w:val="both"/>
            </w:pPr>
            <w:r>
              <w:rPr>
                <w:rFonts w:ascii="Times New Roman"/>
                <w:b w:val="false"/>
                <w:i w:val="false"/>
                <w:color w:val="000000"/>
                <w:sz w:val="20"/>
              </w:rPr>
              <w:t>
8703 32 909 3</w:t>
            </w:r>
          </w:p>
          <w:bookmarkEnd w:id="20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74"/>
          <w:p>
            <w:pPr>
              <w:spacing w:after="20"/>
              <w:ind w:left="20"/>
              <w:jc w:val="both"/>
            </w:pPr>
            <w:r>
              <w:rPr>
                <w:rFonts w:ascii="Times New Roman"/>
                <w:b w:val="false"/>
                <w:i w:val="false"/>
                <w:color w:val="000000"/>
                <w:sz w:val="20"/>
              </w:rPr>
              <w:t>
8703 32 909 4</w:t>
            </w:r>
          </w:p>
          <w:bookmarkEnd w:id="20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75"/>
          <w:p>
            <w:pPr>
              <w:spacing w:after="20"/>
              <w:ind w:left="20"/>
              <w:jc w:val="both"/>
            </w:pPr>
            <w:r>
              <w:rPr>
                <w:rFonts w:ascii="Times New Roman"/>
                <w:b w:val="false"/>
                <w:i w:val="false"/>
                <w:color w:val="000000"/>
                <w:sz w:val="20"/>
              </w:rPr>
              <w:t>
8703 32 909 8</w:t>
            </w:r>
          </w:p>
          <w:bookmarkEnd w:id="20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76"/>
          <w:p>
            <w:pPr>
              <w:spacing w:after="20"/>
              <w:ind w:left="20"/>
              <w:jc w:val="both"/>
            </w:pPr>
            <w:r>
              <w:rPr>
                <w:rFonts w:ascii="Times New Roman"/>
                <w:b w:val="false"/>
                <w:i w:val="false"/>
                <w:color w:val="000000"/>
                <w:sz w:val="20"/>
              </w:rPr>
              <w:t>
8703 33 110 0</w:t>
            </w:r>
          </w:p>
          <w:bookmarkEnd w:id="20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77"/>
          <w:p>
            <w:pPr>
              <w:spacing w:after="20"/>
              <w:ind w:left="20"/>
              <w:jc w:val="both"/>
            </w:pPr>
            <w:r>
              <w:rPr>
                <w:rFonts w:ascii="Times New Roman"/>
                <w:b w:val="false"/>
                <w:i w:val="false"/>
                <w:color w:val="000000"/>
                <w:sz w:val="20"/>
              </w:rPr>
              <w:t>
8703 33 199 0</w:t>
            </w:r>
          </w:p>
          <w:bookmarkEnd w:id="20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78"/>
          <w:p>
            <w:pPr>
              <w:spacing w:after="20"/>
              <w:ind w:left="20"/>
              <w:jc w:val="both"/>
            </w:pPr>
            <w:r>
              <w:rPr>
                <w:rFonts w:ascii="Times New Roman"/>
                <w:b w:val="false"/>
                <w:i w:val="false"/>
                <w:color w:val="000000"/>
                <w:sz w:val="20"/>
              </w:rPr>
              <w:t>
8703 33 909 3</w:t>
            </w:r>
          </w:p>
          <w:bookmarkEnd w:id="20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79"/>
          <w:p>
            <w:pPr>
              <w:spacing w:after="20"/>
              <w:ind w:left="20"/>
              <w:jc w:val="both"/>
            </w:pPr>
            <w:r>
              <w:rPr>
                <w:rFonts w:ascii="Times New Roman"/>
                <w:b w:val="false"/>
                <w:i w:val="false"/>
                <w:color w:val="000000"/>
                <w:sz w:val="20"/>
              </w:rPr>
              <w:t>
8703 33 909 4</w:t>
            </w:r>
          </w:p>
          <w:bookmarkEnd w:id="20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80"/>
          <w:p>
            <w:pPr>
              <w:spacing w:after="20"/>
              <w:ind w:left="20"/>
              <w:jc w:val="both"/>
            </w:pPr>
            <w:r>
              <w:rPr>
                <w:rFonts w:ascii="Times New Roman"/>
                <w:b w:val="false"/>
                <w:i w:val="false"/>
                <w:color w:val="000000"/>
                <w:sz w:val="20"/>
              </w:rPr>
              <w:t>
8703 33 909 8</w:t>
            </w:r>
          </w:p>
          <w:bookmarkEnd w:id="20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81"/>
          <w:p>
            <w:pPr>
              <w:spacing w:after="20"/>
              <w:ind w:left="20"/>
              <w:jc w:val="both"/>
            </w:pPr>
            <w:r>
              <w:rPr>
                <w:rFonts w:ascii="Times New Roman"/>
                <w:b w:val="false"/>
                <w:i w:val="false"/>
                <w:color w:val="000000"/>
                <w:sz w:val="20"/>
              </w:rPr>
              <w:t>
8703 40 109 1</w:t>
            </w:r>
          </w:p>
          <w:bookmarkEnd w:id="20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82"/>
          <w:p>
            <w:pPr>
              <w:spacing w:after="20"/>
              <w:ind w:left="20"/>
              <w:jc w:val="both"/>
            </w:pPr>
            <w:r>
              <w:rPr>
                <w:rFonts w:ascii="Times New Roman"/>
                <w:b w:val="false"/>
                <w:i w:val="false"/>
                <w:color w:val="000000"/>
                <w:sz w:val="20"/>
              </w:rPr>
              <w:t>
8703 40 109 2</w:t>
            </w:r>
          </w:p>
          <w:bookmarkEnd w:id="20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83"/>
          <w:p>
            <w:pPr>
              <w:spacing w:after="20"/>
              <w:ind w:left="20"/>
              <w:jc w:val="both"/>
            </w:pPr>
            <w:r>
              <w:rPr>
                <w:rFonts w:ascii="Times New Roman"/>
                <w:b w:val="false"/>
                <w:i w:val="false"/>
                <w:color w:val="000000"/>
                <w:sz w:val="20"/>
              </w:rPr>
              <w:t>
8703 40 109 8</w:t>
            </w:r>
          </w:p>
          <w:bookmarkEnd w:id="20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84"/>
          <w:p>
            <w:pPr>
              <w:spacing w:after="20"/>
              <w:ind w:left="20"/>
              <w:jc w:val="both"/>
            </w:pPr>
            <w:r>
              <w:rPr>
                <w:rFonts w:ascii="Times New Roman"/>
                <w:b w:val="false"/>
                <w:i w:val="false"/>
                <w:color w:val="000000"/>
                <w:sz w:val="20"/>
              </w:rPr>
              <w:t>
8703 40 109 9</w:t>
            </w:r>
          </w:p>
          <w:bookmarkEnd w:id="20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085"/>
          <w:p>
            <w:pPr>
              <w:spacing w:after="20"/>
              <w:ind w:left="20"/>
              <w:jc w:val="both"/>
            </w:pPr>
            <w:r>
              <w:rPr>
                <w:rFonts w:ascii="Times New Roman"/>
                <w:b w:val="false"/>
                <w:i w:val="false"/>
                <w:color w:val="000000"/>
                <w:sz w:val="20"/>
              </w:rPr>
              <w:t>
8703 40 209 1</w:t>
            </w:r>
          </w:p>
          <w:bookmarkEnd w:id="20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86"/>
          <w:p>
            <w:pPr>
              <w:spacing w:after="20"/>
              <w:ind w:left="20"/>
              <w:jc w:val="both"/>
            </w:pPr>
            <w:r>
              <w:rPr>
                <w:rFonts w:ascii="Times New Roman"/>
                <w:b w:val="false"/>
                <w:i w:val="false"/>
                <w:color w:val="000000"/>
                <w:sz w:val="20"/>
              </w:rPr>
              <w:t>
8703 40 209 2</w:t>
            </w:r>
          </w:p>
          <w:bookmarkEnd w:id="20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87"/>
          <w:p>
            <w:pPr>
              <w:spacing w:after="20"/>
              <w:ind w:left="20"/>
              <w:jc w:val="both"/>
            </w:pPr>
            <w:r>
              <w:rPr>
                <w:rFonts w:ascii="Times New Roman"/>
                <w:b w:val="false"/>
                <w:i w:val="false"/>
                <w:color w:val="000000"/>
                <w:sz w:val="20"/>
              </w:rPr>
              <w:t>
8703 40 209 3</w:t>
            </w:r>
          </w:p>
          <w:bookmarkEnd w:id="20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088"/>
          <w:p>
            <w:pPr>
              <w:spacing w:after="20"/>
              <w:ind w:left="20"/>
              <w:jc w:val="both"/>
            </w:pPr>
            <w:r>
              <w:rPr>
                <w:rFonts w:ascii="Times New Roman"/>
                <w:b w:val="false"/>
                <w:i w:val="false"/>
                <w:color w:val="000000"/>
                <w:sz w:val="20"/>
              </w:rPr>
              <w:t>
8703 40 209 4</w:t>
            </w:r>
          </w:p>
          <w:bookmarkEnd w:id="20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89"/>
          <w:p>
            <w:pPr>
              <w:spacing w:after="20"/>
              <w:ind w:left="20"/>
              <w:jc w:val="both"/>
            </w:pPr>
            <w:r>
              <w:rPr>
                <w:rFonts w:ascii="Times New Roman"/>
                <w:b w:val="false"/>
                <w:i w:val="false"/>
                <w:color w:val="000000"/>
                <w:sz w:val="20"/>
              </w:rPr>
              <w:t>
8703 40 209 8</w:t>
            </w:r>
          </w:p>
          <w:bookmarkEnd w:id="20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90"/>
          <w:p>
            <w:pPr>
              <w:spacing w:after="20"/>
              <w:ind w:left="20"/>
              <w:jc w:val="both"/>
            </w:pPr>
            <w:r>
              <w:rPr>
                <w:rFonts w:ascii="Times New Roman"/>
                <w:b w:val="false"/>
                <w:i w:val="false"/>
                <w:color w:val="000000"/>
                <w:sz w:val="20"/>
              </w:rPr>
              <w:t>
8703 40 209 9</w:t>
            </w:r>
          </w:p>
          <w:bookmarkEnd w:id="20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91"/>
          <w:p>
            <w:pPr>
              <w:spacing w:after="20"/>
              <w:ind w:left="20"/>
              <w:jc w:val="both"/>
            </w:pPr>
            <w:r>
              <w:rPr>
                <w:rFonts w:ascii="Times New Roman"/>
                <w:b w:val="false"/>
                <w:i w:val="false"/>
                <w:color w:val="000000"/>
                <w:sz w:val="20"/>
              </w:rPr>
              <w:t>
8703 40 309 1</w:t>
            </w:r>
          </w:p>
          <w:bookmarkEnd w:id="20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92"/>
          <w:p>
            <w:pPr>
              <w:spacing w:after="20"/>
              <w:ind w:left="20"/>
              <w:jc w:val="both"/>
            </w:pPr>
            <w:r>
              <w:rPr>
                <w:rFonts w:ascii="Times New Roman"/>
                <w:b w:val="false"/>
                <w:i w:val="false"/>
                <w:color w:val="000000"/>
                <w:sz w:val="20"/>
              </w:rPr>
              <w:t>
8703 40 309 2</w:t>
            </w:r>
          </w:p>
          <w:bookmarkEnd w:id="20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93"/>
          <w:p>
            <w:pPr>
              <w:spacing w:after="20"/>
              <w:ind w:left="20"/>
              <w:jc w:val="both"/>
            </w:pPr>
            <w:r>
              <w:rPr>
                <w:rFonts w:ascii="Times New Roman"/>
                <w:b w:val="false"/>
                <w:i w:val="false"/>
                <w:color w:val="000000"/>
                <w:sz w:val="20"/>
              </w:rPr>
              <w:t>
8703 40 309 8</w:t>
            </w:r>
          </w:p>
          <w:bookmarkEnd w:id="20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94"/>
          <w:p>
            <w:pPr>
              <w:spacing w:after="20"/>
              <w:ind w:left="20"/>
              <w:jc w:val="both"/>
            </w:pPr>
            <w:r>
              <w:rPr>
                <w:rFonts w:ascii="Times New Roman"/>
                <w:b w:val="false"/>
                <w:i w:val="false"/>
                <w:color w:val="000000"/>
                <w:sz w:val="20"/>
              </w:rPr>
              <w:t>
8703 40 309 9</w:t>
            </w:r>
          </w:p>
          <w:bookmarkEnd w:id="20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95"/>
          <w:p>
            <w:pPr>
              <w:spacing w:after="20"/>
              <w:ind w:left="20"/>
              <w:jc w:val="both"/>
            </w:pPr>
            <w:r>
              <w:rPr>
                <w:rFonts w:ascii="Times New Roman"/>
                <w:b w:val="false"/>
                <w:i w:val="false"/>
                <w:color w:val="000000"/>
                <w:sz w:val="20"/>
              </w:rPr>
              <w:t>
8703 40 409 1</w:t>
            </w:r>
          </w:p>
          <w:bookmarkEnd w:id="20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96"/>
          <w:p>
            <w:pPr>
              <w:spacing w:after="20"/>
              <w:ind w:left="20"/>
              <w:jc w:val="both"/>
            </w:pPr>
            <w:r>
              <w:rPr>
                <w:rFonts w:ascii="Times New Roman"/>
                <w:b w:val="false"/>
                <w:i w:val="false"/>
                <w:color w:val="000000"/>
                <w:sz w:val="20"/>
              </w:rPr>
              <w:t>
8703 40 409 2</w:t>
            </w:r>
          </w:p>
          <w:bookmarkEnd w:id="20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097"/>
          <w:p>
            <w:pPr>
              <w:spacing w:after="20"/>
              <w:ind w:left="20"/>
              <w:jc w:val="both"/>
            </w:pPr>
            <w:r>
              <w:rPr>
                <w:rFonts w:ascii="Times New Roman"/>
                <w:b w:val="false"/>
                <w:i w:val="false"/>
                <w:color w:val="000000"/>
                <w:sz w:val="20"/>
              </w:rPr>
              <w:t>
8703 40 409 3</w:t>
            </w:r>
          </w:p>
          <w:bookmarkEnd w:id="20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98"/>
          <w:p>
            <w:pPr>
              <w:spacing w:after="20"/>
              <w:ind w:left="20"/>
              <w:jc w:val="both"/>
            </w:pPr>
            <w:r>
              <w:rPr>
                <w:rFonts w:ascii="Times New Roman"/>
                <w:b w:val="false"/>
                <w:i w:val="false"/>
                <w:color w:val="000000"/>
                <w:sz w:val="20"/>
              </w:rPr>
              <w:t>
8703 40 409 4</w:t>
            </w:r>
          </w:p>
          <w:bookmarkEnd w:id="20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099"/>
          <w:p>
            <w:pPr>
              <w:spacing w:after="20"/>
              <w:ind w:left="20"/>
              <w:jc w:val="both"/>
            </w:pPr>
            <w:r>
              <w:rPr>
                <w:rFonts w:ascii="Times New Roman"/>
                <w:b w:val="false"/>
                <w:i w:val="false"/>
                <w:color w:val="000000"/>
                <w:sz w:val="20"/>
              </w:rPr>
              <w:t>
8703 40 409 8</w:t>
            </w:r>
          </w:p>
          <w:bookmarkEnd w:id="20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100"/>
          <w:p>
            <w:pPr>
              <w:spacing w:after="20"/>
              <w:ind w:left="20"/>
              <w:jc w:val="both"/>
            </w:pPr>
            <w:r>
              <w:rPr>
                <w:rFonts w:ascii="Times New Roman"/>
                <w:b w:val="false"/>
                <w:i w:val="false"/>
                <w:color w:val="000000"/>
                <w:sz w:val="20"/>
              </w:rPr>
              <w:t>
8703 40 409 9</w:t>
            </w:r>
          </w:p>
          <w:bookmarkEnd w:id="21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101"/>
          <w:p>
            <w:pPr>
              <w:spacing w:after="20"/>
              <w:ind w:left="20"/>
              <w:jc w:val="both"/>
            </w:pPr>
            <w:r>
              <w:rPr>
                <w:rFonts w:ascii="Times New Roman"/>
                <w:b w:val="false"/>
                <w:i w:val="false"/>
                <w:color w:val="000000"/>
                <w:sz w:val="20"/>
              </w:rPr>
              <w:t>
8703 40 510 1</w:t>
            </w:r>
          </w:p>
          <w:bookmarkEnd w:id="21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2102"/>
          <w:p>
            <w:pPr>
              <w:spacing w:after="20"/>
              <w:ind w:left="20"/>
              <w:jc w:val="both"/>
            </w:pPr>
            <w:r>
              <w:rPr>
                <w:rFonts w:ascii="Times New Roman"/>
                <w:b w:val="false"/>
                <w:i w:val="false"/>
                <w:color w:val="000000"/>
                <w:sz w:val="20"/>
              </w:rPr>
              <w:t>
8703 40 510 9</w:t>
            </w:r>
          </w:p>
          <w:bookmarkEnd w:id="21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103"/>
          <w:p>
            <w:pPr>
              <w:spacing w:after="20"/>
              <w:ind w:left="20"/>
              <w:jc w:val="both"/>
            </w:pPr>
            <w:r>
              <w:rPr>
                <w:rFonts w:ascii="Times New Roman"/>
                <w:b w:val="false"/>
                <w:i w:val="false"/>
                <w:color w:val="000000"/>
                <w:sz w:val="20"/>
              </w:rPr>
              <w:t>
8703 40 592 1</w:t>
            </w:r>
          </w:p>
          <w:bookmarkEnd w:id="21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104"/>
          <w:p>
            <w:pPr>
              <w:spacing w:after="20"/>
              <w:ind w:left="20"/>
              <w:jc w:val="both"/>
            </w:pPr>
            <w:r>
              <w:rPr>
                <w:rFonts w:ascii="Times New Roman"/>
                <w:b w:val="false"/>
                <w:i w:val="false"/>
                <w:color w:val="000000"/>
                <w:sz w:val="20"/>
              </w:rPr>
              <w:t>
8703 40 592 9</w:t>
            </w:r>
          </w:p>
          <w:bookmarkEnd w:id="21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105"/>
          <w:p>
            <w:pPr>
              <w:spacing w:after="20"/>
              <w:ind w:left="20"/>
              <w:jc w:val="both"/>
            </w:pPr>
            <w:r>
              <w:rPr>
                <w:rFonts w:ascii="Times New Roman"/>
                <w:b w:val="false"/>
                <w:i w:val="false"/>
                <w:color w:val="000000"/>
                <w:sz w:val="20"/>
              </w:rPr>
              <w:t>
8703 40 599 1</w:t>
            </w:r>
          </w:p>
          <w:bookmarkEnd w:id="21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106"/>
          <w:p>
            <w:pPr>
              <w:spacing w:after="20"/>
              <w:ind w:left="20"/>
              <w:jc w:val="both"/>
            </w:pPr>
            <w:r>
              <w:rPr>
                <w:rFonts w:ascii="Times New Roman"/>
                <w:b w:val="false"/>
                <w:i w:val="false"/>
                <w:color w:val="000000"/>
                <w:sz w:val="20"/>
              </w:rPr>
              <w:t>
8703 40 599 2</w:t>
            </w:r>
          </w:p>
          <w:bookmarkEnd w:id="21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107"/>
          <w:p>
            <w:pPr>
              <w:spacing w:after="20"/>
              <w:ind w:left="20"/>
              <w:jc w:val="both"/>
            </w:pPr>
            <w:r>
              <w:rPr>
                <w:rFonts w:ascii="Times New Roman"/>
                <w:b w:val="false"/>
                <w:i w:val="false"/>
                <w:color w:val="000000"/>
                <w:sz w:val="20"/>
              </w:rPr>
              <w:t>
8703 40 599 8</w:t>
            </w:r>
          </w:p>
          <w:bookmarkEnd w:id="21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108"/>
          <w:p>
            <w:pPr>
              <w:spacing w:after="20"/>
              <w:ind w:left="20"/>
              <w:jc w:val="both"/>
            </w:pPr>
            <w:r>
              <w:rPr>
                <w:rFonts w:ascii="Times New Roman"/>
                <w:b w:val="false"/>
                <w:i w:val="false"/>
                <w:color w:val="000000"/>
                <w:sz w:val="20"/>
              </w:rPr>
              <w:t>
8703 40 599 9</w:t>
            </w:r>
          </w:p>
          <w:bookmarkEnd w:id="21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109"/>
          <w:p>
            <w:pPr>
              <w:spacing w:after="20"/>
              <w:ind w:left="20"/>
              <w:jc w:val="both"/>
            </w:pPr>
            <w:r>
              <w:rPr>
                <w:rFonts w:ascii="Times New Roman"/>
                <w:b w:val="false"/>
                <w:i w:val="false"/>
                <w:color w:val="000000"/>
                <w:sz w:val="20"/>
              </w:rPr>
              <w:t>
8703 40 602 1</w:t>
            </w:r>
          </w:p>
          <w:bookmarkEnd w:id="21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110"/>
          <w:p>
            <w:pPr>
              <w:spacing w:after="20"/>
              <w:ind w:left="20"/>
              <w:jc w:val="both"/>
            </w:pPr>
            <w:r>
              <w:rPr>
                <w:rFonts w:ascii="Times New Roman"/>
                <w:b w:val="false"/>
                <w:i w:val="false"/>
                <w:color w:val="000000"/>
                <w:sz w:val="20"/>
              </w:rPr>
              <w:t>
8703 40 602 2</w:t>
            </w:r>
          </w:p>
          <w:bookmarkEnd w:id="21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111"/>
          <w:p>
            <w:pPr>
              <w:spacing w:after="20"/>
              <w:ind w:left="20"/>
              <w:jc w:val="both"/>
            </w:pPr>
            <w:r>
              <w:rPr>
                <w:rFonts w:ascii="Times New Roman"/>
                <w:b w:val="false"/>
                <w:i w:val="false"/>
                <w:color w:val="000000"/>
                <w:sz w:val="20"/>
              </w:rPr>
              <w:t>
8703 40 602 3</w:t>
            </w:r>
          </w:p>
          <w:bookmarkEnd w:id="21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112"/>
          <w:p>
            <w:pPr>
              <w:spacing w:after="20"/>
              <w:ind w:left="20"/>
              <w:jc w:val="both"/>
            </w:pPr>
            <w:r>
              <w:rPr>
                <w:rFonts w:ascii="Times New Roman"/>
                <w:b w:val="false"/>
                <w:i w:val="false"/>
                <w:color w:val="000000"/>
                <w:sz w:val="20"/>
              </w:rPr>
              <w:t>
8703 40 602 4</w:t>
            </w:r>
          </w:p>
          <w:bookmarkEnd w:id="21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113"/>
          <w:p>
            <w:pPr>
              <w:spacing w:after="20"/>
              <w:ind w:left="20"/>
              <w:jc w:val="both"/>
            </w:pPr>
            <w:r>
              <w:rPr>
                <w:rFonts w:ascii="Times New Roman"/>
                <w:b w:val="false"/>
                <w:i w:val="false"/>
                <w:color w:val="000000"/>
                <w:sz w:val="20"/>
              </w:rPr>
              <w:t>
8703 40 602 8</w:t>
            </w:r>
          </w:p>
          <w:bookmarkEnd w:id="21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114"/>
          <w:p>
            <w:pPr>
              <w:spacing w:after="20"/>
              <w:ind w:left="20"/>
              <w:jc w:val="both"/>
            </w:pPr>
            <w:r>
              <w:rPr>
                <w:rFonts w:ascii="Times New Roman"/>
                <w:b w:val="false"/>
                <w:i w:val="false"/>
                <w:color w:val="000000"/>
                <w:sz w:val="20"/>
              </w:rPr>
              <w:t>
8703 40 602 9</w:t>
            </w:r>
          </w:p>
          <w:bookmarkEnd w:id="21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115"/>
          <w:p>
            <w:pPr>
              <w:spacing w:after="20"/>
              <w:ind w:left="20"/>
              <w:jc w:val="both"/>
            </w:pPr>
            <w:r>
              <w:rPr>
                <w:rFonts w:ascii="Times New Roman"/>
                <w:b w:val="false"/>
                <w:i w:val="false"/>
                <w:color w:val="000000"/>
                <w:sz w:val="20"/>
              </w:rPr>
              <w:t>
8703 40 603 1</w:t>
            </w:r>
          </w:p>
          <w:bookmarkEnd w:id="21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2116"/>
          <w:p>
            <w:pPr>
              <w:spacing w:after="20"/>
              <w:ind w:left="20"/>
              <w:jc w:val="both"/>
            </w:pPr>
            <w:r>
              <w:rPr>
                <w:rFonts w:ascii="Times New Roman"/>
                <w:b w:val="false"/>
                <w:i w:val="false"/>
                <w:color w:val="000000"/>
                <w:sz w:val="20"/>
              </w:rPr>
              <w:t>
8703 40 603 2</w:t>
            </w:r>
          </w:p>
          <w:bookmarkEnd w:id="21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117"/>
          <w:p>
            <w:pPr>
              <w:spacing w:after="20"/>
              <w:ind w:left="20"/>
              <w:jc w:val="both"/>
            </w:pPr>
            <w:r>
              <w:rPr>
                <w:rFonts w:ascii="Times New Roman"/>
                <w:b w:val="false"/>
                <w:i w:val="false"/>
                <w:color w:val="000000"/>
                <w:sz w:val="20"/>
              </w:rPr>
              <w:t>
8703 40 603 3</w:t>
            </w:r>
          </w:p>
          <w:bookmarkEnd w:id="21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118"/>
          <w:p>
            <w:pPr>
              <w:spacing w:after="20"/>
              <w:ind w:left="20"/>
              <w:jc w:val="both"/>
            </w:pPr>
            <w:r>
              <w:rPr>
                <w:rFonts w:ascii="Times New Roman"/>
                <w:b w:val="false"/>
                <w:i w:val="false"/>
                <w:color w:val="000000"/>
                <w:sz w:val="20"/>
              </w:rPr>
              <w:t>
8703 40 603 4</w:t>
            </w:r>
          </w:p>
          <w:bookmarkEnd w:id="21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119"/>
          <w:p>
            <w:pPr>
              <w:spacing w:after="20"/>
              <w:ind w:left="20"/>
              <w:jc w:val="both"/>
            </w:pPr>
            <w:r>
              <w:rPr>
                <w:rFonts w:ascii="Times New Roman"/>
                <w:b w:val="false"/>
                <w:i w:val="false"/>
                <w:color w:val="000000"/>
                <w:sz w:val="20"/>
              </w:rPr>
              <w:t>
8703 40 603 8</w:t>
            </w:r>
          </w:p>
          <w:bookmarkEnd w:id="21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120"/>
          <w:p>
            <w:pPr>
              <w:spacing w:after="20"/>
              <w:ind w:left="20"/>
              <w:jc w:val="both"/>
            </w:pPr>
            <w:r>
              <w:rPr>
                <w:rFonts w:ascii="Times New Roman"/>
                <w:b w:val="false"/>
                <w:i w:val="false"/>
                <w:color w:val="000000"/>
                <w:sz w:val="20"/>
              </w:rPr>
              <w:t>
8703 40 603 9</w:t>
            </w:r>
          </w:p>
          <w:bookmarkEnd w:id="21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121"/>
          <w:p>
            <w:pPr>
              <w:spacing w:after="20"/>
              <w:ind w:left="20"/>
              <w:jc w:val="both"/>
            </w:pPr>
            <w:r>
              <w:rPr>
                <w:rFonts w:ascii="Times New Roman"/>
                <w:b w:val="false"/>
                <w:i w:val="false"/>
                <w:color w:val="000000"/>
                <w:sz w:val="20"/>
              </w:rPr>
              <w:t>
8703 40 609 1</w:t>
            </w:r>
          </w:p>
          <w:bookmarkEnd w:id="21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122"/>
          <w:p>
            <w:pPr>
              <w:spacing w:after="20"/>
              <w:ind w:left="20"/>
              <w:jc w:val="both"/>
            </w:pPr>
            <w:r>
              <w:rPr>
                <w:rFonts w:ascii="Times New Roman"/>
                <w:b w:val="false"/>
                <w:i w:val="false"/>
                <w:color w:val="000000"/>
                <w:sz w:val="20"/>
              </w:rPr>
              <w:t>
8703 40 609 2</w:t>
            </w:r>
          </w:p>
          <w:bookmarkEnd w:id="21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123"/>
          <w:p>
            <w:pPr>
              <w:spacing w:after="20"/>
              <w:ind w:left="20"/>
              <w:jc w:val="both"/>
            </w:pPr>
            <w:r>
              <w:rPr>
                <w:rFonts w:ascii="Times New Roman"/>
                <w:b w:val="false"/>
                <w:i w:val="false"/>
                <w:color w:val="000000"/>
                <w:sz w:val="20"/>
              </w:rPr>
              <w:t>
8703 40 609 3</w:t>
            </w:r>
          </w:p>
          <w:bookmarkEnd w:id="21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2124"/>
          <w:p>
            <w:pPr>
              <w:spacing w:after="20"/>
              <w:ind w:left="20"/>
              <w:jc w:val="both"/>
            </w:pPr>
            <w:r>
              <w:rPr>
                <w:rFonts w:ascii="Times New Roman"/>
                <w:b w:val="false"/>
                <w:i w:val="false"/>
                <w:color w:val="000000"/>
                <w:sz w:val="20"/>
              </w:rPr>
              <w:t>
8703 40 609 4</w:t>
            </w:r>
          </w:p>
          <w:bookmarkEnd w:id="21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125"/>
          <w:p>
            <w:pPr>
              <w:spacing w:after="20"/>
              <w:ind w:left="20"/>
              <w:jc w:val="both"/>
            </w:pPr>
            <w:r>
              <w:rPr>
                <w:rFonts w:ascii="Times New Roman"/>
                <w:b w:val="false"/>
                <w:i w:val="false"/>
                <w:color w:val="000000"/>
                <w:sz w:val="20"/>
              </w:rPr>
              <w:t>
8703 40 609 8</w:t>
            </w:r>
          </w:p>
          <w:bookmarkEnd w:id="21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126"/>
          <w:p>
            <w:pPr>
              <w:spacing w:after="20"/>
              <w:ind w:left="20"/>
              <w:jc w:val="both"/>
            </w:pPr>
            <w:r>
              <w:rPr>
                <w:rFonts w:ascii="Times New Roman"/>
                <w:b w:val="false"/>
                <w:i w:val="false"/>
                <w:color w:val="000000"/>
                <w:sz w:val="20"/>
              </w:rPr>
              <w:t>
8703 40 609 9</w:t>
            </w:r>
          </w:p>
          <w:bookmarkEnd w:id="21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127"/>
          <w:p>
            <w:pPr>
              <w:spacing w:after="20"/>
              <w:ind w:left="20"/>
              <w:jc w:val="both"/>
            </w:pPr>
            <w:r>
              <w:rPr>
                <w:rFonts w:ascii="Times New Roman"/>
                <w:b w:val="false"/>
                <w:i w:val="false"/>
                <w:color w:val="000000"/>
                <w:sz w:val="20"/>
              </w:rPr>
              <w:t>
8703 40 709 1</w:t>
            </w:r>
          </w:p>
          <w:bookmarkEnd w:id="21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128"/>
          <w:p>
            <w:pPr>
              <w:spacing w:after="20"/>
              <w:ind w:left="20"/>
              <w:jc w:val="both"/>
            </w:pPr>
            <w:r>
              <w:rPr>
                <w:rFonts w:ascii="Times New Roman"/>
                <w:b w:val="false"/>
                <w:i w:val="false"/>
                <w:color w:val="000000"/>
                <w:sz w:val="20"/>
              </w:rPr>
              <w:t>
8703 40 709 2</w:t>
            </w:r>
          </w:p>
          <w:bookmarkEnd w:id="21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129"/>
          <w:p>
            <w:pPr>
              <w:spacing w:after="20"/>
              <w:ind w:left="20"/>
              <w:jc w:val="both"/>
            </w:pPr>
            <w:r>
              <w:rPr>
                <w:rFonts w:ascii="Times New Roman"/>
                <w:b w:val="false"/>
                <w:i w:val="false"/>
                <w:color w:val="000000"/>
                <w:sz w:val="20"/>
              </w:rPr>
              <w:t>
8703 40 709 8</w:t>
            </w:r>
          </w:p>
          <w:bookmarkEnd w:id="21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130"/>
          <w:p>
            <w:pPr>
              <w:spacing w:after="20"/>
              <w:ind w:left="20"/>
              <w:jc w:val="both"/>
            </w:pPr>
            <w:r>
              <w:rPr>
                <w:rFonts w:ascii="Times New Roman"/>
                <w:b w:val="false"/>
                <w:i w:val="false"/>
                <w:color w:val="000000"/>
                <w:sz w:val="20"/>
              </w:rPr>
              <w:t>
8703 40 709 9</w:t>
            </w:r>
          </w:p>
          <w:bookmarkEnd w:id="21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131"/>
          <w:p>
            <w:pPr>
              <w:spacing w:after="20"/>
              <w:ind w:left="20"/>
              <w:jc w:val="both"/>
            </w:pPr>
            <w:r>
              <w:rPr>
                <w:rFonts w:ascii="Times New Roman"/>
                <w:b w:val="false"/>
                <w:i w:val="false"/>
                <w:color w:val="000000"/>
                <w:sz w:val="20"/>
              </w:rPr>
              <w:t>
8703 40 809 1</w:t>
            </w:r>
          </w:p>
          <w:bookmarkEnd w:id="21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132"/>
          <w:p>
            <w:pPr>
              <w:spacing w:after="20"/>
              <w:ind w:left="20"/>
              <w:jc w:val="both"/>
            </w:pPr>
            <w:r>
              <w:rPr>
                <w:rFonts w:ascii="Times New Roman"/>
                <w:b w:val="false"/>
                <w:i w:val="false"/>
                <w:color w:val="000000"/>
                <w:sz w:val="20"/>
              </w:rPr>
              <w:t>
8703 40 809 2</w:t>
            </w:r>
          </w:p>
          <w:bookmarkEnd w:id="21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133"/>
          <w:p>
            <w:pPr>
              <w:spacing w:after="20"/>
              <w:ind w:left="20"/>
              <w:jc w:val="both"/>
            </w:pPr>
            <w:r>
              <w:rPr>
                <w:rFonts w:ascii="Times New Roman"/>
                <w:b w:val="false"/>
                <w:i w:val="false"/>
                <w:color w:val="000000"/>
                <w:sz w:val="20"/>
              </w:rPr>
              <w:t>
8703 40 809 3</w:t>
            </w:r>
          </w:p>
          <w:bookmarkEnd w:id="21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134"/>
          <w:p>
            <w:pPr>
              <w:spacing w:after="20"/>
              <w:ind w:left="20"/>
              <w:jc w:val="both"/>
            </w:pPr>
            <w:r>
              <w:rPr>
                <w:rFonts w:ascii="Times New Roman"/>
                <w:b w:val="false"/>
                <w:i w:val="false"/>
                <w:color w:val="000000"/>
                <w:sz w:val="20"/>
              </w:rPr>
              <w:t>
8703 40 809 4</w:t>
            </w:r>
          </w:p>
          <w:bookmarkEnd w:id="21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135"/>
          <w:p>
            <w:pPr>
              <w:spacing w:after="20"/>
              <w:ind w:left="20"/>
              <w:jc w:val="both"/>
            </w:pPr>
            <w:r>
              <w:rPr>
                <w:rFonts w:ascii="Times New Roman"/>
                <w:b w:val="false"/>
                <w:i w:val="false"/>
                <w:color w:val="000000"/>
                <w:sz w:val="20"/>
              </w:rPr>
              <w:t>
8703 40 809 8</w:t>
            </w:r>
          </w:p>
          <w:bookmarkEnd w:id="21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2136"/>
          <w:p>
            <w:pPr>
              <w:spacing w:after="20"/>
              <w:ind w:left="20"/>
              <w:jc w:val="both"/>
            </w:pPr>
            <w:r>
              <w:rPr>
                <w:rFonts w:ascii="Times New Roman"/>
                <w:b w:val="false"/>
                <w:i w:val="false"/>
                <w:color w:val="000000"/>
                <w:sz w:val="20"/>
              </w:rPr>
              <w:t>
8703 40 809 9</w:t>
            </w:r>
          </w:p>
          <w:bookmarkEnd w:id="21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137"/>
          <w:p>
            <w:pPr>
              <w:spacing w:after="20"/>
              <w:ind w:left="20"/>
              <w:jc w:val="both"/>
            </w:pPr>
            <w:r>
              <w:rPr>
                <w:rFonts w:ascii="Times New Roman"/>
                <w:b w:val="false"/>
                <w:i w:val="false"/>
                <w:color w:val="000000"/>
                <w:sz w:val="20"/>
              </w:rPr>
              <w:t>
8703 50 109 1</w:t>
            </w:r>
          </w:p>
          <w:bookmarkEnd w:id="21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138"/>
          <w:p>
            <w:pPr>
              <w:spacing w:after="20"/>
              <w:ind w:left="20"/>
              <w:jc w:val="both"/>
            </w:pPr>
            <w:r>
              <w:rPr>
                <w:rFonts w:ascii="Times New Roman"/>
                <w:b w:val="false"/>
                <w:i w:val="false"/>
                <w:color w:val="000000"/>
                <w:sz w:val="20"/>
              </w:rPr>
              <w:t>
8703 50 109 9</w:t>
            </w:r>
          </w:p>
          <w:bookmarkEnd w:id="21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139"/>
          <w:p>
            <w:pPr>
              <w:spacing w:after="20"/>
              <w:ind w:left="20"/>
              <w:jc w:val="both"/>
            </w:pPr>
            <w:r>
              <w:rPr>
                <w:rFonts w:ascii="Times New Roman"/>
                <w:b w:val="false"/>
                <w:i w:val="false"/>
                <w:color w:val="000000"/>
                <w:sz w:val="20"/>
              </w:rPr>
              <w:t>
8703 50 209 1</w:t>
            </w:r>
          </w:p>
          <w:bookmarkEnd w:id="21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140"/>
          <w:p>
            <w:pPr>
              <w:spacing w:after="20"/>
              <w:ind w:left="20"/>
              <w:jc w:val="both"/>
            </w:pPr>
            <w:r>
              <w:rPr>
                <w:rFonts w:ascii="Times New Roman"/>
                <w:b w:val="false"/>
                <w:i w:val="false"/>
                <w:color w:val="000000"/>
                <w:sz w:val="20"/>
              </w:rPr>
              <w:t>
8703 50 209 2</w:t>
            </w:r>
          </w:p>
          <w:bookmarkEnd w:id="21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141"/>
          <w:p>
            <w:pPr>
              <w:spacing w:after="20"/>
              <w:ind w:left="20"/>
              <w:jc w:val="both"/>
            </w:pPr>
            <w:r>
              <w:rPr>
                <w:rFonts w:ascii="Times New Roman"/>
                <w:b w:val="false"/>
                <w:i w:val="false"/>
                <w:color w:val="000000"/>
                <w:sz w:val="20"/>
              </w:rPr>
              <w:t>
8703 50 209 3</w:t>
            </w:r>
          </w:p>
          <w:bookmarkEnd w:id="21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142"/>
          <w:p>
            <w:pPr>
              <w:spacing w:after="20"/>
              <w:ind w:left="20"/>
              <w:jc w:val="both"/>
            </w:pPr>
            <w:r>
              <w:rPr>
                <w:rFonts w:ascii="Times New Roman"/>
                <w:b w:val="false"/>
                <w:i w:val="false"/>
                <w:color w:val="000000"/>
                <w:sz w:val="20"/>
              </w:rPr>
              <w:t>
8703 50 209 4</w:t>
            </w:r>
          </w:p>
          <w:bookmarkEnd w:id="21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143"/>
          <w:p>
            <w:pPr>
              <w:spacing w:after="20"/>
              <w:ind w:left="20"/>
              <w:jc w:val="both"/>
            </w:pPr>
            <w:r>
              <w:rPr>
                <w:rFonts w:ascii="Times New Roman"/>
                <w:b w:val="false"/>
                <w:i w:val="false"/>
                <w:color w:val="000000"/>
                <w:sz w:val="20"/>
              </w:rPr>
              <w:t>
8703 50 209 8</w:t>
            </w:r>
          </w:p>
          <w:bookmarkEnd w:id="21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44"/>
          <w:p>
            <w:pPr>
              <w:spacing w:after="20"/>
              <w:ind w:left="20"/>
              <w:jc w:val="both"/>
            </w:pPr>
            <w:r>
              <w:rPr>
                <w:rFonts w:ascii="Times New Roman"/>
                <w:b w:val="false"/>
                <w:i w:val="false"/>
                <w:color w:val="000000"/>
                <w:sz w:val="20"/>
              </w:rPr>
              <w:t>
8703 50 209 9</w:t>
            </w:r>
          </w:p>
          <w:bookmarkEnd w:id="21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145"/>
          <w:p>
            <w:pPr>
              <w:spacing w:after="20"/>
              <w:ind w:left="20"/>
              <w:jc w:val="both"/>
            </w:pPr>
            <w:r>
              <w:rPr>
                <w:rFonts w:ascii="Times New Roman"/>
                <w:b w:val="false"/>
                <w:i w:val="false"/>
                <w:color w:val="000000"/>
                <w:sz w:val="20"/>
              </w:rPr>
              <w:t>
8703 50 310 1</w:t>
            </w:r>
          </w:p>
          <w:bookmarkEnd w:id="21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146"/>
          <w:p>
            <w:pPr>
              <w:spacing w:after="20"/>
              <w:ind w:left="20"/>
              <w:jc w:val="both"/>
            </w:pPr>
            <w:r>
              <w:rPr>
                <w:rFonts w:ascii="Times New Roman"/>
                <w:b w:val="false"/>
                <w:i w:val="false"/>
                <w:color w:val="000000"/>
                <w:sz w:val="20"/>
              </w:rPr>
              <w:t>
8703 50 310 9</w:t>
            </w:r>
          </w:p>
          <w:bookmarkEnd w:id="21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147"/>
          <w:p>
            <w:pPr>
              <w:spacing w:after="20"/>
              <w:ind w:left="20"/>
              <w:jc w:val="both"/>
            </w:pPr>
            <w:r>
              <w:rPr>
                <w:rFonts w:ascii="Times New Roman"/>
                <w:b w:val="false"/>
                <w:i w:val="false"/>
                <w:color w:val="000000"/>
                <w:sz w:val="20"/>
              </w:rPr>
              <w:t>
8703 50 399 1</w:t>
            </w:r>
          </w:p>
          <w:bookmarkEnd w:id="21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148"/>
          <w:p>
            <w:pPr>
              <w:spacing w:after="20"/>
              <w:ind w:left="20"/>
              <w:jc w:val="both"/>
            </w:pPr>
            <w:r>
              <w:rPr>
                <w:rFonts w:ascii="Times New Roman"/>
                <w:b w:val="false"/>
                <w:i w:val="false"/>
                <w:color w:val="000000"/>
                <w:sz w:val="20"/>
              </w:rPr>
              <w:t>
8703 50 399 9</w:t>
            </w:r>
          </w:p>
          <w:bookmarkEnd w:id="21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149"/>
          <w:p>
            <w:pPr>
              <w:spacing w:after="20"/>
              <w:ind w:left="20"/>
              <w:jc w:val="both"/>
            </w:pPr>
            <w:r>
              <w:rPr>
                <w:rFonts w:ascii="Times New Roman"/>
                <w:b w:val="false"/>
                <w:i w:val="false"/>
                <w:color w:val="000000"/>
                <w:sz w:val="20"/>
              </w:rPr>
              <w:t>
8703 50 409 1</w:t>
            </w:r>
          </w:p>
          <w:bookmarkEnd w:id="21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150"/>
          <w:p>
            <w:pPr>
              <w:spacing w:after="20"/>
              <w:ind w:left="20"/>
              <w:jc w:val="both"/>
            </w:pPr>
            <w:r>
              <w:rPr>
                <w:rFonts w:ascii="Times New Roman"/>
                <w:b w:val="false"/>
                <w:i w:val="false"/>
                <w:color w:val="000000"/>
                <w:sz w:val="20"/>
              </w:rPr>
              <w:t>
8703 50 409 2</w:t>
            </w:r>
          </w:p>
          <w:bookmarkEnd w:id="21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151"/>
          <w:p>
            <w:pPr>
              <w:spacing w:after="20"/>
              <w:ind w:left="20"/>
              <w:jc w:val="both"/>
            </w:pPr>
            <w:r>
              <w:rPr>
                <w:rFonts w:ascii="Times New Roman"/>
                <w:b w:val="false"/>
                <w:i w:val="false"/>
                <w:color w:val="000000"/>
                <w:sz w:val="20"/>
              </w:rPr>
              <w:t>
8703 50 409 3</w:t>
            </w:r>
          </w:p>
          <w:bookmarkEnd w:id="21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152"/>
          <w:p>
            <w:pPr>
              <w:spacing w:after="20"/>
              <w:ind w:left="20"/>
              <w:jc w:val="both"/>
            </w:pPr>
            <w:r>
              <w:rPr>
                <w:rFonts w:ascii="Times New Roman"/>
                <w:b w:val="false"/>
                <w:i w:val="false"/>
                <w:color w:val="000000"/>
                <w:sz w:val="20"/>
              </w:rPr>
              <w:t>
8703 50 409 4</w:t>
            </w:r>
          </w:p>
          <w:bookmarkEnd w:id="21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153"/>
          <w:p>
            <w:pPr>
              <w:spacing w:after="20"/>
              <w:ind w:left="20"/>
              <w:jc w:val="both"/>
            </w:pPr>
            <w:r>
              <w:rPr>
                <w:rFonts w:ascii="Times New Roman"/>
                <w:b w:val="false"/>
                <w:i w:val="false"/>
                <w:color w:val="000000"/>
                <w:sz w:val="20"/>
              </w:rPr>
              <w:t>
8703 50 409 8</w:t>
            </w:r>
          </w:p>
          <w:bookmarkEnd w:id="21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154"/>
          <w:p>
            <w:pPr>
              <w:spacing w:after="20"/>
              <w:ind w:left="20"/>
              <w:jc w:val="both"/>
            </w:pPr>
            <w:r>
              <w:rPr>
                <w:rFonts w:ascii="Times New Roman"/>
                <w:b w:val="false"/>
                <w:i w:val="false"/>
                <w:color w:val="000000"/>
                <w:sz w:val="20"/>
              </w:rPr>
              <w:t>
8703 50 409 9</w:t>
            </w:r>
          </w:p>
          <w:bookmarkEnd w:id="21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155"/>
          <w:p>
            <w:pPr>
              <w:spacing w:after="20"/>
              <w:ind w:left="20"/>
              <w:jc w:val="both"/>
            </w:pPr>
            <w:r>
              <w:rPr>
                <w:rFonts w:ascii="Times New Roman"/>
                <w:b w:val="false"/>
                <w:i w:val="false"/>
                <w:color w:val="000000"/>
                <w:sz w:val="20"/>
              </w:rPr>
              <w:t>
8703 50 510 1</w:t>
            </w:r>
          </w:p>
          <w:bookmarkEnd w:id="21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156"/>
          <w:p>
            <w:pPr>
              <w:spacing w:after="20"/>
              <w:ind w:left="20"/>
              <w:jc w:val="both"/>
            </w:pPr>
            <w:r>
              <w:rPr>
                <w:rFonts w:ascii="Times New Roman"/>
                <w:b w:val="false"/>
                <w:i w:val="false"/>
                <w:color w:val="000000"/>
                <w:sz w:val="20"/>
              </w:rPr>
              <w:t>
8703 50 510 9</w:t>
            </w:r>
          </w:p>
          <w:bookmarkEnd w:id="21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157"/>
          <w:p>
            <w:pPr>
              <w:spacing w:after="20"/>
              <w:ind w:left="20"/>
              <w:jc w:val="both"/>
            </w:pPr>
            <w:r>
              <w:rPr>
                <w:rFonts w:ascii="Times New Roman"/>
                <w:b w:val="false"/>
                <w:i w:val="false"/>
                <w:color w:val="000000"/>
                <w:sz w:val="20"/>
              </w:rPr>
              <w:t>
8703 50 599 1</w:t>
            </w:r>
          </w:p>
          <w:bookmarkEnd w:id="21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158"/>
          <w:p>
            <w:pPr>
              <w:spacing w:after="20"/>
              <w:ind w:left="20"/>
              <w:jc w:val="both"/>
            </w:pPr>
            <w:r>
              <w:rPr>
                <w:rFonts w:ascii="Times New Roman"/>
                <w:b w:val="false"/>
                <w:i w:val="false"/>
                <w:color w:val="000000"/>
                <w:sz w:val="20"/>
              </w:rPr>
              <w:t>
8703 50 599 9</w:t>
            </w:r>
          </w:p>
          <w:bookmarkEnd w:id="21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159"/>
          <w:p>
            <w:pPr>
              <w:spacing w:after="20"/>
              <w:ind w:left="20"/>
              <w:jc w:val="both"/>
            </w:pPr>
            <w:r>
              <w:rPr>
                <w:rFonts w:ascii="Times New Roman"/>
                <w:b w:val="false"/>
                <w:i w:val="false"/>
                <w:color w:val="000000"/>
                <w:sz w:val="20"/>
              </w:rPr>
              <w:t>
8703 50 609 1</w:t>
            </w:r>
          </w:p>
          <w:bookmarkEnd w:id="21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160"/>
          <w:p>
            <w:pPr>
              <w:spacing w:after="20"/>
              <w:ind w:left="20"/>
              <w:jc w:val="both"/>
            </w:pPr>
            <w:r>
              <w:rPr>
                <w:rFonts w:ascii="Times New Roman"/>
                <w:b w:val="false"/>
                <w:i w:val="false"/>
                <w:color w:val="000000"/>
                <w:sz w:val="20"/>
              </w:rPr>
              <w:t>
8703 50 609 2</w:t>
            </w:r>
          </w:p>
          <w:bookmarkEnd w:id="21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161"/>
          <w:p>
            <w:pPr>
              <w:spacing w:after="20"/>
              <w:ind w:left="20"/>
              <w:jc w:val="both"/>
            </w:pPr>
            <w:r>
              <w:rPr>
                <w:rFonts w:ascii="Times New Roman"/>
                <w:b w:val="false"/>
                <w:i w:val="false"/>
                <w:color w:val="000000"/>
                <w:sz w:val="20"/>
              </w:rPr>
              <w:t>
8703 50 609 3</w:t>
            </w:r>
          </w:p>
          <w:bookmarkEnd w:id="21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162"/>
          <w:p>
            <w:pPr>
              <w:spacing w:after="20"/>
              <w:ind w:left="20"/>
              <w:jc w:val="both"/>
            </w:pPr>
            <w:r>
              <w:rPr>
                <w:rFonts w:ascii="Times New Roman"/>
                <w:b w:val="false"/>
                <w:i w:val="false"/>
                <w:color w:val="000000"/>
                <w:sz w:val="20"/>
              </w:rPr>
              <w:t>
8703 50 609 4</w:t>
            </w:r>
          </w:p>
          <w:bookmarkEnd w:id="21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163"/>
          <w:p>
            <w:pPr>
              <w:spacing w:after="20"/>
              <w:ind w:left="20"/>
              <w:jc w:val="both"/>
            </w:pPr>
            <w:r>
              <w:rPr>
                <w:rFonts w:ascii="Times New Roman"/>
                <w:b w:val="false"/>
                <w:i w:val="false"/>
                <w:color w:val="000000"/>
                <w:sz w:val="20"/>
              </w:rPr>
              <w:t>
8703 50 609 8</w:t>
            </w:r>
          </w:p>
          <w:bookmarkEnd w:id="21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164"/>
          <w:p>
            <w:pPr>
              <w:spacing w:after="20"/>
              <w:ind w:left="20"/>
              <w:jc w:val="both"/>
            </w:pPr>
            <w:r>
              <w:rPr>
                <w:rFonts w:ascii="Times New Roman"/>
                <w:b w:val="false"/>
                <w:i w:val="false"/>
                <w:color w:val="000000"/>
                <w:sz w:val="20"/>
              </w:rPr>
              <w:t>
8703 50 609 9</w:t>
            </w:r>
          </w:p>
          <w:bookmarkEnd w:id="21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165"/>
          <w:p>
            <w:pPr>
              <w:spacing w:after="20"/>
              <w:ind w:left="20"/>
              <w:jc w:val="both"/>
            </w:pPr>
            <w:r>
              <w:rPr>
                <w:rFonts w:ascii="Times New Roman"/>
                <w:b w:val="false"/>
                <w:i w:val="false"/>
                <w:color w:val="000000"/>
                <w:sz w:val="20"/>
              </w:rPr>
              <w:t>
8703 60 109 1</w:t>
            </w:r>
          </w:p>
          <w:bookmarkEnd w:id="21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166"/>
          <w:p>
            <w:pPr>
              <w:spacing w:after="20"/>
              <w:ind w:left="20"/>
              <w:jc w:val="both"/>
            </w:pPr>
            <w:r>
              <w:rPr>
                <w:rFonts w:ascii="Times New Roman"/>
                <w:b w:val="false"/>
                <w:i w:val="false"/>
                <w:color w:val="000000"/>
                <w:sz w:val="20"/>
              </w:rPr>
              <w:t>
8703 60 109 2</w:t>
            </w:r>
          </w:p>
          <w:bookmarkEnd w:id="21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167"/>
          <w:p>
            <w:pPr>
              <w:spacing w:after="20"/>
              <w:ind w:left="20"/>
              <w:jc w:val="both"/>
            </w:pPr>
            <w:r>
              <w:rPr>
                <w:rFonts w:ascii="Times New Roman"/>
                <w:b w:val="false"/>
                <w:i w:val="false"/>
                <w:color w:val="000000"/>
                <w:sz w:val="20"/>
              </w:rPr>
              <w:t>
8703 60 109 8</w:t>
            </w:r>
          </w:p>
          <w:bookmarkEnd w:id="21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168"/>
          <w:p>
            <w:pPr>
              <w:spacing w:after="20"/>
              <w:ind w:left="20"/>
              <w:jc w:val="both"/>
            </w:pPr>
            <w:r>
              <w:rPr>
                <w:rFonts w:ascii="Times New Roman"/>
                <w:b w:val="false"/>
                <w:i w:val="false"/>
                <w:color w:val="000000"/>
                <w:sz w:val="20"/>
              </w:rPr>
              <w:t>
8703 60 109 9</w:t>
            </w:r>
          </w:p>
          <w:bookmarkEnd w:id="21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169"/>
          <w:p>
            <w:pPr>
              <w:spacing w:after="20"/>
              <w:ind w:left="20"/>
              <w:jc w:val="both"/>
            </w:pPr>
            <w:r>
              <w:rPr>
                <w:rFonts w:ascii="Times New Roman"/>
                <w:b w:val="false"/>
                <w:i w:val="false"/>
                <w:color w:val="000000"/>
                <w:sz w:val="20"/>
              </w:rPr>
              <w:t>
8703 60 209 1</w:t>
            </w:r>
          </w:p>
          <w:bookmarkEnd w:id="21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170"/>
          <w:p>
            <w:pPr>
              <w:spacing w:after="20"/>
              <w:ind w:left="20"/>
              <w:jc w:val="both"/>
            </w:pPr>
            <w:r>
              <w:rPr>
                <w:rFonts w:ascii="Times New Roman"/>
                <w:b w:val="false"/>
                <w:i w:val="false"/>
                <w:color w:val="000000"/>
                <w:sz w:val="20"/>
              </w:rPr>
              <w:t>
8703 60 209 2</w:t>
            </w:r>
          </w:p>
          <w:bookmarkEnd w:id="21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171"/>
          <w:p>
            <w:pPr>
              <w:spacing w:after="20"/>
              <w:ind w:left="20"/>
              <w:jc w:val="both"/>
            </w:pPr>
            <w:r>
              <w:rPr>
                <w:rFonts w:ascii="Times New Roman"/>
                <w:b w:val="false"/>
                <w:i w:val="false"/>
                <w:color w:val="000000"/>
                <w:sz w:val="20"/>
              </w:rPr>
              <w:t>
8703 60 209 3</w:t>
            </w:r>
          </w:p>
          <w:bookmarkEnd w:id="21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72"/>
          <w:p>
            <w:pPr>
              <w:spacing w:after="20"/>
              <w:ind w:left="20"/>
              <w:jc w:val="both"/>
            </w:pPr>
            <w:r>
              <w:rPr>
                <w:rFonts w:ascii="Times New Roman"/>
                <w:b w:val="false"/>
                <w:i w:val="false"/>
                <w:color w:val="000000"/>
                <w:sz w:val="20"/>
              </w:rPr>
              <w:t>
8703 60 209 4</w:t>
            </w:r>
          </w:p>
          <w:bookmarkEnd w:id="21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173"/>
          <w:p>
            <w:pPr>
              <w:spacing w:after="20"/>
              <w:ind w:left="20"/>
              <w:jc w:val="both"/>
            </w:pPr>
            <w:r>
              <w:rPr>
                <w:rFonts w:ascii="Times New Roman"/>
                <w:b w:val="false"/>
                <w:i w:val="false"/>
                <w:color w:val="000000"/>
                <w:sz w:val="20"/>
              </w:rPr>
              <w:t>
8703 60 209 8</w:t>
            </w:r>
          </w:p>
          <w:bookmarkEnd w:id="21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174"/>
          <w:p>
            <w:pPr>
              <w:spacing w:after="20"/>
              <w:ind w:left="20"/>
              <w:jc w:val="both"/>
            </w:pPr>
            <w:r>
              <w:rPr>
                <w:rFonts w:ascii="Times New Roman"/>
                <w:b w:val="false"/>
                <w:i w:val="false"/>
                <w:color w:val="000000"/>
                <w:sz w:val="20"/>
              </w:rPr>
              <w:t>
8703 60 209 9</w:t>
            </w:r>
          </w:p>
          <w:bookmarkEnd w:id="21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2175"/>
          <w:p>
            <w:pPr>
              <w:spacing w:after="20"/>
              <w:ind w:left="20"/>
              <w:jc w:val="both"/>
            </w:pPr>
            <w:r>
              <w:rPr>
                <w:rFonts w:ascii="Times New Roman"/>
                <w:b w:val="false"/>
                <w:i w:val="false"/>
                <w:color w:val="000000"/>
                <w:sz w:val="20"/>
              </w:rPr>
              <w:t>
8703 60 309 1</w:t>
            </w:r>
          </w:p>
          <w:bookmarkEnd w:id="21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176"/>
          <w:p>
            <w:pPr>
              <w:spacing w:after="20"/>
              <w:ind w:left="20"/>
              <w:jc w:val="both"/>
            </w:pPr>
            <w:r>
              <w:rPr>
                <w:rFonts w:ascii="Times New Roman"/>
                <w:b w:val="false"/>
                <w:i w:val="false"/>
                <w:color w:val="000000"/>
                <w:sz w:val="20"/>
              </w:rPr>
              <w:t>
8703 60 309 2</w:t>
            </w:r>
          </w:p>
          <w:bookmarkEnd w:id="21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177"/>
          <w:p>
            <w:pPr>
              <w:spacing w:after="20"/>
              <w:ind w:left="20"/>
              <w:jc w:val="both"/>
            </w:pPr>
            <w:r>
              <w:rPr>
                <w:rFonts w:ascii="Times New Roman"/>
                <w:b w:val="false"/>
                <w:i w:val="false"/>
                <w:color w:val="000000"/>
                <w:sz w:val="20"/>
              </w:rPr>
              <w:t>
8703 60 309 8</w:t>
            </w:r>
          </w:p>
          <w:bookmarkEnd w:id="21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178"/>
          <w:p>
            <w:pPr>
              <w:spacing w:after="20"/>
              <w:ind w:left="20"/>
              <w:jc w:val="both"/>
            </w:pPr>
            <w:r>
              <w:rPr>
                <w:rFonts w:ascii="Times New Roman"/>
                <w:b w:val="false"/>
                <w:i w:val="false"/>
                <w:color w:val="000000"/>
                <w:sz w:val="20"/>
              </w:rPr>
              <w:t>
8703 60 309 9</w:t>
            </w:r>
          </w:p>
          <w:bookmarkEnd w:id="21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179"/>
          <w:p>
            <w:pPr>
              <w:spacing w:after="20"/>
              <w:ind w:left="20"/>
              <w:jc w:val="both"/>
            </w:pPr>
            <w:r>
              <w:rPr>
                <w:rFonts w:ascii="Times New Roman"/>
                <w:b w:val="false"/>
                <w:i w:val="false"/>
                <w:color w:val="000000"/>
                <w:sz w:val="20"/>
              </w:rPr>
              <w:t>
8703 60 409 1</w:t>
            </w:r>
          </w:p>
          <w:bookmarkEnd w:id="21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180"/>
          <w:p>
            <w:pPr>
              <w:spacing w:after="20"/>
              <w:ind w:left="20"/>
              <w:jc w:val="both"/>
            </w:pPr>
            <w:r>
              <w:rPr>
                <w:rFonts w:ascii="Times New Roman"/>
                <w:b w:val="false"/>
                <w:i w:val="false"/>
                <w:color w:val="000000"/>
                <w:sz w:val="20"/>
              </w:rPr>
              <w:t>
8703 60 409 2</w:t>
            </w:r>
          </w:p>
          <w:bookmarkEnd w:id="21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81"/>
          <w:p>
            <w:pPr>
              <w:spacing w:after="20"/>
              <w:ind w:left="20"/>
              <w:jc w:val="both"/>
            </w:pPr>
            <w:r>
              <w:rPr>
                <w:rFonts w:ascii="Times New Roman"/>
                <w:b w:val="false"/>
                <w:i w:val="false"/>
                <w:color w:val="000000"/>
                <w:sz w:val="20"/>
              </w:rPr>
              <w:t>
8703 60 409 3</w:t>
            </w:r>
          </w:p>
          <w:bookmarkEnd w:id="21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182"/>
          <w:p>
            <w:pPr>
              <w:spacing w:after="20"/>
              <w:ind w:left="20"/>
              <w:jc w:val="both"/>
            </w:pPr>
            <w:r>
              <w:rPr>
                <w:rFonts w:ascii="Times New Roman"/>
                <w:b w:val="false"/>
                <w:i w:val="false"/>
                <w:color w:val="000000"/>
                <w:sz w:val="20"/>
              </w:rPr>
              <w:t>
8703 60 409 4</w:t>
            </w:r>
          </w:p>
          <w:bookmarkEnd w:id="21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183"/>
          <w:p>
            <w:pPr>
              <w:spacing w:after="20"/>
              <w:ind w:left="20"/>
              <w:jc w:val="both"/>
            </w:pPr>
            <w:r>
              <w:rPr>
                <w:rFonts w:ascii="Times New Roman"/>
                <w:b w:val="false"/>
                <w:i w:val="false"/>
                <w:color w:val="000000"/>
                <w:sz w:val="20"/>
              </w:rPr>
              <w:t>
8703 60 409 8</w:t>
            </w:r>
          </w:p>
          <w:bookmarkEnd w:id="21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184"/>
          <w:p>
            <w:pPr>
              <w:spacing w:after="20"/>
              <w:ind w:left="20"/>
              <w:jc w:val="both"/>
            </w:pPr>
            <w:r>
              <w:rPr>
                <w:rFonts w:ascii="Times New Roman"/>
                <w:b w:val="false"/>
                <w:i w:val="false"/>
                <w:color w:val="000000"/>
                <w:sz w:val="20"/>
              </w:rPr>
              <w:t>
8703 60 409 9</w:t>
            </w:r>
          </w:p>
          <w:bookmarkEnd w:id="21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185"/>
          <w:p>
            <w:pPr>
              <w:spacing w:after="20"/>
              <w:ind w:left="20"/>
              <w:jc w:val="both"/>
            </w:pPr>
            <w:r>
              <w:rPr>
                <w:rFonts w:ascii="Times New Roman"/>
                <w:b w:val="false"/>
                <w:i w:val="false"/>
                <w:color w:val="000000"/>
                <w:sz w:val="20"/>
              </w:rPr>
              <w:t>
8703 60 510 1</w:t>
            </w:r>
          </w:p>
          <w:bookmarkEnd w:id="21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186"/>
          <w:p>
            <w:pPr>
              <w:spacing w:after="20"/>
              <w:ind w:left="20"/>
              <w:jc w:val="both"/>
            </w:pPr>
            <w:r>
              <w:rPr>
                <w:rFonts w:ascii="Times New Roman"/>
                <w:b w:val="false"/>
                <w:i w:val="false"/>
                <w:color w:val="000000"/>
                <w:sz w:val="20"/>
              </w:rPr>
              <w:t>
8703 60 510 9</w:t>
            </w:r>
          </w:p>
          <w:bookmarkEnd w:id="21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187"/>
          <w:p>
            <w:pPr>
              <w:spacing w:after="20"/>
              <w:ind w:left="20"/>
              <w:jc w:val="both"/>
            </w:pPr>
            <w:r>
              <w:rPr>
                <w:rFonts w:ascii="Times New Roman"/>
                <w:b w:val="false"/>
                <w:i w:val="false"/>
                <w:color w:val="000000"/>
                <w:sz w:val="20"/>
              </w:rPr>
              <w:t>
8703 60 592 1</w:t>
            </w:r>
          </w:p>
          <w:bookmarkEnd w:id="21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188"/>
          <w:p>
            <w:pPr>
              <w:spacing w:after="20"/>
              <w:ind w:left="20"/>
              <w:jc w:val="both"/>
            </w:pPr>
            <w:r>
              <w:rPr>
                <w:rFonts w:ascii="Times New Roman"/>
                <w:b w:val="false"/>
                <w:i w:val="false"/>
                <w:color w:val="000000"/>
                <w:sz w:val="20"/>
              </w:rPr>
              <w:t>
8703 60 592 9</w:t>
            </w:r>
          </w:p>
          <w:bookmarkEnd w:id="21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189"/>
          <w:p>
            <w:pPr>
              <w:spacing w:after="20"/>
              <w:ind w:left="20"/>
              <w:jc w:val="both"/>
            </w:pPr>
            <w:r>
              <w:rPr>
                <w:rFonts w:ascii="Times New Roman"/>
                <w:b w:val="false"/>
                <w:i w:val="false"/>
                <w:color w:val="000000"/>
                <w:sz w:val="20"/>
              </w:rPr>
              <w:t>
8703 60 599 1</w:t>
            </w:r>
          </w:p>
          <w:bookmarkEnd w:id="21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190"/>
          <w:p>
            <w:pPr>
              <w:spacing w:after="20"/>
              <w:ind w:left="20"/>
              <w:jc w:val="both"/>
            </w:pPr>
            <w:r>
              <w:rPr>
                <w:rFonts w:ascii="Times New Roman"/>
                <w:b w:val="false"/>
                <w:i w:val="false"/>
                <w:color w:val="000000"/>
                <w:sz w:val="20"/>
              </w:rPr>
              <w:t>
8703 60 599 2</w:t>
            </w:r>
          </w:p>
          <w:bookmarkEnd w:id="21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191"/>
          <w:p>
            <w:pPr>
              <w:spacing w:after="20"/>
              <w:ind w:left="20"/>
              <w:jc w:val="both"/>
            </w:pPr>
            <w:r>
              <w:rPr>
                <w:rFonts w:ascii="Times New Roman"/>
                <w:b w:val="false"/>
                <w:i w:val="false"/>
                <w:color w:val="000000"/>
                <w:sz w:val="20"/>
              </w:rPr>
              <w:t>
8703 60 599 8</w:t>
            </w:r>
          </w:p>
          <w:bookmarkEnd w:id="21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192"/>
          <w:p>
            <w:pPr>
              <w:spacing w:after="20"/>
              <w:ind w:left="20"/>
              <w:jc w:val="both"/>
            </w:pPr>
            <w:r>
              <w:rPr>
                <w:rFonts w:ascii="Times New Roman"/>
                <w:b w:val="false"/>
                <w:i w:val="false"/>
                <w:color w:val="000000"/>
                <w:sz w:val="20"/>
              </w:rPr>
              <w:t>
8703 60 599 9</w:t>
            </w:r>
          </w:p>
          <w:bookmarkEnd w:id="21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193"/>
          <w:p>
            <w:pPr>
              <w:spacing w:after="20"/>
              <w:ind w:left="20"/>
              <w:jc w:val="both"/>
            </w:pPr>
            <w:r>
              <w:rPr>
                <w:rFonts w:ascii="Times New Roman"/>
                <w:b w:val="false"/>
                <w:i w:val="false"/>
                <w:color w:val="000000"/>
                <w:sz w:val="20"/>
              </w:rPr>
              <w:t>
8703 60 602 1</w:t>
            </w:r>
          </w:p>
          <w:bookmarkEnd w:id="21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194"/>
          <w:p>
            <w:pPr>
              <w:spacing w:after="20"/>
              <w:ind w:left="20"/>
              <w:jc w:val="both"/>
            </w:pPr>
            <w:r>
              <w:rPr>
                <w:rFonts w:ascii="Times New Roman"/>
                <w:b w:val="false"/>
                <w:i w:val="false"/>
                <w:color w:val="000000"/>
                <w:sz w:val="20"/>
              </w:rPr>
              <w:t>
8703 60 602 2</w:t>
            </w:r>
          </w:p>
          <w:bookmarkEnd w:id="21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195"/>
          <w:p>
            <w:pPr>
              <w:spacing w:after="20"/>
              <w:ind w:left="20"/>
              <w:jc w:val="both"/>
            </w:pPr>
            <w:r>
              <w:rPr>
                <w:rFonts w:ascii="Times New Roman"/>
                <w:b w:val="false"/>
                <w:i w:val="false"/>
                <w:color w:val="000000"/>
                <w:sz w:val="20"/>
              </w:rPr>
              <w:t>
8703 60 602 3</w:t>
            </w:r>
          </w:p>
          <w:bookmarkEnd w:id="21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196"/>
          <w:p>
            <w:pPr>
              <w:spacing w:after="20"/>
              <w:ind w:left="20"/>
              <w:jc w:val="both"/>
            </w:pPr>
            <w:r>
              <w:rPr>
                <w:rFonts w:ascii="Times New Roman"/>
                <w:b w:val="false"/>
                <w:i w:val="false"/>
                <w:color w:val="000000"/>
                <w:sz w:val="20"/>
              </w:rPr>
              <w:t>
8703 60 602 4</w:t>
            </w:r>
          </w:p>
          <w:bookmarkEnd w:id="21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197"/>
          <w:p>
            <w:pPr>
              <w:spacing w:after="20"/>
              <w:ind w:left="20"/>
              <w:jc w:val="both"/>
            </w:pPr>
            <w:r>
              <w:rPr>
                <w:rFonts w:ascii="Times New Roman"/>
                <w:b w:val="false"/>
                <w:i w:val="false"/>
                <w:color w:val="000000"/>
                <w:sz w:val="20"/>
              </w:rPr>
              <w:t>
8703 60 602 8</w:t>
            </w:r>
          </w:p>
          <w:bookmarkEnd w:id="21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198"/>
          <w:p>
            <w:pPr>
              <w:spacing w:after="20"/>
              <w:ind w:left="20"/>
              <w:jc w:val="both"/>
            </w:pPr>
            <w:r>
              <w:rPr>
                <w:rFonts w:ascii="Times New Roman"/>
                <w:b w:val="false"/>
                <w:i w:val="false"/>
                <w:color w:val="000000"/>
                <w:sz w:val="20"/>
              </w:rPr>
              <w:t>
8703 60 602 9</w:t>
            </w:r>
          </w:p>
          <w:bookmarkEnd w:id="21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199"/>
          <w:p>
            <w:pPr>
              <w:spacing w:after="20"/>
              <w:ind w:left="20"/>
              <w:jc w:val="both"/>
            </w:pPr>
            <w:r>
              <w:rPr>
                <w:rFonts w:ascii="Times New Roman"/>
                <w:b w:val="false"/>
                <w:i w:val="false"/>
                <w:color w:val="000000"/>
                <w:sz w:val="20"/>
              </w:rPr>
              <w:t>
8703 60 603 1</w:t>
            </w:r>
          </w:p>
          <w:bookmarkEnd w:id="21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2200"/>
          <w:p>
            <w:pPr>
              <w:spacing w:after="20"/>
              <w:ind w:left="20"/>
              <w:jc w:val="both"/>
            </w:pPr>
            <w:r>
              <w:rPr>
                <w:rFonts w:ascii="Times New Roman"/>
                <w:b w:val="false"/>
                <w:i w:val="false"/>
                <w:color w:val="000000"/>
                <w:sz w:val="20"/>
              </w:rPr>
              <w:t>
8703 60 603 2</w:t>
            </w:r>
          </w:p>
          <w:bookmarkEnd w:id="22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201"/>
          <w:p>
            <w:pPr>
              <w:spacing w:after="20"/>
              <w:ind w:left="20"/>
              <w:jc w:val="both"/>
            </w:pPr>
            <w:r>
              <w:rPr>
                <w:rFonts w:ascii="Times New Roman"/>
                <w:b w:val="false"/>
                <w:i w:val="false"/>
                <w:color w:val="000000"/>
                <w:sz w:val="20"/>
              </w:rPr>
              <w:t>
8703 60 603 3</w:t>
            </w:r>
          </w:p>
          <w:bookmarkEnd w:id="22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202"/>
          <w:p>
            <w:pPr>
              <w:spacing w:after="20"/>
              <w:ind w:left="20"/>
              <w:jc w:val="both"/>
            </w:pPr>
            <w:r>
              <w:rPr>
                <w:rFonts w:ascii="Times New Roman"/>
                <w:b w:val="false"/>
                <w:i w:val="false"/>
                <w:color w:val="000000"/>
                <w:sz w:val="20"/>
              </w:rPr>
              <w:t>
8703 60 603 4</w:t>
            </w:r>
          </w:p>
          <w:bookmarkEnd w:id="22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203"/>
          <w:p>
            <w:pPr>
              <w:spacing w:after="20"/>
              <w:ind w:left="20"/>
              <w:jc w:val="both"/>
            </w:pPr>
            <w:r>
              <w:rPr>
                <w:rFonts w:ascii="Times New Roman"/>
                <w:b w:val="false"/>
                <w:i w:val="false"/>
                <w:color w:val="000000"/>
                <w:sz w:val="20"/>
              </w:rPr>
              <w:t>
8703 60 603 8</w:t>
            </w:r>
          </w:p>
          <w:bookmarkEnd w:id="22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204"/>
          <w:p>
            <w:pPr>
              <w:spacing w:after="20"/>
              <w:ind w:left="20"/>
              <w:jc w:val="both"/>
            </w:pPr>
            <w:r>
              <w:rPr>
                <w:rFonts w:ascii="Times New Roman"/>
                <w:b w:val="false"/>
                <w:i w:val="false"/>
                <w:color w:val="000000"/>
                <w:sz w:val="20"/>
              </w:rPr>
              <w:t>
8703 60 603 9</w:t>
            </w:r>
          </w:p>
          <w:bookmarkEnd w:id="22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205"/>
          <w:p>
            <w:pPr>
              <w:spacing w:after="20"/>
              <w:ind w:left="20"/>
              <w:jc w:val="both"/>
            </w:pPr>
            <w:r>
              <w:rPr>
                <w:rFonts w:ascii="Times New Roman"/>
                <w:b w:val="false"/>
                <w:i w:val="false"/>
                <w:color w:val="000000"/>
                <w:sz w:val="20"/>
              </w:rPr>
              <w:t>
8703 60 609 1</w:t>
            </w:r>
          </w:p>
          <w:bookmarkEnd w:id="22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евро за 1 см³ объема двигателя, но не менее 19,8 и не более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206"/>
          <w:p>
            <w:pPr>
              <w:spacing w:after="20"/>
              <w:ind w:left="20"/>
              <w:jc w:val="both"/>
            </w:pPr>
            <w:r>
              <w:rPr>
                <w:rFonts w:ascii="Times New Roman"/>
                <w:b w:val="false"/>
                <w:i w:val="false"/>
                <w:color w:val="000000"/>
                <w:sz w:val="20"/>
              </w:rPr>
              <w:t>
8703 60 609 2</w:t>
            </w:r>
          </w:p>
          <w:bookmarkEnd w:id="22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207"/>
          <w:p>
            <w:pPr>
              <w:spacing w:after="20"/>
              <w:ind w:left="20"/>
              <w:jc w:val="both"/>
            </w:pPr>
            <w:r>
              <w:rPr>
                <w:rFonts w:ascii="Times New Roman"/>
                <w:b w:val="false"/>
                <w:i w:val="false"/>
                <w:color w:val="000000"/>
                <w:sz w:val="20"/>
              </w:rPr>
              <w:t>
8703 60 609 3</w:t>
            </w:r>
          </w:p>
          <w:bookmarkEnd w:id="22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208"/>
          <w:p>
            <w:pPr>
              <w:spacing w:after="20"/>
              <w:ind w:left="20"/>
              <w:jc w:val="both"/>
            </w:pPr>
            <w:r>
              <w:rPr>
                <w:rFonts w:ascii="Times New Roman"/>
                <w:b w:val="false"/>
                <w:i w:val="false"/>
                <w:color w:val="000000"/>
                <w:sz w:val="20"/>
              </w:rPr>
              <w:t>
8703 60 609 4</w:t>
            </w:r>
          </w:p>
          <w:bookmarkEnd w:id="22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209"/>
          <w:p>
            <w:pPr>
              <w:spacing w:after="20"/>
              <w:ind w:left="20"/>
              <w:jc w:val="both"/>
            </w:pPr>
            <w:r>
              <w:rPr>
                <w:rFonts w:ascii="Times New Roman"/>
                <w:b w:val="false"/>
                <w:i w:val="false"/>
                <w:color w:val="000000"/>
                <w:sz w:val="20"/>
              </w:rPr>
              <w:t>
8703 60 609 8</w:t>
            </w:r>
          </w:p>
          <w:bookmarkEnd w:id="22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210"/>
          <w:p>
            <w:pPr>
              <w:spacing w:after="20"/>
              <w:ind w:left="20"/>
              <w:jc w:val="both"/>
            </w:pPr>
            <w:r>
              <w:rPr>
                <w:rFonts w:ascii="Times New Roman"/>
                <w:b w:val="false"/>
                <w:i w:val="false"/>
                <w:color w:val="000000"/>
                <w:sz w:val="20"/>
              </w:rPr>
              <w:t>
8703 60 609 9</w:t>
            </w:r>
          </w:p>
          <w:bookmarkEnd w:id="22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211"/>
          <w:p>
            <w:pPr>
              <w:spacing w:after="20"/>
              <w:ind w:left="20"/>
              <w:jc w:val="both"/>
            </w:pPr>
            <w:r>
              <w:rPr>
                <w:rFonts w:ascii="Times New Roman"/>
                <w:b w:val="false"/>
                <w:i w:val="false"/>
                <w:color w:val="000000"/>
                <w:sz w:val="20"/>
              </w:rPr>
              <w:t>
8703 60 709 1</w:t>
            </w:r>
          </w:p>
          <w:bookmarkEnd w:id="22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212"/>
          <w:p>
            <w:pPr>
              <w:spacing w:after="20"/>
              <w:ind w:left="20"/>
              <w:jc w:val="both"/>
            </w:pPr>
            <w:r>
              <w:rPr>
                <w:rFonts w:ascii="Times New Roman"/>
                <w:b w:val="false"/>
                <w:i w:val="false"/>
                <w:color w:val="000000"/>
                <w:sz w:val="20"/>
              </w:rPr>
              <w:t>
8703 60 709 2</w:t>
            </w:r>
          </w:p>
          <w:bookmarkEnd w:id="22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213"/>
          <w:p>
            <w:pPr>
              <w:spacing w:after="20"/>
              <w:ind w:left="20"/>
              <w:jc w:val="both"/>
            </w:pPr>
            <w:r>
              <w:rPr>
                <w:rFonts w:ascii="Times New Roman"/>
                <w:b w:val="false"/>
                <w:i w:val="false"/>
                <w:color w:val="000000"/>
                <w:sz w:val="20"/>
              </w:rPr>
              <w:t>
8703 60 709 8</w:t>
            </w:r>
          </w:p>
          <w:bookmarkEnd w:id="22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214"/>
          <w:p>
            <w:pPr>
              <w:spacing w:after="20"/>
              <w:ind w:left="20"/>
              <w:jc w:val="both"/>
            </w:pPr>
            <w:r>
              <w:rPr>
                <w:rFonts w:ascii="Times New Roman"/>
                <w:b w:val="false"/>
                <w:i w:val="false"/>
                <w:color w:val="000000"/>
                <w:sz w:val="20"/>
              </w:rPr>
              <w:t>
8703 60 709 9</w:t>
            </w:r>
          </w:p>
          <w:bookmarkEnd w:id="22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215"/>
          <w:p>
            <w:pPr>
              <w:spacing w:after="20"/>
              <w:ind w:left="20"/>
              <w:jc w:val="both"/>
            </w:pPr>
            <w:r>
              <w:rPr>
                <w:rFonts w:ascii="Times New Roman"/>
                <w:b w:val="false"/>
                <w:i w:val="false"/>
                <w:color w:val="000000"/>
                <w:sz w:val="20"/>
              </w:rPr>
              <w:t>
8703 60 809 1</w:t>
            </w:r>
          </w:p>
          <w:bookmarkEnd w:id="22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2216"/>
          <w:p>
            <w:pPr>
              <w:spacing w:after="20"/>
              <w:ind w:left="20"/>
              <w:jc w:val="both"/>
            </w:pPr>
            <w:r>
              <w:rPr>
                <w:rFonts w:ascii="Times New Roman"/>
                <w:b w:val="false"/>
                <w:i w:val="false"/>
                <w:color w:val="000000"/>
                <w:sz w:val="20"/>
              </w:rPr>
              <w:t>
8703 60 809 2</w:t>
            </w:r>
          </w:p>
          <w:bookmarkEnd w:id="22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217"/>
          <w:p>
            <w:pPr>
              <w:spacing w:after="20"/>
              <w:ind w:left="20"/>
              <w:jc w:val="both"/>
            </w:pPr>
            <w:r>
              <w:rPr>
                <w:rFonts w:ascii="Times New Roman"/>
                <w:b w:val="false"/>
                <w:i w:val="false"/>
                <w:color w:val="000000"/>
                <w:sz w:val="20"/>
              </w:rPr>
              <w:t>
8703 60 809 3</w:t>
            </w:r>
          </w:p>
          <w:bookmarkEnd w:id="22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2218"/>
          <w:p>
            <w:pPr>
              <w:spacing w:after="20"/>
              <w:ind w:left="20"/>
              <w:jc w:val="both"/>
            </w:pPr>
            <w:r>
              <w:rPr>
                <w:rFonts w:ascii="Times New Roman"/>
                <w:b w:val="false"/>
                <w:i w:val="false"/>
                <w:color w:val="000000"/>
                <w:sz w:val="20"/>
              </w:rPr>
              <w:t>
8703 60 809 4</w:t>
            </w:r>
          </w:p>
          <w:bookmarkEnd w:id="22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219"/>
          <w:p>
            <w:pPr>
              <w:spacing w:after="20"/>
              <w:ind w:left="20"/>
              <w:jc w:val="both"/>
            </w:pPr>
            <w:r>
              <w:rPr>
                <w:rFonts w:ascii="Times New Roman"/>
                <w:b w:val="false"/>
                <w:i w:val="false"/>
                <w:color w:val="000000"/>
                <w:sz w:val="20"/>
              </w:rPr>
              <w:t>
8703 60 809 8</w:t>
            </w:r>
          </w:p>
          <w:bookmarkEnd w:id="22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220"/>
          <w:p>
            <w:pPr>
              <w:spacing w:after="20"/>
              <w:ind w:left="20"/>
              <w:jc w:val="both"/>
            </w:pPr>
            <w:r>
              <w:rPr>
                <w:rFonts w:ascii="Times New Roman"/>
                <w:b w:val="false"/>
                <w:i w:val="false"/>
                <w:color w:val="000000"/>
                <w:sz w:val="20"/>
              </w:rPr>
              <w:t>
8703 60 809 9</w:t>
            </w:r>
          </w:p>
          <w:bookmarkEnd w:id="22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221"/>
          <w:p>
            <w:pPr>
              <w:spacing w:after="20"/>
              <w:ind w:left="20"/>
              <w:jc w:val="both"/>
            </w:pPr>
            <w:r>
              <w:rPr>
                <w:rFonts w:ascii="Times New Roman"/>
                <w:b w:val="false"/>
                <w:i w:val="false"/>
                <w:color w:val="000000"/>
                <w:sz w:val="20"/>
              </w:rPr>
              <w:t>
8703 70 109 1</w:t>
            </w:r>
          </w:p>
          <w:bookmarkEnd w:id="22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2222"/>
          <w:p>
            <w:pPr>
              <w:spacing w:after="20"/>
              <w:ind w:left="20"/>
              <w:jc w:val="both"/>
            </w:pPr>
            <w:r>
              <w:rPr>
                <w:rFonts w:ascii="Times New Roman"/>
                <w:b w:val="false"/>
                <w:i w:val="false"/>
                <w:color w:val="000000"/>
                <w:sz w:val="20"/>
              </w:rPr>
              <w:t>
8703 70 109 9</w:t>
            </w:r>
          </w:p>
          <w:bookmarkEnd w:id="22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223"/>
          <w:p>
            <w:pPr>
              <w:spacing w:after="20"/>
              <w:ind w:left="20"/>
              <w:jc w:val="both"/>
            </w:pPr>
            <w:r>
              <w:rPr>
                <w:rFonts w:ascii="Times New Roman"/>
                <w:b w:val="false"/>
                <w:i w:val="false"/>
                <w:color w:val="000000"/>
                <w:sz w:val="20"/>
              </w:rPr>
              <w:t>
8703 70 209 1</w:t>
            </w:r>
          </w:p>
          <w:bookmarkEnd w:id="22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2224"/>
          <w:p>
            <w:pPr>
              <w:spacing w:after="20"/>
              <w:ind w:left="20"/>
              <w:jc w:val="both"/>
            </w:pPr>
            <w:r>
              <w:rPr>
                <w:rFonts w:ascii="Times New Roman"/>
                <w:b w:val="false"/>
                <w:i w:val="false"/>
                <w:color w:val="000000"/>
                <w:sz w:val="20"/>
              </w:rPr>
              <w:t>
8703 70 209 2</w:t>
            </w:r>
          </w:p>
          <w:bookmarkEnd w:id="22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225"/>
          <w:p>
            <w:pPr>
              <w:spacing w:after="20"/>
              <w:ind w:left="20"/>
              <w:jc w:val="both"/>
            </w:pPr>
            <w:r>
              <w:rPr>
                <w:rFonts w:ascii="Times New Roman"/>
                <w:b w:val="false"/>
                <w:i w:val="false"/>
                <w:color w:val="000000"/>
                <w:sz w:val="20"/>
              </w:rPr>
              <w:t>
8703 70 209 3</w:t>
            </w:r>
          </w:p>
          <w:bookmarkEnd w:id="22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226"/>
          <w:p>
            <w:pPr>
              <w:spacing w:after="20"/>
              <w:ind w:left="20"/>
              <w:jc w:val="both"/>
            </w:pPr>
            <w:r>
              <w:rPr>
                <w:rFonts w:ascii="Times New Roman"/>
                <w:b w:val="false"/>
                <w:i w:val="false"/>
                <w:color w:val="000000"/>
                <w:sz w:val="20"/>
              </w:rPr>
              <w:t>
8703 70 209 4</w:t>
            </w:r>
          </w:p>
          <w:bookmarkEnd w:id="22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227"/>
          <w:p>
            <w:pPr>
              <w:spacing w:after="20"/>
              <w:ind w:left="20"/>
              <w:jc w:val="both"/>
            </w:pPr>
            <w:r>
              <w:rPr>
                <w:rFonts w:ascii="Times New Roman"/>
                <w:b w:val="false"/>
                <w:i w:val="false"/>
                <w:color w:val="000000"/>
                <w:sz w:val="20"/>
              </w:rPr>
              <w:t>
8703 70 209 8</w:t>
            </w:r>
          </w:p>
          <w:bookmarkEnd w:id="22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228"/>
          <w:p>
            <w:pPr>
              <w:spacing w:after="20"/>
              <w:ind w:left="20"/>
              <w:jc w:val="both"/>
            </w:pPr>
            <w:r>
              <w:rPr>
                <w:rFonts w:ascii="Times New Roman"/>
                <w:b w:val="false"/>
                <w:i w:val="false"/>
                <w:color w:val="000000"/>
                <w:sz w:val="20"/>
              </w:rPr>
              <w:t>
8703 70 209 9</w:t>
            </w:r>
          </w:p>
          <w:bookmarkEnd w:id="22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229"/>
          <w:p>
            <w:pPr>
              <w:spacing w:after="20"/>
              <w:ind w:left="20"/>
              <w:jc w:val="both"/>
            </w:pPr>
            <w:r>
              <w:rPr>
                <w:rFonts w:ascii="Times New Roman"/>
                <w:b w:val="false"/>
                <w:i w:val="false"/>
                <w:color w:val="000000"/>
                <w:sz w:val="20"/>
              </w:rPr>
              <w:t>
8703 70 310 1</w:t>
            </w:r>
          </w:p>
          <w:bookmarkEnd w:id="22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230"/>
          <w:p>
            <w:pPr>
              <w:spacing w:after="20"/>
              <w:ind w:left="20"/>
              <w:jc w:val="both"/>
            </w:pPr>
            <w:r>
              <w:rPr>
                <w:rFonts w:ascii="Times New Roman"/>
                <w:b w:val="false"/>
                <w:i w:val="false"/>
                <w:color w:val="000000"/>
                <w:sz w:val="20"/>
              </w:rPr>
              <w:t>
8703 70 310 9</w:t>
            </w:r>
          </w:p>
          <w:bookmarkEnd w:id="22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231"/>
          <w:p>
            <w:pPr>
              <w:spacing w:after="20"/>
              <w:ind w:left="20"/>
              <w:jc w:val="both"/>
            </w:pPr>
            <w:r>
              <w:rPr>
                <w:rFonts w:ascii="Times New Roman"/>
                <w:b w:val="false"/>
                <w:i w:val="false"/>
                <w:color w:val="000000"/>
                <w:sz w:val="20"/>
              </w:rPr>
              <w:t>
8703 70 399 1</w:t>
            </w:r>
          </w:p>
          <w:bookmarkEnd w:id="22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232"/>
          <w:p>
            <w:pPr>
              <w:spacing w:after="20"/>
              <w:ind w:left="20"/>
              <w:jc w:val="both"/>
            </w:pPr>
            <w:r>
              <w:rPr>
                <w:rFonts w:ascii="Times New Roman"/>
                <w:b w:val="false"/>
                <w:i w:val="false"/>
                <w:color w:val="000000"/>
                <w:sz w:val="20"/>
              </w:rPr>
              <w:t>
8703 70 399 9</w:t>
            </w:r>
          </w:p>
          <w:bookmarkEnd w:id="22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33"/>
          <w:p>
            <w:pPr>
              <w:spacing w:after="20"/>
              <w:ind w:left="20"/>
              <w:jc w:val="both"/>
            </w:pPr>
            <w:r>
              <w:rPr>
                <w:rFonts w:ascii="Times New Roman"/>
                <w:b w:val="false"/>
                <w:i w:val="false"/>
                <w:color w:val="000000"/>
                <w:sz w:val="20"/>
              </w:rPr>
              <w:t>
8703 70 409 1</w:t>
            </w:r>
          </w:p>
          <w:bookmarkEnd w:id="22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234"/>
          <w:p>
            <w:pPr>
              <w:spacing w:after="20"/>
              <w:ind w:left="20"/>
              <w:jc w:val="both"/>
            </w:pPr>
            <w:r>
              <w:rPr>
                <w:rFonts w:ascii="Times New Roman"/>
                <w:b w:val="false"/>
                <w:i w:val="false"/>
                <w:color w:val="000000"/>
                <w:sz w:val="20"/>
              </w:rPr>
              <w:t>
8703 70 409 2</w:t>
            </w:r>
          </w:p>
          <w:bookmarkEnd w:id="22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235"/>
          <w:p>
            <w:pPr>
              <w:spacing w:after="20"/>
              <w:ind w:left="20"/>
              <w:jc w:val="both"/>
            </w:pPr>
            <w:r>
              <w:rPr>
                <w:rFonts w:ascii="Times New Roman"/>
                <w:b w:val="false"/>
                <w:i w:val="false"/>
                <w:color w:val="000000"/>
                <w:sz w:val="20"/>
              </w:rPr>
              <w:t>
8703 70 409 3</w:t>
            </w:r>
          </w:p>
          <w:bookmarkEnd w:id="22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236"/>
          <w:p>
            <w:pPr>
              <w:spacing w:after="20"/>
              <w:ind w:left="20"/>
              <w:jc w:val="both"/>
            </w:pPr>
            <w:r>
              <w:rPr>
                <w:rFonts w:ascii="Times New Roman"/>
                <w:b w:val="false"/>
                <w:i w:val="false"/>
                <w:color w:val="000000"/>
                <w:sz w:val="20"/>
              </w:rPr>
              <w:t>
8703 70 409 4</w:t>
            </w:r>
          </w:p>
          <w:bookmarkEnd w:id="22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237"/>
          <w:p>
            <w:pPr>
              <w:spacing w:after="20"/>
              <w:ind w:left="20"/>
              <w:jc w:val="both"/>
            </w:pPr>
            <w:r>
              <w:rPr>
                <w:rFonts w:ascii="Times New Roman"/>
                <w:b w:val="false"/>
                <w:i w:val="false"/>
                <w:color w:val="000000"/>
                <w:sz w:val="20"/>
              </w:rPr>
              <w:t>
8703 70 409 8</w:t>
            </w:r>
          </w:p>
          <w:bookmarkEnd w:id="22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238"/>
          <w:p>
            <w:pPr>
              <w:spacing w:after="20"/>
              <w:ind w:left="20"/>
              <w:jc w:val="both"/>
            </w:pPr>
            <w:r>
              <w:rPr>
                <w:rFonts w:ascii="Times New Roman"/>
                <w:b w:val="false"/>
                <w:i w:val="false"/>
                <w:color w:val="000000"/>
                <w:sz w:val="20"/>
              </w:rPr>
              <w:t>
8703 70 409 9</w:t>
            </w:r>
          </w:p>
          <w:bookmarkEnd w:id="22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239"/>
          <w:p>
            <w:pPr>
              <w:spacing w:after="20"/>
              <w:ind w:left="20"/>
              <w:jc w:val="both"/>
            </w:pPr>
            <w:r>
              <w:rPr>
                <w:rFonts w:ascii="Times New Roman"/>
                <w:b w:val="false"/>
                <w:i w:val="false"/>
                <w:color w:val="000000"/>
                <w:sz w:val="20"/>
              </w:rPr>
              <w:t>
8703 70 510 1</w:t>
            </w:r>
          </w:p>
          <w:bookmarkEnd w:id="22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240"/>
          <w:p>
            <w:pPr>
              <w:spacing w:after="20"/>
              <w:ind w:left="20"/>
              <w:jc w:val="both"/>
            </w:pPr>
            <w:r>
              <w:rPr>
                <w:rFonts w:ascii="Times New Roman"/>
                <w:b w:val="false"/>
                <w:i w:val="false"/>
                <w:color w:val="000000"/>
                <w:sz w:val="20"/>
              </w:rPr>
              <w:t>
8703 70 510 9</w:t>
            </w:r>
          </w:p>
          <w:bookmarkEnd w:id="22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41"/>
          <w:p>
            <w:pPr>
              <w:spacing w:after="20"/>
              <w:ind w:left="20"/>
              <w:jc w:val="both"/>
            </w:pPr>
            <w:r>
              <w:rPr>
                <w:rFonts w:ascii="Times New Roman"/>
                <w:b w:val="false"/>
                <w:i w:val="false"/>
                <w:color w:val="000000"/>
                <w:sz w:val="20"/>
              </w:rPr>
              <w:t>
8703 70 599 1</w:t>
            </w:r>
          </w:p>
          <w:bookmarkEnd w:id="22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242"/>
          <w:p>
            <w:pPr>
              <w:spacing w:after="20"/>
              <w:ind w:left="20"/>
              <w:jc w:val="both"/>
            </w:pPr>
            <w:r>
              <w:rPr>
                <w:rFonts w:ascii="Times New Roman"/>
                <w:b w:val="false"/>
                <w:i w:val="false"/>
                <w:color w:val="000000"/>
                <w:sz w:val="20"/>
              </w:rPr>
              <w:t>
8703 70 599 9</w:t>
            </w:r>
          </w:p>
          <w:bookmarkEnd w:id="22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43"/>
          <w:p>
            <w:pPr>
              <w:spacing w:after="20"/>
              <w:ind w:left="20"/>
              <w:jc w:val="both"/>
            </w:pPr>
            <w:r>
              <w:rPr>
                <w:rFonts w:ascii="Times New Roman"/>
                <w:b w:val="false"/>
                <w:i w:val="false"/>
                <w:color w:val="000000"/>
                <w:sz w:val="20"/>
              </w:rPr>
              <w:t>
8703 70 609 1</w:t>
            </w:r>
          </w:p>
          <w:bookmarkEnd w:id="22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 не менее 0,72 евро за 1 см³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244"/>
          <w:p>
            <w:pPr>
              <w:spacing w:after="20"/>
              <w:ind w:left="20"/>
              <w:jc w:val="both"/>
            </w:pPr>
            <w:r>
              <w:rPr>
                <w:rFonts w:ascii="Times New Roman"/>
                <w:b w:val="false"/>
                <w:i w:val="false"/>
                <w:color w:val="000000"/>
                <w:sz w:val="20"/>
              </w:rPr>
              <w:t>
8703 70 609 2</w:t>
            </w:r>
          </w:p>
          <w:bookmarkEnd w:id="22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45"/>
          <w:p>
            <w:pPr>
              <w:spacing w:after="20"/>
              <w:ind w:left="20"/>
              <w:jc w:val="both"/>
            </w:pPr>
            <w:r>
              <w:rPr>
                <w:rFonts w:ascii="Times New Roman"/>
                <w:b w:val="false"/>
                <w:i w:val="false"/>
                <w:color w:val="000000"/>
                <w:sz w:val="20"/>
              </w:rPr>
              <w:t>
8703 70 609 3</w:t>
            </w:r>
          </w:p>
          <w:bookmarkEnd w:id="22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246"/>
          <w:p>
            <w:pPr>
              <w:spacing w:after="20"/>
              <w:ind w:left="20"/>
              <w:jc w:val="both"/>
            </w:pPr>
            <w:r>
              <w:rPr>
                <w:rFonts w:ascii="Times New Roman"/>
                <w:b w:val="false"/>
                <w:i w:val="false"/>
                <w:color w:val="000000"/>
                <w:sz w:val="20"/>
              </w:rPr>
              <w:t>
8703 70 609 4</w:t>
            </w:r>
          </w:p>
          <w:bookmarkEnd w:id="22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47"/>
          <w:p>
            <w:pPr>
              <w:spacing w:after="20"/>
              <w:ind w:left="20"/>
              <w:jc w:val="both"/>
            </w:pPr>
            <w:r>
              <w:rPr>
                <w:rFonts w:ascii="Times New Roman"/>
                <w:b w:val="false"/>
                <w:i w:val="false"/>
                <w:color w:val="000000"/>
                <w:sz w:val="20"/>
              </w:rPr>
              <w:t>
8703 70 609 8</w:t>
            </w:r>
          </w:p>
          <w:bookmarkEnd w:id="22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248"/>
          <w:p>
            <w:pPr>
              <w:spacing w:after="20"/>
              <w:ind w:left="20"/>
              <w:jc w:val="both"/>
            </w:pPr>
            <w:r>
              <w:rPr>
                <w:rFonts w:ascii="Times New Roman"/>
                <w:b w:val="false"/>
                <w:i w:val="false"/>
                <w:color w:val="000000"/>
                <w:sz w:val="20"/>
              </w:rPr>
              <w:t>
8703 70 609 9</w:t>
            </w:r>
          </w:p>
          <w:bookmarkEnd w:id="22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49"/>
          <w:p>
            <w:pPr>
              <w:spacing w:after="20"/>
              <w:ind w:left="20"/>
              <w:jc w:val="both"/>
            </w:pPr>
            <w:r>
              <w:rPr>
                <w:rFonts w:ascii="Times New Roman"/>
                <w:b w:val="false"/>
                <w:i w:val="false"/>
                <w:color w:val="000000"/>
                <w:sz w:val="20"/>
              </w:rPr>
              <w:t>
8703 80 000 2</w:t>
            </w:r>
          </w:p>
          <w:bookmarkEnd w:id="22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250"/>
          <w:p>
            <w:pPr>
              <w:spacing w:after="20"/>
              <w:ind w:left="20"/>
              <w:jc w:val="both"/>
            </w:pPr>
            <w:r>
              <w:rPr>
                <w:rFonts w:ascii="Times New Roman"/>
                <w:b w:val="false"/>
                <w:i w:val="false"/>
                <w:color w:val="000000"/>
                <w:sz w:val="20"/>
              </w:rPr>
              <w:t>
8703 80 000 9</w:t>
            </w:r>
          </w:p>
          <w:bookmarkEnd w:id="22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251"/>
          <w:p>
            <w:pPr>
              <w:spacing w:after="20"/>
              <w:ind w:left="20"/>
              <w:jc w:val="both"/>
            </w:pPr>
            <w:r>
              <w:rPr>
                <w:rFonts w:ascii="Times New Roman"/>
                <w:b w:val="false"/>
                <w:i w:val="false"/>
                <w:color w:val="000000"/>
                <w:sz w:val="20"/>
              </w:rPr>
              <w:t>
8703 90 009 0</w:t>
            </w:r>
          </w:p>
          <w:bookmarkEnd w:id="22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252"/>
          <w:p>
            <w:pPr>
              <w:spacing w:after="20"/>
              <w:ind w:left="20"/>
              <w:jc w:val="both"/>
            </w:pPr>
            <w:r>
              <w:rPr>
                <w:rFonts w:ascii="Times New Roman"/>
                <w:b w:val="false"/>
                <w:i w:val="false"/>
                <w:color w:val="000000"/>
                <w:sz w:val="20"/>
              </w:rPr>
              <w:t>
8704 10 102 2</w:t>
            </w:r>
          </w:p>
          <w:bookmarkEnd w:id="22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253"/>
          <w:p>
            <w:pPr>
              <w:spacing w:after="20"/>
              <w:ind w:left="20"/>
              <w:jc w:val="both"/>
            </w:pPr>
            <w:r>
              <w:rPr>
                <w:rFonts w:ascii="Times New Roman"/>
                <w:b w:val="false"/>
                <w:i w:val="false"/>
                <w:color w:val="000000"/>
                <w:sz w:val="20"/>
              </w:rPr>
              <w:t>
8704 10 102 9</w:t>
            </w:r>
          </w:p>
          <w:bookmarkEnd w:id="22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254"/>
          <w:p>
            <w:pPr>
              <w:spacing w:after="20"/>
              <w:ind w:left="20"/>
              <w:jc w:val="both"/>
            </w:pPr>
            <w:r>
              <w:rPr>
                <w:rFonts w:ascii="Times New Roman"/>
                <w:b w:val="false"/>
                <w:i w:val="false"/>
                <w:color w:val="000000"/>
                <w:sz w:val="20"/>
              </w:rPr>
              <w:t>
8704 10 108 0</w:t>
            </w:r>
          </w:p>
          <w:bookmarkEnd w:id="22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255"/>
          <w:p>
            <w:pPr>
              <w:spacing w:after="20"/>
              <w:ind w:left="20"/>
              <w:jc w:val="both"/>
            </w:pPr>
            <w:r>
              <w:rPr>
                <w:rFonts w:ascii="Times New Roman"/>
                <w:b w:val="false"/>
                <w:i w:val="false"/>
                <w:color w:val="000000"/>
                <w:sz w:val="20"/>
              </w:rPr>
              <w:t>
8704 10 900 0</w:t>
            </w:r>
          </w:p>
          <w:bookmarkEnd w:id="22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256"/>
          <w:p>
            <w:pPr>
              <w:spacing w:after="20"/>
              <w:ind w:left="20"/>
              <w:jc w:val="both"/>
            </w:pPr>
            <w:r>
              <w:rPr>
                <w:rFonts w:ascii="Times New Roman"/>
                <w:b w:val="false"/>
                <w:i w:val="false"/>
                <w:color w:val="000000"/>
                <w:sz w:val="20"/>
              </w:rPr>
              <w:t>
8704 21 390 3</w:t>
            </w:r>
          </w:p>
          <w:bookmarkEnd w:id="22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257"/>
          <w:p>
            <w:pPr>
              <w:spacing w:after="20"/>
              <w:ind w:left="20"/>
              <w:jc w:val="both"/>
            </w:pPr>
            <w:r>
              <w:rPr>
                <w:rFonts w:ascii="Times New Roman"/>
                <w:b w:val="false"/>
                <w:i w:val="false"/>
                <w:color w:val="000000"/>
                <w:sz w:val="20"/>
              </w:rPr>
              <w:t>
8704 21 390 4</w:t>
            </w:r>
          </w:p>
          <w:bookmarkEnd w:id="22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258"/>
          <w:p>
            <w:pPr>
              <w:spacing w:after="20"/>
              <w:ind w:left="20"/>
              <w:jc w:val="both"/>
            </w:pPr>
            <w:r>
              <w:rPr>
                <w:rFonts w:ascii="Times New Roman"/>
                <w:b w:val="false"/>
                <w:i w:val="false"/>
                <w:color w:val="000000"/>
                <w:sz w:val="20"/>
              </w:rPr>
              <w:t>
8704 21 990 3</w:t>
            </w:r>
          </w:p>
          <w:bookmarkEnd w:id="22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259"/>
          <w:p>
            <w:pPr>
              <w:spacing w:after="20"/>
              <w:ind w:left="20"/>
              <w:jc w:val="both"/>
            </w:pPr>
            <w:r>
              <w:rPr>
                <w:rFonts w:ascii="Times New Roman"/>
                <w:b w:val="false"/>
                <w:i w:val="false"/>
                <w:color w:val="000000"/>
                <w:sz w:val="20"/>
              </w:rPr>
              <w:t>
8704 21 990 4</w:t>
            </w:r>
          </w:p>
          <w:bookmarkEnd w:id="22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260"/>
          <w:p>
            <w:pPr>
              <w:spacing w:after="20"/>
              <w:ind w:left="20"/>
              <w:jc w:val="both"/>
            </w:pPr>
            <w:r>
              <w:rPr>
                <w:rFonts w:ascii="Times New Roman"/>
                <w:b w:val="false"/>
                <w:i w:val="false"/>
                <w:color w:val="000000"/>
                <w:sz w:val="20"/>
              </w:rPr>
              <w:t>
8704 22 100 0</w:t>
            </w:r>
          </w:p>
          <w:bookmarkEnd w:id="22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261"/>
          <w:p>
            <w:pPr>
              <w:spacing w:after="20"/>
              <w:ind w:left="20"/>
              <w:jc w:val="both"/>
            </w:pPr>
            <w:r>
              <w:rPr>
                <w:rFonts w:ascii="Times New Roman"/>
                <w:b w:val="false"/>
                <w:i w:val="false"/>
                <w:color w:val="000000"/>
                <w:sz w:val="20"/>
              </w:rPr>
              <w:t>
8704 22 910 8</w:t>
            </w:r>
          </w:p>
          <w:bookmarkEnd w:id="22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62"/>
          <w:p>
            <w:pPr>
              <w:spacing w:after="20"/>
              <w:ind w:left="20"/>
              <w:jc w:val="both"/>
            </w:pPr>
            <w:r>
              <w:rPr>
                <w:rFonts w:ascii="Times New Roman"/>
                <w:b w:val="false"/>
                <w:i w:val="false"/>
                <w:color w:val="000000"/>
                <w:sz w:val="20"/>
              </w:rPr>
              <w:t>
8704 22 990 4</w:t>
            </w:r>
          </w:p>
          <w:bookmarkEnd w:id="22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263"/>
          <w:p>
            <w:pPr>
              <w:spacing w:after="20"/>
              <w:ind w:left="20"/>
              <w:jc w:val="both"/>
            </w:pPr>
            <w:r>
              <w:rPr>
                <w:rFonts w:ascii="Times New Roman"/>
                <w:b w:val="false"/>
                <w:i w:val="false"/>
                <w:color w:val="000000"/>
                <w:sz w:val="20"/>
              </w:rPr>
              <w:t>
8704 22 990 5</w:t>
            </w:r>
          </w:p>
          <w:bookmarkEnd w:id="22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264"/>
          <w:p>
            <w:pPr>
              <w:spacing w:after="20"/>
              <w:ind w:left="20"/>
              <w:jc w:val="both"/>
            </w:pPr>
            <w:r>
              <w:rPr>
                <w:rFonts w:ascii="Times New Roman"/>
                <w:b w:val="false"/>
                <w:i w:val="false"/>
                <w:color w:val="000000"/>
                <w:sz w:val="20"/>
              </w:rPr>
              <w:t>
8704 23 990 4</w:t>
            </w:r>
          </w:p>
          <w:bookmarkEnd w:id="22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265"/>
          <w:p>
            <w:pPr>
              <w:spacing w:after="20"/>
              <w:ind w:left="20"/>
              <w:jc w:val="both"/>
            </w:pPr>
            <w:r>
              <w:rPr>
                <w:rFonts w:ascii="Times New Roman"/>
                <w:b w:val="false"/>
                <w:i w:val="false"/>
                <w:color w:val="000000"/>
                <w:sz w:val="20"/>
              </w:rPr>
              <w:t>
8704 23 990 5</w:t>
            </w:r>
          </w:p>
          <w:bookmarkEnd w:id="22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266"/>
          <w:p>
            <w:pPr>
              <w:spacing w:after="20"/>
              <w:ind w:left="20"/>
              <w:jc w:val="both"/>
            </w:pPr>
            <w:r>
              <w:rPr>
                <w:rFonts w:ascii="Times New Roman"/>
                <w:b w:val="false"/>
                <w:i w:val="false"/>
                <w:color w:val="000000"/>
                <w:sz w:val="20"/>
              </w:rPr>
              <w:t>
8704 31 100 0</w:t>
            </w:r>
          </w:p>
          <w:bookmarkEnd w:id="22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267"/>
          <w:p>
            <w:pPr>
              <w:spacing w:after="20"/>
              <w:ind w:left="20"/>
              <w:jc w:val="both"/>
            </w:pPr>
            <w:r>
              <w:rPr>
                <w:rFonts w:ascii="Times New Roman"/>
                <w:b w:val="false"/>
                <w:i w:val="false"/>
                <w:color w:val="000000"/>
                <w:sz w:val="20"/>
              </w:rPr>
              <w:t>
8704 31 310 0</w:t>
            </w:r>
          </w:p>
          <w:bookmarkEnd w:id="22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268"/>
          <w:p>
            <w:pPr>
              <w:spacing w:after="20"/>
              <w:ind w:left="20"/>
              <w:jc w:val="both"/>
            </w:pPr>
            <w:r>
              <w:rPr>
                <w:rFonts w:ascii="Times New Roman"/>
                <w:b w:val="false"/>
                <w:i w:val="false"/>
                <w:color w:val="000000"/>
                <w:sz w:val="20"/>
              </w:rPr>
              <w:t>
8704 31 390 3</w:t>
            </w:r>
          </w:p>
          <w:bookmarkEnd w:id="22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269"/>
          <w:p>
            <w:pPr>
              <w:spacing w:after="20"/>
              <w:ind w:left="20"/>
              <w:jc w:val="both"/>
            </w:pPr>
            <w:r>
              <w:rPr>
                <w:rFonts w:ascii="Times New Roman"/>
                <w:b w:val="false"/>
                <w:i w:val="false"/>
                <w:color w:val="000000"/>
                <w:sz w:val="20"/>
              </w:rPr>
              <w:t>
8704 31 390 4</w:t>
            </w:r>
          </w:p>
          <w:bookmarkEnd w:id="22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270"/>
          <w:p>
            <w:pPr>
              <w:spacing w:after="20"/>
              <w:ind w:left="20"/>
              <w:jc w:val="both"/>
            </w:pPr>
            <w:r>
              <w:rPr>
                <w:rFonts w:ascii="Times New Roman"/>
                <w:b w:val="false"/>
                <w:i w:val="false"/>
                <w:color w:val="000000"/>
                <w:sz w:val="20"/>
              </w:rPr>
              <w:t>
8704 31 390 8</w:t>
            </w:r>
          </w:p>
          <w:bookmarkEnd w:id="22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271"/>
          <w:p>
            <w:pPr>
              <w:spacing w:after="20"/>
              <w:ind w:left="20"/>
              <w:jc w:val="both"/>
            </w:pPr>
            <w:r>
              <w:rPr>
                <w:rFonts w:ascii="Times New Roman"/>
                <w:b w:val="false"/>
                <w:i w:val="false"/>
                <w:color w:val="000000"/>
                <w:sz w:val="20"/>
              </w:rPr>
              <w:t>
8704 31 910 0</w:t>
            </w:r>
          </w:p>
          <w:bookmarkEnd w:id="22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272"/>
          <w:p>
            <w:pPr>
              <w:spacing w:after="20"/>
              <w:ind w:left="20"/>
              <w:jc w:val="both"/>
            </w:pPr>
            <w:r>
              <w:rPr>
                <w:rFonts w:ascii="Times New Roman"/>
                <w:b w:val="false"/>
                <w:i w:val="false"/>
                <w:color w:val="000000"/>
                <w:sz w:val="20"/>
              </w:rPr>
              <w:t>
8704 31 990 3</w:t>
            </w:r>
          </w:p>
          <w:bookmarkEnd w:id="22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273"/>
          <w:p>
            <w:pPr>
              <w:spacing w:after="20"/>
              <w:ind w:left="20"/>
              <w:jc w:val="both"/>
            </w:pPr>
            <w:r>
              <w:rPr>
                <w:rFonts w:ascii="Times New Roman"/>
                <w:b w:val="false"/>
                <w:i w:val="false"/>
                <w:color w:val="000000"/>
                <w:sz w:val="20"/>
              </w:rPr>
              <w:t>
8704 31 990 4</w:t>
            </w:r>
          </w:p>
          <w:bookmarkEnd w:id="22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274"/>
          <w:p>
            <w:pPr>
              <w:spacing w:after="20"/>
              <w:ind w:left="20"/>
              <w:jc w:val="both"/>
            </w:pPr>
            <w:r>
              <w:rPr>
                <w:rFonts w:ascii="Times New Roman"/>
                <w:b w:val="false"/>
                <w:i w:val="false"/>
                <w:color w:val="000000"/>
                <w:sz w:val="20"/>
              </w:rPr>
              <w:t>
8704 31 990 8</w:t>
            </w:r>
          </w:p>
          <w:bookmarkEnd w:id="22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275"/>
          <w:p>
            <w:pPr>
              <w:spacing w:after="20"/>
              <w:ind w:left="20"/>
              <w:jc w:val="both"/>
            </w:pPr>
            <w:r>
              <w:rPr>
                <w:rFonts w:ascii="Times New Roman"/>
                <w:b w:val="false"/>
                <w:i w:val="false"/>
                <w:color w:val="000000"/>
                <w:sz w:val="20"/>
              </w:rPr>
              <w:t>
8704 32 100 0</w:t>
            </w:r>
          </w:p>
          <w:bookmarkEnd w:id="22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276"/>
          <w:p>
            <w:pPr>
              <w:spacing w:after="20"/>
              <w:ind w:left="20"/>
              <w:jc w:val="both"/>
            </w:pPr>
            <w:r>
              <w:rPr>
                <w:rFonts w:ascii="Times New Roman"/>
                <w:b w:val="false"/>
                <w:i w:val="false"/>
                <w:color w:val="000000"/>
                <w:sz w:val="20"/>
              </w:rPr>
              <w:t>
8704 32 910 1</w:t>
            </w:r>
          </w:p>
          <w:bookmarkEnd w:id="22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277"/>
          <w:p>
            <w:pPr>
              <w:spacing w:after="20"/>
              <w:ind w:left="20"/>
              <w:jc w:val="both"/>
            </w:pPr>
            <w:r>
              <w:rPr>
                <w:rFonts w:ascii="Times New Roman"/>
                <w:b w:val="false"/>
                <w:i w:val="false"/>
                <w:color w:val="000000"/>
                <w:sz w:val="20"/>
              </w:rPr>
              <w:t>
8704 32 910 9</w:t>
            </w:r>
          </w:p>
          <w:bookmarkEnd w:id="22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278"/>
          <w:p>
            <w:pPr>
              <w:spacing w:after="20"/>
              <w:ind w:left="20"/>
              <w:jc w:val="both"/>
            </w:pPr>
            <w:r>
              <w:rPr>
                <w:rFonts w:ascii="Times New Roman"/>
                <w:b w:val="false"/>
                <w:i w:val="false"/>
                <w:color w:val="000000"/>
                <w:sz w:val="20"/>
              </w:rPr>
              <w:t>
8704 32 990 4</w:t>
            </w:r>
          </w:p>
          <w:bookmarkEnd w:id="22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279"/>
          <w:p>
            <w:pPr>
              <w:spacing w:after="20"/>
              <w:ind w:left="20"/>
              <w:jc w:val="both"/>
            </w:pPr>
            <w:r>
              <w:rPr>
                <w:rFonts w:ascii="Times New Roman"/>
                <w:b w:val="false"/>
                <w:i w:val="false"/>
                <w:color w:val="000000"/>
                <w:sz w:val="20"/>
              </w:rPr>
              <w:t>
8705 10 009 1</w:t>
            </w:r>
          </w:p>
          <w:bookmarkEnd w:id="22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280"/>
          <w:p>
            <w:pPr>
              <w:spacing w:after="20"/>
              <w:ind w:left="20"/>
              <w:jc w:val="both"/>
            </w:pPr>
            <w:r>
              <w:rPr>
                <w:rFonts w:ascii="Times New Roman"/>
                <w:b w:val="false"/>
                <w:i w:val="false"/>
                <w:color w:val="000000"/>
                <w:sz w:val="20"/>
              </w:rPr>
              <w:t>
8705 10 009 5</w:t>
            </w:r>
          </w:p>
          <w:bookmarkEnd w:id="22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281"/>
          <w:p>
            <w:pPr>
              <w:spacing w:after="20"/>
              <w:ind w:left="20"/>
              <w:jc w:val="both"/>
            </w:pPr>
            <w:r>
              <w:rPr>
                <w:rFonts w:ascii="Times New Roman"/>
                <w:b w:val="false"/>
                <w:i w:val="false"/>
                <w:color w:val="000000"/>
                <w:sz w:val="20"/>
              </w:rPr>
              <w:t>
8705 30 000 5</w:t>
            </w:r>
          </w:p>
          <w:bookmarkEnd w:id="22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282"/>
          <w:p>
            <w:pPr>
              <w:spacing w:after="20"/>
              <w:ind w:left="20"/>
              <w:jc w:val="both"/>
            </w:pPr>
            <w:r>
              <w:rPr>
                <w:rFonts w:ascii="Times New Roman"/>
                <w:b w:val="false"/>
                <w:i w:val="false"/>
                <w:color w:val="000000"/>
                <w:sz w:val="20"/>
              </w:rPr>
              <w:t>
8705 40 000 1</w:t>
            </w:r>
          </w:p>
          <w:bookmarkEnd w:id="22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283"/>
          <w:p>
            <w:pPr>
              <w:spacing w:after="20"/>
              <w:ind w:left="20"/>
              <w:jc w:val="both"/>
            </w:pPr>
            <w:r>
              <w:rPr>
                <w:rFonts w:ascii="Times New Roman"/>
                <w:b w:val="false"/>
                <w:i w:val="false"/>
                <w:color w:val="000000"/>
                <w:sz w:val="20"/>
              </w:rPr>
              <w:t>
8705 40 000 5</w:t>
            </w:r>
          </w:p>
          <w:bookmarkEnd w:id="22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284"/>
          <w:p>
            <w:pPr>
              <w:spacing w:after="20"/>
              <w:ind w:left="20"/>
              <w:jc w:val="both"/>
            </w:pPr>
            <w:r>
              <w:rPr>
                <w:rFonts w:ascii="Times New Roman"/>
                <w:b w:val="false"/>
                <w:i w:val="false"/>
                <w:color w:val="000000"/>
                <w:sz w:val="20"/>
              </w:rPr>
              <w:t>
8705 90 300 5</w:t>
            </w:r>
          </w:p>
          <w:bookmarkEnd w:id="22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285"/>
          <w:p>
            <w:pPr>
              <w:spacing w:after="20"/>
              <w:ind w:left="20"/>
              <w:jc w:val="both"/>
            </w:pPr>
            <w:r>
              <w:rPr>
                <w:rFonts w:ascii="Times New Roman"/>
                <w:b w:val="false"/>
                <w:i w:val="false"/>
                <w:color w:val="000000"/>
                <w:sz w:val="20"/>
              </w:rPr>
              <w:t>
8705 90 800 1</w:t>
            </w:r>
          </w:p>
          <w:bookmarkEnd w:id="22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286"/>
          <w:p>
            <w:pPr>
              <w:spacing w:after="20"/>
              <w:ind w:left="20"/>
              <w:jc w:val="both"/>
            </w:pPr>
            <w:r>
              <w:rPr>
                <w:rFonts w:ascii="Times New Roman"/>
                <w:b w:val="false"/>
                <w:i w:val="false"/>
                <w:color w:val="000000"/>
                <w:sz w:val="20"/>
              </w:rPr>
              <w:t>
8705 90 800 2</w:t>
            </w:r>
          </w:p>
          <w:bookmarkEnd w:id="22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287"/>
          <w:p>
            <w:pPr>
              <w:spacing w:after="20"/>
              <w:ind w:left="20"/>
              <w:jc w:val="both"/>
            </w:pPr>
            <w:r>
              <w:rPr>
                <w:rFonts w:ascii="Times New Roman"/>
                <w:b w:val="false"/>
                <w:i w:val="false"/>
                <w:color w:val="000000"/>
                <w:sz w:val="20"/>
              </w:rPr>
              <w:t>
8705 90 800 9</w:t>
            </w:r>
          </w:p>
          <w:bookmarkEnd w:id="22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288"/>
          <w:p>
            <w:pPr>
              <w:spacing w:after="20"/>
              <w:ind w:left="20"/>
              <w:jc w:val="both"/>
            </w:pPr>
            <w:r>
              <w:rPr>
                <w:rFonts w:ascii="Times New Roman"/>
                <w:b w:val="false"/>
                <w:i w:val="false"/>
                <w:color w:val="000000"/>
                <w:sz w:val="20"/>
              </w:rPr>
              <w:t>
8706 00 190 9</w:t>
            </w:r>
          </w:p>
          <w:bookmarkEnd w:id="22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289"/>
          <w:p>
            <w:pPr>
              <w:spacing w:after="20"/>
              <w:ind w:left="20"/>
              <w:jc w:val="both"/>
            </w:pPr>
            <w:r>
              <w:rPr>
                <w:rFonts w:ascii="Times New Roman"/>
                <w:b w:val="false"/>
                <w:i w:val="false"/>
                <w:color w:val="000000"/>
                <w:sz w:val="20"/>
              </w:rPr>
              <w:t>
8706 00 910 9</w:t>
            </w:r>
          </w:p>
          <w:bookmarkEnd w:id="22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290"/>
          <w:p>
            <w:pPr>
              <w:spacing w:after="20"/>
              <w:ind w:left="20"/>
              <w:jc w:val="both"/>
            </w:pPr>
            <w:r>
              <w:rPr>
                <w:rFonts w:ascii="Times New Roman"/>
                <w:b w:val="false"/>
                <w:i w:val="false"/>
                <w:color w:val="000000"/>
                <w:sz w:val="20"/>
              </w:rPr>
              <w:t>
8706 00 990 9</w:t>
            </w:r>
          </w:p>
          <w:bookmarkEnd w:id="22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291"/>
          <w:p>
            <w:pPr>
              <w:spacing w:after="20"/>
              <w:ind w:left="20"/>
              <w:jc w:val="both"/>
            </w:pPr>
            <w:r>
              <w:rPr>
                <w:rFonts w:ascii="Times New Roman"/>
                <w:b w:val="false"/>
                <w:i w:val="false"/>
                <w:color w:val="000000"/>
                <w:sz w:val="20"/>
              </w:rPr>
              <w:t>
8707 10 900 0</w:t>
            </w:r>
          </w:p>
          <w:bookmarkEnd w:id="22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292"/>
          <w:p>
            <w:pPr>
              <w:spacing w:after="20"/>
              <w:ind w:left="20"/>
              <w:jc w:val="both"/>
            </w:pPr>
            <w:r>
              <w:rPr>
                <w:rFonts w:ascii="Times New Roman"/>
                <w:b w:val="false"/>
                <w:i w:val="false"/>
                <w:color w:val="000000"/>
                <w:sz w:val="20"/>
              </w:rPr>
              <w:t>
8707 90 100 0</w:t>
            </w:r>
          </w:p>
          <w:bookmarkEnd w:id="22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293"/>
          <w:p>
            <w:pPr>
              <w:spacing w:after="20"/>
              <w:ind w:left="20"/>
              <w:jc w:val="both"/>
            </w:pPr>
            <w:r>
              <w:rPr>
                <w:rFonts w:ascii="Times New Roman"/>
                <w:b w:val="false"/>
                <w:i w:val="false"/>
                <w:color w:val="000000"/>
                <w:sz w:val="20"/>
              </w:rPr>
              <w:t>
8707 90 900 1</w:t>
            </w:r>
          </w:p>
          <w:bookmarkEnd w:id="22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грузовых автомобилей общей массой более 20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294"/>
          <w:p>
            <w:pPr>
              <w:spacing w:after="20"/>
              <w:ind w:left="20"/>
              <w:jc w:val="both"/>
            </w:pPr>
            <w:r>
              <w:rPr>
                <w:rFonts w:ascii="Times New Roman"/>
                <w:b w:val="false"/>
                <w:i w:val="false"/>
                <w:color w:val="000000"/>
                <w:sz w:val="20"/>
              </w:rPr>
              <w:t>
8708 50 550 9</w:t>
            </w:r>
          </w:p>
          <w:bookmarkEnd w:id="22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295"/>
          <w:p>
            <w:pPr>
              <w:spacing w:after="20"/>
              <w:ind w:left="20"/>
              <w:jc w:val="both"/>
            </w:pPr>
            <w:r>
              <w:rPr>
                <w:rFonts w:ascii="Times New Roman"/>
                <w:b w:val="false"/>
                <w:i w:val="false"/>
                <w:color w:val="000000"/>
                <w:sz w:val="20"/>
              </w:rPr>
              <w:t>
8708 80 350 2</w:t>
            </w:r>
          </w:p>
          <w:bookmarkEnd w:id="22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296"/>
          <w:p>
            <w:pPr>
              <w:spacing w:after="20"/>
              <w:ind w:left="20"/>
              <w:jc w:val="both"/>
            </w:pPr>
            <w:r>
              <w:rPr>
                <w:rFonts w:ascii="Times New Roman"/>
                <w:b w:val="false"/>
                <w:i w:val="false"/>
                <w:color w:val="000000"/>
                <w:sz w:val="20"/>
              </w:rPr>
              <w:t>
8708 80 550 9</w:t>
            </w:r>
          </w:p>
          <w:bookmarkEnd w:id="22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297"/>
          <w:p>
            <w:pPr>
              <w:spacing w:after="20"/>
              <w:ind w:left="20"/>
              <w:jc w:val="both"/>
            </w:pPr>
            <w:r>
              <w:rPr>
                <w:rFonts w:ascii="Times New Roman"/>
                <w:b w:val="false"/>
                <w:i w:val="false"/>
                <w:color w:val="000000"/>
                <w:sz w:val="20"/>
              </w:rPr>
              <w:t>
8708 91 200 9</w:t>
            </w:r>
          </w:p>
          <w:bookmarkEnd w:id="22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298"/>
          <w:p>
            <w:pPr>
              <w:spacing w:after="20"/>
              <w:ind w:left="20"/>
              <w:jc w:val="both"/>
            </w:pPr>
            <w:r>
              <w:rPr>
                <w:rFonts w:ascii="Times New Roman"/>
                <w:b w:val="false"/>
                <w:i w:val="false"/>
                <w:color w:val="000000"/>
                <w:sz w:val="20"/>
              </w:rPr>
              <w:t>
8708 91 990 9</w:t>
            </w:r>
          </w:p>
          <w:bookmarkEnd w:id="22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299"/>
          <w:p>
            <w:pPr>
              <w:spacing w:after="20"/>
              <w:ind w:left="20"/>
              <w:jc w:val="both"/>
            </w:pPr>
            <w:r>
              <w:rPr>
                <w:rFonts w:ascii="Times New Roman"/>
                <w:b w:val="false"/>
                <w:i w:val="false"/>
                <w:color w:val="000000"/>
                <w:sz w:val="20"/>
              </w:rPr>
              <w:t>
8708 95 910 9</w:t>
            </w:r>
          </w:p>
          <w:bookmarkEnd w:id="22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300"/>
          <w:p>
            <w:pPr>
              <w:spacing w:after="20"/>
              <w:ind w:left="20"/>
              <w:jc w:val="both"/>
            </w:pPr>
            <w:r>
              <w:rPr>
                <w:rFonts w:ascii="Times New Roman"/>
                <w:b w:val="false"/>
                <w:i w:val="false"/>
                <w:color w:val="000000"/>
                <w:sz w:val="20"/>
              </w:rPr>
              <w:t>
8710 00 000 0</w:t>
            </w:r>
          </w:p>
          <w:bookmarkEnd w:id="23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301"/>
          <w:p>
            <w:pPr>
              <w:spacing w:after="20"/>
              <w:ind w:left="20"/>
              <w:jc w:val="both"/>
            </w:pPr>
            <w:r>
              <w:rPr>
                <w:rFonts w:ascii="Times New Roman"/>
                <w:b w:val="false"/>
                <w:i w:val="false"/>
                <w:color w:val="000000"/>
                <w:sz w:val="20"/>
              </w:rPr>
              <w:t>
8714 10 100 0</w:t>
            </w:r>
          </w:p>
          <w:bookmarkEnd w:id="23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302"/>
          <w:p>
            <w:pPr>
              <w:spacing w:after="20"/>
              <w:ind w:left="20"/>
              <w:jc w:val="both"/>
            </w:pPr>
            <w:r>
              <w:rPr>
                <w:rFonts w:ascii="Times New Roman"/>
                <w:b w:val="false"/>
                <w:i w:val="false"/>
                <w:color w:val="000000"/>
                <w:sz w:val="20"/>
              </w:rPr>
              <w:t>
8714 10 200 0</w:t>
            </w:r>
          </w:p>
          <w:bookmarkEnd w:id="23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303"/>
          <w:p>
            <w:pPr>
              <w:spacing w:after="20"/>
              <w:ind w:left="20"/>
              <w:jc w:val="both"/>
            </w:pPr>
            <w:r>
              <w:rPr>
                <w:rFonts w:ascii="Times New Roman"/>
                <w:b w:val="false"/>
                <w:i w:val="false"/>
                <w:color w:val="000000"/>
                <w:sz w:val="20"/>
              </w:rPr>
              <w:t>
8714 10 300 0</w:t>
            </w:r>
          </w:p>
          <w:bookmarkEnd w:id="23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304"/>
          <w:p>
            <w:pPr>
              <w:spacing w:after="20"/>
              <w:ind w:left="20"/>
              <w:jc w:val="both"/>
            </w:pPr>
            <w:r>
              <w:rPr>
                <w:rFonts w:ascii="Times New Roman"/>
                <w:b w:val="false"/>
                <w:i w:val="false"/>
                <w:color w:val="000000"/>
                <w:sz w:val="20"/>
              </w:rPr>
              <w:t>
8714 10 400 0</w:t>
            </w:r>
          </w:p>
          <w:bookmarkEnd w:id="23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305"/>
          <w:p>
            <w:pPr>
              <w:spacing w:after="20"/>
              <w:ind w:left="20"/>
              <w:jc w:val="both"/>
            </w:pPr>
            <w:r>
              <w:rPr>
                <w:rFonts w:ascii="Times New Roman"/>
                <w:b w:val="false"/>
                <w:i w:val="false"/>
                <w:color w:val="000000"/>
                <w:sz w:val="20"/>
              </w:rPr>
              <w:t>
8714 10 500 0</w:t>
            </w:r>
          </w:p>
          <w:bookmarkEnd w:id="23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306"/>
          <w:p>
            <w:pPr>
              <w:spacing w:after="20"/>
              <w:ind w:left="20"/>
              <w:jc w:val="both"/>
            </w:pPr>
            <w:r>
              <w:rPr>
                <w:rFonts w:ascii="Times New Roman"/>
                <w:b w:val="false"/>
                <w:i w:val="false"/>
                <w:color w:val="000000"/>
                <w:sz w:val="20"/>
              </w:rPr>
              <w:t>
8714 10 900 0</w:t>
            </w:r>
          </w:p>
          <w:bookmarkEnd w:id="23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307"/>
          <w:p>
            <w:pPr>
              <w:spacing w:after="20"/>
              <w:ind w:left="20"/>
              <w:jc w:val="both"/>
            </w:pPr>
            <w:r>
              <w:rPr>
                <w:rFonts w:ascii="Times New Roman"/>
                <w:b w:val="false"/>
                <w:i w:val="false"/>
                <w:color w:val="000000"/>
                <w:sz w:val="20"/>
              </w:rPr>
              <w:t>
8716 39 800 3</w:t>
            </w:r>
          </w:p>
          <w:bookmarkEnd w:id="23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с полной массой более 15 т и габаритной длиной не менее 13,6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308"/>
          <w:p>
            <w:pPr>
              <w:spacing w:after="20"/>
              <w:ind w:left="20"/>
              <w:jc w:val="both"/>
            </w:pPr>
            <w:r>
              <w:rPr>
                <w:rFonts w:ascii="Times New Roman"/>
                <w:b w:val="false"/>
                <w:i w:val="false"/>
                <w:color w:val="000000"/>
                <w:sz w:val="20"/>
              </w:rPr>
              <w:t>
8716 39 800 4</w:t>
            </w:r>
          </w:p>
          <w:bookmarkEnd w:id="23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рефрижераторные с внутренним объемом кузова не менее 76 м³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309"/>
          <w:p>
            <w:pPr>
              <w:spacing w:after="20"/>
              <w:ind w:left="20"/>
              <w:jc w:val="both"/>
            </w:pPr>
            <w:r>
              <w:rPr>
                <w:rFonts w:ascii="Times New Roman"/>
                <w:b w:val="false"/>
                <w:i w:val="false"/>
                <w:color w:val="000000"/>
                <w:sz w:val="20"/>
              </w:rPr>
              <w:t>
8801 00 100 1</w:t>
            </w:r>
          </w:p>
          <w:bookmarkEnd w:id="23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310"/>
          <w:p>
            <w:pPr>
              <w:spacing w:after="20"/>
              <w:ind w:left="20"/>
              <w:jc w:val="both"/>
            </w:pPr>
            <w:r>
              <w:rPr>
                <w:rFonts w:ascii="Times New Roman"/>
                <w:b w:val="false"/>
                <w:i w:val="false"/>
                <w:color w:val="000000"/>
                <w:sz w:val="20"/>
              </w:rPr>
              <w:t>
8801 00 100 9</w:t>
            </w:r>
          </w:p>
          <w:bookmarkEnd w:id="23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311"/>
          <w:p>
            <w:pPr>
              <w:spacing w:after="20"/>
              <w:ind w:left="20"/>
              <w:jc w:val="both"/>
            </w:pPr>
            <w:r>
              <w:rPr>
                <w:rFonts w:ascii="Times New Roman"/>
                <w:b w:val="false"/>
                <w:i w:val="false"/>
                <w:color w:val="000000"/>
                <w:sz w:val="20"/>
              </w:rPr>
              <w:t>
8801 00 900 1</w:t>
            </w:r>
          </w:p>
          <w:bookmarkEnd w:id="23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312"/>
          <w:p>
            <w:pPr>
              <w:spacing w:after="20"/>
              <w:ind w:left="20"/>
              <w:jc w:val="both"/>
            </w:pPr>
            <w:r>
              <w:rPr>
                <w:rFonts w:ascii="Times New Roman"/>
                <w:b w:val="false"/>
                <w:i w:val="false"/>
                <w:color w:val="000000"/>
                <w:sz w:val="20"/>
              </w:rPr>
              <w:t>
8801 00 900 9</w:t>
            </w:r>
          </w:p>
          <w:bookmarkEnd w:id="23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313"/>
          <w:p>
            <w:pPr>
              <w:spacing w:after="20"/>
              <w:ind w:left="20"/>
              <w:jc w:val="both"/>
            </w:pPr>
            <w:r>
              <w:rPr>
                <w:rFonts w:ascii="Times New Roman"/>
                <w:b w:val="false"/>
                <w:i w:val="false"/>
                <w:color w:val="000000"/>
                <w:sz w:val="20"/>
              </w:rPr>
              <w:t>
8802 11 000 9</w:t>
            </w:r>
          </w:p>
          <w:bookmarkEnd w:id="23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314"/>
          <w:p>
            <w:pPr>
              <w:spacing w:after="20"/>
              <w:ind w:left="20"/>
              <w:jc w:val="both"/>
            </w:pPr>
            <w:r>
              <w:rPr>
                <w:rFonts w:ascii="Times New Roman"/>
                <w:b w:val="false"/>
                <w:i w:val="false"/>
                <w:color w:val="000000"/>
                <w:sz w:val="20"/>
              </w:rPr>
              <w:t>
8802 12 000 1</w:t>
            </w:r>
          </w:p>
          <w:bookmarkEnd w:id="23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315"/>
          <w:p>
            <w:pPr>
              <w:spacing w:after="20"/>
              <w:ind w:left="20"/>
              <w:jc w:val="both"/>
            </w:pPr>
            <w:r>
              <w:rPr>
                <w:rFonts w:ascii="Times New Roman"/>
                <w:b w:val="false"/>
                <w:i w:val="false"/>
                <w:color w:val="000000"/>
                <w:sz w:val="20"/>
              </w:rPr>
              <w:t>
8802 12 000 9</w:t>
            </w:r>
          </w:p>
          <w:bookmarkEnd w:id="23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316"/>
          <w:p>
            <w:pPr>
              <w:spacing w:after="20"/>
              <w:ind w:left="20"/>
              <w:jc w:val="both"/>
            </w:pPr>
            <w:r>
              <w:rPr>
                <w:rFonts w:ascii="Times New Roman"/>
                <w:b w:val="false"/>
                <w:i w:val="false"/>
                <w:color w:val="000000"/>
                <w:sz w:val="20"/>
              </w:rPr>
              <w:t>
8802 30 000 7</w:t>
            </w:r>
          </w:p>
          <w:bookmarkEnd w:id="23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317"/>
          <w:p>
            <w:pPr>
              <w:spacing w:after="20"/>
              <w:ind w:left="20"/>
              <w:jc w:val="both"/>
            </w:pPr>
            <w:r>
              <w:rPr>
                <w:rFonts w:ascii="Times New Roman"/>
                <w:b w:val="false"/>
                <w:i w:val="false"/>
                <w:color w:val="000000"/>
                <w:sz w:val="20"/>
              </w:rPr>
              <w:t>
8802 40 001 5</w:t>
            </w:r>
          </w:p>
          <w:bookmarkEnd w:id="23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318"/>
          <w:p>
            <w:pPr>
              <w:spacing w:after="20"/>
              <w:ind w:left="20"/>
              <w:jc w:val="both"/>
            </w:pPr>
            <w:r>
              <w:rPr>
                <w:rFonts w:ascii="Times New Roman"/>
                <w:b w:val="false"/>
                <w:i w:val="false"/>
                <w:color w:val="000000"/>
                <w:sz w:val="20"/>
              </w:rPr>
              <w:t>
8802 40 001 6</w:t>
            </w:r>
          </w:p>
          <w:bookmarkEnd w:id="23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319"/>
          <w:p>
            <w:pPr>
              <w:spacing w:after="20"/>
              <w:ind w:left="20"/>
              <w:jc w:val="both"/>
            </w:pPr>
            <w:r>
              <w:rPr>
                <w:rFonts w:ascii="Times New Roman"/>
                <w:b w:val="false"/>
                <w:i w:val="false"/>
                <w:color w:val="000000"/>
                <w:sz w:val="20"/>
              </w:rPr>
              <w:t>
8802 40 001 7</w:t>
            </w:r>
          </w:p>
          <w:bookmarkEnd w:id="23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320"/>
          <w:p>
            <w:pPr>
              <w:spacing w:after="20"/>
              <w:ind w:left="20"/>
              <w:jc w:val="both"/>
            </w:pPr>
            <w:r>
              <w:rPr>
                <w:rFonts w:ascii="Times New Roman"/>
                <w:b w:val="false"/>
                <w:i w:val="false"/>
                <w:color w:val="000000"/>
                <w:sz w:val="20"/>
              </w:rPr>
              <w:t>
8802 40 001 8</w:t>
            </w:r>
          </w:p>
          <w:bookmarkEnd w:id="23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321"/>
          <w:p>
            <w:pPr>
              <w:spacing w:after="20"/>
              <w:ind w:left="20"/>
              <w:jc w:val="both"/>
            </w:pPr>
            <w:r>
              <w:rPr>
                <w:rFonts w:ascii="Times New Roman"/>
                <w:b w:val="false"/>
                <w:i w:val="false"/>
                <w:color w:val="000000"/>
                <w:sz w:val="20"/>
              </w:rPr>
              <w:t>
8802 40 003 3</w:t>
            </w:r>
          </w:p>
          <w:bookmarkEnd w:id="23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322"/>
          <w:p>
            <w:pPr>
              <w:spacing w:after="20"/>
              <w:ind w:left="20"/>
              <w:jc w:val="both"/>
            </w:pPr>
            <w:r>
              <w:rPr>
                <w:rFonts w:ascii="Times New Roman"/>
                <w:b w:val="false"/>
                <w:i w:val="false"/>
                <w:color w:val="000000"/>
                <w:sz w:val="20"/>
              </w:rPr>
              <w:t>
8802 40 003 4</w:t>
            </w:r>
          </w:p>
          <w:bookmarkEnd w:id="23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323"/>
          <w:p>
            <w:pPr>
              <w:spacing w:after="20"/>
              <w:ind w:left="20"/>
              <w:jc w:val="both"/>
            </w:pPr>
            <w:r>
              <w:rPr>
                <w:rFonts w:ascii="Times New Roman"/>
                <w:b w:val="false"/>
                <w:i w:val="false"/>
                <w:color w:val="000000"/>
                <w:sz w:val="20"/>
              </w:rPr>
              <w:t>
8802 40 003 5</w:t>
            </w:r>
          </w:p>
          <w:bookmarkEnd w:id="23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324"/>
          <w:p>
            <w:pPr>
              <w:spacing w:after="20"/>
              <w:ind w:left="20"/>
              <w:jc w:val="both"/>
            </w:pPr>
            <w:r>
              <w:rPr>
                <w:rFonts w:ascii="Times New Roman"/>
                <w:b w:val="false"/>
                <w:i w:val="false"/>
                <w:color w:val="000000"/>
                <w:sz w:val="20"/>
              </w:rPr>
              <w:t>
8802 40 003 6</w:t>
            </w:r>
          </w:p>
          <w:bookmarkEnd w:id="23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325"/>
          <w:p>
            <w:pPr>
              <w:spacing w:after="20"/>
              <w:ind w:left="20"/>
              <w:jc w:val="both"/>
            </w:pPr>
            <w:r>
              <w:rPr>
                <w:rFonts w:ascii="Times New Roman"/>
                <w:b w:val="false"/>
                <w:i w:val="false"/>
                <w:color w:val="000000"/>
                <w:sz w:val="20"/>
              </w:rPr>
              <w:t>
8802 40 003 8</w:t>
            </w:r>
          </w:p>
          <w:bookmarkEnd w:id="23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326"/>
          <w:p>
            <w:pPr>
              <w:spacing w:after="20"/>
              <w:ind w:left="20"/>
              <w:jc w:val="both"/>
            </w:pPr>
            <w:r>
              <w:rPr>
                <w:rFonts w:ascii="Times New Roman"/>
                <w:b w:val="false"/>
                <w:i w:val="false"/>
                <w:color w:val="000000"/>
                <w:sz w:val="20"/>
              </w:rPr>
              <w:t>
8802 40 003 9</w:t>
            </w:r>
          </w:p>
          <w:bookmarkEnd w:id="23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327"/>
          <w:p>
            <w:pPr>
              <w:spacing w:after="20"/>
              <w:ind w:left="20"/>
              <w:jc w:val="both"/>
            </w:pPr>
            <w:r>
              <w:rPr>
                <w:rFonts w:ascii="Times New Roman"/>
                <w:b w:val="false"/>
                <w:i w:val="false"/>
                <w:color w:val="000000"/>
                <w:sz w:val="20"/>
              </w:rPr>
              <w:t>
8802 40 004 4</w:t>
            </w:r>
          </w:p>
          <w:bookmarkEnd w:id="23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328"/>
          <w:p>
            <w:pPr>
              <w:spacing w:after="20"/>
              <w:ind w:left="20"/>
              <w:jc w:val="both"/>
            </w:pPr>
            <w:r>
              <w:rPr>
                <w:rFonts w:ascii="Times New Roman"/>
                <w:b w:val="false"/>
                <w:i w:val="false"/>
                <w:color w:val="000000"/>
                <w:sz w:val="20"/>
              </w:rPr>
              <w:t>
8802 40 004 5</w:t>
            </w:r>
          </w:p>
          <w:bookmarkEnd w:id="23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329"/>
          <w:p>
            <w:pPr>
              <w:spacing w:after="20"/>
              <w:ind w:left="20"/>
              <w:jc w:val="both"/>
            </w:pPr>
            <w:r>
              <w:rPr>
                <w:rFonts w:ascii="Times New Roman"/>
                <w:b w:val="false"/>
                <w:i w:val="false"/>
                <w:color w:val="000000"/>
                <w:sz w:val="20"/>
              </w:rPr>
              <w:t>
8802 40 004 8</w:t>
            </w:r>
          </w:p>
          <w:bookmarkEnd w:id="23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330"/>
          <w:p>
            <w:pPr>
              <w:spacing w:after="20"/>
              <w:ind w:left="20"/>
              <w:jc w:val="both"/>
            </w:pPr>
            <w:r>
              <w:rPr>
                <w:rFonts w:ascii="Times New Roman"/>
                <w:b w:val="false"/>
                <w:i w:val="false"/>
                <w:color w:val="000000"/>
                <w:sz w:val="20"/>
              </w:rPr>
              <w:t>
8802 40 004 9</w:t>
            </w:r>
          </w:p>
          <w:bookmarkEnd w:id="23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331"/>
          <w:p>
            <w:pPr>
              <w:spacing w:after="20"/>
              <w:ind w:left="20"/>
              <w:jc w:val="both"/>
            </w:pPr>
            <w:r>
              <w:rPr>
                <w:rFonts w:ascii="Times New Roman"/>
                <w:b w:val="false"/>
                <w:i w:val="false"/>
                <w:color w:val="000000"/>
                <w:sz w:val="20"/>
              </w:rPr>
              <w:t>
8802 40 009 4</w:t>
            </w:r>
          </w:p>
          <w:bookmarkEnd w:id="23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332"/>
          <w:p>
            <w:pPr>
              <w:spacing w:after="20"/>
              <w:ind w:left="20"/>
              <w:jc w:val="both"/>
            </w:pPr>
            <w:r>
              <w:rPr>
                <w:rFonts w:ascii="Times New Roman"/>
                <w:b w:val="false"/>
                <w:i w:val="false"/>
                <w:color w:val="000000"/>
                <w:sz w:val="20"/>
              </w:rPr>
              <w:t>
8802 40 009 5</w:t>
            </w:r>
          </w:p>
          <w:bookmarkEnd w:id="23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333"/>
          <w:p>
            <w:pPr>
              <w:spacing w:after="20"/>
              <w:ind w:left="20"/>
              <w:jc w:val="both"/>
            </w:pPr>
            <w:r>
              <w:rPr>
                <w:rFonts w:ascii="Times New Roman"/>
                <w:b w:val="false"/>
                <w:i w:val="false"/>
                <w:color w:val="000000"/>
                <w:sz w:val="20"/>
              </w:rPr>
              <w:t>
8802 40 009 7</w:t>
            </w:r>
          </w:p>
          <w:bookmarkEnd w:id="23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334"/>
          <w:p>
            <w:pPr>
              <w:spacing w:after="20"/>
              <w:ind w:left="20"/>
              <w:jc w:val="both"/>
            </w:pPr>
            <w:r>
              <w:rPr>
                <w:rFonts w:ascii="Times New Roman"/>
                <w:b w:val="false"/>
                <w:i w:val="false"/>
                <w:color w:val="000000"/>
                <w:sz w:val="20"/>
              </w:rPr>
              <w:t>
8802 40 009 8</w:t>
            </w:r>
          </w:p>
          <w:bookmarkEnd w:id="23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335"/>
          <w:p>
            <w:pPr>
              <w:spacing w:after="20"/>
              <w:ind w:left="20"/>
              <w:jc w:val="both"/>
            </w:pPr>
            <w:r>
              <w:rPr>
                <w:rFonts w:ascii="Times New Roman"/>
                <w:b w:val="false"/>
                <w:i w:val="false"/>
                <w:color w:val="000000"/>
                <w:sz w:val="20"/>
              </w:rPr>
              <w:t>
8803 90 100 0</w:t>
            </w:r>
          </w:p>
          <w:bookmarkEnd w:id="23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336"/>
          <w:p>
            <w:pPr>
              <w:spacing w:after="20"/>
              <w:ind w:left="20"/>
              <w:jc w:val="both"/>
            </w:pPr>
            <w:r>
              <w:rPr>
                <w:rFonts w:ascii="Times New Roman"/>
                <w:b w:val="false"/>
                <w:i w:val="false"/>
                <w:color w:val="000000"/>
                <w:sz w:val="20"/>
              </w:rPr>
              <w:t>
8803 90 200 0</w:t>
            </w:r>
          </w:p>
          <w:bookmarkEnd w:id="23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337"/>
          <w:p>
            <w:pPr>
              <w:spacing w:after="20"/>
              <w:ind w:left="20"/>
              <w:jc w:val="both"/>
            </w:pPr>
            <w:r>
              <w:rPr>
                <w:rFonts w:ascii="Times New Roman"/>
                <w:b w:val="false"/>
                <w:i w:val="false"/>
                <w:color w:val="000000"/>
                <w:sz w:val="20"/>
              </w:rPr>
              <w:t>
8803 90 300 0</w:t>
            </w:r>
          </w:p>
          <w:bookmarkEnd w:id="23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338"/>
          <w:p>
            <w:pPr>
              <w:spacing w:after="20"/>
              <w:ind w:left="20"/>
              <w:jc w:val="both"/>
            </w:pPr>
            <w:r>
              <w:rPr>
                <w:rFonts w:ascii="Times New Roman"/>
                <w:b w:val="false"/>
                <w:i w:val="false"/>
                <w:color w:val="000000"/>
                <w:sz w:val="20"/>
              </w:rPr>
              <w:t>
8803 90 900 0</w:t>
            </w:r>
          </w:p>
          <w:bookmarkEnd w:id="23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339"/>
          <w:p>
            <w:pPr>
              <w:spacing w:after="20"/>
              <w:ind w:left="20"/>
              <w:jc w:val="both"/>
            </w:pPr>
            <w:r>
              <w:rPr>
                <w:rFonts w:ascii="Times New Roman"/>
                <w:b w:val="false"/>
                <w:i w:val="false"/>
                <w:color w:val="000000"/>
                <w:sz w:val="20"/>
              </w:rPr>
              <w:t>
8805 10 100 0</w:t>
            </w:r>
          </w:p>
          <w:bookmarkEnd w:id="23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340"/>
          <w:p>
            <w:pPr>
              <w:spacing w:after="20"/>
              <w:ind w:left="20"/>
              <w:jc w:val="both"/>
            </w:pPr>
            <w:r>
              <w:rPr>
                <w:rFonts w:ascii="Times New Roman"/>
                <w:b w:val="false"/>
                <w:i w:val="false"/>
                <w:color w:val="000000"/>
                <w:sz w:val="20"/>
              </w:rPr>
              <w:t>
8805 10 900 0</w:t>
            </w:r>
          </w:p>
          <w:bookmarkEnd w:id="23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341"/>
          <w:p>
            <w:pPr>
              <w:spacing w:after="20"/>
              <w:ind w:left="20"/>
              <w:jc w:val="both"/>
            </w:pPr>
            <w:r>
              <w:rPr>
                <w:rFonts w:ascii="Times New Roman"/>
                <w:b w:val="false"/>
                <w:i w:val="false"/>
                <w:color w:val="000000"/>
                <w:sz w:val="20"/>
              </w:rPr>
              <w:t>
8805 21 000 0</w:t>
            </w:r>
          </w:p>
          <w:bookmarkEnd w:id="23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342"/>
          <w:p>
            <w:pPr>
              <w:spacing w:after="20"/>
              <w:ind w:left="20"/>
              <w:jc w:val="both"/>
            </w:pPr>
            <w:r>
              <w:rPr>
                <w:rFonts w:ascii="Times New Roman"/>
                <w:b w:val="false"/>
                <w:i w:val="false"/>
                <w:color w:val="000000"/>
                <w:sz w:val="20"/>
              </w:rPr>
              <w:t>
8805 29 000 8</w:t>
            </w:r>
          </w:p>
          <w:bookmarkEnd w:id="23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343"/>
          <w:p>
            <w:pPr>
              <w:spacing w:after="20"/>
              <w:ind w:left="20"/>
              <w:jc w:val="both"/>
            </w:pPr>
            <w:r>
              <w:rPr>
                <w:rFonts w:ascii="Times New Roman"/>
                <w:b w:val="false"/>
                <w:i w:val="false"/>
                <w:color w:val="000000"/>
                <w:sz w:val="20"/>
              </w:rPr>
              <w:t>
9001 90 000 1</w:t>
            </w:r>
          </w:p>
          <w:bookmarkEnd w:id="23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344"/>
          <w:p>
            <w:pPr>
              <w:spacing w:after="20"/>
              <w:ind w:left="20"/>
              <w:jc w:val="both"/>
            </w:pPr>
            <w:r>
              <w:rPr>
                <w:rFonts w:ascii="Times New Roman"/>
                <w:b w:val="false"/>
                <w:i w:val="false"/>
                <w:color w:val="000000"/>
                <w:sz w:val="20"/>
              </w:rPr>
              <w:t>
9002 90 000 1</w:t>
            </w:r>
          </w:p>
          <w:bookmarkEnd w:id="23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345"/>
          <w:p>
            <w:pPr>
              <w:spacing w:after="20"/>
              <w:ind w:left="20"/>
              <w:jc w:val="both"/>
            </w:pPr>
            <w:r>
              <w:rPr>
                <w:rFonts w:ascii="Times New Roman"/>
                <w:b w:val="false"/>
                <w:i w:val="false"/>
                <w:color w:val="000000"/>
                <w:sz w:val="20"/>
              </w:rPr>
              <w:t>
9005 10 000 0</w:t>
            </w:r>
          </w:p>
          <w:bookmarkEnd w:id="23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346"/>
          <w:p>
            <w:pPr>
              <w:spacing w:after="20"/>
              <w:ind w:left="20"/>
              <w:jc w:val="both"/>
            </w:pPr>
            <w:r>
              <w:rPr>
                <w:rFonts w:ascii="Times New Roman"/>
                <w:b w:val="false"/>
                <w:i w:val="false"/>
                <w:color w:val="000000"/>
                <w:sz w:val="20"/>
              </w:rPr>
              <w:t>
9006 40 000 0</w:t>
            </w:r>
          </w:p>
          <w:bookmarkEnd w:id="23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47"/>
          <w:p>
            <w:pPr>
              <w:spacing w:after="20"/>
              <w:ind w:left="20"/>
              <w:jc w:val="both"/>
            </w:pPr>
            <w:r>
              <w:rPr>
                <w:rFonts w:ascii="Times New Roman"/>
                <w:b w:val="false"/>
                <w:i w:val="false"/>
                <w:color w:val="000000"/>
                <w:sz w:val="20"/>
              </w:rPr>
              <w:t>
9006 99 000 0</w:t>
            </w:r>
          </w:p>
          <w:bookmarkEnd w:id="23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348"/>
          <w:p>
            <w:pPr>
              <w:spacing w:after="20"/>
              <w:ind w:left="20"/>
              <w:jc w:val="both"/>
            </w:pPr>
            <w:r>
              <w:rPr>
                <w:rFonts w:ascii="Times New Roman"/>
                <w:b w:val="false"/>
                <w:i w:val="false"/>
                <w:color w:val="000000"/>
                <w:sz w:val="20"/>
              </w:rPr>
              <w:t>
9008 50 000 0</w:t>
            </w:r>
          </w:p>
          <w:bookmarkEnd w:id="23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349"/>
          <w:p>
            <w:pPr>
              <w:spacing w:after="20"/>
              <w:ind w:left="20"/>
              <w:jc w:val="both"/>
            </w:pPr>
            <w:r>
              <w:rPr>
                <w:rFonts w:ascii="Times New Roman"/>
                <w:b w:val="false"/>
                <w:i w:val="false"/>
                <w:color w:val="000000"/>
                <w:sz w:val="20"/>
              </w:rPr>
              <w:t>
9010 90 000 0</w:t>
            </w:r>
          </w:p>
          <w:bookmarkEnd w:id="23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350"/>
          <w:p>
            <w:pPr>
              <w:spacing w:after="20"/>
              <w:ind w:left="20"/>
              <w:jc w:val="both"/>
            </w:pPr>
            <w:r>
              <w:rPr>
                <w:rFonts w:ascii="Times New Roman"/>
                <w:b w:val="false"/>
                <w:i w:val="false"/>
                <w:color w:val="000000"/>
                <w:sz w:val="20"/>
              </w:rPr>
              <w:t>
9014 10 000 0</w:t>
            </w:r>
          </w:p>
          <w:bookmarkEnd w:id="23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351"/>
          <w:p>
            <w:pPr>
              <w:spacing w:after="20"/>
              <w:ind w:left="20"/>
              <w:jc w:val="both"/>
            </w:pPr>
            <w:r>
              <w:rPr>
                <w:rFonts w:ascii="Times New Roman"/>
                <w:b w:val="false"/>
                <w:i w:val="false"/>
                <w:color w:val="000000"/>
                <w:sz w:val="20"/>
              </w:rPr>
              <w:t>
9014 20 200 9</w:t>
            </w:r>
          </w:p>
          <w:bookmarkEnd w:id="23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352"/>
          <w:p>
            <w:pPr>
              <w:spacing w:after="20"/>
              <w:ind w:left="20"/>
              <w:jc w:val="both"/>
            </w:pPr>
            <w:r>
              <w:rPr>
                <w:rFonts w:ascii="Times New Roman"/>
                <w:b w:val="false"/>
                <w:i w:val="false"/>
                <w:color w:val="000000"/>
                <w:sz w:val="20"/>
              </w:rPr>
              <w:t>
9014 20 800 9</w:t>
            </w:r>
          </w:p>
          <w:bookmarkEnd w:id="23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353"/>
          <w:p>
            <w:pPr>
              <w:spacing w:after="20"/>
              <w:ind w:left="20"/>
              <w:jc w:val="both"/>
            </w:pPr>
            <w:r>
              <w:rPr>
                <w:rFonts w:ascii="Times New Roman"/>
                <w:b w:val="false"/>
                <w:i w:val="false"/>
                <w:color w:val="000000"/>
                <w:sz w:val="20"/>
              </w:rPr>
              <w:t>
9014 90 000 0</w:t>
            </w:r>
          </w:p>
          <w:bookmarkEnd w:id="23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354"/>
          <w:p>
            <w:pPr>
              <w:spacing w:after="20"/>
              <w:ind w:left="20"/>
              <w:jc w:val="both"/>
            </w:pPr>
            <w:r>
              <w:rPr>
                <w:rFonts w:ascii="Times New Roman"/>
                <w:b w:val="false"/>
                <w:i w:val="false"/>
                <w:color w:val="000000"/>
                <w:sz w:val="20"/>
              </w:rPr>
              <w:t>
9015 20 900 0</w:t>
            </w:r>
          </w:p>
          <w:bookmarkEnd w:id="23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355"/>
          <w:p>
            <w:pPr>
              <w:spacing w:after="20"/>
              <w:ind w:left="20"/>
              <w:jc w:val="both"/>
            </w:pPr>
            <w:r>
              <w:rPr>
                <w:rFonts w:ascii="Times New Roman"/>
                <w:b w:val="false"/>
                <w:i w:val="false"/>
                <w:color w:val="000000"/>
                <w:sz w:val="20"/>
              </w:rPr>
              <w:t>
9015 30 100 0</w:t>
            </w:r>
          </w:p>
          <w:bookmarkEnd w:id="23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356"/>
          <w:p>
            <w:pPr>
              <w:spacing w:after="20"/>
              <w:ind w:left="20"/>
              <w:jc w:val="both"/>
            </w:pPr>
            <w:r>
              <w:rPr>
                <w:rFonts w:ascii="Times New Roman"/>
                <w:b w:val="false"/>
                <w:i w:val="false"/>
                <w:color w:val="000000"/>
                <w:sz w:val="20"/>
              </w:rPr>
              <w:t>
9015 30 900 0</w:t>
            </w:r>
          </w:p>
          <w:bookmarkEnd w:id="23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357"/>
          <w:p>
            <w:pPr>
              <w:spacing w:after="20"/>
              <w:ind w:left="20"/>
              <w:jc w:val="both"/>
            </w:pPr>
            <w:r>
              <w:rPr>
                <w:rFonts w:ascii="Times New Roman"/>
                <w:b w:val="false"/>
                <w:i w:val="false"/>
                <w:color w:val="000000"/>
                <w:sz w:val="20"/>
              </w:rPr>
              <w:t>
9017 20 100 0</w:t>
            </w:r>
          </w:p>
          <w:bookmarkEnd w:id="23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358"/>
          <w:p>
            <w:pPr>
              <w:spacing w:after="20"/>
              <w:ind w:left="20"/>
              <w:jc w:val="both"/>
            </w:pPr>
            <w:r>
              <w:rPr>
                <w:rFonts w:ascii="Times New Roman"/>
                <w:b w:val="false"/>
                <w:i w:val="false"/>
                <w:color w:val="000000"/>
                <w:sz w:val="20"/>
              </w:rPr>
              <w:t>
9017 20 390 0</w:t>
            </w:r>
          </w:p>
          <w:bookmarkEnd w:id="23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359"/>
          <w:p>
            <w:pPr>
              <w:spacing w:after="20"/>
              <w:ind w:left="20"/>
              <w:jc w:val="both"/>
            </w:pPr>
            <w:r>
              <w:rPr>
                <w:rFonts w:ascii="Times New Roman"/>
                <w:b w:val="false"/>
                <w:i w:val="false"/>
                <w:color w:val="000000"/>
                <w:sz w:val="20"/>
              </w:rPr>
              <w:t>
9017 90 000 9</w:t>
            </w:r>
          </w:p>
          <w:bookmarkEnd w:id="23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360"/>
          <w:p>
            <w:pPr>
              <w:spacing w:after="20"/>
              <w:ind w:left="20"/>
              <w:jc w:val="both"/>
            </w:pPr>
            <w:r>
              <w:rPr>
                <w:rFonts w:ascii="Times New Roman"/>
                <w:b w:val="false"/>
                <w:i w:val="false"/>
                <w:color w:val="000000"/>
                <w:sz w:val="20"/>
              </w:rPr>
              <w:t>
9018 31 900 9</w:t>
            </w:r>
          </w:p>
          <w:bookmarkEnd w:id="23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361"/>
          <w:p>
            <w:pPr>
              <w:spacing w:after="20"/>
              <w:ind w:left="20"/>
              <w:jc w:val="both"/>
            </w:pPr>
            <w:r>
              <w:rPr>
                <w:rFonts w:ascii="Times New Roman"/>
                <w:b w:val="false"/>
                <w:i w:val="false"/>
                <w:color w:val="000000"/>
                <w:sz w:val="20"/>
              </w:rPr>
              <w:t>
9018 41 000 0</w:t>
            </w:r>
          </w:p>
          <w:bookmarkEnd w:id="23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362"/>
          <w:p>
            <w:pPr>
              <w:spacing w:after="20"/>
              <w:ind w:left="20"/>
              <w:jc w:val="both"/>
            </w:pPr>
            <w:r>
              <w:rPr>
                <w:rFonts w:ascii="Times New Roman"/>
                <w:b w:val="false"/>
                <w:i w:val="false"/>
                <w:color w:val="000000"/>
                <w:sz w:val="20"/>
              </w:rPr>
              <w:t>
9018 49 100 0</w:t>
            </w:r>
          </w:p>
          <w:bookmarkEnd w:id="23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363"/>
          <w:p>
            <w:pPr>
              <w:spacing w:after="20"/>
              <w:ind w:left="20"/>
              <w:jc w:val="both"/>
            </w:pPr>
            <w:r>
              <w:rPr>
                <w:rFonts w:ascii="Times New Roman"/>
                <w:b w:val="false"/>
                <w:i w:val="false"/>
                <w:color w:val="000000"/>
                <w:sz w:val="20"/>
              </w:rPr>
              <w:t>
9018 49 900 0</w:t>
            </w:r>
          </w:p>
          <w:bookmarkEnd w:id="23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364"/>
          <w:p>
            <w:pPr>
              <w:spacing w:after="20"/>
              <w:ind w:left="20"/>
              <w:jc w:val="both"/>
            </w:pPr>
            <w:r>
              <w:rPr>
                <w:rFonts w:ascii="Times New Roman"/>
                <w:b w:val="false"/>
                <w:i w:val="false"/>
                <w:color w:val="000000"/>
                <w:sz w:val="20"/>
              </w:rPr>
              <w:t>
9018 50 900 0</w:t>
            </w:r>
          </w:p>
          <w:bookmarkEnd w:id="23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365"/>
          <w:p>
            <w:pPr>
              <w:spacing w:after="20"/>
              <w:ind w:left="20"/>
              <w:jc w:val="both"/>
            </w:pPr>
            <w:r>
              <w:rPr>
                <w:rFonts w:ascii="Times New Roman"/>
                <w:b w:val="false"/>
                <w:i w:val="false"/>
                <w:color w:val="000000"/>
                <w:sz w:val="20"/>
              </w:rPr>
              <w:t>
9018 90 500 1</w:t>
            </w:r>
          </w:p>
          <w:bookmarkEnd w:id="23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366"/>
          <w:p>
            <w:pPr>
              <w:spacing w:after="20"/>
              <w:ind w:left="20"/>
              <w:jc w:val="both"/>
            </w:pPr>
            <w:r>
              <w:rPr>
                <w:rFonts w:ascii="Times New Roman"/>
                <w:b w:val="false"/>
                <w:i w:val="false"/>
                <w:color w:val="000000"/>
                <w:sz w:val="20"/>
              </w:rPr>
              <w:t>
9019 10 900 1</w:t>
            </w:r>
          </w:p>
          <w:bookmarkEnd w:id="23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67"/>
          <w:p>
            <w:pPr>
              <w:spacing w:after="20"/>
              <w:ind w:left="20"/>
              <w:jc w:val="both"/>
            </w:pPr>
            <w:r>
              <w:rPr>
                <w:rFonts w:ascii="Times New Roman"/>
                <w:b w:val="false"/>
                <w:i w:val="false"/>
                <w:color w:val="000000"/>
                <w:sz w:val="20"/>
              </w:rPr>
              <w:t>
9021 21 100 0</w:t>
            </w:r>
          </w:p>
          <w:bookmarkEnd w:id="23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368"/>
          <w:p>
            <w:pPr>
              <w:spacing w:after="20"/>
              <w:ind w:left="20"/>
              <w:jc w:val="both"/>
            </w:pPr>
            <w:r>
              <w:rPr>
                <w:rFonts w:ascii="Times New Roman"/>
                <w:b w:val="false"/>
                <w:i w:val="false"/>
                <w:color w:val="000000"/>
                <w:sz w:val="20"/>
              </w:rPr>
              <w:t>
9021 40 000 0</w:t>
            </w:r>
          </w:p>
          <w:bookmarkEnd w:id="23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369"/>
          <w:p>
            <w:pPr>
              <w:spacing w:after="20"/>
              <w:ind w:left="20"/>
              <w:jc w:val="both"/>
            </w:pPr>
            <w:r>
              <w:rPr>
                <w:rFonts w:ascii="Times New Roman"/>
                <w:b w:val="false"/>
                <w:i w:val="false"/>
                <w:color w:val="000000"/>
                <w:sz w:val="20"/>
              </w:rPr>
              <w:t>
9021 50 000 0</w:t>
            </w:r>
          </w:p>
          <w:bookmarkEnd w:id="23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370"/>
          <w:p>
            <w:pPr>
              <w:spacing w:after="20"/>
              <w:ind w:left="20"/>
              <w:jc w:val="both"/>
            </w:pPr>
            <w:r>
              <w:rPr>
                <w:rFonts w:ascii="Times New Roman"/>
                <w:b w:val="false"/>
                <w:i w:val="false"/>
                <w:color w:val="000000"/>
                <w:sz w:val="20"/>
              </w:rPr>
              <w:t>
9021 90 100 0</w:t>
            </w:r>
          </w:p>
          <w:bookmarkEnd w:id="23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371"/>
          <w:p>
            <w:pPr>
              <w:spacing w:after="20"/>
              <w:ind w:left="20"/>
              <w:jc w:val="both"/>
            </w:pPr>
            <w:r>
              <w:rPr>
                <w:rFonts w:ascii="Times New Roman"/>
                <w:b w:val="false"/>
                <w:i w:val="false"/>
                <w:color w:val="000000"/>
                <w:sz w:val="20"/>
              </w:rPr>
              <w:t>
9021 90 900 1</w:t>
            </w:r>
          </w:p>
          <w:bookmarkEnd w:id="23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372"/>
          <w:p>
            <w:pPr>
              <w:spacing w:after="20"/>
              <w:ind w:left="20"/>
              <w:jc w:val="both"/>
            </w:pPr>
            <w:r>
              <w:rPr>
                <w:rFonts w:ascii="Times New Roman"/>
                <w:b w:val="false"/>
                <w:i w:val="false"/>
                <w:color w:val="000000"/>
                <w:sz w:val="20"/>
              </w:rPr>
              <w:t>
9021 90 900 9</w:t>
            </w:r>
          </w:p>
          <w:bookmarkEnd w:id="23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373"/>
          <w:p>
            <w:pPr>
              <w:spacing w:after="20"/>
              <w:ind w:left="20"/>
              <w:jc w:val="both"/>
            </w:pPr>
            <w:r>
              <w:rPr>
                <w:rFonts w:ascii="Times New Roman"/>
                <w:b w:val="false"/>
                <w:i w:val="false"/>
                <w:color w:val="000000"/>
                <w:sz w:val="20"/>
              </w:rPr>
              <w:t>
9025 11 200 1</w:t>
            </w:r>
          </w:p>
          <w:bookmarkEnd w:id="23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374"/>
          <w:p>
            <w:pPr>
              <w:spacing w:after="20"/>
              <w:ind w:left="20"/>
              <w:jc w:val="both"/>
            </w:pPr>
            <w:r>
              <w:rPr>
                <w:rFonts w:ascii="Times New Roman"/>
                <w:b w:val="false"/>
                <w:i w:val="false"/>
                <w:color w:val="000000"/>
                <w:sz w:val="20"/>
              </w:rPr>
              <w:t>
9025 11 200 9</w:t>
            </w:r>
          </w:p>
          <w:bookmarkEnd w:id="23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375"/>
          <w:p>
            <w:pPr>
              <w:spacing w:after="20"/>
              <w:ind w:left="20"/>
              <w:jc w:val="both"/>
            </w:pPr>
            <w:r>
              <w:rPr>
                <w:rFonts w:ascii="Times New Roman"/>
                <w:b w:val="false"/>
                <w:i w:val="false"/>
                <w:color w:val="000000"/>
                <w:sz w:val="20"/>
              </w:rPr>
              <w:t>
9025 11 800 0</w:t>
            </w:r>
          </w:p>
          <w:bookmarkEnd w:id="23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376"/>
          <w:p>
            <w:pPr>
              <w:spacing w:after="20"/>
              <w:ind w:left="20"/>
              <w:jc w:val="both"/>
            </w:pPr>
            <w:r>
              <w:rPr>
                <w:rFonts w:ascii="Times New Roman"/>
                <w:b w:val="false"/>
                <w:i w:val="false"/>
                <w:color w:val="000000"/>
                <w:sz w:val="20"/>
              </w:rPr>
              <w:t>
9025 19 200 0</w:t>
            </w:r>
          </w:p>
          <w:bookmarkEnd w:id="23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377"/>
          <w:p>
            <w:pPr>
              <w:spacing w:after="20"/>
              <w:ind w:left="20"/>
              <w:jc w:val="both"/>
            </w:pPr>
            <w:r>
              <w:rPr>
                <w:rFonts w:ascii="Times New Roman"/>
                <w:b w:val="false"/>
                <w:i w:val="false"/>
                <w:color w:val="000000"/>
                <w:sz w:val="20"/>
              </w:rPr>
              <w:t>
9025 19 800 9</w:t>
            </w:r>
          </w:p>
          <w:bookmarkEnd w:id="23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378"/>
          <w:p>
            <w:pPr>
              <w:spacing w:after="20"/>
              <w:ind w:left="20"/>
              <w:jc w:val="both"/>
            </w:pPr>
            <w:r>
              <w:rPr>
                <w:rFonts w:ascii="Times New Roman"/>
                <w:b w:val="false"/>
                <w:i w:val="false"/>
                <w:color w:val="000000"/>
                <w:sz w:val="20"/>
              </w:rPr>
              <w:t>
9025 80 200 0</w:t>
            </w:r>
          </w:p>
          <w:bookmarkEnd w:id="23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379"/>
          <w:p>
            <w:pPr>
              <w:spacing w:after="20"/>
              <w:ind w:left="20"/>
              <w:jc w:val="both"/>
            </w:pPr>
            <w:r>
              <w:rPr>
                <w:rFonts w:ascii="Times New Roman"/>
                <w:b w:val="false"/>
                <w:i w:val="false"/>
                <w:color w:val="000000"/>
                <w:sz w:val="20"/>
              </w:rPr>
              <w:t>
9025 80 400 0</w:t>
            </w:r>
          </w:p>
          <w:bookmarkEnd w:id="23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380"/>
          <w:p>
            <w:pPr>
              <w:spacing w:after="20"/>
              <w:ind w:left="20"/>
              <w:jc w:val="both"/>
            </w:pPr>
            <w:r>
              <w:rPr>
                <w:rFonts w:ascii="Times New Roman"/>
                <w:b w:val="false"/>
                <w:i w:val="false"/>
                <w:color w:val="000000"/>
                <w:sz w:val="20"/>
              </w:rPr>
              <w:t>
9025 80 800 0</w:t>
            </w:r>
          </w:p>
          <w:bookmarkEnd w:id="23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381"/>
          <w:p>
            <w:pPr>
              <w:spacing w:after="20"/>
              <w:ind w:left="20"/>
              <w:jc w:val="both"/>
            </w:pPr>
            <w:r>
              <w:rPr>
                <w:rFonts w:ascii="Times New Roman"/>
                <w:b w:val="false"/>
                <w:i w:val="false"/>
                <w:color w:val="000000"/>
                <w:sz w:val="20"/>
              </w:rPr>
              <w:t>
9028 90 900 0</w:t>
            </w:r>
          </w:p>
          <w:bookmarkEnd w:id="23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382"/>
          <w:p>
            <w:pPr>
              <w:spacing w:after="20"/>
              <w:ind w:left="20"/>
              <w:jc w:val="both"/>
            </w:pPr>
            <w:r>
              <w:rPr>
                <w:rFonts w:ascii="Times New Roman"/>
                <w:b w:val="false"/>
                <w:i w:val="false"/>
                <w:color w:val="000000"/>
                <w:sz w:val="20"/>
              </w:rPr>
              <w:t>
9029 10 000 1</w:t>
            </w:r>
          </w:p>
          <w:bookmarkEnd w:id="23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383"/>
          <w:p>
            <w:pPr>
              <w:spacing w:after="20"/>
              <w:ind w:left="20"/>
              <w:jc w:val="both"/>
            </w:pPr>
            <w:r>
              <w:rPr>
                <w:rFonts w:ascii="Times New Roman"/>
                <w:b w:val="false"/>
                <w:i w:val="false"/>
                <w:color w:val="000000"/>
                <w:sz w:val="20"/>
              </w:rPr>
              <w:t>
9029 20 380 1</w:t>
            </w:r>
          </w:p>
          <w:bookmarkEnd w:id="23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384"/>
          <w:p>
            <w:pPr>
              <w:spacing w:after="20"/>
              <w:ind w:left="20"/>
              <w:jc w:val="both"/>
            </w:pPr>
            <w:r>
              <w:rPr>
                <w:rFonts w:ascii="Times New Roman"/>
                <w:b w:val="false"/>
                <w:i w:val="false"/>
                <w:color w:val="000000"/>
                <w:sz w:val="20"/>
              </w:rPr>
              <w:t>
9030 10 000 0</w:t>
            </w:r>
          </w:p>
          <w:bookmarkEnd w:id="23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85"/>
          <w:p>
            <w:pPr>
              <w:spacing w:after="20"/>
              <w:ind w:left="20"/>
              <w:jc w:val="both"/>
            </w:pPr>
            <w:r>
              <w:rPr>
                <w:rFonts w:ascii="Times New Roman"/>
                <w:b w:val="false"/>
                <w:i w:val="false"/>
                <w:color w:val="000000"/>
                <w:sz w:val="20"/>
              </w:rPr>
              <w:t>
9030 20 100 0</w:t>
            </w:r>
          </w:p>
          <w:bookmarkEnd w:id="23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86"/>
          <w:p>
            <w:pPr>
              <w:spacing w:after="20"/>
              <w:ind w:left="20"/>
              <w:jc w:val="both"/>
            </w:pPr>
            <w:r>
              <w:rPr>
                <w:rFonts w:ascii="Times New Roman"/>
                <w:b w:val="false"/>
                <w:i w:val="false"/>
                <w:color w:val="000000"/>
                <w:sz w:val="20"/>
              </w:rPr>
              <w:t>
9030 20 910 0</w:t>
            </w:r>
          </w:p>
          <w:bookmarkEnd w:id="23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387"/>
          <w:p>
            <w:pPr>
              <w:spacing w:after="20"/>
              <w:ind w:left="20"/>
              <w:jc w:val="both"/>
            </w:pPr>
            <w:r>
              <w:rPr>
                <w:rFonts w:ascii="Times New Roman"/>
                <w:b w:val="false"/>
                <w:i w:val="false"/>
                <w:color w:val="000000"/>
                <w:sz w:val="20"/>
              </w:rPr>
              <w:t>
9030 20 990 0</w:t>
            </w:r>
          </w:p>
          <w:bookmarkEnd w:id="23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388"/>
          <w:p>
            <w:pPr>
              <w:spacing w:after="20"/>
              <w:ind w:left="20"/>
              <w:jc w:val="both"/>
            </w:pPr>
            <w:r>
              <w:rPr>
                <w:rFonts w:ascii="Times New Roman"/>
                <w:b w:val="false"/>
                <w:i w:val="false"/>
                <w:color w:val="000000"/>
                <w:sz w:val="20"/>
              </w:rPr>
              <w:t>
9030 31 000 0</w:t>
            </w:r>
          </w:p>
          <w:bookmarkEnd w:id="238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389"/>
          <w:p>
            <w:pPr>
              <w:spacing w:after="20"/>
              <w:ind w:left="20"/>
              <w:jc w:val="both"/>
            </w:pPr>
            <w:r>
              <w:rPr>
                <w:rFonts w:ascii="Times New Roman"/>
                <w:b w:val="false"/>
                <w:i w:val="false"/>
                <w:color w:val="000000"/>
                <w:sz w:val="20"/>
              </w:rPr>
              <w:t>
9030 33 100 0</w:t>
            </w:r>
          </w:p>
          <w:bookmarkEnd w:id="238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390"/>
          <w:p>
            <w:pPr>
              <w:spacing w:after="20"/>
              <w:ind w:left="20"/>
              <w:jc w:val="both"/>
            </w:pPr>
            <w:r>
              <w:rPr>
                <w:rFonts w:ascii="Times New Roman"/>
                <w:b w:val="false"/>
                <w:i w:val="false"/>
                <w:color w:val="000000"/>
                <w:sz w:val="20"/>
              </w:rPr>
              <w:t>
9030 33 910 0</w:t>
            </w:r>
          </w:p>
          <w:bookmarkEnd w:id="239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91"/>
          <w:p>
            <w:pPr>
              <w:spacing w:after="20"/>
              <w:ind w:left="20"/>
              <w:jc w:val="both"/>
            </w:pPr>
            <w:r>
              <w:rPr>
                <w:rFonts w:ascii="Times New Roman"/>
                <w:b w:val="false"/>
                <w:i w:val="false"/>
                <w:color w:val="000000"/>
                <w:sz w:val="20"/>
              </w:rPr>
              <w:t>
9030 33 990 0</w:t>
            </w:r>
          </w:p>
          <w:bookmarkEnd w:id="239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392"/>
          <w:p>
            <w:pPr>
              <w:spacing w:after="20"/>
              <w:ind w:left="20"/>
              <w:jc w:val="both"/>
            </w:pPr>
            <w:r>
              <w:rPr>
                <w:rFonts w:ascii="Times New Roman"/>
                <w:b w:val="false"/>
                <w:i w:val="false"/>
                <w:color w:val="000000"/>
                <w:sz w:val="20"/>
              </w:rPr>
              <w:t>
9032 10 200 0</w:t>
            </w:r>
          </w:p>
          <w:bookmarkEnd w:id="239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93"/>
          <w:p>
            <w:pPr>
              <w:spacing w:after="20"/>
              <w:ind w:left="20"/>
              <w:jc w:val="both"/>
            </w:pPr>
            <w:r>
              <w:rPr>
                <w:rFonts w:ascii="Times New Roman"/>
                <w:b w:val="false"/>
                <w:i w:val="false"/>
                <w:color w:val="000000"/>
                <w:sz w:val="20"/>
              </w:rPr>
              <w:t>
9032 10 810 0</w:t>
            </w:r>
          </w:p>
          <w:bookmarkEnd w:id="239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394"/>
          <w:p>
            <w:pPr>
              <w:spacing w:after="20"/>
              <w:ind w:left="20"/>
              <w:jc w:val="both"/>
            </w:pPr>
            <w:r>
              <w:rPr>
                <w:rFonts w:ascii="Times New Roman"/>
                <w:b w:val="false"/>
                <w:i w:val="false"/>
                <w:color w:val="000000"/>
                <w:sz w:val="20"/>
              </w:rPr>
              <w:t>
9032 10 890 0</w:t>
            </w:r>
          </w:p>
          <w:bookmarkEnd w:id="239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395"/>
          <w:p>
            <w:pPr>
              <w:spacing w:after="20"/>
              <w:ind w:left="20"/>
              <w:jc w:val="both"/>
            </w:pPr>
            <w:r>
              <w:rPr>
                <w:rFonts w:ascii="Times New Roman"/>
                <w:b w:val="false"/>
                <w:i w:val="false"/>
                <w:color w:val="000000"/>
                <w:sz w:val="20"/>
              </w:rPr>
              <w:t>
9032 20 000 0</w:t>
            </w:r>
          </w:p>
          <w:bookmarkEnd w:id="239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396"/>
          <w:p>
            <w:pPr>
              <w:spacing w:after="20"/>
              <w:ind w:left="20"/>
              <w:jc w:val="both"/>
            </w:pPr>
            <w:r>
              <w:rPr>
                <w:rFonts w:ascii="Times New Roman"/>
                <w:b w:val="false"/>
                <w:i w:val="false"/>
                <w:color w:val="000000"/>
                <w:sz w:val="20"/>
              </w:rPr>
              <w:t>
9102 11 000 0</w:t>
            </w:r>
          </w:p>
          <w:bookmarkEnd w:id="239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397"/>
          <w:p>
            <w:pPr>
              <w:spacing w:after="20"/>
              <w:ind w:left="20"/>
              <w:jc w:val="both"/>
            </w:pPr>
            <w:r>
              <w:rPr>
                <w:rFonts w:ascii="Times New Roman"/>
                <w:b w:val="false"/>
                <w:i w:val="false"/>
                <w:color w:val="000000"/>
                <w:sz w:val="20"/>
              </w:rPr>
              <w:t>
9102 19 000 0</w:t>
            </w:r>
          </w:p>
          <w:bookmarkEnd w:id="239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398"/>
          <w:p>
            <w:pPr>
              <w:spacing w:after="20"/>
              <w:ind w:left="20"/>
              <w:jc w:val="both"/>
            </w:pPr>
            <w:r>
              <w:rPr>
                <w:rFonts w:ascii="Times New Roman"/>
                <w:b w:val="false"/>
                <w:i w:val="false"/>
                <w:color w:val="000000"/>
                <w:sz w:val="20"/>
              </w:rPr>
              <w:t>
9102 21 000 0</w:t>
            </w:r>
          </w:p>
          <w:bookmarkEnd w:id="239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399"/>
          <w:p>
            <w:pPr>
              <w:spacing w:after="20"/>
              <w:ind w:left="20"/>
              <w:jc w:val="both"/>
            </w:pPr>
            <w:r>
              <w:rPr>
                <w:rFonts w:ascii="Times New Roman"/>
                <w:b w:val="false"/>
                <w:i w:val="false"/>
                <w:color w:val="000000"/>
                <w:sz w:val="20"/>
              </w:rPr>
              <w:t>
9102 29 000 0</w:t>
            </w:r>
          </w:p>
          <w:bookmarkEnd w:id="239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400"/>
          <w:p>
            <w:pPr>
              <w:spacing w:after="20"/>
              <w:ind w:left="20"/>
              <w:jc w:val="both"/>
            </w:pPr>
            <w:r>
              <w:rPr>
                <w:rFonts w:ascii="Times New Roman"/>
                <w:b w:val="false"/>
                <w:i w:val="false"/>
                <w:color w:val="000000"/>
                <w:sz w:val="20"/>
              </w:rPr>
              <w:t>
9104 00 000 2</w:t>
            </w:r>
          </w:p>
          <w:bookmarkEnd w:id="240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401"/>
          <w:p>
            <w:pPr>
              <w:spacing w:after="20"/>
              <w:ind w:left="20"/>
              <w:jc w:val="both"/>
            </w:pPr>
            <w:r>
              <w:rPr>
                <w:rFonts w:ascii="Times New Roman"/>
                <w:b w:val="false"/>
                <w:i w:val="false"/>
                <w:color w:val="000000"/>
                <w:sz w:val="20"/>
              </w:rPr>
              <w:t>
9104 00 000 8</w:t>
            </w:r>
          </w:p>
          <w:bookmarkEnd w:id="240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402"/>
          <w:p>
            <w:pPr>
              <w:spacing w:after="20"/>
              <w:ind w:left="20"/>
              <w:jc w:val="both"/>
            </w:pPr>
            <w:r>
              <w:rPr>
                <w:rFonts w:ascii="Times New Roman"/>
                <w:b w:val="false"/>
                <w:i w:val="false"/>
                <w:color w:val="000000"/>
                <w:sz w:val="20"/>
              </w:rPr>
              <w:t>
9109 10 000 0</w:t>
            </w:r>
          </w:p>
          <w:bookmarkEnd w:id="240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403"/>
          <w:p>
            <w:pPr>
              <w:spacing w:after="20"/>
              <w:ind w:left="20"/>
              <w:jc w:val="both"/>
            </w:pPr>
            <w:r>
              <w:rPr>
                <w:rFonts w:ascii="Times New Roman"/>
                <w:b w:val="false"/>
                <w:i w:val="false"/>
                <w:color w:val="000000"/>
                <w:sz w:val="20"/>
              </w:rPr>
              <w:t>
9109 90 000 1</w:t>
            </w:r>
          </w:p>
          <w:bookmarkEnd w:id="240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404"/>
          <w:p>
            <w:pPr>
              <w:spacing w:after="20"/>
              <w:ind w:left="20"/>
              <w:jc w:val="both"/>
            </w:pPr>
            <w:r>
              <w:rPr>
                <w:rFonts w:ascii="Times New Roman"/>
                <w:b w:val="false"/>
                <w:i w:val="false"/>
                <w:color w:val="000000"/>
                <w:sz w:val="20"/>
              </w:rPr>
              <w:t>
9401 20 000 9</w:t>
            </w:r>
          </w:p>
          <w:bookmarkEnd w:id="240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405"/>
          <w:p>
            <w:pPr>
              <w:spacing w:after="20"/>
              <w:ind w:left="20"/>
              <w:jc w:val="both"/>
            </w:pPr>
            <w:r>
              <w:rPr>
                <w:rFonts w:ascii="Times New Roman"/>
                <w:b w:val="false"/>
                <w:i w:val="false"/>
                <w:color w:val="000000"/>
                <w:sz w:val="20"/>
              </w:rPr>
              <w:t>
9401 90 300 0</w:t>
            </w:r>
          </w:p>
          <w:bookmarkEnd w:id="240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406"/>
          <w:p>
            <w:pPr>
              <w:spacing w:after="20"/>
              <w:ind w:left="20"/>
              <w:jc w:val="both"/>
            </w:pPr>
            <w:r>
              <w:rPr>
                <w:rFonts w:ascii="Times New Roman"/>
                <w:b w:val="false"/>
                <w:i w:val="false"/>
                <w:color w:val="000000"/>
                <w:sz w:val="20"/>
              </w:rPr>
              <w:t>
9401 90 800 9</w:t>
            </w:r>
          </w:p>
          <w:bookmarkEnd w:id="240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407"/>
          <w:p>
            <w:pPr>
              <w:spacing w:after="20"/>
              <w:ind w:left="20"/>
              <w:jc w:val="both"/>
            </w:pPr>
            <w:r>
              <w:rPr>
                <w:rFonts w:ascii="Times New Roman"/>
                <w:b w:val="false"/>
                <w:i w:val="false"/>
                <w:color w:val="000000"/>
                <w:sz w:val="20"/>
              </w:rPr>
              <w:t>
9402 10 000 1</w:t>
            </w:r>
          </w:p>
          <w:bookmarkEnd w:id="240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408"/>
          <w:p>
            <w:pPr>
              <w:spacing w:after="20"/>
              <w:ind w:left="20"/>
              <w:jc w:val="both"/>
            </w:pPr>
            <w:r>
              <w:rPr>
                <w:rFonts w:ascii="Times New Roman"/>
                <w:b w:val="false"/>
                <w:i w:val="false"/>
                <w:color w:val="000000"/>
                <w:sz w:val="20"/>
              </w:rPr>
              <w:t>
9402 10 000 9</w:t>
            </w:r>
          </w:p>
          <w:bookmarkEnd w:id="240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409"/>
          <w:p>
            <w:pPr>
              <w:spacing w:after="20"/>
              <w:ind w:left="20"/>
              <w:jc w:val="both"/>
            </w:pPr>
            <w:r>
              <w:rPr>
                <w:rFonts w:ascii="Times New Roman"/>
                <w:b w:val="false"/>
                <w:i w:val="false"/>
                <w:color w:val="000000"/>
                <w:sz w:val="20"/>
              </w:rPr>
              <w:t>
9402 90 000 0</w:t>
            </w:r>
          </w:p>
          <w:bookmarkEnd w:id="240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410"/>
          <w:p>
            <w:pPr>
              <w:spacing w:after="20"/>
              <w:ind w:left="20"/>
              <w:jc w:val="both"/>
            </w:pPr>
            <w:r>
              <w:rPr>
                <w:rFonts w:ascii="Times New Roman"/>
                <w:b w:val="false"/>
                <w:i w:val="false"/>
                <w:color w:val="000000"/>
                <w:sz w:val="20"/>
              </w:rPr>
              <w:t>
9403 20 200 1</w:t>
            </w:r>
          </w:p>
          <w:bookmarkEnd w:id="241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411"/>
          <w:p>
            <w:pPr>
              <w:spacing w:after="20"/>
              <w:ind w:left="20"/>
              <w:jc w:val="both"/>
            </w:pPr>
            <w:r>
              <w:rPr>
                <w:rFonts w:ascii="Times New Roman"/>
                <w:b w:val="false"/>
                <w:i w:val="false"/>
                <w:color w:val="000000"/>
                <w:sz w:val="20"/>
              </w:rPr>
              <w:t>
9403 20 800 1</w:t>
            </w:r>
          </w:p>
          <w:bookmarkEnd w:id="241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412"/>
          <w:p>
            <w:pPr>
              <w:spacing w:after="20"/>
              <w:ind w:left="20"/>
              <w:jc w:val="both"/>
            </w:pPr>
            <w:r>
              <w:rPr>
                <w:rFonts w:ascii="Times New Roman"/>
                <w:b w:val="false"/>
                <w:i w:val="false"/>
                <w:color w:val="000000"/>
                <w:sz w:val="20"/>
              </w:rPr>
              <w:t>
9403 50 000 1</w:t>
            </w:r>
          </w:p>
          <w:bookmarkEnd w:id="241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413"/>
          <w:p>
            <w:pPr>
              <w:spacing w:after="20"/>
              <w:ind w:left="20"/>
              <w:jc w:val="both"/>
            </w:pPr>
            <w:r>
              <w:rPr>
                <w:rFonts w:ascii="Times New Roman"/>
                <w:b w:val="false"/>
                <w:i w:val="false"/>
                <w:color w:val="000000"/>
                <w:sz w:val="20"/>
              </w:rPr>
              <w:t>
9403 60 100 1</w:t>
            </w:r>
          </w:p>
          <w:bookmarkEnd w:id="241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414"/>
          <w:p>
            <w:pPr>
              <w:spacing w:after="20"/>
              <w:ind w:left="20"/>
              <w:jc w:val="both"/>
            </w:pPr>
            <w:r>
              <w:rPr>
                <w:rFonts w:ascii="Times New Roman"/>
                <w:b w:val="false"/>
                <w:i w:val="false"/>
                <w:color w:val="000000"/>
                <w:sz w:val="20"/>
              </w:rPr>
              <w:t>
9403 60 900 1</w:t>
            </w:r>
          </w:p>
          <w:bookmarkEnd w:id="241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415"/>
          <w:p>
            <w:pPr>
              <w:spacing w:after="20"/>
              <w:ind w:left="20"/>
              <w:jc w:val="both"/>
            </w:pPr>
            <w:r>
              <w:rPr>
                <w:rFonts w:ascii="Times New Roman"/>
                <w:b w:val="false"/>
                <w:i w:val="false"/>
                <w:color w:val="000000"/>
                <w:sz w:val="20"/>
              </w:rPr>
              <w:t>
9403 70 000 1</w:t>
            </w:r>
          </w:p>
          <w:bookmarkEnd w:id="241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416"/>
          <w:p>
            <w:pPr>
              <w:spacing w:after="20"/>
              <w:ind w:left="20"/>
              <w:jc w:val="both"/>
            </w:pPr>
            <w:r>
              <w:rPr>
                <w:rFonts w:ascii="Times New Roman"/>
                <w:b w:val="false"/>
                <w:i w:val="false"/>
                <w:color w:val="000000"/>
                <w:sz w:val="20"/>
              </w:rPr>
              <w:t>
9403 89 000 0</w:t>
            </w:r>
          </w:p>
          <w:bookmarkEnd w:id="241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0,13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417"/>
          <w:p>
            <w:pPr>
              <w:spacing w:after="20"/>
              <w:ind w:left="20"/>
              <w:jc w:val="both"/>
            </w:pPr>
            <w:r>
              <w:rPr>
                <w:rFonts w:ascii="Times New Roman"/>
                <w:b w:val="false"/>
                <w:i w:val="false"/>
                <w:color w:val="000000"/>
                <w:sz w:val="20"/>
              </w:rPr>
              <w:t>
9403 90 100 0</w:t>
            </w:r>
          </w:p>
          <w:bookmarkEnd w:id="241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418"/>
          <w:p>
            <w:pPr>
              <w:spacing w:after="20"/>
              <w:ind w:left="20"/>
              <w:jc w:val="both"/>
            </w:pPr>
            <w:r>
              <w:rPr>
                <w:rFonts w:ascii="Times New Roman"/>
                <w:b w:val="false"/>
                <w:i w:val="false"/>
                <w:color w:val="000000"/>
                <w:sz w:val="20"/>
              </w:rPr>
              <w:t>
9403 90 300 0</w:t>
            </w:r>
          </w:p>
          <w:bookmarkEnd w:id="241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419"/>
          <w:p>
            <w:pPr>
              <w:spacing w:after="20"/>
              <w:ind w:left="20"/>
              <w:jc w:val="both"/>
            </w:pPr>
            <w:r>
              <w:rPr>
                <w:rFonts w:ascii="Times New Roman"/>
                <w:b w:val="false"/>
                <w:i w:val="false"/>
                <w:color w:val="000000"/>
                <w:sz w:val="20"/>
              </w:rPr>
              <w:t>
9403 90 900 0</w:t>
            </w:r>
          </w:p>
          <w:bookmarkEnd w:id="241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420"/>
          <w:p>
            <w:pPr>
              <w:spacing w:after="20"/>
              <w:ind w:left="20"/>
              <w:jc w:val="both"/>
            </w:pPr>
            <w:r>
              <w:rPr>
                <w:rFonts w:ascii="Times New Roman"/>
                <w:b w:val="false"/>
                <w:i w:val="false"/>
                <w:color w:val="000000"/>
                <w:sz w:val="20"/>
              </w:rPr>
              <w:t>
9404 21 100 0</w:t>
            </w:r>
          </w:p>
          <w:bookmarkEnd w:id="242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резины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421"/>
          <w:p>
            <w:pPr>
              <w:spacing w:after="20"/>
              <w:ind w:left="20"/>
              <w:jc w:val="both"/>
            </w:pPr>
            <w:r>
              <w:rPr>
                <w:rFonts w:ascii="Times New Roman"/>
                <w:b w:val="false"/>
                <w:i w:val="false"/>
                <w:color w:val="000000"/>
                <w:sz w:val="20"/>
              </w:rPr>
              <w:t>
9404 21 900 0</w:t>
            </w:r>
          </w:p>
          <w:bookmarkEnd w:id="242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422"/>
          <w:p>
            <w:pPr>
              <w:spacing w:after="20"/>
              <w:ind w:left="20"/>
              <w:jc w:val="both"/>
            </w:pPr>
            <w:r>
              <w:rPr>
                <w:rFonts w:ascii="Times New Roman"/>
                <w:b w:val="false"/>
                <w:i w:val="false"/>
                <w:color w:val="000000"/>
                <w:sz w:val="20"/>
              </w:rPr>
              <w:t>
9404 29 100 0</w:t>
            </w:r>
          </w:p>
          <w:bookmarkEnd w:id="242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423"/>
          <w:p>
            <w:pPr>
              <w:spacing w:after="20"/>
              <w:ind w:left="20"/>
              <w:jc w:val="both"/>
            </w:pPr>
            <w:r>
              <w:rPr>
                <w:rFonts w:ascii="Times New Roman"/>
                <w:b w:val="false"/>
                <w:i w:val="false"/>
                <w:color w:val="000000"/>
                <w:sz w:val="20"/>
              </w:rPr>
              <w:t>
9404 29 900 0</w:t>
            </w:r>
          </w:p>
          <w:bookmarkEnd w:id="242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424"/>
          <w:p>
            <w:pPr>
              <w:spacing w:after="20"/>
              <w:ind w:left="20"/>
              <w:jc w:val="both"/>
            </w:pPr>
            <w:r>
              <w:rPr>
                <w:rFonts w:ascii="Times New Roman"/>
                <w:b w:val="false"/>
                <w:i w:val="false"/>
                <w:color w:val="000000"/>
                <w:sz w:val="20"/>
              </w:rPr>
              <w:t>
9404 30 000 0</w:t>
            </w:r>
          </w:p>
          <w:bookmarkEnd w:id="242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425"/>
          <w:p>
            <w:pPr>
              <w:spacing w:after="20"/>
              <w:ind w:left="20"/>
              <w:jc w:val="both"/>
            </w:pPr>
            <w:r>
              <w:rPr>
                <w:rFonts w:ascii="Times New Roman"/>
                <w:b w:val="false"/>
                <w:i w:val="false"/>
                <w:color w:val="000000"/>
                <w:sz w:val="20"/>
              </w:rPr>
              <w:t>
9404 90 100 0</w:t>
            </w:r>
          </w:p>
          <w:bookmarkEnd w:id="242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426"/>
          <w:p>
            <w:pPr>
              <w:spacing w:after="20"/>
              <w:ind w:left="20"/>
              <w:jc w:val="both"/>
            </w:pPr>
            <w:r>
              <w:rPr>
                <w:rFonts w:ascii="Times New Roman"/>
                <w:b w:val="false"/>
                <w:i w:val="false"/>
                <w:color w:val="000000"/>
                <w:sz w:val="20"/>
              </w:rPr>
              <w:t>
9404 90 900 0</w:t>
            </w:r>
          </w:p>
          <w:bookmarkEnd w:id="242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427"/>
          <w:p>
            <w:pPr>
              <w:spacing w:after="20"/>
              <w:ind w:left="20"/>
              <w:jc w:val="both"/>
            </w:pPr>
            <w:r>
              <w:rPr>
                <w:rFonts w:ascii="Times New Roman"/>
                <w:b w:val="false"/>
                <w:i w:val="false"/>
                <w:color w:val="000000"/>
                <w:sz w:val="20"/>
              </w:rPr>
              <w:t>
9405 10 210 1</w:t>
            </w:r>
          </w:p>
          <w:bookmarkEnd w:id="242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428"/>
          <w:p>
            <w:pPr>
              <w:spacing w:after="20"/>
              <w:ind w:left="20"/>
              <w:jc w:val="both"/>
            </w:pPr>
            <w:r>
              <w:rPr>
                <w:rFonts w:ascii="Times New Roman"/>
                <w:b w:val="false"/>
                <w:i w:val="false"/>
                <w:color w:val="000000"/>
                <w:sz w:val="20"/>
              </w:rPr>
              <w:t>
9405 10 400 1</w:t>
            </w:r>
          </w:p>
          <w:bookmarkEnd w:id="242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429"/>
          <w:p>
            <w:pPr>
              <w:spacing w:after="20"/>
              <w:ind w:left="20"/>
              <w:jc w:val="both"/>
            </w:pPr>
            <w:r>
              <w:rPr>
                <w:rFonts w:ascii="Times New Roman"/>
                <w:b w:val="false"/>
                <w:i w:val="false"/>
                <w:color w:val="000000"/>
                <w:sz w:val="20"/>
              </w:rPr>
              <w:t>
9405 10 400 2</w:t>
            </w:r>
          </w:p>
          <w:bookmarkEnd w:id="242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430"/>
          <w:p>
            <w:pPr>
              <w:spacing w:after="20"/>
              <w:ind w:left="20"/>
              <w:jc w:val="both"/>
            </w:pPr>
            <w:r>
              <w:rPr>
                <w:rFonts w:ascii="Times New Roman"/>
                <w:b w:val="false"/>
                <w:i w:val="false"/>
                <w:color w:val="000000"/>
                <w:sz w:val="20"/>
              </w:rPr>
              <w:t>
9405 10 500 1</w:t>
            </w:r>
          </w:p>
          <w:bookmarkEnd w:id="243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431"/>
          <w:p>
            <w:pPr>
              <w:spacing w:after="20"/>
              <w:ind w:left="20"/>
              <w:jc w:val="both"/>
            </w:pPr>
            <w:r>
              <w:rPr>
                <w:rFonts w:ascii="Times New Roman"/>
                <w:b w:val="false"/>
                <w:i w:val="false"/>
                <w:color w:val="000000"/>
                <w:sz w:val="20"/>
              </w:rPr>
              <w:t>
9405 10 910 1</w:t>
            </w:r>
          </w:p>
          <w:bookmarkEnd w:id="243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432"/>
          <w:p>
            <w:pPr>
              <w:spacing w:after="20"/>
              <w:ind w:left="20"/>
              <w:jc w:val="both"/>
            </w:pPr>
            <w:r>
              <w:rPr>
                <w:rFonts w:ascii="Times New Roman"/>
                <w:b w:val="false"/>
                <w:i w:val="false"/>
                <w:color w:val="000000"/>
                <w:sz w:val="20"/>
              </w:rPr>
              <w:t>
9405 10 980 1</w:t>
            </w:r>
          </w:p>
          <w:bookmarkEnd w:id="243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433"/>
          <w:p>
            <w:pPr>
              <w:spacing w:after="20"/>
              <w:ind w:left="20"/>
              <w:jc w:val="both"/>
            </w:pPr>
            <w:r>
              <w:rPr>
                <w:rFonts w:ascii="Times New Roman"/>
                <w:b w:val="false"/>
                <w:i w:val="false"/>
                <w:color w:val="000000"/>
                <w:sz w:val="20"/>
              </w:rPr>
              <w:t>
9405 10 980 2</w:t>
            </w:r>
          </w:p>
          <w:bookmarkEnd w:id="243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434"/>
          <w:p>
            <w:pPr>
              <w:spacing w:after="20"/>
              <w:ind w:left="20"/>
              <w:jc w:val="both"/>
            </w:pPr>
            <w:r>
              <w:rPr>
                <w:rFonts w:ascii="Times New Roman"/>
                <w:b w:val="false"/>
                <w:i w:val="false"/>
                <w:color w:val="000000"/>
                <w:sz w:val="20"/>
              </w:rPr>
              <w:t>
9405 20 110 9</w:t>
            </w:r>
          </w:p>
          <w:bookmarkEnd w:id="243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435"/>
          <w:p>
            <w:pPr>
              <w:spacing w:after="20"/>
              <w:ind w:left="20"/>
              <w:jc w:val="both"/>
            </w:pPr>
            <w:r>
              <w:rPr>
                <w:rFonts w:ascii="Times New Roman"/>
                <w:b w:val="false"/>
                <w:i w:val="false"/>
                <w:color w:val="000000"/>
                <w:sz w:val="20"/>
              </w:rPr>
              <w:t>
9405 20 400 4</w:t>
            </w:r>
          </w:p>
          <w:bookmarkEnd w:id="243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436"/>
          <w:p>
            <w:pPr>
              <w:spacing w:after="20"/>
              <w:ind w:left="20"/>
              <w:jc w:val="both"/>
            </w:pPr>
            <w:r>
              <w:rPr>
                <w:rFonts w:ascii="Times New Roman"/>
                <w:b w:val="false"/>
                <w:i w:val="false"/>
                <w:color w:val="000000"/>
                <w:sz w:val="20"/>
              </w:rPr>
              <w:t>
9405 92 000 1</w:t>
            </w:r>
          </w:p>
          <w:bookmarkEnd w:id="243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437"/>
          <w:p>
            <w:pPr>
              <w:spacing w:after="20"/>
              <w:ind w:left="20"/>
              <w:jc w:val="both"/>
            </w:pPr>
            <w:r>
              <w:rPr>
                <w:rFonts w:ascii="Times New Roman"/>
                <w:b w:val="false"/>
                <w:i w:val="false"/>
                <w:color w:val="000000"/>
                <w:sz w:val="20"/>
              </w:rPr>
              <w:t>
9405 92 000 2</w:t>
            </w:r>
          </w:p>
          <w:bookmarkEnd w:id="243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438"/>
          <w:p>
            <w:pPr>
              <w:spacing w:after="20"/>
              <w:ind w:left="20"/>
              <w:jc w:val="both"/>
            </w:pPr>
            <w:r>
              <w:rPr>
                <w:rFonts w:ascii="Times New Roman"/>
                <w:b w:val="false"/>
                <w:i w:val="false"/>
                <w:color w:val="000000"/>
                <w:sz w:val="20"/>
              </w:rPr>
              <w:t>
9405 99 000 1</w:t>
            </w:r>
          </w:p>
          <w:bookmarkEnd w:id="243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r>
              <w:rPr>
                <w:rFonts w:ascii="Times New Roman"/>
                <w:b w:val="false"/>
                <w:i w:val="false"/>
                <w:color w:val="000000"/>
                <w:vertAlign w:val="superscript"/>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439"/>
          <w:p>
            <w:pPr>
              <w:spacing w:after="20"/>
              <w:ind w:left="20"/>
              <w:jc w:val="both"/>
            </w:pPr>
            <w:r>
              <w:rPr>
                <w:rFonts w:ascii="Times New Roman"/>
                <w:b w:val="false"/>
                <w:i w:val="false"/>
                <w:color w:val="000000"/>
                <w:sz w:val="20"/>
              </w:rPr>
              <w:t>
9405 99 000 2</w:t>
            </w:r>
          </w:p>
          <w:bookmarkEnd w:id="243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440"/>
          <w:p>
            <w:pPr>
              <w:spacing w:after="20"/>
              <w:ind w:left="20"/>
              <w:jc w:val="both"/>
            </w:pPr>
            <w:r>
              <w:rPr>
                <w:rFonts w:ascii="Times New Roman"/>
                <w:b w:val="false"/>
                <w:i w:val="false"/>
                <w:color w:val="000000"/>
                <w:sz w:val="20"/>
              </w:rPr>
              <w:t>
9405 99 000 8</w:t>
            </w:r>
          </w:p>
          <w:bookmarkEnd w:id="244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441"/>
          <w:p>
            <w:pPr>
              <w:spacing w:after="20"/>
              <w:ind w:left="20"/>
              <w:jc w:val="both"/>
            </w:pPr>
            <w:r>
              <w:rPr>
                <w:rFonts w:ascii="Times New Roman"/>
                <w:b w:val="false"/>
                <w:i w:val="false"/>
                <w:color w:val="000000"/>
                <w:sz w:val="20"/>
              </w:rPr>
              <w:t>
9503 00 100 9</w:t>
            </w:r>
          </w:p>
          <w:bookmarkEnd w:id="244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442"/>
          <w:p>
            <w:pPr>
              <w:spacing w:after="20"/>
              <w:ind w:left="20"/>
              <w:jc w:val="both"/>
            </w:pPr>
            <w:r>
              <w:rPr>
                <w:rFonts w:ascii="Times New Roman"/>
                <w:b w:val="false"/>
                <w:i w:val="false"/>
                <w:color w:val="000000"/>
                <w:sz w:val="20"/>
              </w:rPr>
              <w:t>
9503 00 290 0</w:t>
            </w:r>
          </w:p>
          <w:bookmarkEnd w:id="244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443"/>
          <w:p>
            <w:pPr>
              <w:spacing w:after="20"/>
              <w:ind w:left="20"/>
              <w:jc w:val="both"/>
            </w:pPr>
            <w:r>
              <w:rPr>
                <w:rFonts w:ascii="Times New Roman"/>
                <w:b w:val="false"/>
                <w:i w:val="false"/>
                <w:color w:val="000000"/>
                <w:sz w:val="20"/>
              </w:rPr>
              <w:t>
9503 00 300 0</w:t>
            </w:r>
          </w:p>
          <w:bookmarkEnd w:id="244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444"/>
          <w:p>
            <w:pPr>
              <w:spacing w:after="20"/>
              <w:ind w:left="20"/>
              <w:jc w:val="both"/>
            </w:pPr>
            <w:r>
              <w:rPr>
                <w:rFonts w:ascii="Times New Roman"/>
                <w:b w:val="false"/>
                <w:i w:val="false"/>
                <w:color w:val="000000"/>
                <w:sz w:val="20"/>
              </w:rPr>
              <w:t>
9503 00 350 0</w:t>
            </w:r>
          </w:p>
          <w:bookmarkEnd w:id="244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445"/>
          <w:p>
            <w:pPr>
              <w:spacing w:after="20"/>
              <w:ind w:left="20"/>
              <w:jc w:val="both"/>
            </w:pPr>
            <w:r>
              <w:rPr>
                <w:rFonts w:ascii="Times New Roman"/>
                <w:b w:val="false"/>
                <w:i w:val="false"/>
                <w:color w:val="000000"/>
                <w:sz w:val="20"/>
              </w:rPr>
              <w:t>
9503 00 390 0</w:t>
            </w:r>
          </w:p>
          <w:bookmarkEnd w:id="244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446"/>
          <w:p>
            <w:pPr>
              <w:spacing w:after="20"/>
              <w:ind w:left="20"/>
              <w:jc w:val="both"/>
            </w:pPr>
            <w:r>
              <w:rPr>
                <w:rFonts w:ascii="Times New Roman"/>
                <w:b w:val="false"/>
                <w:i w:val="false"/>
                <w:color w:val="000000"/>
                <w:sz w:val="20"/>
              </w:rPr>
              <w:t>
9503 00 490 0</w:t>
            </w:r>
          </w:p>
          <w:bookmarkEnd w:id="244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447"/>
          <w:p>
            <w:pPr>
              <w:spacing w:after="20"/>
              <w:ind w:left="20"/>
              <w:jc w:val="both"/>
            </w:pPr>
            <w:r>
              <w:rPr>
                <w:rFonts w:ascii="Times New Roman"/>
                <w:b w:val="false"/>
                <w:i w:val="false"/>
                <w:color w:val="000000"/>
                <w:sz w:val="20"/>
              </w:rPr>
              <w:t>
9503 00 550 0</w:t>
            </w:r>
          </w:p>
          <w:bookmarkEnd w:id="244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448"/>
          <w:p>
            <w:pPr>
              <w:spacing w:after="20"/>
              <w:ind w:left="20"/>
              <w:jc w:val="both"/>
            </w:pPr>
            <w:r>
              <w:rPr>
                <w:rFonts w:ascii="Times New Roman"/>
                <w:b w:val="false"/>
                <w:i w:val="false"/>
                <w:color w:val="000000"/>
                <w:sz w:val="20"/>
              </w:rPr>
              <w:t>
9503 00 610 0</w:t>
            </w:r>
          </w:p>
          <w:bookmarkEnd w:id="244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449"/>
          <w:p>
            <w:pPr>
              <w:spacing w:after="20"/>
              <w:ind w:left="20"/>
              <w:jc w:val="both"/>
            </w:pPr>
            <w:r>
              <w:rPr>
                <w:rFonts w:ascii="Times New Roman"/>
                <w:b w:val="false"/>
                <w:i w:val="false"/>
                <w:color w:val="000000"/>
                <w:sz w:val="20"/>
              </w:rPr>
              <w:t>
9503 00 690 0</w:t>
            </w:r>
          </w:p>
          <w:bookmarkEnd w:id="244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450"/>
          <w:p>
            <w:pPr>
              <w:spacing w:after="20"/>
              <w:ind w:left="20"/>
              <w:jc w:val="both"/>
            </w:pPr>
            <w:r>
              <w:rPr>
                <w:rFonts w:ascii="Times New Roman"/>
                <w:b w:val="false"/>
                <w:i w:val="false"/>
                <w:color w:val="000000"/>
                <w:sz w:val="20"/>
              </w:rPr>
              <w:t>
9503 00 700 0</w:t>
            </w:r>
          </w:p>
          <w:bookmarkEnd w:id="245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451"/>
          <w:p>
            <w:pPr>
              <w:spacing w:after="20"/>
              <w:ind w:left="20"/>
              <w:jc w:val="both"/>
            </w:pPr>
            <w:r>
              <w:rPr>
                <w:rFonts w:ascii="Times New Roman"/>
                <w:b w:val="false"/>
                <w:i w:val="false"/>
                <w:color w:val="000000"/>
                <w:sz w:val="20"/>
              </w:rPr>
              <w:t>
9503 00 750 0</w:t>
            </w:r>
          </w:p>
          <w:bookmarkEnd w:id="245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452"/>
          <w:p>
            <w:pPr>
              <w:spacing w:after="20"/>
              <w:ind w:left="20"/>
              <w:jc w:val="both"/>
            </w:pPr>
            <w:r>
              <w:rPr>
                <w:rFonts w:ascii="Times New Roman"/>
                <w:b w:val="false"/>
                <w:i w:val="false"/>
                <w:color w:val="000000"/>
                <w:sz w:val="20"/>
              </w:rPr>
              <w:t>
9503 00 790 0</w:t>
            </w:r>
          </w:p>
          <w:bookmarkEnd w:id="245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453"/>
          <w:p>
            <w:pPr>
              <w:spacing w:after="20"/>
              <w:ind w:left="20"/>
              <w:jc w:val="both"/>
            </w:pPr>
            <w:r>
              <w:rPr>
                <w:rFonts w:ascii="Times New Roman"/>
                <w:b w:val="false"/>
                <w:i w:val="false"/>
                <w:color w:val="000000"/>
                <w:sz w:val="20"/>
              </w:rPr>
              <w:t>
9504 20 000 1</w:t>
            </w:r>
          </w:p>
          <w:bookmarkEnd w:id="245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454"/>
          <w:p>
            <w:pPr>
              <w:spacing w:after="20"/>
              <w:ind w:left="20"/>
              <w:jc w:val="both"/>
            </w:pPr>
            <w:r>
              <w:rPr>
                <w:rFonts w:ascii="Times New Roman"/>
                <w:b w:val="false"/>
                <w:i w:val="false"/>
                <w:color w:val="000000"/>
                <w:sz w:val="20"/>
              </w:rPr>
              <w:t>
9504 20 000 9</w:t>
            </w:r>
          </w:p>
          <w:bookmarkEnd w:id="245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455"/>
          <w:p>
            <w:pPr>
              <w:spacing w:after="20"/>
              <w:ind w:left="20"/>
              <w:jc w:val="both"/>
            </w:pPr>
            <w:r>
              <w:rPr>
                <w:rFonts w:ascii="Times New Roman"/>
                <w:b w:val="false"/>
                <w:i w:val="false"/>
                <w:color w:val="000000"/>
                <w:sz w:val="20"/>
              </w:rPr>
              <w:t>
9504 30 200 1</w:t>
            </w:r>
          </w:p>
          <w:bookmarkEnd w:id="245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456"/>
          <w:p>
            <w:pPr>
              <w:spacing w:after="20"/>
              <w:ind w:left="20"/>
              <w:jc w:val="both"/>
            </w:pPr>
            <w:r>
              <w:rPr>
                <w:rFonts w:ascii="Times New Roman"/>
                <w:b w:val="false"/>
                <w:i w:val="false"/>
                <w:color w:val="000000"/>
                <w:sz w:val="20"/>
              </w:rPr>
              <w:t>
9504 30 900 0</w:t>
            </w:r>
          </w:p>
          <w:bookmarkEnd w:id="245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457"/>
          <w:p>
            <w:pPr>
              <w:spacing w:after="20"/>
              <w:ind w:left="20"/>
              <w:jc w:val="both"/>
            </w:pPr>
            <w:r>
              <w:rPr>
                <w:rFonts w:ascii="Times New Roman"/>
                <w:b w:val="false"/>
                <w:i w:val="false"/>
                <w:color w:val="000000"/>
                <w:sz w:val="20"/>
              </w:rPr>
              <w:t>
9504 40 000 0</w:t>
            </w:r>
          </w:p>
          <w:bookmarkEnd w:id="245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458"/>
          <w:p>
            <w:pPr>
              <w:spacing w:after="20"/>
              <w:ind w:left="20"/>
              <w:jc w:val="both"/>
            </w:pPr>
            <w:r>
              <w:rPr>
                <w:rFonts w:ascii="Times New Roman"/>
                <w:b w:val="false"/>
                <w:i w:val="false"/>
                <w:color w:val="000000"/>
                <w:sz w:val="20"/>
              </w:rPr>
              <w:t>
9504 50 000 1</w:t>
            </w:r>
          </w:p>
          <w:bookmarkEnd w:id="245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459"/>
          <w:p>
            <w:pPr>
              <w:spacing w:after="20"/>
              <w:ind w:left="20"/>
              <w:jc w:val="both"/>
            </w:pPr>
            <w:r>
              <w:rPr>
                <w:rFonts w:ascii="Times New Roman"/>
                <w:b w:val="false"/>
                <w:i w:val="false"/>
                <w:color w:val="000000"/>
                <w:sz w:val="20"/>
              </w:rPr>
              <w:t>
9504 50 000 2</w:t>
            </w:r>
          </w:p>
          <w:bookmarkEnd w:id="245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460"/>
          <w:p>
            <w:pPr>
              <w:spacing w:after="20"/>
              <w:ind w:left="20"/>
              <w:jc w:val="both"/>
            </w:pPr>
            <w:r>
              <w:rPr>
                <w:rFonts w:ascii="Times New Roman"/>
                <w:b w:val="false"/>
                <w:i w:val="false"/>
                <w:color w:val="000000"/>
                <w:sz w:val="20"/>
              </w:rPr>
              <w:t>
9504 90 800 1</w:t>
            </w:r>
          </w:p>
          <w:bookmarkEnd w:id="246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461"/>
          <w:p>
            <w:pPr>
              <w:spacing w:after="20"/>
              <w:ind w:left="20"/>
              <w:jc w:val="both"/>
            </w:pPr>
            <w:r>
              <w:rPr>
                <w:rFonts w:ascii="Times New Roman"/>
                <w:b w:val="false"/>
                <w:i w:val="false"/>
                <w:color w:val="000000"/>
                <w:sz w:val="20"/>
              </w:rPr>
              <w:t>
9506 99 100 0</w:t>
            </w:r>
          </w:p>
          <w:bookmarkEnd w:id="246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462"/>
          <w:p>
            <w:pPr>
              <w:spacing w:after="20"/>
              <w:ind w:left="20"/>
              <w:jc w:val="both"/>
            </w:pPr>
            <w:r>
              <w:rPr>
                <w:rFonts w:ascii="Times New Roman"/>
                <w:b w:val="false"/>
                <w:i w:val="false"/>
                <w:color w:val="000000"/>
                <w:sz w:val="20"/>
              </w:rPr>
              <w:t>
9601 10 000 0</w:t>
            </w:r>
          </w:p>
          <w:bookmarkEnd w:id="246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463"/>
          <w:p>
            <w:pPr>
              <w:spacing w:after="20"/>
              <w:ind w:left="20"/>
              <w:jc w:val="both"/>
            </w:pPr>
            <w:r>
              <w:rPr>
                <w:rFonts w:ascii="Times New Roman"/>
                <w:b w:val="false"/>
                <w:i w:val="false"/>
                <w:color w:val="000000"/>
                <w:sz w:val="20"/>
              </w:rPr>
              <w:t>
9601 90 000 0</w:t>
            </w:r>
          </w:p>
          <w:bookmarkEnd w:id="246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464"/>
          <w:p>
            <w:pPr>
              <w:spacing w:after="20"/>
              <w:ind w:left="20"/>
              <w:jc w:val="both"/>
            </w:pPr>
            <w:r>
              <w:rPr>
                <w:rFonts w:ascii="Times New Roman"/>
                <w:b w:val="false"/>
                <w:i w:val="false"/>
                <w:color w:val="000000"/>
                <w:sz w:val="20"/>
              </w:rPr>
              <w:t>
9603 10 000 0</w:t>
            </w:r>
          </w:p>
          <w:bookmarkEnd w:id="246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465"/>
          <w:p>
            <w:pPr>
              <w:spacing w:after="20"/>
              <w:ind w:left="20"/>
              <w:jc w:val="both"/>
            </w:pPr>
            <w:r>
              <w:rPr>
                <w:rFonts w:ascii="Times New Roman"/>
                <w:b w:val="false"/>
                <w:i w:val="false"/>
                <w:color w:val="000000"/>
                <w:sz w:val="20"/>
              </w:rPr>
              <w:t>
9603 29 800 0</w:t>
            </w:r>
          </w:p>
          <w:bookmarkEnd w:id="246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466"/>
          <w:p>
            <w:pPr>
              <w:spacing w:after="20"/>
              <w:ind w:left="20"/>
              <w:jc w:val="both"/>
            </w:pPr>
            <w:r>
              <w:rPr>
                <w:rFonts w:ascii="Times New Roman"/>
                <w:b w:val="false"/>
                <w:i w:val="false"/>
                <w:color w:val="000000"/>
                <w:sz w:val="20"/>
              </w:rPr>
              <w:t>
9603 30 100 0</w:t>
            </w:r>
          </w:p>
          <w:bookmarkEnd w:id="246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467"/>
          <w:p>
            <w:pPr>
              <w:spacing w:after="20"/>
              <w:ind w:left="20"/>
              <w:jc w:val="both"/>
            </w:pPr>
            <w:r>
              <w:rPr>
                <w:rFonts w:ascii="Times New Roman"/>
                <w:b w:val="false"/>
                <w:i w:val="false"/>
                <w:color w:val="000000"/>
                <w:sz w:val="20"/>
              </w:rPr>
              <w:t>
9603 30 900 0</w:t>
            </w:r>
          </w:p>
          <w:bookmarkEnd w:id="246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468"/>
          <w:p>
            <w:pPr>
              <w:spacing w:after="20"/>
              <w:ind w:left="20"/>
              <w:jc w:val="both"/>
            </w:pPr>
            <w:r>
              <w:rPr>
                <w:rFonts w:ascii="Times New Roman"/>
                <w:b w:val="false"/>
                <w:i w:val="false"/>
                <w:color w:val="000000"/>
                <w:sz w:val="20"/>
              </w:rPr>
              <w:t>
9603 40 900 0</w:t>
            </w:r>
          </w:p>
          <w:bookmarkEnd w:id="246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469"/>
          <w:p>
            <w:pPr>
              <w:spacing w:after="20"/>
              <w:ind w:left="20"/>
              <w:jc w:val="both"/>
            </w:pPr>
            <w:r>
              <w:rPr>
                <w:rFonts w:ascii="Times New Roman"/>
                <w:b w:val="false"/>
                <w:i w:val="false"/>
                <w:color w:val="000000"/>
                <w:sz w:val="20"/>
              </w:rPr>
              <w:t>
9603 50 000 9</w:t>
            </w:r>
          </w:p>
          <w:bookmarkEnd w:id="246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470"/>
          <w:p>
            <w:pPr>
              <w:spacing w:after="20"/>
              <w:ind w:left="20"/>
              <w:jc w:val="both"/>
            </w:pPr>
            <w:r>
              <w:rPr>
                <w:rFonts w:ascii="Times New Roman"/>
                <w:b w:val="false"/>
                <w:i w:val="false"/>
                <w:color w:val="000000"/>
                <w:sz w:val="20"/>
              </w:rPr>
              <w:t>
9604 00 000 0</w:t>
            </w:r>
          </w:p>
          <w:bookmarkEnd w:id="247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471"/>
          <w:p>
            <w:pPr>
              <w:spacing w:after="20"/>
              <w:ind w:left="20"/>
              <w:jc w:val="both"/>
            </w:pPr>
            <w:r>
              <w:rPr>
                <w:rFonts w:ascii="Times New Roman"/>
                <w:b w:val="false"/>
                <w:i w:val="false"/>
                <w:color w:val="000000"/>
                <w:sz w:val="20"/>
              </w:rPr>
              <w:t>
9605 00 000 0</w:t>
            </w:r>
          </w:p>
          <w:bookmarkEnd w:id="247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472"/>
          <w:p>
            <w:pPr>
              <w:spacing w:after="20"/>
              <w:ind w:left="20"/>
              <w:jc w:val="both"/>
            </w:pPr>
            <w:r>
              <w:rPr>
                <w:rFonts w:ascii="Times New Roman"/>
                <w:b w:val="false"/>
                <w:i w:val="false"/>
                <w:color w:val="000000"/>
                <w:sz w:val="20"/>
              </w:rPr>
              <w:t>
9606 10 000 0</w:t>
            </w:r>
          </w:p>
          <w:bookmarkEnd w:id="247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473"/>
          <w:p>
            <w:pPr>
              <w:spacing w:after="20"/>
              <w:ind w:left="20"/>
              <w:jc w:val="both"/>
            </w:pPr>
            <w:r>
              <w:rPr>
                <w:rFonts w:ascii="Times New Roman"/>
                <w:b w:val="false"/>
                <w:i w:val="false"/>
                <w:color w:val="000000"/>
                <w:sz w:val="20"/>
              </w:rPr>
              <w:t>
9606 21 000 0</w:t>
            </w:r>
          </w:p>
          <w:bookmarkEnd w:id="247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474"/>
          <w:p>
            <w:pPr>
              <w:spacing w:after="20"/>
              <w:ind w:left="20"/>
              <w:jc w:val="both"/>
            </w:pPr>
            <w:r>
              <w:rPr>
                <w:rFonts w:ascii="Times New Roman"/>
                <w:b w:val="false"/>
                <w:i w:val="false"/>
                <w:color w:val="000000"/>
                <w:sz w:val="20"/>
              </w:rPr>
              <w:t>
9606 22 000 0</w:t>
            </w:r>
          </w:p>
          <w:bookmarkEnd w:id="247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475"/>
          <w:p>
            <w:pPr>
              <w:spacing w:after="20"/>
              <w:ind w:left="20"/>
              <w:jc w:val="both"/>
            </w:pPr>
            <w:r>
              <w:rPr>
                <w:rFonts w:ascii="Times New Roman"/>
                <w:b w:val="false"/>
                <w:i w:val="false"/>
                <w:color w:val="000000"/>
                <w:sz w:val="20"/>
              </w:rPr>
              <w:t>
9607 11 000 0</w:t>
            </w:r>
          </w:p>
          <w:bookmarkEnd w:id="247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476"/>
          <w:p>
            <w:pPr>
              <w:spacing w:after="20"/>
              <w:ind w:left="20"/>
              <w:jc w:val="both"/>
            </w:pPr>
            <w:r>
              <w:rPr>
                <w:rFonts w:ascii="Times New Roman"/>
                <w:b w:val="false"/>
                <w:i w:val="false"/>
                <w:color w:val="000000"/>
                <w:sz w:val="20"/>
              </w:rPr>
              <w:t>
9607 20 100 0</w:t>
            </w:r>
          </w:p>
          <w:bookmarkEnd w:id="247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477"/>
          <w:p>
            <w:pPr>
              <w:spacing w:after="20"/>
              <w:ind w:left="20"/>
              <w:jc w:val="both"/>
            </w:pPr>
            <w:r>
              <w:rPr>
                <w:rFonts w:ascii="Times New Roman"/>
                <w:b w:val="false"/>
                <w:i w:val="false"/>
                <w:color w:val="000000"/>
                <w:sz w:val="20"/>
              </w:rPr>
              <w:t>
9607 20 900 0</w:t>
            </w:r>
          </w:p>
          <w:bookmarkEnd w:id="247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478"/>
          <w:p>
            <w:pPr>
              <w:spacing w:after="20"/>
              <w:ind w:left="20"/>
              <w:jc w:val="both"/>
            </w:pPr>
            <w:r>
              <w:rPr>
                <w:rFonts w:ascii="Times New Roman"/>
                <w:b w:val="false"/>
                <w:i w:val="false"/>
                <w:color w:val="000000"/>
                <w:sz w:val="20"/>
              </w:rPr>
              <w:t>
9616 10 100 0</w:t>
            </w:r>
          </w:p>
          <w:bookmarkEnd w:id="2478"/>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479"/>
          <w:p>
            <w:pPr>
              <w:spacing w:after="20"/>
              <w:ind w:left="20"/>
              <w:jc w:val="both"/>
            </w:pPr>
            <w:r>
              <w:rPr>
                <w:rFonts w:ascii="Times New Roman"/>
                <w:b w:val="false"/>
                <w:i w:val="false"/>
                <w:color w:val="000000"/>
                <w:sz w:val="20"/>
              </w:rPr>
              <w:t>
9616 10 900 0</w:t>
            </w:r>
          </w:p>
          <w:bookmarkEnd w:id="2479"/>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480"/>
          <w:p>
            <w:pPr>
              <w:spacing w:after="20"/>
              <w:ind w:left="20"/>
              <w:jc w:val="both"/>
            </w:pPr>
            <w:r>
              <w:rPr>
                <w:rFonts w:ascii="Times New Roman"/>
                <w:b w:val="false"/>
                <w:i w:val="false"/>
                <w:color w:val="000000"/>
                <w:sz w:val="20"/>
              </w:rPr>
              <w:t>
9616 20 000 0</w:t>
            </w:r>
          </w:p>
          <w:bookmarkEnd w:id="2480"/>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481"/>
          <w:p>
            <w:pPr>
              <w:spacing w:after="20"/>
              <w:ind w:left="20"/>
              <w:jc w:val="both"/>
            </w:pPr>
            <w:r>
              <w:rPr>
                <w:rFonts w:ascii="Times New Roman"/>
                <w:b w:val="false"/>
                <w:i w:val="false"/>
                <w:color w:val="000000"/>
                <w:sz w:val="20"/>
              </w:rPr>
              <w:t>
9618 00 000 0</w:t>
            </w:r>
          </w:p>
          <w:bookmarkEnd w:id="2481"/>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482"/>
          <w:p>
            <w:pPr>
              <w:spacing w:after="20"/>
              <w:ind w:left="20"/>
              <w:jc w:val="both"/>
            </w:pPr>
            <w:r>
              <w:rPr>
                <w:rFonts w:ascii="Times New Roman"/>
                <w:b w:val="false"/>
                <w:i w:val="false"/>
                <w:color w:val="000000"/>
                <w:sz w:val="20"/>
              </w:rPr>
              <w:t>
9619 00 500 1</w:t>
            </w:r>
          </w:p>
          <w:bookmarkEnd w:id="2482"/>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483"/>
          <w:p>
            <w:pPr>
              <w:spacing w:after="20"/>
              <w:ind w:left="20"/>
              <w:jc w:val="both"/>
            </w:pPr>
            <w:r>
              <w:rPr>
                <w:rFonts w:ascii="Times New Roman"/>
                <w:b w:val="false"/>
                <w:i w:val="false"/>
                <w:color w:val="000000"/>
                <w:sz w:val="20"/>
              </w:rPr>
              <w:t>
9619 00 710 1</w:t>
            </w:r>
          </w:p>
          <w:bookmarkEnd w:id="2483"/>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484"/>
          <w:p>
            <w:pPr>
              <w:spacing w:after="20"/>
              <w:ind w:left="20"/>
              <w:jc w:val="both"/>
            </w:pPr>
            <w:r>
              <w:rPr>
                <w:rFonts w:ascii="Times New Roman"/>
                <w:b w:val="false"/>
                <w:i w:val="false"/>
                <w:color w:val="000000"/>
                <w:sz w:val="20"/>
              </w:rPr>
              <w:t>
9619 00 750 1</w:t>
            </w:r>
          </w:p>
          <w:bookmarkEnd w:id="2484"/>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485"/>
          <w:p>
            <w:pPr>
              <w:spacing w:after="20"/>
              <w:ind w:left="20"/>
              <w:jc w:val="both"/>
            </w:pPr>
            <w:r>
              <w:rPr>
                <w:rFonts w:ascii="Times New Roman"/>
                <w:b w:val="false"/>
                <w:i w:val="false"/>
                <w:color w:val="000000"/>
                <w:sz w:val="20"/>
              </w:rPr>
              <w:t>
9619 00 790 1</w:t>
            </w:r>
          </w:p>
          <w:bookmarkEnd w:id="2485"/>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486"/>
          <w:p>
            <w:pPr>
              <w:spacing w:after="20"/>
              <w:ind w:left="20"/>
              <w:jc w:val="both"/>
            </w:pPr>
            <w:r>
              <w:rPr>
                <w:rFonts w:ascii="Times New Roman"/>
                <w:b w:val="false"/>
                <w:i w:val="false"/>
                <w:color w:val="000000"/>
                <w:sz w:val="20"/>
              </w:rPr>
              <w:t>
9619 00 810 1</w:t>
            </w:r>
          </w:p>
          <w:bookmarkEnd w:id="2486"/>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487"/>
          <w:p>
            <w:pPr>
              <w:spacing w:after="20"/>
              <w:ind w:left="20"/>
              <w:jc w:val="both"/>
            </w:pPr>
            <w:r>
              <w:rPr>
                <w:rFonts w:ascii="Times New Roman"/>
                <w:b w:val="false"/>
                <w:i w:val="false"/>
                <w:color w:val="000000"/>
                <w:sz w:val="20"/>
              </w:rPr>
              <w:t>
9619 00 890 1</w:t>
            </w:r>
          </w:p>
          <w:bookmarkEnd w:id="2487"/>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495" w:id="2488"/>
    <w:p>
      <w:pPr>
        <w:spacing w:after="0"/>
        <w:ind w:left="0"/>
        <w:jc w:val="both"/>
      </w:pPr>
      <w:r>
        <w:rPr>
          <w:rFonts w:ascii="Times New Roman"/>
          <w:b w:val="false"/>
          <w:i w:val="false"/>
          <w:color w:val="000000"/>
          <w:sz w:val="28"/>
        </w:rPr>
        <w:t xml:space="preserve">
      Примечание: </w:t>
      </w:r>
    </w:p>
    <w:bookmarkEnd w:id="2488"/>
    <w:bookmarkStart w:name="z2496" w:id="24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Администрирование ввоза и оборота товаров, ввезенных по ставкам, установленным Перечнем, осуществляется в соответствии с положениями </w:t>
      </w:r>
      <w:r>
        <w:rPr>
          <w:rFonts w:ascii="Times New Roman"/>
          <w:b w:val="false"/>
          <w:i w:val="false"/>
          <w:color w:val="000000"/>
          <w:sz w:val="28"/>
        </w:rPr>
        <w:t>Протокола</w:t>
      </w:r>
      <w:r>
        <w:rPr>
          <w:rFonts w:ascii="Times New Roman"/>
          <w:b w:val="false"/>
          <w:i w:val="false"/>
          <w:color w:val="000000"/>
          <w:sz w:val="28"/>
        </w:rPr>
        <w:t xml:space="preserve"> о некоторых вопросах ввоза и обращения товаров на таможенной территории Евразийского экономического союза, ратифицированного Законом Республики Казахстан от 9 декабря 2015 года.</w:t>
      </w:r>
    </w:p>
    <w:bookmarkEnd w:id="2489"/>
    <w:bookmarkStart w:name="z2497" w:id="24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целей применения ставок ввозных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(далее – ТН ВЭД ЕАЭС).</w:t>
      </w:r>
    </w:p>
    <w:bookmarkEnd w:id="2490"/>
    <w:bookmarkStart w:name="z2498" w:id="24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Если ставка ввозной таможенной пошлины, установленная настоящим Перечнем, выше чем ставка ввозной таможенной пошлины, установленная в Едином таможенном тарифе Евразийского экономического союза, то применяется ставка ввозной таможенной пошлины, установленная в Едином таможенном тарифе Евразийского экономического союза.</w:t>
      </w:r>
    </w:p>
    <w:bookmarkEnd w:id="2491"/>
    <w:bookmarkStart w:name="z2499" w:id="24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Ставка ввозной таможенной пошлины применяется с 1 мая 2018 года.</w:t>
      </w:r>
    </w:p>
    <w:bookmarkEnd w:id="2492"/>
    <w:bookmarkStart w:name="z2500" w:id="24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Ставка ввозной таможенной пошлины применяется с 1 января 2018 года.</w:t>
      </w:r>
    </w:p>
    <w:bookmarkEnd w:id="2493"/>
    <w:bookmarkStart w:name="z2501" w:id="24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Ставка ввозной таможенной пошлины применяется по 31 декабря 2017 года включительно. </w:t>
      </w:r>
    </w:p>
    <w:bookmarkEnd w:id="24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