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8cbe" w14:textId="00f8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ноября 2017 года № 658. Зарегистрирован в Министерстве юстиции Республики Казахстан 27 ноября 2017 года № 16017. Утратил силу приказом Министра финансов Республики Казахстан от 24 сентября 2020 года № 915.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24.09.2020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15.11.2020).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финансов Республики Казахстан, в которые вносятся изменения и дополнения, согласно приложению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финансов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по финансовому мониторингу Министерства финансов Республики Казахстан.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2017 года № 658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Министерства финансов Республики Казахстан, в которые вносятся изменения и дополнения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ноября 2014 года № 477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бухгалтерских организаций и профессиональных бухгалтеров, осуществляющих предпринимательскую деятельность в сфере бухгалтерского учета" (зарегистрирован в Реестре государственной регистрации нормативных правовых актов под № 9920, опубликован 23 января 2015 года в информационно-правовой системе "Әділет") следующие изменения и дополнения: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бухгалтерских организаций и профессиональных бухгалтеров, осуществляющих предпринимательскую деятельность в сфере бухгалтерского учета, утвержденных указанным приказом: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ПВК включают в себя программы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Программа организации внутреннего контроля в целях ПОД/ФТ, включая требования, предъявляемые к работникам Субъектов финансового мониторинга, ответственным за реализацию и соблюдение ПВК";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Программа организации внутреннего контроля в целях ПОД/ФТ содержит: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организации внутреннего контроля, включая описание функций ответственного лица либо структурного подразделения, в том числе порядка взаимодействия с другими структурными подразделениями Субъекта при осуществлении внутреннего контроля в целях ПОД/ФТ;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процедуру отказа клиентам в установлении деловых отношений и прекращении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процедуру признания Субъектами сложной, необычно крупной и другой необычной операции, подлежащей изучению, в качестве подозрительной операции;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процедуру признания операции клиента, имеющей характеристики, соответствующие типологиям, схемам и способам легализации (отмывания) преступных доходов и финансирования терроризма, в качестве подозрительной;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процедуру представления сведений и информации об операциях, подлежащих финансовому мониторингу, о фактах отказа клиенту в установлении деловых отношений, прекращения деловых отношений с клиентом, отказа в проведении операции с деньгами и (или) иным имуществом, о мерах по замораживанию операций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 фиксирования и хранения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 о подозрительных операциях, а также результатов изучения всех сложных, необычно крупных и других необычных операций.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 и направляемых в уполномоченный орган, осуществляется в пронумерованном, прошнурованном, скрепленном печатью и подписью Субъектов журнале учета сведений об операциях, подлежащих финансовому мониторингу.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учета сведений об операциях, подлежащих финансовому мониторингу, фиксируются: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передачи информации в уполномоченный орган;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подачи сообщения;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извещения о принятии/непринятии Формы ФМ-1 уполномоченным органом;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информирования работниками Субъекта руководителя о ставших им известными фактах нарушения законодательства о ПОД/ФТ, ПВК, допущенных работниками Субъекта.";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ПВК предусматривают назначение ответственного лица либо определение структурного подразделения за осуществление мониторинга за соблюдением ПВК.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лица не назначается лицо, не имеющее высшего образования, имеющее не снятую или не погашенную судимость за совершение преступлений в сфере экономической деятельности, либо умышленных преступлений средней тяжести, тяжких или особо тяжких преступлений.";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Функции ответственного лица либо структурного подразделения в соответствии с программой организации внутреннего контроля:";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принятие решений об отнесении операций клиентов к сложным, необычно крупным и другим необычным операциям, к операциям, имеющим характеристики, соответствующие типологиям, схемам и способам легализации (отмывания) преступных доходов и финансирования терроризма;";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Программа управления риском ОД/ФТ";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"Пересмотр уровня риска клиента (группы клиентов) осуществляется Субъектом по мере обновления сведений о клиенте (группе клиентов) и результатов мониторинга операций (деловых отношений).";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"клиентом является лицо, являющееся членом семьи, близким родственником иностранного публичного должностного лица;";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Программа идентификации клиентов";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16-1 следующего содержания: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"16-1. Если Субъект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на основании договора поручил иному лицу применение в отношении клиентов Субъекта мер,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Субъект разрабатывает правила его взаимодействия с такими лицами, которые включают: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процедуру заключения Субъектом, договоров с лицами, которым поручено проведение идентификации, а также перечень должностных лиц Субъекта уполномоченных заключать такие договоры;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Субъектом и лицами, которым поручено проведение идентификации;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Субъектом сведений, полученных при проведении идентификации, лицами, которым поручено проведение идентификации;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Субъекту полученных сведений, а также меры, принимаемые Субъектом по устранению выявленных нарушений;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процедуру, сроки и полноту передачи Субъекту полученных сведений, а также перечень должностных лиц Субъекта, уполномоченных принимать такое решение;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Субъекту полученных сведений;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Субъекта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дополнительных условий в правила взаимодействия.";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Программа мониторинга и изучения операций клиентов, включая изучение сложных, необычно крупных и других необычных операций клиентов";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Программа мониторинга и изучения операций клиентов, включая изучение сложных, необычно крупных и других необычных операций клиентов, заключается в выявлении операций,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Сведения и информация о выявленных в результате мониторинга операциях клиентов,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ПОД/ФТ, представляются Субъектом на казахском или русском языках в уполномоченный орган по форме ФМ-1.";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Программа подготовки и обучения сотрудников Субъектов по вопросам ПОД/ФТ".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ноября 2014 года № 526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аудиторских организаций", (зарегистрированный в Реестре государственной регистрации нормативных правовых актов под № 9967, опубликованный 29 января 2015 года в информационно-правовой системе "Әділет") следующие изменения и дополнения: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аудиторских организаций, утвержденных указанным приказом: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ПВК включают в себя программы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Программа организации внутреннего контроля в целях ПОД/ФТ, включая требования, предъявляемые к работникам Субъектов финансового мониторинга, ответственным за реализацию и соблюдение Правил внутреннего контроля";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Программа организации внутреннего контроля в целях ПОД/ФТ содержит: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организации внутреннего контроля, включая описание функций ответственного лица либо структурного подразделения, в том числе порядка взаимодействия с другими структурными подразделениями Субъекта при осуществлении внутреннего контроля в целях ПОД/ФТ;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процедуру отказа клиентам в установлении деловых отношений и прекращении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процедуру признания Субъектами сложной, необычно крупной и другой необычной операции, подлежащей изучению, в качестве подозрительной операции;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процедуру признания операции клиента, имеющей характеристики, соответствующие типологиям, схемам и способам легализации (отмывания) преступных доходов и финансирования терроризма, в качестве подозрительной;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процедуру представления сведений и информации об операциях, подлежащих финансовому мониторингу, о фактах отказа клиенту в установлении деловых отношений, прекращения деловых отношений с клиентом, отказа в проведении операции с деньгами и (или) иным имуществом, о мерах по замораживанию операций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 фиксирования и хранения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 о подозрительных операциях, а также результатов изучения всех сложных, необычно крупных и других необычных операций.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 и направляемых в уполномоченный орган, осуществляется в пронумерованном, прошнурованном, скрепленном печатью и подписью Субъектов журнале учета сведений об операциях, подлежащих финансовому мониторингу.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учета сведений об операциях, подлежащих финансовому мониторингу, фиксируются: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передачи информации в уполномоченный орган;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подачи сообщения;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извещения о принятии/непринятии Формы ФМ-1 уполномоченным органом;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информирования работниками субъекта руководителя о ставших им известными фактах нарушения законодательства о ПОД/ФТ, ПВК, допущенных работниками Субъекта.";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ПВК предусматривают назначение ответственного лица либо определение структурного подразделения за осуществление мониторинга за соблюдением ПВК.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лица не назначается лицо, не имеющее высшего образования, имеющее не снятую или не погашенную судимость за совершение преступлений в сфере экономической деятельности, либо умышленных преступлений средней тяжести, тяжких или особо тяжких преступлений.";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Функции ответственного лица либо структурного подразделения в соответствии с программой организации внутреннего контроля:";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принятие решений об отнесении операций клиентов к сложным, необычно крупным и другим необычным операциям, к операциям, имеющим характеристики, соответствующие типологиям, схемам и способам легализации (отмывания) преступных доходов и финансирования терроризма;";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Программа управления риском ОД/ФТ";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"Пересмотр уровня риска клиента (группы клиентов) осуществляется Субъектом по мере обновления сведений о клиенте (группе клиентов) и результатов мониторинга операций (деловых отношений).";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"клиентом является лицо, являющееся членом семьи, близким родственником иностранного публичного должностного лица;";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Программа идентификации клиентов";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16-1 следующего содержания: 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"16-1. Если Субъект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на основании договора поручил иному лицу применение в отношении клиентов Субъекта мер,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субъект разрабатывает правила его взаимодействия с такими лицами, которые включают: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процедуру заключения Субъектом, договоров с лицами, которым поручено проведение идентификации, а также перечень должностных лиц Субъекта уполномоченных заключать такие договоры; 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Субъектом и лицами, которым поручено проведение идентификации;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Субъектом сведений, полученных при проведении идентификации, лицами, которым поручено проведение идентификации;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Субъекту полученных сведений, а также меры, принимаемые Субъектом по устранению выявленных нарушений;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процедуру, сроки и полноту передачи Субъекту полученных сведений, а также перечень должностных лиц Субъекта, уполномоченных принимать такое решение;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Субъекту полученных сведений;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Субъекта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дополнительных условий в правила взаимодействия.";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Программа мониторинга и изучения операций клиентов, включая изучение сложных, необычно крупных и других необычных операций клиентов";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Программа мониторинга и изучения операций клиентов, включая изучение сложных, необычно крупных и других необычных операций клиентов, заключается в выявлении операций,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Сведения и информация о выявленных в результате мониторинга операциях клиентов,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ПОД/ФТ, представляются Субъектом на казахском или русском языках в уполномоченный орган по форме ФМ-1.";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Программа подготовки и обучения сотрудников Субъектов по вопросам ПОД/ФТ".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апреля 2016 года № 161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кредитных товариществ" (зарегистрирован в Реестре государственной регистрации нормативных правовых актов под № 13688, опубликованный 12 мая 2016 года в информационно-правовой системе "Әділет") следующие изменения и дополнения: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кредитных товариществ, утвержденных указанным приказом: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ПВК включают в себя программы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Программа организации внутреннего контроля в целях ПОД/ФТ, включая требования, предъявляемые к работникам субъектов финансового мониторинга, ответственным за реализацию и соблюдение Правил внутреннего контроля";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Программа организации внутреннего контроля в целях ПОД/ФТ содержит: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организации внутреннего контроля, включая описание функций ответственного лица либо структурного подразделения, в том числе порядка взаимодействия с другими структурными подразделениями Субъекта при осуществлении внутреннего контроля в целях ПОД/ФТ;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процедуру отказа клиентам в установлении деловых отношений и прекращении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процедуру признания Субъектами сложной, необычно крупной и другой необычной операции, подлежащей изучению, в качестве подозрительной операции;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процедуру признания операции клиента, имеющей характеристики, соответствующие типологиям, схемам и способам легализации (отмывания) преступных доходов и финансирования терроризма, в качестве подозрительной;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процедуру представления сведений и информации об операциях, подлежащих финансовому мониторингу, о фактах отказа клиенту в установлении деловых отношений, прекращения деловых отношений с клиентом, отказа в проведении операции с деньгами и (или) иным имуществом, о мерах по замораживанию операций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 фиксирования и хранения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 о подозрительных операциях, а также результатов изучения всех сложных, необычно крупных и других необычных операций.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 и направляемых в уполномоченный орган, осуществляется в пронумерованном, прошнурованном, скрепленном печатью и подписью Субъектов журнале учета сведений об операциях, подлежащих финансовому мониторингу.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учета сведений об операциях, подлежащих финансовому мониторингу, фиксируются: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передачи информации в уполномоченный орган;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подачи сообщения;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извещения о принятии/непринятии Формы ФМ-1 уполномоченным органом;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информирования работниками субъекта руководителя о ставших им известными фактах нарушения законодательства о ПОД/ФТ, ПВК, допущенных работниками Субъекта.";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ПВК предусматривают назначение ответственного лица либо определение структурного подразделения за осуществление мониторинга за соблюдением ПВК.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лица не назначается лицо, не имеющее высшего образования, имеющее не снятую или не погашенную судимость за совершение преступлений в сфере экономической деятельности, либо умышленных преступлений средней тяжести, тяжких или особо тяжких преступлений.";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принятие решений об отнесении операций клиентов к сложным, необычно крупным и другим необычным операциям, к операциям, имеющим характеристики, соответствующие типологиям, схемам и способом легализации (отмывания) преступных доходов и финансирования терроризма;";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Программа управления риском ОД/ФТ";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"Пересмотр уровня риска клиента (группы клиентов) осуществляется Субъектом по мере обновления сведений о клиенте (группе клиентов) и результатов мониторинга операций (деловых отношений).";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"клиентом является лицо, являющееся членом семьи, близким родственником иностранного публичного должностного лица;";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Программа идентификации клиентов";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19-1 следующего содержания: 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"19-1. Если Субъект в соответствии с Законом на основании договора поручил иному лицу применение в отношении клиентов Субъекта мер,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Субъект разрабатывает правила его взаимодействия с такими лицами, которые включают: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процедуру заключения Субъектом, договоров с лицами, которым поручено проведение идентификации, а также перечень должностных лиц Субъекта уполномоченных заключать такие договоры; 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Субъектом и лицами, которым поручено проведение идентификации;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Субъектом сведений, полученных при проведении идентификации, лицами, которым поручено проведение идентификации;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Субъекту полученных сведений, а также меры, принимаемые Субъектом по устранению выявленных нарушений;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процедуру, сроки и полноту передачи Субъекту полученных сведений, а также перечень должностных лиц Субъекта, уполномоченных принимать такое решение;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Субъекту полученных сведений;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Субъекта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дополнительных условий в правила взаимодействия.";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Программа мониторинга и изучения операций клиентов, включая изучение сложных, необычно крупных и других необычных операций клиентов";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Программа мониторинга и изучения операций клиентов, включая изучение сложных, необычно крупных и других необычных операций клиентов, заключается в выявлении операций,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Сведения и информация о выявленных в результате мониторинга операциях клиентов, указанных в пунктах 1, 2, 3 и 5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представляются Субъектом на казахском или русском языках в уполномоченный орган по форме ФМ-1.";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Программа подготовки и обучения сотрудников Субъектов по вопросам ПОД/ФТ".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апреля 2016 года № 205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индивидуальных предпринимателей и юридических лиц, оказывающих посреднические услуги при осуществлении сделок купли-продажи недвижимого имущества" (зарегистрирован в Реестре государственной регистрации нормативных правовых актов под № 13763, опубликован 20 июня 2016 года в Эталонном контрольной банке нормативных правовых актов Республики Казахстан в электронном виде) следующие изменения и дополнения: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индивидуальных предпринимателей и юридических лиц, оказывающих посреднические услуги при осуществлении сделок купли-продажи недвижимого имущества, утвержденных указанным приказом: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ПВК включают в себя программы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Закона.";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Программа организации внутреннего контроля в целях ПОД/ФТ, включая требования, предъявляемые к работникам субъектов финансового мониторинга, ответственным за реализацию и соблюдение Правил внутреннего контроля";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Программа организации внутреннего контроля в целях ПОД/ФТ содержит: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организации внутреннего контроля, включая описание функций ответственного лица либо структурного подразделения, в том числе порядка взаимодействия с другими структурными подразделениями Субъекта при осуществлении внутреннего контроля в целях ПОД/ФТ;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процедуру отказа клиентам в установлении деловых отношений и прекращении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процедуру признания Субъектами сложной, необычно крупной и другой необычной операции, подлежащей изучению, в качестве подозрительной операции;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процедуру признания операции клиента, имеющей характеристики, соответствующие типологиям, схемам и способам легализации (отмывания) преступных доходов и финансирования терроризма, в качестве подозрительной;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процедуру представления сведений и информации об операциях, подлежащих финансовому мониторингу, о фактах отказа клиенту в установлении деловых отношений, прекращения деловых отношений с клиентом, отказа в проведении операции с деньгами и (или) иным имуществом, о мерах по замораживанию операций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 фиксирования и хранения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 о подозрительных операциях, а также результатов изучения всех сложных, необычно крупных и других необычных операций.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 и направляемых в уполномоченный орган, осуществляется в пронумерованном, прошнурованном, скрепленном печатью и подписью Субъектов журнале учета сведений об операциях, подлежащих финансовому мониторингу.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учета сведений об операциях, подлежащих финансовому мониторингу, фиксируются: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передачи информации в уполномоченный орган;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подачи сообщения;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извещения о принятии/непринятии Формы ФМ-1 уполномоченным органом.";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пунктом 10-1 следующего содержания: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ПВК предусматривают назначение ответственного лица либо определение структурного подразделения за осуществление мониторинга за соблюдением ПВК.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лица не назначается лицо, не имеющее высшего образования, имеющее не снятую или не погашенную судимость за совершение преступлений в сфере экономической деятельности, либо умышленных преступлений средней тяжести, тяжких или особо тяжких преступлений.";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принятие решений об отнесении операций клиентов к сложным, необычно крупным и другим необычным операциям, к операциям, имеющим характеристики, соответствующие типологиям, схемам и способам легализации (отмывания) преступных доходов и финансирования терроризма;";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"Пересмотр уровня риска клиента (группы клиентов) осуществляется Субъектом по мере обновления сведений о клиенте (группе клиентов) и результатов мониторинга операций (деловых отношений).";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90"/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"клиентом является лицо, являющееся членом семьи, близким родственником иностранного публичного должностного лица;";</w:t>
      </w:r>
    </w:p>
    <w:bookmarkEnd w:id="191"/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"16-1. Если Субъект в соответствии с Законом на основании договора поручил иному лицу применение в отношении клиентов Субъекта мер,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Субъект разрабатывает правила его взаимодействия с такими лицами, которые включают: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процедуру заключения Субъектом, договоров с лицами, которым поручено проведение идентификации, а также перечень должностных лиц Субъекта уполномоченных заключать такие договоры; 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Субъектом и лицами, которым поручено проведение идентификации;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Субъектом сведений, полученных при проведении идентификации, лицами, которым поручено проведение идентификации;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Субъекту полученных сведений, а также меры, принимаемые Субъектом по устранению выявленных нарушений;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процедуру, сроки и полноту передачи Субъекту полученных сведений, а также перечень должностных лиц Субъекта, уполномоченных принимать такое решение;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Субъекту полученных сведений;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Субъекта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дополнительных условий в правила взаимодействия.";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Программа мониторинга и изучения операций клиентов, включая изучение сложных, необычно крупных и других необычных операций клиентов, заключается в выявлении операций,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Сведения и информация о выявленных в результате мониторинга операциях клиентов,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Закона, представляются Субъектом на казахском или русском языках в уполномоченный орган по форме ФМ-1.".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30 декабря 2016 года № 704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индивидуальных предпринимателей и юридических лиц, осуществляющих лизинговую деятельность в качестве лизингодателя без лицензии" (зарегистрирован в Реестре государственной регистрации нормативных правовых актов под № 14708, опубликован 3 февраля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индивидуальных предпринимателей и юридических лиц, осуществляющих лизинговую деятельность в качестве лизингодателя без лицензии, утвержденных указанным приказом: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 </w:t>
      </w:r>
    </w:p>
    <w:bookmarkStart w:name="z2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06"/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Программа организации внутреннего контроля в целях ПОД/ФТ, включая требования, предъявляемые к работникам субъектов финансового мониторинга, ответственным за реализацию и соблюдение Правил внутреннего контроля";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Программа организации внутреннего контроля в целях ПОД/ФТ содержит:</w:t>
      </w:r>
    </w:p>
    <w:bookmarkEnd w:id="208"/>
    <w:bookmarkStart w:name="z2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организации внутреннего контроля, включая описание функций субъекта при осуществлении внутреннего контроля;</w:t>
      </w:r>
    </w:p>
    <w:bookmarkEnd w:id="209"/>
    <w:bookmarkStart w:name="z2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отказа клиентам в установлении деловых отношений и прекращении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 </w:t>
      </w:r>
    </w:p>
    <w:bookmarkEnd w:id="210"/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процедуру признания сложной, необычно крупной и другой необычной операции, подлежащей изучению, в качестве подозрительной;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процедуру признания операции клиента, имеющей характеристики, соответствующие типологиям, схемам и способам легализации (отмывания) преступных доходов и финансирования терроризма, в качестве подозрительной;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процедуру представления сведений и информации об операциях, подлежащих финансовому мониторингу, о фактах отказа клиенту в установлении деловых отношений, прекращения деловых отношений с клиентом, отказа в проведении операции с деньгами и (или) иным имуществом, о мерах по замораживанию операций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 фиксирования и хранения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числе, подозрительных операциях, а также результатов изучения всех сложных, необычно крупных и других необычных операций.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 и направляемых в уполномоченный орган, осуществляется в пронумерованном, прошнурованном, скрепленном печатью и подписью субъекта журнале учета сведений об операциях, подлежащих финансовому мониторингу.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учета сведений об операциях, подлежащих финансовому мониторингу, фиксируются: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передачи информации в уполномоченный орган;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подачи сообщения;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извещения о принятии/непринятии формы ФМ-1 уполномоченным органом;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информирования работниками первого руководителя о ставших им известными фактах нарушения законодательства о ПОД/ФТ, ПВК допущенных работниками субъекта;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ПВК предусматривают назначение ответственного лица либо определение структурного подразделения за осуществление мониторинга за соблюдением ПВК.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работника не назначается лицо, не имеющее высшего образования, имеющее не снятую или не погашенную судимость за совершение преступлений в сфере экономической деятельности, либо умышленных преступлений средней тяжести, тяжких или особо тяжких преступлений.";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 </w:t>
      </w:r>
    </w:p>
    <w:bookmarkStart w:name="z25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принятие решений об отнесении операций клиентов к сложным, необычно крупным и другим необычным операциям, к операциям, имеющим характеристики, соответствующие типологиям, схемам и способам легализации (отмывания) преступных доходов и финансирования терроризма;";</w:t>
      </w:r>
    </w:p>
    <w:bookmarkEnd w:id="223"/>
    <w:bookmarkStart w:name="z2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4"/>
    <w:bookmarkStart w:name="z25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"Пересмотр уровня риска клиента (группы клиентов) осуществляется субъектом по мере обновления сведений о клиенте (группе клиентов) и результатов мониторинга операций (деловых отношений).";</w:t>
      </w:r>
    </w:p>
    <w:bookmarkEnd w:id="225"/>
    <w:bookmarkStart w:name="z25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 </w:t>
      </w:r>
    </w:p>
    <w:bookmarkEnd w:id="226"/>
    <w:bookmarkStart w:name="z25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"клиентом является лицо, являющееся членом семьи, близким родственником иностранного публичного должностного лица;";</w:t>
      </w:r>
    </w:p>
    <w:bookmarkEnd w:id="227"/>
    <w:bookmarkStart w:name="z25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228"/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"11-1. Если субъект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на основании договора поручил иному лицу применение в отношении клиентов субъекта мер,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субъект разрабатывает правила его взаимодействия с такими лицами, которые включают:</w:t>
      </w:r>
    </w:p>
    <w:bookmarkEnd w:id="229"/>
    <w:bookmarkStart w:name="z26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процедуру заключения субъектом, договоров с лицами, которым поручено проведение идентификации, а также перечень должностных лиц субъекта уполномоченных заключать такие договоры; </w:t>
      </w:r>
    </w:p>
    <w:bookmarkEnd w:id="230"/>
    <w:bookmarkStart w:name="z26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субъектом и лицами, которым поручено проведение идентификации;</w:t>
      </w:r>
    </w:p>
    <w:bookmarkEnd w:id="231"/>
    <w:bookmarkStart w:name="z26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субъектом сведений, полученных при проведении идентификации, лицами, которым поручено проведение идентификации;</w:t>
      </w:r>
    </w:p>
    <w:bookmarkEnd w:id="232"/>
    <w:bookmarkStart w:name="z2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субъекту полученных сведений, а также меры, принимаемые субъектом по устранению выявленных нарушений;</w:t>
      </w:r>
    </w:p>
    <w:bookmarkEnd w:id="233"/>
    <w:bookmarkStart w:name="z2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процедуру, сроки и полноту передачи субъекту полученных сведений, а также перечень должностных лиц субъекта, уполномоченных принимать такое решение;</w:t>
      </w:r>
    </w:p>
    <w:bookmarkEnd w:id="234"/>
    <w:bookmarkStart w:name="z26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субъекту полученных сведений;</w:t>
      </w:r>
    </w:p>
    <w:bookmarkEnd w:id="235"/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субъекта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дополнительных условий в правила взаимодействия.";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Программа мониторинга и изучения операций клиентов, включая изучение сложных, необычно крупных и других необычных операций клиентов, заключается в выявлении операций,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Сведения и информация о выявленных в результате мониторинга операциях клиентов,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Закона, представляются субъектом на казахском или русском языках в уполномоченный орган по форме ФМ-1.".</w:t>
      </w:r>
    </w:p>
    <w:bookmarkEnd w:id="240"/>
    <w:bookmarkStart w:name="z2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5 января 2017 года № 5 "Требования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ломбардов" (зарегистрирован в Реестре государственной регистрации нормативных правовых актов под № 14706, опубликован 15 февраля 2017 года в Эталонном контрольной банке нормативных правовых актов Республики Казахстан в электронном виде) следующие изменения и дополнения:</w:t>
      </w:r>
    </w:p>
    <w:bookmarkEnd w:id="241"/>
    <w:bookmarkStart w:name="z2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ломбардов, утвержденных указанным приказом:</w:t>
      </w:r>
    </w:p>
    <w:bookmarkEnd w:id="242"/>
    <w:bookmarkStart w:name="z27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43"/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Программа организации внутреннего контроля в целях ПОД/ФТ, включая требования, предъявляемые к работникам субъектов финансового мониторинга, ответственным за реализацию и соблюдение Правил внутреннего контроля";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Программа организации внутреннего контроля в целях ПОД/ФТ содержит:</w:t>
      </w:r>
    </w:p>
    <w:bookmarkEnd w:id="245"/>
    <w:bookmarkStart w:name="z27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организации внутреннего контроля, включая описание функций субъекта при осуществлении внутреннего контроля;</w:t>
      </w:r>
    </w:p>
    <w:bookmarkEnd w:id="246"/>
    <w:bookmarkStart w:name="z28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отказа клиентам в установлении деловых отношений и прекращении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 </w:t>
      </w:r>
    </w:p>
    <w:bookmarkEnd w:id="247"/>
    <w:bookmarkStart w:name="z28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процедуру признания сложной, необычно крупной и другой необычной операции, подлежащей изучению, в качестве подозрительной;</w:t>
      </w:r>
    </w:p>
    <w:bookmarkEnd w:id="248"/>
    <w:bookmarkStart w:name="z28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процедуру признания операции клиента, имеющей характеристики, соответствующие типологиям, схемам и способам легализации (отмывания) преступных доходов и финансирования терроризма, в качестве подозрительной;</w:t>
      </w:r>
    </w:p>
    <w:bookmarkEnd w:id="249"/>
    <w:bookmarkStart w:name="z28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процедуру представления сведений и информации об операциях, подлежащих финансовому мониторингу, о фактах отказа клиенту в установлении деловых отношений, прекращения деловых отношений с клиентом, отказа в проведении операции с деньгами и (или) иным имуществом, о мерах по замораживанию операций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250"/>
    <w:bookmarkStart w:name="z28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 фиксирования и хранения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числе, подозрительных операциях, а также результатов изучения всех сложных, необычно крупных и других необычных операций.</w:t>
      </w:r>
    </w:p>
    <w:bookmarkEnd w:id="251"/>
    <w:bookmarkStart w:name="z28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 и направляемых в уполномоченный орган, осуществляется в пронумерованном, прошнурованном, скрепленном печатью и подписью субъекта журнале учета сведений об операциях, подлежащих финансовому мониторингу.</w:t>
      </w:r>
    </w:p>
    <w:bookmarkEnd w:id="252"/>
    <w:bookmarkStart w:name="z28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учета сведений об операциях, подлежащих финансовому мониторингу, фиксируются:</w:t>
      </w:r>
    </w:p>
    <w:bookmarkEnd w:id="253"/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передачи информации в уполномоченный орган;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подачи сообщения;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извещения о принятии/непринятии формы ФМ-1 уполномоченным органом;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информирования работниками первого руководителя о ставших им известными фактах нарушения законодательства о ПОД/ФТ, ПВК допущенных работниками субъекта;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ПВК предусматривают назначение ответственного лица либо определение структурного подразделения за осуществление мониторинга за соблюдением ПВК.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работника не назначается лицо, не имеющее высшего образования, имеющее не снятую или не погашенную судимость за совершение преступлений в сфере экономической деятельности, либо умышленных преступлений средней тяжести, тяжких или особо тяжких преступлений.";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 </w:t>
      </w:r>
    </w:p>
    <w:bookmarkStart w:name="z29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принятие решений об отнесении операций клиентов к сложным, необычно крупным и другим необычным операциям, к операциям, имеющим характеристики, соответствующие типологиям, схемам и способам легализации (отмывания) преступных доходов и финансирования терроризма;";</w:t>
      </w:r>
    </w:p>
    <w:bookmarkEnd w:id="260"/>
    <w:bookmarkStart w:name="z29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1"/>
    <w:bookmarkStart w:name="z29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"Пересмотр уровня риска клиента (группы клиентов) осуществляется субъектом по мере обновления сведений о клиенте (группе клиентов) и результатов мониторинга операций (деловых отношений).";</w:t>
      </w:r>
    </w:p>
    <w:bookmarkEnd w:id="262"/>
    <w:bookmarkStart w:name="z29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 </w:t>
      </w:r>
    </w:p>
    <w:bookmarkEnd w:id="263"/>
    <w:bookmarkStart w:name="z29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"клиентом является лицо, являющееся членом семьи, близким родственником иностранного публичного должностного лица;";</w:t>
      </w:r>
    </w:p>
    <w:bookmarkEnd w:id="264"/>
    <w:bookmarkStart w:name="z29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12-1 следующего содержания: </w:t>
      </w:r>
    </w:p>
    <w:bookmarkEnd w:id="265"/>
    <w:bookmarkStart w:name="z30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 Если субъект в соответствии с Законом на основании договора поручил иному лицу применение в отношении клиентов субъекта мер,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субъект разрабатывает правила его взаимодействия с такими лицами, которые включают:</w:t>
      </w:r>
    </w:p>
    <w:bookmarkEnd w:id="266"/>
    <w:bookmarkStart w:name="z30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процедуру заключения субъектом, договоров с лицами, которым поручено проведение идентификации, а также перечень должностных лиц субъекта уполномоченных заключать такие договоры; </w:t>
      </w:r>
    </w:p>
    <w:bookmarkEnd w:id="267"/>
    <w:bookmarkStart w:name="z30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субъектом и лицами, которым поручено проведение идентификации;</w:t>
      </w:r>
    </w:p>
    <w:bookmarkEnd w:id="268"/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субъектом сведений, полученных при проведении идентификации, лицами, которым поручено проведение идентификации;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субъекту полученных сведений, а также меры, принимаемые субъектом по устранению выявленных нарушений;</w:t>
      </w:r>
    </w:p>
    <w:bookmarkEnd w:id="270"/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процедуру, сроки и полноту передачи субъекту полученных сведений, а также перечень должностных лиц субъекта, уполномоченных принимать такое решение;</w:t>
      </w:r>
    </w:p>
    <w:bookmarkEnd w:id="271"/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субъекту полученных сведений;</w:t>
      </w:r>
    </w:p>
    <w:bookmarkEnd w:id="272"/>
    <w:bookmarkStart w:name="z3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субъекта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дополнительных условий в правила взаимодействия.";</w:t>
      </w:r>
    </w:p>
    <w:bookmarkEnd w:id="274"/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Программа мониторинга и изучения операций клиентов, включая изучение сложных, необычно крупных и других необычных операций клиентов, заключается в выявлении операций,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Сведения и информация о выявленных в результате мониторинга операциях клиентов,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представляются субъектом на казахском или русском языках в уполномоченный орган по форме ФМ-1.".</w:t>
      </w:r>
    </w:p>
    <w:bookmarkEnd w:id="277"/>
    <w:bookmarkStart w:name="z31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5 января 2017 года № 6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индивидуальных предпринимателей и юридических лиц, осуществляющих операции с драгоценными металлами и драгоценными камнями, ювелирными изделиями из них" (зарегистрирован в Реестре государственной регистрации нормативных правовых актов под № 14705, опубликован 6 февраля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278"/>
    <w:bookmarkStart w:name="z31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индивидуальных предпринимателей и юридических лиц, осуществляющих операции с драгоценными металлами и драгоценными камнями, ювелирными изделиями из них, утвержденных указанным приказом:</w:t>
      </w:r>
    </w:p>
    <w:bookmarkEnd w:id="279"/>
    <w:bookmarkStart w:name="z31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80"/>
    <w:bookmarkStart w:name="z31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Программа организации внутреннего контроля в целях ПОД/ФТ, включая требования, предъявляемые к работникам субъектов финансового мониторинга, ответственным за реализацию и соблюдение Правил внутреннего контроля";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1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Программа организации внутреннего контроля в целях ПОД/ФТ содержит:</w:t>
      </w:r>
    </w:p>
    <w:bookmarkEnd w:id="282"/>
    <w:bookmarkStart w:name="z31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организации внутреннего контроля, включая описание функций субъекта при осуществлении внутреннего контроля;</w:t>
      </w:r>
    </w:p>
    <w:bookmarkEnd w:id="283"/>
    <w:bookmarkStart w:name="z32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отказа клиентам в установлении деловых отношений и прекращении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 </w:t>
      </w:r>
    </w:p>
    <w:bookmarkEnd w:id="284"/>
    <w:bookmarkStart w:name="z32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процедуру признания сложной, необычно крупной и другой необычной операции, подлежащей изучению, в качестве подозрительной;</w:t>
      </w:r>
    </w:p>
    <w:bookmarkEnd w:id="285"/>
    <w:bookmarkStart w:name="z32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процедуру признания операции клиента, имеющей характеристики, соответствующие типологиям, схемам и способам легализации (отмывания) преступных доходов и финансирования терроризма, в качестве подозрительной;</w:t>
      </w:r>
    </w:p>
    <w:bookmarkEnd w:id="286"/>
    <w:bookmarkStart w:name="z32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процедуру представления сведений и информации об операциях, подлежащих финансовому мониторингу, о фактах отказа клиенту в установлении деловых отношений, прекращения деловых отношений с клиентом, отказа в проведении операции с деньгами и (или) иным имуществом, о мерах по замораживанию операций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287"/>
    <w:bookmarkStart w:name="z32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 фиксирования и хранения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числе, подозрительных операциях, а также результатов изучения всех сложных, необычно крупных и других необычных операций.</w:t>
      </w:r>
    </w:p>
    <w:bookmarkEnd w:id="288"/>
    <w:bookmarkStart w:name="z32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 и направляемых в уполномоченный орган, осуществляется в пронумерованном, прошнурованном, скрепленном печатью и подписью субъекта журнале учета сведений об операциях, подлежащих финансовому мониторингу.</w:t>
      </w:r>
    </w:p>
    <w:bookmarkEnd w:id="289"/>
    <w:bookmarkStart w:name="z32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учета сведений об операциях, подлежащих финансовому мониторингу, фиксируются:</w:t>
      </w:r>
    </w:p>
    <w:bookmarkEnd w:id="290"/>
    <w:bookmarkStart w:name="z32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передачи информации в уполномоченный орган;</w:t>
      </w:r>
    </w:p>
    <w:bookmarkEnd w:id="291"/>
    <w:bookmarkStart w:name="z32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подачи сообщения;</w:t>
      </w:r>
    </w:p>
    <w:bookmarkEnd w:id="292"/>
    <w:bookmarkStart w:name="z32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извещения о принятии/непринятии формы ФМ-1 уполномоченным органом;</w:t>
      </w:r>
    </w:p>
    <w:bookmarkEnd w:id="293"/>
    <w:bookmarkStart w:name="z33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информирования работниками первого руководителя о ставших им известными фактах нарушения законодательства о ПОД/ФТ, ПВК допущенных работниками субъекта;</w:t>
      </w:r>
    </w:p>
    <w:bookmarkEnd w:id="294"/>
    <w:bookmarkStart w:name="z33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ПВК предусматривают назначение ответственного лица либо определение структурного подразделения за осуществление мониторинга за соблюдением ПВК.</w:t>
      </w:r>
    </w:p>
    <w:bookmarkEnd w:id="295"/>
    <w:bookmarkStart w:name="z33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работника не назначается лицо, не имеющее высшего образования, имеющее не снятую или не погашенную судимость за совершение преступлений в сфере экономической деятельности, либо умышленных преступлений средней тяжести, тяжких или особо тяжких преступлений.";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 </w:t>
      </w:r>
    </w:p>
    <w:bookmarkStart w:name="z33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принятие решений об отнесении операций клиентов к сложным, необычно крупным и другим необычным операциям, к операциям, имеющим характеристики, соответствующие типологиям, схемам и способам легализации (отмывания) преступных доходов и финансирования терроризма;";</w:t>
      </w:r>
    </w:p>
    <w:bookmarkEnd w:id="297"/>
    <w:bookmarkStart w:name="z33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8"/>
    <w:bookmarkStart w:name="z33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"Пересмотр уровня риска клиента (группы клиентов) осуществляется субъектом по мере обновления сведений о клиенте (группе клиентов) и результатов мониторинга операций (деловых отношений).";</w:t>
      </w:r>
    </w:p>
    <w:bookmarkEnd w:id="299"/>
    <w:bookmarkStart w:name="z33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 </w:t>
      </w:r>
    </w:p>
    <w:bookmarkEnd w:id="300"/>
    <w:bookmarkStart w:name="z33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"клиентом является лицо, являющееся членом семьи, близким родственником иностранного публичного должностного лица;";</w:t>
      </w:r>
    </w:p>
    <w:bookmarkEnd w:id="301"/>
    <w:bookmarkStart w:name="z33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12-1 следующего содержания: </w:t>
      </w:r>
    </w:p>
    <w:bookmarkEnd w:id="302"/>
    <w:bookmarkStart w:name="z34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 Если субъект в соответствии с Законом на основании договора поручил иному лицу применение в отношении клиентов субъекта мер,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субъект разрабатывает правила его взаимодействия с такими лицами, которые включают:</w:t>
      </w:r>
    </w:p>
    <w:bookmarkEnd w:id="303"/>
    <w:bookmarkStart w:name="z34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процедуру заключения субъектом, договоров с лицами, которым поручено проведение идентификации, а также перечень должностных лиц субъекта, уполномоченных заключать такие договоры; </w:t>
      </w:r>
    </w:p>
    <w:bookmarkEnd w:id="304"/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субъектом и лицами, которым поручено проведение идентификации;</w:t>
      </w:r>
    </w:p>
    <w:bookmarkEnd w:id="305"/>
    <w:bookmarkStart w:name="z3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субъектом сведений, полученных при проведении идентификации, лицами, которым поручено проведение идентификации;</w:t>
      </w:r>
    </w:p>
    <w:bookmarkEnd w:id="306"/>
    <w:bookmarkStart w:name="z34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субъекту полученных сведений, а также меры, принимаемые субъектом по устранению выявленных нарушений;</w:t>
      </w:r>
    </w:p>
    <w:bookmarkEnd w:id="307"/>
    <w:bookmarkStart w:name="z34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процедуру, сроки и полноту передачи субъекту полученных сведений, а также перечень должностных лиц субъекта, уполномоченных принимать такое решение;</w:t>
      </w:r>
    </w:p>
    <w:bookmarkEnd w:id="308"/>
    <w:bookmarkStart w:name="z34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субъекту полученных сведений;</w:t>
      </w:r>
    </w:p>
    <w:bookmarkEnd w:id="309"/>
    <w:bookmarkStart w:name="z34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субъекта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310"/>
    <w:bookmarkStart w:name="z34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дополнительных условий в правила взаимодействия.";</w:t>
      </w:r>
    </w:p>
    <w:bookmarkEnd w:id="311"/>
    <w:bookmarkStart w:name="z34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2"/>
    <w:bookmarkStart w:name="z35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Программа мониторинга и изучения операций клиентов, включая изучение сложных, необычно крупных и других необычных операций клиентов, заключается в выявлении операций,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Сведения и информация о выявленных в результате мониторинга операциях клиентов,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Закона, представляются субъектом на казахском или русском языках в уполномоченный орган по форме ФМ-1.".</w:t>
      </w:r>
    </w:p>
    <w:bookmarkEnd w:id="3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