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a69a" w14:textId="c47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торговли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10 ноября 2017 года № 166. Зарегистрирован в Министерстве юстиции Республики Казахстан 27 ноября 2017 года № 16020. Утратил силу приказом Председателя Комитета по статистике Министерства национальной экономики Республики Казахстан от 24 января 2020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24.01.2020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bookmarkStart w:name="z15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 реализации товаров и услуг" (код 171112097,  индекс 1-ВТ,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15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 реализации товаров и услуг" (код 171112097, индекс 1-ВТ,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5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"Отчет о торговых рынках" (код 171112174, индекс 12-торговля,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5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"Отчет о торговых рынках" (код 171112174, индекс 12-торговля,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5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"Отчет о реализации товаров и услуг" (код 171101186, индекс 2-торговля,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5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"Отчет о реализации товаров и услуг" (код 171101186, индекс 2-торговля,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5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общегосударственного статистического наблюдения "Отчет о деятельности товарной биржи" (код 171112095, индекс 1-биржа,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общегосударственного статистического наблюдения "Отчет о деятельности товарной биржи" (код 171112095, индекс 1-биржа,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статистическую форму общегосударственного статистического наблюдения "Отчет о деятельности автозаправочных, газозаправочных и газонаполнительных станций" (код 171112010, индекс G-003,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инструкцию по заполнению статистической формы общегосударственного статистического наблюдения "Отчет о деятельности автозаправочных, газозаправочных и газонаполнительных станций" (код 171112010, индекс G-003,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статистическую форму общегосударственного статистического наблюдения "Отчет о взаимной торговле товарами с государствами-членами Евразийского экономического союза" (код 311101157, индекс 1-ТС,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5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инструкцию по заполнению статистической формы общегосударственного статистического наблюдения "Отчет о взаимной торговле товарами с государствами-членами Евразийского экономического союза" (код 311101157, индекс 1-ТС,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и.о. Председателя Комитета по статистике Министерства национальной экономики РК от 19.12.2018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3"/>
    <w:bookmarkStart w:name="z15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29 ноября 2016 года № 278 "Об утверждении статистической формы общегосударственного статистического наблюдения "Отчет о взаимной торговле товарами с государствами-членами Евразийского экономического союза" (код 1801101, индекс 1-ТС, периодичность месячная) и инструкции по ее заполнению" (зарегистрирован в Реестре государственной регистрации нормативных правовых актов за № 14602, опубликован 9 января 2017 года в Эталонном контрольном банке нормативных правовых актов Республики Казахстан);</w:t>
      </w:r>
    </w:p>
    <w:bookmarkEnd w:id="14"/>
    <w:bookmarkStart w:name="z15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29 ноября 2016 года № 283 "Об утверждении статистических форм общегосударственных статистических наблюдений по статистике внутренней торговли и инструкций по их заполнению" (зарегистрирован в Реестре государственной регистрации нормативных правовых актов за № 14596, опубликован 13 января 2017 года в Эталонном контрольном банке нормативных правовых актов Республики Казахстан).</w:t>
      </w:r>
    </w:p>
    <w:bookmarkEnd w:id="15"/>
    <w:bookmarkStart w:name="z15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16"/>
    <w:bookmarkStart w:name="z15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15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8"/>
    <w:bookmarkStart w:name="z15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15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20"/>
    <w:bookmarkStart w:name="z15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21"/>
    <w:bookmarkStart w:name="z15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2"/>
    <w:bookmarkStart w:name="z15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1 января 2018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қарашадағы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166 бұйрығына 1-қосымша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4"/>
        <w:gridCol w:w="1"/>
        <w:gridCol w:w="40"/>
        <w:gridCol w:w="12394"/>
      </w:tblGrid>
      <w:tr>
        <w:trPr>
          <w:trHeight w:val="30" w:hRule="atLeast"/>
        </w:trPr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90"/>
              <w:gridCol w:w="1910"/>
              <w:gridCol w:w="1910"/>
              <w:gridCol w:w="1911"/>
              <w:gridCol w:w="2480"/>
              <w:gridCol w:w="1899"/>
            </w:tblGrid>
            <w:tr>
              <w:trPr>
                <w:trHeight w:val="30" w:hRule="atLeast"/>
              </w:trPr>
              <w:tc>
                <w:tcPr>
                  <w:tcW w:w="21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сағатпен (қажеттiсiн қоршаңыз)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 сағатқа дейін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до 1 часа
</w:t>
                  </w:r>
                </w:p>
              </w:tc>
              <w:tc>
                <w:tcPr>
                  <w:tcW w:w="19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Артық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более 40 часов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 www.stat.gov.kz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171112097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 мен көрсетілетін қызметтерді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годовая</w:t>
                  </w:r>
                </w:p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(іріктемеге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индивидуальные предприниматели (попавшие в выборку), с основным видом экономической деятельности согласно кодам Общего классификатора видов экономической деятельности: 45 – оптовая и розничная торговля автомобилями и мотоциклами и их ремонт; 46 – оптовая торговля, за исключением, автомобилей и мотоциклов; 47 – розничная торговля, кроме торговли автомобилями и мотоциклами; 56 – 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(тіркелген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қарамастан)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реализации товаров (услуг) (независимо от места регистрации) - область, город, район, населенный пункт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əрi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ƏАОЖ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жеткізгіште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тапсыру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территории согласно Классификатору административно-территориальных объектов (далее –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(заполняется сотрудникам органа статистики при сдаче статистической формы на бумажном носителе)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87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торговля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розничной торговли товарами по каналам реализации,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6336"/>
        <w:gridCol w:w="1402"/>
        <w:gridCol w:w="1997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арналары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Каналы реализации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Бөлшек сауда 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розничной торговли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азық-түлік тауарлары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продовольственными товарами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стационарные торговые объекты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нестационарные торговые объекты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торговые рынки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(электронды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 (электронная торговля)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(тасымалдау,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таратпа,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маркетинг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(развозная, разносная, сетевой маркетинг и другие виды торговли)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(АҚС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АГҚС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АГТКС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автозаправочные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ГАЗС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АГНКС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ӘАОЖ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КАТО - Классификатор административно-территориальных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АҚС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автожанармай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АЗС- автозаправочная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АГҚС-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автогаз құю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ГАЗС- автогазозаправочная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АГТКС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автогаз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компрессорлық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АГНКС- автогазонаполнительная компрессорная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желісінің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наличие торговой сети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5508"/>
        <w:gridCol w:w="1154"/>
        <w:gridCol w:w="1553"/>
        <w:gridCol w:w="913"/>
        <w:gridCol w:w="868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Сауда объектілерінің саны, 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торговых объектов, единиц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Сауда алаңы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ш.м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Торговая площадь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кв.м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Бөлшек сауда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көлемі, 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розничной торговли,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саны, барлығы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 жалға алынған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арендуемые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неспециализированный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комиссионный магазин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 и 2 выделите с площадью: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100 кв.м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100-500 кв.м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кв.м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2000-10000 кв.м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ш.м.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кв.м. и выше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алға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алғандарды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Включая арендуемые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Ш.м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Кв.м – здесь и далее - квадратный метр.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8739"/>
        <w:gridCol w:w="416"/>
        <w:gridCol w:w="417"/>
        <w:gridCol w:w="417"/>
        <w:gridCol w:w="417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Павильон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Дүңгіршек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Дүкендердегі,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в магазинах, торговых домах и другие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Автожанармай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автогаз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автогаз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компрессорлық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Автозаправочные, автогазозаправочные, автогазонаполнительные компрессорные станции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розничной торговли по видам товаров,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514"/>
        <w:gridCol w:w="1870"/>
        <w:gridCol w:w="1951"/>
        <w:gridCol w:w="2599"/>
        <w:gridCol w:w="19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ІСҚА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сәйкес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согласно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СУВТ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Бөлшек сауда көлемі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розничной торговли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 жылдың соңына тауар қорлары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Товарные запасы на конец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отчетного года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заттай мәндегі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натуральном выражении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құндық мәндегі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стоимостном выражении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(www.stat.gov.kz)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"Жіктеуіштер"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анықтамалығына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респондент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ІСҚА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код услуги заполняется респондентом согласно "Справочнику услуг внутренней торговли", размещенного на интернет-ресурсе Комитета по статистике Министерства национальной экономики Республики Казахстан (www.stat.gov.kz) в разделе "Классификаторы" (далее – СУВТ)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заттай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позициялар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заттай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Объем розничной торговли в натуральном выражении указывается только по отдельным товарным позициям согласно Приложению "Перечень товаров для заполнения в натуральном выражении в разделе 2.3"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73"/>
        <w:gridCol w:w="1138"/>
        <w:gridCol w:w="2285"/>
        <w:gridCol w:w="3044"/>
        <w:gridCol w:w="2287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ІСҚА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сәйкес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согласно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СУВТ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Бөлшек сауда көлемі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розничной торговли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 жылдың соңына тауар қорлары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Товарные запасы на конец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отчетного года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заттай мәндегі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натуральном выражении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құндық мәндегі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стоимостном выражении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общий объем торговой наценки в розничной торговле, в тысячах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Көтерме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торговля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көтерме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объем оптовой торговли по видам товаров,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767"/>
        <w:gridCol w:w="1196"/>
        <w:gridCol w:w="1542"/>
        <w:gridCol w:w="4769"/>
        <w:gridCol w:w="2484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ІСҚА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сәйкес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согласно СУВТ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Көтерме сауда 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оптовой торговли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1-бағаннан отандық тауарлармен көтерме сауда көлемін бөліп көрсетіңіз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графы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выделить объем оптовой торговли отечественными товарами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 жылдың соңына тауар қорлары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Товарные запасы на конец отчетного года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Көтерме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общий объем торговой наценки в оптовой торговле, в тысячах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Сыйақыға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көтерме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услуг оптовой торговли за вознаграждение или на договорной основе,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7326"/>
        <w:gridCol w:w="2488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оптовой торговли за вознаграждение или на договорной основе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сатып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өңірлер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закупленных товаров по источникам поступления (по товарам и регионам), в тысячах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көтерме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жататын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істейтіндердің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тізімдік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(немесе)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оқшауланған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бөлімшелері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юридические лица и (или) их структурные и обособленные подразделения со списочной численностью работающих свыше 50 человек, основной вид экономической деятельности которых относится к оптовой торговле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4211"/>
        <w:gridCol w:w="2001"/>
        <w:gridCol w:w="1381"/>
        <w:gridCol w:w="1103"/>
        <w:gridCol w:w="14"/>
      </w:tblGrid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(ӘАОЖ коды) Код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(код КАТО)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ІСҚА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сәйкес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согласно СУВТ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закупленных товаров, всего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импорту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резидентов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своей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20 наименований товара):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другой области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3.2.15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сусындарды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желілері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информацию по сети объектов и объему реализации услуг по предоставлению продуктов питания и напитков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8"/>
        <w:gridCol w:w="2212"/>
        <w:gridCol w:w="1825"/>
        <w:gridCol w:w="2306"/>
        <w:gridCol w:w="2789"/>
      </w:tblGrid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Қолда бары, 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Наличие, единиц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Отыратын орын саны, 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Число посадочных мест, единиц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Қызметтерді өткізу көлемі, 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реализации услуг, тысяч тенге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ейрамхана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тамақтандырудың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общественного питания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пищи на заказ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станцияларының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жөндеу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6317"/>
        <w:gridCol w:w="2992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услуг, в тысячах тенге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станций технического обслуживания, единиц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площадь, кв.м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қосалқы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(тауарлар,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объемы производства и реализации продукции (товаров, работ, услуг) по вторичным видам деятельности,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220"/>
        <w:gridCol w:w="4417"/>
        <w:gridCol w:w="588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 түрінің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вида деятельности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ЭҚЖСкоды (статистика органының қызметкері толтырады)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ОКЭД (заполняется работником органа статистики)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Өнімдерді (тауарларды, жұмыстарды, қөрсетілетін қызметтерді) өндіру мен өткізу 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производства и реализации продукции (товаров, работ, услуг)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почта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1-ВТ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реализации товаров и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 171112097, индекс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171112097,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2.3-бөлімінде заттай мәнде толтыру үшін тауарлар тізбесі Перечень товаров для заполнения в натуральном выражении в разделе 2.3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7"/>
        <w:gridCol w:w="4641"/>
        <w:gridCol w:w="742"/>
      </w:tblGrid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ІСҚА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СУВТ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
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Шараппен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вином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47.00.25.130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Арақпен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водкой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Коньякпен,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коньяком, коньячными напитками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47.00.25.300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пивом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47.00.25.400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ликерами и изделиями ликероводочными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47.00.25.500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алкогольді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напитками алкогольными прочими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47.00.25.900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мукой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Жармалармен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крупами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47.00.24.290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Қантпен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торговле розничной сахаром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47.00.24.410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растительными маслами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47.00.22.290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Макарон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макаронными изделиями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47.00.24.800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минеральной водой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47.00.26.200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алкогольсіз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напитками безалкогольными прочими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47.00.26.900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компьютерами в полной комплектации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47.00.31.110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47.00.31.120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Магнитофондармен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торговле розничной магнитофонами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47.00.33.110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Телевизорлармен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телевизорами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47.00.33.200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Бейнежазба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магнитофондарымен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(DVD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видеомагнитофонами (DVD плеерами)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47.00.33.300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тоңазытқыштар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мұздатқыштармен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холодильниками и морозильниками бытовыми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47.00.54.100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жуғыш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құрғатуға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стиральными машинами бытовыми и машинами для сушки одежды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47.00.54.200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шаңсорғыштармен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пылесосами бытовыми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47.00.54.600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Велосипедтермен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велосипедами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47.00.65.210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Фотоаппаратурамен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фотоаппаратами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47.00.83.110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арбалармен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мотоциклами и колясками в специализированных магазинах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45.40.20.100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арбалармен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мотоциклами и колясками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45.40.30.100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легковыми автомобилями пассажирскими новыми в специализированных магазинах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легковыми пассажирскими автомобилями через Интернет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45.11.31.100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легковыми пассажирскими автомобилями, в том числе на рынках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45.11.39.100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легковыми автомобилями пассажирскими подержанными в специализированных магазинах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легковыми пассажирскими автомобилями через Интернет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легковыми пассажирскими автомобилями, в том числе на рынках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(джиптер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внедорожными автотранспортными средствами (джипы и внедорожники) весом не более 3,5 тонн в специализированных магазинах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45.11.23.100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специализированными пассажирскими автомобилями (включая машины скорой помощи) весом не более 3,5 тонн в специализированных магазинах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45.11.23.200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(джиптер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внедорожными автотранспортными средствами (джипы и внедорожники) весом не более 3,5 тонн через Интернет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45.11.31.300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специализированными пассажирскими автомобилями (включая машины скорой помощи) весом не более 3,5 тонн через Интернет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45.11.31.400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(джиптер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внедорожными автотранспортными средствами (джипы и внедорожники) весом не более 3,5 тонн, в том числе на рынках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45.11.39.300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специализированными пассажирскими автомобилями (включая машины скорой помощи) весом не более 3,5 тонн), в том числе на рынках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45.11.39.400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(джиптер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внедорожными автотранспортными средствами (джипы и внедорожники) весом не более 3,5 тонн в специализированных магазинах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45.11.24.100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специализированными пассажирскими автомобилями (включая машины скорой помощи) весом не более 3,5 тонн в специализированных магазинах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45.11.24.200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(джиптер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внедорожными автотранспортными средствами (джипы и внедорожники) весом не более 3,5 тонн через Интернет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45.11.31.500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специализированными пассажирскими автомобилями (включая машины скорой помощи) весом не более 3,5 тонн через Интернет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45.11.31.600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(джиптер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внедорожными автотранспортными средствами (джипы и внедорожники) весом не более 3,5 тонн, в том числе на рынках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специализированными пассажирскими автомобилями (включая машины скорой помощи) весом не более 3,5 тонн, в том числе на рынках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45.11.39.600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</w:tbl>
    <w:bookmarkStart w:name="z68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реализации товаров и услуг" </w:t>
      </w:r>
      <w:r>
        <w:br/>
      </w:r>
      <w:r>
        <w:rPr>
          <w:rFonts w:ascii="Times New Roman"/>
          <w:b/>
          <w:i w:val="false"/>
          <w:color w:val="000000"/>
        </w:rPr>
        <w:t>(код 171112097, индекс 1-ВТ, периодичность годовая)</w:t>
      </w:r>
    </w:p>
    <w:bookmarkEnd w:id="24"/>
    <w:bookmarkStart w:name="z6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реализации товаров и услуг" (код 171112097, индекс 1-ВТ,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от 19 марта 2010 года "О государственной статистике" и детализирует заполнение статистической формы общегосударственного статистического наблюдения "Отчет о реализации товаров и услуг" (код 171112097, индекс 1-ВТ, периодичность годовая) (далее – статистическая форма). </w:t>
      </w:r>
    </w:p>
    <w:bookmarkEnd w:id="25"/>
    <w:bookmarkStart w:name="z6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понятия применяются в целях заполнения данной статистической формы:</w:t>
      </w:r>
    </w:p>
    <w:bookmarkEnd w:id="26"/>
    <w:bookmarkStart w:name="z6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столовая – объект общественного питания с самостоятельным обслуживанием потребителей;</w:t>
      </w:r>
    </w:p>
    <w:bookmarkEnd w:id="27"/>
    <w:bookmarkStart w:name="z6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 – объект общественного питания и отдыха, предлагающий потребителям закуски, десерты и кондитерские изделия, а также алкогольную продукцию;</w:t>
      </w:r>
    </w:p>
    <w:bookmarkEnd w:id="28"/>
    <w:bookmarkStart w:name="z6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29"/>
    <w:bookmarkStart w:name="z6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кафе –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</w:t>
      </w:r>
    </w:p>
    <w:bookmarkEnd w:id="30"/>
    <w:bookmarkStart w:name="z6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31"/>
    <w:bookmarkStart w:name="z6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32"/>
    <w:bookmarkStart w:name="z6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 </w:t>
      </w:r>
    </w:p>
    <w:bookmarkEnd w:id="33"/>
    <w:bookmarkStart w:name="z6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общественное питание – предпринимательская деятельность, связанная с производством, переработкой, реализацией и организацией потребления продуктов питания;</w:t>
      </w:r>
    </w:p>
    <w:bookmarkEnd w:id="34"/>
    <w:bookmarkStart w:name="z6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вторичный вид деятельности – вид деятельности, помимо основного, который осуществляется с целью производства продуктов для третьих лиц;</w:t>
      </w:r>
    </w:p>
    <w:bookmarkEnd w:id="35"/>
    <w:bookmarkStart w:name="z6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специализированный магазин – торговый объект, представленный множеством субъектов торговой деятельности, со специализированным ассортиментом (строительные материалы, либо бытовая электротехника, мебель и другие), объем ассортимента до двадцати пяти тысяч наименований (единиц), входит или не входит в торговые сети, предусматривающий наличие площадки для стоянки автотранспортных средств в пределах границ своей территории;</w:t>
      </w:r>
    </w:p>
    <w:bookmarkEnd w:id="36"/>
    <w:bookmarkStart w:name="z7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ресторан –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</w:t>
      </w:r>
    </w:p>
    <w:bookmarkEnd w:id="37"/>
    <w:bookmarkStart w:name="z7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субъектом;</w:t>
      </w:r>
    </w:p>
    <w:bookmarkEnd w:id="38"/>
    <w:bookmarkStart w:name="z7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торговая наценка (торговая наценка, торговая накидка) –определяется как разница между фактической или условно исчисленной ценой, полученной в результате реализации товара, приобретенного для перепродажи, и ценой, которую предприятию торговли пришлось бы заплатить, чтобы приобрести идентичный товар (для замены проданного) на момент, когда он был продан или использован другим способом;</w:t>
      </w:r>
    </w:p>
    <w:bookmarkEnd w:id="39"/>
    <w:bookmarkStart w:name="z7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40"/>
    <w:bookmarkStart w:name="z7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торговая площадь –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41"/>
    <w:bookmarkStart w:name="z7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торговая сеть –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</w:t>
      </w:r>
    </w:p>
    <w:bookmarkEnd w:id="42"/>
    <w:bookmarkStart w:name="z7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торговый дом – капитальное стационарное строение, в котором расположена совокупность торговых объектов и объектов общественного питания, управляемых как единое целое, предназначенное для торговой деятельности и обеспеченное торговыми, административно-бытовыми и складскими помещениями и площадкой для стоянки автотранспортных средств в пределах границ своей территории;</w:t>
      </w:r>
    </w:p>
    <w:bookmarkEnd w:id="43"/>
    <w:bookmarkStart w:name="z7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стационарный торговый объект – здание или часть здания (встроенное, встроено-пристроенное, пристроенное помещение), сооружение или часть сооружения (встроенное, встроено-пристроенное,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обеспечения. Виды стационарных торговых объектов: торгово-развлекательный центр, торговый центр, гипермаркет, аутлет центр, дискаунт центр, специализированный магазин (в том числе аптека), торговый дом, супермаркет, минимаркет, магазин у дома;</w:t>
      </w:r>
    </w:p>
    <w:bookmarkEnd w:id="44"/>
    <w:bookmarkStart w:name="z7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средство. Виды нестационарных торговых объектов: автолавка, автомат, киоск, выносной прилавок, палатка (павильон);</w:t>
      </w:r>
    </w:p>
    <w:bookmarkEnd w:id="45"/>
    <w:bookmarkStart w:name="z7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товарные запасы – количество товаров в денежном или натуральном выражении, находящихся в торговых предприятиях, на складах, в пути на определенную дату;</w:t>
      </w:r>
    </w:p>
    <w:bookmarkEnd w:id="46"/>
    <w:bookmarkStart w:name="z7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павильон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47"/>
    <w:bookmarkStart w:name="z7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электронная торговля – предпринимательская деятельность по реализации товаров, осуществляемая посредством информационных технологий.</w:t>
      </w:r>
    </w:p>
    <w:bookmarkEnd w:id="48"/>
    <w:bookmarkStart w:name="z7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реализации товаров (услуг), независимо от места регистрации респондента (область, город, район, населенный пункт). В случае, если у респондента имеются несколько структурных и обособленных подразделений (торговых точек) в разных областях (регионах), которым не делегированы полномочия по сдаче статистических форм, то респонденты предоставляют статистические формы по всем структурным и обособленным подразделениям, с указанием их местонахождения в разделе 1.</w:t>
      </w:r>
    </w:p>
    <w:bookmarkEnd w:id="49"/>
    <w:bookmarkStart w:name="z7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cтатистической форме наименование и коды услуг (товаров) приводятся согласно "Справочнику услуг внутренней торговли" (далее – СУВТ), размещенного на интернет-ресурсе Комитета по статистике Министерства национальной экономики Республики Казахстан (далее – Комитет) (www.stat.gov.kz) в разделе "Классификаторы". </w:t>
      </w:r>
    </w:p>
    <w:bookmarkEnd w:id="50"/>
    <w:bookmarkStart w:name="z7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реализации товаров и услуг является суммой денежной выручки, полученной за проданные покупателям товары, продукцию и оказанные услуги за наличный и безналичный расчет. Для целей статистического наблюдения объем реализации товаров приводится в фактических ценах реализации, включающих торговую наценку, без налога на добавленную стоимость, акцизов.</w:t>
      </w:r>
    </w:p>
    <w:bookmarkEnd w:id="51"/>
    <w:bookmarkStart w:name="z7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2 заполняют предприятия, индивидуальные предприниматели, осуществляющие в отчетном году розничную торговлю. В розничный товарооборот недопустимо включение реализации товаров юридическим лицам и индивидуальным предпринимателям.</w:t>
      </w:r>
    </w:p>
    <w:bookmarkEnd w:id="52"/>
    <w:bookmarkStart w:name="z7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2.1 указывается объем розничной торговли по всем каналам реализации. По строке 1.1 показывают объем розничной торговли через стационарные торговые объекты (включая арендующих торговые места (бутики, отделы) в стационарных торговых объектах). По строке 1.2 указывается объем розничной торговли через киоски, торговые автоматы, выносные прилавки, автолавки, палатки и другие нестационарные объекты, находящиеся вне торговых рынков. По строке 1.3 указывают объем розничной торговли на территории торговых рынков. По строке 1.4 – объем розничной торговли через интернет. Электронная торговля подразумевает продажу и покупку товаров через интернет. Товары и услуги заказываются через интернет, при этом платеж и окончательная поставка товара или услуги могут производиться как в онлайн режиме, так и в обычном режиме. В строку 1.5 включают розничную торговлю любым способом, не включенным в другие позиции (развозная, разносная, сетевой маркетинг, прямая продажа топлива, доставляемого непосредственно потребителям и другие). По строке 1.6 указывается реализация моторного топлива и других товаров через автозаправочные станции (АЗС), автогазозаправочные станции (ГАЗС), автогазонаполнительные компрессорные станции (АГНКС).</w:t>
      </w:r>
    </w:p>
    <w:bookmarkEnd w:id="53"/>
    <w:bookmarkStart w:name="z7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2.2 при заполнении торговой сети указываются объекты, включая арендуемые. Магазины подразделяются на специализированные, неспециализированные, универсальные.</w:t>
      </w:r>
    </w:p>
    <w:bookmarkEnd w:id="54"/>
    <w:bookmarkStart w:name="z7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торговым домам, магазинам, аптекам, киоскам (строки 1-6) приводится торговая площадь, автозаправочным и газозаправочным станциям (строка 7) – полезная площадь. </w:t>
      </w:r>
    </w:p>
    <w:bookmarkEnd w:id="55"/>
    <w:bookmarkStart w:name="z7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2.3 по графе 1 указывается объем розничной реализации товаров в натуральном выражении по отдельным товарным позициям, перечень которых с указанием единицы измерения, приведен в приложении 1 к статистической форме. По графе 2 заполняют объем розничной торговли в стоимостном выражении, по графе 3 – стоимость товарных запасов на конец года по видам товаров согласно кодам СУВТ.</w:t>
      </w:r>
    </w:p>
    <w:bookmarkEnd w:id="56"/>
    <w:bookmarkStart w:name="z7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3 заполняют предприятия, индивидуальные предприниматели осуществляющие в отчетном году оптовую торговлю.</w:t>
      </w:r>
    </w:p>
    <w:bookmarkEnd w:id="57"/>
    <w:bookmarkStart w:name="z7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3.1 указывается объем оптовой реализации товаров (графа 1), объем оптовой торговли отечественными товарами (графа 2) и товарные запасы на конец года (графа 3) по видам товаров согласно кодам СУВТ.</w:t>
      </w:r>
    </w:p>
    <w:bookmarkEnd w:id="58"/>
    <w:bookmarkStart w:name="z7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необходимо выделить из графы 1 объем оптовой торговли товарами отечественного производства.</w:t>
      </w:r>
    </w:p>
    <w:bookmarkEnd w:id="59"/>
    <w:bookmarkStart w:name="z7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4 по оптовой торговле через комиссионных агентов указывается доход, полученный от процентов комиссионного сбора от стоимости заключенных сделок. Оптовая торговля за вознаграждение или на договорной основе является деятельность комиссионных агентов и других посредников оптовой торговли, осуществляющих за вознаграждение сделки от имени или за счет других лиц или фирм, а также связанная со сведением продавцов с покупателями.</w:t>
      </w:r>
    </w:p>
    <w:bookmarkEnd w:id="60"/>
    <w:bookmarkStart w:name="z7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5 заполняется юридическими лицами и (или) их структурными и обособленными подразделениями со списочной численностью работающих более 50 человек, основной вид экономической деятельности которых относится к кодам оптовой торговли. В данном разделе указывается объем закупленных товаров, в том числе по импорту, независимо от вида дальнейшей реализации. К юридическим лицам-резидентам Республики Казахстан, относятся юридические лица, зарегистрированные на территории Республики Казахстан.</w:t>
      </w:r>
    </w:p>
    <w:bookmarkEnd w:id="61"/>
    <w:bookmarkStart w:name="z7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 заполняют данные если товар был приобритен у резидентов своей области, далее по строкам заполняют наименование товара с указанием кода товара по графе 1 согласно СУВТ, по графе 2 указывается объем закупленных товаров у резидентов своей области по каждому товару.</w:t>
      </w:r>
    </w:p>
    <w:bookmarkEnd w:id="62"/>
    <w:bookmarkStart w:name="z7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 и далее заполняют объем закупленных товаров, если товар был закуплен у резидентов других областей, указывая по графе В код области (региона), по графе 1 код товара согласно СУВТ, по графе 2 указывается объем закупленных товаров у резидентов другой области по каждому товару.</w:t>
      </w:r>
    </w:p>
    <w:bookmarkEnd w:id="63"/>
    <w:bookmarkStart w:name="z7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6 заполняют предприятия, индивидуальные предприниматели, которые предоставили в отчетном году услуги по предоставлению продуктов питания и напитков (услуги общественного питания).</w:t>
      </w:r>
    </w:p>
    <w:bookmarkEnd w:id="64"/>
    <w:bookmarkStart w:name="z7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предоставления продуктов питания и напитков включают услуги ресторанов, кафе, ресторанов быстрого обслуживания, мест с предоставлением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палатках, а также деятельность ресторанов и баров, связанная с доставкой при условии задействования отдельных объектов. </w:t>
      </w:r>
    </w:p>
    <w:bookmarkEnd w:id="65"/>
    <w:bookmarkStart w:name="z7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объем оказанных услуг по всем объектам общественного питания, количество объектов и число посадочных мест. При этом количество объектов и число посадочных мест необходимо указать по состоянию на конец отчетного года.</w:t>
      </w:r>
    </w:p>
    <w:bookmarkEnd w:id="66"/>
    <w:bookmarkStart w:name="z7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Раздел 7 заполняют предприятия, индивидуальные предприниматели, которые предоставили в отчетном году услуги технического обслуживания и ремонта автотранспортных средств. </w:t>
      </w:r>
    </w:p>
    <w:bookmarkEnd w:id="67"/>
    <w:bookmarkStart w:name="z7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технического обслуживания автотранспортных средств и мотоциклов включают техническое обслуживание и ремонт автотранспортных средств - механические, электротехнические ремонтные работы, ремонт систем электронного впрыска топлива, регулярный осмотр и текущий ремонт, ремонт кузова, запчастей для транспортных средств, мойка, полировка и так далее, распыление и покраска, ремонт лобовых стекол и окон, сидений, ремонт шин и камер, их установку или замену, антикоррозийную обработку, установку запчастей и принадлежностей, не являющаяся частью производственного процесса.</w:t>
      </w:r>
    </w:p>
    <w:bookmarkEnd w:id="68"/>
    <w:bookmarkStart w:name="z7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указывается объем оказанных услуг, количество станций и полезная площадь. При этом количество и полезная площадь указывается по состоянию на конец отчетного года. </w:t>
      </w:r>
    </w:p>
    <w:bookmarkEnd w:id="69"/>
    <w:bookmarkStart w:name="z7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 В разделе 8 заполняется объем реализации продукции (работ, услуг) по вторичным видам деятельности, не относящимся к отрасли "Торговля". Кодировка вида деятельности осуществляется в соответствии с кодами Общего классификатора видов экономической деятельности на уровне 5 знаков. </w:t>
      </w:r>
    </w:p>
    <w:bookmarkEnd w:id="70"/>
    <w:bookmarkStart w:name="z7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отсутствии у респондента деятельности в отчетный период,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под № 6459.</w:t>
      </w:r>
    </w:p>
    <w:bookmarkEnd w:id="71"/>
    <w:bookmarkStart w:name="z7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</w:t>
      </w:r>
    </w:p>
    <w:bookmarkEnd w:id="72"/>
    <w:bookmarkStart w:name="z7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73"/>
    <w:bookmarkStart w:name="z7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Арифметико-логический контроль: </w:t>
      </w:r>
    </w:p>
    <w:bookmarkEnd w:id="74"/>
    <w:bookmarkStart w:name="z7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2.1. "Объем розничной торговли товарами по каналам реализации":</w:t>
      </w:r>
    </w:p>
    <w:bookmarkEnd w:id="75"/>
    <w:bookmarkStart w:name="z7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по всем строкам;</w:t>
      </w:r>
    </w:p>
    <w:bookmarkEnd w:id="76"/>
    <w:bookmarkStart w:name="z7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∑ сумма всех строк (1.1-1.6);</w:t>
      </w:r>
    </w:p>
    <w:bookmarkEnd w:id="77"/>
    <w:bookmarkStart w:name="z7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2.2 "Укажите наличие торговой сети":</w:t>
      </w:r>
    </w:p>
    <w:bookmarkEnd w:id="78"/>
    <w:bookmarkStart w:name="z7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2.1, 2.2, 2,3 для каждой графы;</w:t>
      </w:r>
    </w:p>
    <w:bookmarkEnd w:id="79"/>
    <w:bookmarkStart w:name="z7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2.2=∑ строк 2.2.1, 2.2.2 для каждой графы;</w:t>
      </w:r>
    </w:p>
    <w:bookmarkEnd w:id="80"/>
    <w:bookmarkStart w:name="z7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2.3=∑ строк 2.3.1, 2.3.2, 2.3.3 для каждой графы;</w:t>
      </w:r>
    </w:p>
    <w:bookmarkEnd w:id="81"/>
    <w:bookmarkStart w:name="z7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1+ строка 2=∑строк 2.4.1-2.4.5 для каждой строки;</w:t>
      </w:r>
    </w:p>
    <w:bookmarkEnd w:id="82"/>
    <w:bookmarkStart w:name="z7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1≠0, то графа 2≠0 для каждой строки;</w:t>
      </w:r>
    </w:p>
    <w:bookmarkEnd w:id="83"/>
    <w:bookmarkStart w:name="z7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4≠0, то графа 1,2,3 ≠0 (для графы 2 контроль допустимый).</w:t>
      </w:r>
    </w:p>
    <w:bookmarkEnd w:id="84"/>
    <w:bookmarkStart w:name="z7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2.3. "Общий объем розничной торговли по видам товаров":</w:t>
      </w:r>
    </w:p>
    <w:bookmarkEnd w:id="85"/>
    <w:bookmarkStart w:name="z7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1≠0, то графа 2≠0 и наоборот (по определенным товарным позициям, приведенным в Приложении 1 к форме 1-ВТ);</w:t>
      </w:r>
    </w:p>
    <w:bookmarkEnd w:id="86"/>
    <w:bookmarkStart w:name="z7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2≠0, то графа 3≠0 для каждой строки (контроль допустимый);</w:t>
      </w:r>
    </w:p>
    <w:bookmarkEnd w:id="87"/>
    <w:bookmarkStart w:name="z7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3.1. "Общий объем оптовой торговли по видам товаров":</w:t>
      </w:r>
    </w:p>
    <w:bookmarkEnd w:id="88"/>
    <w:bookmarkStart w:name="z7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1≠0, то графа 2≠0 и графа 3≠0 для каждой строки (контроль допустимый);</w:t>
      </w:r>
    </w:p>
    <w:bookmarkEnd w:id="89"/>
    <w:bookmarkStart w:name="z7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"Укажите объем закупленных товаров по источникам поступления (по товарам и регионам)":</w:t>
      </w:r>
    </w:p>
    <w:bookmarkEnd w:id="90"/>
    <w:bookmarkStart w:name="z7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∑строк 2 и 3;</w:t>
      </w:r>
    </w:p>
    <w:bookmarkEnd w:id="91"/>
    <w:bookmarkStart w:name="z7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∑строк 3.1 и 3.2;</w:t>
      </w:r>
    </w:p>
    <w:bookmarkEnd w:id="92"/>
    <w:bookmarkStart w:name="z7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3.1 графа 2 = ∑ строк 3.1.1-3.1.20;</w:t>
      </w:r>
    </w:p>
    <w:bookmarkEnd w:id="93"/>
    <w:bookmarkStart w:name="z7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графа 2 =∑ строк 3.2.1-3.2.20;</w:t>
      </w:r>
    </w:p>
    <w:bookmarkEnd w:id="94"/>
    <w:bookmarkStart w:name="z7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"Б" по строкам 3.2.1-3.2.20 обязательно должно быть указано наименование товара, по графе "В" обязательно должен быть указан код области от куда был приобретен товар;</w:t>
      </w:r>
    </w:p>
    <w:bookmarkEnd w:id="95"/>
    <w:bookmarkStart w:name="z7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по всем товарам должен быть указан код товаров, согласно СУВТ.</w:t>
      </w:r>
    </w:p>
    <w:bookmarkEnd w:id="96"/>
    <w:bookmarkStart w:name="z7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6. "Укажите информацию по сети объектов и объему реализации услуг по предоставлению продуктов питания и напитков":</w:t>
      </w:r>
    </w:p>
    <w:bookmarkEnd w:id="97"/>
    <w:bookmarkStart w:name="z7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1≠0, то графа 2≠0 для строк 1.1-1.5 (контроль допустимый для строки 1.5);</w:t>
      </w:r>
    </w:p>
    <w:bookmarkEnd w:id="98"/>
    <w:bookmarkStart w:name="z7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1≠0, то графа 3≠0 для строк 1.1-.1.5 (контроль допустимый);</w:t>
      </w:r>
    </w:p>
    <w:bookmarkEnd w:id="99"/>
    <w:bookmarkStart w:name="z7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3≠0, то графа 1≠0 для строк 1.1-1.5;</w:t>
      </w:r>
    </w:p>
    <w:bookmarkEnd w:id="100"/>
    <w:bookmarkStart w:name="z7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7. "Укажите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средств":</w:t>
      </w:r>
    </w:p>
    <w:bookmarkEnd w:id="101"/>
    <w:bookmarkStart w:name="z7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2≠0, то строка 3≠0;</w:t>
      </w:r>
    </w:p>
    <w:bookmarkEnd w:id="102"/>
    <w:bookmarkStart w:name="z7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1≠0, то строка 2≠0 (контроль допустимый);</w:t>
      </w:r>
    </w:p>
    <w:bookmarkEnd w:id="103"/>
    <w:bookmarkStart w:name="z7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между разделами:</w:t>
      </w:r>
    </w:p>
    <w:bookmarkEnd w:id="104"/>
    <w:bookmarkStart w:name="z7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2.1 графа 1 строка 1 ≥ раздел 2.3 по графе 2 строка 1 ∑всех строк;</w:t>
      </w:r>
    </w:p>
    <w:bookmarkEnd w:id="105"/>
    <w:bookmarkStart w:name="z7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2.1 графа 2 ∑строки 1.1-1.6= раздел 2.3 графа 2 ∑ строк по кодам продовольственных товаров;</w:t>
      </w:r>
    </w:p>
    <w:bookmarkEnd w:id="106"/>
    <w:bookmarkStart w:name="z7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разделе 2.3 строка 1 графа 2&gt;0, то раздел 2.4 &gt;0 (контроль допустимый); </w:t>
      </w:r>
    </w:p>
    <w:bookmarkEnd w:id="107"/>
    <w:bookmarkStart w:name="z7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2.3 строка 1 графа 2≥раздел 2.4 (контроль допустимый);</w:t>
      </w:r>
    </w:p>
    <w:bookmarkEnd w:id="108"/>
    <w:bookmarkStart w:name="z7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3.1 строка 1 графа 1&gt;0, то раздел 3.2 &gt;0 (контроль допустимый);</w:t>
      </w:r>
    </w:p>
    <w:bookmarkEnd w:id="109"/>
    <w:bookmarkStart w:name="z7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3.1 строка 1 графа 1≥раздел 3.2 (контроль допустимый);</w:t>
      </w:r>
    </w:p>
    <w:bookmarkEnd w:id="110"/>
    <w:bookmarkStart w:name="z7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3.1 графа 1 строка 1≠0, то в разделе 5 графа 2 строка 1≠0 (контроль допустимый) только по юридическим лицам и (или) их структурным и обособленным подразделениям со списочной численностью работающих более 50 человек, основной вид экономической деятельности которых относится к оптовой торговле.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қарашадағы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166 бұйрығына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4"/>
        <w:gridCol w:w="1"/>
        <w:gridCol w:w="40"/>
        <w:gridCol w:w="12394"/>
      </w:tblGrid>
      <w:tr>
        <w:trPr>
          <w:trHeight w:val="30" w:hRule="atLeast"/>
        </w:trPr>
        <w:tc>
          <w:tcPr>
            <w:tcW w:w="22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112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90"/>
              <w:gridCol w:w="1910"/>
              <w:gridCol w:w="1910"/>
              <w:gridCol w:w="1911"/>
              <w:gridCol w:w="2480"/>
              <w:gridCol w:w="1899"/>
            </w:tblGrid>
            <w:tr>
              <w:trPr>
                <w:trHeight w:val="30" w:hRule="atLeast"/>
              </w:trPr>
              <w:tc>
                <w:tcPr>
                  <w:tcW w:w="21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до 1 часа
</w:t>
                  </w:r>
                </w:p>
              </w:tc>
              <w:tc>
                <w:tcPr>
                  <w:tcW w:w="19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более 40 часов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размещена на интернет-ресурсе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171112174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171112174</w:t>
            </w:r>
          </w:p>
          <w:bookmarkEnd w:id="115"/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базарлары туралы есеп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торговых рынках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сауда</w:t>
            </w:r>
          </w:p>
          <w:bookmarkEnd w:id="11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93" w:id="1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годовая</w:t>
                  </w:r>
                </w:p>
                <w:bookmarkEnd w:id="117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94" w:id="1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  <w:bookmarkEnd w:id="118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95" w:id="1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  <w:bookmarkEnd w:id="119"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(68.20.3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(иесі)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и индивидуальные предприниматели, являющиеся собственниками (владельцами) торговых рынков с основным (и) или вторичным видом деятельности (согласно коду Общего классификатора видов экономической деятельности 68.20.3)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февраля (включительно) после отчетного периода</w:t>
            </w:r>
          </w:p>
          <w:bookmarkEnd w:id="121"/>
        </w:tc>
      </w:tr>
      <w:tr>
        <w:trPr>
          <w:trHeight w:val="30" w:hRule="atLeast"/>
        </w:trPr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122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  <w:bookmarkEnd w:id="12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4"/>
    <w:bookmarkStart w:name="z8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общие сведения по торговому рынку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9"/>
        <w:gridCol w:w="9461"/>
      </w:tblGrid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Есептің реттік нөмірі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Порядковый номер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отчета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Сауда базарының атауы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торгового рынка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Сауда базарының нақты орналасқан жері (облыс, қала, аудан, елді мекен)</w:t>
            </w:r>
          </w:p>
          <w:bookmarkEnd w:id="128"/>
          <w:bookmarkStart w:name="z8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местонахождение торгового рынка (область, город, район, населенный пункт) 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339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ƏАОЖ-ға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сəйкес аумақ коды (статистикалық нысанды қағаз жеткізгіште тапсыру кезінде статистика органының қызметкері толтырады)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654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Базар коммуналдық болып табыла ма, "√" белгісін қойыңыз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рынок коммунальным, отметьте знаком "√"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базар (тұрақты инженерлiк коммуникациялары бар, жерге iргетаспен берiк байланыстырылған) күрделi ғимарат болған жағдайда "√" белгісін қойыңыз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знаком "√", в случае, если рынок представляет собой капитальное здание (прочно связанное с землей фундаментом, имеющее постоянные инженерные коммуникации)</w:t>
            </w:r>
          </w:p>
          <w:bookmarkEnd w:id="132"/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Тауарлық мамандандыруы бойынша сауда базарының түрі, "√"белгісін қойыңыз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торгового рынка по товарной специализации, отметьте знаком "√"</w:t>
            </w:r>
          </w:p>
          <w:bookmarkEnd w:id="133"/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базары/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продовольственный рынок </w:t>
            </w:r>
          </w:p>
          <w:bookmarkEnd w:id="134"/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емес базар/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непродовольственный рынок</w:t>
            </w:r>
          </w:p>
          <w:bookmarkEnd w:id="135"/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8344"/>
      </w:tblGrid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Өткізілетін тауарларға байланысты сауда базарының түрі, "√"белгісін қойыңыз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торгового рынка в зависимости от реализуемых товаров, отметьте знаком "√" </w:t>
            </w:r>
          </w:p>
          <w:bookmarkEnd w:id="136"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базар 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специализированный рынок</w:t>
            </w:r>
          </w:p>
          <w:bookmarkEnd w:id="137"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әмбебап базар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рынок</w:t>
            </w:r>
          </w:p>
          <w:bookmarkEnd w:id="138"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Мәмілелер көлемдері бойынша сауда базарының түрі, "√"белгісін қойыңыз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торгового рынка по объемам сделок, отметьте знаком "√" </w:t>
            </w:r>
          </w:p>
          <w:bookmarkEnd w:id="139"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/оптовый</w:t>
            </w:r>
          </w:p>
          <w:bookmarkEnd w:id="140"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розничный</w:t>
            </w:r>
          </w:p>
          <w:bookmarkEnd w:id="141"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Сауда орындарының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торговых мест,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Базардың жалпы алаңы,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рынка,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Ветеринарлық-санитарлық сараптау зертханаларының саны,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лабораторий ветеринарно-санитарной экспертизы,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Тоңазытқыш камералардың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холодильных камер,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Дүңгіршектердің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киосков, единиц</w:t>
            </w:r>
          </w:p>
          <w:bookmarkEnd w:id="142"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227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43"/>
    <w:bookmarkStart w:name="z8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4"/>
    <w:bookmarkStart w:name="z8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ӘАОЖ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</w:t>
      </w:r>
    </w:p>
    <w:bookmarkEnd w:id="145"/>
    <w:bookmarkStart w:name="z8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 - Классификатор административно-территориальных объектов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90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Шатырлар (павильондар)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палаток (павильонов),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Контейнерлердің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контейнеров,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Сөрелердің ұзындығы, қума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 прилавков, погонный метр</w:t>
            </w:r>
          </w:p>
          <w:bookmarkEnd w:id="147"/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56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электронной почты (респондента)_____________________________________________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49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bookmarkEnd w:id="150"/>
    <w:bookmarkStart w:name="z8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151"/>
    <w:bookmarkStart w:name="z8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2"/>
    <w:bookmarkStart w:name="z8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3"/>
    <w:bookmarkStart w:name="z8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4"/>
    <w:bookmarkStart w:name="z8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</w:tbl>
    <w:bookmarkStart w:name="z84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торговых рынках" </w:t>
      </w:r>
      <w:r>
        <w:br/>
      </w:r>
      <w:r>
        <w:rPr>
          <w:rFonts w:ascii="Times New Roman"/>
          <w:b/>
          <w:i w:val="false"/>
          <w:color w:val="000000"/>
        </w:rPr>
        <w:t>(код 171112174, индекс 12-торговля, периодичность годовая)</w:t>
      </w:r>
    </w:p>
    <w:bookmarkEnd w:id="156"/>
    <w:bookmarkStart w:name="z8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торговых рынках" (код 171112174, индекс 12-торговля,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Казахстан от 19 марта 2010 года "О государственной статистике" и детализирует заполнение статистической формы общегосударственного статистического наблюдения "Отчет о торговых рынках" (код 171112174, индекс 12-торговля, периодичность годовая) (далее-статистическая форма).</w:t>
      </w:r>
    </w:p>
    <w:bookmarkEnd w:id="157"/>
    <w:bookmarkStart w:name="z8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Следующие определения и понятия применяются в целях заполнения данной статистической формы:</w:t>
      </w:r>
    </w:p>
    <w:bookmarkEnd w:id="158"/>
    <w:bookmarkStart w:name="z8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универсальный торговый рынок – торговый рынок, на котором торговые места предназначены для осуществления продажи товаров разного класса;</w:t>
      </w:r>
    </w:p>
    <w:bookmarkEnd w:id="159"/>
    <w:bookmarkStart w:name="z8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160"/>
    <w:bookmarkStart w:name="z8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</w:t>
      </w:r>
    </w:p>
    <w:bookmarkEnd w:id="161"/>
    <w:bookmarkStart w:name="z8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коммунальный рынок – торговый рынок, создаваемый по решению местных исполнительных органов, на котором осуществляется купля - продажа преимущественно продовольственных товаров непосредственно потребителю для личного, бытового и семейного пользования;</w:t>
      </w:r>
    </w:p>
    <w:bookmarkEnd w:id="162"/>
    <w:bookmarkStart w:name="z8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специализированный торговый рынок – торговый рынок, на котором семьдесят и более процентов товаров от их общего количества предназначены для осуществления продажи товаров одного класса;</w:t>
      </w:r>
    </w:p>
    <w:bookmarkEnd w:id="163"/>
    <w:bookmarkStart w:name="z8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собственник (владелец) торгового рынка – индивидуальный предприниматель и (или) юридическое лицо, владеющий, пользующийся, в том числе на праве собственности, имуществом рынка, который предоставляет торговые места и оказывает другие виды услуг для осуществления торговой деятельности, действующий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131 "Об утверждении Правил организации деятельности торговых рынков" (далее – Постановление № 131);</w:t>
      </w:r>
    </w:p>
    <w:bookmarkEnd w:id="164"/>
    <w:bookmarkStart w:name="z8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131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5"/>
    <w:bookmarkStart w:name="z8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166"/>
    <w:bookmarkStart w:name="z8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месте.</w:t>
      </w:r>
    </w:p>
    <w:bookmarkEnd w:id="167"/>
    <w:bookmarkStart w:name="z8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каждый торговый рынок заполняется отдельная статистическая форма.</w:t>
      </w:r>
    </w:p>
    <w:bookmarkEnd w:id="168"/>
    <w:bookmarkStart w:name="z8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заполняется в случае, если респондент является собственником двух и более торговых рынков, то указывается порядковый номер отчета.</w:t>
      </w:r>
    </w:p>
    <w:bookmarkEnd w:id="169"/>
    <w:bookmarkStart w:name="z8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указывается фактическое местонахождение торгового рынка (область, город, район, населенный пункт).</w:t>
      </w:r>
    </w:p>
    <w:bookmarkEnd w:id="170"/>
    <w:bookmarkStart w:name="z8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указывается тип торгового рынка по товарной специализации: продовольственный, непродовольственный (в зависимости от преобладающего типа товара), по строке 6 – в зависимости от реализуемых товаров: специализированный, универсальный, по строке 7 – по объемам сделок оптовый или розничный.</w:t>
      </w:r>
    </w:p>
    <w:bookmarkEnd w:id="171"/>
    <w:bookmarkStart w:name="z8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учитываются все торговые места независимо, заняты они под рыночную торговлю или сданы в аренду другим торгующим организациям. В общее количество торговых мест на торговых рынках входит число торговых мест за всеми постоянно установленными столами (прилавками), число дополнительных (временных) торговых мест.</w:t>
      </w:r>
    </w:p>
    <w:bookmarkEnd w:id="172"/>
    <w:bookmarkStart w:name="z8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 указывается вся площадь, которая отведена под торговый рынок, включая площадь занятую под постройками, находящимися на территории торгового рынка. При этом не учитывается площадь, отводимая дополнительно для торговли в период проведения ярмарок.</w:t>
      </w:r>
    </w:p>
    <w:bookmarkEnd w:id="173"/>
    <w:bookmarkStart w:name="z8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 учитывается количество лабораторий ветеринарно-санитарной экспертизы, обслуживающие торговые рынки, независимо от того, расположены ли они на самой территории торгового рынка или вне ее. В отчет включаются все действующие лаборатории ветеринарно-санитарной экспертизы, а также находящиеся на ремонте или временно закрытые по иным причинам (санитарная обработка).</w:t>
      </w:r>
    </w:p>
    <w:bookmarkEnd w:id="174"/>
    <w:bookmarkStart w:name="z8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 отражается количество холодильных камер. Холодильное оборудование учитывается как собственное, находящееся на балансе торгового рынка, так и арендованное у других организаций (только установленное оборудование). Оборудование, находящееся вследствие неисправности на ремонте свыше трех месяцев, а также холодильники, приобретенные для нужд работников торгового рынка, не учитываются.</w:t>
      </w:r>
    </w:p>
    <w:bookmarkEnd w:id="175"/>
    <w:bookmarkStart w:name="z8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12-14 указывается количество киосков, палаток (павильонов), контейнеров соответственно, находящихся на территории рынка. Под контейнерами понимается – универсальное транспортное оборудование многократного применения, предназначенное для перевозки грузов. </w:t>
      </w:r>
    </w:p>
    <w:bookmarkEnd w:id="176"/>
    <w:bookmarkStart w:name="z8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 указывается длина прилавков (столов) в погонных метрах.</w:t>
      </w:r>
    </w:p>
    <w:bookmarkEnd w:id="177"/>
    <w:bookmarkStart w:name="z8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у респондента деятельности в отчетный период,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под № 6459.</w:t>
      </w:r>
    </w:p>
    <w:bookmarkEnd w:id="178"/>
    <w:bookmarkStart w:name="z8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</w:t>
      </w:r>
    </w:p>
    <w:bookmarkEnd w:id="179"/>
    <w:bookmarkStart w:name="z8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180"/>
    <w:bookmarkStart w:name="z8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строке 5 отмечена одна из строк, то по строке 6 "специализированный рынок" ≠0;</w:t>
      </w:r>
    </w:p>
    <w:bookmarkEnd w:id="181"/>
    <w:bookmarkStart w:name="z8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строке 6 отмечено "универсальный рынок" ≠ 0, то по строке 5 не выбирается ни один из ответов.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қарашадағы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166 бұйрығына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20"/>
        <w:gridCol w:w="9533"/>
        <w:gridCol w:w="23"/>
        <w:gridCol w:w="12394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83"/>
          <w:p>
            <w:pPr>
              <w:spacing w:after="20"/>
              <w:ind w:left="20"/>
              <w:jc w:val="both"/>
            </w:pPr>
          </w:p>
          <w:bookmarkEnd w:id="1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184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90"/>
              <w:gridCol w:w="1910"/>
              <w:gridCol w:w="1910"/>
              <w:gridCol w:w="1911"/>
              <w:gridCol w:w="2480"/>
              <w:gridCol w:w="1899"/>
            </w:tblGrid>
            <w:tr>
              <w:trPr>
                <w:trHeight w:val="30" w:hRule="atLeast"/>
              </w:trPr>
              <w:tc>
                <w:tcPr>
                  <w:tcW w:w="21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до 1 часа
</w:t>
                  </w:r>
                </w:p>
              </w:tc>
              <w:tc>
                <w:tcPr>
                  <w:tcW w:w="19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более 40 часов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171101186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171101186</w:t>
            </w:r>
          </w:p>
          <w:bookmarkEnd w:id="187"/>
        </w:tc>
        <w:tc>
          <w:tcPr>
            <w:tcW w:w="9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 мен көрсетілетін қызметтерді өткізу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сауда </w:t>
            </w:r>
          </w:p>
          <w:bookmarkEnd w:id="18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2"/>
              <w:gridCol w:w="225"/>
              <w:gridCol w:w="3399"/>
              <w:gridCol w:w="225"/>
              <w:gridCol w:w="7968"/>
              <w:gridCol w:w="241"/>
            </w:tblGrid>
            <w:tr>
              <w:trPr>
                <w:trHeight w:val="30" w:hRule="atLeast"/>
              </w:trPr>
              <w:tc>
                <w:tcPr>
                  <w:tcW w:w="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91" w:id="1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Айлық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Месячная</w:t>
                  </w:r>
                </w:p>
                <w:bookmarkEnd w:id="189"/>
              </w:tc>
              <w:tc>
                <w:tcPr>
                  <w:tcW w:w="2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Есепті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</w:t>
                  </w:r>
                </w:p>
              </w:tc>
              <w:tc>
                <w:tcPr>
                  <w:tcW w:w="3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8382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92" w:id="1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месяц</w:t>
                  </w:r>
                </w:p>
                <w:bookmarkEnd w:id="190"/>
              </w:tc>
              <w:tc>
                <w:tcPr>
                  <w:tcW w:w="7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іріктемеге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лица и (или) их структурные и обособленные подразделения с численностью работников свыше 100 человек, а также попавшие в выборку юридические лица с численностью работников до 100 человек, основной вид экономической деятельности которых относится к кодам Общего классификатора видов экономической деятельности 45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оптовая и розничная торговля автомобилями и мотоциклами и их ремонт; 46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оптовая торговля, за исключением, автомобилей и мотоциклов; 47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розничная торговля, кроме торговли автомобилями и мотоциклами; 56 - услуги по предоставлению продуктов питания и напитков</w:t>
            </w:r>
          </w:p>
          <w:bookmarkEnd w:id="191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предоставления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 числа (включительно) после отчетного периода</w:t>
            </w:r>
          </w:p>
          <w:bookmarkEnd w:id="192"/>
        </w:tc>
      </w:tr>
      <w:tr>
        <w:trPr>
          <w:trHeight w:val="30" w:hRule="atLeast"/>
        </w:trPr>
        <w:tc>
          <w:tcPr>
            <w:tcW w:w="2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19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(кəсіпорынның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қарамастан)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</w:t>
      </w:r>
    </w:p>
    <w:bookmarkEnd w:id="194"/>
    <w:bookmarkStart w:name="z8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реализации товаров (независимо от места регистрации предприятия) - область, город, район, населенный пункт</w:t>
      </w:r>
    </w:p>
    <w:bookmarkEnd w:id="195"/>
    <w:bookmarkStart w:name="z8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4775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əрi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ƏАОЖ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жеткізгіште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тапсыру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97"/>
    <w:bookmarkStart w:name="z9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территории согласно Классификатору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(заполняется работником органа статистики при сдаче статистической формы на бумажном носителе) </w:t>
      </w:r>
    </w:p>
    <w:bookmarkEnd w:id="198"/>
    <w:bookmarkStart w:name="z9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3975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200"/>
    <w:bookmarkStart w:name="z9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реализации товаров и товарных запасов за отчетный месяц, в тысячах тенге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2379"/>
        <w:gridCol w:w="807"/>
        <w:gridCol w:w="925"/>
        <w:gridCol w:w="6383"/>
        <w:gridCol w:w="808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азық-түлік тауарлары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продовольственные товары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Өткізудің жалпы көлемінің өсу немесе төмендеуінің себептері (үлгісі 1, 2, 3...10)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роста или снижения общего объема реализации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(пример 1, 2, 3...10)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өткен айға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предыдущему месяцу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өткен жылдың тиісті айына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соответствующему месяцу прошлого года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оптовой торговли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розничной торговли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Товарные запасы на конец отчетного месяца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 по техническому обслуживанию и ремонту автотранспортных средств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 өнімдері мен сусындарды ұсыну бойынша көрсетілетін қызметтерді өткізу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реализации услуг по предоставлению продуктов питания и напитков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9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ӘАОЖ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</w:t>
      </w:r>
    </w:p>
    <w:bookmarkEnd w:id="208"/>
    <w:bookmarkStart w:name="z9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КАТО - Классификатор административно-территориальных объектов </w:t>
      </w:r>
    </w:p>
    <w:bookmarkEnd w:id="209"/>
    <w:bookmarkStart w:name="z9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өзгеруінің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себептерін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көтерме,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төмендеуі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өсуі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себептерінің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анықтамалығына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беріледі)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по графе 3,4 необходимо указать основные причины изменения общего объема реализации в соответствии со Справочником основных причин роста или снижения объема реализации оптовой, розничной торговли (допускается только один ответ)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2"/>
        <w:gridCol w:w="5938"/>
      </w:tblGrid>
      <w:tr>
        <w:trPr>
          <w:trHeight w:val="30" w:hRule="atLeast"/>
        </w:trPr>
        <w:tc>
          <w:tcPr>
            <w:tcW w:w="6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себептер анықтамалығы /Справочник основых причин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(төмендеуі)/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(снижение) спроса на отдельные товарные позиции;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мүмкіндіктерінің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(төмендеуі)/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(снижение)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покупательской способности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(кәсіпорындардың)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(жабылуы)/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(закрытие)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объектов (предприятия);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различных акций по привлечению клиентов;</w:t>
            </w:r>
          </w:p>
          <w:bookmarkEnd w:id="211"/>
        </w:tc>
        <w:tc>
          <w:tcPr>
            <w:tcW w:w="5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Маусымдылықтың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(мереке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құбылыстар)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/Влияние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явления сезонности (праздничные дни и другие явления);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(төмендеуі)/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(снижение) цен у поставщиков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(болмауы)/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(отсутствие)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/Прочие.</w:t>
            </w:r>
          </w:p>
          <w:bookmarkEnd w:id="212"/>
        </w:tc>
      </w:tr>
    </w:tbl>
    <w:bookmarkStart w:name="z9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14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</w:t>
      </w:r>
    </w:p>
    <w:bookmarkEnd w:id="216"/>
    <w:bookmarkStart w:name="z9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17"/>
    <w:bookmarkStart w:name="z9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9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19"/>
    <w:bookmarkStart w:name="z9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</w:tbl>
    <w:bookmarkStart w:name="z94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реализации товаров и услуг" 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171101186, индекс 2-торговля, периодичность месячная) </w:t>
      </w:r>
    </w:p>
    <w:bookmarkEnd w:id="221"/>
    <w:bookmarkStart w:name="z9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реализации товаров и услуг" (код 171101186, индекс 2-торговля, периодичность месячная)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общегосударственного статистического наблюдения "Отчет о реализации товаров и услуг" (код 171101186, индекс 2-торговля, периодичность месячная) (далее – статистическая форма). </w:t>
      </w:r>
    </w:p>
    <w:bookmarkEnd w:id="222"/>
    <w:bookmarkStart w:name="z9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Следующие определения и понятия применяются в целях заполнения данной статистической формы:</w:t>
      </w:r>
    </w:p>
    <w:bookmarkEnd w:id="223"/>
    <w:bookmarkStart w:name="z9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услуги по техническому обслуживанию и ремонту автомобилей включают – услуги по ремонту деталей транспортных средств, электрооборудования, кузовов, а также мойку, полировку, окраску; ремонт ветровых стекол, окон; ремонт автопокрышек, камер, их установку или замену; буксировку; установку частей и принадлежностей;</w:t>
      </w:r>
    </w:p>
    <w:bookmarkEnd w:id="224"/>
    <w:bookmarkStart w:name="z9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225"/>
    <w:bookmarkStart w:name="z9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</w:p>
    <w:bookmarkEnd w:id="226"/>
    <w:bookmarkStart w:name="z9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товарные запасы – количество товаров в денежном выражении, находящихся в торговых предприятиях, на складах, в пути на определенную дату;</w:t>
      </w:r>
    </w:p>
    <w:bookmarkEnd w:id="227"/>
    <w:bookmarkStart w:name="z9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 услуги по предоставлению продуктов питания и напитков – продажа готовой пищи для потребления, напитков предприятиями следующих типов: ресторанами, барами, кафе, тавернах, закусочных, буфетах, столовых, иными словами предпринимательская деятельность, связанная с производством, переработкой, реализацией и организацией потребления собственной продукции, а также других продовольственных товаров, пригодных для немедленного употребления.</w:t>
      </w:r>
    </w:p>
    <w:bookmarkEnd w:id="228"/>
    <w:bookmarkStart w:name="z9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реализации товаров, независимо от места регистрации предприятия (область, город, район, населенный пункт). В случае, если у предприятия имеются несколько структурных и обособленных подразделений (торговых точек) в разных областях (регионах), которым не делегированы полномочия по сдаче статистических форм, то юридические лица представляют статистические формы по каждому структурному и обособленному подразделению с указанием их местонахождения в разделе 1.</w:t>
      </w:r>
    </w:p>
    <w:bookmarkEnd w:id="229"/>
    <w:bookmarkStart w:name="z9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2 в строках 1, 2, 4, 5 указывается сумма денежной выручки, полученной юридическими лицами за проданные покупателям товары или оказанные услуги за наличный и безналичный расчет. Датой получения дохода признается дата реализации товаров независимо от фактического поступления денежных средств в их оплату. </w:t>
      </w:r>
    </w:p>
    <w:bookmarkEnd w:id="230"/>
    <w:bookmarkStart w:name="z9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статистического наблюдения объем реализации товаров и услуг приводится в фактических ценах реализации, включающих торговую наценку, без налога на добавленную стоимость, акцизов. </w:t>
      </w:r>
    </w:p>
    <w:bookmarkEnd w:id="231"/>
    <w:bookmarkStart w:name="z9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оборот розничной торговли не включается стоимость товаров, отпущенных из розничной торговой сети юридическим лицам и индивидуальным предпринимателям.</w:t>
      </w:r>
    </w:p>
    <w:bookmarkEnd w:id="232"/>
    <w:bookmarkStart w:name="z9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указывается стоимость товаров в денежном выражении, находящихся на предприятии (складах, в пути) на конец отчетного периода.</w:t>
      </w:r>
    </w:p>
    <w:bookmarkEnd w:id="233"/>
    <w:bookmarkStart w:name="z9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у респондента деятельности в отчетный период,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под № 6459.</w:t>
      </w:r>
    </w:p>
    <w:bookmarkEnd w:id="234"/>
    <w:bookmarkStart w:name="z9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</w:t>
      </w:r>
    </w:p>
    <w:bookmarkEnd w:id="235"/>
    <w:bookmarkStart w:name="z9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236"/>
    <w:bookmarkStart w:name="z9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237"/>
    <w:bookmarkStart w:name="z9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"Укажите объем реализации товаров, услуг и товарных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запасов":</w:t>
      </w:r>
    </w:p>
    <w:bookmarkEnd w:id="238"/>
    <w:bookmarkStart w:name="z9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по строке 1,2;</w:t>
      </w:r>
    </w:p>
    <w:bookmarkEnd w:id="239"/>
    <w:bookmarkStart w:name="z9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1&gt;0, то графа 3,4 ≠0 по строке 1,2,4,5 (контроль допустимый);</w:t>
      </w:r>
    </w:p>
    <w:bookmarkEnd w:id="240"/>
    <w:bookmarkStart w:name="z9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1&gt;0 или строка 2&gt;0, то строка 3≠0 по графе 1 (контроль допустимый).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қарашадағы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166 бұйрығына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9"/>
        <w:gridCol w:w="15"/>
        <w:gridCol w:w="40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42"/>
          <w:p>
            <w:pPr>
              <w:spacing w:after="20"/>
              <w:ind w:left="20"/>
              <w:jc w:val="both"/>
            </w:pPr>
          </w:p>
          <w:bookmarkEnd w:id="2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83"/>
              <w:gridCol w:w="1629"/>
              <w:gridCol w:w="1629"/>
              <w:gridCol w:w="1629"/>
              <w:gridCol w:w="2115"/>
              <w:gridCol w:w="1815"/>
            </w:tblGrid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11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74"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244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171112095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171112095</w:t>
            </w:r>
          </w:p>
          <w:bookmarkEnd w:id="246"/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 биржасының қызметі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–биржа</w:t>
            </w:r>
          </w:p>
          <w:bookmarkEnd w:id="24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товарной биржи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0" w:id="2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годовая</w:t>
                  </w:r>
                </w:p>
                <w:bookmarkEnd w:id="248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1" w:id="2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  <w:bookmarkEnd w:id="249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2" w:id="2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  <w:bookmarkEnd w:id="250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66.11.1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лица, созданные в организационно-правовой форме акционерного общества,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(согласно коду Общего классификатора видов экономической деятельности ОКЭД 66.11.1)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20 января (включительно) после отчетного периода</w:t>
            </w:r>
          </w:p>
          <w:bookmarkEnd w:id="252"/>
        </w:tc>
      </w:tr>
      <w:tr>
        <w:trPr>
          <w:trHeight w:val="30" w:hRule="atLeast"/>
        </w:trPr>
        <w:tc>
          <w:tcPr>
            <w:tcW w:w="2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25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9"/>
        <w:gridCol w:w="9491"/>
      </w:tblGrid>
      <w:tr>
        <w:trPr>
          <w:trHeight w:val="30" w:hRule="atLeast"/>
        </w:trPr>
        <w:tc>
          <w:tcPr>
            <w:tcW w:w="2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Биржалық сауда санын көрсетіңіз,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Укажите количество биржевых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торгов, единиц</w:t>
            </w:r>
          </w:p>
          <w:bookmarkEnd w:id="254"/>
        </w:tc>
        <w:tc>
          <w:tcPr>
            <w:tcW w:w="9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Тауар биржасының тіркелген мүшелерінің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зарегистрированных членов товарной биржи</w:t>
            </w:r>
          </w:p>
          <w:bookmarkEnd w:id="255"/>
        </w:tc>
        <w:tc>
          <w:tcPr>
            <w:tcW w:w="9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Биржалық мәмілелер санын көрсетіңіз,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биржевых сделок, единиц</w:t>
            </w:r>
          </w:p>
          <w:bookmarkEnd w:id="256"/>
        </w:tc>
        <w:tc>
          <w:tcPr>
            <w:tcW w:w="9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488"/>
        <w:gridCol w:w="903"/>
        <w:gridCol w:w="788"/>
        <w:gridCol w:w="788"/>
        <w:gridCol w:w="1999"/>
        <w:gridCol w:w="1050"/>
        <w:gridCol w:w="789"/>
        <w:gridCol w:w="789"/>
        <w:gridCol w:w="789"/>
        <w:gridCol w:w="789"/>
        <w:gridCol w:w="1225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Биржалық тауарлардың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биржевых товаров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ЕАЭС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 ЕАЭС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Мәміле-лердің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сделок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Спот-тауарлары-ның саудаға шығарылған көлемі,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выставляемых на торги спот-товаров, тысяч тенге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 мәмілелер бойынша айналым,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Оборот по совершенным сделкам,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спот-тауарларымен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мәмілелер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сделки со спот-товаром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фьючерстік мәмілелер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фьючерсные сделки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спот-тауарларымен мәмілелер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сделки со спот-товаром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фьючерстік мәмілелер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фьючерсные сделки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олардың ішінде мемлекеттік сатып алумен жасалған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совершенные по государственным закупкам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олардың ішінде, мемлекеттік сатып алумен жасалған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них, совершенные по государственным закупкам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7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59"/>
    <w:bookmarkStart w:name="z10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bookmarkStart w:name="z10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ЕАЭО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СЭҚ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номенклатурасы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"Биржалардың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261"/>
    <w:bookmarkStart w:name="z10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Здесь и далее: ТН ВЭД ЕАЭС – Товарная номенклатура внешнеэкономической деятельности Евразийского экономического союза, заполняется согласно 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статиститической форме "Перечень биржевых товаров"</w:t>
      </w:r>
    </w:p>
    <w:bookmarkEnd w:id="262"/>
    <w:bookmarkStart w:name="z10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режимдеріне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мәмілелер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айналымды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263"/>
    <w:bookmarkStart w:name="z10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общий оборот по совершенным сделкам в соответствии с режимами биржевой торговли, тысяч тенге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4890"/>
        <w:gridCol w:w="2619"/>
      </w:tblGrid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Биржалық сауда режимдерінің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режимов биржевой торговли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5"/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 мәмілелер бойынша айналым,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по совершенным сделкам,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режимде: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в режиме: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67"/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классикалық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классической торговли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68"/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қосарланған қарсы аукцион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встречного аукциона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69"/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стандартты аукцион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стандартного аукциона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271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272"/>
    <w:bookmarkStart w:name="z10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</w:p>
    <w:bookmarkEnd w:id="273"/>
    <w:bookmarkStart w:name="z104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4"/>
    <w:bookmarkStart w:name="z10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 Аталған тармақ "Мемлекеттік статистика туралы" Қазақстан Республикасы Заңының 8-бабының 5-тармағына сәйкес толтырылады </w:t>
      </w:r>
    </w:p>
    <w:bookmarkEnd w:id="275"/>
    <w:bookmarkStart w:name="z10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общегосударственной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 171112095,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1-биржа, периодичность годовая)</w:t>
            </w:r>
          </w:p>
        </w:tc>
      </w:tr>
    </w:tbl>
    <w:bookmarkStart w:name="z104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8"/>
        <w:gridCol w:w="4682"/>
      </w:tblGrid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согласно "Товарная номенклатура внешнеэкономической деятельности Евразийского экономического союза"</w:t>
            </w:r>
          </w:p>
          <w:bookmarkEnd w:id="278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животные; продукты животного происхождения</w:t>
            </w:r>
          </w:p>
          <w:bookmarkEnd w:id="279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(01-05)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растительного происхождения</w:t>
            </w:r>
          </w:p>
          <w:bookmarkEnd w:id="280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(06-14)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Пшеница и меслин</w:t>
            </w:r>
          </w:p>
          <w:bookmarkEnd w:id="281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  <w:bookmarkEnd w:id="282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семенные прочие</w:t>
            </w:r>
          </w:p>
          <w:bookmarkEnd w:id="283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1001 91 900 0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  <w:bookmarkEnd w:id="284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Ячмень</w:t>
            </w:r>
          </w:p>
          <w:bookmarkEnd w:id="285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  <w:bookmarkEnd w:id="286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семенной</w:t>
            </w:r>
          </w:p>
          <w:bookmarkEnd w:id="287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прочий</w:t>
            </w:r>
          </w:p>
          <w:bookmarkEnd w:id="288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</w:t>
            </w:r>
          </w:p>
          <w:bookmarkEnd w:id="289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10 100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1006 10 980 0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Картофель свежий или охлажденный: прочий</w:t>
            </w:r>
          </w:p>
          <w:bookmarkEnd w:id="290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0701 90 900 0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Соевые бобы, дробленые или недробленые: прочие</w:t>
            </w:r>
          </w:p>
          <w:bookmarkEnd w:id="291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1201 90 000 0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  <w:bookmarkEnd w:id="292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(15)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продукты; алкогольные и безалкогольные напитки и уксус; табак и его заменители</w:t>
            </w:r>
          </w:p>
          <w:bookmarkEnd w:id="293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(16-24)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Сахар</w:t>
            </w:r>
          </w:p>
          <w:bookmarkEnd w:id="294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  <w:bookmarkEnd w:id="295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сахар белый</w:t>
            </w:r>
          </w:p>
          <w:bookmarkEnd w:id="296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1701 99 100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  <w:bookmarkEnd w:id="297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(25-27)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Портландцемент, цемент глиноземистый, цемент шлаковый, цемент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суперсульфатный и аналогичные гидравлические цементы, неокрашенные  или окрашенные, готовые или в форме клинкеров</w:t>
            </w:r>
          </w:p>
          <w:bookmarkEnd w:id="298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Уголь каменный; брикеты, окатыши и аналогичные виды твердого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топлива, полученные из каменного угля</w:t>
            </w:r>
          </w:p>
          <w:bookmarkEnd w:id="299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Лигнит или бурый уголь, агломерированный или неагломирированный,  кроме гагата</w:t>
            </w:r>
          </w:p>
          <w:bookmarkEnd w:id="300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Нефть сырая</w:t>
            </w:r>
          </w:p>
          <w:bookmarkEnd w:id="301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Легкие дистилляты (бензин)</w:t>
            </w:r>
          </w:p>
          <w:bookmarkEnd w:id="302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Тяжелые дистилляты (мазут)</w:t>
            </w:r>
          </w:p>
          <w:bookmarkEnd w:id="303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2710 20 390 9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 сжиженный</w:t>
            </w:r>
          </w:p>
          <w:bookmarkEnd w:id="304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2711 19 000 0,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 природный в газообразном состоянии</w:t>
            </w:r>
          </w:p>
          <w:bookmarkEnd w:id="305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</w:t>
            </w:r>
          </w:p>
          <w:bookmarkEnd w:id="306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(28-38)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изделия из них; каучук, резина и изделия из них</w:t>
            </w:r>
          </w:p>
          <w:bookmarkEnd w:id="307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(39-40)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Hеобработанные шкуры, выделанная кожа, натуральный мех и изделия из них; шорно-седельные изделия и упряжь; дорожные принадлежности, дамские сумки и аналогичные им товары; изделия из кишок животных (кроме волокна из фиброина шелкопряда)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(41-43)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Необработанные шкуры крупного рогатого скота </w:t>
            </w:r>
          </w:p>
          <w:bookmarkEnd w:id="309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изделия из нее; древесный уголь; пробка и изделия из нее; изделия из соломы, альфы или из прочих материалов для плетения; корзиночные и другие плетеные изделия</w:t>
            </w:r>
          </w:p>
          <w:bookmarkEnd w:id="310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(44-46)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из древесины или из других волокнистых целлюлозных материалов; регенерируемые бумага или картон (макулатура и отходы); бумага, картон и изделия из них</w:t>
            </w:r>
          </w:p>
          <w:bookmarkEnd w:id="311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(47-49)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и текстильные изделия</w:t>
            </w:r>
          </w:p>
          <w:bookmarkEnd w:id="312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 (50-63)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Волокно хлопковое</w:t>
            </w:r>
          </w:p>
          <w:bookmarkEnd w:id="313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00 100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Волокно хлопковое, подвергнутое кардо- или гребнечесанию</w:t>
            </w:r>
          </w:p>
          <w:bookmarkEnd w:id="314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уборы, зонты, солнцезащитные зонты, трости, трости-сиденья, хлысты, кнуты и их части; обработанные перья и изделия из них; искусственные цветы; изделия из человеческого волоса</w:t>
            </w:r>
          </w:p>
          <w:bookmarkEnd w:id="315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 (64-67)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камня, гипса, цемента, асбеста, слюды или аналогичных материалов; керамические изделия; стекло и изделия из него</w:t>
            </w:r>
          </w:p>
          <w:bookmarkEnd w:id="316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 (68-70)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  <w:bookmarkEnd w:id="317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(71)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Серебро </w:t>
            </w:r>
          </w:p>
          <w:bookmarkEnd w:id="318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Золото </w:t>
            </w:r>
          </w:p>
          <w:bookmarkEnd w:id="319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Недрагоценные металлы и изделия из них</w:t>
            </w:r>
          </w:p>
          <w:bookmarkEnd w:id="320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 (72-83)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Прокат плоский из железа или нелегированной стали</w:t>
            </w:r>
          </w:p>
          <w:bookmarkEnd w:id="321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7208-7212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Медь нерафинированная; медные аноды для электролитического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рафинирования</w:t>
            </w:r>
          </w:p>
          <w:bookmarkEnd w:id="322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Медь рафинированная и сплавы медные необработанные</w:t>
            </w:r>
          </w:p>
          <w:bookmarkEnd w:id="323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Алюминий</w:t>
            </w:r>
          </w:p>
          <w:bookmarkEnd w:id="324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7601 20 990 0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Свинец</w:t>
            </w:r>
          </w:p>
          <w:bookmarkEnd w:id="325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Цинк</w:t>
            </w:r>
          </w:p>
          <w:bookmarkEnd w:id="326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и механизмы; электротехническое оборудование;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  <w:bookmarkEnd w:id="327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 (84-85)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наземного транспорта, летательные аппараты, плавучие средства и относящиеся к транспорту устройства и оборудование</w:t>
            </w:r>
          </w:p>
          <w:bookmarkEnd w:id="328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 (86-89)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аппараты оптические, фотографические, кинематографические, измерительные, контрольные, прецизионные, медицинские или хирургические; часы всех видов; музыкальные инструменты; их части и принадлежности</w:t>
            </w:r>
          </w:p>
          <w:bookmarkEnd w:id="329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(90-92)</w:t>
            </w:r>
          </w:p>
        </w:tc>
      </w:tr>
      <w:tr>
        <w:trPr>
          <w:trHeight w:val="30" w:hRule="atLeast"/>
        </w:trPr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промышленные товары</w:t>
            </w:r>
          </w:p>
          <w:bookmarkEnd w:id="330"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(94-96)</w:t>
            </w:r>
          </w:p>
        </w:tc>
      </w:tr>
    </w:tbl>
    <w:bookmarkStart w:name="z110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1"/>
    <w:bookmarkStart w:name="z110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ТН ВЭД ЕАЭС – Товарная номенклатура внешнеэкономической деятельности Евразийского экономического союза.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</w:tbl>
    <w:bookmarkStart w:name="z110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деятельности товарной биржи" </w:t>
      </w:r>
      <w:r>
        <w:br/>
      </w:r>
      <w:r>
        <w:rPr>
          <w:rFonts w:ascii="Times New Roman"/>
          <w:b/>
          <w:i w:val="false"/>
          <w:color w:val="000000"/>
        </w:rPr>
        <w:t>(код 171112095, индекс 1-биржа периодичность годовая)</w:t>
      </w:r>
    </w:p>
    <w:bookmarkEnd w:id="333"/>
    <w:bookmarkStart w:name="z110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деятельности товарной биржи" (код 171112095, индекс 1-биржа) периодичность годовая,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товарной биржи" (код 171112095, индекс 1-биржа,) периодичность годовая.</w:t>
      </w:r>
    </w:p>
    <w:bookmarkEnd w:id="334"/>
    <w:bookmarkStart w:name="z110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понятия применяются в целях заполнения данной статистической формы:</w:t>
      </w:r>
    </w:p>
    <w:bookmarkEnd w:id="335"/>
    <w:bookmarkStart w:name="z110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биржевая сделка – сделка, предметом которой является имущество, допущенное к обращению на бирже,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торговли;</w:t>
      </w:r>
    </w:p>
    <w:bookmarkEnd w:id="336"/>
    <w:bookmarkStart w:name="z110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биржевая торговля – предпринимательская деятельность по реализации биржевых товаров, осуществляемая на товарной бирже, путем проведения торгов, в том числе электронных, регистрации и оформлению сделок;</w:t>
      </w:r>
    </w:p>
    <w:bookmarkEnd w:id="337"/>
    <w:bookmarkStart w:name="z110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биржевые торги – процесс, проводимый в рамках правил биржевой торговли, направленный на совершение сделок по биржевым товарам;</w:t>
      </w:r>
    </w:p>
    <w:bookmarkEnd w:id="338"/>
    <w:bookmarkStart w:name="z110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биржевой товар – товар, не изъятый из оборота или не ограниченный в обороте, в том числе срочный контракт, допущенный товарной биржей к биржевой торговле, за исключением недвижимого имущества и объектов интеллектуальной собственности;</w:t>
      </w:r>
    </w:p>
    <w:bookmarkEnd w:id="339"/>
    <w:bookmarkStart w:name="z111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классической торговли – режим торговли, при котором заключаются адресные сделки между известными друг другу покупателями и продавцами по договорной цене биржевого товара;</w:t>
      </w:r>
    </w:p>
    <w:bookmarkEnd w:id="340"/>
    <w:bookmarkStart w:name="z111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</w:t>
      </w:r>
    </w:p>
    <w:bookmarkEnd w:id="341"/>
    <w:bookmarkStart w:name="z111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 стандартного аукциона – режим торговли, при котором биржевые сделки заключаются в ходе аукциона на понижение или повышение по наилучшей цене для покупателя (продавца) - инициатора аукциона;</w:t>
      </w:r>
    </w:p>
    <w:bookmarkEnd w:id="342"/>
    <w:bookmarkStart w:name="z111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спот-товар – товар, находящийся на складе с немедленной поставкой или с поставкой его в будущем;</w:t>
      </w:r>
    </w:p>
    <w:bookmarkEnd w:id="343"/>
    <w:bookmarkStart w:name="z111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товарная биржа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биржи;</w:t>
      </w:r>
    </w:p>
    <w:bookmarkEnd w:id="344"/>
    <w:bookmarkStart w:name="z111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фьючерсная сделка – биржевая сделка, объектом которой является фьючерс;</w:t>
      </w:r>
    </w:p>
    <w:bookmarkEnd w:id="345"/>
    <w:bookmarkStart w:name="z111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фьючерс – производный финансовый инструмент, обращаемый только на организованном рынке, покупатель (или продавец) которого берет на себя обязательство по истечении определенного срока купить (или продать) базовый актив в соответствии с установленными на организованном рынке стандартными условиями.</w:t>
      </w:r>
    </w:p>
    <w:bookmarkEnd w:id="346"/>
    <w:bookmarkStart w:name="z111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разделе 3 указывается объем выставленных на торги товаров по первоначально заявленной стоимости, оборот товарной биржи по совершенным сделкам, а также число заключенных сделок в разрезе биржевых товаров. </w:t>
      </w:r>
    </w:p>
    <w:bookmarkEnd w:id="347"/>
    <w:bookmarkStart w:name="z111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биржевых товаров заполняется в соответствии с Приложением к статистической форме.</w:t>
      </w:r>
    </w:p>
    <w:bookmarkEnd w:id="348"/>
    <w:bookmarkStart w:name="z111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у респондента деятельности в отчетный период,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под № 6459.</w:t>
      </w:r>
    </w:p>
    <w:bookmarkEnd w:id="349"/>
    <w:bookmarkStart w:name="z112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</w:t>
      </w:r>
    </w:p>
    <w:bookmarkEnd w:id="350"/>
    <w:bookmarkStart w:name="z112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51"/>
    <w:bookmarkStart w:name="z112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Арифметико-логический контроль:</w:t>
      </w:r>
    </w:p>
    <w:bookmarkEnd w:id="352"/>
    <w:bookmarkStart w:name="z112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Указывается количество биржевых сделок:</w:t>
      </w:r>
    </w:p>
    <w:bookmarkEnd w:id="353"/>
    <w:bookmarkStart w:name="z112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≥ графы 3 + графа 5;</w:t>
      </w:r>
    </w:p>
    <w:bookmarkEnd w:id="354"/>
    <w:bookmarkStart w:name="z112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≥ графы 4;</w:t>
      </w:r>
    </w:p>
    <w:bookmarkEnd w:id="355"/>
    <w:bookmarkStart w:name="z112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≥ графы 7;</w:t>
      </w:r>
    </w:p>
    <w:bookmarkEnd w:id="356"/>
    <w:bookmarkStart w:name="z112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≥ графы 8 + графа 10;</w:t>
      </w:r>
    </w:p>
    <w:bookmarkEnd w:id="357"/>
    <w:bookmarkStart w:name="z112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≥ графы 9.</w:t>
      </w:r>
    </w:p>
    <w:bookmarkEnd w:id="358"/>
    <w:bookmarkStart w:name="z112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Указывается общий оборот по совершенным сделкам в соответствии с режимами биржевой торговли:</w:t>
      </w:r>
    </w:p>
    <w:bookmarkEnd w:id="359"/>
    <w:bookmarkStart w:name="z113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 1.2, 1.3;</w:t>
      </w:r>
    </w:p>
    <w:bookmarkEnd w:id="360"/>
    <w:bookmarkStart w:name="z113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разделами:</w:t>
      </w:r>
    </w:p>
    <w:bookmarkEnd w:id="361"/>
    <w:bookmarkStart w:name="z113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7 раздела 3 = строка1 графы 1 раздела 4.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қарашадағы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166 бұйрығына 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4"/>
        <w:gridCol w:w="1"/>
        <w:gridCol w:w="1"/>
        <w:gridCol w:w="107"/>
        <w:gridCol w:w="12394"/>
      </w:tblGrid>
      <w:tr>
        <w:trPr>
          <w:trHeight w:val="30" w:hRule="atLeast"/>
        </w:trPr>
        <w:tc>
          <w:tcPr>
            <w:tcW w:w="22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63"/>
          <w:p>
            <w:pPr>
              <w:spacing w:after="20"/>
              <w:ind w:left="20"/>
              <w:jc w:val="both"/>
            </w:pPr>
          </w:p>
          <w:bookmarkEnd w:id="3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364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38" w:id="3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Статистикалық нысанды толтыруға жұмсалған уақыт,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 (қажеттiсiн қорша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часах (нужное обвести)</w:t>
                  </w:r>
                </w:p>
                <w:bookmarkEnd w:id="365"/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0" w:id="3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  <w:bookmarkEnd w:id="366"/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1" w:id="3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сағаттан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  <w:bookmarkEnd w:id="367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stat.gov.kz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 www.stat.gov.kz</w:t>
            </w:r>
          </w:p>
          <w:bookmarkEnd w:id="368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36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171112010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171112010</w:t>
            </w:r>
          </w:p>
          <w:bookmarkEnd w:id="370"/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Автожанармай құю, газ құю және газ толтыру станцияларының қызметі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  <w:bookmarkEnd w:id="37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7" w:id="3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годовая</w:t>
                  </w:r>
                </w:p>
                <w:bookmarkEnd w:id="372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8" w:id="3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  <w:bookmarkEnd w:id="373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9" w:id="3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  <w:bookmarkEnd w:id="37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(және)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47.30.1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автожанармай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автогаз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автогаз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компрессорлық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иелері,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и индивидуальные предприниматели (собственники, арендаторы), осуществляющие эксплуатацию автозаправочных, автогазозаправочных, автогазонаполнительных компрессорных станций с основным (и) или вторичным видом экономической деятельности (согласно коду Общего классификатора видов экономической деятельности 47.30.1)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31 марта (включительно) после отчетного периода</w:t>
            </w:r>
          </w:p>
          <w:bookmarkEnd w:id="37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377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  <w:bookmarkEnd w:id="378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/>
          <w:i w:val="false"/>
          <w:color w:val="000000"/>
          <w:sz w:val="28"/>
        </w:rPr>
        <w:t xml:space="preserve"> Тауарларды (көрсетілетін қызметтерді) нақты өткізу орнын көрсетіңіз (тіркелген жеріне қарамастан) - облыс, қала, аудан, елді мекен</w:t>
      </w:r>
    </w:p>
    <w:bookmarkEnd w:id="379"/>
    <w:bookmarkStart w:name="z115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реализации товаров (независимо от места регистрации) - область, город, район, населенный пункт</w:t>
      </w:r>
    </w:p>
    <w:bookmarkEnd w:id="380"/>
    <w:bookmarkStart w:name="z115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7810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Əкімшілік-аумақтық объектілер жіктеуішіне (бұдан əрi – ƏАОЖ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) сəйкес аумақ коды (статистикалық нысанды қағаз тасығышта тапсыру кезінде статистика органының қызметкерлері толтырады) </w:t>
      </w:r>
    </w:p>
    <w:bookmarkEnd w:id="382"/>
    <w:bookmarkStart w:name="z115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территории согласно Классификатору административно-территориальных объектов (далее –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(заполняется работником органа статистики при сдаче статистической формы на бумажном носителе)</w:t>
      </w:r>
    </w:p>
    <w:bookmarkEnd w:id="383"/>
    <w:bookmarkStart w:name="z115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4"/>
    <w:p>
      <w:pPr>
        <w:spacing w:after="0"/>
        <w:ind w:left="0"/>
        <w:jc w:val="both"/>
      </w:pPr>
      <w:r>
        <w:drawing>
          <wp:inline distT="0" distB="0" distL="0" distR="0">
            <wp:extent cx="3975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Станциялардың материалдық-техникалық базасы жөнінде мәліметті көрсетіңіз</w:t>
      </w:r>
    </w:p>
    <w:bookmarkEnd w:id="385"/>
    <w:bookmarkStart w:name="z116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сведения по материально-технической базе станций 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3804"/>
        <w:gridCol w:w="1310"/>
        <w:gridCol w:w="1721"/>
        <w:gridCol w:w="1721"/>
        <w:gridCol w:w="1988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Автожанармай құю станциялары (АҚС)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Автозаправочная станция (АЗС)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Автогаз құю станциялары (АГҚС)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Автогазозаправочная станция (ГАЗС)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Автогаз толтыру компрессорлық станциялары (АГТКС)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Автогазонаполнительная компрессорная станция (АГНКС)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87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Станциялардың саны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станций – всего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89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90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контейнерлік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91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2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 аумағында орналасқан, мұнай өнімдерін сақтауға арналған резервуарлардың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(баллондардың)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резервуаров (баллонов) для хранения нефтепродуктов, расположенных на территории станций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3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 аумағында орналасқан, мұнай өнімдерін сақтауға арналған резервуарлардың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резервуаров для хранения нефтепродуктов, расположенных на территории станций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литр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кубтық метр АГТКС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литр / метр кубический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АГНКС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94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Құятын колонкалардың нақты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заправочных колонок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Start w:name="z11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5"/>
    <w:bookmarkStart w:name="z11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ӘАОЖ - Әкімшілік-аумақтық объектілер жіктеуіші</w:t>
      </w:r>
    </w:p>
    <w:bookmarkEnd w:id="396"/>
    <w:bookmarkStart w:name="z11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КАТО - Классификатор административно-территориальных объектов </w:t>
      </w:r>
    </w:p>
    <w:bookmarkEnd w:id="397"/>
    <w:bookmarkStart w:name="z118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Станциялардағы мұнай өнімдерін өткізу көлемі туралы ақпаратты көрсетіңіз</w:t>
      </w:r>
    </w:p>
    <w:bookmarkEnd w:id="398"/>
    <w:bookmarkStart w:name="z118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об объеме реализации нефтепродуктов на станциях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4405"/>
        <w:gridCol w:w="663"/>
        <w:gridCol w:w="1743"/>
        <w:gridCol w:w="663"/>
        <w:gridCol w:w="1069"/>
        <w:gridCol w:w="664"/>
        <w:gridCol w:w="664"/>
        <w:gridCol w:w="664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 сауда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Розничная торговля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Заңғы тұлғаларға өткізілгені (соның ішінде талон бойынша)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Реализовано юридическим лицам (включая по талонам)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қажеттілігіне пайдаланылғаны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собственные нужды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 қалдығы,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на конец отчетного периода,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00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02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мотор бензині (айдау температурасы - 30-220 Цельсий градусы)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 (температура перегонки - 30-220 градусов Цельсия)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одан маркалар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маркам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403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АИ-80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404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АИ-85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405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АИ-92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406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АИ-93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407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АИ-95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  <w:bookmarkEnd w:id="408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АИ-96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  <w:bookmarkEnd w:id="409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10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газойльдер (д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изель отыны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газойли (топливо дизельное)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411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жазғы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топливо дизельное летнее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  <w:bookmarkEnd w:id="412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қысқы дизель отыны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топливо дизельное зимнее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13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сұйытылған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 сжиженные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414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сығымдалған табиғи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кубтық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компримированный природный газ, метр кубический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416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418"/>
    <w:bookmarkStart w:name="z121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</w:p>
    <w:bookmarkEnd w:id="419"/>
    <w:bookmarkStart w:name="z121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0"/>
    <w:bookmarkStart w:name="z122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Аталған тармақ "Мемлекеттік статистика туралы" Қазақстан Республикасы Заңының 8-бабының 5-тармағына сәйкес толтырылады </w:t>
      </w:r>
    </w:p>
    <w:bookmarkEnd w:id="421"/>
    <w:bookmarkStart w:name="z122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 2017 года № 166</w:t>
            </w:r>
          </w:p>
        </w:tc>
      </w:tr>
    </w:tbl>
    <w:bookmarkStart w:name="z122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деятельности автозаправочных, газозаправочных и газонаполнительных станций"</w:t>
      </w:r>
      <w:r>
        <w:br/>
      </w:r>
      <w:r>
        <w:rPr>
          <w:rFonts w:ascii="Times New Roman"/>
          <w:b/>
          <w:i w:val="false"/>
          <w:color w:val="000000"/>
        </w:rPr>
        <w:t>(код 171112010, индекс G-003, периодичность годовая)</w:t>
      </w:r>
    </w:p>
    <w:bookmarkEnd w:id="423"/>
    <w:bookmarkStart w:name="z122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деятельности автозаправочных, газозаправочных и газонаполнительных станций"  (код 171112010, индекс G-003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автозаправочных, газозаправочных станций" (код 171112010, индекс G-003 периодичность годовая) (далее – статистическая форма).</w:t>
      </w:r>
    </w:p>
    <w:bookmarkEnd w:id="424"/>
    <w:bookmarkStart w:name="z122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понятия применяются в целях заполнения данной статистической формы:</w:t>
      </w:r>
    </w:p>
    <w:bookmarkEnd w:id="425"/>
    <w:bookmarkStart w:name="z122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автозаправочная станция (АЗС) – технологический комплекс, оснащенный оборудованием, обеспечивающим отпуск нефтепродуктов для заправки транспортных средств;</w:t>
      </w:r>
    </w:p>
    <w:bookmarkEnd w:id="426"/>
    <w:bookmarkStart w:name="z122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автогазозаправочная станция (ГАЗС) – технологический комплекс, предназначенный для хранения и розничной реализации сжиженного нефтяного газа владельцам транспортных средств, использующим его в качестве топлива;</w:t>
      </w:r>
    </w:p>
    <w:bookmarkEnd w:id="427"/>
    <w:bookmarkStart w:name="z122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автогазонаполнительная компрессорная станция (АГНКС) – технологический комплекс, предназначенный для компримирования, хранения и розничной реализации товарного газа владельцам транспортных средств, использующим его в качестве топлива;</w:t>
      </w:r>
    </w:p>
    <w:bookmarkEnd w:id="428"/>
    <w:bookmarkStart w:name="z122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429"/>
    <w:bookmarkStart w:name="z123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передвижная станция – мобильная технологическая система, установленная на автомобильном шасси, прицепе, полуприцепе, выполненная как единое заводское изделие; </w:t>
      </w:r>
    </w:p>
    <w:bookmarkEnd w:id="430"/>
    <w:bookmarkStart w:name="z123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контейнерная станция – с наземным расположением емкостей для хранения нефтепродуктов, технологическая система которого характеризуется размещением топливораздаточных колонок в контейнере хранения нефтепродуктов, выполненном как единое заводское изделие;</w:t>
      </w:r>
    </w:p>
    <w:bookmarkEnd w:id="431"/>
    <w:bookmarkStart w:name="z123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резервуар – емкость для приема, хранения, отгрузки и реализации нефтепродуктов на базе нефтепродуктов, принадлежащая оптовому поставщику нефтепродуктов или розничному реализатору нефтепродуктов на праве собственности или иных законных основаниях, либо на производственных объектах производителя нефтепродуктов, оснащенная контрольными приборами учета;</w:t>
      </w:r>
    </w:p>
    <w:bookmarkEnd w:id="432"/>
    <w:bookmarkStart w:name="z123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стационарная станция – предназначенная для заправки нефтепродуктами транспортных средств через топливораздаточные колонки; </w:t>
      </w:r>
    </w:p>
    <w:bookmarkEnd w:id="433"/>
    <w:bookmarkStart w:name="z123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талон – это документ, предназначенный для приобретения нефтепродуктов организациями по заключенным договорам купли-продажи с продавцом, который организует отпуск нефтепродуктов через определенную сеть станций.</w:t>
      </w:r>
    </w:p>
    <w:bookmarkEnd w:id="434"/>
    <w:bookmarkStart w:name="z123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реализации товаров, независимо от места регистрации респондента (область, город, район, населенный пункт). В случае, если у респондента имеются несколько структурных и обособленных подразделений (торговых точек) в разных областях (регионах), которым не делегированы полномочия по сдаче статистических форм, то респонденты предоставляют статистические формы в разрезе своих структурных и обособленных подразделений, с указанием их местонахождения в разделе 1.</w:t>
      </w:r>
    </w:p>
    <w:bookmarkEnd w:id="435"/>
    <w:bookmarkStart w:name="z123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В разделе 2 указывается информация по материально-технической базе станций. По автозаправочным станциям указывается количество станций по типам: стационарная, контейнерная, передвижная. </w:t>
      </w:r>
    </w:p>
    <w:bookmarkEnd w:id="436"/>
    <w:bookmarkStart w:name="z123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автогазонаполнительным компрессорным станциям объем резервуаров (баллонов) для хранения нефтепродуктов, расположенных на территории станций (строка 3 графа 3) указывается в кубических метрах.</w:t>
      </w:r>
    </w:p>
    <w:bookmarkEnd w:id="437"/>
    <w:bookmarkStart w:name="z123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4 показывают количество топливно-раздаточных колонок. Топливно-раздаточная колонка – это установка, предназначенная для измерения объема и выдачи нефтепродуктов при заправке транспортных средств и в тару потребителя. </w:t>
      </w:r>
    </w:p>
    <w:bookmarkEnd w:id="438"/>
    <w:bookmarkStart w:name="z123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по графе 2 показатель "Объем розничной реализации нефтепродуктов" отражает сумму денежной выручки, полученной за реализованные покупателям нефтепродукты за наличный и безналичный расчет. По графам 3, 4 указывается объем реализации нефтепродуктов юридическим лицам, включая по талонам, в натуральном и стоимостном выражении соответственно.  Объем реализации учитывается по продажной стоимости, без налога на добавленную стоимость и акцизов.</w:t>
      </w:r>
    </w:p>
    <w:bookmarkEnd w:id="439"/>
    <w:bookmarkStart w:name="z124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 объем реализации в натуральном выражении, по бензину, дизельному топливу, пропану и бутану сжиженному указывается в тоннах, по компримированному природному газу – в кубических метрах.</w:t>
      </w:r>
    </w:p>
    <w:bookmarkEnd w:id="440"/>
    <w:bookmarkStart w:name="z12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6 указывается информация об использовании нефтепродуктов на собственные нужды (для собственных транспортных средств).</w:t>
      </w:r>
    </w:p>
    <w:bookmarkEnd w:id="441"/>
    <w:bookmarkStart w:name="z124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остатки на конец отчетного периода. Остатки – это количество нефтепродуктов в денежном выражении, находящееся на станции, на складах, в пути на определенную дату.</w:t>
      </w:r>
    </w:p>
    <w:bookmarkEnd w:id="442"/>
    <w:bookmarkStart w:name="z12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у респондента деятельности в отчетный период,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под № 6459.</w:t>
      </w:r>
    </w:p>
    <w:bookmarkEnd w:id="443"/>
    <w:bookmarkStart w:name="z12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</w:t>
      </w:r>
    </w:p>
    <w:bookmarkEnd w:id="444"/>
    <w:bookmarkStart w:name="z12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445"/>
    <w:bookmarkStart w:name="z12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446"/>
    <w:bookmarkStart w:name="z12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"Укажите сведения по материально-технической базе станций": </w:t>
      </w:r>
    </w:p>
    <w:bookmarkEnd w:id="447"/>
    <w:bookmarkStart w:name="z124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1.2, 1.3 по графе 1;</w:t>
      </w:r>
    </w:p>
    <w:bookmarkEnd w:id="448"/>
    <w:bookmarkStart w:name="z124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строка.2≠0, то строка.3≠0 и наоборот;</w:t>
      </w:r>
    </w:p>
    <w:bookmarkEnd w:id="449"/>
    <w:bookmarkStart w:name="z12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строка.1≠0, то строка 4≠0 и наоборот.</w:t>
      </w:r>
    </w:p>
    <w:bookmarkEnd w:id="450"/>
    <w:bookmarkStart w:name="z125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"Укажите информацию об объеме реализации нефтепродуктов на станциях": </w:t>
      </w:r>
    </w:p>
    <w:bookmarkEnd w:id="451"/>
    <w:bookmarkStart w:name="z125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1.2, 1.3, 1.4 по графам 2,4,6,7;</w:t>
      </w:r>
    </w:p>
    <w:bookmarkEnd w:id="452"/>
    <w:bookmarkStart w:name="z125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1.1.1 – 1.1.7;</w:t>
      </w:r>
    </w:p>
    <w:bookmarkEnd w:id="453"/>
    <w:bookmarkStart w:name="z125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1.2=∑ строк 1.2.1, 1.2.2;</w:t>
      </w:r>
    </w:p>
    <w:bookmarkEnd w:id="454"/>
    <w:bookmarkStart w:name="z125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1&gt;0, то графа. 2&gt;0 и наоборот (по всем строкам, кроме строки 1);</w:t>
      </w:r>
    </w:p>
    <w:bookmarkEnd w:id="455"/>
    <w:bookmarkStart w:name="z125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3&gt;0, то графа 4&gt;0 и наоборот (по всем строкам, кроме строки 1);</w:t>
      </w:r>
    </w:p>
    <w:bookmarkEnd w:id="456"/>
    <w:bookmarkStart w:name="z125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5&gt;0, то графа 6&gt;0 и наоборот (по всем строкам, кроме строки 1);</w:t>
      </w:r>
    </w:p>
    <w:bookmarkEnd w:id="457"/>
    <w:bookmarkStart w:name="z125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2≠0 или графа 4≠0 или графа 6≠0, то графа 7≠0 (контроль допустимый).</w:t>
      </w:r>
    </w:p>
    <w:bookmarkEnd w:id="458"/>
    <w:bookmarkStart w:name="z125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разделами:</w:t>
      </w:r>
    </w:p>
    <w:bookmarkEnd w:id="459"/>
    <w:bookmarkStart w:name="z126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 строка 1 графа 1≠0, то в разделе 3 строка 1.1 графа 2 или графа 4 или графа. 6 ≠0 (контроль допустимый);</w:t>
      </w:r>
    </w:p>
    <w:bookmarkEnd w:id="460"/>
    <w:bookmarkStart w:name="z126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 строка 1 графа. 2≠0, то в разделе 3 строка 1.3 графа 2 или графа 4 или графа. 6 ≠0 (контроль допустимый);</w:t>
      </w:r>
    </w:p>
    <w:bookmarkEnd w:id="461"/>
    <w:bookmarkStart w:name="z126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 строка 1 графа. 3≠0, то в разделе 3 строка 1.4 графа 2 или графа 4 или графа 6 ≠0 (контроль допустимый).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и.о. Председателя Комитета по статистике Министерства национальной экономики РК от 19.12.2018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74"/>
        <w:gridCol w:w="1"/>
        <w:gridCol w:w="3"/>
        <w:gridCol w:w="526"/>
        <w:gridCol w:w="2571"/>
        <w:gridCol w:w="2571"/>
        <w:gridCol w:w="101"/>
        <w:gridCol w:w="102"/>
        <w:gridCol w:w="32"/>
        <w:gridCol w:w="2934"/>
        <w:gridCol w:w="94"/>
        <w:gridCol w:w="1"/>
        <w:gridCol w:w="5874"/>
      </w:tblGrid>
      <w:tr>
        <w:trPr>
          <w:trHeight w:val="30" w:hRule="atLeast"/>
        </w:trPr>
        <w:tc>
          <w:tcPr>
            <w:tcW w:w="23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1041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bookmarkEnd w:id="463"/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 төрағасының өзгерістер енгізілетін кейбір бұйрықтарының тізбесіне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  <w:bookmarkEnd w:id="464"/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органына 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465"/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197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www.stat.gov.kz интернет-ресурсына 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466"/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46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коды 311101157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311101157</w:t>
            </w:r>
          </w:p>
          <w:bookmarkEnd w:id="468"/>
        </w:tc>
        <w:tc>
          <w:tcPr>
            <w:tcW w:w="0" w:type="auto"/>
            <w:gridSpan w:val="10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мемлекеттермен өзара тауарлар саудасы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c государствами-членами Евразийского экономического союза</w:t>
            </w:r>
          </w:p>
          <w:bookmarkEnd w:id="46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</w:t>
            </w:r>
          </w:p>
        </w:tc>
        <w:tc>
          <w:tcPr>
            <w:tcW w:w="0" w:type="auto"/>
            <w:gridSpan w:val="10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470"/>
        </w:tc>
        <w:tc>
          <w:tcPr>
            <w:tcW w:w="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47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472"/>
        </w:tc>
        <w:tc>
          <w:tcPr>
            <w:tcW w:w="2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7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мемлекеттермен экспорт және (немесе) импортты жүзеге асыратын заңды тұлғалар және (немесе) олардың құрылымдық және оқшауланған бөлімшелері, дара кәсіпкерлер, сондай-ақ жеке тұлғалар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индивидуальные предприниматели, а также физические лица, осуществляющие экспорт и (или) импорт с государствами-членами Евразийского экономического союза</w:t>
            </w:r>
          </w:p>
          <w:bookmarkEnd w:id="474"/>
        </w:tc>
      </w:tr>
      <w:tr>
        <w:trPr>
          <w:trHeight w:val="30" w:hRule="atLeast"/>
        </w:trPr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мерзімі: есепті кезеңнен кейінгі айдың 20-күніне (қоса алғанда)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до 20 числа (включительно) после отчетного периода</w:t>
            </w:r>
          </w:p>
          <w:bookmarkEnd w:id="475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476"/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703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  <w:bookmarkEnd w:id="477"/>
        </w:tc>
        <w:tc>
          <w:tcPr>
            <w:tcW w:w="5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703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Экспорттаушы (импорттаушы) бойынша ақпаратты толтырыңыз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478"/>
    <w:bookmarkStart w:name="z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информацию по экспортеру (импортеру)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680"/>
        <w:gridCol w:w="906"/>
        <w:gridCol w:w="2743"/>
        <w:gridCol w:w="859"/>
        <w:gridCol w:w="1141"/>
        <w:gridCol w:w="4020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480"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Экспорттаушының (импорттаушының)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экспортера (импортера)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48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482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орны бойынша аумақтың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месту регистрации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(область, город)</w:t>
            </w:r>
          </w:p>
          <w:bookmarkEnd w:id="483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bookmarkEnd w:id="48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СТСН/ТЕН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ИНН/УНП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485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бағыты (экспорт - 1, импорт - 2)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перемещения (экспорт - 1, импорт - 2)</w:t>
            </w:r>
          </w:p>
          <w:bookmarkEnd w:id="486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bookmarkEnd w:id="487"/>
    <w:bookmarkStart w:name="z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450"/>
        <w:gridCol w:w="990"/>
        <w:gridCol w:w="2610"/>
        <w:gridCol w:w="938"/>
        <w:gridCol w:w="886"/>
        <w:gridCol w:w="4388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489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Экспорттаушының (импорттаушының)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экспортера (импортера)</w:t>
            </w:r>
          </w:p>
          <w:bookmarkEnd w:id="490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491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орны бойынша аумақтың коды (облыс,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месту регистрации (область, город)</w:t>
            </w:r>
          </w:p>
          <w:bookmarkEnd w:id="49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bookmarkEnd w:id="49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СТСН/ТЕН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ИНН/УНП</w:t>
            </w:r>
          </w:p>
          <w:bookmarkEnd w:id="494"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бағыты (экспорт - 1, импорт - 2)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перемещения (экспорт - 1, импорт - 2)</w:t>
            </w:r>
          </w:p>
          <w:bookmarkEnd w:id="495"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ЕАЭО-ға мүше мемлекеттермен өзара сауда бойынша деректерді толтырыңыз</w:t>
      </w:r>
    </w:p>
    <w:bookmarkEnd w:id="496"/>
    <w:bookmarkStart w:name="z5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ЕАЭС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2"/>
        <w:gridCol w:w="3491"/>
        <w:gridCol w:w="3492"/>
        <w:gridCol w:w="1945"/>
        <w:gridCol w:w="1800"/>
      </w:tblGrid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жолы-ның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  <w:bookmarkEnd w:id="499"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тауарлар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по ТН ВЭД ЕАЭС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bookmarkEnd w:id="500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bookmarkEnd w:id="50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сипаттамасы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  <w:bookmarkEnd w:id="502"/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bookmarkEnd w:id="503"/>
    <w:bookmarkStart w:name="z6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3731"/>
        <w:gridCol w:w="2982"/>
        <w:gridCol w:w="2078"/>
        <w:gridCol w:w="1829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5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жолы-ның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  <w:bookmarkEnd w:id="506"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по ТН ВЭД ЕАЭС</w:t>
            </w:r>
          </w:p>
          <w:bookmarkEnd w:id="507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bookmarkEnd w:id="508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</w:t>
            </w:r>
          </w:p>
          <w:bookmarkEnd w:id="509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ЕАЭО-ға мүше мемлекеттермен өзара сауда бойынша деректерді толтырыңыз (жалғасы)</w:t>
      </w:r>
    </w:p>
    <w:bookmarkEnd w:id="510"/>
    <w:bookmarkStart w:name="z7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ЕАЭС (продолжение)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626"/>
        <w:gridCol w:w="708"/>
        <w:gridCol w:w="708"/>
        <w:gridCol w:w="708"/>
        <w:gridCol w:w="708"/>
        <w:gridCol w:w="708"/>
        <w:gridCol w:w="709"/>
        <w:gridCol w:w="709"/>
        <w:gridCol w:w="709"/>
        <w:gridCol w:w="709"/>
        <w:gridCol w:w="1100"/>
        <w:gridCol w:w="1168"/>
        <w:gridCol w:w="1298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2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жолы-ның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  <w:bookmarkEnd w:id="5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 ел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Жөнелтуші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  <w:bookmarkEnd w:id="5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bookmarkEnd w:id="5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  <w:bookmarkEnd w:id="5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Тасымалдайтын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перевозчик</w:t>
            </w:r>
          </w:p>
          <w:bookmarkEnd w:id="518"/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Шекара-дағы көлік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 на границе</w:t>
            </w:r>
          </w:p>
          <w:bookmarkEnd w:id="519"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шарт-тарының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условия поставки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  <w:bookmarkEnd w:id="5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25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6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27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8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29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bookmarkEnd w:id="531"/>
    <w:bookmarkStart w:name="z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65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118"/>
        <w:gridCol w:w="1187"/>
        <w:gridCol w:w="1119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33"/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жолы-ның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Жөнелтуші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Тасымалдайтын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перевозчик</w:t>
            </w:r>
          </w:p>
          <w:bookmarkEnd w:id="539"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Шекара-дағы көлік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 на границе</w:t>
            </w:r>
          </w:p>
          <w:bookmarkEnd w:id="540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шарт-тарының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условия поставки</w:t>
            </w:r>
          </w:p>
          <w:bookmarkEnd w:id="5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42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3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44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5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46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7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48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9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ЕАЭО-ға мүше мемлекеттермен өзара сауда бойынша деректерді толтырыңыз (жалғасы)</w:t>
      </w:r>
    </w:p>
    <w:bookmarkEnd w:id="552"/>
    <w:bookmarkStart w:name="z11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ЕАЭС (продолжение)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089"/>
        <w:gridCol w:w="736"/>
        <w:gridCol w:w="736"/>
        <w:gridCol w:w="736"/>
        <w:gridCol w:w="736"/>
        <w:gridCol w:w="780"/>
        <w:gridCol w:w="736"/>
        <w:gridCol w:w="1219"/>
        <w:gridCol w:w="961"/>
        <w:gridCol w:w="964"/>
        <w:gridCol w:w="2101"/>
        <w:gridCol w:w="1016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54"/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жолы-ның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  <w:bookmarkEnd w:id="555"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салмағы,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нетто, килограмм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единица измерения</w:t>
            </w:r>
          </w:p>
          <w:bookmarkEnd w:id="557"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Фактуралық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стоимость, тенге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  <w:bookmarkEnd w:id="559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өткізу ерекше-ліктерінің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нөмірі және күні (шарт, шот-фактура және тағы 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 (договора, счета-фактуры и другие)</w:t>
            </w:r>
          </w:p>
          <w:bookmarkEnd w:id="561"/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бағыты (экспорт-1, импорт-2)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 ление перемещения (экспорт-1, импорт-2)</w:t>
            </w:r>
          </w:p>
          <w:bookmarkEnd w:id="562"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Мәміленің сипаты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cделки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  <w:bookmarkEnd w:id="56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  <w:bookmarkEnd w:id="564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5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  <w:bookmarkEnd w:id="566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5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56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5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bookmarkEnd w:id="570"/>
    <w:bookmarkStart w:name="z13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476"/>
        <w:gridCol w:w="822"/>
        <w:gridCol w:w="320"/>
        <w:gridCol w:w="323"/>
        <w:gridCol w:w="822"/>
        <w:gridCol w:w="464"/>
        <w:gridCol w:w="285"/>
        <w:gridCol w:w="1060"/>
        <w:gridCol w:w="1304"/>
        <w:gridCol w:w="1306"/>
        <w:gridCol w:w="2670"/>
        <w:gridCol w:w="784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2"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жолы-ның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  <w:bookmarkEnd w:id="573"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салмағы,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нетто, килограмм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единица измерения</w:t>
            </w:r>
          </w:p>
          <w:bookmarkEnd w:id="575"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Фактуралық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стоимость, тенге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  <w:bookmarkEnd w:id="577"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өткізу ерекше-ліктерінің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нөмірі және күні (шарт, шот-фактура және тағы 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 (договора, счета-фактуры и другие)</w:t>
            </w:r>
          </w:p>
          <w:bookmarkEnd w:id="579"/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бағыты (экспорт-1, импорт-2)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перемещения (экспорт-1, импорт-2)</w:t>
            </w:r>
          </w:p>
          <w:bookmarkEnd w:id="580"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Мәміленің сипаты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cделки</w:t>
            </w:r>
          </w:p>
          <w:bookmarkEnd w:id="5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8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5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bookmarkEnd w:id="584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5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58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5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      Мекенжайы</w:t>
      </w:r>
    </w:p>
    <w:bookmarkEnd w:id="588"/>
    <w:bookmarkStart w:name="z15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             Адрес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            ____________________________________</w:t>
      </w:r>
    </w:p>
    <w:bookmarkEnd w:id="589"/>
    <w:bookmarkStart w:name="z15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                   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(респондента) ______________________             Телефон __________________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  <w:bookmarkEnd w:id="591"/>
        </w:tc>
        <w:tc>
          <w:tcPr>
            <w:tcW w:w="6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  <w:bookmarkEnd w:id="592"/>
        </w:tc>
      </w:tr>
    </w:tbl>
    <w:bookmarkStart w:name="z15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тегі, аты және әкесінің аты (бар болған жағдайда)       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bookmarkEnd w:id="593"/>
    <w:bookmarkStart w:name="z15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тегі, аты және әкесінің аты (бар болған жағдайда)      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bookmarkEnd w:id="594"/>
    <w:bookmarkStart w:name="z15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тегі, аты және әкесінің аты (бар болған жағдайда)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</w:p>
    <w:bookmarkEnd w:id="595"/>
    <w:bookmarkStart w:name="z15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96"/>
    <w:bookmarkStart w:name="z16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7"/>
    <w:bookmarkStart w:name="z16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Аталған тармақ "Мемлекеттік статистика туралы" Қазақстан Республикасы 2010 жылғы 19 наурыздағы Заңының 8-бабының 5-тармағына сәйкес толтырылады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 от 19 марта 2010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и.о. Председателя Комитета по статистике Министерства национальной экономики РК от 19.12.2018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584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взаимной торговле товарами с государствами-членами Евразийского экономического союза" (код 311101157, индекс 1-ТС, периодичность месячная)</w:t>
      </w:r>
    </w:p>
    <w:bookmarkEnd w:id="599"/>
    <w:bookmarkStart w:name="z158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взаимной торговле товарами с государствами-членами Евразийского экономического союза" (код 311101157, индекс 1-ТС, периодичность месячная) разработана 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детализирует заполнение статистической формы общегосударственного статистического наблюдения "Отчет о взаимной торговле товарами с государствами-членами Евразийского экономического союза" (код 311101157, индекс 1-ТС, периодичность месячная) (далее – статистическая форма).</w:t>
      </w:r>
    </w:p>
    <w:bookmarkEnd w:id="600"/>
    <w:bookmarkStart w:name="z158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термины применяются в целях заполнения данной статистической формы:</w:t>
      </w:r>
    </w:p>
    <w:bookmarkEnd w:id="601"/>
    <w:bookmarkStart w:name="z158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взаимная торговля Евразийского экономического союза (далее – взаимная торговля ЕАЭС) – торговля между государствами-членами ЕАЭС;</w:t>
      </w:r>
    </w:p>
    <w:bookmarkEnd w:id="602"/>
    <w:bookmarkStart w:name="z158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респондент –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bookmarkEnd w:id="603"/>
    <w:bookmarkStart w:name="z158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торгующая страна – страна, на территории которой зарегистрировано (постоянно проживает) юридическое или физическое лицо, продавшее или купившее товар;</w:t>
      </w:r>
    </w:p>
    <w:bookmarkEnd w:id="604"/>
    <w:bookmarkStart w:name="z159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отправления товара – страна, из которой начата международная перевозка товара, сведения о которой приведены в транспортных (перевозочных) документах;</w:t>
      </w:r>
    </w:p>
    <w:bookmarkEnd w:id="605"/>
    <w:bookmarkStart w:name="z159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назначения товара – страна, где товар будет потребляться, использоваться или подвергнут переработке;</w:t>
      </w:r>
    </w:p>
    <w:bookmarkEnd w:id="606"/>
    <w:bookmarkStart w:name="z159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страна происхождения товара – страна, в которой товар был полностью произведен или подвергнут достаточной переработке;</w:t>
      </w:r>
    </w:p>
    <w:bookmarkEnd w:id="607"/>
    <w:bookmarkStart w:name="z159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статистическая стоимость товара – стоимость товара, выраженная в долларах Соединенных Штатов Америки (далее – доллары США), приведенная к единому базису цен (для экспортируемых товаров – по типу цен ФОБ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импортируемых – по типу цен СИФ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пересчет которой осуществляется по курсу, установленному Национальным банком Республики Казахстан;</w:t>
      </w:r>
    </w:p>
    <w:bookmarkEnd w:id="608"/>
    <w:bookmarkStart w:name="z159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импорт товаров – ввоз на территорию государства-члена ЕАЭС товаров, которые добавляются к запасам материальных ресурсов государства-члена ЕАЭС;</w:t>
      </w:r>
    </w:p>
    <w:bookmarkEnd w:id="609"/>
    <w:bookmarkStart w:name="z159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экспорт товаров – вывоз с территории государства-члена ЕАЭС товаров, которые уменьшают запасы материальных ресурсов государства-члена ЕАЭС;</w:t>
      </w:r>
    </w:p>
    <w:bookmarkEnd w:id="610"/>
    <w:bookmarkStart w:name="z159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фактурная стоимость – согласованная между участниками торговых операций стоимость товара, которая зависит от согласованных условий поставки товара.</w:t>
      </w:r>
    </w:p>
    <w:bookmarkEnd w:id="611"/>
    <w:bookmarkStart w:name="z159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статистике взаимной торговли между государствами-членами ЕАЭС странами-партнерами считаются:</w:t>
      </w:r>
    </w:p>
    <w:bookmarkEnd w:id="612"/>
    <w:bookmarkStart w:name="z159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– страна отправления товара;</w:t>
      </w:r>
    </w:p>
    <w:bookmarkEnd w:id="613"/>
    <w:bookmarkStart w:name="z159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– страна назначения товара.</w:t>
      </w:r>
    </w:p>
    <w:bookmarkEnd w:id="614"/>
    <w:bookmarkStart w:name="z160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стране отправления в случаях, когда страна происхождения товаров неизвестна, а также для товаров, страной происхождения которых является одно из государств-членов ЕАЭС.</w:t>
      </w:r>
    </w:p>
    <w:bookmarkEnd w:id="615"/>
    <w:bookmarkStart w:name="z160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торгующей стране, если страна происхождения и страна отправления неизвестны.</w:t>
      </w:r>
    </w:p>
    <w:bookmarkEnd w:id="616"/>
    <w:bookmarkStart w:name="z160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экспорта товаров ведется по торгующей стране, если страна назначения неизвестна.</w:t>
      </w:r>
    </w:p>
    <w:bookmarkEnd w:id="617"/>
    <w:bookmarkStart w:name="z160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 в статистике взаимной торговли производится: при импорте – на момент поступления товара на склад, при экспорте – на момент отгрузки товара со склада.</w:t>
      </w:r>
    </w:p>
    <w:bookmarkEnd w:id="618"/>
    <w:bookmarkStart w:name="z160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товаров, перемещаемых трубопроводным транспортом (нефть, газ и другие) и по линиям электропередач, осуществляется с учетом особенностей их транспортировки и декларирования в соответствии с Единой методологией ведения таможенной статистики внешней торговли и статистики взаимной торговли государств-членов ЕАЭС и (или) международными договорами государства-члена ЕАЭС.</w:t>
      </w:r>
    </w:p>
    <w:bookmarkEnd w:id="619"/>
    <w:bookmarkStart w:name="z160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0"/>
    <w:bookmarkStart w:name="z160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ФОБ (свободно на борту, Инкотермс 2010) – условие поставки товара, по которому в цену товара включается его стоимость и расходы по доставке и погрузке товара на борт судна;</w:t>
      </w:r>
    </w:p>
    <w:bookmarkEnd w:id="621"/>
    <w:bookmarkStart w:name="z160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СИФ (стоимость, страхование, фрахт-Инкотермс 2010) – условие поставки товара, согласно которому в цену товара включается его стоимость и расходы по страхованию и транспортировке товара до порта страны-импортера.</w:t>
      </w:r>
    </w:p>
    <w:bookmarkEnd w:id="622"/>
    <w:bookmarkStart w:name="z160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взаимной торговле учитываются все товары, ввозимые на территорию государства-члена ЕАЭС с территории других государств-членов ЕАЭС или вывозимые с территории государства-члена ЕАЭС на территорию других государств-членов ЕАЭС.</w:t>
      </w:r>
    </w:p>
    <w:bookmarkEnd w:id="623"/>
    <w:bookmarkStart w:name="z160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1 заполняется информация по экспортерам (импортерам) государств-членов ЕАЭС, то есть участниками внешнеэкономической деятельности Республики Казахстан указывается информация по своим партнерам из стран ЕАЭС, которые в товарно-транспортных документах указаны либо отправителями, либо получателями товаров. Указываются следующие сведения: по графе А – проставляется порядковый номер по партнерам из ЕАЭС, по графе B – полное наименование юридического лица, фамилия, имя, отчество (при его наличии) индивидуального предпринимателя или физического лица, по графе С – код Классификатора стран мира, размещенный на интернет-ресурсе Комитета по статистике Министерства национальной экономики Республики Казахстан (далее – Комитет) www.stat.gov.kz страница "Главная", раздел "Официальная статистическая информация (по отраслям)", подраздел "Статистика внешней и взаимной торговли", по графе D – код территории по ЕАЭС в соответствии со справочником территорий стран ЕАЭС, размещенным на интернет-ресурсе Комитета www.stat.gov.kz, страница "Главная", раздел "Официальная статистическая информация (по отраслям)", подраздел "Статистика внешней и взаимной торговли", по графе E – адрес фактического нахождения для юридического лица, адрес фактического проживания для индивидуального предпринимателя и физического лица, по графе F – код идентификационного номера налогоплательщика (далее – ИНН) по экспортерам (импортерам) Российской Федерации, Республики Армении и Кыргызской Республики, код учетного номера налогоплательщика (далее – УНП) по экспортерам (импортерам) Республики Беларусь, по графе G – направление перемещения (при экспорте проставляется "1", при импорте – "2").</w:t>
      </w:r>
    </w:p>
    <w:bookmarkEnd w:id="624"/>
    <w:bookmarkStart w:name="z161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по разделу 2 заполняются в той же последовательности, что и информация по экспортерам и импортерам (контрагентам) казахстанских участников внешнеэкономической деятельности, указанных в разделе 1. При этом в графе В раздела 2 в разрезе товаров проставляется порядковый номер участника внешнеэкономической деятельности Российской Федерации, Республики Армении, Кыргызской Республики и (или) Республики Беларусь, указанного в графе А раздела 1.</w:t>
      </w:r>
    </w:p>
    <w:bookmarkEnd w:id="625"/>
    <w:bookmarkStart w:name="z161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порядковый номер товара проставляется в графе А. Если по контракту с участником внешнеэкономической деятельности Российской Федерации (порядковый номер в разделе 1 "1") было импортировано три наименования товаров, то в разделе 2 по всем трем товарам в графе В проставляется "1".</w:t>
      </w:r>
    </w:p>
    <w:bookmarkEnd w:id="626"/>
    <w:bookmarkStart w:name="z161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C и D раздела 2 для заполнения наименования и кода товаров применяется классификатор Товарная номенклатура внешнеэкономической деятельности Евразийского экономического союза (далее – ТН ВЭД ЕАЭС) (размещен на интернет-ресурсе Комитета www.stat.gov.kz, раздел "Классификаторы").</w:t>
      </w:r>
    </w:p>
    <w:bookmarkEnd w:id="627"/>
    <w:bookmarkStart w:name="z161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Е указываются наименование (торговое, коммерческое или иное традиционное наименование) товара в соответствии с транспортными (перевозочными) документами или счетом-фактурой (инвойсом), сведения о производителе товара (при наличии), а также дополнительные сведения, позволяющие идентифицировать товар и относить его к одному 10-ти значному классификационному коду по единой ТН ВЭД ЕАЭС.</w:t>
      </w:r>
    </w:p>
    <w:bookmarkEnd w:id="628"/>
    <w:bookmarkStart w:name="z161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весь перечень экспортированных и импортированных товаров. При этом данные заполняются по каждому товару, то есть все графы раздела 2 (графы A, B, C, D, E, 1–22) заполняются на каждый товар.</w:t>
      </w:r>
    </w:p>
    <w:bookmarkEnd w:id="629"/>
    <w:bookmarkStart w:name="z161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2 используются классификаторы, размещенные на интернет-ресурсе Комитета www.stat.gov.kz, страница "Главная", раздел "Официальная статистическая информация (по отраслям)", подраздел "Статистика внешней и взаимной торговли".</w:t>
      </w:r>
    </w:p>
    <w:bookmarkEnd w:id="630"/>
    <w:bookmarkStart w:name="z161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5, 7, 9 указываются коды стран мира в соответствии с Классификатором стран мира.</w:t>
      </w:r>
    </w:p>
    <w:bookmarkEnd w:id="631"/>
    <w:bookmarkStart w:name="z161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наименование страны перевозчика одного из государств-членов ЕАЭС, осуществляющего перевозку товаров транспортом, указанным в графе 11.</w:t>
      </w:r>
    </w:p>
    <w:bookmarkEnd w:id="632"/>
    <w:bookmarkStart w:name="z161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приводится код вида транспорта на границе в соответствии с Классификатором видов транспорта и транспортировки товаров.</w:t>
      </w:r>
    </w:p>
    <w:bookmarkEnd w:id="633"/>
    <w:bookmarkStart w:name="z161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коды приводятся в соответствии с Классификатором условий поставки.</w:t>
      </w:r>
    </w:p>
    <w:bookmarkEnd w:id="634"/>
    <w:bookmarkStart w:name="z162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вес товара в килограммах. Указываемое значение округляется до целой величины, если масса товара составляет более одного килограмма. При незначительной массе товара, указывается значение с точностью до шести знаков после запятой.</w:t>
      </w:r>
    </w:p>
    <w:bookmarkEnd w:id="635"/>
    <w:bookmarkStart w:name="z162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приводятся наименования перевезенных товаров в дополнительных единицах измерения (штуки, литры, кубические метры и другое), предусмотренных ТН ВЭД ЕАЭС и Классификатором единиц измерения. Если для определенного кода товара применение дополнительной единицы измерения не предусмотрено в ТН ВЭД ЕАЭС, то по такому товару графы 14 и 15 не заполняются. </w:t>
      </w:r>
    </w:p>
    <w:bookmarkEnd w:id="636"/>
    <w:bookmarkStart w:name="z162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фактурная стоимость товара в тенге, о которой договариваются между собой участники торговой сделки и которая отражена в счете-фактуре, определяется условиями поставки.</w:t>
      </w:r>
    </w:p>
    <w:bookmarkEnd w:id="637"/>
    <w:bookmarkStart w:name="z162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товаров (графа 17) в долларах США и (графа 18) в тенге проставляется на основании заключенных договоров (контрактов, счетов-фактур и (или) других товаросопроводительных документов), в совокупности с расходами по доставке товара до границы страны импортера (экспортера).</w:t>
      </w:r>
    </w:p>
    <w:bookmarkEnd w:id="638"/>
    <w:bookmarkStart w:name="z162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стоимость товаров в долларах США приводится для экспортируемых товаров – к ценам по типу цен ФОБ, импортируемых – к ценам по типу цен СИФ. Пересчет стоимости в доллары США осуществляется по курсу, установленному Национальным Банком Республики Казахстан. </w:t>
      </w:r>
    </w:p>
    <w:bookmarkEnd w:id="639"/>
    <w:bookmarkStart w:name="z162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 и 17 применяется курс к национальной валюте, установленный Национальным Банком Республики Казахстан на момент поступления товара на склад при импорте, на момент отгрузки товара со склада – при экспорте.</w:t>
      </w:r>
    </w:p>
    <w:bookmarkEnd w:id="640"/>
    <w:bookmarkStart w:name="z162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условия применения курса к национальной валюте используются при всех условиях поставки товаров. В отдельных случаях используется установленный Национальным Банком Республики Казахстан курс национальной валюты к иностранной валюте, согласно сопроводительным документам на дату принятия на учет импортированных товаров. </w:t>
      </w:r>
    </w:p>
    <w:bookmarkEnd w:id="641"/>
    <w:bookmarkStart w:name="z162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коды приводятся в соответствии с Классификатором особенностей перемещения товаров.</w:t>
      </w:r>
    </w:p>
    <w:bookmarkEnd w:id="642"/>
    <w:bookmarkStart w:name="z162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20 и 21 указывается номер (цифровой и (или) буквенный символы) и дата контракта (счета-фактуры) или другого документа, который оформляется при проведении экспортно-импортных операций между участниками внешнеэкономической деятельности стран ЕАЭС.</w:t>
      </w:r>
    </w:p>
    <w:bookmarkEnd w:id="643"/>
    <w:bookmarkStart w:name="z162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22 указывается направление перемещения (при экспорте проставляется "1", при импорте – "2").</w:t>
      </w:r>
    </w:p>
    <w:bookmarkEnd w:id="644"/>
    <w:bookmarkStart w:name="z163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23 приводится код характера сделки в соответствии со Справочником характеров сделки.</w:t>
      </w:r>
    </w:p>
    <w:bookmarkEnd w:id="645"/>
    <w:bookmarkStart w:name="z163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(www.stat.gov.kz).</w:t>
      </w:r>
    </w:p>
    <w:bookmarkEnd w:id="646"/>
    <w:bookmarkStart w:name="z163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647"/>
    <w:bookmarkStart w:name="z163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1:</w:t>
      </w:r>
    </w:p>
    <w:bookmarkEnd w:id="648"/>
    <w:bookmarkStart w:name="z163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С заполняется только RU, BY, AM, KG. Если графа С = RU, AM, KG, то заполняется ИНН. Если графа С = BY, то заполняется УНП;</w:t>
      </w:r>
    </w:p>
    <w:bookmarkEnd w:id="649"/>
    <w:bookmarkStart w:name="z163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RU, то графа F = 10 или 12 знаков;</w:t>
      </w:r>
    </w:p>
    <w:bookmarkEnd w:id="650"/>
    <w:bookmarkStart w:name="z163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BY, то графа F = 9 знаков;</w:t>
      </w:r>
    </w:p>
    <w:bookmarkEnd w:id="651"/>
    <w:bookmarkStart w:name="z163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AM, то графа F = 8 или 10 знаков;</w:t>
      </w:r>
    </w:p>
    <w:bookmarkEnd w:id="652"/>
    <w:bookmarkStart w:name="z163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KG, то графа F = 14 знаков;</w:t>
      </w:r>
    </w:p>
    <w:bookmarkEnd w:id="653"/>
    <w:bookmarkStart w:name="z163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F первая цифра кода УНП обозначает код территории по Республике Беларусь.</w:t>
      </w:r>
    </w:p>
    <w:bookmarkEnd w:id="654"/>
    <w:bookmarkStart w:name="z164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2:</w:t>
      </w:r>
    </w:p>
    <w:bookmarkEnd w:id="655"/>
    <w:bookmarkStart w:name="z164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14 &gt; 0, то и графа 15 &gt; 0;</w:t>
      </w:r>
    </w:p>
    <w:bookmarkEnd w:id="656"/>
    <w:bookmarkStart w:name="z164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графа 18 &lt; графе 16;</w:t>
      </w:r>
    </w:p>
    <w:bookmarkEnd w:id="657"/>
    <w:bookmarkStart w:name="z164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графа 18 &gt; графе 16;</w:t>
      </w:r>
    </w:p>
    <w:bookmarkEnd w:id="658"/>
    <w:bookmarkStart w:name="z164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22 &gt; 0, то графа А, В, C, D, Е, 1-21 &gt; 0.</w:t>
      </w:r>
    </w:p>
    <w:bookmarkEnd w:id="6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header.xml" Type="http://schemas.openxmlformats.org/officeDocument/2006/relationships/header" Id="rId6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