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b71" w14:textId="bf03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 декабря 2016 года № 298 "Об утверждении Методики проведения выборочных обследований в растениеводстве и животноводстве"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10 ноября 2017 года № 164. Зарегистрирован в Министерстве юстиции Республики Казахстан 28 ноября 2017 года № 16021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 декабря 2016 года № 298 "Об утверждении Методики проведения выборочных обследований в растениеводстве и животноводстве" (зарегистрированный в Реестре государственной регистрации нормативных правовых актов под № 14615, опубликованный 30 декабря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выборочных обследований в растениеводстве и животноводстве,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индивидуальные предприниматели и крестьянские или фермерские хозяйства, с основным и вторичным видами экономической деятельности по выращиванию сезонных культур, выращиванию многолетних культур, производству продукции питомников, смешанному сельскому хозяйству с численностью работников свыше 100 человек;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индивидуальные предприниматели и крестьянские или фермерские хозяйства, с основным и вторичным видами экономической деятельности по </w:t>
      </w:r>
      <w:r>
        <w:rPr>
          <w:rFonts w:ascii="Times New Roman"/>
          <w:b w:val="false"/>
          <w:i w:val="false"/>
          <w:color w:val="000000"/>
          <w:sz w:val="28"/>
        </w:rPr>
        <w:t>животноводству, смешанному сельскому хозяйству с численностью работников свыше 100 человек;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предприниматели и крестьянские или фермерские хозяйства, с основным и вторичным видами экономической деятельности по выращиванию сезонных культур, выращиванию многолетних культур, производству продукции питомников, смешанному сельскому хозяйству с численностью работников до 100 человек в городской местности;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предприниматели и крестьянские или фермерские хозяйства, с основным и вторичным видами экономической деятельности по выращиванию сезонных культур, выращиванию многолетних культур, производству продукции питомников, смешанному сельскому хозяйству с численностью работников до 100 человек в сельской местности;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предприниматели и крестьянские или фермерские хозяйства, с основным и вторичным видами экономической деятельности по животноводству, смешанному сельскому хозяйству с численностью работников до 100 человек в городской местности;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 индивидуальные предприниматели и крестьянские или фермерские хозяйства, с основным и вторичным видами экономической деятельности по животноводству, смешанному сельскому хозяйству с численностью работников до 100 человек в сельской местности;";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выборочная совокупность не содержит перечень конкретных респондентов, а включает сформированную структурным подразделением Комитета, ответственным за формирование выборок, информацию о количестве обследуемых респондентов в населенном пункте, порядковом номере хозяйства, с которого начинается опрос, и размере шага, с которым следует посещать хозяйства, территориальными органами статистики на местах составляется маршрут для интервьюера. В начале произвольно определяется хозяйство (улица и номер дома), с которого начинается отсчет. Затем от этого хозяйства в произвольном направлении (вдоль одной улицы) отсчитывается количество хозяйств, соответствующее порядковому номеру хозяйства, с которого начнется опрос. В результате определяется первое хозяйство, в котором необходимо провести обследование. Следующие хозяйства для опроса определяются в соответствии с шагом выборки. При проведении обследования по животноводству интервьюер пропускает выпавшие по шагу хозяйства, в которых не содержатся сельскохозяйственные животные, при проведении обследований по растениеводству – хозяйства, не имеющие посевов сельскохозяйственных культур. После пропуска, далее шаг выборки сохраняется, и в итоге опрашивается количество хозяйств, заявленное в выборке.".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