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27e2" w14:textId="fcb2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ноября 2017 года № 160. Зарегистрирован в Министерстве юстиции Республики Казахстан 30 ноября 2017 года № 16028. Утратил силу приказом Председателя Комитета по статистике Министерства национальной экономики Республики Казахстан от 5 февраля 2020 года № 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05.02.2020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Утвердить: </w:t>
      </w:r>
    </w:p>
    <w:bookmarkEnd w:id="0"/>
    <w:bookmarkStart w:name="z5"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работе тепловых электростанций и котельных" (код 301112219, индекс 6-ТП,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работе тепловых электростанций и котельных" (код 301112219, индекс 6-ТП,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"Топливно-энергетический баланс" (код 301112160, индекс 1-ТЭБ,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"Топливно-энергетический баланс" (код 301112160, индекс 1-ТЭБ,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газовой сети" (код 301112101, индекс 1-ГАЗ,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газовой сети" (код 301112101, индекс 1-ГАЗ,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"Анкета обследования домашнего хозяйства по потреблению топлива и энергии" (код 302115225, индекс Н-070, периодичность один раз в пять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"Анкета обследования домашнего хозяйства по потреблению топлива и энергии" (код 302115225, индекс Н-070, периодичность один раз в пять лет), согласно </w:t>
      </w:r>
      <w:r>
        <w:rPr>
          <w:rFonts w:ascii="Times New Roman"/>
          <w:b w:val="false"/>
          <w:i w:val="false"/>
          <w:color w:val="000000"/>
          <w:sz w:val="28"/>
        </w:rPr>
        <w:t>приложение 8</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 декабря 2016 года № 300 "Об утверждении статистических форм общегосударственных статистических наблюдений по статистике энергетики и инструкций по их заполнению" (зарегистрирован в Реестре государственной регистрации нормативных правовых актов за № 14668, опубликован 30 января 2017 года в Эталонном контрольном банке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0"/>
    <w:bookmarkStart w:name="z15"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6" w:id="1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2"/>
    <w:bookmarkStart w:name="z17" w:id="1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3"/>
    <w:bookmarkStart w:name="z18" w:id="14"/>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14"/>
    <w:bookmarkStart w:name="z19" w:id="15"/>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5"/>
    <w:bookmarkStart w:name="z20" w:id="16"/>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6"/>
    <w:bookmarkStart w:name="z21" w:id="17"/>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 К. Бозумбаев</w:t>
      </w:r>
      <w:r>
        <w:br/>
      </w:r>
      <w:r>
        <w:rPr>
          <w:rFonts w:ascii="Times New Roman"/>
          <w:b w:val="false"/>
          <w:i w:val="false"/>
          <w:color w:val="000000"/>
          <w:sz w:val="28"/>
        </w:rPr>
        <w:t>15 ноября 2017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160</w:t>
            </w:r>
            <w:r>
              <w:br/>
            </w:r>
            <w:r>
              <w:rPr>
                <w:rFonts w:ascii="Times New Roman"/>
                <w:b/>
                <w:i w:val="false"/>
                <w:color w:val="000000"/>
                <w:sz w:val="20"/>
              </w:rPr>
              <w:t xml:space="preserve"> бұйрығына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7"/>
        <w:gridCol w:w="17"/>
        <w:gridCol w:w="1"/>
        <w:gridCol w:w="40"/>
        <w:gridCol w:w="302"/>
        <w:gridCol w:w="6046"/>
        <w:gridCol w:w="6046"/>
      </w:tblGrid>
      <w:tr>
        <w:trPr>
          <w:trHeight w:val="30" w:hRule="atLeast"/>
        </w:trPr>
        <w:tc>
          <w:tcPr>
            <w:tcW w:w="0" w:type="auto"/>
            <w:gridSpan w:val="2"/>
            <w:tcBorders/>
            <w:tcMar>
              <w:top w:w="15" w:type="dxa"/>
              <w:left w:w="15" w:type="dxa"/>
              <w:bottom w:w="15" w:type="dxa"/>
              <w:right w:w="15" w:type="dxa"/>
            </w:tcMar>
            <w:vAlign w:val="center"/>
          </w:tcPr>
          <w:bookmarkStart w:name="z27" w:id="19"/>
          <w:p>
            <w:pPr>
              <w:spacing w:after="20"/>
              <w:ind w:left="20"/>
              <w:jc w:val="both"/>
            </w:pPr>
          </w:p>
          <w:bookmarkEnd w:id="19"/>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p>
          <w:bookmarkEnd w:id="20"/>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до 1 часа</w:t>
                  </w:r>
                </w:p>
                <w:bookmarkEnd w:id="2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22"/>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3"/>
        </w:tc>
      </w:tr>
      <w:tr>
        <w:trPr>
          <w:trHeight w:val="30" w:hRule="atLeast"/>
        </w:trPr>
        <w:tc>
          <w:tcPr>
            <w:tcW w:w="0" w:type="auto"/>
            <w:gridSpan w:val="3"/>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301112219</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w:t>
            </w:r>
            <w:r>
              <w:br/>
            </w:r>
            <w:r>
              <w:rPr>
                <w:rFonts w:ascii="Times New Roman"/>
                <w:b w:val="false"/>
                <w:i w:val="false"/>
                <w:color w:val="000000"/>
                <w:sz w:val="20"/>
              </w:rPr>
              <w:t>
</w:t>
            </w:r>
            <w:r>
              <w:rPr>
                <w:rFonts w:ascii="Times New Roman"/>
                <w:b/>
                <w:i w:val="false"/>
                <w:color w:val="000000"/>
                <w:sz w:val="20"/>
              </w:rPr>
              <w:t>301112219</w:t>
            </w:r>
          </w:p>
          <w:bookmarkEnd w:id="24"/>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 электр станциялары мен қазандықтардың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r>
              <w:rPr>
                <w:rFonts w:ascii="Times New Roman"/>
                <w:b/>
                <w:i w:val="false"/>
                <w:color w:val="000000"/>
                <w:sz w:val="20"/>
              </w:rPr>
              <w:t>ТП</w:t>
            </w:r>
            <w:r>
              <w:rPr>
                <w:rFonts w:ascii="Times New Roman"/>
                <w:b w:val="false"/>
                <w:i w:val="false"/>
                <w:color w:val="000000"/>
                <w:sz w:val="20"/>
              </w:rPr>
              <w:t xml:space="preserve"> </w:t>
            </w:r>
          </w:p>
          <w:bookmarkEnd w:id="25"/>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26"/>
              </w:tc>
              <w:tc>
                <w:tcPr>
                  <w:tcW w:w="538" w:type="dxa"/>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27"/>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35.3</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r>
              <w:rPr>
                <w:rFonts w:ascii="Times New Roman"/>
                <w:b/>
                <w:i w:val="false"/>
                <w:color w:val="000000"/>
                <w:sz w:val="20"/>
              </w:rPr>
              <w:t>баптау</w:t>
            </w:r>
            <w:r>
              <w:rPr>
                <w:rFonts w:ascii="Times New Roman"/>
                <w:b w:val="false"/>
                <w:i w:val="false"/>
                <w:color w:val="000000"/>
                <w:sz w:val="20"/>
              </w:rPr>
              <w:t xml:space="preserve"> </w:t>
            </w:r>
            <w:r>
              <w:rPr>
                <w:rFonts w:ascii="Times New Roman"/>
                <w:b/>
                <w:i w:val="false"/>
                <w:color w:val="000000"/>
                <w:sz w:val="20"/>
              </w:rPr>
              <w:t>жүйелері"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 35.3</w:t>
            </w:r>
          </w:p>
          <w:bookmarkEnd w:id="29"/>
        </w:tc>
      </w:tr>
      <w:tr>
        <w:trPr>
          <w:trHeight w:val="30" w:hRule="atLeast"/>
        </w:trPr>
        <w:tc>
          <w:tcPr>
            <w:tcW w:w="0" w:type="auto"/>
            <w:gridSpan w:val="7"/>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16 марта (включительно) после отчетного периода</w:t>
            </w:r>
          </w:p>
          <w:bookmarkEnd w:id="30"/>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1"/>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w:t>
            </w:r>
            <w:r>
              <w:rPr>
                <w:rFonts w:ascii="Times New Roman"/>
                <w:b/>
                <w:i w:val="false"/>
                <w:color w:val="000000"/>
                <w:sz w:val="20"/>
              </w:rPr>
              <w:t>1. Жылу энергиясын өндіру және тарату объектісінің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bookmarkEnd w:id="32"/>
        </w:tc>
      </w:tr>
      <w:tr>
        <w:trPr>
          <w:trHeight w:val="30" w:hRule="atLeast"/>
        </w:trPr>
        <w:tc>
          <w:tcPr>
            <w:tcW w:w="12300" w:type="dxa"/>
            <w:tcBorders/>
            <w:tcMar>
              <w:top w:w="15" w:type="dxa"/>
              <w:left w:w="15" w:type="dxa"/>
              <w:bottom w:w="15" w:type="dxa"/>
              <w:right w:w="15" w:type="dxa"/>
            </w:tcMar>
            <w:vAlign w:val="center"/>
          </w:tcPr>
          <w:bookmarkStart w:name="z49" w:id="33"/>
          <w:p>
            <w:pPr>
              <w:spacing w:after="20"/>
              <w:ind w:left="20"/>
              <w:jc w:val="both"/>
            </w:pPr>
          </w:p>
          <w:bookmarkEnd w:id="33"/>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bookmarkEnd w:id="34"/>
        </w:tc>
      </w:tr>
      <w:tr>
        <w:trPr>
          <w:trHeight w:val="30" w:hRule="atLeast"/>
        </w:trPr>
        <w:tc>
          <w:tcPr>
            <w:tcW w:w="12300" w:type="dxa"/>
            <w:tcBorders/>
            <w:tcMar>
              <w:top w:w="15" w:type="dxa"/>
              <w:left w:w="15" w:type="dxa"/>
              <w:bottom w:w="15" w:type="dxa"/>
              <w:right w:w="15" w:type="dxa"/>
            </w:tcMar>
            <w:vAlign w:val="center"/>
          </w:tcPr>
          <w:bookmarkStart w:name="z51" w:id="35"/>
          <w:p>
            <w:pPr>
              <w:spacing w:after="20"/>
              <w:ind w:left="20"/>
              <w:jc w:val="both"/>
            </w:pPr>
          </w:p>
          <w:bookmarkEnd w:id="35"/>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9957"/>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2. Станция түрін көрсетіңіз – жылу электр орталығы, қазандық, өзгелер</w:t>
            </w:r>
            <w:r>
              <w:br/>
            </w:r>
            <w:r>
              <w:rPr>
                <w:rFonts w:ascii="Times New Roman"/>
                <w:b w:val="false"/>
                <w:i w:val="false"/>
                <w:color w:val="000000"/>
                <w:sz w:val="20"/>
              </w:rPr>
              <w:t>
</w:t>
            </w:r>
            <w:r>
              <w:rPr>
                <w:rFonts w:ascii="Times New Roman"/>
                <w:b/>
                <w:i w:val="false"/>
                <w:color w:val="000000"/>
                <w:sz w:val="20"/>
              </w:rPr>
              <w:t>Укажите тип станции – теплоэлектроцентраль, котельная, прочая</w:t>
            </w:r>
          </w:p>
          <w:bookmarkEnd w:id="36"/>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3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30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w:t>
            </w:r>
            <w:r>
              <w:rPr>
                <w:rFonts w:ascii="Times New Roman"/>
                <w:b/>
                <w:i w:val="false"/>
                <w:color w:val="000000"/>
                <w:sz w:val="20"/>
              </w:rPr>
              <w:t>ЭЖОА</w:t>
            </w:r>
            <w:r>
              <w:rPr>
                <w:rFonts w:ascii="Times New Roman"/>
                <w:b w:val="false"/>
                <w:i w:val="false"/>
                <w:color w:val="000000"/>
                <w:vertAlign w:val="superscript"/>
              </w:rPr>
              <w:t>1</w:t>
            </w:r>
            <w:r>
              <w:rPr>
                <w:rFonts w:ascii="Times New Roman"/>
                <w:b w:val="false"/>
                <w:i w:val="false"/>
                <w:color w:val="000000"/>
                <w:sz w:val="20"/>
              </w:rPr>
              <w:t xml:space="preserve"> </w:t>
            </w:r>
            <w:r>
              <w:rPr>
                <w:rFonts w:ascii="Times New Roman"/>
                <w:b/>
                <w:i w:val="false"/>
                <w:color w:val="000000"/>
                <w:sz w:val="20"/>
              </w:rPr>
              <w:t xml:space="preserve">сәйкес станция түрі </w:t>
            </w:r>
            <w:r>
              <w:rPr>
                <w:rFonts w:ascii="Times New Roman"/>
                <w:b/>
                <w:i w:val="false"/>
                <w:color w:val="000000"/>
                <w:sz w:val="20"/>
              </w:rPr>
              <w:t>(статистикалық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Тип станции согласно СОЭТ</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органа статистики при сдаче статистической формы на бумажном носителе)</w:t>
            </w:r>
          </w:p>
          <w:bookmarkEnd w:id="37"/>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3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30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4" w:id="3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Жылу</w:t>
      </w:r>
      <w:r>
        <w:rPr>
          <w:rFonts w:ascii="Times New Roman"/>
          <w:b w:val="false"/>
          <w:i w:val="false"/>
          <w:color w:val="000000"/>
          <w:sz w:val="28"/>
        </w:rPr>
        <w:t xml:space="preserve"> </w:t>
      </w:r>
      <w:r>
        <w:rPr>
          <w:rFonts w:ascii="Times New Roman"/>
          <w:b/>
          <w:i w:val="false"/>
          <w:color w:val="000000"/>
          <w:sz w:val="28"/>
        </w:rPr>
        <w:t>энергиясы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38"/>
    <w:bookmarkStart w:name="z55" w:id="39"/>
    <w:p>
      <w:pPr>
        <w:spacing w:after="0"/>
        <w:ind w:left="0"/>
        <w:jc w:val="both"/>
      </w:pPr>
      <w:r>
        <w:rPr>
          <w:rFonts w:ascii="Times New Roman"/>
          <w:b w:val="false"/>
          <w:i w:val="false"/>
          <w:color w:val="000000"/>
          <w:sz w:val="28"/>
        </w:rPr>
        <w:t>
      Укажите сведения о теплоэнергии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8284"/>
        <w:gridCol w:w="1420"/>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А</w:t>
            </w:r>
          </w:p>
          <w:bookmarkEnd w:id="40"/>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1</w:t>
            </w:r>
          </w:p>
          <w:bookmarkEnd w:id="41"/>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көздерімен</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rPr>
                <w:rFonts w:ascii="Times New Roman"/>
                <w:b w:val="false"/>
                <w:i w:val="false"/>
                <w:color w:val="000000"/>
                <w:vertAlign w:val="superscript"/>
              </w:rPr>
              <w:t>2</w:t>
            </w:r>
            <w:r>
              <w:br/>
            </w:r>
            <w:r>
              <w:rPr>
                <w:rFonts w:ascii="Times New Roman"/>
                <w:b w:val="false"/>
                <w:i w:val="false"/>
                <w:color w:val="000000"/>
                <w:sz w:val="20"/>
              </w:rPr>
              <w:t>
Выработано тепловой энергии источниками теплоснабжения, в тысячах Гкал</w:t>
            </w:r>
            <w:r>
              <w:rPr>
                <w:rFonts w:ascii="Times New Roman"/>
                <w:b w:val="false"/>
                <w:i w:val="false"/>
                <w:color w:val="000000"/>
                <w:vertAlign w:val="superscript"/>
              </w:rPr>
              <w:t>2</w:t>
            </w:r>
            <w:r>
              <w:rPr>
                <w:rFonts w:ascii="Times New Roman"/>
                <w:b w:val="false"/>
                <w:i w:val="false"/>
                <w:color w:val="000000"/>
                <w:sz w:val="20"/>
              </w:rPr>
              <w:t xml:space="preserve">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қуаттылығы:</w:t>
            </w:r>
            <w:r>
              <w:br/>
            </w:r>
            <w:r>
              <w:rPr>
                <w:rFonts w:ascii="Times New Roman"/>
                <w:b w:val="false"/>
                <w:i w:val="false"/>
                <w:color w:val="000000"/>
                <w:sz w:val="20"/>
              </w:rPr>
              <w:t>
из нее мощностью: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1.1</w:t>
            </w:r>
          </w:p>
          <w:bookmarkEnd w:id="42"/>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Д</w:t>
            </w:r>
            <w:r>
              <w:rPr>
                <w:rFonts w:ascii="Times New Roman"/>
                <w:b/>
                <w:i w:val="false"/>
                <w:color w:val="000000"/>
                <w:sz w:val="20"/>
              </w:rPr>
              <w:t>ейін</w:t>
            </w:r>
            <w:r>
              <w:rPr>
                <w:rFonts w:ascii="Times New Roman"/>
                <w:b w:val="false"/>
                <w:i w:val="false"/>
                <w:color w:val="000000"/>
                <w:vertAlign w:val="superscript"/>
              </w:rPr>
              <w:t>3</w:t>
            </w:r>
            <w:r>
              <w:br/>
            </w:r>
            <w:r>
              <w:rPr>
                <w:rFonts w:ascii="Times New Roman"/>
                <w:b w:val="false"/>
                <w:i w:val="false"/>
                <w:color w:val="000000"/>
                <w:sz w:val="20"/>
              </w:rPr>
              <w:t>
до 3 Гкал/ч</w:t>
            </w:r>
            <w:r>
              <w:rPr>
                <w:rFonts w:ascii="Times New Roman"/>
                <w:b w:val="false"/>
                <w:i w:val="false"/>
                <w:color w:val="000000"/>
                <w:vertAlign w:val="superscript"/>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1.2</w:t>
            </w:r>
          </w:p>
          <w:bookmarkEnd w:id="43"/>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3,1 до 20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1.3</w:t>
            </w:r>
          </w:p>
          <w:bookmarkEnd w:id="44"/>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i w:val="false"/>
                <w:color w:val="000000"/>
                <w:sz w:val="20"/>
              </w:rPr>
              <w:t>-</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от 20,1 до 100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1.4</w:t>
            </w:r>
          </w:p>
          <w:bookmarkEnd w:id="45"/>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100 Гкал/ч и более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2</w:t>
            </w:r>
          </w:p>
          <w:bookmarkEnd w:id="46"/>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br/>
            </w:r>
            <w:r>
              <w:rPr>
                <w:rFonts w:ascii="Times New Roman"/>
                <w:b w:val="false"/>
                <w:i w:val="false"/>
                <w:color w:val="000000"/>
                <w:sz w:val="20"/>
              </w:rPr>
              <w:t>
Отпущено тепловой энергии потребителям, в тысячах Гкал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2.1</w:t>
            </w:r>
          </w:p>
          <w:bookmarkEnd w:id="47"/>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r>
              <w:rPr>
                <w:rFonts w:ascii="Times New Roman"/>
                <w:b/>
                <w:i w:val="false"/>
                <w:color w:val="000000"/>
                <w:sz w:val="20"/>
              </w:rPr>
              <w:t>қа</w:t>
            </w:r>
            <w:r>
              <w:br/>
            </w:r>
            <w:r>
              <w:rPr>
                <w:rFonts w:ascii="Times New Roman"/>
                <w:b w:val="false"/>
                <w:i w:val="false"/>
                <w:color w:val="000000"/>
                <w:sz w:val="20"/>
              </w:rPr>
              <w:t>
населению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2.2</w:t>
            </w:r>
          </w:p>
          <w:bookmarkEnd w:id="48"/>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қажеттіліктеріне</w:t>
            </w:r>
            <w:r>
              <w:br/>
            </w:r>
            <w:r>
              <w:rPr>
                <w:rFonts w:ascii="Times New Roman"/>
                <w:b w:val="false"/>
                <w:i w:val="false"/>
                <w:color w:val="000000"/>
                <w:sz w:val="20"/>
              </w:rPr>
              <w:t>
на коммунальные нужды предприятий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2.3</w:t>
            </w:r>
          </w:p>
          <w:bookmarkEnd w:id="49"/>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қажеттіліктеріне</w:t>
            </w:r>
            <w:r>
              <w:br/>
            </w:r>
            <w:r>
              <w:rPr>
                <w:rFonts w:ascii="Times New Roman"/>
                <w:b w:val="false"/>
                <w:i w:val="false"/>
                <w:color w:val="000000"/>
                <w:sz w:val="20"/>
              </w:rPr>
              <w:t>
на производственные нужды предприятий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2.4</w:t>
            </w:r>
          </w:p>
          <w:bookmarkEnd w:id="50"/>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тұтынушыларға</w:t>
            </w:r>
            <w:r>
              <w:br/>
            </w:r>
            <w:r>
              <w:rPr>
                <w:rFonts w:ascii="Times New Roman"/>
                <w:b w:val="false"/>
                <w:i w:val="false"/>
                <w:color w:val="000000"/>
                <w:sz w:val="20"/>
              </w:rPr>
              <w:t>
прочим потребителям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3</w:t>
            </w:r>
          </w:p>
          <w:bookmarkEnd w:id="51"/>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шығыны,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br/>
            </w:r>
            <w:r>
              <w:rPr>
                <w:rFonts w:ascii="Times New Roman"/>
                <w:b w:val="false"/>
                <w:i w:val="false"/>
                <w:color w:val="000000"/>
                <w:sz w:val="20"/>
              </w:rPr>
              <w:t xml:space="preserve">
Потери тепловой энергии, в тысячах Гкал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3.1</w:t>
            </w:r>
          </w:p>
          <w:bookmarkEnd w:id="52"/>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желілерінде</w:t>
            </w:r>
            <w:r>
              <w:br/>
            </w:r>
            <w:r>
              <w:rPr>
                <w:rFonts w:ascii="Times New Roman"/>
                <w:b w:val="false"/>
                <w:i w:val="false"/>
                <w:color w:val="000000"/>
                <w:sz w:val="20"/>
              </w:rPr>
              <w:t xml:space="preserve">
из них на тепловых и паровых сетях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4</w:t>
            </w:r>
          </w:p>
          <w:bookmarkEnd w:id="53"/>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жылдың</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жылумен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көздерінің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бірлікпен</w:t>
            </w:r>
            <w:r>
              <w:br/>
            </w:r>
            <w:r>
              <w:rPr>
                <w:rFonts w:ascii="Times New Roman"/>
                <w:b w:val="false"/>
                <w:i w:val="false"/>
                <w:color w:val="000000"/>
                <w:sz w:val="20"/>
              </w:rPr>
              <w:t xml:space="preserve">
Число источников теплоснабжения на конец отчетного года, в единицах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r>
              <w:br/>
            </w:r>
            <w:r>
              <w:rPr>
                <w:rFonts w:ascii="Times New Roman"/>
                <w:b w:val="false"/>
                <w:i w:val="false"/>
                <w:color w:val="000000"/>
                <w:sz w:val="20"/>
              </w:rPr>
              <w:t>
мощностью:</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4.1</w:t>
            </w:r>
          </w:p>
          <w:bookmarkEnd w:id="54"/>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до 3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5"/>
          <w:p>
            <w:pPr>
              <w:spacing w:after="20"/>
              <w:ind w:left="20"/>
              <w:jc w:val="both"/>
            </w:pPr>
            <w:r>
              <w:rPr>
                <w:rFonts w:ascii="Times New Roman"/>
                <w:b w:val="false"/>
                <w:i w:val="false"/>
                <w:color w:val="000000"/>
                <w:sz w:val="20"/>
              </w:rPr>
              <w:t>
4.2</w:t>
            </w:r>
          </w:p>
          <w:bookmarkEnd w:id="55"/>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3,1 до 20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6"/>
          <w:p>
            <w:pPr>
              <w:spacing w:after="20"/>
              <w:ind w:left="20"/>
              <w:jc w:val="both"/>
            </w:pPr>
            <w:r>
              <w:rPr>
                <w:rFonts w:ascii="Times New Roman"/>
                <w:b w:val="false"/>
                <w:i w:val="false"/>
                <w:color w:val="000000"/>
                <w:sz w:val="20"/>
              </w:rPr>
              <w:t>
4.3</w:t>
            </w:r>
          </w:p>
          <w:bookmarkEnd w:id="56"/>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i w:val="false"/>
                <w:color w:val="000000"/>
                <w:sz w:val="20"/>
              </w:rPr>
              <w:t>-</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20,1 до 100 Гкал/ч</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4.4</w:t>
            </w:r>
          </w:p>
          <w:bookmarkEnd w:id="57"/>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Гкал/сағ.</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100 Гкал/ч и более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5</w:t>
            </w:r>
          </w:p>
          <w:bookmarkEnd w:id="58"/>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xml:space="preserve"> - </w:t>
            </w:r>
            <w:r>
              <w:rPr>
                <w:rFonts w:ascii="Times New Roman"/>
                <w:b/>
                <w:i w:val="false"/>
                <w:color w:val="000000"/>
                <w:sz w:val="20"/>
              </w:rPr>
              <w:t>жолдан</w:t>
            </w:r>
            <w:r>
              <w:rPr>
                <w:rFonts w:ascii="Times New Roman"/>
                <w:b/>
                <w:i w:val="false"/>
                <w:color w:val="000000"/>
                <w:sz w:val="20"/>
              </w:rPr>
              <w:t xml:space="preserve"> -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концессиядағы</w:t>
            </w:r>
            <w:r>
              <w:br/>
            </w:r>
            <w:r>
              <w:rPr>
                <w:rFonts w:ascii="Times New Roman"/>
                <w:b w:val="false"/>
                <w:i w:val="false"/>
                <w:color w:val="000000"/>
                <w:sz w:val="20"/>
              </w:rPr>
              <w:t xml:space="preserve">
Из строки 4 - находящихся в аренде и концессии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6</w:t>
            </w:r>
          </w:p>
          <w:bookmarkEnd w:id="59"/>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w:t>
            </w:r>
            <w:r>
              <w:rPr>
                <w:rFonts w:ascii="Times New Roman"/>
                <w:b w:val="false"/>
                <w:i w:val="false"/>
                <w:color w:val="000000"/>
                <w:sz w:val="20"/>
              </w:rPr>
              <w:t xml:space="preserve"> </w:t>
            </w:r>
            <w:r>
              <w:rPr>
                <w:rFonts w:ascii="Times New Roman"/>
                <w:b/>
                <w:i w:val="false"/>
                <w:color w:val="000000"/>
                <w:sz w:val="20"/>
              </w:rPr>
              <w:t>қазандықтардың</w:t>
            </w:r>
            <w:r>
              <w:rPr>
                <w:rFonts w:ascii="Times New Roman"/>
                <w:b w:val="false"/>
                <w:i w:val="false"/>
                <w:color w:val="000000"/>
                <w:sz w:val="20"/>
              </w:rPr>
              <w:t xml:space="preserve"> </w:t>
            </w:r>
            <w:r>
              <w:rPr>
                <w:rFonts w:ascii="Times New Roman"/>
                <w:b/>
                <w:i w:val="false"/>
                <w:color w:val="000000"/>
                <w:sz w:val="20"/>
              </w:rPr>
              <w:t>(энергоқондырғылардың)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бірлікпен</w:t>
            </w:r>
            <w:r>
              <w:br/>
            </w:r>
            <w:r>
              <w:rPr>
                <w:rFonts w:ascii="Times New Roman"/>
                <w:b w:val="false"/>
                <w:i w:val="false"/>
                <w:color w:val="000000"/>
                <w:sz w:val="20"/>
              </w:rPr>
              <w:t xml:space="preserve">
Количество установленных котлов (энергоустановок), в единицах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0"/>
          <w:p>
            <w:pPr>
              <w:spacing w:after="20"/>
              <w:ind w:left="20"/>
              <w:jc w:val="both"/>
            </w:pPr>
            <w:r>
              <w:rPr>
                <w:rFonts w:ascii="Times New Roman"/>
                <w:b w:val="false"/>
                <w:i w:val="false"/>
                <w:color w:val="000000"/>
                <w:sz w:val="20"/>
              </w:rPr>
              <w:t>
7</w:t>
            </w:r>
          </w:p>
          <w:bookmarkEnd w:id="60"/>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Қазандықтардың</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ПҚК</w:t>
            </w:r>
            <w:r>
              <w:rPr>
                <w:rFonts w:ascii="Times New Roman"/>
                <w:b w:val="false"/>
                <w:i w:val="false"/>
                <w:color w:val="000000"/>
                <w:vertAlign w:val="superscript"/>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пайызбен</w:t>
            </w:r>
            <w:r>
              <w:br/>
            </w:r>
            <w:r>
              <w:rPr>
                <w:rFonts w:ascii="Times New Roman"/>
                <w:b w:val="false"/>
                <w:i w:val="false"/>
                <w:color w:val="000000"/>
                <w:sz w:val="20"/>
              </w:rPr>
              <w:t>
Средний КПД</w:t>
            </w:r>
            <w:r>
              <w:rPr>
                <w:rFonts w:ascii="Times New Roman"/>
                <w:b w:val="false"/>
                <w:i w:val="false"/>
                <w:color w:val="000000"/>
                <w:vertAlign w:val="superscript"/>
              </w:rPr>
              <w:t>4</w:t>
            </w:r>
            <w:r>
              <w:rPr>
                <w:rFonts w:ascii="Times New Roman"/>
                <w:b w:val="false"/>
                <w:i w:val="false"/>
                <w:color w:val="000000"/>
                <w:sz w:val="20"/>
              </w:rPr>
              <w:t xml:space="preserve"> котлов, в процентах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Гкал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Гкал –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Гкал/сағ – сағатына гигакалория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Гкал/ч – гигакалория в час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Жылу желілерінің ұзындығын көрсетіңіз, километрмен </w:t>
      </w:r>
    </w:p>
    <w:bookmarkStart w:name="z85" w:id="62"/>
    <w:p>
      <w:pPr>
        <w:spacing w:after="0"/>
        <w:ind w:left="0"/>
        <w:jc w:val="both"/>
      </w:pPr>
      <w:r>
        <w:rPr>
          <w:rFonts w:ascii="Times New Roman"/>
          <w:b w:val="false"/>
          <w:i w:val="false"/>
          <w:color w:val="000000"/>
          <w:sz w:val="28"/>
        </w:rPr>
        <w:t>
      Укажите протяженность тепловых сетей, в километрах</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6681"/>
        <w:gridCol w:w="1251"/>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А</w:t>
            </w:r>
          </w:p>
          <w:bookmarkEnd w:id="63"/>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1</w:t>
            </w:r>
          </w:p>
          <w:bookmarkEnd w:id="64"/>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құбырлық</w:t>
            </w:r>
            <w:r>
              <w:rPr>
                <w:rFonts w:ascii="Times New Roman"/>
                <w:b w:val="false"/>
                <w:i w:val="false"/>
                <w:color w:val="000000"/>
                <w:sz w:val="20"/>
              </w:rPr>
              <w:t xml:space="preserve"> </w:t>
            </w:r>
            <w:r>
              <w:rPr>
                <w:rFonts w:ascii="Times New Roman"/>
                <w:b/>
                <w:i w:val="false"/>
                <w:color w:val="000000"/>
                <w:sz w:val="20"/>
              </w:rPr>
              <w:t>есептегі</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xml:space="preserve">
Протяженность тепловых и паровых сетей в двухтрубном исчислении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w:t>
            </w:r>
            <w:r>
              <w:br/>
            </w:r>
            <w:r>
              <w:rPr>
                <w:rFonts w:ascii="Times New Roman"/>
                <w:b w:val="false"/>
                <w:i w:val="false"/>
                <w:color w:val="000000"/>
                <w:sz w:val="20"/>
              </w:rPr>
              <w:t>
Диаметром: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5"/>
          <w:p>
            <w:pPr>
              <w:spacing w:after="20"/>
              <w:ind w:left="20"/>
              <w:jc w:val="both"/>
            </w:pPr>
            <w:r>
              <w:rPr>
                <w:rFonts w:ascii="Times New Roman"/>
                <w:b w:val="false"/>
                <w:i w:val="false"/>
                <w:color w:val="000000"/>
                <w:sz w:val="20"/>
              </w:rPr>
              <w:t>
1.1</w:t>
            </w:r>
          </w:p>
          <w:bookmarkEnd w:id="65"/>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r>
              <w:rPr>
                <w:rFonts w:ascii="Times New Roman"/>
                <w:b w:val="false"/>
                <w:i w:val="false"/>
                <w:color w:val="000000"/>
                <w:sz w:val="20"/>
              </w:rPr>
              <w:t xml:space="preserve"> </w:t>
            </w:r>
            <w:r>
              <w:rPr>
                <w:rFonts w:ascii="Times New Roman"/>
                <w:b/>
                <w:i w:val="false"/>
                <w:color w:val="000000"/>
                <w:sz w:val="20"/>
              </w:rPr>
              <w:t>мм</w:t>
            </w:r>
            <w:r>
              <w:rPr>
                <w:rFonts w:ascii="Times New Roman"/>
                <w:b/>
                <w:i w:val="false"/>
                <w:color w:val="000000"/>
                <w:sz w:val="20"/>
              </w:rPr>
              <w:t>-</w:t>
            </w:r>
            <w:r>
              <w:rPr>
                <w:rFonts w:ascii="Times New Roman"/>
                <w:b/>
                <w:i w:val="false"/>
                <w:color w:val="000000"/>
                <w:sz w:val="20"/>
              </w:rPr>
              <w:t>ге</w:t>
            </w:r>
            <w:r>
              <w:rPr>
                <w:rFonts w:ascii="Times New Roman"/>
                <w:b w:val="false"/>
                <w:i w:val="false"/>
                <w:color w:val="000000"/>
                <w:vertAlign w:val="superscript"/>
              </w:rPr>
              <w:t>5</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до 200 мм</w:t>
            </w:r>
            <w:r>
              <w:rPr>
                <w:rFonts w:ascii="Times New Roman"/>
                <w:b w:val="false"/>
                <w:i w:val="false"/>
                <w:color w:val="000000"/>
                <w:vertAlign w:val="superscript"/>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1.2</w:t>
            </w:r>
          </w:p>
          <w:bookmarkEnd w:id="66"/>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i w:val="false"/>
                <w:color w:val="000000"/>
                <w:sz w:val="20"/>
              </w:rPr>
              <w:t>-</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мм</w:t>
            </w:r>
            <w:r>
              <w:rPr>
                <w:rFonts w:ascii="Times New Roman"/>
                <w:b/>
                <w:i w:val="false"/>
                <w:color w:val="000000"/>
                <w:sz w:val="20"/>
              </w:rPr>
              <w:t>-</w:t>
            </w:r>
            <w:r>
              <w:rPr>
                <w:rFonts w:ascii="Times New Roman"/>
                <w:b/>
                <w:i w:val="false"/>
                <w:color w:val="000000"/>
                <w:sz w:val="20"/>
              </w:rPr>
              <w:t>ге</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201 до 400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1.3</w:t>
            </w:r>
          </w:p>
          <w:bookmarkEnd w:id="67"/>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w:t>
            </w:r>
            <w:r>
              <w:rPr>
                <w:rFonts w:ascii="Times New Roman"/>
                <w:b/>
                <w:i w:val="false"/>
                <w:color w:val="000000"/>
                <w:sz w:val="20"/>
              </w:rPr>
              <w:t>-</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600</w:t>
            </w:r>
            <w:r>
              <w:rPr>
                <w:rFonts w:ascii="Times New Roman"/>
                <w:b w:val="false"/>
                <w:i w:val="false"/>
                <w:color w:val="000000"/>
                <w:sz w:val="20"/>
              </w:rPr>
              <w:t xml:space="preserve"> </w:t>
            </w:r>
            <w:r>
              <w:rPr>
                <w:rFonts w:ascii="Times New Roman"/>
                <w:b/>
                <w:i w:val="false"/>
                <w:color w:val="000000"/>
                <w:sz w:val="20"/>
              </w:rPr>
              <w:t>мм</w:t>
            </w:r>
            <w:r>
              <w:rPr>
                <w:rFonts w:ascii="Times New Roman"/>
                <w:b/>
                <w:i w:val="false"/>
                <w:color w:val="000000"/>
                <w:sz w:val="20"/>
              </w:rPr>
              <w:t>-</w:t>
            </w:r>
            <w:r>
              <w:rPr>
                <w:rFonts w:ascii="Times New Roman"/>
                <w:b/>
                <w:i w:val="false"/>
                <w:color w:val="000000"/>
                <w:sz w:val="20"/>
              </w:rPr>
              <w:t>ге</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401 до 600 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1.4</w:t>
            </w:r>
          </w:p>
          <w:bookmarkEnd w:id="68"/>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r>
              <w:rPr>
                <w:rFonts w:ascii="Times New Roman"/>
                <w:b w:val="false"/>
                <w:i w:val="false"/>
                <w:color w:val="000000"/>
                <w:sz w:val="20"/>
              </w:rPr>
              <w:t xml:space="preserve"> </w:t>
            </w:r>
            <w:r>
              <w:rPr>
                <w:rFonts w:ascii="Times New Roman"/>
                <w:b/>
                <w:i w:val="false"/>
                <w:color w:val="000000"/>
                <w:sz w:val="20"/>
              </w:rPr>
              <w:t>мм</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600 мм и более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 - </w:t>
            </w:r>
            <w:r>
              <w:rPr>
                <w:rFonts w:ascii="Times New Roman"/>
                <w:b/>
                <w:i w:val="false"/>
                <w:color w:val="000000"/>
                <w:sz w:val="20"/>
              </w:rPr>
              <w:t>жолдан</w:t>
            </w:r>
            <w:r>
              <w:rPr>
                <w:rFonts w:ascii="Times New Roman"/>
                <w:b w:val="false"/>
                <w:i w:val="false"/>
                <w:color w:val="000000"/>
                <w:sz w:val="20"/>
              </w:rPr>
              <w:t>:</w:t>
            </w:r>
            <w:r>
              <w:br/>
            </w:r>
            <w:r>
              <w:rPr>
                <w:rFonts w:ascii="Times New Roman"/>
                <w:b w:val="false"/>
                <w:i w:val="false"/>
                <w:color w:val="000000"/>
                <w:sz w:val="20"/>
              </w:rPr>
              <w:t>
из строки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1.5</w:t>
            </w:r>
          </w:p>
          <w:bookmarkEnd w:id="69"/>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w:t>
            </w:r>
            <w:r>
              <w:rPr>
                <w:rFonts w:ascii="Times New Roman"/>
                <w:b w:val="false"/>
                <w:i w:val="false"/>
                <w:color w:val="000000"/>
                <w:sz w:val="20"/>
              </w:rPr>
              <w:t xml:space="preserve"> </w:t>
            </w:r>
            <w:r>
              <w:rPr>
                <w:rFonts w:ascii="Times New Roman"/>
                <w:b/>
                <w:i w:val="false"/>
                <w:color w:val="000000"/>
                <w:sz w:val="20"/>
              </w:rPr>
              <w:t>желілер</w:t>
            </w:r>
            <w:r>
              <w:br/>
            </w:r>
            <w:r>
              <w:rPr>
                <w:rFonts w:ascii="Times New Roman"/>
                <w:b w:val="false"/>
                <w:i w:val="false"/>
                <w:color w:val="000000"/>
                <w:sz w:val="20"/>
              </w:rPr>
              <w:t xml:space="preserve">
ветхие сети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1.6</w:t>
            </w:r>
          </w:p>
          <w:bookmarkEnd w:id="70"/>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w:t>
            </w:r>
            <w:r>
              <w:br/>
            </w:r>
            <w:r>
              <w:rPr>
                <w:rFonts w:ascii="Times New Roman"/>
                <w:b w:val="false"/>
                <w:i w:val="false"/>
                <w:color w:val="000000"/>
                <w:sz w:val="20"/>
              </w:rPr>
              <w:t xml:space="preserve">
нуждающихся в замене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1.6.1</w:t>
            </w:r>
          </w:p>
          <w:bookmarkEnd w:id="71"/>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ауыстырылғаны</w:t>
            </w:r>
            <w:r>
              <w:br/>
            </w:r>
            <w:r>
              <w:rPr>
                <w:rFonts w:ascii="Times New Roman"/>
                <w:b w:val="false"/>
                <w:i w:val="false"/>
                <w:color w:val="000000"/>
                <w:sz w:val="20"/>
              </w:rPr>
              <w:t xml:space="preserve">
из них замененных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1.6.1.1</w:t>
            </w:r>
          </w:p>
          <w:bookmarkEnd w:id="72"/>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xml:space="preserve">
за счет собственных средств предприятия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7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3"/>
    <w:bookmarkStart w:name="z103" w:id="74"/>
    <w:p>
      <w:pPr>
        <w:spacing w:after="0"/>
        <w:ind w:left="0"/>
        <w:jc w:val="both"/>
      </w:pPr>
      <w:r>
        <w:rPr>
          <w:rFonts w:ascii="Times New Roman"/>
          <w:b w:val="false"/>
          <w:i w:val="false"/>
          <w:color w:val="000000"/>
          <w:sz w:val="28"/>
        </w:rPr>
        <w:t>
      Примечание:</w:t>
      </w:r>
    </w:p>
    <w:bookmarkEnd w:id="74"/>
    <w:bookmarkStart w:name="z104"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ПҚК – пайдалы қызмет коэффициенті</w:t>
      </w:r>
    </w:p>
    <w:bookmarkEnd w:id="75"/>
    <w:bookmarkStart w:name="z105"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КПД – коэффициент полезного действия</w:t>
      </w:r>
    </w:p>
    <w:bookmarkEnd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Мм – миллиметр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Мм – миллиметр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мекендердегі</w:t>
      </w:r>
      <w:r>
        <w:rPr>
          <w:rFonts w:ascii="Times New Roman"/>
          <w:b w:val="false"/>
          <w:i w:val="false"/>
          <w:color w:val="000000"/>
          <w:sz w:val="28"/>
        </w:rPr>
        <w:t xml:space="preserve"> </w:t>
      </w:r>
      <w:r>
        <w:rPr>
          <w:rFonts w:ascii="Times New Roman"/>
          <w:b/>
          <w:i w:val="false"/>
          <w:color w:val="000000"/>
          <w:sz w:val="28"/>
        </w:rPr>
        <w:t>жылу</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километрмен</w:t>
      </w:r>
    </w:p>
    <w:bookmarkEnd w:id="77"/>
    <w:bookmarkStart w:name="z107" w:id="78"/>
    <w:p>
      <w:pPr>
        <w:spacing w:after="0"/>
        <w:ind w:left="0"/>
        <w:jc w:val="both"/>
      </w:pPr>
      <w:r>
        <w:rPr>
          <w:rFonts w:ascii="Times New Roman"/>
          <w:b w:val="false"/>
          <w:i w:val="false"/>
          <w:color w:val="000000"/>
          <w:sz w:val="28"/>
        </w:rPr>
        <w:t>
      Укажите протяженность тепловых сетей в населенных пунктах, в километрах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771"/>
        <w:gridCol w:w="3838"/>
        <w:gridCol w:w="1772"/>
        <w:gridCol w:w="1772"/>
        <w:gridCol w:w="1773"/>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r>
              <w:br/>
            </w:r>
            <w:r>
              <w:rPr>
                <w:rFonts w:ascii="Times New Roman"/>
                <w:b/>
                <w:i w:val="false"/>
                <w:color w:val="000000"/>
                <w:sz w:val="20"/>
              </w:rPr>
              <w:t>
Наименование населенных пунктов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r>
              <w:br/>
            </w:r>
            <w:r>
              <w:rPr>
                <w:rFonts w:ascii="Times New Roman"/>
                <w:b/>
                <w:i w:val="false"/>
                <w:color w:val="000000"/>
                <w:sz w:val="20"/>
              </w:rPr>
              <w:t>
Код по КАТО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Екі құбырлық есептегі жылу және бу желілерінің ұзындығы</w:t>
            </w:r>
            <w:r>
              <w:br/>
            </w:r>
            <w:r>
              <w:rPr>
                <w:rFonts w:ascii="Times New Roman"/>
                <w:b/>
                <w:i w:val="false"/>
                <w:color w:val="000000"/>
                <w:sz w:val="20"/>
              </w:rPr>
              <w:t>
Протяженность тепловых и паровых сетей в двухтрубном исчислении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том числе: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ескі желілер</w:t>
            </w:r>
            <w:r>
              <w:br/>
            </w:r>
            <w:r>
              <w:rPr>
                <w:rFonts w:ascii="Times New Roman"/>
                <w:b/>
                <w:i w:val="false"/>
                <w:color w:val="000000"/>
                <w:sz w:val="20"/>
              </w:rPr>
              <w:t>
ветхие сети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ауыстыруды қажет ететін</w:t>
            </w:r>
            <w:r>
              <w:br/>
            </w:r>
            <w:r>
              <w:rPr>
                <w:rFonts w:ascii="Times New Roman"/>
                <w:b/>
                <w:i w:val="false"/>
                <w:color w:val="000000"/>
                <w:sz w:val="20"/>
              </w:rPr>
              <w:t>
нуждающихся в замене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ауыстырылғаны</w:t>
            </w:r>
            <w:r>
              <w:br/>
            </w:r>
            <w:r>
              <w:rPr>
                <w:rFonts w:ascii="Times New Roman"/>
                <w:b/>
                <w:i w:val="false"/>
                <w:color w:val="000000"/>
                <w:sz w:val="20"/>
              </w:rPr>
              <w:t>
замененных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А</w:t>
            </w:r>
          </w:p>
          <w:bookmarkEnd w:id="79"/>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80"/>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Апаттардың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агрегаттардың</w:t>
      </w:r>
      <w:r>
        <w:rPr>
          <w:rFonts w:ascii="Times New Roman"/>
          <w:b w:val="false"/>
          <w:i w:val="false"/>
          <w:color w:val="000000"/>
          <w:sz w:val="28"/>
        </w:rPr>
        <w:t xml:space="preserve"> </w:t>
      </w:r>
      <w:r>
        <w:rPr>
          <w:rFonts w:ascii="Times New Roman"/>
          <w:b/>
          <w:i w:val="false"/>
          <w:color w:val="000000"/>
          <w:sz w:val="28"/>
        </w:rPr>
        <w:t>апатты</w:t>
      </w:r>
      <w:r>
        <w:rPr>
          <w:rFonts w:ascii="Times New Roman"/>
          <w:b w:val="false"/>
          <w:i w:val="false"/>
          <w:color w:val="000000"/>
          <w:sz w:val="28"/>
        </w:rPr>
        <w:t xml:space="preserve"> </w:t>
      </w:r>
      <w:r>
        <w:rPr>
          <w:rFonts w:ascii="Times New Roman"/>
          <w:b/>
          <w:i w:val="false"/>
          <w:color w:val="000000"/>
          <w:sz w:val="28"/>
        </w:rPr>
        <w:t>жөндеуде</w:t>
      </w:r>
      <w:r>
        <w:rPr>
          <w:rFonts w:ascii="Times New Roman"/>
          <w:b w:val="false"/>
          <w:i w:val="false"/>
          <w:color w:val="000000"/>
          <w:sz w:val="28"/>
        </w:rPr>
        <w:t xml:space="preserve"> </w:t>
      </w:r>
      <w:r>
        <w:rPr>
          <w:rFonts w:ascii="Times New Roman"/>
          <w:b/>
          <w:i w:val="false"/>
          <w:color w:val="000000"/>
          <w:sz w:val="28"/>
        </w:rPr>
        <w:t>тоқтап</w:t>
      </w:r>
      <w:r>
        <w:rPr>
          <w:rFonts w:ascii="Times New Roman"/>
          <w:b w:val="false"/>
          <w:i w:val="false"/>
          <w:color w:val="000000"/>
          <w:sz w:val="28"/>
        </w:rPr>
        <w:t xml:space="preserve"> </w:t>
      </w:r>
      <w:r>
        <w:rPr>
          <w:rFonts w:ascii="Times New Roman"/>
          <w:b/>
          <w:i w:val="false"/>
          <w:color w:val="000000"/>
          <w:sz w:val="28"/>
        </w:rPr>
        <w:t>тұруының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p>
    <w:bookmarkEnd w:id="80"/>
    <w:bookmarkStart w:name="z124" w:id="81"/>
    <w:p>
      <w:pPr>
        <w:spacing w:after="0"/>
        <w:ind w:left="0"/>
        <w:jc w:val="both"/>
      </w:pPr>
      <w:r>
        <w:rPr>
          <w:rFonts w:ascii="Times New Roman"/>
          <w:b w:val="false"/>
          <w:i w:val="false"/>
          <w:color w:val="000000"/>
          <w:sz w:val="28"/>
        </w:rPr>
        <w:t>
      Укажите число аварий и простои агрегатов в аварийном ремонте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7034"/>
        <w:gridCol w:w="186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2"/>
          <w:p>
            <w:pPr>
              <w:spacing w:after="20"/>
              <w:ind w:left="20"/>
              <w:jc w:val="both"/>
            </w:pPr>
            <w:r>
              <w:rPr>
                <w:rFonts w:ascii="Times New Roman"/>
                <w:b w:val="false"/>
                <w:i w:val="false"/>
                <w:color w:val="000000"/>
                <w:sz w:val="20"/>
              </w:rPr>
              <w:t>
А</w:t>
            </w:r>
          </w:p>
          <w:bookmarkEnd w:id="82"/>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3"/>
          <w:p>
            <w:pPr>
              <w:spacing w:after="20"/>
              <w:ind w:left="20"/>
              <w:jc w:val="both"/>
            </w:pPr>
            <w:r>
              <w:rPr>
                <w:rFonts w:ascii="Times New Roman"/>
                <w:b w:val="false"/>
                <w:i w:val="false"/>
                <w:color w:val="000000"/>
                <w:sz w:val="20"/>
              </w:rPr>
              <w:t>
1</w:t>
            </w:r>
          </w:p>
          <w:bookmarkEnd w:id="83"/>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көздеріндегі,</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апаттардың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бірлікпен</w:t>
            </w:r>
            <w:r>
              <w:br/>
            </w:r>
            <w:r>
              <w:rPr>
                <w:rFonts w:ascii="Times New Roman"/>
                <w:b w:val="false"/>
                <w:i w:val="false"/>
                <w:color w:val="000000"/>
                <w:sz w:val="20"/>
              </w:rPr>
              <w:t xml:space="preserve">
Число аварий на источниках теплоснабжения, паровых и тепловых сетях, в единицах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4"/>
          <w:p>
            <w:pPr>
              <w:spacing w:after="20"/>
              <w:ind w:left="20"/>
              <w:jc w:val="both"/>
            </w:pPr>
            <w:r>
              <w:rPr>
                <w:rFonts w:ascii="Times New Roman"/>
                <w:b w:val="false"/>
                <w:i w:val="false"/>
                <w:color w:val="000000"/>
                <w:sz w:val="20"/>
              </w:rPr>
              <w:t>
1.1</w:t>
            </w:r>
          </w:p>
          <w:bookmarkEnd w:id="84"/>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көздерінде</w:t>
            </w:r>
            <w:r>
              <w:br/>
            </w:r>
            <w:r>
              <w:rPr>
                <w:rFonts w:ascii="Times New Roman"/>
                <w:b w:val="false"/>
                <w:i w:val="false"/>
                <w:color w:val="000000"/>
                <w:sz w:val="20"/>
              </w:rPr>
              <w:t>
источники теплоснабжения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1.2</w:t>
            </w:r>
          </w:p>
          <w:bookmarkEnd w:id="85"/>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желілерінде</w:t>
            </w:r>
            <w:r>
              <w:br/>
            </w:r>
            <w:r>
              <w:rPr>
                <w:rFonts w:ascii="Times New Roman"/>
                <w:b w:val="false"/>
                <w:i w:val="false"/>
                <w:color w:val="000000"/>
                <w:sz w:val="20"/>
              </w:rPr>
              <w:t>
паровые и тепловые сети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2</w:t>
            </w:r>
          </w:p>
          <w:bookmarkEnd w:id="86"/>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Агрегаттардың</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i w:val="false"/>
                <w:color w:val="000000"/>
                <w:sz w:val="20"/>
              </w:rPr>
              <w:t>апатты</w:t>
            </w:r>
            <w:r>
              <w:rPr>
                <w:rFonts w:ascii="Times New Roman"/>
                <w:b w:val="false"/>
                <w:i w:val="false"/>
                <w:color w:val="000000"/>
                <w:sz w:val="20"/>
              </w:rPr>
              <w:t xml:space="preserve"> </w:t>
            </w:r>
            <w:r>
              <w:rPr>
                <w:rFonts w:ascii="Times New Roman"/>
                <w:b/>
                <w:i w:val="false"/>
                <w:color w:val="000000"/>
                <w:sz w:val="20"/>
              </w:rPr>
              <w:t>жөндеуде</w:t>
            </w:r>
            <w:r>
              <w:rPr>
                <w:rFonts w:ascii="Times New Roman"/>
                <w:b w:val="false"/>
                <w:i w:val="false"/>
                <w:color w:val="000000"/>
                <w:sz w:val="20"/>
              </w:rPr>
              <w:t xml:space="preserve"> </w:t>
            </w:r>
            <w:r>
              <w:rPr>
                <w:rFonts w:ascii="Times New Roman"/>
                <w:b/>
                <w:i w:val="false"/>
                <w:color w:val="000000"/>
                <w:sz w:val="20"/>
              </w:rPr>
              <w:t>бос</w:t>
            </w:r>
            <w:r>
              <w:rPr>
                <w:rFonts w:ascii="Times New Roman"/>
                <w:b w:val="false"/>
                <w:i w:val="false"/>
                <w:color w:val="000000"/>
                <w:sz w:val="20"/>
              </w:rPr>
              <w:t xml:space="preserve"> </w:t>
            </w:r>
            <w:r>
              <w:rPr>
                <w:rFonts w:ascii="Times New Roman"/>
                <w:b/>
                <w:i w:val="false"/>
                <w:color w:val="000000"/>
                <w:sz w:val="20"/>
              </w:rPr>
              <w:t>тұрғаны,</w:t>
            </w:r>
            <w:r>
              <w:rPr>
                <w:rFonts w:ascii="Times New Roman"/>
                <w:b w:val="false"/>
                <w:i w:val="false"/>
                <w:color w:val="000000"/>
                <w:sz w:val="20"/>
              </w:rPr>
              <w:t xml:space="preserve"> </w:t>
            </w:r>
            <w:r>
              <w:rPr>
                <w:rFonts w:ascii="Times New Roman"/>
                <w:b/>
                <w:i w:val="false"/>
                <w:color w:val="000000"/>
                <w:sz w:val="20"/>
              </w:rPr>
              <w:t>сағатпен</w:t>
            </w:r>
            <w:r>
              <w:br/>
            </w:r>
            <w:r>
              <w:rPr>
                <w:rFonts w:ascii="Times New Roman"/>
                <w:b w:val="false"/>
                <w:i w:val="false"/>
                <w:color w:val="000000"/>
                <w:sz w:val="20"/>
              </w:rPr>
              <w:t>
Простои агрегатов</w:t>
            </w:r>
            <w:r>
              <w:rPr>
                <w:rFonts w:ascii="Times New Roman"/>
                <w:b w:val="false"/>
                <w:i w:val="false"/>
                <w:color w:val="000000"/>
                <w:vertAlign w:val="superscript"/>
              </w:rPr>
              <w:t>6</w:t>
            </w:r>
            <w:r>
              <w:rPr>
                <w:rFonts w:ascii="Times New Roman"/>
                <w:b w:val="false"/>
                <w:i w:val="false"/>
                <w:color w:val="000000"/>
                <w:sz w:val="20"/>
              </w:rPr>
              <w:t xml:space="preserve"> в аварийном ремонте, в часах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8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7"/>
    <w:bookmarkStart w:name="z136" w:id="88"/>
    <w:p>
      <w:pPr>
        <w:spacing w:after="0"/>
        <w:ind w:left="0"/>
        <w:jc w:val="both"/>
      </w:pPr>
      <w:r>
        <w:rPr>
          <w:rFonts w:ascii="Times New Roman"/>
          <w:b w:val="false"/>
          <w:i w:val="false"/>
          <w:color w:val="000000"/>
          <w:sz w:val="28"/>
        </w:rPr>
        <w:t>
      Примечание:</w:t>
      </w:r>
    </w:p>
    <w:bookmarkEnd w:id="88"/>
    <w:bookmarkStart w:name="z137" w:id="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Агрегат – б</w:t>
      </w:r>
      <w:r>
        <w:rPr>
          <w:rFonts w:ascii="Times New Roman"/>
          <w:b/>
          <w:i w:val="false"/>
          <w:color w:val="000000"/>
          <w:sz w:val="28"/>
        </w:rPr>
        <w:t>ұл</w:t>
      </w:r>
      <w:r>
        <w:rPr>
          <w:rFonts w:ascii="Times New Roman"/>
          <w:b w:val="false"/>
          <w:i w:val="false"/>
          <w:color w:val="000000"/>
          <w:sz w:val="28"/>
        </w:rPr>
        <w:t xml:space="preserve"> </w:t>
      </w:r>
      <w:r>
        <w:rPr>
          <w:rFonts w:ascii="Times New Roman"/>
          <w:b/>
          <w:i w:val="false"/>
          <w:color w:val="000000"/>
          <w:sz w:val="28"/>
        </w:rPr>
        <w:t>жағдайда қазандық қондырғылар, көмекші жабдықтар</w:t>
      </w:r>
    </w:p>
    <w:bookmarkEnd w:id="89"/>
    <w:bookmarkStart w:name="z138"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Агрегаты – в данном случае это котельные установки, вспомогательные оборудования</w:t>
      </w:r>
    </w:p>
    <w:bookmarkEnd w:id="90"/>
    <w:bookmarkStart w:name="z139"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7</w:t>
            </w:r>
          </w:p>
          <w:bookmarkEnd w:id="92"/>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7</w:t>
            </w:r>
          </w:p>
          <w:bookmarkEnd w:id="93"/>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2" w:id="9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94"/>
    <w:bookmarkStart w:name="z143" w:id="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5"/>
    <w:bookmarkStart w:name="z144" w:id="96"/>
    <w:p>
      <w:pPr>
        <w:spacing w:after="0"/>
        <w:ind w:left="0"/>
        <w:jc w:val="both"/>
      </w:pPr>
      <w:r>
        <w:rPr>
          <w:rFonts w:ascii="Times New Roman"/>
          <w:b w:val="false"/>
          <w:i w:val="false"/>
          <w:color w:val="000000"/>
          <w:sz w:val="28"/>
        </w:rPr>
        <w:t>
      Примечание:</w:t>
      </w:r>
    </w:p>
    <w:bookmarkEnd w:id="96"/>
    <w:bookmarkStart w:name="z145" w:id="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Аталған тармақ "Мемлекеттік статистика ту</w:t>
      </w:r>
      <w:r>
        <w:rPr>
          <w:rFonts w:ascii="Times New Roman"/>
          <w:b/>
          <w:i w:val="false"/>
          <w:color w:val="000000"/>
          <w:sz w:val="28"/>
        </w:rPr>
        <w:t>ралы" Қазақстан Республикасы Заңының 8-бабының 5-тармағына сәйкес толтырылады</w:t>
      </w:r>
    </w:p>
    <w:bookmarkEnd w:id="97"/>
    <w:bookmarkStart w:name="z146"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160</w:t>
            </w:r>
          </w:p>
        </w:tc>
      </w:tr>
    </w:tbl>
    <w:bookmarkStart w:name="z148" w:id="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работе тепловых электростанций и котельных" </w:t>
      </w:r>
      <w:r>
        <w:br/>
      </w:r>
      <w:r>
        <w:rPr>
          <w:rFonts w:ascii="Times New Roman"/>
          <w:b/>
          <w:i w:val="false"/>
          <w:color w:val="000000"/>
        </w:rPr>
        <w:t>(код 301112219, индекс 6-ТП, периодичность годовая)</w:t>
      </w:r>
    </w:p>
    <w:bookmarkEnd w:id="99"/>
    <w:bookmarkStart w:name="z149" w:id="1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тепловых электростанций и котельных" (код 301112219, индекс 6-ТП,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тепловых электростанций и котельных" (код 301112219, индекс 6-ТП, периодичность годовая) (далее – статистическая форма).</w:t>
      </w:r>
    </w:p>
    <w:bookmarkEnd w:id="100"/>
    <w:bookmarkStart w:name="z150" w:id="10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1"/>
    <w:bookmarkStart w:name="z151" w:id="102"/>
    <w:p>
      <w:pPr>
        <w:spacing w:after="0"/>
        <w:ind w:left="0"/>
        <w:jc w:val="both"/>
      </w:pPr>
      <w:r>
        <w:rPr>
          <w:rFonts w:ascii="Times New Roman"/>
          <w:b w:val="false"/>
          <w:i w:val="false"/>
          <w:color w:val="000000"/>
          <w:sz w:val="28"/>
        </w:rPr>
        <w:t>
      1)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bookmarkEnd w:id="102"/>
    <w:bookmarkStart w:name="z152" w:id="103"/>
    <w:p>
      <w:pPr>
        <w:spacing w:after="0"/>
        <w:ind w:left="0"/>
        <w:jc w:val="both"/>
      </w:pPr>
      <w:r>
        <w:rPr>
          <w:rFonts w:ascii="Times New Roman"/>
          <w:b w:val="false"/>
          <w:i w:val="false"/>
          <w:color w:val="000000"/>
          <w:sz w:val="28"/>
        </w:rPr>
        <w:t>
      2) котел паровой – устройство, имеющее топку, обогреваемое продуктами сжигаемого в ней топлива и предназначенное для получения пара с давлением выше атмосферного, используемого вне самого устройства;</w:t>
      </w:r>
    </w:p>
    <w:bookmarkEnd w:id="103"/>
    <w:bookmarkStart w:name="z153" w:id="104"/>
    <w:p>
      <w:pPr>
        <w:spacing w:after="0"/>
        <w:ind w:left="0"/>
        <w:jc w:val="both"/>
      </w:pPr>
      <w:r>
        <w:rPr>
          <w:rFonts w:ascii="Times New Roman"/>
          <w:b w:val="false"/>
          <w:i w:val="false"/>
          <w:color w:val="000000"/>
          <w:sz w:val="28"/>
        </w:rPr>
        <w:t>
      3)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стоимости аренды;</w:t>
      </w:r>
    </w:p>
    <w:bookmarkEnd w:id="104"/>
    <w:bookmarkStart w:name="z154" w:id="105"/>
    <w:p>
      <w:pPr>
        <w:spacing w:after="0"/>
        <w:ind w:left="0"/>
        <w:jc w:val="both"/>
      </w:pPr>
      <w:r>
        <w:rPr>
          <w:rFonts w:ascii="Times New Roman"/>
          <w:b w:val="false"/>
          <w:i w:val="false"/>
          <w:color w:val="000000"/>
          <w:sz w:val="28"/>
        </w:rPr>
        <w:t>
      4) теплоэлектроцентраль – электростанция, которая производит не только электроэнергию, но и является источником тепловой энергии в централизованных системах теплоснабжения;</w:t>
      </w:r>
    </w:p>
    <w:bookmarkEnd w:id="105"/>
    <w:bookmarkStart w:name="z155" w:id="106"/>
    <w:p>
      <w:pPr>
        <w:spacing w:after="0"/>
        <w:ind w:left="0"/>
        <w:jc w:val="both"/>
      </w:pPr>
      <w:r>
        <w:rPr>
          <w:rFonts w:ascii="Times New Roman"/>
          <w:b w:val="false"/>
          <w:i w:val="false"/>
          <w:color w:val="000000"/>
          <w:sz w:val="28"/>
        </w:rPr>
        <w:t>
      5)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106"/>
    <w:bookmarkStart w:name="z156" w:id="107"/>
    <w:p>
      <w:pPr>
        <w:spacing w:after="0"/>
        <w:ind w:left="0"/>
        <w:jc w:val="both"/>
      </w:pPr>
      <w:r>
        <w:rPr>
          <w:rFonts w:ascii="Times New Roman"/>
          <w:b w:val="false"/>
          <w:i w:val="false"/>
          <w:color w:val="000000"/>
          <w:sz w:val="28"/>
        </w:rPr>
        <w:t>
      6) котел водогрейный – устройство, имеющее топку, обогреваемое продуктами сжигаемого в ней топлива и предназначенное для нагрева воды, находящейся под давлением выше атмосферного и используемой в качестве теплоносителя вне самого устройства.</w:t>
      </w:r>
    </w:p>
    <w:bookmarkEnd w:id="107"/>
    <w:bookmarkStart w:name="z157" w:id="108"/>
    <w:p>
      <w:pPr>
        <w:spacing w:after="0"/>
        <w:ind w:left="0"/>
        <w:jc w:val="both"/>
      </w:pPr>
      <w:r>
        <w:rPr>
          <w:rFonts w:ascii="Times New Roman"/>
          <w:b w:val="false"/>
          <w:i w:val="false"/>
          <w:color w:val="000000"/>
          <w:sz w:val="28"/>
        </w:rPr>
        <w:t>
      3. В разделе 2 указывается тип объекта производства теплоэнергии. Отчет представляется отдельно по каждому типу энергопроизводящей организации.</w:t>
      </w:r>
    </w:p>
    <w:bookmarkEnd w:id="108"/>
    <w:bookmarkStart w:name="z158" w:id="109"/>
    <w:p>
      <w:pPr>
        <w:spacing w:after="0"/>
        <w:ind w:left="0"/>
        <w:jc w:val="both"/>
      </w:pPr>
      <w:r>
        <w:rPr>
          <w:rFonts w:ascii="Times New Roman"/>
          <w:b w:val="false"/>
          <w:i w:val="false"/>
          <w:color w:val="000000"/>
          <w:sz w:val="28"/>
        </w:rPr>
        <w:t>
      4. В разделе 3 "Сведения о теплоэнергии" указывается количество выработанной тепловой энергии за отчетный период источниками теплоснабжения различных мощностей согласно показаниям измерительных приборов.</w:t>
      </w:r>
    </w:p>
    <w:bookmarkEnd w:id="109"/>
    <w:bookmarkStart w:name="z159" w:id="110"/>
    <w:p>
      <w:pPr>
        <w:spacing w:after="0"/>
        <w:ind w:left="0"/>
        <w:jc w:val="both"/>
      </w:pPr>
      <w:r>
        <w:rPr>
          <w:rFonts w:ascii="Times New Roman"/>
          <w:b w:val="false"/>
          <w:i w:val="false"/>
          <w:color w:val="000000"/>
          <w:sz w:val="28"/>
        </w:rPr>
        <w:t>
      В строке 2 раздела 3 "Отпущено тепловой энергии потребителям" приводятся данные об отпуске теплоэнергии конечным потребителям без учета отпуска посредникам.</w:t>
      </w:r>
    </w:p>
    <w:bookmarkEnd w:id="110"/>
    <w:bookmarkStart w:name="z160" w:id="111"/>
    <w:p>
      <w:pPr>
        <w:spacing w:after="0"/>
        <w:ind w:left="0"/>
        <w:jc w:val="both"/>
      </w:pPr>
      <w:r>
        <w:rPr>
          <w:rFonts w:ascii="Times New Roman"/>
          <w:b w:val="false"/>
          <w:i w:val="false"/>
          <w:color w:val="000000"/>
          <w:sz w:val="28"/>
        </w:rPr>
        <w:t>
      5. В разделе 4 "Протяженность тепловых сетей", в протяженность тепловых сетей не включаются внутриквартальные (дворовые) сети.</w:t>
      </w:r>
    </w:p>
    <w:bookmarkEnd w:id="111"/>
    <w:bookmarkStart w:name="z161" w:id="112"/>
    <w:p>
      <w:pPr>
        <w:spacing w:after="0"/>
        <w:ind w:left="0"/>
        <w:jc w:val="both"/>
      </w:pP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учитывается протяженность отдельных сетей, используемых для горячего водоснабжения.</w:t>
      </w:r>
    </w:p>
    <w:bookmarkEnd w:id="112"/>
    <w:bookmarkStart w:name="z162" w:id="113"/>
    <w:p>
      <w:pPr>
        <w:spacing w:after="0"/>
        <w:ind w:left="0"/>
        <w:jc w:val="both"/>
      </w:pP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w:t>
      </w:r>
    </w:p>
    <w:bookmarkEnd w:id="113"/>
    <w:bookmarkStart w:name="z163" w:id="114"/>
    <w:p>
      <w:pPr>
        <w:spacing w:after="0"/>
        <w:ind w:left="0"/>
        <w:jc w:val="both"/>
      </w:pPr>
      <w:r>
        <w:rPr>
          <w:rFonts w:ascii="Times New Roman"/>
          <w:b w:val="false"/>
          <w:i w:val="false"/>
          <w:color w:val="000000"/>
          <w:sz w:val="28"/>
        </w:rPr>
        <w:t xml:space="preserve">
      6.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114"/>
    <w:bookmarkStart w:name="z164" w:id="115"/>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15"/>
    <w:bookmarkStart w:name="z165" w:id="116"/>
    <w:p>
      <w:pPr>
        <w:spacing w:after="0"/>
        <w:ind w:left="0"/>
        <w:jc w:val="both"/>
      </w:pPr>
      <w:r>
        <w:rPr>
          <w:rFonts w:ascii="Times New Roman"/>
          <w:b w:val="false"/>
          <w:i w:val="false"/>
          <w:color w:val="000000"/>
          <w:sz w:val="28"/>
        </w:rPr>
        <w:t>
      8. Арифметико-логический контроль:</w:t>
      </w:r>
    </w:p>
    <w:bookmarkEnd w:id="116"/>
    <w:bookmarkStart w:name="z166" w:id="117"/>
    <w:p>
      <w:pPr>
        <w:spacing w:after="0"/>
        <w:ind w:left="0"/>
        <w:jc w:val="both"/>
      </w:pPr>
      <w:r>
        <w:rPr>
          <w:rFonts w:ascii="Times New Roman"/>
          <w:b w:val="false"/>
          <w:i w:val="false"/>
          <w:color w:val="000000"/>
          <w:sz w:val="28"/>
        </w:rPr>
        <w:t>
      Раздел 3. "Сведения о теплоэнергии":</w:t>
      </w:r>
    </w:p>
    <w:bookmarkEnd w:id="117"/>
    <w:bookmarkStart w:name="z167" w:id="118"/>
    <w:p>
      <w:pPr>
        <w:spacing w:after="0"/>
        <w:ind w:left="0"/>
        <w:jc w:val="both"/>
      </w:pPr>
      <w:r>
        <w:rPr>
          <w:rFonts w:ascii="Times New Roman"/>
          <w:b w:val="false"/>
          <w:i w:val="false"/>
          <w:color w:val="000000"/>
          <w:sz w:val="28"/>
        </w:rPr>
        <w:t>
      строка 1 ≥ ∑ строк 1.1–1.4;</w:t>
      </w:r>
    </w:p>
    <w:bookmarkEnd w:id="118"/>
    <w:bookmarkStart w:name="z168" w:id="119"/>
    <w:p>
      <w:pPr>
        <w:spacing w:after="0"/>
        <w:ind w:left="0"/>
        <w:jc w:val="both"/>
      </w:pPr>
      <w:r>
        <w:rPr>
          <w:rFonts w:ascii="Times New Roman"/>
          <w:b w:val="false"/>
          <w:i w:val="false"/>
          <w:color w:val="000000"/>
          <w:sz w:val="28"/>
        </w:rPr>
        <w:t>
      строка 2 ≥ ∑ строк 2.1–2.4;</w:t>
      </w:r>
    </w:p>
    <w:bookmarkEnd w:id="119"/>
    <w:bookmarkStart w:name="z169" w:id="120"/>
    <w:p>
      <w:pPr>
        <w:spacing w:after="0"/>
        <w:ind w:left="0"/>
        <w:jc w:val="both"/>
      </w:pPr>
      <w:r>
        <w:rPr>
          <w:rFonts w:ascii="Times New Roman"/>
          <w:b w:val="false"/>
          <w:i w:val="false"/>
          <w:color w:val="000000"/>
          <w:sz w:val="28"/>
        </w:rPr>
        <w:t>
      строка 3 ≥ строка 3.1;</w:t>
      </w:r>
    </w:p>
    <w:bookmarkEnd w:id="120"/>
    <w:bookmarkStart w:name="z170" w:id="121"/>
    <w:p>
      <w:pPr>
        <w:spacing w:after="0"/>
        <w:ind w:left="0"/>
        <w:jc w:val="both"/>
      </w:pPr>
      <w:r>
        <w:rPr>
          <w:rFonts w:ascii="Times New Roman"/>
          <w:b w:val="false"/>
          <w:i w:val="false"/>
          <w:color w:val="000000"/>
          <w:sz w:val="28"/>
        </w:rPr>
        <w:t>
      строка 4 ≥ ∑ строк 4.1–4.4.</w:t>
      </w:r>
    </w:p>
    <w:bookmarkEnd w:id="121"/>
    <w:bookmarkStart w:name="z171" w:id="122"/>
    <w:p>
      <w:pPr>
        <w:spacing w:after="0"/>
        <w:ind w:left="0"/>
        <w:jc w:val="both"/>
      </w:pPr>
      <w:r>
        <w:rPr>
          <w:rFonts w:ascii="Times New Roman"/>
          <w:b w:val="false"/>
          <w:i w:val="false"/>
          <w:color w:val="000000"/>
          <w:sz w:val="28"/>
        </w:rPr>
        <w:t>
      Раздел 4. "Протяженность тепловых сетей":</w:t>
      </w:r>
    </w:p>
    <w:bookmarkEnd w:id="122"/>
    <w:bookmarkStart w:name="z172" w:id="123"/>
    <w:p>
      <w:pPr>
        <w:spacing w:after="0"/>
        <w:ind w:left="0"/>
        <w:jc w:val="both"/>
      </w:pPr>
      <w:r>
        <w:rPr>
          <w:rFonts w:ascii="Times New Roman"/>
          <w:b w:val="false"/>
          <w:i w:val="false"/>
          <w:color w:val="000000"/>
          <w:sz w:val="28"/>
        </w:rPr>
        <w:t>
      строка 1 = ∑ строк 1.1–1.4;</w:t>
      </w:r>
    </w:p>
    <w:bookmarkEnd w:id="123"/>
    <w:bookmarkStart w:name="z173" w:id="124"/>
    <w:p>
      <w:pPr>
        <w:spacing w:after="0"/>
        <w:ind w:left="0"/>
        <w:jc w:val="both"/>
      </w:pPr>
      <w:r>
        <w:rPr>
          <w:rFonts w:ascii="Times New Roman"/>
          <w:b w:val="false"/>
          <w:i w:val="false"/>
          <w:color w:val="000000"/>
          <w:sz w:val="28"/>
        </w:rPr>
        <w:t>
      строка 1.5 ≤ строка 1;</w:t>
      </w:r>
    </w:p>
    <w:bookmarkEnd w:id="124"/>
    <w:bookmarkStart w:name="z174" w:id="125"/>
    <w:p>
      <w:pPr>
        <w:spacing w:after="0"/>
        <w:ind w:left="0"/>
        <w:jc w:val="both"/>
      </w:pPr>
      <w:r>
        <w:rPr>
          <w:rFonts w:ascii="Times New Roman"/>
          <w:b w:val="false"/>
          <w:i w:val="false"/>
          <w:color w:val="000000"/>
          <w:sz w:val="28"/>
        </w:rPr>
        <w:t>
      строка 1.6 ≤ строка 1;</w:t>
      </w:r>
    </w:p>
    <w:bookmarkEnd w:id="125"/>
    <w:bookmarkStart w:name="z175" w:id="126"/>
    <w:p>
      <w:pPr>
        <w:spacing w:after="0"/>
        <w:ind w:left="0"/>
        <w:jc w:val="both"/>
      </w:pPr>
      <w:r>
        <w:rPr>
          <w:rFonts w:ascii="Times New Roman"/>
          <w:b w:val="false"/>
          <w:i w:val="false"/>
          <w:color w:val="000000"/>
          <w:sz w:val="28"/>
        </w:rPr>
        <w:t>
      строка 1.6.1 ≤ строка 1.6 и строка 1;</w:t>
      </w:r>
    </w:p>
    <w:bookmarkEnd w:id="126"/>
    <w:bookmarkStart w:name="z176" w:id="127"/>
    <w:p>
      <w:pPr>
        <w:spacing w:after="0"/>
        <w:ind w:left="0"/>
        <w:jc w:val="both"/>
      </w:pPr>
      <w:r>
        <w:rPr>
          <w:rFonts w:ascii="Times New Roman"/>
          <w:b w:val="false"/>
          <w:i w:val="false"/>
          <w:color w:val="000000"/>
          <w:sz w:val="28"/>
        </w:rPr>
        <w:t>
      строка 1.6.1.1 ≤ строка 1.6.1.</w:t>
      </w:r>
    </w:p>
    <w:bookmarkEnd w:id="127"/>
    <w:bookmarkStart w:name="z177" w:id="128"/>
    <w:p>
      <w:pPr>
        <w:spacing w:after="0"/>
        <w:ind w:left="0"/>
        <w:jc w:val="both"/>
      </w:pPr>
      <w:r>
        <w:rPr>
          <w:rFonts w:ascii="Times New Roman"/>
          <w:b w:val="false"/>
          <w:i w:val="false"/>
          <w:color w:val="000000"/>
          <w:sz w:val="28"/>
        </w:rPr>
        <w:t>
      Раздел 4.1. "Протяженность тепловых сетей в населенных пунктах":</w:t>
      </w:r>
    </w:p>
    <w:bookmarkEnd w:id="128"/>
    <w:bookmarkStart w:name="z178" w:id="129"/>
    <w:p>
      <w:pPr>
        <w:spacing w:after="0"/>
        <w:ind w:left="0"/>
        <w:jc w:val="both"/>
      </w:pPr>
      <w:r>
        <w:rPr>
          <w:rFonts w:ascii="Times New Roman"/>
          <w:b w:val="false"/>
          <w:i w:val="false"/>
          <w:color w:val="000000"/>
          <w:sz w:val="28"/>
        </w:rPr>
        <w:t>
      ∑ строк графы 2 раздела 4.1 = строке 1 графа 1 раздела 4;</w:t>
      </w:r>
    </w:p>
    <w:bookmarkEnd w:id="129"/>
    <w:bookmarkStart w:name="z179" w:id="130"/>
    <w:p>
      <w:pPr>
        <w:spacing w:after="0"/>
        <w:ind w:left="0"/>
        <w:jc w:val="both"/>
      </w:pPr>
      <w:r>
        <w:rPr>
          <w:rFonts w:ascii="Times New Roman"/>
          <w:b w:val="false"/>
          <w:i w:val="false"/>
          <w:color w:val="000000"/>
          <w:sz w:val="28"/>
        </w:rPr>
        <w:t>
      ∑ строк графы 3 раздела 4.1 = строке 1.5 графа 1 раздела 4;</w:t>
      </w:r>
    </w:p>
    <w:bookmarkEnd w:id="130"/>
    <w:bookmarkStart w:name="z180" w:id="131"/>
    <w:p>
      <w:pPr>
        <w:spacing w:after="0"/>
        <w:ind w:left="0"/>
        <w:jc w:val="both"/>
      </w:pPr>
      <w:r>
        <w:rPr>
          <w:rFonts w:ascii="Times New Roman"/>
          <w:b w:val="false"/>
          <w:i w:val="false"/>
          <w:color w:val="000000"/>
          <w:sz w:val="28"/>
        </w:rPr>
        <w:t>
      ∑ строк графы 4 раздела 4.1 = строке 1.6 графа 1 раздела 4;</w:t>
      </w:r>
    </w:p>
    <w:bookmarkEnd w:id="131"/>
    <w:bookmarkStart w:name="z181" w:id="132"/>
    <w:p>
      <w:pPr>
        <w:spacing w:after="0"/>
        <w:ind w:left="0"/>
        <w:jc w:val="both"/>
      </w:pPr>
      <w:r>
        <w:rPr>
          <w:rFonts w:ascii="Times New Roman"/>
          <w:b w:val="false"/>
          <w:i w:val="false"/>
          <w:color w:val="000000"/>
          <w:sz w:val="28"/>
        </w:rPr>
        <w:t>
      графа 2 ≥ графа 3;</w:t>
      </w:r>
    </w:p>
    <w:bookmarkEnd w:id="132"/>
    <w:bookmarkStart w:name="z182" w:id="133"/>
    <w:p>
      <w:pPr>
        <w:spacing w:after="0"/>
        <w:ind w:left="0"/>
        <w:jc w:val="both"/>
      </w:pPr>
      <w:r>
        <w:rPr>
          <w:rFonts w:ascii="Times New Roman"/>
          <w:b w:val="false"/>
          <w:i w:val="false"/>
          <w:color w:val="000000"/>
          <w:sz w:val="28"/>
        </w:rPr>
        <w:t>
      графа 3 ≥ графа 4;</w:t>
      </w:r>
    </w:p>
    <w:bookmarkEnd w:id="133"/>
    <w:bookmarkStart w:name="z183" w:id="134"/>
    <w:p>
      <w:pPr>
        <w:spacing w:after="0"/>
        <w:ind w:left="0"/>
        <w:jc w:val="both"/>
      </w:pPr>
      <w:r>
        <w:rPr>
          <w:rFonts w:ascii="Times New Roman"/>
          <w:b w:val="false"/>
          <w:i w:val="false"/>
          <w:color w:val="000000"/>
          <w:sz w:val="28"/>
        </w:rPr>
        <w:t>
      графа 4 ≥ графа 5.</w:t>
      </w:r>
    </w:p>
    <w:bookmarkEnd w:id="134"/>
    <w:bookmarkStart w:name="z184" w:id="135"/>
    <w:p>
      <w:pPr>
        <w:spacing w:after="0"/>
        <w:ind w:left="0"/>
        <w:jc w:val="both"/>
      </w:pPr>
      <w:r>
        <w:rPr>
          <w:rFonts w:ascii="Times New Roman"/>
          <w:b w:val="false"/>
          <w:i w:val="false"/>
          <w:color w:val="000000"/>
          <w:sz w:val="28"/>
        </w:rPr>
        <w:t>
      Раздел 5. "Число аварий и простои агрегатов в аварийном ремонте":</w:t>
      </w:r>
    </w:p>
    <w:bookmarkEnd w:id="135"/>
    <w:bookmarkStart w:name="z185" w:id="136"/>
    <w:p>
      <w:pPr>
        <w:spacing w:after="0"/>
        <w:ind w:left="0"/>
        <w:jc w:val="both"/>
      </w:pPr>
      <w:r>
        <w:rPr>
          <w:rFonts w:ascii="Times New Roman"/>
          <w:b w:val="false"/>
          <w:i w:val="false"/>
          <w:color w:val="000000"/>
          <w:sz w:val="28"/>
        </w:rPr>
        <w:t>
      строка 1 = ∑ строк 1.1, 1.2.</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160</w:t>
            </w:r>
            <w:r>
              <w:br/>
            </w:r>
            <w:r>
              <w:rPr>
                <w:rFonts w:ascii="Times New Roman"/>
                <w:b/>
                <w:i w:val="false"/>
                <w:color w:val="000000"/>
                <w:sz w:val="20"/>
              </w:rPr>
              <w:t xml:space="preserve"> бұйрығына 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614"/>
        <w:gridCol w:w="1"/>
        <w:gridCol w:w="129"/>
        <w:gridCol w:w="2"/>
        <w:gridCol w:w="12392"/>
      </w:tblGrid>
      <w:tr>
        <w:trPr>
          <w:trHeight w:val="30" w:hRule="atLeast"/>
        </w:trPr>
        <w:tc>
          <w:tcPr>
            <w:tcW w:w="2614" w:type="dxa"/>
            <w:tcBorders/>
            <w:tcMar>
              <w:top w:w="15" w:type="dxa"/>
              <w:left w:w="15" w:type="dxa"/>
              <w:bottom w:w="15" w:type="dxa"/>
              <w:right w:w="15" w:type="dxa"/>
            </w:tcMar>
            <w:vAlign w:val="center"/>
          </w:tcPr>
          <w:bookmarkStart w:name="z189" w:id="137"/>
          <w:p>
            <w:pPr>
              <w:spacing w:after="20"/>
              <w:ind w:left="20"/>
              <w:jc w:val="both"/>
            </w:pPr>
          </w:p>
          <w:bookmarkEnd w:id="137"/>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190" w:id="138"/>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38"/>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195" w:id="139"/>
                <w:p>
                  <w:pPr>
                    <w:spacing w:after="20"/>
                    <w:ind w:left="20"/>
                    <w:jc w:val="both"/>
                  </w:pPr>
                  <w:r>
                    <w:rPr>
                      <w:rFonts w:ascii="Times New Roman"/>
                      <w:b w:val="false"/>
                      <w:i w:val="false"/>
                      <w:color w:val="000000"/>
                      <w:sz w:val="20"/>
                    </w:rPr>
                    <w:t>
до 1 часа</w:t>
                  </w:r>
                </w:p>
                <w:bookmarkEnd w:id="13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96" w:id="14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40"/>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97" w:id="14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41"/>
        </w:tc>
      </w:tr>
      <w:tr>
        <w:trPr>
          <w:trHeight w:val="30" w:hRule="atLeast"/>
        </w:trPr>
        <w:tc>
          <w:tcPr>
            <w:tcW w:w="0" w:type="auto"/>
            <w:gridSpan w:val="2"/>
            <w:tcBorders/>
            <w:tcMar>
              <w:top w:w="15" w:type="dxa"/>
              <w:left w:w="15" w:type="dxa"/>
              <w:bottom w:w="15" w:type="dxa"/>
              <w:right w:w="15" w:type="dxa"/>
            </w:tcMar>
            <w:vAlign w:val="center"/>
          </w:tcPr>
          <w:bookmarkStart w:name="z198" w:id="14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301112160</w:t>
            </w:r>
            <w:r>
              <w:br/>
            </w:r>
            <w:r>
              <w:rPr>
                <w:rFonts w:ascii="Times New Roman"/>
                <w:b w:val="false"/>
                <w:i w:val="false"/>
                <w:color w:val="000000"/>
                <w:sz w:val="20"/>
              </w:rPr>
              <w:t>
Код статистической формы 301112160</w:t>
            </w:r>
          </w:p>
          <w:bookmarkEnd w:id="142"/>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Отын-энергетикалық баланс
</w:t>
            </w:r>
          </w:p>
        </w:tc>
      </w:tr>
      <w:tr>
        <w:trPr>
          <w:trHeight w:val="30" w:hRule="atLeast"/>
        </w:trPr>
        <w:tc>
          <w:tcPr>
            <w:tcW w:w="0" w:type="auto"/>
            <w:gridSpan w:val="2"/>
            <w:tcBorders/>
            <w:tcMar>
              <w:top w:w="15" w:type="dxa"/>
              <w:left w:w="15" w:type="dxa"/>
              <w:bottom w:w="15" w:type="dxa"/>
              <w:right w:w="15" w:type="dxa"/>
            </w:tcMar>
            <w:vAlign w:val="center"/>
          </w:tcPr>
          <w:bookmarkStart w:name="z199" w:id="14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ТЭБ</w:t>
            </w:r>
          </w:p>
          <w:bookmarkEnd w:id="143"/>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200" w:id="144"/>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144"/>
              </w:tc>
              <w:tc>
                <w:tcPr>
                  <w:tcW w:w="538" w:type="dxa"/>
                  <w:tcBorders/>
                  <w:tcMar>
                    <w:top w:w="15" w:type="dxa"/>
                    <w:left w:w="15" w:type="dxa"/>
                    <w:bottom w:w="15" w:type="dxa"/>
                    <w:right w:w="15" w:type="dxa"/>
                  </w:tcMar>
                  <w:vAlign w:val="center"/>
                </w:tcPr>
                <w:bookmarkStart w:name="z201" w:id="145"/>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45"/>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202" w:id="14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4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203" w:id="14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энергияны</w:t>
            </w:r>
            <w:r>
              <w:rPr>
                <w:rFonts w:ascii="Times New Roman"/>
                <w:b w:val="false"/>
                <w:i w:val="false"/>
                <w:color w:val="000000"/>
                <w:sz w:val="20"/>
              </w:rPr>
              <w:t xml:space="preserve"> </w:t>
            </w:r>
            <w:r>
              <w:rPr>
                <w:rFonts w:ascii="Times New Roman"/>
                <w:b/>
                <w:i w:val="false"/>
                <w:color w:val="000000"/>
                <w:sz w:val="20"/>
              </w:rPr>
              <w:t>жеткізушілер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тұтынушылар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bookmarkEnd w:id="147"/>
        </w:tc>
      </w:tr>
      <w:tr>
        <w:trPr>
          <w:trHeight w:val="30" w:hRule="atLeast"/>
        </w:trPr>
        <w:tc>
          <w:tcPr>
            <w:tcW w:w="0" w:type="auto"/>
            <w:gridSpan w:val="5"/>
            <w:tcBorders/>
            <w:tcMar>
              <w:top w:w="15" w:type="dxa"/>
              <w:left w:w="15" w:type="dxa"/>
              <w:bottom w:w="15" w:type="dxa"/>
              <w:right w:w="15" w:type="dxa"/>
            </w:tcMar>
            <w:vAlign w:val="center"/>
          </w:tcPr>
          <w:bookmarkStart w:name="z204" w:id="148"/>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25 марта (включительно) после отчетного периода</w:t>
            </w:r>
          </w:p>
          <w:bookmarkEnd w:id="148"/>
        </w:tc>
      </w:tr>
      <w:tr>
        <w:trPr>
          <w:trHeight w:val="30" w:hRule="atLeast"/>
        </w:trPr>
        <w:tc>
          <w:tcPr>
            <w:tcW w:w="0" w:type="auto"/>
            <w:gridSpan w:val="4"/>
            <w:tcBorders/>
            <w:tcMar>
              <w:top w:w="15" w:type="dxa"/>
              <w:left w:w="15" w:type="dxa"/>
              <w:bottom w:w="15" w:type="dxa"/>
              <w:right w:w="15" w:type="dxa"/>
            </w:tcMar>
            <w:vAlign w:val="center"/>
          </w:tcPr>
          <w:bookmarkStart w:name="z205" w:id="14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xml:space="preserve"> код БИН</w:t>
            </w:r>
          </w:p>
          <w:bookmarkEnd w:id="149"/>
        </w:tc>
        <w:tc>
          <w:tcPr>
            <w:tcW w:w="1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656"/>
        <w:gridCol w:w="1809"/>
        <w:gridCol w:w="3833"/>
        <w:gridCol w:w="3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өндірудің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тұтынудың,</w:t>
            </w:r>
            <w:r>
              <w:rPr>
                <w:rFonts w:ascii="Times New Roman"/>
                <w:b w:val="false"/>
                <w:i w:val="false"/>
                <w:color w:val="000000"/>
                <w:sz w:val="20"/>
              </w:rPr>
              <w:t xml:space="preserve"> </w:t>
            </w:r>
            <w:r>
              <w:rPr>
                <w:rFonts w:ascii="Times New Roman"/>
                <w:b/>
                <w:i w:val="false"/>
                <w:color w:val="000000"/>
                <w:sz w:val="20"/>
              </w:rPr>
              <w:t>жаңартылатын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көздерін</w:t>
            </w:r>
            <w:r>
              <w:rPr>
                <w:rFonts w:ascii="Times New Roman"/>
                <w:b w:val="false"/>
                <w:i w:val="false"/>
                <w:color w:val="000000"/>
                <w:sz w:val="20"/>
              </w:rPr>
              <w:t xml:space="preserve"> </w:t>
            </w:r>
            <w:r>
              <w:rPr>
                <w:rFonts w:ascii="Times New Roman"/>
                <w:b/>
                <w:i w:val="false"/>
                <w:color w:val="000000"/>
                <w:sz w:val="20"/>
              </w:rPr>
              <w:t>пайдалануды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br/>
            </w:r>
            <w:r>
              <w:rPr>
                <w:rFonts w:ascii="Times New Roman"/>
                <w:b w:val="false"/>
                <w:i w:val="false"/>
                <w:color w:val="000000"/>
                <w:sz w:val="20"/>
              </w:rPr>
              <w:t>
Укажите фактическое место производства и потребления топливно-энергетических ресурсов, включая возобновляемые источники энергии (независимо от места регистрации предприятия) - область, город, район, населенный пункт</w:t>
            </w:r>
          </w:p>
          <w:bookmarkEnd w:id="1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1"/>
          <w:p>
            <w:pPr>
              <w:spacing w:after="20"/>
              <w:ind w:left="20"/>
              <w:jc w:val="both"/>
            </w:pPr>
            <w:r>
              <w:rPr>
                <w:rFonts w:ascii="Times New Roman"/>
                <w:b w:val="false"/>
                <w:i w:val="false"/>
                <w:color w:val="000000"/>
                <w:sz w:val="20"/>
              </w:rPr>
              <w:t>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әрi</w:t>
            </w:r>
            <w:r>
              <w:rPr>
                <w:rFonts w:ascii="Times New Roman"/>
                <w:b/>
                <w:i w:val="false"/>
                <w:color w:val="000000"/>
                <w:sz w:val="20"/>
              </w:rPr>
              <w:t xml:space="preserve"> - </w:t>
            </w:r>
            <w:r>
              <w:rPr>
                <w:rFonts w:ascii="Times New Roman"/>
                <w:b/>
                <w:i w:val="false"/>
                <w:color w:val="000000"/>
                <w:sz w:val="20"/>
              </w:rPr>
              <w:t>ӘАОЖ)</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 xml:space="preserve">Код территории согласно Классификатору административно-территориальных объектов </w:t>
            </w:r>
            <w:r>
              <w:br/>
            </w:r>
            <w:r>
              <w:rPr>
                <w:rFonts w:ascii="Times New Roman"/>
                <w:b w:val="false"/>
                <w:i w:val="false"/>
                <w:color w:val="000000"/>
                <w:sz w:val="20"/>
              </w:rPr>
              <w:t>
(далее - КАТО) (заполняется работниками органа статистики)</w:t>
            </w:r>
          </w:p>
          <w:bookmarkEnd w:id="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2"/>
          <w:p>
            <w:pPr>
              <w:spacing w:after="20"/>
              <w:ind w:left="20"/>
              <w:jc w:val="both"/>
            </w:pPr>
            <w:r>
              <w:rPr>
                <w:rFonts w:ascii="Times New Roman"/>
                <w:b w:val="false"/>
                <w:i w:val="false"/>
                <w:color w:val="000000"/>
                <w:sz w:val="20"/>
              </w:rPr>
              <w:t>
</w:t>
            </w:r>
            <w:r>
              <w:rPr>
                <w:rFonts w:ascii="Times New Roman"/>
                <w:b/>
                <w:i w:val="false"/>
                <w:color w:val="000000"/>
                <w:sz w:val="20"/>
              </w:rPr>
              <w:t xml:space="preserve">2. Отын мен энергия түрлерінің жылу шығару қабілеттілігі туралы ақпаратты көрсетіңіз. Бұл бөлімді "Экономикалық қызмет түрлерінің жалпы жіктеуіші" (бұдан әрі-ЭҚЖЖ) бойынша </w:t>
            </w:r>
            <w:r>
              <w:rPr>
                <w:rFonts w:ascii="Times New Roman"/>
                <w:b/>
                <w:i w:val="false"/>
                <w:color w:val="000000"/>
                <w:sz w:val="20"/>
              </w:rPr>
              <w:t xml:space="preserve">05 (0510, 0520), 06 (0610, 0620), 19 (1910, 1920), 35 (3511, 3530) (негізгі және қайталама қызмет түрлері) </w:t>
            </w:r>
            <w:r>
              <w:rPr>
                <w:rFonts w:ascii="Times New Roman"/>
                <w:b/>
                <w:i w:val="false"/>
                <w:color w:val="000000"/>
                <w:sz w:val="20"/>
              </w:rPr>
              <w:t>қызмет түрлері бар кәсіпорындар толтырады</w:t>
            </w:r>
            <w:r>
              <w:br/>
            </w:r>
            <w:r>
              <w:rPr>
                <w:rFonts w:ascii="Times New Roman"/>
                <w:b w:val="false"/>
                <w:i w:val="false"/>
                <w:color w:val="000000"/>
                <w:sz w:val="20"/>
              </w:rPr>
              <w:t>
Укажите информацию о теплотворной способности видов топлива и энергии. Данный раздел заполняют предприятия с видами деятельности по "Общему классификатору видов экономической деятельности" (далее ОКЭД) 05 (0510, 0520), 06 (0610, 0620), 19 (1910, 1920), 35 (3511, 3530) (Основной и вторичный вид деятельности)</w:t>
            </w:r>
          </w:p>
          <w:bookmarkEnd w:id="152"/>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1</w:t>
            </w:r>
            <w:r>
              <w:rPr>
                <w:rFonts w:ascii="Times New Roman"/>
                <w:b/>
                <w:i w:val="false"/>
                <w:color w:val="000000"/>
                <w:sz w:val="20"/>
              </w:rPr>
              <w:t xml:space="preserve"> бойынша өнім түрлерінің атауы</w:t>
            </w:r>
            <w:r>
              <w:br/>
            </w:r>
            <w:r>
              <w:rPr>
                <w:rFonts w:ascii="Times New Roman"/>
                <w:b/>
                <w:i w:val="false"/>
                <w:color w:val="000000"/>
                <w:sz w:val="20"/>
              </w:rPr>
              <w:t>
Наименование видов продукции по СКПП</w:t>
            </w:r>
            <w:r>
              <w:rPr>
                <w:rFonts w:ascii="Times New Roman"/>
                <w:b/>
                <w:i w:val="false"/>
                <w:color w:val="000000"/>
                <w:vertAlign w:val="superscript"/>
              </w:rPr>
              <w:t>1</w:t>
            </w:r>
            <w:r>
              <w:rPr>
                <w:rFonts w:ascii="Times New Roman"/>
                <w:b/>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СКПП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Төменгі жылу шығару қабілеттілігі</w:t>
            </w:r>
            <w:r>
              <w:br/>
            </w:r>
            <w:r>
              <w:rPr>
                <w:rFonts w:ascii="Times New Roman"/>
                <w:b/>
                <w:i w:val="false"/>
                <w:color w:val="000000"/>
                <w:sz w:val="20"/>
              </w:rPr>
              <w:t>
Низшая теплотворная способность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А</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5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4"/>
    <w:bookmarkStart w:name="z223" w:id="155"/>
    <w:p>
      <w:pPr>
        <w:spacing w:after="0"/>
        <w:ind w:left="0"/>
        <w:jc w:val="both"/>
      </w:pPr>
      <w:r>
        <w:rPr>
          <w:rFonts w:ascii="Times New Roman"/>
          <w:b w:val="false"/>
          <w:i w:val="false"/>
          <w:color w:val="000000"/>
          <w:sz w:val="28"/>
        </w:rPr>
        <w:t>
      Примечание:</w:t>
      </w:r>
    </w:p>
    <w:bookmarkEnd w:id="155"/>
    <w:bookmarkStart w:name="z224" w:id="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ӨӨСЖ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өнімдердің</w:t>
      </w:r>
      <w:r>
        <w:rPr>
          <w:rFonts w:ascii="Times New Roman"/>
          <w:b w:val="false"/>
          <w:i w:val="false"/>
          <w:color w:val="000000"/>
          <w:sz w:val="28"/>
        </w:rPr>
        <w:t xml:space="preserve"> </w:t>
      </w:r>
      <w:r>
        <w:rPr>
          <w:rFonts w:ascii="Times New Roman"/>
          <w:b/>
          <w:i w:val="false"/>
          <w:color w:val="000000"/>
          <w:sz w:val="28"/>
        </w:rPr>
        <w:t>анықтамалығы"</w:t>
      </w:r>
    </w:p>
    <w:bookmarkEnd w:id="156"/>
    <w:bookmarkStart w:name="z225" w:id="1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157"/>
    <w:bookmarkStart w:name="z226" w:id="158"/>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158"/>
    <w:bookmarkStart w:name="z227" w:id="159"/>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8"/>
        <w:gridCol w:w="1594"/>
        <w:gridCol w:w="1594"/>
        <w:gridCol w:w="3374"/>
      </w:tblGrid>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1</w:t>
            </w:r>
            <w:r>
              <w:rPr>
                <w:rFonts w:ascii="Times New Roman"/>
                <w:b/>
                <w:i w:val="false"/>
                <w:color w:val="000000"/>
                <w:sz w:val="20"/>
              </w:rPr>
              <w:t xml:space="preserve"> бойынша өнім түрлерінің атауы</w:t>
            </w:r>
            <w:r>
              <w:br/>
            </w:r>
            <w:r>
              <w:rPr>
                <w:rFonts w:ascii="Times New Roman"/>
                <w:b/>
                <w:i w:val="false"/>
                <w:color w:val="000000"/>
                <w:sz w:val="20"/>
              </w:rPr>
              <w:t>
Наименование видов продукции по СКПП</w:t>
            </w:r>
            <w:r>
              <w:rPr>
                <w:rFonts w:ascii="Times New Roman"/>
                <w:b/>
                <w:i w:val="false"/>
                <w:color w:val="000000"/>
                <w:vertAlign w:val="superscript"/>
              </w:rPr>
              <w:t>1</w:t>
            </w:r>
            <w:r>
              <w:rPr>
                <w:rFonts w:ascii="Times New Roman"/>
                <w:b/>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СКПП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Төменгі жылу шығару қабілеттілігі</w:t>
            </w:r>
            <w:r>
              <w:br/>
            </w:r>
            <w:r>
              <w:rPr>
                <w:rFonts w:ascii="Times New Roman"/>
                <w:b/>
                <w:i w:val="false"/>
                <w:color w:val="000000"/>
                <w:sz w:val="20"/>
              </w:rPr>
              <w:t>
Низшая теплотворная способность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0"/>
          <w:p>
            <w:pPr>
              <w:spacing w:after="20"/>
              <w:ind w:left="20"/>
              <w:jc w:val="both"/>
            </w:pPr>
            <w:r>
              <w:rPr>
                <w:rFonts w:ascii="Times New Roman"/>
                <w:b w:val="false"/>
                <w:i w:val="false"/>
                <w:color w:val="000000"/>
                <w:sz w:val="20"/>
              </w:rPr>
              <w:t>
А</w:t>
            </w:r>
          </w:p>
          <w:bookmarkEnd w:id="160"/>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6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Жаңартылатын</w:t>
      </w:r>
      <w:r>
        <w:rPr>
          <w:rFonts w:ascii="Times New Roman"/>
          <w:b w:val="false"/>
          <w:i w:val="false"/>
          <w:color w:val="000000"/>
          <w:sz w:val="28"/>
        </w:rPr>
        <w:t xml:space="preserve"> </w:t>
      </w:r>
      <w:r>
        <w:rPr>
          <w:rFonts w:ascii="Times New Roman"/>
          <w:b/>
          <w:i w:val="false"/>
          <w:color w:val="000000"/>
          <w:sz w:val="28"/>
        </w:rPr>
        <w:t>энергия</w:t>
      </w:r>
      <w:r>
        <w:rPr>
          <w:rFonts w:ascii="Times New Roman"/>
          <w:b w:val="false"/>
          <w:i w:val="false"/>
          <w:color w:val="000000"/>
          <w:sz w:val="28"/>
        </w:rPr>
        <w:t xml:space="preserve"> </w:t>
      </w:r>
      <w:r>
        <w:rPr>
          <w:rFonts w:ascii="Times New Roman"/>
          <w:b/>
          <w:i w:val="false"/>
          <w:color w:val="000000"/>
          <w:sz w:val="28"/>
        </w:rPr>
        <w:t>көздерімен</w:t>
      </w:r>
      <w:r>
        <w:rPr>
          <w:rFonts w:ascii="Times New Roman"/>
          <w:b w:val="false"/>
          <w:i w:val="false"/>
          <w:color w:val="000000"/>
          <w:sz w:val="28"/>
        </w:rPr>
        <w:t xml:space="preserve"> </w:t>
      </w:r>
      <w:r>
        <w:rPr>
          <w:rFonts w:ascii="Times New Roman"/>
          <w:b/>
          <w:i w:val="false"/>
          <w:color w:val="000000"/>
          <w:sz w:val="28"/>
        </w:rPr>
        <w:t>жылу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түріне</w:t>
      </w:r>
      <w:r>
        <w:rPr>
          <w:rFonts w:ascii="Times New Roman"/>
          <w:b w:val="false"/>
          <w:i w:val="false"/>
          <w:color w:val="000000"/>
          <w:sz w:val="28"/>
        </w:rPr>
        <w:t xml:space="preserve"> </w:t>
      </w:r>
      <w:r>
        <w:rPr>
          <w:rFonts w:ascii="Times New Roman"/>
          <w:b/>
          <w:i w:val="false"/>
          <w:color w:val="000000"/>
          <w:sz w:val="28"/>
        </w:rPr>
        <w:t>қарамастан</w:t>
      </w:r>
      <w:r>
        <w:rPr>
          <w:rFonts w:ascii="Times New Roman"/>
          <w:b w:val="false"/>
          <w:i w:val="false"/>
          <w:color w:val="000000"/>
          <w:sz w:val="28"/>
        </w:rPr>
        <w:t xml:space="preserve"> </w:t>
      </w:r>
      <w:r>
        <w:rPr>
          <w:rFonts w:ascii="Times New Roman"/>
          <w:b/>
          <w:i w:val="false"/>
          <w:color w:val="000000"/>
          <w:sz w:val="28"/>
        </w:rPr>
        <w:t>отын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энергияны</w:t>
      </w:r>
      <w:r>
        <w:rPr>
          <w:rFonts w:ascii="Times New Roman"/>
          <w:b w:val="false"/>
          <w:i w:val="false"/>
          <w:color w:val="000000"/>
          <w:sz w:val="28"/>
        </w:rPr>
        <w:t xml:space="preserve"> </w:t>
      </w:r>
      <w:r>
        <w:rPr>
          <w:rFonts w:ascii="Times New Roman"/>
          <w:b/>
          <w:i w:val="false"/>
          <w:color w:val="000000"/>
          <w:sz w:val="28"/>
        </w:rPr>
        <w:t>өндірушілер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тұтынушылар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табылатын</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bookmarkEnd w:id="161"/>
    <w:bookmarkStart w:name="z260" w:id="162"/>
    <w:p>
      <w:pPr>
        <w:spacing w:after="0"/>
        <w:ind w:left="0"/>
        <w:jc w:val="both"/>
      </w:pPr>
      <w:r>
        <w:rPr>
          <w:rFonts w:ascii="Times New Roman"/>
          <w:b w:val="false"/>
          <w:i w:val="false"/>
          <w:color w:val="000000"/>
          <w:sz w:val="28"/>
        </w:rPr>
        <w:t>
      Укажите данные о выработке тепловой и (или) электрической энергии возобновляемыми источниками энергии (заполняется предприятиями, независимо от вида экономической деятельности, которые являются производителями и потребителями топлива и энергии)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8046"/>
        <w:gridCol w:w="1504"/>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көзі</w:t>
            </w:r>
            <w:r>
              <w:br/>
            </w:r>
            <w:r>
              <w:rPr>
                <w:rFonts w:ascii="Times New Roman"/>
                <w:b/>
                <w:i w:val="false"/>
                <w:color w:val="000000"/>
                <w:sz w:val="20"/>
              </w:rPr>
              <w:t>
Источник энергии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3"/>
          <w:p>
            <w:pPr>
              <w:spacing w:after="20"/>
              <w:ind w:left="20"/>
              <w:jc w:val="both"/>
            </w:pPr>
            <w:r>
              <w:rPr>
                <w:rFonts w:ascii="Times New Roman"/>
                <w:b w:val="false"/>
                <w:i w:val="false"/>
                <w:color w:val="000000"/>
                <w:sz w:val="20"/>
              </w:rPr>
              <w:t>
А</w:t>
            </w:r>
          </w:p>
          <w:bookmarkEnd w:id="163"/>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4"/>
          <w:p>
            <w:pPr>
              <w:spacing w:after="20"/>
              <w:ind w:left="20"/>
              <w:jc w:val="both"/>
            </w:pPr>
            <w:r>
              <w:rPr>
                <w:rFonts w:ascii="Times New Roman"/>
                <w:b w:val="false"/>
                <w:i w:val="false"/>
                <w:color w:val="000000"/>
                <w:sz w:val="20"/>
              </w:rPr>
              <w:t>
1</w:t>
            </w:r>
          </w:p>
          <w:bookmarkEnd w:id="164"/>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көздерімен</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кВт</w:t>
            </w:r>
            <w:r>
              <w:rPr>
                <w:rFonts w:ascii="Times New Roman"/>
                <w:b w:val="false"/>
                <w:i w:val="false"/>
                <w:color w:val="000000"/>
                <w:sz w:val="20"/>
              </w:rPr>
              <w:t xml:space="preserve"> </w:t>
            </w:r>
            <w:r>
              <w:rPr>
                <w:rFonts w:ascii="Times New Roman"/>
                <w:b/>
                <w:i w:val="false"/>
                <w:color w:val="000000"/>
                <w:sz w:val="20"/>
              </w:rPr>
              <w:t>сағат</w:t>
            </w:r>
            <w:r>
              <w:rPr>
                <w:rFonts w:ascii="Times New Roman"/>
                <w:b w:val="false"/>
                <w:i w:val="false"/>
                <w:color w:val="000000"/>
                <w:vertAlign w:val="superscript"/>
              </w:rPr>
              <w:t>2</w:t>
            </w:r>
            <w:r>
              <w:br/>
            </w:r>
            <w:r>
              <w:rPr>
                <w:rFonts w:ascii="Times New Roman"/>
                <w:b w:val="false"/>
                <w:i w:val="false"/>
                <w:color w:val="000000"/>
                <w:sz w:val="20"/>
              </w:rPr>
              <w:t>
Выработано электрической энергии возобновляемыми источниками энергии, всего, в тысячах кВт час</w:t>
            </w:r>
            <w:r>
              <w:rPr>
                <w:rFonts w:ascii="Times New Roman"/>
                <w:b w:val="false"/>
                <w:i w:val="false"/>
                <w:color w:val="000000"/>
                <w:vertAlign w:val="superscript"/>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5"/>
          <w:p>
            <w:pPr>
              <w:spacing w:after="20"/>
              <w:ind w:left="20"/>
              <w:jc w:val="both"/>
            </w:pPr>
            <w:r>
              <w:rPr>
                <w:rFonts w:ascii="Times New Roman"/>
                <w:b w:val="false"/>
                <w:i w:val="false"/>
                <w:color w:val="000000"/>
                <w:sz w:val="20"/>
              </w:rPr>
              <w:t>
1.1</w:t>
            </w:r>
          </w:p>
          <w:bookmarkEnd w:id="165"/>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Гидроэлектр</w:t>
            </w:r>
            <w:r>
              <w:rPr>
                <w:rFonts w:ascii="Times New Roman"/>
                <w:b w:val="false"/>
                <w:i w:val="false"/>
                <w:color w:val="000000"/>
                <w:sz w:val="20"/>
              </w:rPr>
              <w:t xml:space="preserve"> </w:t>
            </w:r>
            <w:r>
              <w:rPr>
                <w:rFonts w:ascii="Times New Roman"/>
                <w:b/>
                <w:i w:val="false"/>
                <w:color w:val="000000"/>
                <w:sz w:val="20"/>
              </w:rPr>
              <w:t>станциялары</w:t>
            </w:r>
            <w:r>
              <w:rPr>
                <w:rFonts w:ascii="Times New Roman"/>
                <w:b w:val="false"/>
                <w:i w:val="false"/>
                <w:color w:val="000000"/>
                <w:sz w:val="20"/>
              </w:rPr>
              <w:t xml:space="preserve"> </w:t>
            </w:r>
            <w:r>
              <w:rPr>
                <w:rFonts w:ascii="Times New Roman"/>
                <w:b/>
                <w:i w:val="false"/>
                <w:color w:val="000000"/>
                <w:sz w:val="20"/>
              </w:rPr>
              <w:t>өндірген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кВт</w:t>
            </w:r>
            <w:r>
              <w:rPr>
                <w:rFonts w:ascii="Times New Roman"/>
                <w:b w:val="false"/>
                <w:i w:val="false"/>
                <w:color w:val="000000"/>
                <w:sz w:val="20"/>
              </w:rPr>
              <w:t xml:space="preserve"> </w:t>
            </w:r>
            <w:r>
              <w:rPr>
                <w:rFonts w:ascii="Times New Roman"/>
                <w:b/>
                <w:i w:val="false"/>
                <w:color w:val="000000"/>
                <w:sz w:val="20"/>
              </w:rPr>
              <w:t>сағат</w:t>
            </w:r>
            <w:r>
              <w:br/>
            </w:r>
            <w:r>
              <w:rPr>
                <w:rFonts w:ascii="Times New Roman"/>
                <w:b w:val="false"/>
                <w:i w:val="false"/>
                <w:color w:val="000000"/>
                <w:sz w:val="20"/>
              </w:rPr>
              <w:t xml:space="preserve">
Электроэнергия, произведенная гидроэлектростанциями, в тысячах кВт час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6"/>
          <w:p>
            <w:pPr>
              <w:spacing w:after="20"/>
              <w:ind w:left="20"/>
              <w:jc w:val="both"/>
            </w:pPr>
            <w:r>
              <w:rPr>
                <w:rFonts w:ascii="Times New Roman"/>
                <w:b w:val="false"/>
                <w:i w:val="false"/>
                <w:color w:val="000000"/>
                <w:sz w:val="20"/>
              </w:rPr>
              <w:t>
1.2</w:t>
            </w:r>
          </w:p>
          <w:bookmarkEnd w:id="166"/>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станциялары</w:t>
            </w:r>
            <w:r>
              <w:rPr>
                <w:rFonts w:ascii="Times New Roman"/>
                <w:b w:val="false"/>
                <w:i w:val="false"/>
                <w:color w:val="000000"/>
                <w:sz w:val="20"/>
              </w:rPr>
              <w:t xml:space="preserve"> </w:t>
            </w:r>
            <w:r>
              <w:rPr>
                <w:rFonts w:ascii="Times New Roman"/>
                <w:b/>
                <w:i w:val="false"/>
                <w:color w:val="000000"/>
                <w:sz w:val="20"/>
              </w:rPr>
              <w:t>өндірген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кВт</w:t>
            </w:r>
            <w:r>
              <w:rPr>
                <w:rFonts w:ascii="Times New Roman"/>
                <w:b w:val="false"/>
                <w:i w:val="false"/>
                <w:color w:val="000000"/>
                <w:sz w:val="20"/>
              </w:rPr>
              <w:t xml:space="preserve"> </w:t>
            </w:r>
            <w:r>
              <w:rPr>
                <w:rFonts w:ascii="Times New Roman"/>
                <w:b/>
                <w:i w:val="false"/>
                <w:color w:val="000000"/>
                <w:sz w:val="20"/>
              </w:rPr>
              <w:t>сағат</w:t>
            </w:r>
            <w:r>
              <w:br/>
            </w:r>
            <w:r>
              <w:rPr>
                <w:rFonts w:ascii="Times New Roman"/>
                <w:b w:val="false"/>
                <w:i w:val="false"/>
                <w:color w:val="000000"/>
                <w:sz w:val="20"/>
              </w:rPr>
              <w:t>
Электроэнергия, произведенная ветровыми электростанциями, в тысячах кВт 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7"/>
          <w:p>
            <w:pPr>
              <w:spacing w:after="20"/>
              <w:ind w:left="20"/>
              <w:jc w:val="both"/>
            </w:pPr>
            <w:r>
              <w:rPr>
                <w:rFonts w:ascii="Times New Roman"/>
                <w:b w:val="false"/>
                <w:i w:val="false"/>
                <w:color w:val="000000"/>
                <w:sz w:val="20"/>
              </w:rPr>
              <w:t>
1.3</w:t>
            </w:r>
          </w:p>
          <w:bookmarkEnd w:id="167"/>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станциялары</w:t>
            </w:r>
            <w:r>
              <w:rPr>
                <w:rFonts w:ascii="Times New Roman"/>
                <w:b w:val="false"/>
                <w:i w:val="false"/>
                <w:color w:val="000000"/>
                <w:sz w:val="20"/>
              </w:rPr>
              <w:t xml:space="preserve"> </w:t>
            </w:r>
            <w:r>
              <w:rPr>
                <w:rFonts w:ascii="Times New Roman"/>
                <w:b/>
                <w:i w:val="false"/>
                <w:color w:val="000000"/>
                <w:sz w:val="20"/>
              </w:rPr>
              <w:t>өндірген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кВт</w:t>
            </w:r>
            <w:r>
              <w:rPr>
                <w:rFonts w:ascii="Times New Roman"/>
                <w:b w:val="false"/>
                <w:i w:val="false"/>
                <w:color w:val="000000"/>
                <w:sz w:val="20"/>
              </w:rPr>
              <w:t xml:space="preserve"> </w:t>
            </w:r>
            <w:r>
              <w:rPr>
                <w:rFonts w:ascii="Times New Roman"/>
                <w:b/>
                <w:i w:val="false"/>
                <w:color w:val="000000"/>
                <w:sz w:val="20"/>
              </w:rPr>
              <w:t>сағат</w:t>
            </w:r>
            <w:r>
              <w:br/>
            </w:r>
            <w:r>
              <w:rPr>
                <w:rFonts w:ascii="Times New Roman"/>
                <w:b w:val="false"/>
                <w:i w:val="false"/>
                <w:color w:val="000000"/>
                <w:sz w:val="20"/>
              </w:rPr>
              <w:t>
Электроэнергия, произведенная солнечными электростанциями, в тысячах кВт час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8"/>
          <w:p>
            <w:pPr>
              <w:spacing w:after="20"/>
              <w:ind w:left="20"/>
              <w:jc w:val="both"/>
            </w:pPr>
            <w:r>
              <w:rPr>
                <w:rFonts w:ascii="Times New Roman"/>
                <w:b w:val="false"/>
                <w:i w:val="false"/>
                <w:color w:val="000000"/>
                <w:sz w:val="20"/>
              </w:rPr>
              <w:t>
1.4</w:t>
            </w:r>
          </w:p>
          <w:bookmarkEnd w:id="168"/>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w:t>
            </w:r>
            <w:r>
              <w:rPr>
                <w:rFonts w:ascii="Times New Roman"/>
                <w:b w:val="false"/>
                <w:i w:val="false"/>
                <w:color w:val="000000"/>
                <w:sz w:val="20"/>
              </w:rPr>
              <w:t xml:space="preserve"> </w:t>
            </w:r>
            <w:r>
              <w:rPr>
                <w:rFonts w:ascii="Times New Roman"/>
                <w:b/>
                <w:i w:val="false"/>
                <w:color w:val="000000"/>
                <w:sz w:val="20"/>
              </w:rPr>
              <w:t>қондырғыларында</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кВт</w:t>
            </w:r>
            <w:r>
              <w:rPr>
                <w:rFonts w:ascii="Times New Roman"/>
                <w:b w:val="false"/>
                <w:i w:val="false"/>
                <w:color w:val="000000"/>
                <w:sz w:val="20"/>
              </w:rPr>
              <w:t xml:space="preserve"> </w:t>
            </w:r>
            <w:r>
              <w:rPr>
                <w:rFonts w:ascii="Times New Roman"/>
                <w:b/>
                <w:i w:val="false"/>
                <w:color w:val="000000"/>
                <w:sz w:val="20"/>
              </w:rPr>
              <w:t>сағат</w:t>
            </w:r>
            <w:r>
              <w:br/>
            </w:r>
            <w:r>
              <w:rPr>
                <w:rFonts w:ascii="Times New Roman"/>
                <w:b w:val="false"/>
                <w:i w:val="false"/>
                <w:color w:val="000000"/>
                <w:sz w:val="20"/>
              </w:rPr>
              <w:t xml:space="preserve">
Электроэнергия от биогаза, произведенная биогазовыми установками, в тысячах кВт час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9"/>
          <w:p>
            <w:pPr>
              <w:spacing w:after="20"/>
              <w:ind w:left="20"/>
              <w:jc w:val="both"/>
            </w:pPr>
            <w:r>
              <w:rPr>
                <w:rFonts w:ascii="Times New Roman"/>
                <w:b w:val="false"/>
                <w:i w:val="false"/>
                <w:color w:val="000000"/>
                <w:sz w:val="20"/>
              </w:rPr>
              <w:t>
2</w:t>
            </w:r>
          </w:p>
          <w:bookmarkEnd w:id="169"/>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көздерімен</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rPr>
                <w:rFonts w:ascii="Times New Roman"/>
                <w:b w:val="false"/>
                <w:i w:val="false"/>
                <w:color w:val="000000"/>
                <w:vertAlign w:val="superscript"/>
              </w:rPr>
              <w:t>3</w:t>
            </w:r>
            <w:r>
              <w:br/>
            </w:r>
            <w:r>
              <w:rPr>
                <w:rFonts w:ascii="Times New Roman"/>
                <w:b w:val="false"/>
                <w:i w:val="false"/>
                <w:color w:val="000000"/>
                <w:sz w:val="20"/>
              </w:rPr>
              <w:t>
Выработано тепловой энергии возобновляемыми источниками энергии, всего, в тысячах Гкал</w:t>
            </w:r>
            <w:r>
              <w:rPr>
                <w:rFonts w:ascii="Times New Roman"/>
                <w:b w:val="false"/>
                <w:i w:val="false"/>
                <w:color w:val="000000"/>
                <w:vertAlign w:val="superscript"/>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0"/>
          <w:p>
            <w:pPr>
              <w:spacing w:after="20"/>
              <w:ind w:left="20"/>
              <w:jc w:val="both"/>
            </w:pPr>
            <w:r>
              <w:rPr>
                <w:rFonts w:ascii="Times New Roman"/>
                <w:b w:val="false"/>
                <w:i w:val="false"/>
                <w:color w:val="000000"/>
                <w:sz w:val="20"/>
              </w:rPr>
              <w:t>
2.1</w:t>
            </w:r>
          </w:p>
          <w:bookmarkEnd w:id="170"/>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Геотермальдық</w:t>
            </w:r>
            <w:r>
              <w:rPr>
                <w:rFonts w:ascii="Times New Roman"/>
                <w:b w:val="false"/>
                <w:i w:val="false"/>
                <w:color w:val="000000"/>
                <w:sz w:val="20"/>
              </w:rPr>
              <w:t xml:space="preserve"> </w:t>
            </w:r>
            <w:r>
              <w:rPr>
                <w:rFonts w:ascii="Times New Roman"/>
                <w:b/>
                <w:i w:val="false"/>
                <w:color w:val="000000"/>
                <w:sz w:val="20"/>
              </w:rPr>
              <w:t>көздерден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br/>
            </w:r>
            <w:r>
              <w:rPr>
                <w:rFonts w:ascii="Times New Roman"/>
                <w:b w:val="false"/>
                <w:i w:val="false"/>
                <w:color w:val="000000"/>
                <w:sz w:val="20"/>
              </w:rPr>
              <w:t xml:space="preserve">
Пар и горячая вода (тепловая энергия), полученная от геотермальных источников,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1"/>
          <w:p>
            <w:pPr>
              <w:spacing w:after="20"/>
              <w:ind w:left="20"/>
              <w:jc w:val="both"/>
            </w:pPr>
            <w:r>
              <w:rPr>
                <w:rFonts w:ascii="Times New Roman"/>
                <w:b w:val="false"/>
                <w:i w:val="false"/>
                <w:color w:val="000000"/>
                <w:sz w:val="20"/>
              </w:rPr>
              <w:t>
2.2</w:t>
            </w:r>
          </w:p>
          <w:bookmarkEnd w:id="171"/>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сәулесінен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br/>
            </w:r>
            <w:r>
              <w:rPr>
                <w:rFonts w:ascii="Times New Roman"/>
                <w:b w:val="false"/>
                <w:i w:val="false"/>
                <w:color w:val="000000"/>
                <w:sz w:val="20"/>
              </w:rPr>
              <w:t xml:space="preserve">
Пар и горячая вода (тепловая энергия), полученная от солнечных излучений,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2"/>
          <w:p>
            <w:pPr>
              <w:spacing w:after="20"/>
              <w:ind w:left="20"/>
              <w:jc w:val="both"/>
            </w:pPr>
            <w:r>
              <w:rPr>
                <w:rFonts w:ascii="Times New Roman"/>
                <w:b w:val="false"/>
                <w:i w:val="false"/>
                <w:color w:val="000000"/>
                <w:sz w:val="20"/>
              </w:rPr>
              <w:t>
2.3</w:t>
            </w:r>
          </w:p>
          <w:bookmarkEnd w:id="172"/>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Биомассаны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br/>
            </w:r>
            <w:r>
              <w:rPr>
                <w:rFonts w:ascii="Times New Roman"/>
                <w:b w:val="false"/>
                <w:i w:val="false"/>
                <w:color w:val="000000"/>
                <w:sz w:val="20"/>
              </w:rPr>
              <w:t xml:space="preserve">
Пар и горячая вода (тепловая энергия), произведенная за счет использования биомассы,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3"/>
          <w:p>
            <w:pPr>
              <w:spacing w:after="20"/>
              <w:ind w:left="20"/>
              <w:jc w:val="both"/>
            </w:pPr>
            <w:r>
              <w:rPr>
                <w:rFonts w:ascii="Times New Roman"/>
                <w:b w:val="false"/>
                <w:i w:val="false"/>
                <w:color w:val="000000"/>
                <w:sz w:val="20"/>
              </w:rPr>
              <w:t>
2.4</w:t>
            </w:r>
          </w:p>
          <w:bookmarkEnd w:id="173"/>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өндірілген</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Гкал</w:t>
            </w:r>
            <w:r>
              <w:br/>
            </w:r>
            <w:r>
              <w:rPr>
                <w:rFonts w:ascii="Times New Roman"/>
                <w:b w:val="false"/>
                <w:i w:val="false"/>
                <w:color w:val="000000"/>
                <w:sz w:val="20"/>
              </w:rPr>
              <w:t xml:space="preserve">
Пар и горячая вода (тепловая энергия), произведенная за счет использования биогаза, в тысячах Гкал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4"/>
    <w:bookmarkStart w:name="z276" w:id="175"/>
    <w:p>
      <w:pPr>
        <w:spacing w:after="0"/>
        <w:ind w:left="0"/>
        <w:jc w:val="both"/>
      </w:pPr>
      <w:r>
        <w:rPr>
          <w:rFonts w:ascii="Times New Roman"/>
          <w:b w:val="false"/>
          <w:i w:val="false"/>
          <w:color w:val="000000"/>
          <w:sz w:val="28"/>
        </w:rPr>
        <w:t>
      Примечание:</w:t>
      </w:r>
    </w:p>
    <w:bookmarkEnd w:id="175"/>
    <w:bookmarkStart w:name="z277" w:id="1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кВт</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киловатт</w:t>
      </w:r>
      <w:r>
        <w:rPr>
          <w:rFonts w:ascii="Times New Roman"/>
          <w:b/>
          <w:i w:val="false"/>
          <w:color w:val="000000"/>
          <w:sz w:val="28"/>
        </w:rPr>
        <w:t>-</w:t>
      </w:r>
      <w:r>
        <w:rPr>
          <w:rFonts w:ascii="Times New Roman"/>
          <w:b/>
          <w:i w:val="false"/>
          <w:color w:val="000000"/>
          <w:sz w:val="28"/>
        </w:rPr>
        <w:t>сағат</w:t>
      </w:r>
    </w:p>
    <w:bookmarkEnd w:id="176"/>
    <w:bookmarkStart w:name="z278" w:id="1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кВт час – здесь и далее – киловатт-час</w:t>
      </w:r>
    </w:p>
    <w:bookmarkEnd w:id="177"/>
    <w:bookmarkStart w:name="z279" w:id="1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Гкал</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гигакалория</w:t>
      </w:r>
    </w:p>
    <w:bookmarkEnd w:id="178"/>
    <w:bookmarkStart w:name="z280" w:id="1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Гкал – здесь и далее – гигакалория</w:t>
      </w:r>
    </w:p>
    <w:bookmarkEnd w:id="179"/>
    <w:bookmarkStart w:name="z281" w:id="18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Отын</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энергияны</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180"/>
    <w:bookmarkStart w:name="z282" w:id="181"/>
    <w:p>
      <w:pPr>
        <w:spacing w:after="0"/>
        <w:ind w:left="0"/>
        <w:jc w:val="both"/>
      </w:pPr>
      <w:r>
        <w:rPr>
          <w:rFonts w:ascii="Times New Roman"/>
          <w:b w:val="false"/>
          <w:i w:val="false"/>
          <w:color w:val="000000"/>
          <w:sz w:val="28"/>
        </w:rPr>
        <w:t xml:space="preserve">
      Укажите информацию об использовании топлива и энергии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349"/>
        <w:gridCol w:w="1389"/>
        <w:gridCol w:w="1869"/>
        <w:gridCol w:w="988"/>
        <w:gridCol w:w="863"/>
        <w:gridCol w:w="863"/>
        <w:gridCol w:w="863"/>
        <w:gridCol w:w="863"/>
        <w:gridCol w:w="864"/>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w:t>
            </w:r>
            <w:r>
              <w:rPr>
                <w:rFonts w:ascii="Times New Roman"/>
                <w:b/>
                <w:i w:val="false"/>
                <w:color w:val="000000"/>
                <w:sz w:val="20"/>
              </w:rPr>
              <w:t>Наименование видов продукции по</w:t>
            </w:r>
            <w:r>
              <w:br/>
            </w:r>
            <w:r>
              <w:rPr>
                <w:rFonts w:ascii="Times New Roman"/>
                <w:b/>
                <w:i w:val="false"/>
                <w:color w:val="000000"/>
                <w:sz w:val="20"/>
              </w:rPr>
              <w:t>
</w:t>
            </w:r>
            <w:r>
              <w:rPr>
                <w:rFonts w:ascii="Times New Roman"/>
                <w:b/>
                <w:i w:val="false"/>
                <w:color w:val="000000"/>
                <w:sz w:val="20"/>
              </w:rPr>
              <w:t>СКПП</w:t>
            </w:r>
            <w:r>
              <w:br/>
            </w:r>
            <w:r>
              <w:rPr>
                <w:rFonts w:ascii="Times New Roman"/>
                <w:b/>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Код СКПП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Пайдаланылғаны-барлығы</w:t>
            </w:r>
            <w:r>
              <w:br/>
            </w:r>
            <w:r>
              <w:rPr>
                <w:rFonts w:ascii="Times New Roman"/>
                <w:b/>
                <w:i w:val="false"/>
                <w:color w:val="000000"/>
                <w:sz w:val="20"/>
              </w:rPr>
              <w:t>
Использовано – всего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және</w:t>
            </w:r>
            <w:r>
              <w:br/>
            </w:r>
            <w:r>
              <w:rPr>
                <w:rFonts w:ascii="Times New Roman"/>
                <w:b/>
                <w:i w:val="false"/>
                <w:color w:val="000000"/>
                <w:sz w:val="20"/>
              </w:rPr>
              <w:t>
жылу энергиясын өндіруге</w:t>
            </w:r>
            <w:r>
              <w:br/>
            </w:r>
            <w:r>
              <w:rPr>
                <w:rFonts w:ascii="Times New Roman"/>
                <w:b/>
                <w:i w:val="false"/>
                <w:color w:val="000000"/>
                <w:sz w:val="20"/>
              </w:rPr>
              <w:t>
на производство электрической</w:t>
            </w:r>
            <w:r>
              <w:br/>
            </w:r>
            <w:r>
              <w:rPr>
                <w:rFonts w:ascii="Times New Roman"/>
                <w:b/>
                <w:i w:val="false"/>
                <w:color w:val="000000"/>
                <w:sz w:val="20"/>
              </w:rPr>
              <w:t>
и тепловой энергии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ретінде</w:t>
            </w:r>
            <w:r>
              <w:br/>
            </w:r>
            <w:r>
              <w:rPr>
                <w:rFonts w:ascii="Times New Roman"/>
                <w:b/>
                <w:i w:val="false"/>
                <w:color w:val="000000"/>
                <w:sz w:val="20"/>
              </w:rPr>
              <w:t>
в качестве сырья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отындық емес қажеттіліктерге материал ретінде</w:t>
            </w:r>
            <w:r>
              <w:br/>
            </w:r>
            <w:r>
              <w:rPr>
                <w:rFonts w:ascii="Times New Roman"/>
                <w:b/>
                <w:i w:val="false"/>
                <w:color w:val="000000"/>
                <w:sz w:val="20"/>
              </w:rPr>
              <w:t>
в качестве материала на нетопливные нужды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 қажеттіліктеріне отын және энергия ретінде</w:t>
            </w:r>
            <w:r>
              <w:br/>
            </w:r>
            <w:r>
              <w:rPr>
                <w:rFonts w:ascii="Times New Roman"/>
                <w:b/>
                <w:i w:val="false"/>
                <w:color w:val="000000"/>
                <w:sz w:val="20"/>
              </w:rPr>
              <w:t>
в качестве топлива и энергии на собственные нужды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отынның басқа түрлеріне өңдеуге</w:t>
            </w:r>
            <w:r>
              <w:br/>
            </w:r>
            <w:r>
              <w:rPr>
                <w:rFonts w:ascii="Times New Roman"/>
                <w:b/>
                <w:i w:val="false"/>
                <w:color w:val="000000"/>
                <w:sz w:val="20"/>
              </w:rPr>
              <w:t>
на переработку в другие виды топлива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химия,</w:t>
            </w:r>
            <w:r>
              <w:br/>
            </w:r>
            <w:r>
              <w:rPr>
                <w:rFonts w:ascii="Times New Roman"/>
                <w:b/>
                <w:i w:val="false"/>
                <w:color w:val="000000"/>
                <w:sz w:val="20"/>
              </w:rPr>
              <w:t>
мұнай–химия және отындық емес басқа да өнім өндірісіне</w:t>
            </w:r>
            <w:r>
              <w:br/>
            </w:r>
            <w:r>
              <w:rPr>
                <w:rFonts w:ascii="Times New Roman"/>
                <w:b/>
                <w:i w:val="false"/>
                <w:color w:val="000000"/>
                <w:sz w:val="20"/>
              </w:rPr>
              <w:t>
на производство химической, нефтехимической и другой нетопливной продукции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қажеттілігіне</w:t>
            </w:r>
            <w:r>
              <w:br/>
            </w:r>
            <w:r>
              <w:rPr>
                <w:rFonts w:ascii="Times New Roman"/>
                <w:b/>
                <w:i w:val="false"/>
                <w:color w:val="000000"/>
                <w:sz w:val="20"/>
              </w:rPr>
              <w:t>
на нужды транспорта</w:t>
            </w:r>
            <w:r>
              <w:br/>
            </w:r>
            <w:r>
              <w:rPr>
                <w:rFonts w:ascii="Times New Roman"/>
                <w:b/>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2"/>
          <w:p>
            <w:pPr>
              <w:spacing w:after="20"/>
              <w:ind w:left="20"/>
              <w:jc w:val="both"/>
            </w:pPr>
            <w:r>
              <w:rPr>
                <w:rFonts w:ascii="Times New Roman"/>
                <w:b w:val="false"/>
                <w:i w:val="false"/>
                <w:color w:val="000000"/>
                <w:sz w:val="20"/>
              </w:rPr>
              <w:t>
А</w:t>
            </w:r>
          </w:p>
          <w:bookmarkEnd w:id="182"/>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183"/>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183"/>
    <w:bookmarkStart w:name="z312" w:id="184"/>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349"/>
        <w:gridCol w:w="1389"/>
        <w:gridCol w:w="1869"/>
        <w:gridCol w:w="988"/>
        <w:gridCol w:w="863"/>
        <w:gridCol w:w="863"/>
        <w:gridCol w:w="863"/>
        <w:gridCol w:w="863"/>
        <w:gridCol w:w="864"/>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w:t>
            </w:r>
            <w:r>
              <w:rPr>
                <w:rFonts w:ascii="Times New Roman"/>
                <w:b/>
                <w:i w:val="false"/>
                <w:color w:val="000000"/>
                <w:sz w:val="20"/>
              </w:rPr>
              <w:t>Наименование видов продукции по</w:t>
            </w:r>
            <w:r>
              <w:br/>
            </w:r>
            <w:r>
              <w:rPr>
                <w:rFonts w:ascii="Times New Roman"/>
                <w:b/>
                <w:i w:val="false"/>
                <w:color w:val="000000"/>
                <w:sz w:val="20"/>
              </w:rPr>
              <w:t>
</w:t>
            </w:r>
            <w:r>
              <w:rPr>
                <w:rFonts w:ascii="Times New Roman"/>
                <w:b/>
                <w:i w:val="false"/>
                <w:color w:val="000000"/>
                <w:sz w:val="20"/>
              </w:rPr>
              <w:t>СКПП</w:t>
            </w:r>
            <w:r>
              <w:br/>
            </w:r>
            <w:r>
              <w:rPr>
                <w:rFonts w:ascii="Times New Roman"/>
                <w:b/>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СКПП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Пайдаланылғаны-барлығы</w:t>
            </w:r>
            <w:r>
              <w:br/>
            </w:r>
            <w:r>
              <w:rPr>
                <w:rFonts w:ascii="Times New Roman"/>
                <w:b/>
                <w:i w:val="false"/>
                <w:color w:val="000000"/>
                <w:sz w:val="20"/>
              </w:rPr>
              <w:t>
Использовано – всего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және</w:t>
            </w:r>
            <w:r>
              <w:br/>
            </w:r>
            <w:r>
              <w:rPr>
                <w:rFonts w:ascii="Times New Roman"/>
                <w:b/>
                <w:i w:val="false"/>
                <w:color w:val="000000"/>
                <w:sz w:val="20"/>
              </w:rPr>
              <w:t>
жылу энергиясын өндіруге</w:t>
            </w:r>
            <w:r>
              <w:br/>
            </w:r>
            <w:r>
              <w:rPr>
                <w:rFonts w:ascii="Times New Roman"/>
                <w:b/>
                <w:i w:val="false"/>
                <w:color w:val="000000"/>
                <w:sz w:val="20"/>
              </w:rPr>
              <w:t>
на производство электрической</w:t>
            </w:r>
            <w:r>
              <w:br/>
            </w:r>
            <w:r>
              <w:rPr>
                <w:rFonts w:ascii="Times New Roman"/>
                <w:b/>
                <w:i w:val="false"/>
                <w:color w:val="000000"/>
                <w:sz w:val="20"/>
              </w:rPr>
              <w:t>
и тепловой энергии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ретінде</w:t>
            </w:r>
            <w:r>
              <w:br/>
            </w:r>
            <w:r>
              <w:rPr>
                <w:rFonts w:ascii="Times New Roman"/>
                <w:b/>
                <w:i w:val="false"/>
                <w:color w:val="000000"/>
                <w:sz w:val="20"/>
              </w:rPr>
              <w:t>
в качестве сырья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отындық емес қажеттіліктерге материал ретінде</w:t>
            </w:r>
            <w:r>
              <w:br/>
            </w:r>
            <w:r>
              <w:rPr>
                <w:rFonts w:ascii="Times New Roman"/>
                <w:b/>
                <w:i w:val="false"/>
                <w:color w:val="000000"/>
                <w:sz w:val="20"/>
              </w:rPr>
              <w:t>
в качестве материала на нетопливные нужды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 қажеттіліктеріне отын және энергия ретінде</w:t>
            </w:r>
            <w:r>
              <w:br/>
            </w:r>
            <w:r>
              <w:rPr>
                <w:rFonts w:ascii="Times New Roman"/>
                <w:b/>
                <w:i w:val="false"/>
                <w:color w:val="000000"/>
                <w:sz w:val="20"/>
              </w:rPr>
              <w:t>
в качестве топлива и энергии на собственные нужды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отынның басқа түрлеріне өңдеуге</w:t>
            </w:r>
            <w:r>
              <w:br/>
            </w:r>
            <w:r>
              <w:rPr>
                <w:rFonts w:ascii="Times New Roman"/>
                <w:b/>
                <w:i w:val="false"/>
                <w:color w:val="000000"/>
                <w:sz w:val="20"/>
              </w:rPr>
              <w:t>
на переработку в другие виды топлива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химия,</w:t>
            </w:r>
            <w:r>
              <w:br/>
            </w:r>
            <w:r>
              <w:rPr>
                <w:rFonts w:ascii="Times New Roman"/>
                <w:b/>
                <w:i w:val="false"/>
                <w:color w:val="000000"/>
                <w:sz w:val="20"/>
              </w:rPr>
              <w:t>
мұнай–химия және отындық емес басқа да өнім өндірісіне</w:t>
            </w:r>
            <w:r>
              <w:br/>
            </w:r>
            <w:r>
              <w:rPr>
                <w:rFonts w:ascii="Times New Roman"/>
                <w:b/>
                <w:i w:val="false"/>
                <w:color w:val="000000"/>
                <w:sz w:val="20"/>
              </w:rPr>
              <w:t>
на производство химической, нефтехимической и другой нетопливной продукции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қажеттілігіне</w:t>
            </w:r>
            <w:r>
              <w:br/>
            </w:r>
            <w:r>
              <w:rPr>
                <w:rFonts w:ascii="Times New Roman"/>
                <w:b/>
                <w:i w:val="false"/>
                <w:color w:val="000000"/>
                <w:sz w:val="20"/>
              </w:rPr>
              <w:t>
на нужды транспорта</w:t>
            </w:r>
            <w:r>
              <w:br/>
            </w:r>
            <w:r>
              <w:rPr>
                <w:rFonts w:ascii="Times New Roman"/>
                <w:b/>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5"/>
          <w:p>
            <w:pPr>
              <w:spacing w:after="20"/>
              <w:ind w:left="20"/>
              <w:jc w:val="both"/>
            </w:pPr>
            <w:r>
              <w:rPr>
                <w:rFonts w:ascii="Times New Roman"/>
                <w:b w:val="false"/>
                <w:i w:val="false"/>
                <w:color w:val="000000"/>
                <w:sz w:val="20"/>
              </w:rPr>
              <w:t>
А</w:t>
            </w:r>
          </w:p>
          <w:bookmarkEnd w:id="185"/>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18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бөлімнің</w:t>
      </w:r>
      <w:r>
        <w:rPr>
          <w:rFonts w:ascii="Times New Roman"/>
          <w:b w:val="false"/>
          <w:i w:val="false"/>
          <w:color w:val="000000"/>
          <w:sz w:val="28"/>
        </w:rPr>
        <w:t xml:space="preserve"> </w:t>
      </w:r>
      <w:r>
        <w:rPr>
          <w:rFonts w:ascii="Times New Roman"/>
          <w:b/>
          <w:i w:val="false"/>
          <w:color w:val="000000"/>
          <w:sz w:val="28"/>
        </w:rPr>
        <w:t>жалғасы</w:t>
      </w:r>
    </w:p>
    <w:bookmarkEnd w:id="186"/>
    <w:bookmarkStart w:name="z342" w:id="187"/>
    <w:p>
      <w:pPr>
        <w:spacing w:after="0"/>
        <w:ind w:left="0"/>
        <w:jc w:val="both"/>
      </w:pPr>
      <w:r>
        <w:rPr>
          <w:rFonts w:ascii="Times New Roman"/>
          <w:b w:val="false"/>
          <w:i w:val="false"/>
          <w:color w:val="000000"/>
          <w:sz w:val="28"/>
        </w:rPr>
        <w:t>
      Продолжение раздела 4</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824"/>
        <w:gridCol w:w="824"/>
        <w:gridCol w:w="1655"/>
        <w:gridCol w:w="1655"/>
        <w:gridCol w:w="2569"/>
        <w:gridCol w:w="2569"/>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Наименование видов продукции по СКПП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Код СКПП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Единица измерения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Халыққа босатылғаны</w:t>
            </w:r>
            <w:r>
              <w:br/>
            </w:r>
            <w:r>
              <w:rPr>
                <w:rFonts w:ascii="Times New Roman"/>
                <w:b/>
                <w:i w:val="false"/>
                <w:color w:val="000000"/>
                <w:sz w:val="20"/>
              </w:rPr>
              <w:t>
Отпущено населению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Ысыраптар</w:t>
            </w:r>
            <w:r>
              <w:br/>
            </w:r>
            <w:r>
              <w:rPr>
                <w:rFonts w:ascii="Times New Roman"/>
                <w:b/>
                <w:i w:val="false"/>
                <w:color w:val="000000"/>
                <w:sz w:val="20"/>
              </w:rPr>
              <w:t>
Потери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Бункерлеу</w:t>
            </w:r>
            <w:r>
              <w:br/>
            </w:r>
            <w:r>
              <w:rPr>
                <w:rFonts w:ascii="Times New Roman"/>
                <w:b/>
                <w:i w:val="false"/>
                <w:color w:val="000000"/>
                <w:sz w:val="20"/>
              </w:rPr>
              <w:t>
Бункеровка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соңына қалдықтары</w:t>
            </w:r>
            <w:r>
              <w:br/>
            </w:r>
            <w:r>
              <w:rPr>
                <w:rFonts w:ascii="Times New Roman"/>
                <w:b/>
                <w:i w:val="false"/>
                <w:color w:val="000000"/>
                <w:sz w:val="20"/>
              </w:rPr>
              <w:t>
Остатки на конец отчетного года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8"/>
          <w:p>
            <w:pPr>
              <w:spacing w:after="20"/>
              <w:ind w:left="20"/>
              <w:jc w:val="both"/>
            </w:pPr>
            <w:r>
              <w:rPr>
                <w:rFonts w:ascii="Times New Roman"/>
                <w:b w:val="false"/>
                <w:i w:val="false"/>
                <w:color w:val="000000"/>
                <w:sz w:val="20"/>
              </w:rPr>
              <w:t>
А</w:t>
            </w:r>
          </w:p>
          <w:bookmarkEnd w:id="188"/>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189"/>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189"/>
    <w:bookmarkStart w:name="z378" w:id="19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830"/>
        <w:gridCol w:w="740"/>
        <w:gridCol w:w="1667"/>
        <w:gridCol w:w="1667"/>
        <w:gridCol w:w="2588"/>
        <w:gridCol w:w="2588"/>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Наименование видов продукции по СКПП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Код СКПП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Халыққа босатылғаны</w:t>
            </w:r>
            <w:r>
              <w:br/>
            </w:r>
            <w:r>
              <w:rPr>
                <w:rFonts w:ascii="Times New Roman"/>
                <w:b/>
                <w:i w:val="false"/>
                <w:color w:val="000000"/>
                <w:sz w:val="20"/>
              </w:rPr>
              <w:t>
Отпущено населению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Ысыраптар</w:t>
            </w:r>
            <w:r>
              <w:br/>
            </w:r>
            <w:r>
              <w:rPr>
                <w:rFonts w:ascii="Times New Roman"/>
                <w:b/>
                <w:i w:val="false"/>
                <w:color w:val="000000"/>
                <w:sz w:val="20"/>
              </w:rPr>
              <w:t>
Потери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Бункерлеу</w:t>
            </w:r>
            <w:r>
              <w:br/>
            </w:r>
            <w:r>
              <w:rPr>
                <w:rFonts w:ascii="Times New Roman"/>
                <w:b/>
                <w:i w:val="false"/>
                <w:color w:val="000000"/>
                <w:sz w:val="20"/>
              </w:rPr>
              <w:t>
Бункеровка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жылдың соңына қалдықтары</w:t>
            </w:r>
            <w:r>
              <w:br/>
            </w:r>
            <w:r>
              <w:rPr>
                <w:rFonts w:ascii="Times New Roman"/>
                <w:b/>
                <w:i w:val="false"/>
                <w:color w:val="000000"/>
                <w:sz w:val="20"/>
              </w:rPr>
              <w:t>
Остатки на конец отчетного года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1"/>
          <w:p>
            <w:pPr>
              <w:spacing w:after="20"/>
              <w:ind w:left="20"/>
              <w:jc w:val="both"/>
            </w:pPr>
            <w:r>
              <w:rPr>
                <w:rFonts w:ascii="Times New Roman"/>
                <w:b w:val="false"/>
                <w:i w:val="false"/>
                <w:color w:val="000000"/>
                <w:sz w:val="20"/>
              </w:rPr>
              <w:t>
А</w:t>
            </w:r>
          </w:p>
          <w:bookmarkEnd w:id="191"/>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19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Отын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энергияны</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түрлеріне</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бөлімнің</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бағандарын</w:t>
      </w:r>
      <w:r>
        <w:rPr>
          <w:rFonts w:ascii="Times New Roman"/>
          <w:b w:val="false"/>
          <w:i w:val="false"/>
          <w:color w:val="000000"/>
          <w:sz w:val="28"/>
        </w:rPr>
        <w:t xml:space="preserve"> </w:t>
      </w:r>
      <w:r>
        <w:rPr>
          <w:rFonts w:ascii="Times New Roman"/>
          <w:b/>
          <w:i w:val="false"/>
          <w:color w:val="000000"/>
          <w:sz w:val="28"/>
        </w:rPr>
        <w:t>толтырған</w:t>
      </w:r>
      <w:r>
        <w:rPr>
          <w:rFonts w:ascii="Times New Roman"/>
          <w:b w:val="false"/>
          <w:i w:val="false"/>
          <w:color w:val="000000"/>
          <w:sz w:val="28"/>
        </w:rPr>
        <w:t xml:space="preserve"> </w:t>
      </w:r>
      <w:r>
        <w:rPr>
          <w:rFonts w:ascii="Times New Roman"/>
          <w:b/>
          <w:i w:val="false"/>
          <w:color w:val="000000"/>
          <w:sz w:val="28"/>
        </w:rPr>
        <w:t>респонденттер</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192"/>
    <w:bookmarkStart w:name="z418" w:id="193"/>
    <w:p>
      <w:pPr>
        <w:spacing w:after="0"/>
        <w:ind w:left="0"/>
        <w:jc w:val="both"/>
      </w:pPr>
      <w:r>
        <w:rPr>
          <w:rFonts w:ascii="Times New Roman"/>
          <w:b w:val="false"/>
          <w:i w:val="false"/>
          <w:color w:val="000000"/>
          <w:sz w:val="28"/>
        </w:rPr>
        <w:t xml:space="preserve">
      Укажите информацию о преобразовании и использовании топлива и энергии (заполняется респондентами, которые заполнили графы 2 и 3 раздела 4)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486"/>
        <w:gridCol w:w="887"/>
        <w:gridCol w:w="1754"/>
        <w:gridCol w:w="1554"/>
        <w:gridCol w:w="1355"/>
        <w:gridCol w:w="718"/>
        <w:gridCol w:w="718"/>
        <w:gridCol w:w="718"/>
        <w:gridCol w:w="718"/>
        <w:gridCol w:w="718"/>
        <w:gridCol w:w="718"/>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Наименование видов продукции по СКПП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СКПП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w:t>
            </w:r>
            <w:r>
              <w:rPr>
                <w:rFonts w:ascii="Times New Roman"/>
                <w:b/>
                <w:i w:val="false"/>
                <w:color w:val="000000"/>
                <w:sz w:val="20"/>
              </w:rPr>
              <w:t>Измерения</w:t>
            </w:r>
            <w:r>
              <w:br/>
            </w:r>
            <w:r>
              <w:rPr>
                <w:rFonts w:ascii="Times New Roman"/>
                <w:b/>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отынның басқа түрлеріне өзгерту процесіне түсті</w:t>
            </w:r>
            <w:r>
              <w:br/>
            </w:r>
            <w:r>
              <w:rPr>
                <w:rFonts w:ascii="Times New Roman"/>
                <w:b/>
                <w:i w:val="false"/>
                <w:color w:val="000000"/>
                <w:sz w:val="20"/>
              </w:rPr>
              <w:t>
Поступило топлива на процесс преобразования в другой вид топлива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түрлеріне өзгерту процестерімен өндірілген отын мен энергия</w:t>
            </w:r>
            <w:r>
              <w:br/>
            </w:r>
            <w:r>
              <w:rPr>
                <w:rFonts w:ascii="Times New Roman"/>
                <w:b/>
                <w:i w:val="false"/>
                <w:color w:val="000000"/>
                <w:sz w:val="20"/>
              </w:rPr>
              <w:t>
Произведено топлива и энергии процессами преобразования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түрінде өз қажеттіліктеріне пайдаланылғаны</w:t>
            </w:r>
            <w:r>
              <w:br/>
            </w:r>
            <w:r>
              <w:rPr>
                <w:rFonts w:ascii="Times New Roman"/>
                <w:b/>
                <w:i w:val="false"/>
                <w:color w:val="000000"/>
                <w:sz w:val="20"/>
              </w:rPr>
              <w:t>
Использовано на собственные нужды в виде энергии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 шахта-</w:t>
            </w:r>
            <w:r>
              <w:br/>
            </w:r>
            <w:r>
              <w:rPr>
                <w:rFonts w:ascii="Times New Roman"/>
                <w:b/>
                <w:i w:val="false"/>
                <w:color w:val="000000"/>
                <w:sz w:val="20"/>
              </w:rPr>
              <w:t>
ларымен</w:t>
            </w:r>
            <w:r>
              <w:br/>
            </w:r>
            <w:r>
              <w:rPr>
                <w:rFonts w:ascii="Times New Roman"/>
                <w:b/>
                <w:i w:val="false"/>
                <w:color w:val="000000"/>
                <w:sz w:val="20"/>
              </w:rPr>
              <w:t>
угольными шахтами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станцияларымен, ЖЭО</w:t>
            </w:r>
            <w:r>
              <w:rPr>
                <w:rFonts w:ascii="Times New Roman"/>
                <w:b/>
                <w:i w:val="false"/>
                <w:color w:val="000000"/>
                <w:vertAlign w:val="superscript"/>
              </w:rPr>
              <w:t>4</w:t>
            </w:r>
            <w:r>
              <w:rPr>
                <w:rFonts w:ascii="Times New Roman"/>
                <w:b/>
                <w:i w:val="false"/>
                <w:color w:val="000000"/>
                <w:sz w:val="20"/>
              </w:rPr>
              <w:t xml:space="preserve"> және қазандықтармен</w:t>
            </w:r>
            <w:r>
              <w:br/>
            </w:r>
            <w:r>
              <w:rPr>
                <w:rFonts w:ascii="Times New Roman"/>
                <w:b/>
                <w:i w:val="false"/>
                <w:color w:val="000000"/>
                <w:sz w:val="20"/>
              </w:rPr>
              <w:t>
электростанциями, ТЭЦ</w:t>
            </w:r>
            <w:r>
              <w:rPr>
                <w:rFonts w:ascii="Times New Roman"/>
                <w:b/>
                <w:i w:val="false"/>
                <w:color w:val="000000"/>
                <w:vertAlign w:val="superscript"/>
              </w:rPr>
              <w:t>4</w:t>
            </w:r>
            <w:r>
              <w:rPr>
                <w:rFonts w:ascii="Times New Roman"/>
                <w:b/>
                <w:i w:val="false"/>
                <w:color w:val="000000"/>
                <w:sz w:val="20"/>
              </w:rPr>
              <w:t xml:space="preserve"> и котельными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мұнай-газ кәсіпорындары-мен</w:t>
            </w:r>
            <w:r>
              <w:br/>
            </w:r>
            <w:r>
              <w:rPr>
                <w:rFonts w:ascii="Times New Roman"/>
                <w:b/>
                <w:i w:val="false"/>
                <w:color w:val="000000"/>
                <w:sz w:val="20"/>
              </w:rPr>
              <w:t>
нефтегазовыми предприятиями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w:t>
            </w:r>
            <w:r>
              <w:br/>
            </w:r>
            <w:r>
              <w:rPr>
                <w:rFonts w:ascii="Times New Roman"/>
                <w:b/>
                <w:i w:val="false"/>
                <w:color w:val="000000"/>
                <w:sz w:val="20"/>
              </w:rPr>
              <w:t>мен</w:t>
            </w:r>
            <w:r>
              <w:br/>
            </w:r>
            <w:r>
              <w:rPr>
                <w:rFonts w:ascii="Times New Roman"/>
                <w:b/>
                <w:i w:val="false"/>
                <w:color w:val="000000"/>
                <w:sz w:val="20"/>
              </w:rPr>
              <w:t>
коксовыми печами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пештерімен</w:t>
            </w:r>
            <w:r>
              <w:br/>
            </w:r>
            <w:r>
              <w:rPr>
                <w:rFonts w:ascii="Times New Roman"/>
                <w:b/>
                <w:i w:val="false"/>
                <w:color w:val="000000"/>
                <w:sz w:val="20"/>
              </w:rPr>
              <w:t>
доменными печами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r>
              <w:br/>
            </w:r>
            <w:r>
              <w:rPr>
                <w:rFonts w:ascii="Times New Roman"/>
                <w:b/>
                <w:i w:val="false"/>
                <w:color w:val="000000"/>
                <w:sz w:val="20"/>
              </w:rPr>
              <w:t>
в коксовых печах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r>
              <w:br/>
            </w:r>
            <w:r>
              <w:rPr>
                <w:rFonts w:ascii="Times New Roman"/>
                <w:b/>
                <w:i w:val="false"/>
                <w:color w:val="000000"/>
                <w:sz w:val="20"/>
              </w:rPr>
              <w:t>
в доменных печах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r>
              <w:br/>
            </w:r>
            <w:r>
              <w:rPr>
                <w:rFonts w:ascii="Times New Roman"/>
                <w:b/>
                <w:i w:val="false"/>
                <w:color w:val="000000"/>
                <w:sz w:val="20"/>
              </w:rPr>
              <w:t>
в коксовых печах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r>
              <w:br/>
            </w:r>
            <w:r>
              <w:rPr>
                <w:rFonts w:ascii="Times New Roman"/>
                <w:b/>
                <w:i w:val="false"/>
                <w:color w:val="000000"/>
                <w:sz w:val="20"/>
              </w:rPr>
              <w:t>
в доменных печах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94"/>
          <w:p>
            <w:pPr>
              <w:spacing w:after="20"/>
              <w:ind w:left="20"/>
              <w:jc w:val="both"/>
            </w:pPr>
            <w:r>
              <w:rPr>
                <w:rFonts w:ascii="Times New Roman"/>
                <w:b w:val="false"/>
                <w:i w:val="false"/>
                <w:color w:val="000000"/>
                <w:sz w:val="20"/>
              </w:rPr>
              <w:t>
А</w:t>
            </w:r>
          </w:p>
          <w:bookmarkEnd w:id="194"/>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1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5"/>
    <w:bookmarkStart w:name="z449" w:id="196"/>
    <w:p>
      <w:pPr>
        <w:spacing w:after="0"/>
        <w:ind w:left="0"/>
        <w:jc w:val="both"/>
      </w:pPr>
      <w:r>
        <w:rPr>
          <w:rFonts w:ascii="Times New Roman"/>
          <w:b w:val="false"/>
          <w:i w:val="false"/>
          <w:color w:val="000000"/>
          <w:sz w:val="28"/>
        </w:rPr>
        <w:t>
      Примечание:</w:t>
      </w:r>
    </w:p>
    <w:bookmarkEnd w:id="196"/>
    <w:bookmarkStart w:name="z450" w:id="1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i w:val="false"/>
          <w:color w:val="000000"/>
          <w:sz w:val="28"/>
        </w:rPr>
        <w:t>ЖЭО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Жылу</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орталығы</w:t>
      </w:r>
    </w:p>
    <w:bookmarkEnd w:id="197"/>
    <w:bookmarkStart w:name="z451" w:id="1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ТЭЦ- Теплоэлектроцентраль</w:t>
      </w:r>
    </w:p>
    <w:bookmarkEnd w:id="198"/>
    <w:bookmarkStart w:name="z452" w:id="199"/>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199"/>
    <w:bookmarkStart w:name="z453" w:id="20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486"/>
        <w:gridCol w:w="887"/>
        <w:gridCol w:w="1754"/>
        <w:gridCol w:w="1554"/>
        <w:gridCol w:w="1355"/>
        <w:gridCol w:w="718"/>
        <w:gridCol w:w="718"/>
        <w:gridCol w:w="718"/>
        <w:gridCol w:w="718"/>
        <w:gridCol w:w="718"/>
        <w:gridCol w:w="718"/>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Наименование видов продукции по СКПП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СКПП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w:t>
            </w:r>
            <w:r>
              <w:rPr>
                <w:rFonts w:ascii="Times New Roman"/>
                <w:b/>
                <w:i w:val="false"/>
                <w:color w:val="000000"/>
                <w:sz w:val="20"/>
              </w:rPr>
              <w:t>Измерения</w:t>
            </w:r>
            <w:r>
              <w:br/>
            </w:r>
            <w:r>
              <w:rPr>
                <w:rFonts w:ascii="Times New Roman"/>
                <w:b/>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отынның басқа түрлеріне өзгерту процесіне түсті</w:t>
            </w:r>
            <w:r>
              <w:br/>
            </w:r>
            <w:r>
              <w:rPr>
                <w:rFonts w:ascii="Times New Roman"/>
                <w:b/>
                <w:i w:val="false"/>
                <w:color w:val="000000"/>
                <w:sz w:val="20"/>
              </w:rPr>
              <w:t>
Поступило топлива на процесс преобразования в другой вид топлива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түрлеріне өзгерту процестерімен өндірілген отын мен энергия</w:t>
            </w:r>
            <w:r>
              <w:br/>
            </w:r>
            <w:r>
              <w:rPr>
                <w:rFonts w:ascii="Times New Roman"/>
                <w:b/>
                <w:i w:val="false"/>
                <w:color w:val="000000"/>
                <w:sz w:val="20"/>
              </w:rPr>
              <w:t>
Произведено топлива и энергии процессами преобразования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түрінде өз қажеттіліктеріне пайдаланылғаны</w:t>
            </w:r>
            <w:r>
              <w:br/>
            </w:r>
            <w:r>
              <w:rPr>
                <w:rFonts w:ascii="Times New Roman"/>
                <w:b/>
                <w:i w:val="false"/>
                <w:color w:val="000000"/>
                <w:sz w:val="20"/>
              </w:rPr>
              <w:t>
Использовано на собственные нужды в виде энергии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 шахта-</w:t>
            </w:r>
            <w:r>
              <w:br/>
            </w:r>
            <w:r>
              <w:rPr>
                <w:rFonts w:ascii="Times New Roman"/>
                <w:b/>
                <w:i w:val="false"/>
                <w:color w:val="000000"/>
                <w:sz w:val="20"/>
              </w:rPr>
              <w:t>
ларымен</w:t>
            </w:r>
            <w:r>
              <w:br/>
            </w:r>
            <w:r>
              <w:rPr>
                <w:rFonts w:ascii="Times New Roman"/>
                <w:b/>
                <w:i w:val="false"/>
                <w:color w:val="000000"/>
                <w:sz w:val="20"/>
              </w:rPr>
              <w:t>
угольными шахтами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станцияларымен, ЖЭО</w:t>
            </w:r>
            <w:r>
              <w:rPr>
                <w:rFonts w:ascii="Times New Roman"/>
                <w:b/>
                <w:i w:val="false"/>
                <w:color w:val="000000"/>
                <w:vertAlign w:val="superscript"/>
              </w:rPr>
              <w:t>4</w:t>
            </w:r>
            <w:r>
              <w:rPr>
                <w:rFonts w:ascii="Times New Roman"/>
                <w:b/>
                <w:i w:val="false"/>
                <w:color w:val="000000"/>
                <w:sz w:val="20"/>
              </w:rPr>
              <w:t xml:space="preserve"> және қазандықтармен</w:t>
            </w:r>
            <w:r>
              <w:br/>
            </w:r>
            <w:r>
              <w:rPr>
                <w:rFonts w:ascii="Times New Roman"/>
                <w:b/>
                <w:i w:val="false"/>
                <w:color w:val="000000"/>
                <w:sz w:val="20"/>
              </w:rPr>
              <w:t>
электростанциями, ТЭЦ</w:t>
            </w:r>
            <w:r>
              <w:rPr>
                <w:rFonts w:ascii="Times New Roman"/>
                <w:b/>
                <w:i w:val="false"/>
                <w:color w:val="000000"/>
                <w:vertAlign w:val="superscript"/>
              </w:rPr>
              <w:t>4</w:t>
            </w:r>
            <w:r>
              <w:rPr>
                <w:rFonts w:ascii="Times New Roman"/>
                <w:b/>
                <w:i w:val="false"/>
                <w:color w:val="000000"/>
                <w:vertAlign w:val="superscript"/>
              </w:rPr>
              <w:t xml:space="preserve"> </w:t>
            </w:r>
            <w:r>
              <w:rPr>
                <w:rFonts w:ascii="Times New Roman"/>
                <w:b/>
                <w:i w:val="false"/>
                <w:color w:val="000000"/>
                <w:sz w:val="20"/>
              </w:rPr>
              <w:t>и котельными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мұнай-газ кәсіпорындары-мен</w:t>
            </w:r>
            <w:r>
              <w:br/>
            </w:r>
            <w:r>
              <w:rPr>
                <w:rFonts w:ascii="Times New Roman"/>
                <w:b/>
                <w:i w:val="false"/>
                <w:color w:val="000000"/>
                <w:sz w:val="20"/>
              </w:rPr>
              <w:t>
нефтегазовыми предприятиями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пештері-мен</w:t>
            </w:r>
            <w:r>
              <w:br/>
            </w:r>
            <w:r>
              <w:rPr>
                <w:rFonts w:ascii="Times New Roman"/>
                <w:b/>
                <w:i w:val="false"/>
                <w:color w:val="000000"/>
                <w:sz w:val="20"/>
              </w:rPr>
              <w:t>
коксовыми печами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пештерімен</w:t>
            </w:r>
            <w:r>
              <w:br/>
            </w:r>
            <w:r>
              <w:rPr>
                <w:rFonts w:ascii="Times New Roman"/>
                <w:b/>
                <w:i w:val="false"/>
                <w:color w:val="000000"/>
                <w:sz w:val="20"/>
              </w:rPr>
              <w:t>
доменными печами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r>
              <w:br/>
            </w:r>
            <w:r>
              <w:rPr>
                <w:rFonts w:ascii="Times New Roman"/>
                <w:b/>
                <w:i w:val="false"/>
                <w:color w:val="000000"/>
                <w:sz w:val="20"/>
              </w:rPr>
              <w:t>
в коксовых печах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r>
              <w:br/>
            </w:r>
            <w:r>
              <w:rPr>
                <w:rFonts w:ascii="Times New Roman"/>
                <w:b/>
                <w:i w:val="false"/>
                <w:color w:val="000000"/>
                <w:sz w:val="20"/>
              </w:rPr>
              <w:t>
в доменных печах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r>
              <w:br/>
            </w:r>
            <w:r>
              <w:rPr>
                <w:rFonts w:ascii="Times New Roman"/>
                <w:b/>
                <w:i w:val="false"/>
                <w:color w:val="000000"/>
                <w:sz w:val="20"/>
              </w:rPr>
              <w:t>
в коксовых печах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r>
              <w:br/>
            </w:r>
            <w:r>
              <w:rPr>
                <w:rFonts w:ascii="Times New Roman"/>
                <w:b/>
                <w:i w:val="false"/>
                <w:color w:val="000000"/>
                <w:sz w:val="20"/>
              </w:rPr>
              <w:t>
в доменных печах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1"/>
          <w:p>
            <w:pPr>
              <w:spacing w:after="20"/>
              <w:ind w:left="20"/>
              <w:jc w:val="both"/>
            </w:pPr>
            <w:r>
              <w:rPr>
                <w:rFonts w:ascii="Times New Roman"/>
                <w:b w:val="false"/>
                <w:i w:val="false"/>
                <w:color w:val="000000"/>
                <w:sz w:val="20"/>
              </w:rPr>
              <w:t>
А</w:t>
            </w:r>
          </w:p>
          <w:bookmarkEnd w:id="201"/>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 w:id="202"/>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жеткізу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дайын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өндірісі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(кестені</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мұнай</w:t>
      </w:r>
      <w:r>
        <w:rPr>
          <w:rFonts w:ascii="Times New Roman"/>
          <w:b w:val="false"/>
          <w:i w:val="false"/>
          <w:color w:val="000000"/>
          <w:sz w:val="28"/>
        </w:rPr>
        <w:t xml:space="preserve"> </w:t>
      </w:r>
      <w:r>
        <w:rPr>
          <w:rFonts w:ascii="Times New Roman"/>
          <w:b/>
          <w:i w:val="false"/>
          <w:color w:val="000000"/>
          <w:sz w:val="28"/>
        </w:rPr>
        <w:t>өңдейтін</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bookmarkEnd w:id="202"/>
    <w:bookmarkStart w:name="z484" w:id="203"/>
    <w:p>
      <w:pPr>
        <w:spacing w:after="0"/>
        <w:ind w:left="0"/>
        <w:jc w:val="both"/>
      </w:pP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45"/>
        <w:gridCol w:w="545"/>
        <w:gridCol w:w="2069"/>
        <w:gridCol w:w="1096"/>
        <w:gridCol w:w="1155"/>
        <w:gridCol w:w="1155"/>
        <w:gridCol w:w="1155"/>
        <w:gridCol w:w="1155"/>
        <w:gridCol w:w="1966"/>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w:t>
            </w:r>
            <w:r>
              <w:rPr>
                <w:rFonts w:ascii="Times New Roman"/>
                <w:b/>
                <w:i w:val="false"/>
                <w:color w:val="000000"/>
                <w:sz w:val="20"/>
              </w:rPr>
              <w:t>Наименование видов продукции по СКПП</w:t>
            </w:r>
            <w:r>
              <w:br/>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СКПП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w:t>
            </w:r>
            <w:r>
              <w:rPr>
                <w:rFonts w:ascii="Times New Roman"/>
                <w:b/>
                <w:i w:val="false"/>
                <w:color w:val="000000"/>
                <w:sz w:val="20"/>
              </w:rPr>
              <w:t>Измерения</w:t>
            </w:r>
            <w:r>
              <w:br/>
            </w:r>
            <w:r>
              <w:rPr>
                <w:rFonts w:ascii="Times New Roman"/>
                <w:b/>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Мұнай химия өнеркәсібінен қайтып келу ағынының көлемі</w:t>
            </w:r>
            <w:r>
              <w:br/>
            </w:r>
            <w:r>
              <w:rPr>
                <w:rFonts w:ascii="Times New Roman"/>
                <w:b/>
                <w:i w:val="false"/>
                <w:color w:val="000000"/>
                <w:sz w:val="20"/>
              </w:rPr>
              <w:t>
</w:t>
            </w:r>
            <w:r>
              <w:rPr>
                <w:rFonts w:ascii="Times New Roman"/>
                <w:b/>
                <w:i w:val="false"/>
                <w:color w:val="000000"/>
                <w:sz w:val="20"/>
              </w:rPr>
              <w:t>Объем возвратных потоков из нефтехимической промышленности</w:t>
            </w:r>
            <w:r>
              <w:br/>
            </w:r>
            <w:r>
              <w:rPr>
                <w:rFonts w:ascii="Times New Roman"/>
                <w:b/>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Берілетін өнімдер көлемі</w:t>
            </w:r>
            <w:r>
              <w:br/>
            </w:r>
            <w:r>
              <w:rPr>
                <w:rFonts w:ascii="Times New Roman"/>
                <w:b/>
                <w:i w:val="false"/>
                <w:color w:val="000000"/>
                <w:sz w:val="20"/>
              </w:rPr>
              <w:t>
</w:t>
            </w:r>
            <w:r>
              <w:rPr>
                <w:rFonts w:ascii="Times New Roman"/>
                <w:b/>
                <w:i w:val="false"/>
                <w:color w:val="000000"/>
                <w:sz w:val="20"/>
              </w:rPr>
              <w:t>Объем передаваемых продуктов</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Отынды тікелей пайдалану көлемі</w:t>
            </w:r>
            <w:r>
              <w:br/>
            </w:r>
            <w:r>
              <w:rPr>
                <w:rFonts w:ascii="Times New Roman"/>
                <w:b/>
                <w:i w:val="false"/>
                <w:color w:val="000000"/>
                <w:sz w:val="20"/>
              </w:rPr>
              <w:t>
</w:t>
            </w:r>
            <w:r>
              <w:rPr>
                <w:rFonts w:ascii="Times New Roman"/>
                <w:b/>
                <w:i w:val="false"/>
                <w:color w:val="000000"/>
                <w:sz w:val="20"/>
              </w:rPr>
              <w:t>Объем прямого использования топлива</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өнімдерінің көлемі</w:t>
            </w:r>
            <w:r>
              <w:br/>
            </w:r>
            <w:r>
              <w:rPr>
                <w:rFonts w:ascii="Times New Roman"/>
                <w:b/>
                <w:i w:val="false"/>
                <w:color w:val="000000"/>
                <w:sz w:val="20"/>
              </w:rPr>
              <w:t>
</w:t>
            </w:r>
            <w:r>
              <w:rPr>
                <w:rFonts w:ascii="Times New Roman"/>
                <w:b/>
                <w:i w:val="false"/>
                <w:color w:val="000000"/>
                <w:sz w:val="20"/>
              </w:rPr>
              <w:t>Объем продуктов вторичной переработки</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Мұнай зауытының шикізат көлемі</w:t>
            </w:r>
            <w:r>
              <w:br/>
            </w:r>
            <w:r>
              <w:rPr>
                <w:rFonts w:ascii="Times New Roman"/>
                <w:b/>
                <w:i w:val="false"/>
                <w:color w:val="000000"/>
                <w:sz w:val="20"/>
              </w:rPr>
              <w:t>
</w:t>
            </w:r>
            <w:r>
              <w:rPr>
                <w:rFonts w:ascii="Times New Roman"/>
                <w:b/>
                <w:i w:val="false"/>
                <w:color w:val="000000"/>
                <w:sz w:val="20"/>
              </w:rPr>
              <w:t>Объем нефтезаводского сырья</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аралық алмасу көлемі</w:t>
            </w:r>
            <w:r>
              <w:br/>
            </w:r>
            <w:r>
              <w:rPr>
                <w:rFonts w:ascii="Times New Roman"/>
                <w:b/>
                <w:i w:val="false"/>
                <w:color w:val="000000"/>
                <w:sz w:val="20"/>
              </w:rPr>
              <w:t>
</w:t>
            </w:r>
            <w:r>
              <w:rPr>
                <w:rFonts w:ascii="Times New Roman"/>
                <w:b/>
                <w:i w:val="false"/>
                <w:color w:val="000000"/>
                <w:sz w:val="20"/>
              </w:rPr>
              <w:t>Объем межпродуктовых передач</w:t>
            </w:r>
            <w:r>
              <w:br/>
            </w:r>
            <w:r>
              <w:rPr>
                <w:rFonts w:ascii="Times New Roman"/>
                <w:b/>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ішкі жеткізілім (нақты)</w:t>
            </w:r>
            <w:r>
              <w:br/>
            </w:r>
            <w:r>
              <w:rPr>
                <w:rFonts w:ascii="Times New Roman"/>
                <w:b/>
                <w:i w:val="false"/>
                <w:color w:val="000000"/>
                <w:sz w:val="20"/>
              </w:rPr>
              <w:t>
Валовые внутренние поставки (фактические)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4"/>
          <w:p>
            <w:pPr>
              <w:spacing w:after="20"/>
              <w:ind w:left="20"/>
              <w:jc w:val="both"/>
            </w:pPr>
            <w:r>
              <w:rPr>
                <w:rFonts w:ascii="Times New Roman"/>
                <w:b w:val="false"/>
                <w:i w:val="false"/>
                <w:color w:val="000000"/>
                <w:sz w:val="20"/>
              </w:rPr>
              <w:t>
А</w:t>
            </w:r>
          </w:p>
          <w:bookmarkEnd w:id="20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205"/>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беттерде</w:t>
      </w:r>
      <w:r>
        <w:rPr>
          <w:rFonts w:ascii="Times New Roman"/>
          <w:b w:val="false"/>
          <w:i w:val="false"/>
          <w:color w:val="000000"/>
          <w:sz w:val="28"/>
        </w:rPr>
        <w:t xml:space="preserve"> </w:t>
      </w:r>
      <w:r>
        <w:rPr>
          <w:rFonts w:ascii="Times New Roman"/>
          <w:b/>
          <w:i w:val="false"/>
          <w:color w:val="000000"/>
          <w:sz w:val="28"/>
        </w:rPr>
        <w:t>жалғастырыңыз</w:t>
      </w:r>
    </w:p>
    <w:bookmarkEnd w:id="205"/>
    <w:bookmarkStart w:name="z528" w:id="206"/>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545"/>
        <w:gridCol w:w="545"/>
        <w:gridCol w:w="2069"/>
        <w:gridCol w:w="1096"/>
        <w:gridCol w:w="1155"/>
        <w:gridCol w:w="1155"/>
        <w:gridCol w:w="1155"/>
        <w:gridCol w:w="1155"/>
        <w:gridCol w:w="1966"/>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r>
              <w:br/>
            </w:r>
            <w:r>
              <w:rPr>
                <w:rFonts w:ascii="Times New Roman"/>
                <w:b/>
                <w:i w:val="false"/>
                <w:color w:val="000000"/>
                <w:sz w:val="20"/>
              </w:rPr>
              <w:t>
</w:t>
            </w:r>
            <w:r>
              <w:rPr>
                <w:rFonts w:ascii="Times New Roman"/>
                <w:b/>
                <w:i w:val="false"/>
                <w:color w:val="000000"/>
                <w:sz w:val="20"/>
              </w:rPr>
              <w:t>Наименование видов продукции по СКПП</w:t>
            </w:r>
            <w:r>
              <w:br/>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СКПП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w:t>
            </w:r>
            <w:r>
              <w:br/>
            </w:r>
            <w:r>
              <w:rPr>
                <w:rFonts w:ascii="Times New Roman"/>
                <w:b/>
                <w:i w:val="false"/>
                <w:color w:val="000000"/>
                <w:sz w:val="20"/>
              </w:rPr>
              <w:t>
</w:t>
            </w:r>
            <w:r>
              <w:rPr>
                <w:rFonts w:ascii="Times New Roman"/>
                <w:b/>
                <w:i w:val="false"/>
                <w:color w:val="000000"/>
                <w:sz w:val="20"/>
              </w:rPr>
              <w:t>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w:t>
            </w:r>
            <w:r>
              <w:rPr>
                <w:rFonts w:ascii="Times New Roman"/>
                <w:b/>
                <w:i w:val="false"/>
                <w:color w:val="000000"/>
                <w:sz w:val="20"/>
              </w:rPr>
              <w:t>Измерения</w:t>
            </w:r>
            <w:r>
              <w:br/>
            </w:r>
            <w:r>
              <w:rPr>
                <w:rFonts w:ascii="Times New Roman"/>
                <w:b/>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Мұнай химия өнеркәсібінен қайтып келу ағынының көлемі</w:t>
            </w:r>
            <w:r>
              <w:br/>
            </w:r>
            <w:r>
              <w:rPr>
                <w:rFonts w:ascii="Times New Roman"/>
                <w:b/>
                <w:i w:val="false"/>
                <w:color w:val="000000"/>
                <w:sz w:val="20"/>
              </w:rPr>
              <w:t>
</w:t>
            </w:r>
            <w:r>
              <w:rPr>
                <w:rFonts w:ascii="Times New Roman"/>
                <w:b/>
                <w:i w:val="false"/>
                <w:color w:val="000000"/>
                <w:sz w:val="20"/>
              </w:rPr>
              <w:t>Объем возвратных потоков из нефтехимической промышленности</w:t>
            </w:r>
            <w:r>
              <w:br/>
            </w:r>
            <w:r>
              <w:rPr>
                <w:rFonts w:ascii="Times New Roman"/>
                <w:b/>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Берілетін өнімдер көлемі</w:t>
            </w:r>
            <w:r>
              <w:br/>
            </w:r>
            <w:r>
              <w:rPr>
                <w:rFonts w:ascii="Times New Roman"/>
                <w:b/>
                <w:i w:val="false"/>
                <w:color w:val="000000"/>
                <w:sz w:val="20"/>
              </w:rPr>
              <w:t>
</w:t>
            </w:r>
            <w:r>
              <w:rPr>
                <w:rFonts w:ascii="Times New Roman"/>
                <w:b/>
                <w:i w:val="false"/>
                <w:color w:val="000000"/>
                <w:sz w:val="20"/>
              </w:rPr>
              <w:t>Объем передаваемых продуктов</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Отынды тікелей пайдалану көлемі</w:t>
            </w:r>
            <w:r>
              <w:br/>
            </w:r>
            <w:r>
              <w:rPr>
                <w:rFonts w:ascii="Times New Roman"/>
                <w:b/>
                <w:i w:val="false"/>
                <w:color w:val="000000"/>
                <w:sz w:val="20"/>
              </w:rPr>
              <w:t>
</w:t>
            </w:r>
            <w:r>
              <w:rPr>
                <w:rFonts w:ascii="Times New Roman"/>
                <w:b/>
                <w:i w:val="false"/>
                <w:color w:val="000000"/>
                <w:sz w:val="20"/>
              </w:rPr>
              <w:t>Объем прямого использования топлива</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өнімдерінің көлемі</w:t>
            </w:r>
            <w:r>
              <w:br/>
            </w:r>
            <w:r>
              <w:rPr>
                <w:rFonts w:ascii="Times New Roman"/>
                <w:b/>
                <w:i w:val="false"/>
                <w:color w:val="000000"/>
                <w:sz w:val="20"/>
              </w:rPr>
              <w:t>
</w:t>
            </w:r>
            <w:r>
              <w:rPr>
                <w:rFonts w:ascii="Times New Roman"/>
                <w:b/>
                <w:i w:val="false"/>
                <w:color w:val="000000"/>
                <w:sz w:val="20"/>
              </w:rPr>
              <w:t>Объем продуктов вторичной переработки</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Мұнай зауытының шикізат көлемі</w:t>
            </w:r>
            <w:r>
              <w:br/>
            </w:r>
            <w:r>
              <w:rPr>
                <w:rFonts w:ascii="Times New Roman"/>
                <w:b/>
                <w:i w:val="false"/>
                <w:color w:val="000000"/>
                <w:sz w:val="20"/>
              </w:rPr>
              <w:t>
</w:t>
            </w:r>
            <w:r>
              <w:rPr>
                <w:rFonts w:ascii="Times New Roman"/>
                <w:b/>
                <w:i w:val="false"/>
                <w:color w:val="000000"/>
                <w:sz w:val="20"/>
              </w:rPr>
              <w:t>Объем нефтезаводского сырья</w:t>
            </w:r>
            <w:r>
              <w:br/>
            </w:r>
            <w:r>
              <w:rPr>
                <w:rFonts w:ascii="Times New Roman"/>
                <w:b/>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аралық алмасу көлемі</w:t>
            </w:r>
            <w:r>
              <w:br/>
            </w:r>
            <w:r>
              <w:rPr>
                <w:rFonts w:ascii="Times New Roman"/>
                <w:b/>
                <w:i w:val="false"/>
                <w:color w:val="000000"/>
                <w:sz w:val="20"/>
              </w:rPr>
              <w:t>
</w:t>
            </w:r>
            <w:r>
              <w:rPr>
                <w:rFonts w:ascii="Times New Roman"/>
                <w:b/>
                <w:i w:val="false"/>
                <w:color w:val="000000"/>
                <w:sz w:val="20"/>
              </w:rPr>
              <w:t>Объем межпродуктовых передач</w:t>
            </w:r>
            <w:r>
              <w:br/>
            </w:r>
            <w:r>
              <w:rPr>
                <w:rFonts w:ascii="Times New Roman"/>
                <w:b/>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ішкі жеткізілім (нақты)</w:t>
            </w:r>
            <w:r>
              <w:br/>
            </w:r>
            <w:r>
              <w:rPr>
                <w:rFonts w:ascii="Times New Roman"/>
                <w:b/>
                <w:i w:val="false"/>
                <w:color w:val="000000"/>
                <w:sz w:val="20"/>
              </w:rPr>
              <w:t>
Валовые внутренние поставки (фактические)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07"/>
          <w:p>
            <w:pPr>
              <w:spacing w:after="20"/>
              <w:ind w:left="20"/>
              <w:jc w:val="both"/>
            </w:pPr>
            <w:r>
              <w:rPr>
                <w:rFonts w:ascii="Times New Roman"/>
                <w:b w:val="false"/>
                <w:i w:val="false"/>
                <w:color w:val="000000"/>
                <w:sz w:val="20"/>
              </w:rPr>
              <w:t>
А</w:t>
            </w:r>
          </w:p>
          <w:bookmarkEnd w:id="207"/>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208"/>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w:t>
      </w:r>
      <w:r>
        <w:rPr>
          <w:rFonts w:ascii="Times New Roman"/>
          <w:b w:val="false"/>
          <w:i w:val="false"/>
          <w:color w:val="000000"/>
          <w:sz w:val="28"/>
        </w:rPr>
        <w:t xml:space="preserve"> </w:t>
      </w:r>
      <w:r>
        <w:rPr>
          <w:rFonts w:ascii="Times New Roman"/>
          <w:b/>
          <w:i w:val="false"/>
          <w:color w:val="000000"/>
          <w:sz w:val="28"/>
        </w:rPr>
        <w:t>жіберу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тұтыну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кВт</w:t>
      </w:r>
      <w:r>
        <w:rPr>
          <w:rFonts w:ascii="Times New Roman"/>
          <w:b w:val="false"/>
          <w:i w:val="false"/>
          <w:color w:val="000000"/>
          <w:sz w:val="28"/>
        </w:rPr>
        <w:t xml:space="preserve"> </w:t>
      </w:r>
      <w:r>
        <w:rPr>
          <w:rFonts w:ascii="Times New Roman"/>
          <w:b/>
          <w:i w:val="false"/>
          <w:color w:val="000000"/>
          <w:sz w:val="28"/>
        </w:rPr>
        <w:t>сағат</w:t>
      </w:r>
    </w:p>
    <w:bookmarkEnd w:id="208"/>
    <w:bookmarkStart w:name="z576" w:id="209"/>
    <w:p>
      <w:pPr>
        <w:spacing w:after="0"/>
        <w:ind w:left="0"/>
        <w:jc w:val="both"/>
      </w:pPr>
      <w:r>
        <w:rPr>
          <w:rFonts w:ascii="Times New Roman"/>
          <w:b w:val="false"/>
          <w:i w:val="false"/>
          <w:color w:val="000000"/>
          <w:sz w:val="28"/>
        </w:rPr>
        <w:t>
      Укажите сведения об отпуске и потреблении электроэнергии, в тысячах кВт час</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8046"/>
        <w:gridCol w:w="1504"/>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10"/>
          <w:p>
            <w:pPr>
              <w:spacing w:after="20"/>
              <w:ind w:left="20"/>
              <w:jc w:val="both"/>
            </w:pPr>
            <w:r>
              <w:rPr>
                <w:rFonts w:ascii="Times New Roman"/>
                <w:b w:val="false"/>
                <w:i w:val="false"/>
                <w:color w:val="000000"/>
                <w:sz w:val="20"/>
              </w:rPr>
              <w:t>
А</w:t>
            </w:r>
          </w:p>
          <w:bookmarkEnd w:id="210"/>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11"/>
          <w:p>
            <w:pPr>
              <w:spacing w:after="20"/>
              <w:ind w:left="20"/>
              <w:jc w:val="both"/>
            </w:pPr>
            <w:r>
              <w:rPr>
                <w:rFonts w:ascii="Times New Roman"/>
                <w:b w:val="false"/>
                <w:i w:val="false"/>
                <w:color w:val="000000"/>
                <w:sz w:val="20"/>
              </w:rPr>
              <w:t>
1</w:t>
            </w:r>
          </w:p>
          <w:bookmarkEnd w:id="211"/>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әсіпорын</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тұтынылғаны</w:t>
            </w:r>
            <w:r>
              <w:rPr>
                <w:rFonts w:ascii="Times New Roman"/>
                <w:b w:val="false"/>
                <w:i w:val="false"/>
                <w:color w:val="000000"/>
                <w:sz w:val="20"/>
              </w:rPr>
              <w:t xml:space="preserve"> </w:t>
            </w:r>
            <w:r>
              <w:br/>
            </w:r>
            <w:r>
              <w:rPr>
                <w:rFonts w:ascii="Times New Roman"/>
                <w:b w:val="false"/>
                <w:i w:val="false"/>
                <w:color w:val="000000"/>
                <w:sz w:val="20"/>
              </w:rPr>
              <w:t>
Потреблено внутри предприятия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12"/>
          <w:p>
            <w:pPr>
              <w:spacing w:after="20"/>
              <w:ind w:left="20"/>
              <w:jc w:val="both"/>
            </w:pPr>
            <w:r>
              <w:rPr>
                <w:rFonts w:ascii="Times New Roman"/>
                <w:b w:val="false"/>
                <w:i w:val="false"/>
                <w:color w:val="000000"/>
                <w:sz w:val="20"/>
              </w:rPr>
              <w:t>
1.1</w:t>
            </w:r>
          </w:p>
          <w:bookmarkEnd w:id="212"/>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станциясының</w:t>
            </w:r>
            <w:r>
              <w:rPr>
                <w:rFonts w:ascii="Times New Roman"/>
                <w:b w:val="false"/>
                <w:i w:val="false"/>
                <w:color w:val="000000"/>
                <w:sz w:val="20"/>
              </w:rPr>
              <w:t xml:space="preserve"> </w:t>
            </w:r>
            <w:r>
              <w:rPr>
                <w:rFonts w:ascii="Times New Roman"/>
                <w:b/>
                <w:i w:val="false"/>
                <w:color w:val="000000"/>
                <w:sz w:val="20"/>
              </w:rPr>
              <w:t>өзінің</w:t>
            </w:r>
            <w:r>
              <w:rPr>
                <w:rFonts w:ascii="Times New Roman"/>
                <w:b w:val="false"/>
                <w:i w:val="false"/>
                <w:color w:val="000000"/>
                <w:sz w:val="20"/>
              </w:rPr>
              <w:t xml:space="preserve">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қажеттіліктеріне</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энергиясын</w:t>
            </w:r>
            <w:r>
              <w:rPr>
                <w:rFonts w:ascii="Times New Roman"/>
                <w:b w:val="false"/>
                <w:i w:val="false"/>
                <w:color w:val="000000"/>
                <w:sz w:val="20"/>
              </w:rPr>
              <w:t xml:space="preserve"> </w:t>
            </w:r>
            <w:r>
              <w:rPr>
                <w:rFonts w:ascii="Times New Roman"/>
                <w:b/>
                <w:i w:val="false"/>
                <w:color w:val="000000"/>
                <w:sz w:val="20"/>
              </w:rPr>
              <w:t>өндіруге)</w:t>
            </w:r>
            <w:r>
              <w:br/>
            </w:r>
            <w:r>
              <w:rPr>
                <w:rFonts w:ascii="Times New Roman"/>
                <w:b w:val="false"/>
                <w:i w:val="false"/>
                <w:color w:val="000000"/>
                <w:sz w:val="20"/>
              </w:rPr>
              <w:t>
на собственные производственные нужды электростанции (на производство электроэнергии и теплоэнергии)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3"/>
          <w:p>
            <w:pPr>
              <w:spacing w:after="20"/>
              <w:ind w:left="20"/>
              <w:jc w:val="both"/>
            </w:pPr>
            <w:r>
              <w:rPr>
                <w:rFonts w:ascii="Times New Roman"/>
                <w:b w:val="false"/>
                <w:i w:val="false"/>
                <w:color w:val="000000"/>
                <w:sz w:val="20"/>
              </w:rPr>
              <w:t>
1.2</w:t>
            </w:r>
          </w:p>
          <w:bookmarkEnd w:id="213"/>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аппараттарымен</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процестер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(құрғату,</w:t>
            </w:r>
            <w:r>
              <w:rPr>
                <w:rFonts w:ascii="Times New Roman"/>
                <w:b w:val="false"/>
                <w:i w:val="false"/>
                <w:color w:val="000000"/>
                <w:sz w:val="20"/>
              </w:rPr>
              <w:t xml:space="preserve"> </w:t>
            </w:r>
            <w:r>
              <w:rPr>
                <w:rFonts w:ascii="Times New Roman"/>
                <w:b/>
                <w:i w:val="false"/>
                <w:color w:val="000000"/>
                <w:sz w:val="20"/>
              </w:rPr>
              <w:t>қыздыру,</w:t>
            </w:r>
            <w:r>
              <w:rPr>
                <w:rFonts w:ascii="Times New Roman"/>
                <w:b w:val="false"/>
                <w:i w:val="false"/>
                <w:color w:val="000000"/>
                <w:sz w:val="20"/>
              </w:rPr>
              <w:t xml:space="preserve">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пісіру,</w:t>
            </w:r>
            <w:r>
              <w:rPr>
                <w:rFonts w:ascii="Times New Roman"/>
                <w:b w:val="false"/>
                <w:i w:val="false"/>
                <w:color w:val="000000"/>
                <w:sz w:val="20"/>
              </w:rPr>
              <w:t xml:space="preserve">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балқыту,</w:t>
            </w:r>
            <w:r>
              <w:rPr>
                <w:rFonts w:ascii="Times New Roman"/>
                <w:b w:val="false"/>
                <w:i w:val="false"/>
                <w:color w:val="000000"/>
                <w:sz w:val="20"/>
              </w:rPr>
              <w:t xml:space="preserve"> </w:t>
            </w:r>
            <w:r>
              <w:rPr>
                <w:rFonts w:ascii="Times New Roman"/>
                <w:b/>
                <w:i w:val="false"/>
                <w:color w:val="000000"/>
                <w:sz w:val="20"/>
              </w:rPr>
              <w:t>электролиз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сол</w:t>
            </w:r>
            <w:r>
              <w:rPr>
                <w:rFonts w:ascii="Times New Roman"/>
                <w:b w:val="false"/>
                <w:i w:val="false"/>
                <w:color w:val="000000"/>
                <w:sz w:val="20"/>
              </w:rPr>
              <w:t xml:space="preserve"> </w:t>
            </w:r>
            <w:r>
              <w:rPr>
                <w:rFonts w:ascii="Times New Roman"/>
                <w:b/>
                <w:i w:val="false"/>
                <w:color w:val="000000"/>
                <w:sz w:val="20"/>
              </w:rPr>
              <w:t>сияқты)</w:t>
            </w:r>
            <w:r>
              <w:br/>
            </w:r>
            <w:r>
              <w:rPr>
                <w:rFonts w:ascii="Times New Roman"/>
                <w:b w:val="false"/>
                <w:i w:val="false"/>
                <w:color w:val="000000"/>
                <w:sz w:val="20"/>
              </w:rPr>
              <w:t>
электроаппаратами для технологических процессов (сушка, нагрев, электросварка, электроплавка, электролиз и так далее)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14"/>
          <w:p>
            <w:pPr>
              <w:spacing w:after="20"/>
              <w:ind w:left="20"/>
              <w:jc w:val="both"/>
            </w:pPr>
            <w:r>
              <w:rPr>
                <w:rFonts w:ascii="Times New Roman"/>
                <w:b w:val="false"/>
                <w:i w:val="false"/>
                <w:color w:val="000000"/>
                <w:sz w:val="20"/>
              </w:rPr>
              <w:t>
1.3</w:t>
            </w:r>
          </w:p>
          <w:bookmarkEnd w:id="214"/>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қозғалтқыштармен</w:t>
            </w:r>
            <w:r>
              <w:rPr>
                <w:rFonts w:ascii="Times New Roman"/>
                <w:b w:val="false"/>
                <w:i w:val="false"/>
                <w:color w:val="000000"/>
                <w:sz w:val="20"/>
              </w:rPr>
              <w:t xml:space="preserve"> </w:t>
            </w:r>
            <w:r>
              <w:rPr>
                <w:rFonts w:ascii="Times New Roman"/>
                <w:b/>
                <w:i w:val="false"/>
                <w:color w:val="000000"/>
                <w:sz w:val="20"/>
              </w:rPr>
              <w:t>қозғалтқыш</w:t>
            </w:r>
            <w:r>
              <w:rPr>
                <w:rFonts w:ascii="Times New Roman"/>
                <w:b w:val="false"/>
                <w:i w:val="false"/>
                <w:color w:val="000000"/>
                <w:sz w:val="20"/>
              </w:rPr>
              <w:t xml:space="preserve"> </w:t>
            </w:r>
            <w:r>
              <w:rPr>
                <w:rFonts w:ascii="Times New Roman"/>
                <w:b/>
                <w:i w:val="false"/>
                <w:color w:val="000000"/>
                <w:sz w:val="20"/>
              </w:rPr>
              <w:t>күшіне</w:t>
            </w:r>
            <w:r>
              <w:br/>
            </w:r>
            <w:r>
              <w:rPr>
                <w:rFonts w:ascii="Times New Roman"/>
                <w:b w:val="false"/>
                <w:i w:val="false"/>
                <w:color w:val="000000"/>
                <w:sz w:val="20"/>
              </w:rPr>
              <w:t>
электродвигателями на двигательную силу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15"/>
          <w:p>
            <w:pPr>
              <w:spacing w:after="20"/>
              <w:ind w:left="20"/>
              <w:jc w:val="both"/>
            </w:pPr>
            <w:r>
              <w:rPr>
                <w:rFonts w:ascii="Times New Roman"/>
                <w:b w:val="false"/>
                <w:i w:val="false"/>
                <w:color w:val="000000"/>
                <w:sz w:val="20"/>
              </w:rPr>
              <w:t>
1.4</w:t>
            </w:r>
          </w:p>
          <w:bookmarkEnd w:id="215"/>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жайларды</w:t>
            </w:r>
            <w:r>
              <w:rPr>
                <w:rFonts w:ascii="Times New Roman"/>
                <w:b w:val="false"/>
                <w:i w:val="false"/>
                <w:color w:val="000000"/>
                <w:sz w:val="20"/>
              </w:rPr>
              <w:t xml:space="preserve"> </w:t>
            </w:r>
            <w:r>
              <w:rPr>
                <w:rFonts w:ascii="Times New Roman"/>
                <w:b/>
                <w:i w:val="false"/>
                <w:color w:val="000000"/>
                <w:sz w:val="20"/>
              </w:rPr>
              <w:t>жарықтандыруға</w:t>
            </w:r>
            <w:r>
              <w:br/>
            </w:r>
            <w:r>
              <w:rPr>
                <w:rFonts w:ascii="Times New Roman"/>
                <w:b w:val="false"/>
                <w:i w:val="false"/>
                <w:color w:val="000000"/>
                <w:sz w:val="20"/>
              </w:rPr>
              <w:t>
на освещение производственных помещений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16"/>
          <w:p>
            <w:pPr>
              <w:spacing w:after="20"/>
              <w:ind w:left="20"/>
              <w:jc w:val="both"/>
            </w:pPr>
            <w:r>
              <w:rPr>
                <w:rFonts w:ascii="Times New Roman"/>
                <w:b w:val="false"/>
                <w:i w:val="false"/>
                <w:color w:val="000000"/>
                <w:sz w:val="20"/>
              </w:rPr>
              <w:t>
1.5</w:t>
            </w:r>
          </w:p>
          <w:bookmarkEnd w:id="216"/>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трансформаторлы</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станциялардағы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түрлендіргіштердегі</w:t>
            </w:r>
            <w:r>
              <w:rPr>
                <w:rFonts w:ascii="Times New Roman"/>
                <w:b w:val="false"/>
                <w:i w:val="false"/>
                <w:color w:val="000000"/>
                <w:sz w:val="20"/>
              </w:rPr>
              <w:t xml:space="preserve"> </w:t>
            </w:r>
            <w:r>
              <w:rPr>
                <w:rFonts w:ascii="Times New Roman"/>
                <w:b/>
                <w:i w:val="false"/>
                <w:color w:val="000000"/>
                <w:sz w:val="20"/>
              </w:rPr>
              <w:t>ысыраптар</w:t>
            </w:r>
            <w:r>
              <w:br/>
            </w:r>
            <w:r>
              <w:rPr>
                <w:rFonts w:ascii="Times New Roman"/>
                <w:b w:val="false"/>
                <w:i w:val="false"/>
                <w:color w:val="000000"/>
                <w:sz w:val="20"/>
              </w:rPr>
              <w:t>
потери в заводских сетях, трансформаторных подстанциях и преобразователях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17"/>
          <w:p>
            <w:pPr>
              <w:spacing w:after="20"/>
              <w:ind w:left="20"/>
              <w:jc w:val="both"/>
            </w:pPr>
            <w:r>
              <w:rPr>
                <w:rFonts w:ascii="Times New Roman"/>
                <w:b w:val="false"/>
                <w:i w:val="false"/>
                <w:color w:val="000000"/>
                <w:sz w:val="20"/>
              </w:rPr>
              <w:t>
1.6</w:t>
            </w:r>
          </w:p>
          <w:bookmarkEnd w:id="217"/>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дерінің</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қажеттіл</w:t>
            </w:r>
            <w:r>
              <w:rPr>
                <w:rFonts w:ascii="Times New Roman"/>
                <w:b/>
                <w:i w:val="false"/>
                <w:color w:val="000000"/>
                <w:sz w:val="20"/>
              </w:rPr>
              <w:t>іктері</w:t>
            </w:r>
            <w:r>
              <w:rPr>
                <w:rFonts w:ascii="Times New Roman"/>
                <w:b/>
                <w:i w:val="false"/>
                <w:color w:val="000000"/>
                <w:sz w:val="20"/>
              </w:rPr>
              <w:t>не</w:t>
            </w:r>
            <w:r>
              <w:br/>
            </w:r>
            <w:r>
              <w:rPr>
                <w:rFonts w:ascii="Times New Roman"/>
                <w:b w:val="false"/>
                <w:i w:val="false"/>
                <w:color w:val="000000"/>
                <w:sz w:val="20"/>
              </w:rPr>
              <w:t>
на собственные хозяйственные нужды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18"/>
          <w:p>
            <w:pPr>
              <w:spacing w:after="20"/>
              <w:ind w:left="20"/>
              <w:jc w:val="both"/>
            </w:pPr>
            <w:r>
              <w:rPr>
                <w:rFonts w:ascii="Times New Roman"/>
                <w:b w:val="false"/>
                <w:i w:val="false"/>
                <w:color w:val="000000"/>
                <w:sz w:val="20"/>
              </w:rPr>
              <w:t>
2</w:t>
            </w:r>
          </w:p>
          <w:bookmarkEnd w:id="218"/>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w:t>
            </w:r>
            <w:r>
              <w:rPr>
                <w:rFonts w:ascii="Times New Roman"/>
                <w:b w:val="false"/>
                <w:i w:val="false"/>
                <w:color w:val="000000"/>
                <w:sz w:val="20"/>
              </w:rPr>
              <w:t xml:space="preserve"> </w:t>
            </w:r>
            <w:r>
              <w:rPr>
                <w:rFonts w:ascii="Times New Roman"/>
                <w:b/>
                <w:i w:val="false"/>
                <w:color w:val="000000"/>
                <w:sz w:val="20"/>
              </w:rPr>
              <w:t>жіберілгені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Отпущено потребителям, всего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br/>
            </w:r>
            <w:r>
              <w:rPr>
                <w:rFonts w:ascii="Times New Roman"/>
                <w:b w:val="false"/>
                <w:i w:val="false"/>
                <w:color w:val="000000"/>
                <w:sz w:val="20"/>
              </w:rPr>
              <w:t>
из них: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19"/>
          <w:p>
            <w:pPr>
              <w:spacing w:after="20"/>
              <w:ind w:left="20"/>
              <w:jc w:val="both"/>
            </w:pPr>
            <w:r>
              <w:rPr>
                <w:rFonts w:ascii="Times New Roman"/>
                <w:b w:val="false"/>
                <w:i w:val="false"/>
                <w:color w:val="000000"/>
                <w:sz w:val="20"/>
              </w:rPr>
              <w:t>
2.1</w:t>
            </w:r>
          </w:p>
          <w:bookmarkEnd w:id="219"/>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тұрғындарының</w:t>
            </w:r>
            <w:r>
              <w:rPr>
                <w:rFonts w:ascii="Times New Roman"/>
                <w:b w:val="false"/>
                <w:i w:val="false"/>
                <w:color w:val="000000"/>
                <w:sz w:val="20"/>
              </w:rPr>
              <w:t xml:space="preserve"> </w:t>
            </w:r>
            <w:r>
              <w:rPr>
                <w:rFonts w:ascii="Times New Roman"/>
                <w:b/>
                <w:i w:val="false"/>
                <w:color w:val="000000"/>
                <w:sz w:val="20"/>
              </w:rPr>
              <w:t>пәтерлерін</w:t>
            </w:r>
            <w:r>
              <w:rPr>
                <w:rFonts w:ascii="Times New Roman"/>
                <w:b w:val="false"/>
                <w:i w:val="false"/>
                <w:color w:val="000000"/>
                <w:sz w:val="20"/>
              </w:rPr>
              <w:t xml:space="preserve"> </w:t>
            </w:r>
            <w:r>
              <w:rPr>
                <w:rFonts w:ascii="Times New Roman"/>
                <w:b/>
                <w:i w:val="false"/>
                <w:color w:val="000000"/>
                <w:sz w:val="20"/>
              </w:rPr>
              <w:t>жарықтандыруға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қажеттіліктеріне</w:t>
            </w:r>
            <w:r>
              <w:br/>
            </w:r>
            <w:r>
              <w:rPr>
                <w:rFonts w:ascii="Times New Roman"/>
                <w:b w:val="false"/>
                <w:i w:val="false"/>
                <w:color w:val="000000"/>
                <w:sz w:val="20"/>
              </w:rPr>
              <w:t>
на освещение квартир и другие жилищные нужды сельского населения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20"/>
          <w:p>
            <w:pPr>
              <w:spacing w:after="20"/>
              <w:ind w:left="20"/>
              <w:jc w:val="both"/>
            </w:pPr>
            <w:r>
              <w:rPr>
                <w:rFonts w:ascii="Times New Roman"/>
                <w:b w:val="false"/>
                <w:i w:val="false"/>
                <w:color w:val="000000"/>
                <w:sz w:val="20"/>
              </w:rPr>
              <w:t>
2.2</w:t>
            </w:r>
          </w:p>
          <w:bookmarkEnd w:id="220"/>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val="false"/>
                <w:i w:val="false"/>
                <w:color w:val="000000"/>
                <w:sz w:val="20"/>
              </w:rPr>
              <w:t xml:space="preserve"> </w:t>
            </w:r>
            <w:r>
              <w:rPr>
                <w:rFonts w:ascii="Times New Roman"/>
                <w:b/>
                <w:i w:val="false"/>
                <w:color w:val="000000"/>
                <w:sz w:val="20"/>
              </w:rPr>
              <w:t>жердегі</w:t>
            </w:r>
            <w:r>
              <w:rPr>
                <w:rFonts w:ascii="Times New Roman"/>
                <w:b w:val="false"/>
                <w:i w:val="false"/>
                <w:color w:val="000000"/>
                <w:sz w:val="20"/>
              </w:rPr>
              <w:t xml:space="preserve"> </w:t>
            </w:r>
            <w:r>
              <w:rPr>
                <w:rFonts w:ascii="Times New Roman"/>
                <w:b/>
                <w:i w:val="false"/>
                <w:color w:val="000000"/>
                <w:sz w:val="20"/>
              </w:rPr>
              <w:t>көшелерді</w:t>
            </w:r>
            <w:r>
              <w:rPr>
                <w:rFonts w:ascii="Times New Roman"/>
                <w:b w:val="false"/>
                <w:i w:val="false"/>
                <w:color w:val="000000"/>
                <w:sz w:val="20"/>
              </w:rPr>
              <w:t xml:space="preserve"> </w:t>
            </w:r>
            <w:r>
              <w:rPr>
                <w:rFonts w:ascii="Times New Roman"/>
                <w:b/>
                <w:i w:val="false"/>
                <w:color w:val="000000"/>
                <w:sz w:val="20"/>
              </w:rPr>
              <w:t>жарықтандыруға</w:t>
            </w:r>
            <w:r>
              <w:br/>
            </w:r>
            <w:r>
              <w:rPr>
                <w:rFonts w:ascii="Times New Roman"/>
                <w:b w:val="false"/>
                <w:i w:val="false"/>
                <w:color w:val="000000"/>
                <w:sz w:val="20"/>
              </w:rPr>
              <w:t>
на освещение улиц в сельской местности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21"/>
          <w:p>
            <w:pPr>
              <w:spacing w:after="20"/>
              <w:ind w:left="20"/>
              <w:jc w:val="both"/>
            </w:pPr>
            <w:r>
              <w:rPr>
                <w:rFonts w:ascii="Times New Roman"/>
                <w:b w:val="false"/>
                <w:i w:val="false"/>
                <w:color w:val="000000"/>
                <w:sz w:val="20"/>
              </w:rPr>
              <w:t>
2.3</w:t>
            </w:r>
          </w:p>
          <w:bookmarkEnd w:id="221"/>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тұрғындарының</w:t>
            </w:r>
            <w:r>
              <w:rPr>
                <w:rFonts w:ascii="Times New Roman"/>
                <w:b w:val="false"/>
                <w:i w:val="false"/>
                <w:color w:val="000000"/>
                <w:sz w:val="20"/>
              </w:rPr>
              <w:t xml:space="preserve"> </w:t>
            </w:r>
            <w:r>
              <w:rPr>
                <w:rFonts w:ascii="Times New Roman"/>
                <w:b/>
                <w:i w:val="false"/>
                <w:color w:val="000000"/>
                <w:sz w:val="20"/>
              </w:rPr>
              <w:t>пәтерлерін</w:t>
            </w:r>
            <w:r>
              <w:rPr>
                <w:rFonts w:ascii="Times New Roman"/>
                <w:b w:val="false"/>
                <w:i w:val="false"/>
                <w:color w:val="000000"/>
                <w:sz w:val="20"/>
              </w:rPr>
              <w:t xml:space="preserve"> </w:t>
            </w:r>
            <w:r>
              <w:rPr>
                <w:rFonts w:ascii="Times New Roman"/>
                <w:b/>
                <w:i w:val="false"/>
                <w:color w:val="000000"/>
                <w:sz w:val="20"/>
              </w:rPr>
              <w:t>жарықтандыруға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қажеттіліктеріне</w:t>
            </w:r>
            <w:r>
              <w:br/>
            </w:r>
            <w:r>
              <w:rPr>
                <w:rFonts w:ascii="Times New Roman"/>
                <w:b w:val="false"/>
                <w:i w:val="false"/>
                <w:color w:val="000000"/>
                <w:sz w:val="20"/>
              </w:rPr>
              <w:t>
на освещение квартир и другие жилищные нужды городского населения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22"/>
          <w:p>
            <w:pPr>
              <w:spacing w:after="20"/>
              <w:ind w:left="20"/>
              <w:jc w:val="both"/>
            </w:pPr>
            <w:r>
              <w:rPr>
                <w:rFonts w:ascii="Times New Roman"/>
                <w:b w:val="false"/>
                <w:i w:val="false"/>
                <w:color w:val="000000"/>
                <w:sz w:val="20"/>
              </w:rPr>
              <w:t>
2.4</w:t>
            </w:r>
          </w:p>
          <w:bookmarkEnd w:id="222"/>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жердегі</w:t>
            </w:r>
            <w:r>
              <w:rPr>
                <w:rFonts w:ascii="Times New Roman"/>
                <w:b w:val="false"/>
                <w:i w:val="false"/>
                <w:color w:val="000000"/>
                <w:sz w:val="20"/>
              </w:rPr>
              <w:t xml:space="preserve"> </w:t>
            </w:r>
            <w:r>
              <w:rPr>
                <w:rFonts w:ascii="Times New Roman"/>
                <w:b/>
                <w:i w:val="false"/>
                <w:color w:val="000000"/>
                <w:sz w:val="20"/>
              </w:rPr>
              <w:t>көшелерді</w:t>
            </w:r>
            <w:r>
              <w:rPr>
                <w:rFonts w:ascii="Times New Roman"/>
                <w:b w:val="false"/>
                <w:i w:val="false"/>
                <w:color w:val="000000"/>
                <w:sz w:val="20"/>
              </w:rPr>
              <w:t xml:space="preserve"> </w:t>
            </w:r>
            <w:r>
              <w:rPr>
                <w:rFonts w:ascii="Times New Roman"/>
                <w:b/>
                <w:i w:val="false"/>
                <w:color w:val="000000"/>
                <w:sz w:val="20"/>
              </w:rPr>
              <w:t>жарықтандыруға</w:t>
            </w:r>
            <w:r>
              <w:br/>
            </w:r>
            <w:r>
              <w:rPr>
                <w:rFonts w:ascii="Times New Roman"/>
                <w:b w:val="false"/>
                <w:i w:val="false"/>
                <w:color w:val="000000"/>
                <w:sz w:val="20"/>
              </w:rPr>
              <w:t>
на освещение улиц в городской местности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23"/>
          <w:p>
            <w:pPr>
              <w:spacing w:after="20"/>
              <w:ind w:left="20"/>
              <w:jc w:val="both"/>
            </w:pPr>
            <w:r>
              <w:rPr>
                <w:rFonts w:ascii="Times New Roman"/>
                <w:b w:val="false"/>
                <w:i w:val="false"/>
                <w:color w:val="000000"/>
                <w:sz w:val="20"/>
              </w:rPr>
              <w:t>
3</w:t>
            </w:r>
          </w:p>
          <w:bookmarkEnd w:id="223"/>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ысыраптары</w:t>
            </w:r>
            <w:r>
              <w:br/>
            </w:r>
            <w:r>
              <w:rPr>
                <w:rFonts w:ascii="Times New Roman"/>
                <w:b w:val="false"/>
                <w:i w:val="false"/>
                <w:color w:val="000000"/>
                <w:sz w:val="20"/>
              </w:rPr>
              <w:t>
Потери электроэнергии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24"/>
          <w:p>
            <w:pPr>
              <w:spacing w:after="20"/>
              <w:ind w:left="20"/>
              <w:jc w:val="both"/>
            </w:pPr>
            <w:r>
              <w:rPr>
                <w:rFonts w:ascii="Times New Roman"/>
                <w:b w:val="false"/>
                <w:i w:val="false"/>
                <w:color w:val="000000"/>
                <w:sz w:val="20"/>
              </w:rPr>
              <w:t>
3.1</w:t>
            </w:r>
          </w:p>
          <w:bookmarkEnd w:id="224"/>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(ысыраптар)</w:t>
            </w:r>
            <w:r>
              <w:br/>
            </w:r>
            <w:r>
              <w:rPr>
                <w:rFonts w:ascii="Times New Roman"/>
                <w:b w:val="false"/>
                <w:i w:val="false"/>
                <w:color w:val="000000"/>
                <w:sz w:val="20"/>
              </w:rPr>
              <w:t>
технологический расход (потери) на передачу по электрическим сетям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25"/>
          <w:p>
            <w:pPr>
              <w:spacing w:after="20"/>
              <w:ind w:left="20"/>
              <w:jc w:val="both"/>
            </w:pPr>
            <w:r>
              <w:rPr>
                <w:rFonts w:ascii="Times New Roman"/>
                <w:b w:val="false"/>
                <w:i w:val="false"/>
                <w:color w:val="000000"/>
                <w:sz w:val="20"/>
              </w:rPr>
              <w:t>
3.2</w:t>
            </w:r>
          </w:p>
          <w:bookmarkEnd w:id="225"/>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ысыраптар</w:t>
            </w:r>
            <w:r>
              <w:br/>
            </w:r>
            <w:r>
              <w:rPr>
                <w:rFonts w:ascii="Times New Roman"/>
                <w:b w:val="false"/>
                <w:i w:val="false"/>
                <w:color w:val="000000"/>
                <w:sz w:val="20"/>
              </w:rPr>
              <w:t>
коммерческие потери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226"/>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жіберу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кВт</w:t>
      </w:r>
      <w:r>
        <w:rPr>
          <w:rFonts w:ascii="Times New Roman"/>
          <w:b w:val="false"/>
          <w:i w:val="false"/>
          <w:color w:val="000000"/>
          <w:sz w:val="28"/>
        </w:rPr>
        <w:t xml:space="preserve"> </w:t>
      </w:r>
      <w:r>
        <w:rPr>
          <w:rFonts w:ascii="Times New Roman"/>
          <w:b/>
          <w:i w:val="false"/>
          <w:color w:val="000000"/>
          <w:sz w:val="28"/>
        </w:rPr>
        <w:t>сағат</w:t>
      </w:r>
    </w:p>
    <w:bookmarkEnd w:id="226"/>
    <w:bookmarkStart w:name="z600" w:id="227"/>
    <w:p>
      <w:pPr>
        <w:spacing w:after="0"/>
        <w:ind w:left="0"/>
        <w:jc w:val="both"/>
      </w:pPr>
      <w:r>
        <w:rPr>
          <w:rFonts w:ascii="Times New Roman"/>
          <w:b w:val="false"/>
          <w:i w:val="false"/>
          <w:color w:val="000000"/>
          <w:sz w:val="28"/>
        </w:rPr>
        <w:t>
      Укажите сведения об отпуске электроэнергии по видам экономической деятельности, в тысячах кВт час</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4961"/>
        <w:gridCol w:w="2181"/>
        <w:gridCol w:w="1524"/>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коды</w:t>
            </w:r>
            <w:r>
              <w:br/>
            </w:r>
            <w:r>
              <w:rPr>
                <w:rFonts w:ascii="Times New Roman"/>
                <w:b/>
                <w:i w:val="false"/>
                <w:color w:val="000000"/>
                <w:sz w:val="20"/>
              </w:rPr>
              <w:t>
Код по ОКЭД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28"/>
          <w:p>
            <w:pPr>
              <w:spacing w:after="20"/>
              <w:ind w:left="20"/>
              <w:jc w:val="both"/>
            </w:pPr>
            <w:r>
              <w:rPr>
                <w:rFonts w:ascii="Times New Roman"/>
                <w:b w:val="false"/>
                <w:i w:val="false"/>
                <w:color w:val="000000"/>
                <w:sz w:val="20"/>
              </w:rPr>
              <w:t>
А</w:t>
            </w:r>
          </w:p>
          <w:bookmarkEnd w:id="228"/>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29"/>
          <w:p>
            <w:pPr>
              <w:spacing w:after="20"/>
              <w:ind w:left="20"/>
              <w:jc w:val="both"/>
            </w:pPr>
            <w:r>
              <w:rPr>
                <w:rFonts w:ascii="Times New Roman"/>
                <w:b w:val="false"/>
                <w:i w:val="false"/>
                <w:color w:val="000000"/>
                <w:sz w:val="20"/>
              </w:rPr>
              <w:t>
1</w:t>
            </w:r>
          </w:p>
          <w:bookmarkEnd w:id="229"/>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br/>
            </w:r>
            <w:r>
              <w:rPr>
                <w:rFonts w:ascii="Times New Roman"/>
                <w:b w:val="false"/>
                <w:i w:val="false"/>
                <w:color w:val="000000"/>
                <w:sz w:val="20"/>
              </w:rPr>
              <w:t>
из них: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30"/>
          <w:p>
            <w:pPr>
              <w:spacing w:after="20"/>
              <w:ind w:left="20"/>
              <w:jc w:val="both"/>
            </w:pPr>
            <w:r>
              <w:rPr>
                <w:rFonts w:ascii="Times New Roman"/>
                <w:b w:val="false"/>
                <w:i w:val="false"/>
                <w:color w:val="000000"/>
                <w:sz w:val="20"/>
              </w:rPr>
              <w:t>
1.1</w:t>
            </w:r>
          </w:p>
          <w:bookmarkEnd w:id="230"/>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br/>
            </w:r>
            <w:r>
              <w:rPr>
                <w:rFonts w:ascii="Times New Roman"/>
                <w:b w:val="false"/>
                <w:i w:val="false"/>
                <w:color w:val="000000"/>
                <w:sz w:val="20"/>
              </w:rPr>
              <w:t xml:space="preserve">
Сельское, лесное и рыбное хозяйство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31"/>
          <w:p>
            <w:pPr>
              <w:spacing w:after="20"/>
              <w:ind w:left="20"/>
              <w:jc w:val="both"/>
            </w:pPr>
            <w:r>
              <w:rPr>
                <w:rFonts w:ascii="Times New Roman"/>
                <w:b w:val="false"/>
                <w:i w:val="false"/>
                <w:color w:val="000000"/>
                <w:sz w:val="20"/>
              </w:rPr>
              <w:t>
1.2</w:t>
            </w:r>
          </w:p>
          <w:bookmarkEnd w:id="231"/>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өнеркәсібі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карьерлерді</w:t>
            </w:r>
            <w:r>
              <w:rPr>
                <w:rFonts w:ascii="Times New Roman"/>
                <w:b w:val="false"/>
                <w:i w:val="false"/>
                <w:color w:val="000000"/>
                <w:sz w:val="20"/>
              </w:rPr>
              <w:t xml:space="preserve"> </w:t>
            </w:r>
            <w:r>
              <w:rPr>
                <w:rFonts w:ascii="Times New Roman"/>
                <w:b/>
                <w:i w:val="false"/>
                <w:color w:val="000000"/>
                <w:sz w:val="20"/>
              </w:rPr>
              <w:t>қазу</w:t>
            </w:r>
            <w:r>
              <w:br/>
            </w:r>
            <w:r>
              <w:rPr>
                <w:rFonts w:ascii="Times New Roman"/>
                <w:b w:val="false"/>
                <w:i w:val="false"/>
                <w:color w:val="000000"/>
                <w:sz w:val="20"/>
              </w:rPr>
              <w:t xml:space="preserve">
Горнодобывающая промышленность и разработка карьеров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32"/>
          <w:p>
            <w:pPr>
              <w:spacing w:after="20"/>
              <w:ind w:left="20"/>
              <w:jc w:val="both"/>
            </w:pPr>
            <w:r>
              <w:rPr>
                <w:rFonts w:ascii="Times New Roman"/>
                <w:b w:val="false"/>
                <w:i w:val="false"/>
                <w:color w:val="000000"/>
                <w:sz w:val="20"/>
              </w:rPr>
              <w:t>
1.3</w:t>
            </w:r>
          </w:p>
          <w:bookmarkEnd w:id="232"/>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w:t>
            </w:r>
            <w:r>
              <w:rPr>
                <w:rFonts w:ascii="Times New Roman"/>
                <w:b w:val="false"/>
                <w:i w:val="false"/>
                <w:color w:val="000000"/>
                <w:sz w:val="20"/>
              </w:rPr>
              <w:t xml:space="preserve"> </w:t>
            </w:r>
            <w:r>
              <w:rPr>
                <w:rFonts w:ascii="Times New Roman"/>
                <w:b/>
                <w:i w:val="false"/>
                <w:color w:val="000000"/>
                <w:sz w:val="20"/>
              </w:rPr>
              <w:t>өнеркәсібі</w:t>
            </w:r>
            <w:r>
              <w:br/>
            </w:r>
            <w:r>
              <w:rPr>
                <w:rFonts w:ascii="Times New Roman"/>
                <w:b w:val="false"/>
                <w:i w:val="false"/>
                <w:color w:val="000000"/>
                <w:sz w:val="20"/>
              </w:rPr>
              <w:t>
Обрабатывающая промышленность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33"/>
          <w:p>
            <w:pPr>
              <w:spacing w:after="20"/>
              <w:ind w:left="20"/>
              <w:jc w:val="both"/>
            </w:pPr>
            <w:r>
              <w:rPr>
                <w:rFonts w:ascii="Times New Roman"/>
                <w:b w:val="false"/>
                <w:i w:val="false"/>
                <w:color w:val="000000"/>
                <w:sz w:val="20"/>
              </w:rPr>
              <w:t>
1.4</w:t>
            </w:r>
          </w:p>
          <w:bookmarkEnd w:id="233"/>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бу</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r>
              <w:rPr>
                <w:rFonts w:ascii="Times New Roman"/>
                <w:b/>
                <w:i w:val="false"/>
                <w:color w:val="000000"/>
                <w:sz w:val="20"/>
              </w:rPr>
              <w:t>баптау</w:t>
            </w:r>
            <w:r>
              <w:rPr>
                <w:rFonts w:ascii="Times New Roman"/>
                <w:b w:val="false"/>
                <w:i w:val="false"/>
                <w:color w:val="000000"/>
                <w:sz w:val="20"/>
              </w:rPr>
              <w:t xml:space="preserve"> </w:t>
            </w:r>
            <w:r>
              <w:br/>
            </w:r>
            <w:r>
              <w:rPr>
                <w:rFonts w:ascii="Times New Roman"/>
                <w:b w:val="false"/>
                <w:i w:val="false"/>
                <w:color w:val="000000"/>
                <w:sz w:val="20"/>
              </w:rPr>
              <w:t>
Электроснабжение, подача газа, пара и воздушное кондиционирование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34"/>
          <w:p>
            <w:pPr>
              <w:spacing w:after="20"/>
              <w:ind w:left="20"/>
              <w:jc w:val="both"/>
            </w:pPr>
            <w:r>
              <w:rPr>
                <w:rFonts w:ascii="Times New Roman"/>
                <w:b w:val="false"/>
                <w:i w:val="false"/>
                <w:color w:val="000000"/>
                <w:sz w:val="20"/>
              </w:rPr>
              <w:t>
1.5</w:t>
            </w:r>
          </w:p>
          <w:bookmarkEnd w:id="234"/>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35"/>
          <w:p>
            <w:pPr>
              <w:spacing w:after="20"/>
              <w:ind w:left="20"/>
              <w:jc w:val="both"/>
            </w:pPr>
            <w:r>
              <w:rPr>
                <w:rFonts w:ascii="Times New Roman"/>
                <w:b w:val="false"/>
                <w:i w:val="false"/>
                <w:color w:val="000000"/>
                <w:sz w:val="20"/>
              </w:rPr>
              <w:t>
1.6</w:t>
            </w:r>
          </w:p>
          <w:bookmarkEnd w:id="235"/>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36"/>
          <w:p>
            <w:pPr>
              <w:spacing w:after="20"/>
              <w:ind w:left="20"/>
              <w:jc w:val="both"/>
            </w:pPr>
            <w:r>
              <w:rPr>
                <w:rFonts w:ascii="Times New Roman"/>
                <w:b w:val="false"/>
                <w:i w:val="false"/>
                <w:color w:val="000000"/>
                <w:sz w:val="20"/>
              </w:rPr>
              <w:t>
1.7</w:t>
            </w:r>
          </w:p>
          <w:bookmarkEnd w:id="236"/>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автомобильдерді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мотоциклдерді</w:t>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Оптовая и розничная торговля; ремонт автомобилей и мотоциклов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37"/>
          <w:p>
            <w:pPr>
              <w:spacing w:after="20"/>
              <w:ind w:left="20"/>
              <w:jc w:val="both"/>
            </w:pPr>
            <w:r>
              <w:rPr>
                <w:rFonts w:ascii="Times New Roman"/>
                <w:b w:val="false"/>
                <w:i w:val="false"/>
                <w:color w:val="000000"/>
                <w:sz w:val="20"/>
              </w:rPr>
              <w:t>
1.8</w:t>
            </w:r>
          </w:p>
          <w:bookmarkEnd w:id="237"/>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қоймалау</w:t>
            </w:r>
            <w:r>
              <w:br/>
            </w:r>
            <w:r>
              <w:rPr>
                <w:rFonts w:ascii="Times New Roman"/>
                <w:b w:val="false"/>
                <w:i w:val="false"/>
                <w:color w:val="000000"/>
                <w:sz w:val="20"/>
              </w:rPr>
              <w:t>
Транспорт и складирование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38"/>
          <w:p>
            <w:pPr>
              <w:spacing w:after="20"/>
              <w:ind w:left="20"/>
              <w:jc w:val="both"/>
            </w:pPr>
            <w:r>
              <w:rPr>
                <w:rFonts w:ascii="Times New Roman"/>
                <w:b w:val="false"/>
                <w:i w:val="false"/>
                <w:color w:val="000000"/>
                <w:sz w:val="20"/>
              </w:rPr>
              <w:t>
1.9</w:t>
            </w:r>
          </w:p>
          <w:bookmarkEnd w:id="238"/>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тамақтану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проживанию и питанию</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39"/>
          <w:p>
            <w:pPr>
              <w:spacing w:after="20"/>
              <w:ind w:left="20"/>
              <w:jc w:val="both"/>
            </w:pPr>
            <w:r>
              <w:rPr>
                <w:rFonts w:ascii="Times New Roman"/>
                <w:b w:val="false"/>
                <w:i w:val="false"/>
                <w:color w:val="000000"/>
                <w:sz w:val="20"/>
              </w:rPr>
              <w:t>
1.10</w:t>
            </w:r>
          </w:p>
          <w:bookmarkEnd w:id="239"/>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байланыс</w:t>
            </w:r>
            <w:r>
              <w:br/>
            </w:r>
            <w:r>
              <w:rPr>
                <w:rFonts w:ascii="Times New Roman"/>
                <w:b w:val="false"/>
                <w:i w:val="false"/>
                <w:color w:val="000000"/>
                <w:sz w:val="20"/>
              </w:rPr>
              <w:t>
Информация и связь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40"/>
          <w:p>
            <w:pPr>
              <w:spacing w:after="20"/>
              <w:ind w:left="20"/>
              <w:jc w:val="both"/>
            </w:pPr>
            <w:r>
              <w:rPr>
                <w:rFonts w:ascii="Times New Roman"/>
                <w:b w:val="false"/>
                <w:i w:val="false"/>
                <w:color w:val="000000"/>
                <w:sz w:val="20"/>
              </w:rPr>
              <w:t>
1.11</w:t>
            </w:r>
          </w:p>
          <w:bookmarkEnd w:id="240"/>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қызметі</w:t>
            </w:r>
            <w:r>
              <w:br/>
            </w:r>
            <w:r>
              <w:rPr>
                <w:rFonts w:ascii="Times New Roman"/>
                <w:b w:val="false"/>
                <w:i w:val="false"/>
                <w:color w:val="000000"/>
                <w:sz w:val="20"/>
              </w:rPr>
              <w:t>
Финансовая и страховая деятельность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41"/>
          <w:p>
            <w:pPr>
              <w:spacing w:after="20"/>
              <w:ind w:left="20"/>
              <w:jc w:val="both"/>
            </w:pPr>
            <w:r>
              <w:rPr>
                <w:rFonts w:ascii="Times New Roman"/>
                <w:b w:val="false"/>
                <w:i w:val="false"/>
                <w:color w:val="000000"/>
                <w:sz w:val="20"/>
              </w:rPr>
              <w:t>
1.12</w:t>
            </w:r>
          </w:p>
          <w:bookmarkEnd w:id="241"/>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мүлікпен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br/>
            </w:r>
            <w:r>
              <w:rPr>
                <w:rFonts w:ascii="Times New Roman"/>
                <w:b w:val="false"/>
                <w:i w:val="false"/>
                <w:color w:val="000000"/>
                <w:sz w:val="20"/>
              </w:rPr>
              <w:t>
Операции с недвижимым имуществом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42"/>
          <w:p>
            <w:pPr>
              <w:spacing w:after="20"/>
              <w:ind w:left="20"/>
              <w:jc w:val="both"/>
            </w:pPr>
            <w:r>
              <w:rPr>
                <w:rFonts w:ascii="Times New Roman"/>
                <w:b w:val="false"/>
                <w:i w:val="false"/>
                <w:color w:val="000000"/>
                <w:sz w:val="20"/>
              </w:rPr>
              <w:t>
1.13</w:t>
            </w:r>
          </w:p>
          <w:bookmarkEnd w:id="242"/>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қызмет</w:t>
            </w:r>
            <w:r>
              <w:br/>
            </w:r>
            <w:r>
              <w:rPr>
                <w:rFonts w:ascii="Times New Roman"/>
                <w:b w:val="false"/>
                <w:i w:val="false"/>
                <w:color w:val="000000"/>
                <w:sz w:val="20"/>
              </w:rPr>
              <w:t>
Профессиональная, научная и техническая деятельность</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43"/>
          <w:p>
            <w:pPr>
              <w:spacing w:after="20"/>
              <w:ind w:left="20"/>
              <w:jc w:val="both"/>
            </w:pPr>
            <w:r>
              <w:rPr>
                <w:rFonts w:ascii="Times New Roman"/>
                <w:b w:val="false"/>
                <w:i w:val="false"/>
                <w:color w:val="000000"/>
                <w:sz w:val="20"/>
              </w:rPr>
              <w:t>
1.14</w:t>
            </w:r>
          </w:p>
          <w:bookmarkEnd w:id="243"/>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44"/>
          <w:p>
            <w:pPr>
              <w:spacing w:after="20"/>
              <w:ind w:left="20"/>
              <w:jc w:val="both"/>
            </w:pPr>
            <w:r>
              <w:rPr>
                <w:rFonts w:ascii="Times New Roman"/>
                <w:b w:val="false"/>
                <w:i w:val="false"/>
                <w:color w:val="000000"/>
                <w:sz w:val="20"/>
              </w:rPr>
              <w:t>
1.15</w:t>
            </w:r>
          </w:p>
          <w:bookmarkEnd w:id="244"/>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45"/>
          <w:p>
            <w:pPr>
              <w:spacing w:after="20"/>
              <w:ind w:left="20"/>
              <w:jc w:val="both"/>
            </w:pPr>
            <w:r>
              <w:rPr>
                <w:rFonts w:ascii="Times New Roman"/>
                <w:b w:val="false"/>
                <w:i w:val="false"/>
                <w:color w:val="000000"/>
                <w:sz w:val="20"/>
              </w:rPr>
              <w:t>
1.16</w:t>
            </w:r>
          </w:p>
          <w:bookmarkEnd w:id="245"/>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br/>
            </w:r>
            <w:r>
              <w:rPr>
                <w:rFonts w:ascii="Times New Roman"/>
                <w:b w:val="false"/>
                <w:i w:val="false"/>
                <w:color w:val="000000"/>
                <w:sz w:val="20"/>
              </w:rPr>
              <w:t>
Образование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6"/>
          <w:p>
            <w:pPr>
              <w:spacing w:after="20"/>
              <w:ind w:left="20"/>
              <w:jc w:val="both"/>
            </w:pPr>
            <w:r>
              <w:rPr>
                <w:rFonts w:ascii="Times New Roman"/>
                <w:b w:val="false"/>
                <w:i w:val="false"/>
                <w:color w:val="000000"/>
                <w:sz w:val="20"/>
              </w:rPr>
              <w:t>
1.17</w:t>
            </w:r>
          </w:p>
          <w:bookmarkEnd w:id="246"/>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Здравоохранение и социальные услуги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47"/>
          <w:p>
            <w:pPr>
              <w:spacing w:after="20"/>
              <w:ind w:left="20"/>
              <w:jc w:val="both"/>
            </w:pPr>
            <w:r>
              <w:rPr>
                <w:rFonts w:ascii="Times New Roman"/>
                <w:b w:val="false"/>
                <w:i w:val="false"/>
                <w:color w:val="000000"/>
                <w:sz w:val="20"/>
              </w:rPr>
              <w:t>
1.18</w:t>
            </w:r>
          </w:p>
          <w:bookmarkEnd w:id="247"/>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w:t>
            </w:r>
            <w:r>
              <w:rPr>
                <w:rFonts w:ascii="Times New Roman"/>
                <w:b w:val="false"/>
                <w:i w:val="false"/>
                <w:color w:val="000000"/>
                <w:sz w:val="20"/>
              </w:rPr>
              <w:t xml:space="preserve"> </w:t>
            </w:r>
            <w:r>
              <w:rPr>
                <w:rFonts w:ascii="Times New Roman"/>
                <w:b/>
                <w:i w:val="false"/>
                <w:color w:val="000000"/>
                <w:sz w:val="20"/>
              </w:rPr>
              <w:t>ойын</w:t>
            </w:r>
            <w:r>
              <w:rPr>
                <w:rFonts w:ascii="Times New Roman"/>
                <w:b/>
                <w:i w:val="false"/>
                <w:color w:val="000000"/>
                <w:sz w:val="20"/>
              </w:rPr>
              <w:t>-</w:t>
            </w:r>
            <w:r>
              <w:rPr>
                <w:rFonts w:ascii="Times New Roman"/>
                <w:b/>
                <w:i w:val="false"/>
                <w:color w:val="000000"/>
                <w:sz w:val="20"/>
              </w:rPr>
              <w:t>сауық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демалыс</w:t>
            </w:r>
            <w:r>
              <w:br/>
            </w:r>
            <w:r>
              <w:rPr>
                <w:rFonts w:ascii="Times New Roman"/>
                <w:b w:val="false"/>
                <w:i w:val="false"/>
                <w:color w:val="000000"/>
                <w:sz w:val="20"/>
              </w:rPr>
              <w:t>
Искусство, развлечения и отдых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7"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0" w:id="24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49"/>
    <w:bookmarkStart w:name="z631" w:id="25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0"/>
    <w:bookmarkStart w:name="z632" w:id="251"/>
    <w:p>
      <w:pPr>
        <w:spacing w:after="0"/>
        <w:ind w:left="0"/>
        <w:jc w:val="both"/>
      </w:pPr>
      <w:r>
        <w:rPr>
          <w:rFonts w:ascii="Times New Roman"/>
          <w:b w:val="false"/>
          <w:i w:val="false"/>
          <w:color w:val="000000"/>
          <w:sz w:val="28"/>
        </w:rPr>
        <w:t>
      Прмечание:</w:t>
      </w:r>
    </w:p>
    <w:bookmarkEnd w:id="251"/>
    <w:bookmarkStart w:name="z633" w:id="2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52"/>
    <w:bookmarkStart w:name="z634" w:id="2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160</w:t>
            </w:r>
          </w:p>
        </w:tc>
      </w:tr>
    </w:tbl>
    <w:bookmarkStart w:name="z636" w:id="2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"Топливно-энергетический баланс" </w:t>
      </w:r>
      <w:r>
        <w:br/>
      </w:r>
      <w:r>
        <w:rPr>
          <w:rFonts w:ascii="Times New Roman"/>
          <w:b/>
          <w:i w:val="false"/>
          <w:color w:val="000000"/>
        </w:rPr>
        <w:t>(код 301112160, индекс 1-ТЭБ, периодичность годовая)</w:t>
      </w:r>
    </w:p>
    <w:bookmarkEnd w:id="254"/>
    <w:bookmarkStart w:name="z637" w:id="2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Топливно-энергетический баланс" (код 301112160, индекс 1-ТЭБ,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(индекс 1-ТЭБ, периодичность годовая) (далее - статистическая форма).</w:t>
      </w:r>
    </w:p>
    <w:bookmarkEnd w:id="255"/>
    <w:bookmarkStart w:name="z638" w:id="25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56"/>
    <w:bookmarkStart w:name="z639" w:id="257"/>
    <w:p>
      <w:pPr>
        <w:spacing w:after="0"/>
        <w:ind w:left="0"/>
        <w:jc w:val="both"/>
      </w:pP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257"/>
    <w:bookmarkStart w:name="z640" w:id="258"/>
    <w:p>
      <w:pPr>
        <w:spacing w:after="0"/>
        <w:ind w:left="0"/>
        <w:jc w:val="both"/>
      </w:pPr>
      <w:r>
        <w:rPr>
          <w:rFonts w:ascii="Times New Roman"/>
          <w:b w:val="false"/>
          <w:i w:val="false"/>
          <w:color w:val="000000"/>
          <w:sz w:val="28"/>
        </w:rPr>
        <w:t>
      2) топливно-энергетический баланс является комплексным материальным балансом, охватывающим совокупность взаимозаменяемых топливно-энергетических ресурсов;</w:t>
      </w:r>
    </w:p>
    <w:bookmarkEnd w:id="258"/>
    <w:bookmarkStart w:name="z641" w:id="259"/>
    <w:p>
      <w:pPr>
        <w:spacing w:after="0"/>
        <w:ind w:left="0"/>
        <w:jc w:val="both"/>
      </w:pPr>
      <w:r>
        <w:rPr>
          <w:rFonts w:ascii="Times New Roman"/>
          <w:b w:val="false"/>
          <w:i w:val="false"/>
          <w:color w:val="000000"/>
          <w:sz w:val="28"/>
        </w:rPr>
        <w:t>
      3) низшая теплотворная способность топлива – это общее тепло, выделенное при его сгорании, за вычетом тепла, необходимого для испарения воды, содержащейся в топливе или образовавшейся при его сгорании.</w:t>
      </w:r>
    </w:p>
    <w:bookmarkEnd w:id="259"/>
    <w:bookmarkStart w:name="z642" w:id="260"/>
    <w:p>
      <w:pPr>
        <w:spacing w:after="0"/>
        <w:ind w:left="0"/>
        <w:jc w:val="both"/>
      </w:pPr>
      <w:r>
        <w:rPr>
          <w:rFonts w:ascii="Times New Roman"/>
          <w:b w:val="false"/>
          <w:i w:val="false"/>
          <w:color w:val="000000"/>
          <w:sz w:val="28"/>
        </w:rPr>
        <w:t>
      3. Раздел 2 "Информация о теплотворной способности видов топлива и энергии" заполняется респондентами с видами деятельности по Общему классификатору видов экономической деятельности (далее-ОКЭД) 05 (0510, 0520), 06 (0610, 0620), 19 (1910, 1920), 35 (3511, 3530) (Основной и вторичный вид деятельности).</w:t>
      </w:r>
    </w:p>
    <w:bookmarkEnd w:id="260"/>
    <w:bookmarkStart w:name="z643" w:id="261"/>
    <w:p>
      <w:pPr>
        <w:spacing w:after="0"/>
        <w:ind w:left="0"/>
        <w:jc w:val="both"/>
      </w:pPr>
      <w:r>
        <w:rPr>
          <w:rFonts w:ascii="Times New Roman"/>
          <w:b w:val="false"/>
          <w:i w:val="false"/>
          <w:color w:val="000000"/>
          <w:sz w:val="28"/>
        </w:rPr>
        <w:t>
      Количество топлива, выраженное в натуральных единицах измерения переводятся в другие единицы измерения. На практике используют единицы измерения энергии, тепловой потенциал является зачастую наиболее важной причиной его приобретения или использования.</w:t>
      </w:r>
    </w:p>
    <w:bookmarkEnd w:id="261"/>
    <w:bookmarkStart w:name="z644" w:id="262"/>
    <w:p>
      <w:pPr>
        <w:spacing w:after="0"/>
        <w:ind w:left="0"/>
        <w:jc w:val="both"/>
      </w:pPr>
      <w:r>
        <w:rPr>
          <w:rFonts w:ascii="Times New Roman"/>
          <w:b w:val="false"/>
          <w:i w:val="false"/>
          <w:color w:val="000000"/>
          <w:sz w:val="28"/>
        </w:rPr>
        <w:t>
      Для перевода количества топлива из натуральных единиц в единицы энергии необходимо знать коэффициент пересчета, выражающий количество тепла, получаемого из одной единицы топлива. Этот коэффициент называется теплотворной способностью топлива или калорийностью.</w:t>
      </w:r>
    </w:p>
    <w:bookmarkEnd w:id="262"/>
    <w:bookmarkStart w:name="z645" w:id="263"/>
    <w:p>
      <w:pPr>
        <w:spacing w:after="0"/>
        <w:ind w:left="0"/>
        <w:jc w:val="both"/>
      </w:pPr>
      <w:r>
        <w:rPr>
          <w:rFonts w:ascii="Times New Roman"/>
          <w:b w:val="false"/>
          <w:i w:val="false"/>
          <w:color w:val="000000"/>
          <w:sz w:val="28"/>
        </w:rPr>
        <w:t>
      В разделе 2 промышленные предприятия, независимо от ОКЭД (ОКЭД 05-39), заполняют данные по низшей теплотворной способности по всем видам топлива и энергии, включая возобновляемые источники энергии (перечень видов топлива и энергии прилагается). Для заполнения граф "А" и "Б" используется Справочник промышленной продукции (товаров, услуг) (далее – СКПП) размещенный на интернет-ресурсе Комитета по статистике Министерства национальной экономики Республики Казахстан (www.stat.gov.kz).</w:t>
      </w:r>
    </w:p>
    <w:bookmarkEnd w:id="263"/>
    <w:bookmarkStart w:name="z646" w:id="264"/>
    <w:p>
      <w:pPr>
        <w:spacing w:after="0"/>
        <w:ind w:left="0"/>
        <w:jc w:val="both"/>
      </w:pPr>
      <w:r>
        <w:rPr>
          <w:rFonts w:ascii="Times New Roman"/>
          <w:b w:val="false"/>
          <w:i w:val="false"/>
          <w:color w:val="000000"/>
          <w:sz w:val="28"/>
        </w:rPr>
        <w:t>
      Низшая теплотворная способность заполняется отдельно по каждому предприятию (по каждому месторождению), в соответствии с государственными стандартами Республики Казахстан.</w:t>
      </w:r>
    </w:p>
    <w:bookmarkEnd w:id="264"/>
    <w:bookmarkStart w:name="z647" w:id="265"/>
    <w:p>
      <w:pPr>
        <w:spacing w:after="0"/>
        <w:ind w:left="0"/>
        <w:jc w:val="both"/>
      </w:pPr>
      <w:r>
        <w:rPr>
          <w:rFonts w:ascii="Times New Roman"/>
          <w:b w:val="false"/>
          <w:i w:val="false"/>
          <w:color w:val="000000"/>
          <w:sz w:val="28"/>
        </w:rPr>
        <w:t>
      4. В разделе 3 приводятся данные об объемах тепловой и (или) электрической энергии, выработанной объектами по использованию возобновляемых источников энергии. Данный раздел заполняется предприятиями, независимо от ОКЭД, которые являются производителями и потребителями топлива и энергии.</w:t>
      </w:r>
    </w:p>
    <w:bookmarkEnd w:id="265"/>
    <w:bookmarkStart w:name="z648" w:id="266"/>
    <w:p>
      <w:pPr>
        <w:spacing w:after="0"/>
        <w:ind w:left="0"/>
        <w:jc w:val="both"/>
      </w:pPr>
      <w:r>
        <w:rPr>
          <w:rFonts w:ascii="Times New Roman"/>
          <w:b w:val="false"/>
          <w:i w:val="false"/>
          <w:color w:val="000000"/>
          <w:sz w:val="28"/>
        </w:rPr>
        <w:t xml:space="preserve">
      5. Раздел 4 "Информация об использовании топлива и энергии" заполняется всеми предприятиями, независимо от вида экономической деятельности. Для заполнения данного раздела используется СКПП. </w:t>
      </w:r>
    </w:p>
    <w:bookmarkEnd w:id="266"/>
    <w:bookmarkStart w:name="z649" w:id="267"/>
    <w:p>
      <w:pPr>
        <w:spacing w:after="0"/>
        <w:ind w:left="0"/>
        <w:jc w:val="both"/>
      </w:pPr>
      <w:r>
        <w:rPr>
          <w:rFonts w:ascii="Times New Roman"/>
          <w:b w:val="false"/>
          <w:i w:val="false"/>
          <w:color w:val="000000"/>
          <w:sz w:val="28"/>
        </w:rPr>
        <w:t>
      Перечень видов топлива и энергии используется во всех разделах статистической формы, где заполняется информация по наименованию видов топлива и энергии и их кодов по СКПП (графы "А" и "Б" разделов 2, 4, 5, 6).</w:t>
      </w:r>
    </w:p>
    <w:bookmarkEnd w:id="267"/>
    <w:bookmarkStart w:name="z650" w:id="268"/>
    <w:p>
      <w:pPr>
        <w:spacing w:after="0"/>
        <w:ind w:left="0"/>
        <w:jc w:val="both"/>
      </w:pPr>
      <w:r>
        <w:rPr>
          <w:rFonts w:ascii="Times New Roman"/>
          <w:b w:val="false"/>
          <w:i w:val="false"/>
          <w:color w:val="000000"/>
          <w:sz w:val="28"/>
        </w:rPr>
        <w:t>
      В графе 1 раздела 4 указывается количество топлива и энергии, использованного всего в отчетный период.</w:t>
      </w:r>
    </w:p>
    <w:bookmarkEnd w:id="268"/>
    <w:bookmarkStart w:name="z651" w:id="269"/>
    <w:p>
      <w:pPr>
        <w:spacing w:after="0"/>
        <w:ind w:left="0"/>
        <w:jc w:val="both"/>
      </w:pPr>
      <w:r>
        <w:rPr>
          <w:rFonts w:ascii="Times New Roman"/>
          <w:b w:val="false"/>
          <w:i w:val="false"/>
          <w:color w:val="000000"/>
          <w:sz w:val="28"/>
        </w:rPr>
        <w:t>
      Графу 2 заполняют предприятия, которые используют топливо на производство электрической и тепловой энергии. В данной графе включаются потери топлива в результате процесса преобразования.</w:t>
      </w:r>
    </w:p>
    <w:bookmarkEnd w:id="269"/>
    <w:bookmarkStart w:name="z652" w:id="270"/>
    <w:p>
      <w:pPr>
        <w:spacing w:after="0"/>
        <w:ind w:left="0"/>
        <w:jc w:val="both"/>
      </w:pPr>
      <w:r>
        <w:rPr>
          <w:rFonts w:ascii="Times New Roman"/>
          <w:b w:val="false"/>
          <w:i w:val="false"/>
          <w:color w:val="000000"/>
          <w:sz w:val="28"/>
        </w:rPr>
        <w:t>
      В графе 3 указывается количество топлива, использованного в качестве сырья на производство других видов топлива на нефтеперерабатывающих заводах, нефтестабилизационных установках, газоперерабатывающих, сланцевых, коксогазовых, коксохимических, на углеобогатительных фабриках и прочих топливо перерабатывающих предприятиях.</w:t>
      </w:r>
    </w:p>
    <w:bookmarkEnd w:id="270"/>
    <w:bookmarkStart w:name="z653" w:id="271"/>
    <w:p>
      <w:pPr>
        <w:spacing w:after="0"/>
        <w:ind w:left="0"/>
        <w:jc w:val="both"/>
      </w:pPr>
      <w:r>
        <w:rPr>
          <w:rFonts w:ascii="Times New Roman"/>
          <w:b w:val="false"/>
          <w:i w:val="false"/>
          <w:color w:val="000000"/>
          <w:sz w:val="28"/>
        </w:rPr>
        <w:t xml:space="preserve">
      В графе 4 указывается количество топлива, используемого в качестве сырья на производство химической, нефтехимической и другой не топливной продукции. </w:t>
      </w:r>
    </w:p>
    <w:bookmarkEnd w:id="271"/>
    <w:bookmarkStart w:name="z654" w:id="272"/>
    <w:p>
      <w:pPr>
        <w:spacing w:after="0"/>
        <w:ind w:left="0"/>
        <w:jc w:val="both"/>
      </w:pPr>
      <w:r>
        <w:rPr>
          <w:rFonts w:ascii="Times New Roman"/>
          <w:b w:val="false"/>
          <w:i w:val="false"/>
          <w:color w:val="000000"/>
          <w:sz w:val="28"/>
        </w:rPr>
        <w:t>
      В графе 5 учитывается расход топлива в качестве материала на нетопливные нужды. К ним относятся,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а также для продувки газопроводов; уголь и мазут, используемые для приготовления формовочной земли в литье, нефть, используемые на промывку скважин; на покрытие полотна автомобильных дорог; топливные дрова, используемые на производство тарной дощечки, стружки и так далее. Также учитываются отдельные виды топлива, использованные в качестве сырья на переработку в другие виды топлива (без технологических потерь при переработке и брикетировании, которые учитываются в графе 9 раздела 4) на нефтеперерабатывающих предприятиях, нефтестабилизационных установках, газоперерабатывающих, сланцевых, коксогазовых, коксохимических, на угле обогатительных фабриках и прочих топливно-перерабатывающих предприятиях.</w:t>
      </w:r>
    </w:p>
    <w:bookmarkEnd w:id="272"/>
    <w:bookmarkStart w:name="z655" w:id="273"/>
    <w:p>
      <w:pPr>
        <w:spacing w:after="0"/>
        <w:ind w:left="0"/>
        <w:jc w:val="both"/>
      </w:pPr>
      <w:r>
        <w:rPr>
          <w:rFonts w:ascii="Times New Roman"/>
          <w:b w:val="false"/>
          <w:i w:val="false"/>
          <w:color w:val="000000"/>
          <w:sz w:val="28"/>
        </w:rPr>
        <w:t>
      В графе 6 указываются:</w:t>
      </w:r>
    </w:p>
    <w:bookmarkEnd w:id="273"/>
    <w:bookmarkStart w:name="z656" w:id="274"/>
    <w:p>
      <w:pPr>
        <w:spacing w:after="0"/>
        <w:ind w:left="0"/>
        <w:jc w:val="both"/>
      </w:pPr>
      <w:r>
        <w:rPr>
          <w:rFonts w:ascii="Times New Roman"/>
          <w:b w:val="false"/>
          <w:i w:val="false"/>
          <w:color w:val="000000"/>
          <w:sz w:val="28"/>
        </w:rPr>
        <w:t>
      1) количество топлива и энергии, использованное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p>
    <w:bookmarkEnd w:id="274"/>
    <w:bookmarkStart w:name="z657" w:id="275"/>
    <w:p>
      <w:pPr>
        <w:spacing w:after="0"/>
        <w:ind w:left="0"/>
        <w:jc w:val="both"/>
      </w:pP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p>
    <w:bookmarkEnd w:id="275"/>
    <w:bookmarkStart w:name="z658" w:id="276"/>
    <w:p>
      <w:pPr>
        <w:spacing w:after="0"/>
        <w:ind w:left="0"/>
        <w:jc w:val="both"/>
      </w:pP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p>
    <w:bookmarkEnd w:id="276"/>
    <w:bookmarkStart w:name="z659" w:id="277"/>
    <w:p>
      <w:pPr>
        <w:spacing w:after="0"/>
        <w:ind w:left="0"/>
        <w:jc w:val="both"/>
      </w:pPr>
      <w:r>
        <w:rPr>
          <w:rFonts w:ascii="Times New Roman"/>
          <w:b w:val="false"/>
          <w:i w:val="false"/>
          <w:color w:val="000000"/>
          <w:sz w:val="28"/>
        </w:rPr>
        <w:t>
      4) электроэнергии на собственные нужды электростанций и котельных.</w:t>
      </w:r>
    </w:p>
    <w:bookmarkEnd w:id="277"/>
    <w:bookmarkStart w:name="z660" w:id="278"/>
    <w:p>
      <w:pPr>
        <w:spacing w:after="0"/>
        <w:ind w:left="0"/>
        <w:jc w:val="both"/>
      </w:pPr>
      <w:r>
        <w:rPr>
          <w:rFonts w:ascii="Times New Roman"/>
          <w:b w:val="false"/>
          <w:i w:val="false"/>
          <w:color w:val="000000"/>
          <w:sz w:val="28"/>
        </w:rPr>
        <w:t>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указывается в балансе по графе 6 раздела 4. На предприятиях, имеющих такие установки, отсутствует система учета выработки тепловой энергии, сжатого воздуха, или генераторного газа.</w:t>
      </w:r>
    </w:p>
    <w:bookmarkEnd w:id="278"/>
    <w:bookmarkStart w:name="z661" w:id="279"/>
    <w:p>
      <w:pPr>
        <w:spacing w:after="0"/>
        <w:ind w:left="0"/>
        <w:jc w:val="both"/>
      </w:pPr>
      <w:r>
        <w:rPr>
          <w:rFonts w:ascii="Times New Roman"/>
          <w:b w:val="false"/>
          <w:i w:val="false"/>
          <w:color w:val="000000"/>
          <w:sz w:val="28"/>
        </w:rPr>
        <w:t>
      Для отдельных предприятий и организаций, не имеющих измерительных приборов для систематического определения отпуска теплоэнергии, при незначительном потреблении последней допускается в виде исключения определения этого показателя расчетным путем, по расходу топлива и среднему коэффициенту полезного действия (далее - КПД) котельной. Средневзвешенный КПД котельной определяется на основании периодических теплотехнических испытаний. При известном КПД котельной пользуются удельными расходами топлива на 1 гигакалория отпущенного тепла, приведенными в следующей таблице: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3588"/>
        <w:gridCol w:w="2824"/>
        <w:gridCol w:w="3065"/>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80"/>
          <w:p>
            <w:pPr>
              <w:spacing w:after="20"/>
              <w:ind w:left="20"/>
              <w:jc w:val="both"/>
            </w:pPr>
            <w:r>
              <w:rPr>
                <w:rFonts w:ascii="Times New Roman"/>
                <w:b w:val="false"/>
                <w:i w:val="false"/>
                <w:color w:val="000000"/>
                <w:sz w:val="20"/>
              </w:rPr>
              <w:t>
КПД (нетто) котельной, %</w:t>
            </w:r>
          </w:p>
          <w:bookmarkEnd w:id="280"/>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условного топлива на 1 отпущенную гигакалорию, тонн условного топлива/Гкал</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(нетто) котельной,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условного топлива на 1 отпущенную гигакалорию,</w:t>
            </w:r>
            <w:r>
              <w:br/>
            </w:r>
            <w:r>
              <w:rPr>
                <w:rFonts w:ascii="Times New Roman"/>
                <w:b w:val="false"/>
                <w:i w:val="false"/>
                <w:color w:val="000000"/>
                <w:sz w:val="20"/>
              </w:rPr>
              <w:t>
килограмм условного топлива/Гкал</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81"/>
          <w:p>
            <w:pPr>
              <w:spacing w:after="20"/>
              <w:ind w:left="20"/>
              <w:jc w:val="both"/>
            </w:pPr>
            <w:r>
              <w:rPr>
                <w:rFonts w:ascii="Times New Roman"/>
                <w:b w:val="false"/>
                <w:i w:val="false"/>
                <w:color w:val="000000"/>
                <w:sz w:val="20"/>
              </w:rPr>
              <w:t>
1</w:t>
            </w:r>
          </w:p>
          <w:bookmarkEnd w:id="281"/>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82"/>
          <w:p>
            <w:pPr>
              <w:spacing w:after="20"/>
              <w:ind w:left="20"/>
              <w:jc w:val="both"/>
            </w:pPr>
            <w:r>
              <w:rPr>
                <w:rFonts w:ascii="Times New Roman"/>
                <w:b w:val="false"/>
                <w:i w:val="false"/>
                <w:color w:val="000000"/>
                <w:sz w:val="20"/>
              </w:rPr>
              <w:t>
60</w:t>
            </w:r>
          </w:p>
          <w:bookmarkEnd w:id="282"/>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83"/>
          <w:p>
            <w:pPr>
              <w:spacing w:after="20"/>
              <w:ind w:left="20"/>
              <w:jc w:val="both"/>
            </w:pPr>
            <w:r>
              <w:rPr>
                <w:rFonts w:ascii="Times New Roman"/>
                <w:b w:val="false"/>
                <w:i w:val="false"/>
                <w:color w:val="000000"/>
                <w:sz w:val="20"/>
              </w:rPr>
              <w:t>
61</w:t>
            </w:r>
          </w:p>
          <w:bookmarkEnd w:id="283"/>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84"/>
          <w:p>
            <w:pPr>
              <w:spacing w:after="20"/>
              <w:ind w:left="20"/>
              <w:jc w:val="both"/>
            </w:pPr>
            <w:r>
              <w:rPr>
                <w:rFonts w:ascii="Times New Roman"/>
                <w:b w:val="false"/>
                <w:i w:val="false"/>
                <w:color w:val="000000"/>
                <w:sz w:val="20"/>
              </w:rPr>
              <w:t>
62</w:t>
            </w:r>
          </w:p>
          <w:bookmarkEnd w:id="284"/>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85"/>
          <w:p>
            <w:pPr>
              <w:spacing w:after="20"/>
              <w:ind w:left="20"/>
              <w:jc w:val="both"/>
            </w:pPr>
            <w:r>
              <w:rPr>
                <w:rFonts w:ascii="Times New Roman"/>
                <w:b w:val="false"/>
                <w:i w:val="false"/>
                <w:color w:val="000000"/>
                <w:sz w:val="20"/>
              </w:rPr>
              <w:t>
63</w:t>
            </w:r>
          </w:p>
          <w:bookmarkEnd w:id="285"/>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86"/>
          <w:p>
            <w:pPr>
              <w:spacing w:after="20"/>
              <w:ind w:left="20"/>
              <w:jc w:val="both"/>
            </w:pPr>
            <w:r>
              <w:rPr>
                <w:rFonts w:ascii="Times New Roman"/>
                <w:b w:val="false"/>
                <w:i w:val="false"/>
                <w:color w:val="000000"/>
                <w:sz w:val="20"/>
              </w:rPr>
              <w:t>
64</w:t>
            </w:r>
          </w:p>
          <w:bookmarkEnd w:id="286"/>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87"/>
          <w:p>
            <w:pPr>
              <w:spacing w:after="20"/>
              <w:ind w:left="20"/>
              <w:jc w:val="both"/>
            </w:pPr>
            <w:r>
              <w:rPr>
                <w:rFonts w:ascii="Times New Roman"/>
                <w:b w:val="false"/>
                <w:i w:val="false"/>
                <w:color w:val="000000"/>
                <w:sz w:val="20"/>
              </w:rPr>
              <w:t>
65</w:t>
            </w:r>
          </w:p>
          <w:bookmarkEnd w:id="287"/>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88"/>
          <w:p>
            <w:pPr>
              <w:spacing w:after="20"/>
              <w:ind w:left="20"/>
              <w:jc w:val="both"/>
            </w:pPr>
            <w:r>
              <w:rPr>
                <w:rFonts w:ascii="Times New Roman"/>
                <w:b w:val="false"/>
                <w:i w:val="false"/>
                <w:color w:val="000000"/>
                <w:sz w:val="20"/>
              </w:rPr>
              <w:t>
66</w:t>
            </w:r>
          </w:p>
          <w:bookmarkEnd w:id="288"/>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89"/>
          <w:p>
            <w:pPr>
              <w:spacing w:after="20"/>
              <w:ind w:left="20"/>
              <w:jc w:val="both"/>
            </w:pPr>
            <w:r>
              <w:rPr>
                <w:rFonts w:ascii="Times New Roman"/>
                <w:b w:val="false"/>
                <w:i w:val="false"/>
                <w:color w:val="000000"/>
                <w:sz w:val="20"/>
              </w:rPr>
              <w:t>
67</w:t>
            </w:r>
          </w:p>
          <w:bookmarkEnd w:id="289"/>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90"/>
          <w:p>
            <w:pPr>
              <w:spacing w:after="20"/>
              <w:ind w:left="20"/>
              <w:jc w:val="both"/>
            </w:pPr>
            <w:r>
              <w:rPr>
                <w:rFonts w:ascii="Times New Roman"/>
                <w:b w:val="false"/>
                <w:i w:val="false"/>
                <w:color w:val="000000"/>
                <w:sz w:val="20"/>
              </w:rPr>
              <w:t>
68</w:t>
            </w:r>
          </w:p>
          <w:bookmarkEnd w:id="290"/>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91"/>
          <w:p>
            <w:pPr>
              <w:spacing w:after="20"/>
              <w:ind w:left="20"/>
              <w:jc w:val="both"/>
            </w:pPr>
            <w:r>
              <w:rPr>
                <w:rFonts w:ascii="Times New Roman"/>
                <w:b w:val="false"/>
                <w:i w:val="false"/>
                <w:color w:val="000000"/>
                <w:sz w:val="20"/>
              </w:rPr>
              <w:t>
69</w:t>
            </w:r>
          </w:p>
          <w:bookmarkEnd w:id="291"/>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92"/>
          <w:p>
            <w:pPr>
              <w:spacing w:after="20"/>
              <w:ind w:left="20"/>
              <w:jc w:val="both"/>
            </w:pPr>
            <w:r>
              <w:rPr>
                <w:rFonts w:ascii="Times New Roman"/>
                <w:b w:val="false"/>
                <w:i w:val="false"/>
                <w:color w:val="000000"/>
                <w:sz w:val="20"/>
              </w:rPr>
              <w:t>
70</w:t>
            </w:r>
          </w:p>
          <w:bookmarkEnd w:id="292"/>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93"/>
          <w:p>
            <w:pPr>
              <w:spacing w:after="20"/>
              <w:ind w:left="20"/>
              <w:jc w:val="both"/>
            </w:pPr>
            <w:r>
              <w:rPr>
                <w:rFonts w:ascii="Times New Roman"/>
                <w:b w:val="false"/>
                <w:i w:val="false"/>
                <w:color w:val="000000"/>
                <w:sz w:val="20"/>
              </w:rPr>
              <w:t>
71</w:t>
            </w:r>
          </w:p>
          <w:bookmarkEnd w:id="293"/>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94"/>
          <w:p>
            <w:pPr>
              <w:spacing w:after="20"/>
              <w:ind w:left="20"/>
              <w:jc w:val="both"/>
            </w:pPr>
            <w:r>
              <w:rPr>
                <w:rFonts w:ascii="Times New Roman"/>
                <w:b w:val="false"/>
                <w:i w:val="false"/>
                <w:color w:val="000000"/>
                <w:sz w:val="20"/>
              </w:rPr>
              <w:t>
72</w:t>
            </w:r>
          </w:p>
          <w:bookmarkEnd w:id="294"/>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95"/>
          <w:p>
            <w:pPr>
              <w:spacing w:after="20"/>
              <w:ind w:left="20"/>
              <w:jc w:val="both"/>
            </w:pPr>
            <w:r>
              <w:rPr>
                <w:rFonts w:ascii="Times New Roman"/>
                <w:b w:val="false"/>
                <w:i w:val="false"/>
                <w:color w:val="000000"/>
                <w:sz w:val="20"/>
              </w:rPr>
              <w:t>
73</w:t>
            </w:r>
          </w:p>
          <w:bookmarkEnd w:id="295"/>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96"/>
          <w:p>
            <w:pPr>
              <w:spacing w:after="20"/>
              <w:ind w:left="20"/>
              <w:jc w:val="both"/>
            </w:pPr>
            <w:r>
              <w:rPr>
                <w:rFonts w:ascii="Times New Roman"/>
                <w:b w:val="false"/>
                <w:i w:val="false"/>
                <w:color w:val="000000"/>
                <w:sz w:val="20"/>
              </w:rPr>
              <w:t>
74</w:t>
            </w:r>
          </w:p>
          <w:bookmarkEnd w:id="296"/>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97"/>
          <w:p>
            <w:pPr>
              <w:spacing w:after="20"/>
              <w:ind w:left="20"/>
              <w:jc w:val="both"/>
            </w:pPr>
            <w:r>
              <w:rPr>
                <w:rFonts w:ascii="Times New Roman"/>
                <w:b w:val="false"/>
                <w:i w:val="false"/>
                <w:color w:val="000000"/>
                <w:sz w:val="20"/>
              </w:rPr>
              <w:t>
75</w:t>
            </w:r>
          </w:p>
          <w:bookmarkEnd w:id="297"/>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98"/>
          <w:p>
            <w:pPr>
              <w:spacing w:after="20"/>
              <w:ind w:left="20"/>
              <w:jc w:val="both"/>
            </w:pPr>
            <w:r>
              <w:rPr>
                <w:rFonts w:ascii="Times New Roman"/>
                <w:b w:val="false"/>
                <w:i w:val="false"/>
                <w:color w:val="000000"/>
                <w:sz w:val="20"/>
              </w:rPr>
              <w:t>
76</w:t>
            </w:r>
          </w:p>
          <w:bookmarkEnd w:id="298"/>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99"/>
          <w:p>
            <w:pPr>
              <w:spacing w:after="20"/>
              <w:ind w:left="20"/>
              <w:jc w:val="both"/>
            </w:pPr>
            <w:r>
              <w:rPr>
                <w:rFonts w:ascii="Times New Roman"/>
                <w:b w:val="false"/>
                <w:i w:val="false"/>
                <w:color w:val="000000"/>
                <w:sz w:val="20"/>
              </w:rPr>
              <w:t>
77</w:t>
            </w:r>
          </w:p>
          <w:bookmarkEnd w:id="299"/>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bl>
    <w:bookmarkStart w:name="z682" w:id="300"/>
    <w:p>
      <w:pPr>
        <w:spacing w:after="0"/>
        <w:ind w:left="0"/>
        <w:jc w:val="both"/>
      </w:pPr>
      <w:r>
        <w:rPr>
          <w:rFonts w:ascii="Times New Roman"/>
          <w:b w:val="false"/>
          <w:i w:val="false"/>
          <w:color w:val="000000"/>
          <w:sz w:val="28"/>
        </w:rPr>
        <w:t>
      Зная расход топлива в котельной за отчетный период и КПД котельной, определяется расчетным путем отпуск теплоэнергии. Котельная использовала за отчетный период 1000 тонн угля с калорийным эквивалентом 0,8 при КПД котельной, равной 72%. Расход условного топлива за отчетный период составит: Условное топливо=1000*0,8= 800 тонн. Так как при КПД котельной 72% на отпуск 1 Гкал потребуется 198,41 кг условного топлива, в приведенной выше таблице, то количество отпущенной теплоэнергии будет равно:</w:t>
      </w:r>
    </w:p>
    <w:bookmarkEnd w:id="300"/>
    <w:bookmarkStart w:name="z683"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755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55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4" w:id="302"/>
    <w:p>
      <w:pPr>
        <w:spacing w:after="0"/>
        <w:ind w:left="0"/>
        <w:jc w:val="both"/>
      </w:pPr>
      <w:r>
        <w:rPr>
          <w:rFonts w:ascii="Times New Roman"/>
          <w:b w:val="false"/>
          <w:i w:val="false"/>
          <w:color w:val="000000"/>
          <w:sz w:val="28"/>
        </w:rPr>
        <w:t>
      Пересчет отпущенной горячей воды или пара в теплоэнергию производится по теплосодержанию воды или пара соответствующего давления и температуры перегрева. Котельная за год отпустила 2000 тонн насыщенного пара при среднем давлении. При таком давлении теплосодержание пара составляет 662,2 ккал/кг пара. Таким образом, общее количество отпущенного тепла равно 2000х1000х666,2=1332,4 Гкал.</w:t>
      </w:r>
    </w:p>
    <w:bookmarkEnd w:id="302"/>
    <w:bookmarkStart w:name="z685" w:id="303"/>
    <w:p>
      <w:pPr>
        <w:spacing w:after="0"/>
        <w:ind w:left="0"/>
        <w:jc w:val="both"/>
      </w:pPr>
      <w:r>
        <w:rPr>
          <w:rFonts w:ascii="Times New Roman"/>
          <w:b w:val="false"/>
          <w:i w:val="false"/>
          <w:color w:val="000000"/>
          <w:sz w:val="28"/>
        </w:rPr>
        <w:t>
      В графе 7 указывается количество нефтепродуктов, сжиженного и сжатого газа, использованного в двигателях внутреннего сгорания – автомобильных, тракторных, сельскохозяйственных, авиационных двигателях, двигателях морских, речных судов и так далее.</w:t>
      </w:r>
    </w:p>
    <w:bookmarkEnd w:id="303"/>
    <w:bookmarkStart w:name="z686" w:id="304"/>
    <w:p>
      <w:pPr>
        <w:spacing w:after="0"/>
        <w:ind w:left="0"/>
        <w:jc w:val="both"/>
      </w:pPr>
      <w:r>
        <w:rPr>
          <w:rFonts w:ascii="Times New Roman"/>
          <w:b w:val="false"/>
          <w:i w:val="false"/>
          <w:color w:val="000000"/>
          <w:sz w:val="28"/>
        </w:rPr>
        <w:t>
      В графе 8 указывается топливо и энергия, реализованное населению.</w:t>
      </w:r>
    </w:p>
    <w:bookmarkEnd w:id="304"/>
    <w:bookmarkStart w:name="z687" w:id="305"/>
    <w:p>
      <w:pPr>
        <w:spacing w:after="0"/>
        <w:ind w:left="0"/>
        <w:jc w:val="both"/>
      </w:pPr>
      <w:r>
        <w:rPr>
          <w:rFonts w:ascii="Times New Roman"/>
          <w:b w:val="false"/>
          <w:i w:val="false"/>
          <w:color w:val="000000"/>
          <w:sz w:val="28"/>
        </w:rPr>
        <w:t>
      В графе 9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нетопливной продукции. В этой графе записываются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p>
    <w:bookmarkEnd w:id="305"/>
    <w:bookmarkStart w:name="z688" w:id="306"/>
    <w:p>
      <w:pPr>
        <w:spacing w:after="0"/>
        <w:ind w:left="0"/>
        <w:jc w:val="both"/>
      </w:pPr>
      <w:r>
        <w:rPr>
          <w:rFonts w:ascii="Times New Roman"/>
          <w:b w:val="false"/>
          <w:i w:val="false"/>
          <w:color w:val="000000"/>
          <w:sz w:val="28"/>
        </w:rPr>
        <w:t>
      В графу 9 не включаются:</w:t>
      </w:r>
    </w:p>
    <w:bookmarkEnd w:id="306"/>
    <w:bookmarkStart w:name="z689" w:id="307"/>
    <w:p>
      <w:pPr>
        <w:spacing w:after="0"/>
        <w:ind w:left="0"/>
        <w:jc w:val="both"/>
      </w:pPr>
      <w:r>
        <w:rPr>
          <w:rFonts w:ascii="Times New Roman"/>
          <w:b w:val="false"/>
          <w:i w:val="false"/>
          <w:color w:val="000000"/>
          <w:sz w:val="28"/>
        </w:rPr>
        <w:t>
      1) потери топлива, связанные с преобразованием в другие виды энергии;</w:t>
      </w:r>
    </w:p>
    <w:bookmarkEnd w:id="307"/>
    <w:bookmarkStart w:name="z690" w:id="308"/>
    <w:p>
      <w:pPr>
        <w:spacing w:after="0"/>
        <w:ind w:left="0"/>
        <w:jc w:val="both"/>
      </w:pPr>
      <w:r>
        <w:rPr>
          <w:rFonts w:ascii="Times New Roman"/>
          <w:b w:val="false"/>
          <w:i w:val="false"/>
          <w:color w:val="000000"/>
          <w:sz w:val="28"/>
        </w:rPr>
        <w:t>
      2) потери электрической и тепловой энергии в общезаводских сетях, которые входят в общезаводские нормы расхода на производство промышленной продукции;</w:t>
      </w:r>
    </w:p>
    <w:bookmarkEnd w:id="308"/>
    <w:bookmarkStart w:name="z691" w:id="309"/>
    <w:p>
      <w:pPr>
        <w:spacing w:after="0"/>
        <w:ind w:left="0"/>
        <w:jc w:val="both"/>
      </w:pPr>
      <w:r>
        <w:rPr>
          <w:rFonts w:ascii="Times New Roman"/>
          <w:b w:val="false"/>
          <w:i w:val="false"/>
          <w:color w:val="000000"/>
          <w:sz w:val="28"/>
        </w:rPr>
        <w:t xml:space="preserve">
      3) отходы лесозаготовок и деревообработки, отработанные масла смазочные, щелокасульфатные,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 </w:t>
      </w:r>
    </w:p>
    <w:bookmarkEnd w:id="309"/>
    <w:bookmarkStart w:name="z692" w:id="310"/>
    <w:p>
      <w:pPr>
        <w:spacing w:after="0"/>
        <w:ind w:left="0"/>
        <w:jc w:val="both"/>
      </w:pPr>
      <w:r>
        <w:rPr>
          <w:rFonts w:ascii="Times New Roman"/>
          <w:b w:val="false"/>
          <w:i w:val="false"/>
          <w:color w:val="000000"/>
          <w:sz w:val="28"/>
        </w:rPr>
        <w:t>
      Графу 10 заполняют предприятия (морские порты и аэропорты), осуществляющие заправку топливно–энергетических ресурсов морских и воздушных судов, совершающих международные рейсы. Международная морская бункеровка представляет собой поставки нефтепродуктов на суда для потребления при международных плаваниях (флотский мазут) и является особым вариантом потока нефтепродуктов из страны. Эти нефтепродукты используются судами в качестве топлива и не являются частью груза. Сюда включаются все суда, независимо от страны регистрации, но при этом они совершают международные рейсы, то есть их первый порт захода находится в другой стране. Статистика по международной морской бункеровке включает топливо, поставленное морским судам, выполняющим международные рейсы.</w:t>
      </w:r>
    </w:p>
    <w:bookmarkEnd w:id="310"/>
    <w:bookmarkStart w:name="z693" w:id="311"/>
    <w:p>
      <w:pPr>
        <w:spacing w:after="0"/>
        <w:ind w:left="0"/>
        <w:jc w:val="both"/>
      </w:pPr>
      <w:r>
        <w:rPr>
          <w:rFonts w:ascii="Times New Roman"/>
          <w:b w:val="false"/>
          <w:i w:val="false"/>
          <w:color w:val="000000"/>
          <w:sz w:val="28"/>
        </w:rPr>
        <w:t>
      В графе 11 указываются остатки топливно–энергетических ресурсов на конец отчетного года.</w:t>
      </w:r>
    </w:p>
    <w:bookmarkEnd w:id="311"/>
    <w:bookmarkStart w:name="z694" w:id="312"/>
    <w:p>
      <w:pPr>
        <w:spacing w:after="0"/>
        <w:ind w:left="0"/>
        <w:jc w:val="both"/>
      </w:pPr>
      <w:r>
        <w:rPr>
          <w:rFonts w:ascii="Times New Roman"/>
          <w:b w:val="false"/>
          <w:i w:val="false"/>
          <w:color w:val="000000"/>
          <w:sz w:val="28"/>
        </w:rPr>
        <w:t xml:space="preserve">
      6. В разделе 5 "Преобразование и использование топлива и энергии" указывается информация о топливе или энергии, поступившего на процессы преобразования в другие виды топлива и о топливе и энергии, использованных на собственные нужды предприятиями энергетики. Заполняется предприятиями, которые преобразовывают и производят топливо и энергию. </w:t>
      </w:r>
    </w:p>
    <w:bookmarkEnd w:id="312"/>
    <w:bookmarkStart w:name="z695" w:id="313"/>
    <w:p>
      <w:pPr>
        <w:spacing w:after="0"/>
        <w:ind w:left="0"/>
        <w:jc w:val="both"/>
      </w:pPr>
      <w:r>
        <w:rPr>
          <w:rFonts w:ascii="Times New Roman"/>
          <w:b w:val="false"/>
          <w:i w:val="false"/>
          <w:color w:val="000000"/>
          <w:sz w:val="28"/>
        </w:rPr>
        <w:t xml:space="preserve">
      В графе 1 указывается количество коксового угля, угольной пыли и лигнита или полу битуминозного угля, используемого в коксовых печах. Угольная продукция, используемая для отопления и эксплуатации оборудования не должна указываться в данной графе, а должна быть представлена как потребление на собственные нужды в графе 6 раздела 4. </w:t>
      </w:r>
    </w:p>
    <w:bookmarkEnd w:id="313"/>
    <w:bookmarkStart w:name="z696" w:id="314"/>
    <w:p>
      <w:pPr>
        <w:spacing w:after="0"/>
        <w:ind w:left="0"/>
        <w:jc w:val="both"/>
      </w:pPr>
      <w:r>
        <w:rPr>
          <w:rFonts w:ascii="Times New Roman"/>
          <w:b w:val="false"/>
          <w:i w:val="false"/>
          <w:color w:val="000000"/>
          <w:sz w:val="28"/>
        </w:rPr>
        <w:t>
      В графе 2 указывается количество коксового угля и (или) битуминозного угля и доменного кокса, перерабатываемого в доменных печах. Данные о количестве топлива, используемого для нагрева и эксплуатации доменной печи (например, доменный газ) не должны указываться в данной графе, а должны быть представлены как потребление для собственных нужд в графе 6 раздела 4.</w:t>
      </w:r>
    </w:p>
    <w:bookmarkEnd w:id="314"/>
    <w:bookmarkStart w:name="z697" w:id="315"/>
    <w:p>
      <w:pPr>
        <w:spacing w:after="0"/>
        <w:ind w:left="0"/>
        <w:jc w:val="both"/>
      </w:pPr>
      <w:r>
        <w:rPr>
          <w:rFonts w:ascii="Times New Roman"/>
          <w:b w:val="false"/>
          <w:i w:val="false"/>
          <w:color w:val="000000"/>
          <w:sz w:val="28"/>
        </w:rPr>
        <w:t xml:space="preserve">
      В графе 3 указывается количество топлива, произведенного коксовыми печами. </w:t>
      </w:r>
    </w:p>
    <w:bookmarkEnd w:id="315"/>
    <w:bookmarkStart w:name="z698" w:id="316"/>
    <w:p>
      <w:pPr>
        <w:spacing w:after="0"/>
        <w:ind w:left="0"/>
        <w:jc w:val="both"/>
      </w:pPr>
      <w:r>
        <w:rPr>
          <w:rFonts w:ascii="Times New Roman"/>
          <w:b w:val="false"/>
          <w:i w:val="false"/>
          <w:color w:val="000000"/>
          <w:sz w:val="28"/>
        </w:rPr>
        <w:t>
      В графе 4 указывается количество топлива, произведенного доменными печами.</w:t>
      </w:r>
    </w:p>
    <w:bookmarkEnd w:id="316"/>
    <w:bookmarkStart w:name="z699" w:id="317"/>
    <w:p>
      <w:pPr>
        <w:spacing w:after="0"/>
        <w:ind w:left="0"/>
        <w:jc w:val="both"/>
      </w:pPr>
      <w:r>
        <w:rPr>
          <w:rFonts w:ascii="Times New Roman"/>
          <w:b w:val="false"/>
          <w:i w:val="false"/>
          <w:color w:val="000000"/>
          <w:sz w:val="28"/>
        </w:rPr>
        <w:t>
      В графе 5 указывается потребление топлива в качестве энергии для добычи и подготовки угля в угледобывающей промышленности.</w:t>
      </w:r>
    </w:p>
    <w:bookmarkEnd w:id="317"/>
    <w:bookmarkStart w:name="z700" w:id="318"/>
    <w:p>
      <w:pPr>
        <w:spacing w:after="0"/>
        <w:ind w:left="0"/>
        <w:jc w:val="both"/>
      </w:pPr>
      <w:r>
        <w:rPr>
          <w:rFonts w:ascii="Times New Roman"/>
          <w:b w:val="false"/>
          <w:i w:val="false"/>
          <w:color w:val="000000"/>
          <w:sz w:val="28"/>
        </w:rPr>
        <w:t>
      В графе 6 указывается использование топлива непосредственно в виде энергии электростанциями, теплоэлектроцентраль и теплоцентралями.</w:t>
      </w:r>
    </w:p>
    <w:bookmarkEnd w:id="318"/>
    <w:bookmarkStart w:name="z701" w:id="319"/>
    <w:p>
      <w:pPr>
        <w:spacing w:after="0"/>
        <w:ind w:left="0"/>
        <w:jc w:val="both"/>
      </w:pPr>
      <w:r>
        <w:rPr>
          <w:rFonts w:ascii="Times New Roman"/>
          <w:b w:val="false"/>
          <w:i w:val="false"/>
          <w:color w:val="000000"/>
          <w:sz w:val="28"/>
        </w:rPr>
        <w:t>
      В графе 7 указывается использование топлива непосредственно в виде энергии нефтегазовыми предприятиями.</w:t>
      </w:r>
    </w:p>
    <w:bookmarkEnd w:id="319"/>
    <w:bookmarkStart w:name="z702" w:id="320"/>
    <w:p>
      <w:pPr>
        <w:spacing w:after="0"/>
        <w:ind w:left="0"/>
        <w:jc w:val="both"/>
      </w:pPr>
      <w:r>
        <w:rPr>
          <w:rFonts w:ascii="Times New Roman"/>
          <w:b w:val="false"/>
          <w:i w:val="false"/>
          <w:color w:val="000000"/>
          <w:sz w:val="28"/>
        </w:rPr>
        <w:t>
      В графе 8 указывается количество топлива, использованного в качестве энергии на коксовых печах.</w:t>
      </w:r>
    </w:p>
    <w:bookmarkEnd w:id="320"/>
    <w:bookmarkStart w:name="z703" w:id="321"/>
    <w:p>
      <w:pPr>
        <w:spacing w:after="0"/>
        <w:ind w:left="0"/>
        <w:jc w:val="both"/>
      </w:pPr>
      <w:r>
        <w:rPr>
          <w:rFonts w:ascii="Times New Roman"/>
          <w:b w:val="false"/>
          <w:i w:val="false"/>
          <w:color w:val="000000"/>
          <w:sz w:val="28"/>
        </w:rPr>
        <w:t>
      В графе 9 указывается количество топлива, использованного в качестве энергии на доменных печах.</w:t>
      </w:r>
    </w:p>
    <w:bookmarkEnd w:id="321"/>
    <w:bookmarkStart w:name="z704" w:id="322"/>
    <w:p>
      <w:pPr>
        <w:spacing w:after="0"/>
        <w:ind w:left="0"/>
        <w:jc w:val="both"/>
      </w:pPr>
      <w:r>
        <w:rPr>
          <w:rFonts w:ascii="Times New Roman"/>
          <w:b w:val="false"/>
          <w:i w:val="false"/>
          <w:color w:val="000000"/>
          <w:sz w:val="28"/>
        </w:rPr>
        <w:t xml:space="preserve">
      7. В разделе 6 "Поставка первичной продукции и производство готовой продукции нефтеперерабатывающими заводами" указывается информация о поставке сырой нефти, конденсата газового, нефтезаводского сырья и нефти сырой (природная смесь углеводородов), включая нефть, полученную из минералов битуминозных на нефтеперерабатывающее предприятие. Раздел 6 заполняется только нефтеперерабатывающими заводами. </w:t>
      </w:r>
    </w:p>
    <w:bookmarkEnd w:id="322"/>
    <w:bookmarkStart w:name="z705" w:id="323"/>
    <w:p>
      <w:pPr>
        <w:spacing w:after="0"/>
        <w:ind w:left="0"/>
        <w:jc w:val="both"/>
      </w:pPr>
      <w:r>
        <w:rPr>
          <w:rFonts w:ascii="Times New Roman"/>
          <w:b w:val="false"/>
          <w:i w:val="false"/>
          <w:color w:val="000000"/>
          <w:sz w:val="28"/>
        </w:rPr>
        <w:t xml:space="preserve">
      В графе 1 указываются возвратные потоки из нефтехимической промышленности. Это нефтепродукты, возвращаемые на нефтеперерабатывающие заводы из технологических процессов нефтехимической промышленности. Они представляют собой побочные продукты переработки нефтяного сырья, поставляемого на нефтехимические предприятия нефтеперерабатывающими заводами. Нефтеперерабатывающие заводы могут использовать возвращаемые продукты как топливо или включать в готовую продукцию. </w:t>
      </w:r>
    </w:p>
    <w:bookmarkEnd w:id="323"/>
    <w:bookmarkStart w:name="z706" w:id="324"/>
    <w:p>
      <w:pPr>
        <w:spacing w:after="0"/>
        <w:ind w:left="0"/>
        <w:jc w:val="both"/>
      </w:pPr>
      <w:r>
        <w:rPr>
          <w:rFonts w:ascii="Times New Roman"/>
          <w:b w:val="false"/>
          <w:i w:val="false"/>
          <w:color w:val="000000"/>
          <w:sz w:val="28"/>
        </w:rPr>
        <w:t>
      В графе 2 указываются передаваемые продукты, которые представляют собой нефтепродукты, которые были перекласифицированы и указываются под другим наименованием. Необходимость в переклассификации возникает, когда полуфабрикаты импортируются как сырье для нефтеперерабатывающих заводов, и, следовательно, указываются в данных по импорту в разделе 1. Количества, подлежащие использованию в качестве сырья, указываются с отрицательным знаком в графе "Передаваемые продукты", а общее количество всех передаваемых продуктов, указывается затем с положительным знаком в графе "Нефтезаводское сырье".</w:t>
      </w:r>
    </w:p>
    <w:bookmarkEnd w:id="324"/>
    <w:bookmarkStart w:name="z707" w:id="325"/>
    <w:p>
      <w:pPr>
        <w:spacing w:after="0"/>
        <w:ind w:left="0"/>
        <w:jc w:val="both"/>
      </w:pPr>
      <w:r>
        <w:rPr>
          <w:rFonts w:ascii="Times New Roman"/>
          <w:b w:val="false"/>
          <w:i w:val="false"/>
          <w:color w:val="000000"/>
          <w:sz w:val="28"/>
        </w:rPr>
        <w:t>
      В графе 3 указывается прямое использование, которое представляет собой сырую нефть, конденсат газовый и прочие углеводороды, которые используются без обработки на нефтеперерабатывающих заводах. В эту категорию, например, включена сырая нефть, сожженная для выработки электроэнергии.</w:t>
      </w:r>
    </w:p>
    <w:bookmarkEnd w:id="325"/>
    <w:bookmarkStart w:name="z708" w:id="326"/>
    <w:p>
      <w:pPr>
        <w:spacing w:after="0"/>
        <w:ind w:left="0"/>
        <w:jc w:val="both"/>
      </w:pPr>
      <w:r>
        <w:rPr>
          <w:rFonts w:ascii="Times New Roman"/>
          <w:b w:val="false"/>
          <w:i w:val="false"/>
          <w:color w:val="000000"/>
          <w:sz w:val="28"/>
        </w:rPr>
        <w:t>
      В графе 4 указываются продукты вторичной переработки. Это готовая продукция, которая повторно проходит через сеть сбыта, после того, как уже один раз была доставлена конечным потребителям (например, использованные смазочные материалы, подвергнутые повторной переработке). Это продукты, которые возвращаются после использования на заводы вторичной переработки для очистки и регенерации. Эти значения следует отличать от значений возвратных потоков из нефтехимической промышленности.</w:t>
      </w:r>
    </w:p>
    <w:bookmarkEnd w:id="326"/>
    <w:bookmarkStart w:name="z709" w:id="327"/>
    <w:p>
      <w:pPr>
        <w:spacing w:after="0"/>
        <w:ind w:left="0"/>
        <w:jc w:val="both"/>
      </w:pPr>
      <w:r>
        <w:rPr>
          <w:rFonts w:ascii="Times New Roman"/>
          <w:b w:val="false"/>
          <w:i w:val="false"/>
          <w:color w:val="000000"/>
          <w:sz w:val="28"/>
        </w:rPr>
        <w:t xml:space="preserve">
      В графе 5 указывается нефтезаводское сырье, используемое для обеспечения производственных процессов нефтеперерабатывающих заводов и не включает топливо, используемое для доставки продукции потребителю. В эту категорию также должно быть включено топливо, используемое для производства на нефтеперерабатывающих заводах электрической и тепловой энергии на продажу. </w:t>
      </w:r>
    </w:p>
    <w:bookmarkEnd w:id="327"/>
    <w:bookmarkStart w:name="z710" w:id="328"/>
    <w:p>
      <w:pPr>
        <w:spacing w:after="0"/>
        <w:ind w:left="0"/>
        <w:jc w:val="both"/>
      </w:pPr>
      <w:r>
        <w:rPr>
          <w:rFonts w:ascii="Times New Roman"/>
          <w:b w:val="false"/>
          <w:i w:val="false"/>
          <w:color w:val="000000"/>
          <w:sz w:val="28"/>
        </w:rPr>
        <w:t xml:space="preserve">
      В графе 6 указываются межпродуктовые передачи. Они охватывают перемещения между различными продуктами, которые отражают переклассификацию продуктов, связанную с изменением их качества и, следовательно, характеристик. Например, топливо для авиационных газотурбинных двигателей, характеристики которого ухудшились или оно пришло в негодность, может быть переклассифицировано в топочный керосин. Объемы продуктов, подвергшихся перемещению, указываются как отрицательные величины в колонке для продуктов, откуда они поступили, и как положительные – в колонках тех продуктов, куда они переместились. Отсюда следует, что сумма по всем продуктам в этой строке должна быть равна нулю. </w:t>
      </w:r>
    </w:p>
    <w:bookmarkEnd w:id="328"/>
    <w:bookmarkStart w:name="z711" w:id="329"/>
    <w:p>
      <w:pPr>
        <w:spacing w:after="0"/>
        <w:ind w:left="0"/>
        <w:jc w:val="both"/>
      </w:pPr>
      <w:r>
        <w:rPr>
          <w:rFonts w:ascii="Times New Roman"/>
          <w:b w:val="false"/>
          <w:i w:val="false"/>
          <w:color w:val="000000"/>
          <w:sz w:val="28"/>
        </w:rPr>
        <w:t xml:space="preserve">
      В графе 7 указываются валовые внутренние поставки (фактические). Это фактические поставки готовых нефтепродуктов из первичных источников (например, нефтеперерабатывающих заводов, заводов по смешиванию и так далее) на внутренний рынок. </w:t>
      </w:r>
    </w:p>
    <w:bookmarkEnd w:id="329"/>
    <w:bookmarkStart w:name="z712" w:id="330"/>
    <w:p>
      <w:pPr>
        <w:spacing w:after="0"/>
        <w:ind w:left="0"/>
        <w:jc w:val="both"/>
      </w:pPr>
      <w:r>
        <w:rPr>
          <w:rFonts w:ascii="Times New Roman"/>
          <w:b w:val="false"/>
          <w:i w:val="false"/>
          <w:color w:val="000000"/>
          <w:sz w:val="28"/>
        </w:rPr>
        <w:t>
      7.1 Разделы 7 и 8 заполняют те предприятия, которые отпускают электроэнергию конечному потребителю.</w:t>
      </w:r>
    </w:p>
    <w:bookmarkEnd w:id="330"/>
    <w:bookmarkStart w:name="z713" w:id="331"/>
    <w:p>
      <w:pPr>
        <w:spacing w:after="0"/>
        <w:ind w:left="0"/>
        <w:jc w:val="both"/>
      </w:pPr>
      <w:r>
        <w:rPr>
          <w:rFonts w:ascii="Times New Roman"/>
          <w:b w:val="false"/>
          <w:i w:val="false"/>
          <w:color w:val="000000"/>
          <w:sz w:val="28"/>
        </w:rPr>
        <w:t>
      В разделе 7 "сведения об отпуске и потреблении электроэнергии" по строке 1 "Потреблено внутри предприятия" приводятся данные о потребленной электроэнергии, выработанной своей электростанцией и полученной со стороны, за вычетом количества электроэнергии, отпущенной на сторону.</w:t>
      </w:r>
    </w:p>
    <w:bookmarkEnd w:id="331"/>
    <w:bookmarkStart w:name="z714" w:id="332"/>
    <w:p>
      <w:pPr>
        <w:spacing w:after="0"/>
        <w:ind w:left="0"/>
        <w:jc w:val="both"/>
      </w:pPr>
      <w:r>
        <w:rPr>
          <w:rFonts w:ascii="Times New Roman"/>
          <w:b w:val="false"/>
          <w:i w:val="false"/>
          <w:color w:val="000000"/>
          <w:sz w:val="28"/>
        </w:rPr>
        <w:t>
      По строке 1.3 "электродвигателями на двигательную силу" приводятся данные о количестве электроэнергии, потребленной всеми электродвигателями организации, за исключением электродвигателей, обслуживающих собственные нужды электростанций организации.</w:t>
      </w:r>
    </w:p>
    <w:bookmarkEnd w:id="332"/>
    <w:bookmarkStart w:name="z715" w:id="333"/>
    <w:p>
      <w:pPr>
        <w:spacing w:after="0"/>
        <w:ind w:left="0"/>
        <w:jc w:val="both"/>
      </w:pPr>
      <w:r>
        <w:rPr>
          <w:rFonts w:ascii="Times New Roman"/>
          <w:b w:val="false"/>
          <w:i w:val="false"/>
          <w:color w:val="000000"/>
          <w:sz w:val="28"/>
        </w:rPr>
        <w:t>
      По строке 1.6 "на собственные хозяйственные нужды" приводятся данные о количестве электроэнергии, потребленной на освещение непроизводственных помещений энергопроизводящих и энергопотребляющих организаций, а также потребление электроэнергии на технические цели, не связанные с выработкой электроэнергии и теплоэнергии.</w:t>
      </w:r>
    </w:p>
    <w:bookmarkEnd w:id="333"/>
    <w:bookmarkStart w:name="z716" w:id="334"/>
    <w:p>
      <w:pPr>
        <w:spacing w:after="0"/>
        <w:ind w:left="0"/>
        <w:jc w:val="both"/>
      </w:pPr>
      <w:r>
        <w:rPr>
          <w:rFonts w:ascii="Times New Roman"/>
          <w:b w:val="false"/>
          <w:i w:val="false"/>
          <w:color w:val="000000"/>
          <w:sz w:val="28"/>
        </w:rPr>
        <w:t>
      Строку 2 "отпущено потребителям, всего" и входящие в нее строки заполняют сбытовые организации, а также электростанции, электроэнергия которых поступает абонентам (или подразделениям электростанции, находящимся за пределами электростанции) непосредственно минуя сбытовые организации.</w:t>
      </w:r>
    </w:p>
    <w:bookmarkEnd w:id="334"/>
    <w:bookmarkStart w:name="z717" w:id="335"/>
    <w:p>
      <w:pPr>
        <w:spacing w:after="0"/>
        <w:ind w:left="0"/>
        <w:jc w:val="both"/>
      </w:pPr>
      <w:r>
        <w:rPr>
          <w:rFonts w:ascii="Times New Roman"/>
          <w:b w:val="false"/>
          <w:i w:val="false"/>
          <w:color w:val="000000"/>
          <w:sz w:val="28"/>
        </w:rPr>
        <w:t>
      7.2 В разделе 8 "сведения об отпуске электроэнергии по видам экономической деятельности, в тысячах кило Ватт час" приводятся данные об отпуске электроэнергии организациям по соответствующим основным для организации видам экономической деятельности.</w:t>
      </w:r>
    </w:p>
    <w:bookmarkEnd w:id="335"/>
    <w:bookmarkStart w:name="z718" w:id="336"/>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336"/>
    <w:bookmarkStart w:name="z719" w:id="337"/>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337"/>
    <w:bookmarkStart w:name="z720" w:id="338"/>
    <w:p>
      <w:pPr>
        <w:spacing w:after="0"/>
        <w:ind w:left="0"/>
        <w:jc w:val="both"/>
      </w:pPr>
      <w:r>
        <w:rPr>
          <w:rFonts w:ascii="Times New Roman"/>
          <w:b w:val="false"/>
          <w:i w:val="false"/>
          <w:color w:val="000000"/>
          <w:sz w:val="28"/>
        </w:rPr>
        <w:t>
      10. Арифметико-логический контроль:</w:t>
      </w:r>
    </w:p>
    <w:bookmarkEnd w:id="338"/>
    <w:bookmarkStart w:name="z721" w:id="339"/>
    <w:p>
      <w:pPr>
        <w:spacing w:after="0"/>
        <w:ind w:left="0"/>
        <w:jc w:val="both"/>
      </w:pPr>
      <w:r>
        <w:rPr>
          <w:rFonts w:ascii="Times New Roman"/>
          <w:b w:val="false"/>
          <w:i w:val="false"/>
          <w:color w:val="000000"/>
          <w:sz w:val="28"/>
        </w:rPr>
        <w:t>
      Раздел 3. "Информация о выработке тепловой и (или) электрической энергии возобновляемыми источниками энергии":</w:t>
      </w:r>
    </w:p>
    <w:bookmarkEnd w:id="339"/>
    <w:bookmarkStart w:name="z722" w:id="340"/>
    <w:p>
      <w:pPr>
        <w:spacing w:after="0"/>
        <w:ind w:left="0"/>
        <w:jc w:val="both"/>
      </w:pPr>
      <w:r>
        <w:rPr>
          <w:rFonts w:ascii="Times New Roman"/>
          <w:b w:val="false"/>
          <w:i w:val="false"/>
          <w:color w:val="000000"/>
          <w:sz w:val="28"/>
        </w:rPr>
        <w:t>
      графа 1 строка 1 = графа 1 ∑ строк 1.1 – 1.4;</w:t>
      </w:r>
    </w:p>
    <w:bookmarkEnd w:id="340"/>
    <w:bookmarkStart w:name="z723" w:id="341"/>
    <w:p>
      <w:pPr>
        <w:spacing w:after="0"/>
        <w:ind w:left="0"/>
        <w:jc w:val="both"/>
      </w:pPr>
      <w:r>
        <w:rPr>
          <w:rFonts w:ascii="Times New Roman"/>
          <w:b w:val="false"/>
          <w:i w:val="false"/>
          <w:color w:val="000000"/>
          <w:sz w:val="28"/>
        </w:rPr>
        <w:t>
      графа 1 строка 2 = графа 1 ∑ строк 2.1 – 2.4.</w:t>
      </w:r>
    </w:p>
    <w:bookmarkEnd w:id="341"/>
    <w:bookmarkStart w:name="z724" w:id="342"/>
    <w:p>
      <w:pPr>
        <w:spacing w:after="0"/>
        <w:ind w:left="0"/>
        <w:jc w:val="both"/>
      </w:pPr>
      <w:r>
        <w:rPr>
          <w:rFonts w:ascii="Times New Roman"/>
          <w:b w:val="false"/>
          <w:i w:val="false"/>
          <w:color w:val="000000"/>
          <w:sz w:val="28"/>
        </w:rPr>
        <w:t>
      Раздел 4. "Информация об использовании топлива и энергии":</w:t>
      </w:r>
    </w:p>
    <w:bookmarkEnd w:id="342"/>
    <w:bookmarkStart w:name="z725" w:id="343"/>
    <w:p>
      <w:pPr>
        <w:spacing w:after="0"/>
        <w:ind w:left="0"/>
        <w:jc w:val="both"/>
      </w:pPr>
      <w:r>
        <w:rPr>
          <w:rFonts w:ascii="Times New Roman"/>
          <w:b w:val="false"/>
          <w:i w:val="false"/>
          <w:color w:val="000000"/>
          <w:sz w:val="28"/>
        </w:rPr>
        <w:t>
      графа 1 = ∑ граф 1 – 6;графа 6 ≥ графа 7.</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160</w:t>
            </w:r>
            <w:r>
              <w:br/>
            </w:r>
            <w:r>
              <w:rPr>
                <w:rFonts w:ascii="Times New Roman"/>
                <w:b/>
                <w:i w:val="false"/>
                <w:color w:val="000000"/>
                <w:sz w:val="20"/>
              </w:rPr>
              <w:t xml:space="preserve"> бұйрығына 5</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14"/>
        <w:gridCol w:w="1"/>
        <w:gridCol w:w="1"/>
        <w:gridCol w:w="40"/>
        <w:gridCol w:w="12394"/>
      </w:tblGrid>
      <w:tr>
        <w:trPr>
          <w:trHeight w:val="30" w:hRule="atLeast"/>
        </w:trPr>
        <w:tc>
          <w:tcPr>
            <w:tcW w:w="2614" w:type="dxa"/>
            <w:tcBorders/>
            <w:tcMar>
              <w:top w:w="15" w:type="dxa"/>
              <w:left w:w="15" w:type="dxa"/>
              <w:bottom w:w="15" w:type="dxa"/>
              <w:right w:w="15" w:type="dxa"/>
            </w:tcMar>
            <w:vAlign w:val="center"/>
          </w:tcPr>
          <w:bookmarkStart w:name="z729" w:id="344"/>
          <w:p>
            <w:pPr>
              <w:spacing w:after="20"/>
              <w:ind w:left="20"/>
              <w:jc w:val="both"/>
            </w:pPr>
          </w:p>
          <w:bookmarkEnd w:id="344"/>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xml:space="preserve">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731" w:id="34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p>
          <w:bookmarkEnd w:id="345"/>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w:t>
                  </w:r>
                  <w:r>
                    <w:br/>
                  </w:r>
                  <w:r>
                    <w:rPr>
                      <w:rFonts w:ascii="Times New Roman"/>
                      <w:b/>
                      <w:i w:val="false"/>
                      <w:color w:val="000000"/>
                      <w:sz w:val="20"/>
                    </w:rPr>
                    <w:t xml:space="preserve">уақыт, сағат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735" w:id="346"/>
                <w:p>
                  <w:pPr>
                    <w:spacing w:after="20"/>
                    <w:ind w:left="20"/>
                    <w:jc w:val="both"/>
                  </w:pPr>
                  <w:r>
                    <w:rPr>
                      <w:rFonts w:ascii="Times New Roman"/>
                      <w:b w:val="false"/>
                      <w:i w:val="false"/>
                      <w:color w:val="000000"/>
                      <w:sz w:val="20"/>
                    </w:rPr>
                    <w:t>
до 1 часа</w:t>
                  </w:r>
                </w:p>
                <w:bookmarkEnd w:id="34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736" w:id="34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Статистическая форма размещена</w:t>
            </w:r>
            <w:r>
              <w:br/>
            </w:r>
            <w:r>
              <w:rPr>
                <w:rFonts w:ascii="Times New Roman"/>
                <w:b w:val="false"/>
                <w:i w:val="false"/>
                <w:color w:val="000000"/>
                <w:sz w:val="20"/>
              </w:rPr>
              <w:t>
 На интернет-ресурсе www.stat.gov.kz</w:t>
            </w:r>
          </w:p>
          <w:bookmarkEnd w:id="347"/>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738" w:id="34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48"/>
        </w:tc>
      </w:tr>
      <w:tr>
        <w:trPr>
          <w:trHeight w:val="30" w:hRule="atLeast"/>
        </w:trPr>
        <w:tc>
          <w:tcPr>
            <w:tcW w:w="0" w:type="auto"/>
            <w:gridSpan w:val="3"/>
            <w:tcBorders/>
            <w:tcMar>
              <w:top w:w="15" w:type="dxa"/>
              <w:left w:w="15" w:type="dxa"/>
              <w:bottom w:w="15" w:type="dxa"/>
              <w:right w:w="15" w:type="dxa"/>
            </w:tcMar>
            <w:vAlign w:val="center"/>
          </w:tcPr>
          <w:bookmarkStart w:name="z739" w:id="34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301112101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301112101</w:t>
            </w:r>
          </w:p>
          <w:bookmarkEnd w:id="349"/>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Газ желісі туралы есеп</w:t>
            </w:r>
            <w:r>
              <w:br/>
            </w:r>
            <w:r>
              <w:rPr>
                <w:rFonts w:ascii="Times New Roman"/>
                <w:b/>
                <w:i w:val="false"/>
                <w:color w:val="000000"/>
                <w:sz w:val="20"/>
              </w:rPr>
              <w:t>
Отчет о газовой сети
</w:t>
            </w:r>
          </w:p>
        </w:tc>
      </w:tr>
      <w:tr>
        <w:trPr>
          <w:trHeight w:val="30" w:hRule="atLeast"/>
        </w:trPr>
        <w:tc>
          <w:tcPr>
            <w:tcW w:w="0" w:type="auto"/>
            <w:gridSpan w:val="3"/>
            <w:tcBorders/>
            <w:tcMar>
              <w:top w:w="15" w:type="dxa"/>
              <w:left w:w="15" w:type="dxa"/>
              <w:bottom w:w="15" w:type="dxa"/>
              <w:right w:w="15" w:type="dxa"/>
            </w:tcMar>
            <w:vAlign w:val="center"/>
          </w:tcPr>
          <w:bookmarkStart w:name="z743" w:id="35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ГАЗ</w:t>
            </w:r>
          </w:p>
          <w:bookmarkEnd w:id="350"/>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744" w:id="35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351"/>
              </w:tc>
              <w:tc>
                <w:tcPr>
                  <w:tcW w:w="538" w:type="dxa"/>
                  <w:tcBorders/>
                  <w:tcMar>
                    <w:top w:w="15" w:type="dxa"/>
                    <w:left w:w="15" w:type="dxa"/>
                    <w:bottom w:w="15" w:type="dxa"/>
                    <w:right w:w="15" w:type="dxa"/>
                  </w:tcMar>
                  <w:vAlign w:val="center"/>
                </w:tcPr>
                <w:bookmarkStart w:name="z745" w:id="35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35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746" w:id="35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35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747" w:id="35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i w:val="false"/>
                <w:color w:val="000000"/>
                <w:sz w:val="20"/>
              </w:rPr>
              <w:t xml:space="preserve"> - </w:t>
            </w:r>
            <w:r>
              <w:rPr>
                <w:rFonts w:ascii="Times New Roman"/>
                <w:b/>
                <w:i w:val="false"/>
                <w:color w:val="000000"/>
                <w:sz w:val="20"/>
              </w:rPr>
              <w:t>35.2</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құбырлар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тәрізді</w:t>
            </w:r>
            <w:r>
              <w:rPr>
                <w:rFonts w:ascii="Times New Roman"/>
                <w:b w:val="false"/>
                <w:i w:val="false"/>
                <w:color w:val="000000"/>
                <w:sz w:val="20"/>
              </w:rPr>
              <w:t xml:space="preserve"> </w:t>
            </w:r>
            <w:r>
              <w:rPr>
                <w:rFonts w:ascii="Times New Roman"/>
                <w:b/>
                <w:i w:val="false"/>
                <w:color w:val="000000"/>
                <w:sz w:val="20"/>
              </w:rPr>
              <w:t>отынды</w:t>
            </w:r>
            <w:r>
              <w:rPr>
                <w:rFonts w:ascii="Times New Roman"/>
                <w:b w:val="false"/>
                <w:i w:val="false"/>
                <w:color w:val="000000"/>
                <w:sz w:val="20"/>
              </w:rPr>
              <w:t xml:space="preserve"> </w:t>
            </w:r>
            <w:r>
              <w:rPr>
                <w:rFonts w:ascii="Times New Roman"/>
                <w:b/>
                <w:i w:val="false"/>
                <w:color w:val="000000"/>
                <w:sz w:val="20"/>
              </w:rPr>
              <w:t>таратуды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сатуды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өкілдіктері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 35.2</w:t>
            </w:r>
          </w:p>
          <w:bookmarkEnd w:id="354"/>
        </w:tc>
      </w:tr>
      <w:tr>
        <w:trPr>
          <w:trHeight w:val="30" w:hRule="atLeast"/>
        </w:trPr>
        <w:tc>
          <w:tcPr>
            <w:tcW w:w="0" w:type="auto"/>
            <w:gridSpan w:val="5"/>
            <w:tcBorders/>
            <w:tcMar>
              <w:top w:w="15" w:type="dxa"/>
              <w:left w:w="15" w:type="dxa"/>
              <w:bottom w:w="15" w:type="dxa"/>
              <w:right w:w="15" w:type="dxa"/>
            </w:tcMar>
            <w:vAlign w:val="center"/>
          </w:tcPr>
          <w:bookmarkStart w:name="z748" w:id="35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февраля (включительно) после отчетного периода</w:t>
            </w:r>
          </w:p>
          <w:bookmarkEnd w:id="355"/>
        </w:tc>
      </w:tr>
      <w:tr>
        <w:trPr>
          <w:trHeight w:val="30" w:hRule="atLeast"/>
        </w:trPr>
        <w:tc>
          <w:tcPr>
            <w:tcW w:w="0" w:type="auto"/>
            <w:gridSpan w:val="2"/>
            <w:tcBorders/>
            <w:tcMar>
              <w:top w:w="15" w:type="dxa"/>
              <w:left w:w="15" w:type="dxa"/>
              <w:bottom w:w="15" w:type="dxa"/>
              <w:right w:w="15" w:type="dxa"/>
            </w:tcMar>
            <w:vAlign w:val="center"/>
          </w:tcPr>
          <w:bookmarkStart w:name="z749" w:id="35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56"/>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57"/>
          <w:p>
            <w:pPr>
              <w:spacing w:after="20"/>
              <w:ind w:left="20"/>
              <w:jc w:val="both"/>
            </w:pPr>
            <w:r>
              <w:rPr>
                <w:rFonts w:ascii="Times New Roman"/>
                <w:b w:val="false"/>
                <w:i w:val="false"/>
                <w:color w:val="000000"/>
                <w:sz w:val="20"/>
              </w:rPr>
              <w:t>
1. Тауарлық және сұйытылған табиғи газды таратуды жүзеге асыратын объектінің нақты орналасқан жерін көрсетіңіз (тіркелген жеріне қарамастан) – облыс, қала, аудан, елді мекен</w:t>
            </w:r>
            <w:r>
              <w:br/>
            </w:r>
            <w:r>
              <w:rPr>
                <w:rFonts w:ascii="Times New Roman"/>
                <w:b w:val="false"/>
                <w:i w:val="false"/>
                <w:color w:val="000000"/>
                <w:sz w:val="20"/>
              </w:rPr>
              <w:t>
</w:t>
            </w:r>
            <w:r>
              <w:rPr>
                <w:rFonts w:ascii="Times New Roman"/>
                <w:b/>
                <w:i w:val="false"/>
                <w:color w:val="000000"/>
                <w:sz w:val="20"/>
              </w:rPr>
              <w:t>Укажите фактическое местонахож</w:t>
            </w:r>
            <w:r>
              <w:rPr>
                <w:rFonts w:ascii="Times New Roman"/>
                <w:b/>
                <w:i w:val="false"/>
                <w:color w:val="000000"/>
                <w:sz w:val="20"/>
              </w:rPr>
              <w:t>д</w:t>
            </w:r>
            <w:r>
              <w:rPr>
                <w:rFonts w:ascii="Times New Roman"/>
                <w:b/>
                <w:i w:val="false"/>
                <w:color w:val="000000"/>
                <w:sz w:val="20"/>
              </w:rPr>
              <w:t>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bookmarkEnd w:id="3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58"/>
          <w:p>
            <w:pPr>
              <w:spacing w:after="20"/>
              <w:ind w:left="20"/>
              <w:jc w:val="both"/>
            </w:pPr>
          </w:p>
          <w:bookmarkEnd w:id="358"/>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59"/>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bookmarkEnd w:id="3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60"/>
          <w:p>
            <w:pPr>
              <w:spacing w:after="20"/>
              <w:ind w:left="20"/>
              <w:jc w:val="both"/>
            </w:pPr>
          </w:p>
          <w:bookmarkEnd w:id="360"/>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4" w:id="36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Газдандырылған</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мекендердің</w:t>
      </w:r>
      <w:r>
        <w:rPr>
          <w:rFonts w:ascii="Times New Roman"/>
          <w:b w:val="false"/>
          <w:i w:val="false"/>
          <w:color w:val="000000"/>
          <w:sz w:val="28"/>
        </w:rPr>
        <w:t xml:space="preserve"> </w:t>
      </w:r>
      <w:r>
        <w:rPr>
          <w:rFonts w:ascii="Times New Roman"/>
          <w:b/>
          <w:i w:val="false"/>
          <w:color w:val="000000"/>
          <w:sz w:val="28"/>
        </w:rPr>
        <w:t>атауларын</w:t>
      </w:r>
      <w:r>
        <w:rPr>
          <w:rFonts w:ascii="Times New Roman"/>
          <w:b w:val="false"/>
          <w:i w:val="false"/>
          <w:color w:val="000000"/>
          <w:sz w:val="28"/>
        </w:rPr>
        <w:t xml:space="preserve"> </w:t>
      </w:r>
      <w:r>
        <w:rPr>
          <w:rFonts w:ascii="Times New Roman"/>
          <w:b/>
          <w:i w:val="false"/>
          <w:color w:val="000000"/>
          <w:sz w:val="28"/>
        </w:rPr>
        <w:t>көрсетіңіз</w:t>
      </w:r>
    </w:p>
    <w:bookmarkEnd w:id="361"/>
    <w:bookmarkStart w:name="z755" w:id="362"/>
    <w:p>
      <w:pPr>
        <w:spacing w:after="0"/>
        <w:ind w:left="0"/>
        <w:jc w:val="both"/>
      </w:pPr>
      <w:r>
        <w:rPr>
          <w:rFonts w:ascii="Times New Roman"/>
          <w:b w:val="false"/>
          <w:i w:val="false"/>
          <w:color w:val="000000"/>
          <w:sz w:val="28"/>
        </w:rPr>
        <w:t>
      Укажите наименования газифицированных населенных пунктов</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6590"/>
        <w:gridCol w:w="2422"/>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r>
              <w:br/>
            </w:r>
            <w:r>
              <w:rPr>
                <w:rFonts w:ascii="Times New Roman"/>
                <w:b/>
                <w:i w:val="false"/>
                <w:color w:val="000000"/>
                <w:sz w:val="20"/>
              </w:rPr>
              <w:t>
Наименование населенных пунктов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r>
              <w:br/>
            </w:r>
            <w:r>
              <w:rPr>
                <w:rFonts w:ascii="Times New Roman"/>
                <w:b/>
                <w:i w:val="false"/>
                <w:color w:val="000000"/>
                <w:sz w:val="20"/>
              </w:rPr>
              <w:t>
Код по КАТО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63"/>
          <w:p>
            <w:pPr>
              <w:spacing w:after="20"/>
              <w:ind w:left="20"/>
              <w:jc w:val="both"/>
            </w:pPr>
            <w:r>
              <w:rPr>
                <w:rFonts w:ascii="Times New Roman"/>
                <w:b w:val="false"/>
                <w:i w:val="false"/>
                <w:color w:val="000000"/>
                <w:sz w:val="20"/>
              </w:rPr>
              <w:t>
А</w:t>
            </w:r>
          </w:p>
          <w:bookmarkEnd w:id="363"/>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газбен</w:t>
            </w:r>
            <w:r>
              <w:rPr>
                <w:rFonts w:ascii="Times New Roman"/>
                <w:b w:val="false"/>
                <w:i w:val="false"/>
                <w:color w:val="000000"/>
                <w:sz w:val="20"/>
              </w:rPr>
              <w:t xml:space="preserve"> </w:t>
            </w:r>
            <w:r>
              <w:rPr>
                <w:rFonts w:ascii="Times New Roman"/>
                <w:b/>
                <w:i w:val="false"/>
                <w:color w:val="000000"/>
                <w:sz w:val="20"/>
              </w:rPr>
              <w:t>газдандырылған</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мекендердің</w:t>
            </w:r>
            <w:r>
              <w:rPr>
                <w:rFonts w:ascii="Times New Roman"/>
                <w:b w:val="false"/>
                <w:i w:val="false"/>
                <w:color w:val="000000"/>
                <w:sz w:val="20"/>
              </w:rPr>
              <w:t xml:space="preserve"> </w:t>
            </w:r>
            <w:r>
              <w:rPr>
                <w:rFonts w:ascii="Times New Roman"/>
                <w:b/>
                <w:i w:val="false"/>
                <w:color w:val="000000"/>
                <w:sz w:val="20"/>
              </w:rPr>
              <w:t>атаулары</w:t>
            </w:r>
            <w:r>
              <w:br/>
            </w:r>
            <w:r>
              <w:rPr>
                <w:rFonts w:ascii="Times New Roman"/>
                <w:b w:val="false"/>
                <w:i w:val="false"/>
                <w:color w:val="000000"/>
                <w:sz w:val="20"/>
              </w:rPr>
              <w:t>
Наименование населенных пунктов газифицированных товарным природным газом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газбен</w:t>
            </w:r>
            <w:r>
              <w:rPr>
                <w:rFonts w:ascii="Times New Roman"/>
                <w:b w:val="false"/>
                <w:i w:val="false"/>
                <w:color w:val="000000"/>
                <w:sz w:val="20"/>
              </w:rPr>
              <w:t xml:space="preserve"> </w:t>
            </w:r>
            <w:r>
              <w:rPr>
                <w:rFonts w:ascii="Times New Roman"/>
                <w:b/>
                <w:i w:val="false"/>
                <w:color w:val="000000"/>
                <w:sz w:val="20"/>
              </w:rPr>
              <w:t>газдандырылған</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мекендердің</w:t>
            </w:r>
            <w:r>
              <w:rPr>
                <w:rFonts w:ascii="Times New Roman"/>
                <w:b w:val="false"/>
                <w:i w:val="false"/>
                <w:color w:val="000000"/>
                <w:sz w:val="20"/>
              </w:rPr>
              <w:t xml:space="preserve"> </w:t>
            </w:r>
            <w:r>
              <w:rPr>
                <w:rFonts w:ascii="Times New Roman"/>
                <w:b/>
                <w:i w:val="false"/>
                <w:color w:val="000000"/>
                <w:sz w:val="20"/>
              </w:rPr>
              <w:t>атаулары</w:t>
            </w:r>
            <w:r>
              <w:br/>
            </w:r>
            <w:r>
              <w:rPr>
                <w:rFonts w:ascii="Times New Roman"/>
                <w:b w:val="false"/>
                <w:i w:val="false"/>
                <w:color w:val="000000"/>
                <w:sz w:val="20"/>
              </w:rPr>
              <w:t>
Наименование населенных пунктов газифицированных сжиженным природным газом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6" w:id="36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Газ</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километрмен</w:t>
      </w:r>
      <w:r>
        <w:rPr>
          <w:rFonts w:ascii="Times New Roman"/>
          <w:b w:val="false"/>
          <w:i w:val="false"/>
          <w:color w:val="000000"/>
          <w:sz w:val="28"/>
        </w:rPr>
        <w:t xml:space="preserve"> </w:t>
      </w:r>
      <w:r>
        <w:rPr>
          <w:rFonts w:ascii="Times New Roman"/>
          <w:b/>
          <w:i w:val="false"/>
          <w:color w:val="000000"/>
          <w:sz w:val="28"/>
        </w:rPr>
        <w:t>(үтірден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ондық</w:t>
      </w:r>
      <w:r>
        <w:rPr>
          <w:rFonts w:ascii="Times New Roman"/>
          <w:b w:val="false"/>
          <w:i w:val="false"/>
          <w:color w:val="000000"/>
          <w:sz w:val="28"/>
        </w:rPr>
        <w:t xml:space="preserve"> </w:t>
      </w:r>
      <w:r>
        <w:rPr>
          <w:rFonts w:ascii="Times New Roman"/>
          <w:b/>
          <w:i w:val="false"/>
          <w:color w:val="000000"/>
          <w:sz w:val="28"/>
        </w:rPr>
        <w:t>белгімен)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авариялар</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бірлікпен</w:t>
      </w:r>
      <w:r>
        <w:rPr>
          <w:rFonts w:ascii="Times New Roman"/>
          <w:b w:val="false"/>
          <w:i w:val="false"/>
          <w:color w:val="000000"/>
          <w:sz w:val="28"/>
        </w:rPr>
        <w:t xml:space="preserve"> </w:t>
      </w:r>
      <w:r>
        <w:rPr>
          <w:rFonts w:ascii="Times New Roman"/>
          <w:b/>
          <w:i w:val="false"/>
          <w:color w:val="000000"/>
          <w:sz w:val="28"/>
        </w:rPr>
        <w:t>көрсетіңіз</w:t>
      </w:r>
    </w:p>
    <w:bookmarkEnd w:id="364"/>
    <w:bookmarkStart w:name="z787" w:id="365"/>
    <w:p>
      <w:pPr>
        <w:spacing w:after="0"/>
        <w:ind w:left="0"/>
        <w:jc w:val="both"/>
      </w:pP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4565"/>
        <w:gridCol w:w="1601"/>
        <w:gridCol w:w="1602"/>
        <w:gridCol w:w="1602"/>
      </w:tblGrid>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r>
              <w:br/>
            </w:r>
            <w:r>
              <w:rPr>
                <w:rFonts w:ascii="Times New Roman"/>
                <w:b/>
                <w:i w:val="false"/>
                <w:color w:val="000000"/>
                <w:sz w:val="20"/>
              </w:rPr>
              <w:t>городская</w:t>
            </w:r>
            <w:r>
              <w:br/>
            </w:r>
            <w:r>
              <w:rPr>
                <w:rFonts w:ascii="Times New Roman"/>
                <w:b/>
                <w:i w:val="false"/>
                <w:color w:val="000000"/>
                <w:sz w:val="20"/>
              </w:rPr>
              <w:t>
местность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r>
              <w:br/>
            </w:r>
            <w:r>
              <w:rPr>
                <w:rFonts w:ascii="Times New Roman"/>
                <w:b/>
                <w:i w:val="false"/>
                <w:color w:val="000000"/>
                <w:sz w:val="20"/>
              </w:rPr>
              <w:t>сельская местность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66"/>
          <w:p>
            <w:pPr>
              <w:spacing w:after="20"/>
              <w:ind w:left="20"/>
              <w:jc w:val="both"/>
            </w:pPr>
            <w:r>
              <w:rPr>
                <w:rFonts w:ascii="Times New Roman"/>
                <w:b w:val="false"/>
                <w:i w:val="false"/>
                <w:color w:val="000000"/>
                <w:sz w:val="20"/>
              </w:rPr>
              <w:t>
А</w:t>
            </w:r>
          </w:p>
          <w:bookmarkEnd w:id="366"/>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67"/>
          <w:p>
            <w:pPr>
              <w:spacing w:after="20"/>
              <w:ind w:left="20"/>
              <w:jc w:val="both"/>
            </w:pPr>
            <w:r>
              <w:rPr>
                <w:rFonts w:ascii="Times New Roman"/>
                <w:b w:val="false"/>
                <w:i w:val="false"/>
                <w:color w:val="000000"/>
                <w:sz w:val="20"/>
              </w:rPr>
              <w:t>
1</w:t>
            </w:r>
          </w:p>
          <w:bookmarkEnd w:id="367"/>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xml:space="preserve">
Протяженность уличной газовой сети на начало года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68"/>
          <w:p>
            <w:pPr>
              <w:spacing w:after="20"/>
              <w:ind w:left="20"/>
              <w:jc w:val="both"/>
            </w:pPr>
            <w:r>
              <w:rPr>
                <w:rFonts w:ascii="Times New Roman"/>
                <w:b w:val="false"/>
                <w:i w:val="false"/>
                <w:color w:val="000000"/>
                <w:sz w:val="20"/>
              </w:rPr>
              <w:t>
2</w:t>
            </w:r>
          </w:p>
          <w:bookmarkEnd w:id="368"/>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i w:val="false"/>
                <w:color w:val="000000"/>
                <w:sz w:val="20"/>
              </w:rPr>
              <w:t>нің</w:t>
            </w:r>
            <w:r>
              <w:rPr>
                <w:rFonts w:ascii="Times New Roman"/>
                <w:b w:val="false"/>
                <w:i w:val="false"/>
                <w:color w:val="000000"/>
                <w:sz w:val="20"/>
              </w:rPr>
              <w:t xml:space="preserve"> </w:t>
            </w:r>
            <w:r>
              <w:rPr>
                <w:rFonts w:ascii="Times New Roman"/>
                <w:b/>
                <w:i w:val="false"/>
                <w:color w:val="000000"/>
                <w:sz w:val="20"/>
              </w:rPr>
              <w:t>қосылғаны</w:t>
            </w:r>
            <w:r>
              <w:br/>
            </w:r>
            <w:r>
              <w:rPr>
                <w:rFonts w:ascii="Times New Roman"/>
                <w:b w:val="false"/>
                <w:i w:val="false"/>
                <w:color w:val="000000"/>
                <w:sz w:val="20"/>
              </w:rPr>
              <w:t xml:space="preserve">
Добавлено уличной газовой сети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69"/>
          <w:p>
            <w:pPr>
              <w:spacing w:after="20"/>
              <w:ind w:left="20"/>
              <w:jc w:val="both"/>
            </w:pPr>
            <w:r>
              <w:rPr>
                <w:rFonts w:ascii="Times New Roman"/>
                <w:b w:val="false"/>
                <w:i w:val="false"/>
                <w:color w:val="000000"/>
                <w:sz w:val="20"/>
              </w:rPr>
              <w:t>
2.1</w:t>
            </w:r>
          </w:p>
          <w:bookmarkEnd w:id="369"/>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істеп</w:t>
            </w:r>
            <w:r>
              <w:rPr>
                <w:rFonts w:ascii="Times New Roman"/>
                <w:b w:val="false"/>
                <w:i w:val="false"/>
                <w:color w:val="000000"/>
                <w:sz w:val="20"/>
              </w:rPr>
              <w:t xml:space="preserve"> </w:t>
            </w:r>
            <w:r>
              <w:rPr>
                <w:rFonts w:ascii="Times New Roman"/>
                <w:b/>
                <w:i w:val="false"/>
                <w:color w:val="000000"/>
                <w:sz w:val="20"/>
              </w:rPr>
              <w:t>тұрғандардың</w:t>
            </w:r>
            <w:r>
              <w:rPr>
                <w:rFonts w:ascii="Times New Roman"/>
                <w:b w:val="false"/>
                <w:i w:val="false"/>
                <w:color w:val="000000"/>
                <w:sz w:val="20"/>
              </w:rPr>
              <w:t xml:space="preserve"> </w:t>
            </w:r>
            <w:r>
              <w:rPr>
                <w:rFonts w:ascii="Times New Roman"/>
                <w:b/>
                <w:i w:val="false"/>
                <w:color w:val="000000"/>
                <w:sz w:val="20"/>
              </w:rPr>
              <w:t>кеңеюі</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нового строительства и расширения действующих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70"/>
          <w:p>
            <w:pPr>
              <w:spacing w:after="20"/>
              <w:ind w:left="20"/>
              <w:jc w:val="both"/>
            </w:pPr>
            <w:r>
              <w:rPr>
                <w:rFonts w:ascii="Times New Roman"/>
                <w:b w:val="false"/>
                <w:i w:val="false"/>
                <w:color w:val="000000"/>
                <w:sz w:val="20"/>
              </w:rPr>
              <w:t>
2.2</w:t>
            </w:r>
          </w:p>
          <w:bookmarkEnd w:id="370"/>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ұйымдардан</w:t>
            </w:r>
            <w:r>
              <w:rPr>
                <w:rFonts w:ascii="Times New Roman"/>
                <w:b w:val="false"/>
                <w:i w:val="false"/>
                <w:color w:val="000000"/>
                <w:sz w:val="20"/>
              </w:rPr>
              <w:t xml:space="preserve"> </w:t>
            </w:r>
            <w:r>
              <w:rPr>
                <w:rFonts w:ascii="Times New Roman"/>
                <w:b/>
                <w:i w:val="false"/>
                <w:color w:val="000000"/>
                <w:sz w:val="20"/>
              </w:rPr>
              <w:t>қабылдау</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принятия от других организаций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71"/>
          <w:p>
            <w:pPr>
              <w:spacing w:after="20"/>
              <w:ind w:left="20"/>
              <w:jc w:val="both"/>
            </w:pPr>
            <w:r>
              <w:rPr>
                <w:rFonts w:ascii="Times New Roman"/>
                <w:b w:val="false"/>
                <w:i w:val="false"/>
                <w:color w:val="000000"/>
                <w:sz w:val="20"/>
              </w:rPr>
              <w:t>
2.3</w:t>
            </w:r>
          </w:p>
          <w:bookmarkEnd w:id="371"/>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себептер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другим причинам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72"/>
          <w:p>
            <w:pPr>
              <w:spacing w:after="20"/>
              <w:ind w:left="20"/>
              <w:jc w:val="both"/>
            </w:pPr>
            <w:r>
              <w:rPr>
                <w:rFonts w:ascii="Times New Roman"/>
                <w:b w:val="false"/>
                <w:i w:val="false"/>
                <w:color w:val="000000"/>
                <w:sz w:val="20"/>
              </w:rPr>
              <w:t>
3</w:t>
            </w:r>
          </w:p>
          <w:bookmarkEnd w:id="372"/>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i w:val="false"/>
                <w:color w:val="000000"/>
                <w:sz w:val="20"/>
              </w:rPr>
              <w:t>нің</w:t>
            </w:r>
            <w:r>
              <w:rPr>
                <w:rFonts w:ascii="Times New Roman"/>
                <w:b w:val="false"/>
                <w:i w:val="false"/>
                <w:color w:val="000000"/>
                <w:sz w:val="20"/>
              </w:rPr>
              <w:t xml:space="preserve"> </w:t>
            </w:r>
            <w:r>
              <w:rPr>
                <w:rFonts w:ascii="Times New Roman"/>
                <w:b/>
                <w:i w:val="false"/>
                <w:color w:val="000000"/>
                <w:sz w:val="20"/>
              </w:rPr>
              <w:t>і</w:t>
            </w:r>
            <w:r>
              <w:rPr>
                <w:rFonts w:ascii="Times New Roman"/>
                <w:b/>
                <w:i w:val="false"/>
                <w:color w:val="000000"/>
                <w:sz w:val="20"/>
              </w:rPr>
              <w:t>стен</w:t>
            </w:r>
            <w:r>
              <w:rPr>
                <w:rFonts w:ascii="Times New Roman"/>
                <w:b w:val="false"/>
                <w:i w:val="false"/>
                <w:color w:val="000000"/>
                <w:sz w:val="20"/>
              </w:rPr>
              <w:t xml:space="preserve"> </w:t>
            </w:r>
            <w:r>
              <w:rPr>
                <w:rFonts w:ascii="Times New Roman"/>
                <w:b/>
                <w:i w:val="false"/>
                <w:color w:val="000000"/>
                <w:sz w:val="20"/>
              </w:rPr>
              <w:t>шыққаны</w:t>
            </w:r>
            <w:r>
              <w:br/>
            </w:r>
            <w:r>
              <w:rPr>
                <w:rFonts w:ascii="Times New Roman"/>
                <w:b w:val="false"/>
                <w:i w:val="false"/>
                <w:color w:val="000000"/>
                <w:sz w:val="20"/>
              </w:rPr>
              <w:t xml:space="preserve">
Выбыло уличной газовой сети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73"/>
          <w:p>
            <w:pPr>
              <w:spacing w:after="20"/>
              <w:ind w:left="20"/>
              <w:jc w:val="both"/>
            </w:pPr>
            <w:r>
              <w:rPr>
                <w:rFonts w:ascii="Times New Roman"/>
                <w:b w:val="false"/>
                <w:i w:val="false"/>
                <w:color w:val="000000"/>
                <w:sz w:val="20"/>
              </w:rPr>
              <w:t>
3.1</w:t>
            </w:r>
          </w:p>
          <w:bookmarkEnd w:id="373"/>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w:t>
            </w:r>
            <w:r>
              <w:rPr>
                <w:rFonts w:ascii="Times New Roman"/>
                <w:b w:val="false"/>
                <w:i w:val="false"/>
                <w:color w:val="000000"/>
                <w:sz w:val="20"/>
              </w:rPr>
              <w:t xml:space="preserve"> </w:t>
            </w:r>
            <w:r>
              <w:rPr>
                <w:rFonts w:ascii="Times New Roman"/>
                <w:b/>
                <w:i w:val="false"/>
                <w:color w:val="000000"/>
                <w:sz w:val="20"/>
              </w:rPr>
              <w:t>тұрғыдан</w:t>
            </w:r>
            <w:r>
              <w:rPr>
                <w:rFonts w:ascii="Times New Roman"/>
                <w:b w:val="false"/>
                <w:i w:val="false"/>
                <w:color w:val="000000"/>
                <w:sz w:val="20"/>
              </w:rPr>
              <w:t xml:space="preserve"> </w:t>
            </w:r>
            <w:r>
              <w:rPr>
                <w:rFonts w:ascii="Times New Roman"/>
                <w:b/>
                <w:i w:val="false"/>
                <w:color w:val="000000"/>
                <w:sz w:val="20"/>
              </w:rPr>
              <w:t>істен</w:t>
            </w:r>
            <w:r>
              <w:rPr>
                <w:rFonts w:ascii="Times New Roman"/>
                <w:b w:val="false"/>
                <w:i w:val="false"/>
                <w:color w:val="000000"/>
                <w:sz w:val="20"/>
              </w:rPr>
              <w:t xml:space="preserve"> </w:t>
            </w:r>
            <w:r>
              <w:rPr>
                <w:rFonts w:ascii="Times New Roman"/>
                <w:b/>
                <w:i w:val="false"/>
                <w:color w:val="000000"/>
                <w:sz w:val="20"/>
              </w:rPr>
              <w:t>шығарылу,</w:t>
            </w:r>
            <w:r>
              <w:rPr>
                <w:rFonts w:ascii="Times New Roman"/>
                <w:b w:val="false"/>
                <w:i w:val="false"/>
                <w:color w:val="000000"/>
                <w:sz w:val="20"/>
              </w:rPr>
              <w:t xml:space="preserve"> </w:t>
            </w:r>
            <w:r>
              <w:rPr>
                <w:rFonts w:ascii="Times New Roman"/>
                <w:b/>
                <w:i w:val="false"/>
                <w:color w:val="000000"/>
                <w:sz w:val="20"/>
              </w:rPr>
              <w:t>ескіру</w:t>
            </w:r>
            <w:r>
              <w:rPr>
                <w:rFonts w:ascii="Times New Roman"/>
                <w:b w:val="false"/>
                <w:i w:val="false"/>
                <w:color w:val="000000"/>
                <w:sz w:val="20"/>
              </w:rPr>
              <w:t xml:space="preserve"> </w:t>
            </w:r>
            <w:r>
              <w:rPr>
                <w:rFonts w:ascii="Times New Roman"/>
                <w:b/>
                <w:i w:val="false"/>
                <w:color w:val="000000"/>
                <w:sz w:val="20"/>
              </w:rPr>
              <w:t>салдарынан</w:t>
            </w:r>
            <w:r>
              <w:br/>
            </w:r>
            <w:r>
              <w:rPr>
                <w:rFonts w:ascii="Times New Roman"/>
                <w:b w:val="false"/>
                <w:i w:val="false"/>
                <w:color w:val="000000"/>
                <w:sz w:val="20"/>
              </w:rPr>
              <w:t>
вследствие физического выбытия, ветхости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74"/>
          <w:p>
            <w:pPr>
              <w:spacing w:after="20"/>
              <w:ind w:left="20"/>
              <w:jc w:val="both"/>
            </w:pPr>
            <w:r>
              <w:rPr>
                <w:rFonts w:ascii="Times New Roman"/>
                <w:b w:val="false"/>
                <w:i w:val="false"/>
                <w:color w:val="000000"/>
                <w:sz w:val="20"/>
              </w:rPr>
              <w:t>
3.2</w:t>
            </w:r>
          </w:p>
          <w:bookmarkEnd w:id="374"/>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ұйымдарға</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передачи другим организациям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75"/>
          <w:p>
            <w:pPr>
              <w:spacing w:after="20"/>
              <w:ind w:left="20"/>
              <w:jc w:val="both"/>
            </w:pPr>
            <w:r>
              <w:rPr>
                <w:rFonts w:ascii="Times New Roman"/>
                <w:b w:val="false"/>
                <w:i w:val="false"/>
                <w:color w:val="000000"/>
                <w:sz w:val="20"/>
              </w:rPr>
              <w:t>
3.3</w:t>
            </w:r>
          </w:p>
          <w:bookmarkEnd w:id="375"/>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себептер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другим причинам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76"/>
          <w:p>
            <w:pPr>
              <w:spacing w:after="20"/>
              <w:ind w:left="20"/>
              <w:jc w:val="both"/>
            </w:pPr>
            <w:r>
              <w:rPr>
                <w:rFonts w:ascii="Times New Roman"/>
                <w:b w:val="false"/>
                <w:i w:val="false"/>
                <w:color w:val="000000"/>
                <w:sz w:val="20"/>
              </w:rPr>
              <w:t>
4</w:t>
            </w:r>
          </w:p>
          <w:bookmarkEnd w:id="376"/>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w:t>
            </w:r>
            <w:r>
              <w:rPr>
                <w:rFonts w:ascii="Times New Roman"/>
                <w:b w:val="false"/>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ететін</w:t>
            </w:r>
            <w:r>
              <w:rPr>
                <w:rFonts w:ascii="Times New Roman"/>
                <w:b w:val="false"/>
                <w:i w:val="false"/>
                <w:color w:val="000000"/>
                <w:sz w:val="20"/>
              </w:rPr>
              <w:t xml:space="preserve">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xml:space="preserve">
Протяженность уличной газовой сети, нуждающейся в ремонте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77"/>
          <w:p>
            <w:pPr>
              <w:spacing w:after="20"/>
              <w:ind w:left="20"/>
              <w:jc w:val="both"/>
            </w:pPr>
            <w:r>
              <w:rPr>
                <w:rFonts w:ascii="Times New Roman"/>
                <w:b w:val="false"/>
                <w:i w:val="false"/>
                <w:color w:val="000000"/>
                <w:sz w:val="20"/>
              </w:rPr>
              <w:t>
5</w:t>
            </w:r>
          </w:p>
          <w:bookmarkEnd w:id="377"/>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w:t>
            </w:r>
            <w:r>
              <w:rPr>
                <w:rFonts w:ascii="Times New Roman"/>
                <w:b w:val="false"/>
                <w:i w:val="false"/>
                <w:color w:val="000000"/>
                <w:sz w:val="20"/>
              </w:rPr>
              <w:t xml:space="preserve">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xml:space="preserve">
Протяженность отремонтированной уличной газовой сети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78"/>
          <w:p>
            <w:pPr>
              <w:spacing w:after="20"/>
              <w:ind w:left="20"/>
              <w:jc w:val="both"/>
            </w:pPr>
            <w:r>
              <w:rPr>
                <w:rFonts w:ascii="Times New Roman"/>
                <w:b w:val="false"/>
                <w:i w:val="false"/>
                <w:color w:val="000000"/>
                <w:sz w:val="20"/>
              </w:rPr>
              <w:t>
5.1</w:t>
            </w:r>
          </w:p>
          <w:bookmarkEnd w:id="378"/>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капитального ремонта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79"/>
          <w:p>
            <w:pPr>
              <w:spacing w:after="20"/>
              <w:ind w:left="20"/>
              <w:jc w:val="both"/>
            </w:pPr>
            <w:r>
              <w:rPr>
                <w:rFonts w:ascii="Times New Roman"/>
                <w:b w:val="false"/>
                <w:i w:val="false"/>
                <w:color w:val="000000"/>
                <w:sz w:val="20"/>
              </w:rPr>
              <w:t>
5.2</w:t>
            </w:r>
          </w:p>
          <w:bookmarkEnd w:id="379"/>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текущего ремонта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80"/>
          <w:p>
            <w:pPr>
              <w:spacing w:after="20"/>
              <w:ind w:left="20"/>
              <w:jc w:val="both"/>
            </w:pPr>
            <w:r>
              <w:rPr>
                <w:rFonts w:ascii="Times New Roman"/>
                <w:b w:val="false"/>
                <w:i w:val="false"/>
                <w:color w:val="000000"/>
                <w:sz w:val="20"/>
              </w:rPr>
              <w:t>
6</w:t>
            </w:r>
          </w:p>
          <w:bookmarkEnd w:id="380"/>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из строки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81"/>
          <w:p>
            <w:pPr>
              <w:spacing w:after="20"/>
              <w:ind w:left="20"/>
              <w:jc w:val="both"/>
            </w:pPr>
            <w:r>
              <w:rPr>
                <w:rFonts w:ascii="Times New Roman"/>
                <w:b w:val="false"/>
                <w:i w:val="false"/>
                <w:color w:val="000000"/>
                <w:sz w:val="20"/>
              </w:rPr>
              <w:t>
6.1</w:t>
            </w:r>
          </w:p>
          <w:bookmarkEnd w:id="381"/>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средств республиканского бюджета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82"/>
          <w:p>
            <w:pPr>
              <w:spacing w:after="20"/>
              <w:ind w:left="20"/>
              <w:jc w:val="both"/>
            </w:pPr>
            <w:r>
              <w:rPr>
                <w:rFonts w:ascii="Times New Roman"/>
                <w:b w:val="false"/>
                <w:i w:val="false"/>
                <w:color w:val="000000"/>
                <w:sz w:val="20"/>
              </w:rPr>
              <w:t>
6.2</w:t>
            </w:r>
          </w:p>
          <w:bookmarkEnd w:id="382"/>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средств местного бюджета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83"/>
          <w:p>
            <w:pPr>
              <w:spacing w:after="20"/>
              <w:ind w:left="20"/>
              <w:jc w:val="both"/>
            </w:pPr>
            <w:r>
              <w:rPr>
                <w:rFonts w:ascii="Times New Roman"/>
                <w:b w:val="false"/>
                <w:i w:val="false"/>
                <w:color w:val="000000"/>
                <w:sz w:val="20"/>
              </w:rPr>
              <w:t>
6.3</w:t>
            </w:r>
          </w:p>
          <w:bookmarkEnd w:id="383"/>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br/>
            </w:r>
            <w:r>
              <w:rPr>
                <w:rFonts w:ascii="Times New Roman"/>
                <w:b w:val="false"/>
                <w:i w:val="false"/>
                <w:color w:val="000000"/>
                <w:sz w:val="20"/>
              </w:rPr>
              <w:t>
за счет средств предприятия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84"/>
          <w:p>
            <w:pPr>
              <w:spacing w:after="20"/>
              <w:ind w:left="20"/>
              <w:jc w:val="both"/>
            </w:pPr>
            <w:r>
              <w:rPr>
                <w:rFonts w:ascii="Times New Roman"/>
                <w:b w:val="false"/>
                <w:i w:val="false"/>
                <w:color w:val="000000"/>
                <w:sz w:val="20"/>
              </w:rPr>
              <w:t>
7</w:t>
            </w:r>
          </w:p>
          <w:bookmarkEnd w:id="384"/>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көшедегі</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xml:space="preserve">
Протяженность уличной газовой сети на конец года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85"/>
          <w:p>
            <w:pPr>
              <w:spacing w:after="20"/>
              <w:ind w:left="20"/>
              <w:jc w:val="both"/>
            </w:pPr>
            <w:r>
              <w:rPr>
                <w:rFonts w:ascii="Times New Roman"/>
                <w:b w:val="false"/>
                <w:i w:val="false"/>
                <w:color w:val="000000"/>
                <w:sz w:val="20"/>
              </w:rPr>
              <w:t>
8</w:t>
            </w:r>
          </w:p>
          <w:bookmarkEnd w:id="385"/>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соңында</w:t>
            </w:r>
            <w:r>
              <w:rPr>
                <w:rFonts w:ascii="Times New Roman"/>
                <w:b w:val="false"/>
                <w:i w:val="false"/>
                <w:color w:val="000000"/>
                <w:sz w:val="20"/>
              </w:rPr>
              <w:t xml:space="preserve"> </w:t>
            </w:r>
            <w:r>
              <w:rPr>
                <w:rFonts w:ascii="Times New Roman"/>
                <w:b/>
                <w:i w:val="false"/>
                <w:color w:val="000000"/>
                <w:sz w:val="20"/>
              </w:rPr>
              <w:t>орам</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(аула</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желілердің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Протяженность внутриквартальных (внутридворовых) сетей на конец года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86"/>
          <w:p>
            <w:pPr>
              <w:spacing w:after="20"/>
              <w:ind w:left="20"/>
              <w:jc w:val="both"/>
            </w:pPr>
            <w:r>
              <w:rPr>
                <w:rFonts w:ascii="Times New Roman"/>
                <w:b w:val="false"/>
                <w:i w:val="false"/>
                <w:color w:val="000000"/>
                <w:sz w:val="20"/>
              </w:rPr>
              <w:t>
9</w:t>
            </w:r>
          </w:p>
          <w:bookmarkEnd w:id="386"/>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апаттар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аварий на газовых сетях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4" w:id="387"/>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мекендердегі</w:t>
      </w:r>
      <w:r>
        <w:rPr>
          <w:rFonts w:ascii="Times New Roman"/>
          <w:b w:val="false"/>
          <w:i w:val="false"/>
          <w:color w:val="000000"/>
          <w:sz w:val="28"/>
        </w:rPr>
        <w:t xml:space="preserve"> </w:t>
      </w:r>
      <w:r>
        <w:rPr>
          <w:rFonts w:ascii="Times New Roman"/>
          <w:b/>
          <w:i w:val="false"/>
          <w:color w:val="000000"/>
          <w:sz w:val="28"/>
        </w:rPr>
        <w:t>газ</w:t>
      </w:r>
      <w:r>
        <w:rPr>
          <w:rFonts w:ascii="Times New Roman"/>
          <w:b w:val="false"/>
          <w:i w:val="false"/>
          <w:color w:val="000000"/>
          <w:sz w:val="28"/>
        </w:rPr>
        <w:t xml:space="preserve"> </w:t>
      </w:r>
      <w:r>
        <w:rPr>
          <w:rFonts w:ascii="Times New Roman"/>
          <w:b/>
          <w:i w:val="false"/>
          <w:color w:val="000000"/>
          <w:sz w:val="28"/>
        </w:rPr>
        <w:t>желілерінің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километрмен</w:t>
      </w:r>
      <w:r>
        <w:rPr>
          <w:rFonts w:ascii="Times New Roman"/>
          <w:b w:val="false"/>
          <w:i w:val="false"/>
          <w:color w:val="000000"/>
          <w:sz w:val="28"/>
        </w:rPr>
        <w:t xml:space="preserve"> </w:t>
      </w:r>
    </w:p>
    <w:bookmarkEnd w:id="387"/>
    <w:bookmarkStart w:name="z815" w:id="388"/>
    <w:p>
      <w:pPr>
        <w:spacing w:after="0"/>
        <w:ind w:left="0"/>
        <w:jc w:val="both"/>
      </w:pPr>
      <w:r>
        <w:rPr>
          <w:rFonts w:ascii="Times New Roman"/>
          <w:b w:val="false"/>
          <w:i w:val="false"/>
          <w:color w:val="000000"/>
          <w:sz w:val="28"/>
        </w:rPr>
        <w:t xml:space="preserve">
      Укажите протяженность газовых сетей в населенных пунктах, в километрах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659"/>
        <w:gridCol w:w="1659"/>
        <w:gridCol w:w="2139"/>
        <w:gridCol w:w="2449"/>
        <w:gridCol w:w="2140"/>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r>
              <w:br/>
            </w:r>
            <w:r>
              <w:rPr>
                <w:rFonts w:ascii="Times New Roman"/>
                <w:b/>
                <w:i w:val="false"/>
                <w:color w:val="000000"/>
                <w:sz w:val="20"/>
              </w:rPr>
              <w:t>
Наименование населенных пунктов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w:t>
            </w:r>
            <w:r>
              <w:br/>
            </w:r>
            <w:r>
              <w:rPr>
                <w:rFonts w:ascii="Times New Roman"/>
                <w:b/>
                <w:i w:val="false"/>
                <w:color w:val="000000"/>
                <w:sz w:val="20"/>
              </w:rPr>
              <w:t>
коды</w:t>
            </w:r>
            <w:r>
              <w:br/>
            </w:r>
            <w:r>
              <w:rPr>
                <w:rFonts w:ascii="Times New Roman"/>
                <w:b/>
                <w:i w:val="false"/>
                <w:color w:val="000000"/>
                <w:sz w:val="20"/>
              </w:rPr>
              <w:t>
Код по КАТО</w:t>
            </w:r>
            <w:r>
              <w:br/>
            </w:r>
            <w:r>
              <w:rPr>
                <w:rFonts w:ascii="Times New Roman"/>
                <w:b/>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 желілерінің ұзындығы</w:t>
            </w:r>
            <w:r>
              <w:br/>
            </w:r>
            <w:r>
              <w:rPr>
                <w:rFonts w:ascii="Times New Roman"/>
                <w:b/>
                <w:i w:val="false"/>
                <w:color w:val="000000"/>
                <w:sz w:val="20"/>
              </w:rPr>
              <w:t>
Протяженность газовых сетей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ауыстыруды қажет ететін</w:t>
            </w:r>
            <w:r>
              <w:br/>
            </w:r>
            <w:r>
              <w:rPr>
                <w:rFonts w:ascii="Times New Roman"/>
                <w:b/>
                <w:i w:val="false"/>
                <w:color w:val="000000"/>
                <w:sz w:val="20"/>
              </w:rPr>
              <w:t>
нуждающихся в замене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ауыстырылғаны</w:t>
            </w:r>
            <w:r>
              <w:br/>
            </w:r>
            <w:r>
              <w:rPr>
                <w:rFonts w:ascii="Times New Roman"/>
                <w:b/>
                <w:i w:val="false"/>
                <w:color w:val="000000"/>
                <w:sz w:val="20"/>
              </w:rPr>
              <w:t>
замененных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89"/>
          <w:p>
            <w:pPr>
              <w:spacing w:after="20"/>
              <w:ind w:left="20"/>
              <w:jc w:val="both"/>
            </w:pPr>
            <w:r>
              <w:rPr>
                <w:rFonts w:ascii="Times New Roman"/>
                <w:b w:val="false"/>
                <w:i w:val="false"/>
                <w:color w:val="000000"/>
                <w:sz w:val="20"/>
              </w:rPr>
              <w:t>
А</w:t>
            </w:r>
          </w:p>
          <w:bookmarkEnd w:id="389"/>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39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Газ</w:t>
      </w:r>
      <w:r>
        <w:rPr>
          <w:rFonts w:ascii="Times New Roman"/>
          <w:b w:val="false"/>
          <w:i w:val="false"/>
          <w:color w:val="000000"/>
          <w:sz w:val="28"/>
        </w:rPr>
        <w:t xml:space="preserve"> </w:t>
      </w:r>
      <w:r>
        <w:rPr>
          <w:rFonts w:ascii="Times New Roman"/>
          <w:b/>
          <w:i w:val="false"/>
          <w:color w:val="000000"/>
          <w:sz w:val="28"/>
        </w:rPr>
        <w:t>реттеуiш</w:t>
      </w:r>
      <w:r>
        <w:rPr>
          <w:rFonts w:ascii="Times New Roman"/>
          <w:b w:val="false"/>
          <w:i w:val="false"/>
          <w:color w:val="000000"/>
          <w:sz w:val="28"/>
        </w:rPr>
        <w:t xml:space="preserve"> </w:t>
      </w:r>
      <w:r>
        <w:rPr>
          <w:rFonts w:ascii="Times New Roman"/>
          <w:b/>
          <w:i w:val="false"/>
          <w:color w:val="000000"/>
          <w:sz w:val="28"/>
        </w:rPr>
        <w:t>пунктілері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орнатылған</w:t>
      </w:r>
      <w:r>
        <w:rPr>
          <w:rFonts w:ascii="Times New Roman"/>
          <w:b w:val="false"/>
          <w:i w:val="false"/>
          <w:color w:val="000000"/>
          <w:sz w:val="28"/>
        </w:rPr>
        <w:t xml:space="preserve"> </w:t>
      </w:r>
      <w:r>
        <w:rPr>
          <w:rFonts w:ascii="Times New Roman"/>
          <w:b/>
          <w:i w:val="false"/>
          <w:color w:val="000000"/>
          <w:sz w:val="28"/>
        </w:rPr>
        <w:t>есептеу</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бірлікпен</w:t>
      </w:r>
    </w:p>
    <w:bookmarkEnd w:id="390"/>
    <w:bookmarkStart w:name="z826" w:id="391"/>
    <w:p>
      <w:pPr>
        <w:spacing w:after="0"/>
        <w:ind w:left="0"/>
        <w:jc w:val="both"/>
      </w:pPr>
      <w:r>
        <w:rPr>
          <w:rFonts w:ascii="Times New Roman"/>
          <w:b w:val="false"/>
          <w:i w:val="false"/>
          <w:color w:val="000000"/>
          <w:sz w:val="28"/>
        </w:rPr>
        <w:t>
      Укажите количество газорегуляторных пунктов и установленных приборов учета, в единицах</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676"/>
        <w:gridCol w:w="1703"/>
        <w:gridCol w:w="1464"/>
        <w:gridCol w:w="1279"/>
        <w:gridCol w:w="1279"/>
        <w:gridCol w:w="1279"/>
        <w:gridCol w:w="1280"/>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Газ тәрізді күйдегі табиғи газ</w:t>
            </w:r>
            <w:r>
              <w:br/>
            </w:r>
            <w:r>
              <w:rPr>
                <w:rFonts w:ascii="Times New Roman"/>
                <w:b/>
                <w:i w:val="false"/>
                <w:color w:val="000000"/>
                <w:sz w:val="20"/>
              </w:rPr>
              <w:t>
Газ природный в газообразном состоянии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Сұйытылған табиғи газ</w:t>
            </w:r>
            <w:r>
              <w:br/>
            </w:r>
            <w:r>
              <w:rPr>
                <w:rFonts w:ascii="Times New Roman"/>
                <w:b/>
                <w:i w:val="false"/>
                <w:color w:val="000000"/>
                <w:sz w:val="20"/>
              </w:rPr>
              <w:t>
Газ природный сжиженный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r>
              <w:br/>
            </w:r>
            <w:r>
              <w:rPr>
                <w:rFonts w:ascii="Times New Roman"/>
                <w:b/>
                <w:i w:val="false"/>
                <w:color w:val="000000"/>
                <w:sz w:val="20"/>
              </w:rPr>
              <w:t>
городская местность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r>
              <w:br/>
            </w:r>
            <w:r>
              <w:rPr>
                <w:rFonts w:ascii="Times New Roman"/>
                <w:b/>
                <w:i w:val="false"/>
                <w:color w:val="000000"/>
                <w:sz w:val="20"/>
              </w:rPr>
              <w:t>
сельская местность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r>
              <w:br/>
            </w:r>
            <w:r>
              <w:rPr>
                <w:rFonts w:ascii="Times New Roman"/>
                <w:b/>
                <w:i w:val="false"/>
                <w:color w:val="000000"/>
                <w:sz w:val="20"/>
              </w:rPr>
              <w:t>
городская местность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r>
              <w:br/>
            </w:r>
            <w:r>
              <w:rPr>
                <w:rFonts w:ascii="Times New Roman"/>
                <w:b/>
                <w:i w:val="false"/>
                <w:color w:val="000000"/>
                <w:sz w:val="20"/>
              </w:rPr>
              <w:t>
сельская местность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92"/>
          <w:p>
            <w:pPr>
              <w:spacing w:after="20"/>
              <w:ind w:left="20"/>
              <w:jc w:val="both"/>
            </w:pPr>
            <w:r>
              <w:rPr>
                <w:rFonts w:ascii="Times New Roman"/>
                <w:b w:val="false"/>
                <w:i w:val="false"/>
                <w:color w:val="000000"/>
                <w:sz w:val="20"/>
              </w:rPr>
              <w:t>
А</w:t>
            </w:r>
          </w:p>
          <w:bookmarkEnd w:id="39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93"/>
          <w:p>
            <w:pPr>
              <w:spacing w:after="20"/>
              <w:ind w:left="20"/>
              <w:jc w:val="both"/>
            </w:pPr>
            <w:r>
              <w:rPr>
                <w:rFonts w:ascii="Times New Roman"/>
                <w:b w:val="false"/>
                <w:i w:val="false"/>
                <w:color w:val="000000"/>
                <w:sz w:val="20"/>
              </w:rPr>
              <w:t>
1</w:t>
            </w:r>
          </w:p>
          <w:bookmarkEnd w:id="39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реттеуiш</w:t>
            </w:r>
            <w:r>
              <w:rPr>
                <w:rFonts w:ascii="Times New Roman"/>
                <w:b w:val="false"/>
                <w:i w:val="false"/>
                <w:color w:val="000000"/>
                <w:sz w:val="20"/>
              </w:rPr>
              <w:t xml:space="preserve"> </w:t>
            </w:r>
            <w:r>
              <w:rPr>
                <w:rFonts w:ascii="Times New Roman"/>
                <w:b/>
                <w:i w:val="false"/>
                <w:color w:val="000000"/>
                <w:sz w:val="20"/>
              </w:rPr>
              <w:t>пункт</w:t>
            </w:r>
            <w:r>
              <w:rPr>
                <w:rFonts w:ascii="Times New Roman"/>
                <w:b/>
                <w:i w:val="false"/>
                <w:color w:val="000000"/>
                <w:sz w:val="20"/>
              </w:rPr>
              <w:t>ілерінің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газорегуляторных пунктов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94"/>
          <w:p>
            <w:pPr>
              <w:spacing w:after="20"/>
              <w:ind w:left="20"/>
              <w:jc w:val="both"/>
            </w:pPr>
            <w:r>
              <w:rPr>
                <w:rFonts w:ascii="Times New Roman"/>
                <w:b w:val="false"/>
                <w:i w:val="false"/>
                <w:color w:val="000000"/>
                <w:sz w:val="20"/>
              </w:rPr>
              <w:t>
1.1</w:t>
            </w:r>
          </w:p>
          <w:bookmarkEnd w:id="39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w:t>
            </w:r>
            <w:r>
              <w:br/>
            </w:r>
            <w:r>
              <w:rPr>
                <w:rFonts w:ascii="Times New Roman"/>
                <w:b w:val="false"/>
                <w:i w:val="false"/>
                <w:color w:val="000000"/>
                <w:sz w:val="20"/>
              </w:rPr>
              <w:t>
действующие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95"/>
          <w:p>
            <w:pPr>
              <w:spacing w:after="20"/>
              <w:ind w:left="20"/>
              <w:jc w:val="both"/>
            </w:pPr>
            <w:r>
              <w:rPr>
                <w:rFonts w:ascii="Times New Roman"/>
                <w:b w:val="false"/>
                <w:i w:val="false"/>
                <w:color w:val="000000"/>
                <w:sz w:val="20"/>
              </w:rPr>
              <w:t>
1.2</w:t>
            </w:r>
          </w:p>
          <w:bookmarkEnd w:id="39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істемейтін</w:t>
            </w:r>
            <w:r>
              <w:br/>
            </w:r>
            <w:r>
              <w:rPr>
                <w:rFonts w:ascii="Times New Roman"/>
                <w:b w:val="false"/>
                <w:i w:val="false"/>
                <w:color w:val="000000"/>
                <w:sz w:val="20"/>
              </w:rPr>
              <w:t>
бездействующие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96"/>
          <w:p>
            <w:pPr>
              <w:spacing w:after="20"/>
              <w:ind w:left="20"/>
              <w:jc w:val="both"/>
            </w:pPr>
            <w:r>
              <w:rPr>
                <w:rFonts w:ascii="Times New Roman"/>
                <w:b w:val="false"/>
                <w:i w:val="false"/>
                <w:color w:val="000000"/>
                <w:sz w:val="20"/>
              </w:rPr>
              <w:t>
2</w:t>
            </w:r>
          </w:p>
          <w:bookmarkEnd w:id="39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Шкафтық</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реттеуiш</w:t>
            </w:r>
            <w:r>
              <w:rPr>
                <w:rFonts w:ascii="Times New Roman"/>
                <w:b w:val="false"/>
                <w:i w:val="false"/>
                <w:color w:val="000000"/>
                <w:sz w:val="20"/>
              </w:rPr>
              <w:t xml:space="preserve"> </w:t>
            </w:r>
            <w:r>
              <w:rPr>
                <w:rFonts w:ascii="Times New Roman"/>
                <w:b/>
                <w:i w:val="false"/>
                <w:color w:val="000000"/>
                <w:sz w:val="20"/>
              </w:rPr>
              <w:t>пунктілерінің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шкафных газорегуляторных пунктов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97"/>
          <w:p>
            <w:pPr>
              <w:spacing w:after="20"/>
              <w:ind w:left="20"/>
              <w:jc w:val="both"/>
            </w:pPr>
            <w:r>
              <w:rPr>
                <w:rFonts w:ascii="Times New Roman"/>
                <w:b w:val="false"/>
                <w:i w:val="false"/>
                <w:color w:val="000000"/>
                <w:sz w:val="20"/>
              </w:rPr>
              <w:t>
3</w:t>
            </w:r>
          </w:p>
          <w:bookmarkEnd w:id="39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w:t>
            </w:r>
            <w:r>
              <w:rPr>
                <w:rFonts w:ascii="Times New Roman"/>
                <w:b w:val="false"/>
                <w:i w:val="false"/>
                <w:color w:val="000000"/>
                <w:sz w:val="20"/>
              </w:rPr>
              <w:t xml:space="preserve"> </w:t>
            </w:r>
            <w:r>
              <w:rPr>
                <w:rFonts w:ascii="Times New Roman"/>
                <w:b/>
                <w:i w:val="false"/>
                <w:color w:val="000000"/>
                <w:sz w:val="20"/>
              </w:rPr>
              <w:t>есептеу</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установленных приборов учета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3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3" w:id="39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399"/>
    <w:bookmarkStart w:name="z844" w:id="40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0"/>
    <w:bookmarkStart w:name="z845" w:id="401"/>
    <w:p>
      <w:pPr>
        <w:spacing w:after="0"/>
        <w:ind w:left="0"/>
        <w:jc w:val="both"/>
      </w:pPr>
      <w:r>
        <w:rPr>
          <w:rFonts w:ascii="Times New Roman"/>
          <w:b w:val="false"/>
          <w:i w:val="false"/>
          <w:color w:val="000000"/>
          <w:sz w:val="28"/>
        </w:rPr>
        <w:t>
      Примечание:</w:t>
      </w:r>
    </w:p>
    <w:bookmarkEnd w:id="401"/>
    <w:bookmarkStart w:name="z846" w:id="40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402"/>
    <w:bookmarkStart w:name="z848" w:id="403"/>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160</w:t>
            </w:r>
          </w:p>
        </w:tc>
      </w:tr>
    </w:tbl>
    <w:bookmarkStart w:name="z850" w:id="40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газовой сети" </w:t>
      </w:r>
      <w:r>
        <w:br/>
      </w:r>
      <w:r>
        <w:rPr>
          <w:rFonts w:ascii="Times New Roman"/>
          <w:b/>
          <w:i w:val="false"/>
          <w:color w:val="000000"/>
        </w:rPr>
        <w:t>(код 301112101, индекс 1-ГАЗ, периодичность годовая)</w:t>
      </w:r>
    </w:p>
    <w:bookmarkEnd w:id="404"/>
    <w:bookmarkStart w:name="z851" w:id="40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газовой сети" (код 301112101, индекс 1-ГАЗ, периодичность годовая) разработана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газовой сети" (код 301112101, индекс 1-ГАЗ, периодичность годовая) (далее – статистическая форма).</w:t>
      </w:r>
    </w:p>
    <w:bookmarkEnd w:id="405"/>
    <w:bookmarkStart w:name="z852" w:id="40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06"/>
    <w:bookmarkStart w:name="z853" w:id="407"/>
    <w:p>
      <w:pPr>
        <w:spacing w:after="0"/>
        <w:ind w:left="0"/>
        <w:jc w:val="both"/>
      </w:pPr>
      <w:r>
        <w:rPr>
          <w:rFonts w:ascii="Times New Roman"/>
          <w:b w:val="false"/>
          <w:i w:val="false"/>
          <w:color w:val="000000"/>
          <w:sz w:val="28"/>
        </w:rPr>
        <w:t>
      1)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p>
    <w:bookmarkEnd w:id="407"/>
    <w:bookmarkStart w:name="z854" w:id="408"/>
    <w:p>
      <w:pPr>
        <w:spacing w:after="0"/>
        <w:ind w:left="0"/>
        <w:jc w:val="both"/>
      </w:pPr>
      <w:r>
        <w:rPr>
          <w:rFonts w:ascii="Times New Roman"/>
          <w:b w:val="false"/>
          <w:i w:val="false"/>
          <w:color w:val="000000"/>
          <w:sz w:val="28"/>
        </w:rPr>
        <w:t xml:space="preserve">
      2) газорегуляторный пункт </w:t>
      </w:r>
      <w:r>
        <w:rPr>
          <w:rFonts w:ascii="Times New Roman"/>
          <w:b/>
          <w:i w:val="false"/>
          <w:color w:val="000000"/>
          <w:sz w:val="28"/>
        </w:rPr>
        <w:t>–</w:t>
      </w:r>
      <w:r>
        <w:rPr>
          <w:rFonts w:ascii="Times New Roman"/>
          <w:b w:val="false"/>
          <w:i w:val="false"/>
          <w:color w:val="000000"/>
          <w:sz w:val="28"/>
        </w:rPr>
        <w:t xml:space="preserve"> технологическое устройство, предназначенное для снижения давления газа и поддержания его на заданных уровнях в газораспределительных сетях;</w:t>
      </w:r>
    </w:p>
    <w:bookmarkEnd w:id="408"/>
    <w:bookmarkStart w:name="z855" w:id="409"/>
    <w:p>
      <w:pPr>
        <w:spacing w:after="0"/>
        <w:ind w:left="0"/>
        <w:jc w:val="both"/>
      </w:pPr>
      <w:r>
        <w:rPr>
          <w:rFonts w:ascii="Times New Roman"/>
          <w:b w:val="false"/>
          <w:i w:val="false"/>
          <w:color w:val="000000"/>
          <w:sz w:val="28"/>
        </w:rPr>
        <w:t>
      3) шкафной газорегуляторный пункт - технологическое устройство в шкафном исполнении, предназначенное для снижения давления газа и поддержания его на заданных уровнях в газораспределительных сетях.</w:t>
      </w:r>
    </w:p>
    <w:bookmarkEnd w:id="409"/>
    <w:bookmarkStart w:name="z856" w:id="410"/>
    <w:p>
      <w:pPr>
        <w:spacing w:after="0"/>
        <w:ind w:left="0"/>
        <w:jc w:val="both"/>
      </w:pPr>
      <w:r>
        <w:rPr>
          <w:rFonts w:ascii="Times New Roman"/>
          <w:b w:val="false"/>
          <w:i w:val="false"/>
          <w:color w:val="000000"/>
          <w:sz w:val="28"/>
        </w:rPr>
        <w:t>
      3. В данной статистической форме не учитывается сжиженный природный газ в баллонах.</w:t>
      </w:r>
    </w:p>
    <w:bookmarkEnd w:id="410"/>
    <w:bookmarkStart w:name="z857" w:id="411"/>
    <w:p>
      <w:pPr>
        <w:spacing w:after="0"/>
        <w:ind w:left="0"/>
        <w:jc w:val="both"/>
      </w:pPr>
      <w:r>
        <w:rPr>
          <w:rFonts w:ascii="Times New Roman"/>
          <w:b w:val="false"/>
          <w:i w:val="false"/>
          <w:color w:val="000000"/>
          <w:sz w:val="28"/>
        </w:rPr>
        <w:t>
      4. В разделе 3 "Протяженность газовой сети и число аварий" протяженность уличной газовой сети учитывается в одиночном исчислении, то есть в одну линию. Если трубы уложены в две линии и более,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p>
    <w:bookmarkEnd w:id="411"/>
    <w:bookmarkStart w:name="z858" w:id="412"/>
    <w:p>
      <w:pPr>
        <w:spacing w:after="0"/>
        <w:ind w:left="0"/>
        <w:jc w:val="both"/>
      </w:pPr>
      <w:r>
        <w:rPr>
          <w:rFonts w:ascii="Times New Roman"/>
          <w:b w:val="false"/>
          <w:i w:val="false"/>
          <w:color w:val="000000"/>
          <w:sz w:val="28"/>
        </w:rPr>
        <w:t>
      В строках 1 и 7 раздела 3 приводятся данные о протяженности уличных газовых сетей, числящихся на балансе предприятия и (или) арендованных у сторонних предприятий, соответственно на начало и на конец года.</w:t>
      </w:r>
    </w:p>
    <w:bookmarkEnd w:id="412"/>
    <w:bookmarkStart w:name="z859" w:id="413"/>
    <w:p>
      <w:pPr>
        <w:spacing w:after="0"/>
        <w:ind w:left="0"/>
        <w:jc w:val="both"/>
      </w:pPr>
      <w:r>
        <w:rPr>
          <w:rFonts w:ascii="Times New Roman"/>
          <w:b w:val="false"/>
          <w:i w:val="false"/>
          <w:color w:val="000000"/>
          <w:sz w:val="28"/>
        </w:rPr>
        <w:t>
      В строке 2 раздела 3 "Добавлено уличной газовой сети" приводятся данные об одиночной протяженности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а также принятые уличные сети от других организаций).</w:t>
      </w:r>
    </w:p>
    <w:bookmarkEnd w:id="413"/>
    <w:bookmarkStart w:name="z860" w:id="414"/>
    <w:p>
      <w:pPr>
        <w:spacing w:after="0"/>
        <w:ind w:left="0"/>
        <w:jc w:val="both"/>
      </w:pPr>
      <w:r>
        <w:rPr>
          <w:rFonts w:ascii="Times New Roman"/>
          <w:b w:val="false"/>
          <w:i w:val="false"/>
          <w:color w:val="000000"/>
          <w:sz w:val="28"/>
        </w:rPr>
        <w:t>
      В строке 3 раздела 3 "Выбыло уличной газовой сети" приводятся данные об одиночной протяженности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а также переданные другим организациям).</w:t>
      </w:r>
    </w:p>
    <w:bookmarkEnd w:id="414"/>
    <w:bookmarkStart w:name="z861" w:id="415"/>
    <w:p>
      <w:pPr>
        <w:spacing w:after="0"/>
        <w:ind w:left="0"/>
        <w:jc w:val="both"/>
      </w:pPr>
      <w:r>
        <w:rPr>
          <w:rFonts w:ascii="Times New Roman"/>
          <w:b w:val="false"/>
          <w:i w:val="false"/>
          <w:color w:val="000000"/>
          <w:sz w:val="28"/>
        </w:rPr>
        <w:t>
      В строке 8 раздела 3 "Протяженность внутриквартальных (внутридворовых) сетей на конец года" приводятся данные об одиночной протяженности внутриквартальных (внутридворовых) сетей и вводов, числящихся на балансе предприятия и (или) арендованных у других предприятий на конец отчетного года.</w:t>
      </w:r>
    </w:p>
    <w:bookmarkEnd w:id="415"/>
    <w:bookmarkStart w:name="z862" w:id="416"/>
    <w:p>
      <w:pPr>
        <w:spacing w:after="0"/>
        <w:ind w:left="0"/>
        <w:jc w:val="both"/>
      </w:pPr>
      <w:r>
        <w:rPr>
          <w:rFonts w:ascii="Times New Roman"/>
          <w:b w:val="false"/>
          <w:i w:val="false"/>
          <w:color w:val="000000"/>
          <w:sz w:val="28"/>
        </w:rPr>
        <w:t>
      К внутриквартальным и внутридворовым сетям относятся газопроводы, проложенные от уличной разводящей газовой сети в месте ответвления до отключающих устройств, установленных на лестничных клетках (в цокольном этаже).</w:t>
      </w:r>
    </w:p>
    <w:bookmarkEnd w:id="416"/>
    <w:bookmarkStart w:name="z863" w:id="417"/>
    <w:p>
      <w:pPr>
        <w:spacing w:after="0"/>
        <w:ind w:left="0"/>
        <w:jc w:val="both"/>
      </w:pPr>
      <w:r>
        <w:rPr>
          <w:rFonts w:ascii="Times New Roman"/>
          <w:b w:val="false"/>
          <w:i w:val="false"/>
          <w:color w:val="000000"/>
          <w:sz w:val="28"/>
        </w:rPr>
        <w:t xml:space="preserve">
      5.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417"/>
    <w:bookmarkStart w:name="z864" w:id="418"/>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18"/>
    <w:bookmarkStart w:name="z865" w:id="419"/>
    <w:p>
      <w:pPr>
        <w:spacing w:after="0"/>
        <w:ind w:left="0"/>
        <w:jc w:val="both"/>
      </w:pPr>
      <w:r>
        <w:rPr>
          <w:rFonts w:ascii="Times New Roman"/>
          <w:b w:val="false"/>
          <w:i w:val="false"/>
          <w:color w:val="000000"/>
          <w:sz w:val="28"/>
        </w:rPr>
        <w:t>
      7.  Арифметико-логический контроль:</w:t>
      </w:r>
    </w:p>
    <w:bookmarkEnd w:id="419"/>
    <w:bookmarkStart w:name="z866" w:id="420"/>
    <w:p>
      <w:pPr>
        <w:spacing w:after="0"/>
        <w:ind w:left="0"/>
        <w:jc w:val="both"/>
      </w:pPr>
      <w:r>
        <w:rPr>
          <w:rFonts w:ascii="Times New Roman"/>
          <w:b w:val="false"/>
          <w:i w:val="false"/>
          <w:color w:val="000000"/>
          <w:sz w:val="28"/>
        </w:rPr>
        <w:t>
      Раздел 3. "Протяженность газовой сети и число аварий":</w:t>
      </w:r>
    </w:p>
    <w:bookmarkEnd w:id="420"/>
    <w:bookmarkStart w:name="z867" w:id="421"/>
    <w:p>
      <w:pPr>
        <w:spacing w:after="0"/>
        <w:ind w:left="0"/>
        <w:jc w:val="both"/>
      </w:pPr>
      <w:r>
        <w:rPr>
          <w:rFonts w:ascii="Times New Roman"/>
          <w:b w:val="false"/>
          <w:i w:val="false"/>
          <w:color w:val="000000"/>
          <w:sz w:val="28"/>
        </w:rPr>
        <w:t>
      строка 7 = строк 1+строка 2–строка 3 по всем графам;</w:t>
      </w:r>
    </w:p>
    <w:bookmarkEnd w:id="421"/>
    <w:bookmarkStart w:name="z868" w:id="422"/>
    <w:p>
      <w:pPr>
        <w:spacing w:after="0"/>
        <w:ind w:left="0"/>
        <w:jc w:val="both"/>
      </w:pPr>
      <w:r>
        <w:rPr>
          <w:rFonts w:ascii="Times New Roman"/>
          <w:b w:val="false"/>
          <w:i w:val="false"/>
          <w:color w:val="000000"/>
          <w:sz w:val="28"/>
        </w:rPr>
        <w:t>
      строка 2 = ∑ строк 2.1-2.3 по всем графам;</w:t>
      </w:r>
    </w:p>
    <w:bookmarkEnd w:id="422"/>
    <w:bookmarkStart w:name="z869" w:id="423"/>
    <w:p>
      <w:pPr>
        <w:spacing w:after="0"/>
        <w:ind w:left="0"/>
        <w:jc w:val="both"/>
      </w:pPr>
      <w:r>
        <w:rPr>
          <w:rFonts w:ascii="Times New Roman"/>
          <w:b w:val="false"/>
          <w:i w:val="false"/>
          <w:color w:val="000000"/>
          <w:sz w:val="28"/>
        </w:rPr>
        <w:t>
      строка 3 = ∑ строк 3.1-3.3 по всем графам;</w:t>
      </w:r>
    </w:p>
    <w:bookmarkEnd w:id="423"/>
    <w:bookmarkStart w:name="z870" w:id="424"/>
    <w:p>
      <w:pPr>
        <w:spacing w:after="0"/>
        <w:ind w:left="0"/>
        <w:jc w:val="both"/>
      </w:pPr>
      <w:r>
        <w:rPr>
          <w:rFonts w:ascii="Times New Roman"/>
          <w:b w:val="false"/>
          <w:i w:val="false"/>
          <w:color w:val="000000"/>
          <w:sz w:val="28"/>
        </w:rPr>
        <w:t>
      строка 5 = ∑ строк 5.1-5.2 по всем графам;</w:t>
      </w:r>
    </w:p>
    <w:bookmarkEnd w:id="424"/>
    <w:bookmarkStart w:name="z871" w:id="425"/>
    <w:p>
      <w:pPr>
        <w:spacing w:after="0"/>
        <w:ind w:left="0"/>
        <w:jc w:val="both"/>
      </w:pPr>
      <w:r>
        <w:rPr>
          <w:rFonts w:ascii="Times New Roman"/>
          <w:b w:val="false"/>
          <w:i w:val="false"/>
          <w:color w:val="000000"/>
          <w:sz w:val="28"/>
        </w:rPr>
        <w:t>
      строка 6 = ∑ строк 6.1-6.3 по всем графам;</w:t>
      </w:r>
    </w:p>
    <w:bookmarkEnd w:id="425"/>
    <w:bookmarkStart w:name="z872" w:id="426"/>
    <w:p>
      <w:pPr>
        <w:spacing w:after="0"/>
        <w:ind w:left="0"/>
        <w:jc w:val="both"/>
      </w:pPr>
      <w:r>
        <w:rPr>
          <w:rFonts w:ascii="Times New Roman"/>
          <w:b w:val="false"/>
          <w:i w:val="false"/>
          <w:color w:val="000000"/>
          <w:sz w:val="28"/>
        </w:rPr>
        <w:t>
      строка 5 = строка 6;</w:t>
      </w:r>
    </w:p>
    <w:bookmarkEnd w:id="426"/>
    <w:bookmarkStart w:name="z873" w:id="427"/>
    <w:p>
      <w:pPr>
        <w:spacing w:after="0"/>
        <w:ind w:left="0"/>
        <w:jc w:val="both"/>
      </w:pPr>
      <w:r>
        <w:rPr>
          <w:rFonts w:ascii="Times New Roman"/>
          <w:b w:val="false"/>
          <w:i w:val="false"/>
          <w:color w:val="000000"/>
          <w:sz w:val="28"/>
        </w:rPr>
        <w:t>
      по всем строкам графа 1 = ∑ граф 2, 3.</w:t>
      </w:r>
    </w:p>
    <w:bookmarkEnd w:id="427"/>
    <w:bookmarkStart w:name="z874" w:id="428"/>
    <w:p>
      <w:pPr>
        <w:spacing w:after="0"/>
        <w:ind w:left="0"/>
        <w:jc w:val="both"/>
      </w:pPr>
      <w:r>
        <w:rPr>
          <w:rFonts w:ascii="Times New Roman"/>
          <w:b w:val="false"/>
          <w:i w:val="false"/>
          <w:color w:val="000000"/>
          <w:sz w:val="28"/>
        </w:rPr>
        <w:t>
      строка 1 графа 1 (отчетного года) = строка 7 графа 1 (предыдущего года) допустимый контроль:</w:t>
      </w:r>
    </w:p>
    <w:bookmarkEnd w:id="428"/>
    <w:bookmarkStart w:name="z875" w:id="429"/>
    <w:p>
      <w:pPr>
        <w:spacing w:after="0"/>
        <w:ind w:left="0"/>
        <w:jc w:val="both"/>
      </w:pPr>
      <w:r>
        <w:rPr>
          <w:rFonts w:ascii="Times New Roman"/>
          <w:b w:val="false"/>
          <w:i w:val="false"/>
          <w:color w:val="000000"/>
          <w:sz w:val="28"/>
        </w:rPr>
        <w:t>
      Раздел 3.1. "Протяженность газовых сетей в населенных пунктах":</w:t>
      </w:r>
    </w:p>
    <w:bookmarkEnd w:id="429"/>
    <w:bookmarkStart w:name="z876" w:id="430"/>
    <w:p>
      <w:pPr>
        <w:spacing w:after="0"/>
        <w:ind w:left="0"/>
        <w:jc w:val="both"/>
      </w:pPr>
      <w:r>
        <w:rPr>
          <w:rFonts w:ascii="Times New Roman"/>
          <w:b w:val="false"/>
          <w:i w:val="false"/>
          <w:color w:val="000000"/>
          <w:sz w:val="28"/>
        </w:rPr>
        <w:t>
      графа 1 раздела 3.1 ≥ графе 2 по всем строкам;</w:t>
      </w:r>
    </w:p>
    <w:bookmarkEnd w:id="430"/>
    <w:bookmarkStart w:name="z877" w:id="431"/>
    <w:p>
      <w:pPr>
        <w:spacing w:after="0"/>
        <w:ind w:left="0"/>
        <w:jc w:val="both"/>
      </w:pPr>
      <w:r>
        <w:rPr>
          <w:rFonts w:ascii="Times New Roman"/>
          <w:b w:val="false"/>
          <w:i w:val="false"/>
          <w:color w:val="000000"/>
          <w:sz w:val="28"/>
        </w:rPr>
        <w:t>
      графа 2 раздела 3.1 ≥ графе 3 по всем строкам.</w:t>
      </w:r>
    </w:p>
    <w:bookmarkEnd w:id="431"/>
    <w:bookmarkStart w:name="z878" w:id="432"/>
    <w:p>
      <w:pPr>
        <w:spacing w:after="0"/>
        <w:ind w:left="0"/>
        <w:jc w:val="both"/>
      </w:pPr>
      <w:r>
        <w:rPr>
          <w:rFonts w:ascii="Times New Roman"/>
          <w:b w:val="false"/>
          <w:i w:val="false"/>
          <w:color w:val="000000"/>
          <w:sz w:val="28"/>
        </w:rPr>
        <w:t>
      Раздел 4. "Количество газорегуляторных пунктов и установленных приборов учета":</w:t>
      </w:r>
    </w:p>
    <w:bookmarkEnd w:id="432"/>
    <w:bookmarkStart w:name="z879" w:id="433"/>
    <w:p>
      <w:pPr>
        <w:spacing w:after="0"/>
        <w:ind w:left="0"/>
        <w:jc w:val="both"/>
      </w:pPr>
      <w:r>
        <w:rPr>
          <w:rFonts w:ascii="Times New Roman"/>
          <w:b w:val="false"/>
          <w:i w:val="false"/>
          <w:color w:val="000000"/>
          <w:sz w:val="28"/>
        </w:rPr>
        <w:t>
      строка 1 = ∑ строк 1.1, 1.2 по всем графам;</w:t>
      </w:r>
    </w:p>
    <w:bookmarkEnd w:id="433"/>
    <w:bookmarkStart w:name="z880" w:id="434"/>
    <w:p>
      <w:pPr>
        <w:spacing w:after="0"/>
        <w:ind w:left="0"/>
        <w:jc w:val="both"/>
      </w:pPr>
      <w:r>
        <w:rPr>
          <w:rFonts w:ascii="Times New Roman"/>
          <w:b w:val="false"/>
          <w:i w:val="false"/>
          <w:color w:val="000000"/>
          <w:sz w:val="28"/>
        </w:rPr>
        <w:t>
      по всем строкам графа 1 = ∑ граф 2, 3;</w:t>
      </w:r>
    </w:p>
    <w:bookmarkEnd w:id="434"/>
    <w:bookmarkStart w:name="z881" w:id="435"/>
    <w:p>
      <w:pPr>
        <w:spacing w:after="0"/>
        <w:ind w:left="0"/>
        <w:jc w:val="both"/>
      </w:pPr>
      <w:r>
        <w:rPr>
          <w:rFonts w:ascii="Times New Roman"/>
          <w:b w:val="false"/>
          <w:i w:val="false"/>
          <w:color w:val="000000"/>
          <w:sz w:val="28"/>
        </w:rPr>
        <w:t>
      по всем строкам графа 4 = ∑ граф 5, 6.</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160</w:t>
            </w:r>
            <w:r>
              <w:br/>
            </w:r>
            <w:r>
              <w:rPr>
                <w:rFonts w:ascii="Times New Roman"/>
                <w:b/>
                <w:i w:val="false"/>
                <w:color w:val="000000"/>
                <w:sz w:val="20"/>
              </w:rPr>
              <w:t xml:space="preserve"> бұйрығына 7</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14"/>
        <w:gridCol w:w="1"/>
        <w:gridCol w:w="107"/>
        <w:gridCol w:w="12394"/>
      </w:tblGrid>
      <w:tr>
        <w:trPr>
          <w:trHeight w:val="30" w:hRule="atLeast"/>
        </w:trPr>
        <w:tc>
          <w:tcPr>
            <w:tcW w:w="2614" w:type="dxa"/>
            <w:tcBorders/>
            <w:tcMar>
              <w:top w:w="15" w:type="dxa"/>
              <w:left w:w="15" w:type="dxa"/>
              <w:bottom w:w="15" w:type="dxa"/>
              <w:right w:w="15" w:type="dxa"/>
            </w:tcMar>
            <w:vAlign w:val="center"/>
          </w:tcPr>
          <w:bookmarkStart w:name="z885" w:id="436"/>
          <w:p>
            <w:pPr>
              <w:spacing w:after="20"/>
              <w:ind w:left="20"/>
              <w:jc w:val="both"/>
            </w:pPr>
          </w:p>
          <w:bookmarkEnd w:id="436"/>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xml:space="preserve">
Конфиденциальность гарантируется </w:t>
            </w:r>
            <w:r>
              <w:br/>
            </w:r>
            <w:r>
              <w:rPr>
                <w:rFonts w:ascii="Times New Roman"/>
                <w:b w:val="false"/>
                <w:i w:val="false"/>
                <w:color w:val="000000"/>
                <w:sz w:val="20"/>
              </w:rPr>
              <w:t>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886" w:id="437"/>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437"/>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889" w:id="438"/>
                <w:p>
                  <w:pPr>
                    <w:spacing w:after="20"/>
                    <w:ind w:left="20"/>
                    <w:jc w:val="both"/>
                  </w:pPr>
                  <w:r>
                    <w:rPr>
                      <w:rFonts w:ascii="Times New Roman"/>
                      <w:b w:val="false"/>
                      <w:i w:val="false"/>
                      <w:color w:val="000000"/>
                      <w:sz w:val="20"/>
                    </w:rPr>
                    <w:t>
до 1часа</w:t>
                  </w:r>
                </w:p>
                <w:bookmarkEnd w:id="43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890" w:id="43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439"/>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892" w:id="440"/>
          <w:p>
            <w:pPr>
              <w:spacing w:after="20"/>
              <w:ind w:left="20"/>
              <w:jc w:val="both"/>
            </w:pPr>
            <w:r>
              <w:rPr>
                <w:rFonts w:ascii="Times New Roman"/>
                <w:b w:val="false"/>
                <w:i w:val="false"/>
                <w:color w:val="000000"/>
                <w:sz w:val="20"/>
              </w:rPr>
              <w:t>
</w:t>
            </w:r>
            <w:r>
              <w:rPr>
                <w:rFonts w:ascii="Times New Roman"/>
                <w:b/>
                <w:i w:val="false"/>
                <w:color w:val="000000"/>
                <w:sz w:val="20"/>
              </w:rPr>
              <w:t>Стати</w:t>
            </w:r>
            <w:r>
              <w:rPr>
                <w:rFonts w:ascii="Times New Roman"/>
                <w:b/>
                <w:i w:val="false"/>
                <w:color w:val="000000"/>
                <w:sz w:val="20"/>
              </w:rPr>
              <w:t>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302115225</w:t>
            </w:r>
            <w:r>
              <w:br/>
            </w:r>
            <w:r>
              <w:rPr>
                <w:rFonts w:ascii="Times New Roman"/>
                <w:b w:val="false"/>
                <w:i w:val="false"/>
                <w:color w:val="000000"/>
                <w:sz w:val="20"/>
              </w:rPr>
              <w:t>
</w:t>
            </w:r>
            <w:r>
              <w:rPr>
                <w:rFonts w:ascii="Times New Roman"/>
                <w:b w:val="false"/>
                <w:i w:val="false"/>
                <w:color w:val="000000"/>
                <w:sz w:val="20"/>
              </w:rPr>
              <w:t>Код статистической формы 302115225</w:t>
            </w:r>
            <w:r>
              <w:br/>
            </w:r>
            <w:r>
              <w:rPr>
                <w:rFonts w:ascii="Times New Roman"/>
                <w:b w:val="false"/>
                <w:i w:val="false"/>
                <w:color w:val="000000"/>
                <w:sz w:val="20"/>
              </w:rPr>
              <w:t>
 </w:t>
            </w:r>
          </w:p>
          <w:bookmarkEnd w:id="440"/>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энергияны тұтынуы бойынша үй шаруашылығын зерттеу сауалнамасы</w:t>
            </w:r>
            <w:r>
              <w:br/>
            </w:r>
            <w:r>
              <w:rPr>
                <w:rFonts w:ascii="Times New Roman"/>
                <w:b/>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895" w:id="441"/>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w:t>
            </w:r>
            <w:r>
              <w:rPr>
                <w:rFonts w:ascii="Times New Roman"/>
                <w:b/>
                <w:i w:val="false"/>
                <w:color w:val="000000"/>
                <w:sz w:val="20"/>
              </w:rPr>
              <w:t>070</w:t>
            </w:r>
            <w:r>
              <w:rPr>
                <w:rFonts w:ascii="Times New Roman"/>
                <w:b w:val="false"/>
                <w:i w:val="false"/>
                <w:color w:val="000000"/>
                <w:sz w:val="20"/>
              </w:rPr>
              <w:t xml:space="preserve"> </w:t>
            </w:r>
            <w:r>
              <w:br/>
            </w:r>
            <w:r>
              <w:rPr>
                <w:rFonts w:ascii="Times New Roman"/>
                <w:b w:val="false"/>
                <w:i w:val="false"/>
                <w:color w:val="000000"/>
                <w:sz w:val="20"/>
              </w:rPr>
              <w:t>
 </w:t>
            </w:r>
          </w:p>
          <w:bookmarkEnd w:id="44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по потреблению топлива и энергии</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502"/>
              <w:gridCol w:w="10336"/>
              <w:gridCol w:w="312"/>
            </w:tblGrid>
            <w:tr>
              <w:trPr>
                <w:trHeight w:val="30" w:hRule="atLeast"/>
              </w:trPr>
              <w:tc>
                <w:tcPr>
                  <w:tcW w:w="1150" w:type="dxa"/>
                  <w:tcBorders/>
                  <w:tcMar>
                    <w:top w:w="15" w:type="dxa"/>
                    <w:left w:w="15" w:type="dxa"/>
                    <w:bottom w:w="15" w:type="dxa"/>
                    <w:right w:w="15" w:type="dxa"/>
                  </w:tcMar>
                  <w:vAlign w:val="center"/>
                </w:tcPr>
                <w:bookmarkStart w:name="z896" w:id="442"/>
                <w:p>
                  <w:pPr>
                    <w:spacing w:after="20"/>
                    <w:ind w:left="20"/>
                    <w:jc w:val="both"/>
                  </w:pPr>
                  <w:r>
                    <w:rPr>
                      <w:rFonts w:ascii="Times New Roman"/>
                      <w:b w:val="false"/>
                      <w:i w:val="false"/>
                      <w:color w:val="000000"/>
                      <w:sz w:val="20"/>
                    </w:rPr>
                    <w:t>
Бес жылда бір рет</w:t>
                  </w:r>
                  <w:r>
                    <w:br/>
                  </w:r>
                  <w:r>
                    <w:rPr>
                      <w:rFonts w:ascii="Times New Roman"/>
                      <w:b w:val="false"/>
                      <w:i w:val="false"/>
                      <w:color w:val="000000"/>
                      <w:sz w:val="20"/>
                    </w:rPr>
                    <w:t>
</w:t>
                  </w:r>
                  <w:r>
                    <w:rPr>
                      <w:rFonts w:ascii="Times New Roman"/>
                      <w:b/>
                      <w:i w:val="false"/>
                      <w:color w:val="000000"/>
                      <w:sz w:val="20"/>
                    </w:rPr>
                    <w:t>Один раз в пять лет</w:t>
                  </w:r>
                </w:p>
                <w:bookmarkEnd w:id="442"/>
              </w:tc>
              <w:tc>
                <w:tcPr>
                  <w:tcW w:w="502" w:type="dxa"/>
                  <w:tcBorders/>
                  <w:tcMar>
                    <w:top w:w="15" w:type="dxa"/>
                    <w:left w:w="15" w:type="dxa"/>
                    <w:bottom w:w="15" w:type="dxa"/>
                    <w:right w:w="15" w:type="dxa"/>
                  </w:tcMar>
                  <w:vAlign w:val="center"/>
                </w:tcPr>
                <w:bookmarkStart w:name="z897" w:id="443"/>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443"/>
              </w:tc>
              <w:tc>
                <w:tcPr>
                  <w:tcW w:w="103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bookmarkStart w:name="z898" w:id="44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444"/>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9"/>
        <w:gridCol w:w="285"/>
        <w:gridCol w:w="2153"/>
        <w:gridCol w:w="285"/>
        <w:gridCol w:w="716"/>
        <w:gridCol w:w="718"/>
        <w:gridCol w:w="766"/>
        <w:gridCol w:w="177"/>
        <w:gridCol w:w="6321"/>
      </w:tblGrid>
      <w:tr>
        <w:trPr>
          <w:trHeight w:val="30" w:hRule="atLeast"/>
        </w:trPr>
        <w:tc>
          <w:tcPr>
            <w:tcW w:w="0" w:type="auto"/>
            <w:gridSpan w:val="9"/>
            <w:tcBorders/>
            <w:tcMar>
              <w:top w:w="15" w:type="dxa"/>
              <w:left w:w="15" w:type="dxa"/>
              <w:bottom w:w="15" w:type="dxa"/>
              <w:right w:w="15" w:type="dxa"/>
            </w:tcMar>
            <w:vAlign w:val="center"/>
          </w:tcPr>
          <w:bookmarkStart w:name="z899" w:id="445"/>
          <w:p>
            <w:pPr>
              <w:spacing w:after="20"/>
              <w:ind w:left="20"/>
              <w:jc w:val="both"/>
            </w:pPr>
            <w:r>
              <w:rPr>
                <w:rFonts w:ascii="Times New Roman"/>
                <w:b w:val="false"/>
                <w:i w:val="false"/>
                <w:color w:val="000000"/>
                <w:sz w:val="20"/>
              </w:rPr>
              <w:t>
</w:t>
            </w:r>
            <w:r>
              <w:rPr>
                <w:rFonts w:ascii="Times New Roman"/>
                <w:b/>
                <w:i w:val="false"/>
                <w:color w:val="000000"/>
                <w:sz w:val="20"/>
              </w:rPr>
              <w:t>Байқауға</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w:t>
            </w:r>
            <w:r>
              <w:rPr>
                <w:rFonts w:ascii="Times New Roman"/>
                <w:b w:val="false"/>
                <w:i w:val="false"/>
                <w:color w:val="000000"/>
                <w:sz w:val="20"/>
              </w:rPr>
              <w:t xml:space="preserve"> </w:t>
            </w:r>
            <w:r>
              <w:rPr>
                <w:rFonts w:ascii="Times New Roman"/>
                <w:b/>
                <w:i w:val="false"/>
                <w:color w:val="000000"/>
                <w:sz w:val="20"/>
              </w:rPr>
              <w:t>қатысады</w:t>
            </w:r>
            <w:r>
              <w:br/>
            </w:r>
            <w:r>
              <w:rPr>
                <w:rFonts w:ascii="Times New Roman"/>
                <w:b w:val="false"/>
                <w:i w:val="false"/>
                <w:color w:val="000000"/>
                <w:sz w:val="20"/>
              </w:rPr>
              <w:t>
</w:t>
            </w:r>
            <w:r>
              <w:rPr>
                <w:rFonts w:ascii="Times New Roman"/>
                <w:b w:val="false"/>
                <w:i w:val="false"/>
                <w:color w:val="000000"/>
                <w:sz w:val="20"/>
              </w:rPr>
              <w:t xml:space="preserve">В наблюдении принимают участие домашние хозяйства, попавшие в выборку </w:t>
            </w:r>
            <w:r>
              <w:br/>
            </w:r>
            <w:r>
              <w:rPr>
                <w:rFonts w:ascii="Times New Roman"/>
                <w:b w:val="false"/>
                <w:i w:val="false"/>
                <w:color w:val="000000"/>
                <w:sz w:val="20"/>
              </w:rPr>
              <w:t>
 </w:t>
            </w:r>
          </w:p>
          <w:bookmarkEnd w:id="445"/>
        </w:tc>
      </w:tr>
      <w:tr>
        <w:trPr>
          <w:trHeight w:val="30" w:hRule="atLeast"/>
        </w:trPr>
        <w:tc>
          <w:tcPr>
            <w:tcW w:w="0" w:type="auto"/>
            <w:gridSpan w:val="9"/>
            <w:tcBorders/>
            <w:tcMar>
              <w:top w:w="15" w:type="dxa"/>
              <w:left w:w="15" w:type="dxa"/>
              <w:bottom w:w="15" w:type="dxa"/>
              <w:right w:w="15" w:type="dxa"/>
            </w:tcMar>
            <w:vAlign w:val="center"/>
          </w:tcPr>
          <w:bookmarkStart w:name="z901" w:id="446"/>
          <w:p>
            <w:pPr>
              <w:spacing w:after="20"/>
              <w:ind w:left="20"/>
              <w:jc w:val="both"/>
            </w:pP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25 апреля (включительно) после отчетного периода</w:t>
            </w:r>
          </w:p>
          <w:bookmarkEnd w:id="446"/>
        </w:tc>
      </w:tr>
      <w:tr>
        <w:trPr>
          <w:trHeight w:val="30" w:hRule="atLeast"/>
        </w:trPr>
        <w:tc>
          <w:tcPr>
            <w:tcW w:w="0" w:type="auto"/>
            <w:gridSpan w:val="6"/>
            <w:tcBorders/>
            <w:tcMar>
              <w:top w:w="15" w:type="dxa"/>
              <w:left w:w="15" w:type="dxa"/>
              <w:bottom w:w="15" w:type="dxa"/>
              <w:right w:w="15" w:type="dxa"/>
            </w:tcMar>
            <w:vAlign w:val="center"/>
          </w:tcPr>
          <w:bookmarkStart w:name="z902" w:id="44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по Классификатору </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p>
          <w:bookmarkEnd w:id="447"/>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cMar>
              <w:top w:w="15" w:type="dxa"/>
              <w:left w:w="15" w:type="dxa"/>
              <w:bottom w:w="15" w:type="dxa"/>
              <w:right w:w="15" w:type="dxa"/>
            </w:tcMar>
            <w:vAlign w:val="center"/>
          </w:tcPr>
          <w:bookmarkStart w:name="z906" w:id="44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мекеннің</w:t>
            </w:r>
            <w:r>
              <w:rPr>
                <w:rFonts w:ascii="Times New Roman"/>
                <w:b w:val="false"/>
                <w:i w:val="false"/>
                <w:color w:val="000000"/>
                <w:sz w:val="20"/>
              </w:rPr>
              <w:t xml:space="preserve"> </w:t>
            </w:r>
            <w:r>
              <w:rPr>
                <w:rFonts w:ascii="Times New Roman"/>
                <w:b/>
                <w:i w:val="false"/>
                <w:color w:val="000000"/>
                <w:sz w:val="20"/>
              </w:rPr>
              <w:t>типі</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Тип населенного пункта (1 - город, 2 - село)</w:t>
            </w:r>
            <w:r>
              <w:br/>
            </w: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домашнего хозяйства</w:t>
            </w:r>
            <w:r>
              <w:br/>
            </w: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Байқау</w:t>
            </w:r>
            <w:r>
              <w:rPr>
                <w:rFonts w:ascii="Times New Roman"/>
                <w:b w:val="false"/>
                <w:i w:val="false"/>
                <w:color w:val="000000"/>
                <w:sz w:val="20"/>
              </w:rPr>
              <w:t xml:space="preserve"> </w:t>
            </w:r>
            <w:r>
              <w:rPr>
                <w:rFonts w:ascii="Times New Roman"/>
                <w:b/>
                <w:i w:val="false"/>
                <w:color w:val="000000"/>
                <w:sz w:val="20"/>
              </w:rPr>
              <w:t>жүргізуге</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адамның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(бұдан әрі – интервьюер) 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Код лица, уполномоченного на проведение наблюдения</w:t>
            </w:r>
            <w:r>
              <w:rPr>
                <w:rFonts w:ascii="Times New Roman"/>
                <w:b w:val="false"/>
                <w:i w:val="false"/>
                <w:color w:val="000000"/>
                <w:sz w:val="20"/>
              </w:rPr>
              <w:t xml:space="preserve"> (далее - интервьюер)</w:t>
            </w:r>
            <w:r>
              <w:br/>
            </w:r>
            <w:r>
              <w:rPr>
                <w:rFonts w:ascii="Times New Roman"/>
                <w:b w:val="false"/>
                <w:i w:val="false"/>
                <w:color w:val="000000"/>
                <w:sz w:val="20"/>
              </w:rPr>
              <w:t>
 </w:t>
            </w:r>
          </w:p>
          <w:bookmarkEnd w:id="448"/>
        </w:tc>
        <w:tc>
          <w:tcPr>
            <w:tcW w:w="0" w:type="auto"/>
            <w:gridSpan w:val="4"/>
            <w:tcBorders/>
            <w:tcMar>
              <w:top w:w="15" w:type="dxa"/>
              <w:left w:w="15" w:type="dxa"/>
              <w:bottom w:w="15" w:type="dxa"/>
              <w:right w:w="15" w:type="dxa"/>
            </w:tcMar>
            <w:vAlign w:val="center"/>
          </w:tcPr>
          <w:bookmarkStart w:name="z914" w:id="449"/>
          <w:p>
            <w:pPr>
              <w:spacing w:after="20"/>
              <w:ind w:left="20"/>
              <w:jc w:val="both"/>
            </w:pPr>
          </w:p>
          <w:bookmarkEnd w:id="449"/>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cMar>
              <w:top w:w="15" w:type="dxa"/>
              <w:left w:w="15" w:type="dxa"/>
              <w:bottom w:w="15" w:type="dxa"/>
              <w:right w:w="15" w:type="dxa"/>
            </w:tcMar>
            <w:vAlign w:val="center"/>
          </w:tcPr>
          <w:bookmarkStart w:name="z919" w:id="450"/>
          <w:p>
            <w:pPr>
              <w:spacing w:after="20"/>
              <w:ind w:left="20"/>
              <w:jc w:val="both"/>
            </w:pPr>
            <w:r>
              <w:rPr>
                <w:rFonts w:ascii="Times New Roman"/>
                <w:b w:val="false"/>
                <w:i w:val="false"/>
                <w:color w:val="000000"/>
                <w:sz w:val="20"/>
              </w:rPr>
              <w:t>
</w:t>
            </w:r>
            <w:r>
              <w:rPr>
                <w:rFonts w:ascii="Times New Roman"/>
                <w:b/>
                <w:i w:val="false"/>
                <w:color w:val="000000"/>
                <w:sz w:val="20"/>
              </w:rPr>
              <w:t xml:space="preserve">5. Сұхбат жүргізу күні </w:t>
            </w:r>
            <w:r>
              <w:br/>
            </w:r>
            <w:r>
              <w:rPr>
                <w:rFonts w:ascii="Times New Roman"/>
                <w:b w:val="false"/>
                <w:i w:val="false"/>
                <w:color w:val="000000"/>
                <w:sz w:val="20"/>
              </w:rPr>
              <w:t xml:space="preserve">
Дата проведения интервью  </w:t>
            </w:r>
          </w:p>
          <w:bookmarkEnd w:id="450"/>
        </w:tc>
        <w:tc>
          <w:tcPr>
            <w:tcW w:w="285" w:type="dxa"/>
            <w:tcBorders/>
            <w:tcMar>
              <w:top w:w="15" w:type="dxa"/>
              <w:left w:w="15" w:type="dxa"/>
              <w:bottom w:w="15" w:type="dxa"/>
              <w:right w:w="15" w:type="dxa"/>
            </w:tcMar>
            <w:vAlign w:val="center"/>
          </w:tcPr>
          <w:bookmarkStart w:name="z920" w:id="451"/>
          <w:p>
            <w:pPr>
              <w:spacing w:after="20"/>
              <w:ind w:left="20"/>
              <w:jc w:val="both"/>
            </w:pPr>
            <w:r>
              <w:rPr>
                <w:rFonts w:ascii="Times New Roman"/>
                <w:b w:val="false"/>
                <w:i w:val="false"/>
                <w:color w:val="000000"/>
                <w:sz w:val="20"/>
              </w:rPr>
              <w:t>
</w:t>
            </w: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p>
          <w:bookmarkEnd w:id="451"/>
        </w:tc>
        <w:tc>
          <w:tcPr>
            <w:tcW w:w="21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 w:type="dxa"/>
            <w:tcBorders/>
            <w:tcMar>
              <w:top w:w="15" w:type="dxa"/>
              <w:left w:w="15" w:type="dxa"/>
              <w:bottom w:w="15" w:type="dxa"/>
              <w:right w:w="15" w:type="dxa"/>
            </w:tcMar>
            <w:vAlign w:val="center"/>
          </w:tcPr>
          <w:bookmarkStart w:name="z922" w:id="452"/>
          <w:p>
            <w:pPr>
              <w:spacing w:after="20"/>
              <w:ind w:left="20"/>
              <w:jc w:val="both"/>
            </w:pPr>
            <w:r>
              <w:rPr>
                <w:rFonts w:ascii="Times New Roman"/>
                <w:b w:val="false"/>
                <w:i w:val="false"/>
                <w:color w:val="000000"/>
                <w:sz w:val="20"/>
              </w:rPr>
              <w:t>
</w:t>
            </w: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p>
          <w:bookmarkEnd w:id="452"/>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7" w:type="dxa"/>
            <w:tcBorders/>
            <w:tcMar>
              <w:top w:w="15" w:type="dxa"/>
              <w:left w:w="15" w:type="dxa"/>
              <w:bottom w:w="15" w:type="dxa"/>
              <w:right w:w="15" w:type="dxa"/>
            </w:tcMar>
            <w:vAlign w:val="center"/>
          </w:tcPr>
          <w:bookmarkStart w:name="z924" w:id="45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53"/>
        </w:tc>
        <w:tc>
          <w:tcPr>
            <w:tcW w:w="63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9572"/>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54"/>
          <w:p>
            <w:pPr>
              <w:spacing w:after="20"/>
              <w:ind w:left="20"/>
              <w:jc w:val="both"/>
            </w:pPr>
            <w:r>
              <w:rPr>
                <w:rFonts w:ascii="Times New Roman"/>
                <w:b w:val="false"/>
                <w:i w:val="false"/>
                <w:color w:val="000000"/>
                <w:sz w:val="20"/>
              </w:rPr>
              <w:t>
1. Үй жайдың салынған жылын көрсетіңіз</w:t>
            </w:r>
            <w:r>
              <w:br/>
            </w:r>
            <w:r>
              <w:rPr>
                <w:rFonts w:ascii="Times New Roman"/>
                <w:b w:val="false"/>
                <w:i w:val="false"/>
                <w:color w:val="000000"/>
                <w:sz w:val="20"/>
              </w:rPr>
              <w:t>
</w:t>
            </w:r>
            <w:r>
              <w:rPr>
                <w:rFonts w:ascii="Times New Roman"/>
                <w:b/>
                <w:i w:val="false"/>
                <w:color w:val="000000"/>
                <w:sz w:val="20"/>
              </w:rPr>
              <w:t>Укажите год постройки жилья</w:t>
            </w:r>
          </w:p>
          <w:bookmarkEnd w:id="454"/>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55"/>
          <w:p>
            <w:pPr>
              <w:spacing w:after="20"/>
              <w:ind w:left="20"/>
              <w:jc w:val="both"/>
            </w:pPr>
            <w:r>
              <w:rPr>
                <w:rFonts w:ascii="Times New Roman"/>
                <w:b w:val="false"/>
                <w:i w:val="false"/>
                <w:color w:val="000000"/>
                <w:sz w:val="20"/>
              </w:rPr>
              <w:t>
</w:t>
            </w:r>
            <w:r>
              <w:rPr>
                <w:rFonts w:ascii="Times New Roman"/>
                <w:b/>
                <w:i w:val="false"/>
                <w:color w:val="000000"/>
                <w:sz w:val="20"/>
              </w:rPr>
              <w:t>2. Үй жайдың соңғы реконструкциялау</w:t>
            </w:r>
            <w:r>
              <w:rPr>
                <w:rFonts w:ascii="Times New Roman"/>
                <w:b w:val="false"/>
                <w:i w:val="false"/>
                <w:color w:val="000000"/>
                <w:vertAlign w:val="superscript"/>
              </w:rPr>
              <w:t>1</w:t>
            </w:r>
            <w:r>
              <w:rPr>
                <w:rFonts w:ascii="Times New Roman"/>
                <w:b/>
                <w:i w:val="false"/>
                <w:color w:val="000000"/>
                <w:sz w:val="20"/>
              </w:rPr>
              <w:t xml:space="preserve"> жылын көрсетіңіз</w:t>
            </w:r>
            <w:r>
              <w:br/>
            </w:r>
            <w:r>
              <w:rPr>
                <w:rFonts w:ascii="Times New Roman"/>
                <w:b w:val="false"/>
                <w:i w:val="false"/>
                <w:color w:val="000000"/>
                <w:sz w:val="20"/>
              </w:rPr>
              <w:t>
Укажите год последней реконструкции</w:t>
            </w:r>
            <w:r>
              <w:rPr>
                <w:rFonts w:ascii="Times New Roman"/>
                <w:b w:val="false"/>
                <w:i w:val="false"/>
                <w:color w:val="000000"/>
                <w:vertAlign w:val="superscript"/>
              </w:rPr>
              <w:t>1</w:t>
            </w:r>
            <w:r>
              <w:rPr>
                <w:rFonts w:ascii="Times New Roman"/>
                <w:b w:val="false"/>
                <w:i w:val="false"/>
                <w:color w:val="000000"/>
                <w:sz w:val="20"/>
              </w:rPr>
              <w:t xml:space="preserve"> жилья</w:t>
            </w:r>
          </w:p>
          <w:bookmarkEnd w:id="455"/>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56"/>
          <w:p>
            <w:pPr>
              <w:spacing w:after="20"/>
              <w:ind w:left="20"/>
              <w:jc w:val="both"/>
            </w:pPr>
            <w:r>
              <w:rPr>
                <w:rFonts w:ascii="Times New Roman"/>
                <w:b w:val="false"/>
                <w:i w:val="false"/>
                <w:color w:val="000000"/>
                <w:sz w:val="20"/>
              </w:rPr>
              <w:t>
</w:t>
            </w:r>
            <w:r>
              <w:rPr>
                <w:rFonts w:ascii="Times New Roman"/>
                <w:b/>
                <w:i w:val="false"/>
                <w:color w:val="000000"/>
                <w:sz w:val="20"/>
              </w:rPr>
              <w:t>3. Сіздің тұрғын үйіңіздің ауданын көрсетіңіз</w:t>
            </w:r>
            <w:r>
              <w:br/>
            </w:r>
            <w:r>
              <w:rPr>
                <w:rFonts w:ascii="Times New Roman"/>
                <w:b w:val="false"/>
                <w:i w:val="false"/>
                <w:color w:val="000000"/>
                <w:sz w:val="20"/>
              </w:rPr>
              <w:t>
Укажите площадь Вашего жилья</w:t>
            </w:r>
          </w:p>
          <w:bookmarkEnd w:id="456"/>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57"/>
          <w:p>
            <w:pPr>
              <w:spacing w:after="20"/>
              <w:ind w:left="20"/>
              <w:jc w:val="both"/>
            </w:pPr>
            <w:r>
              <w:rPr>
                <w:rFonts w:ascii="Times New Roman"/>
                <w:b w:val="false"/>
                <w:i w:val="false"/>
                <w:color w:val="000000"/>
                <w:sz w:val="20"/>
              </w:rPr>
              <w:t>
</w:t>
            </w:r>
            <w:r>
              <w:rPr>
                <w:rFonts w:ascii="Times New Roman"/>
                <w:b/>
                <w:i w:val="false"/>
                <w:color w:val="000000"/>
                <w:sz w:val="20"/>
              </w:rPr>
              <w:t xml:space="preserve">3.1 жалпы ауданы, шаршы метр </w:t>
            </w:r>
            <w:r>
              <w:rPr>
                <w:rFonts w:ascii="Times New Roman"/>
                <w:b w:val="false"/>
                <w:i w:val="false"/>
                <w:color w:val="000000"/>
                <w:vertAlign w:val="superscript"/>
              </w:rPr>
              <w:t>2</w:t>
            </w:r>
            <w:r>
              <w:br/>
            </w:r>
            <w:r>
              <w:rPr>
                <w:rFonts w:ascii="Times New Roman"/>
                <w:b w:val="false"/>
                <w:i w:val="false"/>
                <w:color w:val="000000"/>
                <w:sz w:val="20"/>
              </w:rPr>
              <w:t xml:space="preserve">
общую площадь, кв.м </w:t>
            </w:r>
            <w:r>
              <w:rPr>
                <w:rFonts w:ascii="Times New Roman"/>
                <w:b w:val="false"/>
                <w:i w:val="false"/>
                <w:color w:val="000000"/>
                <w:vertAlign w:val="superscript"/>
              </w:rPr>
              <w:t>2</w:t>
            </w:r>
          </w:p>
          <w:bookmarkEnd w:id="457"/>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58"/>
          <w:p>
            <w:pPr>
              <w:spacing w:after="20"/>
              <w:ind w:left="20"/>
              <w:jc w:val="both"/>
            </w:pPr>
            <w:r>
              <w:rPr>
                <w:rFonts w:ascii="Times New Roman"/>
                <w:b w:val="false"/>
                <w:i w:val="false"/>
                <w:color w:val="000000"/>
                <w:sz w:val="20"/>
              </w:rPr>
              <w:t>
</w:t>
            </w:r>
            <w:r>
              <w:rPr>
                <w:rFonts w:ascii="Times New Roman"/>
                <w:b/>
                <w:i w:val="false"/>
                <w:color w:val="000000"/>
                <w:sz w:val="20"/>
              </w:rPr>
              <w:t>3.2 жылытылатын ауданы, шаршы метр</w:t>
            </w:r>
            <w:r>
              <w:br/>
            </w:r>
            <w:r>
              <w:rPr>
                <w:rFonts w:ascii="Times New Roman"/>
                <w:b w:val="false"/>
                <w:i w:val="false"/>
                <w:color w:val="000000"/>
                <w:sz w:val="20"/>
              </w:rPr>
              <w:t>
отапливаемая площадь, кв.м</w:t>
            </w:r>
          </w:p>
          <w:bookmarkEnd w:id="458"/>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59"/>
          <w:p>
            <w:pPr>
              <w:spacing w:after="20"/>
              <w:ind w:left="20"/>
              <w:jc w:val="both"/>
            </w:pPr>
            <w:r>
              <w:rPr>
                <w:rFonts w:ascii="Times New Roman"/>
                <w:b w:val="false"/>
                <w:i w:val="false"/>
                <w:color w:val="000000"/>
                <w:sz w:val="20"/>
              </w:rPr>
              <w:t>
</w:t>
            </w:r>
            <w:r>
              <w:rPr>
                <w:rFonts w:ascii="Times New Roman"/>
                <w:b/>
                <w:i w:val="false"/>
                <w:color w:val="000000"/>
                <w:sz w:val="20"/>
              </w:rPr>
              <w:t>4. Тұрғындар санын (нақты) көрсетіңіз</w:t>
            </w:r>
            <w:r>
              <w:br/>
            </w:r>
            <w:r>
              <w:rPr>
                <w:rFonts w:ascii="Times New Roman"/>
                <w:b w:val="false"/>
                <w:i w:val="false"/>
                <w:color w:val="000000"/>
                <w:sz w:val="20"/>
              </w:rPr>
              <w:t>
Укажите количество проживающих (фактически)</w:t>
            </w:r>
          </w:p>
          <w:bookmarkEnd w:id="459"/>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60"/>
          <w:p>
            <w:pPr>
              <w:spacing w:after="20"/>
              <w:ind w:left="20"/>
              <w:jc w:val="both"/>
            </w:pPr>
            <w:r>
              <w:rPr>
                <w:rFonts w:ascii="Times New Roman"/>
                <w:b w:val="false"/>
                <w:i w:val="false"/>
                <w:color w:val="000000"/>
                <w:sz w:val="20"/>
              </w:rPr>
              <w:t>
</w:t>
            </w:r>
            <w:r>
              <w:rPr>
                <w:rFonts w:ascii="Times New Roman"/>
                <w:b/>
                <w:i w:val="false"/>
                <w:color w:val="000000"/>
                <w:sz w:val="20"/>
              </w:rPr>
              <w:t>5. Тұрғын үй типін көрсетіңіз</w:t>
            </w:r>
            <w:r>
              <w:br/>
            </w:r>
            <w:r>
              <w:rPr>
                <w:rFonts w:ascii="Times New Roman"/>
                <w:b w:val="false"/>
                <w:i w:val="false"/>
                <w:color w:val="000000"/>
                <w:sz w:val="20"/>
              </w:rPr>
              <w:t>
Укажите тип жилища</w:t>
            </w:r>
          </w:p>
          <w:bookmarkEnd w:id="460"/>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61"/>
          <w:p>
            <w:pPr>
              <w:spacing w:after="20"/>
              <w:ind w:left="20"/>
              <w:jc w:val="both"/>
            </w:pPr>
            <w:r>
              <w:rPr>
                <w:rFonts w:ascii="Times New Roman"/>
                <w:b w:val="false"/>
                <w:i w:val="false"/>
                <w:color w:val="000000"/>
                <w:sz w:val="20"/>
              </w:rPr>
              <w:t>
</w:t>
            </w:r>
            <w:r>
              <w:rPr>
                <w:rFonts w:ascii="Times New Roman"/>
                <w:b/>
                <w:i w:val="false"/>
                <w:color w:val="000000"/>
                <w:sz w:val="20"/>
              </w:rPr>
              <w:t>5.1 жеке отбасылық үй</w:t>
            </w:r>
            <w:r>
              <w:br/>
            </w:r>
            <w:r>
              <w:rPr>
                <w:rFonts w:ascii="Times New Roman"/>
                <w:b w:val="false"/>
                <w:i w:val="false"/>
                <w:color w:val="000000"/>
                <w:sz w:val="20"/>
              </w:rPr>
              <w:t>
отдельный семейный дом</w:t>
            </w:r>
          </w:p>
          <w:bookmarkEnd w:id="461"/>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62"/>
          <w:p>
            <w:pPr>
              <w:spacing w:after="20"/>
              <w:ind w:left="20"/>
              <w:jc w:val="both"/>
            </w:pPr>
            <w:r>
              <w:rPr>
                <w:rFonts w:ascii="Times New Roman"/>
                <w:b w:val="false"/>
                <w:i w:val="false"/>
                <w:color w:val="000000"/>
                <w:sz w:val="20"/>
              </w:rPr>
              <w:t>
</w:t>
            </w:r>
            <w:r>
              <w:rPr>
                <w:rFonts w:ascii="Times New Roman"/>
                <w:b/>
                <w:i w:val="false"/>
                <w:color w:val="000000"/>
                <w:sz w:val="20"/>
              </w:rPr>
              <w:t>5.2 пәтер</w:t>
            </w:r>
            <w:r>
              <w:br/>
            </w:r>
            <w:r>
              <w:rPr>
                <w:rFonts w:ascii="Times New Roman"/>
                <w:b w:val="false"/>
                <w:i w:val="false"/>
                <w:color w:val="000000"/>
                <w:sz w:val="20"/>
              </w:rPr>
              <w:t>
квартира</w:t>
            </w:r>
          </w:p>
          <w:bookmarkEnd w:id="462"/>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63"/>
          <w:p>
            <w:pPr>
              <w:spacing w:after="20"/>
              <w:ind w:left="20"/>
              <w:jc w:val="both"/>
            </w:pPr>
            <w:r>
              <w:rPr>
                <w:rFonts w:ascii="Times New Roman"/>
                <w:b w:val="false"/>
                <w:i w:val="false"/>
                <w:color w:val="000000"/>
                <w:sz w:val="20"/>
              </w:rPr>
              <w:t>
</w:t>
            </w:r>
            <w:r>
              <w:rPr>
                <w:rFonts w:ascii="Times New Roman"/>
                <w:b/>
                <w:i w:val="false"/>
                <w:color w:val="000000"/>
                <w:sz w:val="20"/>
              </w:rPr>
              <w:t>5.3 коттедж</w:t>
            </w:r>
            <w:r>
              <w:br/>
            </w:r>
            <w:r>
              <w:rPr>
                <w:rFonts w:ascii="Times New Roman"/>
                <w:b w:val="false"/>
                <w:i w:val="false"/>
                <w:color w:val="000000"/>
                <w:sz w:val="20"/>
              </w:rPr>
              <w:t>
коттедж</w:t>
            </w:r>
          </w:p>
          <w:bookmarkEnd w:id="463"/>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64"/>
          <w:p>
            <w:pPr>
              <w:spacing w:after="20"/>
              <w:ind w:left="20"/>
              <w:jc w:val="both"/>
            </w:pPr>
            <w:r>
              <w:rPr>
                <w:rFonts w:ascii="Times New Roman"/>
                <w:b w:val="false"/>
                <w:i w:val="false"/>
                <w:color w:val="000000"/>
                <w:sz w:val="20"/>
              </w:rPr>
              <w:t>
</w:t>
            </w:r>
            <w:r>
              <w:rPr>
                <w:rFonts w:ascii="Times New Roman"/>
                <w:b/>
                <w:i w:val="false"/>
                <w:color w:val="000000"/>
                <w:sz w:val="20"/>
              </w:rPr>
              <w:t>5.4 жатақхана</w:t>
            </w:r>
            <w:r>
              <w:br/>
            </w:r>
            <w:r>
              <w:rPr>
                <w:rFonts w:ascii="Times New Roman"/>
                <w:b w:val="false"/>
                <w:i w:val="false"/>
                <w:color w:val="000000"/>
                <w:sz w:val="20"/>
              </w:rPr>
              <w:t>
общежитие</w:t>
            </w:r>
          </w:p>
          <w:bookmarkEnd w:id="464"/>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65"/>
          <w:p>
            <w:pPr>
              <w:spacing w:after="20"/>
              <w:ind w:left="20"/>
              <w:jc w:val="both"/>
            </w:pPr>
            <w:r>
              <w:rPr>
                <w:rFonts w:ascii="Times New Roman"/>
                <w:b w:val="false"/>
                <w:i w:val="false"/>
                <w:color w:val="000000"/>
                <w:sz w:val="20"/>
              </w:rPr>
              <w:t>
</w:t>
            </w:r>
            <w:r>
              <w:rPr>
                <w:rFonts w:ascii="Times New Roman"/>
                <w:b/>
                <w:i w:val="false"/>
                <w:color w:val="000000"/>
                <w:sz w:val="20"/>
              </w:rPr>
              <w:t>6. Объект қандай материалдан салынғанын көрсетіңіз</w:t>
            </w:r>
            <w:r>
              <w:br/>
            </w:r>
            <w:r>
              <w:rPr>
                <w:rFonts w:ascii="Times New Roman"/>
                <w:b w:val="false"/>
                <w:i w:val="false"/>
                <w:color w:val="000000"/>
                <w:sz w:val="20"/>
              </w:rPr>
              <w:t>
Укажите материал, из которого построен объект</w:t>
            </w:r>
          </w:p>
          <w:bookmarkEnd w:id="465"/>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66"/>
          <w:p>
            <w:pPr>
              <w:spacing w:after="20"/>
              <w:ind w:left="20"/>
              <w:jc w:val="both"/>
            </w:pPr>
            <w:r>
              <w:rPr>
                <w:rFonts w:ascii="Times New Roman"/>
                <w:b w:val="false"/>
                <w:i w:val="false"/>
                <w:color w:val="000000"/>
                <w:sz w:val="20"/>
              </w:rPr>
              <w:t>
</w:t>
            </w:r>
            <w:r>
              <w:rPr>
                <w:rFonts w:ascii="Times New Roman"/>
                <w:b/>
                <w:i w:val="false"/>
                <w:color w:val="000000"/>
                <w:sz w:val="20"/>
              </w:rPr>
              <w:t>6.1 кірпіш, тас</w:t>
            </w:r>
            <w:r>
              <w:br/>
            </w:r>
            <w:r>
              <w:rPr>
                <w:rFonts w:ascii="Times New Roman"/>
                <w:b w:val="false"/>
                <w:i w:val="false"/>
                <w:color w:val="000000"/>
                <w:sz w:val="20"/>
              </w:rPr>
              <w:t>
кирпич, камень</w:t>
            </w:r>
          </w:p>
          <w:bookmarkEnd w:id="466"/>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67"/>
          <w:p>
            <w:pPr>
              <w:spacing w:after="20"/>
              <w:ind w:left="20"/>
              <w:jc w:val="both"/>
            </w:pPr>
            <w:r>
              <w:rPr>
                <w:rFonts w:ascii="Times New Roman"/>
                <w:b w:val="false"/>
                <w:i w:val="false"/>
                <w:color w:val="000000"/>
                <w:sz w:val="20"/>
              </w:rPr>
              <w:t>
</w:t>
            </w:r>
            <w:r>
              <w:rPr>
                <w:rFonts w:ascii="Times New Roman"/>
                <w:b/>
                <w:i w:val="false"/>
                <w:color w:val="000000"/>
                <w:sz w:val="20"/>
              </w:rPr>
              <w:t>6.2 панельді</w:t>
            </w:r>
            <w:r>
              <w:br/>
            </w:r>
            <w:r>
              <w:rPr>
                <w:rFonts w:ascii="Times New Roman"/>
                <w:b w:val="false"/>
                <w:i w:val="false"/>
                <w:color w:val="000000"/>
                <w:sz w:val="20"/>
              </w:rPr>
              <w:t>
панельный</w:t>
            </w:r>
          </w:p>
          <w:bookmarkEnd w:id="467"/>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68"/>
          <w:p>
            <w:pPr>
              <w:spacing w:after="20"/>
              <w:ind w:left="20"/>
              <w:jc w:val="both"/>
            </w:pPr>
            <w:r>
              <w:rPr>
                <w:rFonts w:ascii="Times New Roman"/>
                <w:b w:val="false"/>
                <w:i w:val="false"/>
                <w:color w:val="000000"/>
                <w:sz w:val="20"/>
              </w:rPr>
              <w:t>
</w:t>
            </w:r>
            <w:r>
              <w:rPr>
                <w:rFonts w:ascii="Times New Roman"/>
                <w:b/>
                <w:i w:val="false"/>
                <w:color w:val="000000"/>
                <w:sz w:val="20"/>
              </w:rPr>
              <w:t>6.3 монолитті бетон (темір бетон)</w:t>
            </w:r>
            <w:r>
              <w:br/>
            </w:r>
            <w:r>
              <w:rPr>
                <w:rFonts w:ascii="Times New Roman"/>
                <w:b w:val="false"/>
                <w:i w:val="false"/>
                <w:color w:val="000000"/>
                <w:sz w:val="20"/>
              </w:rPr>
              <w:t>
монолитный бетон (железобетон)</w:t>
            </w:r>
          </w:p>
          <w:bookmarkEnd w:id="468"/>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69"/>
          <w:p>
            <w:pPr>
              <w:spacing w:after="20"/>
              <w:ind w:left="20"/>
              <w:jc w:val="both"/>
            </w:pPr>
            <w:r>
              <w:rPr>
                <w:rFonts w:ascii="Times New Roman"/>
                <w:b w:val="false"/>
                <w:i w:val="false"/>
                <w:color w:val="000000"/>
                <w:sz w:val="20"/>
              </w:rPr>
              <w:t>
</w:t>
            </w:r>
            <w:r>
              <w:rPr>
                <w:rFonts w:ascii="Times New Roman"/>
                <w:b/>
                <w:i w:val="false"/>
                <w:color w:val="000000"/>
                <w:sz w:val="20"/>
              </w:rPr>
              <w:t>6.4 саман</w:t>
            </w:r>
            <w:r>
              <w:br/>
            </w:r>
            <w:r>
              <w:rPr>
                <w:rFonts w:ascii="Times New Roman"/>
                <w:b w:val="false"/>
                <w:i w:val="false"/>
                <w:color w:val="000000"/>
                <w:sz w:val="20"/>
              </w:rPr>
              <w:t>
саман</w:t>
            </w:r>
          </w:p>
          <w:bookmarkEnd w:id="469"/>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70"/>
          <w:p>
            <w:pPr>
              <w:spacing w:after="20"/>
              <w:ind w:left="20"/>
              <w:jc w:val="both"/>
            </w:pPr>
            <w:r>
              <w:rPr>
                <w:rFonts w:ascii="Times New Roman"/>
                <w:b w:val="false"/>
                <w:i w:val="false"/>
                <w:color w:val="000000"/>
                <w:sz w:val="20"/>
              </w:rPr>
              <w:t>
</w:t>
            </w:r>
            <w:r>
              <w:rPr>
                <w:rFonts w:ascii="Times New Roman"/>
                <w:b/>
                <w:i w:val="false"/>
                <w:color w:val="000000"/>
                <w:sz w:val="20"/>
              </w:rPr>
              <w:t>6.5 ірі блокты</w:t>
            </w:r>
            <w:r>
              <w:br/>
            </w:r>
            <w:r>
              <w:rPr>
                <w:rFonts w:ascii="Times New Roman"/>
                <w:b w:val="false"/>
                <w:i w:val="false"/>
                <w:color w:val="000000"/>
                <w:sz w:val="20"/>
              </w:rPr>
              <w:t>
крупноблочный</w:t>
            </w:r>
          </w:p>
          <w:bookmarkEnd w:id="470"/>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71"/>
          <w:p>
            <w:pPr>
              <w:spacing w:after="20"/>
              <w:ind w:left="20"/>
              <w:jc w:val="both"/>
            </w:pPr>
            <w:r>
              <w:rPr>
                <w:rFonts w:ascii="Times New Roman"/>
                <w:b w:val="false"/>
                <w:i w:val="false"/>
                <w:color w:val="000000"/>
                <w:sz w:val="20"/>
              </w:rPr>
              <w:t>
</w:t>
            </w:r>
            <w:r>
              <w:rPr>
                <w:rFonts w:ascii="Times New Roman"/>
                <w:b/>
                <w:i w:val="false"/>
                <w:color w:val="000000"/>
                <w:sz w:val="20"/>
              </w:rPr>
              <w:t>6.6 басқа да қабырға материалдары</w:t>
            </w:r>
            <w:r>
              <w:br/>
            </w:r>
            <w:r>
              <w:rPr>
                <w:rFonts w:ascii="Times New Roman"/>
                <w:b w:val="false"/>
                <w:i w:val="false"/>
                <w:color w:val="000000"/>
                <w:sz w:val="20"/>
              </w:rPr>
              <w:t>
другие стеновые материалы</w:t>
            </w:r>
          </w:p>
          <w:bookmarkEnd w:id="471"/>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72"/>
          <w:p>
            <w:pPr>
              <w:spacing w:after="20"/>
              <w:ind w:left="20"/>
              <w:jc w:val="both"/>
            </w:pPr>
            <w:r>
              <w:rPr>
                <w:rFonts w:ascii="Times New Roman"/>
                <w:b w:val="false"/>
                <w:i w:val="false"/>
                <w:color w:val="000000"/>
                <w:sz w:val="20"/>
              </w:rPr>
              <w:t>
</w:t>
            </w:r>
            <w:r>
              <w:rPr>
                <w:rFonts w:ascii="Times New Roman"/>
                <w:b/>
                <w:i w:val="false"/>
                <w:color w:val="000000"/>
                <w:sz w:val="20"/>
              </w:rPr>
              <w:t>7. Терезе типін көрсетіңіз</w:t>
            </w:r>
            <w:r>
              <w:br/>
            </w:r>
            <w:r>
              <w:rPr>
                <w:rFonts w:ascii="Times New Roman"/>
                <w:b w:val="false"/>
                <w:i w:val="false"/>
                <w:color w:val="000000"/>
                <w:sz w:val="20"/>
              </w:rPr>
              <w:t>
Укажите тип окон</w:t>
            </w:r>
          </w:p>
          <w:bookmarkEnd w:id="472"/>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73"/>
          <w:p>
            <w:pPr>
              <w:spacing w:after="20"/>
              <w:ind w:left="20"/>
              <w:jc w:val="both"/>
            </w:pPr>
            <w:r>
              <w:rPr>
                <w:rFonts w:ascii="Times New Roman"/>
                <w:b w:val="false"/>
                <w:i w:val="false"/>
                <w:color w:val="000000"/>
                <w:sz w:val="20"/>
              </w:rPr>
              <w:t>
</w:t>
            </w:r>
            <w:r>
              <w:rPr>
                <w:rFonts w:ascii="Times New Roman"/>
                <w:b/>
                <w:i w:val="false"/>
                <w:color w:val="000000"/>
                <w:sz w:val="20"/>
              </w:rPr>
              <w:t>7.1 ағаш</w:t>
            </w:r>
            <w:r>
              <w:br/>
            </w:r>
            <w:r>
              <w:rPr>
                <w:rFonts w:ascii="Times New Roman"/>
                <w:b w:val="false"/>
                <w:i w:val="false"/>
                <w:color w:val="000000"/>
                <w:sz w:val="20"/>
              </w:rPr>
              <w:t>
деревянные</w:t>
            </w:r>
          </w:p>
          <w:bookmarkEnd w:id="473"/>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74"/>
          <w:p>
            <w:pPr>
              <w:spacing w:after="20"/>
              <w:ind w:left="20"/>
              <w:jc w:val="both"/>
            </w:pPr>
            <w:r>
              <w:rPr>
                <w:rFonts w:ascii="Times New Roman"/>
                <w:b w:val="false"/>
                <w:i w:val="false"/>
                <w:color w:val="000000"/>
                <w:sz w:val="20"/>
              </w:rPr>
              <w:t>
</w:t>
            </w:r>
            <w:r>
              <w:rPr>
                <w:rFonts w:ascii="Times New Roman"/>
                <w:b/>
                <w:i w:val="false"/>
                <w:color w:val="000000"/>
                <w:sz w:val="20"/>
              </w:rPr>
              <w:t>7.2 пластик</w:t>
            </w:r>
            <w:r>
              <w:br/>
            </w:r>
            <w:r>
              <w:rPr>
                <w:rFonts w:ascii="Times New Roman"/>
                <w:b w:val="false"/>
                <w:i w:val="false"/>
                <w:color w:val="000000"/>
                <w:sz w:val="20"/>
              </w:rPr>
              <w:t>
пластиковые</w:t>
            </w:r>
          </w:p>
          <w:bookmarkEnd w:id="474"/>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75"/>
          <w:p>
            <w:pPr>
              <w:spacing w:after="20"/>
              <w:ind w:left="20"/>
              <w:jc w:val="both"/>
            </w:pPr>
            <w:r>
              <w:rPr>
                <w:rFonts w:ascii="Times New Roman"/>
                <w:b w:val="false"/>
                <w:i w:val="false"/>
                <w:color w:val="000000"/>
                <w:sz w:val="20"/>
              </w:rPr>
              <w:t>
</w:t>
            </w:r>
            <w:r>
              <w:rPr>
                <w:rFonts w:ascii="Times New Roman"/>
                <w:b/>
                <w:i w:val="false"/>
                <w:color w:val="000000"/>
                <w:sz w:val="20"/>
              </w:rPr>
              <w:t>7.3 металл</w:t>
            </w:r>
            <w:r>
              <w:br/>
            </w:r>
            <w:r>
              <w:rPr>
                <w:rFonts w:ascii="Times New Roman"/>
                <w:b w:val="false"/>
                <w:i w:val="false"/>
                <w:color w:val="000000"/>
                <w:sz w:val="20"/>
              </w:rPr>
              <w:t>
</w:t>
            </w:r>
            <w:r>
              <w:rPr>
                <w:rFonts w:ascii="Times New Roman"/>
                <w:b w:val="false"/>
                <w:i w:val="false"/>
                <w:color w:val="000000"/>
                <w:sz w:val="20"/>
              </w:rPr>
              <w:t>металлические</w:t>
            </w:r>
            <w:r>
              <w:br/>
            </w:r>
            <w:r>
              <w:rPr>
                <w:rFonts w:ascii="Times New Roman"/>
                <w:b w:val="false"/>
                <w:i w:val="false"/>
                <w:color w:val="000000"/>
                <w:sz w:val="20"/>
              </w:rPr>
              <w:t>
 </w:t>
            </w:r>
          </w:p>
          <w:bookmarkEnd w:id="475"/>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Ғимараттың</w:t>
      </w:r>
      <w:r>
        <w:rPr>
          <w:rFonts w:ascii="Times New Roman"/>
          <w:b w:val="false"/>
          <w:i w:val="false"/>
          <w:color w:val="000000"/>
          <w:sz w:val="28"/>
        </w:rPr>
        <w:t xml:space="preserve"> </w:t>
      </w:r>
      <w:r>
        <w:rPr>
          <w:rFonts w:ascii="Times New Roman"/>
          <w:b/>
          <w:i w:val="false"/>
          <w:color w:val="000000"/>
          <w:sz w:val="28"/>
        </w:rPr>
        <w:t>"реконструкциясы"</w:t>
      </w:r>
      <w:r>
        <w:rPr>
          <w:rFonts w:ascii="Times New Roman"/>
          <w:b w:val="false"/>
          <w:i w:val="false"/>
          <w:color w:val="000000"/>
          <w:sz w:val="28"/>
        </w:rPr>
        <w:t xml:space="preserve"> </w:t>
      </w:r>
      <w:r>
        <w:rPr>
          <w:rFonts w:ascii="Times New Roman"/>
          <w:b/>
          <w:i w:val="false"/>
          <w:color w:val="000000"/>
          <w:sz w:val="28"/>
        </w:rPr>
        <w:t>термині</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жұмыстары</w:t>
      </w:r>
      <w:r>
        <w:rPr>
          <w:rFonts w:ascii="Times New Roman"/>
          <w:b w:val="false"/>
          <w:i w:val="false"/>
          <w:color w:val="000000"/>
          <w:sz w:val="28"/>
        </w:rPr>
        <w:t xml:space="preserve"> </w:t>
      </w:r>
      <w:r>
        <w:rPr>
          <w:rFonts w:ascii="Times New Roman"/>
          <w:b/>
          <w:i w:val="false"/>
          <w:color w:val="000000"/>
          <w:sz w:val="28"/>
        </w:rPr>
        <w:t>барысында</w:t>
      </w:r>
      <w:r>
        <w:rPr>
          <w:rFonts w:ascii="Times New Roman"/>
          <w:b w:val="false"/>
          <w:i w:val="false"/>
          <w:color w:val="000000"/>
          <w:sz w:val="28"/>
        </w:rPr>
        <w:t xml:space="preserve"> </w:t>
      </w:r>
      <w:r>
        <w:rPr>
          <w:rFonts w:ascii="Times New Roman"/>
          <w:b/>
          <w:i w:val="false"/>
          <w:color w:val="000000"/>
          <w:sz w:val="28"/>
        </w:rPr>
        <w:t>ғимараттың</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қабатына</w:t>
      </w:r>
      <w:r>
        <w:rPr>
          <w:rFonts w:ascii="Times New Roman"/>
          <w:b w:val="false"/>
          <w:i w:val="false"/>
          <w:color w:val="000000"/>
          <w:sz w:val="28"/>
        </w:rPr>
        <w:t xml:space="preserve"> </w:t>
      </w:r>
      <w:r>
        <w:rPr>
          <w:rFonts w:ascii="Times New Roman"/>
          <w:b/>
          <w:i w:val="false"/>
          <w:color w:val="000000"/>
          <w:sz w:val="28"/>
        </w:rPr>
        <w:t>(терезелер,</w:t>
      </w:r>
      <w:r>
        <w:rPr>
          <w:rFonts w:ascii="Times New Roman"/>
          <w:b w:val="false"/>
          <w:i w:val="false"/>
          <w:color w:val="000000"/>
          <w:sz w:val="28"/>
        </w:rPr>
        <w:t xml:space="preserve"> </w:t>
      </w:r>
      <w:r>
        <w:rPr>
          <w:rFonts w:ascii="Times New Roman"/>
          <w:b/>
          <w:i w:val="false"/>
          <w:color w:val="000000"/>
          <w:sz w:val="28"/>
        </w:rPr>
        <w:t>есіктер,</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қабырғаларды</w:t>
      </w:r>
      <w:r>
        <w:rPr>
          <w:rFonts w:ascii="Times New Roman"/>
          <w:b w:val="false"/>
          <w:i w:val="false"/>
          <w:color w:val="000000"/>
          <w:sz w:val="28"/>
        </w:rPr>
        <w:t xml:space="preserve"> </w:t>
      </w:r>
      <w:r>
        <w:rPr>
          <w:rFonts w:ascii="Times New Roman"/>
          <w:b/>
          <w:i w:val="false"/>
          <w:color w:val="000000"/>
          <w:sz w:val="28"/>
        </w:rPr>
        <w:t>жылыту),</w:t>
      </w:r>
      <w:r>
        <w:rPr>
          <w:rFonts w:ascii="Times New Roman"/>
          <w:b w:val="false"/>
          <w:i w:val="false"/>
          <w:color w:val="000000"/>
          <w:sz w:val="28"/>
        </w:rPr>
        <w:t xml:space="preserve"> </w:t>
      </w:r>
      <w:r>
        <w:rPr>
          <w:rFonts w:ascii="Times New Roman"/>
          <w:b/>
          <w:i w:val="false"/>
          <w:color w:val="000000"/>
          <w:sz w:val="28"/>
        </w:rPr>
        <w:t>шатыр,</w:t>
      </w:r>
      <w:r>
        <w:rPr>
          <w:rFonts w:ascii="Times New Roman"/>
          <w:b w:val="false"/>
          <w:i w:val="false"/>
          <w:color w:val="000000"/>
          <w:sz w:val="28"/>
        </w:rPr>
        <w:t xml:space="preserve"> </w:t>
      </w:r>
      <w:r>
        <w:rPr>
          <w:rFonts w:ascii="Times New Roman"/>
          <w:b/>
          <w:i w:val="false"/>
          <w:color w:val="000000"/>
          <w:sz w:val="28"/>
        </w:rPr>
        <w:t>едендер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жылыту</w:t>
      </w:r>
      <w:r>
        <w:rPr>
          <w:rFonts w:ascii="Times New Roman"/>
          <w:b w:val="false"/>
          <w:i w:val="false"/>
          <w:color w:val="000000"/>
          <w:sz w:val="28"/>
        </w:rPr>
        <w:t xml:space="preserve"> </w:t>
      </w:r>
      <w:r>
        <w:rPr>
          <w:rFonts w:ascii="Times New Roman"/>
          <w:b/>
          <w:i w:val="false"/>
          <w:color w:val="000000"/>
          <w:sz w:val="28"/>
        </w:rPr>
        <w:t>жүйелеріне</w:t>
      </w:r>
      <w:r>
        <w:rPr>
          <w:rFonts w:ascii="Times New Roman"/>
          <w:b w:val="false"/>
          <w:i w:val="false"/>
          <w:color w:val="000000"/>
          <w:sz w:val="28"/>
        </w:rPr>
        <w:t xml:space="preserve"> </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жасалуды</w:t>
      </w:r>
      <w:r>
        <w:rPr>
          <w:rFonts w:ascii="Times New Roman"/>
          <w:b w:val="false"/>
          <w:i w:val="false"/>
          <w:color w:val="000000"/>
          <w:sz w:val="28"/>
        </w:rPr>
        <w:t xml:space="preserve"> </w:t>
      </w:r>
      <w:r>
        <w:rPr>
          <w:rFonts w:ascii="Times New Roman"/>
          <w:b/>
          <w:i w:val="false"/>
          <w:color w:val="000000"/>
          <w:sz w:val="28"/>
        </w:rPr>
        <w:t>қамтиды.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Термин "реконструкция" здания включает в себя строительные и другие работы, в ходе которых производится реконструкция наружной оболочки здания (окон, дверей, теплоизоляции наружных стен), крыши, полов и системы отопления.</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шаршы</w:t>
      </w:r>
      <w:r>
        <w:rPr>
          <w:rFonts w:ascii="Times New Roman"/>
          <w:b w:val="false"/>
          <w:i w:val="false"/>
          <w:color w:val="000000"/>
          <w:sz w:val="28"/>
        </w:rPr>
        <w:t xml:space="preserve">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шаршы</w:t>
      </w:r>
      <w:r>
        <w:rPr>
          <w:rFonts w:ascii="Times New Roman"/>
          <w:b w:val="false"/>
          <w:i w:val="false"/>
          <w:color w:val="000000"/>
          <w:sz w:val="28"/>
        </w:rPr>
        <w:t xml:space="preserve"> </w:t>
      </w:r>
      <w:r>
        <w:rPr>
          <w:rFonts w:ascii="Times New Roman"/>
          <w:b/>
          <w:i w:val="false"/>
          <w:color w:val="000000"/>
          <w:sz w:val="28"/>
        </w:rPr>
        <w:t>метр</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кв.м – здесь и далее – квадратный метр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851"/>
        <w:gridCol w:w="551"/>
        <w:gridCol w:w="39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76"/>
          <w:p>
            <w:pPr>
              <w:spacing w:after="20"/>
              <w:ind w:left="20"/>
              <w:jc w:val="both"/>
            </w:pPr>
            <w:r>
              <w:rPr>
                <w:rFonts w:ascii="Times New Roman"/>
                <w:b w:val="false"/>
                <w:i w:val="false"/>
                <w:color w:val="000000"/>
                <w:sz w:val="20"/>
              </w:rPr>
              <w:t>
8. Үй жайында орнатылған жылыту жүйесінің типін көрсетіңіз</w:t>
            </w:r>
          </w:p>
          <w:bookmarkEnd w:id="476"/>
          <w:p>
            <w:pPr>
              <w:spacing w:after="20"/>
              <w:ind w:left="20"/>
              <w:jc w:val="both"/>
            </w:pPr>
            <w:r>
              <w:rPr>
                <w:rFonts w:ascii="Times New Roman"/>
                <w:b w:val="false"/>
                <w:i w:val="false"/>
                <w:color w:val="000000"/>
                <w:sz w:val="20"/>
              </w:rPr>
              <w:t>
</w:t>
            </w:r>
            <w:r>
              <w:rPr>
                <w:rFonts w:ascii="Times New Roman"/>
                <w:b/>
                <w:i w:val="false"/>
                <w:color w:val="000000"/>
                <w:sz w:val="20"/>
              </w:rPr>
              <w:t>Укажите тип отопительной системы, установленной в помещении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77"/>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жылыту</w:t>
            </w:r>
            <w:r>
              <w:br/>
            </w:r>
            <w:r>
              <w:rPr>
                <w:rFonts w:ascii="Times New Roman"/>
                <w:b w:val="false"/>
                <w:i w:val="false"/>
                <w:color w:val="000000"/>
                <w:sz w:val="20"/>
              </w:rPr>
              <w:t>
Центральное отопление</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78"/>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Автономды</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br/>
            </w:r>
            <w:r>
              <w:rPr>
                <w:rFonts w:ascii="Times New Roman"/>
                <w:b w:val="false"/>
                <w:i w:val="false"/>
                <w:color w:val="000000"/>
                <w:sz w:val="20"/>
              </w:rPr>
              <w:t>
Автономное (газ природный, электроэнергия)</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79"/>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val="false"/>
                <w:i w:val="false"/>
                <w:color w:val="000000"/>
                <w:sz w:val="20"/>
              </w:rPr>
              <w:t xml:space="preserve"> </w:t>
            </w:r>
            <w:r>
              <w:rPr>
                <w:rFonts w:ascii="Times New Roman"/>
                <w:b/>
                <w:i w:val="false"/>
                <w:color w:val="000000"/>
                <w:sz w:val="20"/>
              </w:rPr>
              <w:t>Автономды</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br/>
            </w:r>
            <w:r>
              <w:rPr>
                <w:rFonts w:ascii="Times New Roman"/>
                <w:b w:val="false"/>
                <w:i w:val="false"/>
                <w:color w:val="000000"/>
                <w:sz w:val="20"/>
              </w:rPr>
              <w:t>
Автономное (дрова, уголь каменный)</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80"/>
          <w:p>
            <w:pPr>
              <w:spacing w:after="20"/>
              <w:ind w:left="20"/>
              <w:jc w:val="both"/>
            </w:pPr>
            <w:r>
              <w:rPr>
                <w:rFonts w:ascii="Times New Roman"/>
                <w:b w:val="false"/>
                <w:i w:val="false"/>
                <w:color w:val="000000"/>
                <w:sz w:val="20"/>
              </w:rPr>
              <w:t>
</w:t>
            </w:r>
            <w:r>
              <w:rPr>
                <w:rFonts w:ascii="Times New Roman"/>
                <w:b/>
                <w:i w:val="false"/>
                <w:color w:val="000000"/>
                <w:sz w:val="20"/>
              </w:rPr>
              <w:t>8.4</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пеш</w:t>
            </w:r>
            <w:r>
              <w:br/>
            </w:r>
            <w:r>
              <w:rPr>
                <w:rFonts w:ascii="Times New Roman"/>
                <w:b w:val="false"/>
                <w:i w:val="false"/>
                <w:color w:val="000000"/>
                <w:sz w:val="20"/>
              </w:rPr>
              <w:t>
Индивидуальная печь</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81"/>
          <w:p>
            <w:pPr>
              <w:spacing w:after="20"/>
              <w:ind w:left="20"/>
              <w:jc w:val="both"/>
            </w:pPr>
            <w:r>
              <w:rPr>
                <w:rFonts w:ascii="Times New Roman"/>
                <w:b w:val="false"/>
                <w:i w:val="false"/>
                <w:color w:val="000000"/>
                <w:sz w:val="20"/>
              </w:rPr>
              <w:t>
</w:t>
            </w:r>
            <w:r>
              <w:rPr>
                <w:rFonts w:ascii="Times New Roman"/>
                <w:b/>
                <w:i w:val="false"/>
                <w:color w:val="000000"/>
                <w:sz w:val="20"/>
              </w:rPr>
              <w:t>8.5</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 отопления</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482"/>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Автономды</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пайдаланылған</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p>
          <w:bookmarkEnd w:id="482"/>
          <w:p>
            <w:pPr>
              <w:spacing w:after="20"/>
              <w:ind w:left="20"/>
              <w:jc w:val="both"/>
            </w:pPr>
            <w:r>
              <w:rPr>
                <w:rFonts w:ascii="Times New Roman"/>
                <w:b w:val="false"/>
                <w:i w:val="false"/>
                <w:color w:val="000000"/>
                <w:sz w:val="20"/>
              </w:rPr>
              <w:t>
 Укажите виды топлива и энергии, использованные для автономной системы отопления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83"/>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w:t>
            </w:r>
            <w:r>
              <w:br/>
            </w:r>
            <w:r>
              <w:rPr>
                <w:rFonts w:ascii="Times New Roman"/>
                <w:b w:val="false"/>
                <w:i w:val="false"/>
                <w:color w:val="000000"/>
                <w:sz w:val="20"/>
              </w:rPr>
              <w:t>
Газ природный</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84"/>
          <w:p>
            <w:pPr>
              <w:spacing w:after="20"/>
              <w:ind w:left="20"/>
              <w:jc w:val="both"/>
            </w:pPr>
            <w:r>
              <w:rPr>
                <w:rFonts w:ascii="Times New Roman"/>
                <w:b w:val="false"/>
                <w:i w:val="false"/>
                <w:color w:val="000000"/>
                <w:sz w:val="20"/>
              </w:rPr>
              <w:t>
</w:t>
            </w:r>
            <w:r>
              <w:rPr>
                <w:rFonts w:ascii="Times New Roman"/>
                <w:b/>
                <w:i w:val="false"/>
                <w:color w:val="000000"/>
                <w:sz w:val="20"/>
              </w:rPr>
              <w:t>9.2</w:t>
            </w:r>
            <w:r>
              <w:rPr>
                <w:rFonts w:ascii="Times New Roman"/>
                <w:b w:val="false"/>
                <w:i w:val="false"/>
                <w:color w:val="000000"/>
                <w:sz w:val="20"/>
              </w:rPr>
              <w:t xml:space="preserve">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пропан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бутан</w:t>
            </w:r>
            <w:r>
              <w:br/>
            </w:r>
            <w:r>
              <w:rPr>
                <w:rFonts w:ascii="Times New Roman"/>
                <w:b w:val="false"/>
                <w:i w:val="false"/>
                <w:color w:val="000000"/>
                <w:sz w:val="20"/>
              </w:rPr>
              <w:t>
Пропан и бутан сжиженный</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85"/>
          <w:p>
            <w:pPr>
              <w:spacing w:after="20"/>
              <w:ind w:left="20"/>
              <w:jc w:val="both"/>
            </w:pPr>
            <w:r>
              <w:rPr>
                <w:rFonts w:ascii="Times New Roman"/>
                <w:b w:val="false"/>
                <w:i w:val="false"/>
                <w:color w:val="000000"/>
                <w:sz w:val="20"/>
              </w:rPr>
              <w:t>
</w:t>
            </w:r>
            <w:r>
              <w:rPr>
                <w:rFonts w:ascii="Times New Roman"/>
                <w:b/>
                <w:i w:val="false"/>
                <w:color w:val="000000"/>
                <w:sz w:val="20"/>
              </w:rPr>
              <w:t>9.3</w:t>
            </w:r>
            <w:r>
              <w:rPr>
                <w:rFonts w:ascii="Times New Roman"/>
                <w:b w:val="false"/>
                <w:i w:val="false"/>
                <w:color w:val="000000"/>
                <w:sz w:val="20"/>
              </w:rPr>
              <w:t xml:space="preserve">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br/>
            </w:r>
            <w:r>
              <w:rPr>
                <w:rFonts w:ascii="Times New Roman"/>
                <w:b w:val="false"/>
                <w:i w:val="false"/>
                <w:color w:val="000000"/>
                <w:sz w:val="20"/>
              </w:rPr>
              <w:t>
Уголь каменный</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86"/>
          <w:p>
            <w:pPr>
              <w:spacing w:after="20"/>
              <w:ind w:left="20"/>
              <w:jc w:val="both"/>
            </w:pPr>
            <w:r>
              <w:rPr>
                <w:rFonts w:ascii="Times New Roman"/>
                <w:b w:val="false"/>
                <w:i w:val="false"/>
                <w:color w:val="000000"/>
                <w:sz w:val="20"/>
              </w:rPr>
              <w:t>
</w:t>
            </w:r>
            <w:r>
              <w:rPr>
                <w:rFonts w:ascii="Times New Roman"/>
                <w:b/>
                <w:i w:val="false"/>
                <w:color w:val="000000"/>
                <w:sz w:val="20"/>
              </w:rPr>
              <w:t>9.4</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отын</w:t>
            </w:r>
            <w:r>
              <w:br/>
            </w:r>
            <w:r>
              <w:rPr>
                <w:rFonts w:ascii="Times New Roman"/>
                <w:b w:val="false"/>
                <w:i w:val="false"/>
                <w:color w:val="000000"/>
                <w:sz w:val="20"/>
              </w:rPr>
              <w:t>
Дрова</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87"/>
          <w:p>
            <w:pPr>
              <w:spacing w:after="20"/>
              <w:ind w:left="20"/>
              <w:jc w:val="both"/>
            </w:pPr>
            <w:r>
              <w:rPr>
                <w:rFonts w:ascii="Times New Roman"/>
                <w:b w:val="false"/>
                <w:i w:val="false"/>
                <w:color w:val="000000"/>
                <w:sz w:val="20"/>
              </w:rPr>
              <w:t>
</w:t>
            </w:r>
            <w:r>
              <w:rPr>
                <w:rFonts w:ascii="Times New Roman"/>
                <w:b/>
                <w:i w:val="false"/>
                <w:color w:val="000000"/>
                <w:sz w:val="20"/>
              </w:rPr>
              <w:t>9.5</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br/>
            </w:r>
            <w:r>
              <w:rPr>
                <w:rFonts w:ascii="Times New Roman"/>
                <w:b w:val="false"/>
                <w:i w:val="false"/>
                <w:color w:val="000000"/>
                <w:sz w:val="20"/>
              </w:rPr>
              <w:t>
Электроэнергия</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488"/>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пештер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пайдаланылған</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p>
          <w:bookmarkEnd w:id="488"/>
          <w:p>
            <w:pPr>
              <w:spacing w:after="20"/>
              <w:ind w:left="20"/>
              <w:jc w:val="both"/>
            </w:pPr>
            <w:r>
              <w:rPr>
                <w:rFonts w:ascii="Times New Roman"/>
                <w:b w:val="false"/>
                <w:i w:val="false"/>
                <w:color w:val="000000"/>
                <w:sz w:val="20"/>
              </w:rPr>
              <w:t>
 Укажите виды топлива и энергии, использованные для индивидуальной печи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89"/>
          <w:p>
            <w:pPr>
              <w:spacing w:after="20"/>
              <w:ind w:left="20"/>
              <w:jc w:val="both"/>
            </w:pPr>
            <w:r>
              <w:rPr>
                <w:rFonts w:ascii="Times New Roman"/>
                <w:b w:val="false"/>
                <w:i w:val="false"/>
                <w:color w:val="000000"/>
                <w:sz w:val="20"/>
              </w:rPr>
              <w:t>
</w:t>
            </w:r>
            <w:r>
              <w:rPr>
                <w:rFonts w:ascii="Times New Roman"/>
                <w:b/>
                <w:i w:val="false"/>
                <w:color w:val="000000"/>
                <w:sz w:val="20"/>
              </w:rPr>
              <w:t>10.1</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w:t>
            </w:r>
            <w:r>
              <w:br/>
            </w:r>
            <w:r>
              <w:rPr>
                <w:rFonts w:ascii="Times New Roman"/>
                <w:b w:val="false"/>
                <w:i w:val="false"/>
                <w:color w:val="000000"/>
                <w:sz w:val="20"/>
              </w:rPr>
              <w:t>
Газ природный</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90"/>
          <w:p>
            <w:pPr>
              <w:spacing w:after="20"/>
              <w:ind w:left="20"/>
              <w:jc w:val="both"/>
            </w:pPr>
            <w:r>
              <w:rPr>
                <w:rFonts w:ascii="Times New Roman"/>
                <w:b w:val="false"/>
                <w:i w:val="false"/>
                <w:color w:val="000000"/>
                <w:sz w:val="20"/>
              </w:rPr>
              <w:t>
</w:t>
            </w:r>
            <w:r>
              <w:rPr>
                <w:rFonts w:ascii="Times New Roman"/>
                <w:b/>
                <w:i w:val="false"/>
                <w:color w:val="000000"/>
                <w:sz w:val="20"/>
              </w:rPr>
              <w:t>10.2</w:t>
            </w:r>
            <w:r>
              <w:rPr>
                <w:rFonts w:ascii="Times New Roman"/>
                <w:b w:val="false"/>
                <w:i w:val="false"/>
                <w:color w:val="000000"/>
                <w:sz w:val="20"/>
              </w:rPr>
              <w:t xml:space="preserve">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пропан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бутан</w:t>
            </w:r>
            <w:r>
              <w:br/>
            </w:r>
            <w:r>
              <w:rPr>
                <w:rFonts w:ascii="Times New Roman"/>
                <w:b w:val="false"/>
                <w:i w:val="false"/>
                <w:color w:val="000000"/>
                <w:sz w:val="20"/>
              </w:rPr>
              <w:t>
Пропан и бутан сжиженный</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491"/>
          <w:p>
            <w:pPr>
              <w:spacing w:after="20"/>
              <w:ind w:left="20"/>
              <w:jc w:val="both"/>
            </w:pPr>
            <w:r>
              <w:rPr>
                <w:rFonts w:ascii="Times New Roman"/>
                <w:b w:val="false"/>
                <w:i w:val="false"/>
                <w:color w:val="000000"/>
                <w:sz w:val="20"/>
              </w:rPr>
              <w:t>
</w:t>
            </w:r>
            <w:r>
              <w:rPr>
                <w:rFonts w:ascii="Times New Roman"/>
                <w:b/>
                <w:i w:val="false"/>
                <w:color w:val="000000"/>
                <w:sz w:val="20"/>
              </w:rPr>
              <w:t>10.3</w:t>
            </w:r>
            <w:r>
              <w:rPr>
                <w:rFonts w:ascii="Times New Roman"/>
                <w:b w:val="false"/>
                <w:i w:val="false"/>
                <w:color w:val="000000"/>
                <w:sz w:val="20"/>
              </w:rPr>
              <w:t xml:space="preserve">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br/>
            </w:r>
            <w:r>
              <w:rPr>
                <w:rFonts w:ascii="Times New Roman"/>
                <w:b w:val="false"/>
                <w:i w:val="false"/>
                <w:color w:val="000000"/>
                <w:sz w:val="20"/>
              </w:rPr>
              <w:t>
Уголь каменный</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92"/>
          <w:p>
            <w:pPr>
              <w:spacing w:after="20"/>
              <w:ind w:left="20"/>
              <w:jc w:val="both"/>
            </w:pPr>
            <w:r>
              <w:rPr>
                <w:rFonts w:ascii="Times New Roman"/>
                <w:b w:val="false"/>
                <w:i w:val="false"/>
                <w:color w:val="000000"/>
                <w:sz w:val="20"/>
              </w:rPr>
              <w:t>
</w:t>
            </w:r>
            <w:r>
              <w:rPr>
                <w:rFonts w:ascii="Times New Roman"/>
                <w:b/>
                <w:i w:val="false"/>
                <w:color w:val="000000"/>
                <w:sz w:val="20"/>
              </w:rPr>
              <w:t>10.4</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отын</w:t>
            </w:r>
            <w:r>
              <w:br/>
            </w:r>
            <w:r>
              <w:rPr>
                <w:rFonts w:ascii="Times New Roman"/>
                <w:b w:val="false"/>
                <w:i w:val="false"/>
                <w:color w:val="000000"/>
                <w:sz w:val="20"/>
              </w:rPr>
              <w:t>
Дрова</w:t>
            </w:r>
          </w:p>
          <w:bookmarkEnd w:id="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93"/>
          <w:p>
            <w:pPr>
              <w:spacing w:after="20"/>
              <w:ind w:left="20"/>
              <w:jc w:val="both"/>
            </w:pPr>
            <w:r>
              <w:rPr>
                <w:rFonts w:ascii="Times New Roman"/>
                <w:b w:val="false"/>
                <w:i w:val="false"/>
                <w:color w:val="000000"/>
                <w:sz w:val="20"/>
              </w:rPr>
              <w:t>
</w:t>
            </w:r>
            <w:r>
              <w:rPr>
                <w:rFonts w:ascii="Times New Roman"/>
                <w:b/>
                <w:i w:val="false"/>
                <w:color w:val="000000"/>
                <w:sz w:val="20"/>
              </w:rPr>
              <w:t>10.5</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br/>
            </w:r>
            <w:r>
              <w:rPr>
                <w:rFonts w:ascii="Times New Roman"/>
                <w:b w:val="false"/>
                <w:i w:val="false"/>
                <w:color w:val="000000"/>
                <w:sz w:val="20"/>
              </w:rPr>
              <w:t>
Электроэнергия</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94"/>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rPr>
                <w:rFonts w:ascii="Times New Roman"/>
                <w:b/>
                <w:i w:val="false"/>
                <w:color w:val="000000"/>
                <w:sz w:val="20"/>
              </w:rPr>
              <w:t>қажеттілігі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типін</w:t>
            </w:r>
            <w:r>
              <w:rPr>
                <w:rFonts w:ascii="Times New Roman"/>
                <w:b w:val="false"/>
                <w:i w:val="false"/>
                <w:color w:val="000000"/>
                <w:sz w:val="20"/>
              </w:rPr>
              <w:t xml:space="preserve"> </w:t>
            </w:r>
            <w:r>
              <w:rPr>
                <w:rFonts w:ascii="Times New Roman"/>
                <w:b/>
                <w:i w:val="false"/>
                <w:color w:val="000000"/>
                <w:sz w:val="20"/>
              </w:rPr>
              <w:t>көрсетіңіз</w:t>
            </w:r>
          </w:p>
          <w:bookmarkEnd w:id="494"/>
          <w:p>
            <w:pPr>
              <w:spacing w:after="20"/>
              <w:ind w:left="20"/>
              <w:jc w:val="both"/>
            </w:pPr>
            <w:r>
              <w:rPr>
                <w:rFonts w:ascii="Times New Roman"/>
                <w:b w:val="false"/>
                <w:i w:val="false"/>
                <w:color w:val="000000"/>
                <w:sz w:val="20"/>
              </w:rPr>
              <w:t>
 Укажите тип системы подогрева воды для нужд домохозяйства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95"/>
          <w:p>
            <w:pPr>
              <w:spacing w:after="20"/>
              <w:ind w:left="20"/>
              <w:jc w:val="both"/>
            </w:pPr>
            <w:r>
              <w:rPr>
                <w:rFonts w:ascii="Times New Roman"/>
                <w:b w:val="false"/>
                <w:i w:val="false"/>
                <w:color w:val="000000"/>
                <w:sz w:val="20"/>
              </w:rPr>
              <w:t>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жайда</w:t>
            </w:r>
            <w:r>
              <w:rPr>
                <w:rFonts w:ascii="Times New Roman"/>
                <w:b w:val="false"/>
                <w:i w:val="false"/>
                <w:color w:val="000000"/>
                <w:sz w:val="20"/>
              </w:rPr>
              <w:t xml:space="preserve"> </w:t>
            </w:r>
            <w:r>
              <w:rPr>
                <w:rFonts w:ascii="Times New Roman"/>
                <w:b/>
                <w:i w:val="false"/>
                <w:color w:val="000000"/>
                <w:sz w:val="20"/>
              </w:rPr>
              <w:t>орталықтандырылған</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ма?</w:t>
            </w:r>
          </w:p>
          <w:bookmarkEnd w:id="495"/>
          <w:p>
            <w:pPr>
              <w:spacing w:after="20"/>
              <w:ind w:left="20"/>
              <w:jc w:val="both"/>
            </w:pPr>
            <w:r>
              <w:rPr>
                <w:rFonts w:ascii="Times New Roman"/>
                <w:b w:val="false"/>
                <w:i w:val="false"/>
                <w:color w:val="000000"/>
                <w:sz w:val="20"/>
              </w:rPr>
              <w:t>
 Существует ли централизованная система снабжения горячей водой в помещении?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96"/>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496"/>
          <w:p>
            <w:pPr>
              <w:spacing w:after="20"/>
              <w:ind w:left="20"/>
              <w:jc w:val="both"/>
            </w:pPr>
            <w:r>
              <w:rPr>
                <w:rFonts w:ascii="Times New Roman"/>
                <w:b w:val="false"/>
                <w:i w:val="false"/>
                <w:color w:val="000000"/>
                <w:sz w:val="20"/>
              </w:rPr>
              <w:t>
Да</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97"/>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497"/>
          <w:p>
            <w:pPr>
              <w:spacing w:after="20"/>
              <w:ind w:left="20"/>
              <w:jc w:val="both"/>
            </w:pPr>
            <w:r>
              <w:rPr>
                <w:rFonts w:ascii="Times New Roman"/>
                <w:b w:val="false"/>
                <w:i w:val="false"/>
                <w:color w:val="000000"/>
                <w:sz w:val="20"/>
              </w:rPr>
              <w:t>
Нет</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98"/>
          <w:p>
            <w:pPr>
              <w:spacing w:after="20"/>
              <w:ind w:left="20"/>
              <w:jc w:val="both"/>
            </w:pPr>
            <w:r>
              <w:rPr>
                <w:rFonts w:ascii="Times New Roman"/>
                <w:b w:val="false"/>
                <w:i w:val="false"/>
                <w:color w:val="000000"/>
                <w:sz w:val="20"/>
              </w:rPr>
              <w:t>
</w:t>
            </w:r>
            <w:r>
              <w:rPr>
                <w:rFonts w:ascii="Times New Roman"/>
                <w:b/>
                <w:i w:val="false"/>
                <w:color w:val="000000"/>
                <w:sz w:val="20"/>
              </w:rPr>
              <w:t>11.2</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меншік</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ысыту</w:t>
            </w:r>
            <w:r>
              <w:rPr>
                <w:rFonts w:ascii="Times New Roman"/>
                <w:b w:val="false"/>
                <w:i w:val="false"/>
                <w:color w:val="000000"/>
                <w:sz w:val="20"/>
              </w:rPr>
              <w:t xml:space="preserve"> </w:t>
            </w:r>
            <w:r>
              <w:rPr>
                <w:rFonts w:ascii="Times New Roman"/>
                <w:b/>
                <w:i w:val="false"/>
                <w:color w:val="000000"/>
                <w:sz w:val="20"/>
              </w:rPr>
              <w:t>жүйеңіз</w:t>
            </w:r>
            <w:r>
              <w:rPr>
                <w:rFonts w:ascii="Times New Roman"/>
                <w:b w:val="false"/>
                <w:i w:val="false"/>
                <w:color w:val="000000"/>
                <w:sz w:val="20"/>
              </w:rPr>
              <w:t xml:space="preserve"> </w:t>
            </w:r>
            <w:r>
              <w:rPr>
                <w:rFonts w:ascii="Times New Roman"/>
                <w:b/>
                <w:i w:val="false"/>
                <w:color w:val="000000"/>
                <w:sz w:val="20"/>
              </w:rPr>
              <w:t>болса,</w:t>
            </w:r>
            <w:r>
              <w:rPr>
                <w:rFonts w:ascii="Times New Roman"/>
                <w:b w:val="false"/>
                <w:i w:val="false"/>
                <w:color w:val="000000"/>
                <w:sz w:val="20"/>
              </w:rPr>
              <w:t xml:space="preserve"> </w:t>
            </w:r>
            <w:r>
              <w:rPr>
                <w:rFonts w:ascii="Times New Roman"/>
                <w:b/>
                <w:i w:val="false"/>
                <w:color w:val="000000"/>
                <w:sz w:val="20"/>
              </w:rPr>
              <w:t>онда</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пайдаланылған</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(бойлер)</w:t>
            </w:r>
          </w:p>
          <w:bookmarkEnd w:id="498"/>
          <w:p>
            <w:pPr>
              <w:spacing w:after="20"/>
              <w:ind w:left="20"/>
              <w:jc w:val="both"/>
            </w:pPr>
            <w:r>
              <w:rPr>
                <w:rFonts w:ascii="Times New Roman"/>
                <w:b w:val="false"/>
                <w:i w:val="false"/>
                <w:color w:val="000000"/>
                <w:sz w:val="20"/>
              </w:rPr>
              <w:t>
Если у Вас собственная система подогрева горячей воды (бойлер), то укажите, использованные для нее виды топлива и энергии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99"/>
          <w:p>
            <w:pPr>
              <w:spacing w:after="20"/>
              <w:ind w:left="20"/>
              <w:jc w:val="both"/>
            </w:pPr>
            <w:r>
              <w:rPr>
                <w:rFonts w:ascii="Times New Roman"/>
                <w:b w:val="false"/>
                <w:i w:val="false"/>
                <w:color w:val="000000"/>
                <w:sz w:val="20"/>
              </w:rPr>
              <w:t>
</w:t>
            </w:r>
            <w:r>
              <w:rPr>
                <w:rFonts w:ascii="Times New Roman"/>
                <w:b/>
                <w:i w:val="false"/>
                <w:color w:val="000000"/>
                <w:sz w:val="20"/>
              </w:rPr>
              <w:t>11.2.1</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w:t>
            </w:r>
            <w:r>
              <w:br/>
            </w:r>
            <w:r>
              <w:rPr>
                <w:rFonts w:ascii="Times New Roman"/>
                <w:b w:val="false"/>
                <w:i w:val="false"/>
                <w:color w:val="000000"/>
                <w:sz w:val="20"/>
              </w:rPr>
              <w:t>
Газ природный</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00"/>
          <w:p>
            <w:pPr>
              <w:spacing w:after="20"/>
              <w:ind w:left="20"/>
              <w:jc w:val="both"/>
            </w:pPr>
            <w:r>
              <w:rPr>
                <w:rFonts w:ascii="Times New Roman"/>
                <w:b w:val="false"/>
                <w:i w:val="false"/>
                <w:color w:val="000000"/>
                <w:sz w:val="20"/>
              </w:rPr>
              <w:t>
</w:t>
            </w:r>
            <w:r>
              <w:rPr>
                <w:rFonts w:ascii="Times New Roman"/>
                <w:b/>
                <w:i w:val="false"/>
                <w:color w:val="000000"/>
                <w:sz w:val="20"/>
              </w:rPr>
              <w:t>11.2.2</w:t>
            </w:r>
            <w:r>
              <w:rPr>
                <w:rFonts w:ascii="Times New Roman"/>
                <w:b w:val="false"/>
                <w:i w:val="false"/>
                <w:color w:val="000000"/>
                <w:sz w:val="20"/>
              </w:rPr>
              <w:t xml:space="preserve">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br/>
            </w:r>
            <w:r>
              <w:rPr>
                <w:rFonts w:ascii="Times New Roman"/>
                <w:b w:val="false"/>
                <w:i w:val="false"/>
                <w:color w:val="000000"/>
                <w:sz w:val="20"/>
              </w:rPr>
              <w:t>
Уголь каменный</w:t>
            </w:r>
          </w:p>
          <w:bookmarkEnd w:id="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01"/>
          <w:p>
            <w:pPr>
              <w:spacing w:after="20"/>
              <w:ind w:left="20"/>
              <w:jc w:val="both"/>
            </w:pPr>
            <w:r>
              <w:rPr>
                <w:rFonts w:ascii="Times New Roman"/>
                <w:b w:val="false"/>
                <w:i w:val="false"/>
                <w:color w:val="000000"/>
                <w:sz w:val="20"/>
              </w:rPr>
              <w:t>
</w:t>
            </w:r>
            <w:r>
              <w:rPr>
                <w:rFonts w:ascii="Times New Roman"/>
                <w:b/>
                <w:i w:val="false"/>
                <w:color w:val="000000"/>
                <w:sz w:val="20"/>
              </w:rPr>
              <w:t>11.2.3</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отыны</w:t>
            </w:r>
            <w:r>
              <w:br/>
            </w:r>
            <w:r>
              <w:rPr>
                <w:rFonts w:ascii="Times New Roman"/>
                <w:b w:val="false"/>
                <w:i w:val="false"/>
                <w:color w:val="000000"/>
                <w:sz w:val="20"/>
              </w:rPr>
              <w:t>
Дрова</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02"/>
          <w:p>
            <w:pPr>
              <w:spacing w:after="20"/>
              <w:ind w:left="20"/>
              <w:jc w:val="both"/>
            </w:pPr>
            <w:r>
              <w:rPr>
                <w:rFonts w:ascii="Times New Roman"/>
                <w:b w:val="false"/>
                <w:i w:val="false"/>
                <w:color w:val="000000"/>
                <w:sz w:val="20"/>
              </w:rPr>
              <w:t>
</w:t>
            </w:r>
            <w:r>
              <w:rPr>
                <w:rFonts w:ascii="Times New Roman"/>
                <w:b/>
                <w:i w:val="false"/>
                <w:color w:val="000000"/>
                <w:sz w:val="20"/>
              </w:rPr>
              <w:t>11.2.4</w:t>
            </w:r>
            <w:r>
              <w:rPr>
                <w:rFonts w:ascii="Times New Roman"/>
                <w:b w:val="false"/>
                <w:i w:val="false"/>
                <w:color w:val="000000"/>
                <w:sz w:val="20"/>
              </w:rPr>
              <w:t xml:space="preserve">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батареялары</w:t>
            </w:r>
            <w:r>
              <w:br/>
            </w:r>
            <w:r>
              <w:rPr>
                <w:rFonts w:ascii="Times New Roman"/>
                <w:b w:val="false"/>
                <w:i w:val="false"/>
                <w:color w:val="000000"/>
                <w:sz w:val="20"/>
              </w:rPr>
              <w:t>
Солнечные батареи</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03"/>
          <w:p>
            <w:pPr>
              <w:spacing w:after="20"/>
              <w:ind w:left="20"/>
              <w:jc w:val="both"/>
            </w:pPr>
            <w:r>
              <w:rPr>
                <w:rFonts w:ascii="Times New Roman"/>
                <w:b w:val="false"/>
                <w:i w:val="false"/>
                <w:color w:val="000000"/>
                <w:sz w:val="20"/>
              </w:rPr>
              <w:t>
</w:t>
            </w:r>
            <w:r>
              <w:rPr>
                <w:rFonts w:ascii="Times New Roman"/>
                <w:b/>
                <w:i w:val="false"/>
                <w:color w:val="000000"/>
                <w:sz w:val="20"/>
              </w:rPr>
              <w:t>11.2.5</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r>
              <w:br/>
            </w:r>
            <w:r>
              <w:rPr>
                <w:rFonts w:ascii="Times New Roman"/>
                <w:b w:val="false"/>
                <w:i w:val="false"/>
                <w:color w:val="000000"/>
                <w:sz w:val="20"/>
              </w:rPr>
              <w:t>
Электроэнергия</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04"/>
          <w:p>
            <w:pPr>
              <w:spacing w:after="20"/>
              <w:ind w:left="20"/>
              <w:jc w:val="both"/>
            </w:pPr>
            <w:r>
              <w:rPr>
                <w:rFonts w:ascii="Times New Roman"/>
                <w:b w:val="false"/>
                <w:i w:val="false"/>
                <w:color w:val="000000"/>
                <w:sz w:val="20"/>
              </w:rPr>
              <w:t>
</w:t>
            </w:r>
            <w:r>
              <w:rPr>
                <w:rFonts w:ascii="Times New Roman"/>
                <w:b/>
                <w:i w:val="false"/>
                <w:color w:val="000000"/>
                <w:sz w:val="20"/>
              </w:rPr>
              <w:t>11.3</w:t>
            </w:r>
            <w:r>
              <w:rPr>
                <w:rFonts w:ascii="Times New Roman"/>
                <w:b w:val="false"/>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Сізде</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ысыту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ешқандай</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болмаса,</w:t>
            </w:r>
            <w:r>
              <w:rPr>
                <w:rFonts w:ascii="Times New Roman"/>
                <w:b w:val="false"/>
                <w:i w:val="false"/>
                <w:color w:val="000000"/>
                <w:sz w:val="20"/>
              </w:rPr>
              <w:t xml:space="preserve"> </w:t>
            </w:r>
            <w:r>
              <w:rPr>
                <w:rFonts w:ascii="Times New Roman"/>
                <w:b/>
                <w:i w:val="false"/>
                <w:color w:val="000000"/>
                <w:sz w:val="20"/>
              </w:rPr>
              <w:t>онда</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қажеттілігі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суды</w:t>
            </w:r>
            <w:r>
              <w:rPr>
                <w:rFonts w:ascii="Times New Roman"/>
                <w:b w:val="false"/>
                <w:i w:val="false"/>
                <w:color w:val="000000"/>
                <w:sz w:val="20"/>
              </w:rPr>
              <w:t xml:space="preserve"> </w:t>
            </w:r>
            <w:r>
              <w:rPr>
                <w:rFonts w:ascii="Times New Roman"/>
                <w:b/>
                <w:i w:val="false"/>
                <w:color w:val="000000"/>
                <w:sz w:val="20"/>
              </w:rPr>
              <w:t>ысыту</w:t>
            </w:r>
            <w:r>
              <w:rPr>
                <w:rFonts w:ascii="Times New Roman"/>
                <w:b w:val="false"/>
                <w:i w:val="false"/>
                <w:color w:val="000000"/>
                <w:sz w:val="20"/>
              </w:rPr>
              <w:t xml:space="preserve"> </w:t>
            </w:r>
            <w:r>
              <w:rPr>
                <w:rFonts w:ascii="Times New Roman"/>
                <w:b/>
                <w:i w:val="false"/>
                <w:color w:val="000000"/>
                <w:sz w:val="20"/>
              </w:rPr>
              <w:t>тәсілін</w:t>
            </w:r>
            <w:r>
              <w:rPr>
                <w:rFonts w:ascii="Times New Roman"/>
                <w:b w:val="false"/>
                <w:i w:val="false"/>
                <w:color w:val="000000"/>
                <w:sz w:val="20"/>
              </w:rPr>
              <w:t xml:space="preserve"> </w:t>
            </w:r>
            <w:r>
              <w:rPr>
                <w:rFonts w:ascii="Times New Roman"/>
                <w:b/>
                <w:i w:val="false"/>
                <w:color w:val="000000"/>
                <w:sz w:val="20"/>
              </w:rPr>
              <w:t>көрсетіңіз</w:t>
            </w:r>
          </w:p>
          <w:bookmarkEnd w:id="504"/>
          <w:p>
            <w:pPr>
              <w:spacing w:after="20"/>
              <w:ind w:left="20"/>
              <w:jc w:val="both"/>
            </w:pPr>
            <w:r>
              <w:rPr>
                <w:rFonts w:ascii="Times New Roman"/>
                <w:b w:val="false"/>
                <w:i w:val="false"/>
                <w:color w:val="000000"/>
                <w:sz w:val="20"/>
              </w:rPr>
              <w:t>
Если у Вас нет никакой сети снабжения горячей водой, то укажите способ подогрева воды для нужд домохозяйства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05"/>
          <w:p>
            <w:pPr>
              <w:spacing w:after="20"/>
              <w:ind w:left="20"/>
              <w:jc w:val="both"/>
            </w:pPr>
            <w:r>
              <w:rPr>
                <w:rFonts w:ascii="Times New Roman"/>
                <w:b w:val="false"/>
                <w:i w:val="false"/>
                <w:color w:val="000000"/>
                <w:sz w:val="20"/>
              </w:rPr>
              <w:t>
</w:t>
            </w:r>
            <w:r>
              <w:rPr>
                <w:rFonts w:ascii="Times New Roman"/>
                <w:b/>
                <w:i w:val="false"/>
                <w:color w:val="000000"/>
                <w:sz w:val="20"/>
              </w:rPr>
              <w:t>11.3.1</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Газовая плита</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06"/>
          <w:p>
            <w:pPr>
              <w:spacing w:after="20"/>
              <w:ind w:left="20"/>
              <w:jc w:val="both"/>
            </w:pPr>
            <w:r>
              <w:rPr>
                <w:rFonts w:ascii="Times New Roman"/>
                <w:b w:val="false"/>
                <w:i w:val="false"/>
                <w:color w:val="000000"/>
                <w:sz w:val="20"/>
              </w:rPr>
              <w:t>
</w:t>
            </w:r>
            <w:r>
              <w:rPr>
                <w:rFonts w:ascii="Times New Roman"/>
                <w:b/>
                <w:i w:val="false"/>
                <w:color w:val="000000"/>
                <w:sz w:val="20"/>
              </w:rPr>
              <w:t>11.3.2</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Электрическая плита</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07"/>
          <w:p>
            <w:pPr>
              <w:spacing w:after="20"/>
              <w:ind w:left="20"/>
              <w:jc w:val="both"/>
            </w:pPr>
            <w:r>
              <w:rPr>
                <w:rFonts w:ascii="Times New Roman"/>
                <w:b w:val="false"/>
                <w:i w:val="false"/>
                <w:color w:val="000000"/>
                <w:sz w:val="20"/>
              </w:rPr>
              <w:t>
</w:t>
            </w:r>
            <w:r>
              <w:rPr>
                <w:rFonts w:ascii="Times New Roman"/>
                <w:b/>
                <w:i w:val="false"/>
                <w:color w:val="000000"/>
                <w:sz w:val="20"/>
              </w:rPr>
              <w:t>11.3.3</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плитасы,</w:t>
            </w:r>
            <w:r>
              <w:rPr>
                <w:rFonts w:ascii="Times New Roman"/>
                <w:b w:val="false"/>
                <w:i w:val="false"/>
                <w:color w:val="000000"/>
                <w:sz w:val="20"/>
              </w:rPr>
              <w:t xml:space="preserve">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Плита на дровах, угле каменном</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08"/>
          <w:p>
            <w:pPr>
              <w:spacing w:after="20"/>
              <w:ind w:left="20"/>
              <w:jc w:val="both"/>
            </w:pPr>
            <w:r>
              <w:rPr>
                <w:rFonts w:ascii="Times New Roman"/>
                <w:b w:val="false"/>
                <w:i w:val="false"/>
                <w:color w:val="000000"/>
                <w:sz w:val="20"/>
              </w:rPr>
              <w:t>
</w:t>
            </w:r>
            <w:r>
              <w:rPr>
                <w:rFonts w:ascii="Times New Roman"/>
                <w:b/>
                <w:i w:val="false"/>
                <w:color w:val="000000"/>
                <w:sz w:val="20"/>
              </w:rPr>
              <w:t>11.3.4</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қайнатқыш,</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шәйнегі</w:t>
            </w:r>
            <w:r>
              <w:br/>
            </w:r>
            <w:r>
              <w:rPr>
                <w:rFonts w:ascii="Times New Roman"/>
                <w:b w:val="false"/>
                <w:i w:val="false"/>
                <w:color w:val="000000"/>
                <w:sz w:val="20"/>
              </w:rPr>
              <w:t>
Кипятильник, электрический чайник</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09"/>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қыста</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жайыңыздың</w:t>
            </w:r>
            <w:r>
              <w:rPr>
                <w:rFonts w:ascii="Times New Roman"/>
                <w:b w:val="false"/>
                <w:i w:val="false"/>
                <w:color w:val="000000"/>
                <w:sz w:val="20"/>
              </w:rPr>
              <w:t xml:space="preserve"> </w:t>
            </w:r>
            <w:r>
              <w:rPr>
                <w:rFonts w:ascii="Times New Roman"/>
                <w:b/>
                <w:i w:val="false"/>
                <w:color w:val="000000"/>
                <w:sz w:val="20"/>
              </w:rPr>
              <w:t>ішіндегі</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температура</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болды?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vertAlign w:val="superscript"/>
              </w:rPr>
              <w:t>о</w:t>
            </w:r>
            <w:r>
              <w:rPr>
                <w:rFonts w:ascii="Times New Roman"/>
                <w:b/>
                <w:i w:val="false"/>
                <w:color w:val="000000"/>
                <w:sz w:val="20"/>
              </w:rPr>
              <w:t>С)</w:t>
            </w:r>
            <w:r>
              <w:br/>
            </w:r>
            <w:r>
              <w:rPr>
                <w:rFonts w:ascii="Times New Roman"/>
                <w:b w:val="false"/>
                <w:i w:val="false"/>
                <w:color w:val="000000"/>
                <w:sz w:val="20"/>
              </w:rPr>
              <w:t>
В течение прошлой зимы, в среднем, какая температура была внутри Вашего помещения? (</w:t>
            </w:r>
            <w:r>
              <w:rPr>
                <w:rFonts w:ascii="Times New Roman"/>
                <w:b w:val="false"/>
                <w:i w:val="false"/>
                <w:color w:val="000000"/>
                <w:vertAlign w:val="superscript"/>
              </w:rPr>
              <w:t>о</w:t>
            </w:r>
            <w:r>
              <w:rPr>
                <w:rFonts w:ascii="Times New Roman"/>
                <w:b w:val="false"/>
                <w:i w:val="false"/>
                <w:color w:val="000000"/>
                <w:sz w:val="20"/>
              </w:rPr>
              <w:t>С)</w:t>
            </w:r>
          </w:p>
          <w:bookmarkEnd w:id="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10"/>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қажеттіліктер</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жылдық</w:t>
            </w:r>
            <w:r>
              <w:rPr>
                <w:rFonts w:ascii="Times New Roman"/>
                <w:b w:val="false"/>
                <w:i w:val="false"/>
                <w:color w:val="000000"/>
                <w:sz w:val="20"/>
              </w:rPr>
              <w:t xml:space="preserve"> </w:t>
            </w:r>
            <w:r>
              <w:rPr>
                <w:rFonts w:ascii="Times New Roman"/>
                <w:b/>
                <w:i w:val="false"/>
                <w:color w:val="000000"/>
                <w:sz w:val="20"/>
              </w:rPr>
              <w:t>тұтынуын</w:t>
            </w:r>
            <w:r>
              <w:rPr>
                <w:rFonts w:ascii="Times New Roman"/>
                <w:b w:val="false"/>
                <w:i w:val="false"/>
                <w:color w:val="000000"/>
                <w:sz w:val="20"/>
              </w:rPr>
              <w:t xml:space="preserve"> </w:t>
            </w:r>
            <w:r>
              <w:rPr>
                <w:rFonts w:ascii="Times New Roman"/>
                <w:b/>
                <w:i w:val="false"/>
                <w:color w:val="000000"/>
                <w:sz w:val="20"/>
              </w:rPr>
              <w:t>көрсетіңіз</w:t>
            </w:r>
          </w:p>
          <w:bookmarkEnd w:id="510"/>
          <w:p>
            <w:pPr>
              <w:spacing w:after="20"/>
              <w:ind w:left="20"/>
              <w:jc w:val="both"/>
            </w:pPr>
            <w:r>
              <w:rPr>
                <w:rFonts w:ascii="Times New Roman"/>
                <w:b w:val="false"/>
                <w:i w:val="false"/>
                <w:color w:val="000000"/>
                <w:sz w:val="20"/>
              </w:rPr>
              <w:t>
 Укажите годовое потребление видов топлива и энергии для бытовых нужд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645"/>
        <w:gridCol w:w="4644"/>
        <w:gridCol w:w="989"/>
        <w:gridCol w:w="990"/>
        <w:gridCol w:w="99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r>
              <w:br/>
            </w:r>
            <w:r>
              <w:rPr>
                <w:rFonts w:ascii="Times New Roman"/>
                <w:b/>
                <w:i w:val="false"/>
                <w:color w:val="000000"/>
                <w:sz w:val="20"/>
              </w:rPr>
              <w:t>
</w:t>
            </w:r>
            <w:r>
              <w:rPr>
                <w:rFonts w:ascii="Times New Roman"/>
                <w:b/>
                <w:i w:val="false"/>
                <w:color w:val="000000"/>
                <w:sz w:val="20"/>
              </w:rPr>
              <w:t>Виды топлива и энергии</w:t>
            </w:r>
            <w:r>
              <w:br/>
            </w:r>
            <w:r>
              <w:rPr>
                <w:rFonts w:ascii="Times New Roman"/>
                <w:b/>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 тұтыну, барлығы</w:t>
            </w:r>
            <w:r>
              <w:br/>
            </w:r>
            <w:r>
              <w:rPr>
                <w:rFonts w:ascii="Times New Roman"/>
                <w:b/>
                <w:i w:val="false"/>
                <w:color w:val="000000"/>
                <w:sz w:val="20"/>
              </w:rPr>
              <w:t>
Годовое потребление, всего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үшін:</w:t>
            </w:r>
            <w:r>
              <w:br/>
            </w:r>
            <w:r>
              <w:rPr>
                <w:rFonts w:ascii="Times New Roman"/>
                <w:b/>
                <w:i w:val="false"/>
                <w:color w:val="000000"/>
                <w:sz w:val="20"/>
              </w:rPr>
              <w:t>
</w:t>
            </w:r>
            <w:r>
              <w:rPr>
                <w:rFonts w:ascii="Times New Roman"/>
                <w:b/>
                <w:i w:val="false"/>
                <w:color w:val="000000"/>
                <w:sz w:val="20"/>
              </w:rPr>
              <w:t>(Сіздің үй шаруашылығынызда тұтынуы жүзеге асырылатынды "х"</w:t>
            </w:r>
            <w:r>
              <w:br/>
            </w:r>
            <w:r>
              <w:rPr>
                <w:rFonts w:ascii="Times New Roman"/>
                <w:b/>
                <w:i w:val="false"/>
                <w:color w:val="000000"/>
                <w:sz w:val="20"/>
              </w:rPr>
              <w:t>
</w:t>
            </w:r>
            <w:r>
              <w:rPr>
                <w:rFonts w:ascii="Times New Roman"/>
                <w:b/>
                <w:i w:val="false"/>
                <w:color w:val="000000"/>
                <w:sz w:val="20"/>
              </w:rPr>
              <w:t>белгісімен белгілеңіз)</w:t>
            </w:r>
            <w:r>
              <w:br/>
            </w:r>
            <w:r>
              <w:rPr>
                <w:rFonts w:ascii="Times New Roman"/>
                <w:b/>
                <w:i w:val="false"/>
                <w:color w:val="000000"/>
                <w:sz w:val="20"/>
              </w:rPr>
              <w:t>
</w:t>
            </w:r>
            <w:r>
              <w:rPr>
                <w:rFonts w:ascii="Times New Roman"/>
                <w:b/>
                <w:i w:val="false"/>
                <w:color w:val="000000"/>
                <w:sz w:val="20"/>
              </w:rPr>
              <w:t>Потреблено для:</w:t>
            </w:r>
            <w:r>
              <w:br/>
            </w:r>
            <w:r>
              <w:rPr>
                <w:rFonts w:ascii="Times New Roman"/>
                <w:b/>
                <w:i w:val="false"/>
                <w:color w:val="000000"/>
                <w:sz w:val="20"/>
              </w:rPr>
              <w:t>
(Отметьте знаком "х", где осуществляется потребление в Вашем домохозяйстве)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жайды жылыту</w:t>
            </w:r>
            <w:r>
              <w:br/>
            </w:r>
            <w:r>
              <w:rPr>
                <w:rFonts w:ascii="Times New Roman"/>
                <w:b/>
                <w:i w:val="false"/>
                <w:color w:val="000000"/>
                <w:sz w:val="20"/>
              </w:rPr>
              <w:t>
отопление жилища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ысыту</w:t>
            </w:r>
            <w:r>
              <w:br/>
            </w:r>
            <w:r>
              <w:rPr>
                <w:rFonts w:ascii="Times New Roman"/>
                <w:b/>
                <w:i w:val="false"/>
                <w:color w:val="000000"/>
                <w:sz w:val="20"/>
              </w:rPr>
              <w:t>
нагрев воды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 әзірлеу</w:t>
            </w:r>
            <w:r>
              <w:br/>
            </w:r>
            <w:r>
              <w:rPr>
                <w:rFonts w:ascii="Times New Roman"/>
                <w:b/>
                <w:i w:val="false"/>
                <w:color w:val="000000"/>
                <w:sz w:val="20"/>
              </w:rPr>
              <w:t>
приготовление пищи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11"/>
          <w:p>
            <w:pPr>
              <w:spacing w:after="20"/>
              <w:ind w:left="20"/>
              <w:jc w:val="both"/>
            </w:pPr>
            <w:r>
              <w:rPr>
                <w:rFonts w:ascii="Times New Roman"/>
                <w:b w:val="false"/>
                <w:i w:val="false"/>
                <w:color w:val="000000"/>
                <w:sz w:val="20"/>
              </w:rPr>
              <w:t>
А</w:t>
            </w:r>
          </w:p>
          <w:bookmarkEnd w:id="511"/>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12"/>
          <w:p>
            <w:pPr>
              <w:spacing w:after="20"/>
              <w:ind w:left="20"/>
              <w:jc w:val="both"/>
            </w:pPr>
            <w:r>
              <w:rPr>
                <w:rFonts w:ascii="Times New Roman"/>
                <w:b w:val="false"/>
                <w:i w:val="false"/>
                <w:color w:val="000000"/>
                <w:sz w:val="20"/>
              </w:rPr>
              <w:t>
1</w:t>
            </w:r>
          </w:p>
          <w:bookmarkEnd w:id="512"/>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br/>
            </w:r>
            <w:r>
              <w:rPr>
                <w:rFonts w:ascii="Times New Roman"/>
                <w:b w:val="false"/>
                <w:i w:val="false"/>
                <w:color w:val="000000"/>
                <w:sz w:val="20"/>
              </w:rPr>
              <w:t>
Уголь каменный, тонн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13"/>
          <w:p>
            <w:pPr>
              <w:spacing w:after="20"/>
              <w:ind w:left="20"/>
              <w:jc w:val="both"/>
            </w:pPr>
            <w:r>
              <w:rPr>
                <w:rFonts w:ascii="Times New Roman"/>
                <w:b w:val="false"/>
                <w:i w:val="false"/>
                <w:color w:val="000000"/>
                <w:sz w:val="20"/>
              </w:rPr>
              <w:t>
2</w:t>
            </w:r>
          </w:p>
          <w:bookmarkEnd w:id="513"/>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vertAlign w:val="superscript"/>
              </w:rPr>
              <w:t>3</w:t>
            </w:r>
            <w:r>
              <w:br/>
            </w:r>
            <w:r>
              <w:rPr>
                <w:rFonts w:ascii="Times New Roman"/>
                <w:b w:val="false"/>
                <w:i w:val="false"/>
                <w:color w:val="000000"/>
                <w:sz w:val="20"/>
              </w:rPr>
              <w:t>
Газ природный, тыс.куб. м.</w:t>
            </w:r>
            <w:r>
              <w:rPr>
                <w:rFonts w:ascii="Times New Roman"/>
                <w:b w:val="false"/>
                <w:i w:val="false"/>
                <w:color w:val="000000"/>
                <w:vertAlign w:val="superscript"/>
              </w:rPr>
              <w:t>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14"/>
          <w:p>
            <w:pPr>
              <w:spacing w:after="20"/>
              <w:ind w:left="20"/>
              <w:jc w:val="both"/>
            </w:pPr>
            <w:r>
              <w:rPr>
                <w:rFonts w:ascii="Times New Roman"/>
                <w:b w:val="false"/>
                <w:i w:val="false"/>
                <w:color w:val="000000"/>
                <w:sz w:val="20"/>
              </w:rPr>
              <w:t>
3</w:t>
            </w:r>
          </w:p>
          <w:bookmarkEnd w:id="514"/>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пропан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бутан,</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Пропан и бутан сжиженный, тонн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15"/>
          <w:p>
            <w:pPr>
              <w:spacing w:after="20"/>
              <w:ind w:left="20"/>
              <w:jc w:val="both"/>
            </w:pPr>
            <w:r>
              <w:rPr>
                <w:rFonts w:ascii="Times New Roman"/>
                <w:b w:val="false"/>
                <w:i w:val="false"/>
                <w:color w:val="000000"/>
                <w:sz w:val="20"/>
              </w:rPr>
              <w:t>
4</w:t>
            </w:r>
          </w:p>
          <w:bookmarkEnd w:id="515"/>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Газойлдер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дизелдік</w:t>
            </w:r>
            <w:r>
              <w:rPr>
                <w:rFonts w:ascii="Times New Roman"/>
                <w:b w:val="false"/>
                <w:i w:val="false"/>
                <w:color w:val="000000"/>
                <w:sz w:val="20"/>
              </w:rPr>
              <w:t xml:space="preserve">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Газойли (дизельное топливо), тонн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16"/>
          <w:p>
            <w:pPr>
              <w:spacing w:after="20"/>
              <w:ind w:left="20"/>
              <w:jc w:val="both"/>
            </w:pPr>
            <w:r>
              <w:rPr>
                <w:rFonts w:ascii="Times New Roman"/>
                <w:b w:val="false"/>
                <w:i w:val="false"/>
                <w:color w:val="000000"/>
                <w:sz w:val="20"/>
              </w:rPr>
              <w:t>
5</w:t>
            </w:r>
          </w:p>
          <w:bookmarkEnd w:id="516"/>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w:t>
            </w:r>
            <w:r>
              <w:br/>
            </w:r>
            <w:r>
              <w:rPr>
                <w:rFonts w:ascii="Times New Roman"/>
                <w:b w:val="false"/>
                <w:i w:val="false"/>
                <w:color w:val="000000"/>
                <w:sz w:val="20"/>
              </w:rPr>
              <w:t>
Дрова, тыс.куб. 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17"/>
          <w:p>
            <w:pPr>
              <w:spacing w:after="20"/>
              <w:ind w:left="20"/>
              <w:jc w:val="both"/>
            </w:pPr>
            <w:r>
              <w:rPr>
                <w:rFonts w:ascii="Times New Roman"/>
                <w:b w:val="false"/>
                <w:i w:val="false"/>
                <w:color w:val="000000"/>
                <w:sz w:val="20"/>
              </w:rPr>
              <w:t>
6</w:t>
            </w:r>
          </w:p>
          <w:bookmarkEnd w:id="517"/>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үгінділері және қалдықтары, кг</w:t>
            </w:r>
            <w:r>
              <w:rPr>
                <w:rFonts w:ascii="Times New Roman"/>
                <w:b w:val="false"/>
                <w:i w:val="false"/>
                <w:color w:val="000000"/>
                <w:vertAlign w:val="superscript"/>
              </w:rPr>
              <w:t>4</w:t>
            </w:r>
            <w:r>
              <w:br/>
            </w:r>
            <w:r>
              <w:rPr>
                <w:rFonts w:ascii="Times New Roman"/>
                <w:b w:val="false"/>
                <w:i w:val="false"/>
                <w:color w:val="000000"/>
                <w:sz w:val="20"/>
              </w:rPr>
              <w:t>
Опилки и отходы древесные, кг</w:t>
            </w:r>
            <w:r>
              <w:rPr>
                <w:rFonts w:ascii="Times New Roman"/>
                <w:b w:val="false"/>
                <w:i w:val="false"/>
                <w:color w:val="000000"/>
                <w:vertAlign w:val="superscript"/>
              </w:rPr>
              <w:t>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18"/>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Малдан алынған өзге де тағамдық емес өнімдер (көң), тонна</w:t>
            </w:r>
            <w:r>
              <w:br/>
            </w:r>
            <w:r>
              <w:rPr>
                <w:rFonts w:ascii="Times New Roman"/>
                <w:b w:val="false"/>
                <w:i w:val="false"/>
                <w:color w:val="000000"/>
                <w:sz w:val="20"/>
              </w:rPr>
              <w:t>
Продукты непищевые животного происхождения прочие (навоз), тонн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көмір, тонна</w:t>
            </w:r>
            <w:r>
              <w:br/>
            </w:r>
            <w:r>
              <w:rPr>
                <w:rFonts w:ascii="Times New Roman"/>
                <w:b w:val="false"/>
                <w:i w:val="false"/>
                <w:color w:val="000000"/>
                <w:sz w:val="20"/>
              </w:rPr>
              <w:t>
Уголь древесный, тонн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 кВт. сағат </w:t>
            </w:r>
            <w:r>
              <w:rPr>
                <w:rFonts w:ascii="Times New Roman"/>
                <w:b w:val="false"/>
                <w:i w:val="false"/>
                <w:color w:val="000000"/>
                <w:vertAlign w:val="superscript"/>
              </w:rPr>
              <w:t>5</w:t>
            </w:r>
            <w:r>
              <w:br/>
            </w:r>
            <w:r>
              <w:rPr>
                <w:rFonts w:ascii="Times New Roman"/>
                <w:b w:val="false"/>
                <w:i w:val="false"/>
                <w:color w:val="000000"/>
                <w:sz w:val="20"/>
              </w:rPr>
              <w:t xml:space="preserve">
Электроэнергия, кВт. час </w:t>
            </w:r>
            <w:r>
              <w:rPr>
                <w:rFonts w:ascii="Times New Roman"/>
                <w:b w:val="false"/>
                <w:i w:val="false"/>
                <w:color w:val="000000"/>
                <w:vertAlign w:val="superscript"/>
              </w:rPr>
              <w:t>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мың текше м. – мұнда және бұдан әрі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тыс.куб.м. – здесь и далее – тысяч кубических метров</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кг – мұнда және бұдан әрі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кг – здесь и далее – килограмм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отын</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энергия</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қалдықтарын</w:t>
      </w:r>
      <w:r>
        <w:rPr>
          <w:rFonts w:ascii="Times New Roman"/>
          <w:b w:val="false"/>
          <w:i w:val="false"/>
          <w:color w:val="000000"/>
          <w:sz w:val="28"/>
        </w:rPr>
        <w:t xml:space="preserve"> </w:t>
      </w:r>
      <w:r>
        <w:rPr>
          <w:rFonts w:ascii="Times New Roman"/>
          <w:b/>
          <w:i w:val="false"/>
          <w:color w:val="000000"/>
          <w:sz w:val="28"/>
        </w:rPr>
        <w:t>көрсетіңіз</w:t>
      </w:r>
    </w:p>
    <w:bookmarkStart w:name="z1011" w:id="519"/>
    <w:p>
      <w:pPr>
        <w:spacing w:after="0"/>
        <w:ind w:left="0"/>
        <w:jc w:val="both"/>
      </w:pPr>
      <w:r>
        <w:rPr>
          <w:rFonts w:ascii="Times New Roman"/>
          <w:b w:val="false"/>
          <w:i w:val="false"/>
          <w:color w:val="000000"/>
          <w:sz w:val="28"/>
        </w:rPr>
        <w:t>
      Укажите остатки видов топлива и энергии на конец года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8741"/>
        <w:gridCol w:w="615"/>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r>
              <w:br/>
            </w:r>
            <w:r>
              <w:rPr>
                <w:rFonts w:ascii="Times New Roman"/>
                <w:b/>
                <w:i w:val="false"/>
                <w:color w:val="000000"/>
                <w:sz w:val="20"/>
              </w:rPr>
              <w:t>
Виды топлива и энергии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Количество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20"/>
          <w:p>
            <w:pPr>
              <w:spacing w:after="20"/>
              <w:ind w:left="20"/>
              <w:jc w:val="both"/>
            </w:pPr>
            <w:r>
              <w:rPr>
                <w:rFonts w:ascii="Times New Roman"/>
                <w:b w:val="false"/>
                <w:i w:val="false"/>
                <w:color w:val="000000"/>
                <w:sz w:val="20"/>
              </w:rPr>
              <w:t>
А</w:t>
            </w:r>
          </w:p>
          <w:bookmarkEnd w:id="520"/>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21"/>
          <w:p>
            <w:pPr>
              <w:spacing w:after="20"/>
              <w:ind w:left="20"/>
              <w:jc w:val="both"/>
            </w:pPr>
            <w:r>
              <w:rPr>
                <w:rFonts w:ascii="Times New Roman"/>
                <w:b w:val="false"/>
                <w:i w:val="false"/>
                <w:color w:val="000000"/>
                <w:sz w:val="20"/>
              </w:rPr>
              <w:t>
1</w:t>
            </w:r>
          </w:p>
          <w:bookmarkEnd w:id="521"/>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Уголь каменный, тонн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22"/>
          <w:p>
            <w:pPr>
              <w:spacing w:after="20"/>
              <w:ind w:left="20"/>
              <w:jc w:val="both"/>
            </w:pPr>
            <w:r>
              <w:rPr>
                <w:rFonts w:ascii="Times New Roman"/>
                <w:b w:val="false"/>
                <w:i w:val="false"/>
                <w:color w:val="000000"/>
                <w:sz w:val="20"/>
              </w:rPr>
              <w:t>
2</w:t>
            </w:r>
          </w:p>
          <w:bookmarkEnd w:id="522"/>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текше</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 xml:space="preserve"> </w:t>
            </w:r>
            <w:r>
              <w:br/>
            </w:r>
            <w:r>
              <w:rPr>
                <w:rFonts w:ascii="Times New Roman"/>
                <w:b w:val="false"/>
                <w:i w:val="false"/>
                <w:color w:val="000000"/>
                <w:sz w:val="20"/>
              </w:rPr>
              <w:t>
Дрова, тыс.куб. 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23"/>
          <w:p>
            <w:pPr>
              <w:spacing w:after="20"/>
              <w:ind w:left="20"/>
              <w:jc w:val="both"/>
            </w:pPr>
            <w:r>
              <w:rPr>
                <w:rFonts w:ascii="Times New Roman"/>
                <w:b w:val="false"/>
                <w:i w:val="false"/>
                <w:color w:val="000000"/>
                <w:sz w:val="20"/>
              </w:rPr>
              <w:t>
3</w:t>
            </w:r>
          </w:p>
          <w:bookmarkEnd w:id="523"/>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үгінділері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кг</w:t>
            </w:r>
            <w:r>
              <w:rPr>
                <w:rFonts w:ascii="Times New Roman"/>
                <w:b w:val="false"/>
                <w:i w:val="false"/>
                <w:color w:val="000000"/>
                <w:sz w:val="20"/>
              </w:rPr>
              <w:t xml:space="preserve"> </w:t>
            </w:r>
            <w:r>
              <w:br/>
            </w:r>
            <w:r>
              <w:rPr>
                <w:rFonts w:ascii="Times New Roman"/>
                <w:b w:val="false"/>
                <w:i w:val="false"/>
                <w:color w:val="000000"/>
                <w:sz w:val="20"/>
              </w:rPr>
              <w:t>
Опилки и отходы древесные, кг</w:t>
            </w:r>
            <w:r>
              <w:rPr>
                <w:rFonts w:ascii="Times New Roman"/>
                <w:b w:val="false"/>
                <w:i w:val="false"/>
                <w:color w:val="000000"/>
                <w:vertAlign w:val="superscript"/>
              </w:rPr>
              <w:t xml:space="preserve">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24"/>
          <w:p>
            <w:pPr>
              <w:spacing w:after="20"/>
              <w:ind w:left="20"/>
              <w:jc w:val="both"/>
            </w:pPr>
            <w:r>
              <w:rPr>
                <w:rFonts w:ascii="Times New Roman"/>
                <w:b w:val="false"/>
                <w:i w:val="false"/>
                <w:color w:val="000000"/>
                <w:sz w:val="20"/>
              </w:rPr>
              <w:t>
4</w:t>
            </w:r>
          </w:p>
          <w:bookmarkEnd w:id="524"/>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тағамдық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өнімдер</w:t>
            </w:r>
            <w:r>
              <w:rPr>
                <w:rFonts w:ascii="Times New Roman"/>
                <w:b w:val="false"/>
                <w:i w:val="false"/>
                <w:color w:val="000000"/>
                <w:sz w:val="20"/>
              </w:rPr>
              <w:t xml:space="preserve"> </w:t>
            </w:r>
            <w:r>
              <w:rPr>
                <w:rFonts w:ascii="Times New Roman"/>
                <w:b/>
                <w:i w:val="false"/>
                <w:color w:val="000000"/>
                <w:sz w:val="20"/>
              </w:rPr>
              <w:t>(көң),</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Продукты непищевые животного происхождения прочие (навоз), тонн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25"/>
          <w:p>
            <w:pPr>
              <w:spacing w:after="20"/>
              <w:ind w:left="20"/>
              <w:jc w:val="both"/>
            </w:pPr>
            <w:r>
              <w:rPr>
                <w:rFonts w:ascii="Times New Roman"/>
                <w:b w:val="false"/>
                <w:i w:val="false"/>
                <w:color w:val="000000"/>
                <w:sz w:val="20"/>
              </w:rPr>
              <w:t>
5</w:t>
            </w:r>
          </w:p>
          <w:bookmarkEnd w:id="525"/>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көмір,</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Уголь древесный, тонн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1" w:id="526"/>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Жылыту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ысыту</w:t>
      </w:r>
      <w:r>
        <w:rPr>
          <w:rFonts w:ascii="Times New Roman"/>
          <w:b w:val="false"/>
          <w:i w:val="false"/>
          <w:color w:val="000000"/>
          <w:sz w:val="28"/>
        </w:rPr>
        <w:t xml:space="preserve"> </w:t>
      </w:r>
      <w:r>
        <w:rPr>
          <w:rFonts w:ascii="Times New Roman"/>
          <w:b/>
          <w:i w:val="false"/>
          <w:color w:val="000000"/>
          <w:sz w:val="28"/>
        </w:rPr>
        <w:t>жабдықтарын</w:t>
      </w:r>
      <w:r>
        <w:rPr>
          <w:rFonts w:ascii="Times New Roman"/>
          <w:b w:val="false"/>
          <w:i w:val="false"/>
          <w:color w:val="000000"/>
          <w:sz w:val="28"/>
        </w:rPr>
        <w:t xml:space="preserve"> </w:t>
      </w:r>
      <w:r>
        <w:rPr>
          <w:rFonts w:ascii="Times New Roman"/>
          <w:b/>
          <w:i w:val="false"/>
          <w:color w:val="000000"/>
          <w:sz w:val="28"/>
        </w:rPr>
        <w:t>көрсетіңіз</w:t>
      </w:r>
    </w:p>
    <w:bookmarkEnd w:id="526"/>
    <w:bookmarkStart w:name="z1022" w:id="527"/>
    <w:p>
      <w:pPr>
        <w:spacing w:after="0"/>
        <w:ind w:left="0"/>
        <w:jc w:val="both"/>
      </w:pPr>
      <w:r>
        <w:rPr>
          <w:rFonts w:ascii="Times New Roman"/>
          <w:b w:val="false"/>
          <w:i w:val="false"/>
          <w:color w:val="000000"/>
          <w:sz w:val="28"/>
        </w:rPr>
        <w:t>
      Укажите отопительное и водонагревательное оборудование</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3871"/>
        <w:gridCol w:w="3139"/>
        <w:gridCol w:w="2074"/>
      </w:tblGrid>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 (жыл)</w:t>
            </w:r>
            <w:r>
              <w:br/>
            </w:r>
            <w:r>
              <w:rPr>
                <w:rFonts w:ascii="Times New Roman"/>
                <w:b/>
                <w:i w:val="false"/>
                <w:color w:val="000000"/>
                <w:sz w:val="20"/>
              </w:rPr>
              <w:t>
Срок использования (лет)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28"/>
          <w:p>
            <w:pPr>
              <w:spacing w:after="20"/>
              <w:ind w:left="20"/>
              <w:jc w:val="both"/>
            </w:pPr>
            <w:r>
              <w:rPr>
                <w:rFonts w:ascii="Times New Roman"/>
                <w:b w:val="false"/>
                <w:i w:val="false"/>
                <w:color w:val="000000"/>
                <w:sz w:val="20"/>
              </w:rPr>
              <w:t>
А</w:t>
            </w:r>
          </w:p>
          <w:bookmarkEnd w:id="528"/>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29"/>
          <w:p>
            <w:pPr>
              <w:spacing w:after="20"/>
              <w:ind w:left="20"/>
              <w:jc w:val="both"/>
            </w:pPr>
            <w:r>
              <w:rPr>
                <w:rFonts w:ascii="Times New Roman"/>
                <w:b w:val="false"/>
                <w:i w:val="false"/>
                <w:color w:val="000000"/>
                <w:sz w:val="20"/>
              </w:rPr>
              <w:t>
1</w:t>
            </w:r>
          </w:p>
          <w:bookmarkEnd w:id="529"/>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плиталары</w:t>
            </w:r>
            <w:r>
              <w:rPr>
                <w:rFonts w:ascii="Times New Roman"/>
                <w:b w:val="false"/>
                <w:i w:val="false"/>
                <w:color w:val="000000"/>
                <w:sz w:val="20"/>
              </w:rPr>
              <w:t xml:space="preserve"> </w:t>
            </w:r>
            <w:r>
              <w:br/>
            </w:r>
            <w:r>
              <w:rPr>
                <w:rFonts w:ascii="Times New Roman"/>
                <w:b w:val="false"/>
                <w:i w:val="false"/>
                <w:color w:val="000000"/>
                <w:sz w:val="20"/>
              </w:rPr>
              <w:t xml:space="preserve">
Электроплиты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30"/>
          <w:p>
            <w:pPr>
              <w:spacing w:after="20"/>
              <w:ind w:left="20"/>
              <w:jc w:val="both"/>
            </w:pPr>
            <w:r>
              <w:rPr>
                <w:rFonts w:ascii="Times New Roman"/>
                <w:b w:val="false"/>
                <w:i w:val="false"/>
                <w:color w:val="000000"/>
                <w:sz w:val="20"/>
              </w:rPr>
              <w:t>
2</w:t>
            </w:r>
          </w:p>
          <w:bookmarkEnd w:id="530"/>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Жылытқыштар</w:t>
            </w:r>
            <w:r>
              <w:rPr>
                <w:rFonts w:ascii="Times New Roman"/>
                <w:b w:val="false"/>
                <w:i w:val="false"/>
                <w:color w:val="000000"/>
                <w:sz w:val="20"/>
              </w:rPr>
              <w:t xml:space="preserve"> </w:t>
            </w:r>
            <w:r>
              <w:br/>
            </w:r>
            <w:r>
              <w:rPr>
                <w:rFonts w:ascii="Times New Roman"/>
                <w:b w:val="false"/>
                <w:i w:val="false"/>
                <w:color w:val="000000"/>
                <w:sz w:val="20"/>
              </w:rPr>
              <w:t>
Обогреватели</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31"/>
          <w:p>
            <w:pPr>
              <w:spacing w:after="20"/>
              <w:ind w:left="20"/>
              <w:jc w:val="both"/>
            </w:pPr>
            <w:r>
              <w:rPr>
                <w:rFonts w:ascii="Times New Roman"/>
                <w:b w:val="false"/>
                <w:i w:val="false"/>
                <w:color w:val="000000"/>
                <w:sz w:val="20"/>
              </w:rPr>
              <w:t>
3</w:t>
            </w:r>
          </w:p>
          <w:bookmarkEnd w:id="531"/>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Еденді</w:t>
            </w:r>
            <w:r>
              <w:rPr>
                <w:rFonts w:ascii="Times New Roman"/>
                <w:b w:val="false"/>
                <w:i w:val="false"/>
                <w:color w:val="000000"/>
                <w:sz w:val="20"/>
              </w:rPr>
              <w:t xml:space="preserve">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жылыту</w:t>
            </w:r>
            <w:r>
              <w:br/>
            </w:r>
            <w:r>
              <w:rPr>
                <w:rFonts w:ascii="Times New Roman"/>
                <w:b w:val="false"/>
                <w:i w:val="false"/>
                <w:color w:val="000000"/>
                <w:sz w:val="20"/>
              </w:rPr>
              <w:t>
Электроотопление полов</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32"/>
          <w:p>
            <w:pPr>
              <w:spacing w:after="20"/>
              <w:ind w:left="20"/>
              <w:jc w:val="both"/>
            </w:pPr>
            <w:r>
              <w:rPr>
                <w:rFonts w:ascii="Times New Roman"/>
                <w:b w:val="false"/>
                <w:i w:val="false"/>
                <w:color w:val="000000"/>
                <w:sz w:val="20"/>
              </w:rPr>
              <w:t>
4</w:t>
            </w:r>
          </w:p>
          <w:bookmarkEnd w:id="532"/>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ысытқыш</w:t>
            </w:r>
            <w:r>
              <w:br/>
            </w:r>
            <w:r>
              <w:rPr>
                <w:rFonts w:ascii="Times New Roman"/>
                <w:b w:val="false"/>
                <w:i w:val="false"/>
                <w:color w:val="000000"/>
                <w:sz w:val="20"/>
              </w:rPr>
              <w:t>
Электрический водонагреватель</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33"/>
          <w:p>
            <w:pPr>
              <w:spacing w:after="20"/>
              <w:ind w:left="20"/>
              <w:jc w:val="both"/>
            </w:pPr>
            <w:r>
              <w:rPr>
                <w:rFonts w:ascii="Times New Roman"/>
                <w:b w:val="false"/>
                <w:i w:val="false"/>
                <w:color w:val="000000"/>
                <w:sz w:val="20"/>
              </w:rPr>
              <w:t>
5</w:t>
            </w:r>
          </w:p>
          <w:bookmarkEnd w:id="533"/>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газбен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қазандығы</w:t>
            </w:r>
            <w:r>
              <w:rPr>
                <w:rFonts w:ascii="Times New Roman"/>
                <w:b w:val="false"/>
                <w:i w:val="false"/>
                <w:color w:val="000000"/>
                <w:sz w:val="20"/>
              </w:rPr>
              <w:t xml:space="preserve"> </w:t>
            </w:r>
            <w:r>
              <w:br/>
            </w:r>
            <w:r>
              <w:rPr>
                <w:rFonts w:ascii="Times New Roman"/>
                <w:b w:val="false"/>
                <w:i w:val="false"/>
                <w:color w:val="000000"/>
                <w:sz w:val="20"/>
              </w:rPr>
              <w:t>
Отопительный котел на газе природном</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34"/>
          <w:p>
            <w:pPr>
              <w:spacing w:after="20"/>
              <w:ind w:left="20"/>
              <w:jc w:val="both"/>
            </w:pPr>
            <w:r>
              <w:rPr>
                <w:rFonts w:ascii="Times New Roman"/>
                <w:b w:val="false"/>
                <w:i w:val="false"/>
                <w:color w:val="000000"/>
                <w:sz w:val="20"/>
              </w:rPr>
              <w:t>
6</w:t>
            </w:r>
          </w:p>
          <w:bookmarkEnd w:id="534"/>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газбен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ысыту</w:t>
            </w:r>
            <w:r>
              <w:br/>
            </w:r>
            <w:r>
              <w:rPr>
                <w:rFonts w:ascii="Times New Roman"/>
                <w:b w:val="false"/>
                <w:i w:val="false"/>
                <w:color w:val="000000"/>
                <w:sz w:val="20"/>
              </w:rPr>
              <w:t>
Водонагреватель на газе природном</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35"/>
          <w:p>
            <w:pPr>
              <w:spacing w:after="20"/>
              <w:ind w:left="20"/>
              <w:jc w:val="both"/>
            </w:pPr>
            <w:r>
              <w:rPr>
                <w:rFonts w:ascii="Times New Roman"/>
                <w:b w:val="false"/>
                <w:i w:val="false"/>
                <w:color w:val="000000"/>
                <w:sz w:val="20"/>
              </w:rPr>
              <w:t>
7</w:t>
            </w:r>
          </w:p>
          <w:bookmarkEnd w:id="535"/>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Дизелдік</w:t>
            </w:r>
            <w:r>
              <w:rPr>
                <w:rFonts w:ascii="Times New Roman"/>
                <w:b w:val="false"/>
                <w:i w:val="false"/>
                <w:color w:val="000000"/>
                <w:sz w:val="20"/>
              </w:rPr>
              <w:t xml:space="preserve"> </w:t>
            </w:r>
            <w:r>
              <w:rPr>
                <w:rFonts w:ascii="Times New Roman"/>
                <w:b/>
                <w:i w:val="false"/>
                <w:color w:val="000000"/>
                <w:sz w:val="20"/>
              </w:rPr>
              <w:t>отынмен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қазандығы</w:t>
            </w:r>
            <w:r>
              <w:rPr>
                <w:rFonts w:ascii="Times New Roman"/>
                <w:b w:val="false"/>
                <w:i w:val="false"/>
                <w:color w:val="000000"/>
                <w:sz w:val="20"/>
              </w:rPr>
              <w:t xml:space="preserve"> </w:t>
            </w:r>
            <w:r>
              <w:br/>
            </w:r>
            <w:r>
              <w:rPr>
                <w:rFonts w:ascii="Times New Roman"/>
                <w:b w:val="false"/>
                <w:i w:val="false"/>
                <w:color w:val="000000"/>
                <w:sz w:val="20"/>
              </w:rPr>
              <w:t>
Отопительный котел на дизельном топливе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36"/>
          <w:p>
            <w:pPr>
              <w:spacing w:after="20"/>
              <w:ind w:left="20"/>
              <w:jc w:val="both"/>
            </w:pPr>
            <w:r>
              <w:rPr>
                <w:rFonts w:ascii="Times New Roman"/>
                <w:b w:val="false"/>
                <w:i w:val="false"/>
                <w:color w:val="000000"/>
                <w:sz w:val="20"/>
              </w:rPr>
              <w:t>
8</w:t>
            </w:r>
          </w:p>
          <w:bookmarkEnd w:id="536"/>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Дизельді</w:t>
            </w:r>
            <w:r>
              <w:rPr>
                <w:rFonts w:ascii="Times New Roman"/>
                <w:b w:val="false"/>
                <w:i w:val="false"/>
                <w:color w:val="000000"/>
                <w:sz w:val="20"/>
              </w:rPr>
              <w:t xml:space="preserve"> </w:t>
            </w:r>
            <w:r>
              <w:rPr>
                <w:rFonts w:ascii="Times New Roman"/>
                <w:b/>
                <w:i w:val="false"/>
                <w:color w:val="000000"/>
                <w:sz w:val="20"/>
              </w:rPr>
              <w:t>отынмен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ысыту</w:t>
            </w:r>
            <w:r>
              <w:br/>
            </w:r>
            <w:r>
              <w:rPr>
                <w:rFonts w:ascii="Times New Roman"/>
                <w:b w:val="false"/>
                <w:i w:val="false"/>
                <w:color w:val="000000"/>
                <w:sz w:val="20"/>
              </w:rPr>
              <w:t>
Водонагреватель на дизельном топливе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37"/>
          <w:p>
            <w:pPr>
              <w:spacing w:after="20"/>
              <w:ind w:left="20"/>
              <w:jc w:val="both"/>
            </w:pPr>
            <w:r>
              <w:rPr>
                <w:rFonts w:ascii="Times New Roman"/>
                <w:b w:val="false"/>
                <w:i w:val="false"/>
                <w:color w:val="000000"/>
                <w:sz w:val="20"/>
              </w:rPr>
              <w:t>
9</w:t>
            </w:r>
          </w:p>
          <w:bookmarkEnd w:id="537"/>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отынмен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қазандығы</w:t>
            </w:r>
            <w:r>
              <w:br/>
            </w:r>
            <w:r>
              <w:rPr>
                <w:rFonts w:ascii="Times New Roman"/>
                <w:b w:val="false"/>
                <w:i w:val="false"/>
                <w:color w:val="000000"/>
                <w:sz w:val="20"/>
              </w:rPr>
              <w:t>
Твердотопливный отопительный котел</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38"/>
          <w:p>
            <w:pPr>
              <w:spacing w:after="20"/>
              <w:ind w:left="20"/>
              <w:jc w:val="both"/>
            </w:pPr>
            <w:r>
              <w:rPr>
                <w:rFonts w:ascii="Times New Roman"/>
                <w:b w:val="false"/>
                <w:i w:val="false"/>
                <w:color w:val="000000"/>
                <w:sz w:val="20"/>
              </w:rPr>
              <w:t>
10</w:t>
            </w:r>
          </w:p>
          <w:bookmarkEnd w:id="538"/>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отынмен</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ысыту</w:t>
            </w:r>
            <w:r>
              <w:br/>
            </w:r>
            <w:r>
              <w:rPr>
                <w:rFonts w:ascii="Times New Roman"/>
                <w:b w:val="false"/>
                <w:i w:val="false"/>
                <w:color w:val="000000"/>
                <w:sz w:val="20"/>
              </w:rPr>
              <w:t>
Твердотопливный водонагреватель</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39"/>
          <w:p>
            <w:pPr>
              <w:spacing w:after="20"/>
              <w:ind w:left="20"/>
              <w:jc w:val="both"/>
            </w:pPr>
            <w:r>
              <w:rPr>
                <w:rFonts w:ascii="Times New Roman"/>
                <w:b w:val="false"/>
                <w:i w:val="false"/>
                <w:color w:val="000000"/>
                <w:sz w:val="20"/>
              </w:rPr>
              <w:t>
11</w:t>
            </w:r>
          </w:p>
          <w:bookmarkEnd w:id="539"/>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отынды</w:t>
            </w:r>
            <w:r>
              <w:rPr>
                <w:rFonts w:ascii="Times New Roman"/>
                <w:b w:val="false"/>
                <w:i w:val="false"/>
                <w:color w:val="000000"/>
                <w:sz w:val="20"/>
              </w:rPr>
              <w:t xml:space="preserve"> </w:t>
            </w:r>
            <w:r>
              <w:rPr>
                <w:rFonts w:ascii="Times New Roman"/>
                <w:b/>
                <w:i w:val="false"/>
                <w:color w:val="000000"/>
                <w:sz w:val="20"/>
              </w:rPr>
              <w:t>камин</w:t>
            </w:r>
            <w:r>
              <w:rPr>
                <w:rFonts w:ascii="Times New Roman"/>
                <w:b w:val="false"/>
                <w:i w:val="false"/>
                <w:color w:val="000000"/>
                <w:sz w:val="20"/>
              </w:rPr>
              <w:t xml:space="preserve"> </w:t>
            </w:r>
            <w:r>
              <w:br/>
            </w:r>
            <w:r>
              <w:rPr>
                <w:rFonts w:ascii="Times New Roman"/>
                <w:b w:val="false"/>
                <w:i w:val="false"/>
                <w:color w:val="000000"/>
                <w:sz w:val="20"/>
              </w:rPr>
              <w:t xml:space="preserve">
Твердотопливный камин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40"/>
          <w:p>
            <w:pPr>
              <w:spacing w:after="20"/>
              <w:ind w:left="20"/>
              <w:jc w:val="both"/>
            </w:pPr>
            <w:r>
              <w:rPr>
                <w:rFonts w:ascii="Times New Roman"/>
                <w:b w:val="false"/>
                <w:i w:val="false"/>
                <w:color w:val="000000"/>
                <w:sz w:val="20"/>
              </w:rPr>
              <w:t>
12</w:t>
            </w:r>
          </w:p>
          <w:bookmarkEnd w:id="540"/>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отынды</w:t>
            </w:r>
            <w:r>
              <w:rPr>
                <w:rFonts w:ascii="Times New Roman"/>
                <w:b w:val="false"/>
                <w:i w:val="false"/>
                <w:color w:val="000000"/>
                <w:sz w:val="20"/>
              </w:rPr>
              <w:t xml:space="preserve"> </w:t>
            </w:r>
            <w:r>
              <w:rPr>
                <w:rFonts w:ascii="Times New Roman"/>
                <w:b/>
                <w:i w:val="false"/>
                <w:color w:val="000000"/>
                <w:sz w:val="20"/>
              </w:rPr>
              <w:t>плита</w:t>
            </w:r>
            <w:r>
              <w:br/>
            </w:r>
            <w:r>
              <w:rPr>
                <w:rFonts w:ascii="Times New Roman"/>
                <w:b w:val="false"/>
                <w:i w:val="false"/>
                <w:color w:val="000000"/>
                <w:sz w:val="20"/>
              </w:rPr>
              <w:t>
Твердотопливная плита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41"/>
          <w:p>
            <w:pPr>
              <w:spacing w:after="20"/>
              <w:ind w:left="20"/>
              <w:jc w:val="both"/>
            </w:pPr>
            <w:r>
              <w:rPr>
                <w:rFonts w:ascii="Times New Roman"/>
                <w:b w:val="false"/>
                <w:i w:val="false"/>
                <w:color w:val="000000"/>
                <w:sz w:val="20"/>
              </w:rPr>
              <w:t>
13</w:t>
            </w:r>
          </w:p>
          <w:bookmarkEnd w:id="541"/>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коллекторлары</w:t>
            </w:r>
            <w:r>
              <w:br/>
            </w:r>
            <w:r>
              <w:rPr>
                <w:rFonts w:ascii="Times New Roman"/>
                <w:b w:val="false"/>
                <w:i w:val="false"/>
                <w:color w:val="000000"/>
                <w:sz w:val="20"/>
              </w:rPr>
              <w:t>
Солнечные коллекторы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42"/>
          <w:p>
            <w:pPr>
              <w:spacing w:after="20"/>
              <w:ind w:left="20"/>
              <w:jc w:val="both"/>
            </w:pPr>
            <w:r>
              <w:rPr>
                <w:rFonts w:ascii="Times New Roman"/>
                <w:b w:val="false"/>
                <w:i w:val="false"/>
                <w:color w:val="000000"/>
                <w:sz w:val="20"/>
              </w:rPr>
              <w:t>
14</w:t>
            </w:r>
          </w:p>
          <w:bookmarkEnd w:id="542"/>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сорғысы</w:t>
            </w:r>
            <w:r>
              <w:br/>
            </w:r>
            <w:r>
              <w:rPr>
                <w:rFonts w:ascii="Times New Roman"/>
                <w:b w:val="false"/>
                <w:i w:val="false"/>
                <w:color w:val="000000"/>
                <w:sz w:val="20"/>
              </w:rPr>
              <w:t>
Тепловой насос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43"/>
          <w:p>
            <w:pPr>
              <w:spacing w:after="20"/>
              <w:ind w:left="20"/>
              <w:jc w:val="both"/>
            </w:pPr>
            <w:r>
              <w:rPr>
                <w:rFonts w:ascii="Times New Roman"/>
                <w:b w:val="false"/>
                <w:i w:val="false"/>
                <w:color w:val="000000"/>
                <w:sz w:val="20"/>
              </w:rPr>
              <w:t>
15</w:t>
            </w:r>
          </w:p>
          <w:bookmarkEnd w:id="543"/>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Жалпыүйлік</w:t>
            </w:r>
            <w:r>
              <w:rPr>
                <w:rFonts w:ascii="Times New Roman"/>
                <w:b w:val="false"/>
                <w:i w:val="false"/>
                <w:color w:val="000000"/>
                <w:sz w:val="20"/>
              </w:rPr>
              <w:t xml:space="preserve"> </w:t>
            </w:r>
            <w:r>
              <w:rPr>
                <w:rFonts w:ascii="Times New Roman"/>
                <w:b/>
                <w:i w:val="false"/>
                <w:color w:val="000000"/>
                <w:sz w:val="20"/>
              </w:rPr>
              <w:t>пеш</w:t>
            </w:r>
            <w:r>
              <w:br/>
            </w:r>
            <w:r>
              <w:rPr>
                <w:rFonts w:ascii="Times New Roman"/>
                <w:b w:val="false"/>
                <w:i w:val="false"/>
                <w:color w:val="000000"/>
                <w:sz w:val="20"/>
              </w:rPr>
              <w:t>
Печь общедомовая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44"/>
          <w:p>
            <w:pPr>
              <w:spacing w:after="20"/>
              <w:ind w:left="20"/>
              <w:jc w:val="both"/>
            </w:pPr>
            <w:r>
              <w:rPr>
                <w:rFonts w:ascii="Times New Roman"/>
                <w:b w:val="false"/>
                <w:i w:val="false"/>
                <w:color w:val="000000"/>
                <w:sz w:val="20"/>
              </w:rPr>
              <w:t>
16</w:t>
            </w:r>
          </w:p>
          <w:bookmarkEnd w:id="544"/>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пропан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бутан</w:t>
            </w:r>
            <w:r>
              <w:rPr>
                <w:rFonts w:ascii="Times New Roman"/>
                <w:b w:val="false"/>
                <w:i w:val="false"/>
                <w:color w:val="000000"/>
                <w:sz w:val="20"/>
              </w:rPr>
              <w:t xml:space="preserve"> </w:t>
            </w:r>
            <w:r>
              <w:rPr>
                <w:rFonts w:ascii="Times New Roman"/>
                <w:b/>
                <w:i w:val="false"/>
                <w:color w:val="000000"/>
                <w:sz w:val="20"/>
              </w:rPr>
              <w:t>газ/баллон</w:t>
            </w:r>
            <w:r>
              <w:br/>
            </w:r>
            <w:r>
              <w:rPr>
                <w:rFonts w:ascii="Times New Roman"/>
                <w:b w:val="false"/>
                <w:i w:val="false"/>
                <w:color w:val="000000"/>
                <w:sz w:val="20"/>
              </w:rPr>
              <w:t>
Пропан и бутан сжиженный газ/баллон</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 w:id="5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45"/>
    <w:bookmarkStart w:name="z1039" w:id="546"/>
    <w:p>
      <w:pPr>
        <w:spacing w:after="0"/>
        <w:ind w:left="0"/>
        <w:jc w:val="both"/>
      </w:pPr>
      <w:r>
        <w:rPr>
          <w:rFonts w:ascii="Times New Roman"/>
          <w:b w:val="false"/>
          <w:i w:val="false"/>
          <w:color w:val="000000"/>
          <w:sz w:val="28"/>
        </w:rPr>
        <w:t>
      Примечание:</w:t>
      </w:r>
    </w:p>
    <w:bookmarkEnd w:id="546"/>
    <w:bookmarkStart w:name="z1040" w:id="5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кВт сағат – мұнда және бұдан әрі киловатт-сағат</w:t>
      </w:r>
    </w:p>
    <w:bookmarkEnd w:id="547"/>
    <w:bookmarkStart w:name="z1041" w:id="5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кВт час – здесь и далее – киловатт-час</w:t>
      </w:r>
    </w:p>
    <w:bookmarkEnd w:id="5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Механикалық</w:t>
      </w:r>
      <w:r>
        <w:rPr>
          <w:rFonts w:ascii="Times New Roman"/>
          <w:b w:val="false"/>
          <w:i w:val="false"/>
          <w:color w:val="000000"/>
          <w:sz w:val="28"/>
        </w:rPr>
        <w:t xml:space="preserve"> </w:t>
      </w:r>
      <w:r>
        <w:rPr>
          <w:rFonts w:ascii="Times New Roman"/>
          <w:b/>
          <w:i w:val="false"/>
          <w:color w:val="000000"/>
          <w:sz w:val="28"/>
        </w:rPr>
        <w:t>желдету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ауа</w:t>
      </w:r>
      <w:r>
        <w:rPr>
          <w:rFonts w:ascii="Times New Roman"/>
          <w:b w:val="false"/>
          <w:i w:val="false"/>
          <w:color w:val="000000"/>
          <w:sz w:val="28"/>
        </w:rPr>
        <w:t xml:space="preserve"> </w:t>
      </w:r>
      <w:r>
        <w:rPr>
          <w:rFonts w:ascii="Times New Roman"/>
          <w:b/>
          <w:i w:val="false"/>
          <w:color w:val="000000"/>
          <w:sz w:val="28"/>
        </w:rPr>
        <w:t>баптау</w:t>
      </w:r>
      <w:r>
        <w:rPr>
          <w:rFonts w:ascii="Times New Roman"/>
          <w:b w:val="false"/>
          <w:i w:val="false"/>
          <w:color w:val="000000"/>
          <w:sz w:val="28"/>
        </w:rPr>
        <w:t xml:space="preserve"> </w:t>
      </w:r>
      <w:r>
        <w:rPr>
          <w:rFonts w:ascii="Times New Roman"/>
          <w:b/>
          <w:i w:val="false"/>
          <w:color w:val="000000"/>
          <w:sz w:val="28"/>
        </w:rPr>
        <w:t>аспаптарын</w:t>
      </w:r>
      <w:r>
        <w:rPr>
          <w:rFonts w:ascii="Times New Roman"/>
          <w:b w:val="false"/>
          <w:i w:val="false"/>
          <w:color w:val="000000"/>
          <w:sz w:val="28"/>
        </w:rPr>
        <w:t xml:space="preserve"> </w:t>
      </w:r>
      <w:r>
        <w:rPr>
          <w:rFonts w:ascii="Times New Roman"/>
          <w:b/>
          <w:i w:val="false"/>
          <w:color w:val="000000"/>
          <w:sz w:val="28"/>
        </w:rPr>
        <w:t>көрсетіңіз</w:t>
      </w:r>
    </w:p>
    <w:bookmarkStart w:name="z1048" w:id="549"/>
    <w:p>
      <w:pPr>
        <w:spacing w:after="0"/>
        <w:ind w:left="0"/>
        <w:jc w:val="both"/>
      </w:pPr>
      <w:r>
        <w:rPr>
          <w:rFonts w:ascii="Times New Roman"/>
          <w:b w:val="false"/>
          <w:i w:val="false"/>
          <w:color w:val="000000"/>
          <w:sz w:val="28"/>
        </w:rPr>
        <w:t xml:space="preserve">
      Укажите механические вентиляции и приборы кондиционирования </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855"/>
        <w:gridCol w:w="1222"/>
        <w:gridCol w:w="7401"/>
        <w:gridCol w:w="564"/>
        <w:gridCol w:w="565"/>
        <w:gridCol w:w="565"/>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w:t>
            </w:r>
            <w:r>
              <w:br/>
            </w:r>
            <w:r>
              <w:rPr>
                <w:rFonts w:ascii="Times New Roman"/>
                <w:b/>
                <w:i w:val="false"/>
                <w:color w:val="000000"/>
                <w:sz w:val="20"/>
              </w:rPr>
              <w:t>
</w:t>
            </w:r>
            <w:r>
              <w:rPr>
                <w:rFonts w:ascii="Times New Roman"/>
                <w:b/>
                <w:i w:val="false"/>
                <w:color w:val="000000"/>
                <w:sz w:val="20"/>
              </w:rPr>
              <w:t>(жыл)</w:t>
            </w:r>
            <w:r>
              <w:br/>
            </w:r>
            <w:r>
              <w:rPr>
                <w:rFonts w:ascii="Times New Roman"/>
                <w:b/>
                <w:i w:val="false"/>
                <w:color w:val="000000"/>
                <w:sz w:val="20"/>
              </w:rPr>
              <w:t>
Срок использования (лет)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қуаты, Ватт Средняя мощность, Ватт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тиімділік класы</w:t>
            </w:r>
            <w:r>
              <w:br/>
            </w:r>
            <w:r>
              <w:rPr>
                <w:rFonts w:ascii="Times New Roman"/>
                <w:b/>
                <w:i w:val="false"/>
                <w:color w:val="000000"/>
                <w:sz w:val="20"/>
              </w:rPr>
              <w:t>
</w:t>
            </w:r>
            <w:r>
              <w:rPr>
                <w:rFonts w:ascii="Times New Roman"/>
                <w:b/>
                <w:i w:val="false"/>
                <w:color w:val="000000"/>
                <w:sz w:val="20"/>
              </w:rPr>
              <w:t>Мүмкін жауаптар: A, B, C, D, E, F, G немесе Х (класы белгісіз)</w:t>
            </w:r>
            <w:r>
              <w:br/>
            </w:r>
            <w:r>
              <w:rPr>
                <w:rFonts w:ascii="Times New Roman"/>
                <w:b/>
                <w:i w:val="false"/>
                <w:color w:val="000000"/>
                <w:sz w:val="20"/>
              </w:rPr>
              <w:t>
Класс энергоэффективности Возможные ответы: A, B, C, D, E, F, G или X (класс неизвестен)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50"/>
          <w:p>
            <w:pPr>
              <w:spacing w:after="20"/>
              <w:ind w:left="20"/>
              <w:jc w:val="both"/>
            </w:pPr>
            <w:r>
              <w:rPr>
                <w:rFonts w:ascii="Times New Roman"/>
                <w:b w:val="false"/>
                <w:i w:val="false"/>
                <w:color w:val="000000"/>
                <w:sz w:val="20"/>
              </w:rPr>
              <w:t>
А</w:t>
            </w:r>
          </w:p>
          <w:bookmarkEnd w:id="550"/>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51"/>
          <w:p>
            <w:pPr>
              <w:spacing w:after="20"/>
              <w:ind w:left="20"/>
              <w:jc w:val="both"/>
            </w:pPr>
            <w:r>
              <w:rPr>
                <w:rFonts w:ascii="Times New Roman"/>
                <w:b w:val="false"/>
                <w:i w:val="false"/>
                <w:color w:val="000000"/>
                <w:sz w:val="20"/>
              </w:rPr>
              <w:t>
1</w:t>
            </w:r>
          </w:p>
          <w:bookmarkEnd w:id="551"/>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r>
              <w:rPr>
                <w:rFonts w:ascii="Times New Roman"/>
                <w:b/>
                <w:i w:val="false"/>
                <w:color w:val="000000"/>
                <w:sz w:val="20"/>
              </w:rPr>
              <w:t>баптау</w:t>
            </w:r>
            <w:r>
              <w:br/>
            </w:r>
            <w:r>
              <w:rPr>
                <w:rFonts w:ascii="Times New Roman"/>
                <w:b w:val="false"/>
                <w:i w:val="false"/>
                <w:color w:val="000000"/>
                <w:sz w:val="20"/>
              </w:rPr>
              <w:t>
Центральное воздушное кондиционирование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52"/>
          <w:p>
            <w:pPr>
              <w:spacing w:after="20"/>
              <w:ind w:left="20"/>
              <w:jc w:val="both"/>
            </w:pPr>
            <w:r>
              <w:rPr>
                <w:rFonts w:ascii="Times New Roman"/>
                <w:b w:val="false"/>
                <w:i w:val="false"/>
                <w:color w:val="000000"/>
                <w:sz w:val="20"/>
              </w:rPr>
              <w:t>
2</w:t>
            </w:r>
          </w:p>
          <w:bookmarkEnd w:id="552"/>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Бөлмелердегі</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r>
              <w:rPr>
                <w:rFonts w:ascii="Times New Roman"/>
                <w:b/>
                <w:i w:val="false"/>
                <w:color w:val="000000"/>
                <w:sz w:val="20"/>
              </w:rPr>
              <w:t>баптағыштар</w:t>
            </w:r>
            <w:r>
              <w:br/>
            </w:r>
            <w:r>
              <w:rPr>
                <w:rFonts w:ascii="Times New Roman"/>
                <w:b w:val="false"/>
                <w:i w:val="false"/>
                <w:color w:val="000000"/>
                <w:sz w:val="20"/>
              </w:rPr>
              <w:t>
Кондиционеры в комнатах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53"/>
          <w:p>
            <w:pPr>
              <w:spacing w:after="20"/>
              <w:ind w:left="20"/>
              <w:jc w:val="both"/>
            </w:pPr>
            <w:r>
              <w:rPr>
                <w:rFonts w:ascii="Times New Roman"/>
                <w:b w:val="false"/>
                <w:i w:val="false"/>
                <w:color w:val="000000"/>
                <w:sz w:val="20"/>
              </w:rPr>
              <w:t>
3</w:t>
            </w:r>
          </w:p>
          <w:bookmarkEnd w:id="553"/>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ауа</w:t>
            </w:r>
            <w:r>
              <w:rPr>
                <w:rFonts w:ascii="Times New Roman"/>
                <w:b w:val="false"/>
                <w:i w:val="false"/>
                <w:color w:val="000000"/>
                <w:sz w:val="20"/>
              </w:rPr>
              <w:t xml:space="preserve"> </w:t>
            </w:r>
            <w:r>
              <w:rPr>
                <w:rFonts w:ascii="Times New Roman"/>
                <w:b/>
                <w:i w:val="false"/>
                <w:color w:val="000000"/>
                <w:sz w:val="20"/>
              </w:rPr>
              <w:t>баптағыштар</w:t>
            </w:r>
            <w:r>
              <w:br/>
            </w:r>
            <w:r>
              <w:rPr>
                <w:rFonts w:ascii="Times New Roman"/>
                <w:b w:val="false"/>
                <w:i w:val="false"/>
                <w:color w:val="000000"/>
                <w:sz w:val="20"/>
              </w:rPr>
              <w:t>
Наружные кондиционеры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54"/>
          <w:p>
            <w:pPr>
              <w:spacing w:after="20"/>
              <w:ind w:left="20"/>
              <w:jc w:val="both"/>
            </w:pPr>
            <w:r>
              <w:rPr>
                <w:rFonts w:ascii="Times New Roman"/>
                <w:b w:val="false"/>
                <w:i w:val="false"/>
                <w:color w:val="000000"/>
                <w:sz w:val="20"/>
              </w:rPr>
              <w:t>
4</w:t>
            </w:r>
          </w:p>
          <w:bookmarkEnd w:id="554"/>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желдеткіші</w:t>
            </w:r>
            <w:r>
              <w:br/>
            </w:r>
            <w:r>
              <w:rPr>
                <w:rFonts w:ascii="Times New Roman"/>
                <w:b w:val="false"/>
                <w:i w:val="false"/>
                <w:color w:val="000000"/>
                <w:sz w:val="20"/>
              </w:rPr>
              <w:t>
Тепловентилятор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55"/>
          <w:p>
            <w:pPr>
              <w:spacing w:after="20"/>
              <w:ind w:left="20"/>
              <w:jc w:val="both"/>
            </w:pPr>
            <w:r>
              <w:rPr>
                <w:rFonts w:ascii="Times New Roman"/>
                <w:b w:val="false"/>
                <w:i w:val="false"/>
                <w:color w:val="000000"/>
                <w:sz w:val="20"/>
              </w:rPr>
              <w:t>
5</w:t>
            </w:r>
          </w:p>
          <w:bookmarkEnd w:id="555"/>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w:t>
            </w:r>
            <w:r>
              <w:rPr>
                <w:rFonts w:ascii="Times New Roman"/>
                <w:b w:val="false"/>
                <w:i w:val="false"/>
                <w:color w:val="000000"/>
                <w:sz w:val="20"/>
              </w:rPr>
              <w:t xml:space="preserve"> </w:t>
            </w:r>
            <w:r>
              <w:rPr>
                <w:rFonts w:ascii="Times New Roman"/>
                <w:b/>
                <w:i w:val="false"/>
                <w:color w:val="000000"/>
                <w:sz w:val="20"/>
              </w:rPr>
              <w:t>желдеткіштер</w:t>
            </w:r>
            <w:r>
              <w:br/>
            </w:r>
            <w:r>
              <w:rPr>
                <w:rFonts w:ascii="Times New Roman"/>
                <w:b w:val="false"/>
                <w:i w:val="false"/>
                <w:color w:val="000000"/>
                <w:sz w:val="20"/>
              </w:rPr>
              <w:t>
Механические вентиляторы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56"/>
          <w:p>
            <w:pPr>
              <w:spacing w:after="20"/>
              <w:ind w:left="20"/>
              <w:jc w:val="both"/>
            </w:pPr>
            <w:r>
              <w:rPr>
                <w:rFonts w:ascii="Times New Roman"/>
                <w:b w:val="false"/>
                <w:i w:val="false"/>
                <w:color w:val="000000"/>
                <w:sz w:val="20"/>
              </w:rPr>
              <w:t>
6</w:t>
            </w:r>
          </w:p>
          <w:bookmarkEnd w:id="556"/>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алмастырғыштар</w:t>
            </w:r>
            <w:r>
              <w:br/>
            </w:r>
            <w:r>
              <w:rPr>
                <w:rFonts w:ascii="Times New Roman"/>
                <w:b w:val="false"/>
                <w:i w:val="false"/>
                <w:color w:val="000000"/>
                <w:sz w:val="20"/>
              </w:rPr>
              <w:t>
Теплообменники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62" w:id="557"/>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Ас</w:t>
      </w:r>
      <w:r>
        <w:rPr>
          <w:rFonts w:ascii="Times New Roman"/>
          <w:b w:val="false"/>
          <w:i w:val="false"/>
          <w:color w:val="000000"/>
          <w:sz w:val="28"/>
        </w:rPr>
        <w:t xml:space="preserve"> </w:t>
      </w:r>
      <w:r>
        <w:rPr>
          <w:rFonts w:ascii="Times New Roman"/>
          <w:b/>
          <w:i w:val="false"/>
          <w:color w:val="000000"/>
          <w:sz w:val="28"/>
        </w:rPr>
        <w:t>әзірлеу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тұрмыстық</w:t>
      </w:r>
      <w:r>
        <w:rPr>
          <w:rFonts w:ascii="Times New Roman"/>
          <w:b w:val="false"/>
          <w:i w:val="false"/>
          <w:color w:val="000000"/>
          <w:sz w:val="28"/>
        </w:rPr>
        <w:t xml:space="preserve"> </w:t>
      </w:r>
      <w:r>
        <w:rPr>
          <w:rFonts w:ascii="Times New Roman"/>
          <w:b/>
          <w:i w:val="false"/>
          <w:color w:val="000000"/>
          <w:sz w:val="28"/>
        </w:rPr>
        <w:t>керек</w:t>
      </w:r>
      <w:r>
        <w:rPr>
          <w:rFonts w:ascii="Times New Roman"/>
          <w:b/>
          <w:i w:val="false"/>
          <w:color w:val="000000"/>
          <w:sz w:val="28"/>
        </w:rPr>
        <w:t>-</w:t>
      </w:r>
      <w:r>
        <w:rPr>
          <w:rFonts w:ascii="Times New Roman"/>
          <w:b/>
          <w:i w:val="false"/>
          <w:color w:val="000000"/>
          <w:sz w:val="28"/>
        </w:rPr>
        <w:t>жарақтарын</w:t>
      </w:r>
      <w:r>
        <w:rPr>
          <w:rFonts w:ascii="Times New Roman"/>
          <w:b w:val="false"/>
          <w:i w:val="false"/>
          <w:color w:val="000000"/>
          <w:sz w:val="28"/>
        </w:rPr>
        <w:t xml:space="preserve"> </w:t>
      </w:r>
      <w:r>
        <w:rPr>
          <w:rFonts w:ascii="Times New Roman"/>
          <w:b/>
          <w:i w:val="false"/>
          <w:color w:val="000000"/>
          <w:sz w:val="28"/>
        </w:rPr>
        <w:t>көрсетіңіз</w:t>
      </w:r>
    </w:p>
    <w:bookmarkEnd w:id="557"/>
    <w:bookmarkStart w:name="z1063" w:id="558"/>
    <w:p>
      <w:pPr>
        <w:spacing w:after="0"/>
        <w:ind w:left="0"/>
        <w:jc w:val="both"/>
      </w:pPr>
      <w:r>
        <w:rPr>
          <w:rFonts w:ascii="Times New Roman"/>
          <w:b w:val="false"/>
          <w:i w:val="false"/>
          <w:color w:val="000000"/>
          <w:sz w:val="28"/>
        </w:rPr>
        <w:t>
      Укажите кухонные бытовые принадлежности, используемые для приготовления пищи</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6"/>
        <w:gridCol w:w="989"/>
        <w:gridCol w:w="7681"/>
        <w:gridCol w:w="653"/>
        <w:gridCol w:w="654"/>
        <w:gridCol w:w="654"/>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w:t>
            </w:r>
            <w:r>
              <w:rPr>
                <w:rFonts w:ascii="Times New Roman"/>
                <w:b/>
                <w:i w:val="false"/>
                <w:color w:val="000000"/>
                <w:sz w:val="20"/>
              </w:rPr>
              <w:t>бірлік</w:t>
            </w:r>
            <w:r>
              <w:br/>
            </w:r>
            <w:r>
              <w:rPr>
                <w:rFonts w:ascii="Times New Roman"/>
                <w:b/>
                <w:i w:val="false"/>
                <w:color w:val="000000"/>
                <w:sz w:val="20"/>
              </w:rPr>
              <w:t>
Количество, единиц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 (жыл)</w:t>
            </w:r>
            <w:r>
              <w:br/>
            </w:r>
            <w:r>
              <w:rPr>
                <w:rFonts w:ascii="Times New Roman"/>
                <w:b/>
                <w:i w:val="false"/>
                <w:color w:val="000000"/>
                <w:sz w:val="20"/>
              </w:rPr>
              <w:t>
Срок использования (лет)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тиімділік класы</w:t>
            </w:r>
            <w:r>
              <w:br/>
            </w:r>
            <w:r>
              <w:rPr>
                <w:rFonts w:ascii="Times New Roman"/>
                <w:b/>
                <w:i w:val="false"/>
                <w:color w:val="000000"/>
                <w:sz w:val="20"/>
              </w:rPr>
              <w:t>
</w:t>
            </w:r>
            <w:r>
              <w:rPr>
                <w:rFonts w:ascii="Times New Roman"/>
                <w:b/>
                <w:i w:val="false"/>
                <w:color w:val="000000"/>
                <w:sz w:val="20"/>
              </w:rPr>
              <w:t>Мүмкін жауаптар: A, B, C, D, E, F, G немесе Х (класы белгісіз)</w:t>
            </w:r>
            <w:r>
              <w:br/>
            </w:r>
            <w:r>
              <w:rPr>
                <w:rFonts w:ascii="Times New Roman"/>
                <w:b/>
                <w:i w:val="false"/>
                <w:color w:val="000000"/>
                <w:sz w:val="20"/>
              </w:rPr>
              <w:t>
</w:t>
            </w:r>
            <w:r>
              <w:rPr>
                <w:rFonts w:ascii="Times New Roman"/>
                <w:b/>
                <w:i w:val="false"/>
                <w:color w:val="000000"/>
                <w:sz w:val="20"/>
              </w:rPr>
              <w:t>Класс энергоэффективности Возможные ответы: A, B, C, D, E, F,</w:t>
            </w:r>
            <w:r>
              <w:br/>
            </w:r>
            <w:r>
              <w:rPr>
                <w:rFonts w:ascii="Times New Roman"/>
                <w:b/>
                <w:i w:val="false"/>
                <w:color w:val="000000"/>
                <w:sz w:val="20"/>
              </w:rPr>
              <w:t>
G или X (класс неизвестен)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59"/>
          <w:p>
            <w:pPr>
              <w:spacing w:after="20"/>
              <w:ind w:left="20"/>
              <w:jc w:val="both"/>
            </w:pPr>
            <w:r>
              <w:rPr>
                <w:rFonts w:ascii="Times New Roman"/>
                <w:b w:val="false"/>
                <w:i w:val="false"/>
                <w:color w:val="000000"/>
                <w:sz w:val="20"/>
              </w:rPr>
              <w:t>
А</w:t>
            </w:r>
          </w:p>
          <w:bookmarkEnd w:id="55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60"/>
          <w:p>
            <w:pPr>
              <w:spacing w:after="20"/>
              <w:ind w:left="20"/>
              <w:jc w:val="both"/>
            </w:pPr>
            <w:r>
              <w:rPr>
                <w:rFonts w:ascii="Times New Roman"/>
                <w:b w:val="false"/>
                <w:i w:val="false"/>
                <w:color w:val="000000"/>
                <w:sz w:val="20"/>
              </w:rPr>
              <w:t>
1</w:t>
            </w:r>
          </w:p>
          <w:bookmarkEnd w:id="56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Духовкасы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Электроплита с духовкой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61"/>
          <w:p>
            <w:pPr>
              <w:spacing w:after="20"/>
              <w:ind w:left="20"/>
              <w:jc w:val="both"/>
            </w:pPr>
            <w:r>
              <w:rPr>
                <w:rFonts w:ascii="Times New Roman"/>
                <w:b w:val="false"/>
                <w:i w:val="false"/>
                <w:color w:val="000000"/>
                <w:sz w:val="20"/>
              </w:rPr>
              <w:t>
2</w:t>
            </w:r>
          </w:p>
          <w:bookmarkEnd w:id="56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духовкасы</w:t>
            </w:r>
            <w:r>
              <w:br/>
            </w:r>
            <w:r>
              <w:rPr>
                <w:rFonts w:ascii="Times New Roman"/>
                <w:b w:val="false"/>
                <w:i w:val="false"/>
                <w:color w:val="000000"/>
                <w:sz w:val="20"/>
              </w:rPr>
              <w:t>
Отдельная электрическая духовка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62"/>
          <w:p>
            <w:pPr>
              <w:spacing w:after="20"/>
              <w:ind w:left="20"/>
              <w:jc w:val="both"/>
            </w:pPr>
            <w:r>
              <w:rPr>
                <w:rFonts w:ascii="Times New Roman"/>
                <w:b w:val="false"/>
                <w:i w:val="false"/>
                <w:color w:val="000000"/>
                <w:sz w:val="20"/>
              </w:rPr>
              <w:t>
3</w:t>
            </w:r>
          </w:p>
          <w:bookmarkEnd w:id="56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Комбинированная электрогазовая плита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63"/>
          <w:p>
            <w:pPr>
              <w:spacing w:after="20"/>
              <w:ind w:left="20"/>
              <w:jc w:val="both"/>
            </w:pPr>
            <w:r>
              <w:rPr>
                <w:rFonts w:ascii="Times New Roman"/>
                <w:b w:val="false"/>
                <w:i w:val="false"/>
                <w:color w:val="000000"/>
                <w:sz w:val="20"/>
              </w:rPr>
              <w:t>
4</w:t>
            </w:r>
          </w:p>
          <w:bookmarkEnd w:id="56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газды</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Газовая плита на сжиженном газе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64"/>
          <w:p>
            <w:pPr>
              <w:spacing w:after="20"/>
              <w:ind w:left="20"/>
              <w:jc w:val="both"/>
            </w:pPr>
            <w:r>
              <w:rPr>
                <w:rFonts w:ascii="Times New Roman"/>
                <w:b w:val="false"/>
                <w:i w:val="false"/>
                <w:color w:val="000000"/>
                <w:sz w:val="20"/>
              </w:rPr>
              <w:t>
5</w:t>
            </w:r>
          </w:p>
          <w:bookmarkEnd w:id="56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газды</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Газовая плита на природном газе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65"/>
          <w:p>
            <w:pPr>
              <w:spacing w:after="20"/>
              <w:ind w:left="20"/>
              <w:jc w:val="both"/>
            </w:pPr>
            <w:r>
              <w:rPr>
                <w:rFonts w:ascii="Times New Roman"/>
                <w:b w:val="false"/>
                <w:i w:val="false"/>
                <w:color w:val="000000"/>
                <w:sz w:val="20"/>
              </w:rPr>
              <w:t>
6</w:t>
            </w:r>
          </w:p>
          <w:bookmarkEnd w:id="56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отынды</w:t>
            </w:r>
            <w:r>
              <w:rPr>
                <w:rFonts w:ascii="Times New Roman"/>
                <w:b w:val="false"/>
                <w:i w:val="false"/>
                <w:color w:val="000000"/>
                <w:sz w:val="20"/>
              </w:rPr>
              <w:t xml:space="preserve"> </w:t>
            </w:r>
            <w:r>
              <w:rPr>
                <w:rFonts w:ascii="Times New Roman"/>
                <w:b/>
                <w:i w:val="false"/>
                <w:color w:val="000000"/>
                <w:sz w:val="20"/>
              </w:rPr>
              <w:t>ас</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Кухонная плита на твердом топливе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78" w:id="566"/>
    <w:p>
      <w:pPr>
        <w:spacing w:after="0"/>
        <w:ind w:left="0"/>
        <w:jc w:val="both"/>
      </w:pPr>
      <w:r>
        <w:rPr>
          <w:rFonts w:ascii="Times New Roman"/>
          <w:b w:val="false"/>
          <w:i w:val="false"/>
          <w:color w:val="000000"/>
          <w:sz w:val="28"/>
        </w:rPr>
        <w:t xml:space="preserve">
      </w:t>
      </w:r>
      <w:r>
        <w:rPr>
          <w:rFonts w:ascii="Times New Roman"/>
          <w:b/>
          <w:i w:val="false"/>
          <w:color w:val="000000"/>
          <w:sz w:val="28"/>
        </w:rPr>
        <w:t>17.1</w:t>
      </w:r>
      <w:r>
        <w:rPr>
          <w:rFonts w:ascii="Times New Roman"/>
          <w:b w:val="false"/>
          <w:i w:val="false"/>
          <w:color w:val="000000"/>
          <w:sz w:val="28"/>
        </w:rPr>
        <w:t xml:space="preserve"> </w:t>
      </w:r>
      <w:r>
        <w:rPr>
          <w:rFonts w:ascii="Times New Roman"/>
          <w:b/>
          <w:i w:val="false"/>
          <w:color w:val="000000"/>
          <w:sz w:val="28"/>
        </w:rPr>
        <w:t>Ас</w:t>
      </w:r>
      <w:r>
        <w:rPr>
          <w:rFonts w:ascii="Times New Roman"/>
          <w:b w:val="false"/>
          <w:i w:val="false"/>
          <w:color w:val="000000"/>
          <w:sz w:val="28"/>
        </w:rPr>
        <w:t xml:space="preserve"> </w:t>
      </w:r>
      <w:r>
        <w:rPr>
          <w:rFonts w:ascii="Times New Roman"/>
          <w:b/>
          <w:i w:val="false"/>
          <w:color w:val="000000"/>
          <w:sz w:val="28"/>
        </w:rPr>
        <w:t>әзірлеу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отын</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энергия</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(белгілеңіз)</w:t>
      </w:r>
    </w:p>
    <w:bookmarkEnd w:id="566"/>
    <w:bookmarkStart w:name="z1079" w:id="567"/>
    <w:p>
      <w:pPr>
        <w:spacing w:after="0"/>
        <w:ind w:left="0"/>
        <w:jc w:val="both"/>
      </w:pPr>
      <w:r>
        <w:rPr>
          <w:rFonts w:ascii="Times New Roman"/>
          <w:b w:val="false"/>
          <w:i w:val="false"/>
          <w:color w:val="000000"/>
          <w:sz w:val="28"/>
        </w:rPr>
        <w:t>
      Укажите виды топлива и энергии, используемые для приготовления пищи (отметьте необходимое)</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515"/>
        <w:gridCol w:w="1616"/>
        <w:gridCol w:w="1703"/>
        <w:gridCol w:w="1616"/>
        <w:gridCol w:w="1617"/>
        <w:gridCol w:w="1617"/>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w:t>
            </w:r>
            <w:r>
              <w:br/>
            </w:r>
            <w:r>
              <w:rPr>
                <w:rFonts w:ascii="Times New Roman"/>
                <w:b/>
                <w:i w:val="false"/>
                <w:color w:val="000000"/>
                <w:sz w:val="20"/>
              </w:rPr>
              <w:t>
Электроэнергия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Табиғи газ</w:t>
            </w:r>
            <w:r>
              <w:br/>
            </w:r>
            <w:r>
              <w:rPr>
                <w:rFonts w:ascii="Times New Roman"/>
                <w:b/>
                <w:i w:val="false"/>
                <w:color w:val="000000"/>
                <w:sz w:val="20"/>
              </w:rPr>
              <w:t>
</w:t>
            </w:r>
            <w:r>
              <w:rPr>
                <w:rFonts w:ascii="Times New Roman"/>
                <w:b/>
                <w:i w:val="false"/>
                <w:color w:val="000000"/>
                <w:sz w:val="20"/>
              </w:rPr>
              <w:t>Газ</w:t>
            </w:r>
            <w:r>
              <w:br/>
            </w:r>
            <w:r>
              <w:rPr>
                <w:rFonts w:ascii="Times New Roman"/>
                <w:b/>
                <w:i w:val="false"/>
                <w:color w:val="000000"/>
                <w:sz w:val="20"/>
              </w:rPr>
              <w:t>
природный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Сұйытылған пропан және бутан</w:t>
            </w:r>
            <w:r>
              <w:br/>
            </w:r>
            <w:r>
              <w:rPr>
                <w:rFonts w:ascii="Times New Roman"/>
                <w:b/>
                <w:i w:val="false"/>
                <w:color w:val="000000"/>
                <w:sz w:val="20"/>
              </w:rPr>
              <w:t>
Пропан и бутан сжиженный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 көмір</w:t>
            </w:r>
            <w:r>
              <w:br/>
            </w:r>
            <w:r>
              <w:rPr>
                <w:rFonts w:ascii="Times New Roman"/>
                <w:b/>
                <w:i w:val="false"/>
                <w:color w:val="000000"/>
                <w:sz w:val="20"/>
              </w:rPr>
              <w:t>
Уголь каменный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отын</w:t>
            </w:r>
            <w:r>
              <w:br/>
            </w:r>
            <w:r>
              <w:rPr>
                <w:rFonts w:ascii="Times New Roman"/>
                <w:b/>
                <w:i w:val="false"/>
                <w:color w:val="000000"/>
                <w:sz w:val="20"/>
              </w:rPr>
              <w:t>
Дрова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68"/>
          <w:p>
            <w:pPr>
              <w:spacing w:after="20"/>
              <w:ind w:left="20"/>
              <w:jc w:val="both"/>
            </w:pPr>
            <w:r>
              <w:rPr>
                <w:rFonts w:ascii="Times New Roman"/>
                <w:b w:val="false"/>
                <w:i w:val="false"/>
                <w:color w:val="000000"/>
                <w:sz w:val="20"/>
              </w:rPr>
              <w:t>
А</w:t>
            </w:r>
          </w:p>
          <w:bookmarkEnd w:id="568"/>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69"/>
          <w:p>
            <w:pPr>
              <w:spacing w:after="20"/>
              <w:ind w:left="20"/>
              <w:jc w:val="both"/>
            </w:pPr>
            <w:r>
              <w:rPr>
                <w:rFonts w:ascii="Times New Roman"/>
                <w:b w:val="false"/>
                <w:i w:val="false"/>
                <w:color w:val="000000"/>
                <w:sz w:val="20"/>
              </w:rPr>
              <w:t>
1</w:t>
            </w:r>
          </w:p>
          <w:bookmarkEnd w:id="569"/>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Духовкасы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Электроплита с духовкой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70"/>
          <w:p>
            <w:pPr>
              <w:spacing w:after="20"/>
              <w:ind w:left="20"/>
              <w:jc w:val="both"/>
            </w:pPr>
            <w:r>
              <w:rPr>
                <w:rFonts w:ascii="Times New Roman"/>
                <w:b w:val="false"/>
                <w:i w:val="false"/>
                <w:color w:val="000000"/>
                <w:sz w:val="20"/>
              </w:rPr>
              <w:t>
2</w:t>
            </w:r>
          </w:p>
          <w:bookmarkEnd w:id="570"/>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Бөлек</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духовкасы</w:t>
            </w:r>
            <w:r>
              <w:br/>
            </w:r>
            <w:r>
              <w:rPr>
                <w:rFonts w:ascii="Times New Roman"/>
                <w:b w:val="false"/>
                <w:i w:val="false"/>
                <w:color w:val="000000"/>
                <w:sz w:val="20"/>
              </w:rPr>
              <w:t>
Отдельная электрическая духовка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71"/>
          <w:p>
            <w:pPr>
              <w:spacing w:after="20"/>
              <w:ind w:left="20"/>
              <w:jc w:val="both"/>
            </w:pPr>
            <w:r>
              <w:rPr>
                <w:rFonts w:ascii="Times New Roman"/>
                <w:b w:val="false"/>
                <w:i w:val="false"/>
                <w:color w:val="000000"/>
                <w:sz w:val="20"/>
              </w:rPr>
              <w:t>
3</w:t>
            </w:r>
          </w:p>
          <w:bookmarkEnd w:id="571"/>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Комбинированная электрогазовая плита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72"/>
          <w:p>
            <w:pPr>
              <w:spacing w:after="20"/>
              <w:ind w:left="20"/>
              <w:jc w:val="both"/>
            </w:pPr>
            <w:r>
              <w:rPr>
                <w:rFonts w:ascii="Times New Roman"/>
                <w:b w:val="false"/>
                <w:i w:val="false"/>
                <w:color w:val="000000"/>
                <w:sz w:val="20"/>
              </w:rPr>
              <w:t>
4</w:t>
            </w:r>
          </w:p>
          <w:bookmarkEnd w:id="572"/>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газды</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Газовая плита на сжиженном газе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73"/>
          <w:p>
            <w:pPr>
              <w:spacing w:after="20"/>
              <w:ind w:left="20"/>
              <w:jc w:val="both"/>
            </w:pPr>
            <w:r>
              <w:rPr>
                <w:rFonts w:ascii="Times New Roman"/>
                <w:b w:val="false"/>
                <w:i w:val="false"/>
                <w:color w:val="000000"/>
                <w:sz w:val="20"/>
              </w:rPr>
              <w:t>
5</w:t>
            </w:r>
          </w:p>
          <w:bookmarkEnd w:id="573"/>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газды</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Газовая плита на природном газе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74"/>
          <w:p>
            <w:pPr>
              <w:spacing w:after="20"/>
              <w:ind w:left="20"/>
              <w:jc w:val="both"/>
            </w:pPr>
            <w:r>
              <w:rPr>
                <w:rFonts w:ascii="Times New Roman"/>
                <w:b w:val="false"/>
                <w:i w:val="false"/>
                <w:color w:val="000000"/>
                <w:sz w:val="20"/>
              </w:rPr>
              <w:t>
6</w:t>
            </w:r>
          </w:p>
          <w:bookmarkEnd w:id="574"/>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w:t>
            </w:r>
            <w:r>
              <w:rPr>
                <w:rFonts w:ascii="Times New Roman"/>
                <w:b w:val="false"/>
                <w:i w:val="false"/>
                <w:color w:val="000000"/>
                <w:sz w:val="20"/>
              </w:rPr>
              <w:t xml:space="preserve"> </w:t>
            </w:r>
            <w:r>
              <w:rPr>
                <w:rFonts w:ascii="Times New Roman"/>
                <w:b/>
                <w:i w:val="false"/>
                <w:color w:val="000000"/>
                <w:sz w:val="20"/>
              </w:rPr>
              <w:t>отынды</w:t>
            </w:r>
            <w:r>
              <w:rPr>
                <w:rFonts w:ascii="Times New Roman"/>
                <w:b w:val="false"/>
                <w:i w:val="false"/>
                <w:color w:val="000000"/>
                <w:sz w:val="20"/>
              </w:rPr>
              <w:t xml:space="preserve"> </w:t>
            </w:r>
            <w:r>
              <w:rPr>
                <w:rFonts w:ascii="Times New Roman"/>
                <w:b/>
                <w:i w:val="false"/>
                <w:color w:val="000000"/>
                <w:sz w:val="20"/>
              </w:rPr>
              <w:t>ас</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плитасы</w:t>
            </w:r>
            <w:r>
              <w:br/>
            </w:r>
            <w:r>
              <w:rPr>
                <w:rFonts w:ascii="Times New Roman"/>
                <w:b w:val="false"/>
                <w:i w:val="false"/>
                <w:color w:val="000000"/>
                <w:sz w:val="20"/>
              </w:rPr>
              <w:t>
Кухонная плита на твердом топливе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4" w:id="575"/>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электрлі</w:t>
      </w:r>
      <w:r>
        <w:rPr>
          <w:rFonts w:ascii="Times New Roman"/>
          <w:b w:val="false"/>
          <w:i w:val="false"/>
          <w:color w:val="000000"/>
          <w:sz w:val="28"/>
        </w:rPr>
        <w:t xml:space="preserve"> </w:t>
      </w:r>
      <w:r>
        <w:rPr>
          <w:rFonts w:ascii="Times New Roman"/>
          <w:b/>
          <w:i w:val="false"/>
          <w:color w:val="000000"/>
          <w:sz w:val="28"/>
        </w:rPr>
        <w:t>тұрмыстық</w:t>
      </w:r>
      <w:r>
        <w:rPr>
          <w:rFonts w:ascii="Times New Roman"/>
          <w:b w:val="false"/>
          <w:i w:val="false"/>
          <w:color w:val="000000"/>
          <w:sz w:val="28"/>
        </w:rPr>
        <w:t xml:space="preserve"> </w:t>
      </w:r>
      <w:r>
        <w:rPr>
          <w:rFonts w:ascii="Times New Roman"/>
          <w:b/>
          <w:i w:val="false"/>
          <w:color w:val="000000"/>
          <w:sz w:val="28"/>
        </w:rPr>
        <w:t>тауарларды</w:t>
      </w:r>
      <w:r>
        <w:rPr>
          <w:rFonts w:ascii="Times New Roman"/>
          <w:b w:val="false"/>
          <w:i w:val="false"/>
          <w:color w:val="000000"/>
          <w:sz w:val="28"/>
        </w:rPr>
        <w:t xml:space="preserve"> </w:t>
      </w:r>
      <w:r>
        <w:rPr>
          <w:rFonts w:ascii="Times New Roman"/>
          <w:b/>
          <w:i w:val="false"/>
          <w:color w:val="000000"/>
          <w:sz w:val="28"/>
        </w:rPr>
        <w:t>көрсетіңіз</w:t>
      </w:r>
    </w:p>
    <w:bookmarkEnd w:id="575"/>
    <w:bookmarkStart w:name="z1095" w:id="576"/>
    <w:p>
      <w:pPr>
        <w:spacing w:after="0"/>
        <w:ind w:left="0"/>
        <w:jc w:val="both"/>
      </w:pPr>
      <w:r>
        <w:rPr>
          <w:rFonts w:ascii="Times New Roman"/>
          <w:b w:val="false"/>
          <w:i w:val="false"/>
          <w:color w:val="000000"/>
          <w:sz w:val="28"/>
        </w:rPr>
        <w:t>
      Укажите используемые электробытовые товары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402"/>
        <w:gridCol w:w="825"/>
        <w:gridCol w:w="1181"/>
        <w:gridCol w:w="6409"/>
        <w:gridCol w:w="545"/>
        <w:gridCol w:w="546"/>
        <w:gridCol w:w="54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Пайдалану мерзімі (жыл)</w:t>
            </w:r>
            <w:r>
              <w:br/>
            </w:r>
            <w:r>
              <w:rPr>
                <w:rFonts w:ascii="Times New Roman"/>
                <w:b/>
                <w:i w:val="false"/>
                <w:color w:val="000000"/>
                <w:sz w:val="20"/>
              </w:rPr>
              <w:t>
Срок использования (лет)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қуаты, Ватт Средняя мощность, Ватт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тиімділік класы</w:t>
            </w:r>
            <w:r>
              <w:br/>
            </w:r>
            <w:r>
              <w:rPr>
                <w:rFonts w:ascii="Times New Roman"/>
                <w:b/>
                <w:i w:val="false"/>
                <w:color w:val="000000"/>
                <w:sz w:val="20"/>
              </w:rPr>
              <w:t>
</w:t>
            </w:r>
            <w:r>
              <w:rPr>
                <w:rFonts w:ascii="Times New Roman"/>
                <w:b/>
                <w:i w:val="false"/>
                <w:color w:val="000000"/>
                <w:sz w:val="20"/>
              </w:rPr>
              <w:t>Мүмкін жауаптар: A, B, C, D, E, F, G немесе Х (класы белгісіз)</w:t>
            </w:r>
            <w:r>
              <w:br/>
            </w:r>
            <w:r>
              <w:rPr>
                <w:rFonts w:ascii="Times New Roman"/>
                <w:b/>
                <w:i w:val="false"/>
                <w:color w:val="000000"/>
                <w:sz w:val="20"/>
              </w:rPr>
              <w:t>
</w:t>
            </w:r>
            <w:r>
              <w:rPr>
                <w:rFonts w:ascii="Times New Roman"/>
                <w:b/>
                <w:i w:val="false"/>
                <w:color w:val="000000"/>
                <w:sz w:val="20"/>
              </w:rPr>
              <w:t>Класс энергоэффективности Возможные ответы: A, B, C, D, E, F,</w:t>
            </w:r>
            <w:r>
              <w:br/>
            </w:r>
            <w:r>
              <w:rPr>
                <w:rFonts w:ascii="Times New Roman"/>
                <w:b/>
                <w:i w:val="false"/>
                <w:color w:val="000000"/>
                <w:sz w:val="20"/>
              </w:rPr>
              <w:t>
G или X (класс неизвестен)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577"/>
          <w:p>
            <w:pPr>
              <w:spacing w:after="20"/>
              <w:ind w:left="20"/>
              <w:jc w:val="both"/>
            </w:pPr>
            <w:r>
              <w:rPr>
                <w:rFonts w:ascii="Times New Roman"/>
                <w:b w:val="false"/>
                <w:i w:val="false"/>
                <w:color w:val="000000"/>
                <w:sz w:val="20"/>
              </w:rPr>
              <w:t>
А</w:t>
            </w:r>
          </w:p>
          <w:bookmarkEnd w:id="577"/>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78"/>
          <w:p>
            <w:pPr>
              <w:spacing w:after="20"/>
              <w:ind w:left="20"/>
              <w:jc w:val="both"/>
            </w:pPr>
            <w:r>
              <w:rPr>
                <w:rFonts w:ascii="Times New Roman"/>
                <w:b w:val="false"/>
                <w:i w:val="false"/>
                <w:color w:val="000000"/>
                <w:sz w:val="20"/>
              </w:rPr>
              <w:t>
1</w:t>
            </w:r>
          </w:p>
          <w:bookmarkEnd w:id="578"/>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Тоңазытқыштар,</w:t>
            </w:r>
            <w:r>
              <w:rPr>
                <w:rFonts w:ascii="Times New Roman"/>
                <w:b w:val="false"/>
                <w:i w:val="false"/>
                <w:color w:val="000000"/>
                <w:sz w:val="20"/>
              </w:rPr>
              <w:t xml:space="preserve"> </w:t>
            </w:r>
            <w:r>
              <w:rPr>
                <w:rFonts w:ascii="Times New Roman"/>
                <w:b/>
                <w:i w:val="false"/>
                <w:color w:val="000000"/>
                <w:sz w:val="20"/>
              </w:rPr>
              <w:t>мұздатқыштар</w:t>
            </w:r>
            <w:r>
              <w:rPr>
                <w:rFonts w:ascii="Times New Roman"/>
                <w:b w:val="false"/>
                <w:i w:val="false"/>
                <w:color w:val="000000"/>
                <w:sz w:val="20"/>
              </w:rPr>
              <w:t xml:space="preserve"> </w:t>
            </w:r>
            <w:r>
              <w:br/>
            </w:r>
            <w:r>
              <w:rPr>
                <w:rFonts w:ascii="Times New Roman"/>
                <w:b w:val="false"/>
                <w:i w:val="false"/>
                <w:color w:val="000000"/>
                <w:sz w:val="20"/>
              </w:rPr>
              <w:t>
Холодильники, морозильники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79"/>
          <w:p>
            <w:pPr>
              <w:spacing w:after="20"/>
              <w:ind w:left="20"/>
              <w:jc w:val="both"/>
            </w:pPr>
            <w:r>
              <w:rPr>
                <w:rFonts w:ascii="Times New Roman"/>
                <w:b w:val="false"/>
                <w:i w:val="false"/>
                <w:color w:val="000000"/>
                <w:sz w:val="20"/>
              </w:rPr>
              <w:t>
2</w:t>
            </w:r>
          </w:p>
          <w:bookmarkEnd w:id="579"/>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Мұздатқыш</w:t>
            </w:r>
            <w:r>
              <w:rPr>
                <w:rFonts w:ascii="Times New Roman"/>
                <w:b w:val="false"/>
                <w:i w:val="false"/>
                <w:color w:val="000000"/>
                <w:sz w:val="20"/>
              </w:rPr>
              <w:t xml:space="preserve"> </w:t>
            </w:r>
            <w:r>
              <w:rPr>
                <w:rFonts w:ascii="Times New Roman"/>
                <w:b/>
                <w:i w:val="false"/>
                <w:color w:val="000000"/>
                <w:sz w:val="20"/>
              </w:rPr>
              <w:t>камерасы</w:t>
            </w:r>
            <w:r>
              <w:br/>
            </w:r>
            <w:r>
              <w:rPr>
                <w:rFonts w:ascii="Times New Roman"/>
                <w:b w:val="false"/>
                <w:i w:val="false"/>
                <w:color w:val="000000"/>
                <w:sz w:val="20"/>
              </w:rPr>
              <w:t>
Морозильная камера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80"/>
          <w:p>
            <w:pPr>
              <w:spacing w:after="20"/>
              <w:ind w:left="20"/>
              <w:jc w:val="both"/>
            </w:pPr>
            <w:r>
              <w:rPr>
                <w:rFonts w:ascii="Times New Roman"/>
                <w:b w:val="false"/>
                <w:i w:val="false"/>
                <w:color w:val="000000"/>
                <w:sz w:val="20"/>
              </w:rPr>
              <w:t>
3</w:t>
            </w:r>
          </w:p>
          <w:bookmarkEnd w:id="580"/>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w:t>
            </w:r>
            <w:r>
              <w:rPr>
                <w:rFonts w:ascii="Times New Roman"/>
                <w:b w:val="false"/>
                <w:i w:val="false"/>
                <w:color w:val="000000"/>
                <w:sz w:val="20"/>
              </w:rPr>
              <w:t xml:space="preserve"> </w:t>
            </w:r>
            <w:r>
              <w:rPr>
                <w:rFonts w:ascii="Times New Roman"/>
                <w:b/>
                <w:i w:val="false"/>
                <w:color w:val="000000"/>
                <w:sz w:val="20"/>
              </w:rPr>
              <w:t>жуу</w:t>
            </w:r>
            <w:r>
              <w:rPr>
                <w:rFonts w:ascii="Times New Roman"/>
                <w:b w:val="false"/>
                <w:i w:val="false"/>
                <w:color w:val="000000"/>
                <w:sz w:val="20"/>
              </w:rPr>
              <w:t xml:space="preserve"> </w:t>
            </w:r>
            <w:r>
              <w:rPr>
                <w:rFonts w:ascii="Times New Roman"/>
                <w:b/>
                <w:i w:val="false"/>
                <w:color w:val="000000"/>
                <w:sz w:val="20"/>
              </w:rPr>
              <w:t>машинасы</w:t>
            </w:r>
            <w:r>
              <w:rPr>
                <w:rFonts w:ascii="Times New Roman"/>
                <w:b w:val="false"/>
                <w:i w:val="false"/>
                <w:color w:val="000000"/>
                <w:sz w:val="20"/>
              </w:rPr>
              <w:t xml:space="preserve"> </w:t>
            </w:r>
            <w:r>
              <w:rPr>
                <w:rFonts w:ascii="Times New Roman"/>
                <w:b/>
                <w:i w:val="false"/>
                <w:color w:val="000000"/>
                <w:sz w:val="20"/>
              </w:rPr>
              <w:t>(автомат)</w:t>
            </w:r>
            <w:r>
              <w:br/>
            </w:r>
            <w:r>
              <w:rPr>
                <w:rFonts w:ascii="Times New Roman"/>
                <w:b w:val="false"/>
                <w:i w:val="false"/>
                <w:color w:val="000000"/>
                <w:sz w:val="20"/>
              </w:rPr>
              <w:t>
Стиральная машина (автомат)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81"/>
          <w:p>
            <w:pPr>
              <w:spacing w:after="20"/>
              <w:ind w:left="20"/>
              <w:jc w:val="both"/>
            </w:pPr>
            <w:r>
              <w:rPr>
                <w:rFonts w:ascii="Times New Roman"/>
                <w:b w:val="false"/>
                <w:i w:val="false"/>
                <w:color w:val="000000"/>
                <w:sz w:val="20"/>
              </w:rPr>
              <w:t>
4</w:t>
            </w:r>
          </w:p>
          <w:bookmarkEnd w:id="581"/>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Кептіргіші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құрама</w:t>
            </w:r>
            <w:r>
              <w:rPr>
                <w:rFonts w:ascii="Times New Roman"/>
                <w:b w:val="false"/>
                <w:i w:val="false"/>
                <w:color w:val="000000"/>
                <w:sz w:val="20"/>
              </w:rPr>
              <w:t xml:space="preserve"> </w:t>
            </w:r>
            <w:r>
              <w:rPr>
                <w:rFonts w:ascii="Times New Roman"/>
                <w:b/>
                <w:i w:val="false"/>
                <w:color w:val="000000"/>
                <w:sz w:val="20"/>
              </w:rPr>
              <w:t>кір</w:t>
            </w:r>
            <w:r>
              <w:rPr>
                <w:rFonts w:ascii="Times New Roman"/>
                <w:b w:val="false"/>
                <w:i w:val="false"/>
                <w:color w:val="000000"/>
                <w:sz w:val="20"/>
              </w:rPr>
              <w:t xml:space="preserve"> </w:t>
            </w:r>
            <w:r>
              <w:rPr>
                <w:rFonts w:ascii="Times New Roman"/>
                <w:b/>
                <w:i w:val="false"/>
                <w:color w:val="000000"/>
                <w:sz w:val="20"/>
              </w:rPr>
              <w:t>жуу</w:t>
            </w:r>
            <w:r>
              <w:rPr>
                <w:rFonts w:ascii="Times New Roman"/>
                <w:b w:val="false"/>
                <w:i w:val="false"/>
                <w:color w:val="000000"/>
                <w:sz w:val="20"/>
              </w:rPr>
              <w:t xml:space="preserve"> </w:t>
            </w:r>
            <w:r>
              <w:rPr>
                <w:rFonts w:ascii="Times New Roman"/>
                <w:b/>
                <w:i w:val="false"/>
                <w:color w:val="000000"/>
                <w:sz w:val="20"/>
              </w:rPr>
              <w:t>машинасы</w:t>
            </w:r>
            <w:r>
              <w:rPr>
                <w:rFonts w:ascii="Times New Roman"/>
                <w:b w:val="false"/>
                <w:i w:val="false"/>
                <w:color w:val="000000"/>
                <w:sz w:val="20"/>
              </w:rPr>
              <w:t xml:space="preserve"> </w:t>
            </w:r>
            <w:r>
              <w:rPr>
                <w:rFonts w:ascii="Times New Roman"/>
                <w:b/>
                <w:i w:val="false"/>
                <w:color w:val="000000"/>
                <w:sz w:val="20"/>
              </w:rPr>
              <w:t>(жартылай</w:t>
            </w:r>
            <w:r>
              <w:rPr>
                <w:rFonts w:ascii="Times New Roman"/>
                <w:b w:val="false"/>
                <w:i w:val="false"/>
                <w:color w:val="000000"/>
                <w:sz w:val="20"/>
              </w:rPr>
              <w:t xml:space="preserve"> </w:t>
            </w:r>
            <w:r>
              <w:rPr>
                <w:rFonts w:ascii="Times New Roman"/>
                <w:b/>
                <w:i w:val="false"/>
                <w:color w:val="000000"/>
                <w:sz w:val="20"/>
              </w:rPr>
              <w:t>автомат)</w:t>
            </w:r>
            <w:r>
              <w:br/>
            </w:r>
            <w:r>
              <w:rPr>
                <w:rFonts w:ascii="Times New Roman"/>
                <w:b w:val="false"/>
                <w:i w:val="false"/>
                <w:color w:val="000000"/>
                <w:sz w:val="20"/>
              </w:rPr>
              <w:t>
Комбинированная стиральная машина с сушилкой (полуавтомат)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82"/>
          <w:p>
            <w:pPr>
              <w:spacing w:after="20"/>
              <w:ind w:left="20"/>
              <w:jc w:val="both"/>
            </w:pPr>
            <w:r>
              <w:rPr>
                <w:rFonts w:ascii="Times New Roman"/>
                <w:b w:val="false"/>
                <w:i w:val="false"/>
                <w:color w:val="000000"/>
                <w:sz w:val="20"/>
              </w:rPr>
              <w:t>
5</w:t>
            </w:r>
          </w:p>
          <w:bookmarkEnd w:id="582"/>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Ыдыс</w:t>
            </w:r>
            <w:r>
              <w:rPr>
                <w:rFonts w:ascii="Times New Roman"/>
                <w:b w:val="false"/>
                <w:i w:val="false"/>
                <w:color w:val="000000"/>
                <w:sz w:val="20"/>
              </w:rPr>
              <w:t xml:space="preserve"> </w:t>
            </w:r>
            <w:r>
              <w:rPr>
                <w:rFonts w:ascii="Times New Roman"/>
                <w:b/>
                <w:i w:val="false"/>
                <w:color w:val="000000"/>
                <w:sz w:val="20"/>
              </w:rPr>
              <w:t>жуғыш</w:t>
            </w:r>
            <w:r>
              <w:rPr>
                <w:rFonts w:ascii="Times New Roman"/>
                <w:b w:val="false"/>
                <w:i w:val="false"/>
                <w:color w:val="000000"/>
                <w:sz w:val="20"/>
              </w:rPr>
              <w:t xml:space="preserve"> </w:t>
            </w:r>
            <w:r>
              <w:rPr>
                <w:rFonts w:ascii="Times New Roman"/>
                <w:b/>
                <w:i w:val="false"/>
                <w:color w:val="000000"/>
                <w:sz w:val="20"/>
              </w:rPr>
              <w:t>машина</w:t>
            </w:r>
            <w:r>
              <w:br/>
            </w:r>
            <w:r>
              <w:rPr>
                <w:rFonts w:ascii="Times New Roman"/>
                <w:b w:val="false"/>
                <w:i w:val="false"/>
                <w:color w:val="000000"/>
                <w:sz w:val="20"/>
              </w:rPr>
              <w:t>
Посудомоечная машина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83"/>
          <w:p>
            <w:pPr>
              <w:spacing w:after="20"/>
              <w:ind w:left="20"/>
              <w:jc w:val="both"/>
            </w:pPr>
            <w:r>
              <w:rPr>
                <w:rFonts w:ascii="Times New Roman"/>
                <w:b w:val="false"/>
                <w:i w:val="false"/>
                <w:color w:val="000000"/>
                <w:sz w:val="20"/>
              </w:rPr>
              <w:t>
6</w:t>
            </w:r>
          </w:p>
          <w:bookmarkEnd w:id="583"/>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w:t>
            </w:r>
            <w:r>
              <w:br/>
            </w:r>
            <w:r>
              <w:rPr>
                <w:rFonts w:ascii="Times New Roman"/>
                <w:b w:val="false"/>
                <w:i w:val="false"/>
                <w:color w:val="000000"/>
                <w:sz w:val="20"/>
              </w:rPr>
              <w:t>
Телевизор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84"/>
          <w:p>
            <w:pPr>
              <w:spacing w:after="20"/>
              <w:ind w:left="20"/>
              <w:jc w:val="both"/>
            </w:pPr>
            <w:r>
              <w:rPr>
                <w:rFonts w:ascii="Times New Roman"/>
                <w:b w:val="false"/>
                <w:i w:val="false"/>
                <w:color w:val="000000"/>
                <w:sz w:val="20"/>
              </w:rPr>
              <w:t>
7</w:t>
            </w:r>
          </w:p>
          <w:bookmarkEnd w:id="584"/>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Үстел</w:t>
            </w:r>
            <w:r>
              <w:rPr>
                <w:rFonts w:ascii="Times New Roman"/>
                <w:b w:val="false"/>
                <w:i w:val="false"/>
                <w:color w:val="000000"/>
                <w:sz w:val="20"/>
              </w:rPr>
              <w:t xml:space="preserve"> </w:t>
            </w:r>
            <w:r>
              <w:rPr>
                <w:rFonts w:ascii="Times New Roman"/>
                <w:b/>
                <w:i w:val="false"/>
                <w:color w:val="000000"/>
                <w:sz w:val="20"/>
              </w:rPr>
              <w:t>үстілік</w:t>
            </w:r>
            <w:r>
              <w:rPr>
                <w:rFonts w:ascii="Times New Roman"/>
                <w:b w:val="false"/>
                <w:i w:val="false"/>
                <w:color w:val="000000"/>
                <w:sz w:val="20"/>
              </w:rPr>
              <w:t xml:space="preserve"> </w:t>
            </w:r>
            <w:r>
              <w:rPr>
                <w:rFonts w:ascii="Times New Roman"/>
                <w:b/>
                <w:i w:val="false"/>
                <w:color w:val="000000"/>
                <w:sz w:val="20"/>
              </w:rPr>
              <w:t>компьютер</w:t>
            </w:r>
            <w:r>
              <w:br/>
            </w:r>
            <w:r>
              <w:rPr>
                <w:rFonts w:ascii="Times New Roman"/>
                <w:b w:val="false"/>
                <w:i w:val="false"/>
                <w:color w:val="000000"/>
                <w:sz w:val="20"/>
              </w:rPr>
              <w:t>
Настольный компьютер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85"/>
          <w:p>
            <w:pPr>
              <w:spacing w:after="20"/>
              <w:ind w:left="20"/>
              <w:jc w:val="both"/>
            </w:pPr>
            <w:r>
              <w:rPr>
                <w:rFonts w:ascii="Times New Roman"/>
                <w:b w:val="false"/>
                <w:i w:val="false"/>
                <w:color w:val="000000"/>
                <w:sz w:val="20"/>
              </w:rPr>
              <w:t>
8</w:t>
            </w:r>
          </w:p>
          <w:bookmarkEnd w:id="585"/>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Ноутбук</w:t>
            </w:r>
            <w:r>
              <w:br/>
            </w:r>
            <w:r>
              <w:rPr>
                <w:rFonts w:ascii="Times New Roman"/>
                <w:b w:val="false"/>
                <w:i w:val="false"/>
                <w:color w:val="000000"/>
                <w:sz w:val="20"/>
              </w:rPr>
              <w:t>
Ноутбук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86"/>
          <w:p>
            <w:pPr>
              <w:spacing w:after="20"/>
              <w:ind w:left="20"/>
              <w:jc w:val="both"/>
            </w:pPr>
            <w:r>
              <w:rPr>
                <w:rFonts w:ascii="Times New Roman"/>
                <w:b w:val="false"/>
                <w:i w:val="false"/>
                <w:color w:val="000000"/>
                <w:sz w:val="20"/>
              </w:rPr>
              <w:t>
9</w:t>
            </w:r>
          </w:p>
          <w:bookmarkEnd w:id="586"/>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Принтер</w:t>
            </w:r>
            <w:r>
              <w:br/>
            </w:r>
            <w:r>
              <w:rPr>
                <w:rFonts w:ascii="Times New Roman"/>
                <w:b w:val="false"/>
                <w:i w:val="false"/>
                <w:color w:val="000000"/>
                <w:sz w:val="20"/>
              </w:rPr>
              <w:t>
Принтер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87"/>
          <w:p>
            <w:pPr>
              <w:spacing w:after="20"/>
              <w:ind w:left="20"/>
              <w:jc w:val="both"/>
            </w:pPr>
            <w:r>
              <w:rPr>
                <w:rFonts w:ascii="Times New Roman"/>
                <w:b w:val="false"/>
                <w:i w:val="false"/>
                <w:color w:val="000000"/>
                <w:sz w:val="20"/>
              </w:rPr>
              <w:t>
10</w:t>
            </w:r>
          </w:p>
          <w:bookmarkEnd w:id="587"/>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шәйнектер</w:t>
            </w:r>
            <w:r>
              <w:br/>
            </w:r>
            <w:r>
              <w:rPr>
                <w:rFonts w:ascii="Times New Roman"/>
                <w:b w:val="false"/>
                <w:i w:val="false"/>
                <w:color w:val="000000"/>
                <w:sz w:val="20"/>
              </w:rPr>
              <w:t>
Электрочайники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88"/>
          <w:p>
            <w:pPr>
              <w:spacing w:after="20"/>
              <w:ind w:left="20"/>
              <w:jc w:val="both"/>
            </w:pPr>
            <w:r>
              <w:rPr>
                <w:rFonts w:ascii="Times New Roman"/>
                <w:b w:val="false"/>
                <w:i w:val="false"/>
                <w:color w:val="000000"/>
                <w:sz w:val="20"/>
              </w:rPr>
              <w:t>
11</w:t>
            </w:r>
          </w:p>
          <w:bookmarkEnd w:id="588"/>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Мультиварка</w:t>
            </w:r>
            <w:r>
              <w:br/>
            </w:r>
            <w:r>
              <w:rPr>
                <w:rFonts w:ascii="Times New Roman"/>
                <w:b w:val="false"/>
                <w:i w:val="false"/>
                <w:color w:val="000000"/>
                <w:sz w:val="20"/>
              </w:rPr>
              <w:t>
Мультиварка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89"/>
          <w:p>
            <w:pPr>
              <w:spacing w:after="20"/>
              <w:ind w:left="20"/>
              <w:jc w:val="both"/>
            </w:pPr>
            <w:r>
              <w:rPr>
                <w:rFonts w:ascii="Times New Roman"/>
                <w:b w:val="false"/>
                <w:i w:val="false"/>
                <w:color w:val="000000"/>
                <w:sz w:val="20"/>
              </w:rPr>
              <w:t>
12</w:t>
            </w:r>
          </w:p>
          <w:bookmarkEnd w:id="589"/>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Микротолқынды</w:t>
            </w:r>
            <w:r>
              <w:rPr>
                <w:rFonts w:ascii="Times New Roman"/>
                <w:b w:val="false"/>
                <w:i w:val="false"/>
                <w:color w:val="000000"/>
                <w:sz w:val="20"/>
              </w:rPr>
              <w:t xml:space="preserve"> </w:t>
            </w:r>
            <w:r>
              <w:rPr>
                <w:rFonts w:ascii="Times New Roman"/>
                <w:b/>
                <w:i w:val="false"/>
                <w:color w:val="000000"/>
                <w:sz w:val="20"/>
              </w:rPr>
              <w:t>пеш</w:t>
            </w:r>
            <w:r>
              <w:br/>
            </w:r>
            <w:r>
              <w:rPr>
                <w:rFonts w:ascii="Times New Roman"/>
                <w:b w:val="false"/>
                <w:i w:val="false"/>
                <w:color w:val="000000"/>
                <w:sz w:val="20"/>
              </w:rPr>
              <w:t>
Микроволновая печь</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90"/>
          <w:p>
            <w:pPr>
              <w:spacing w:after="20"/>
              <w:ind w:left="20"/>
              <w:jc w:val="both"/>
            </w:pPr>
            <w:r>
              <w:rPr>
                <w:rFonts w:ascii="Times New Roman"/>
                <w:b w:val="false"/>
                <w:i w:val="false"/>
                <w:color w:val="000000"/>
                <w:sz w:val="20"/>
              </w:rPr>
              <w:t>
13</w:t>
            </w:r>
          </w:p>
          <w:bookmarkEnd w:id="590"/>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шаңсорғыштары</w:t>
            </w:r>
            <w:r>
              <w:br/>
            </w:r>
            <w:r>
              <w:rPr>
                <w:rFonts w:ascii="Times New Roman"/>
                <w:b w:val="false"/>
                <w:i w:val="false"/>
                <w:color w:val="000000"/>
                <w:sz w:val="20"/>
              </w:rPr>
              <w:t>
Электропылесосы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6" w:id="591"/>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шамдарды</w:t>
      </w:r>
      <w:r>
        <w:rPr>
          <w:rFonts w:ascii="Times New Roman"/>
          <w:b w:val="false"/>
          <w:i w:val="false"/>
          <w:color w:val="000000"/>
          <w:sz w:val="28"/>
        </w:rPr>
        <w:t xml:space="preserve"> </w:t>
      </w:r>
      <w:r>
        <w:rPr>
          <w:rFonts w:ascii="Times New Roman"/>
          <w:b/>
          <w:i w:val="false"/>
          <w:color w:val="000000"/>
          <w:sz w:val="28"/>
        </w:rPr>
        <w:t>көрсетіңіз</w:t>
      </w:r>
    </w:p>
    <w:bookmarkEnd w:id="591"/>
    <w:bookmarkStart w:name="z1117" w:id="592"/>
    <w:p>
      <w:pPr>
        <w:spacing w:after="0"/>
        <w:ind w:left="0"/>
        <w:jc w:val="both"/>
      </w:pPr>
      <w:r>
        <w:rPr>
          <w:rFonts w:ascii="Times New Roman"/>
          <w:b w:val="false"/>
          <w:i w:val="false"/>
          <w:color w:val="000000"/>
          <w:sz w:val="28"/>
        </w:rPr>
        <w:t>
      Укажите используемые лампы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023"/>
        <w:gridCol w:w="883"/>
        <w:gridCol w:w="7197"/>
        <w:gridCol w:w="549"/>
        <w:gridCol w:w="549"/>
        <w:gridCol w:w="550"/>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w:t>
            </w:r>
            <w:r>
              <w:rPr>
                <w:rFonts w:ascii="Times New Roman"/>
                <w:b/>
                <w:i w:val="false"/>
                <w:color w:val="000000"/>
                <w:sz w:val="20"/>
              </w:rPr>
              <w:t>бірлік</w:t>
            </w:r>
            <w:r>
              <w:br/>
            </w:r>
            <w:r>
              <w:rPr>
                <w:rFonts w:ascii="Times New Roman"/>
                <w:b/>
                <w:i w:val="false"/>
                <w:color w:val="000000"/>
                <w:sz w:val="20"/>
              </w:rPr>
              <w:t>
Количество, единиц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Барлық шамдардың орташа қуаты, Ватт</w:t>
            </w:r>
            <w:r>
              <w:br/>
            </w:r>
            <w:r>
              <w:rPr>
                <w:rFonts w:ascii="Times New Roman"/>
                <w:b/>
                <w:i w:val="false"/>
                <w:color w:val="000000"/>
                <w:sz w:val="20"/>
              </w:rPr>
              <w:t>
Средняя мощность всех ламп, Ватт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тиімділік класы</w:t>
            </w:r>
            <w:r>
              <w:br/>
            </w:r>
            <w:r>
              <w:rPr>
                <w:rFonts w:ascii="Times New Roman"/>
                <w:b/>
                <w:i w:val="false"/>
                <w:color w:val="000000"/>
                <w:sz w:val="20"/>
              </w:rPr>
              <w:t>
</w:t>
            </w:r>
            <w:r>
              <w:rPr>
                <w:rFonts w:ascii="Times New Roman"/>
                <w:b/>
                <w:i w:val="false"/>
                <w:color w:val="000000"/>
                <w:sz w:val="20"/>
              </w:rPr>
              <w:t>Мүмкін жауаптар: A, B, C, D, E, F, G немесе Х (класы белгісіз)</w:t>
            </w:r>
            <w:r>
              <w:br/>
            </w:r>
            <w:r>
              <w:rPr>
                <w:rFonts w:ascii="Times New Roman"/>
                <w:b/>
                <w:i w:val="false"/>
                <w:color w:val="000000"/>
                <w:sz w:val="20"/>
              </w:rPr>
              <w:t>
Класс энергоэффективности Возможные ответы: A, B, C, D, E, F, G или X (класс неизвестен)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93"/>
          <w:p>
            <w:pPr>
              <w:spacing w:after="20"/>
              <w:ind w:left="20"/>
              <w:jc w:val="both"/>
            </w:pPr>
            <w:r>
              <w:rPr>
                <w:rFonts w:ascii="Times New Roman"/>
                <w:b w:val="false"/>
                <w:i w:val="false"/>
                <w:color w:val="000000"/>
                <w:sz w:val="20"/>
              </w:rPr>
              <w:t>
А</w:t>
            </w:r>
          </w:p>
          <w:bookmarkEnd w:id="59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94"/>
          <w:p>
            <w:pPr>
              <w:spacing w:after="20"/>
              <w:ind w:left="20"/>
              <w:jc w:val="both"/>
            </w:pPr>
            <w:r>
              <w:rPr>
                <w:rFonts w:ascii="Times New Roman"/>
                <w:b w:val="false"/>
                <w:i w:val="false"/>
                <w:color w:val="000000"/>
                <w:sz w:val="20"/>
              </w:rPr>
              <w:t>
1</w:t>
            </w:r>
          </w:p>
          <w:bookmarkEnd w:id="59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Қыздыру</w:t>
            </w:r>
            <w:r>
              <w:rPr>
                <w:rFonts w:ascii="Times New Roman"/>
                <w:b w:val="false"/>
                <w:i w:val="false"/>
                <w:color w:val="000000"/>
                <w:sz w:val="20"/>
              </w:rPr>
              <w:t xml:space="preserve"> </w:t>
            </w:r>
            <w:r>
              <w:rPr>
                <w:rFonts w:ascii="Times New Roman"/>
                <w:b/>
                <w:i w:val="false"/>
                <w:color w:val="000000"/>
                <w:sz w:val="20"/>
              </w:rPr>
              <w:t>шамдары</w:t>
            </w:r>
            <w:r>
              <w:br/>
            </w:r>
            <w:r>
              <w:rPr>
                <w:rFonts w:ascii="Times New Roman"/>
                <w:b w:val="false"/>
                <w:i w:val="false"/>
                <w:color w:val="000000"/>
                <w:sz w:val="20"/>
              </w:rPr>
              <w:t>
Лампы накаливания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95"/>
          <w:p>
            <w:pPr>
              <w:spacing w:after="20"/>
              <w:ind w:left="20"/>
              <w:jc w:val="both"/>
            </w:pPr>
            <w:r>
              <w:rPr>
                <w:rFonts w:ascii="Times New Roman"/>
                <w:b w:val="false"/>
                <w:i w:val="false"/>
                <w:color w:val="000000"/>
                <w:sz w:val="20"/>
              </w:rPr>
              <w:t>
2</w:t>
            </w:r>
          </w:p>
          <w:bookmarkEnd w:id="595"/>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w:t>
            </w:r>
            <w:r>
              <w:rPr>
                <w:rFonts w:ascii="Times New Roman"/>
                <w:b w:val="false"/>
                <w:i w:val="false"/>
                <w:color w:val="000000"/>
                <w:sz w:val="20"/>
              </w:rPr>
              <w:t xml:space="preserve"> </w:t>
            </w:r>
            <w:r>
              <w:rPr>
                <w:rFonts w:ascii="Times New Roman"/>
                <w:b/>
                <w:i w:val="false"/>
                <w:color w:val="000000"/>
                <w:sz w:val="20"/>
              </w:rPr>
              <w:t>диодты</w:t>
            </w:r>
            <w:r>
              <w:rPr>
                <w:rFonts w:ascii="Times New Roman"/>
                <w:b w:val="false"/>
                <w:i w:val="false"/>
                <w:color w:val="000000"/>
                <w:sz w:val="20"/>
              </w:rPr>
              <w:t xml:space="preserve"> </w:t>
            </w:r>
            <w:r>
              <w:rPr>
                <w:rFonts w:ascii="Times New Roman"/>
                <w:b/>
                <w:i w:val="false"/>
                <w:color w:val="000000"/>
                <w:sz w:val="20"/>
              </w:rPr>
              <w:t>шамдар</w:t>
            </w:r>
            <w:r>
              <w:br/>
            </w:r>
            <w:r>
              <w:rPr>
                <w:rFonts w:ascii="Times New Roman"/>
                <w:b w:val="false"/>
                <w:i w:val="false"/>
                <w:color w:val="000000"/>
                <w:sz w:val="20"/>
              </w:rPr>
              <w:t>
Светодиодные лампы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96"/>
          <w:p>
            <w:pPr>
              <w:spacing w:after="20"/>
              <w:ind w:left="20"/>
              <w:jc w:val="both"/>
            </w:pPr>
            <w:r>
              <w:rPr>
                <w:rFonts w:ascii="Times New Roman"/>
                <w:b w:val="false"/>
                <w:i w:val="false"/>
                <w:color w:val="000000"/>
                <w:sz w:val="20"/>
              </w:rPr>
              <w:t>
3</w:t>
            </w:r>
          </w:p>
          <w:bookmarkEnd w:id="59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шамдар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(галогенді,</w:t>
            </w:r>
            <w:r>
              <w:rPr>
                <w:rFonts w:ascii="Times New Roman"/>
                <w:b w:val="false"/>
                <w:i w:val="false"/>
                <w:color w:val="000000"/>
                <w:sz w:val="20"/>
              </w:rPr>
              <w:t xml:space="preserve"> </w:t>
            </w:r>
            <w:r>
              <w:rPr>
                <w:rFonts w:ascii="Times New Roman"/>
                <w:b/>
                <w:i w:val="false"/>
                <w:color w:val="000000"/>
                <w:sz w:val="20"/>
              </w:rPr>
              <w:t>люминесцентті,</w:t>
            </w:r>
            <w:r>
              <w:rPr>
                <w:rFonts w:ascii="Times New Roman"/>
                <w:b w:val="false"/>
                <w:i w:val="false"/>
                <w:color w:val="000000"/>
                <w:sz w:val="20"/>
              </w:rPr>
              <w:t xml:space="preserve"> </w:t>
            </w:r>
            <w:r>
              <w:rPr>
                <w:rFonts w:ascii="Times New Roman"/>
                <w:b/>
                <w:i w:val="false"/>
                <w:color w:val="000000"/>
                <w:sz w:val="20"/>
              </w:rPr>
              <w:t>натрий,</w:t>
            </w:r>
            <w:r>
              <w:rPr>
                <w:rFonts w:ascii="Times New Roman"/>
                <w:b w:val="false"/>
                <w:i w:val="false"/>
                <w:color w:val="000000"/>
                <w:sz w:val="20"/>
              </w:rPr>
              <w:t xml:space="preserve"> </w:t>
            </w:r>
            <w:r>
              <w:rPr>
                <w:rFonts w:ascii="Times New Roman"/>
                <w:b/>
                <w:i w:val="false"/>
                <w:color w:val="000000"/>
                <w:sz w:val="20"/>
              </w:rPr>
              <w:t>металл</w:t>
            </w:r>
            <w:r>
              <w:rPr>
                <w:rFonts w:ascii="Times New Roman"/>
                <w:b w:val="false"/>
                <w:i w:val="false"/>
                <w:color w:val="000000"/>
                <w:sz w:val="20"/>
              </w:rPr>
              <w:t xml:space="preserve"> </w:t>
            </w:r>
            <w:r>
              <w:rPr>
                <w:rFonts w:ascii="Times New Roman"/>
                <w:b/>
                <w:i w:val="false"/>
                <w:color w:val="000000"/>
                <w:sz w:val="20"/>
              </w:rPr>
              <w:t>галогенді</w:t>
            </w:r>
            <w:r>
              <w:rPr>
                <w:rFonts w:ascii="Times New Roman"/>
                <w:b w:val="false"/>
                <w:i w:val="false"/>
                <w:color w:val="000000"/>
                <w:sz w:val="20"/>
              </w:rPr>
              <w:t xml:space="preserve"> </w:t>
            </w:r>
            <w:r>
              <w:rPr>
                <w:rFonts w:ascii="Times New Roman"/>
                <w:b/>
                <w:i w:val="false"/>
                <w:color w:val="000000"/>
                <w:sz w:val="20"/>
              </w:rPr>
              <w:t>шамдарды</w:t>
            </w:r>
            <w:r>
              <w:rPr>
                <w:rFonts w:ascii="Times New Roman"/>
                <w:b w:val="false"/>
                <w:i w:val="false"/>
                <w:color w:val="000000"/>
                <w:sz w:val="20"/>
              </w:rPr>
              <w:t xml:space="preserve"> </w:t>
            </w:r>
            <w:r>
              <w:rPr>
                <w:rFonts w:ascii="Times New Roman"/>
                <w:b/>
                <w:i w:val="false"/>
                <w:color w:val="000000"/>
                <w:sz w:val="20"/>
              </w:rPr>
              <w:t>қоса)</w:t>
            </w:r>
            <w:r>
              <w:br/>
            </w:r>
            <w:r>
              <w:rPr>
                <w:rFonts w:ascii="Times New Roman"/>
                <w:b w:val="false"/>
                <w:i w:val="false"/>
                <w:color w:val="000000"/>
                <w:sz w:val="20"/>
              </w:rPr>
              <w:t xml:space="preserve">
Прочие лампы </w:t>
            </w:r>
            <w:r>
              <w:br/>
            </w:r>
            <w:r>
              <w:rPr>
                <w:rFonts w:ascii="Times New Roman"/>
                <w:b w:val="false"/>
                <w:i w:val="false"/>
                <w:color w:val="000000"/>
                <w:sz w:val="20"/>
              </w:rPr>
              <w:t>
(включая галогенные, люминесцентные, натриевые, металлогенные лампы)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97"/>
          <w:p>
            <w:pPr>
              <w:spacing w:after="20"/>
              <w:ind w:left="20"/>
              <w:jc w:val="both"/>
            </w:pPr>
            <w:r>
              <w:rPr>
                <w:rFonts w:ascii="Times New Roman"/>
                <w:b w:val="false"/>
                <w:i w:val="false"/>
                <w:color w:val="000000"/>
                <w:sz w:val="20"/>
              </w:rPr>
              <w:t>
4</w:t>
            </w:r>
          </w:p>
          <w:bookmarkEnd w:id="59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шамдар</w:t>
            </w:r>
            <w:r>
              <w:br/>
            </w:r>
            <w:r>
              <w:rPr>
                <w:rFonts w:ascii="Times New Roman"/>
                <w:b w:val="false"/>
                <w:i w:val="false"/>
                <w:color w:val="000000"/>
                <w:sz w:val="20"/>
              </w:rPr>
              <w:t>
Наружные лампы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598"/>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Өлшеу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аспаптарын</w:t>
      </w:r>
      <w:r>
        <w:rPr>
          <w:rFonts w:ascii="Times New Roman"/>
          <w:b w:val="false"/>
          <w:i w:val="false"/>
          <w:color w:val="000000"/>
          <w:sz w:val="28"/>
        </w:rPr>
        <w:t xml:space="preserve"> </w:t>
      </w:r>
      <w:r>
        <w:rPr>
          <w:rFonts w:ascii="Times New Roman"/>
          <w:b/>
          <w:i w:val="false"/>
          <w:color w:val="000000"/>
          <w:sz w:val="28"/>
        </w:rPr>
        <w:t>көрсетіңіз</w:t>
      </w:r>
    </w:p>
    <w:bookmarkEnd w:id="598"/>
    <w:bookmarkStart w:name="z1130" w:id="599"/>
    <w:p>
      <w:pPr>
        <w:spacing w:after="0"/>
        <w:ind w:left="0"/>
        <w:jc w:val="both"/>
      </w:pPr>
      <w:r>
        <w:rPr>
          <w:rFonts w:ascii="Times New Roman"/>
          <w:b w:val="false"/>
          <w:i w:val="false"/>
          <w:color w:val="000000"/>
          <w:sz w:val="28"/>
        </w:rPr>
        <w:t>
      Укажите измерительные и регуляционные приборы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Ерекшелігі</w:t>
            </w:r>
            <w:r>
              <w:br/>
            </w:r>
            <w:r>
              <w:rPr>
                <w:rFonts w:ascii="Times New Roman"/>
                <w:b/>
                <w:i w:val="false"/>
                <w:color w:val="000000"/>
                <w:sz w:val="20"/>
              </w:rPr>
              <w:t>
Спецификация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бірлік</w:t>
            </w:r>
            <w:r>
              <w:br/>
            </w:r>
            <w:r>
              <w:rPr>
                <w:rFonts w:ascii="Times New Roman"/>
                <w:b/>
                <w:i w:val="false"/>
                <w:color w:val="000000"/>
                <w:sz w:val="20"/>
              </w:rPr>
              <w:t>
Количество, единиц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00"/>
          <w:p>
            <w:pPr>
              <w:spacing w:after="20"/>
              <w:ind w:left="20"/>
              <w:jc w:val="both"/>
            </w:pPr>
            <w:r>
              <w:rPr>
                <w:rFonts w:ascii="Times New Roman"/>
                <w:b w:val="false"/>
                <w:i w:val="false"/>
                <w:color w:val="000000"/>
                <w:sz w:val="20"/>
              </w:rPr>
              <w:t>
А</w:t>
            </w:r>
          </w:p>
          <w:bookmarkEnd w:id="600"/>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01"/>
          <w:p>
            <w:pPr>
              <w:spacing w:after="20"/>
              <w:ind w:left="20"/>
              <w:jc w:val="both"/>
            </w:pPr>
            <w:r>
              <w:rPr>
                <w:rFonts w:ascii="Times New Roman"/>
                <w:b w:val="false"/>
                <w:i w:val="false"/>
                <w:color w:val="000000"/>
                <w:sz w:val="20"/>
              </w:rPr>
              <w:t>
1</w:t>
            </w:r>
          </w:p>
          <w:bookmarkEnd w:id="601"/>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есептегіш</w:t>
            </w:r>
            <w:r>
              <w:br/>
            </w:r>
            <w:r>
              <w:rPr>
                <w:rFonts w:ascii="Times New Roman"/>
                <w:b w:val="false"/>
                <w:i w:val="false"/>
                <w:color w:val="000000"/>
                <w:sz w:val="20"/>
              </w:rPr>
              <w:t>
Электросчетчик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02"/>
          <w:p>
            <w:pPr>
              <w:spacing w:after="20"/>
              <w:ind w:left="20"/>
              <w:jc w:val="both"/>
            </w:pPr>
            <w:r>
              <w:rPr>
                <w:rFonts w:ascii="Times New Roman"/>
                <w:b w:val="false"/>
                <w:i w:val="false"/>
                <w:color w:val="000000"/>
                <w:sz w:val="20"/>
              </w:rPr>
              <w:t>
2</w:t>
            </w:r>
          </w:p>
          <w:bookmarkEnd w:id="602"/>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есептегіш</w:t>
            </w:r>
            <w:r>
              <w:br/>
            </w:r>
            <w:r>
              <w:rPr>
                <w:rFonts w:ascii="Times New Roman"/>
                <w:b w:val="false"/>
                <w:i w:val="false"/>
                <w:color w:val="000000"/>
                <w:sz w:val="20"/>
              </w:rPr>
              <w:t>
Газовый счетчик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03"/>
          <w:p>
            <w:pPr>
              <w:spacing w:after="20"/>
              <w:ind w:left="20"/>
              <w:jc w:val="both"/>
            </w:pPr>
            <w:r>
              <w:rPr>
                <w:rFonts w:ascii="Times New Roman"/>
                <w:b w:val="false"/>
                <w:i w:val="false"/>
                <w:color w:val="000000"/>
                <w:sz w:val="20"/>
              </w:rPr>
              <w:t>
3</w:t>
            </w:r>
          </w:p>
          <w:bookmarkEnd w:id="603"/>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есептегіш</w:t>
            </w:r>
            <w:r>
              <w:br/>
            </w:r>
            <w:r>
              <w:rPr>
                <w:rFonts w:ascii="Times New Roman"/>
                <w:b w:val="false"/>
                <w:i w:val="false"/>
                <w:color w:val="000000"/>
                <w:sz w:val="20"/>
              </w:rPr>
              <w:t>
Теплосчетчик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04"/>
          <w:p>
            <w:pPr>
              <w:spacing w:after="20"/>
              <w:ind w:left="20"/>
              <w:jc w:val="both"/>
            </w:pPr>
            <w:r>
              <w:rPr>
                <w:rFonts w:ascii="Times New Roman"/>
                <w:b w:val="false"/>
                <w:i w:val="false"/>
                <w:color w:val="000000"/>
                <w:sz w:val="20"/>
              </w:rPr>
              <w:t>
4</w:t>
            </w:r>
          </w:p>
          <w:bookmarkEnd w:id="604"/>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Радиаторлардағы</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реттегіштер</w:t>
            </w:r>
            <w:r>
              <w:br/>
            </w:r>
            <w:r>
              <w:rPr>
                <w:rFonts w:ascii="Times New Roman"/>
                <w:b w:val="false"/>
                <w:i w:val="false"/>
                <w:color w:val="000000"/>
                <w:sz w:val="20"/>
              </w:rPr>
              <w:t>
Теплорегуляторы на радиаторах</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05"/>
          <w:p>
            <w:pPr>
              <w:spacing w:after="20"/>
              <w:ind w:left="20"/>
              <w:jc w:val="both"/>
            </w:pPr>
            <w:r>
              <w:rPr>
                <w:rFonts w:ascii="Times New Roman"/>
                <w:b w:val="false"/>
                <w:i w:val="false"/>
                <w:color w:val="000000"/>
                <w:sz w:val="20"/>
              </w:rPr>
              <w:t>
5</w:t>
            </w:r>
          </w:p>
          <w:bookmarkEnd w:id="605"/>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Радиаторлардағы</w:t>
            </w:r>
            <w:r>
              <w:rPr>
                <w:rFonts w:ascii="Times New Roman"/>
                <w:b w:val="false"/>
                <w:i w:val="false"/>
                <w:color w:val="000000"/>
                <w:sz w:val="20"/>
              </w:rPr>
              <w:t xml:space="preserve"> </w:t>
            </w:r>
            <w:r>
              <w:rPr>
                <w:rFonts w:ascii="Times New Roman"/>
                <w:b/>
                <w:i w:val="false"/>
                <w:color w:val="000000"/>
                <w:sz w:val="20"/>
              </w:rPr>
              <w:t>термостатикалық</w:t>
            </w:r>
            <w:r>
              <w:rPr>
                <w:rFonts w:ascii="Times New Roman"/>
                <w:b w:val="false"/>
                <w:i w:val="false"/>
                <w:color w:val="000000"/>
                <w:sz w:val="20"/>
              </w:rPr>
              <w:t xml:space="preserve"> </w:t>
            </w:r>
            <w:r>
              <w:rPr>
                <w:rFonts w:ascii="Times New Roman"/>
                <w:b/>
                <w:i w:val="false"/>
                <w:color w:val="000000"/>
                <w:sz w:val="20"/>
              </w:rPr>
              <w:t>қақпақтар</w:t>
            </w:r>
            <w:r>
              <w:br/>
            </w:r>
            <w:r>
              <w:rPr>
                <w:rFonts w:ascii="Times New Roman"/>
                <w:b w:val="false"/>
                <w:i w:val="false"/>
                <w:color w:val="000000"/>
                <w:sz w:val="20"/>
              </w:rPr>
              <w:t>
Термостатические клапаны на радиаторах</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06"/>
          <w:p>
            <w:pPr>
              <w:spacing w:after="20"/>
              <w:ind w:left="20"/>
              <w:jc w:val="both"/>
            </w:pPr>
            <w:r>
              <w:rPr>
                <w:rFonts w:ascii="Times New Roman"/>
                <w:b w:val="false"/>
                <w:i w:val="false"/>
                <w:color w:val="000000"/>
                <w:sz w:val="20"/>
              </w:rPr>
              <w:t>
6</w:t>
            </w:r>
          </w:p>
          <w:bookmarkEnd w:id="606"/>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Үйдегі</w:t>
            </w:r>
            <w:r>
              <w:rPr>
                <w:rFonts w:ascii="Times New Roman"/>
                <w:b w:val="false"/>
                <w:i w:val="false"/>
                <w:color w:val="000000"/>
                <w:sz w:val="20"/>
              </w:rPr>
              <w:t xml:space="preserve"> </w:t>
            </w:r>
            <w:r>
              <w:rPr>
                <w:rFonts w:ascii="Times New Roman"/>
                <w:b/>
                <w:i w:val="false"/>
                <w:color w:val="000000"/>
                <w:sz w:val="20"/>
              </w:rPr>
              <w:t>температураны</w:t>
            </w:r>
            <w:r>
              <w:rPr>
                <w:rFonts w:ascii="Times New Roman"/>
                <w:b w:val="false"/>
                <w:i w:val="false"/>
                <w:color w:val="000000"/>
                <w:sz w:val="20"/>
              </w:rPr>
              <w:t xml:space="preserve"> </w:t>
            </w:r>
            <w:r>
              <w:rPr>
                <w:rFonts w:ascii="Times New Roman"/>
                <w:b/>
                <w:i w:val="false"/>
                <w:color w:val="000000"/>
                <w:sz w:val="20"/>
              </w:rPr>
              <w:t>реттейтін</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термостат</w:t>
            </w:r>
            <w:r>
              <w:br/>
            </w:r>
            <w:r>
              <w:rPr>
                <w:rFonts w:ascii="Times New Roman"/>
                <w:b w:val="false"/>
                <w:i w:val="false"/>
                <w:color w:val="000000"/>
                <w:sz w:val="20"/>
              </w:rPr>
              <w:t>
Центральный термостат, регулирующий температуру в доме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07"/>
          <w:p>
            <w:pPr>
              <w:spacing w:after="20"/>
              <w:ind w:left="20"/>
              <w:jc w:val="both"/>
            </w:pPr>
            <w:r>
              <w:rPr>
                <w:rFonts w:ascii="Times New Roman"/>
                <w:b w:val="false"/>
                <w:i w:val="false"/>
                <w:color w:val="000000"/>
                <w:sz w:val="20"/>
              </w:rPr>
              <w:t>
7</w:t>
            </w:r>
          </w:p>
          <w:bookmarkEnd w:id="607"/>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w:t>
            </w:r>
            <w:r>
              <w:rPr>
                <w:rFonts w:ascii="Times New Roman"/>
                <w:b w:val="false"/>
                <w:i w:val="false"/>
                <w:color w:val="000000"/>
                <w:sz w:val="20"/>
              </w:rPr>
              <w:t xml:space="preserve"> </w:t>
            </w:r>
            <w:r>
              <w:rPr>
                <w:rFonts w:ascii="Times New Roman"/>
                <w:b/>
                <w:i w:val="false"/>
                <w:color w:val="000000"/>
                <w:sz w:val="20"/>
              </w:rPr>
              <w:t>бөлмедегі</w:t>
            </w:r>
            <w:r>
              <w:rPr>
                <w:rFonts w:ascii="Times New Roman"/>
                <w:b w:val="false"/>
                <w:i w:val="false"/>
                <w:color w:val="000000"/>
                <w:sz w:val="20"/>
              </w:rPr>
              <w:t xml:space="preserve"> </w:t>
            </w:r>
            <w:r>
              <w:rPr>
                <w:rFonts w:ascii="Times New Roman"/>
                <w:b/>
                <w:i w:val="false"/>
                <w:color w:val="000000"/>
                <w:sz w:val="20"/>
              </w:rPr>
              <w:t>температураны</w:t>
            </w:r>
            <w:r>
              <w:rPr>
                <w:rFonts w:ascii="Times New Roman"/>
                <w:b w:val="false"/>
                <w:i w:val="false"/>
                <w:color w:val="000000"/>
                <w:sz w:val="20"/>
              </w:rPr>
              <w:t xml:space="preserve"> </w:t>
            </w:r>
            <w:r>
              <w:rPr>
                <w:rFonts w:ascii="Times New Roman"/>
                <w:b/>
                <w:i w:val="false"/>
                <w:color w:val="000000"/>
                <w:sz w:val="20"/>
              </w:rPr>
              <w:t>реттейтін</w:t>
            </w:r>
            <w:r>
              <w:rPr>
                <w:rFonts w:ascii="Times New Roman"/>
                <w:b w:val="false"/>
                <w:i w:val="false"/>
                <w:color w:val="000000"/>
                <w:sz w:val="20"/>
              </w:rPr>
              <w:t xml:space="preserve"> </w:t>
            </w:r>
            <w:r>
              <w:rPr>
                <w:rFonts w:ascii="Times New Roman"/>
                <w:b/>
                <w:i w:val="false"/>
                <w:color w:val="000000"/>
                <w:sz w:val="20"/>
              </w:rPr>
              <w:t>термостаттар</w:t>
            </w:r>
            <w:r>
              <w:br/>
            </w:r>
            <w:r>
              <w:rPr>
                <w:rFonts w:ascii="Times New Roman"/>
                <w:b w:val="false"/>
                <w:i w:val="false"/>
                <w:color w:val="000000"/>
                <w:sz w:val="20"/>
              </w:rPr>
              <w:t>
Термостаты, регулирующие температуру в каждой комнате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08"/>
          <w:p>
            <w:pPr>
              <w:spacing w:after="20"/>
              <w:ind w:left="20"/>
              <w:jc w:val="both"/>
            </w:pPr>
            <w:r>
              <w:rPr>
                <w:rFonts w:ascii="Times New Roman"/>
                <w:b w:val="false"/>
                <w:i w:val="false"/>
                <w:color w:val="000000"/>
                <w:sz w:val="20"/>
              </w:rPr>
              <w:t>
8</w:t>
            </w:r>
          </w:p>
          <w:bookmarkEnd w:id="608"/>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Суық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есептегіш</w:t>
            </w:r>
            <w:r>
              <w:br/>
            </w:r>
            <w:r>
              <w:rPr>
                <w:rFonts w:ascii="Times New Roman"/>
                <w:b w:val="false"/>
                <w:i w:val="false"/>
                <w:color w:val="000000"/>
                <w:sz w:val="20"/>
              </w:rPr>
              <w:t>
Счетчик холодной воды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09"/>
          <w:p>
            <w:pPr>
              <w:spacing w:after="20"/>
              <w:ind w:left="20"/>
              <w:jc w:val="both"/>
            </w:pPr>
            <w:r>
              <w:rPr>
                <w:rFonts w:ascii="Times New Roman"/>
                <w:b w:val="false"/>
                <w:i w:val="false"/>
                <w:color w:val="000000"/>
                <w:sz w:val="20"/>
              </w:rPr>
              <w:t>
9</w:t>
            </w:r>
          </w:p>
          <w:bookmarkEnd w:id="609"/>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есептегіш</w:t>
            </w:r>
            <w:r>
              <w:br/>
            </w:r>
            <w:r>
              <w:rPr>
                <w:rFonts w:ascii="Times New Roman"/>
                <w:b w:val="false"/>
                <w:i w:val="false"/>
                <w:color w:val="000000"/>
                <w:sz w:val="20"/>
              </w:rPr>
              <w:t>
Счетчик горячей воды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2" w:id="610"/>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отын</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энергияның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құндылығын</w:t>
      </w:r>
      <w:r>
        <w:rPr>
          <w:rFonts w:ascii="Times New Roman"/>
          <w:b w:val="false"/>
          <w:i w:val="false"/>
          <w:color w:val="000000"/>
          <w:sz w:val="28"/>
        </w:rPr>
        <w:t xml:space="preserve"> </w:t>
      </w:r>
      <w:r>
        <w:rPr>
          <w:rFonts w:ascii="Times New Roman"/>
          <w:b/>
          <w:i w:val="false"/>
          <w:color w:val="000000"/>
          <w:sz w:val="28"/>
        </w:rPr>
        <w:t>көрсетіңіз</w:t>
      </w:r>
    </w:p>
    <w:bookmarkEnd w:id="610"/>
    <w:bookmarkStart w:name="z1143" w:id="611"/>
    <w:p>
      <w:pPr>
        <w:spacing w:after="0"/>
        <w:ind w:left="0"/>
        <w:jc w:val="both"/>
      </w:pPr>
      <w:r>
        <w:rPr>
          <w:rFonts w:ascii="Times New Roman"/>
          <w:b w:val="false"/>
          <w:i w:val="false"/>
          <w:color w:val="000000"/>
          <w:sz w:val="28"/>
        </w:rPr>
        <w:t xml:space="preserve">
      Укажите объем и ценность затраченного топлива и энергии </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4544"/>
        <w:gridCol w:w="1378"/>
        <w:gridCol w:w="2844"/>
        <w:gridCol w:w="1768"/>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 энергияның көлемі</w:t>
            </w:r>
            <w:r>
              <w:br/>
            </w:r>
            <w:r>
              <w:rPr>
                <w:rFonts w:ascii="Times New Roman"/>
                <w:b/>
                <w:i w:val="false"/>
                <w:color w:val="000000"/>
                <w:sz w:val="20"/>
              </w:rPr>
              <w:t>
Объем затраченной энергии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 энергияның құндық тұлғалануы, теңге</w:t>
            </w:r>
            <w:r>
              <w:br/>
            </w:r>
            <w:r>
              <w:rPr>
                <w:rFonts w:ascii="Times New Roman"/>
                <w:b/>
                <w:i w:val="false"/>
                <w:color w:val="000000"/>
                <w:sz w:val="20"/>
              </w:rPr>
              <w:t>
Стоимостное выражение затраченной энергии, тенге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12"/>
          <w:p>
            <w:pPr>
              <w:spacing w:after="20"/>
              <w:ind w:left="20"/>
              <w:jc w:val="both"/>
            </w:pPr>
            <w:r>
              <w:rPr>
                <w:rFonts w:ascii="Times New Roman"/>
                <w:b w:val="false"/>
                <w:i w:val="false"/>
                <w:color w:val="000000"/>
                <w:sz w:val="20"/>
              </w:rPr>
              <w:t>
А</w:t>
            </w:r>
          </w:p>
          <w:bookmarkEnd w:id="612"/>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13"/>
          <w:p>
            <w:pPr>
              <w:spacing w:after="20"/>
              <w:ind w:left="20"/>
              <w:jc w:val="both"/>
            </w:pPr>
            <w:r>
              <w:rPr>
                <w:rFonts w:ascii="Times New Roman"/>
                <w:b w:val="false"/>
                <w:i w:val="false"/>
                <w:color w:val="000000"/>
                <w:sz w:val="20"/>
              </w:rPr>
              <w:t>
1</w:t>
            </w:r>
          </w:p>
          <w:bookmarkEnd w:id="613"/>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w:t>
            </w:r>
            <w:r>
              <w:rPr>
                <w:rFonts w:ascii="Times New Roman"/>
                <w:b w:val="false"/>
                <w:i w:val="false"/>
                <w:color w:val="000000"/>
                <w:sz w:val="20"/>
              </w:rPr>
              <w:t xml:space="preserve"> </w:t>
            </w:r>
            <w:r>
              <w:rPr>
                <w:rFonts w:ascii="Times New Roman"/>
                <w:b/>
                <w:i w:val="false"/>
                <w:color w:val="000000"/>
                <w:sz w:val="20"/>
              </w:rPr>
              <w:t>бутан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пропан</w:t>
            </w:r>
            <w:r>
              <w:br/>
            </w:r>
            <w:r>
              <w:rPr>
                <w:rFonts w:ascii="Times New Roman"/>
                <w:b w:val="false"/>
                <w:i w:val="false"/>
                <w:color w:val="000000"/>
                <w:sz w:val="20"/>
              </w:rPr>
              <w:t>
Пропан и бутан сжиженный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w:t>
            </w:r>
            <w:r>
              <w:br/>
            </w:r>
            <w:r>
              <w:rPr>
                <w:rFonts w:ascii="Times New Roman"/>
                <w:b/>
                <w:i w:val="false"/>
                <w:color w:val="000000"/>
                <w:sz w:val="20"/>
              </w:rPr>
              <w:t>
тонн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14"/>
          <w:p>
            <w:pPr>
              <w:spacing w:after="20"/>
              <w:ind w:left="20"/>
              <w:jc w:val="both"/>
            </w:pPr>
            <w:r>
              <w:rPr>
                <w:rFonts w:ascii="Times New Roman"/>
                <w:b w:val="false"/>
                <w:i w:val="false"/>
                <w:color w:val="000000"/>
                <w:sz w:val="20"/>
              </w:rPr>
              <w:t>
2</w:t>
            </w:r>
          </w:p>
          <w:bookmarkEnd w:id="614"/>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Газойлдер</w:t>
            </w:r>
            <w:r>
              <w:rPr>
                <w:rFonts w:ascii="Times New Roman"/>
                <w:b w:val="false"/>
                <w:i w:val="false"/>
                <w:color w:val="000000"/>
                <w:sz w:val="20"/>
              </w:rPr>
              <w:t xml:space="preserve"> </w:t>
            </w:r>
            <w:r>
              <w:rPr>
                <w:rFonts w:ascii="Times New Roman"/>
                <w:b/>
                <w:i w:val="false"/>
                <w:color w:val="000000"/>
                <w:sz w:val="20"/>
              </w:rPr>
              <w:t>(дизелдік</w:t>
            </w:r>
            <w:r>
              <w:rPr>
                <w:rFonts w:ascii="Times New Roman"/>
                <w:b w:val="false"/>
                <w:i w:val="false"/>
                <w:color w:val="000000"/>
                <w:sz w:val="20"/>
              </w:rPr>
              <w:t xml:space="preserve"> </w:t>
            </w:r>
            <w:r>
              <w:rPr>
                <w:rFonts w:ascii="Times New Roman"/>
                <w:b/>
                <w:i w:val="false"/>
                <w:color w:val="000000"/>
                <w:sz w:val="20"/>
              </w:rPr>
              <w:t>отын)</w:t>
            </w:r>
            <w:r>
              <w:br/>
            </w:r>
            <w:r>
              <w:rPr>
                <w:rFonts w:ascii="Times New Roman"/>
                <w:b w:val="false"/>
                <w:i w:val="false"/>
                <w:color w:val="000000"/>
                <w:sz w:val="20"/>
              </w:rPr>
              <w:t>
Газойли (дизельное топливо)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w:t>
            </w:r>
            <w:r>
              <w:br/>
            </w:r>
            <w:r>
              <w:rPr>
                <w:rFonts w:ascii="Times New Roman"/>
                <w:b/>
                <w:i w:val="false"/>
                <w:color w:val="000000"/>
                <w:sz w:val="20"/>
              </w:rPr>
              <w:t>
тонн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15"/>
          <w:p>
            <w:pPr>
              <w:spacing w:after="20"/>
              <w:ind w:left="20"/>
              <w:jc w:val="both"/>
            </w:pPr>
            <w:r>
              <w:rPr>
                <w:rFonts w:ascii="Times New Roman"/>
                <w:b w:val="false"/>
                <w:i w:val="false"/>
                <w:color w:val="000000"/>
                <w:sz w:val="20"/>
              </w:rPr>
              <w:t>
3</w:t>
            </w:r>
          </w:p>
          <w:bookmarkEnd w:id="615"/>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w:t>
            </w:r>
            <w:r>
              <w:rPr>
                <w:rFonts w:ascii="Times New Roman"/>
                <w:b w:val="false"/>
                <w:i w:val="false"/>
                <w:color w:val="000000"/>
                <w:sz w:val="20"/>
              </w:rPr>
              <w:t xml:space="preserve"> </w:t>
            </w:r>
            <w:r>
              <w:rPr>
                <w:rFonts w:ascii="Times New Roman"/>
                <w:b/>
                <w:i w:val="false"/>
                <w:color w:val="000000"/>
                <w:sz w:val="20"/>
              </w:rPr>
              <w:t>көмір</w:t>
            </w:r>
            <w:r>
              <w:br/>
            </w:r>
            <w:r>
              <w:rPr>
                <w:rFonts w:ascii="Times New Roman"/>
                <w:b w:val="false"/>
                <w:i w:val="false"/>
                <w:color w:val="000000"/>
                <w:sz w:val="20"/>
              </w:rPr>
              <w:t>
Каменный уголь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w:t>
            </w:r>
            <w:r>
              <w:br/>
            </w:r>
            <w:r>
              <w:rPr>
                <w:rFonts w:ascii="Times New Roman"/>
                <w:b/>
                <w:i w:val="false"/>
                <w:color w:val="000000"/>
                <w:sz w:val="20"/>
              </w:rPr>
              <w:t>
тонн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16"/>
          <w:p>
            <w:pPr>
              <w:spacing w:after="20"/>
              <w:ind w:left="20"/>
              <w:jc w:val="both"/>
            </w:pPr>
            <w:r>
              <w:rPr>
                <w:rFonts w:ascii="Times New Roman"/>
                <w:b w:val="false"/>
                <w:i w:val="false"/>
                <w:color w:val="000000"/>
                <w:sz w:val="20"/>
              </w:rPr>
              <w:t>
4</w:t>
            </w:r>
          </w:p>
          <w:bookmarkEnd w:id="616"/>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отыны</w:t>
            </w:r>
            <w:r>
              <w:rPr>
                <w:rFonts w:ascii="Times New Roman"/>
                <w:b w:val="false"/>
                <w:i w:val="false"/>
                <w:color w:val="000000"/>
                <w:sz w:val="20"/>
              </w:rPr>
              <w:t xml:space="preserve"> </w:t>
            </w:r>
            <w:r>
              <w:br/>
            </w:r>
            <w:r>
              <w:rPr>
                <w:rFonts w:ascii="Times New Roman"/>
                <w:b w:val="false"/>
                <w:i w:val="false"/>
                <w:color w:val="000000"/>
                <w:sz w:val="20"/>
              </w:rPr>
              <w:t>
Дрова для отопления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17"/>
          <w:p>
            <w:pPr>
              <w:spacing w:after="20"/>
              <w:ind w:left="20"/>
              <w:jc w:val="both"/>
            </w:pPr>
            <w:r>
              <w:rPr>
                <w:rFonts w:ascii="Times New Roman"/>
                <w:b w:val="false"/>
                <w:i w:val="false"/>
                <w:color w:val="000000"/>
                <w:sz w:val="20"/>
              </w:rPr>
              <w:t>
5</w:t>
            </w:r>
          </w:p>
          <w:bookmarkEnd w:id="617"/>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үгінділері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қалдықтары</w:t>
            </w:r>
            <w:r>
              <w:br/>
            </w:r>
            <w:r>
              <w:rPr>
                <w:rFonts w:ascii="Times New Roman"/>
                <w:b w:val="false"/>
                <w:i w:val="false"/>
                <w:color w:val="000000"/>
                <w:sz w:val="20"/>
              </w:rPr>
              <w:t>
Опилки и отходы древесные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18"/>
          <w:p>
            <w:pPr>
              <w:spacing w:after="20"/>
              <w:ind w:left="20"/>
              <w:jc w:val="both"/>
            </w:pPr>
            <w:r>
              <w:rPr>
                <w:rFonts w:ascii="Times New Roman"/>
                <w:b w:val="false"/>
                <w:i w:val="false"/>
                <w:color w:val="000000"/>
                <w:sz w:val="20"/>
              </w:rPr>
              <w:t>
6</w:t>
            </w:r>
          </w:p>
          <w:bookmarkEnd w:id="618"/>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тағамдық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өнімдер</w:t>
            </w:r>
            <w:r>
              <w:br/>
            </w:r>
            <w:r>
              <w:rPr>
                <w:rFonts w:ascii="Times New Roman"/>
                <w:b w:val="false"/>
                <w:i w:val="false"/>
                <w:color w:val="000000"/>
                <w:sz w:val="20"/>
              </w:rPr>
              <w:t>
Продукты непищевые животного происхождения прочие (навоз)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w:t>
            </w:r>
            <w:r>
              <w:br/>
            </w:r>
            <w:r>
              <w:rPr>
                <w:rFonts w:ascii="Times New Roman"/>
                <w:b/>
                <w:i w:val="false"/>
                <w:color w:val="000000"/>
                <w:sz w:val="20"/>
              </w:rPr>
              <w:t>
тонн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19"/>
          <w:p>
            <w:pPr>
              <w:spacing w:after="20"/>
              <w:ind w:left="20"/>
              <w:jc w:val="both"/>
            </w:pPr>
            <w:r>
              <w:rPr>
                <w:rFonts w:ascii="Times New Roman"/>
                <w:b w:val="false"/>
                <w:i w:val="false"/>
                <w:color w:val="000000"/>
                <w:sz w:val="20"/>
              </w:rPr>
              <w:t>
7</w:t>
            </w:r>
          </w:p>
          <w:bookmarkEnd w:id="619"/>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көмір</w:t>
            </w:r>
            <w:r>
              <w:br/>
            </w:r>
            <w:r>
              <w:rPr>
                <w:rFonts w:ascii="Times New Roman"/>
                <w:b w:val="false"/>
                <w:i w:val="false"/>
                <w:color w:val="000000"/>
                <w:sz w:val="20"/>
              </w:rPr>
              <w:t>
Уголь древесный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тонна</w:t>
            </w:r>
            <w:r>
              <w:br/>
            </w:r>
            <w:r>
              <w:rPr>
                <w:rFonts w:ascii="Times New Roman"/>
                <w:b/>
                <w:i w:val="false"/>
                <w:color w:val="000000"/>
                <w:sz w:val="20"/>
              </w:rPr>
              <w:t>
тонн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47"/>
        <w:gridCol w:w="305"/>
        <w:gridCol w:w="2448"/>
      </w:tblGrid>
      <w:tr>
        <w:trPr>
          <w:trHeight w:val="30" w:hRule="atLeast"/>
        </w:trPr>
        <w:tc>
          <w:tcPr>
            <w:tcW w:w="9547" w:type="dxa"/>
            <w:tcBorders/>
            <w:tcMar>
              <w:top w:w="15" w:type="dxa"/>
              <w:left w:w="15" w:type="dxa"/>
              <w:bottom w:w="15" w:type="dxa"/>
              <w:right w:w="15" w:type="dxa"/>
            </w:tcMar>
            <w:vAlign w:val="center"/>
          </w:tcPr>
          <w:bookmarkStart w:name="z1156" w:id="620"/>
          <w:p>
            <w:pPr>
              <w:spacing w:after="20"/>
              <w:ind w:left="20"/>
              <w:jc w:val="both"/>
            </w:pPr>
            <w:r>
              <w:rPr>
                <w:rFonts w:ascii="Times New Roman"/>
                <w:b w:val="false"/>
                <w:i w:val="false"/>
                <w:color w:val="000000"/>
                <w:sz w:val="20"/>
              </w:rPr>
              <w:t>
</w:t>
            </w:r>
            <w:r>
              <w:rPr>
                <w:rFonts w:ascii="Times New Roman"/>
                <w:b/>
                <w:i w:val="false"/>
                <w:color w:val="000000"/>
                <w:sz w:val="20"/>
              </w:rPr>
              <w:t>22. Биоотын туралы ақпаратты көрсетіңіз. Биоотын бар болған жағдайда "иә" деп, болмаған жағдайда "жоқ" деп жауап беру қажет (жауап жоқ болған жағдайда келесі сұраққа өтіңіз)</w:t>
            </w:r>
          </w:p>
          <w:bookmarkEnd w:id="620"/>
        </w:tc>
        <w:tc>
          <w:tcPr>
            <w:tcW w:w="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24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547" w:type="dxa"/>
            <w:tcBorders/>
            <w:tcMar>
              <w:top w:w="15" w:type="dxa"/>
              <w:left w:w="15" w:type="dxa"/>
              <w:bottom w:w="15" w:type="dxa"/>
              <w:right w:w="15" w:type="dxa"/>
            </w:tcMar>
            <w:vAlign w:val="center"/>
          </w:tcPr>
          <w:bookmarkStart w:name="z1157" w:id="621"/>
          <w:p>
            <w:pPr>
              <w:spacing w:after="20"/>
              <w:ind w:left="20"/>
              <w:jc w:val="both"/>
            </w:pPr>
            <w:r>
              <w:rPr>
                <w:rFonts w:ascii="Times New Roman"/>
                <w:b w:val="false"/>
                <w:i w:val="false"/>
                <w:color w:val="000000"/>
                <w:sz w:val="20"/>
              </w:rPr>
              <w:t>
Укажите информацию о биотопливе. В случае наличия биотоплива необходимо ответить "да", в случае отсутствия ответить "нет", (в случае отсутствия ответа переходите к следующему вопросу)</w:t>
            </w:r>
          </w:p>
          <w:bookmarkEnd w:id="621"/>
        </w:tc>
        <w:tc>
          <w:tcPr>
            <w:tcW w:w="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r>
              <w:br/>
            </w:r>
            <w:r>
              <w:rPr>
                <w:rFonts w:ascii="Times New Roman"/>
                <w:b w:val="false"/>
                <w:i w:val="false"/>
                <w:color w:val="000000"/>
                <w:sz w:val="20"/>
              </w:rPr>
              <w:t>
Нет</w:t>
            </w:r>
          </w:p>
        </w:tc>
        <w:tc>
          <w:tcPr>
            <w:tcW w:w="244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7000"/>
        <w:gridCol w:w="1767"/>
        <w:gridCol w:w="1767"/>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Ерекшелігі</w:t>
            </w:r>
            <w:r>
              <w:br/>
            </w:r>
            <w:r>
              <w:rPr>
                <w:rFonts w:ascii="Times New Roman"/>
                <w:b/>
                <w:i w:val="false"/>
                <w:color w:val="000000"/>
                <w:sz w:val="20"/>
              </w:rPr>
              <w:t>
Спецификация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Толық сатып алынады</w:t>
            </w:r>
            <w:r>
              <w:br/>
            </w:r>
            <w:r>
              <w:rPr>
                <w:rFonts w:ascii="Times New Roman"/>
                <w:b/>
                <w:i w:val="false"/>
                <w:color w:val="000000"/>
                <w:sz w:val="20"/>
              </w:rPr>
              <w:t>
Закупается полностью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Тегін</w:t>
            </w:r>
            <w:r>
              <w:br/>
            </w:r>
            <w:r>
              <w:rPr>
                <w:rFonts w:ascii="Times New Roman"/>
                <w:b/>
                <w:i w:val="false"/>
                <w:color w:val="000000"/>
                <w:sz w:val="20"/>
              </w:rPr>
              <w:t>
Бесплатно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22"/>
          <w:p>
            <w:pPr>
              <w:spacing w:after="20"/>
              <w:ind w:left="20"/>
              <w:jc w:val="both"/>
            </w:pPr>
            <w:r>
              <w:rPr>
                <w:rFonts w:ascii="Times New Roman"/>
                <w:b w:val="false"/>
                <w:i w:val="false"/>
                <w:color w:val="000000"/>
                <w:sz w:val="20"/>
              </w:rPr>
              <w:t>
А</w:t>
            </w:r>
          </w:p>
          <w:bookmarkEnd w:id="622"/>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23"/>
          <w:p>
            <w:pPr>
              <w:spacing w:after="20"/>
              <w:ind w:left="20"/>
              <w:jc w:val="both"/>
            </w:pPr>
            <w:r>
              <w:rPr>
                <w:rFonts w:ascii="Times New Roman"/>
                <w:b w:val="false"/>
                <w:i w:val="false"/>
                <w:color w:val="000000"/>
                <w:sz w:val="20"/>
              </w:rPr>
              <w:t>
1</w:t>
            </w:r>
          </w:p>
          <w:bookmarkEnd w:id="623"/>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Ауладағы</w:t>
            </w:r>
            <w:r>
              <w:rPr>
                <w:rFonts w:ascii="Times New Roman"/>
                <w:b w:val="false"/>
                <w:i w:val="false"/>
                <w:color w:val="000000"/>
                <w:sz w:val="20"/>
              </w:rPr>
              <w:t xml:space="preserve"> </w:t>
            </w:r>
            <w:r>
              <w:rPr>
                <w:rFonts w:ascii="Times New Roman"/>
                <w:b/>
                <w:i w:val="false"/>
                <w:color w:val="000000"/>
                <w:sz w:val="20"/>
              </w:rPr>
              <w:t>ағаштар</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отын</w:t>
            </w:r>
            <w:r>
              <w:br/>
            </w:r>
            <w:r>
              <w:rPr>
                <w:rFonts w:ascii="Times New Roman"/>
                <w:b w:val="false"/>
                <w:i w:val="false"/>
                <w:color w:val="000000"/>
                <w:sz w:val="20"/>
              </w:rPr>
              <w:t xml:space="preserve">
Дрова за счет деревьев во дворе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24"/>
          <w:p>
            <w:pPr>
              <w:spacing w:after="20"/>
              <w:ind w:left="20"/>
              <w:jc w:val="both"/>
            </w:pPr>
            <w:r>
              <w:rPr>
                <w:rFonts w:ascii="Times New Roman"/>
                <w:b w:val="false"/>
                <w:i w:val="false"/>
                <w:color w:val="000000"/>
                <w:sz w:val="20"/>
              </w:rPr>
              <w:t>
2</w:t>
            </w:r>
          </w:p>
          <w:bookmarkEnd w:id="624"/>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Делдалдардан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отын</w:t>
            </w:r>
            <w:r>
              <w:br/>
            </w:r>
            <w:r>
              <w:rPr>
                <w:rFonts w:ascii="Times New Roman"/>
                <w:b w:val="false"/>
                <w:i w:val="false"/>
                <w:color w:val="000000"/>
                <w:sz w:val="20"/>
              </w:rPr>
              <w:t>
Дрова, приобретенные у посредников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25"/>
          <w:p>
            <w:pPr>
              <w:spacing w:after="20"/>
              <w:ind w:left="20"/>
              <w:jc w:val="both"/>
            </w:pPr>
            <w:r>
              <w:rPr>
                <w:rFonts w:ascii="Times New Roman"/>
                <w:b w:val="false"/>
                <w:i w:val="false"/>
                <w:color w:val="000000"/>
                <w:sz w:val="20"/>
              </w:rPr>
              <w:t>
3</w:t>
            </w:r>
          </w:p>
          <w:bookmarkEnd w:id="625"/>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Престелген</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(брикеттер,</w:t>
            </w:r>
            <w:r>
              <w:rPr>
                <w:rFonts w:ascii="Times New Roman"/>
                <w:b w:val="false"/>
                <w:i w:val="false"/>
                <w:color w:val="000000"/>
                <w:sz w:val="20"/>
              </w:rPr>
              <w:t xml:space="preserve"> </w:t>
            </w:r>
            <w:r>
              <w:rPr>
                <w:rFonts w:ascii="Times New Roman"/>
                <w:b/>
                <w:i w:val="false"/>
                <w:color w:val="000000"/>
                <w:sz w:val="20"/>
              </w:rPr>
              <w:t>паллеттер)</w:t>
            </w:r>
            <w:r>
              <w:br/>
            </w:r>
            <w:r>
              <w:rPr>
                <w:rFonts w:ascii="Times New Roman"/>
                <w:b w:val="false"/>
                <w:i w:val="false"/>
                <w:color w:val="000000"/>
                <w:sz w:val="20"/>
              </w:rPr>
              <w:t>
Прессованное дерево (брикеты, паллеты)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26"/>
          <w:p>
            <w:pPr>
              <w:spacing w:after="20"/>
              <w:ind w:left="20"/>
              <w:jc w:val="both"/>
            </w:pPr>
            <w:r>
              <w:rPr>
                <w:rFonts w:ascii="Times New Roman"/>
                <w:b w:val="false"/>
                <w:i w:val="false"/>
                <w:color w:val="000000"/>
                <w:sz w:val="20"/>
              </w:rPr>
              <w:t>
4</w:t>
            </w:r>
          </w:p>
          <w:bookmarkEnd w:id="626"/>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r>
              <w:rPr>
                <w:rFonts w:ascii="Times New Roman"/>
                <w:b w:val="false"/>
                <w:i w:val="false"/>
                <w:color w:val="000000"/>
                <w:sz w:val="20"/>
              </w:rPr>
              <w:t xml:space="preserve"> </w:t>
            </w:r>
            <w:r>
              <w:rPr>
                <w:rFonts w:ascii="Times New Roman"/>
                <w:b/>
                <w:i w:val="false"/>
                <w:color w:val="000000"/>
                <w:sz w:val="20"/>
              </w:rPr>
              <w:t>зауыттардан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(мысалы,</w:t>
            </w:r>
            <w:r>
              <w:rPr>
                <w:rFonts w:ascii="Times New Roman"/>
                <w:b w:val="false"/>
                <w:i w:val="false"/>
                <w:color w:val="000000"/>
                <w:sz w:val="20"/>
              </w:rPr>
              <w:t xml:space="preserve"> </w:t>
            </w:r>
            <w:r>
              <w:rPr>
                <w:rFonts w:ascii="Times New Roman"/>
                <w:b/>
                <w:i w:val="false"/>
                <w:color w:val="000000"/>
                <w:sz w:val="20"/>
              </w:rPr>
              <w:t>үгінді)</w:t>
            </w:r>
            <w:r>
              <w:br/>
            </w:r>
            <w:r>
              <w:rPr>
                <w:rFonts w:ascii="Times New Roman"/>
                <w:b w:val="false"/>
                <w:i w:val="false"/>
                <w:color w:val="000000"/>
                <w:sz w:val="20"/>
              </w:rPr>
              <w:t>
Древесные отходы с промышленных заводов (например, опилки)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27"/>
          <w:p>
            <w:pPr>
              <w:spacing w:after="20"/>
              <w:ind w:left="20"/>
              <w:jc w:val="both"/>
            </w:pPr>
            <w:r>
              <w:rPr>
                <w:rFonts w:ascii="Times New Roman"/>
                <w:b w:val="false"/>
                <w:i w:val="false"/>
                <w:color w:val="000000"/>
                <w:sz w:val="20"/>
              </w:rPr>
              <w:t>
5</w:t>
            </w:r>
          </w:p>
          <w:bookmarkEnd w:id="627"/>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өңделген</w:t>
            </w:r>
            <w:r>
              <w:rPr>
                <w:rFonts w:ascii="Times New Roman"/>
                <w:b w:val="false"/>
                <w:i w:val="false"/>
                <w:color w:val="000000"/>
                <w:sz w:val="20"/>
              </w:rPr>
              <w:t xml:space="preserve"> </w:t>
            </w:r>
            <w:r>
              <w:rPr>
                <w:rFonts w:ascii="Times New Roman"/>
                <w:b/>
                <w:i w:val="false"/>
                <w:color w:val="000000"/>
                <w:sz w:val="20"/>
              </w:rPr>
              <w:t>сүректің</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(мысалы,</w:t>
            </w:r>
            <w:r>
              <w:rPr>
                <w:rFonts w:ascii="Times New Roman"/>
                <w:b w:val="false"/>
                <w:i w:val="false"/>
                <w:color w:val="000000"/>
                <w:sz w:val="20"/>
              </w:rPr>
              <w:t xml:space="preserve"> </w:t>
            </w:r>
            <w:r>
              <w:rPr>
                <w:rFonts w:ascii="Times New Roman"/>
                <w:b/>
                <w:i w:val="false"/>
                <w:color w:val="000000"/>
                <w:sz w:val="20"/>
              </w:rPr>
              <w:t>ескі</w:t>
            </w:r>
            <w:r>
              <w:rPr>
                <w:rFonts w:ascii="Times New Roman"/>
                <w:b w:val="false"/>
                <w:i w:val="false"/>
                <w:color w:val="000000"/>
                <w:sz w:val="20"/>
              </w:rPr>
              <w:t xml:space="preserve"> </w:t>
            </w:r>
            <w:r>
              <w:rPr>
                <w:rFonts w:ascii="Times New Roman"/>
                <w:b/>
                <w:i w:val="false"/>
                <w:color w:val="000000"/>
                <w:sz w:val="20"/>
              </w:rPr>
              <w:t>жиһаз,</w:t>
            </w:r>
            <w:r>
              <w:rPr>
                <w:rFonts w:ascii="Times New Roman"/>
                <w:b w:val="false"/>
                <w:i w:val="false"/>
                <w:color w:val="000000"/>
                <w:sz w:val="20"/>
              </w:rPr>
              <w:t xml:space="preserve"> </w:t>
            </w:r>
            <w:r>
              <w:rPr>
                <w:rFonts w:ascii="Times New Roman"/>
                <w:b/>
                <w:i w:val="false"/>
                <w:color w:val="000000"/>
                <w:sz w:val="20"/>
              </w:rPr>
              <w:t>жәшіктер)</w:t>
            </w:r>
            <w:r>
              <w:br/>
            </w:r>
            <w:r>
              <w:rPr>
                <w:rFonts w:ascii="Times New Roman"/>
                <w:b w:val="false"/>
                <w:i w:val="false"/>
                <w:color w:val="000000"/>
                <w:sz w:val="20"/>
              </w:rPr>
              <w:t>
Древесные отходы из переработанной древесины (например, старая мебель, ящики)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28"/>
          <w:p>
            <w:pPr>
              <w:spacing w:after="20"/>
              <w:ind w:left="20"/>
              <w:jc w:val="both"/>
            </w:pPr>
            <w:r>
              <w:rPr>
                <w:rFonts w:ascii="Times New Roman"/>
                <w:b w:val="false"/>
                <w:i w:val="false"/>
                <w:color w:val="000000"/>
                <w:sz w:val="20"/>
              </w:rPr>
              <w:t>
6</w:t>
            </w:r>
          </w:p>
          <w:bookmarkEnd w:id="628"/>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Сабан</w:t>
            </w:r>
            <w:r>
              <w:rPr>
                <w:rFonts w:ascii="Times New Roman"/>
                <w:b w:val="false"/>
                <w:i w:val="false"/>
                <w:color w:val="000000"/>
                <w:sz w:val="20"/>
              </w:rPr>
              <w:t xml:space="preserve"> </w:t>
            </w:r>
            <w:r>
              <w:br/>
            </w:r>
            <w:r>
              <w:rPr>
                <w:rFonts w:ascii="Times New Roman"/>
                <w:b w:val="false"/>
                <w:i w:val="false"/>
                <w:color w:val="000000"/>
                <w:sz w:val="20"/>
              </w:rPr>
              <w:t>
Солома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29"/>
          <w:p>
            <w:pPr>
              <w:spacing w:after="20"/>
              <w:ind w:left="20"/>
              <w:jc w:val="both"/>
            </w:pPr>
            <w:r>
              <w:rPr>
                <w:rFonts w:ascii="Times New Roman"/>
                <w:b w:val="false"/>
                <w:i w:val="false"/>
                <w:color w:val="000000"/>
                <w:sz w:val="20"/>
              </w:rPr>
              <w:t>
7</w:t>
            </w:r>
          </w:p>
          <w:bookmarkEnd w:id="629"/>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қалдықтарынан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отын</w:t>
            </w:r>
            <w:r>
              <w:rPr>
                <w:rFonts w:ascii="Times New Roman"/>
                <w:b w:val="false"/>
                <w:i w:val="false"/>
                <w:color w:val="000000"/>
                <w:sz w:val="20"/>
              </w:rPr>
              <w:t xml:space="preserve"> </w:t>
            </w:r>
            <w:r>
              <w:br/>
            </w:r>
            <w:r>
              <w:rPr>
                <w:rFonts w:ascii="Times New Roman"/>
                <w:b w:val="false"/>
                <w:i w:val="false"/>
                <w:color w:val="000000"/>
                <w:sz w:val="20"/>
              </w:rPr>
              <w:t>
Прочее топливо из сельскохозяйственных и лесных отходов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30"/>
          <w:p>
            <w:pPr>
              <w:spacing w:after="20"/>
              <w:ind w:left="20"/>
              <w:jc w:val="both"/>
            </w:pPr>
            <w:r>
              <w:rPr>
                <w:rFonts w:ascii="Times New Roman"/>
                <w:b w:val="false"/>
                <w:i w:val="false"/>
                <w:color w:val="000000"/>
                <w:sz w:val="20"/>
              </w:rPr>
              <w:t>
8</w:t>
            </w:r>
          </w:p>
          <w:bookmarkEnd w:id="630"/>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қалдықтары</w:t>
            </w:r>
            <w:r>
              <w:rPr>
                <w:rFonts w:ascii="Times New Roman"/>
                <w:b w:val="false"/>
                <w:i w:val="false"/>
                <w:color w:val="000000"/>
                <w:sz w:val="20"/>
              </w:rPr>
              <w:t xml:space="preserve"> </w:t>
            </w:r>
            <w:r>
              <w:rPr>
                <w:rFonts w:ascii="Times New Roman"/>
                <w:b/>
                <w:i w:val="false"/>
                <w:color w:val="000000"/>
                <w:sz w:val="20"/>
              </w:rPr>
              <w:t>(тезек)</w:t>
            </w:r>
            <w:r>
              <w:br/>
            </w:r>
            <w:r>
              <w:rPr>
                <w:rFonts w:ascii="Times New Roman"/>
                <w:b w:val="false"/>
                <w:i w:val="false"/>
                <w:color w:val="000000"/>
                <w:sz w:val="20"/>
              </w:rPr>
              <w:t>
Отходы животных (навоз)</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162"/>
        <w:gridCol w:w="4369"/>
        <w:gridCol w:w="4"/>
        <w:gridCol w:w="4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31"/>
          <w:p>
            <w:pPr>
              <w:spacing w:after="20"/>
              <w:ind w:left="20"/>
              <w:jc w:val="both"/>
            </w:pPr>
            <w:r>
              <w:rPr>
                <w:rFonts w:ascii="Times New Roman"/>
                <w:b w:val="false"/>
                <w:i w:val="false"/>
                <w:color w:val="000000"/>
                <w:sz w:val="20"/>
              </w:rPr>
              <w:t>
23. Күн сәулесі коллекторлары туралы ақпаратты көрсетіңіз</w:t>
            </w:r>
            <w:r>
              <w:br/>
            </w:r>
            <w:r>
              <w:rPr>
                <w:rFonts w:ascii="Times New Roman"/>
                <w:b w:val="false"/>
                <w:i w:val="false"/>
                <w:color w:val="000000"/>
                <w:sz w:val="20"/>
              </w:rPr>
              <w:t>
</w:t>
            </w:r>
            <w:r>
              <w:rPr>
                <w:rFonts w:ascii="Times New Roman"/>
                <w:b/>
                <w:i w:val="false"/>
                <w:color w:val="000000"/>
                <w:sz w:val="20"/>
              </w:rPr>
              <w:t xml:space="preserve">Укажите информацию о солнечных </w:t>
            </w:r>
            <w:r>
              <w:rPr>
                <w:rFonts w:ascii="Times New Roman"/>
                <w:b/>
                <w:i w:val="false"/>
                <w:color w:val="000000"/>
                <w:sz w:val="20"/>
              </w:rPr>
              <w:t>коллекторах</w:t>
            </w:r>
          </w:p>
          <w:bookmarkEnd w:id="631"/>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32"/>
          <w:p>
            <w:pPr>
              <w:spacing w:after="20"/>
              <w:ind w:left="20"/>
              <w:jc w:val="both"/>
            </w:pPr>
            <w:r>
              <w:rPr>
                <w:rFonts w:ascii="Times New Roman"/>
                <w:b w:val="false"/>
                <w:i w:val="false"/>
                <w:color w:val="000000"/>
                <w:sz w:val="20"/>
              </w:rPr>
              <w:t xml:space="preserve">
 </w:t>
            </w:r>
            <w:r>
              <w:rPr>
                <w:rFonts w:ascii="Times New Roman"/>
                <w:b/>
                <w:i w:val="false"/>
                <w:color w:val="000000"/>
                <w:sz w:val="20"/>
              </w:rPr>
              <w:t>23.1 Сізде күн сәулесі коллекторлары бар ма</w:t>
            </w:r>
            <w:r>
              <w:rPr>
                <w:rFonts w:ascii="Times New Roman"/>
                <w:b/>
                <w:i w:val="false"/>
                <w:color w:val="000000"/>
                <w:sz w:val="20"/>
              </w:rPr>
              <w:t>?</w:t>
            </w:r>
            <w:r>
              <w:br/>
            </w:r>
            <w:r>
              <w:rPr>
                <w:rFonts w:ascii="Times New Roman"/>
                <w:b w:val="false"/>
                <w:i w:val="false"/>
                <w:color w:val="000000"/>
                <w:sz w:val="20"/>
              </w:rPr>
              <w:t xml:space="preserve">
 Есть ли у Вас солнечные коллекторы? </w:t>
            </w:r>
          </w:p>
          <w:bookmarkEnd w:id="632"/>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r>
              <w:br/>
            </w:r>
            <w:r>
              <w:rPr>
                <w:rFonts w:ascii="Times New Roman"/>
                <w:b/>
                <w:i w:val="false"/>
                <w:color w:val="000000"/>
                <w:sz w:val="20"/>
              </w:rPr>
              <w:t>
Да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r>
              <w:br/>
            </w:r>
            <w:r>
              <w:rPr>
                <w:rFonts w:ascii="Times New Roman"/>
                <w:b/>
                <w:i w:val="false"/>
                <w:color w:val="000000"/>
                <w:sz w:val="20"/>
              </w:rPr>
              <w:t>
Нет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33"/>
          <w:p>
            <w:pPr>
              <w:spacing w:after="20"/>
              <w:ind w:left="20"/>
              <w:jc w:val="both"/>
            </w:pPr>
            <w:r>
              <w:rPr>
                <w:rFonts w:ascii="Times New Roman"/>
                <w:b w:val="false"/>
                <w:i w:val="false"/>
                <w:color w:val="000000"/>
                <w:sz w:val="20"/>
              </w:rPr>
              <w:t>
</w:t>
            </w:r>
            <w:r>
              <w:rPr>
                <w:rFonts w:ascii="Times New Roman"/>
                <w:b/>
                <w:i w:val="false"/>
                <w:color w:val="000000"/>
                <w:sz w:val="20"/>
              </w:rPr>
              <w:t>23.2 Коллектор кодын көрсетіңіз</w:t>
            </w:r>
            <w:r>
              <w:br/>
            </w:r>
            <w:r>
              <w:rPr>
                <w:rFonts w:ascii="Times New Roman"/>
                <w:b w:val="false"/>
                <w:i w:val="false"/>
                <w:color w:val="000000"/>
                <w:sz w:val="20"/>
              </w:rPr>
              <w:t>
Укажите код коллектора</w:t>
            </w:r>
          </w:p>
          <w:bookmarkEnd w:id="6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634"/>
          <w:p>
            <w:pPr>
              <w:spacing w:after="20"/>
              <w:ind w:left="20"/>
              <w:jc w:val="both"/>
            </w:pPr>
            <w:r>
              <w:rPr>
                <w:rFonts w:ascii="Times New Roman"/>
                <w:b w:val="false"/>
                <w:i w:val="false"/>
                <w:color w:val="000000"/>
                <w:sz w:val="20"/>
              </w:rPr>
              <w:t>
</w:t>
            </w:r>
            <w:r>
              <w:rPr>
                <w:rFonts w:ascii="Times New Roman"/>
                <w:b/>
                <w:i w:val="false"/>
                <w:color w:val="000000"/>
                <w:sz w:val="20"/>
              </w:rPr>
              <w:t>23.2.1 шыныланған жалпақ тілімше</w:t>
            </w:r>
            <w:r>
              <w:br/>
            </w:r>
            <w:r>
              <w:rPr>
                <w:rFonts w:ascii="Times New Roman"/>
                <w:b w:val="false"/>
                <w:i w:val="false"/>
                <w:color w:val="000000"/>
                <w:sz w:val="20"/>
              </w:rPr>
              <w:t>
остеклененная плоская пластина</w:t>
            </w:r>
          </w:p>
          <w:bookmarkEnd w:id="6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35"/>
          <w:p>
            <w:pPr>
              <w:spacing w:after="20"/>
              <w:ind w:left="20"/>
              <w:jc w:val="both"/>
            </w:pPr>
            <w:r>
              <w:rPr>
                <w:rFonts w:ascii="Times New Roman"/>
                <w:b w:val="false"/>
                <w:i w:val="false"/>
                <w:color w:val="000000"/>
                <w:sz w:val="20"/>
              </w:rPr>
              <w:t>
</w:t>
            </w:r>
            <w:r>
              <w:rPr>
                <w:rFonts w:ascii="Times New Roman"/>
                <w:b/>
                <w:i w:val="false"/>
                <w:color w:val="000000"/>
                <w:sz w:val="20"/>
              </w:rPr>
              <w:t>23.2.2 вакуумдық құбыр</w:t>
            </w:r>
            <w:r>
              <w:br/>
            </w:r>
            <w:r>
              <w:rPr>
                <w:rFonts w:ascii="Times New Roman"/>
                <w:b w:val="false"/>
                <w:i w:val="false"/>
                <w:color w:val="000000"/>
                <w:sz w:val="20"/>
              </w:rPr>
              <w:t>
вакуумированная труба</w:t>
            </w:r>
          </w:p>
          <w:bookmarkEnd w:id="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36"/>
          <w:p>
            <w:pPr>
              <w:spacing w:after="20"/>
              <w:ind w:left="20"/>
              <w:jc w:val="both"/>
            </w:pPr>
            <w:r>
              <w:rPr>
                <w:rFonts w:ascii="Times New Roman"/>
                <w:b w:val="false"/>
                <w:i w:val="false"/>
                <w:color w:val="000000"/>
                <w:sz w:val="20"/>
              </w:rPr>
              <w:t>
</w:t>
            </w:r>
            <w:r>
              <w:rPr>
                <w:rFonts w:ascii="Times New Roman"/>
                <w:b/>
                <w:i w:val="false"/>
                <w:color w:val="000000"/>
                <w:sz w:val="20"/>
              </w:rPr>
              <w:t>23.2.3 шыныланбаған жалпақ тілімше</w:t>
            </w:r>
            <w:r>
              <w:br/>
            </w:r>
            <w:r>
              <w:rPr>
                <w:rFonts w:ascii="Times New Roman"/>
                <w:b w:val="false"/>
                <w:i w:val="false"/>
                <w:color w:val="000000"/>
                <w:sz w:val="20"/>
              </w:rPr>
              <w:t>
неостеклененная плоская пластина</w:t>
            </w:r>
          </w:p>
          <w:bookmarkEnd w:id="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637"/>
          <w:p>
            <w:pPr>
              <w:spacing w:after="20"/>
              <w:ind w:left="20"/>
              <w:jc w:val="both"/>
            </w:pPr>
            <w:r>
              <w:rPr>
                <w:rFonts w:ascii="Times New Roman"/>
                <w:b w:val="false"/>
                <w:i w:val="false"/>
                <w:color w:val="000000"/>
                <w:sz w:val="20"/>
              </w:rPr>
              <w:t>
</w:t>
            </w:r>
            <w:r>
              <w:rPr>
                <w:rFonts w:ascii="Times New Roman"/>
                <w:b/>
                <w:i w:val="false"/>
                <w:color w:val="000000"/>
                <w:sz w:val="20"/>
              </w:rPr>
              <w:t>23.2.4 ауа</w:t>
            </w:r>
            <w:r>
              <w:br/>
            </w:r>
            <w:r>
              <w:rPr>
                <w:rFonts w:ascii="Times New Roman"/>
                <w:b w:val="false"/>
                <w:i w:val="false"/>
                <w:color w:val="000000"/>
                <w:sz w:val="20"/>
              </w:rPr>
              <w:t>
воздух</w:t>
            </w:r>
          </w:p>
          <w:bookmarkEnd w:id="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638"/>
          <w:p>
            <w:pPr>
              <w:spacing w:after="20"/>
              <w:ind w:left="20"/>
              <w:jc w:val="both"/>
            </w:pPr>
            <w:r>
              <w:rPr>
                <w:rFonts w:ascii="Times New Roman"/>
                <w:b w:val="false"/>
                <w:i w:val="false"/>
                <w:color w:val="000000"/>
                <w:sz w:val="20"/>
              </w:rPr>
              <w:t>
</w:t>
            </w:r>
            <w:r>
              <w:rPr>
                <w:rFonts w:ascii="Times New Roman"/>
                <w:b/>
                <w:i w:val="false"/>
                <w:color w:val="000000"/>
                <w:sz w:val="20"/>
              </w:rPr>
              <w:t>23.3 Күн сәулесі коллекторларын пайдалану кезеңін көрсетіңіз (жылдағы айлар саны)</w:t>
            </w:r>
            <w:r>
              <w:br/>
            </w:r>
            <w:r>
              <w:rPr>
                <w:rFonts w:ascii="Times New Roman"/>
                <w:b w:val="false"/>
                <w:i w:val="false"/>
                <w:color w:val="000000"/>
                <w:sz w:val="20"/>
              </w:rPr>
              <w:t>
Укажите период использования солнечных коллекторов (количество месяцев году)</w:t>
            </w:r>
          </w:p>
          <w:bookmarkEnd w:id="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39"/>
          <w:p>
            <w:pPr>
              <w:spacing w:after="20"/>
              <w:ind w:left="20"/>
              <w:jc w:val="both"/>
            </w:pPr>
            <w:r>
              <w:rPr>
                <w:rFonts w:ascii="Times New Roman"/>
                <w:b w:val="false"/>
                <w:i w:val="false"/>
                <w:color w:val="000000"/>
                <w:sz w:val="20"/>
              </w:rPr>
              <w:t>
</w:t>
            </w:r>
            <w:r>
              <w:rPr>
                <w:rFonts w:ascii="Times New Roman"/>
                <w:b/>
                <w:i w:val="false"/>
                <w:color w:val="000000"/>
                <w:sz w:val="20"/>
              </w:rPr>
              <w:t>23.4 Орнатылған коллекторлардың жалпы ауданын көрсетіңіз, шаршы м.</w:t>
            </w:r>
            <w:r>
              <w:br/>
            </w:r>
            <w:r>
              <w:rPr>
                <w:rFonts w:ascii="Times New Roman"/>
                <w:b w:val="false"/>
                <w:i w:val="false"/>
                <w:color w:val="000000"/>
                <w:sz w:val="20"/>
              </w:rPr>
              <w:t xml:space="preserve">
Укажите общую площадь установленных коллекторов, кв.м </w:t>
            </w:r>
          </w:p>
          <w:bookmarkEnd w:id="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40"/>
          <w:p>
            <w:pPr>
              <w:spacing w:after="20"/>
              <w:ind w:left="20"/>
              <w:jc w:val="both"/>
            </w:pPr>
            <w:r>
              <w:rPr>
                <w:rFonts w:ascii="Times New Roman"/>
                <w:b w:val="false"/>
                <w:i w:val="false"/>
                <w:color w:val="000000"/>
                <w:sz w:val="20"/>
              </w:rPr>
              <w:t>
</w:t>
            </w:r>
            <w:r>
              <w:rPr>
                <w:rFonts w:ascii="Times New Roman"/>
                <w:b/>
                <w:i w:val="false"/>
                <w:color w:val="000000"/>
                <w:sz w:val="20"/>
              </w:rPr>
              <w:t>23.5 Күн сәулесі энергиясы есебінен жылытылатын үй-жайдың жалпы ауданын, шаршы м. (жылыту үшін күн сәулесі энергиясын пайдаланған жағдайда мәліметтер беріледі) көрсетіңіз</w:t>
            </w:r>
            <w:r>
              <w:br/>
            </w:r>
            <w:r>
              <w:rPr>
                <w:rFonts w:ascii="Times New Roman"/>
                <w:b w:val="false"/>
                <w:i w:val="false"/>
                <w:color w:val="000000"/>
                <w:sz w:val="20"/>
              </w:rPr>
              <w:t>
</w:t>
            </w:r>
            <w:r>
              <w:rPr>
                <w:rFonts w:ascii="Times New Roman"/>
                <w:b w:val="false"/>
                <w:i w:val="false"/>
                <w:color w:val="000000"/>
                <w:sz w:val="20"/>
              </w:rPr>
              <w:t>Укажите общую площадь помещения, обогреваемого за счет солнечной энергии, кв.м.</w:t>
            </w:r>
            <w:r>
              <w:br/>
            </w:r>
            <w:r>
              <w:rPr>
                <w:rFonts w:ascii="Times New Roman"/>
                <w:b w:val="false"/>
                <w:i w:val="false"/>
                <w:color w:val="000000"/>
                <w:sz w:val="20"/>
              </w:rPr>
              <w:t xml:space="preserve">
 (сведения представляются в случае использования солнечной энергии для отопления) </w:t>
            </w:r>
          </w:p>
          <w:bookmarkEnd w:id="6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41"/>
          <w:p>
            <w:pPr>
              <w:spacing w:after="20"/>
              <w:ind w:left="20"/>
              <w:jc w:val="both"/>
            </w:pPr>
            <w:r>
              <w:rPr>
                <w:rFonts w:ascii="Times New Roman"/>
                <w:b w:val="false"/>
                <w:i w:val="false"/>
                <w:color w:val="000000"/>
                <w:sz w:val="20"/>
              </w:rPr>
              <w:t>
</w:t>
            </w:r>
            <w:r>
              <w:rPr>
                <w:rFonts w:ascii="Times New Roman"/>
                <w:b/>
                <w:i w:val="false"/>
                <w:color w:val="000000"/>
                <w:sz w:val="20"/>
              </w:rPr>
              <w:t xml:space="preserve">23. 6 Резервуарлардағы судың жыл сайынғы көлемі қандай, мың текше м. </w:t>
            </w:r>
            <w:r>
              <w:br/>
            </w:r>
            <w:r>
              <w:rPr>
                <w:rFonts w:ascii="Times New Roman"/>
                <w:b w:val="false"/>
                <w:i w:val="false"/>
                <w:color w:val="000000"/>
                <w:sz w:val="20"/>
              </w:rPr>
              <w:t>
Какой ежегодный объем воды в резервуарах, тыс.куб. м</w:t>
            </w:r>
          </w:p>
          <w:bookmarkEnd w:id="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42"/>
          <w:p>
            <w:pPr>
              <w:spacing w:after="20"/>
              <w:ind w:left="20"/>
              <w:jc w:val="both"/>
            </w:pPr>
            <w:r>
              <w:rPr>
                <w:rFonts w:ascii="Times New Roman"/>
                <w:b w:val="false"/>
                <w:i w:val="false"/>
                <w:color w:val="000000"/>
                <w:sz w:val="20"/>
              </w:rPr>
              <w:t>
</w:t>
            </w:r>
            <w:r>
              <w:rPr>
                <w:rFonts w:ascii="Times New Roman"/>
                <w:b/>
                <w:i w:val="false"/>
                <w:color w:val="000000"/>
                <w:sz w:val="20"/>
              </w:rPr>
              <w:t>23.7 Суды ысытудың күн сәулесі жүйесі басқа жүйемен қосылған ба?</w:t>
            </w:r>
            <w:r>
              <w:br/>
            </w:r>
            <w:r>
              <w:rPr>
                <w:rFonts w:ascii="Times New Roman"/>
                <w:b w:val="false"/>
                <w:i w:val="false"/>
                <w:color w:val="000000"/>
                <w:sz w:val="20"/>
              </w:rPr>
              <w:t>
Соединена ли солнечная система нагрева воды с другой системой</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43"/>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bookmarkEnd w:id="643"/>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r>
              <w:br/>
            </w:r>
            <w:r>
              <w:rPr>
                <w:rFonts w:ascii="Times New Roman"/>
                <w:b w:val="false"/>
                <w:i w:val="false"/>
                <w:color w:val="000000"/>
                <w:sz w:val="20"/>
              </w:rPr>
              <w:t>
 Нет</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44"/>
          <w:p>
            <w:pPr>
              <w:spacing w:after="20"/>
              <w:ind w:left="20"/>
              <w:jc w:val="both"/>
            </w:pPr>
            <w:r>
              <w:rPr>
                <w:rFonts w:ascii="Times New Roman"/>
                <w:b w:val="false"/>
                <w:i w:val="false"/>
                <w:color w:val="000000"/>
                <w:sz w:val="20"/>
              </w:rPr>
              <w:t>
</w:t>
            </w:r>
            <w:r>
              <w:rPr>
                <w:rFonts w:ascii="Times New Roman"/>
                <w:b/>
                <w:i w:val="false"/>
                <w:color w:val="000000"/>
                <w:sz w:val="20"/>
              </w:rPr>
              <w:t>23.7.1 Егер Иә болса, онда қандай жүйемен қосылғанын көрсетіңіз?</w:t>
            </w:r>
            <w:r>
              <w:br/>
            </w:r>
            <w:r>
              <w:rPr>
                <w:rFonts w:ascii="Times New Roman"/>
                <w:b w:val="false"/>
                <w:i w:val="false"/>
                <w:color w:val="000000"/>
                <w:sz w:val="20"/>
              </w:rPr>
              <w:t>
Если Да, то укажите с какой системой?</w:t>
            </w:r>
          </w:p>
          <w:bookmarkEnd w:id="6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45"/>
          <w:p>
            <w:pPr>
              <w:spacing w:after="20"/>
              <w:ind w:left="20"/>
              <w:jc w:val="both"/>
            </w:pPr>
            <w:r>
              <w:rPr>
                <w:rFonts w:ascii="Times New Roman"/>
                <w:b w:val="false"/>
                <w:i w:val="false"/>
                <w:color w:val="000000"/>
                <w:sz w:val="20"/>
              </w:rPr>
              <w:t>
</w:t>
            </w:r>
            <w:r>
              <w:rPr>
                <w:rFonts w:ascii="Times New Roman"/>
                <w:b/>
                <w:i w:val="false"/>
                <w:color w:val="000000"/>
                <w:sz w:val="20"/>
              </w:rPr>
              <w:t>23.7.2 Егер Жоқ болса, онда крандардың санын көрсетіңіз?</w:t>
            </w:r>
            <w:r>
              <w:br/>
            </w:r>
            <w:r>
              <w:rPr>
                <w:rFonts w:ascii="Times New Roman"/>
                <w:b w:val="false"/>
                <w:i w:val="false"/>
                <w:color w:val="000000"/>
                <w:sz w:val="20"/>
              </w:rPr>
              <w:t>
Если Нет, то укажите количество кранов?</w:t>
            </w:r>
          </w:p>
          <w:bookmarkEnd w:id="6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46"/>
          <w:p>
            <w:pPr>
              <w:spacing w:after="20"/>
              <w:ind w:left="20"/>
              <w:jc w:val="both"/>
            </w:pPr>
            <w:r>
              <w:rPr>
                <w:rFonts w:ascii="Times New Roman"/>
                <w:b w:val="false"/>
                <w:i w:val="false"/>
                <w:color w:val="000000"/>
                <w:sz w:val="20"/>
              </w:rPr>
              <w:t>
</w:t>
            </w:r>
            <w:r>
              <w:rPr>
                <w:rFonts w:ascii="Times New Roman"/>
                <w:b/>
                <w:i w:val="false"/>
                <w:color w:val="000000"/>
                <w:sz w:val="20"/>
              </w:rPr>
              <w:t>24. Үй шаруашылығындағы көлік құралдарының санын көрсетіңіз?</w:t>
            </w:r>
            <w:r>
              <w:br/>
            </w:r>
            <w:r>
              <w:rPr>
                <w:rFonts w:ascii="Times New Roman"/>
                <w:b w:val="false"/>
                <w:i w:val="false"/>
                <w:color w:val="000000"/>
                <w:sz w:val="20"/>
              </w:rPr>
              <w:t xml:space="preserve">
Укажите количество в домохозяйстве транспортных средств? </w:t>
            </w:r>
          </w:p>
          <w:bookmarkEnd w:id="64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47"/>
          <w:p>
            <w:pPr>
              <w:spacing w:after="20"/>
              <w:ind w:left="20"/>
              <w:jc w:val="both"/>
            </w:pPr>
            <w:r>
              <w:rPr>
                <w:rFonts w:ascii="Times New Roman"/>
                <w:b w:val="false"/>
                <w:i w:val="false"/>
                <w:color w:val="000000"/>
                <w:sz w:val="20"/>
              </w:rPr>
              <w:t>
</w:t>
            </w:r>
            <w:r>
              <w:rPr>
                <w:rFonts w:ascii="Times New Roman"/>
                <w:b/>
                <w:i w:val="false"/>
                <w:color w:val="000000"/>
                <w:sz w:val="20"/>
              </w:rPr>
              <w:t>24.1 жеңіл автокөліктер</w:t>
            </w:r>
            <w:r>
              <w:br/>
            </w:r>
            <w:r>
              <w:rPr>
                <w:rFonts w:ascii="Times New Roman"/>
                <w:b w:val="false"/>
                <w:i w:val="false"/>
                <w:color w:val="000000"/>
                <w:sz w:val="20"/>
              </w:rPr>
              <w:t>
автомобили легковые</w:t>
            </w:r>
          </w:p>
          <w:bookmarkEnd w:id="6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48"/>
          <w:p>
            <w:pPr>
              <w:spacing w:after="20"/>
              <w:ind w:left="20"/>
              <w:jc w:val="both"/>
            </w:pPr>
            <w:r>
              <w:rPr>
                <w:rFonts w:ascii="Times New Roman"/>
                <w:b w:val="false"/>
                <w:i w:val="false"/>
                <w:color w:val="000000"/>
                <w:sz w:val="20"/>
              </w:rPr>
              <w:t>
</w:t>
            </w:r>
            <w:r>
              <w:rPr>
                <w:rFonts w:ascii="Times New Roman"/>
                <w:b/>
                <w:i w:val="false"/>
                <w:color w:val="000000"/>
                <w:sz w:val="20"/>
              </w:rPr>
              <w:t>24.2 жүк автокөліктері</w:t>
            </w:r>
            <w:r>
              <w:br/>
            </w:r>
            <w:r>
              <w:rPr>
                <w:rFonts w:ascii="Times New Roman"/>
                <w:b w:val="false"/>
                <w:i w:val="false"/>
                <w:color w:val="000000"/>
                <w:sz w:val="20"/>
              </w:rPr>
              <w:t>
автомобили грузовые</w:t>
            </w:r>
          </w:p>
          <w:bookmarkEnd w:id="6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49"/>
          <w:p>
            <w:pPr>
              <w:spacing w:after="20"/>
              <w:ind w:left="20"/>
              <w:jc w:val="both"/>
            </w:pPr>
            <w:r>
              <w:rPr>
                <w:rFonts w:ascii="Times New Roman"/>
                <w:b w:val="false"/>
                <w:i w:val="false"/>
                <w:color w:val="000000"/>
                <w:sz w:val="20"/>
              </w:rPr>
              <w:t>
</w:t>
            </w:r>
            <w:r>
              <w:rPr>
                <w:rFonts w:ascii="Times New Roman"/>
                <w:b/>
                <w:i w:val="false"/>
                <w:color w:val="000000"/>
                <w:sz w:val="20"/>
              </w:rPr>
              <w:t>24.3 мотоциклдер</w:t>
            </w:r>
            <w:r>
              <w:br/>
            </w:r>
            <w:r>
              <w:rPr>
                <w:rFonts w:ascii="Times New Roman"/>
                <w:b w:val="false"/>
                <w:i w:val="false"/>
                <w:color w:val="000000"/>
                <w:sz w:val="20"/>
              </w:rPr>
              <w:t>
мотоциклы</w:t>
            </w:r>
          </w:p>
          <w:bookmarkEnd w:id="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50"/>
          <w:p>
            <w:pPr>
              <w:spacing w:after="20"/>
              <w:ind w:left="20"/>
              <w:jc w:val="both"/>
            </w:pPr>
            <w:r>
              <w:rPr>
                <w:rFonts w:ascii="Times New Roman"/>
                <w:b w:val="false"/>
                <w:i w:val="false"/>
                <w:color w:val="000000"/>
                <w:sz w:val="20"/>
              </w:rPr>
              <w:t>
</w:t>
            </w:r>
            <w:r>
              <w:rPr>
                <w:rFonts w:ascii="Times New Roman"/>
                <w:b/>
                <w:i w:val="false"/>
                <w:color w:val="000000"/>
                <w:sz w:val="20"/>
              </w:rPr>
              <w:t>24.4 велосипедтер</w:t>
            </w:r>
            <w:r>
              <w:br/>
            </w:r>
            <w:r>
              <w:rPr>
                <w:rFonts w:ascii="Times New Roman"/>
                <w:b w:val="false"/>
                <w:i w:val="false"/>
                <w:color w:val="000000"/>
                <w:sz w:val="20"/>
              </w:rPr>
              <w:t>
велосипеды</w:t>
            </w:r>
          </w:p>
          <w:bookmarkEnd w:id="6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51"/>
          <w:p>
            <w:pPr>
              <w:spacing w:after="20"/>
              <w:ind w:left="20"/>
              <w:jc w:val="both"/>
            </w:pPr>
            <w:r>
              <w:rPr>
                <w:rFonts w:ascii="Times New Roman"/>
                <w:b w:val="false"/>
                <w:i w:val="false"/>
                <w:color w:val="000000"/>
                <w:sz w:val="20"/>
              </w:rPr>
              <w:t>
</w:t>
            </w:r>
            <w:r>
              <w:rPr>
                <w:rFonts w:ascii="Times New Roman"/>
                <w:b/>
                <w:i w:val="false"/>
                <w:color w:val="000000"/>
                <w:sz w:val="20"/>
              </w:rPr>
              <w:t xml:space="preserve">25. Бірінші көлік құралына қандай отын түрін пайдаланасыз? </w:t>
            </w:r>
            <w:r>
              <w:br/>
            </w:r>
            <w:r>
              <w:rPr>
                <w:rFonts w:ascii="Times New Roman"/>
                <w:b w:val="false"/>
                <w:i w:val="false"/>
                <w:color w:val="000000"/>
                <w:sz w:val="20"/>
              </w:rPr>
              <w:t>
Укажите какой вид топлива Вы используете для первого транспортного средства?</w:t>
            </w:r>
          </w:p>
          <w:bookmarkEnd w:id="6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52"/>
          <w:p>
            <w:pPr>
              <w:spacing w:after="20"/>
              <w:ind w:left="20"/>
              <w:jc w:val="both"/>
            </w:pPr>
            <w:r>
              <w:rPr>
                <w:rFonts w:ascii="Times New Roman"/>
                <w:b w:val="false"/>
                <w:i w:val="false"/>
                <w:color w:val="000000"/>
                <w:sz w:val="20"/>
              </w:rPr>
              <w:t>
</w:t>
            </w:r>
            <w:r>
              <w:rPr>
                <w:rFonts w:ascii="Times New Roman"/>
                <w:b/>
                <w:i w:val="false"/>
                <w:color w:val="000000"/>
                <w:sz w:val="20"/>
              </w:rPr>
              <w:t>25.1 бензин</w:t>
            </w:r>
            <w:r>
              <w:br/>
            </w:r>
            <w:r>
              <w:rPr>
                <w:rFonts w:ascii="Times New Roman"/>
                <w:b w:val="false"/>
                <w:i w:val="false"/>
                <w:color w:val="000000"/>
                <w:sz w:val="20"/>
              </w:rPr>
              <w:t>
бензин</w:t>
            </w:r>
          </w:p>
          <w:bookmarkEnd w:id="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53"/>
          <w:p>
            <w:pPr>
              <w:spacing w:after="20"/>
              <w:ind w:left="20"/>
              <w:jc w:val="both"/>
            </w:pPr>
            <w:r>
              <w:rPr>
                <w:rFonts w:ascii="Times New Roman"/>
                <w:b w:val="false"/>
                <w:i w:val="false"/>
                <w:color w:val="000000"/>
                <w:sz w:val="20"/>
              </w:rPr>
              <w:t>
</w:t>
            </w:r>
            <w:r>
              <w:rPr>
                <w:rFonts w:ascii="Times New Roman"/>
                <w:b/>
                <w:i w:val="false"/>
                <w:color w:val="000000"/>
                <w:sz w:val="20"/>
              </w:rPr>
              <w:t>25.2 дизель отыны</w:t>
            </w:r>
            <w:r>
              <w:br/>
            </w:r>
            <w:r>
              <w:rPr>
                <w:rFonts w:ascii="Times New Roman"/>
                <w:b w:val="false"/>
                <w:i w:val="false"/>
                <w:color w:val="000000"/>
                <w:sz w:val="20"/>
              </w:rPr>
              <w:t>
дизельное топливо</w:t>
            </w:r>
          </w:p>
          <w:bookmarkEnd w:id="6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54"/>
          <w:p>
            <w:pPr>
              <w:spacing w:after="20"/>
              <w:ind w:left="20"/>
              <w:jc w:val="both"/>
            </w:pPr>
            <w:r>
              <w:rPr>
                <w:rFonts w:ascii="Times New Roman"/>
                <w:b w:val="false"/>
                <w:i w:val="false"/>
                <w:color w:val="000000"/>
                <w:sz w:val="20"/>
              </w:rPr>
              <w:t>
</w:t>
            </w:r>
            <w:r>
              <w:rPr>
                <w:rFonts w:ascii="Times New Roman"/>
                <w:b/>
                <w:i w:val="false"/>
                <w:color w:val="000000"/>
                <w:sz w:val="20"/>
              </w:rPr>
              <w:t>25.3 электрлі</w:t>
            </w:r>
            <w:r>
              <w:br/>
            </w:r>
            <w:r>
              <w:rPr>
                <w:rFonts w:ascii="Times New Roman"/>
                <w:b w:val="false"/>
                <w:i w:val="false"/>
                <w:color w:val="000000"/>
                <w:sz w:val="20"/>
              </w:rPr>
              <w:t>
электрическое</w:t>
            </w:r>
          </w:p>
          <w:bookmarkEnd w:id="6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55"/>
          <w:p>
            <w:pPr>
              <w:spacing w:after="20"/>
              <w:ind w:left="20"/>
              <w:jc w:val="both"/>
            </w:pPr>
            <w:r>
              <w:rPr>
                <w:rFonts w:ascii="Times New Roman"/>
                <w:b w:val="false"/>
                <w:i w:val="false"/>
                <w:color w:val="000000"/>
                <w:sz w:val="20"/>
              </w:rPr>
              <w:t>
</w:t>
            </w:r>
            <w:r>
              <w:rPr>
                <w:rFonts w:ascii="Times New Roman"/>
                <w:b/>
                <w:i w:val="false"/>
                <w:color w:val="000000"/>
                <w:sz w:val="20"/>
              </w:rPr>
              <w:t>25.4 газбаллонды</w:t>
            </w:r>
            <w:r>
              <w:br/>
            </w:r>
            <w:r>
              <w:rPr>
                <w:rFonts w:ascii="Times New Roman"/>
                <w:b w:val="false"/>
                <w:i w:val="false"/>
                <w:color w:val="000000"/>
                <w:sz w:val="20"/>
              </w:rPr>
              <w:t>
газобалонное</w:t>
            </w:r>
          </w:p>
          <w:bookmarkEnd w:id="6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56"/>
          <w:p>
            <w:pPr>
              <w:spacing w:after="20"/>
              <w:ind w:left="20"/>
              <w:jc w:val="both"/>
            </w:pPr>
            <w:r>
              <w:rPr>
                <w:rFonts w:ascii="Times New Roman"/>
                <w:b w:val="false"/>
                <w:i w:val="false"/>
                <w:color w:val="000000"/>
                <w:sz w:val="20"/>
              </w:rPr>
              <w:t>
</w:t>
            </w:r>
            <w:r>
              <w:rPr>
                <w:rFonts w:ascii="Times New Roman"/>
                <w:b/>
                <w:i w:val="false"/>
                <w:color w:val="000000"/>
                <w:sz w:val="20"/>
              </w:rPr>
              <w:t>25.5 аралас</w:t>
            </w:r>
            <w:r>
              <w:br/>
            </w:r>
            <w:r>
              <w:rPr>
                <w:rFonts w:ascii="Times New Roman"/>
                <w:b w:val="false"/>
                <w:i w:val="false"/>
                <w:color w:val="000000"/>
                <w:sz w:val="20"/>
              </w:rPr>
              <w:t>
смешанное</w:t>
            </w:r>
          </w:p>
          <w:bookmarkEnd w:id="6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57"/>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Отынның орташа шығысы (100 км</w:t>
            </w:r>
            <w:r>
              <w:rPr>
                <w:rFonts w:ascii="Times New Roman"/>
                <w:b w:val="false"/>
                <w:i w:val="false"/>
                <w:color w:val="000000"/>
                <w:vertAlign w:val="superscript"/>
              </w:rPr>
              <w:t>6</w:t>
            </w:r>
            <w:r>
              <w:rPr>
                <w:rFonts w:ascii="Times New Roman"/>
                <w:b/>
                <w:i w:val="false"/>
                <w:color w:val="000000"/>
                <w:sz w:val="20"/>
              </w:rPr>
              <w:t>-ге литрмен) қандай?</w:t>
            </w:r>
            <w:r>
              <w:br/>
            </w:r>
            <w:r>
              <w:rPr>
                <w:rFonts w:ascii="Times New Roman"/>
                <w:b w:val="false"/>
                <w:i w:val="false"/>
                <w:color w:val="000000"/>
                <w:sz w:val="20"/>
              </w:rPr>
              <w:t>
Какой средний расход топлива (в литрах на 100 км</w:t>
            </w:r>
            <w:r>
              <w:rPr>
                <w:rFonts w:ascii="Times New Roman"/>
                <w:b w:val="false"/>
                <w:i w:val="false"/>
                <w:color w:val="000000"/>
                <w:vertAlign w:val="superscript"/>
              </w:rPr>
              <w:t>6</w:t>
            </w:r>
            <w:r>
              <w:rPr>
                <w:rFonts w:ascii="Times New Roman"/>
                <w:b w:val="false"/>
                <w:i w:val="false"/>
                <w:color w:val="000000"/>
                <w:sz w:val="20"/>
              </w:rPr>
              <w:t>)?</w:t>
            </w:r>
          </w:p>
          <w:bookmarkEnd w:id="6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58"/>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Жалпы жүрісін (мың км) көрсетіңіз</w:t>
            </w:r>
            <w:r>
              <w:br/>
            </w:r>
            <w:r>
              <w:rPr>
                <w:rFonts w:ascii="Times New Roman"/>
                <w:b w:val="false"/>
                <w:i w:val="false"/>
                <w:color w:val="000000"/>
                <w:sz w:val="20"/>
              </w:rPr>
              <w:t>
Укажите общий пробег (тыс. км)</w:t>
            </w:r>
          </w:p>
          <w:bookmarkEnd w:id="6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59"/>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Көлік құралының шығарылған уақытын (жылмен) көрсетіңіз</w:t>
            </w:r>
            <w:r>
              <w:br/>
            </w:r>
            <w:r>
              <w:rPr>
                <w:rFonts w:ascii="Times New Roman"/>
                <w:b w:val="false"/>
                <w:i w:val="false"/>
                <w:color w:val="000000"/>
                <w:sz w:val="20"/>
              </w:rPr>
              <w:t>
Укажите возраст транспортного средства (в годах)</w:t>
            </w:r>
          </w:p>
          <w:bookmarkEnd w:id="6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w:t>
      </w:r>
      <w:r>
        <w:rPr>
          <w:rFonts w:ascii="Times New Roman"/>
          <w:b/>
          <w:i w:val="false"/>
          <w:color w:val="000000"/>
          <w:sz w:val="28"/>
        </w:rPr>
        <w:t>км.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километр</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км. – здесь и далее – километр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191"/>
        <w:gridCol w:w="268"/>
        <w:gridCol w:w="7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60"/>
          <w:p>
            <w:pPr>
              <w:spacing w:after="20"/>
              <w:ind w:left="20"/>
              <w:jc w:val="both"/>
            </w:pPr>
            <w:r>
              <w:rPr>
                <w:rFonts w:ascii="Times New Roman"/>
                <w:b w:val="false"/>
                <w:i w:val="false"/>
                <w:color w:val="000000"/>
                <w:sz w:val="20"/>
              </w:rPr>
              <w:t xml:space="preserve">
29. Екінші көлік құралына қандай отын түрін пайдаланасыз? </w:t>
            </w:r>
            <w:r>
              <w:br/>
            </w:r>
            <w:r>
              <w:rPr>
                <w:rFonts w:ascii="Times New Roman"/>
                <w:b w:val="false"/>
                <w:i w:val="false"/>
                <w:color w:val="000000"/>
                <w:sz w:val="20"/>
              </w:rPr>
              <w:t>
</w:t>
            </w:r>
            <w:r>
              <w:rPr>
                <w:rFonts w:ascii="Times New Roman"/>
                <w:b/>
                <w:i w:val="false"/>
                <w:color w:val="000000"/>
                <w:sz w:val="20"/>
              </w:rPr>
              <w:t>Укажите какой вид топлива Вы используете для второго транспортного средства?</w:t>
            </w:r>
          </w:p>
          <w:bookmarkEnd w:id="6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61"/>
          <w:p>
            <w:pPr>
              <w:spacing w:after="20"/>
              <w:ind w:left="20"/>
              <w:jc w:val="both"/>
            </w:pPr>
            <w:r>
              <w:rPr>
                <w:rFonts w:ascii="Times New Roman"/>
                <w:b w:val="false"/>
                <w:i w:val="false"/>
                <w:color w:val="000000"/>
                <w:sz w:val="20"/>
              </w:rPr>
              <w:t>
</w:t>
            </w:r>
            <w:r>
              <w:rPr>
                <w:rFonts w:ascii="Times New Roman"/>
                <w:b/>
                <w:i w:val="false"/>
                <w:color w:val="000000"/>
                <w:sz w:val="20"/>
              </w:rPr>
              <w:t>29.1 бензин</w:t>
            </w:r>
            <w:r>
              <w:br/>
            </w:r>
            <w:r>
              <w:rPr>
                <w:rFonts w:ascii="Times New Roman"/>
                <w:b w:val="false"/>
                <w:i w:val="false"/>
                <w:color w:val="000000"/>
                <w:sz w:val="20"/>
              </w:rPr>
              <w:t>
бензин</w:t>
            </w:r>
          </w:p>
          <w:bookmarkEnd w:id="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62"/>
          <w:p>
            <w:pPr>
              <w:spacing w:after="20"/>
              <w:ind w:left="20"/>
              <w:jc w:val="both"/>
            </w:pPr>
            <w:r>
              <w:rPr>
                <w:rFonts w:ascii="Times New Roman"/>
                <w:b w:val="false"/>
                <w:i w:val="false"/>
                <w:color w:val="000000"/>
                <w:sz w:val="20"/>
              </w:rPr>
              <w:t>
</w:t>
            </w:r>
            <w:r>
              <w:rPr>
                <w:rFonts w:ascii="Times New Roman"/>
                <w:b/>
                <w:i w:val="false"/>
                <w:color w:val="000000"/>
                <w:sz w:val="20"/>
              </w:rPr>
              <w:t>29.2 дизель отыны</w:t>
            </w:r>
            <w:r>
              <w:br/>
            </w:r>
            <w:r>
              <w:rPr>
                <w:rFonts w:ascii="Times New Roman"/>
                <w:b w:val="false"/>
                <w:i w:val="false"/>
                <w:color w:val="000000"/>
                <w:sz w:val="20"/>
              </w:rPr>
              <w:t>
дизельное топливо</w:t>
            </w:r>
          </w:p>
          <w:bookmarkEnd w:id="6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663"/>
          <w:p>
            <w:pPr>
              <w:spacing w:after="20"/>
              <w:ind w:left="20"/>
              <w:jc w:val="both"/>
            </w:pPr>
            <w:r>
              <w:rPr>
                <w:rFonts w:ascii="Times New Roman"/>
                <w:b w:val="false"/>
                <w:i w:val="false"/>
                <w:color w:val="000000"/>
                <w:sz w:val="20"/>
              </w:rPr>
              <w:t>
</w:t>
            </w:r>
            <w:r>
              <w:rPr>
                <w:rFonts w:ascii="Times New Roman"/>
                <w:b/>
                <w:i w:val="false"/>
                <w:color w:val="000000"/>
                <w:sz w:val="20"/>
              </w:rPr>
              <w:t>29.3 электрлі</w:t>
            </w:r>
            <w:r>
              <w:br/>
            </w:r>
            <w:r>
              <w:rPr>
                <w:rFonts w:ascii="Times New Roman"/>
                <w:b w:val="false"/>
                <w:i w:val="false"/>
                <w:color w:val="000000"/>
                <w:sz w:val="20"/>
              </w:rPr>
              <w:t>
электрическое</w:t>
            </w:r>
          </w:p>
          <w:bookmarkEnd w:id="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64"/>
          <w:p>
            <w:pPr>
              <w:spacing w:after="20"/>
              <w:ind w:left="20"/>
              <w:jc w:val="both"/>
            </w:pPr>
            <w:r>
              <w:rPr>
                <w:rFonts w:ascii="Times New Roman"/>
                <w:b w:val="false"/>
                <w:i w:val="false"/>
                <w:color w:val="000000"/>
                <w:sz w:val="20"/>
              </w:rPr>
              <w:t>
</w:t>
            </w:r>
            <w:r>
              <w:rPr>
                <w:rFonts w:ascii="Times New Roman"/>
                <w:b/>
                <w:i w:val="false"/>
                <w:color w:val="000000"/>
                <w:sz w:val="20"/>
              </w:rPr>
              <w:t>29.4 газбаллондық</w:t>
            </w:r>
            <w:r>
              <w:br/>
            </w:r>
            <w:r>
              <w:rPr>
                <w:rFonts w:ascii="Times New Roman"/>
                <w:b w:val="false"/>
                <w:i w:val="false"/>
                <w:color w:val="000000"/>
                <w:sz w:val="20"/>
              </w:rPr>
              <w:t>
газобалонное</w:t>
            </w:r>
          </w:p>
          <w:bookmarkEnd w:id="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665"/>
          <w:p>
            <w:pPr>
              <w:spacing w:after="20"/>
              <w:ind w:left="20"/>
              <w:jc w:val="both"/>
            </w:pPr>
            <w:r>
              <w:rPr>
                <w:rFonts w:ascii="Times New Roman"/>
                <w:b w:val="false"/>
                <w:i w:val="false"/>
                <w:color w:val="000000"/>
                <w:sz w:val="20"/>
              </w:rPr>
              <w:t>
</w:t>
            </w:r>
            <w:r>
              <w:rPr>
                <w:rFonts w:ascii="Times New Roman"/>
                <w:b/>
                <w:i w:val="false"/>
                <w:color w:val="000000"/>
                <w:sz w:val="20"/>
              </w:rPr>
              <w:t>29.5 аралас</w:t>
            </w:r>
            <w:r>
              <w:br/>
            </w:r>
            <w:r>
              <w:rPr>
                <w:rFonts w:ascii="Times New Roman"/>
                <w:b w:val="false"/>
                <w:i w:val="false"/>
                <w:color w:val="000000"/>
                <w:sz w:val="20"/>
              </w:rPr>
              <w:t>
cмешанное</w:t>
            </w:r>
          </w:p>
          <w:bookmarkEnd w:id="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66"/>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r>
              <w:rPr>
                <w:rFonts w:ascii="Times New Roman"/>
                <w:b/>
                <w:i w:val="false"/>
                <w:color w:val="000000"/>
                <w:sz w:val="20"/>
              </w:rPr>
              <w:t>Отынның орташа шығысы (100 км-ге литрмен) қандай?</w:t>
            </w:r>
            <w:r>
              <w:br/>
            </w:r>
            <w:r>
              <w:rPr>
                <w:rFonts w:ascii="Times New Roman"/>
                <w:b w:val="false"/>
                <w:i w:val="false"/>
                <w:color w:val="000000"/>
                <w:sz w:val="20"/>
              </w:rPr>
              <w:t>
Какой средний расход топлива (в литрах на 100 км)?</w:t>
            </w:r>
          </w:p>
          <w:bookmarkEnd w:id="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67"/>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Жалпы жүрісін (мың км) көрсетіңіз</w:t>
            </w:r>
            <w:r>
              <w:br/>
            </w:r>
            <w:r>
              <w:rPr>
                <w:rFonts w:ascii="Times New Roman"/>
                <w:b w:val="false"/>
                <w:i w:val="false"/>
                <w:color w:val="000000"/>
                <w:sz w:val="20"/>
              </w:rPr>
              <w:t>
Укажите общий пробег (тыс. км)</w:t>
            </w:r>
          </w:p>
          <w:bookmarkEnd w:id="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668"/>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Көлік құралының шығарылған уақытын (жылмен) көрсетіңіз</w:t>
            </w:r>
            <w:r>
              <w:br/>
            </w:r>
            <w:r>
              <w:rPr>
                <w:rFonts w:ascii="Times New Roman"/>
                <w:b w:val="false"/>
                <w:i w:val="false"/>
                <w:color w:val="000000"/>
                <w:sz w:val="20"/>
              </w:rPr>
              <w:t>
Укажите возраст транспортного средства (в годах)</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669"/>
          <w:p>
            <w:pPr>
              <w:spacing w:after="20"/>
              <w:ind w:left="20"/>
              <w:jc w:val="both"/>
            </w:pPr>
            <w:r>
              <w:rPr>
                <w:rFonts w:ascii="Times New Roman"/>
                <w:b w:val="false"/>
                <w:i w:val="false"/>
                <w:color w:val="000000"/>
                <w:sz w:val="20"/>
              </w:rPr>
              <w:t>
</w:t>
            </w:r>
            <w:r>
              <w:rPr>
                <w:rFonts w:ascii="Times New Roman"/>
                <w:b/>
                <w:i w:val="false"/>
                <w:color w:val="000000"/>
                <w:sz w:val="20"/>
              </w:rPr>
              <w:t xml:space="preserve">33. Үшінші көлік құралына қандай отын түрін пайдаланасыз? </w:t>
            </w:r>
            <w:r>
              <w:br/>
            </w:r>
            <w:r>
              <w:rPr>
                <w:rFonts w:ascii="Times New Roman"/>
                <w:b w:val="false"/>
                <w:i w:val="false"/>
                <w:color w:val="000000"/>
                <w:sz w:val="20"/>
              </w:rPr>
              <w:t>
Укажите какой вид топлива Вы используете для третьего транспортного средства?</w:t>
            </w:r>
          </w:p>
          <w:bookmarkEnd w:id="6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670"/>
          <w:p>
            <w:pPr>
              <w:spacing w:after="20"/>
              <w:ind w:left="20"/>
              <w:jc w:val="both"/>
            </w:pPr>
            <w:r>
              <w:rPr>
                <w:rFonts w:ascii="Times New Roman"/>
                <w:b w:val="false"/>
                <w:i w:val="false"/>
                <w:color w:val="000000"/>
                <w:sz w:val="20"/>
              </w:rPr>
              <w:t>
</w:t>
            </w:r>
            <w:r>
              <w:rPr>
                <w:rFonts w:ascii="Times New Roman"/>
                <w:b/>
                <w:i w:val="false"/>
                <w:color w:val="000000"/>
                <w:sz w:val="20"/>
              </w:rPr>
              <w:t>33.1 бензин</w:t>
            </w:r>
            <w:r>
              <w:br/>
            </w:r>
            <w:r>
              <w:rPr>
                <w:rFonts w:ascii="Times New Roman"/>
                <w:b w:val="false"/>
                <w:i w:val="false"/>
                <w:color w:val="000000"/>
                <w:sz w:val="20"/>
              </w:rPr>
              <w:t>
 бензин</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71"/>
          <w:p>
            <w:pPr>
              <w:spacing w:after="20"/>
              <w:ind w:left="20"/>
              <w:jc w:val="both"/>
            </w:pPr>
            <w:r>
              <w:rPr>
                <w:rFonts w:ascii="Times New Roman"/>
                <w:b w:val="false"/>
                <w:i w:val="false"/>
                <w:color w:val="000000"/>
                <w:sz w:val="20"/>
              </w:rPr>
              <w:t>
</w:t>
            </w:r>
            <w:r>
              <w:rPr>
                <w:rFonts w:ascii="Times New Roman"/>
                <w:b/>
                <w:i w:val="false"/>
                <w:color w:val="000000"/>
                <w:sz w:val="20"/>
              </w:rPr>
              <w:t>33.2 дизель отыны</w:t>
            </w:r>
            <w:r>
              <w:br/>
            </w:r>
            <w:r>
              <w:rPr>
                <w:rFonts w:ascii="Times New Roman"/>
                <w:b w:val="false"/>
                <w:i w:val="false"/>
                <w:color w:val="000000"/>
                <w:sz w:val="20"/>
              </w:rPr>
              <w:t>
дизельное топливо</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72"/>
          <w:p>
            <w:pPr>
              <w:spacing w:after="20"/>
              <w:ind w:left="20"/>
              <w:jc w:val="both"/>
            </w:pPr>
            <w:r>
              <w:rPr>
                <w:rFonts w:ascii="Times New Roman"/>
                <w:b w:val="false"/>
                <w:i w:val="false"/>
                <w:color w:val="000000"/>
                <w:sz w:val="20"/>
              </w:rPr>
              <w:t>
</w:t>
            </w:r>
            <w:r>
              <w:rPr>
                <w:rFonts w:ascii="Times New Roman"/>
                <w:b/>
                <w:i w:val="false"/>
                <w:color w:val="000000"/>
                <w:sz w:val="20"/>
              </w:rPr>
              <w:t>33.3 электрлі</w:t>
            </w:r>
            <w:r>
              <w:br/>
            </w:r>
            <w:r>
              <w:rPr>
                <w:rFonts w:ascii="Times New Roman"/>
                <w:b w:val="false"/>
                <w:i w:val="false"/>
                <w:color w:val="000000"/>
                <w:sz w:val="20"/>
              </w:rPr>
              <w:t>
 электрическое</w:t>
            </w:r>
          </w:p>
          <w:bookmarkEnd w:id="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73"/>
          <w:p>
            <w:pPr>
              <w:spacing w:after="20"/>
              <w:ind w:left="20"/>
              <w:jc w:val="both"/>
            </w:pPr>
            <w:r>
              <w:rPr>
                <w:rFonts w:ascii="Times New Roman"/>
                <w:b w:val="false"/>
                <w:i w:val="false"/>
                <w:color w:val="000000"/>
                <w:sz w:val="20"/>
              </w:rPr>
              <w:t>
</w:t>
            </w:r>
            <w:r>
              <w:rPr>
                <w:rFonts w:ascii="Times New Roman"/>
                <w:b/>
                <w:i w:val="false"/>
                <w:color w:val="000000"/>
                <w:sz w:val="20"/>
              </w:rPr>
              <w:t>33.4 газбаллонды</w:t>
            </w:r>
            <w:r>
              <w:br/>
            </w:r>
            <w:r>
              <w:rPr>
                <w:rFonts w:ascii="Times New Roman"/>
                <w:b w:val="false"/>
                <w:i w:val="false"/>
                <w:color w:val="000000"/>
                <w:sz w:val="20"/>
              </w:rPr>
              <w:t>
газобалонное</w:t>
            </w:r>
          </w:p>
          <w:bookmarkEnd w:id="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74"/>
          <w:p>
            <w:pPr>
              <w:spacing w:after="20"/>
              <w:ind w:left="20"/>
              <w:jc w:val="both"/>
            </w:pPr>
            <w:r>
              <w:rPr>
                <w:rFonts w:ascii="Times New Roman"/>
                <w:b w:val="false"/>
                <w:i w:val="false"/>
                <w:color w:val="000000"/>
                <w:sz w:val="20"/>
              </w:rPr>
              <w:t>
</w:t>
            </w:r>
            <w:r>
              <w:rPr>
                <w:rFonts w:ascii="Times New Roman"/>
                <w:b/>
                <w:i w:val="false"/>
                <w:color w:val="000000"/>
                <w:sz w:val="20"/>
              </w:rPr>
              <w:t>33.5 аралас</w:t>
            </w:r>
            <w:r>
              <w:br/>
            </w:r>
            <w:r>
              <w:rPr>
                <w:rFonts w:ascii="Times New Roman"/>
                <w:b w:val="false"/>
                <w:i w:val="false"/>
                <w:color w:val="000000"/>
                <w:sz w:val="20"/>
              </w:rPr>
              <w:t>
смешанное</w:t>
            </w: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75"/>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Отынның орташа шығысы (100 км-ге литрмен) қандай?</w:t>
            </w:r>
            <w:r>
              <w:br/>
            </w:r>
            <w:r>
              <w:rPr>
                <w:rFonts w:ascii="Times New Roman"/>
                <w:b w:val="false"/>
                <w:i w:val="false"/>
                <w:color w:val="000000"/>
                <w:sz w:val="20"/>
              </w:rPr>
              <w:t>
Какой средний расход топлива (в литрах на 100 км)?</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76"/>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 xml:space="preserve">Жалпы жүрісін (мың км) көрсетіңіз </w:t>
            </w:r>
            <w:r>
              <w:br/>
            </w:r>
            <w:r>
              <w:rPr>
                <w:rFonts w:ascii="Times New Roman"/>
                <w:b w:val="false"/>
                <w:i w:val="false"/>
                <w:color w:val="000000"/>
                <w:sz w:val="20"/>
              </w:rPr>
              <w:t xml:space="preserve"> Укажите общий пробег (тыс. км)</w:t>
            </w:r>
          </w:p>
          <w:bookmarkEnd w:id="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77"/>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Көлік құралының шығарылған уақытын (жылмен) көрсетіңіз</w:t>
            </w:r>
            <w:r>
              <w:br/>
            </w:r>
            <w:r>
              <w:rPr>
                <w:rFonts w:ascii="Times New Roman"/>
                <w:b w:val="false"/>
                <w:i w:val="false"/>
                <w:color w:val="000000"/>
                <w:sz w:val="20"/>
              </w:rPr>
              <w:t>
Укажите возраст транспортного средства (в годах)</w:t>
            </w:r>
          </w:p>
          <w:bookmarkEnd w:id="6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78"/>
          <w:p>
            <w:pPr>
              <w:spacing w:after="20"/>
              <w:ind w:left="20"/>
              <w:jc w:val="both"/>
            </w:pPr>
            <w:r>
              <w:rPr>
                <w:rFonts w:ascii="Times New Roman"/>
                <w:b w:val="false"/>
                <w:i w:val="false"/>
                <w:color w:val="000000"/>
                <w:sz w:val="20"/>
              </w:rPr>
              <w:t>
</w:t>
            </w:r>
            <w:r>
              <w:rPr>
                <w:rFonts w:ascii="Times New Roman"/>
                <w:b/>
                <w:i w:val="false"/>
                <w:color w:val="000000"/>
                <w:sz w:val="20"/>
              </w:rPr>
              <w:t>37. Пікіртерім</w:t>
            </w:r>
            <w:r>
              <w:rPr>
                <w:rFonts w:ascii="Times New Roman"/>
                <w:b w:val="false"/>
                <w:i w:val="false"/>
                <w:color w:val="000000"/>
                <w:sz w:val="20"/>
              </w:rPr>
              <w:t xml:space="preserve"> </w:t>
            </w:r>
            <w:r>
              <w:rPr>
                <w:rFonts w:ascii="Times New Roman"/>
                <w:b/>
                <w:i w:val="false"/>
                <w:color w:val="000000"/>
                <w:sz w:val="20"/>
              </w:rPr>
              <w:t xml:space="preserve">толық </w:t>
            </w:r>
            <w:r>
              <w:rPr>
                <w:rFonts w:ascii="Times New Roman"/>
                <w:b/>
                <w:i w:val="false"/>
                <w:color w:val="000000"/>
                <w:sz w:val="20"/>
              </w:rPr>
              <w:t>жүргізілді ме?</w:t>
            </w:r>
            <w:r>
              <w:br/>
            </w:r>
            <w:r>
              <w:rPr>
                <w:rFonts w:ascii="Times New Roman"/>
                <w:b w:val="false"/>
                <w:i w:val="false"/>
                <w:color w:val="000000"/>
                <w:sz w:val="20"/>
              </w:rPr>
              <w:t>
</w:t>
            </w:r>
            <w:r>
              <w:rPr>
                <w:rFonts w:ascii="Times New Roman"/>
                <w:b w:val="false"/>
                <w:i w:val="false"/>
                <w:color w:val="000000"/>
                <w:sz w:val="20"/>
              </w:rPr>
              <w:t>Проведен ли опрос полностью?</w:t>
            </w:r>
            <w:r>
              <w:br/>
            </w:r>
            <w:r>
              <w:rPr>
                <w:rFonts w:ascii="Times New Roman"/>
                <w:b w:val="false"/>
                <w:i w:val="false"/>
                <w:color w:val="000000"/>
                <w:sz w:val="20"/>
              </w:rPr>
              <w:t>
 </w:t>
            </w:r>
          </w:p>
          <w:bookmarkEnd w:id="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79"/>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bookmarkEnd w:id="679"/>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Жоқ </w:t>
            </w:r>
            <w:r>
              <w:br/>
            </w:r>
            <w:r>
              <w:rPr>
                <w:rFonts w:ascii="Times New Roman"/>
                <w:b w:val="false"/>
                <w:i w:val="false"/>
                <w:color w:val="000000"/>
                <w:sz w:val="20"/>
              </w:rPr>
              <w:t>
 Нет</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80"/>
          <w:p>
            <w:pPr>
              <w:spacing w:after="20"/>
              <w:ind w:left="20"/>
              <w:jc w:val="both"/>
            </w:pPr>
            <w:r>
              <w:rPr>
                <w:rFonts w:ascii="Times New Roman"/>
                <w:b w:val="false"/>
                <w:i w:val="false"/>
                <w:color w:val="000000"/>
                <w:sz w:val="20"/>
              </w:rPr>
              <w:t>
</w:t>
            </w:r>
            <w:r>
              <w:rPr>
                <w:rFonts w:ascii="Times New Roman"/>
                <w:b/>
                <w:i w:val="false"/>
                <w:color w:val="000000"/>
                <w:sz w:val="20"/>
              </w:rPr>
              <w:t>38. Пікіртерім</w:t>
            </w:r>
            <w:r>
              <w:rPr>
                <w:rFonts w:ascii="Times New Roman"/>
                <w:b/>
                <w:i w:val="false"/>
                <w:color w:val="000000"/>
                <w:sz w:val="20"/>
              </w:rPr>
              <w:t xml:space="preserve"> ұзақтығы (минутпен)</w:t>
            </w:r>
            <w:r>
              <w:br/>
            </w:r>
            <w:r>
              <w:rPr>
                <w:rFonts w:ascii="Times New Roman"/>
                <w:b w:val="false"/>
                <w:i w:val="false"/>
                <w:color w:val="000000"/>
                <w:sz w:val="20"/>
              </w:rPr>
              <w:t xml:space="preserve">
Длительность опроса (в минутах) </w:t>
            </w:r>
          </w:p>
          <w:bookmarkEnd w:id="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81"/>
          <w:p>
            <w:pPr>
              <w:spacing w:after="20"/>
              <w:ind w:left="20"/>
              <w:jc w:val="both"/>
            </w:pPr>
            <w:r>
              <w:rPr>
                <w:rFonts w:ascii="Times New Roman"/>
                <w:b w:val="false"/>
                <w:i w:val="false"/>
                <w:color w:val="000000"/>
                <w:sz w:val="20"/>
              </w:rPr>
              <w:t>
</w:t>
            </w:r>
            <w:r>
              <w:rPr>
                <w:rFonts w:ascii="Times New Roman"/>
                <w:b/>
                <w:i w:val="false"/>
                <w:color w:val="000000"/>
                <w:sz w:val="20"/>
              </w:rPr>
              <w:t>39. Пікіртерімде респонденттің болмау себебі</w:t>
            </w:r>
            <w:r>
              <w:br/>
            </w:r>
            <w:r>
              <w:rPr>
                <w:rFonts w:ascii="Times New Roman"/>
                <w:b w:val="false"/>
                <w:i w:val="false"/>
                <w:color w:val="000000"/>
                <w:sz w:val="20"/>
              </w:rPr>
              <w:t>
Причина отсутствия респондента в опросе</w:t>
            </w:r>
          </w:p>
          <w:bookmarkEnd w:id="68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8"/>
        <w:gridCol w:w="9720"/>
        <w:gridCol w:w="464"/>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82"/>
          <w:p>
            <w:pPr>
              <w:spacing w:after="20"/>
              <w:ind w:left="20"/>
              <w:jc w:val="both"/>
            </w:pPr>
            <w:r>
              <w:rPr>
                <w:rFonts w:ascii="Times New Roman"/>
                <w:b w:val="false"/>
                <w:i w:val="false"/>
                <w:color w:val="000000"/>
                <w:sz w:val="20"/>
              </w:rPr>
              <w:t>
1</w:t>
            </w:r>
          </w:p>
          <w:bookmarkEnd w:id="6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Үйде</w:t>
            </w:r>
            <w:r>
              <w:rPr>
                <w:rFonts w:ascii="Times New Roman"/>
                <w:b w:val="false"/>
                <w:i w:val="false"/>
                <w:color w:val="000000"/>
                <w:sz w:val="20"/>
              </w:rPr>
              <w:t xml:space="preserve"> </w:t>
            </w:r>
            <w:r>
              <w:rPr>
                <w:rFonts w:ascii="Times New Roman"/>
                <w:b/>
                <w:i w:val="false"/>
                <w:color w:val="000000"/>
                <w:sz w:val="20"/>
              </w:rPr>
              <w:t>ешкім</w:t>
            </w:r>
            <w:r>
              <w:rPr>
                <w:rFonts w:ascii="Times New Roman"/>
                <w:b w:val="false"/>
                <w:i w:val="false"/>
                <w:color w:val="000000"/>
                <w:sz w:val="20"/>
              </w:rPr>
              <w:t xml:space="preserve"> </w:t>
            </w:r>
            <w:r>
              <w:rPr>
                <w:rFonts w:ascii="Times New Roman"/>
                <w:b/>
                <w:i w:val="false"/>
                <w:color w:val="000000"/>
                <w:sz w:val="20"/>
              </w:rPr>
              <w:t>тұрмайды,</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мекенжайға</w:t>
            </w:r>
            <w:r>
              <w:rPr>
                <w:rFonts w:ascii="Times New Roman"/>
                <w:b w:val="false"/>
                <w:i w:val="false"/>
                <w:color w:val="000000"/>
                <w:sz w:val="20"/>
              </w:rPr>
              <w:t xml:space="preserve"> </w:t>
            </w:r>
            <w:r>
              <w:rPr>
                <w:rFonts w:ascii="Times New Roman"/>
                <w:b/>
                <w:i w:val="false"/>
                <w:color w:val="000000"/>
                <w:sz w:val="20"/>
              </w:rPr>
              <w:t>енгізілген,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тұрмайтын</w:t>
            </w:r>
            <w:r>
              <w:rPr>
                <w:rFonts w:ascii="Times New Roman"/>
                <w:b w:val="false"/>
                <w:i w:val="false"/>
                <w:color w:val="000000"/>
                <w:sz w:val="20"/>
              </w:rPr>
              <w:t xml:space="preserve"> </w:t>
            </w:r>
            <w:r>
              <w:rPr>
                <w:rFonts w:ascii="Times New Roman"/>
                <w:b/>
                <w:i w:val="false"/>
                <w:color w:val="000000"/>
                <w:sz w:val="20"/>
              </w:rPr>
              <w:t>объектіге</w:t>
            </w:r>
            <w:r>
              <w:rPr>
                <w:rFonts w:ascii="Times New Roman"/>
                <w:b w:val="false"/>
                <w:i w:val="false"/>
                <w:color w:val="000000"/>
                <w:sz w:val="20"/>
              </w:rPr>
              <w:t xml:space="preserve"> </w:t>
            </w:r>
            <w:r>
              <w:rPr>
                <w:rFonts w:ascii="Times New Roman"/>
                <w:b/>
                <w:i w:val="false"/>
                <w:color w:val="000000"/>
                <w:sz w:val="20"/>
              </w:rPr>
              <w:t>айналған</w:t>
            </w:r>
            <w:r>
              <w:br/>
            </w:r>
            <w:r>
              <w:rPr>
                <w:rFonts w:ascii="Times New Roman"/>
                <w:b w:val="false"/>
                <w:i w:val="false"/>
                <w:color w:val="000000"/>
                <w:sz w:val="20"/>
              </w:rPr>
              <w:t>
В доме никто не проживает, дом внесен в несуществующий адрес, дом стал нежилым объектом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83"/>
          <w:p>
            <w:pPr>
              <w:spacing w:after="20"/>
              <w:ind w:left="20"/>
              <w:jc w:val="both"/>
            </w:pPr>
            <w:r>
              <w:rPr>
                <w:rFonts w:ascii="Times New Roman"/>
                <w:b w:val="false"/>
                <w:i w:val="false"/>
                <w:color w:val="000000"/>
                <w:sz w:val="20"/>
              </w:rPr>
              <w:t>
2</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Үйге</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 доступа к дому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84"/>
          <w:p>
            <w:pPr>
              <w:spacing w:after="20"/>
              <w:ind w:left="20"/>
              <w:jc w:val="both"/>
            </w:pPr>
            <w:r>
              <w:rPr>
                <w:rFonts w:ascii="Times New Roman"/>
                <w:b w:val="false"/>
                <w:i w:val="false"/>
                <w:color w:val="000000"/>
                <w:sz w:val="20"/>
              </w:rPr>
              <w:t>
3</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Үйде</w:t>
            </w:r>
            <w:r>
              <w:rPr>
                <w:rFonts w:ascii="Times New Roman"/>
                <w:b w:val="false"/>
                <w:i w:val="false"/>
                <w:color w:val="000000"/>
                <w:sz w:val="20"/>
              </w:rPr>
              <w:t xml:space="preserve"> </w:t>
            </w:r>
            <w:r>
              <w:rPr>
                <w:rFonts w:ascii="Times New Roman"/>
                <w:b/>
                <w:i w:val="false"/>
                <w:color w:val="000000"/>
                <w:sz w:val="20"/>
              </w:rPr>
              <w:t>ешкім</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Дома никого нет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85"/>
          <w:p>
            <w:pPr>
              <w:spacing w:after="20"/>
              <w:ind w:left="20"/>
              <w:jc w:val="both"/>
            </w:pPr>
            <w:r>
              <w:rPr>
                <w:rFonts w:ascii="Times New Roman"/>
                <w:b w:val="false"/>
                <w:i w:val="false"/>
                <w:color w:val="000000"/>
                <w:sz w:val="20"/>
              </w:rPr>
              <w:t>
4</w:t>
            </w:r>
          </w:p>
          <w:bookmarkEnd w:id="685"/>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орынға</w:t>
            </w:r>
            <w:r>
              <w:rPr>
                <w:rFonts w:ascii="Times New Roman"/>
                <w:b w:val="false"/>
                <w:i w:val="false"/>
                <w:color w:val="000000"/>
                <w:sz w:val="20"/>
              </w:rPr>
              <w:t xml:space="preserve"> </w:t>
            </w:r>
            <w:r>
              <w:rPr>
                <w:rFonts w:ascii="Times New Roman"/>
                <w:b/>
                <w:i w:val="false"/>
                <w:color w:val="000000"/>
                <w:sz w:val="20"/>
              </w:rPr>
              <w:t>көшіп</w:t>
            </w:r>
            <w:r>
              <w:rPr>
                <w:rFonts w:ascii="Times New Roman"/>
                <w:b w:val="false"/>
                <w:i w:val="false"/>
                <w:color w:val="000000"/>
                <w:sz w:val="20"/>
              </w:rPr>
              <w:t xml:space="preserve"> </w:t>
            </w:r>
            <w:r>
              <w:rPr>
                <w:rFonts w:ascii="Times New Roman"/>
                <w:b/>
                <w:i w:val="false"/>
                <w:color w:val="000000"/>
                <w:sz w:val="20"/>
              </w:rPr>
              <w:t>кеткен</w:t>
            </w:r>
            <w:r>
              <w:br/>
            </w:r>
            <w:r>
              <w:rPr>
                <w:rFonts w:ascii="Times New Roman"/>
                <w:b w:val="false"/>
                <w:i w:val="false"/>
                <w:color w:val="000000"/>
                <w:sz w:val="20"/>
              </w:rPr>
              <w:t>
Переехали в другое место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86"/>
          <w:p>
            <w:pPr>
              <w:spacing w:after="20"/>
              <w:ind w:left="20"/>
              <w:jc w:val="both"/>
            </w:pPr>
            <w:r>
              <w:rPr>
                <w:rFonts w:ascii="Times New Roman"/>
                <w:b w:val="false"/>
                <w:i w:val="false"/>
                <w:color w:val="000000"/>
                <w:sz w:val="20"/>
              </w:rPr>
              <w:t>
5</w:t>
            </w:r>
          </w:p>
          <w:bookmarkEnd w:id="686"/>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ешкім</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Временно никого нет</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87"/>
          <w:p>
            <w:pPr>
              <w:spacing w:after="20"/>
              <w:ind w:left="20"/>
              <w:jc w:val="both"/>
            </w:pPr>
            <w:r>
              <w:rPr>
                <w:rFonts w:ascii="Times New Roman"/>
                <w:b w:val="false"/>
                <w:i w:val="false"/>
                <w:color w:val="000000"/>
                <w:sz w:val="20"/>
              </w:rPr>
              <w:t>
6</w:t>
            </w:r>
          </w:p>
          <w:bookmarkEnd w:id="687"/>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Қатысудан</w:t>
            </w:r>
            <w:r>
              <w:rPr>
                <w:rFonts w:ascii="Times New Roman"/>
                <w:b w:val="false"/>
                <w:i w:val="false"/>
                <w:color w:val="000000"/>
                <w:sz w:val="20"/>
              </w:rPr>
              <w:t xml:space="preserve"> </w:t>
            </w:r>
            <w:r>
              <w:rPr>
                <w:rFonts w:ascii="Times New Roman"/>
                <w:b/>
                <w:i w:val="false"/>
                <w:color w:val="000000"/>
                <w:sz w:val="20"/>
              </w:rPr>
              <w:t>бас</w:t>
            </w:r>
            <w:r>
              <w:rPr>
                <w:rFonts w:ascii="Times New Roman"/>
                <w:b w:val="false"/>
                <w:i w:val="false"/>
                <w:color w:val="000000"/>
                <w:sz w:val="20"/>
              </w:rPr>
              <w:t xml:space="preserve"> </w:t>
            </w:r>
            <w:r>
              <w:rPr>
                <w:rFonts w:ascii="Times New Roman"/>
                <w:b/>
                <w:i w:val="false"/>
                <w:color w:val="000000"/>
                <w:sz w:val="20"/>
              </w:rPr>
              <w:t>тартты</w:t>
            </w:r>
            <w:r>
              <w:br/>
            </w:r>
            <w:r>
              <w:rPr>
                <w:rFonts w:ascii="Times New Roman"/>
                <w:b w:val="false"/>
                <w:i w:val="false"/>
                <w:color w:val="000000"/>
                <w:sz w:val="20"/>
              </w:rPr>
              <w:t>
Отказались от участия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88"/>
          <w:p>
            <w:pPr>
              <w:spacing w:after="20"/>
              <w:ind w:left="20"/>
              <w:jc w:val="both"/>
            </w:pPr>
            <w:r>
              <w:rPr>
                <w:rFonts w:ascii="Times New Roman"/>
                <w:b w:val="false"/>
                <w:i w:val="false"/>
                <w:color w:val="000000"/>
                <w:sz w:val="20"/>
              </w:rPr>
              <w:t>
7</w:t>
            </w:r>
          </w:p>
          <w:bookmarkEnd w:id="688"/>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Ауруына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жасына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қатыса</w:t>
            </w:r>
            <w:r>
              <w:rPr>
                <w:rFonts w:ascii="Times New Roman"/>
                <w:b w:val="false"/>
                <w:i w:val="false"/>
                <w:color w:val="000000"/>
                <w:sz w:val="20"/>
              </w:rPr>
              <w:t xml:space="preserve"> </w:t>
            </w:r>
            <w:r>
              <w:rPr>
                <w:rFonts w:ascii="Times New Roman"/>
                <w:b/>
                <w:i w:val="false"/>
                <w:color w:val="000000"/>
                <w:sz w:val="20"/>
              </w:rPr>
              <w:t>алмайды</w:t>
            </w:r>
            <w:r>
              <w:br/>
            </w:r>
            <w:r>
              <w:rPr>
                <w:rFonts w:ascii="Times New Roman"/>
                <w:b w:val="false"/>
                <w:i w:val="false"/>
                <w:color w:val="000000"/>
                <w:sz w:val="20"/>
              </w:rPr>
              <w:t>
Не могут принять участие по причине болезни или возраста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89"/>
          <w:p>
            <w:pPr>
              <w:spacing w:after="20"/>
              <w:ind w:left="20"/>
              <w:jc w:val="both"/>
            </w:pPr>
            <w:r>
              <w:rPr>
                <w:rFonts w:ascii="Times New Roman"/>
                <w:b w:val="false"/>
                <w:i w:val="false"/>
                <w:color w:val="000000"/>
                <w:sz w:val="20"/>
              </w:rPr>
              <w:t>
8</w:t>
            </w:r>
          </w:p>
          <w:bookmarkEnd w:id="689"/>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себеп</w:t>
            </w:r>
            <w:r>
              <w:br/>
            </w:r>
            <w:r>
              <w:rPr>
                <w:rFonts w:ascii="Times New Roman"/>
                <w:b w:val="false"/>
                <w:i w:val="false"/>
                <w:color w:val="000000"/>
                <w:sz w:val="20"/>
              </w:rPr>
              <w:t>
Другая причина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1" w:id="690"/>
    <w:p>
      <w:pPr>
        <w:spacing w:after="0"/>
        <w:ind w:left="0"/>
        <w:jc w:val="both"/>
      </w:pP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Қатысудан</w:t>
      </w:r>
      <w:r>
        <w:rPr>
          <w:rFonts w:ascii="Times New Roman"/>
          <w:b w:val="false"/>
          <w:i w:val="false"/>
          <w:color w:val="000000"/>
          <w:sz w:val="28"/>
        </w:rPr>
        <w:t xml:space="preserve"> </w:t>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тарту</w:t>
      </w:r>
      <w:r>
        <w:rPr>
          <w:rFonts w:ascii="Times New Roman"/>
          <w:b w:val="false"/>
          <w:i w:val="false"/>
          <w:color w:val="000000"/>
          <w:sz w:val="28"/>
        </w:rPr>
        <w:t xml:space="preserve"> </w:t>
      </w:r>
      <w:r>
        <w:rPr>
          <w:rFonts w:ascii="Times New Roman"/>
          <w:b/>
          <w:i w:val="false"/>
          <w:color w:val="000000"/>
          <w:sz w:val="28"/>
        </w:rPr>
        <w:t>себебі</w:t>
      </w:r>
    </w:p>
    <w:bookmarkEnd w:id="690"/>
    <w:bookmarkStart w:name="z1242" w:id="691"/>
    <w:p>
      <w:pPr>
        <w:spacing w:after="0"/>
        <w:ind w:left="0"/>
        <w:jc w:val="both"/>
      </w:pPr>
      <w:r>
        <w:rPr>
          <w:rFonts w:ascii="Times New Roman"/>
          <w:b w:val="false"/>
          <w:i w:val="false"/>
          <w:color w:val="000000"/>
          <w:sz w:val="28"/>
        </w:rPr>
        <w:t>
      Причина отказа от участия</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7387"/>
        <w:gridCol w:w="88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92"/>
          <w:p>
            <w:pPr>
              <w:spacing w:after="20"/>
              <w:ind w:left="20"/>
              <w:jc w:val="both"/>
            </w:pPr>
            <w:r>
              <w:rPr>
                <w:rFonts w:ascii="Times New Roman"/>
                <w:b w:val="false"/>
                <w:i w:val="false"/>
                <w:color w:val="000000"/>
                <w:sz w:val="20"/>
              </w:rPr>
              <w:t>
1</w:t>
            </w:r>
          </w:p>
          <w:bookmarkEnd w:id="692"/>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зерттеулерге</w:t>
            </w:r>
            <w:r>
              <w:rPr>
                <w:rFonts w:ascii="Times New Roman"/>
                <w:b w:val="false"/>
                <w:i w:val="false"/>
                <w:color w:val="000000"/>
                <w:sz w:val="20"/>
              </w:rPr>
              <w:t xml:space="preserve"> </w:t>
            </w:r>
            <w:r>
              <w:rPr>
                <w:rFonts w:ascii="Times New Roman"/>
                <w:b/>
                <w:i w:val="false"/>
                <w:color w:val="000000"/>
                <w:sz w:val="20"/>
              </w:rPr>
              <w:t>келеңсіз</w:t>
            </w:r>
            <w:r>
              <w:rPr>
                <w:rFonts w:ascii="Times New Roman"/>
                <w:b w:val="false"/>
                <w:i w:val="false"/>
                <w:color w:val="000000"/>
                <w:sz w:val="20"/>
              </w:rPr>
              <w:t xml:space="preserve"> </w:t>
            </w:r>
            <w:r>
              <w:rPr>
                <w:rFonts w:ascii="Times New Roman"/>
                <w:b/>
                <w:i w:val="false"/>
                <w:color w:val="000000"/>
                <w:sz w:val="20"/>
              </w:rPr>
              <w:t>көзқарас</w:t>
            </w:r>
            <w:r>
              <w:br/>
            </w:r>
            <w:r>
              <w:rPr>
                <w:rFonts w:ascii="Times New Roman"/>
                <w:b w:val="false"/>
                <w:i w:val="false"/>
                <w:color w:val="000000"/>
                <w:sz w:val="20"/>
              </w:rPr>
              <w:t>
Негативное отношение ко всем статистическим обследованиям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93"/>
          <w:p>
            <w:pPr>
              <w:spacing w:after="20"/>
              <w:ind w:left="20"/>
              <w:jc w:val="both"/>
            </w:pPr>
            <w:r>
              <w:rPr>
                <w:rFonts w:ascii="Times New Roman"/>
                <w:b w:val="false"/>
                <w:i w:val="false"/>
                <w:color w:val="000000"/>
                <w:sz w:val="20"/>
              </w:rPr>
              <w:t>
2</w:t>
            </w:r>
          </w:p>
          <w:bookmarkEnd w:id="693"/>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мәселелер</w:t>
            </w:r>
            <w:r>
              <w:br/>
            </w:r>
            <w:r>
              <w:rPr>
                <w:rFonts w:ascii="Times New Roman"/>
                <w:b w:val="false"/>
                <w:i w:val="false"/>
                <w:color w:val="000000"/>
                <w:sz w:val="20"/>
              </w:rPr>
              <w:t>
Вопросы, связанные с деньгами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94"/>
          <w:p>
            <w:pPr>
              <w:spacing w:after="20"/>
              <w:ind w:left="20"/>
              <w:jc w:val="both"/>
            </w:pPr>
            <w:r>
              <w:rPr>
                <w:rFonts w:ascii="Times New Roman"/>
                <w:b w:val="false"/>
                <w:i w:val="false"/>
                <w:color w:val="000000"/>
                <w:sz w:val="20"/>
              </w:rPr>
              <w:t>
3</w:t>
            </w:r>
          </w:p>
          <w:bookmarkEnd w:id="694"/>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Қиын</w:t>
            </w:r>
            <w:r>
              <w:rPr>
                <w:rFonts w:ascii="Times New Roman"/>
                <w:b w:val="false"/>
                <w:i w:val="false"/>
                <w:color w:val="000000"/>
                <w:sz w:val="20"/>
              </w:rPr>
              <w:t xml:space="preserve"> </w:t>
            </w:r>
            <w:r>
              <w:rPr>
                <w:rFonts w:ascii="Times New Roman"/>
                <w:b/>
                <w:i w:val="false"/>
                <w:color w:val="000000"/>
                <w:sz w:val="20"/>
              </w:rPr>
              <w:t>сұрақ</w:t>
            </w:r>
            <w:r>
              <w:br/>
            </w:r>
            <w:r>
              <w:rPr>
                <w:rFonts w:ascii="Times New Roman"/>
                <w:b w:val="false"/>
                <w:i w:val="false"/>
                <w:color w:val="000000"/>
                <w:sz w:val="20"/>
              </w:rPr>
              <w:t>
Сложный вопрос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95"/>
          <w:p>
            <w:pPr>
              <w:spacing w:after="20"/>
              <w:ind w:left="20"/>
              <w:jc w:val="both"/>
            </w:pPr>
            <w:r>
              <w:rPr>
                <w:rFonts w:ascii="Times New Roman"/>
                <w:b w:val="false"/>
                <w:i w:val="false"/>
                <w:color w:val="000000"/>
                <w:sz w:val="20"/>
              </w:rPr>
              <w:t>
4</w:t>
            </w:r>
          </w:p>
          <w:bookmarkEnd w:id="695"/>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Уақыттың</w:t>
            </w:r>
            <w:r>
              <w:rPr>
                <w:rFonts w:ascii="Times New Roman"/>
                <w:b w:val="false"/>
                <w:i w:val="false"/>
                <w:color w:val="000000"/>
                <w:sz w:val="20"/>
              </w:rPr>
              <w:t xml:space="preserve"> </w:t>
            </w:r>
            <w:r>
              <w:rPr>
                <w:rFonts w:ascii="Times New Roman"/>
                <w:b/>
                <w:i w:val="false"/>
                <w:color w:val="000000"/>
                <w:sz w:val="20"/>
              </w:rPr>
              <w:t>жоқтығы</w:t>
            </w:r>
            <w:r>
              <w:br/>
            </w:r>
            <w:r>
              <w:rPr>
                <w:rFonts w:ascii="Times New Roman"/>
                <w:b w:val="false"/>
                <w:i w:val="false"/>
                <w:color w:val="000000"/>
                <w:sz w:val="20"/>
              </w:rPr>
              <w:t>
Отсутствие времени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96"/>
          <w:p>
            <w:pPr>
              <w:spacing w:after="20"/>
              <w:ind w:left="20"/>
              <w:jc w:val="both"/>
            </w:pPr>
            <w:r>
              <w:rPr>
                <w:rFonts w:ascii="Times New Roman"/>
                <w:b w:val="false"/>
                <w:i w:val="false"/>
                <w:color w:val="000000"/>
                <w:sz w:val="20"/>
              </w:rPr>
              <w:t>
5</w:t>
            </w:r>
          </w:p>
          <w:bookmarkEnd w:id="696"/>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себеп</w:t>
            </w:r>
            <w:r>
              <w:br/>
            </w:r>
            <w:r>
              <w:rPr>
                <w:rFonts w:ascii="Times New Roman"/>
                <w:b w:val="false"/>
                <w:i w:val="false"/>
                <w:color w:val="000000"/>
                <w:sz w:val="20"/>
              </w:rPr>
              <w:t>
Другая причина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8" w:id="697"/>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Түсінігіңіз</w:t>
      </w:r>
      <w:r>
        <w:rPr>
          <w:rFonts w:ascii="Times New Roman"/>
          <w:b w:val="false"/>
          <w:i w:val="false"/>
          <w:color w:val="000000"/>
          <w:sz w:val="28"/>
        </w:rPr>
        <w:t xml:space="preserve"> </w:t>
      </w:r>
      <w:r>
        <w:rPr>
          <w:rFonts w:ascii="Times New Roman"/>
          <w:b/>
          <w:i w:val="false"/>
          <w:color w:val="000000"/>
          <w:sz w:val="28"/>
        </w:rPr>
        <w:t>бен</w:t>
      </w:r>
      <w:r>
        <w:rPr>
          <w:rFonts w:ascii="Times New Roman"/>
          <w:b w:val="false"/>
          <w:i w:val="false"/>
          <w:color w:val="000000"/>
          <w:sz w:val="28"/>
        </w:rPr>
        <w:t xml:space="preserve"> </w:t>
      </w:r>
      <w:r>
        <w:rPr>
          <w:rFonts w:ascii="Times New Roman"/>
          <w:b/>
          <w:i w:val="false"/>
          <w:color w:val="000000"/>
          <w:sz w:val="28"/>
        </w:rPr>
        <w:t>ынтымақтастығыңыз</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алғыс</w:t>
      </w:r>
      <w:r>
        <w:rPr>
          <w:rFonts w:ascii="Times New Roman"/>
          <w:b w:val="false"/>
          <w:i w:val="false"/>
          <w:color w:val="000000"/>
          <w:sz w:val="28"/>
        </w:rPr>
        <w:t xml:space="preserve"> </w:t>
      </w:r>
      <w:r>
        <w:rPr>
          <w:rFonts w:ascii="Times New Roman"/>
          <w:b/>
          <w:i w:val="false"/>
          <w:color w:val="000000"/>
          <w:sz w:val="28"/>
        </w:rPr>
        <w:t>білдіреміз!</w:t>
      </w:r>
    </w:p>
    <w:bookmarkEnd w:id="697"/>
    <w:bookmarkStart w:name="z1249" w:id="698"/>
    <w:p>
      <w:pPr>
        <w:spacing w:after="0"/>
        <w:ind w:left="0"/>
        <w:jc w:val="both"/>
      </w:pPr>
      <w:r>
        <w:rPr>
          <w:rFonts w:ascii="Times New Roman"/>
          <w:b w:val="false"/>
          <w:i w:val="false"/>
          <w:color w:val="000000"/>
          <w:sz w:val="28"/>
        </w:rPr>
        <w:t>
      Благодарим Вас за понимание и сотрудничество!</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160</w:t>
            </w:r>
          </w:p>
        </w:tc>
      </w:tr>
    </w:tbl>
    <w:bookmarkStart w:name="z1251" w:id="6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"Анкета обследования домашнего хозяйства по потреблению топлива и энергии" </w:t>
      </w:r>
      <w:r>
        <w:br/>
      </w:r>
      <w:r>
        <w:rPr>
          <w:rFonts w:ascii="Times New Roman"/>
          <w:b/>
          <w:i w:val="false"/>
          <w:color w:val="000000"/>
        </w:rPr>
        <w:t>(код 302115225, индекс Н-070, периодичность один раз в пять лет)</w:t>
      </w:r>
    </w:p>
    <w:bookmarkEnd w:id="699"/>
    <w:bookmarkStart w:name="z1252" w:id="7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обследования домашнего хозяйства по потреблению топлива и энергии" (код 302115225, индекс Н-070, периодичность один раз в пять лет)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домашнего хозяйства по потреблению топлива и энергии" (индекс Н-070, периодичность один раз в пять лет) (далее - Анкета).</w:t>
      </w:r>
    </w:p>
    <w:bookmarkEnd w:id="700"/>
    <w:bookmarkStart w:name="z1253" w:id="70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701"/>
    <w:bookmarkStart w:name="z1254" w:id="702"/>
    <w:p>
      <w:pPr>
        <w:spacing w:after="0"/>
        <w:ind w:left="0"/>
        <w:jc w:val="both"/>
      </w:pPr>
      <w:r>
        <w:rPr>
          <w:rFonts w:ascii="Times New Roman"/>
          <w:b w:val="false"/>
          <w:i w:val="false"/>
          <w:color w:val="000000"/>
          <w:sz w:val="28"/>
        </w:rPr>
        <w:t>
      1)  отапливаемая площадь здания определяется как площадь этажей (в том числе и мансардного, отапливаемых цокольного и подвального) здания, измеряемая в пределах внутренних поверхностей наружных стен. В отапливаемую площадь здания не включаются площади теплых чердаков и подвалов, подвала (подполья), холодных неотапливаемых веранд, балконов, лоджий, террас, а также холодного чердака или его части, не занятой под мансарду;</w:t>
      </w:r>
    </w:p>
    <w:bookmarkEnd w:id="702"/>
    <w:bookmarkStart w:name="z1255" w:id="703"/>
    <w:p>
      <w:pPr>
        <w:spacing w:after="0"/>
        <w:ind w:left="0"/>
        <w:jc w:val="both"/>
      </w:pPr>
      <w:r>
        <w:rPr>
          <w:rFonts w:ascii="Times New Roman"/>
          <w:b w:val="false"/>
          <w:i w:val="false"/>
          <w:color w:val="000000"/>
          <w:sz w:val="28"/>
        </w:rPr>
        <w:t>
      2)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703"/>
    <w:bookmarkStart w:name="z1256" w:id="704"/>
    <w:p>
      <w:pPr>
        <w:spacing w:after="0"/>
        <w:ind w:left="0"/>
        <w:jc w:val="both"/>
      </w:pPr>
      <w:r>
        <w:rPr>
          <w:rFonts w:ascii="Times New Roman"/>
          <w:b w:val="false"/>
          <w:i w:val="false"/>
          <w:color w:val="000000"/>
          <w:sz w:val="28"/>
        </w:rPr>
        <w:t>
      3)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704"/>
    <w:bookmarkStart w:name="z1257" w:id="705"/>
    <w:p>
      <w:pPr>
        <w:spacing w:after="0"/>
        <w:ind w:left="0"/>
        <w:jc w:val="both"/>
      </w:pPr>
      <w:r>
        <w:rPr>
          <w:rFonts w:ascii="Times New Roman"/>
          <w:b w:val="false"/>
          <w:i w:val="false"/>
          <w:color w:val="000000"/>
          <w:sz w:val="28"/>
        </w:rPr>
        <w:t xml:space="preserve">
      Респондентом Анкеты является глава домашнего хозяйства. </w:t>
      </w:r>
    </w:p>
    <w:bookmarkEnd w:id="705"/>
    <w:bookmarkStart w:name="z1258" w:id="706"/>
    <w:p>
      <w:pPr>
        <w:spacing w:after="0"/>
        <w:ind w:left="0"/>
        <w:jc w:val="both"/>
      </w:pPr>
      <w:r>
        <w:rPr>
          <w:rFonts w:ascii="Times New Roman"/>
          <w:b w:val="false"/>
          <w:i w:val="false"/>
          <w:color w:val="000000"/>
          <w:sz w:val="28"/>
        </w:rPr>
        <w:t xml:space="preserve">
      Главой домохозяйства выступает занятый член домохозяйства от 16 лет до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Республики Казахстан. В случае отсутствия в домохозяйстве занятых лиц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p>
    <w:bookmarkEnd w:id="706"/>
    <w:bookmarkStart w:name="z1259" w:id="707"/>
    <w:p>
      <w:pPr>
        <w:spacing w:after="0"/>
        <w:ind w:left="0"/>
        <w:jc w:val="both"/>
      </w:pPr>
      <w:r>
        <w:rPr>
          <w:rFonts w:ascii="Times New Roman"/>
          <w:b w:val="false"/>
          <w:i w:val="false"/>
          <w:color w:val="000000"/>
          <w:sz w:val="28"/>
        </w:rPr>
        <w:t xml:space="preserve">
      Целью статистической формы является сбор данных непосредственно от бытовых потребителей топлива и энергии в домашних хозяйствах. </w:t>
      </w:r>
    </w:p>
    <w:bookmarkEnd w:id="707"/>
    <w:bookmarkStart w:name="z1260" w:id="708"/>
    <w:p>
      <w:pPr>
        <w:spacing w:after="0"/>
        <w:ind w:left="0"/>
        <w:jc w:val="both"/>
      </w:pPr>
      <w:r>
        <w:rPr>
          <w:rFonts w:ascii="Times New Roman"/>
          <w:b w:val="false"/>
          <w:i w:val="false"/>
          <w:color w:val="000000"/>
          <w:sz w:val="28"/>
        </w:rPr>
        <w:t>
      Анкетированию подлежат все домашние хозяйства, участвующие в выборочном обследовании домашних хозяйств по потреблению топлива и энергии.</w:t>
      </w:r>
    </w:p>
    <w:bookmarkEnd w:id="708"/>
    <w:bookmarkStart w:name="z1261" w:id="709"/>
    <w:p>
      <w:pPr>
        <w:spacing w:after="0"/>
        <w:ind w:left="0"/>
        <w:jc w:val="both"/>
      </w:pPr>
      <w:r>
        <w:rPr>
          <w:rFonts w:ascii="Times New Roman"/>
          <w:b w:val="false"/>
          <w:i w:val="false"/>
          <w:color w:val="000000"/>
          <w:sz w:val="28"/>
        </w:rPr>
        <w:t>
      В вопросе 1 указывается год постройки жилья.</w:t>
      </w:r>
    </w:p>
    <w:bookmarkEnd w:id="709"/>
    <w:bookmarkStart w:name="z1262" w:id="710"/>
    <w:p>
      <w:pPr>
        <w:spacing w:after="0"/>
        <w:ind w:left="0"/>
        <w:jc w:val="both"/>
      </w:pPr>
      <w:r>
        <w:rPr>
          <w:rFonts w:ascii="Times New Roman"/>
          <w:b w:val="false"/>
          <w:i w:val="false"/>
          <w:color w:val="000000"/>
          <w:sz w:val="28"/>
        </w:rPr>
        <w:t>
      В вопросе 2 указывается год последней реконструкции жилья, которая включает в себя капитальные и другие работы.</w:t>
      </w:r>
    </w:p>
    <w:bookmarkEnd w:id="710"/>
    <w:bookmarkStart w:name="z1263" w:id="711"/>
    <w:p>
      <w:pPr>
        <w:spacing w:after="0"/>
        <w:ind w:left="0"/>
        <w:jc w:val="both"/>
      </w:pPr>
      <w:r>
        <w:rPr>
          <w:rFonts w:ascii="Times New Roman"/>
          <w:b w:val="false"/>
          <w:i w:val="false"/>
          <w:color w:val="000000"/>
          <w:sz w:val="28"/>
        </w:rPr>
        <w:t>
      В вопросе 3 указывается общая площадь жилья, которая состоит из площади жилых помещений и площади вспомогательных помещений. Жилой считается площадь жилых комнат, предназначенная и используемая для проживания.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Размер общей площади и отапливаемой площади указывается в квадратных метрах в целых числах.</w:t>
      </w:r>
    </w:p>
    <w:bookmarkEnd w:id="711"/>
    <w:bookmarkStart w:name="z1264" w:id="712"/>
    <w:p>
      <w:pPr>
        <w:spacing w:after="0"/>
        <w:ind w:left="0"/>
        <w:jc w:val="both"/>
      </w:pPr>
      <w:r>
        <w:rPr>
          <w:rFonts w:ascii="Times New Roman"/>
          <w:b w:val="false"/>
          <w:i w:val="false"/>
          <w:color w:val="000000"/>
          <w:sz w:val="28"/>
        </w:rPr>
        <w:t>
      В вопросе 4 указывается количество проживающих (фактически).</w:t>
      </w:r>
    </w:p>
    <w:bookmarkEnd w:id="712"/>
    <w:bookmarkStart w:name="z1265" w:id="713"/>
    <w:p>
      <w:pPr>
        <w:spacing w:after="0"/>
        <w:ind w:left="0"/>
        <w:jc w:val="both"/>
      </w:pPr>
      <w:r>
        <w:rPr>
          <w:rFonts w:ascii="Times New Roman"/>
          <w:b w:val="false"/>
          <w:i w:val="false"/>
          <w:color w:val="000000"/>
          <w:sz w:val="28"/>
        </w:rPr>
        <w:t>
      В вопросе 5 выбирается и отмечается один вариант ответа, соответствующий типу жилья, в котором проживает обследуемое домашнее хозяйство. Тип жилья отмечается как по собственному жилью, так и по арендованному, даже если арендуется одна комната в квартире или часть дома.</w:t>
      </w:r>
    </w:p>
    <w:bookmarkEnd w:id="713"/>
    <w:bookmarkStart w:name="z1266" w:id="714"/>
    <w:p>
      <w:pPr>
        <w:spacing w:after="0"/>
        <w:ind w:left="0"/>
        <w:jc w:val="both"/>
      </w:pPr>
      <w:r>
        <w:rPr>
          <w:rFonts w:ascii="Times New Roman"/>
          <w:b w:val="false"/>
          <w:i w:val="false"/>
          <w:color w:val="000000"/>
          <w:sz w:val="28"/>
        </w:rPr>
        <w:t xml:space="preserve">
      В вопросе 6 указывается материал, из которого построен объект. Для зданий, стены которых построены из нескольких видов строительных материалов (например: кирпич, камень, панельный, монолитный бетон, саман, крупноблочный и другие стеновые материалы). </w:t>
      </w:r>
    </w:p>
    <w:bookmarkEnd w:id="714"/>
    <w:bookmarkStart w:name="z1267" w:id="715"/>
    <w:p>
      <w:pPr>
        <w:spacing w:after="0"/>
        <w:ind w:left="0"/>
        <w:jc w:val="both"/>
      </w:pPr>
      <w:r>
        <w:rPr>
          <w:rFonts w:ascii="Times New Roman"/>
          <w:b w:val="false"/>
          <w:i w:val="false"/>
          <w:color w:val="000000"/>
          <w:sz w:val="28"/>
        </w:rPr>
        <w:t>
      В вопросе 7 указываются типы окон (например: деревянные, пластиковые, металлические).</w:t>
      </w:r>
    </w:p>
    <w:bookmarkEnd w:id="715"/>
    <w:bookmarkStart w:name="z1268" w:id="716"/>
    <w:p>
      <w:pPr>
        <w:spacing w:after="0"/>
        <w:ind w:left="0"/>
        <w:jc w:val="both"/>
      </w:pPr>
      <w:r>
        <w:rPr>
          <w:rFonts w:ascii="Times New Roman"/>
          <w:b w:val="false"/>
          <w:i w:val="false"/>
          <w:color w:val="000000"/>
          <w:sz w:val="28"/>
        </w:rPr>
        <w:t>
      В вопросе 8 указывается тип отопительной системы, установленной в помещении, чаще всего используемой в течении года.</w:t>
      </w:r>
    </w:p>
    <w:bookmarkEnd w:id="716"/>
    <w:bookmarkStart w:name="z1269" w:id="717"/>
    <w:p>
      <w:pPr>
        <w:spacing w:after="0"/>
        <w:ind w:left="0"/>
        <w:jc w:val="both"/>
      </w:pPr>
      <w:r>
        <w:rPr>
          <w:rFonts w:ascii="Times New Roman"/>
          <w:b w:val="false"/>
          <w:i w:val="false"/>
          <w:color w:val="000000"/>
          <w:sz w:val="28"/>
        </w:rPr>
        <w:t>
      Центральное отопление осуществляется с помощью теплоэлектростанции, либо котельных. Если отопление осуществляется с помошью установки, предусмотренной внутри здания или жилища, и предназначенной для целей отопления независимо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 -система) сюда не включается.</w:t>
      </w:r>
    </w:p>
    <w:bookmarkEnd w:id="717"/>
    <w:bookmarkStart w:name="z1270" w:id="718"/>
    <w:p>
      <w:pPr>
        <w:spacing w:after="0"/>
        <w:ind w:left="0"/>
        <w:jc w:val="both"/>
      </w:pPr>
      <w:r>
        <w:rPr>
          <w:rFonts w:ascii="Times New Roman"/>
          <w:b w:val="false"/>
          <w:i w:val="false"/>
          <w:color w:val="000000"/>
          <w:sz w:val="28"/>
        </w:rPr>
        <w:t>
      В вопросах 9,10 указываются виды топлива и энергии, использованные для автономных систем отопления и индивидуальных печей.</w:t>
      </w:r>
    </w:p>
    <w:bookmarkEnd w:id="718"/>
    <w:bookmarkStart w:name="z1271" w:id="719"/>
    <w:p>
      <w:pPr>
        <w:spacing w:after="0"/>
        <w:ind w:left="0"/>
        <w:jc w:val="both"/>
      </w:pPr>
      <w:r>
        <w:rPr>
          <w:rFonts w:ascii="Times New Roman"/>
          <w:b w:val="false"/>
          <w:i w:val="false"/>
          <w:color w:val="000000"/>
          <w:sz w:val="28"/>
        </w:rPr>
        <w:t>
      В вопросе 11 указывается тип системы подогрева воды для нужд домохозяйства, касающийся использования всех видов топлива и энергии необходимых для подогрева воды: для купания, стирки, мойки и для других целей.</w:t>
      </w:r>
    </w:p>
    <w:bookmarkEnd w:id="719"/>
    <w:bookmarkStart w:name="z1272" w:id="720"/>
    <w:p>
      <w:pPr>
        <w:spacing w:after="0"/>
        <w:ind w:left="0"/>
        <w:jc w:val="both"/>
      </w:pPr>
      <w:r>
        <w:rPr>
          <w:rFonts w:ascii="Times New Roman"/>
          <w:b w:val="false"/>
          <w:i w:val="false"/>
          <w:color w:val="000000"/>
          <w:sz w:val="28"/>
        </w:rPr>
        <w:t>
      В вопросе 11.2 указывается система подогрева горячей воды (бойлер), используемая для видов толпива и энергии.</w:t>
      </w:r>
    </w:p>
    <w:bookmarkEnd w:id="720"/>
    <w:bookmarkStart w:name="z1273" w:id="721"/>
    <w:p>
      <w:pPr>
        <w:spacing w:after="0"/>
        <w:ind w:left="0"/>
        <w:jc w:val="both"/>
      </w:pPr>
      <w:r>
        <w:rPr>
          <w:rFonts w:ascii="Times New Roman"/>
          <w:b w:val="false"/>
          <w:i w:val="false"/>
          <w:color w:val="000000"/>
          <w:sz w:val="28"/>
        </w:rPr>
        <w:t>
      В случае отсутствия у домохозяйства сети снабжения горячей воды, необходимо указать способ подогрева воды для нужд домохозяйства.</w:t>
      </w:r>
    </w:p>
    <w:bookmarkEnd w:id="721"/>
    <w:bookmarkStart w:name="z1274" w:id="722"/>
    <w:p>
      <w:pPr>
        <w:spacing w:after="0"/>
        <w:ind w:left="0"/>
        <w:jc w:val="both"/>
      </w:pPr>
      <w:r>
        <w:rPr>
          <w:rFonts w:ascii="Times New Roman"/>
          <w:b w:val="false"/>
          <w:i w:val="false"/>
          <w:color w:val="000000"/>
          <w:sz w:val="28"/>
        </w:rPr>
        <w:t>
      В вопросе 12 указывается средняя температура внутри помещения в течении прошлой зимы.</w:t>
      </w:r>
    </w:p>
    <w:bookmarkEnd w:id="722"/>
    <w:bookmarkStart w:name="z1275" w:id="723"/>
    <w:p>
      <w:pPr>
        <w:spacing w:after="0"/>
        <w:ind w:left="0"/>
        <w:jc w:val="both"/>
      </w:pPr>
      <w:r>
        <w:rPr>
          <w:rFonts w:ascii="Times New Roman"/>
          <w:b w:val="false"/>
          <w:i w:val="false"/>
          <w:color w:val="000000"/>
          <w:sz w:val="28"/>
        </w:rPr>
        <w:t>
      В вопросе 13 указывается годовое потребление видов топлива и энергии для бытовых нужд. Годовое потребление топлива и энергии представляет собой их общее количество, потребленное домохозяйством в течении двенадцати месяцев.</w:t>
      </w:r>
    </w:p>
    <w:bookmarkEnd w:id="723"/>
    <w:bookmarkStart w:name="z1276" w:id="724"/>
    <w:p>
      <w:pPr>
        <w:spacing w:after="0"/>
        <w:ind w:left="0"/>
        <w:jc w:val="both"/>
      </w:pPr>
      <w:r>
        <w:rPr>
          <w:rFonts w:ascii="Times New Roman"/>
          <w:b w:val="false"/>
          <w:i w:val="false"/>
          <w:color w:val="000000"/>
          <w:sz w:val="28"/>
        </w:rPr>
        <w:t>
      В вопросе 14 указывается остатки топлива и энергии, имеющиеся в домашнем хозяйстве на конец года.</w:t>
      </w:r>
    </w:p>
    <w:bookmarkEnd w:id="724"/>
    <w:bookmarkStart w:name="z1277" w:id="725"/>
    <w:p>
      <w:pPr>
        <w:spacing w:after="0"/>
        <w:ind w:left="0"/>
        <w:jc w:val="both"/>
      </w:pPr>
      <w:r>
        <w:rPr>
          <w:rFonts w:ascii="Times New Roman"/>
          <w:b w:val="false"/>
          <w:i w:val="false"/>
          <w:color w:val="000000"/>
          <w:sz w:val="28"/>
        </w:rPr>
        <w:t>
      В вопросе 15 указывается информация по отопительному и водонагревательному оборудованию (количество и срок использования).</w:t>
      </w:r>
    </w:p>
    <w:bookmarkEnd w:id="725"/>
    <w:bookmarkStart w:name="z1278" w:id="726"/>
    <w:p>
      <w:pPr>
        <w:spacing w:after="0"/>
        <w:ind w:left="0"/>
        <w:jc w:val="both"/>
      </w:pPr>
      <w:r>
        <w:rPr>
          <w:rFonts w:ascii="Times New Roman"/>
          <w:b w:val="false"/>
          <w:i w:val="false"/>
          <w:color w:val="000000"/>
          <w:sz w:val="28"/>
        </w:rPr>
        <w:t>
      В вопросе 16 указываются количество и срок использования приборов, средняя мощность приборов, используемых в домашнем хозяйстве для механической вентиляции и кондиционирования. В случае наличия кондиционеров, указывается класс энергоэффективности.</w:t>
      </w:r>
    </w:p>
    <w:bookmarkEnd w:id="726"/>
    <w:bookmarkStart w:name="z1279" w:id="727"/>
    <w:p>
      <w:pPr>
        <w:spacing w:after="0"/>
        <w:ind w:left="0"/>
        <w:jc w:val="both"/>
      </w:pPr>
      <w:r>
        <w:rPr>
          <w:rFonts w:ascii="Times New Roman"/>
          <w:b w:val="false"/>
          <w:i w:val="false"/>
          <w:color w:val="000000"/>
          <w:sz w:val="28"/>
        </w:rPr>
        <w:t>
      В случае использования более одного прибора заполняются графы 4, 5, 6. Например, если в комнате установлено 3 кондиционера, в графе 1 указывается 3 единицы, соответственно в графах 4, 5 и 6 - класс энергоэффективности.</w:t>
      </w:r>
    </w:p>
    <w:bookmarkEnd w:id="727"/>
    <w:bookmarkStart w:name="z1280" w:id="728"/>
    <w:p>
      <w:pPr>
        <w:spacing w:after="0"/>
        <w:ind w:left="0"/>
        <w:jc w:val="both"/>
      </w:pPr>
      <w:r>
        <w:rPr>
          <w:rFonts w:ascii="Times New Roman"/>
          <w:b w:val="false"/>
          <w:i w:val="false"/>
          <w:color w:val="000000"/>
          <w:sz w:val="28"/>
        </w:rPr>
        <w:t>
      В вопросе 17 указываются количество, срок использования приборов и класс энергоэффективности кухонных принадлежностей, используемых в домашнем хозяйстве.</w:t>
      </w:r>
    </w:p>
    <w:bookmarkEnd w:id="728"/>
    <w:bookmarkStart w:name="z1281" w:id="729"/>
    <w:p>
      <w:pPr>
        <w:spacing w:after="0"/>
        <w:ind w:left="0"/>
        <w:jc w:val="both"/>
      </w:pPr>
      <w:r>
        <w:rPr>
          <w:rFonts w:ascii="Times New Roman"/>
          <w:b w:val="false"/>
          <w:i w:val="false"/>
          <w:color w:val="000000"/>
          <w:sz w:val="28"/>
        </w:rPr>
        <w:t>
      В вопросе 17.1 указываются виды топлива и энергии, используемые для приготовления пищи.</w:t>
      </w:r>
    </w:p>
    <w:bookmarkEnd w:id="729"/>
    <w:bookmarkStart w:name="z1282" w:id="730"/>
    <w:p>
      <w:pPr>
        <w:spacing w:after="0"/>
        <w:ind w:left="0"/>
        <w:jc w:val="both"/>
      </w:pPr>
      <w:r>
        <w:rPr>
          <w:rFonts w:ascii="Times New Roman"/>
          <w:b w:val="false"/>
          <w:i w:val="false"/>
          <w:color w:val="000000"/>
          <w:sz w:val="28"/>
        </w:rPr>
        <w:t xml:space="preserve">
      В вопросе 18 указываются сведения по используемым электробытовым товарам. Электробытовые товары имеющиеся в наличии, но не использующиеся постоянно, не указываются. </w:t>
      </w:r>
    </w:p>
    <w:bookmarkEnd w:id="730"/>
    <w:bookmarkStart w:name="z1283" w:id="731"/>
    <w:p>
      <w:pPr>
        <w:spacing w:after="0"/>
        <w:ind w:left="0"/>
        <w:jc w:val="both"/>
      </w:pPr>
      <w:r>
        <w:rPr>
          <w:rFonts w:ascii="Times New Roman"/>
          <w:b w:val="false"/>
          <w:i w:val="false"/>
          <w:color w:val="000000"/>
          <w:sz w:val="28"/>
        </w:rPr>
        <w:t>
      В случае наличия электробытовых товаров, указывается их класс энергоэффективности.</w:t>
      </w:r>
    </w:p>
    <w:bookmarkEnd w:id="731"/>
    <w:bookmarkStart w:name="z1284" w:id="732"/>
    <w:p>
      <w:pPr>
        <w:spacing w:after="0"/>
        <w:ind w:left="0"/>
        <w:jc w:val="both"/>
      </w:pPr>
      <w:r>
        <w:rPr>
          <w:rFonts w:ascii="Times New Roman"/>
          <w:b w:val="false"/>
          <w:i w:val="false"/>
          <w:color w:val="000000"/>
          <w:sz w:val="28"/>
        </w:rPr>
        <w:t>
      В вопросе 19 указываются количество, общая средняя мощность всех ламп и класс энергоэффективности ламп используемых в домохозяйствах.</w:t>
      </w:r>
    </w:p>
    <w:bookmarkEnd w:id="732"/>
    <w:bookmarkStart w:name="z1285" w:id="733"/>
    <w:p>
      <w:pPr>
        <w:spacing w:after="0"/>
        <w:ind w:left="0"/>
        <w:jc w:val="both"/>
      </w:pPr>
      <w:r>
        <w:rPr>
          <w:rFonts w:ascii="Times New Roman"/>
          <w:b w:val="false"/>
          <w:i w:val="false"/>
          <w:color w:val="000000"/>
          <w:sz w:val="28"/>
        </w:rPr>
        <w:t>
      В строках 1, 2 и 3 вопроса 19 указываются лампы, установленные внутри жилого помещения, а в строке 4 лампы установленные снаружи здания (для домов, в которых проживает только одна семья).</w:t>
      </w:r>
    </w:p>
    <w:bookmarkEnd w:id="733"/>
    <w:bookmarkStart w:name="z1286" w:id="734"/>
    <w:p>
      <w:pPr>
        <w:spacing w:after="0"/>
        <w:ind w:left="0"/>
        <w:jc w:val="both"/>
      </w:pPr>
      <w:r>
        <w:rPr>
          <w:rFonts w:ascii="Times New Roman"/>
          <w:b w:val="false"/>
          <w:i w:val="false"/>
          <w:color w:val="000000"/>
          <w:sz w:val="28"/>
        </w:rPr>
        <w:t>
      В вопросе 19 в случае использования более одной лампы заполняются графы 3, 4, 5. Например, в кухне установлено 3 лампы в графе 1 указывается 3 единицы, а в графах 3, 4 и 5 класс энергоэффективности.</w:t>
      </w:r>
    </w:p>
    <w:bookmarkEnd w:id="734"/>
    <w:bookmarkStart w:name="z1287" w:id="735"/>
    <w:p>
      <w:pPr>
        <w:spacing w:after="0"/>
        <w:ind w:left="0"/>
        <w:jc w:val="both"/>
      </w:pPr>
      <w:r>
        <w:rPr>
          <w:rFonts w:ascii="Times New Roman"/>
          <w:b w:val="false"/>
          <w:i w:val="false"/>
          <w:color w:val="000000"/>
          <w:sz w:val="28"/>
        </w:rPr>
        <w:t>
      В вопросе 20 указывается количество измерительных и регуляционных приборов, имеющихся в жилище домохозяйств.</w:t>
      </w:r>
    </w:p>
    <w:bookmarkEnd w:id="735"/>
    <w:bookmarkStart w:name="z1288" w:id="736"/>
    <w:p>
      <w:pPr>
        <w:spacing w:after="0"/>
        <w:ind w:left="0"/>
        <w:jc w:val="both"/>
      </w:pPr>
      <w:r>
        <w:rPr>
          <w:rFonts w:ascii="Times New Roman"/>
          <w:b w:val="false"/>
          <w:i w:val="false"/>
          <w:color w:val="000000"/>
          <w:sz w:val="28"/>
        </w:rPr>
        <w:t>
      В вопросе 21 указывается объем и ценность затраченной энергии топлива и энергии.</w:t>
      </w:r>
    </w:p>
    <w:bookmarkEnd w:id="736"/>
    <w:bookmarkStart w:name="z1289" w:id="737"/>
    <w:p>
      <w:pPr>
        <w:spacing w:after="0"/>
        <w:ind w:left="0"/>
        <w:jc w:val="both"/>
      </w:pPr>
      <w:r>
        <w:rPr>
          <w:rFonts w:ascii="Times New Roman"/>
          <w:b w:val="false"/>
          <w:i w:val="false"/>
          <w:color w:val="000000"/>
          <w:sz w:val="28"/>
        </w:rPr>
        <w:t>
      В вопросе 22 указывается информация о биотопливе, используемом в домашнем хозяйстве по видам дров и прочих видов биотоплива.</w:t>
      </w:r>
    </w:p>
    <w:bookmarkEnd w:id="737"/>
    <w:bookmarkStart w:name="z1290" w:id="738"/>
    <w:p>
      <w:pPr>
        <w:spacing w:after="0"/>
        <w:ind w:left="0"/>
        <w:jc w:val="both"/>
      </w:pPr>
      <w:r>
        <w:rPr>
          <w:rFonts w:ascii="Times New Roman"/>
          <w:b w:val="false"/>
          <w:i w:val="false"/>
          <w:color w:val="000000"/>
          <w:sz w:val="28"/>
        </w:rPr>
        <w:t>
      В вопросе 23 указывается информация о солнечных коллекторах.</w:t>
      </w:r>
    </w:p>
    <w:bookmarkEnd w:id="738"/>
    <w:bookmarkStart w:name="z1291" w:id="739"/>
    <w:p>
      <w:pPr>
        <w:spacing w:after="0"/>
        <w:ind w:left="0"/>
        <w:jc w:val="both"/>
      </w:pPr>
      <w:r>
        <w:rPr>
          <w:rFonts w:ascii="Times New Roman"/>
          <w:b w:val="false"/>
          <w:i w:val="false"/>
          <w:color w:val="000000"/>
          <w:sz w:val="28"/>
        </w:rPr>
        <w:t>
      В вопросе 24 указывается количество транспортных средств в домашнем хозяйстве по видам транспорта. По вопросу указываются транспортные средства только в рабочем состоянии.</w:t>
      </w:r>
    </w:p>
    <w:bookmarkEnd w:id="739"/>
    <w:bookmarkStart w:name="z1292" w:id="740"/>
    <w:p>
      <w:pPr>
        <w:spacing w:after="0"/>
        <w:ind w:left="0"/>
        <w:jc w:val="both"/>
      </w:pPr>
      <w:r>
        <w:rPr>
          <w:rFonts w:ascii="Times New Roman"/>
          <w:b w:val="false"/>
          <w:i w:val="false"/>
          <w:color w:val="000000"/>
          <w:sz w:val="28"/>
        </w:rPr>
        <w:t xml:space="preserve">
      3.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740"/>
    <w:bookmarkStart w:name="z1293" w:id="741"/>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41"/>
    <w:bookmarkStart w:name="z1294" w:id="742"/>
    <w:p>
      <w:pPr>
        <w:spacing w:after="0"/>
        <w:ind w:left="0"/>
        <w:jc w:val="both"/>
      </w:pPr>
      <w:r>
        <w:rPr>
          <w:rFonts w:ascii="Times New Roman"/>
          <w:b w:val="false"/>
          <w:i w:val="false"/>
          <w:color w:val="000000"/>
          <w:sz w:val="28"/>
        </w:rPr>
        <w:t>
      Арифметико-логический контроль:</w:t>
      </w:r>
    </w:p>
    <w:bookmarkEnd w:id="742"/>
    <w:bookmarkStart w:name="z1295" w:id="743"/>
    <w:p>
      <w:pPr>
        <w:spacing w:after="0"/>
        <w:ind w:left="0"/>
        <w:jc w:val="both"/>
      </w:pPr>
      <w:r>
        <w:rPr>
          <w:rFonts w:ascii="Times New Roman"/>
          <w:b w:val="false"/>
          <w:i w:val="false"/>
          <w:color w:val="000000"/>
          <w:sz w:val="28"/>
        </w:rPr>
        <w:t>
      Вопрос 21. "Объем и ценность затраченного топлива и энергии":</w:t>
      </w:r>
    </w:p>
    <w:bookmarkEnd w:id="743"/>
    <w:bookmarkStart w:name="z1296" w:id="744"/>
    <w:p>
      <w:pPr>
        <w:spacing w:after="0"/>
        <w:ind w:left="0"/>
        <w:jc w:val="both"/>
      </w:pPr>
      <w:r>
        <w:rPr>
          <w:rFonts w:ascii="Times New Roman"/>
          <w:b w:val="false"/>
          <w:i w:val="false"/>
          <w:color w:val="000000"/>
          <w:sz w:val="28"/>
        </w:rPr>
        <w:t>
      графа 1 строка 1 = ∑ строк 1.1–1.2 графы 1.</w:t>
      </w:r>
    </w:p>
    <w:bookmarkEnd w:id="744"/>
    <w:bookmarkStart w:name="z1297" w:id="745"/>
    <w:p>
      <w:pPr>
        <w:spacing w:after="0"/>
        <w:ind w:left="0"/>
        <w:jc w:val="both"/>
      </w:pPr>
      <w:r>
        <w:rPr>
          <w:rFonts w:ascii="Times New Roman"/>
          <w:b w:val="false"/>
          <w:i w:val="false"/>
          <w:color w:val="000000"/>
          <w:sz w:val="28"/>
        </w:rPr>
        <w:t>
      графа 2 строка 1 = ∑ строк 1.1–1.2 графы 2.</w:t>
      </w:r>
    </w:p>
    <w:bookmarkEnd w:id="7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header.xml" Type="http://schemas.openxmlformats.org/officeDocument/2006/relationships/header" Id="rId1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