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f03f" w14:textId="4fef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5 июля 2017 года № 204. Зарегистрирован в Министерстве юстиции Республики Казахстан 30 ноября 2017 года № 16031. Утратил силу приказом Министра культуры и спорта Республики Казахстан от 29 мая 2020 года № 156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(зарегистрированный в Реестре государственной регистрации нормативных правовых актов за № 11578, опубликованный 24 июля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культуры и спорта Республики Казахстан (далее - Министерство).";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 и Алматы (далее – услугодатели).";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"заявитель не соответствует квалификационным требованиям, предъявляемым к туристской операторской деятельности,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им", зарегистрированным в Реестре государственной регистрации нормативных правовых актов № 10484;";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оказания государственной услуги размещены на интернет-ресурсах: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mks.gov.kz;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Министерства по вопросам оказания государственной услуги: 8 (7172) 74 27 90, единый контакт-центр по вопросам оказания государственных услуг: 1414, 8 800 080 77 77.";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культуры и спорта Республики Казахстан (далее - Министерство).";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Контактный телефонный справочник службы Министерства по вопросам оказания государственных услуг: 8 (7172) 74 27 90, единого контакт-центра по вопросам оказания государственных услуг: 1414, 8 800 080 77 77.";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ноября 2015 года № 1110 "Об утверждении стандарта государственной услуги "Выписка из государственного реестра туристских маршрутов и троп" (зарегистрированный в Реестре государственной регистрации нормативных правовых актов за № 12841, опубликованный 19 января 2016 года в Информационно-правовой системе "Әділет"):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утвержденном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культуры и спорта Республики Казахстан (далее – Министерство).";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Контактные телефоны справочных служб Министерства по вопросам оказания государственной услуги: 8 (7172) 74 27 90 и единого контакт-центра по вопросам оказания государственных услуг: 1414, 8 800 080 77 77.".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порядке обеспечить: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двух рабочих дней со дня исполнения мероприятий.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ноября 2017 года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