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9018" w14:textId="b14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Правления Национального Банка Республики Казахстан от 28 ноября 2008 года № 100 "Об утверждении Инструкции по ведению бухгалтерского учета специальными финансовыми компаниями"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ноября 2017 года № 200. Зарегистрировано в Министерстве юстиции Республики Казахстан 30 ноября 2017 года № 16035. Утратило силу постановлением Правления Национального Банка Республики Казахстан от 27 августа 2018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100 "Об утверждении Инструкции по ведению бухгалтерского учета специальными финансовыми компаниями" (зарегистрированное в Реестре государственной регистрации нормативных правовых актов под № 5434)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специальными финансовыми компаниями, утвержденной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понятия, используемые в настоящей Инструкции";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Бухгалтерский учет выделенных активов";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Бухгалтерский учет облигаций";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Бухгалтерский учет операций по инвестированию временно свободных поступлений по выделенным активам";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"/>
        <w:gridCol w:w="4369"/>
        <w:gridCol w:w="7505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5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вклады, размещенные в банках второго уровня и организациях, осуществляющих отдельные виды банковских операций, на одну ночь",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 до востребования,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вклады, размещенные в банках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условные вклады,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вклады, размещенные в банках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условные вклады, размещенные в банках второго уровня и организациях, осуществляющих отдельные виды банковских операций"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6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банке-кастодиане";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"/>
        <w:gridCol w:w="4369"/>
        <w:gridCol w:w="7505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9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20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размещенным долгосрочным вкладам";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премии:</w:t>
            </w:r>
          </w:p>
          <w:bookmarkEnd w:id="21"/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22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долгосрочным вкладам"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23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банке-кастодиане".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начислении вознаграждения по вкладам и переоценке вкладов, стоимость которых выражена в иностранной валюте, по обменному курсу валют, в соответствии с учетной политикой организации осуществляются следующие бухгалтерские записи: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26"/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27"/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"Доходы, связанные с получением вознаграждения по вкладам до востребования",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"Доходы, связанные с получением вознаграждения по 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получением вознаграждения по условным вкладам";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  <w:bookmarkEnd w:id="29"/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  <w:bookmarkEnd w:id="30"/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валюты";</w:t>
            </w:r>
          </w:p>
        </w:tc>
      </w:tr>
    </w:tbl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  <w:bookmarkEnd w:id="32"/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  <w:bookmarkEnd w:id="33"/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операций".</w:t>
            </w:r>
          </w:p>
        </w:tc>
      </w:tr>
    </w:tbl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если условиями договора банковского вклада предусмотрена капитализация суммы начисленного (накопленного) вознаграждения, на общую сумму вклада осуществляется следующая бухгалтерская запись: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(накопленного) вознаграждения: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2"/>
        <w:gridCol w:w="3911"/>
        <w:gridCol w:w="8007"/>
      </w:tblGrid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  <w:bookmarkEnd w:id="36"/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37"/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8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При возврате организации основной суммы долга по размещенному вкладу осуществляются следующие бухгалтерские записи: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"/>
        <w:gridCol w:w="4369"/>
        <w:gridCol w:w="7505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  <w:bookmarkEnd w:id="39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"Выделенные активы специальной финансовой компании на текущих счетах в банке-кастодиане"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  <w:bookmarkEnd w:id="40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условные вклады, размещенные в банках второго уровня и организациях, осуществляющих отдельные виды банковских операций";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реализованных доходов:</w:t>
            </w:r>
          </w:p>
          <w:bookmarkEnd w:id="41"/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42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43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доходы от переоценки иностранной валюты";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реализованных расходов:</w:t>
            </w:r>
          </w:p>
          <w:bookmarkEnd w:id="44"/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45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46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67 изложить в следующей редакции:</w:t>
      </w:r>
    </w:p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списании вкладов с баланса за счет созданных резервов (провизий):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0"/>
        <w:gridCol w:w="4100"/>
        <w:gridCol w:w="7800"/>
      </w:tblGrid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"Резервы (провизии) на покрытие убытков по вкладам, размещенным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  <w:bookmarkEnd w:id="4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операций"."; </w:t>
            </w:r>
          </w:p>
        </w:tc>
      </w:tr>
    </w:tbl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Бухгалтерский учет договоров займа".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