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1a07c" w14:textId="611a0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мерах, принимаемых крупным участником управляющего инвестиционным портфелем по поддержанию коэффициентов достаточности собственного капитала управляющего инвестиционным портфелем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 ноября 2017 года № 208. Зарегистрировано в Министерстве юстиции Республики Казахстан 30 ноября 2017 года № 16040.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49 Закона Республики Казахстан "О рынке ценных бумаг" (далее – Закон о рынке ценных бумаг)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постановления Правления Агентства РК по регулированию и развитию финансового рынка от 13.12.2021 </w:t>
      </w:r>
      <w:r>
        <w:rPr>
          <w:rFonts w:ascii="Times New Roman"/>
          <w:b w:val="false"/>
          <w:i w:val="false"/>
          <w:color w:val="000000"/>
          <w:sz w:val="28"/>
        </w:rPr>
        <w:t>№ 107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следующие меры по поддержанию крупным участником управляющего инвестиционным портфелем коэффициентов достаточности собственного капитала управляющего инвестиционным портфелем (далее – Управляющий):</w:t>
      </w:r>
    </w:p>
    <w:bookmarkEnd w:id="1"/>
    <w:bookmarkStart w:name="z5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разработка и утверждение крупным участником Управляющего, являющимся юридическим лицом, внутренних документов, устанавливающих обязательные для соблюдения крупным участником условия и порядок применения мер по поддержанию коэффициентов достаточности собственного капитала Управляющего;</w:t>
      </w:r>
    </w:p>
    <w:bookmarkEnd w:id="2"/>
    <w:bookmarkStart w:name="z5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постоянное обеспечение необходимого значения коэффициентов достаточности собственного капитала Управляющего, установленного абзацем вторым пункта 1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27 апреля 2018 года № 79 "Об установлении видов пруденциальных нормативов для организаций, осуществляющих деятельность по управлению инвестиционным портфелем, утверждении правил и методики расчета значений пруденциальных нормативов, обязательных к соблюдению организациями, осуществляющими деятельность по управлению инвестиционным портфелем" (зарегистрировано в Реестре государственной регистрации нормативных правовых актов под № 17008) (далее - постановление № 79);</w:t>
      </w:r>
    </w:p>
    <w:bookmarkEnd w:id="3"/>
    <w:bookmarkStart w:name="z5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оперативное обеспечение необходимого значения коэффициентов достаточности собственного капитала Управляющего, установленного абзацем вторым пункта 1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 № 79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Правления Агентства РК по регулированию и развитию финансового рынка от 14.02.2022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Меры постоянного обеспечения необходимого значения коэффициентов достаточности собственного капитала Управляющего предусматривают:</w:t>
      </w:r>
    </w:p>
    <w:bookmarkEnd w:id="5"/>
    <w:bookmarkStart w:name="z4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ежеквартальную оценку финансового состояния Управляющего на основе анализа ежеквартальной финансовой отчетности Управляющего с целью проверки соблюдения пруденциальных нормативов, установленных в отношении Управляющего, а также оценку рисков, влияющих на снижение коэффициентов достаточности собственного капитала Управляющего;</w:t>
      </w:r>
    </w:p>
    <w:bookmarkEnd w:id="6"/>
    <w:bookmarkStart w:name="z5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ежеквартальную оценку прогнозных значений достаточности собственного капитала Управляющего;</w:t>
      </w:r>
    </w:p>
    <w:bookmarkEnd w:id="7"/>
    <w:bookmarkStart w:name="z5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ежегодный контроль за обеспечением эффективности функционирования системы управления рисками Управляющего, в том числе оценки соответствия указанных систем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статьей 49-1</w:t>
      </w:r>
      <w:r>
        <w:rPr>
          <w:rFonts w:ascii="Times New Roman"/>
          <w:b w:val="false"/>
          <w:i w:val="false"/>
          <w:color w:val="000000"/>
          <w:sz w:val="28"/>
        </w:rPr>
        <w:t xml:space="preserve"> "Закона о рынке ценных бумаг";</w:t>
      </w:r>
    </w:p>
    <w:bookmarkEnd w:id="8"/>
    <w:bookmarkStart w:name="z5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ежегодный контроль наличия у Управляющего процедур, определяющих необходимость применения мер оперативного обеспечения, предусмотренных в пункте 3 настоящего постановления;</w:t>
      </w:r>
    </w:p>
    <w:bookmarkEnd w:id="9"/>
    <w:bookmarkStart w:name="z5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ежеквартальный контроль соблюдения Управляющим обязательств по заключенным с клиентами договорам на управление активами, а также политики инвестирования собственных активов;</w:t>
      </w:r>
    </w:p>
    <w:bookmarkEnd w:id="10"/>
    <w:bookmarkStart w:name="z5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принятие мер, предусмотренных планом рекапитализации Управляющего в случае возможного ухудшения финансового положения Управляющего, составленным в соответствии с Правилами выдачи, отзыва согласия на приобретение статуса крупного участника банка, банковского холдинга, крупного участника страховой (перестраховочной) организации, страхового холдинга, крупного участника управляющего инвестиционным портфелем и требованиями к документам, представляемым для получения указанного согласия,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24 февраля 2012 года № 67, зарегистрированным в Реестре государственной регистрации нормативных правовых актов под № 7552.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постановления Правления Агентства РК по регулированию и развитию финансового рынка от 13.12.2021 </w:t>
      </w:r>
      <w:r>
        <w:rPr>
          <w:rFonts w:ascii="Times New Roman"/>
          <w:b w:val="false"/>
          <w:i w:val="false"/>
          <w:color w:val="000000"/>
          <w:sz w:val="28"/>
        </w:rPr>
        <w:t>№ 107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Меры оперативного обеспечения необходимого значения коэффициентов достаточности собственного капитала Управляющего предусматривают: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действия по обеспечению необходимого значения коэффициентов достаточности собственного капитала Управляющего;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действия по изменению структуры собственных активов и обязательств Управляющего;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действия по изменению организационной структуры Управляющего;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действия по приостановлению начисления и (или) выплаты дивидендов по простым акциям (распределения чистого дохода) Управляющего между его акционерами;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изменение состава инвестиционного комитета.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Меры оперативного обеспечения, предусмотренные в настоящем пункте, применяются в случае снижения коэффициентов достаточности собственного капитала Управляющего и недостаточности мер постоянного обеспечения,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постановления.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Действия по обеспечению необходимого значения коэффициентов достаточности собственного капитала Управляющего включают, но не ограничиваются приобретением крупным участником Управляющего размещаемых акций Управляющего и оплатой стоимости данных акций в целях приведения размера коэффициентов достаточности собственного капитала Управляющего к необходимому значению, установленному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79.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постановления Правления Агентства РК по регулированию и развитию финансового рынка от 29.06.2020 </w:t>
      </w:r>
      <w:r>
        <w:rPr>
          <w:rFonts w:ascii="Times New Roman"/>
          <w:b w:val="false"/>
          <w:i w:val="false"/>
          <w:color w:val="000000"/>
          <w:sz w:val="28"/>
        </w:rPr>
        <w:t>№ 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Действия по изменению структуры собственных активов и обязательств Управляющего осуществляются в виде: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ограничения или приостановления операций, подвергающих Управляющего кредитному и (или) рыночному рискам;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улучшения качества инвестиционного портфеля Управляющего, включая замену неликвидных активов ликвидными активами;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сокращения расходов на обслуживание обязательств Управляющего;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сокращения административно-хозяйственных расходов Управляющего.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Действия по изменению организационной структуры Управляющего осуществляются в виде: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изменения структуры, сокращения и ликвидации обособленных и иных структурных подразделений Управляющего;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оптимизации состава и численности работников Управляющего, а также иными способами, способствующими устранению причин, вызвавших снижение коэффициентов достаточности собственного капитала Управляющего.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Признать утратившими силу: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26 июля 2013 года № 200 "Об утверждении Инструкции о мерах по поддержанию крупным участником управляющего инвестиционным портфелем коэффициента достаточности собственного капитала управляющего инвестиционным портфелем" (зарегистрированное в Реестре государственной регистрации нормативных правовых актов под № 8697, опубликованное 2 октября 2013 года в газете "Юридическая газета" № 148 (2523);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нормативных правовых актов Республики Казахстан по вопросам регулирования финансового рынка, в которые вносятся изменения, утвержденного постановлением Правления Национального Банка Республики Казахстан от 28 октября 2017 года № 265 "О внесении изменений в некоторые нормативные правовые акты Республики Казахстан по вопросам регулирования финансового рынка" (зарегистрированное в Реестре государственной регистрации нормативных правовых актов под № 14733, опубликованное 28 февраля 2017 года в Эталонном контрольном банке нормативных правовых актов Республики Казахстан).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Департаменту методологии финансового рынка (Абдрахманов Н.А.) в установленном законодательством Республики Казахстан порядке обеспечить: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(Сарсенова Н.В.) государственную регистрацию настоящего постановления в Министерстве юстиции Республики Казахстан;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официальном интернет-ресурсе Национального Банка Республики Казахстан после его официального опубликования;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мероприятий, предусмотренных подпунктами 2), 3) настоящего пункта и пунктом 9 настоящего постановления.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Управлению по защите прав потребителей финансовых услуг и внешних коммуникаций (Терентьев А.Л.)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издания. 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Контроль за исполнением настоящего постановления возложить на заместителя Председателя Национального Банка Республики Казахстан Смолякова О.А.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Национального Банка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Акишев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