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55c8" w14:textId="3215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26 марта 2015 года № 333 "Об утверждении Правил государственной регистрации подвижного состава и его залога"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августа 2017 года № 587. Зарегистрирован в Министерстве юстиции Республики Казахстан 4 декабря 2017 года № 16043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333 "Об утверждении Правил государственной регистрации подвижного состава и его залога" (зарегистрированный в Реестре государственной регистрации нормативных правовых актов за № 11119, опубликованный 18 июля 2015 года в Информационно-правовой системе "Әділет")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подвижного состава и его залога,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Для государственной регистрации залога подвижного состава заявитель либо уполномоченный представитель заявителя представляют заявление по форме, согласно приложению 8-1 к настоящим Правилам, с приложением документов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1998 года "О регистрации залога движимого имущества" (далее – Закона о регистрации залога).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изменений, дополнений и прекращения зарегистрированного залога заявитель либо уполномоченный представитель заявителя представляют заявление по форме, согласно приложению 8-2 к настоящим Правилам, с приложением документов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регистрации залога.";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8-1 и 8-2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19 сентября 2017 года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20 ноября 2017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его залога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грузового подвижного 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(полное наименование владельца)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вагона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585"/>
        <w:gridCol w:w="1411"/>
        <w:gridCol w:w="1754"/>
        <w:gridCol w:w="956"/>
        <w:gridCol w:w="956"/>
        <w:gridCol w:w="957"/>
        <w:gridCol w:w="957"/>
        <w:gridCol w:w="1812"/>
      </w:tblGrid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  <w:bookmarkEnd w:id="20"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службы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 (ДР)*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приписки****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(КР)**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(КРП)***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___________________/________________________________/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(подпись)             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(для юридического лица и 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*(ДР) - деповской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**(КР) - капитальный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*** (КРП) - капитальный ремонт с продлением срока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**** для собственников грузовых вагонов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его залога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пассажирского подвижного состава и приравниваемый к нему почтовый,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почтово-багажный и багажный подвижной состав,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(полное наименование владельца)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вагона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вагона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91"/>
        <w:gridCol w:w="1147"/>
        <w:gridCol w:w="1269"/>
        <w:gridCol w:w="1515"/>
        <w:gridCol w:w="1639"/>
        <w:gridCol w:w="1887"/>
        <w:gridCol w:w="692"/>
        <w:gridCol w:w="692"/>
        <w:gridCol w:w="692"/>
        <w:gridCol w:w="692"/>
        <w:gridCol w:w="693"/>
      </w:tblGrid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</w:t>
            </w:r>
          </w:p>
          <w:bookmarkEnd w:id="27"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 (ДР)*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(КР1)**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(КР2)***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(КРПС) ****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(КВР) 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___________________/_________________________________/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(подпись)             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(для юридического лица и 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*(ДР) - деповской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**(КР-1)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***(КР-2) - капитальный ремонт в объеме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**** (КРПС) - капитальный ремонт с продлением срока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***** (КВР) - капитальный восстановительный ремонт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его залога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специального подвижного 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(полное наименование владельца)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3"/>
        <w:gridCol w:w="2091"/>
        <w:gridCol w:w="2484"/>
        <w:gridCol w:w="1103"/>
        <w:gridCol w:w="1104"/>
        <w:gridCol w:w="1104"/>
        <w:gridCol w:w="1104"/>
        <w:gridCol w:w="1104"/>
      </w:tblGrid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  <w:bookmarkEnd w:id="34"/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(КР-1) *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(КР-2)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___________________/______________________________/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(подпись)       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(для юридического лица и 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**(КР-2) - капитальный ремонт в объеме 2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его залога</w:t>
            </w:r>
          </w:p>
        </w:tc>
      </w:tr>
    </w:tbl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о государственной регистрации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ИТК_ _ _ _ Серия _ _ _ _ _ №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Настоящее свидетельство выдано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Республики Казахстан "О железнодорожном транспорте"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владельца,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находящегося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права на подвижной состав)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подтверждает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Категории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род вагона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заводской номер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инвентарный номер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секция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постройки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Настоящее свидетельство применяется во всех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случаях и предъявляется вместе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документом, удостоверяющим владельца подвижного состава, подлежит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замене в случае изменения приведенных в нем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"__" 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уполномоченного органа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подпись, Ф.И.О.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его залога</w:t>
            </w:r>
          </w:p>
        </w:tc>
      </w:tr>
    </w:tbl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наименование регистрирующего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Заявление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Залогодатель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Ф.И.О., место – жительство, дата рождения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– нахождение, наименование, рег. № юридического лица:_________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_________ серия ________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 дата выдачи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Залогодержатель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Ф.И.О., место жительство, дата рождения физического лица;____________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нахождение, наименование, рег. № юр. лица:_____________________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_________ серия _______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 выдан ______________________________________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договор залога движимого имущества:___________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заключения договора____________________________________________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предмете залога (описание движимого имущества)____________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Стоимость заложенного имущества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Денежный эквивалент обязательства, обеспеченного залогом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 залогодателя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залогодержателя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Допустимость его использования: да,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перезалоге: да,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прилагаю: (наименование документа, серия, номер, когда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 ли Свидетельство о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Да,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_________________________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приема заявления: _________________________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Время: _________________ час ___________________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и подпись регистратора ______________________________________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его залога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регистрирующего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Заявление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Залогодатель______________________________________________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(ИИН) физического лица; наименование, бизнес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(БИН)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_________ серия ________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 дата выдачи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залогодателя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Залогодержатель__________________________________________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(ИИН) физического лица или наименование и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(БИН)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 серия _________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 дата выдачи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залогодержателя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изменение и/или дополнение или прекращение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залога:_____________________________________________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залога движимого имущества, присвоенный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регистрирующим органом (за исключением случаев регистрации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дополнений на основании договора об одновременной передаче активов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описание вносимых изменений и дополнений или основания прекращения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залога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внесения изменений и/или дополнений в договор залога: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предмете залога (описание движимого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Денежный эквивалент обязательства, обеспеченного залогом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залогодателя __________________ залогодержателя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Допустимость его использования: Да /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перезалоге: Да /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прилагаю: (наименование документа, серия, номер, когда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Документ об оплате: вид _________ № ___________ на сумму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 ли свидетельство о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 /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залогодателя или его представителя и печать для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залогодержателя (представителя) и печать для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приема заявления: ______________ 20 __ года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