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33c790" w14:textId="b33c79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обороны Республики Казахстан от 5 июня 2017 года № 265 "Об утверждении Правил назначения (в том числе временно) на воинские должности военнообязанных соответствующего состава, военнослужащих нижестоящего состава и лиц гражданского персонала при невозможности назначения на них военнослужащих соответствующего состава"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обороны Республики Казахстан от 15 ноября 2017 года № 662. Зарегистрирован в Министерстве юстиции Республики Казахстан 4 декабря 2017 года № 16044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обороны Республики Казахстан от 5 июня 2017 года № 265 "Об утверждении Правил назначения (в том числе временно) на воинские должности военнообязанных соответствующего состава, военнослужащих нижестоящего состава и лиц гражданского персонала при невозможности назначения на них военнослужащих соответствующего состава" (зарегистрирован в Реестре государственной регистрации нормативных правовых актов за № 15314, опубликован 20 июля 2017 года в Эталонном контрольном банке нормативных правовых актов Республики Казахстан).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Начальнику Департамента кадров Министерства обороны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 в бумажном и электронном видах на казахском и русском языках в течение десяти календарных дней со дня государственной регистрации;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обороны Республики Казахстан после его первого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направление сведений в Юридический департамент Министерства обороны Республики Казахстан об исполнении мероприятий, предусмотренных подпунктами 1), 2) и 3) настоящего пункта в течение десяти календарных дней со дня государственной регистрации.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заместителя Министра обороны Республики Казахстан генерал-лейтенанта Мухтарова Т.С.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обороны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генерал-полковник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Жасузаков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