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31d4" w14:textId="2cb3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инновации и услуг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8 ноября 2017 года № 159. Зарегистрирован в Министерстве юстиции Республики Казахстан 5 декабря 2017 года № 16053. Утратил силу приказом Председателя Комитета по статистике Министерства национальной экономики Республики Казахстан от 21 января 2020 года № 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21.01.2020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инновационной деятельности" (код 231112109, индекс 1-инновация,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инструкцию по заполнению статистической формы общегосударственного статистического наблюдения "Отчет об инновационной деятельности" (код 231112109, индекс 1-инновация,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лизинговой деятельности" (код 201112120, индекс 1-лизинг,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
    <w:bookmarkStart w:name="z9" w:id="3"/>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лизинговой деятельности" (код 201112120, индекс 1-лизинг,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об объеме оказанных услуг" (код 201112197, индекс 2-услуги,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об объеме оказанных услуг" (код 201112197, индекс 2-услуги,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об объеме оказанных услуг" (код 201103197, индекс 2-услуги, периодичность квартальная) согласно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об объеме оказанных услуг" (код 201103197, индекс 2-услуги,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xml:space="preserve">
      2. Признать утратившими силу некоторые приказы Председателя Комитета по статистике Министерства национальной экономики Республики Казахстан по перечню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8"/>
    <w:bookmarkStart w:name="z15" w:id="9"/>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9"/>
    <w:bookmarkStart w:name="z16" w:id="1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0"/>
    <w:bookmarkStart w:name="z17" w:id="11"/>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11"/>
    <w:bookmarkStart w:name="z18" w:id="1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2"/>
    <w:bookmarkStart w:name="z19" w:id="13"/>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13"/>
    <w:bookmarkStart w:name="z20" w:id="14"/>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4"/>
    <w:bookmarkStart w:name="z21" w:id="15"/>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5"/>
    <w:bookmarkStart w:name="z22" w:id="16"/>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Комитета по статистике </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8 қарашадағы № 159</w:t>
            </w:r>
            <w:r>
              <w:br/>
            </w:r>
            <w:r>
              <w:rPr>
                <w:rFonts w:ascii="Times New Roman"/>
                <w:b/>
                <w:i w:val="false"/>
                <w:color w:val="000000"/>
                <w:sz w:val="20"/>
              </w:rPr>
              <w:t xml:space="preserve"> бұйрығына 1-қосымша</w:t>
            </w:r>
          </w:p>
        </w:tc>
      </w:tr>
    </w:tbl>
    <w:tbl>
      <w:tblPr>
        <w:tblW w:w="0" w:type="auto"/>
        <w:tblCellSpacing w:w="0" w:type="auto"/>
        <w:tblBorders>
          <w:top w:val="none"/>
          <w:left w:val="none"/>
          <w:bottom w:val="none"/>
          <w:right w:val="none"/>
          <w:insideH w:val="none"/>
          <w:insideV w:val="none"/>
        </w:tblBorders>
      </w:tblPr>
      <w:tblGrid>
        <w:gridCol w:w="2474"/>
        <w:gridCol w:w="16"/>
        <w:gridCol w:w="1"/>
        <w:gridCol w:w="261"/>
        <w:gridCol w:w="344"/>
        <w:gridCol w:w="611"/>
        <w:gridCol w:w="590"/>
        <w:gridCol w:w="3006"/>
        <w:gridCol w:w="2785"/>
        <w:gridCol w:w="5737"/>
      </w:tblGrid>
      <w:tr>
        <w:trPr>
          <w:trHeight w:val="30" w:hRule="atLeast"/>
        </w:trPr>
        <w:tc>
          <w:tcPr>
            <w:tcW w:w="0" w:type="auto"/>
            <w:gridSpan w:val="2"/>
            <w:vMerge w:val="restart"/>
            <w:tcBorders/>
            <w:tcMar>
              <w:top w:w="15" w:type="dxa"/>
              <w:left w:w="15" w:type="dxa"/>
              <w:bottom w:w="15" w:type="dxa"/>
              <w:right w:w="15" w:type="dxa"/>
            </w:tcMar>
            <w:vAlign w:val="center"/>
          </w:tcPr>
          <w:bookmarkStart w:name="z27" w:id="17"/>
          <w:p>
            <w:pPr>
              <w:spacing w:after="20"/>
              <w:ind w:left="20"/>
              <w:jc w:val="both"/>
            </w:pPr>
          </w:p>
          <w:bookmarkEnd w:id="17"/>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8"/>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до 1 часа</w:t>
                  </w:r>
                </w:p>
                <w:bookmarkEnd w:id="19"/>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интернет</w:t>
            </w:r>
            <w:r>
              <w:rPr>
                <w:rFonts w:ascii="Times New Roman"/>
                <w:b/>
                <w:i w:val="false"/>
                <w:color w:val="000000"/>
                <w:sz w:val="20"/>
              </w:rPr>
              <w:t>-</w:t>
            </w:r>
            <w:r>
              <w:rPr>
                <w:rFonts w:ascii="Times New Roman"/>
                <w:b/>
                <w:i w:val="false"/>
                <w:color w:val="000000"/>
                <w:sz w:val="20"/>
              </w:rPr>
              <w:t>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20"/>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w:t>
            </w:r>
            <w:r>
              <w:rPr>
                <w:rFonts w:ascii="Times New Roman"/>
                <w:b/>
                <w:i w:val="false"/>
                <w:color w:val="000000"/>
                <w:sz w:val="20"/>
              </w:rPr>
              <w:t>-</w:t>
            </w:r>
            <w:r>
              <w:rPr>
                <w:rFonts w:ascii="Times New Roman"/>
                <w:b/>
                <w:i w:val="false"/>
                <w:color w:val="000000"/>
                <w:sz w:val="20"/>
              </w:rPr>
              <w:t>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1"/>
        </w:tc>
      </w:tr>
      <w:tr>
        <w:trPr>
          <w:trHeight w:val="30" w:hRule="atLeast"/>
        </w:trPr>
        <w:tc>
          <w:tcPr>
            <w:tcW w:w="0" w:type="auto"/>
            <w:gridSpan w:val="3"/>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w:t>
            </w:r>
            <w:r>
              <w:rPr>
                <w:rFonts w:ascii="Times New Roman"/>
                <w:b/>
                <w:i w:val="false"/>
                <w:color w:val="000000"/>
                <w:sz w:val="20"/>
              </w:rPr>
              <w:t>Стати</w:t>
            </w:r>
            <w:r>
              <w:rPr>
                <w:rFonts w:ascii="Times New Roman"/>
                <w:b/>
                <w:i w:val="false"/>
                <w:color w:val="000000"/>
                <w:sz w:val="20"/>
              </w:rPr>
              <w:t xml:space="preserve">стикалық </w:t>
            </w:r>
            <w:r>
              <w:rPr>
                <w:rFonts w:ascii="Times New Roman"/>
                <w:b/>
                <w:i w:val="false"/>
                <w:color w:val="000000"/>
                <w:sz w:val="20"/>
              </w:rPr>
              <w:t>н</w:t>
            </w:r>
            <w:r>
              <w:rPr>
                <w:rFonts w:ascii="Times New Roman"/>
                <w:b/>
                <w:i w:val="false"/>
                <w:color w:val="000000"/>
                <w:sz w:val="20"/>
              </w:rPr>
              <w:t>ысан</w:t>
            </w:r>
            <w:r>
              <w:rPr>
                <w:rFonts w:ascii="Times New Roman"/>
                <w:b/>
                <w:i w:val="false"/>
                <w:color w:val="000000"/>
                <w:sz w:val="20"/>
              </w:rPr>
              <w:t xml:space="preserve"> коды</w:t>
            </w:r>
            <w:r>
              <w:rPr>
                <w:rFonts w:ascii="Times New Roman"/>
                <w:b/>
                <w:i w:val="false"/>
                <w:color w:val="000000"/>
                <w:sz w:val="20"/>
              </w:rPr>
              <w:t xml:space="preserve"> 231112109</w:t>
            </w:r>
            <w:r>
              <w:br/>
            </w:r>
            <w:r>
              <w:rPr>
                <w:rFonts w:ascii="Times New Roman"/>
                <w:b w:val="false"/>
                <w:i w:val="false"/>
                <w:color w:val="000000"/>
                <w:sz w:val="20"/>
              </w:rPr>
              <w:t>
Код статистической формы 231112109</w:t>
            </w:r>
          </w:p>
          <w:bookmarkEnd w:id="22"/>
        </w:tc>
        <w:tc>
          <w:tcPr>
            <w:tcW w:w="26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Инновациялық қызмет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 xml:space="preserve">инновация </w:t>
            </w:r>
          </w:p>
          <w:bookmarkEnd w:id="23"/>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r>
      <w:tr>
        <w:trPr>
          <w:trHeight w:val="30" w:hRule="atLeast"/>
        </w:trPr>
        <w:tc>
          <w:tcPr>
            <w:tcW w:w="0" w:type="auto"/>
            <w:gridSpan w:val="10"/>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24"/>
              </w:tc>
              <w:tc>
                <w:tcPr>
                  <w:tcW w:w="538" w:type="dxa"/>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xml:space="preserve">
Есепті кезең </w:t>
                  </w:r>
                  <w:r>
                    <w:br/>
                  </w:r>
                  <w:r>
                    <w:rPr>
                      <w:rFonts w:ascii="Times New Roman"/>
                      <w:b/>
                      <w:i w:val="false"/>
                      <w:color w:val="000000"/>
                      <w:sz w:val="20"/>
                    </w:rPr>
                    <w:t>Отчетный период</w:t>
                  </w:r>
                </w:p>
                <w:bookmarkEnd w:id="25"/>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26"/>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 түрі Экономикалық қызмет түрлері жалпы жіктеуішінің 01</w:t>
            </w:r>
            <w:r>
              <w:rPr>
                <w:rFonts w:ascii="Times New Roman"/>
                <w:b/>
                <w:i w:val="false"/>
                <w:color w:val="000000"/>
                <w:sz w:val="20"/>
              </w:rPr>
              <w:t>-</w:t>
            </w:r>
            <w:r>
              <w:rPr>
                <w:rFonts w:ascii="Times New Roman"/>
                <w:b/>
                <w:i w:val="false"/>
                <w:color w:val="000000"/>
                <w:sz w:val="20"/>
              </w:rPr>
              <w:t>03, 05</w:t>
            </w:r>
            <w:r>
              <w:rPr>
                <w:rFonts w:ascii="Times New Roman"/>
                <w:b/>
                <w:i w:val="false"/>
                <w:color w:val="000000"/>
                <w:sz w:val="20"/>
              </w:rPr>
              <w:t>-</w:t>
            </w:r>
            <w:r>
              <w:rPr>
                <w:rFonts w:ascii="Times New Roman"/>
                <w:b/>
                <w:i w:val="false"/>
                <w:color w:val="000000"/>
                <w:sz w:val="20"/>
              </w:rPr>
              <w:t>09, 10</w:t>
            </w:r>
            <w:r>
              <w:rPr>
                <w:rFonts w:ascii="Times New Roman"/>
                <w:b/>
                <w:i w:val="false"/>
                <w:color w:val="000000"/>
                <w:sz w:val="20"/>
              </w:rPr>
              <w:t>-</w:t>
            </w:r>
            <w:r>
              <w:rPr>
                <w:rFonts w:ascii="Times New Roman"/>
                <w:b/>
                <w:i w:val="false"/>
                <w:color w:val="000000"/>
                <w:sz w:val="20"/>
              </w:rPr>
              <w:t>33, 35, 36</w:t>
            </w:r>
            <w:r>
              <w:rPr>
                <w:rFonts w:ascii="Times New Roman"/>
                <w:b/>
                <w:i w:val="false"/>
                <w:color w:val="000000"/>
                <w:sz w:val="20"/>
              </w:rPr>
              <w:t>-</w:t>
            </w:r>
            <w:r>
              <w:rPr>
                <w:rFonts w:ascii="Times New Roman"/>
                <w:b/>
                <w:i w:val="false"/>
                <w:color w:val="000000"/>
                <w:sz w:val="20"/>
              </w:rPr>
              <w:t>39, 41</w:t>
            </w:r>
            <w:r>
              <w:rPr>
                <w:rFonts w:ascii="Times New Roman"/>
                <w:b/>
                <w:i w:val="false"/>
                <w:color w:val="000000"/>
                <w:sz w:val="20"/>
              </w:rPr>
              <w:t>-</w:t>
            </w:r>
            <w:r>
              <w:rPr>
                <w:rFonts w:ascii="Times New Roman"/>
                <w:b/>
                <w:i w:val="false"/>
                <w:color w:val="000000"/>
                <w:sz w:val="20"/>
              </w:rPr>
              <w:t>43, 45</w:t>
            </w:r>
            <w:r>
              <w:rPr>
                <w:rFonts w:ascii="Times New Roman"/>
                <w:b/>
                <w:i w:val="false"/>
                <w:color w:val="000000"/>
                <w:sz w:val="20"/>
              </w:rPr>
              <w:t>-</w:t>
            </w:r>
            <w:r>
              <w:rPr>
                <w:rFonts w:ascii="Times New Roman"/>
                <w:b/>
                <w:i w:val="false"/>
                <w:color w:val="000000"/>
                <w:sz w:val="20"/>
              </w:rPr>
              <w:t>47, 49</w:t>
            </w:r>
            <w:r>
              <w:rPr>
                <w:rFonts w:ascii="Times New Roman"/>
                <w:b/>
                <w:i w:val="false"/>
                <w:color w:val="000000"/>
                <w:sz w:val="20"/>
              </w:rPr>
              <w:t>-</w:t>
            </w:r>
            <w:r>
              <w:rPr>
                <w:rFonts w:ascii="Times New Roman"/>
                <w:b/>
                <w:i w:val="false"/>
                <w:color w:val="000000"/>
                <w:sz w:val="20"/>
              </w:rPr>
              <w:t>53, 58</w:t>
            </w:r>
            <w:r>
              <w:rPr>
                <w:rFonts w:ascii="Times New Roman"/>
                <w:b/>
                <w:i w:val="false"/>
                <w:color w:val="000000"/>
                <w:sz w:val="20"/>
              </w:rPr>
              <w:t>-</w:t>
            </w:r>
            <w:r>
              <w:rPr>
                <w:rFonts w:ascii="Times New Roman"/>
                <w:b/>
                <w:i w:val="false"/>
                <w:color w:val="000000"/>
                <w:sz w:val="20"/>
              </w:rPr>
              <w:t>63, 64</w:t>
            </w:r>
            <w:r>
              <w:rPr>
                <w:rFonts w:ascii="Times New Roman"/>
                <w:b/>
                <w:i w:val="false"/>
                <w:color w:val="000000"/>
                <w:sz w:val="20"/>
              </w:rPr>
              <w:t>-</w:t>
            </w:r>
            <w:r>
              <w:rPr>
                <w:rFonts w:ascii="Times New Roman"/>
                <w:b/>
                <w:i w:val="false"/>
                <w:color w:val="000000"/>
                <w:sz w:val="20"/>
              </w:rPr>
              <w:t xml:space="preserve">66, 71, 72, 73,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 72, 73, 85.4, 86 и организаций, независимо от вида экономической деятельности, осуществлявшие инновационную деятельность по списку</w:t>
            </w:r>
          </w:p>
          <w:bookmarkEnd w:id="27"/>
        </w:tc>
      </w:tr>
      <w:tr>
        <w:trPr>
          <w:trHeight w:val="30" w:hRule="atLeast"/>
        </w:trPr>
        <w:tc>
          <w:tcPr>
            <w:tcW w:w="0" w:type="auto"/>
            <w:gridSpan w:val="10"/>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ақпанға (қоса алғанда) дейін</w:t>
            </w:r>
            <w:r>
              <w:br/>
            </w:r>
            <w:r>
              <w:rPr>
                <w:rFonts w:ascii="Times New Roman"/>
                <w:b w:val="false"/>
                <w:i w:val="false"/>
                <w:color w:val="000000"/>
                <w:sz w:val="20"/>
              </w:rPr>
              <w:t>
Срок представления – до 25 февраля (включительно) после отчетного периода</w:t>
            </w:r>
          </w:p>
          <w:bookmarkEnd w:id="28"/>
        </w:tc>
      </w:tr>
      <w:tr>
        <w:trPr>
          <w:trHeight w:val="30" w:hRule="atLeast"/>
        </w:trPr>
        <w:tc>
          <w:tcPr>
            <w:tcW w:w="2474" w:type="dxa"/>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29"/>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w:t>
            </w:r>
            <w:r>
              <w:rPr>
                <w:rFonts w:ascii="Times New Roman"/>
                <w:b/>
                <w:i w:val="false"/>
                <w:color w:val="000000"/>
                <w:sz w:val="20"/>
              </w:rPr>
              <w:t>1. Ұйымның инновациялық қызметті жүзеге асырған нақты орнын көрсетіңіз (ұйымның тіркелген жеріне қарамастан) – облыс, қала, аудан, елді мекен</w:t>
            </w:r>
            <w:r>
              <w:br/>
            </w:r>
            <w:r>
              <w:rPr>
                <w:rFonts w:ascii="Times New Roman"/>
                <w:b w:val="false"/>
                <w:i w:val="false"/>
                <w:color w:val="000000"/>
                <w:sz w:val="20"/>
              </w:rPr>
              <w:t>
Укажите фактическое место осуществления инновационной деятельности организации (независимо от места регистрации организации) – область, город, район, населенный пункт</w:t>
            </w:r>
          </w:p>
          <w:bookmarkEnd w:id="30"/>
        </w:tc>
      </w:tr>
      <w:tr>
        <w:trPr>
          <w:trHeight w:val="30" w:hRule="atLeast"/>
        </w:trPr>
        <w:tc>
          <w:tcPr>
            <w:tcW w:w="0" w:type="auto"/>
            <w:gridSpan w:val="10"/>
            <w:tcBorders/>
            <w:tcMar>
              <w:top w:w="15" w:type="dxa"/>
              <w:left w:w="15" w:type="dxa"/>
              <w:bottom w:w="15" w:type="dxa"/>
              <w:right w:w="15" w:type="dxa"/>
            </w:tcMar>
            <w:vAlign w:val="center"/>
          </w:tcPr>
          <w:bookmarkStart w:name="z44" w:id="31"/>
          <w:p>
            <w:pPr>
              <w:spacing w:after="20"/>
              <w:ind w:left="20"/>
              <w:jc w:val="both"/>
            </w:pPr>
          </w:p>
          <w:bookmarkEnd w:id="31"/>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w:t>
            </w:r>
            <w:r>
              <w:rPr>
                <w:rFonts w:ascii="Times New Roman"/>
                <w:b/>
                <w:i w:val="false"/>
                <w:color w:val="000000"/>
                <w:sz w:val="20"/>
              </w:rPr>
              <w:t>Əкімшілік-аумақтық объектілер жіктеуішіне сəйкес аумақ коды</w:t>
            </w:r>
            <w:r>
              <w:rPr>
                <w:rFonts w:ascii="Times New Roman"/>
                <w:b w:val="false"/>
                <w:i w:val="false"/>
                <w:color w:val="000000"/>
                <w:sz w:val="20"/>
              </w:rPr>
              <w:t xml:space="preserve"> </w:t>
            </w:r>
            <w:r>
              <w:rPr>
                <w:rFonts w:ascii="Times New Roman"/>
                <w:b/>
                <w:i w:val="false"/>
                <w:color w:val="000000"/>
                <w:sz w:val="20"/>
              </w:rPr>
              <w:t>(статистикалық нысанды қағаз жеткізгіште тапсыру кезінде</w:t>
            </w:r>
            <w:r>
              <w:rPr>
                <w:rFonts w:ascii="Times New Roman"/>
                <w:b w:val="false"/>
                <w:i w:val="false"/>
                <w:color w:val="000000"/>
                <w:sz w:val="20"/>
              </w:rPr>
              <w:t xml:space="preserve"> </w:t>
            </w:r>
            <w:r>
              <w:rPr>
                <w:rFonts w:ascii="Times New Roman"/>
                <w:b/>
                <w:i w:val="false"/>
                <w:color w:val="000000"/>
                <w:sz w:val="20"/>
              </w:rPr>
              <w:t>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территориального органа статистики при сдаче статистической формы на бумажном носителе)</w:t>
            </w:r>
          </w:p>
          <w:bookmarkEnd w:id="32"/>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w:t>
            </w:r>
            <w:r>
              <w:rPr>
                <w:rFonts w:ascii="Times New Roman"/>
                <w:b/>
                <w:i w:val="false"/>
                <w:color w:val="000000"/>
                <w:sz w:val="20"/>
              </w:rPr>
              <w:t>2. Ұйым туралы негізгі ақпарат</w:t>
            </w:r>
            <w:r>
              <w:br/>
            </w:r>
            <w:r>
              <w:rPr>
                <w:rFonts w:ascii="Times New Roman"/>
                <w:b w:val="false"/>
                <w:i w:val="false"/>
                <w:color w:val="000000"/>
                <w:sz w:val="20"/>
              </w:rPr>
              <w:t>
Основная информация об организации</w:t>
            </w:r>
          </w:p>
          <w:bookmarkEnd w:id="33"/>
        </w:tc>
      </w:tr>
      <w:tr>
        <w:trPr>
          <w:trHeight w:val="30" w:hRule="atLeast"/>
        </w:trPr>
        <w:tc>
          <w:tcPr>
            <w:tcW w:w="0" w:type="auto"/>
            <w:gridSpan w:val="10"/>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w:t>
            </w:r>
            <w:r>
              <w:rPr>
                <w:rFonts w:ascii="Times New Roman"/>
                <w:b/>
                <w:i w:val="false"/>
                <w:color w:val="000000"/>
                <w:sz w:val="20"/>
              </w:rPr>
              <w:t>2.1 Есепті кезең соңына қызметкерлердің жалпы саны</w:t>
            </w:r>
            <w:r>
              <w:br/>
            </w:r>
            <w:r>
              <w:rPr>
                <w:rFonts w:ascii="Times New Roman"/>
                <w:b w:val="false"/>
                <w:i w:val="false"/>
                <w:color w:val="000000"/>
                <w:sz w:val="20"/>
              </w:rPr>
              <w:t xml:space="preserve">
Общая численность работников на конец отчетного периода ________________ </w:t>
            </w:r>
            <w:r>
              <w:rPr>
                <w:rFonts w:ascii="Times New Roman"/>
                <w:b/>
                <w:i w:val="false"/>
                <w:color w:val="000000"/>
                <w:sz w:val="20"/>
              </w:rPr>
              <w:t>адам/</w:t>
            </w:r>
            <w:r>
              <w:rPr>
                <w:rFonts w:ascii="Times New Roman"/>
                <w:b w:val="false"/>
                <w:i w:val="false"/>
                <w:color w:val="000000"/>
                <w:sz w:val="20"/>
              </w:rPr>
              <w:t xml:space="preserve"> человек</w:t>
            </w:r>
          </w:p>
          <w:bookmarkEnd w:id="34"/>
        </w:tc>
      </w:tr>
      <w:tr>
        <w:trPr>
          <w:trHeight w:val="30" w:hRule="atLeast"/>
        </w:trPr>
        <w:tc>
          <w:tcPr>
            <w:tcW w:w="0" w:type="auto"/>
            <w:gridSpan w:val="10"/>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w:t>
            </w:r>
            <w:r>
              <w:rPr>
                <w:rFonts w:ascii="Times New Roman"/>
                <w:b/>
                <w:i w:val="false"/>
                <w:color w:val="000000"/>
                <w:sz w:val="20"/>
              </w:rPr>
              <w:t>2.2 Сіздің ұйым қандай өткізу нарығында тауарлар мен көрсетілетін қызметтерді өткізеді? (жауаптың бірнеше нұсқасы болуы мүмкін)</w:t>
            </w:r>
            <w:r>
              <w:br/>
            </w:r>
            <w:r>
              <w:rPr>
                <w:rFonts w:ascii="Times New Roman"/>
                <w:b w:val="false"/>
                <w:i w:val="false"/>
                <w:color w:val="000000"/>
                <w:sz w:val="20"/>
              </w:rPr>
              <w:t>
</w:t>
            </w:r>
            <w:r>
              <w:rPr>
                <w:rFonts w:ascii="Times New Roman"/>
                <w:b w:val="false"/>
                <w:i w:val="false"/>
                <w:color w:val="000000"/>
                <w:sz w:val="20"/>
              </w:rPr>
              <w:t xml:space="preserve">На каких рынках сбыта Ваша организация реализует товары и услуги? </w:t>
            </w:r>
            <w:r>
              <w:br/>
            </w:r>
            <w:r>
              <w:rPr>
                <w:rFonts w:ascii="Times New Roman"/>
                <w:b w:val="false"/>
                <w:i w:val="false"/>
                <w:color w:val="000000"/>
                <w:sz w:val="20"/>
              </w:rPr>
              <w:t>
(возможно несколько вариантов ответа)</w:t>
            </w:r>
          </w:p>
          <w:bookmarkEnd w:id="35"/>
        </w:tc>
      </w:tr>
      <w:tr>
        <w:trPr>
          <w:trHeight w:val="30" w:hRule="atLeast"/>
        </w:trPr>
        <w:tc>
          <w:tcPr>
            <w:tcW w:w="0" w:type="auto"/>
            <w:gridSpan w:val="4"/>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2</w:t>
            </w:r>
            <w:r>
              <w:rPr>
                <w:rFonts w:ascii="Times New Roman"/>
                <w:b/>
                <w:i w:val="false"/>
                <w:color w:val="000000"/>
                <w:sz w:val="20"/>
              </w:rPr>
              <w:t xml:space="preserve">.1 </w:t>
            </w:r>
            <w:r>
              <w:rPr>
                <w:rFonts w:ascii="Times New Roman"/>
                <w:b/>
                <w:i w:val="false"/>
                <w:color w:val="000000"/>
                <w:sz w:val="20"/>
              </w:rPr>
              <w:t>Облыстық</w:t>
            </w:r>
            <w:r>
              <w:br/>
            </w:r>
            <w:r>
              <w:rPr>
                <w:rFonts w:ascii="Times New Roman"/>
                <w:b w:val="false"/>
                <w:i w:val="false"/>
                <w:color w:val="000000"/>
                <w:sz w:val="20"/>
              </w:rPr>
              <w:t>
Областной</w:t>
            </w:r>
          </w:p>
          <w:bookmarkEnd w:id="36"/>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2</w:t>
            </w:r>
            <w:r>
              <w:rPr>
                <w:rFonts w:ascii="Times New Roman"/>
                <w:b/>
                <w:i w:val="false"/>
                <w:color w:val="000000"/>
                <w:sz w:val="20"/>
              </w:rPr>
              <w:t xml:space="preserve">.2 </w:t>
            </w:r>
            <w:r>
              <w:rPr>
                <w:rFonts w:ascii="Times New Roman"/>
                <w:b/>
                <w:i w:val="false"/>
                <w:color w:val="000000"/>
                <w:sz w:val="20"/>
              </w:rPr>
              <w:t>Қазақстандық</w:t>
            </w:r>
            <w:r>
              <w:br/>
            </w:r>
            <w:r>
              <w:rPr>
                <w:rFonts w:ascii="Times New Roman"/>
                <w:b w:val="false"/>
                <w:i w:val="false"/>
                <w:color w:val="000000"/>
                <w:sz w:val="20"/>
              </w:rPr>
              <w:t>
Казахстанский</w:t>
            </w:r>
          </w:p>
          <w:bookmarkEnd w:id="37"/>
        </w:tc>
        <w:tc>
          <w:tcPr>
            <w:tcW w:w="57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2</w:t>
            </w:r>
            <w:r>
              <w:rPr>
                <w:rFonts w:ascii="Times New Roman"/>
                <w:b/>
                <w:i w:val="false"/>
                <w:color w:val="000000"/>
                <w:sz w:val="20"/>
              </w:rPr>
              <w:t>.3 ТМД</w:t>
            </w:r>
            <w:r>
              <w:rPr>
                <w:rFonts w:ascii="Times New Roman"/>
                <w:b/>
                <w:i w:val="false"/>
                <w:color w:val="000000"/>
                <w:sz w:val="20"/>
              </w:rPr>
              <w:t xml:space="preserve"> елдері</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Страны СНГ</w:t>
            </w:r>
            <w:r>
              <w:rPr>
                <w:rFonts w:ascii="Times New Roman"/>
                <w:b w:val="false"/>
                <w:i w:val="false"/>
                <w:color w:val="000000"/>
                <w:vertAlign w:val="superscript"/>
              </w:rPr>
              <w:t>1</w:t>
            </w:r>
          </w:p>
          <w:bookmarkEnd w:id="38"/>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2</w:t>
            </w:r>
            <w:r>
              <w:rPr>
                <w:rFonts w:ascii="Times New Roman"/>
                <w:b/>
                <w:i w:val="false"/>
                <w:color w:val="000000"/>
                <w:sz w:val="20"/>
              </w:rPr>
              <w:t>.4 ТМД-дан тыс елдер</w:t>
            </w:r>
            <w:r>
              <w:br/>
            </w:r>
            <w:r>
              <w:rPr>
                <w:rFonts w:ascii="Times New Roman"/>
                <w:b w:val="false"/>
                <w:i w:val="false"/>
                <w:color w:val="000000"/>
                <w:sz w:val="20"/>
              </w:rPr>
              <w:t>
Страны вне СНГ</w:t>
            </w:r>
          </w:p>
          <w:bookmarkEnd w:id="39"/>
        </w:tc>
        <w:tc>
          <w:tcPr>
            <w:tcW w:w="57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w:t>
            </w:r>
            <w:r>
              <w:rPr>
                <w:rFonts w:ascii="Times New Roman"/>
                <w:b/>
                <w:i w:val="false"/>
                <w:color w:val="000000"/>
                <w:sz w:val="20"/>
              </w:rPr>
              <w:t>2.2.3.1 одан ЕАЭО</w:t>
            </w:r>
            <w:r>
              <w:rPr>
                <w:rFonts w:ascii="Times New Roman"/>
                <w:b w:val="false"/>
                <w:i w:val="false"/>
                <w:color w:val="000000"/>
                <w:vertAlign w:val="superscript"/>
              </w:rPr>
              <w:t>2</w:t>
            </w:r>
            <w:r>
              <w:rPr>
                <w:rFonts w:ascii="Times New Roman"/>
                <w:b w:val="false"/>
                <w:i w:val="false"/>
                <w:color w:val="000000"/>
                <w:sz w:val="20"/>
              </w:rPr>
              <w:t xml:space="preserve"> елдері</w:t>
            </w:r>
            <w:r>
              <w:br/>
            </w:r>
            <w:r>
              <w:rPr>
                <w:rFonts w:ascii="Times New Roman"/>
                <w:b w:val="false"/>
                <w:i w:val="false"/>
                <w:color w:val="000000"/>
                <w:sz w:val="20"/>
              </w:rPr>
              <w:t>
из них страны ЕАЭС</w:t>
            </w:r>
            <w:r>
              <w:rPr>
                <w:rFonts w:ascii="Times New Roman"/>
                <w:b w:val="false"/>
                <w:i w:val="false"/>
                <w:color w:val="000000"/>
                <w:vertAlign w:val="superscript"/>
              </w:rPr>
              <w:t>2</w:t>
            </w:r>
          </w:p>
          <w:bookmarkEnd w:id="40"/>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w:t>
            </w:r>
            <w:r>
              <w:rPr>
                <w:rFonts w:ascii="Times New Roman"/>
                <w:b/>
                <w:i w:val="false"/>
                <w:color w:val="000000"/>
                <w:sz w:val="20"/>
              </w:rPr>
              <w:t>2.3 Сіздің ұйымда соңғы үш жыл ішінде инновациялардың қандай түрлері болды?</w:t>
            </w:r>
            <w:r>
              <w:br/>
            </w:r>
            <w:r>
              <w:rPr>
                <w:rFonts w:ascii="Times New Roman"/>
                <w:b w:val="false"/>
                <w:i w:val="false"/>
                <w:color w:val="000000"/>
                <w:sz w:val="20"/>
              </w:rPr>
              <w:t>
Какие типы инноваций имела Ваша организация в течение последних трех лет?</w:t>
            </w:r>
          </w:p>
          <w:bookmarkEnd w:id="41"/>
        </w:tc>
      </w:tr>
      <w:tr>
        <w:trPr>
          <w:trHeight w:val="30" w:hRule="atLeast"/>
        </w:trPr>
        <w:tc>
          <w:tcPr>
            <w:tcW w:w="0" w:type="auto"/>
            <w:gridSpan w:val="8"/>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w:t>
            </w:r>
            <w:r>
              <w:rPr>
                <w:rFonts w:ascii="Times New Roman"/>
                <w:b/>
                <w:i w:val="false"/>
                <w:color w:val="000000"/>
                <w:sz w:val="20"/>
              </w:rPr>
              <w:t xml:space="preserve"> 2.</w:t>
            </w:r>
            <w:r>
              <w:rPr>
                <w:rFonts w:ascii="Times New Roman"/>
                <w:b/>
                <w:i w:val="false"/>
                <w:color w:val="000000"/>
                <w:sz w:val="20"/>
              </w:rPr>
              <w:t>3</w:t>
            </w:r>
            <w:r>
              <w:rPr>
                <w:rFonts w:ascii="Times New Roman"/>
                <w:b/>
                <w:i w:val="false"/>
                <w:color w:val="000000"/>
                <w:sz w:val="20"/>
              </w:rPr>
              <w:t xml:space="preserve">.1 </w:t>
            </w:r>
            <w:r>
              <w:rPr>
                <w:rFonts w:ascii="Times New Roman"/>
                <w:b/>
                <w:i w:val="false"/>
                <w:color w:val="000000"/>
                <w:sz w:val="20"/>
              </w:rPr>
              <w:t>Өнімдік</w:t>
            </w:r>
            <w:r>
              <w:br/>
            </w:r>
            <w:r>
              <w:rPr>
                <w:rFonts w:ascii="Times New Roman"/>
                <w:b w:val="false"/>
                <w:i w:val="false"/>
                <w:color w:val="000000"/>
                <w:sz w:val="20"/>
              </w:rPr>
              <w:t>
</w:t>
            </w:r>
            <w:r>
              <w:rPr>
                <w:rFonts w:ascii="Times New Roman"/>
                <w:b w:val="false"/>
                <w:i w:val="false"/>
                <w:color w:val="000000"/>
                <w:sz w:val="20"/>
              </w:rPr>
              <w:t xml:space="preserve"> Продуктовые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2.3.1.1 Қандай инновациялар көрсетіңіз</w:t>
            </w:r>
            <w:r>
              <w:br/>
            </w:r>
            <w:r>
              <w:rPr>
                <w:rFonts w:ascii="Times New Roman"/>
                <w:b w:val="false"/>
                <w:i w:val="false"/>
                <w:color w:val="000000"/>
                <w:sz w:val="20"/>
              </w:rPr>
              <w:t>
 Укажите какие инновации_____________________________________________________</w:t>
            </w:r>
          </w:p>
          <w:bookmarkEnd w:id="42"/>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w:t>
            </w:r>
            <w:r>
              <w:rPr>
                <w:rFonts w:ascii="Times New Roman"/>
                <w:b/>
                <w:i w:val="false"/>
                <w:color w:val="000000"/>
                <w:sz w:val="20"/>
              </w:rPr>
              <w:t xml:space="preserve">2.3.2 </w:t>
            </w:r>
            <w:r>
              <w:rPr>
                <w:rFonts w:ascii="Times New Roman"/>
                <w:b/>
                <w:i w:val="false"/>
                <w:color w:val="000000"/>
                <w:sz w:val="20"/>
              </w:rPr>
              <w:t>Процестік</w:t>
            </w:r>
            <w:r>
              <w:br/>
            </w:r>
            <w:r>
              <w:rPr>
                <w:rFonts w:ascii="Times New Roman"/>
                <w:b w:val="false"/>
                <w:i w:val="false"/>
                <w:color w:val="000000"/>
                <w:sz w:val="20"/>
              </w:rPr>
              <w:t>
</w:t>
            </w:r>
            <w:r>
              <w:rPr>
                <w:rFonts w:ascii="Times New Roman"/>
                <w:b w:val="false"/>
                <w:i w:val="false"/>
                <w:color w:val="000000"/>
                <w:sz w:val="20"/>
              </w:rPr>
              <w:t xml:space="preserve"> Процессные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2.3.2.1 Қандай инновациялар көрсетіңіз</w:t>
            </w:r>
            <w:r>
              <w:br/>
            </w:r>
            <w:r>
              <w:rPr>
                <w:rFonts w:ascii="Times New Roman"/>
                <w:b w:val="false"/>
                <w:i w:val="false"/>
                <w:color w:val="000000"/>
                <w:sz w:val="20"/>
              </w:rPr>
              <w:t>
 Укажите какие инновации______________________________________________________</w:t>
            </w:r>
          </w:p>
          <w:bookmarkEnd w:id="43"/>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w:t>
            </w:r>
            <w:r>
              <w:rPr>
                <w:rFonts w:ascii="Times New Roman"/>
                <w:b/>
                <w:i w:val="false"/>
                <w:color w:val="000000"/>
                <w:sz w:val="20"/>
              </w:rPr>
              <w:t>2.3.3 Маркетингтік</w:t>
            </w:r>
            <w:r>
              <w:br/>
            </w:r>
            <w:r>
              <w:rPr>
                <w:rFonts w:ascii="Times New Roman"/>
                <w:b w:val="false"/>
                <w:i w:val="false"/>
                <w:color w:val="000000"/>
                <w:sz w:val="20"/>
              </w:rPr>
              <w:t>
</w:t>
            </w:r>
            <w:r>
              <w:rPr>
                <w:rFonts w:ascii="Times New Roman"/>
                <w:b w:val="false"/>
                <w:i w:val="false"/>
                <w:color w:val="000000"/>
                <w:sz w:val="20"/>
              </w:rPr>
              <w:t xml:space="preserve"> Маркетинговые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2.3.3.1 Қандай инновациялар көрсетіңіз</w:t>
            </w:r>
            <w:r>
              <w:br/>
            </w:r>
            <w:r>
              <w:rPr>
                <w:rFonts w:ascii="Times New Roman"/>
                <w:b w:val="false"/>
                <w:i w:val="false"/>
                <w:color w:val="000000"/>
                <w:sz w:val="20"/>
              </w:rPr>
              <w:t>
 Укажите какие инновации_____________________________________________________</w:t>
            </w:r>
          </w:p>
          <w:bookmarkEnd w:id="44"/>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w:t>
            </w:r>
            <w:r>
              <w:rPr>
                <w:rFonts w:ascii="Times New Roman"/>
                <w:b/>
                <w:i w:val="false"/>
                <w:color w:val="000000"/>
                <w:sz w:val="20"/>
              </w:rPr>
              <w:t>2.3.4 Ұйымдық</w:t>
            </w:r>
            <w:r>
              <w:br/>
            </w:r>
            <w:r>
              <w:rPr>
                <w:rFonts w:ascii="Times New Roman"/>
                <w:b w:val="false"/>
                <w:i w:val="false"/>
                <w:color w:val="000000"/>
                <w:sz w:val="20"/>
              </w:rPr>
              <w:t>
</w:t>
            </w:r>
            <w:r>
              <w:rPr>
                <w:rFonts w:ascii="Times New Roman"/>
                <w:b w:val="false"/>
                <w:i w:val="false"/>
                <w:color w:val="000000"/>
                <w:sz w:val="20"/>
              </w:rPr>
              <w:t xml:space="preserve"> Организационные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2.3.4.1 Қандай инновациялар көрсетіңіз</w:t>
            </w:r>
            <w:r>
              <w:br/>
            </w:r>
            <w:r>
              <w:rPr>
                <w:rFonts w:ascii="Times New Roman"/>
                <w:b w:val="false"/>
                <w:i w:val="false"/>
                <w:color w:val="000000"/>
                <w:sz w:val="20"/>
              </w:rPr>
              <w:t>
 Укажите какие инновации _____________________________________________________</w:t>
            </w:r>
          </w:p>
          <w:bookmarkEnd w:id="45"/>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4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6"/>
    <w:bookmarkStart w:name="z70" w:id="47"/>
    <w:p>
      <w:pPr>
        <w:spacing w:after="0"/>
        <w:ind w:left="0"/>
        <w:jc w:val="both"/>
      </w:pPr>
      <w:r>
        <w:rPr>
          <w:rFonts w:ascii="Times New Roman"/>
          <w:b w:val="false"/>
          <w:i w:val="false"/>
          <w:color w:val="000000"/>
          <w:sz w:val="28"/>
        </w:rPr>
        <w:t>
      Примечание:</w:t>
      </w:r>
    </w:p>
    <w:bookmarkEnd w:id="47"/>
    <w:bookmarkStart w:name="z71"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ТМД – мұнда және бұдан әрі Тәуелсіз Мемлекеттер Достастығы</w:t>
      </w:r>
    </w:p>
    <w:bookmarkEnd w:id="48"/>
    <w:bookmarkStart w:name="z72" w:id="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СНГ – здесь и далее Содружество Независимых Государств</w:t>
      </w:r>
    </w:p>
    <w:bookmarkEnd w:id="49"/>
    <w:bookmarkStart w:name="z73"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ЕАЭО елдері – мұнда және бұдан әрі Еуразиялық экономикалық одақ </w:t>
      </w:r>
    </w:p>
    <w:bookmarkEnd w:id="50"/>
    <w:bookmarkStart w:name="z74" w:id="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страны ЕАЭС – здесь и далее Евразийский экономический союз</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334"/>
        <w:gridCol w:w="1287"/>
        <w:gridCol w:w="8"/>
        <w:gridCol w:w="12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2.4 Сіздің ұйым соңғы үш жылда инновацияның келесі түрлері бойынша экологиялық инновацияға ие болды ма?</w:t>
            </w:r>
            <w:r>
              <w:br/>
            </w:r>
            <w:r>
              <w:rPr>
                <w:rFonts w:ascii="Times New Roman"/>
                <w:b w:val="false"/>
                <w:i w:val="false"/>
                <w:color w:val="000000"/>
                <w:sz w:val="20"/>
              </w:rPr>
              <w:t xml:space="preserve">
 </w:t>
            </w:r>
            <w:r>
              <w:rPr>
                <w:rFonts w:ascii="Times New Roman"/>
                <w:b/>
                <w:i w:val="false"/>
                <w:color w:val="000000"/>
                <w:sz w:val="20"/>
              </w:rPr>
              <w:t>Имела ли Ваша организация за последние три года экологические инновации в рамках следующих типов инноваций?</w:t>
            </w:r>
          </w:p>
          <w:bookmarkEnd w:id="5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w:t>
            </w:r>
            <w:r>
              <w:rPr>
                <w:rFonts w:ascii="Times New Roman"/>
                <w:b/>
                <w:i w:val="false"/>
                <w:color w:val="000000"/>
                <w:sz w:val="20"/>
              </w:rPr>
              <w:t>2.4.1 Өнімдік</w:t>
            </w:r>
            <w:r>
              <w:br/>
            </w:r>
            <w:r>
              <w:rPr>
                <w:rFonts w:ascii="Times New Roman"/>
                <w:b w:val="false"/>
                <w:i w:val="false"/>
                <w:color w:val="000000"/>
                <w:sz w:val="20"/>
              </w:rPr>
              <w:t>
</w:t>
            </w:r>
            <w:r>
              <w:rPr>
                <w:rFonts w:ascii="Times New Roman"/>
                <w:b w:val="false"/>
                <w:i w:val="false"/>
                <w:color w:val="000000"/>
                <w:sz w:val="20"/>
              </w:rPr>
              <w:t xml:space="preserve"> Продуктовые</w:t>
            </w:r>
            <w:r>
              <w:br/>
            </w:r>
            <w:r>
              <w:rPr>
                <w:rFonts w:ascii="Times New Roman"/>
                <w:b w:val="false"/>
                <w:i w:val="false"/>
                <w:color w:val="000000"/>
                <w:sz w:val="20"/>
              </w:rPr>
              <w:t>
</w:t>
            </w:r>
            <w:r>
              <w:rPr>
                <w:rFonts w:ascii="Times New Roman"/>
                <w:b/>
                <w:i w:val="false"/>
                <w:color w:val="000000"/>
                <w:sz w:val="20"/>
              </w:rPr>
              <w:t xml:space="preserve"> 2.4.1.1 Экологиялық инновациялар қандай көрсетініз</w:t>
            </w:r>
            <w:r>
              <w:br/>
            </w:r>
            <w:r>
              <w:rPr>
                <w:rFonts w:ascii="Times New Roman"/>
                <w:b w:val="false"/>
                <w:i w:val="false"/>
                <w:color w:val="000000"/>
                <w:sz w:val="20"/>
              </w:rPr>
              <w:t>
 Укажите какие экологические инновации_________________________________</w:t>
            </w:r>
          </w:p>
          <w:bookmarkEnd w:id="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w:t>
            </w:r>
            <w:r>
              <w:rPr>
                <w:rFonts w:ascii="Times New Roman"/>
                <w:b/>
                <w:i w:val="false"/>
                <w:color w:val="000000"/>
                <w:sz w:val="20"/>
              </w:rPr>
              <w:t>2.4.2 Процестік</w:t>
            </w:r>
            <w:r>
              <w:br/>
            </w:r>
            <w:r>
              <w:rPr>
                <w:rFonts w:ascii="Times New Roman"/>
                <w:b w:val="false"/>
                <w:i w:val="false"/>
                <w:color w:val="000000"/>
                <w:sz w:val="20"/>
              </w:rPr>
              <w:t>
</w:t>
            </w:r>
            <w:r>
              <w:rPr>
                <w:rFonts w:ascii="Times New Roman"/>
                <w:b w:val="false"/>
                <w:i w:val="false"/>
                <w:color w:val="000000"/>
                <w:sz w:val="20"/>
              </w:rPr>
              <w:t xml:space="preserve"> Процессные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2.4.2.1 Экологиялық инновациялар қандай көрсетініз</w:t>
            </w:r>
            <w:r>
              <w:br/>
            </w:r>
            <w:r>
              <w:rPr>
                <w:rFonts w:ascii="Times New Roman"/>
                <w:b w:val="false"/>
                <w:i w:val="false"/>
                <w:color w:val="000000"/>
                <w:sz w:val="20"/>
              </w:rPr>
              <w:t>
 Укажите какие экологические инновации_________________________________</w:t>
            </w:r>
          </w:p>
          <w:bookmarkEnd w:id="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w:t>
            </w:r>
            <w:r>
              <w:rPr>
                <w:rFonts w:ascii="Times New Roman"/>
                <w:b/>
                <w:i w:val="false"/>
                <w:color w:val="000000"/>
                <w:sz w:val="20"/>
              </w:rPr>
              <w:t>2.4.3 Маркетингтік</w:t>
            </w:r>
            <w:r>
              <w:br/>
            </w:r>
            <w:r>
              <w:rPr>
                <w:rFonts w:ascii="Times New Roman"/>
                <w:b w:val="false"/>
                <w:i w:val="false"/>
                <w:color w:val="000000"/>
                <w:sz w:val="20"/>
              </w:rPr>
              <w:t>
</w:t>
            </w:r>
            <w:r>
              <w:rPr>
                <w:rFonts w:ascii="Times New Roman"/>
                <w:b w:val="false"/>
                <w:i w:val="false"/>
                <w:color w:val="000000"/>
                <w:sz w:val="20"/>
              </w:rPr>
              <w:t xml:space="preserve"> Маркетинговые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2.4.3.1 Экологиялық инновациялар қандай көрсетініз</w:t>
            </w:r>
            <w:r>
              <w:br/>
            </w:r>
            <w:r>
              <w:rPr>
                <w:rFonts w:ascii="Times New Roman"/>
                <w:b w:val="false"/>
                <w:i w:val="false"/>
                <w:color w:val="000000"/>
                <w:sz w:val="20"/>
              </w:rPr>
              <w:t>
 Укажите какие экологические инновации_________________________________</w:t>
            </w:r>
          </w:p>
          <w:bookmarkEnd w:id="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6"/>
          <w:p>
            <w:pPr>
              <w:spacing w:after="20"/>
              <w:ind w:left="20"/>
              <w:jc w:val="both"/>
            </w:pPr>
            <w:r>
              <w:rPr>
                <w:rFonts w:ascii="Times New Roman"/>
                <w:b w:val="false"/>
                <w:i w:val="false"/>
                <w:color w:val="000000"/>
                <w:sz w:val="20"/>
              </w:rPr>
              <w:t>
</w:t>
            </w:r>
            <w:r>
              <w:rPr>
                <w:rFonts w:ascii="Times New Roman"/>
                <w:b/>
                <w:i w:val="false"/>
                <w:color w:val="000000"/>
                <w:sz w:val="20"/>
              </w:rPr>
              <w:t>2.4.4 Ұйымдық</w:t>
            </w:r>
            <w:r>
              <w:br/>
            </w:r>
            <w:r>
              <w:rPr>
                <w:rFonts w:ascii="Times New Roman"/>
                <w:b w:val="false"/>
                <w:i w:val="false"/>
                <w:color w:val="000000"/>
                <w:sz w:val="20"/>
              </w:rPr>
              <w:t>
</w:t>
            </w:r>
            <w:r>
              <w:rPr>
                <w:rFonts w:ascii="Times New Roman"/>
                <w:b w:val="false"/>
                <w:i w:val="false"/>
                <w:color w:val="000000"/>
                <w:sz w:val="20"/>
              </w:rPr>
              <w:t xml:space="preserve"> Организационные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2.4.4.1 Экологиялық инновациялар қандай көрсетініз </w:t>
            </w:r>
            <w:r>
              <w:br/>
            </w:r>
            <w:r>
              <w:rPr>
                <w:rFonts w:ascii="Times New Roman"/>
                <w:b w:val="false"/>
                <w:i w:val="false"/>
                <w:color w:val="000000"/>
                <w:sz w:val="20"/>
              </w:rPr>
              <w:t>
 Укажите какие экологические инновации__________________________________</w:t>
            </w: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w:t>
            </w:r>
            <w:r>
              <w:rPr>
                <w:rFonts w:ascii="Times New Roman"/>
                <w:b/>
                <w:i w:val="false"/>
                <w:color w:val="000000"/>
                <w:sz w:val="20"/>
              </w:rPr>
              <w:t>2.4.5 Жоқ</w:t>
            </w:r>
            <w:r>
              <w:br/>
            </w:r>
            <w:r>
              <w:rPr>
                <w:rFonts w:ascii="Times New Roman"/>
                <w:b w:val="false"/>
                <w:i w:val="false"/>
                <w:color w:val="000000"/>
                <w:sz w:val="20"/>
              </w:rPr>
              <w:t>
 Нет</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8"/>
          <w:p>
            <w:pPr>
              <w:spacing w:after="20"/>
              <w:ind w:left="20"/>
              <w:jc w:val="both"/>
            </w:pPr>
            <w:r>
              <w:rPr>
                <w:rFonts w:ascii="Times New Roman"/>
                <w:b w:val="false"/>
                <w:i w:val="false"/>
                <w:color w:val="000000"/>
                <w:sz w:val="20"/>
              </w:rPr>
              <w:t>
</w:t>
            </w:r>
            <w:r>
              <w:rPr>
                <w:rFonts w:ascii="Times New Roman"/>
                <w:b/>
                <w:i w:val="false"/>
                <w:color w:val="000000"/>
                <w:sz w:val="20"/>
              </w:rPr>
              <w:t xml:space="preserve">Инновациялар болмаған жағдайда 8-сұраққа өту </w:t>
            </w:r>
            <w:r>
              <w:br/>
            </w:r>
            <w:r>
              <w:rPr>
                <w:rFonts w:ascii="Times New Roman"/>
                <w:b w:val="false"/>
                <w:i w:val="false"/>
                <w:color w:val="000000"/>
                <w:sz w:val="20"/>
              </w:rPr>
              <w:t xml:space="preserve">
 В случае отсутствия инноваций переход к вопросу 8 </w:t>
            </w:r>
            <w:r>
              <w:br/>
            </w: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Өнімдік инновация</w:t>
            </w:r>
            <w:r>
              <w:br/>
            </w:r>
            <w:r>
              <w:rPr>
                <w:rFonts w:ascii="Times New Roman"/>
                <w:b w:val="false"/>
                <w:i w:val="false"/>
                <w:color w:val="000000"/>
                <w:sz w:val="20"/>
              </w:rPr>
              <w:t>Продуктовая инновация</w:t>
            </w:r>
          </w:p>
          <w:bookmarkEnd w:id="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9"/>
          <w:p>
            <w:pPr>
              <w:spacing w:after="20"/>
              <w:ind w:left="20"/>
              <w:jc w:val="both"/>
            </w:pPr>
            <w:r>
              <w:rPr>
                <w:rFonts w:ascii="Times New Roman"/>
                <w:b w:val="false"/>
                <w:i w:val="false"/>
                <w:color w:val="000000"/>
                <w:sz w:val="20"/>
              </w:rPr>
              <w:t>
</w:t>
            </w:r>
            <w:r>
              <w:rPr>
                <w:rFonts w:ascii="Times New Roman"/>
                <w:b/>
                <w:i w:val="false"/>
                <w:color w:val="000000"/>
                <w:sz w:val="20"/>
              </w:rPr>
              <w:t>3.1 Сіз соңғы үш жыл ішінде қайсысын енгіздіңіз</w:t>
            </w:r>
            <w:r>
              <w:br/>
            </w:r>
            <w:r>
              <w:rPr>
                <w:rFonts w:ascii="Times New Roman"/>
                <w:b w:val="false"/>
                <w:i w:val="false"/>
                <w:color w:val="000000"/>
                <w:sz w:val="20"/>
              </w:rPr>
              <w:t xml:space="preserve">
Внедряли ли Вы за последние три года </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0"/>
          <w:p>
            <w:pPr>
              <w:spacing w:after="20"/>
              <w:ind w:left="20"/>
              <w:jc w:val="both"/>
            </w:pP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Товары</w:t>
            </w:r>
          </w:p>
          <w:bookmarkEnd w:id="6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қызметтер</w:t>
            </w:r>
            <w:r>
              <w:br/>
            </w:r>
            <w:r>
              <w:rPr>
                <w:rFonts w:ascii="Times New Roman"/>
                <w:b w:val="false"/>
                <w:i w:val="false"/>
                <w:color w:val="000000"/>
                <w:sz w:val="20"/>
              </w:rPr>
              <w:t>
Услуги</w:t>
            </w:r>
          </w:p>
          <w:bookmarkEnd w:id="6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2"/>
          <w:p>
            <w:pPr>
              <w:spacing w:after="20"/>
              <w:ind w:left="20"/>
              <w:jc w:val="both"/>
            </w:pPr>
            <w:r>
              <w:rPr>
                <w:rFonts w:ascii="Times New Roman"/>
                <w:b w:val="false"/>
                <w:i w:val="false"/>
                <w:color w:val="000000"/>
                <w:sz w:val="20"/>
              </w:rPr>
              <w:t>
</w:t>
            </w:r>
            <w:r>
              <w:rPr>
                <w:rFonts w:ascii="Times New Roman"/>
                <w:b/>
                <w:i w:val="false"/>
                <w:color w:val="000000"/>
                <w:sz w:val="20"/>
              </w:rPr>
              <w:t>3.1.1 Жаңа немесе едәуір жетілдірілген</w:t>
            </w:r>
            <w:r>
              <w:br/>
            </w:r>
            <w:r>
              <w:rPr>
                <w:rFonts w:ascii="Times New Roman"/>
                <w:b w:val="false"/>
                <w:i w:val="false"/>
                <w:color w:val="000000"/>
                <w:sz w:val="20"/>
              </w:rPr>
              <w:t xml:space="preserve">
Новые или значительно усовершенствованные </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w:t>
            </w:r>
            <w:r>
              <w:rPr>
                <w:rFonts w:ascii="Times New Roman"/>
                <w:b/>
                <w:i w:val="false"/>
                <w:color w:val="000000"/>
                <w:sz w:val="20"/>
              </w:rPr>
              <w:t>3.1.2 Жетілдіруге әкелген</w:t>
            </w:r>
            <w:r>
              <w:br/>
            </w:r>
            <w:r>
              <w:rPr>
                <w:rFonts w:ascii="Times New Roman"/>
                <w:b w:val="false"/>
                <w:i w:val="false"/>
                <w:color w:val="000000"/>
                <w:sz w:val="20"/>
              </w:rPr>
              <w:t>
Подвергавшиеся усовершенствованию</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w:t>
            </w:r>
            <w:r>
              <w:rPr>
                <w:rFonts w:ascii="Times New Roman"/>
                <w:b/>
                <w:i w:val="false"/>
                <w:color w:val="000000"/>
                <w:sz w:val="20"/>
              </w:rPr>
              <w:t>3.1.3 Өзге де инновациялық</w:t>
            </w:r>
            <w:r>
              <w:br/>
            </w:r>
            <w:r>
              <w:rPr>
                <w:rFonts w:ascii="Times New Roman"/>
                <w:b w:val="false"/>
                <w:i w:val="false"/>
                <w:color w:val="000000"/>
                <w:sz w:val="20"/>
              </w:rPr>
              <w:t>
Прочие инновационные</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5"/>
          <w:p>
            <w:pPr>
              <w:spacing w:after="20"/>
              <w:ind w:left="20"/>
              <w:jc w:val="both"/>
            </w:pPr>
            <w:r>
              <w:rPr>
                <w:rFonts w:ascii="Times New Roman"/>
                <w:b w:val="false"/>
                <w:i w:val="false"/>
                <w:color w:val="000000"/>
                <w:sz w:val="20"/>
              </w:rPr>
              <w:t>
</w:t>
            </w:r>
            <w:r>
              <w:rPr>
                <w:rFonts w:ascii="Times New Roman"/>
                <w:b/>
                <w:i w:val="false"/>
                <w:color w:val="000000"/>
                <w:sz w:val="20"/>
              </w:rPr>
              <w:t>3.2 Инновациялық өнімді кім әзірлеген?</w:t>
            </w:r>
            <w:r>
              <w:br/>
            </w:r>
            <w:r>
              <w:rPr>
                <w:rFonts w:ascii="Times New Roman"/>
                <w:b w:val="false"/>
                <w:i w:val="false"/>
                <w:color w:val="000000"/>
                <w:sz w:val="20"/>
              </w:rPr>
              <w:t>
 Кем разработана инновационная продукция?</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6"/>
          <w:p>
            <w:pPr>
              <w:spacing w:after="20"/>
              <w:ind w:left="20"/>
              <w:jc w:val="both"/>
            </w:pP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Товары</w:t>
            </w:r>
          </w:p>
          <w:bookmarkEnd w:id="6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қызметтер</w:t>
            </w:r>
            <w:r>
              <w:br/>
            </w:r>
            <w:r>
              <w:rPr>
                <w:rFonts w:ascii="Times New Roman"/>
                <w:b w:val="false"/>
                <w:i w:val="false"/>
                <w:color w:val="000000"/>
                <w:sz w:val="20"/>
              </w:rPr>
              <w:t>
Услуги</w:t>
            </w:r>
          </w:p>
          <w:bookmarkEnd w:id="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w:t>
            </w:r>
            <w:r>
              <w:rPr>
                <w:rFonts w:ascii="Times New Roman"/>
                <w:b/>
                <w:i w:val="false"/>
                <w:color w:val="000000"/>
                <w:sz w:val="20"/>
              </w:rPr>
              <w:t>3.2.1 Ұйымның өзі</w:t>
            </w:r>
            <w:r>
              <w:rPr>
                <w:rFonts w:ascii="Times New Roman"/>
                <w:b w:val="false"/>
                <w:i w:val="false"/>
                <w:color w:val="000000"/>
                <w:sz w:val="20"/>
              </w:rPr>
              <w:t xml:space="preserve"> </w:t>
            </w:r>
            <w:r>
              <w:br/>
            </w:r>
            <w:r>
              <w:rPr>
                <w:rFonts w:ascii="Times New Roman"/>
                <w:b w:val="false"/>
                <w:i w:val="false"/>
                <w:color w:val="000000"/>
                <w:sz w:val="20"/>
              </w:rPr>
              <w:t>
 Самой организацией</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w:t>
            </w:r>
            <w:r>
              <w:rPr>
                <w:rFonts w:ascii="Times New Roman"/>
                <w:b/>
                <w:i w:val="false"/>
                <w:color w:val="000000"/>
                <w:sz w:val="20"/>
              </w:rPr>
              <w:t>3.2.2 Басқа ұйымдармен немесе мекемелермен</w:t>
            </w:r>
            <w:r>
              <w:rPr>
                <w:rFonts w:ascii="Times New Roman"/>
                <w:b w:val="false"/>
                <w:i w:val="false"/>
                <w:color w:val="000000"/>
                <w:vertAlign w:val="superscript"/>
              </w:rPr>
              <w:t>3</w:t>
            </w:r>
            <w:r>
              <w:rPr>
                <w:rFonts w:ascii="Times New Roman"/>
                <w:b/>
                <w:i w:val="false"/>
                <w:color w:val="000000"/>
                <w:sz w:val="20"/>
              </w:rPr>
              <w:t xml:space="preserve"> бірлесіп</w:t>
            </w:r>
            <w:r>
              <w:br/>
            </w:r>
            <w:r>
              <w:rPr>
                <w:rFonts w:ascii="Times New Roman"/>
                <w:b w:val="false"/>
                <w:i w:val="false"/>
                <w:color w:val="000000"/>
                <w:sz w:val="20"/>
              </w:rPr>
              <w:t>
Совместно с другими организациями или учреждениями</w:t>
            </w:r>
            <w:r>
              <w:rPr>
                <w:rFonts w:ascii="Times New Roman"/>
                <w:b w:val="false"/>
                <w:i w:val="false"/>
                <w:color w:val="000000"/>
                <w:vertAlign w:val="superscript"/>
              </w:rPr>
              <w:t>3</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w:t>
            </w:r>
            <w:r>
              <w:rPr>
                <w:rFonts w:ascii="Times New Roman"/>
                <w:b/>
                <w:i w:val="false"/>
                <w:color w:val="000000"/>
                <w:sz w:val="20"/>
              </w:rPr>
              <w:t>3.2.3 Басқа ұйымдармен немесе мекемелермен жаратылғанды жетілдіру</w:t>
            </w:r>
            <w:r>
              <w:br/>
            </w:r>
            <w:r>
              <w:rPr>
                <w:rFonts w:ascii="Times New Roman"/>
                <w:b w:val="false"/>
                <w:i w:val="false"/>
                <w:color w:val="000000"/>
                <w:sz w:val="20"/>
              </w:rPr>
              <w:t>
Усовершенствовано созданное другими организациями или учреждениями</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1"/>
          <w:p>
            <w:pPr>
              <w:spacing w:after="20"/>
              <w:ind w:left="20"/>
              <w:jc w:val="both"/>
            </w:pPr>
            <w:r>
              <w:rPr>
                <w:rFonts w:ascii="Times New Roman"/>
                <w:b w:val="false"/>
                <w:i w:val="false"/>
                <w:color w:val="000000"/>
                <w:sz w:val="20"/>
              </w:rPr>
              <w:t>
</w:t>
            </w:r>
            <w:r>
              <w:rPr>
                <w:rFonts w:ascii="Times New Roman"/>
                <w:b/>
                <w:i w:val="false"/>
                <w:color w:val="000000"/>
                <w:sz w:val="20"/>
              </w:rPr>
              <w:t>3.2.4 Басқа ұйымдармен немесе мекемелермен</w:t>
            </w:r>
            <w:r>
              <w:br/>
            </w:r>
            <w:r>
              <w:rPr>
                <w:rFonts w:ascii="Times New Roman"/>
                <w:b w:val="false"/>
                <w:i w:val="false"/>
                <w:color w:val="000000"/>
                <w:sz w:val="20"/>
              </w:rPr>
              <w:t>
Другими организациями или учреждениями</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2"/>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3 Сіздің тауарларыңыз немесе қызметтеріңіз Сіздің тауар (көрсетілетін қызмет)</w:t>
            </w:r>
            <w:r>
              <w:rPr>
                <w:rFonts w:ascii="Times New Roman"/>
                <w:b w:val="false"/>
                <w:i w:val="false"/>
                <w:color w:val="000000"/>
                <w:sz w:val="20"/>
              </w:rPr>
              <w:t xml:space="preserve"> </w:t>
            </w:r>
            <w:r>
              <w:rPr>
                <w:rFonts w:ascii="Times New Roman"/>
                <w:b/>
                <w:i w:val="false"/>
                <w:color w:val="000000"/>
                <w:sz w:val="20"/>
              </w:rPr>
              <w:t>нарығыңыз үшін соңғы үш жылда инновациялық болып табыла ма?</w:t>
            </w:r>
            <w:r>
              <w:br/>
            </w:r>
            <w:r>
              <w:rPr>
                <w:rFonts w:ascii="Times New Roman"/>
                <w:b w:val="false"/>
                <w:i w:val="false"/>
                <w:color w:val="000000"/>
                <w:sz w:val="20"/>
              </w:rPr>
              <w:t>
 Являются ли Ваши товары или услуги за последние три года инновационными для Вашего рынка товаров (услуг)?</w:t>
            </w:r>
          </w:p>
          <w:bookmarkEnd w:id="72"/>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3"/>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bookmarkEnd w:id="73"/>
        </w:tc>
        <w:tc>
          <w:tcPr>
            <w:tcW w:w="8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4"/>
          <w:p>
            <w:pPr>
              <w:spacing w:after="20"/>
              <w:ind w:left="20"/>
              <w:jc w:val="both"/>
            </w:pPr>
            <w:r>
              <w:rPr>
                <w:rFonts w:ascii="Times New Roman"/>
                <w:b w:val="false"/>
                <w:i w:val="false"/>
                <w:color w:val="000000"/>
                <w:sz w:val="20"/>
              </w:rPr>
              <w:t>
</w:t>
            </w:r>
            <w:r>
              <w:rPr>
                <w:rFonts w:ascii="Times New Roman"/>
                <w:b/>
                <w:i w:val="false"/>
                <w:color w:val="000000"/>
                <w:sz w:val="20"/>
              </w:rPr>
              <w:t>Иә Жоқ</w:t>
            </w:r>
            <w:r>
              <w:br/>
            </w:r>
            <w:r>
              <w:rPr>
                <w:rFonts w:ascii="Times New Roman"/>
                <w:b w:val="false"/>
                <w:i w:val="false"/>
                <w:color w:val="000000"/>
                <w:sz w:val="20"/>
              </w:rPr>
              <w:t>
Да Нет</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06" w:id="7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5"/>
    <w:bookmarkStart w:name="z107" w:id="76"/>
    <w:p>
      <w:pPr>
        <w:spacing w:after="0"/>
        <w:ind w:left="0"/>
        <w:jc w:val="both"/>
      </w:pPr>
      <w:r>
        <w:rPr>
          <w:rFonts w:ascii="Times New Roman"/>
          <w:b w:val="false"/>
          <w:i w:val="false"/>
          <w:color w:val="000000"/>
          <w:sz w:val="28"/>
        </w:rPr>
        <w:t>
      Примечание:</w:t>
      </w:r>
    </w:p>
    <w:bookmarkEnd w:id="76"/>
    <w:bookmarkStart w:name="z108" w:id="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Мекемелерге университеттер, зерттеу институттары, коммерциялық емес ұйымдар және тағы басқалар жатады</w:t>
      </w:r>
    </w:p>
    <w:bookmarkEnd w:id="77"/>
    <w:bookmarkStart w:name="z109" w:id="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 учреждениям относятся университеты, исследовательские институты, некоммерческие организации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9"/>
          <w:p>
            <w:pPr>
              <w:spacing w:after="20"/>
              <w:ind w:left="20"/>
              <w:jc w:val="both"/>
            </w:pPr>
            <w:r>
              <w:rPr>
                <w:rFonts w:ascii="Times New Roman"/>
                <w:b w:val="false"/>
                <w:i w:val="false"/>
                <w:color w:val="000000"/>
                <w:sz w:val="20"/>
              </w:rPr>
              <w:t xml:space="preserve">
3.4 Есепті жылы өндірілген инновациялық өнімдердің </w:t>
            </w:r>
            <w:r>
              <w:br/>
            </w:r>
            <w:r>
              <w:rPr>
                <w:rFonts w:ascii="Times New Roman"/>
                <w:b w:val="false"/>
                <w:i w:val="false"/>
                <w:color w:val="000000"/>
                <w:sz w:val="20"/>
              </w:rPr>
              <w:t>
</w:t>
            </w:r>
            <w:r>
              <w:rPr>
                <w:rFonts w:ascii="Times New Roman"/>
                <w:b w:val="false"/>
                <w:i w:val="false"/>
                <w:color w:val="000000"/>
                <w:sz w:val="20"/>
              </w:rPr>
              <w:t>жалпы көлемін көрсетіңіз</w:t>
            </w:r>
            <w:r>
              <w:br/>
            </w:r>
            <w:r>
              <w:rPr>
                <w:rFonts w:ascii="Times New Roman"/>
                <w:b w:val="false"/>
                <w:i w:val="false"/>
                <w:color w:val="000000"/>
                <w:sz w:val="20"/>
              </w:rPr>
              <w:t>
</w:t>
            </w:r>
            <w:r>
              <w:rPr>
                <w:rFonts w:ascii="Times New Roman"/>
                <w:b/>
                <w:i w:val="false"/>
                <w:color w:val="000000"/>
                <w:sz w:val="20"/>
              </w:rPr>
              <w:t xml:space="preserve">Укажите общий объем произведенной инновационной </w:t>
            </w:r>
            <w:r>
              <w:br/>
            </w:r>
            <w:r>
              <w:rPr>
                <w:rFonts w:ascii="Times New Roman"/>
                <w:b w:val="false"/>
                <w:i w:val="false"/>
                <w:color w:val="000000"/>
                <w:sz w:val="20"/>
              </w:rPr>
              <w:t>
</w:t>
            </w:r>
            <w:r>
              <w:rPr>
                <w:rFonts w:ascii="Times New Roman"/>
                <w:b/>
                <w:i w:val="false"/>
                <w:color w:val="000000"/>
                <w:sz w:val="20"/>
              </w:rPr>
              <w:t xml:space="preserve">продукции в отчетном году _______________ </w:t>
            </w:r>
            <w:r>
              <w:rPr>
                <w:rFonts w:ascii="Times New Roman"/>
                <w:b w:val="false"/>
                <w:i w:val="false"/>
                <w:color w:val="000000"/>
                <w:sz w:val="20"/>
              </w:rPr>
              <w:t>мың теңге</w:t>
            </w:r>
            <w:r>
              <w:rPr>
                <w:rFonts w:ascii="Times New Roman"/>
                <w:b/>
                <w:i w:val="false"/>
                <w:color w:val="000000"/>
                <w:sz w:val="20"/>
              </w:rPr>
              <w:t>/ тысяч тенге</w:t>
            </w:r>
          </w:p>
          <w:bookmarkEnd w:id="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0"/>
          <w:p>
            <w:pPr>
              <w:spacing w:after="20"/>
              <w:ind w:left="20"/>
              <w:jc w:val="both"/>
            </w:pPr>
            <w:r>
              <w:rPr>
                <w:rFonts w:ascii="Times New Roman"/>
                <w:b w:val="false"/>
                <w:i w:val="false"/>
                <w:color w:val="000000"/>
                <w:sz w:val="20"/>
              </w:rPr>
              <w:t>
</w:t>
            </w:r>
            <w:r>
              <w:rPr>
                <w:rFonts w:ascii="Times New Roman"/>
                <w:b/>
                <w:i w:val="false"/>
                <w:color w:val="000000"/>
                <w:sz w:val="20"/>
              </w:rPr>
              <w:t>3.4.1 Олардан нанотехнологияға байланысты өнімдер</w:t>
            </w:r>
            <w:r>
              <w:br/>
            </w:r>
            <w:r>
              <w:rPr>
                <w:rFonts w:ascii="Times New Roman"/>
                <w:b w:val="false"/>
                <w:i w:val="false"/>
                <w:color w:val="000000"/>
                <w:sz w:val="20"/>
              </w:rPr>
              <w:t xml:space="preserve">
Из них продукция, связанная с нанотехнологиями _______________ </w:t>
            </w:r>
            <w:r>
              <w:rPr>
                <w:rFonts w:ascii="Times New Roman"/>
                <w:b/>
                <w:i w:val="false"/>
                <w:color w:val="000000"/>
                <w:sz w:val="20"/>
              </w:rPr>
              <w:t>мың теңге</w:t>
            </w:r>
            <w:r>
              <w:rPr>
                <w:rFonts w:ascii="Times New Roman"/>
                <w:b w:val="false"/>
                <w:i w:val="false"/>
                <w:color w:val="000000"/>
                <w:sz w:val="20"/>
              </w:rPr>
              <w:t>/ тысяч тенге</w:t>
            </w:r>
          </w:p>
          <w:bookmarkEnd w:id="8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1"/>
          <w:p>
            <w:pPr>
              <w:spacing w:after="20"/>
              <w:ind w:left="20"/>
              <w:jc w:val="both"/>
            </w:pPr>
            <w:r>
              <w:rPr>
                <w:rFonts w:ascii="Times New Roman"/>
                <w:b w:val="false"/>
                <w:i w:val="false"/>
                <w:color w:val="000000"/>
                <w:sz w:val="20"/>
              </w:rPr>
              <w:t>
</w:t>
            </w:r>
            <w:r>
              <w:rPr>
                <w:rFonts w:ascii="Times New Roman"/>
                <w:b/>
                <w:i w:val="false"/>
                <w:color w:val="000000"/>
                <w:sz w:val="20"/>
              </w:rPr>
              <w:t>3.5 Өткізілген инновациялық өнімдердің (тауарлар және көрсетілетін қызмет)</w:t>
            </w:r>
            <w:r>
              <w:br/>
            </w:r>
            <w:r>
              <w:rPr>
                <w:rFonts w:ascii="Times New Roman"/>
                <w:b w:val="false"/>
                <w:i w:val="false"/>
                <w:color w:val="000000"/>
                <w:sz w:val="20"/>
              </w:rPr>
              <w:t>
</w:t>
            </w:r>
            <w:r>
              <w:rPr>
                <w:rFonts w:ascii="Times New Roman"/>
                <w:b/>
                <w:i w:val="false"/>
                <w:color w:val="000000"/>
                <w:sz w:val="20"/>
              </w:rPr>
              <w:t xml:space="preserve"> көлемін көрсетіңіз, мың теңге</w:t>
            </w:r>
            <w:r>
              <w:br/>
            </w:r>
            <w:r>
              <w:rPr>
                <w:rFonts w:ascii="Times New Roman"/>
                <w:b w:val="false"/>
                <w:i w:val="false"/>
                <w:color w:val="000000"/>
                <w:sz w:val="20"/>
              </w:rPr>
              <w:t>
Укажите объем реализованной инновационной продукции (товаров и услуг), тысяч тенге</w:t>
            </w:r>
          </w:p>
          <w:bookmarkEnd w:id="8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5935"/>
        <w:gridCol w:w="974"/>
        <w:gridCol w:w="974"/>
        <w:gridCol w:w="1658"/>
        <w:gridCol w:w="976"/>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Наименования показателя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олардан</w:t>
            </w:r>
            <w:r>
              <w:br/>
            </w:r>
            <w:r>
              <w:rPr>
                <w:rFonts w:ascii="Times New Roman"/>
                <w:b/>
                <w:i w:val="false"/>
                <w:color w:val="000000"/>
                <w:sz w:val="20"/>
              </w:rPr>
              <w:t>
из них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1-бағаннан экспортқа жіберілгені</w:t>
            </w:r>
            <w:r>
              <w:br/>
            </w:r>
            <w:r>
              <w:rPr>
                <w:rFonts w:ascii="Times New Roman"/>
                <w:b/>
                <w:i w:val="false"/>
                <w:color w:val="000000"/>
                <w:sz w:val="20"/>
              </w:rPr>
              <w:t>
</w:t>
            </w:r>
            <w:r>
              <w:rPr>
                <w:rFonts w:ascii="Times New Roman"/>
                <w:b/>
                <w:i w:val="false"/>
                <w:color w:val="000000"/>
                <w:sz w:val="20"/>
              </w:rPr>
              <w:t>Из графы 1</w:t>
            </w:r>
            <w:r>
              <w:br/>
            </w:r>
            <w:r>
              <w:rPr>
                <w:rFonts w:ascii="Times New Roman"/>
                <w:b/>
                <w:i w:val="false"/>
                <w:color w:val="000000"/>
                <w:sz w:val="20"/>
              </w:rPr>
              <w:t>
</w:t>
            </w:r>
            <w:r>
              <w:rPr>
                <w:rFonts w:ascii="Times New Roman"/>
                <w:b/>
                <w:i w:val="false"/>
                <w:color w:val="000000"/>
                <w:sz w:val="20"/>
              </w:rPr>
              <w:t>поставленный</w:t>
            </w:r>
            <w:r>
              <w:br/>
            </w:r>
            <w:r>
              <w:rPr>
                <w:rFonts w:ascii="Times New Roman"/>
                <w:b/>
                <w:i w:val="false"/>
                <w:color w:val="000000"/>
                <w:sz w:val="20"/>
              </w:rPr>
              <w:t>
на экспорт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олардан</w:t>
            </w:r>
            <w:r>
              <w:br/>
            </w:r>
            <w:r>
              <w:rPr>
                <w:rFonts w:ascii="Times New Roman"/>
                <w:b/>
                <w:i w:val="false"/>
                <w:color w:val="000000"/>
                <w:sz w:val="20"/>
              </w:rPr>
              <w:t>
из них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нанотехнология-мен байланысты өнімдер</w:t>
            </w:r>
            <w:r>
              <w:br/>
            </w:r>
            <w:r>
              <w:rPr>
                <w:rFonts w:ascii="Times New Roman"/>
                <w:b/>
                <w:i w:val="false"/>
                <w:color w:val="000000"/>
                <w:sz w:val="20"/>
              </w:rPr>
              <w:t>
продукция, связанная с нанотехнологиями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нанотехнология-мен байланысты өнімдер</w:t>
            </w:r>
            <w:r>
              <w:br/>
            </w:r>
            <w:r>
              <w:rPr>
                <w:rFonts w:ascii="Times New Roman"/>
                <w:b/>
                <w:i w:val="false"/>
                <w:color w:val="000000"/>
                <w:sz w:val="20"/>
              </w:rPr>
              <w:t>
продукция, связанная с нанотехнологиями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2"/>
          <w:p>
            <w:pPr>
              <w:spacing w:after="20"/>
              <w:ind w:left="20"/>
              <w:jc w:val="both"/>
            </w:pPr>
            <w:r>
              <w:rPr>
                <w:rFonts w:ascii="Times New Roman"/>
                <w:b w:val="false"/>
                <w:i w:val="false"/>
                <w:color w:val="000000"/>
                <w:sz w:val="20"/>
              </w:rPr>
              <w:t>
А</w:t>
            </w:r>
          </w:p>
          <w:bookmarkEnd w:id="82"/>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3"/>
          <w:p>
            <w:pPr>
              <w:spacing w:after="20"/>
              <w:ind w:left="20"/>
              <w:jc w:val="both"/>
            </w:pPr>
            <w:r>
              <w:rPr>
                <w:rFonts w:ascii="Times New Roman"/>
                <w:b w:val="false"/>
                <w:i w:val="false"/>
                <w:color w:val="000000"/>
                <w:sz w:val="20"/>
              </w:rPr>
              <w:t>
1</w:t>
            </w:r>
          </w:p>
          <w:bookmarkEnd w:id="83"/>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4"/>
          <w:p>
            <w:pPr>
              <w:spacing w:after="20"/>
              <w:ind w:left="20"/>
              <w:jc w:val="both"/>
            </w:pPr>
            <w:r>
              <w:rPr>
                <w:rFonts w:ascii="Times New Roman"/>
                <w:b w:val="false"/>
                <w:i w:val="false"/>
                <w:color w:val="000000"/>
                <w:sz w:val="20"/>
              </w:rPr>
              <w:t>
1.1</w:t>
            </w:r>
          </w:p>
          <w:bookmarkEnd w:id="84"/>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Сіздің тауар (көрсетілетін қызмет) нарығыңыз үшін жаңа болып табылатын жаңа немесе едәуір жетілдірілген тауарлар (көрсетілген қызметтер)</w:t>
            </w:r>
            <w:r>
              <w:br/>
            </w:r>
            <w:r>
              <w:rPr>
                <w:rFonts w:ascii="Times New Roman"/>
                <w:b w:val="false"/>
                <w:i w:val="false"/>
                <w:color w:val="000000"/>
                <w:sz w:val="20"/>
              </w:rPr>
              <w:t>
новые или значительно усовершенствованные</w:t>
            </w:r>
            <w:r>
              <w:br/>
            </w:r>
            <w:r>
              <w:rPr>
                <w:rFonts w:ascii="Times New Roman"/>
                <w:b w:val="false"/>
                <w:i w:val="false"/>
                <w:color w:val="000000"/>
                <w:sz w:val="20"/>
              </w:rPr>
              <w:t>
товары (услуги), которые являются новыми для Вашего рынка товаров (услуг)</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5"/>
          <w:p>
            <w:pPr>
              <w:spacing w:after="20"/>
              <w:ind w:left="20"/>
              <w:jc w:val="both"/>
            </w:pPr>
            <w:r>
              <w:rPr>
                <w:rFonts w:ascii="Times New Roman"/>
                <w:b w:val="false"/>
                <w:i w:val="false"/>
                <w:color w:val="000000"/>
                <w:sz w:val="20"/>
              </w:rPr>
              <w:t>
1.2</w:t>
            </w:r>
          </w:p>
          <w:bookmarkEnd w:id="85"/>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Сіздің ұйымыңыз үшін жаңа болып табылатын жаңа немесе едәуір жетілдірілген тауарлар (көрсетілген</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новые или значительно усовершенствованные товары (услуги), которые являются новыми для Вашей организации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2"/>
        <w:gridCol w:w="2154"/>
        <w:gridCol w:w="2361"/>
        <w:gridCol w:w="3"/>
        <w:gridCol w:w="2155"/>
        <w:gridCol w:w="21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6"/>
          <w:p>
            <w:pPr>
              <w:spacing w:after="20"/>
              <w:ind w:left="20"/>
              <w:jc w:val="both"/>
            </w:pPr>
            <w:r>
              <w:rPr>
                <w:rFonts w:ascii="Times New Roman"/>
                <w:b w:val="false"/>
                <w:i w:val="false"/>
                <w:color w:val="000000"/>
                <w:sz w:val="20"/>
              </w:rPr>
              <w:t>
3.6 Сіздің өніміңіз соңғы үш жылда инновациялық болып табылды</w:t>
            </w:r>
            <w:r>
              <w:br/>
            </w:r>
            <w:r>
              <w:rPr>
                <w:rFonts w:ascii="Times New Roman"/>
                <w:b w:val="false"/>
                <w:i w:val="false"/>
                <w:color w:val="000000"/>
                <w:sz w:val="20"/>
              </w:rPr>
              <w:t>
</w:t>
            </w:r>
            <w:r>
              <w:rPr>
                <w:rFonts w:ascii="Times New Roman"/>
                <w:b/>
                <w:i w:val="false"/>
                <w:color w:val="000000"/>
                <w:sz w:val="20"/>
              </w:rPr>
              <w:t>Ваша продукция является инновационной за последние три года</w:t>
            </w:r>
          </w:p>
          <w:bookmarkEnd w:id="86"/>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7"/>
          <w:p>
            <w:pPr>
              <w:spacing w:after="20"/>
              <w:ind w:left="20"/>
              <w:jc w:val="both"/>
            </w:pPr>
            <w:r>
              <w:rPr>
                <w:rFonts w:ascii="Times New Roman"/>
                <w:b w:val="false"/>
                <w:i w:val="false"/>
                <w:color w:val="000000"/>
                <w:sz w:val="20"/>
              </w:rPr>
              <w:t>
</w:t>
            </w:r>
            <w:r>
              <w:rPr>
                <w:rFonts w:ascii="Times New Roman"/>
                <w:b/>
                <w:i w:val="false"/>
                <w:color w:val="000000"/>
                <w:sz w:val="20"/>
              </w:rPr>
              <w:t xml:space="preserve">3.6.1 Сіздің ұйымда </w:t>
            </w:r>
            <w:r>
              <w:br/>
            </w:r>
            <w:r>
              <w:rPr>
                <w:rFonts w:ascii="Times New Roman"/>
                <w:b w:val="false"/>
                <w:i w:val="false"/>
                <w:color w:val="000000"/>
                <w:sz w:val="20"/>
              </w:rPr>
              <w:t xml:space="preserve">
В Вашей организации </w:t>
            </w:r>
          </w:p>
          <w:bookmarkEnd w:id="87"/>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8"/>
          <w:p>
            <w:pPr>
              <w:spacing w:after="20"/>
              <w:ind w:left="20"/>
              <w:jc w:val="both"/>
            </w:pPr>
            <w:r>
              <w:rPr>
                <w:rFonts w:ascii="Times New Roman"/>
                <w:b w:val="false"/>
                <w:i w:val="false"/>
                <w:color w:val="000000"/>
                <w:sz w:val="20"/>
              </w:rPr>
              <w:t>
</w:t>
            </w:r>
            <w:r>
              <w:rPr>
                <w:rFonts w:ascii="Times New Roman"/>
                <w:b/>
                <w:i w:val="false"/>
                <w:color w:val="000000"/>
                <w:sz w:val="20"/>
              </w:rPr>
              <w:t>3.6.</w:t>
            </w:r>
            <w:r>
              <w:rPr>
                <w:rFonts w:ascii="Times New Roman"/>
                <w:b/>
                <w:i w:val="false"/>
                <w:color w:val="000000"/>
                <w:sz w:val="20"/>
              </w:rPr>
              <w:t>2 Қазақстанда</w:t>
            </w:r>
            <w:r>
              <w:br/>
            </w:r>
            <w:r>
              <w:rPr>
                <w:rFonts w:ascii="Times New Roman"/>
                <w:b w:val="false"/>
                <w:i w:val="false"/>
                <w:color w:val="000000"/>
                <w:sz w:val="20"/>
              </w:rPr>
              <w:t>
В Казахстане</w:t>
            </w:r>
          </w:p>
          <w:bookmarkEnd w:id="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9"/>
          <w:p>
            <w:pPr>
              <w:spacing w:after="20"/>
              <w:ind w:left="20"/>
              <w:jc w:val="both"/>
            </w:pPr>
            <w:r>
              <w:rPr>
                <w:rFonts w:ascii="Times New Roman"/>
                <w:b w:val="false"/>
                <w:i w:val="false"/>
                <w:color w:val="000000"/>
                <w:sz w:val="20"/>
              </w:rPr>
              <w:t>
</w:t>
            </w:r>
            <w:r>
              <w:rPr>
                <w:rFonts w:ascii="Times New Roman"/>
                <w:b/>
                <w:i w:val="false"/>
                <w:color w:val="000000"/>
                <w:sz w:val="20"/>
              </w:rPr>
              <w:t>3.6.</w:t>
            </w:r>
            <w:r>
              <w:rPr>
                <w:rFonts w:ascii="Times New Roman"/>
                <w:b/>
                <w:i w:val="false"/>
                <w:color w:val="000000"/>
                <w:sz w:val="20"/>
              </w:rPr>
              <w:t>3 ТМД елдерінде</w:t>
            </w:r>
            <w:r>
              <w:rPr>
                <w:rFonts w:ascii="Times New Roman"/>
                <w:b w:val="false"/>
                <w:i w:val="false"/>
                <w:color w:val="000000"/>
                <w:sz w:val="20"/>
              </w:rPr>
              <w:t xml:space="preserve"> </w:t>
            </w:r>
            <w:r>
              <w:br/>
            </w:r>
            <w:r>
              <w:rPr>
                <w:rFonts w:ascii="Times New Roman"/>
                <w:b w:val="false"/>
                <w:i w:val="false"/>
                <w:color w:val="000000"/>
                <w:sz w:val="20"/>
              </w:rPr>
              <w:t xml:space="preserve">
В странах СНГ </w:t>
            </w:r>
          </w:p>
          <w:bookmarkEnd w:id="89"/>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0"/>
          <w:p>
            <w:pPr>
              <w:spacing w:after="20"/>
              <w:ind w:left="20"/>
              <w:jc w:val="both"/>
            </w:pPr>
            <w:r>
              <w:rPr>
                <w:rFonts w:ascii="Times New Roman"/>
                <w:b w:val="false"/>
                <w:i w:val="false"/>
                <w:color w:val="000000"/>
                <w:sz w:val="20"/>
              </w:rPr>
              <w:t>
</w:t>
            </w:r>
            <w:r>
              <w:rPr>
                <w:rFonts w:ascii="Times New Roman"/>
                <w:b/>
                <w:i w:val="false"/>
                <w:color w:val="000000"/>
                <w:sz w:val="20"/>
              </w:rPr>
              <w:t>3.6.</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Әлемде</w:t>
            </w:r>
            <w:r>
              <w:br/>
            </w:r>
            <w:r>
              <w:rPr>
                <w:rFonts w:ascii="Times New Roman"/>
                <w:b w:val="false"/>
                <w:i w:val="false"/>
                <w:color w:val="000000"/>
                <w:sz w:val="20"/>
              </w:rPr>
              <w:t>
В мире</w:t>
            </w:r>
          </w:p>
          <w:bookmarkEnd w:id="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1"/>
          <w:p>
            <w:pPr>
              <w:spacing w:after="20"/>
              <w:ind w:left="20"/>
              <w:jc w:val="both"/>
            </w:pPr>
            <w:r>
              <w:rPr>
                <w:rFonts w:ascii="Times New Roman"/>
                <w:b w:val="false"/>
                <w:i w:val="false"/>
                <w:color w:val="000000"/>
                <w:sz w:val="20"/>
              </w:rPr>
              <w:t>
</w:t>
            </w:r>
            <w:r>
              <w:rPr>
                <w:rFonts w:ascii="Times New Roman"/>
                <w:b/>
                <w:i w:val="false"/>
                <w:color w:val="000000"/>
                <w:sz w:val="20"/>
              </w:rPr>
              <w:t>3.6.3.1 одан ЕАЭО елдерінде</w:t>
            </w:r>
            <w:r>
              <w:br/>
            </w:r>
            <w:r>
              <w:rPr>
                <w:rFonts w:ascii="Times New Roman"/>
                <w:b w:val="false"/>
                <w:i w:val="false"/>
                <w:color w:val="000000"/>
                <w:sz w:val="20"/>
              </w:rPr>
              <w:t>
из них в странах ЕАЭС</w:t>
            </w:r>
          </w:p>
          <w:bookmarkEnd w:id="91"/>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2"/>
          <w:p>
            <w:pPr>
              <w:spacing w:after="20"/>
              <w:ind w:left="20"/>
              <w:jc w:val="both"/>
            </w:pPr>
            <w:r>
              <w:rPr>
                <w:rFonts w:ascii="Times New Roman"/>
                <w:b w:val="false"/>
                <w:i w:val="false"/>
                <w:color w:val="000000"/>
                <w:sz w:val="20"/>
              </w:rPr>
              <w:t>
</w:t>
            </w:r>
            <w:r>
              <w:rPr>
                <w:rFonts w:ascii="Times New Roman"/>
                <w:b/>
                <w:i w:val="false"/>
                <w:color w:val="000000"/>
                <w:sz w:val="20"/>
              </w:rPr>
              <w:t>4. Процестік инновация</w:t>
            </w:r>
            <w:r>
              <w:br/>
            </w:r>
            <w:r>
              <w:rPr>
                <w:rFonts w:ascii="Times New Roman"/>
                <w:b w:val="false"/>
                <w:i w:val="false"/>
                <w:color w:val="000000"/>
                <w:sz w:val="20"/>
              </w:rPr>
              <w:t>
Процессная инновация</w:t>
            </w:r>
          </w:p>
          <w:bookmarkEnd w:id="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3"/>
          <w:p>
            <w:pPr>
              <w:spacing w:after="20"/>
              <w:ind w:left="20"/>
              <w:jc w:val="both"/>
            </w:pPr>
            <w:r>
              <w:rPr>
                <w:rFonts w:ascii="Times New Roman"/>
                <w:b w:val="false"/>
                <w:i w:val="false"/>
                <w:color w:val="000000"/>
                <w:sz w:val="20"/>
              </w:rPr>
              <w:t>
</w:t>
            </w:r>
            <w:r>
              <w:rPr>
                <w:rFonts w:ascii="Times New Roman"/>
                <w:b/>
                <w:i w:val="false"/>
                <w:color w:val="000000"/>
                <w:sz w:val="20"/>
              </w:rPr>
              <w:t>4.1 Сіз соңғы үш жылда жаңа немесе едәуір жетілдірілген процестік инновацияны енгіздіңіз бе?</w:t>
            </w:r>
            <w:r>
              <w:br/>
            </w:r>
            <w:r>
              <w:rPr>
                <w:rFonts w:ascii="Times New Roman"/>
                <w:b w:val="false"/>
                <w:i w:val="false"/>
                <w:color w:val="000000"/>
                <w:sz w:val="20"/>
              </w:rPr>
              <w:t>
Внедряли ли Вы за последние три года новую или значительно усовершенствованную процессную инновацию</w:t>
            </w:r>
          </w:p>
          <w:bookmarkEnd w:id="93"/>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4"/>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bookmarkEnd w:id="94"/>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5"/>
          <w:p>
            <w:pPr>
              <w:spacing w:after="20"/>
              <w:ind w:left="20"/>
              <w:jc w:val="both"/>
            </w:pPr>
            <w:r>
              <w:rPr>
                <w:rFonts w:ascii="Times New Roman"/>
                <w:b w:val="false"/>
                <w:i w:val="false"/>
                <w:color w:val="000000"/>
                <w:sz w:val="20"/>
              </w:rPr>
              <w:t>
</w:t>
            </w:r>
            <w:r>
              <w:rPr>
                <w:rFonts w:ascii="Times New Roman"/>
                <w:b/>
                <w:i w:val="false"/>
                <w:color w:val="000000"/>
                <w:sz w:val="20"/>
              </w:rPr>
              <w:t>Жоқ</w:t>
            </w:r>
            <w:r>
              <w:br/>
            </w:r>
            <w:r>
              <w:rPr>
                <w:rFonts w:ascii="Times New Roman"/>
                <w:b w:val="false"/>
                <w:i w:val="false"/>
                <w:color w:val="000000"/>
                <w:sz w:val="20"/>
              </w:rPr>
              <w:t>
Нет</w:t>
            </w:r>
          </w:p>
          <w:bookmarkEnd w:id="9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6"/>
          <w:p>
            <w:pPr>
              <w:spacing w:after="20"/>
              <w:ind w:left="20"/>
              <w:jc w:val="both"/>
            </w:pPr>
            <w:r>
              <w:rPr>
                <w:rFonts w:ascii="Times New Roman"/>
                <w:b w:val="false"/>
                <w:i w:val="false"/>
                <w:color w:val="000000"/>
                <w:sz w:val="20"/>
              </w:rPr>
              <w:t>
</w:t>
            </w:r>
            <w:r>
              <w:rPr>
                <w:rFonts w:ascii="Times New Roman"/>
                <w:b/>
                <w:i w:val="false"/>
                <w:color w:val="000000"/>
                <w:sz w:val="20"/>
              </w:rPr>
              <w:t>4.1.1 Тауарларды (көрсетілетін қызметтерді) өндіру әдісін</w:t>
            </w:r>
            <w:r>
              <w:br/>
            </w:r>
            <w:r>
              <w:rPr>
                <w:rFonts w:ascii="Times New Roman"/>
                <w:b w:val="false"/>
                <w:i w:val="false"/>
                <w:color w:val="000000"/>
                <w:sz w:val="20"/>
              </w:rPr>
              <w:t>
 Метод производства товаров (услуг)</w:t>
            </w:r>
          </w:p>
          <w:bookmarkEnd w:id="96"/>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7"/>
          <w:p>
            <w:pPr>
              <w:spacing w:after="20"/>
              <w:ind w:left="20"/>
              <w:jc w:val="both"/>
            </w:pPr>
            <w:r>
              <w:rPr>
                <w:rFonts w:ascii="Times New Roman"/>
                <w:b w:val="false"/>
                <w:i w:val="false"/>
                <w:color w:val="000000"/>
                <w:sz w:val="20"/>
              </w:rPr>
              <w:t>
</w:t>
            </w:r>
            <w:r>
              <w:rPr>
                <w:rFonts w:ascii="Times New Roman"/>
                <w:b/>
                <w:i w:val="false"/>
                <w:color w:val="000000"/>
                <w:sz w:val="20"/>
              </w:rPr>
              <w:t xml:space="preserve">4.1.2 Логистиканы, тауарларды (көрсетілетін қызметтерді) тарату немесе </w:t>
            </w:r>
            <w:r>
              <w:rPr>
                <w:rFonts w:ascii="Times New Roman"/>
                <w:b/>
                <w:i w:val="false"/>
                <w:color w:val="000000"/>
                <w:sz w:val="20"/>
              </w:rPr>
              <w:t xml:space="preserve">жеткізу немесе өткізу әдісін </w:t>
            </w:r>
            <w:r>
              <w:br/>
            </w:r>
            <w:r>
              <w:rPr>
                <w:rFonts w:ascii="Times New Roman"/>
                <w:b w:val="false"/>
                <w:i w:val="false"/>
                <w:color w:val="000000"/>
                <w:sz w:val="20"/>
              </w:rPr>
              <w:t>
Логистику, доставку или методы реализации товаров (услуг)</w:t>
            </w:r>
          </w:p>
          <w:bookmarkEnd w:id="97"/>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8"/>
          <w:p>
            <w:pPr>
              <w:spacing w:after="20"/>
              <w:ind w:left="20"/>
              <w:jc w:val="both"/>
            </w:pPr>
            <w:r>
              <w:rPr>
                <w:rFonts w:ascii="Times New Roman"/>
                <w:b w:val="false"/>
                <w:i w:val="false"/>
                <w:color w:val="000000"/>
                <w:sz w:val="20"/>
              </w:rPr>
              <w:t>
</w:t>
            </w:r>
            <w:r>
              <w:rPr>
                <w:rFonts w:ascii="Times New Roman"/>
                <w:b/>
                <w:i w:val="false"/>
                <w:color w:val="000000"/>
                <w:sz w:val="20"/>
              </w:rPr>
              <w:t xml:space="preserve">4.1.3 Техникалық тәсілдер, жабдықтауда, бухгалерлік есепте, бағдарламалық </w:t>
            </w:r>
            <w:r>
              <w:rPr>
                <w:rFonts w:ascii="Times New Roman"/>
                <w:b/>
                <w:i w:val="false"/>
                <w:color w:val="000000"/>
                <w:sz w:val="20"/>
              </w:rPr>
              <w:t xml:space="preserve"> қамтамасыз ету және басқалар сияқты қызметті жасау және ұсыну тәсілдерін</w:t>
            </w:r>
            <w:r>
              <w:br/>
            </w:r>
            <w:r>
              <w:rPr>
                <w:rFonts w:ascii="Times New Roman"/>
                <w:b w:val="false"/>
                <w:i w:val="false"/>
                <w:color w:val="000000"/>
                <w:sz w:val="20"/>
              </w:rPr>
              <w:t>
</w:t>
            </w:r>
            <w:r>
              <w:rPr>
                <w:rFonts w:ascii="Times New Roman"/>
                <w:b w:val="false"/>
                <w:i w:val="false"/>
                <w:color w:val="000000"/>
                <w:sz w:val="20"/>
              </w:rPr>
              <w:t xml:space="preserve"> Метод создания и предоставления услуг, таких как технические приемы, программное обеспечение в снабжении, бухгалтерском учете и другие</w:t>
            </w:r>
          </w:p>
          <w:bookmarkEnd w:id="98"/>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9"/>
          <w:p>
            <w:pPr>
              <w:spacing w:after="20"/>
              <w:ind w:left="20"/>
              <w:jc w:val="both"/>
            </w:pPr>
            <w:r>
              <w:rPr>
                <w:rFonts w:ascii="Times New Roman"/>
                <w:b w:val="false"/>
                <w:i w:val="false"/>
                <w:color w:val="000000"/>
                <w:sz w:val="20"/>
              </w:rPr>
              <w:t>
</w:t>
            </w:r>
            <w:r>
              <w:rPr>
                <w:rFonts w:ascii="Times New Roman"/>
                <w:b/>
                <w:i w:val="false"/>
                <w:color w:val="000000"/>
                <w:sz w:val="20"/>
              </w:rPr>
              <w:t xml:space="preserve">4.1.4 Басқа әдістер </w:t>
            </w:r>
            <w:r>
              <w:br/>
            </w:r>
            <w:r>
              <w:rPr>
                <w:rFonts w:ascii="Times New Roman"/>
                <w:b w:val="false"/>
                <w:i w:val="false"/>
                <w:color w:val="000000"/>
                <w:sz w:val="20"/>
              </w:rPr>
              <w:t xml:space="preserve">
Другие методы </w:t>
            </w:r>
          </w:p>
          <w:bookmarkEnd w:id="99"/>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0"/>
          <w:p>
            <w:pPr>
              <w:spacing w:after="20"/>
              <w:ind w:left="20"/>
              <w:jc w:val="both"/>
            </w:pPr>
            <w:r>
              <w:rPr>
                <w:rFonts w:ascii="Times New Roman"/>
                <w:b w:val="false"/>
                <w:i w:val="false"/>
                <w:color w:val="000000"/>
                <w:sz w:val="20"/>
              </w:rPr>
              <w:t>
</w:t>
            </w:r>
            <w:r>
              <w:rPr>
                <w:rFonts w:ascii="Times New Roman"/>
                <w:b/>
                <w:i w:val="false"/>
                <w:color w:val="000000"/>
                <w:sz w:val="20"/>
              </w:rPr>
              <w:t>4.2 Процестік инновацияны кім әзірлеген?</w:t>
            </w:r>
            <w:r>
              <w:br/>
            </w:r>
            <w:r>
              <w:rPr>
                <w:rFonts w:ascii="Times New Roman"/>
                <w:b w:val="false"/>
                <w:i w:val="false"/>
                <w:color w:val="000000"/>
                <w:sz w:val="20"/>
              </w:rPr>
              <w:t>
Кем разработана процессная инновация?</w:t>
            </w:r>
          </w:p>
          <w:bookmarkEnd w:id="10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1"/>
          <w:p>
            <w:pPr>
              <w:spacing w:after="20"/>
              <w:ind w:left="20"/>
              <w:jc w:val="both"/>
            </w:pPr>
            <w:r>
              <w:rPr>
                <w:rFonts w:ascii="Times New Roman"/>
                <w:b w:val="false"/>
                <w:i w:val="false"/>
                <w:color w:val="000000"/>
                <w:sz w:val="20"/>
              </w:rPr>
              <w:t>
</w:t>
            </w:r>
            <w:r>
              <w:rPr>
                <w:rFonts w:ascii="Times New Roman"/>
                <w:b/>
                <w:i w:val="false"/>
                <w:color w:val="000000"/>
                <w:sz w:val="20"/>
              </w:rPr>
              <w:t xml:space="preserve">4.2.1 </w:t>
            </w:r>
            <w:r>
              <w:rPr>
                <w:rFonts w:ascii="Times New Roman"/>
                <w:b/>
                <w:i w:val="false"/>
                <w:color w:val="000000"/>
                <w:sz w:val="20"/>
              </w:rPr>
              <w:t xml:space="preserve">Ұйымның өзі </w:t>
            </w:r>
            <w:r>
              <w:br/>
            </w:r>
            <w:r>
              <w:rPr>
                <w:rFonts w:ascii="Times New Roman"/>
                <w:b w:val="false"/>
                <w:i w:val="false"/>
                <w:color w:val="000000"/>
                <w:sz w:val="20"/>
              </w:rPr>
              <w:t>
Самой организацией</w:t>
            </w:r>
          </w:p>
          <w:bookmarkEnd w:id="101"/>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2"/>
          <w:p>
            <w:pPr>
              <w:spacing w:after="20"/>
              <w:ind w:left="20"/>
              <w:jc w:val="both"/>
            </w:pPr>
            <w:r>
              <w:rPr>
                <w:rFonts w:ascii="Times New Roman"/>
                <w:b w:val="false"/>
                <w:i w:val="false"/>
                <w:color w:val="000000"/>
                <w:sz w:val="20"/>
              </w:rPr>
              <w:t>
</w:t>
            </w:r>
            <w:r>
              <w:rPr>
                <w:rFonts w:ascii="Times New Roman"/>
                <w:b/>
                <w:i w:val="false"/>
                <w:color w:val="000000"/>
                <w:sz w:val="20"/>
              </w:rPr>
              <w:t xml:space="preserve">4.2.2 </w:t>
            </w:r>
            <w:r>
              <w:rPr>
                <w:rFonts w:ascii="Times New Roman"/>
                <w:b/>
                <w:i w:val="false"/>
                <w:color w:val="000000"/>
                <w:sz w:val="20"/>
              </w:rPr>
              <w:t>Басқа ұйымдармен немесе мекемелермен бірлесіп</w:t>
            </w:r>
            <w:r>
              <w:br/>
            </w:r>
            <w:r>
              <w:rPr>
                <w:rFonts w:ascii="Times New Roman"/>
                <w:b w:val="false"/>
                <w:i w:val="false"/>
                <w:color w:val="000000"/>
                <w:sz w:val="20"/>
              </w:rPr>
              <w:t>
Совместно с другими организациями или учреждениями</w:t>
            </w:r>
          </w:p>
          <w:bookmarkEnd w:id="102"/>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3"/>
          <w:p>
            <w:pPr>
              <w:spacing w:after="20"/>
              <w:ind w:left="20"/>
              <w:jc w:val="both"/>
            </w:pPr>
            <w:r>
              <w:rPr>
                <w:rFonts w:ascii="Times New Roman"/>
                <w:b w:val="false"/>
                <w:i w:val="false"/>
                <w:color w:val="000000"/>
                <w:sz w:val="20"/>
              </w:rPr>
              <w:t>
</w:t>
            </w:r>
            <w:r>
              <w:rPr>
                <w:rFonts w:ascii="Times New Roman"/>
                <w:b/>
                <w:i w:val="false"/>
                <w:color w:val="000000"/>
                <w:sz w:val="20"/>
              </w:rPr>
              <w:t>4.2.3 Басқа ұйымдармен немесе мекемелермен жаратылғанды жетілдіру</w:t>
            </w:r>
            <w:r>
              <w:br/>
            </w:r>
            <w:r>
              <w:rPr>
                <w:rFonts w:ascii="Times New Roman"/>
                <w:b w:val="false"/>
                <w:i w:val="false"/>
                <w:color w:val="000000"/>
                <w:sz w:val="20"/>
              </w:rPr>
              <w:t>
Усовершенствовано созданное другими организациями или учреждениями</w:t>
            </w:r>
          </w:p>
          <w:bookmarkEnd w:id="103"/>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4"/>
          <w:p>
            <w:pPr>
              <w:spacing w:after="20"/>
              <w:ind w:left="20"/>
              <w:jc w:val="both"/>
            </w:pPr>
            <w:r>
              <w:rPr>
                <w:rFonts w:ascii="Times New Roman"/>
                <w:b w:val="false"/>
                <w:i w:val="false"/>
                <w:color w:val="000000"/>
                <w:sz w:val="20"/>
              </w:rPr>
              <w:t>
</w:t>
            </w:r>
            <w:r>
              <w:rPr>
                <w:rFonts w:ascii="Times New Roman"/>
                <w:b/>
                <w:i w:val="false"/>
                <w:color w:val="000000"/>
                <w:sz w:val="20"/>
              </w:rPr>
              <w:t xml:space="preserve">4.2.4 </w:t>
            </w:r>
            <w:r>
              <w:rPr>
                <w:rFonts w:ascii="Times New Roman"/>
                <w:b/>
                <w:i w:val="false"/>
                <w:color w:val="000000"/>
                <w:sz w:val="20"/>
              </w:rPr>
              <w:t xml:space="preserve">Басқа ұйымдар немесе мекемелер </w:t>
            </w:r>
            <w:r>
              <w:br/>
            </w:r>
            <w:r>
              <w:rPr>
                <w:rFonts w:ascii="Times New Roman"/>
                <w:b w:val="false"/>
                <w:i w:val="false"/>
                <w:color w:val="000000"/>
                <w:sz w:val="20"/>
              </w:rPr>
              <w:t>
Другими организациями или учреждениями</w:t>
            </w:r>
          </w:p>
          <w:bookmarkEnd w:id="104"/>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5"/>
          <w:p>
            <w:pPr>
              <w:spacing w:after="20"/>
              <w:ind w:left="20"/>
              <w:jc w:val="both"/>
            </w:pPr>
            <w:r>
              <w:rPr>
                <w:rFonts w:ascii="Times New Roman"/>
                <w:b w:val="false"/>
                <w:i w:val="false"/>
                <w:color w:val="000000"/>
                <w:sz w:val="20"/>
              </w:rPr>
              <w:t>
</w:t>
            </w:r>
            <w:r>
              <w:rPr>
                <w:rFonts w:ascii="Times New Roman"/>
                <w:b/>
                <w:i w:val="false"/>
                <w:color w:val="000000"/>
                <w:sz w:val="20"/>
              </w:rPr>
              <w:t>5. Өнімдік және процестік инновациялар</w:t>
            </w:r>
            <w:r>
              <w:rPr>
                <w:rFonts w:ascii="Times New Roman"/>
                <w:b/>
                <w:i w:val="false"/>
                <w:color w:val="000000"/>
                <w:sz w:val="20"/>
              </w:rPr>
              <w:t xml:space="preserve"> үшін ағымдағы немесе ескерусіз қалған инновациялық қызметтер</w:t>
            </w:r>
            <w:r>
              <w:br/>
            </w:r>
            <w:r>
              <w:rPr>
                <w:rFonts w:ascii="Times New Roman"/>
                <w:b w:val="false"/>
                <w:i w:val="false"/>
                <w:color w:val="000000"/>
                <w:sz w:val="20"/>
              </w:rPr>
              <w:t>
Текущая или заброшенная инновационная деятельность для продуктовых и процессных инноваций</w:t>
            </w:r>
            <w:r>
              <w:br/>
            </w:r>
            <w:r>
              <w:rPr>
                <w:rFonts w:ascii="Times New Roman"/>
                <w:b w:val="false"/>
                <w:i w:val="false"/>
                <w:color w:val="000000"/>
                <w:sz w:val="20"/>
              </w:rPr>
              <w:t>
</w:t>
            </w:r>
            <w:r>
              <w:rPr>
                <w:rFonts w:ascii="Times New Roman"/>
                <w:b/>
                <w:i w:val="false"/>
                <w:color w:val="000000"/>
                <w:sz w:val="20"/>
              </w:rPr>
              <w:t>5.1 Өнімдік және процестік инновацияларды әзірлеуге байланысты іс-шаралар болды ма?</w:t>
            </w:r>
            <w:r>
              <w:br/>
            </w:r>
            <w:r>
              <w:rPr>
                <w:rFonts w:ascii="Times New Roman"/>
                <w:b w:val="false"/>
                <w:i w:val="false"/>
                <w:color w:val="000000"/>
                <w:sz w:val="20"/>
              </w:rPr>
              <w:t>
Мероприятия связанные с разработкой продуктовой и процессной инновацией были?</w:t>
            </w:r>
          </w:p>
          <w:bookmarkEnd w:id="1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r>
              <w:br/>
            </w: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6"/>
          <w:p>
            <w:pPr>
              <w:spacing w:after="20"/>
              <w:ind w:left="20"/>
              <w:jc w:val="both"/>
            </w:pPr>
            <w:r>
              <w:rPr>
                <w:rFonts w:ascii="Times New Roman"/>
                <w:b w:val="false"/>
                <w:i w:val="false"/>
                <w:color w:val="000000"/>
                <w:sz w:val="20"/>
              </w:rPr>
              <w:t>
</w:t>
            </w:r>
            <w:r>
              <w:rPr>
                <w:rFonts w:ascii="Times New Roman"/>
                <w:b/>
                <w:i w:val="false"/>
                <w:color w:val="000000"/>
                <w:sz w:val="20"/>
              </w:rPr>
              <w:t xml:space="preserve">5.1.1 </w:t>
            </w:r>
            <w:r>
              <w:rPr>
                <w:rFonts w:ascii="Times New Roman"/>
                <w:b/>
                <w:i w:val="false"/>
                <w:color w:val="000000"/>
                <w:sz w:val="20"/>
              </w:rPr>
              <w:t>Ескерусіз қалды немесе тоқтатылды</w:t>
            </w:r>
            <w:r>
              <w:br/>
            </w:r>
            <w:r>
              <w:rPr>
                <w:rFonts w:ascii="Times New Roman"/>
                <w:b w:val="false"/>
                <w:i w:val="false"/>
                <w:color w:val="000000"/>
                <w:sz w:val="20"/>
              </w:rPr>
              <w:t>
Заброшены или приостановлены</w:t>
            </w:r>
          </w:p>
          <w:bookmarkEnd w:id="106"/>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7"/>
          <w:p>
            <w:pPr>
              <w:spacing w:after="20"/>
              <w:ind w:left="20"/>
              <w:jc w:val="both"/>
            </w:pPr>
            <w:r>
              <w:rPr>
                <w:rFonts w:ascii="Times New Roman"/>
                <w:b w:val="false"/>
                <w:i w:val="false"/>
                <w:color w:val="000000"/>
                <w:sz w:val="20"/>
              </w:rPr>
              <w:t>
</w:t>
            </w:r>
            <w:r>
              <w:rPr>
                <w:rFonts w:ascii="Times New Roman"/>
                <w:b/>
                <w:i w:val="false"/>
                <w:color w:val="000000"/>
                <w:sz w:val="20"/>
              </w:rPr>
              <w:t xml:space="preserve">5.1.2 </w:t>
            </w:r>
            <w:r>
              <w:rPr>
                <w:rFonts w:ascii="Times New Roman"/>
                <w:b/>
                <w:i w:val="false"/>
                <w:color w:val="000000"/>
                <w:sz w:val="20"/>
              </w:rPr>
              <w:t>Есепті жылдың соңына аяқталмады</w:t>
            </w:r>
            <w:r>
              <w:br/>
            </w:r>
            <w:r>
              <w:rPr>
                <w:rFonts w:ascii="Times New Roman"/>
                <w:b w:val="false"/>
                <w:i w:val="false"/>
                <w:color w:val="000000"/>
                <w:sz w:val="20"/>
              </w:rPr>
              <w:t>
Не завершены к концу отчетного года</w:t>
            </w:r>
          </w:p>
          <w:bookmarkEnd w:id="107"/>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8"/>
          <w:p>
            <w:pPr>
              <w:spacing w:after="20"/>
              <w:ind w:left="20"/>
              <w:jc w:val="both"/>
            </w:pPr>
            <w:r>
              <w:rPr>
                <w:rFonts w:ascii="Times New Roman"/>
                <w:b w:val="false"/>
                <w:i w:val="false"/>
                <w:color w:val="000000"/>
                <w:sz w:val="20"/>
              </w:rPr>
              <w:t>
</w:t>
            </w:r>
            <w:r>
              <w:rPr>
                <w:rFonts w:ascii="Times New Roman"/>
                <w:b/>
                <w:i w:val="false"/>
                <w:color w:val="000000"/>
                <w:sz w:val="20"/>
              </w:rPr>
              <w:t xml:space="preserve">6. Үш жылдағы инновациялық қызмет және есепті жылғы өнімдік және процестік инновацияларға шығыстар </w:t>
            </w:r>
            <w:r>
              <w:br/>
            </w:r>
            <w:r>
              <w:rPr>
                <w:rFonts w:ascii="Times New Roman"/>
                <w:b w:val="false"/>
                <w:i w:val="false"/>
                <w:color w:val="000000"/>
                <w:sz w:val="20"/>
              </w:rPr>
              <w:t>
Инновационная деятельность за три года и расходы на продуктовые и процессные инновации в отчетном году</w:t>
            </w:r>
          </w:p>
          <w:bookmarkEnd w:id="10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9"/>
          <w:p>
            <w:pPr>
              <w:spacing w:after="20"/>
              <w:ind w:left="20"/>
              <w:jc w:val="both"/>
            </w:pPr>
            <w:r>
              <w:rPr>
                <w:rFonts w:ascii="Times New Roman"/>
                <w:b w:val="false"/>
                <w:i w:val="false"/>
                <w:color w:val="000000"/>
                <w:sz w:val="20"/>
              </w:rPr>
              <w:t>
</w:t>
            </w:r>
            <w:r>
              <w:rPr>
                <w:rFonts w:ascii="Times New Roman"/>
                <w:b/>
                <w:i w:val="false"/>
                <w:color w:val="000000"/>
                <w:sz w:val="20"/>
              </w:rPr>
              <w:t>6.1 Соңғы үш жыл ішінде Сіздің ұйымыңыз өнімдік және процестік инновацияларды жасау үшін  келесі қызметті жүзеге асырды</w:t>
            </w:r>
            <w:r>
              <w:rPr>
                <w:rFonts w:ascii="Times New Roman"/>
                <w:b/>
                <w:i w:val="false"/>
                <w:color w:val="000000"/>
                <w:sz w:val="20"/>
              </w:rPr>
              <w:t>:</w:t>
            </w:r>
            <w:r>
              <w:br/>
            </w:r>
            <w:r>
              <w:rPr>
                <w:rFonts w:ascii="Times New Roman"/>
                <w:b w:val="false"/>
                <w:i w:val="false"/>
                <w:color w:val="000000"/>
                <w:sz w:val="20"/>
              </w:rPr>
              <w:t>
В течение последних трех лет Ваша организация осуществляла следующую деятельность по созданию продуктовых и процессных инноваций:</w:t>
            </w:r>
          </w:p>
          <w:bookmarkEnd w:id="10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0"/>
          <w:p>
            <w:pPr>
              <w:spacing w:after="20"/>
              <w:ind w:left="20"/>
              <w:jc w:val="both"/>
            </w:pPr>
            <w:r>
              <w:rPr>
                <w:rFonts w:ascii="Times New Roman"/>
                <w:b w:val="false"/>
                <w:i w:val="false"/>
                <w:color w:val="000000"/>
                <w:sz w:val="20"/>
              </w:rPr>
              <w:t>
</w:t>
            </w:r>
            <w:r>
              <w:rPr>
                <w:rFonts w:ascii="Times New Roman"/>
                <w:b/>
                <w:i w:val="false"/>
                <w:color w:val="000000"/>
                <w:sz w:val="20"/>
              </w:rPr>
              <w:t xml:space="preserve">6.1.1 </w:t>
            </w:r>
            <w:r>
              <w:rPr>
                <w:rFonts w:ascii="Times New Roman"/>
                <w:b/>
                <w:i w:val="false"/>
                <w:color w:val="000000"/>
                <w:sz w:val="20"/>
              </w:rPr>
              <w:t>Ішкі ҒЗТКЖ</w:t>
            </w:r>
            <w:r>
              <w:rPr>
                <w:rFonts w:ascii="Times New Roman"/>
                <w:b w:val="false"/>
                <w:i w:val="false"/>
                <w:color w:val="000000"/>
                <w:vertAlign w:val="superscript"/>
              </w:rPr>
              <w:t>4</w:t>
            </w:r>
            <w:r>
              <w:br/>
            </w:r>
            <w:r>
              <w:rPr>
                <w:rFonts w:ascii="Times New Roman"/>
                <w:b w:val="false"/>
                <w:i w:val="false"/>
                <w:color w:val="000000"/>
                <w:sz w:val="20"/>
              </w:rPr>
              <w:t>
Внутренние НИОКР</w:t>
            </w:r>
            <w:r>
              <w:rPr>
                <w:rFonts w:ascii="Times New Roman"/>
                <w:b w:val="false"/>
                <w:i w:val="false"/>
                <w:color w:val="000000"/>
                <w:vertAlign w:val="superscript"/>
              </w:rPr>
              <w:t>4</w:t>
            </w:r>
          </w:p>
          <w:bookmarkEnd w:id="110"/>
        </w:tc>
      </w:tr>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1"/>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bookmarkEnd w:id="111"/>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2"/>
          <w:p>
            <w:pPr>
              <w:spacing w:after="20"/>
              <w:ind w:left="20"/>
              <w:jc w:val="both"/>
            </w:pPr>
            <w:r>
              <w:rPr>
                <w:rFonts w:ascii="Times New Roman"/>
                <w:b w:val="false"/>
                <w:i w:val="false"/>
                <w:color w:val="000000"/>
                <w:sz w:val="20"/>
              </w:rPr>
              <w:t>
</w:t>
            </w:r>
            <w:r>
              <w:rPr>
                <w:rFonts w:ascii="Times New Roman"/>
                <w:b/>
                <w:i w:val="false"/>
                <w:color w:val="000000"/>
                <w:sz w:val="20"/>
              </w:rPr>
              <w:t>Жоқ</w:t>
            </w:r>
            <w:r>
              <w:br/>
            </w:r>
            <w:r>
              <w:rPr>
                <w:rFonts w:ascii="Times New Roman"/>
                <w:b w:val="false"/>
                <w:i w:val="false"/>
                <w:color w:val="000000"/>
                <w:sz w:val="20"/>
              </w:rPr>
              <w:t>
Нет</w:t>
            </w:r>
          </w:p>
          <w:bookmarkEnd w:id="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61" w:id="11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3"/>
    <w:bookmarkStart w:name="z162" w:id="114"/>
    <w:p>
      <w:pPr>
        <w:spacing w:after="0"/>
        <w:ind w:left="0"/>
        <w:jc w:val="both"/>
      </w:pPr>
      <w:r>
        <w:rPr>
          <w:rFonts w:ascii="Times New Roman"/>
          <w:b w:val="false"/>
          <w:i w:val="false"/>
          <w:color w:val="000000"/>
          <w:sz w:val="28"/>
        </w:rPr>
        <w:t>
      Примечание:</w:t>
      </w:r>
    </w:p>
    <w:bookmarkEnd w:id="114"/>
    <w:bookmarkStart w:name="z163" w:id="1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i w:val="false"/>
          <w:color w:val="000000"/>
          <w:sz w:val="28"/>
        </w:rPr>
        <w:t>ҒЗТКЖ – мұнда және бұдан әрі ғылыми</w:t>
      </w:r>
      <w:r>
        <w:rPr>
          <w:rFonts w:ascii="Times New Roman"/>
          <w:b/>
          <w:i w:val="false"/>
          <w:color w:val="000000"/>
          <w:sz w:val="28"/>
        </w:rPr>
        <w:t>-</w:t>
      </w:r>
      <w:r>
        <w:rPr>
          <w:rFonts w:ascii="Times New Roman"/>
          <w:b/>
          <w:i w:val="false"/>
          <w:color w:val="000000"/>
          <w:sz w:val="28"/>
        </w:rPr>
        <w:t>зерттеу және тәжірибелік</w:t>
      </w:r>
      <w:r>
        <w:rPr>
          <w:rFonts w:ascii="Times New Roman"/>
          <w:b/>
          <w:i w:val="false"/>
          <w:color w:val="000000"/>
          <w:sz w:val="28"/>
        </w:rPr>
        <w:t>-</w:t>
      </w:r>
      <w:r>
        <w:rPr>
          <w:rFonts w:ascii="Times New Roman"/>
          <w:b/>
          <w:i w:val="false"/>
          <w:color w:val="000000"/>
          <w:sz w:val="28"/>
        </w:rPr>
        <w:t>конструкторлық жұмыстар</w:t>
      </w:r>
    </w:p>
    <w:bookmarkEnd w:id="115"/>
    <w:bookmarkStart w:name="z164" w:id="1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НИОКР – здесь и далее научно-исследовательские и опытно-конструкторские работы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2555"/>
        <w:gridCol w:w="3594"/>
        <w:gridCol w:w="2560"/>
      </w:tblGrid>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7"/>
          <w:p>
            <w:pPr>
              <w:spacing w:after="20"/>
              <w:ind w:left="20"/>
              <w:jc w:val="both"/>
            </w:pPr>
            <w:r>
              <w:rPr>
                <w:rFonts w:ascii="Times New Roman"/>
                <w:b w:val="false"/>
                <w:i w:val="false"/>
                <w:color w:val="000000"/>
                <w:sz w:val="20"/>
              </w:rPr>
              <w:t>
6.1.1.1 Үнемі</w:t>
            </w:r>
            <w:r>
              <w:br/>
            </w:r>
            <w:r>
              <w:rPr>
                <w:rFonts w:ascii="Times New Roman"/>
                <w:b w:val="false"/>
                <w:i w:val="false"/>
                <w:color w:val="000000"/>
                <w:sz w:val="20"/>
              </w:rPr>
              <w:t>
</w:t>
            </w:r>
            <w:r>
              <w:rPr>
                <w:rFonts w:ascii="Times New Roman"/>
                <w:b/>
                <w:i w:val="false"/>
                <w:color w:val="000000"/>
                <w:sz w:val="20"/>
              </w:rPr>
              <w:t>Постоянно</w:t>
            </w:r>
          </w:p>
          <w:bookmarkEnd w:id="117"/>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8"/>
          <w:p>
            <w:pPr>
              <w:spacing w:after="20"/>
              <w:ind w:left="20"/>
              <w:jc w:val="both"/>
            </w:pPr>
            <w:r>
              <w:rPr>
                <w:rFonts w:ascii="Times New Roman"/>
                <w:b w:val="false"/>
                <w:i w:val="false"/>
                <w:color w:val="000000"/>
                <w:sz w:val="20"/>
              </w:rPr>
              <w:t>
6.1.1.2 Кейде</w:t>
            </w:r>
            <w:r>
              <w:br/>
            </w:r>
            <w:r>
              <w:rPr>
                <w:rFonts w:ascii="Times New Roman"/>
                <w:b w:val="false"/>
                <w:i w:val="false"/>
                <w:color w:val="000000"/>
                <w:sz w:val="20"/>
              </w:rPr>
              <w:t>
</w:t>
            </w:r>
            <w:r>
              <w:rPr>
                <w:rFonts w:ascii="Times New Roman"/>
                <w:b/>
                <w:i w:val="false"/>
                <w:color w:val="000000"/>
                <w:sz w:val="20"/>
              </w:rPr>
              <w:t>Иногда</w:t>
            </w:r>
          </w:p>
          <w:bookmarkEnd w:id="118"/>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9"/>
          <w:p>
            <w:pPr>
              <w:spacing w:after="20"/>
              <w:ind w:left="20"/>
              <w:jc w:val="both"/>
            </w:pPr>
            <w:r>
              <w:rPr>
                <w:rFonts w:ascii="Times New Roman"/>
                <w:b w:val="false"/>
                <w:i w:val="false"/>
                <w:color w:val="000000"/>
                <w:sz w:val="20"/>
              </w:rPr>
              <w:t>
</w:t>
            </w:r>
            <w:r>
              <w:rPr>
                <w:rFonts w:ascii="Times New Roman"/>
                <w:b/>
                <w:i w:val="false"/>
                <w:color w:val="000000"/>
                <w:sz w:val="20"/>
              </w:rPr>
              <w:t>6.1.2 Сыртқы ҒЗТКЖ</w:t>
            </w:r>
            <w:r>
              <w:br/>
            </w:r>
            <w:r>
              <w:rPr>
                <w:rFonts w:ascii="Times New Roman"/>
                <w:b w:val="false"/>
                <w:i w:val="false"/>
                <w:color w:val="000000"/>
                <w:sz w:val="20"/>
              </w:rPr>
              <w:t>
Внешние НИОКР</w:t>
            </w:r>
          </w:p>
          <w:bookmarkEnd w:id="119"/>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0"/>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bookmarkEnd w:id="120"/>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1"/>
          <w:p>
            <w:pPr>
              <w:spacing w:after="20"/>
              <w:ind w:left="20"/>
              <w:jc w:val="both"/>
            </w:pPr>
            <w:r>
              <w:rPr>
                <w:rFonts w:ascii="Times New Roman"/>
                <w:b w:val="false"/>
                <w:i w:val="false"/>
                <w:color w:val="000000"/>
                <w:sz w:val="20"/>
              </w:rPr>
              <w:t>
</w:t>
            </w:r>
            <w:r>
              <w:rPr>
                <w:rFonts w:ascii="Times New Roman"/>
                <w:b/>
                <w:i w:val="false"/>
                <w:color w:val="000000"/>
                <w:sz w:val="20"/>
              </w:rPr>
              <w:t>Жоқ</w:t>
            </w:r>
            <w:r>
              <w:br/>
            </w:r>
            <w:r>
              <w:rPr>
                <w:rFonts w:ascii="Times New Roman"/>
                <w:b w:val="false"/>
                <w:i w:val="false"/>
                <w:color w:val="000000"/>
                <w:sz w:val="20"/>
              </w:rPr>
              <w:t>
Нет</w:t>
            </w:r>
          </w:p>
          <w:bookmarkEnd w:id="121"/>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2"/>
          <w:p>
            <w:pPr>
              <w:spacing w:after="20"/>
              <w:ind w:left="20"/>
              <w:jc w:val="both"/>
            </w:pPr>
            <w:r>
              <w:rPr>
                <w:rFonts w:ascii="Times New Roman"/>
                <w:b w:val="false"/>
                <w:i w:val="false"/>
                <w:color w:val="000000"/>
                <w:sz w:val="20"/>
              </w:rPr>
              <w:t>
</w:t>
            </w:r>
            <w:r>
              <w:rPr>
                <w:rFonts w:ascii="Times New Roman"/>
                <w:b/>
                <w:i w:val="false"/>
                <w:color w:val="000000"/>
                <w:sz w:val="20"/>
              </w:rPr>
              <w:t>6.1.3 Заманауи машиналарды, жабдықтарды, бағдарламалық қамтамасыз етуді және басқа да күрделі тауарларды сатып алу (ҒЗТКЖ үшін жұмсалған шығындардан басқа)</w:t>
            </w:r>
            <w:r>
              <w:br/>
            </w:r>
            <w:r>
              <w:rPr>
                <w:rFonts w:ascii="Times New Roman"/>
                <w:b w:val="false"/>
                <w:i w:val="false"/>
                <w:color w:val="000000"/>
                <w:sz w:val="20"/>
              </w:rPr>
              <w:t>
</w:t>
            </w:r>
            <w:r>
              <w:rPr>
                <w:rFonts w:ascii="Times New Roman"/>
                <w:b w:val="false"/>
                <w:i w:val="false"/>
                <w:color w:val="000000"/>
                <w:sz w:val="20"/>
              </w:rPr>
              <w:t>Приобретение современных машин, оборудования, программного обеспечения и других</w:t>
            </w:r>
            <w:r>
              <w:br/>
            </w:r>
            <w:r>
              <w:rPr>
                <w:rFonts w:ascii="Times New Roman"/>
                <w:b w:val="false"/>
                <w:i w:val="false"/>
                <w:color w:val="000000"/>
                <w:sz w:val="20"/>
              </w:rPr>
              <w:t>
капитальных товаров (за исключением затрат для НИОКР)</w:t>
            </w:r>
          </w:p>
          <w:bookmarkEnd w:id="122"/>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Иә </w:t>
            </w:r>
            <w:r>
              <w:br/>
            </w:r>
            <w:r>
              <w:rPr>
                <w:rFonts w:ascii="Times New Roman"/>
                <w:b/>
                <w:i w:val="false"/>
                <w:color w:val="000000"/>
                <w:sz w:val="20"/>
              </w:rPr>
              <w:t>
Да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r>
              <w:br/>
            </w:r>
            <w:r>
              <w:rPr>
                <w:rFonts w:ascii="Times New Roman"/>
                <w:b/>
                <w:i w:val="false"/>
                <w:color w:val="000000"/>
                <w:sz w:val="20"/>
              </w:rPr>
              <w:t>
Нет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3"/>
          <w:p>
            <w:pPr>
              <w:spacing w:after="20"/>
              <w:ind w:left="20"/>
              <w:jc w:val="both"/>
            </w:pPr>
            <w:r>
              <w:rPr>
                <w:rFonts w:ascii="Times New Roman"/>
                <w:b w:val="false"/>
                <w:i w:val="false"/>
                <w:color w:val="000000"/>
                <w:sz w:val="20"/>
              </w:rPr>
              <w:t>
</w:t>
            </w:r>
            <w:r>
              <w:rPr>
                <w:rFonts w:ascii="Times New Roman"/>
                <w:b/>
                <w:i w:val="false"/>
                <w:color w:val="000000"/>
                <w:sz w:val="20"/>
              </w:rPr>
              <w:t>6.1.4 Білімді сыртқы көздерден алу</w:t>
            </w:r>
            <w:r>
              <w:br/>
            </w:r>
            <w:r>
              <w:rPr>
                <w:rFonts w:ascii="Times New Roman"/>
                <w:b w:val="false"/>
                <w:i w:val="false"/>
                <w:color w:val="000000"/>
                <w:sz w:val="20"/>
              </w:rPr>
              <w:t>
Приобретение знаний из внешних источников</w:t>
            </w:r>
          </w:p>
          <w:bookmarkEnd w:id="123"/>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r>
              <w:br/>
            </w:r>
            <w:r>
              <w:rPr>
                <w:rFonts w:ascii="Times New Roman"/>
                <w:b/>
                <w:i w:val="false"/>
                <w:color w:val="000000"/>
                <w:sz w:val="20"/>
              </w:rPr>
              <w:t>
Да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r>
              <w:br/>
            </w:r>
            <w:r>
              <w:rPr>
                <w:rFonts w:ascii="Times New Roman"/>
                <w:b/>
                <w:i w:val="false"/>
                <w:color w:val="000000"/>
                <w:sz w:val="20"/>
              </w:rPr>
              <w:t>
Нет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4"/>
          <w:p>
            <w:pPr>
              <w:spacing w:after="20"/>
              <w:ind w:left="20"/>
              <w:jc w:val="both"/>
            </w:pPr>
            <w:r>
              <w:rPr>
                <w:rFonts w:ascii="Times New Roman"/>
                <w:b w:val="false"/>
                <w:i w:val="false"/>
                <w:color w:val="000000"/>
                <w:sz w:val="20"/>
              </w:rPr>
              <w:t>
</w:t>
            </w:r>
            <w:r>
              <w:rPr>
                <w:rFonts w:ascii="Times New Roman"/>
                <w:b/>
                <w:i w:val="false"/>
                <w:color w:val="000000"/>
                <w:sz w:val="20"/>
              </w:rPr>
              <w:t>6.1.5 Инновациялық қызметті жүзеге асыру үшін оқыту</w:t>
            </w:r>
            <w:r>
              <w:br/>
            </w:r>
            <w:r>
              <w:rPr>
                <w:rFonts w:ascii="Times New Roman"/>
                <w:b w:val="false"/>
                <w:i w:val="false"/>
                <w:color w:val="000000"/>
                <w:sz w:val="20"/>
              </w:rPr>
              <w:t>
Обучение для осуществления инновационной деятельности</w:t>
            </w:r>
          </w:p>
          <w:bookmarkEnd w:id="124"/>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r>
              <w:br/>
            </w:r>
            <w:r>
              <w:rPr>
                <w:rFonts w:ascii="Times New Roman"/>
                <w:b/>
                <w:i w:val="false"/>
                <w:color w:val="000000"/>
                <w:sz w:val="20"/>
              </w:rPr>
              <w:t>
Да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r>
              <w:br/>
            </w:r>
            <w:r>
              <w:rPr>
                <w:rFonts w:ascii="Times New Roman"/>
                <w:b/>
                <w:i w:val="false"/>
                <w:color w:val="000000"/>
                <w:sz w:val="20"/>
              </w:rPr>
              <w:t>
Нет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5"/>
          <w:p>
            <w:pPr>
              <w:spacing w:after="20"/>
              <w:ind w:left="20"/>
              <w:jc w:val="both"/>
            </w:pPr>
            <w:r>
              <w:rPr>
                <w:rFonts w:ascii="Times New Roman"/>
                <w:b w:val="false"/>
                <w:i w:val="false"/>
                <w:color w:val="000000"/>
                <w:sz w:val="20"/>
              </w:rPr>
              <w:t>
</w:t>
            </w:r>
            <w:r>
              <w:rPr>
                <w:rFonts w:ascii="Times New Roman"/>
                <w:b/>
                <w:i w:val="false"/>
                <w:color w:val="000000"/>
                <w:sz w:val="20"/>
              </w:rPr>
              <w:t>6.1.6 Инновацияны нарыққа енгізу және шығару</w:t>
            </w:r>
            <w:r>
              <w:br/>
            </w:r>
            <w:r>
              <w:rPr>
                <w:rFonts w:ascii="Times New Roman"/>
                <w:b w:val="false"/>
                <w:i w:val="false"/>
                <w:color w:val="000000"/>
                <w:sz w:val="20"/>
              </w:rPr>
              <w:t>
Внедрение и вывод инноваций на рынок</w:t>
            </w:r>
          </w:p>
          <w:bookmarkEnd w:id="125"/>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r>
              <w:br/>
            </w:r>
            <w:r>
              <w:rPr>
                <w:rFonts w:ascii="Times New Roman"/>
                <w:b/>
                <w:i w:val="false"/>
                <w:color w:val="000000"/>
                <w:sz w:val="20"/>
              </w:rPr>
              <w:t>
Да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r>
              <w:br/>
            </w:r>
            <w:r>
              <w:rPr>
                <w:rFonts w:ascii="Times New Roman"/>
                <w:b/>
                <w:i w:val="false"/>
                <w:color w:val="000000"/>
                <w:sz w:val="20"/>
              </w:rPr>
              <w:t>
Нет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6"/>
          <w:p>
            <w:pPr>
              <w:spacing w:after="20"/>
              <w:ind w:left="20"/>
              <w:jc w:val="both"/>
            </w:pPr>
            <w:r>
              <w:rPr>
                <w:rFonts w:ascii="Times New Roman"/>
                <w:b w:val="false"/>
                <w:i w:val="false"/>
                <w:color w:val="000000"/>
                <w:sz w:val="20"/>
              </w:rPr>
              <w:t>
</w:t>
            </w:r>
            <w:r>
              <w:rPr>
                <w:rFonts w:ascii="Times New Roman"/>
                <w:b/>
                <w:i w:val="false"/>
                <w:color w:val="000000"/>
                <w:sz w:val="20"/>
              </w:rPr>
              <w:t>6.1.7 Дизайн әзірлеу</w:t>
            </w:r>
            <w:r>
              <w:br/>
            </w:r>
            <w:r>
              <w:rPr>
                <w:rFonts w:ascii="Times New Roman"/>
                <w:b w:val="false"/>
                <w:i w:val="false"/>
                <w:color w:val="000000"/>
                <w:sz w:val="20"/>
              </w:rPr>
              <w:t>
Разработка дизайна</w:t>
            </w:r>
          </w:p>
          <w:bookmarkEnd w:id="126"/>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r>
              <w:br/>
            </w:r>
            <w:r>
              <w:rPr>
                <w:rFonts w:ascii="Times New Roman"/>
                <w:b/>
                <w:i w:val="false"/>
                <w:color w:val="000000"/>
                <w:sz w:val="20"/>
              </w:rPr>
              <w:t>
Да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r>
              <w:br/>
            </w:r>
            <w:r>
              <w:rPr>
                <w:rFonts w:ascii="Times New Roman"/>
                <w:b/>
                <w:i w:val="false"/>
                <w:color w:val="000000"/>
                <w:sz w:val="20"/>
              </w:rPr>
              <w:t>
Нет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7"/>
          <w:p>
            <w:pPr>
              <w:spacing w:after="20"/>
              <w:ind w:left="20"/>
              <w:jc w:val="both"/>
            </w:pPr>
            <w:r>
              <w:rPr>
                <w:rFonts w:ascii="Times New Roman"/>
                <w:b w:val="false"/>
                <w:i w:val="false"/>
                <w:color w:val="000000"/>
                <w:sz w:val="20"/>
              </w:rPr>
              <w:t>
</w:t>
            </w:r>
            <w:r>
              <w:rPr>
                <w:rFonts w:ascii="Times New Roman"/>
                <w:b/>
                <w:i w:val="false"/>
                <w:color w:val="000000"/>
                <w:sz w:val="20"/>
              </w:rPr>
              <w:t>6.1.8 Инновациялық қызметтің басқа түрлері</w:t>
            </w:r>
            <w:r>
              <w:br/>
            </w:r>
            <w:r>
              <w:rPr>
                <w:rFonts w:ascii="Times New Roman"/>
                <w:b w:val="false"/>
                <w:i w:val="false"/>
                <w:color w:val="000000"/>
                <w:sz w:val="20"/>
              </w:rPr>
              <w:t>
Другие виды инновационной деятельности</w:t>
            </w:r>
          </w:p>
          <w:bookmarkEnd w:id="127"/>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Иә</w:t>
            </w:r>
            <w:r>
              <w:br/>
            </w:r>
            <w:r>
              <w:rPr>
                <w:rFonts w:ascii="Times New Roman"/>
                <w:b/>
                <w:i w:val="false"/>
                <w:color w:val="000000"/>
                <w:sz w:val="20"/>
              </w:rPr>
              <w:t>
Да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Жоқ</w:t>
            </w:r>
            <w:r>
              <w:br/>
            </w:r>
            <w:r>
              <w:rPr>
                <w:rFonts w:ascii="Times New Roman"/>
                <w:b/>
                <w:i w:val="false"/>
                <w:color w:val="000000"/>
                <w:sz w:val="20"/>
              </w:rPr>
              <w:t>
Нет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8"/>
          <w:p>
            <w:pPr>
              <w:spacing w:after="20"/>
              <w:ind w:left="20"/>
              <w:jc w:val="both"/>
            </w:pPr>
            <w:r>
              <w:rPr>
                <w:rFonts w:ascii="Times New Roman"/>
                <w:b w:val="false"/>
                <w:i w:val="false"/>
                <w:color w:val="000000"/>
                <w:sz w:val="20"/>
              </w:rPr>
              <w:t>
</w:t>
            </w:r>
            <w:r>
              <w:rPr>
                <w:rFonts w:ascii="Times New Roman"/>
                <w:b/>
                <w:i w:val="false"/>
                <w:color w:val="000000"/>
                <w:sz w:val="20"/>
              </w:rPr>
              <w:t>6.2 Инновацияларды жүзеге асыруға жұмсалған шығындардың сомасын көрсетіңіз</w:t>
            </w:r>
            <w:r>
              <w:br/>
            </w:r>
            <w:r>
              <w:rPr>
                <w:rFonts w:ascii="Times New Roman"/>
                <w:b w:val="false"/>
                <w:i w:val="false"/>
                <w:color w:val="000000"/>
                <w:sz w:val="20"/>
              </w:rPr>
              <w:t>
Укажите сумму затрат на осуществление инноваций</w:t>
            </w:r>
          </w:p>
          <w:bookmarkEnd w:id="1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9"/>
          <w:p>
            <w:pPr>
              <w:spacing w:after="20"/>
              <w:ind w:left="20"/>
              <w:jc w:val="both"/>
            </w:pPr>
            <w:r>
              <w:rPr>
                <w:rFonts w:ascii="Times New Roman"/>
                <w:b w:val="false"/>
                <w:i w:val="false"/>
                <w:color w:val="000000"/>
                <w:sz w:val="20"/>
              </w:rPr>
              <w:t>
</w:t>
            </w:r>
            <w:r>
              <w:rPr>
                <w:rFonts w:ascii="Times New Roman"/>
                <w:b/>
                <w:i w:val="false"/>
                <w:color w:val="000000"/>
                <w:sz w:val="20"/>
              </w:rPr>
              <w:t>6.2.1 Технологиялық</w:t>
            </w:r>
            <w:r>
              <w:br/>
            </w:r>
            <w:r>
              <w:rPr>
                <w:rFonts w:ascii="Times New Roman"/>
                <w:b w:val="false"/>
                <w:i w:val="false"/>
                <w:color w:val="000000"/>
                <w:sz w:val="20"/>
              </w:rPr>
              <w:t>
</w:t>
            </w:r>
            <w:r>
              <w:rPr>
                <w:rFonts w:ascii="Times New Roman"/>
                <w:b w:val="false"/>
                <w:i w:val="false"/>
                <w:color w:val="000000"/>
                <w:sz w:val="20"/>
              </w:rPr>
              <w:t>Технологические _________________________</w:t>
            </w:r>
            <w:r>
              <w:rPr>
                <w:rFonts w:ascii="Times New Roman"/>
                <w:b/>
                <w:i w:val="false"/>
                <w:color w:val="000000"/>
                <w:sz w:val="20"/>
              </w:rPr>
              <w:t>мың теңге</w:t>
            </w:r>
            <w:r>
              <w:rPr>
                <w:rFonts w:ascii="Times New Roman"/>
                <w:b w:val="false"/>
                <w:i w:val="false"/>
                <w:color w:val="000000"/>
                <w:sz w:val="20"/>
              </w:rPr>
              <w:t>/ тысяч тенге</w:t>
            </w:r>
            <w:r>
              <w:br/>
            </w: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i w:val="false"/>
                <w:color w:val="000000"/>
                <w:sz w:val="20"/>
              </w:rPr>
              <w:t>1. өнімдік</w:t>
            </w:r>
            <w:r>
              <w:br/>
            </w:r>
            <w:r>
              <w:rPr>
                <w:rFonts w:ascii="Times New Roman"/>
                <w:b w:val="false"/>
                <w:i w:val="false"/>
                <w:color w:val="000000"/>
                <w:sz w:val="20"/>
              </w:rPr>
              <w:t>
</w:t>
            </w:r>
            <w:r>
              <w:rPr>
                <w:rFonts w:ascii="Times New Roman"/>
                <w:b w:val="false"/>
                <w:i w:val="false"/>
                <w:color w:val="000000"/>
                <w:sz w:val="20"/>
              </w:rPr>
              <w:t>продуктовые _________________________</w:t>
            </w:r>
            <w:r>
              <w:rPr>
                <w:rFonts w:ascii="Times New Roman"/>
                <w:b/>
                <w:i w:val="false"/>
                <w:color w:val="000000"/>
                <w:sz w:val="20"/>
              </w:rPr>
              <w:t>мың теңге</w:t>
            </w:r>
            <w:r>
              <w:rPr>
                <w:rFonts w:ascii="Times New Roman"/>
                <w:b w:val="false"/>
                <w:i w:val="false"/>
                <w:color w:val="000000"/>
                <w:sz w:val="20"/>
              </w:rPr>
              <w:t>/тысяч тенге</w:t>
            </w:r>
            <w:r>
              <w:br/>
            </w:r>
            <w:r>
              <w:rPr>
                <w:rFonts w:ascii="Times New Roman"/>
                <w:b w:val="false"/>
                <w:i w:val="false"/>
                <w:color w:val="000000"/>
                <w:sz w:val="20"/>
              </w:rPr>
              <w:t>
</w:t>
            </w:r>
            <w:r>
              <w:rPr>
                <w:rFonts w:ascii="Times New Roman"/>
                <w:b/>
                <w:i w:val="false"/>
                <w:color w:val="000000"/>
                <w:sz w:val="20"/>
              </w:rPr>
              <w:t>2. процестік</w:t>
            </w:r>
            <w:r>
              <w:br/>
            </w:r>
            <w:r>
              <w:rPr>
                <w:rFonts w:ascii="Times New Roman"/>
                <w:b w:val="false"/>
                <w:i w:val="false"/>
                <w:color w:val="000000"/>
                <w:sz w:val="20"/>
              </w:rPr>
              <w:t>
</w:t>
            </w:r>
            <w:r>
              <w:rPr>
                <w:rFonts w:ascii="Times New Roman"/>
                <w:b w:val="false"/>
                <w:i w:val="false"/>
                <w:color w:val="000000"/>
                <w:sz w:val="20"/>
              </w:rPr>
              <w:t>процессные _________________________</w:t>
            </w:r>
            <w:r>
              <w:rPr>
                <w:rFonts w:ascii="Times New Roman"/>
                <w:b/>
                <w:i w:val="false"/>
                <w:color w:val="000000"/>
                <w:sz w:val="20"/>
              </w:rPr>
              <w:t>мың теңге</w:t>
            </w:r>
            <w:r>
              <w:rPr>
                <w:rFonts w:ascii="Times New Roman"/>
                <w:b w:val="false"/>
                <w:i w:val="false"/>
                <w:color w:val="000000"/>
                <w:sz w:val="20"/>
              </w:rPr>
              <w:t>/тысяч тенге</w:t>
            </w:r>
            <w:r>
              <w:br/>
            </w: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bookmarkEnd w:id="12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0"/>
          <w:p>
            <w:pPr>
              <w:spacing w:after="20"/>
              <w:ind w:left="20"/>
              <w:jc w:val="both"/>
            </w:pPr>
            <w:r>
              <w:rPr>
                <w:rFonts w:ascii="Times New Roman"/>
                <w:b w:val="false"/>
                <w:i w:val="false"/>
                <w:color w:val="000000"/>
                <w:sz w:val="20"/>
              </w:rPr>
              <w:t>
</w:t>
            </w:r>
            <w:r>
              <w:rPr>
                <w:rFonts w:ascii="Times New Roman"/>
                <w:b/>
                <w:i w:val="false"/>
                <w:color w:val="000000"/>
                <w:sz w:val="20"/>
              </w:rPr>
              <w:t xml:space="preserve">6.2.1.1 ҒЗТКЖ-ға ішкі шығындар (ағымдағы шығындар (еңбекақы </w:t>
            </w:r>
            <w:r>
              <w:br/>
            </w:r>
            <w:r>
              <w:rPr>
                <w:rFonts w:ascii="Times New Roman"/>
                <w:b w:val="false"/>
                <w:i w:val="false"/>
                <w:color w:val="000000"/>
                <w:sz w:val="20"/>
              </w:rPr>
              <w:t>
</w:t>
            </w:r>
            <w:r>
              <w:rPr>
                <w:rFonts w:ascii="Times New Roman"/>
                <w:b/>
                <w:i w:val="false"/>
                <w:color w:val="000000"/>
                <w:sz w:val="20"/>
              </w:rPr>
              <w:t xml:space="preserve">төлемдері және арнайы ҒЗТКЖ-ға арналған жабдықтар </w:t>
            </w:r>
            <w:r>
              <w:br/>
            </w:r>
            <w:r>
              <w:rPr>
                <w:rFonts w:ascii="Times New Roman"/>
                <w:b w:val="false"/>
                <w:i w:val="false"/>
                <w:color w:val="000000"/>
                <w:sz w:val="20"/>
              </w:rPr>
              <w:t>
</w:t>
            </w:r>
            <w:r>
              <w:rPr>
                <w:rFonts w:ascii="Times New Roman"/>
                <w:b/>
                <w:i w:val="false"/>
                <w:color w:val="000000"/>
                <w:sz w:val="20"/>
              </w:rPr>
              <w:t>мен ғимараттарға жұмсалған күрделі салымдар)</w:t>
            </w:r>
            <w:r>
              <w:br/>
            </w:r>
            <w:r>
              <w:rPr>
                <w:rFonts w:ascii="Times New Roman"/>
                <w:b w:val="false"/>
                <w:i w:val="false"/>
                <w:color w:val="000000"/>
                <w:sz w:val="20"/>
              </w:rPr>
              <w:t>
</w:t>
            </w:r>
            <w:r>
              <w:rPr>
                <w:rFonts w:ascii="Times New Roman"/>
                <w:b w:val="false"/>
                <w:i w:val="false"/>
                <w:color w:val="000000"/>
                <w:sz w:val="20"/>
              </w:rPr>
              <w:t xml:space="preserve">Внутренние затраты на НИОКР (текущие затраты (оплата </w:t>
            </w:r>
            <w:r>
              <w:br/>
            </w:r>
            <w:r>
              <w:rPr>
                <w:rFonts w:ascii="Times New Roman"/>
                <w:b w:val="false"/>
                <w:i w:val="false"/>
                <w:color w:val="000000"/>
                <w:sz w:val="20"/>
              </w:rPr>
              <w:t>
</w:t>
            </w:r>
            <w:r>
              <w:rPr>
                <w:rFonts w:ascii="Times New Roman"/>
                <w:b w:val="false"/>
                <w:i w:val="false"/>
                <w:color w:val="000000"/>
                <w:sz w:val="20"/>
              </w:rPr>
              <w:t xml:space="preserve">труда и капитальные вложения в здания и оборудование, </w:t>
            </w:r>
            <w:r>
              <w:br/>
            </w:r>
            <w:r>
              <w:rPr>
                <w:rFonts w:ascii="Times New Roman"/>
                <w:b w:val="false"/>
                <w:i w:val="false"/>
                <w:color w:val="000000"/>
                <w:sz w:val="20"/>
              </w:rPr>
              <w:t xml:space="preserve">
специально предназначенные для НИОКР) _________________ </w:t>
            </w:r>
            <w:r>
              <w:rPr>
                <w:rFonts w:ascii="Times New Roman"/>
                <w:b/>
                <w:i w:val="false"/>
                <w:color w:val="000000"/>
                <w:sz w:val="20"/>
              </w:rPr>
              <w:t>мың теңге</w:t>
            </w:r>
            <w:r>
              <w:rPr>
                <w:rFonts w:ascii="Times New Roman"/>
                <w:b w:val="false"/>
                <w:i w:val="false"/>
                <w:color w:val="000000"/>
                <w:sz w:val="20"/>
              </w:rPr>
              <w:t>/тысяч тенге</w:t>
            </w:r>
          </w:p>
          <w:bookmarkEnd w:id="13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1"/>
          <w:p>
            <w:pPr>
              <w:spacing w:after="20"/>
              <w:ind w:left="20"/>
              <w:jc w:val="both"/>
            </w:pPr>
            <w:r>
              <w:rPr>
                <w:rFonts w:ascii="Times New Roman"/>
                <w:b w:val="false"/>
                <w:i w:val="false"/>
                <w:color w:val="000000"/>
                <w:sz w:val="20"/>
              </w:rPr>
              <w:t>
</w:t>
            </w:r>
            <w:r>
              <w:rPr>
                <w:rFonts w:ascii="Times New Roman"/>
                <w:b/>
                <w:i w:val="false"/>
                <w:color w:val="000000"/>
                <w:sz w:val="20"/>
              </w:rPr>
              <w:t>6.2.1.2 ҒЗТКЖ-ға сыртқы шығындар</w:t>
            </w:r>
            <w:r>
              <w:br/>
            </w:r>
            <w:r>
              <w:rPr>
                <w:rFonts w:ascii="Times New Roman"/>
                <w:b w:val="false"/>
                <w:i w:val="false"/>
                <w:color w:val="000000"/>
                <w:sz w:val="20"/>
              </w:rPr>
              <w:t xml:space="preserve">
Внешние затраты на НИОКР _________________ </w:t>
            </w:r>
            <w:r>
              <w:rPr>
                <w:rFonts w:ascii="Times New Roman"/>
                <w:b/>
                <w:i w:val="false"/>
                <w:color w:val="000000"/>
                <w:sz w:val="20"/>
              </w:rPr>
              <w:t>мың теңге</w:t>
            </w:r>
            <w:r>
              <w:rPr>
                <w:rFonts w:ascii="Times New Roman"/>
                <w:b w:val="false"/>
                <w:i w:val="false"/>
                <w:color w:val="000000"/>
                <w:sz w:val="20"/>
              </w:rPr>
              <w:t>/тысяч тенге</w:t>
            </w:r>
          </w:p>
          <w:bookmarkEnd w:id="13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2"/>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2.1.3 Заманауи машиналарды, жабдықтарды, бағдарламалық</w:t>
            </w:r>
            <w:r>
              <w:br/>
            </w:r>
            <w:r>
              <w:rPr>
                <w:rFonts w:ascii="Times New Roman"/>
                <w:b w:val="false"/>
                <w:i w:val="false"/>
                <w:color w:val="000000"/>
                <w:sz w:val="20"/>
              </w:rPr>
              <w:t>
</w:t>
            </w:r>
            <w:r>
              <w:rPr>
                <w:rFonts w:ascii="Times New Roman"/>
                <w:b/>
                <w:i w:val="false"/>
                <w:color w:val="000000"/>
                <w:sz w:val="20"/>
              </w:rPr>
              <w:t>қамтамасыз етуді және басқа да күрделі өнімдерді сатып алу</w:t>
            </w:r>
            <w:r>
              <w:br/>
            </w:r>
            <w:r>
              <w:rPr>
                <w:rFonts w:ascii="Times New Roman"/>
                <w:b w:val="false"/>
                <w:i w:val="false"/>
                <w:color w:val="000000"/>
                <w:sz w:val="20"/>
              </w:rPr>
              <w:t>
</w:t>
            </w:r>
            <w:r>
              <w:rPr>
                <w:rFonts w:ascii="Times New Roman"/>
                <w:b/>
                <w:i w:val="false"/>
                <w:color w:val="000000"/>
                <w:sz w:val="20"/>
              </w:rPr>
              <w:t>(ҒЗТКЖ үшін жұмсалған шығыстардан басқа)</w:t>
            </w:r>
            <w:r>
              <w:br/>
            </w:r>
            <w:r>
              <w:rPr>
                <w:rFonts w:ascii="Times New Roman"/>
                <w:b w:val="false"/>
                <w:i w:val="false"/>
                <w:color w:val="000000"/>
                <w:sz w:val="20"/>
              </w:rPr>
              <w:t>
</w:t>
            </w:r>
            <w:r>
              <w:rPr>
                <w:rFonts w:ascii="Times New Roman"/>
                <w:b w:val="false"/>
                <w:i w:val="false"/>
                <w:color w:val="000000"/>
                <w:sz w:val="20"/>
              </w:rPr>
              <w:t>Приобретение современных машин, оборудования, программного</w:t>
            </w:r>
            <w:r>
              <w:br/>
            </w:r>
            <w:r>
              <w:rPr>
                <w:rFonts w:ascii="Times New Roman"/>
                <w:b w:val="false"/>
                <w:i w:val="false"/>
                <w:color w:val="000000"/>
                <w:sz w:val="20"/>
              </w:rPr>
              <w:t>
</w:t>
            </w:r>
            <w:r>
              <w:rPr>
                <w:rFonts w:ascii="Times New Roman"/>
                <w:b w:val="false"/>
                <w:i w:val="false"/>
                <w:color w:val="000000"/>
                <w:sz w:val="20"/>
              </w:rPr>
              <w:t>обеспечения и других капитальных товаров</w:t>
            </w:r>
            <w:r>
              <w:br/>
            </w:r>
            <w:r>
              <w:rPr>
                <w:rFonts w:ascii="Times New Roman"/>
                <w:b w:val="false"/>
                <w:i w:val="false"/>
                <w:color w:val="000000"/>
                <w:sz w:val="20"/>
              </w:rPr>
              <w:t xml:space="preserve">
(за исключением затрат для НИОКР) _________________ </w:t>
            </w:r>
            <w:r>
              <w:rPr>
                <w:rFonts w:ascii="Times New Roman"/>
                <w:b/>
                <w:i w:val="false"/>
                <w:color w:val="000000"/>
                <w:sz w:val="20"/>
              </w:rPr>
              <w:t>мың теңге</w:t>
            </w:r>
            <w:r>
              <w:rPr>
                <w:rFonts w:ascii="Times New Roman"/>
                <w:b w:val="false"/>
                <w:i w:val="false"/>
                <w:color w:val="000000"/>
                <w:sz w:val="20"/>
              </w:rPr>
              <w:t xml:space="preserve">/тысяч тенге </w:t>
            </w:r>
          </w:p>
          <w:bookmarkEnd w:id="13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3"/>
          <w:p>
            <w:pPr>
              <w:spacing w:after="20"/>
              <w:ind w:left="20"/>
              <w:jc w:val="both"/>
            </w:pPr>
            <w:r>
              <w:rPr>
                <w:rFonts w:ascii="Times New Roman"/>
                <w:b w:val="false"/>
                <w:i w:val="false"/>
                <w:color w:val="000000"/>
                <w:sz w:val="20"/>
              </w:rPr>
              <w:t>
</w:t>
            </w:r>
            <w:r>
              <w:rPr>
                <w:rFonts w:ascii="Times New Roman"/>
                <w:b/>
                <w:i w:val="false"/>
                <w:color w:val="000000"/>
                <w:sz w:val="20"/>
              </w:rPr>
              <w:t xml:space="preserve">6.2.1.4 Білімді сыртқы көздерден сатып алу </w:t>
            </w:r>
            <w:r>
              <w:br/>
            </w:r>
            <w:r>
              <w:rPr>
                <w:rFonts w:ascii="Times New Roman"/>
                <w:b w:val="false"/>
                <w:i w:val="false"/>
                <w:color w:val="000000"/>
                <w:sz w:val="20"/>
              </w:rPr>
              <w:t xml:space="preserve">
Приобретение знаний из внешних источников _________________ </w:t>
            </w:r>
            <w:r>
              <w:rPr>
                <w:rFonts w:ascii="Times New Roman"/>
                <w:b/>
                <w:i w:val="false"/>
                <w:color w:val="000000"/>
                <w:sz w:val="20"/>
              </w:rPr>
              <w:t>мың теңге</w:t>
            </w:r>
            <w:r>
              <w:rPr>
                <w:rFonts w:ascii="Times New Roman"/>
                <w:b w:val="false"/>
                <w:i w:val="false"/>
                <w:color w:val="000000"/>
                <w:sz w:val="20"/>
              </w:rPr>
              <w:t>/тысяч тенге</w:t>
            </w:r>
          </w:p>
          <w:bookmarkEnd w:id="13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4"/>
          <w:p>
            <w:pPr>
              <w:spacing w:after="20"/>
              <w:ind w:left="20"/>
              <w:jc w:val="both"/>
            </w:pPr>
            <w:r>
              <w:rPr>
                <w:rFonts w:ascii="Times New Roman"/>
                <w:b w:val="false"/>
                <w:i w:val="false"/>
                <w:color w:val="000000"/>
                <w:sz w:val="20"/>
              </w:rPr>
              <w:t>
</w:t>
            </w:r>
            <w:r>
              <w:rPr>
                <w:rFonts w:ascii="Times New Roman"/>
                <w:b/>
                <w:i w:val="false"/>
                <w:color w:val="000000"/>
                <w:sz w:val="20"/>
              </w:rPr>
              <w:t>6.2.1.5 Оқыту, жобалау, маркетингтік зерттеу және басқа да</w:t>
            </w:r>
            <w:r>
              <w:br/>
            </w:r>
            <w:r>
              <w:rPr>
                <w:rFonts w:ascii="Times New Roman"/>
                <w:b w:val="false"/>
                <w:i w:val="false"/>
                <w:color w:val="000000"/>
                <w:sz w:val="20"/>
              </w:rPr>
              <w:t>
</w:t>
            </w:r>
            <w:r>
              <w:rPr>
                <w:rFonts w:ascii="Times New Roman"/>
                <w:b/>
                <w:i w:val="false"/>
                <w:color w:val="000000"/>
                <w:sz w:val="20"/>
              </w:rPr>
              <w:t xml:space="preserve"> тиісті іс-шаралар</w:t>
            </w:r>
            <w:r>
              <w:br/>
            </w:r>
            <w:r>
              <w:rPr>
                <w:rFonts w:ascii="Times New Roman"/>
                <w:b w:val="false"/>
                <w:i w:val="false"/>
                <w:color w:val="000000"/>
                <w:sz w:val="20"/>
              </w:rPr>
              <w:t>
</w:t>
            </w:r>
            <w:r>
              <w:rPr>
                <w:rFonts w:ascii="Times New Roman"/>
                <w:b w:val="false"/>
                <w:i w:val="false"/>
                <w:color w:val="000000"/>
                <w:sz w:val="20"/>
              </w:rPr>
              <w:t xml:space="preserve"> Проектирование, маркетинговое исследование, обучение </w:t>
            </w:r>
            <w:r>
              <w:br/>
            </w:r>
            <w:r>
              <w:rPr>
                <w:rFonts w:ascii="Times New Roman"/>
                <w:b w:val="false"/>
                <w:i w:val="false"/>
                <w:color w:val="000000"/>
                <w:sz w:val="20"/>
              </w:rPr>
              <w:t xml:space="preserve">
 и другие соответствующие мероприятия _________________ </w:t>
            </w:r>
            <w:r>
              <w:rPr>
                <w:rFonts w:ascii="Times New Roman"/>
                <w:b/>
                <w:i w:val="false"/>
                <w:color w:val="000000"/>
                <w:sz w:val="20"/>
              </w:rPr>
              <w:t>мың теңге</w:t>
            </w:r>
            <w:r>
              <w:rPr>
                <w:rFonts w:ascii="Times New Roman"/>
                <w:b w:val="false"/>
                <w:i w:val="false"/>
                <w:color w:val="000000"/>
                <w:sz w:val="20"/>
              </w:rPr>
              <w:t>/тысяч тенге</w:t>
            </w:r>
          </w:p>
          <w:bookmarkEnd w:id="13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5"/>
          <w:p>
            <w:pPr>
              <w:spacing w:after="20"/>
              <w:ind w:left="20"/>
              <w:jc w:val="both"/>
            </w:pPr>
            <w:r>
              <w:rPr>
                <w:rFonts w:ascii="Times New Roman"/>
                <w:b w:val="false"/>
                <w:i w:val="false"/>
                <w:color w:val="000000"/>
                <w:sz w:val="20"/>
              </w:rPr>
              <w:t>
</w:t>
            </w:r>
            <w:r>
              <w:rPr>
                <w:rFonts w:ascii="Times New Roman"/>
                <w:b/>
                <w:i w:val="false"/>
                <w:color w:val="000000"/>
                <w:sz w:val="20"/>
              </w:rPr>
              <w:t>6.2.1.6 Өзге де инновациялық шығыстар</w:t>
            </w:r>
            <w:r>
              <w:br/>
            </w:r>
            <w:r>
              <w:rPr>
                <w:rFonts w:ascii="Times New Roman"/>
                <w:b w:val="false"/>
                <w:i w:val="false"/>
                <w:color w:val="000000"/>
                <w:sz w:val="20"/>
              </w:rPr>
              <w:t xml:space="preserve">
 Прочие инновационные расходы _________________ </w:t>
            </w:r>
            <w:r>
              <w:rPr>
                <w:rFonts w:ascii="Times New Roman"/>
                <w:b/>
                <w:i w:val="false"/>
                <w:color w:val="000000"/>
                <w:sz w:val="20"/>
              </w:rPr>
              <w:t>мың теңге</w:t>
            </w:r>
            <w:r>
              <w:rPr>
                <w:rFonts w:ascii="Times New Roman"/>
                <w:b w:val="false"/>
                <w:i w:val="false"/>
                <w:color w:val="000000"/>
                <w:sz w:val="20"/>
              </w:rPr>
              <w:t xml:space="preserve">/тысяч тенге </w:t>
            </w:r>
          </w:p>
          <w:bookmarkEnd w:id="1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6"/>
          <w:p>
            <w:pPr>
              <w:spacing w:after="20"/>
              <w:ind w:left="20"/>
              <w:jc w:val="both"/>
            </w:pPr>
            <w:r>
              <w:rPr>
                <w:rFonts w:ascii="Times New Roman"/>
                <w:b w:val="false"/>
                <w:i w:val="false"/>
                <w:color w:val="000000"/>
                <w:sz w:val="20"/>
              </w:rPr>
              <w:t>
</w:t>
            </w:r>
            <w:r>
              <w:rPr>
                <w:rFonts w:ascii="Times New Roman"/>
                <w:b/>
                <w:i w:val="false"/>
                <w:color w:val="000000"/>
                <w:sz w:val="20"/>
              </w:rPr>
              <w:t>6.2.2 Маркетингтік</w:t>
            </w:r>
            <w:r>
              <w:br/>
            </w:r>
            <w:r>
              <w:rPr>
                <w:rFonts w:ascii="Times New Roman"/>
                <w:b w:val="false"/>
                <w:i w:val="false"/>
                <w:color w:val="000000"/>
                <w:sz w:val="20"/>
              </w:rPr>
              <w:t xml:space="preserve">
 Маркетинговые _________________________ </w:t>
            </w:r>
            <w:r>
              <w:rPr>
                <w:rFonts w:ascii="Times New Roman"/>
                <w:b/>
                <w:i w:val="false"/>
                <w:color w:val="000000"/>
                <w:sz w:val="20"/>
              </w:rPr>
              <w:t>мың теңге</w:t>
            </w:r>
            <w:r>
              <w:rPr>
                <w:rFonts w:ascii="Times New Roman"/>
                <w:b w:val="false"/>
                <w:i w:val="false"/>
                <w:color w:val="000000"/>
                <w:sz w:val="20"/>
              </w:rPr>
              <w:t>/тысяч тенге</w:t>
            </w:r>
          </w:p>
          <w:bookmarkEnd w:id="13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7"/>
          <w:p>
            <w:pPr>
              <w:spacing w:after="20"/>
              <w:ind w:left="20"/>
              <w:jc w:val="both"/>
            </w:pPr>
            <w:r>
              <w:rPr>
                <w:rFonts w:ascii="Times New Roman"/>
                <w:b w:val="false"/>
                <w:i w:val="false"/>
                <w:color w:val="000000"/>
                <w:sz w:val="20"/>
              </w:rPr>
              <w:t>
</w:t>
            </w:r>
            <w:r>
              <w:rPr>
                <w:rFonts w:ascii="Times New Roman"/>
                <w:b/>
                <w:i w:val="false"/>
                <w:color w:val="000000"/>
                <w:sz w:val="20"/>
              </w:rPr>
              <w:t>6.2.3 Ұйымдық</w:t>
            </w:r>
            <w:r>
              <w:br/>
            </w:r>
            <w:r>
              <w:rPr>
                <w:rFonts w:ascii="Times New Roman"/>
                <w:b w:val="false"/>
                <w:i w:val="false"/>
                <w:color w:val="000000"/>
                <w:sz w:val="20"/>
              </w:rPr>
              <w:t xml:space="preserve">
 Организационные _________________________ </w:t>
            </w:r>
            <w:r>
              <w:rPr>
                <w:rFonts w:ascii="Times New Roman"/>
                <w:b/>
                <w:i w:val="false"/>
                <w:color w:val="000000"/>
                <w:sz w:val="20"/>
              </w:rPr>
              <w:t>мың теңге</w:t>
            </w:r>
            <w:r>
              <w:rPr>
                <w:rFonts w:ascii="Times New Roman"/>
                <w:b w:val="false"/>
                <w:i w:val="false"/>
                <w:color w:val="000000"/>
                <w:sz w:val="20"/>
              </w:rPr>
              <w:t>/тысяч тенге</w:t>
            </w:r>
          </w:p>
          <w:bookmarkEnd w:id="13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8"/>
          <w:p>
            <w:pPr>
              <w:spacing w:after="20"/>
              <w:ind w:left="20"/>
              <w:jc w:val="both"/>
            </w:pPr>
            <w:r>
              <w:rPr>
                <w:rFonts w:ascii="Times New Roman"/>
                <w:b w:val="false"/>
                <w:i w:val="false"/>
                <w:color w:val="000000"/>
                <w:sz w:val="20"/>
              </w:rPr>
              <w:t>
</w:t>
            </w:r>
            <w:r>
              <w:rPr>
                <w:rFonts w:ascii="Times New Roman"/>
                <w:b/>
                <w:i w:val="false"/>
                <w:color w:val="000000"/>
                <w:sz w:val="20"/>
              </w:rPr>
              <w:t>6.3 Қаржыландыру көздері бойынша инновацияларды жүзеге асыруға жұмсалған шығындар сомасын көрсетіңіз, мың теңге</w:t>
            </w:r>
            <w:r>
              <w:br/>
            </w:r>
            <w:r>
              <w:rPr>
                <w:rFonts w:ascii="Times New Roman"/>
                <w:b w:val="false"/>
                <w:i w:val="false"/>
                <w:color w:val="000000"/>
                <w:sz w:val="20"/>
              </w:rPr>
              <w:t>
Укажите сумму затрат на осуществлении инноваций по источникам финансирования, тысяч тенге</w:t>
            </w:r>
          </w:p>
          <w:bookmarkEnd w:id="13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4046"/>
        <w:gridCol w:w="1293"/>
        <w:gridCol w:w="2443"/>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Олардан өнімдік және процестік инновацияларға</w:t>
            </w:r>
            <w:r>
              <w:br/>
            </w:r>
            <w:r>
              <w:rPr>
                <w:rFonts w:ascii="Times New Roman"/>
                <w:b/>
                <w:i w:val="false"/>
                <w:color w:val="000000"/>
                <w:sz w:val="20"/>
              </w:rPr>
              <w:t>
Из них на продуктовые и процессные инновации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9"/>
          <w:p>
            <w:pPr>
              <w:spacing w:after="20"/>
              <w:ind w:left="20"/>
              <w:jc w:val="both"/>
            </w:pPr>
            <w:r>
              <w:rPr>
                <w:rFonts w:ascii="Times New Roman"/>
                <w:b w:val="false"/>
                <w:i w:val="false"/>
                <w:color w:val="000000"/>
                <w:sz w:val="20"/>
              </w:rPr>
              <w:t>
А</w:t>
            </w:r>
          </w:p>
          <w:bookmarkEnd w:id="139"/>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0"/>
          <w:p>
            <w:pPr>
              <w:spacing w:after="20"/>
              <w:ind w:left="20"/>
              <w:jc w:val="both"/>
            </w:pPr>
            <w:r>
              <w:rPr>
                <w:rFonts w:ascii="Times New Roman"/>
                <w:b w:val="false"/>
                <w:i w:val="false"/>
                <w:color w:val="000000"/>
                <w:sz w:val="20"/>
              </w:rPr>
              <w:t>
1</w:t>
            </w:r>
          </w:p>
          <w:bookmarkEnd w:id="140"/>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w:t>
            </w:r>
            <w:r>
              <w:rPr>
                <w:rFonts w:ascii="Times New Roman"/>
                <w:b/>
                <w:i w:val="false"/>
                <w:color w:val="000000"/>
                <w:sz w:val="20"/>
              </w:rPr>
              <w:t>ығы</w:t>
            </w:r>
            <w:r>
              <w:br/>
            </w:r>
            <w:r>
              <w:rPr>
                <w:rFonts w:ascii="Times New Roman"/>
                <w:b w:val="false"/>
                <w:i w:val="false"/>
                <w:color w:val="000000"/>
                <w:sz w:val="20"/>
              </w:rPr>
              <w:t>
Всего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соның ішінде </w:t>
            </w:r>
            <w:r>
              <w:br/>
            </w:r>
            <w:r>
              <w:rPr>
                <w:rFonts w:ascii="Times New Roman"/>
                <w:b w:val="false"/>
                <w:i w:val="false"/>
                <w:color w:val="000000"/>
                <w:sz w:val="20"/>
              </w:rPr>
              <w:t xml:space="preserve">
в том числе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1"/>
          <w:p>
            <w:pPr>
              <w:spacing w:after="20"/>
              <w:ind w:left="20"/>
              <w:jc w:val="both"/>
            </w:pPr>
            <w:r>
              <w:rPr>
                <w:rFonts w:ascii="Times New Roman"/>
                <w:b w:val="false"/>
                <w:i w:val="false"/>
                <w:color w:val="000000"/>
                <w:sz w:val="20"/>
              </w:rPr>
              <w:t>
1.1</w:t>
            </w:r>
          </w:p>
          <w:bookmarkEnd w:id="141"/>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қаражат</w:t>
            </w:r>
            <w:r>
              <w:br/>
            </w:r>
            <w:r>
              <w:rPr>
                <w:rFonts w:ascii="Times New Roman"/>
                <w:b w:val="false"/>
                <w:i w:val="false"/>
                <w:color w:val="000000"/>
                <w:sz w:val="20"/>
              </w:rPr>
              <w:t>
собственные 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2"/>
          <w:p>
            <w:pPr>
              <w:spacing w:after="20"/>
              <w:ind w:left="20"/>
              <w:jc w:val="both"/>
            </w:pPr>
            <w:r>
              <w:rPr>
                <w:rFonts w:ascii="Times New Roman"/>
                <w:b w:val="false"/>
                <w:i w:val="false"/>
                <w:color w:val="000000"/>
                <w:sz w:val="20"/>
              </w:rPr>
              <w:t>
1.2</w:t>
            </w:r>
          </w:p>
          <w:bookmarkEnd w:id="142"/>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еспубликалық бюджет</w:t>
            </w:r>
            <w:r>
              <w:br/>
            </w:r>
            <w:r>
              <w:rPr>
                <w:rFonts w:ascii="Times New Roman"/>
                <w:b w:val="false"/>
                <w:i w:val="false"/>
                <w:color w:val="000000"/>
                <w:sz w:val="20"/>
              </w:rPr>
              <w:t>
республиканский бюджет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3"/>
          <w:p>
            <w:pPr>
              <w:spacing w:after="20"/>
              <w:ind w:left="20"/>
              <w:jc w:val="both"/>
            </w:pPr>
            <w:r>
              <w:rPr>
                <w:rFonts w:ascii="Times New Roman"/>
                <w:b w:val="false"/>
                <w:i w:val="false"/>
                <w:color w:val="000000"/>
                <w:sz w:val="20"/>
              </w:rPr>
              <w:t>
1.2.1</w:t>
            </w:r>
          </w:p>
          <w:bookmarkEnd w:id="143"/>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даму институттары</w:t>
            </w:r>
            <w:r>
              <w:br/>
            </w:r>
            <w:r>
              <w:rPr>
                <w:rFonts w:ascii="Times New Roman"/>
                <w:b w:val="false"/>
                <w:i w:val="false"/>
                <w:color w:val="000000"/>
                <w:sz w:val="20"/>
              </w:rPr>
              <w:t>
из них институты развития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4"/>
          <w:p>
            <w:pPr>
              <w:spacing w:after="20"/>
              <w:ind w:left="20"/>
              <w:jc w:val="both"/>
            </w:pPr>
            <w:r>
              <w:rPr>
                <w:rFonts w:ascii="Times New Roman"/>
                <w:b w:val="false"/>
                <w:i w:val="false"/>
                <w:color w:val="000000"/>
                <w:sz w:val="20"/>
              </w:rPr>
              <w:t>
1.2.1.1</w:t>
            </w:r>
          </w:p>
          <w:bookmarkEnd w:id="144"/>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инновациялық гранттар</w:t>
            </w:r>
            <w:r>
              <w:br/>
            </w:r>
            <w:r>
              <w:rPr>
                <w:rFonts w:ascii="Times New Roman"/>
                <w:b w:val="false"/>
                <w:i w:val="false"/>
                <w:color w:val="000000"/>
                <w:sz w:val="20"/>
              </w:rPr>
              <w:t>
из них инновационные гранты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5"/>
          <w:p>
            <w:pPr>
              <w:spacing w:after="20"/>
              <w:ind w:left="20"/>
              <w:jc w:val="both"/>
            </w:pPr>
            <w:r>
              <w:rPr>
                <w:rFonts w:ascii="Times New Roman"/>
                <w:b w:val="false"/>
                <w:i w:val="false"/>
                <w:color w:val="000000"/>
                <w:sz w:val="20"/>
              </w:rPr>
              <w:t>
1.3</w:t>
            </w:r>
          </w:p>
          <w:bookmarkEnd w:id="145"/>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ергілікті бюджет</w:t>
            </w:r>
            <w:r>
              <w:br/>
            </w:r>
            <w:r>
              <w:rPr>
                <w:rFonts w:ascii="Times New Roman"/>
                <w:b w:val="false"/>
                <w:i w:val="false"/>
                <w:color w:val="000000"/>
                <w:sz w:val="20"/>
              </w:rPr>
              <w:t>
местный бюджет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6"/>
          <w:p>
            <w:pPr>
              <w:spacing w:after="20"/>
              <w:ind w:left="20"/>
              <w:jc w:val="both"/>
            </w:pPr>
            <w:r>
              <w:rPr>
                <w:rFonts w:ascii="Times New Roman"/>
                <w:b w:val="false"/>
                <w:i w:val="false"/>
                <w:color w:val="000000"/>
                <w:sz w:val="20"/>
              </w:rPr>
              <w:t>
1.4</w:t>
            </w:r>
          </w:p>
          <w:bookmarkEnd w:id="146"/>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 қаражаттар</w:t>
            </w:r>
            <w:r>
              <w:br/>
            </w:r>
            <w:r>
              <w:rPr>
                <w:rFonts w:ascii="Times New Roman"/>
                <w:b w:val="false"/>
                <w:i w:val="false"/>
                <w:color w:val="000000"/>
                <w:sz w:val="20"/>
              </w:rPr>
              <w:t>
иностранные средства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7"/>
          <w:p>
            <w:pPr>
              <w:spacing w:after="20"/>
              <w:ind w:left="20"/>
              <w:jc w:val="both"/>
            </w:pPr>
            <w:r>
              <w:rPr>
                <w:rFonts w:ascii="Times New Roman"/>
                <w:b w:val="false"/>
                <w:i w:val="false"/>
                <w:color w:val="000000"/>
                <w:sz w:val="20"/>
              </w:rPr>
              <w:t>
1.5</w:t>
            </w:r>
          </w:p>
          <w:bookmarkEnd w:id="147"/>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қаражаттар </w:t>
            </w:r>
            <w:r>
              <w:br/>
            </w:r>
            <w:r>
              <w:rPr>
                <w:rFonts w:ascii="Times New Roman"/>
                <w:b w:val="false"/>
                <w:i w:val="false"/>
                <w:color w:val="000000"/>
                <w:sz w:val="20"/>
              </w:rPr>
              <w:t xml:space="preserve">
прочие средства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8"/>
          <w:p>
            <w:pPr>
              <w:spacing w:after="20"/>
              <w:ind w:left="20"/>
              <w:jc w:val="both"/>
            </w:pPr>
            <w:r>
              <w:rPr>
                <w:rFonts w:ascii="Times New Roman"/>
                <w:b w:val="false"/>
                <w:i w:val="false"/>
                <w:color w:val="000000"/>
                <w:sz w:val="20"/>
              </w:rPr>
              <w:t>
1.5.1</w:t>
            </w:r>
          </w:p>
          <w:bookmarkEnd w:id="148"/>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қарыздары</w:t>
            </w:r>
            <w:r>
              <w:br/>
            </w:r>
            <w:r>
              <w:rPr>
                <w:rFonts w:ascii="Times New Roman"/>
                <w:b w:val="false"/>
                <w:i w:val="false"/>
                <w:color w:val="000000"/>
                <w:sz w:val="20"/>
              </w:rPr>
              <w:t>
займы банков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9"/>
          <w:p>
            <w:pPr>
              <w:spacing w:after="20"/>
              <w:ind w:left="20"/>
              <w:jc w:val="both"/>
            </w:pPr>
            <w:r>
              <w:rPr>
                <w:rFonts w:ascii="Times New Roman"/>
                <w:b w:val="false"/>
                <w:i w:val="false"/>
                <w:color w:val="000000"/>
                <w:sz w:val="20"/>
              </w:rPr>
              <w:t>
1.5.1.1</w:t>
            </w:r>
          </w:p>
          <w:bookmarkEnd w:id="149"/>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кредиттер мен қарыздар жеңілдетілген шарттармен</w:t>
            </w:r>
            <w:r>
              <w:br/>
            </w:r>
            <w:r>
              <w:rPr>
                <w:rFonts w:ascii="Times New Roman"/>
                <w:b w:val="false"/>
                <w:i w:val="false"/>
                <w:color w:val="000000"/>
                <w:sz w:val="20"/>
              </w:rPr>
              <w:t>
из них кредиты и займы на льготных условиях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0"/>
          <w:p>
            <w:pPr>
              <w:spacing w:after="20"/>
              <w:ind w:left="20"/>
              <w:jc w:val="both"/>
            </w:pPr>
            <w:r>
              <w:rPr>
                <w:rFonts w:ascii="Times New Roman"/>
                <w:b w:val="false"/>
                <w:i w:val="false"/>
                <w:color w:val="000000"/>
                <w:sz w:val="20"/>
              </w:rPr>
              <w:t>
1.5.2</w:t>
            </w:r>
          </w:p>
          <w:bookmarkEnd w:id="150"/>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банктен тыс заңды тұлғалардың қарызы (даму институттарынан басқа)</w:t>
            </w:r>
            <w:r>
              <w:br/>
            </w:r>
            <w:r>
              <w:rPr>
                <w:rFonts w:ascii="Times New Roman"/>
                <w:b w:val="false"/>
                <w:i w:val="false"/>
                <w:color w:val="000000"/>
                <w:sz w:val="20"/>
              </w:rPr>
              <w:t>
займы внебанковских юридических лиц (кроме институтов развития)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1"/>
          <w:p>
            <w:pPr>
              <w:spacing w:after="20"/>
              <w:ind w:left="20"/>
              <w:jc w:val="both"/>
            </w:pPr>
            <w:r>
              <w:rPr>
                <w:rFonts w:ascii="Times New Roman"/>
                <w:b w:val="false"/>
                <w:i w:val="false"/>
                <w:color w:val="000000"/>
                <w:sz w:val="20"/>
              </w:rPr>
              <w:t>
1.5.3</w:t>
            </w:r>
          </w:p>
          <w:bookmarkEnd w:id="151"/>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венчурлік қорлар</w:t>
            </w:r>
            <w:r>
              <w:br/>
            </w:r>
            <w:r>
              <w:rPr>
                <w:rFonts w:ascii="Times New Roman"/>
                <w:b w:val="false"/>
                <w:i w:val="false"/>
                <w:color w:val="000000"/>
                <w:sz w:val="20"/>
              </w:rPr>
              <w:t>
венчурные фонды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22"/>
        <w:gridCol w:w="202"/>
        <w:gridCol w:w="2964"/>
        <w:gridCol w:w="388"/>
        <w:gridCol w:w="525"/>
        <w:gridCol w:w="1019"/>
        <w:gridCol w:w="886"/>
        <w:gridCol w:w="443"/>
        <w:gridCol w:w="440"/>
        <w:gridCol w:w="441"/>
        <w:gridCol w:w="2"/>
        <w:gridCol w:w="4"/>
        <w:gridCol w:w="179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2"/>
          <w:p>
            <w:pPr>
              <w:spacing w:after="20"/>
              <w:ind w:left="20"/>
              <w:jc w:val="both"/>
            </w:pPr>
            <w:r>
              <w:rPr>
                <w:rFonts w:ascii="Times New Roman"/>
                <w:b w:val="false"/>
                <w:i w:val="false"/>
                <w:color w:val="000000"/>
                <w:sz w:val="20"/>
              </w:rPr>
              <w:t>
6.4 Жаңа жобалар үшін немесе қолданыстағы инновацялық жобалардың аяқталуына ықпал етуші ақпарат көздерінің маңыздылық деңгейін көрсетіңіз</w:t>
            </w:r>
            <w:r>
              <w:br/>
            </w:r>
            <w:r>
              <w:rPr>
                <w:rFonts w:ascii="Times New Roman"/>
                <w:b w:val="false"/>
                <w:i w:val="false"/>
                <w:color w:val="000000"/>
                <w:sz w:val="20"/>
              </w:rPr>
              <w:t>
</w:t>
            </w:r>
            <w:r>
              <w:rPr>
                <w:rFonts w:ascii="Times New Roman"/>
                <w:b/>
                <w:i w:val="false"/>
                <w:color w:val="000000"/>
                <w:sz w:val="20"/>
              </w:rPr>
              <w:t xml:space="preserve">Укажите уровень важности источников, </w:t>
            </w:r>
            <w:r>
              <w:rPr>
                <w:rFonts w:ascii="Times New Roman"/>
                <w:b/>
                <w:i w:val="false"/>
                <w:color w:val="000000"/>
                <w:sz w:val="20"/>
              </w:rPr>
              <w:t>предоставивших информацию для новых проектов или способствовавших завершению существующих инновационных проектов</w:t>
            </w:r>
          </w:p>
          <w:bookmarkEnd w:id="15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w:t>
            </w:r>
            <w:r>
              <w:br/>
            </w:r>
            <w:r>
              <w:rPr>
                <w:rFonts w:ascii="Times New Roman"/>
                <w:b/>
                <w:i w:val="false"/>
                <w:color w:val="000000"/>
                <w:sz w:val="20"/>
              </w:rPr>
              <w:t>
Высокий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w:t>
            </w:r>
            <w:r>
              <w:br/>
            </w:r>
            <w:r>
              <w:rPr>
                <w:rFonts w:ascii="Times New Roman"/>
                <w:b/>
                <w:i w:val="false"/>
                <w:color w:val="000000"/>
                <w:sz w:val="20"/>
              </w:rPr>
              <w:t>
Средний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w:t>
            </w:r>
            <w:r>
              <w:br/>
            </w:r>
            <w:r>
              <w:rPr>
                <w:rFonts w:ascii="Times New Roman"/>
                <w:b/>
                <w:i w:val="false"/>
                <w:color w:val="000000"/>
                <w:sz w:val="20"/>
              </w:rPr>
              <w:t>
Низкий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Пайдаланылмайды</w:t>
            </w:r>
            <w:r>
              <w:br/>
            </w:r>
            <w:r>
              <w:rPr>
                <w:rFonts w:ascii="Times New Roman"/>
                <w:b/>
                <w:i w:val="false"/>
                <w:color w:val="000000"/>
                <w:sz w:val="20"/>
              </w:rPr>
              <w:t>
Не используется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3"/>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4</w:t>
            </w:r>
            <w:r>
              <w:rPr>
                <w:rFonts w:ascii="Times New Roman"/>
                <w:b/>
                <w:i w:val="false"/>
                <w:color w:val="000000"/>
                <w:sz w:val="20"/>
              </w:rPr>
              <w:t xml:space="preserve">.1 </w:t>
            </w:r>
            <w:r>
              <w:rPr>
                <w:rFonts w:ascii="Times New Roman"/>
                <w:b/>
                <w:i w:val="false"/>
                <w:color w:val="000000"/>
                <w:sz w:val="20"/>
              </w:rPr>
              <w:t>Ішкі көздер</w:t>
            </w:r>
            <w:r>
              <w:rPr>
                <w:rFonts w:ascii="Times New Roman"/>
                <w:b w:val="false"/>
                <w:i w:val="false"/>
                <w:color w:val="000000"/>
                <w:sz w:val="20"/>
              </w:rPr>
              <w:t xml:space="preserve"> </w:t>
            </w:r>
            <w:r>
              <w:br/>
            </w:r>
            <w:r>
              <w:rPr>
                <w:rFonts w:ascii="Times New Roman"/>
                <w:b w:val="false"/>
                <w:i w:val="false"/>
                <w:color w:val="000000"/>
                <w:sz w:val="20"/>
              </w:rPr>
              <w:t xml:space="preserve">
Внутренние источники </w:t>
            </w:r>
          </w:p>
          <w:bookmarkEnd w:id="1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4"/>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 xml:space="preserve">.4.1.1 </w:t>
            </w:r>
            <w:r>
              <w:rPr>
                <w:rFonts w:ascii="Times New Roman"/>
                <w:b/>
                <w:i w:val="false"/>
                <w:color w:val="000000"/>
                <w:sz w:val="20"/>
              </w:rPr>
              <w:t>Сіздің ұйымыңыздың шегінде</w:t>
            </w:r>
            <w:r>
              <w:br/>
            </w:r>
            <w:r>
              <w:rPr>
                <w:rFonts w:ascii="Times New Roman"/>
                <w:b w:val="false"/>
                <w:i w:val="false"/>
                <w:color w:val="000000"/>
                <w:sz w:val="20"/>
              </w:rPr>
              <w:t>
В пределах Вашей организации</w:t>
            </w:r>
          </w:p>
          <w:bookmarkEnd w:id="1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5"/>
          <w:p>
            <w:pPr>
              <w:spacing w:after="20"/>
              <w:ind w:left="20"/>
              <w:jc w:val="both"/>
            </w:pPr>
            <w:r>
              <w:rPr>
                <w:rFonts w:ascii="Times New Roman"/>
                <w:b w:val="false"/>
                <w:i w:val="false"/>
                <w:color w:val="000000"/>
                <w:sz w:val="20"/>
              </w:rPr>
              <w:t>
</w:t>
            </w:r>
            <w:r>
              <w:rPr>
                <w:rFonts w:ascii="Times New Roman"/>
                <w:b/>
                <w:i w:val="false"/>
                <w:color w:val="000000"/>
                <w:sz w:val="20"/>
              </w:rPr>
              <w:t xml:space="preserve">6.4.2 </w:t>
            </w:r>
            <w:r>
              <w:rPr>
                <w:rFonts w:ascii="Times New Roman"/>
                <w:b/>
                <w:i w:val="false"/>
                <w:color w:val="000000"/>
                <w:sz w:val="20"/>
              </w:rPr>
              <w:t>Нарық көздері</w:t>
            </w:r>
            <w:r>
              <w:rPr>
                <w:rFonts w:ascii="Times New Roman"/>
                <w:b w:val="false"/>
                <w:i w:val="false"/>
                <w:color w:val="000000"/>
                <w:sz w:val="20"/>
              </w:rPr>
              <w:t xml:space="preserve"> </w:t>
            </w:r>
            <w:r>
              <w:br/>
            </w:r>
            <w:r>
              <w:rPr>
                <w:rFonts w:ascii="Times New Roman"/>
                <w:b w:val="false"/>
                <w:i w:val="false"/>
                <w:color w:val="000000"/>
                <w:sz w:val="20"/>
              </w:rPr>
              <w:t xml:space="preserve">
Источники рынка </w:t>
            </w:r>
          </w:p>
          <w:bookmarkEnd w:id="1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6"/>
          <w:p>
            <w:pPr>
              <w:spacing w:after="20"/>
              <w:ind w:left="20"/>
              <w:jc w:val="both"/>
            </w:pPr>
            <w:r>
              <w:rPr>
                <w:rFonts w:ascii="Times New Roman"/>
                <w:b w:val="false"/>
                <w:i w:val="false"/>
                <w:color w:val="000000"/>
                <w:sz w:val="20"/>
              </w:rPr>
              <w:t>
</w:t>
            </w:r>
            <w:r>
              <w:rPr>
                <w:rFonts w:ascii="Times New Roman"/>
                <w:b/>
                <w:i w:val="false"/>
                <w:color w:val="000000"/>
                <w:sz w:val="20"/>
              </w:rPr>
              <w:t xml:space="preserve">6.4.2.1 </w:t>
            </w:r>
            <w:r>
              <w:rPr>
                <w:rFonts w:ascii="Times New Roman"/>
                <w:b/>
                <w:i w:val="false"/>
                <w:color w:val="000000"/>
                <w:sz w:val="20"/>
              </w:rPr>
              <w:t>Жабдықтарды, материалдарды,</w:t>
            </w:r>
            <w:r>
              <w:br/>
            </w:r>
            <w:r>
              <w:rPr>
                <w:rFonts w:ascii="Times New Roman"/>
                <w:b w:val="false"/>
                <w:i w:val="false"/>
                <w:color w:val="000000"/>
                <w:sz w:val="20"/>
              </w:rPr>
              <w:t>
</w:t>
            </w:r>
            <w:r>
              <w:rPr>
                <w:rFonts w:ascii="Times New Roman"/>
                <w:b/>
                <w:i w:val="false"/>
                <w:color w:val="000000"/>
                <w:sz w:val="20"/>
              </w:rPr>
              <w:t xml:space="preserve"> жиынтықтаушылар мен бағдарламалық</w:t>
            </w:r>
            <w:r>
              <w:br/>
            </w:r>
            <w:r>
              <w:rPr>
                <w:rFonts w:ascii="Times New Roman"/>
                <w:b w:val="false"/>
                <w:i w:val="false"/>
                <w:color w:val="000000"/>
                <w:sz w:val="20"/>
              </w:rPr>
              <w:t>
</w:t>
            </w:r>
            <w:r>
              <w:rPr>
                <w:rFonts w:ascii="Times New Roman"/>
                <w:b/>
                <w:i w:val="false"/>
                <w:color w:val="000000"/>
                <w:sz w:val="20"/>
              </w:rPr>
              <w:t xml:space="preserve"> қамтамасыз етуді жеткізушілер</w:t>
            </w:r>
            <w:r>
              <w:br/>
            </w:r>
            <w:r>
              <w:rPr>
                <w:rFonts w:ascii="Times New Roman"/>
                <w:b w:val="false"/>
                <w:i w:val="false"/>
                <w:color w:val="000000"/>
                <w:sz w:val="20"/>
              </w:rPr>
              <w:t>
</w:t>
            </w:r>
            <w:r>
              <w:rPr>
                <w:rFonts w:ascii="Times New Roman"/>
                <w:b w:val="false"/>
                <w:i w:val="false"/>
                <w:color w:val="000000"/>
                <w:sz w:val="20"/>
              </w:rPr>
              <w:t xml:space="preserve"> Поставщики оборудования, материалов,</w:t>
            </w:r>
            <w:r>
              <w:br/>
            </w:r>
            <w:r>
              <w:rPr>
                <w:rFonts w:ascii="Times New Roman"/>
                <w:b w:val="false"/>
                <w:i w:val="false"/>
                <w:color w:val="000000"/>
                <w:sz w:val="20"/>
              </w:rPr>
              <w:t>
 комплектующих и программного обеспечения</w:t>
            </w:r>
          </w:p>
          <w:bookmarkEnd w:id="1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7"/>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4</w:t>
            </w:r>
            <w:r>
              <w:rPr>
                <w:rFonts w:ascii="Times New Roman"/>
                <w:b/>
                <w:i w:val="false"/>
                <w:color w:val="000000"/>
                <w:sz w:val="20"/>
              </w:rPr>
              <w:t xml:space="preserve">.2.2 </w:t>
            </w:r>
            <w:r>
              <w:rPr>
                <w:rFonts w:ascii="Times New Roman"/>
                <w:b/>
                <w:i w:val="false"/>
                <w:color w:val="000000"/>
                <w:sz w:val="20"/>
              </w:rPr>
              <w:t>Жеке сектордағы клиенттер немесе Тұтынушылар</w:t>
            </w:r>
            <w:r>
              <w:br/>
            </w:r>
            <w:r>
              <w:rPr>
                <w:rFonts w:ascii="Times New Roman"/>
                <w:b w:val="false"/>
                <w:i w:val="false"/>
                <w:color w:val="000000"/>
                <w:sz w:val="20"/>
              </w:rPr>
              <w:t>
Клиенты или потребители из частного сектора</w:t>
            </w:r>
          </w:p>
          <w:bookmarkEnd w:id="1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8"/>
          <w:p>
            <w:pPr>
              <w:spacing w:after="20"/>
              <w:ind w:left="20"/>
              <w:jc w:val="both"/>
            </w:pPr>
            <w:r>
              <w:rPr>
                <w:rFonts w:ascii="Times New Roman"/>
                <w:b w:val="false"/>
                <w:i w:val="false"/>
                <w:color w:val="000000"/>
                <w:sz w:val="20"/>
              </w:rPr>
              <w:t>
</w:t>
            </w:r>
            <w:r>
              <w:rPr>
                <w:rFonts w:ascii="Times New Roman"/>
                <w:b/>
                <w:i w:val="false"/>
                <w:color w:val="000000"/>
                <w:sz w:val="20"/>
              </w:rPr>
              <w:t xml:space="preserve">6.4.2.3 </w:t>
            </w:r>
            <w:r>
              <w:rPr>
                <w:rFonts w:ascii="Times New Roman"/>
                <w:b/>
                <w:i w:val="false"/>
                <w:color w:val="000000"/>
                <w:sz w:val="20"/>
              </w:rPr>
              <w:t>Мемлекеттік сектордағы клиенттер немесе тұтынушылар</w:t>
            </w:r>
            <w:r>
              <w:br/>
            </w:r>
            <w:r>
              <w:rPr>
                <w:rFonts w:ascii="Times New Roman"/>
                <w:b w:val="false"/>
                <w:i w:val="false"/>
                <w:color w:val="000000"/>
                <w:sz w:val="20"/>
              </w:rPr>
              <w:t>
 Клиенты или потребители из государственного сектора</w:t>
            </w:r>
          </w:p>
          <w:bookmarkEnd w:id="1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9"/>
          <w:p>
            <w:pPr>
              <w:spacing w:after="20"/>
              <w:ind w:left="20"/>
              <w:jc w:val="both"/>
            </w:pPr>
            <w:r>
              <w:rPr>
                <w:rFonts w:ascii="Times New Roman"/>
                <w:b w:val="false"/>
                <w:i w:val="false"/>
                <w:color w:val="000000"/>
                <w:sz w:val="20"/>
              </w:rPr>
              <w:t>
</w:t>
            </w:r>
            <w:r>
              <w:rPr>
                <w:rFonts w:ascii="Times New Roman"/>
                <w:b/>
                <w:i w:val="false"/>
                <w:color w:val="000000"/>
                <w:sz w:val="20"/>
              </w:rPr>
              <w:t>6.4.2.4 Сіздің салаңыздағы басқа да ұйымдар немесе</w:t>
            </w:r>
            <w:r>
              <w:br/>
            </w:r>
            <w:r>
              <w:rPr>
                <w:rFonts w:ascii="Times New Roman"/>
                <w:b w:val="false"/>
                <w:i w:val="false"/>
                <w:color w:val="000000"/>
                <w:sz w:val="20"/>
              </w:rPr>
              <w:t>
</w:t>
            </w:r>
            <w:r>
              <w:rPr>
                <w:rFonts w:ascii="Times New Roman"/>
                <w:b/>
                <w:i w:val="false"/>
                <w:color w:val="000000"/>
                <w:sz w:val="20"/>
              </w:rPr>
              <w:t xml:space="preserve"> бәсекелестер</w:t>
            </w:r>
            <w:r>
              <w:br/>
            </w:r>
            <w:r>
              <w:rPr>
                <w:rFonts w:ascii="Times New Roman"/>
                <w:b w:val="false"/>
                <w:i w:val="false"/>
                <w:color w:val="000000"/>
                <w:sz w:val="20"/>
              </w:rPr>
              <w:t>
</w:t>
            </w:r>
            <w:r>
              <w:rPr>
                <w:rFonts w:ascii="Times New Roman"/>
                <w:b w:val="false"/>
                <w:i w:val="false"/>
                <w:color w:val="000000"/>
                <w:sz w:val="20"/>
              </w:rPr>
              <w:t xml:space="preserve"> Конкуренты или другие организации</w:t>
            </w:r>
            <w:r>
              <w:br/>
            </w:r>
            <w:r>
              <w:rPr>
                <w:rFonts w:ascii="Times New Roman"/>
                <w:b w:val="false"/>
                <w:i w:val="false"/>
                <w:color w:val="000000"/>
                <w:sz w:val="20"/>
              </w:rPr>
              <w:t>
 Вашей отрасли</w:t>
            </w:r>
          </w:p>
          <w:bookmarkEnd w:id="1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0"/>
          <w:p>
            <w:pPr>
              <w:spacing w:after="20"/>
              <w:ind w:left="20"/>
              <w:jc w:val="both"/>
            </w:pPr>
            <w:r>
              <w:rPr>
                <w:rFonts w:ascii="Times New Roman"/>
                <w:b w:val="false"/>
                <w:i w:val="false"/>
                <w:color w:val="000000"/>
                <w:sz w:val="20"/>
              </w:rPr>
              <w:t>
</w:t>
            </w:r>
            <w:r>
              <w:rPr>
                <w:rFonts w:ascii="Times New Roman"/>
                <w:b/>
                <w:i w:val="false"/>
                <w:color w:val="000000"/>
                <w:sz w:val="20"/>
              </w:rPr>
              <w:t xml:space="preserve">6.4.2.5 </w:t>
            </w:r>
            <w:r>
              <w:rPr>
                <w:rFonts w:ascii="Times New Roman"/>
                <w:b/>
                <w:i w:val="false"/>
                <w:color w:val="000000"/>
                <w:sz w:val="20"/>
              </w:rPr>
              <w:t>Кеңесшілер, коммерциялық зертханалар немесе жеке ғылыми институттар</w:t>
            </w:r>
            <w:r>
              <w:br/>
            </w:r>
            <w:r>
              <w:rPr>
                <w:rFonts w:ascii="Times New Roman"/>
                <w:b w:val="false"/>
                <w:i w:val="false"/>
                <w:color w:val="000000"/>
                <w:sz w:val="20"/>
              </w:rPr>
              <w:t>
</w:t>
            </w:r>
            <w:r>
              <w:rPr>
                <w:rFonts w:ascii="Times New Roman"/>
                <w:b w:val="false"/>
                <w:i w:val="false"/>
                <w:color w:val="000000"/>
                <w:sz w:val="20"/>
              </w:rPr>
              <w:t xml:space="preserve"> Консультанты, коммерческие лаборатории или</w:t>
            </w:r>
            <w:r>
              <w:br/>
            </w:r>
            <w:r>
              <w:rPr>
                <w:rFonts w:ascii="Times New Roman"/>
                <w:b w:val="false"/>
                <w:i w:val="false"/>
                <w:color w:val="000000"/>
                <w:sz w:val="20"/>
              </w:rPr>
              <w:t>
 частные научные институты</w:t>
            </w:r>
          </w:p>
          <w:bookmarkEnd w:id="1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1"/>
          <w:p>
            <w:pPr>
              <w:spacing w:after="20"/>
              <w:ind w:left="20"/>
              <w:jc w:val="both"/>
            </w:pPr>
            <w:r>
              <w:rPr>
                <w:rFonts w:ascii="Times New Roman"/>
                <w:b w:val="false"/>
                <w:i w:val="false"/>
                <w:color w:val="000000"/>
                <w:sz w:val="20"/>
              </w:rPr>
              <w:t>
</w:t>
            </w:r>
            <w:r>
              <w:rPr>
                <w:rFonts w:ascii="Times New Roman"/>
                <w:b/>
                <w:i w:val="false"/>
                <w:color w:val="000000"/>
                <w:sz w:val="20"/>
              </w:rPr>
              <w:t xml:space="preserve">6.4.3 </w:t>
            </w:r>
            <w:r>
              <w:rPr>
                <w:rFonts w:ascii="Times New Roman"/>
                <w:b/>
                <w:i w:val="false"/>
                <w:color w:val="000000"/>
                <w:sz w:val="20"/>
              </w:rPr>
              <w:t>Білім беру және ғылыми-зерттеу институттары</w:t>
            </w:r>
            <w:r>
              <w:br/>
            </w:r>
            <w:r>
              <w:rPr>
                <w:rFonts w:ascii="Times New Roman"/>
                <w:b w:val="false"/>
                <w:i w:val="false"/>
                <w:color w:val="000000"/>
                <w:sz w:val="20"/>
              </w:rPr>
              <w:t>
Образовательные и научно-исследовательские институты</w:t>
            </w:r>
          </w:p>
          <w:bookmarkEnd w:id="16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2"/>
          <w:p>
            <w:pPr>
              <w:spacing w:after="20"/>
              <w:ind w:left="20"/>
              <w:jc w:val="both"/>
            </w:pPr>
            <w:r>
              <w:rPr>
                <w:rFonts w:ascii="Times New Roman"/>
                <w:b w:val="false"/>
                <w:i w:val="false"/>
                <w:color w:val="000000"/>
                <w:sz w:val="20"/>
              </w:rPr>
              <w:t>
</w:t>
            </w:r>
            <w:r>
              <w:rPr>
                <w:rFonts w:ascii="Times New Roman"/>
                <w:b/>
                <w:i w:val="false"/>
                <w:color w:val="000000"/>
                <w:sz w:val="20"/>
              </w:rPr>
              <w:t xml:space="preserve">6.4.3.1 </w:t>
            </w:r>
            <w:r>
              <w:rPr>
                <w:rFonts w:ascii="Times New Roman"/>
                <w:b/>
                <w:i w:val="false"/>
                <w:color w:val="000000"/>
                <w:sz w:val="20"/>
              </w:rPr>
              <w:t>Университеттер</w:t>
            </w:r>
            <w:r>
              <w:br/>
            </w:r>
            <w:r>
              <w:rPr>
                <w:rFonts w:ascii="Times New Roman"/>
                <w:b w:val="false"/>
                <w:i w:val="false"/>
                <w:color w:val="000000"/>
                <w:sz w:val="20"/>
              </w:rPr>
              <w:t>
Университеты</w:t>
            </w:r>
          </w:p>
          <w:bookmarkEnd w:id="1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3"/>
          <w:p>
            <w:pPr>
              <w:spacing w:after="20"/>
              <w:ind w:left="20"/>
              <w:jc w:val="both"/>
            </w:pPr>
            <w:r>
              <w:rPr>
                <w:rFonts w:ascii="Times New Roman"/>
                <w:b w:val="false"/>
                <w:i w:val="false"/>
                <w:color w:val="000000"/>
                <w:sz w:val="20"/>
              </w:rPr>
              <w:t>
</w:t>
            </w:r>
            <w:r>
              <w:rPr>
                <w:rFonts w:ascii="Times New Roman"/>
                <w:b/>
                <w:i w:val="false"/>
                <w:color w:val="000000"/>
                <w:sz w:val="20"/>
              </w:rPr>
              <w:t xml:space="preserve">6.4.3.2 </w:t>
            </w:r>
            <w:r>
              <w:rPr>
                <w:rFonts w:ascii="Times New Roman"/>
                <w:b/>
                <w:i w:val="false"/>
                <w:color w:val="000000"/>
                <w:sz w:val="20"/>
              </w:rPr>
              <w:t>Мемлекеттік немесе жеке ғылыми-зерттеу институттары</w:t>
            </w:r>
            <w:r>
              <w:br/>
            </w:r>
            <w:r>
              <w:rPr>
                <w:rFonts w:ascii="Times New Roman"/>
                <w:b w:val="false"/>
                <w:i w:val="false"/>
                <w:color w:val="000000"/>
                <w:sz w:val="20"/>
              </w:rPr>
              <w:t>
</w:t>
            </w:r>
            <w:r>
              <w:rPr>
                <w:rFonts w:ascii="Times New Roman"/>
                <w:b w:val="false"/>
                <w:i w:val="false"/>
                <w:color w:val="000000"/>
                <w:sz w:val="20"/>
              </w:rPr>
              <w:t>Государственные или частные</w:t>
            </w:r>
            <w:r>
              <w:br/>
            </w:r>
            <w:r>
              <w:rPr>
                <w:rFonts w:ascii="Times New Roman"/>
                <w:b w:val="false"/>
                <w:i w:val="false"/>
                <w:color w:val="000000"/>
                <w:sz w:val="20"/>
              </w:rPr>
              <w:t>
 научно-исследовательские институты</w:t>
            </w:r>
          </w:p>
          <w:bookmarkEnd w:id="1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4"/>
          <w:p>
            <w:pPr>
              <w:spacing w:after="20"/>
              <w:ind w:left="20"/>
              <w:jc w:val="both"/>
            </w:pPr>
            <w:r>
              <w:rPr>
                <w:rFonts w:ascii="Times New Roman"/>
                <w:b w:val="false"/>
                <w:i w:val="false"/>
                <w:color w:val="000000"/>
                <w:sz w:val="20"/>
              </w:rPr>
              <w:t>
</w:t>
            </w:r>
            <w:r>
              <w:rPr>
                <w:rFonts w:ascii="Times New Roman"/>
                <w:b/>
                <w:i w:val="false"/>
                <w:color w:val="000000"/>
                <w:sz w:val="20"/>
              </w:rPr>
              <w:t xml:space="preserve">6.4.4 </w:t>
            </w:r>
            <w:r>
              <w:rPr>
                <w:rFonts w:ascii="Times New Roman"/>
                <w:b/>
                <w:i w:val="false"/>
                <w:color w:val="000000"/>
                <w:sz w:val="20"/>
              </w:rPr>
              <w:t>Басқа да ақпарат көздері</w:t>
            </w:r>
            <w:r>
              <w:br/>
            </w:r>
            <w:r>
              <w:rPr>
                <w:rFonts w:ascii="Times New Roman"/>
                <w:b w:val="false"/>
                <w:i w:val="false"/>
                <w:color w:val="000000"/>
                <w:sz w:val="20"/>
              </w:rPr>
              <w:t>
Другие источники информации</w:t>
            </w:r>
          </w:p>
          <w:bookmarkEnd w:id="1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5"/>
          <w:p>
            <w:pPr>
              <w:spacing w:after="20"/>
              <w:ind w:left="20"/>
              <w:jc w:val="both"/>
            </w:pPr>
            <w:r>
              <w:rPr>
                <w:rFonts w:ascii="Times New Roman"/>
                <w:b w:val="false"/>
                <w:i w:val="false"/>
                <w:color w:val="000000"/>
                <w:sz w:val="20"/>
              </w:rPr>
              <w:t>
</w:t>
            </w:r>
            <w:r>
              <w:rPr>
                <w:rFonts w:ascii="Times New Roman"/>
                <w:b/>
                <w:i w:val="false"/>
                <w:color w:val="000000"/>
                <w:sz w:val="20"/>
              </w:rPr>
              <w:t xml:space="preserve">6.4.4.1 </w:t>
            </w:r>
            <w:r>
              <w:rPr>
                <w:rFonts w:ascii="Times New Roman"/>
                <w:b/>
                <w:i w:val="false"/>
                <w:color w:val="000000"/>
                <w:sz w:val="20"/>
              </w:rPr>
              <w:t>К</w:t>
            </w:r>
            <w:r>
              <w:rPr>
                <w:rFonts w:ascii="Times New Roman"/>
                <w:b/>
                <w:i w:val="false"/>
                <w:color w:val="000000"/>
                <w:sz w:val="20"/>
              </w:rPr>
              <w:t>онференци</w:t>
            </w:r>
            <w:r>
              <w:rPr>
                <w:rFonts w:ascii="Times New Roman"/>
                <w:b/>
                <w:i w:val="false"/>
                <w:color w:val="000000"/>
                <w:sz w:val="20"/>
              </w:rPr>
              <w:t>я</w:t>
            </w:r>
            <w:r>
              <w:rPr>
                <w:rFonts w:ascii="Times New Roman"/>
                <w:b/>
                <w:i w:val="false"/>
                <w:color w:val="000000"/>
                <w:sz w:val="20"/>
              </w:rPr>
              <w:t>лар, ж</w:t>
            </w:r>
            <w:r>
              <w:rPr>
                <w:rFonts w:ascii="Times New Roman"/>
                <w:b/>
                <w:i w:val="false"/>
                <w:color w:val="000000"/>
                <w:sz w:val="20"/>
              </w:rPr>
              <w:t>әрмеңкелер, көрмелер</w:t>
            </w:r>
            <w:r>
              <w:br/>
            </w:r>
            <w:r>
              <w:rPr>
                <w:rFonts w:ascii="Times New Roman"/>
                <w:b w:val="false"/>
                <w:i w:val="false"/>
                <w:color w:val="000000"/>
                <w:sz w:val="20"/>
              </w:rPr>
              <w:t>
Конференции, ярмарки, выставки</w:t>
            </w:r>
          </w:p>
          <w:bookmarkEnd w:id="1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6"/>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4</w:t>
            </w:r>
            <w:r>
              <w:rPr>
                <w:rFonts w:ascii="Times New Roman"/>
                <w:b/>
                <w:i w:val="false"/>
                <w:color w:val="000000"/>
                <w:sz w:val="20"/>
              </w:rPr>
              <w:t xml:space="preserve">.4.2 </w:t>
            </w:r>
            <w:r>
              <w:rPr>
                <w:rFonts w:ascii="Times New Roman"/>
                <w:b/>
                <w:i w:val="false"/>
                <w:color w:val="000000"/>
                <w:sz w:val="20"/>
              </w:rPr>
              <w:t>Ғылыми журналдар</w:t>
            </w:r>
            <w:r>
              <w:rPr>
                <w:rFonts w:ascii="Times New Roman"/>
                <w:b/>
                <w:i w:val="false"/>
                <w:color w:val="000000"/>
                <w:sz w:val="20"/>
              </w:rPr>
              <w:t xml:space="preserve">, </w:t>
            </w:r>
            <w:r>
              <w:rPr>
                <w:rFonts w:ascii="Times New Roman"/>
                <w:b/>
                <w:i w:val="false"/>
                <w:color w:val="000000"/>
                <w:sz w:val="20"/>
              </w:rPr>
              <w:t xml:space="preserve">сауда және техникалық жарияланымдар </w:t>
            </w:r>
            <w:r>
              <w:br/>
            </w:r>
            <w:r>
              <w:rPr>
                <w:rFonts w:ascii="Times New Roman"/>
                <w:b w:val="false"/>
                <w:i w:val="false"/>
                <w:color w:val="000000"/>
                <w:sz w:val="20"/>
              </w:rPr>
              <w:t>
</w:t>
            </w:r>
            <w:r>
              <w:rPr>
                <w:rFonts w:ascii="Times New Roman"/>
                <w:b w:val="false"/>
                <w:i w:val="false"/>
                <w:color w:val="000000"/>
                <w:sz w:val="20"/>
              </w:rPr>
              <w:t xml:space="preserve"> Научные журналы, торговые и технические</w:t>
            </w:r>
            <w:r>
              <w:br/>
            </w:r>
            <w:r>
              <w:rPr>
                <w:rFonts w:ascii="Times New Roman"/>
                <w:b w:val="false"/>
                <w:i w:val="false"/>
                <w:color w:val="000000"/>
                <w:sz w:val="20"/>
              </w:rPr>
              <w:t>
 публикации</w:t>
            </w:r>
          </w:p>
          <w:bookmarkEnd w:id="1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7"/>
          <w:p>
            <w:pPr>
              <w:spacing w:after="20"/>
              <w:ind w:left="20"/>
              <w:jc w:val="both"/>
            </w:pPr>
            <w:r>
              <w:rPr>
                <w:rFonts w:ascii="Times New Roman"/>
                <w:b w:val="false"/>
                <w:i w:val="false"/>
                <w:color w:val="000000"/>
                <w:sz w:val="20"/>
              </w:rPr>
              <w:t>
</w:t>
            </w:r>
            <w:r>
              <w:rPr>
                <w:rFonts w:ascii="Times New Roman"/>
                <w:b/>
                <w:i w:val="false"/>
                <w:color w:val="000000"/>
                <w:sz w:val="20"/>
              </w:rPr>
              <w:t xml:space="preserve">6.4.4.3 </w:t>
            </w:r>
            <w:r>
              <w:rPr>
                <w:rFonts w:ascii="Times New Roman"/>
                <w:b/>
                <w:i w:val="false"/>
                <w:color w:val="000000"/>
                <w:sz w:val="20"/>
              </w:rPr>
              <w:t>Кәсіби және өнеркәсіптік ассоциациялар</w:t>
            </w:r>
            <w:r>
              <w:br/>
            </w:r>
            <w:r>
              <w:rPr>
                <w:rFonts w:ascii="Times New Roman"/>
                <w:b w:val="false"/>
                <w:i w:val="false"/>
                <w:color w:val="000000"/>
                <w:sz w:val="20"/>
              </w:rPr>
              <w:t>
Профессиональные и промышленные ассоциации</w:t>
            </w:r>
          </w:p>
          <w:bookmarkEnd w:id="1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8"/>
          <w:p>
            <w:pPr>
              <w:spacing w:after="20"/>
              <w:ind w:left="20"/>
              <w:jc w:val="both"/>
            </w:pPr>
            <w:r>
              <w:rPr>
                <w:rFonts w:ascii="Times New Roman"/>
                <w:b w:val="false"/>
                <w:i w:val="false"/>
                <w:color w:val="000000"/>
                <w:sz w:val="20"/>
              </w:rPr>
              <w:t>
</w:t>
            </w:r>
            <w:r>
              <w:rPr>
                <w:rFonts w:ascii="Times New Roman"/>
                <w:b/>
                <w:i w:val="false"/>
                <w:color w:val="000000"/>
                <w:sz w:val="20"/>
              </w:rPr>
              <w:t>7. Инновациялық қызмет саласындағы серіктестік</w:t>
            </w:r>
            <w:r>
              <w:br/>
            </w:r>
            <w:r>
              <w:rPr>
                <w:rFonts w:ascii="Times New Roman"/>
                <w:b w:val="false"/>
                <w:i w:val="false"/>
                <w:color w:val="000000"/>
                <w:sz w:val="20"/>
              </w:rPr>
              <w:t>
Партнерство в сфере инновационной деятельности</w:t>
            </w:r>
          </w:p>
          <w:bookmarkEnd w:id="168"/>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9"/>
          <w:p>
            <w:pPr>
              <w:spacing w:after="20"/>
              <w:ind w:left="20"/>
              <w:jc w:val="both"/>
            </w:pPr>
            <w:r>
              <w:rPr>
                <w:rFonts w:ascii="Times New Roman"/>
                <w:b w:val="false"/>
                <w:i w:val="false"/>
                <w:color w:val="000000"/>
                <w:sz w:val="20"/>
              </w:rPr>
              <w:t>
</w:t>
            </w:r>
            <w:r>
              <w:rPr>
                <w:rFonts w:ascii="Times New Roman"/>
                <w:b/>
                <w:i w:val="false"/>
                <w:color w:val="000000"/>
                <w:sz w:val="20"/>
              </w:rPr>
              <w:t>7.1 Соңғы үш жыл ішінде Сіздің ұйымыңыз инновациялық қызмет саласында (өнімдік және  процестік инновацияларға қатысты) басқа ұйымдармен бірлесіп жұмыс атқарды ма?</w:t>
            </w:r>
            <w:r>
              <w:br/>
            </w:r>
            <w:r>
              <w:rPr>
                <w:rFonts w:ascii="Times New Roman"/>
                <w:b w:val="false"/>
                <w:i w:val="false"/>
                <w:color w:val="000000"/>
                <w:sz w:val="20"/>
              </w:rPr>
              <w:t>
В течение последних трех лет сотрудничала ли Ваша организация в сфере инновационной деятельности (в отношении продуктовых и процессных инноваций) с другими организациями?</w:t>
            </w:r>
          </w:p>
          <w:bookmarkEnd w:id="1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0"/>
          <w:p>
            <w:pPr>
              <w:spacing w:after="20"/>
              <w:ind w:left="20"/>
              <w:jc w:val="both"/>
            </w:pPr>
            <w:r>
              <w:rPr>
                <w:rFonts w:ascii="Times New Roman"/>
                <w:b w:val="false"/>
                <w:i w:val="false"/>
                <w:color w:val="000000"/>
                <w:sz w:val="20"/>
              </w:rPr>
              <w:t>
</w:t>
            </w:r>
            <w:r>
              <w:rPr>
                <w:rFonts w:ascii="Times New Roman"/>
                <w:b/>
                <w:i w:val="false"/>
                <w:color w:val="000000"/>
                <w:sz w:val="20"/>
              </w:rPr>
              <w:t>7.1.1 Иә</w:t>
            </w:r>
            <w:r>
              <w:br/>
            </w:r>
            <w:r>
              <w:rPr>
                <w:rFonts w:ascii="Times New Roman"/>
                <w:b w:val="false"/>
                <w:i w:val="false"/>
                <w:color w:val="000000"/>
                <w:sz w:val="20"/>
              </w:rPr>
              <w:t>
</w:t>
            </w:r>
            <w:r>
              <w:rPr>
                <w:rFonts w:ascii="Times New Roman"/>
                <w:b w:val="false"/>
                <w:i w:val="false"/>
                <w:color w:val="000000"/>
                <w:sz w:val="20"/>
              </w:rPr>
              <w:t xml:space="preserve">         Да</w:t>
            </w:r>
            <w:r>
              <w:br/>
            </w:r>
            <w:r>
              <w:rPr>
                <w:rFonts w:ascii="Times New Roman"/>
                <w:b w:val="false"/>
                <w:i w:val="false"/>
                <w:color w:val="000000"/>
                <w:sz w:val="20"/>
              </w:rPr>
              <w:t>
 </w:t>
            </w:r>
          </w:p>
          <w:bookmarkEnd w:id="1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1"/>
          <w:p>
            <w:pPr>
              <w:spacing w:after="20"/>
              <w:ind w:left="20"/>
              <w:jc w:val="both"/>
            </w:pPr>
            <w:r>
              <w:rPr>
                <w:rFonts w:ascii="Times New Roman"/>
                <w:b w:val="false"/>
                <w:i w:val="false"/>
                <w:color w:val="000000"/>
                <w:sz w:val="20"/>
              </w:rPr>
              <w:t>
</w:t>
            </w:r>
            <w:r>
              <w:rPr>
                <w:rFonts w:ascii="Times New Roman"/>
                <w:b/>
                <w:i w:val="false"/>
                <w:color w:val="000000"/>
                <w:sz w:val="20"/>
              </w:rPr>
              <w:t>7.1.2 Жоқ</w:t>
            </w:r>
            <w:r>
              <w:br/>
            </w:r>
            <w:r>
              <w:rPr>
                <w:rFonts w:ascii="Times New Roman"/>
                <w:b w:val="false"/>
                <w:i w:val="false"/>
                <w:color w:val="000000"/>
                <w:sz w:val="20"/>
              </w:rPr>
              <w:t>
</w:t>
            </w:r>
            <w:r>
              <w:rPr>
                <w:rFonts w:ascii="Times New Roman"/>
                <w:b w:val="false"/>
                <w:i w:val="false"/>
                <w:color w:val="000000"/>
                <w:sz w:val="20"/>
              </w:rPr>
              <w:t xml:space="preserve">         Нет</w:t>
            </w:r>
            <w:r>
              <w:br/>
            </w:r>
            <w:r>
              <w:rPr>
                <w:rFonts w:ascii="Times New Roman"/>
                <w:b w:val="false"/>
                <w:i w:val="false"/>
                <w:color w:val="000000"/>
                <w:sz w:val="20"/>
              </w:rPr>
              <w:t>
 </w:t>
            </w:r>
          </w:p>
          <w:bookmarkEnd w:id="1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2"/>
          <w:p>
            <w:pPr>
              <w:spacing w:after="20"/>
              <w:ind w:left="20"/>
              <w:jc w:val="both"/>
            </w:pPr>
            <w:r>
              <w:rPr>
                <w:rFonts w:ascii="Times New Roman"/>
                <w:b w:val="false"/>
                <w:i w:val="false"/>
                <w:color w:val="000000"/>
                <w:sz w:val="20"/>
              </w:rPr>
              <w:t>
</w:t>
            </w:r>
            <w:r>
              <w:rPr>
                <w:rFonts w:ascii="Times New Roman"/>
                <w:b/>
                <w:i w:val="false"/>
                <w:color w:val="000000"/>
                <w:sz w:val="20"/>
              </w:rPr>
              <w:t>7.2 Орналасқан жеріне қарай инновациялық ынтымақтастық саласындағы серіктесіңіздің типін көрсетіңіз</w:t>
            </w:r>
            <w:r>
              <w:br/>
            </w:r>
            <w:r>
              <w:rPr>
                <w:rFonts w:ascii="Times New Roman"/>
                <w:b w:val="false"/>
                <w:i w:val="false"/>
                <w:color w:val="000000"/>
                <w:sz w:val="20"/>
              </w:rPr>
              <w:t>
Укажите тип партнера в сфере инновационного сотрудничества по месторасположению</w:t>
            </w:r>
          </w:p>
          <w:bookmarkEnd w:id="17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Облыстық </w:t>
            </w:r>
            <w:r>
              <w:br/>
            </w:r>
            <w:r>
              <w:rPr>
                <w:rFonts w:ascii="Times New Roman"/>
                <w:b/>
                <w:i w:val="false"/>
                <w:color w:val="000000"/>
                <w:sz w:val="20"/>
              </w:rPr>
              <w:t>Областной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Қазақстандық</w:t>
            </w:r>
            <w:r>
              <w:br/>
            </w:r>
            <w:r>
              <w:rPr>
                <w:rFonts w:ascii="Times New Roman"/>
                <w:b/>
                <w:i w:val="false"/>
                <w:color w:val="000000"/>
                <w:sz w:val="20"/>
              </w:rPr>
              <w:t>Казахстанский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ТМД елдері</w:t>
            </w:r>
            <w:r>
              <w:br/>
            </w:r>
            <w:r>
              <w:rPr>
                <w:rFonts w:ascii="Times New Roman"/>
                <w:b/>
                <w:i w:val="false"/>
                <w:color w:val="000000"/>
                <w:sz w:val="20"/>
              </w:rPr>
              <w:t>Страны СНГ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елдері</w:t>
            </w:r>
            <w:r>
              <w:br/>
            </w:r>
            <w:r>
              <w:rPr>
                <w:rFonts w:ascii="Times New Roman"/>
                <w:b/>
                <w:i w:val="false"/>
                <w:color w:val="000000"/>
                <w:sz w:val="20"/>
              </w:rPr>
              <w:t>Страны ЕАЭС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ТМД-дан  тыс елдер</w:t>
            </w:r>
            <w:r>
              <w:br/>
            </w:r>
            <w:r>
              <w:rPr>
                <w:rFonts w:ascii="Times New Roman"/>
                <w:b/>
                <w:i w:val="false"/>
                <w:color w:val="000000"/>
                <w:sz w:val="20"/>
              </w:rPr>
              <w:t>Страны вне СНГ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3"/>
          <w:p>
            <w:pPr>
              <w:spacing w:after="20"/>
              <w:ind w:left="20"/>
              <w:jc w:val="both"/>
            </w:pPr>
            <w:r>
              <w:rPr>
                <w:rFonts w:ascii="Times New Roman"/>
                <w:b w:val="false"/>
                <w:i w:val="false"/>
                <w:color w:val="000000"/>
                <w:sz w:val="20"/>
              </w:rPr>
              <w:t>
</w:t>
            </w:r>
            <w:r>
              <w:rPr>
                <w:rFonts w:ascii="Times New Roman"/>
                <w:b/>
                <w:i w:val="false"/>
                <w:color w:val="000000"/>
                <w:sz w:val="20"/>
              </w:rPr>
              <w:t>7.2.1 Жабдықтар, материалдар, жиынтықтаушылар мен бағдарламалық қамтамасыз</w:t>
            </w:r>
            <w:r>
              <w:br/>
            </w:r>
            <w:r>
              <w:rPr>
                <w:rFonts w:ascii="Times New Roman"/>
                <w:b w:val="false"/>
                <w:i w:val="false"/>
                <w:color w:val="000000"/>
                <w:sz w:val="20"/>
              </w:rPr>
              <w:t>
</w:t>
            </w:r>
            <w:r>
              <w:rPr>
                <w:rFonts w:ascii="Times New Roman"/>
                <w:b/>
                <w:i w:val="false"/>
                <w:color w:val="000000"/>
                <w:sz w:val="20"/>
              </w:rPr>
              <w:t>етуді жеткізушілер</w:t>
            </w:r>
            <w:r>
              <w:br/>
            </w:r>
            <w:r>
              <w:rPr>
                <w:rFonts w:ascii="Times New Roman"/>
                <w:b w:val="false"/>
                <w:i w:val="false"/>
                <w:color w:val="000000"/>
                <w:sz w:val="20"/>
              </w:rPr>
              <w:t>
Поставщики оборудования, материалов, комплектующих и программного обеспечения</w:t>
            </w:r>
          </w:p>
          <w:bookmarkEnd w:id="173"/>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4"/>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.2</w:t>
            </w:r>
            <w:r>
              <w:rPr>
                <w:rFonts w:ascii="Times New Roman"/>
                <w:b/>
                <w:i w:val="false"/>
                <w:color w:val="000000"/>
                <w:sz w:val="20"/>
              </w:rPr>
              <w:t xml:space="preserve"> Жеке сектордағы клиенттер немесе тұтынушылар</w:t>
            </w:r>
            <w:r>
              <w:br/>
            </w:r>
            <w:r>
              <w:rPr>
                <w:rFonts w:ascii="Times New Roman"/>
                <w:b w:val="false"/>
                <w:i w:val="false"/>
                <w:color w:val="000000"/>
                <w:sz w:val="20"/>
              </w:rPr>
              <w:t>
Клиенты или потребители из частного сектора</w:t>
            </w:r>
          </w:p>
          <w:bookmarkEnd w:id="174"/>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5"/>
          <w:p>
            <w:pPr>
              <w:spacing w:after="20"/>
              <w:ind w:left="20"/>
              <w:jc w:val="both"/>
            </w:pPr>
            <w:r>
              <w:rPr>
                <w:rFonts w:ascii="Times New Roman"/>
                <w:b w:val="false"/>
                <w:i w:val="false"/>
                <w:color w:val="000000"/>
                <w:sz w:val="20"/>
              </w:rPr>
              <w:t>
</w:t>
            </w:r>
            <w:r>
              <w:rPr>
                <w:rFonts w:ascii="Times New Roman"/>
                <w:b/>
                <w:i w:val="false"/>
                <w:color w:val="000000"/>
                <w:sz w:val="20"/>
              </w:rPr>
              <w:t>7.2.</w:t>
            </w:r>
            <w:r>
              <w:rPr>
                <w:rFonts w:ascii="Times New Roman"/>
                <w:b/>
                <w:i w:val="false"/>
                <w:color w:val="000000"/>
                <w:sz w:val="20"/>
              </w:rPr>
              <w:t xml:space="preserve">3 </w:t>
            </w:r>
            <w:r>
              <w:rPr>
                <w:rFonts w:ascii="Times New Roman"/>
                <w:b/>
                <w:i w:val="false"/>
                <w:color w:val="000000"/>
                <w:sz w:val="20"/>
              </w:rPr>
              <w:t>Мемлекеттік сектордағы клиенттер немесе тұтынушылар</w:t>
            </w:r>
            <w:r>
              <w:br/>
            </w:r>
            <w:r>
              <w:rPr>
                <w:rFonts w:ascii="Times New Roman"/>
                <w:b w:val="false"/>
                <w:i w:val="false"/>
                <w:color w:val="000000"/>
                <w:sz w:val="20"/>
              </w:rPr>
              <w:t>
Клиенты или потребители из государственного сектора</w:t>
            </w:r>
          </w:p>
          <w:bookmarkEnd w:id="175"/>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6"/>
          <w:p>
            <w:pPr>
              <w:spacing w:after="20"/>
              <w:ind w:left="20"/>
              <w:jc w:val="both"/>
            </w:pPr>
            <w:r>
              <w:rPr>
                <w:rFonts w:ascii="Times New Roman"/>
                <w:b w:val="false"/>
                <w:i w:val="false"/>
                <w:color w:val="000000"/>
                <w:sz w:val="20"/>
              </w:rPr>
              <w:t>
</w:t>
            </w:r>
            <w:r>
              <w:rPr>
                <w:rFonts w:ascii="Times New Roman"/>
                <w:b/>
                <w:i w:val="false"/>
                <w:color w:val="000000"/>
                <w:sz w:val="20"/>
              </w:rPr>
              <w:t>7.2.</w:t>
            </w:r>
            <w:r>
              <w:rPr>
                <w:rFonts w:ascii="Times New Roman"/>
                <w:b/>
                <w:i w:val="false"/>
                <w:color w:val="000000"/>
                <w:sz w:val="20"/>
              </w:rPr>
              <w:t xml:space="preserve">4 </w:t>
            </w:r>
            <w:r>
              <w:rPr>
                <w:rFonts w:ascii="Times New Roman"/>
                <w:b/>
                <w:i w:val="false"/>
                <w:color w:val="000000"/>
                <w:sz w:val="20"/>
              </w:rPr>
              <w:t xml:space="preserve">Сіздің салаңыздағы бәсекелестер немесе басқа да ұйымдар </w:t>
            </w:r>
            <w:r>
              <w:br/>
            </w:r>
            <w:r>
              <w:rPr>
                <w:rFonts w:ascii="Times New Roman"/>
                <w:b w:val="false"/>
                <w:i w:val="false"/>
                <w:color w:val="000000"/>
                <w:sz w:val="20"/>
              </w:rPr>
              <w:t>
Конкуренты или другие организации Вашей отрасли</w:t>
            </w:r>
          </w:p>
          <w:bookmarkEnd w:id="176"/>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7"/>
          <w:p>
            <w:pPr>
              <w:spacing w:after="20"/>
              <w:ind w:left="20"/>
              <w:jc w:val="both"/>
            </w:pPr>
            <w:r>
              <w:rPr>
                <w:rFonts w:ascii="Times New Roman"/>
                <w:b w:val="false"/>
                <w:i w:val="false"/>
                <w:color w:val="000000"/>
                <w:sz w:val="20"/>
              </w:rPr>
              <w:t>
</w:t>
            </w:r>
            <w:r>
              <w:rPr>
                <w:rFonts w:ascii="Times New Roman"/>
                <w:b/>
                <w:i w:val="false"/>
                <w:color w:val="000000"/>
                <w:sz w:val="20"/>
              </w:rPr>
              <w:t>7.2.5 Кеңесшілер, коммерциялық зертханалар және жеке ғылыми институттар</w:t>
            </w:r>
            <w:r>
              <w:br/>
            </w:r>
            <w:r>
              <w:rPr>
                <w:rFonts w:ascii="Times New Roman"/>
                <w:b w:val="false"/>
                <w:i w:val="false"/>
                <w:color w:val="000000"/>
                <w:sz w:val="20"/>
              </w:rPr>
              <w:t>
Консультанты, коммерческие лаборатории или частные научные институты</w:t>
            </w:r>
          </w:p>
          <w:bookmarkEnd w:id="177"/>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8"/>
          <w:p>
            <w:pPr>
              <w:spacing w:after="20"/>
              <w:ind w:left="20"/>
              <w:jc w:val="both"/>
            </w:pPr>
            <w:r>
              <w:rPr>
                <w:rFonts w:ascii="Times New Roman"/>
                <w:b w:val="false"/>
                <w:i w:val="false"/>
                <w:color w:val="000000"/>
                <w:sz w:val="20"/>
              </w:rPr>
              <w:t>
</w:t>
            </w:r>
            <w:r>
              <w:rPr>
                <w:rFonts w:ascii="Times New Roman"/>
                <w:b/>
                <w:i w:val="false"/>
                <w:color w:val="000000"/>
                <w:sz w:val="20"/>
              </w:rPr>
              <w:t>7.2</w:t>
            </w:r>
            <w:r>
              <w:rPr>
                <w:rFonts w:ascii="Times New Roman"/>
                <w:b/>
                <w:i w:val="false"/>
                <w:color w:val="000000"/>
                <w:sz w:val="20"/>
              </w:rPr>
              <w:t xml:space="preserve">.6 </w:t>
            </w:r>
            <w:r>
              <w:rPr>
                <w:rFonts w:ascii="Times New Roman"/>
                <w:b/>
                <w:i w:val="false"/>
                <w:color w:val="000000"/>
                <w:sz w:val="20"/>
              </w:rPr>
              <w:t>Университеттер</w:t>
            </w:r>
            <w:r>
              <w:br/>
            </w:r>
            <w:r>
              <w:rPr>
                <w:rFonts w:ascii="Times New Roman"/>
                <w:b w:val="false"/>
                <w:i w:val="false"/>
                <w:color w:val="000000"/>
                <w:sz w:val="20"/>
              </w:rPr>
              <w:t>
Университеты</w:t>
            </w:r>
          </w:p>
          <w:bookmarkEnd w:id="178"/>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9"/>
          <w:p>
            <w:pPr>
              <w:spacing w:after="20"/>
              <w:ind w:left="20"/>
              <w:jc w:val="both"/>
            </w:pPr>
            <w:r>
              <w:rPr>
                <w:rFonts w:ascii="Times New Roman"/>
                <w:b w:val="false"/>
                <w:i w:val="false"/>
                <w:color w:val="000000"/>
                <w:sz w:val="20"/>
              </w:rPr>
              <w:t>
</w:t>
            </w:r>
            <w:r>
              <w:rPr>
                <w:rFonts w:ascii="Times New Roman"/>
                <w:b/>
                <w:i w:val="false"/>
                <w:color w:val="000000"/>
                <w:sz w:val="20"/>
              </w:rPr>
              <w:t>7.2.</w:t>
            </w:r>
            <w:r>
              <w:rPr>
                <w:rFonts w:ascii="Times New Roman"/>
                <w:b/>
                <w:i w:val="false"/>
                <w:color w:val="000000"/>
                <w:sz w:val="20"/>
              </w:rPr>
              <w:t xml:space="preserve">7 </w:t>
            </w:r>
            <w:r>
              <w:rPr>
                <w:rFonts w:ascii="Times New Roman"/>
                <w:b/>
                <w:i w:val="false"/>
                <w:color w:val="000000"/>
                <w:sz w:val="20"/>
              </w:rPr>
              <w:t>Мемлекеттік немесе жеке ғылыми-зерттеу институттары</w:t>
            </w:r>
            <w:r>
              <w:br/>
            </w:r>
            <w:r>
              <w:rPr>
                <w:rFonts w:ascii="Times New Roman"/>
                <w:b w:val="false"/>
                <w:i w:val="false"/>
                <w:color w:val="000000"/>
                <w:sz w:val="20"/>
              </w:rPr>
              <w:t>
Государственные или частные научно-исследовательские институты</w:t>
            </w:r>
          </w:p>
          <w:bookmarkEnd w:id="179"/>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0"/>
          <w:p>
            <w:pPr>
              <w:spacing w:after="20"/>
              <w:ind w:left="20"/>
              <w:jc w:val="both"/>
            </w:pPr>
            <w:r>
              <w:rPr>
                <w:rFonts w:ascii="Times New Roman"/>
                <w:b w:val="false"/>
                <w:i w:val="false"/>
                <w:color w:val="000000"/>
                <w:sz w:val="20"/>
              </w:rPr>
              <w:t>
</w:t>
            </w:r>
            <w:r>
              <w:rPr>
                <w:rFonts w:ascii="Times New Roman"/>
                <w:b/>
                <w:i w:val="false"/>
                <w:color w:val="000000"/>
                <w:sz w:val="20"/>
              </w:rPr>
              <w:t>8. Соңғы үш жыл ішінде Сіздің кәсіпорында инновациялық қызметтің жүзеге асырылмауының негізгі себептерінің бірін көрсетіңіз</w:t>
            </w:r>
            <w:r>
              <w:br/>
            </w:r>
            <w:r>
              <w:rPr>
                <w:rFonts w:ascii="Times New Roman"/>
                <w:b w:val="false"/>
                <w:i w:val="false"/>
                <w:color w:val="000000"/>
                <w:sz w:val="20"/>
              </w:rPr>
              <w:t>
Укажите одну из основных причин, по которой в Вашей организации не осуществлялась инновационная деятельность в течение последних трех лет</w:t>
            </w:r>
          </w:p>
          <w:bookmarkEnd w:id="180"/>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1"/>
          <w:p>
            <w:pPr>
              <w:spacing w:after="20"/>
              <w:ind w:left="20"/>
              <w:jc w:val="both"/>
            </w:pPr>
            <w:r>
              <w:rPr>
                <w:rFonts w:ascii="Times New Roman"/>
                <w:b w:val="false"/>
                <w:i w:val="false"/>
                <w:color w:val="000000"/>
                <w:sz w:val="20"/>
              </w:rPr>
              <w:t>
</w:t>
            </w:r>
            <w:r>
              <w:rPr>
                <w:rFonts w:ascii="Times New Roman"/>
                <w:b/>
                <w:i w:val="false"/>
                <w:color w:val="000000"/>
                <w:sz w:val="20"/>
              </w:rPr>
              <w:t xml:space="preserve">8.1 Қаржы қаражатының жетіспеушілігі </w:t>
            </w:r>
            <w:r>
              <w:br/>
            </w:r>
            <w:r>
              <w:rPr>
                <w:rFonts w:ascii="Times New Roman"/>
                <w:b w:val="false"/>
                <w:i w:val="false"/>
                <w:color w:val="000000"/>
                <w:sz w:val="20"/>
              </w:rPr>
              <w:t xml:space="preserve">
Недостаток финансовых средств </w:t>
            </w:r>
          </w:p>
          <w:bookmarkEnd w:id="18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2"/>
          <w:p>
            <w:pPr>
              <w:spacing w:after="20"/>
              <w:ind w:left="20"/>
              <w:jc w:val="both"/>
            </w:pPr>
            <w:r>
              <w:rPr>
                <w:rFonts w:ascii="Times New Roman"/>
                <w:b w:val="false"/>
                <w:i w:val="false"/>
                <w:color w:val="000000"/>
                <w:sz w:val="20"/>
              </w:rPr>
              <w:t>
</w:t>
            </w:r>
            <w:r>
              <w:rPr>
                <w:rFonts w:ascii="Times New Roman"/>
                <w:b/>
                <w:i w:val="false"/>
                <w:color w:val="000000"/>
                <w:sz w:val="20"/>
              </w:rPr>
              <w:t>8.2 Сыртқы қаржыландыру көздерінен қаржы қаражатының жетіспеушілігі</w:t>
            </w:r>
            <w:r>
              <w:br/>
            </w:r>
            <w:r>
              <w:rPr>
                <w:rFonts w:ascii="Times New Roman"/>
                <w:b w:val="false"/>
                <w:i w:val="false"/>
                <w:color w:val="000000"/>
                <w:sz w:val="20"/>
              </w:rPr>
              <w:t>
Недостаток финансовых средств из внешних источников финансирования</w:t>
            </w:r>
          </w:p>
          <w:bookmarkEnd w:id="18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3"/>
          <w:p>
            <w:pPr>
              <w:spacing w:after="20"/>
              <w:ind w:left="20"/>
              <w:jc w:val="both"/>
            </w:pPr>
            <w:r>
              <w:rPr>
                <w:rFonts w:ascii="Times New Roman"/>
                <w:b w:val="false"/>
                <w:i w:val="false"/>
                <w:color w:val="000000"/>
                <w:sz w:val="20"/>
              </w:rPr>
              <w:t>
</w:t>
            </w:r>
            <w:r>
              <w:rPr>
                <w:rFonts w:ascii="Times New Roman"/>
                <w:b/>
                <w:i w:val="false"/>
                <w:color w:val="000000"/>
                <w:sz w:val="20"/>
              </w:rPr>
              <w:t>8.3 Инновациялық шығындардың өте жоғары болуы</w:t>
            </w:r>
            <w:r>
              <w:br/>
            </w:r>
            <w:r>
              <w:rPr>
                <w:rFonts w:ascii="Times New Roman"/>
                <w:b w:val="false"/>
                <w:i w:val="false"/>
                <w:color w:val="000000"/>
                <w:sz w:val="20"/>
              </w:rPr>
              <w:t>
Инновационные затраты слишком высоки</w:t>
            </w:r>
          </w:p>
          <w:bookmarkEnd w:id="18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4"/>
          <w:p>
            <w:pPr>
              <w:spacing w:after="20"/>
              <w:ind w:left="20"/>
              <w:jc w:val="both"/>
            </w:pPr>
            <w:r>
              <w:rPr>
                <w:rFonts w:ascii="Times New Roman"/>
                <w:b w:val="false"/>
                <w:i w:val="false"/>
                <w:color w:val="000000"/>
                <w:sz w:val="20"/>
              </w:rPr>
              <w:t>
</w:t>
            </w:r>
            <w:r>
              <w:rPr>
                <w:rFonts w:ascii="Times New Roman"/>
                <w:b/>
                <w:i w:val="false"/>
                <w:color w:val="000000"/>
                <w:sz w:val="20"/>
              </w:rPr>
              <w:t>8.4 Білікті маманның жетіспеушілігі</w:t>
            </w:r>
            <w:r>
              <w:br/>
            </w:r>
            <w:r>
              <w:rPr>
                <w:rFonts w:ascii="Times New Roman"/>
                <w:b w:val="false"/>
                <w:i w:val="false"/>
                <w:color w:val="000000"/>
                <w:sz w:val="20"/>
              </w:rPr>
              <w:t>
Нехватка компетентного персонала</w:t>
            </w:r>
          </w:p>
          <w:bookmarkEnd w:id="18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5"/>
          <w:p>
            <w:pPr>
              <w:spacing w:after="20"/>
              <w:ind w:left="20"/>
              <w:jc w:val="both"/>
            </w:pPr>
            <w:r>
              <w:rPr>
                <w:rFonts w:ascii="Times New Roman"/>
                <w:b w:val="false"/>
                <w:i w:val="false"/>
                <w:color w:val="000000"/>
                <w:sz w:val="20"/>
              </w:rPr>
              <w:t>
</w:t>
            </w:r>
            <w:r>
              <w:rPr>
                <w:rFonts w:ascii="Times New Roman"/>
                <w:b/>
                <w:i w:val="false"/>
                <w:color w:val="000000"/>
                <w:sz w:val="20"/>
              </w:rPr>
              <w:t>8.5 Технологиялар жөнінде ақапараттың жоқтығы</w:t>
            </w:r>
            <w:r>
              <w:br/>
            </w:r>
            <w:r>
              <w:rPr>
                <w:rFonts w:ascii="Times New Roman"/>
                <w:b w:val="false"/>
                <w:i w:val="false"/>
                <w:color w:val="000000"/>
                <w:sz w:val="20"/>
              </w:rPr>
              <w:t>
Отсутствие информации о технологиях</w:t>
            </w:r>
          </w:p>
          <w:bookmarkEnd w:id="18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6"/>
          <w:p>
            <w:pPr>
              <w:spacing w:after="20"/>
              <w:ind w:left="20"/>
              <w:jc w:val="both"/>
            </w:pPr>
            <w:r>
              <w:rPr>
                <w:rFonts w:ascii="Times New Roman"/>
                <w:b w:val="false"/>
                <w:i w:val="false"/>
                <w:color w:val="000000"/>
                <w:sz w:val="20"/>
              </w:rPr>
              <w:t>
</w:t>
            </w:r>
            <w:r>
              <w:rPr>
                <w:rFonts w:ascii="Times New Roman"/>
                <w:b/>
                <w:i w:val="false"/>
                <w:color w:val="000000"/>
                <w:sz w:val="20"/>
              </w:rPr>
              <w:t xml:space="preserve">8.6 Нарық туралы ақпараттың жоқтығы </w:t>
            </w:r>
            <w:r>
              <w:br/>
            </w:r>
            <w:r>
              <w:rPr>
                <w:rFonts w:ascii="Times New Roman"/>
                <w:b w:val="false"/>
                <w:i w:val="false"/>
                <w:color w:val="000000"/>
                <w:sz w:val="20"/>
              </w:rPr>
              <w:t>
Отсутствие информации о рынках</w:t>
            </w:r>
          </w:p>
          <w:bookmarkEnd w:id="18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7"/>
          <w:p>
            <w:pPr>
              <w:spacing w:after="20"/>
              <w:ind w:left="20"/>
              <w:jc w:val="both"/>
            </w:pPr>
            <w:r>
              <w:rPr>
                <w:rFonts w:ascii="Times New Roman"/>
                <w:b w:val="false"/>
                <w:i w:val="false"/>
                <w:color w:val="000000"/>
                <w:sz w:val="20"/>
              </w:rPr>
              <w:t>
</w:t>
            </w:r>
            <w:r>
              <w:rPr>
                <w:rFonts w:ascii="Times New Roman"/>
                <w:b/>
                <w:i w:val="false"/>
                <w:color w:val="000000"/>
                <w:sz w:val="20"/>
              </w:rPr>
              <w:t>8.7 Инновация үшін серіктестік табудың күрделілігі</w:t>
            </w:r>
            <w:r>
              <w:br/>
            </w:r>
            <w:r>
              <w:rPr>
                <w:rFonts w:ascii="Times New Roman"/>
                <w:b w:val="false"/>
                <w:i w:val="false"/>
                <w:color w:val="000000"/>
                <w:sz w:val="20"/>
              </w:rPr>
              <w:t>
Сложность в поиске партнеров для инноваций</w:t>
            </w:r>
          </w:p>
          <w:bookmarkEnd w:id="18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8"/>
          <w:p>
            <w:pPr>
              <w:spacing w:after="20"/>
              <w:ind w:left="20"/>
              <w:jc w:val="both"/>
            </w:pPr>
            <w:r>
              <w:rPr>
                <w:rFonts w:ascii="Times New Roman"/>
                <w:b w:val="false"/>
                <w:i w:val="false"/>
                <w:color w:val="000000"/>
                <w:sz w:val="20"/>
              </w:rPr>
              <w:t>
</w:t>
            </w:r>
            <w:r>
              <w:rPr>
                <w:rFonts w:ascii="Times New Roman"/>
                <w:b/>
                <w:i w:val="false"/>
                <w:color w:val="000000"/>
                <w:sz w:val="20"/>
              </w:rPr>
              <w:t>8.8 Нарықтағы бар кәсіпорынның үстемдігі</w:t>
            </w:r>
            <w:r>
              <w:br/>
            </w:r>
            <w:r>
              <w:rPr>
                <w:rFonts w:ascii="Times New Roman"/>
                <w:b w:val="false"/>
                <w:i w:val="false"/>
                <w:color w:val="000000"/>
                <w:sz w:val="20"/>
              </w:rPr>
              <w:t>
Доминирование существующих предприятий на рынке</w:t>
            </w:r>
          </w:p>
          <w:bookmarkEnd w:id="18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9"/>
          <w:p>
            <w:pPr>
              <w:spacing w:after="20"/>
              <w:ind w:left="20"/>
              <w:jc w:val="both"/>
            </w:pPr>
            <w:r>
              <w:rPr>
                <w:rFonts w:ascii="Times New Roman"/>
                <w:b w:val="false"/>
                <w:i w:val="false"/>
                <w:color w:val="000000"/>
                <w:sz w:val="20"/>
              </w:rPr>
              <w:t>
</w:t>
            </w:r>
            <w:r>
              <w:rPr>
                <w:rFonts w:ascii="Times New Roman"/>
                <w:b/>
                <w:i w:val="false"/>
                <w:color w:val="000000"/>
                <w:sz w:val="20"/>
              </w:rPr>
              <w:t>8.9 Инновациялық тауарлар мен көрсетілетін қызметтерге сұраныстың белгісіздігі</w:t>
            </w:r>
            <w:r>
              <w:br/>
            </w:r>
            <w:r>
              <w:rPr>
                <w:rFonts w:ascii="Times New Roman"/>
                <w:b w:val="false"/>
                <w:i w:val="false"/>
                <w:color w:val="000000"/>
                <w:sz w:val="20"/>
              </w:rPr>
              <w:t>
Неопределенность спроса на инновационные товары или услуги</w:t>
            </w:r>
          </w:p>
          <w:bookmarkEnd w:id="18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0"/>
          <w:p>
            <w:pPr>
              <w:spacing w:after="20"/>
              <w:ind w:left="20"/>
              <w:jc w:val="both"/>
            </w:pPr>
            <w:r>
              <w:rPr>
                <w:rFonts w:ascii="Times New Roman"/>
                <w:b w:val="false"/>
                <w:i w:val="false"/>
                <w:color w:val="000000"/>
                <w:sz w:val="20"/>
              </w:rPr>
              <w:t>
</w:t>
            </w:r>
            <w:r>
              <w:rPr>
                <w:rFonts w:ascii="Times New Roman"/>
                <w:b/>
                <w:i w:val="false"/>
                <w:color w:val="000000"/>
                <w:sz w:val="20"/>
              </w:rPr>
              <w:t>8.10 Бұрынғы инновациялар салдарынан қажеттіліктің туындамауы</w:t>
            </w:r>
            <w:r>
              <w:br/>
            </w:r>
            <w:r>
              <w:rPr>
                <w:rFonts w:ascii="Times New Roman"/>
                <w:b w:val="false"/>
                <w:i w:val="false"/>
                <w:color w:val="000000"/>
                <w:sz w:val="20"/>
              </w:rPr>
              <w:t>
Нет необходимости вследствие более ранних инноваций</w:t>
            </w:r>
          </w:p>
          <w:bookmarkEnd w:id="19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1"/>
          <w:p>
            <w:pPr>
              <w:spacing w:after="20"/>
              <w:ind w:left="20"/>
              <w:jc w:val="both"/>
            </w:pPr>
            <w:r>
              <w:rPr>
                <w:rFonts w:ascii="Times New Roman"/>
                <w:b w:val="false"/>
                <w:i w:val="false"/>
                <w:color w:val="000000"/>
                <w:sz w:val="20"/>
              </w:rPr>
              <w:t>
</w:t>
            </w:r>
            <w:r>
              <w:rPr>
                <w:rFonts w:ascii="Times New Roman"/>
                <w:b/>
                <w:i w:val="false"/>
                <w:color w:val="000000"/>
                <w:sz w:val="20"/>
              </w:rPr>
              <w:t>8.11 Сұраныстың болмауынан инновацияға қажеттілік жоқ</w:t>
            </w:r>
            <w:r>
              <w:br/>
            </w:r>
            <w:r>
              <w:rPr>
                <w:rFonts w:ascii="Times New Roman"/>
                <w:b w:val="false"/>
                <w:i w:val="false"/>
                <w:color w:val="000000"/>
                <w:sz w:val="20"/>
              </w:rPr>
              <w:t>
Нет необходимости из-за отсутствия спроса на инновации</w:t>
            </w:r>
          </w:p>
          <w:bookmarkEnd w:id="19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2"/>
          <w:p>
            <w:pPr>
              <w:spacing w:after="20"/>
              <w:ind w:left="20"/>
              <w:jc w:val="both"/>
            </w:pPr>
            <w:r>
              <w:rPr>
                <w:rFonts w:ascii="Times New Roman"/>
                <w:b w:val="false"/>
                <w:i w:val="false"/>
                <w:color w:val="000000"/>
                <w:sz w:val="20"/>
              </w:rPr>
              <w:t>
</w:t>
            </w:r>
            <w:r>
              <w:rPr>
                <w:rFonts w:ascii="Times New Roman"/>
                <w:b/>
                <w:i w:val="false"/>
                <w:color w:val="000000"/>
                <w:sz w:val="20"/>
              </w:rPr>
              <w:t xml:space="preserve">8.12 </w:t>
            </w:r>
            <w:r>
              <w:rPr>
                <w:rFonts w:ascii="Times New Roman"/>
                <w:b/>
                <w:i w:val="false"/>
                <w:color w:val="000000"/>
                <w:sz w:val="20"/>
              </w:rPr>
              <w:t>Басқа (көрсетіңіз)</w:t>
            </w:r>
            <w:r>
              <w:br/>
            </w:r>
            <w:r>
              <w:rPr>
                <w:rFonts w:ascii="Times New Roman"/>
                <w:b w:val="false"/>
                <w:i w:val="false"/>
                <w:color w:val="000000"/>
                <w:sz w:val="20"/>
              </w:rPr>
              <w:t>
 Другое (укажите)___________________________________________________</w:t>
            </w:r>
          </w:p>
          <w:bookmarkEnd w:id="19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3"/>
          <w:p>
            <w:pPr>
              <w:spacing w:after="20"/>
              <w:ind w:left="20"/>
              <w:jc w:val="both"/>
            </w:pPr>
            <w:r>
              <w:rPr>
                <w:rFonts w:ascii="Times New Roman"/>
                <w:b w:val="false"/>
                <w:i w:val="false"/>
                <w:color w:val="000000"/>
                <w:sz w:val="20"/>
              </w:rPr>
              <w:t>
</w:t>
            </w:r>
            <w:r>
              <w:rPr>
                <w:rFonts w:ascii="Times New Roman"/>
                <w:b/>
                <w:i w:val="false"/>
                <w:color w:val="000000"/>
                <w:sz w:val="20"/>
              </w:rPr>
              <w:t>9. Ұйымдық инновациялар</w:t>
            </w:r>
            <w:r>
              <w:br/>
            </w:r>
            <w:r>
              <w:rPr>
                <w:rFonts w:ascii="Times New Roman"/>
                <w:b w:val="false"/>
                <w:i w:val="false"/>
                <w:color w:val="000000"/>
                <w:sz w:val="20"/>
              </w:rPr>
              <w:t>
</w:t>
            </w:r>
            <w:r>
              <w:rPr>
                <w:rFonts w:ascii="Times New Roman"/>
                <w:b w:val="false"/>
                <w:i w:val="false"/>
                <w:color w:val="000000"/>
                <w:sz w:val="20"/>
              </w:rPr>
              <w:t>Организационные инновации</w:t>
            </w:r>
            <w:r>
              <w:br/>
            </w:r>
            <w:r>
              <w:rPr>
                <w:rFonts w:ascii="Times New Roman"/>
                <w:b w:val="false"/>
                <w:i w:val="false"/>
                <w:color w:val="000000"/>
                <w:sz w:val="20"/>
              </w:rPr>
              <w:t>
</w:t>
            </w:r>
            <w:r>
              <w:rPr>
                <w:rFonts w:ascii="Times New Roman"/>
                <w:b/>
                <w:i w:val="false"/>
                <w:color w:val="000000"/>
                <w:sz w:val="20"/>
              </w:rPr>
              <w:t xml:space="preserve">Егер 2-бөлімнің 2.3-сұрағының 2.3.4-жолында </w:t>
            </w:r>
          </w:p>
          <w:bookmarkEnd w:id="193"/>
          <w:p>
            <w:pPr>
              <w:spacing w:after="20"/>
              <w:ind w:left="2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17500" cy="355600"/>
                          </a:xfrm>
                          <a:prstGeom prst="rect">
                            <a:avLst/>
                          </a:prstGeom>
                        </pic:spPr>
                      </pic:pic>
                    </a:graphicData>
                  </a:graphic>
                </wp:inline>
              </w:drawing>
            </w:r>
          </w:p>
          <w:p>
            <w:pPr>
              <w:spacing w:after="0"/>
              <w:ind w:left="0"/>
              <w:jc w:val="both"/>
            </w:pPr>
            <w:r>
              <w:rPr>
                <w:rFonts w:ascii="Times New Roman"/>
                <w:b/>
                <w:i w:val="false"/>
                <w:color w:val="000000"/>
                <w:sz w:val="20"/>
              </w:rPr>
              <w:t>белгіленсе, онда 9-бөлімді толтыру қажет</w:t>
            </w:r>
            <w:r>
              <w:br/>
            </w:r>
            <w:r>
              <w:rPr>
                <w:rFonts w:ascii="Times New Roman"/>
                <w:b w:val="false"/>
                <w:i w:val="false"/>
                <w:color w:val="000000"/>
                <w:sz w:val="20"/>
              </w:rPr>
              <w:t xml:space="preserve">
Если в строке 2.3.4 вопроса 2.3 раздела 2 отмечено </w:t>
            </w:r>
          </w:p>
          <w:p>
            <w:pPr>
              <w:spacing w:after="20"/>
              <w:ind w:left="2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17500" cy="355600"/>
                          </a:xfrm>
                          <a:prstGeom prst="rect">
                            <a:avLst/>
                          </a:prstGeom>
                        </pic:spPr>
                      </pic:pic>
                    </a:graphicData>
                  </a:graphic>
                </wp:inline>
              </w:drawing>
            </w:r>
          </w:p>
          <w:p>
            <w:pPr>
              <w:spacing w:after="0"/>
              <w:ind w:left="0"/>
              <w:jc w:val="both"/>
            </w:pPr>
            <w:r>
              <w:rPr>
                <w:rFonts w:ascii="Times New Roman"/>
                <w:b w:val="false"/>
                <w:i w:val="false"/>
                <w:color w:val="000000"/>
                <w:sz w:val="20"/>
              </w:rPr>
              <w:t>, следует заполнить раздел 9</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4"/>
          <w:p>
            <w:pPr>
              <w:spacing w:after="20"/>
              <w:ind w:left="20"/>
              <w:jc w:val="both"/>
            </w:pPr>
            <w:r>
              <w:rPr>
                <w:rFonts w:ascii="Times New Roman"/>
                <w:b w:val="false"/>
                <w:i w:val="false"/>
                <w:color w:val="000000"/>
                <w:sz w:val="20"/>
              </w:rPr>
              <w:t>
</w:t>
            </w:r>
            <w:r>
              <w:rPr>
                <w:rFonts w:ascii="Times New Roman"/>
                <w:b/>
                <w:i w:val="false"/>
                <w:color w:val="000000"/>
                <w:sz w:val="20"/>
              </w:rPr>
              <w:t>9.1 Бизнесті жүргізу бойынша жұмысты ұйымдастырудың жаңа тәсілдері</w:t>
            </w:r>
            <w:r>
              <w:rPr>
                <w:rFonts w:ascii="Times New Roman"/>
                <w:b w:val="false"/>
                <w:i w:val="false"/>
                <w:color w:val="000000"/>
                <w:sz w:val="20"/>
              </w:rPr>
              <w:t xml:space="preserve"> </w:t>
            </w:r>
            <w:r>
              <w:rPr>
                <w:rFonts w:ascii="Times New Roman"/>
                <w:b/>
                <w:i w:val="false"/>
                <w:color w:val="000000"/>
                <w:sz w:val="20"/>
              </w:rPr>
              <w:t>(жұмыстар тізбесін басқару, бизнесті жүргізу әдісінің қайта құрылымдау,</w:t>
            </w:r>
            <w:r>
              <w:br/>
            </w:r>
            <w:r>
              <w:rPr>
                <w:rFonts w:ascii="Times New Roman"/>
                <w:b w:val="false"/>
                <w:i w:val="false"/>
                <w:color w:val="000000"/>
                <w:sz w:val="20"/>
              </w:rPr>
              <w:t>
</w:t>
            </w:r>
            <w:r>
              <w:rPr>
                <w:rFonts w:ascii="Times New Roman"/>
                <w:b/>
                <w:i w:val="false"/>
                <w:color w:val="000000"/>
                <w:sz w:val="20"/>
              </w:rPr>
              <w:t>жинақталған білімді жүйелеу, жұмыс сапасын жақсарту және тағы басқалар)</w:t>
            </w:r>
            <w:r>
              <w:br/>
            </w:r>
            <w:r>
              <w:rPr>
                <w:rFonts w:ascii="Times New Roman"/>
                <w:b w:val="false"/>
                <w:i w:val="false"/>
                <w:color w:val="000000"/>
                <w:sz w:val="20"/>
              </w:rPr>
              <w:t>
</w:t>
            </w:r>
            <w:r>
              <w:rPr>
                <w:rFonts w:ascii="Times New Roman"/>
                <w:b w:val="false"/>
                <w:i w:val="false"/>
                <w:color w:val="000000"/>
                <w:sz w:val="20"/>
              </w:rPr>
              <w:t xml:space="preserve">Новые методы организации работы по ведению бизнеса (управление цепочкой работ, реструктуризация метода ведения бизнеса, управление накопленными знаниями, управление качеством работ и так далее) </w:t>
            </w:r>
          </w:p>
          <w:bookmarkEnd w:id="19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5"/>
          <w:p>
            <w:pPr>
              <w:spacing w:after="20"/>
              <w:ind w:left="20"/>
              <w:jc w:val="both"/>
            </w:pPr>
            <w:r>
              <w:rPr>
                <w:rFonts w:ascii="Times New Roman"/>
                <w:b w:val="false"/>
                <w:i w:val="false"/>
                <w:color w:val="000000"/>
                <w:sz w:val="20"/>
              </w:rPr>
              <w:t>
</w:t>
            </w:r>
            <w:r>
              <w:rPr>
                <w:rFonts w:ascii="Times New Roman"/>
                <w:b/>
                <w:i w:val="false"/>
                <w:color w:val="000000"/>
                <w:sz w:val="20"/>
              </w:rPr>
              <w:t>9.2 Міндеттерді бөлу және шешімдерді қабылдауды ұйымдастыру бойынша жаңа тәсілдер</w:t>
            </w:r>
            <w:r>
              <w:rPr>
                <w:rFonts w:ascii="Times New Roman"/>
                <w:b w:val="false"/>
                <w:i w:val="false"/>
                <w:color w:val="000000"/>
                <w:sz w:val="20"/>
              </w:rPr>
              <w:t xml:space="preserve"> </w:t>
            </w:r>
            <w:r>
              <w:rPr>
                <w:rFonts w:ascii="Times New Roman"/>
                <w:b/>
                <w:i w:val="false"/>
                <w:color w:val="000000"/>
                <w:sz w:val="20"/>
              </w:rPr>
              <w:t xml:space="preserve">(яғни міндеттерді таратудың жаңа жүйесін алғаш рет пайдаланған кезде </w:t>
            </w:r>
            <w:r>
              <w:rPr>
                <w:rFonts w:ascii="Times New Roman"/>
                <w:b/>
                <w:i w:val="false"/>
                <w:color w:val="000000"/>
                <w:sz w:val="20"/>
              </w:rPr>
              <w:t>командамен</w:t>
            </w:r>
            <w:r>
              <w:rPr>
                <w:rFonts w:ascii="Times New Roman"/>
                <w:b w:val="false"/>
                <w:i w:val="false"/>
                <w:color w:val="000000"/>
                <w:sz w:val="20"/>
              </w:rPr>
              <w:t xml:space="preserve"> </w:t>
            </w:r>
            <w:r>
              <w:rPr>
                <w:rFonts w:ascii="Times New Roman"/>
                <w:b/>
                <w:i w:val="false"/>
                <w:color w:val="000000"/>
                <w:sz w:val="20"/>
              </w:rPr>
              <w:t>жұмыс істеу, жұмыстарды орталықтандырмау және тағы басқалар)</w:t>
            </w:r>
            <w:r>
              <w:br/>
            </w:r>
            <w:r>
              <w:rPr>
                <w:rFonts w:ascii="Times New Roman"/>
                <w:b w:val="false"/>
                <w:i w:val="false"/>
                <w:color w:val="000000"/>
                <w:sz w:val="20"/>
              </w:rPr>
              <w:t>
</w:t>
            </w:r>
            <w:r>
              <w:rPr>
                <w:rFonts w:ascii="Times New Roman"/>
                <w:b w:val="false"/>
                <w:i w:val="false"/>
                <w:color w:val="000000"/>
                <w:sz w:val="20"/>
              </w:rPr>
              <w:t>Новые методы по организации распределения обязанностей и принятию решений</w:t>
            </w:r>
            <w:r>
              <w:br/>
            </w:r>
            <w:r>
              <w:rPr>
                <w:rFonts w:ascii="Times New Roman"/>
                <w:b w:val="false"/>
                <w:i w:val="false"/>
                <w:color w:val="000000"/>
                <w:sz w:val="20"/>
              </w:rPr>
              <w:t>
</w:t>
            </w:r>
            <w:r>
              <w:rPr>
                <w:rFonts w:ascii="Times New Roman"/>
                <w:b w:val="false"/>
                <w:i w:val="false"/>
                <w:color w:val="000000"/>
                <w:sz w:val="20"/>
              </w:rPr>
              <w:t>(то есть когда впервые используется новая система распределения обязанностей,</w:t>
            </w:r>
            <w:r>
              <w:br/>
            </w:r>
            <w:r>
              <w:rPr>
                <w:rFonts w:ascii="Times New Roman"/>
                <w:b w:val="false"/>
                <w:i w:val="false"/>
                <w:color w:val="000000"/>
                <w:sz w:val="20"/>
              </w:rPr>
              <w:t>
работа в команде, децентрализация работ и так далее)</w:t>
            </w:r>
          </w:p>
          <w:bookmarkEnd w:id="19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6"/>
          <w:p>
            <w:pPr>
              <w:spacing w:after="20"/>
              <w:ind w:left="20"/>
              <w:jc w:val="both"/>
            </w:pPr>
            <w:r>
              <w:rPr>
                <w:rFonts w:ascii="Times New Roman"/>
                <w:b w:val="false"/>
                <w:i w:val="false"/>
                <w:color w:val="000000"/>
                <w:sz w:val="20"/>
              </w:rPr>
              <w:t>
</w:t>
            </w:r>
            <w:r>
              <w:rPr>
                <w:rFonts w:ascii="Times New Roman"/>
                <w:b/>
                <w:i w:val="false"/>
                <w:color w:val="000000"/>
                <w:sz w:val="20"/>
              </w:rPr>
              <w:t>9.3 Басқа ұйымдармен немесе мемлекеттік органдармен қарым-қатынасты ұйымдастырудың жаңа тәсілдері (яғни жұмыс алғаш рет альянс ретінде, бірлесіп жүргізілгенде және тағы басқалар)</w:t>
            </w:r>
            <w:r>
              <w:br/>
            </w:r>
            <w:r>
              <w:rPr>
                <w:rFonts w:ascii="Times New Roman"/>
                <w:b w:val="false"/>
                <w:i w:val="false"/>
                <w:color w:val="000000"/>
                <w:sz w:val="20"/>
              </w:rPr>
              <w:t>
Новые методы организации взаимоотношений с другими организациями или государственными органами (то есть когда впервые ведется работа в альянсе, партнерстве и так далее)</w:t>
            </w:r>
          </w:p>
          <w:bookmarkEnd w:id="19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7"/>
          <w:p>
            <w:pPr>
              <w:spacing w:after="20"/>
              <w:ind w:left="20"/>
              <w:jc w:val="both"/>
            </w:pPr>
            <w:r>
              <w:rPr>
                <w:rFonts w:ascii="Times New Roman"/>
                <w:b w:val="false"/>
                <w:i w:val="false"/>
                <w:color w:val="000000"/>
                <w:sz w:val="20"/>
              </w:rPr>
              <w:t>
</w:t>
            </w:r>
            <w:r>
              <w:rPr>
                <w:rFonts w:ascii="Times New Roman"/>
                <w:b/>
                <w:i w:val="false"/>
                <w:color w:val="000000"/>
                <w:sz w:val="20"/>
              </w:rPr>
              <w:t>9.4 Өзге де ұйымдастыру инновациялары</w:t>
            </w:r>
            <w:r>
              <w:br/>
            </w:r>
            <w:r>
              <w:rPr>
                <w:rFonts w:ascii="Times New Roman"/>
                <w:b w:val="false"/>
                <w:i w:val="false"/>
                <w:color w:val="000000"/>
                <w:sz w:val="20"/>
              </w:rPr>
              <w:t xml:space="preserve">
Прочие организационные инновации </w:t>
            </w:r>
          </w:p>
          <w:bookmarkEnd w:id="19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8"/>
          <w:p>
            <w:pPr>
              <w:spacing w:after="20"/>
              <w:ind w:left="20"/>
              <w:jc w:val="both"/>
            </w:pPr>
            <w:r>
              <w:rPr>
                <w:rFonts w:ascii="Times New Roman"/>
                <w:b w:val="false"/>
                <w:i w:val="false"/>
                <w:color w:val="000000"/>
                <w:sz w:val="20"/>
              </w:rPr>
              <w:t>
</w:t>
            </w:r>
            <w:r>
              <w:rPr>
                <w:rFonts w:ascii="Times New Roman"/>
                <w:b/>
                <w:i w:val="false"/>
                <w:color w:val="000000"/>
                <w:sz w:val="20"/>
              </w:rPr>
              <w:t>10. Маркетингтік инновациялар</w:t>
            </w:r>
            <w:r>
              <w:br/>
            </w:r>
            <w:r>
              <w:rPr>
                <w:rFonts w:ascii="Times New Roman"/>
                <w:b w:val="false"/>
                <w:i w:val="false"/>
                <w:color w:val="000000"/>
                <w:sz w:val="20"/>
              </w:rPr>
              <w:t>
</w:t>
            </w:r>
            <w:r>
              <w:rPr>
                <w:rFonts w:ascii="Times New Roman"/>
                <w:b w:val="false"/>
                <w:i w:val="false"/>
                <w:color w:val="000000"/>
                <w:sz w:val="20"/>
              </w:rPr>
              <w:t>Маркетинговые инновации</w:t>
            </w:r>
            <w:r>
              <w:br/>
            </w:r>
            <w:r>
              <w:rPr>
                <w:rFonts w:ascii="Times New Roman"/>
                <w:b w:val="false"/>
                <w:i w:val="false"/>
                <w:color w:val="000000"/>
                <w:sz w:val="20"/>
              </w:rPr>
              <w:t>
</w:t>
            </w:r>
            <w:r>
              <w:rPr>
                <w:rFonts w:ascii="Times New Roman"/>
                <w:b/>
                <w:i w:val="false"/>
                <w:color w:val="000000"/>
                <w:sz w:val="20"/>
              </w:rPr>
              <w:t xml:space="preserve">Егер 2-бөлімнің 2.3-сұрағының 2.3.3-жолында </w:t>
            </w:r>
          </w:p>
          <w:bookmarkEnd w:id="198"/>
          <w:p>
            <w:pPr>
              <w:spacing w:after="20"/>
              <w:ind w:left="2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17500" cy="355600"/>
                          </a:xfrm>
                          <a:prstGeom prst="rect">
                            <a:avLst/>
                          </a:prstGeom>
                        </pic:spPr>
                      </pic:pic>
                    </a:graphicData>
                  </a:graphic>
                </wp:inline>
              </w:drawing>
            </w:r>
          </w:p>
          <w:p>
            <w:pPr>
              <w:spacing w:after="0"/>
              <w:ind w:left="0"/>
              <w:jc w:val="both"/>
            </w:pPr>
            <w:r>
              <w:rPr>
                <w:rFonts w:ascii="Times New Roman"/>
                <w:b/>
                <w:i w:val="false"/>
                <w:color w:val="000000"/>
                <w:sz w:val="20"/>
              </w:rPr>
              <w:t>белгіленсе, онда 10-бөлімді толтырыңыз</w:t>
            </w:r>
            <w:r>
              <w:br/>
            </w:r>
            <w:r>
              <w:rPr>
                <w:rFonts w:ascii="Times New Roman"/>
                <w:b w:val="false"/>
                <w:i w:val="false"/>
                <w:color w:val="000000"/>
                <w:sz w:val="20"/>
              </w:rPr>
              <w:t xml:space="preserve">
Если в строке 2.3.3 вопроса 2.3 раздела 2 отмечено </w:t>
            </w:r>
          </w:p>
          <w:p>
            <w:pPr>
              <w:spacing w:after="20"/>
              <w:ind w:left="2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17500" cy="355600"/>
                          </a:xfrm>
                          <a:prstGeom prst="rect">
                            <a:avLst/>
                          </a:prstGeom>
                        </pic:spPr>
                      </pic:pic>
                    </a:graphicData>
                  </a:graphic>
                </wp:inline>
              </w:drawing>
            </w:r>
          </w:p>
          <w:p>
            <w:pPr>
              <w:spacing w:after="0"/>
              <w:ind w:left="0"/>
              <w:jc w:val="both"/>
            </w:pPr>
            <w:r>
              <w:rPr>
                <w:rFonts w:ascii="Times New Roman"/>
                <w:b w:val="false"/>
                <w:i w:val="false"/>
                <w:color w:val="000000"/>
                <w:sz w:val="20"/>
              </w:rPr>
              <w:t>, следует заполнить раздел 10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99"/>
          <w:p>
            <w:pPr>
              <w:spacing w:after="20"/>
              <w:ind w:left="20"/>
              <w:jc w:val="both"/>
            </w:pPr>
            <w:r>
              <w:rPr>
                <w:rFonts w:ascii="Times New Roman"/>
                <w:b w:val="false"/>
                <w:i w:val="false"/>
                <w:color w:val="000000"/>
                <w:sz w:val="20"/>
              </w:rPr>
              <w:t>
</w:t>
            </w:r>
            <w:r>
              <w:rPr>
                <w:rFonts w:ascii="Times New Roman"/>
                <w:b/>
                <w:i w:val="false"/>
                <w:color w:val="000000"/>
                <w:sz w:val="20"/>
              </w:rPr>
              <w:t>10.1 Тауардың, көрсетілетін қызметтің дизайнында немес қаттамасында едәуір өзгеріс болғанда (өнімнің функционалдық сипаттамаларының өзгеруіне өзгерістері қоспағанда)</w:t>
            </w:r>
            <w:r>
              <w:br/>
            </w:r>
            <w:r>
              <w:rPr>
                <w:rFonts w:ascii="Times New Roman"/>
                <w:b w:val="false"/>
                <w:i w:val="false"/>
                <w:color w:val="000000"/>
                <w:sz w:val="20"/>
              </w:rPr>
              <w:t>
Значительные изменения дизайна или упаковки товара, услуги (за исключением изменений связанных с изменением функциональных характеристик продукта)</w:t>
            </w:r>
          </w:p>
          <w:bookmarkEnd w:id="19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0"/>
          <w:p>
            <w:pPr>
              <w:spacing w:after="20"/>
              <w:ind w:left="20"/>
              <w:jc w:val="both"/>
            </w:pPr>
            <w:r>
              <w:rPr>
                <w:rFonts w:ascii="Times New Roman"/>
                <w:b w:val="false"/>
                <w:i w:val="false"/>
                <w:color w:val="000000"/>
                <w:sz w:val="20"/>
              </w:rPr>
              <w:t>
</w:t>
            </w:r>
            <w:r>
              <w:rPr>
                <w:rFonts w:ascii="Times New Roman"/>
                <w:b/>
                <w:i w:val="false"/>
                <w:color w:val="000000"/>
                <w:sz w:val="20"/>
              </w:rPr>
              <w:t>10.2 Тауарды сатудың жаңа әдістері мен тәсілдері (баспасөзде және бұқаралық ақпарат құралдарында және жарнаманы алғаш рет пайдалану, жаңа сауда белгісін, бренд және тағы басқаларды пайдалану)</w:t>
            </w:r>
            <w:r>
              <w:br/>
            </w:r>
            <w:r>
              <w:rPr>
                <w:rFonts w:ascii="Times New Roman"/>
                <w:b w:val="false"/>
                <w:i w:val="false"/>
                <w:color w:val="000000"/>
                <w:sz w:val="20"/>
              </w:rPr>
              <w:t>
 Новые методы и способы продвижения товара (использование впервые рекламы в прессе и средствах массовой информации, использование нового логотипа, бренда и так далее)</w:t>
            </w:r>
          </w:p>
          <w:bookmarkEnd w:id="20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01"/>
          <w:p>
            <w:pPr>
              <w:spacing w:after="20"/>
              <w:ind w:left="20"/>
              <w:jc w:val="both"/>
            </w:pPr>
            <w:r>
              <w:rPr>
                <w:rFonts w:ascii="Times New Roman"/>
                <w:b w:val="false"/>
                <w:i w:val="false"/>
                <w:color w:val="000000"/>
                <w:sz w:val="20"/>
              </w:rPr>
              <w:t>
</w:t>
            </w:r>
            <w:r>
              <w:rPr>
                <w:rFonts w:ascii="Times New Roman"/>
                <w:b/>
                <w:i w:val="false"/>
                <w:color w:val="000000"/>
                <w:sz w:val="20"/>
              </w:rPr>
              <w:t>10.3 Тауарды орналастырудың жаңа әдістері немесе өткізудің жаңа арналары (тікелей сатуды, эксклюзивті сатуды, тауарды таныстырудың жаңа тұжырымдамасын пайдалану және тағы басқалар)</w:t>
            </w:r>
            <w:r>
              <w:br/>
            </w:r>
            <w:r>
              <w:rPr>
                <w:rFonts w:ascii="Times New Roman"/>
                <w:b w:val="false"/>
                <w:i w:val="false"/>
                <w:color w:val="000000"/>
                <w:sz w:val="20"/>
              </w:rPr>
              <w:t>
Новые методы размещения товара или новые каналы сбыта (использование прямых продаж, эксклюзивных продаж, новая концепция в презентации товара и так далее)</w:t>
            </w:r>
          </w:p>
          <w:bookmarkEnd w:id="20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02"/>
          <w:p>
            <w:pPr>
              <w:spacing w:after="20"/>
              <w:ind w:left="20"/>
              <w:jc w:val="both"/>
            </w:pPr>
            <w:r>
              <w:rPr>
                <w:rFonts w:ascii="Times New Roman"/>
                <w:b w:val="false"/>
                <w:i w:val="false"/>
                <w:color w:val="000000"/>
                <w:sz w:val="20"/>
              </w:rPr>
              <w:t>
</w:t>
            </w:r>
            <w:r>
              <w:rPr>
                <w:rFonts w:ascii="Times New Roman"/>
                <w:b/>
                <w:i w:val="false"/>
                <w:color w:val="000000"/>
                <w:sz w:val="20"/>
              </w:rPr>
              <w:t>10.4 Жаңа бағалық саясат (тауарлар мен көрсетілетін қызметтерге деген сұранысқа сәйкес бағаны реттеу тәсілін алғаш рет пайдалану және тағы басқалар)</w:t>
            </w:r>
            <w:r>
              <w:br/>
            </w:r>
            <w:r>
              <w:rPr>
                <w:rFonts w:ascii="Times New Roman"/>
                <w:b w:val="false"/>
                <w:i w:val="false"/>
                <w:color w:val="000000"/>
                <w:sz w:val="20"/>
              </w:rPr>
              <w:t>
Новая ценовая политика (использование впервые метода регулирования цены товара или услуги в соответствии со спросом на них и так далее)</w:t>
            </w:r>
          </w:p>
          <w:bookmarkEnd w:id="20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03"/>
          <w:p>
            <w:pPr>
              <w:spacing w:after="20"/>
              <w:ind w:left="20"/>
              <w:jc w:val="both"/>
            </w:pPr>
            <w:r>
              <w:rPr>
                <w:rFonts w:ascii="Times New Roman"/>
                <w:b w:val="false"/>
                <w:i w:val="false"/>
                <w:color w:val="000000"/>
                <w:sz w:val="20"/>
              </w:rPr>
              <w:t>
</w:t>
            </w:r>
            <w:r>
              <w:rPr>
                <w:rFonts w:ascii="Times New Roman"/>
                <w:b/>
                <w:i w:val="false"/>
                <w:color w:val="000000"/>
                <w:sz w:val="20"/>
              </w:rPr>
              <w:t>10.5 Өзге де маркетингтік инновациялар</w:t>
            </w:r>
            <w:r>
              <w:br/>
            </w:r>
            <w:r>
              <w:rPr>
                <w:rFonts w:ascii="Times New Roman"/>
                <w:b w:val="false"/>
                <w:i w:val="false"/>
                <w:color w:val="000000"/>
                <w:sz w:val="20"/>
              </w:rPr>
              <w:t xml:space="preserve">
Прочие маркетинговые инновации </w:t>
            </w:r>
          </w:p>
          <w:bookmarkEnd w:id="20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4"/>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w:t>
            </w:r>
            <w:r>
              <w:rPr>
                <w:rFonts w:ascii="Times New Roman"/>
                <w:b/>
                <w:i w:val="false"/>
                <w:color w:val="000000"/>
                <w:sz w:val="20"/>
              </w:rPr>
              <w:t xml:space="preserve"> Жаңа технологияларды құру және пайдалану туралы мәліметтер</w:t>
            </w:r>
            <w:r>
              <w:br/>
            </w:r>
            <w:r>
              <w:rPr>
                <w:rFonts w:ascii="Times New Roman"/>
                <w:b w:val="false"/>
                <w:i w:val="false"/>
                <w:color w:val="000000"/>
                <w:sz w:val="20"/>
              </w:rPr>
              <w:t>
</w:t>
            </w:r>
            <w:r>
              <w:rPr>
                <w:rFonts w:ascii="Times New Roman"/>
                <w:b w:val="false"/>
                <w:i w:val="false"/>
                <w:color w:val="000000"/>
                <w:sz w:val="20"/>
              </w:rPr>
              <w:t>Сведения о создании и использовании новых технологий</w:t>
            </w:r>
            <w:r>
              <w:br/>
            </w:r>
            <w:r>
              <w:rPr>
                <w:rFonts w:ascii="Times New Roman"/>
                <w:b w:val="false"/>
                <w:i w:val="false"/>
                <w:color w:val="000000"/>
                <w:sz w:val="20"/>
              </w:rPr>
              <w:t>
</w:t>
            </w:r>
            <w:r>
              <w:rPr>
                <w:rFonts w:ascii="Times New Roman"/>
                <w:b/>
                <w:i w:val="false"/>
                <w:color w:val="000000"/>
                <w:sz w:val="20"/>
              </w:rPr>
              <w:t>11.1 Сіздер құрған немесе пайдаланатын жаңа технологиялар мен техника объектілерінің санын көрсетіңіз, бірлік</w:t>
            </w:r>
            <w:r>
              <w:br/>
            </w:r>
            <w:r>
              <w:rPr>
                <w:rFonts w:ascii="Times New Roman"/>
                <w:b w:val="false"/>
                <w:i w:val="false"/>
                <w:color w:val="000000"/>
                <w:sz w:val="20"/>
              </w:rPr>
              <w:t>
Укажите количество новых технологий и объектов техники созданных или используемых Вами, единиц</w:t>
            </w:r>
          </w:p>
          <w:bookmarkEnd w:id="204"/>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w:t>
            </w:r>
            <w:r>
              <w:rPr>
                <w:rFonts w:ascii="Times New Roman"/>
                <w:b/>
                <w:i w:val="false"/>
                <w:color w:val="000000"/>
                <w:sz w:val="20"/>
              </w:rPr>
              <w:t xml:space="preserve">.1.1 </w:t>
            </w:r>
            <w:r>
              <w:rPr>
                <w:rFonts w:ascii="Times New Roman"/>
                <w:b/>
                <w:i w:val="false"/>
                <w:color w:val="000000"/>
                <w:sz w:val="20"/>
              </w:rPr>
              <w:t>Құрылған</w:t>
            </w:r>
            <w:r>
              <w:rPr>
                <w:rFonts w:ascii="Times New Roman"/>
                <w:b w:val="false"/>
                <w:i w:val="false"/>
                <w:color w:val="000000"/>
                <w:sz w:val="20"/>
              </w:rPr>
              <w:t xml:space="preserve"> </w:t>
            </w:r>
            <w:r>
              <w:br/>
            </w:r>
            <w:r>
              <w:rPr>
                <w:rFonts w:ascii="Times New Roman"/>
                <w:b w:val="false"/>
                <w:i w:val="false"/>
                <w:color w:val="000000"/>
                <w:sz w:val="20"/>
              </w:rPr>
              <w:t>
          Созданные</w:t>
            </w:r>
          </w:p>
          <w:bookmarkEnd w:id="2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6"/>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w:t>
            </w:r>
            <w:r>
              <w:rPr>
                <w:rFonts w:ascii="Times New Roman"/>
                <w:b/>
                <w:i w:val="false"/>
                <w:color w:val="000000"/>
                <w:sz w:val="20"/>
              </w:rPr>
              <w:t xml:space="preserve">.1.2 </w:t>
            </w:r>
            <w:r>
              <w:rPr>
                <w:rFonts w:ascii="Times New Roman"/>
                <w:b/>
                <w:i w:val="false"/>
                <w:color w:val="000000"/>
                <w:sz w:val="20"/>
              </w:rPr>
              <w:t>Пайдаланатын</w:t>
            </w:r>
            <w:r>
              <w:br/>
            </w:r>
            <w:r>
              <w:rPr>
                <w:rFonts w:ascii="Times New Roman"/>
                <w:b w:val="false"/>
                <w:i w:val="false"/>
                <w:color w:val="000000"/>
                <w:sz w:val="20"/>
              </w:rPr>
              <w:t>
            Используемые</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9144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16" w:id="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8"/>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5</w:t>
            </w:r>
          </w:p>
          <w:bookmarkEnd w:id="208"/>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9"/>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5</w:t>
            </w:r>
          </w:p>
          <w:bookmarkEnd w:id="209"/>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9" w:id="21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210"/>
    <w:bookmarkStart w:name="z320" w:id="21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11"/>
    <w:bookmarkStart w:name="z321" w:id="212"/>
    <w:p>
      <w:pPr>
        <w:spacing w:after="0"/>
        <w:ind w:left="0"/>
        <w:jc w:val="both"/>
      </w:pPr>
      <w:r>
        <w:rPr>
          <w:rFonts w:ascii="Times New Roman"/>
          <w:b w:val="false"/>
          <w:i w:val="false"/>
          <w:color w:val="000000"/>
          <w:sz w:val="28"/>
        </w:rPr>
        <w:t>
      Примечание:</w:t>
      </w:r>
    </w:p>
    <w:bookmarkEnd w:id="212"/>
    <w:bookmarkStart w:name="z322" w:id="2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i w:val="false"/>
          <w:color w:val="000000"/>
          <w:sz w:val="28"/>
        </w:rPr>
        <w:t>Аталған тармақ "Мемлекеттік статистика туралы" Қазақстан Республикасы Заңының 8</w:t>
      </w:r>
      <w:r>
        <w:rPr>
          <w:rFonts w:ascii="Times New Roman"/>
          <w:b/>
          <w:i w:val="false"/>
          <w:color w:val="000000"/>
          <w:sz w:val="28"/>
        </w:rPr>
        <w:t>-</w:t>
      </w:r>
      <w:r>
        <w:rPr>
          <w:rFonts w:ascii="Times New Roman"/>
          <w:b/>
          <w:i w:val="false"/>
          <w:color w:val="000000"/>
          <w:sz w:val="28"/>
        </w:rPr>
        <w:t>бабы 5</w:t>
      </w:r>
      <w:r>
        <w:rPr>
          <w:rFonts w:ascii="Times New Roman"/>
          <w:b/>
          <w:i w:val="false"/>
          <w:color w:val="000000"/>
          <w:sz w:val="28"/>
        </w:rPr>
        <w:t>-</w:t>
      </w:r>
      <w:r>
        <w:rPr>
          <w:rFonts w:ascii="Times New Roman"/>
          <w:b/>
          <w:i w:val="false"/>
          <w:color w:val="000000"/>
          <w:sz w:val="28"/>
        </w:rPr>
        <w:t>тармағына сәйкес толтырылады</w:t>
      </w:r>
    </w:p>
    <w:bookmarkEnd w:id="213"/>
    <w:bookmarkStart w:name="z323" w:id="2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159</w:t>
            </w:r>
          </w:p>
        </w:tc>
      </w:tr>
    </w:tbl>
    <w:bookmarkStart w:name="z325" w:id="21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инновационной деятельности"</w:t>
      </w:r>
      <w:r>
        <w:br/>
      </w:r>
      <w:r>
        <w:rPr>
          <w:rFonts w:ascii="Times New Roman"/>
          <w:b/>
          <w:i w:val="false"/>
          <w:color w:val="000000"/>
        </w:rPr>
        <w:t>(код 231112109, индекс 1-инновация, периодичность годовая)</w:t>
      </w:r>
    </w:p>
    <w:bookmarkEnd w:id="215"/>
    <w:bookmarkStart w:name="z326" w:id="21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инновационной деятельности" (код 231112109, индекс 1-инновация,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инновационной деятельности" (код 231112109, индекс 1-инновация, периодичность годовая) (далее – статистическая форма).</w:t>
      </w:r>
    </w:p>
    <w:bookmarkEnd w:id="216"/>
    <w:bookmarkStart w:name="z327" w:id="217"/>
    <w:p>
      <w:pPr>
        <w:spacing w:after="0"/>
        <w:ind w:left="0"/>
        <w:jc w:val="both"/>
      </w:pPr>
      <w:r>
        <w:rPr>
          <w:rFonts w:ascii="Times New Roman"/>
          <w:b w:val="false"/>
          <w:i w:val="false"/>
          <w:color w:val="000000"/>
          <w:sz w:val="28"/>
        </w:rPr>
        <w:t>
      2. Следующее определение применяется в целях заполнения данной статистической формы:</w:t>
      </w:r>
    </w:p>
    <w:bookmarkEnd w:id="217"/>
    <w:bookmarkStart w:name="z328" w:id="218"/>
    <w:p>
      <w:pPr>
        <w:spacing w:after="0"/>
        <w:ind w:left="0"/>
        <w:jc w:val="both"/>
      </w:pPr>
      <w:r>
        <w:rPr>
          <w:rFonts w:ascii="Times New Roman"/>
          <w:b w:val="false"/>
          <w:i w:val="false"/>
          <w:color w:val="000000"/>
          <w:sz w:val="28"/>
        </w:rPr>
        <w:t>
      1) научные исследования – 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технологических работ, надлежащими научными методами и средствами в целях достижения результатов научной и (или) научно-технической деятельности.</w:t>
      </w:r>
    </w:p>
    <w:bookmarkEnd w:id="218"/>
    <w:bookmarkStart w:name="z329" w:id="219"/>
    <w:p>
      <w:pPr>
        <w:spacing w:after="0"/>
        <w:ind w:left="0"/>
        <w:jc w:val="both"/>
      </w:pPr>
      <w:r>
        <w:rPr>
          <w:rFonts w:ascii="Times New Roman"/>
          <w:b w:val="false"/>
          <w:i w:val="false"/>
          <w:color w:val="000000"/>
          <w:sz w:val="28"/>
        </w:rPr>
        <w:t>
      3. Под инновационной деятельностью понимается вид деятельности, связанный с трансформацией идей в новый или усовершенствованный продукт, внедренный на рынке, в новый или усовершенствованный технологический процесс, использованный в практической деятельности, новый подход к социальным услугам, который предполагает комплекс научно-технических, организационных, финансовых и коммерческих мероприятий, которые в совокупности приводят к инновациям.</w:t>
      </w:r>
    </w:p>
    <w:bookmarkEnd w:id="219"/>
    <w:bookmarkStart w:name="z330" w:id="220"/>
    <w:p>
      <w:pPr>
        <w:spacing w:after="0"/>
        <w:ind w:left="0"/>
        <w:jc w:val="both"/>
      </w:pPr>
      <w:r>
        <w:rPr>
          <w:rFonts w:ascii="Times New Roman"/>
          <w:b w:val="false"/>
          <w:i w:val="false"/>
          <w:color w:val="000000"/>
          <w:sz w:val="28"/>
        </w:rPr>
        <w:t>
      Продукция (товары или услуги) считается инновационной в течение трех лет с момента внедрения.</w:t>
      </w:r>
    </w:p>
    <w:bookmarkEnd w:id="220"/>
    <w:bookmarkStart w:name="z331" w:id="221"/>
    <w:p>
      <w:pPr>
        <w:spacing w:after="0"/>
        <w:ind w:left="0"/>
        <w:jc w:val="both"/>
      </w:pPr>
      <w:r>
        <w:rPr>
          <w:rFonts w:ascii="Times New Roman"/>
          <w:b w:val="false"/>
          <w:i w:val="false"/>
          <w:color w:val="000000"/>
          <w:sz w:val="28"/>
        </w:rPr>
        <w:t>
      4. В строке 2.1 раздела 2 указывается списочная численность работников, к которой относятся все работники, числящиеся в списках организаций в отчетном периоде, выполняющие работу по определенной специальности, квалификации или должности и с исполнением актов работодателя, а также лица, занятые на общественных началах.</w:t>
      </w:r>
    </w:p>
    <w:bookmarkEnd w:id="221"/>
    <w:bookmarkStart w:name="z332" w:id="222"/>
    <w:p>
      <w:pPr>
        <w:spacing w:after="0"/>
        <w:ind w:left="0"/>
        <w:jc w:val="both"/>
      </w:pPr>
      <w:r>
        <w:rPr>
          <w:rFonts w:ascii="Times New Roman"/>
          <w:b w:val="false"/>
          <w:i w:val="false"/>
          <w:color w:val="000000"/>
          <w:sz w:val="28"/>
        </w:rPr>
        <w:t>
      В строке 2.3.1 к продуктовой инновации относится внедрение товара или услуги, являющихся новыми или значительно улучшенными по части их свойств или способов использования, включая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 функциональных характеристиках.</w:t>
      </w:r>
    </w:p>
    <w:bookmarkEnd w:id="222"/>
    <w:bookmarkStart w:name="z333" w:id="223"/>
    <w:p>
      <w:pPr>
        <w:spacing w:after="0"/>
        <w:ind w:left="0"/>
        <w:jc w:val="both"/>
      </w:pPr>
      <w:r>
        <w:rPr>
          <w:rFonts w:ascii="Times New Roman"/>
          <w:b w:val="false"/>
          <w:i w:val="false"/>
          <w:color w:val="000000"/>
          <w:sz w:val="28"/>
        </w:rPr>
        <w:t>
      В строке 2.3.2 к процессной инновации относится внедрение нового или значительно улучшенного способа производства или доставки продукта, включая существенные изменения в технологии, оборудовании и (или) программном обеспечении.</w:t>
      </w:r>
    </w:p>
    <w:bookmarkEnd w:id="223"/>
    <w:bookmarkStart w:name="z334" w:id="224"/>
    <w:p>
      <w:pPr>
        <w:spacing w:after="0"/>
        <w:ind w:left="0"/>
        <w:jc w:val="both"/>
      </w:pPr>
      <w:r>
        <w:rPr>
          <w:rFonts w:ascii="Times New Roman"/>
          <w:b w:val="false"/>
          <w:i w:val="false"/>
          <w:color w:val="000000"/>
          <w:sz w:val="28"/>
        </w:rPr>
        <w:t>
      В строке 2.3.3 к маркетинговой инновации относится внедрение нового метода маркетинга, включая значительные изменения в дизайне или упаковке продукта, его складировании, продвижении на рынок или в назначении продажной цены.</w:t>
      </w:r>
    </w:p>
    <w:bookmarkEnd w:id="224"/>
    <w:bookmarkStart w:name="z335" w:id="225"/>
    <w:p>
      <w:pPr>
        <w:spacing w:after="0"/>
        <w:ind w:left="0"/>
        <w:jc w:val="both"/>
      </w:pPr>
      <w:r>
        <w:rPr>
          <w:rFonts w:ascii="Times New Roman"/>
          <w:b w:val="false"/>
          <w:i w:val="false"/>
          <w:color w:val="000000"/>
          <w:sz w:val="28"/>
        </w:rPr>
        <w:t>
      В строке 2.3.4 организационная инновация понимается как внедрение нового организационного метода в деловой практике фирмы, в организации рабочих мест или внешних связях.</w:t>
      </w:r>
    </w:p>
    <w:bookmarkEnd w:id="225"/>
    <w:bookmarkStart w:name="z336" w:id="226"/>
    <w:p>
      <w:pPr>
        <w:spacing w:after="0"/>
        <w:ind w:left="0"/>
        <w:jc w:val="both"/>
      </w:pPr>
      <w:r>
        <w:rPr>
          <w:rFonts w:ascii="Times New Roman"/>
          <w:b w:val="false"/>
          <w:i w:val="false"/>
          <w:color w:val="000000"/>
          <w:sz w:val="28"/>
        </w:rPr>
        <w:t>
      5. В строке 3.5 указываются объемы реализованной инновационной продукции (товаров, услуг), которые являются новыми для рынка товаров (услуг) и (или) для организации. Общий объем реализованной инновационной продукции складывается из строк 1.1 и 1.2.</w:t>
      </w:r>
    </w:p>
    <w:bookmarkEnd w:id="226"/>
    <w:bookmarkStart w:name="z337" w:id="227"/>
    <w:p>
      <w:pPr>
        <w:spacing w:after="0"/>
        <w:ind w:left="0"/>
        <w:jc w:val="both"/>
      </w:pPr>
      <w:r>
        <w:rPr>
          <w:rFonts w:ascii="Times New Roman"/>
          <w:b w:val="false"/>
          <w:i w:val="false"/>
          <w:color w:val="000000"/>
          <w:sz w:val="28"/>
        </w:rPr>
        <w:t>
      В строках 1.1 и 1.2 указываются объемы реализованной инновационной продукции (товаров, услуг) за отчетный год – объем отгруженных новых или значительно усовершенствованных товаров (услуг), которые являются новыми для рынка товаров или новыми для организации.</w:t>
      </w:r>
    </w:p>
    <w:bookmarkEnd w:id="227"/>
    <w:bookmarkStart w:name="z338" w:id="228"/>
    <w:p>
      <w:pPr>
        <w:spacing w:after="0"/>
        <w:ind w:left="0"/>
        <w:jc w:val="both"/>
      </w:pPr>
      <w:r>
        <w:rPr>
          <w:rFonts w:ascii="Times New Roman"/>
          <w:b w:val="false"/>
          <w:i w:val="false"/>
          <w:color w:val="000000"/>
          <w:sz w:val="28"/>
        </w:rPr>
        <w:t>
      Новыми продуктами считаются товары и услуги, значительно отличающиеся по своим характеристикам или предназначению от продуктов, производившихся организацией ранее. Новыми продуктами, где использовались новые технологии, считаются первые микропроцессоры или цифровые фотоаппараты.</w:t>
      </w:r>
    </w:p>
    <w:bookmarkEnd w:id="228"/>
    <w:bookmarkStart w:name="z339" w:id="229"/>
    <w:p>
      <w:pPr>
        <w:spacing w:after="0"/>
        <w:ind w:left="0"/>
        <w:jc w:val="both"/>
      </w:pPr>
      <w:r>
        <w:rPr>
          <w:rFonts w:ascii="Times New Roman"/>
          <w:b w:val="false"/>
          <w:i w:val="false"/>
          <w:color w:val="000000"/>
          <w:sz w:val="28"/>
        </w:rPr>
        <w:t>
      Если внедренный новый товар или услуга являются новыми для рынка товаров, то объем реализации данного товара или услуги указывается только в строке 1.1, а в 1.2 данный объем не указывается, так как этот товар является новым не только для организации. В 1.2 нужно отражать объем реализации товара или услуги, являющегося инновационным только для организации, но не являющимся новым на рынке товаров. Соответственно, данные в этих строках не дублируются.</w:t>
      </w:r>
    </w:p>
    <w:bookmarkEnd w:id="229"/>
    <w:bookmarkStart w:name="z340" w:id="230"/>
    <w:p>
      <w:pPr>
        <w:spacing w:after="0"/>
        <w:ind w:left="0"/>
        <w:jc w:val="both"/>
      </w:pPr>
      <w:r>
        <w:rPr>
          <w:rFonts w:ascii="Times New Roman"/>
          <w:b w:val="false"/>
          <w:i w:val="false"/>
          <w:color w:val="000000"/>
          <w:sz w:val="28"/>
        </w:rPr>
        <w:t>
      6. В строке 4.1.1 пункта 4.1 раздела 4 указываются методы производства товаров (услуг), которые включают в себя технологические процедуры, оборудование и программное обеспечение, применяемые в производстве товаров или услуг (установка нового автоматизированного оборудования на производственной линии или компьютеризация проектно-конструкторских работ).</w:t>
      </w:r>
    </w:p>
    <w:bookmarkEnd w:id="230"/>
    <w:bookmarkStart w:name="z341" w:id="231"/>
    <w:p>
      <w:pPr>
        <w:spacing w:after="0"/>
        <w:ind w:left="0"/>
        <w:jc w:val="both"/>
      </w:pPr>
      <w:r>
        <w:rPr>
          <w:rFonts w:ascii="Times New Roman"/>
          <w:b w:val="false"/>
          <w:i w:val="false"/>
          <w:color w:val="000000"/>
          <w:sz w:val="28"/>
        </w:rPr>
        <w:t>
      В строке 4.1.2 указываются методы доставки или методы реализации товаров (услуг), которые затрагивают логистику фирмы и объединяют в себе оборудование, программное обеспечение и технологии, используемые в снабжении исходными материалами, внутрифирменном снабжении и доставке конечной продукции (внедрение учета перемещений товаров с помощью штрих-кода или активной радиочастотной системы отслеживания перемещений транспортных средств).</w:t>
      </w:r>
    </w:p>
    <w:bookmarkEnd w:id="231"/>
    <w:bookmarkStart w:name="z342" w:id="232"/>
    <w:p>
      <w:pPr>
        <w:spacing w:after="0"/>
        <w:ind w:left="0"/>
        <w:jc w:val="both"/>
      </w:pPr>
      <w:r>
        <w:rPr>
          <w:rFonts w:ascii="Times New Roman"/>
          <w:b w:val="false"/>
          <w:i w:val="false"/>
          <w:color w:val="000000"/>
          <w:sz w:val="28"/>
        </w:rPr>
        <w:t>
      В строке 4.1.3 указываются методы поддержки процессов, включающие новые или значительно улучшенные технические приемы, оборудование и программное обеспечение, используемые во вспомогательных видах деятельности, таких как снабжение, бухгалтерский учет, вычисления, текущий ремонт и профилактика.</w:t>
      </w:r>
    </w:p>
    <w:bookmarkEnd w:id="232"/>
    <w:bookmarkStart w:name="z343" w:id="233"/>
    <w:p>
      <w:pPr>
        <w:spacing w:after="0"/>
        <w:ind w:left="0"/>
        <w:jc w:val="both"/>
      </w:pPr>
      <w:r>
        <w:rPr>
          <w:rFonts w:ascii="Times New Roman"/>
          <w:b w:val="false"/>
          <w:i w:val="false"/>
          <w:color w:val="000000"/>
          <w:sz w:val="28"/>
        </w:rPr>
        <w:t>
      7. В разделе 6 отражаются инновационная деятельность за три года и расходы на создание продуктовых и процессных инноваций за отчетный год.</w:t>
      </w:r>
    </w:p>
    <w:bookmarkEnd w:id="233"/>
    <w:bookmarkStart w:name="z344" w:id="234"/>
    <w:p>
      <w:pPr>
        <w:spacing w:after="0"/>
        <w:ind w:left="0"/>
        <w:jc w:val="both"/>
      </w:pPr>
      <w:r>
        <w:rPr>
          <w:rFonts w:ascii="Times New Roman"/>
          <w:b w:val="false"/>
          <w:i w:val="false"/>
          <w:color w:val="000000"/>
          <w:sz w:val="28"/>
        </w:rPr>
        <w:t>
      Научно-исследовательские и опытно-конструкторские работы (далее – НИОКР) включают в себя творческую работу, проводимую на систематической основе с целью увеличения запаса знаний, включая знания о человеке, культуре и обществе, и планирование способов применения этих знаний.</w:t>
      </w:r>
    </w:p>
    <w:bookmarkEnd w:id="234"/>
    <w:bookmarkStart w:name="z345" w:id="235"/>
    <w:p>
      <w:pPr>
        <w:spacing w:after="0"/>
        <w:ind w:left="0"/>
        <w:jc w:val="both"/>
      </w:pPr>
      <w:r>
        <w:rPr>
          <w:rFonts w:ascii="Times New Roman"/>
          <w:b w:val="false"/>
          <w:i w:val="false"/>
          <w:color w:val="000000"/>
          <w:sz w:val="28"/>
        </w:rPr>
        <w:t>
      В строке 6.1.1 пункта 6.1 отражается наличие или отсутствие внутренних НИОКР, к которым относятся все НИОКР, выполняемые самой организацией.</w:t>
      </w:r>
    </w:p>
    <w:bookmarkEnd w:id="235"/>
    <w:bookmarkStart w:name="z346" w:id="236"/>
    <w:p>
      <w:pPr>
        <w:spacing w:after="0"/>
        <w:ind w:left="0"/>
        <w:jc w:val="both"/>
      </w:pPr>
      <w:r>
        <w:rPr>
          <w:rFonts w:ascii="Times New Roman"/>
          <w:b w:val="false"/>
          <w:i w:val="false"/>
          <w:color w:val="000000"/>
          <w:sz w:val="28"/>
        </w:rPr>
        <w:t>
      В строке 6.1.2 отражается наличие НИОКР, приобретенных за пределами организации. Это приобретенные НИОКР, проведенные другими организациями или государственными, частными научно-исследовательскими институтами и приобретенные организацией.</w:t>
      </w:r>
    </w:p>
    <w:bookmarkEnd w:id="236"/>
    <w:bookmarkStart w:name="z347" w:id="237"/>
    <w:p>
      <w:pPr>
        <w:spacing w:after="0"/>
        <w:ind w:left="0"/>
        <w:jc w:val="both"/>
      </w:pPr>
      <w:r>
        <w:rPr>
          <w:rFonts w:ascii="Times New Roman"/>
          <w:b w:val="false"/>
          <w:i w:val="false"/>
          <w:color w:val="000000"/>
          <w:sz w:val="28"/>
        </w:rPr>
        <w:t>
      В строке 6.1.3 отражается деятельность организации по приобретению современных машин, оборудования и капитальных товаров, которая включает в себя приобретение земельных участков и зданий для осуществления деятельности по созданию продуктовых и процессных инноваций, сюда же входят существенные улучшения, переделки и ремонт, не учтенные в НИОКР.</w:t>
      </w:r>
    </w:p>
    <w:bookmarkEnd w:id="237"/>
    <w:bookmarkStart w:name="z348" w:id="238"/>
    <w:p>
      <w:pPr>
        <w:spacing w:after="0"/>
        <w:ind w:left="0"/>
        <w:jc w:val="both"/>
      </w:pPr>
      <w:r>
        <w:rPr>
          <w:rFonts w:ascii="Times New Roman"/>
          <w:b w:val="false"/>
          <w:i w:val="false"/>
          <w:color w:val="000000"/>
          <w:sz w:val="28"/>
        </w:rPr>
        <w:t>
      В строке 6.1.4 отражается приобретение технологий и ноу-хау в различных формах и из разнообразных источников, связанные с разработкой и внедрением инноваций. Приобретаемые внешние знания и технологии имеют форму патентов, беспатентных изобретений, лицензий, раскрытых ноу-хау, торговых марок, технических проектов и образцов, а также включать компьютерные и другие научно-технические услуги для подготовки и осуществления продуктовых и процессных инноваций.</w:t>
      </w:r>
    </w:p>
    <w:bookmarkEnd w:id="238"/>
    <w:bookmarkStart w:name="z349" w:id="239"/>
    <w:p>
      <w:pPr>
        <w:spacing w:after="0"/>
        <w:ind w:left="0"/>
        <w:jc w:val="both"/>
      </w:pPr>
      <w:r>
        <w:rPr>
          <w:rFonts w:ascii="Times New Roman"/>
          <w:b w:val="false"/>
          <w:i w:val="false"/>
          <w:color w:val="000000"/>
          <w:sz w:val="28"/>
        </w:rPr>
        <w:t>
      В строке 6.1.5 отражаются мероприятия по обучению и подготовке кадров, относящиеся к инновационной деятельности по созданию продуктовых и процессных инноваций. В данной строке не учитываются виды обучения, учтенные в НИОКР. Также учитывается, что инновационной деятельностью не является обучение новых сотрудников уже существующим методам производства, повышение общей квалификации отдельных лиц и так далее.</w:t>
      </w:r>
    </w:p>
    <w:bookmarkEnd w:id="239"/>
    <w:bookmarkStart w:name="z350" w:id="240"/>
    <w:p>
      <w:pPr>
        <w:spacing w:after="0"/>
        <w:ind w:left="0"/>
        <w:jc w:val="both"/>
      </w:pPr>
      <w:r>
        <w:rPr>
          <w:rFonts w:ascii="Times New Roman"/>
          <w:b w:val="false"/>
          <w:i w:val="false"/>
          <w:color w:val="000000"/>
          <w:sz w:val="28"/>
        </w:rPr>
        <w:t>
      В строке 6.1.6 учитываются предварительные исследования рынка, маркетинговые испытания и запуск рекламной кампании для вывода на рынок новых или значительно улучшенных товаров и услуг.</w:t>
      </w:r>
    </w:p>
    <w:bookmarkEnd w:id="240"/>
    <w:bookmarkStart w:name="z351" w:id="241"/>
    <w:p>
      <w:pPr>
        <w:spacing w:after="0"/>
        <w:ind w:left="0"/>
        <w:jc w:val="both"/>
      </w:pPr>
      <w:r>
        <w:rPr>
          <w:rFonts w:ascii="Times New Roman"/>
          <w:b w:val="false"/>
          <w:i w:val="false"/>
          <w:color w:val="000000"/>
          <w:sz w:val="28"/>
        </w:rPr>
        <w:t>
      В строке 6.1.7 отражается дизайн продукта в контексте продуктовой инновации. В данном случае к дизайну относятся изменения в его технических особенностях, потребительских и функциональных характеристиках, то есть значительные улучшения в функциональных характеристиках или предполагаемых способах использования продукта.</w:t>
      </w:r>
    </w:p>
    <w:bookmarkEnd w:id="241"/>
    <w:bookmarkStart w:name="z352" w:id="242"/>
    <w:p>
      <w:pPr>
        <w:spacing w:after="0"/>
        <w:ind w:left="0"/>
        <w:jc w:val="both"/>
      </w:pPr>
      <w:r>
        <w:rPr>
          <w:rFonts w:ascii="Times New Roman"/>
          <w:b w:val="false"/>
          <w:i w:val="false"/>
          <w:color w:val="000000"/>
          <w:sz w:val="28"/>
        </w:rPr>
        <w:t>
      В подпунктах 1 и 2 строки 6.2.1 пункта 6.2 отражаются затраты на создание продуктовых, процессных инноваций.</w:t>
      </w:r>
    </w:p>
    <w:bookmarkEnd w:id="242"/>
    <w:bookmarkStart w:name="z353" w:id="243"/>
    <w:p>
      <w:pPr>
        <w:spacing w:after="0"/>
        <w:ind w:left="0"/>
        <w:jc w:val="both"/>
      </w:pPr>
      <w:r>
        <w:rPr>
          <w:rFonts w:ascii="Times New Roman"/>
          <w:b w:val="false"/>
          <w:i w:val="false"/>
          <w:color w:val="000000"/>
          <w:sz w:val="28"/>
        </w:rPr>
        <w:t>
      В строке 6.2.1.1 указывается сумма затрат на выполнение внутренних НИОКР, отраженных в пункте 6.1.1.</w:t>
      </w:r>
    </w:p>
    <w:bookmarkEnd w:id="243"/>
    <w:bookmarkStart w:name="z354" w:id="244"/>
    <w:p>
      <w:pPr>
        <w:spacing w:after="0"/>
        <w:ind w:left="0"/>
        <w:jc w:val="both"/>
      </w:pPr>
      <w:r>
        <w:rPr>
          <w:rFonts w:ascii="Times New Roman"/>
          <w:b w:val="false"/>
          <w:i w:val="false"/>
          <w:color w:val="000000"/>
          <w:sz w:val="28"/>
        </w:rPr>
        <w:t>
      В строке 6.2.1.2 указывается сумма затрат на внешние НИОКР, отраженных в пункте 6.1.2, в строке 6.2.1.3 – сумма затрат на приобретения товаров и оборудования, отраженные в пункте 6.1.3.</w:t>
      </w:r>
    </w:p>
    <w:bookmarkEnd w:id="244"/>
    <w:bookmarkStart w:name="z355" w:id="245"/>
    <w:p>
      <w:pPr>
        <w:spacing w:after="0"/>
        <w:ind w:left="0"/>
        <w:jc w:val="both"/>
      </w:pPr>
      <w:r>
        <w:rPr>
          <w:rFonts w:ascii="Times New Roman"/>
          <w:b w:val="false"/>
          <w:i w:val="false"/>
          <w:color w:val="000000"/>
          <w:sz w:val="28"/>
        </w:rPr>
        <w:t>
      В строке 6.2.1.4 указывается сумма затрат на приобретение знаний из внешних источников, отраженных в 6.1.4, в строке 6.2.1.5 – подготовительные этапы планирования создания новых продуктов и процессов, такие как проектирование, испытание и оценка, наладка и инжиниринг. Также в эти затраты включается предварительные исследования рынка, маркетинговые испытания и запуск рекламной кампании для вывода на рынок новых или значительно улучшенных товаров и услуг. Обучение и подготовка кадров является видом инновационной деятельности по созданию продуктовых и процессных инноваций. Здесь не учитываются виды обучения учтенные в строке НИОКР. Инновационной деятельностью не является обучение новых сотрудников уже существующим методам производства, повышение общей квалификации отдельных лиц и так далее.</w:t>
      </w:r>
    </w:p>
    <w:bookmarkEnd w:id="245"/>
    <w:bookmarkStart w:name="z356" w:id="246"/>
    <w:p>
      <w:pPr>
        <w:spacing w:after="0"/>
        <w:ind w:left="0"/>
        <w:jc w:val="both"/>
      </w:pPr>
      <w:r>
        <w:rPr>
          <w:rFonts w:ascii="Times New Roman"/>
          <w:b w:val="false"/>
          <w:i w:val="false"/>
          <w:color w:val="000000"/>
          <w:sz w:val="28"/>
        </w:rPr>
        <w:t>
      8. В разделе 6.3 отражается объем затрат на инновации, из них на продуктовые и процессные инновации по источникам финансирования. Здесь учитываются капитальные и текущие затраты.</w:t>
      </w:r>
    </w:p>
    <w:bookmarkEnd w:id="246"/>
    <w:bookmarkStart w:name="z357" w:id="247"/>
    <w:p>
      <w:pPr>
        <w:spacing w:after="0"/>
        <w:ind w:left="0"/>
        <w:jc w:val="both"/>
      </w:pPr>
      <w:r>
        <w:rPr>
          <w:rFonts w:ascii="Times New Roman"/>
          <w:b w:val="false"/>
          <w:i w:val="false"/>
          <w:color w:val="000000"/>
          <w:sz w:val="28"/>
        </w:rPr>
        <w:t>
      Текущие инновационные расходы состоят из затрат на труд и прочих текущих затрат.</w:t>
      </w:r>
    </w:p>
    <w:bookmarkEnd w:id="247"/>
    <w:bookmarkStart w:name="z358" w:id="248"/>
    <w:p>
      <w:pPr>
        <w:spacing w:after="0"/>
        <w:ind w:left="0"/>
        <w:jc w:val="both"/>
      </w:pPr>
      <w:r>
        <w:rPr>
          <w:rFonts w:ascii="Times New Roman"/>
          <w:b w:val="false"/>
          <w:i w:val="false"/>
          <w:color w:val="000000"/>
          <w:sz w:val="28"/>
        </w:rPr>
        <w:t>
      Затраты на труд включают ежегодные затраты на заработную плату и все связанные с ними дополнительные выплаты, такие как премиальные и отпускные, отчисления в пенсионный фонд и прочие отчисления на социальное страхование, налоги с заработной платы и прочие. Затраты на труд персонала работников, не вовлеченных в инновационную деятельность (охрана, вспомогательный персонал), исключаются из этой позиции и должны учитываться как прочие текущие затраты.</w:t>
      </w:r>
    </w:p>
    <w:bookmarkEnd w:id="248"/>
    <w:bookmarkStart w:name="z359" w:id="249"/>
    <w:p>
      <w:pPr>
        <w:spacing w:after="0"/>
        <w:ind w:left="0"/>
        <w:jc w:val="both"/>
      </w:pPr>
      <w:r>
        <w:rPr>
          <w:rFonts w:ascii="Times New Roman"/>
          <w:b w:val="false"/>
          <w:i w:val="false"/>
          <w:color w:val="000000"/>
          <w:sz w:val="28"/>
        </w:rPr>
        <w:t>
      Прочие текущие затраты включают в себя некапитальные затраты на приобретение материалов и оплату поставок, услуг и оборудования для обеспечения инновационной деятельности организации в отчетном году.</w:t>
      </w:r>
    </w:p>
    <w:bookmarkEnd w:id="249"/>
    <w:bookmarkStart w:name="z360" w:id="250"/>
    <w:p>
      <w:pPr>
        <w:spacing w:after="0"/>
        <w:ind w:left="0"/>
        <w:jc w:val="both"/>
      </w:pPr>
      <w:r>
        <w:rPr>
          <w:rFonts w:ascii="Times New Roman"/>
          <w:b w:val="false"/>
          <w:i w:val="false"/>
          <w:color w:val="000000"/>
          <w:sz w:val="28"/>
        </w:rPr>
        <w:t>
      Капитальные затраты на инновации включают затраты на внутренние НИОКР, соответственно это приобретение машин, оборудования и других капитальных товаров, а также затраты на подготовку маркетинговых и организационных инноваций.</w:t>
      </w:r>
    </w:p>
    <w:bookmarkEnd w:id="250"/>
    <w:p>
      <w:pPr>
        <w:spacing w:after="0"/>
        <w:ind w:left="0"/>
        <w:jc w:val="both"/>
      </w:pPr>
      <w:r>
        <w:rPr>
          <w:rFonts w:ascii="Times New Roman"/>
          <w:b w:val="false"/>
          <w:i w:val="false"/>
          <w:color w:val="000000"/>
          <w:sz w:val="28"/>
        </w:rPr>
        <w:t>
      Источники финансирования затрат на инновации – первичные источники денежных средств на осуществление инновационной деятельности, которые определяются по критерию прямой передачи средств, изначально предназначенных и фактически использованных на эти цели (применительно к текущим и капитальным затратам), от заказчика исполнителю. В составе источников финансирования рассматриваются: собственные средства организаций, осуществляющих инновации (из прибыли либо за счет себестоимости производимых товаров, работ, услуг), средства республиканского и местного бюджета, иностранные средства – средства, получаемые организацией (предприятием) от юридических и физических лиц, находящихся вне политических границ государства, а также от международных организаций, прочие средства – займы банков, займы внебанковских юридических лиц (кроме институтов развития), венчурные фонды.</w:t>
      </w:r>
    </w:p>
    <w:bookmarkStart w:name="z361" w:id="251"/>
    <w:p>
      <w:pPr>
        <w:spacing w:after="0"/>
        <w:ind w:left="0"/>
        <w:jc w:val="both"/>
      </w:pPr>
      <w:r>
        <w:rPr>
          <w:rFonts w:ascii="Times New Roman"/>
          <w:b w:val="false"/>
          <w:i w:val="false"/>
          <w:color w:val="000000"/>
          <w:sz w:val="28"/>
        </w:rPr>
        <w:t>
      В строке 1.2.1.1 раздела 6 отражаются бюджетные средства, предоставляемые субъектам индустриально-инновационной деятельности на безвозмездной основе для реализации их индустриально-инновационных проектов в рамках приоритетных направлений предоставления инновационных грантов.</w:t>
      </w:r>
    </w:p>
    <w:bookmarkEnd w:id="251"/>
    <w:bookmarkStart w:name="z362" w:id="252"/>
    <w:p>
      <w:pPr>
        <w:spacing w:after="0"/>
        <w:ind w:left="0"/>
        <w:jc w:val="both"/>
      </w:pPr>
      <w:r>
        <w:rPr>
          <w:rFonts w:ascii="Times New Roman"/>
          <w:b w:val="false"/>
          <w:i w:val="false"/>
          <w:color w:val="000000"/>
          <w:sz w:val="28"/>
        </w:rPr>
        <w:t>
      9. В строке 11.1.1 раздела 11 созданные технологии означают разработку технической документации, рабочих чертежей, изготовление необходимого оборудования, испытание и приемка.</w:t>
      </w:r>
    </w:p>
    <w:bookmarkEnd w:id="252"/>
    <w:bookmarkStart w:name="z363" w:id="253"/>
    <w:p>
      <w:pPr>
        <w:spacing w:after="0"/>
        <w:ind w:left="0"/>
        <w:jc w:val="both"/>
      </w:pPr>
      <w:r>
        <w:rPr>
          <w:rFonts w:ascii="Times New Roman"/>
          <w:b w:val="false"/>
          <w:i w:val="false"/>
          <w:color w:val="000000"/>
          <w:sz w:val="28"/>
        </w:rPr>
        <w:t>
      10. В строке 11.1.2 раздела 11 используемые новые технологии и объекты техники означают эксплуатацию технических документаций и объектов техники, рабочих чертежей, оборудования, результатом которой является выпуск продукции и оказания услуг.</w:t>
      </w:r>
    </w:p>
    <w:bookmarkEnd w:id="253"/>
    <w:bookmarkStart w:name="z364" w:id="254"/>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54"/>
    <w:bookmarkStart w:name="z365" w:id="255"/>
    <w:p>
      <w:pPr>
        <w:spacing w:after="0"/>
        <w:ind w:left="0"/>
        <w:jc w:val="both"/>
      </w:pPr>
      <w:r>
        <w:rPr>
          <w:rFonts w:ascii="Times New Roman"/>
          <w:b w:val="false"/>
          <w:i w:val="false"/>
          <w:color w:val="000000"/>
          <w:sz w:val="28"/>
        </w:rPr>
        <w:t>
      12. Арифметико – логический контроль:</w:t>
      </w:r>
    </w:p>
    <w:bookmarkEnd w:id="255"/>
    <w:bookmarkStart w:name="z366" w:id="256"/>
    <w:p>
      <w:pPr>
        <w:spacing w:after="0"/>
        <w:ind w:left="0"/>
        <w:jc w:val="both"/>
      </w:pPr>
      <w:r>
        <w:rPr>
          <w:rFonts w:ascii="Times New Roman"/>
          <w:b w:val="false"/>
          <w:i w:val="false"/>
          <w:color w:val="000000"/>
          <w:sz w:val="28"/>
        </w:rPr>
        <w:t>
      Раздел 6.2 "Укажите сумму затрат на осуществление инноваций, тысяч тенге":</w:t>
      </w:r>
    </w:p>
    <w:bookmarkEnd w:id="256"/>
    <w:bookmarkStart w:name="z367" w:id="257"/>
    <w:p>
      <w:pPr>
        <w:spacing w:after="0"/>
        <w:ind w:left="0"/>
        <w:jc w:val="both"/>
      </w:pPr>
      <w:r>
        <w:rPr>
          <w:rFonts w:ascii="Times New Roman"/>
          <w:b w:val="false"/>
          <w:i w:val="false"/>
          <w:color w:val="000000"/>
          <w:sz w:val="28"/>
        </w:rPr>
        <w:t>
      строка 6.2.1 = ∑строк 1 и 2;</w:t>
      </w:r>
    </w:p>
    <w:bookmarkEnd w:id="257"/>
    <w:bookmarkStart w:name="z368" w:id="258"/>
    <w:p>
      <w:pPr>
        <w:spacing w:after="0"/>
        <w:ind w:left="0"/>
        <w:jc w:val="both"/>
      </w:pPr>
      <w:r>
        <w:rPr>
          <w:rFonts w:ascii="Times New Roman"/>
          <w:b w:val="false"/>
          <w:i w:val="false"/>
          <w:color w:val="000000"/>
          <w:sz w:val="28"/>
        </w:rPr>
        <w:t>
      строка 6.2.1 = ∑строк 6.2.1.1 – 6.2.1.6.</w:t>
      </w:r>
    </w:p>
    <w:bookmarkEnd w:id="258"/>
    <w:bookmarkStart w:name="z369" w:id="259"/>
    <w:p>
      <w:pPr>
        <w:spacing w:after="0"/>
        <w:ind w:left="0"/>
        <w:jc w:val="both"/>
      </w:pPr>
      <w:r>
        <w:rPr>
          <w:rFonts w:ascii="Times New Roman"/>
          <w:b w:val="false"/>
          <w:i w:val="false"/>
          <w:color w:val="000000"/>
          <w:sz w:val="28"/>
        </w:rPr>
        <w:t>
      Раздел 6.3 "Сумма затрат на инновации по источникам финансирования, тысяч тенге":</w:t>
      </w:r>
    </w:p>
    <w:bookmarkEnd w:id="259"/>
    <w:bookmarkStart w:name="z370" w:id="260"/>
    <w:p>
      <w:pPr>
        <w:spacing w:after="0"/>
        <w:ind w:left="0"/>
        <w:jc w:val="both"/>
      </w:pPr>
      <w:r>
        <w:rPr>
          <w:rFonts w:ascii="Times New Roman"/>
          <w:b w:val="false"/>
          <w:i w:val="false"/>
          <w:color w:val="000000"/>
          <w:sz w:val="28"/>
        </w:rPr>
        <w:t>
      строка 1 = ∑строк 1.1, 1.2, 1.3, 1.4, 1.5;</w:t>
      </w:r>
    </w:p>
    <w:bookmarkEnd w:id="260"/>
    <w:bookmarkStart w:name="z371" w:id="261"/>
    <w:p>
      <w:pPr>
        <w:spacing w:after="0"/>
        <w:ind w:left="0"/>
        <w:jc w:val="both"/>
      </w:pPr>
      <w:r>
        <w:rPr>
          <w:rFonts w:ascii="Times New Roman"/>
          <w:b w:val="false"/>
          <w:i w:val="false"/>
          <w:color w:val="000000"/>
          <w:sz w:val="28"/>
        </w:rPr>
        <w:t>
      строка 1.2 ≥ строки 1.2.1;</w:t>
      </w:r>
    </w:p>
    <w:bookmarkEnd w:id="261"/>
    <w:bookmarkStart w:name="z372" w:id="262"/>
    <w:p>
      <w:pPr>
        <w:spacing w:after="0"/>
        <w:ind w:left="0"/>
        <w:jc w:val="both"/>
      </w:pPr>
      <w:r>
        <w:rPr>
          <w:rFonts w:ascii="Times New Roman"/>
          <w:b w:val="false"/>
          <w:i w:val="false"/>
          <w:color w:val="000000"/>
          <w:sz w:val="28"/>
        </w:rPr>
        <w:t>
      строка 1.5 ≥ строки 1.5.1;</w:t>
      </w:r>
    </w:p>
    <w:bookmarkEnd w:id="262"/>
    <w:bookmarkStart w:name="z373" w:id="263"/>
    <w:p>
      <w:pPr>
        <w:spacing w:after="0"/>
        <w:ind w:left="0"/>
        <w:jc w:val="both"/>
      </w:pPr>
      <w:r>
        <w:rPr>
          <w:rFonts w:ascii="Times New Roman"/>
          <w:b w:val="false"/>
          <w:i w:val="false"/>
          <w:color w:val="000000"/>
          <w:sz w:val="28"/>
        </w:rPr>
        <w:t>
      строка 1.5.1 ≥ строки 1.5.1.1;</w:t>
      </w:r>
    </w:p>
    <w:bookmarkEnd w:id="263"/>
    <w:bookmarkStart w:name="z374" w:id="264"/>
    <w:p>
      <w:pPr>
        <w:spacing w:after="0"/>
        <w:ind w:left="0"/>
        <w:jc w:val="both"/>
      </w:pPr>
      <w:r>
        <w:rPr>
          <w:rFonts w:ascii="Times New Roman"/>
          <w:b w:val="false"/>
          <w:i w:val="false"/>
          <w:color w:val="000000"/>
          <w:sz w:val="28"/>
        </w:rPr>
        <w:t>
      строка 1.5 ≥ ∑строк 1.5.1, 1.5.2, 1.5.3;</w:t>
      </w:r>
    </w:p>
    <w:bookmarkEnd w:id="264"/>
    <w:bookmarkStart w:name="z375" w:id="265"/>
    <w:p>
      <w:pPr>
        <w:spacing w:after="0"/>
        <w:ind w:left="0"/>
        <w:jc w:val="both"/>
      </w:pPr>
      <w:r>
        <w:rPr>
          <w:rFonts w:ascii="Times New Roman"/>
          <w:b w:val="false"/>
          <w:i w:val="false"/>
          <w:color w:val="000000"/>
          <w:sz w:val="28"/>
        </w:rPr>
        <w:t>
      строка 1, графа 2 =стр.6.2.1, раздела 6.2.</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8 қарашадағы № 159</w:t>
            </w:r>
            <w:r>
              <w:br/>
            </w:r>
            <w:r>
              <w:rPr>
                <w:rFonts w:ascii="Times New Roman"/>
                <w:b/>
                <w:i w:val="false"/>
                <w:color w:val="000000"/>
                <w:sz w:val="20"/>
              </w:rPr>
              <w:t xml:space="preserve"> бұйрығына 3</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597"/>
        <w:gridCol w:w="348"/>
        <w:gridCol w:w="20"/>
        <w:gridCol w:w="4946"/>
        <w:gridCol w:w="20"/>
        <w:gridCol w:w="4131"/>
        <w:gridCol w:w="8263"/>
      </w:tblGrid>
      <w:tr>
        <w:trPr>
          <w:trHeight w:val="30" w:hRule="atLeast"/>
        </w:trPr>
        <w:tc>
          <w:tcPr>
            <w:tcW w:w="0" w:type="auto"/>
            <w:gridSpan w:val="2"/>
            <w:vMerge w:val="restart"/>
            <w:tcBorders/>
            <w:tcMar>
              <w:top w:w="15" w:type="dxa"/>
              <w:left w:w="15" w:type="dxa"/>
              <w:bottom w:w="15" w:type="dxa"/>
              <w:right w:w="15" w:type="dxa"/>
            </w:tcMar>
            <w:vAlign w:val="center"/>
          </w:tcPr>
          <w:bookmarkStart w:name="z379" w:id="266"/>
          <w:p>
            <w:pPr>
              <w:spacing w:after="20"/>
              <w:ind w:left="20"/>
              <w:jc w:val="both"/>
            </w:pPr>
          </w:p>
          <w:bookmarkEnd w:id="266"/>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381" w:id="267"/>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267"/>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654"/>
              <w:gridCol w:w="1654"/>
              <w:gridCol w:w="1655"/>
              <w:gridCol w:w="2148"/>
              <w:gridCol w:w="1843"/>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w:t>
                  </w:r>
                  <w:r>
                    <w:rPr>
                      <w:rFonts w:ascii="Times New Roman"/>
                      <w:b/>
                      <w:i w:val="false"/>
                      <w:color w:val="000000"/>
                      <w:sz w:val="20"/>
                    </w:rPr>
                    <w:t>Время, затраченное на заполнение статистической формы,</w:t>
                  </w:r>
                  <w:r>
                    <w:br/>
                  </w:r>
                  <w:r>
                    <w:rPr>
                      <w:rFonts w:ascii="Times New Roman"/>
                      <w:b/>
                      <w:i w:val="false"/>
                      <w:color w:val="000000"/>
                      <w:sz w:val="20"/>
                    </w:rPr>
                    <w:t>
в часах (нужное обвести)
</w:t>
                  </w:r>
                </w:p>
              </w:tc>
            </w:tr>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46" w:type="dxa"/>
                  <w:tcBorders/>
                  <w:tcMar>
                    <w:top w:w="15" w:type="dxa"/>
                    <w:left w:w="15" w:type="dxa"/>
                    <w:bottom w:w="15" w:type="dxa"/>
                    <w:right w:w="15" w:type="dxa"/>
                  </w:tcMar>
                  <w:vAlign w:val="center"/>
                </w:tcPr>
                <w:bookmarkStart w:name="z385" w:id="268"/>
                <w:p>
                  <w:pPr>
                    <w:spacing w:after="20"/>
                    <w:ind w:left="20"/>
                    <w:jc w:val="both"/>
                  </w:pPr>
                  <w:r>
                    <w:rPr>
                      <w:rFonts w:ascii="Times New Roman"/>
                      <w:b w:val="false"/>
                      <w:i w:val="false"/>
                      <w:color w:val="000000"/>
                      <w:sz w:val="20"/>
                    </w:rPr>
                    <w:t>
до 1 часа</w:t>
                  </w:r>
                </w:p>
                <w:bookmarkEnd w:id="268"/>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386" w:id="26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w:t>
            </w:r>
            <w:r>
              <w:rPr>
                <w:rFonts w:ascii="Times New Roman"/>
                <w:b/>
                <w:i w:val="false"/>
                <w:color w:val="000000"/>
                <w:sz w:val="20"/>
              </w:rPr>
              <w:t>-</w:t>
            </w:r>
            <w:r>
              <w:rPr>
                <w:rFonts w:ascii="Times New Roman"/>
                <w:b/>
                <w:i w:val="false"/>
                <w:color w:val="000000"/>
                <w:sz w:val="20"/>
              </w:rPr>
              <w:t>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269"/>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387" w:id="27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w:t>
            </w:r>
            <w:r>
              <w:rPr>
                <w:rFonts w:ascii="Times New Roman"/>
                <w:b/>
                <w:i w:val="false"/>
                <w:color w:val="000000"/>
                <w:sz w:val="20"/>
              </w:rPr>
              <w:t>-</w:t>
            </w:r>
            <w:r>
              <w:rPr>
                <w:rFonts w:ascii="Times New Roman"/>
                <w:b/>
                <w:i w:val="false"/>
                <w:color w:val="000000"/>
                <w:sz w:val="20"/>
              </w:rPr>
              <w:t xml:space="preserve">бабында көзделген әкімшілік құқық </w:t>
            </w:r>
            <w:r>
              <w:br/>
            </w:r>
            <w:r>
              <w:rPr>
                <w:rFonts w:ascii="Times New Roman"/>
                <w:b w:val="false"/>
                <w:i w:val="false"/>
                <w:color w:val="000000"/>
                <w:sz w:val="20"/>
              </w:rPr>
              <w:t>
</w:t>
            </w:r>
            <w:r>
              <w:rPr>
                <w:rFonts w:ascii="Times New Roman"/>
                <w:b/>
                <w:i w:val="false"/>
                <w:color w:val="000000"/>
                <w:sz w:val="20"/>
              </w:rPr>
              <w:t>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270"/>
        </w:tc>
      </w:tr>
      <w:tr>
        <w:trPr>
          <w:trHeight w:val="30" w:hRule="atLeast"/>
        </w:trPr>
        <w:tc>
          <w:tcPr>
            <w:tcW w:w="0" w:type="auto"/>
            <w:gridSpan w:val="3"/>
            <w:tcBorders/>
            <w:tcMar>
              <w:top w:w="15" w:type="dxa"/>
              <w:left w:w="15" w:type="dxa"/>
              <w:bottom w:w="15" w:type="dxa"/>
              <w:right w:w="15" w:type="dxa"/>
            </w:tcMar>
            <w:vAlign w:val="center"/>
          </w:tcPr>
          <w:bookmarkStart w:name="z390" w:id="27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 xml:space="preserve">ысан </w:t>
            </w:r>
            <w:r>
              <w:rPr>
                <w:rFonts w:ascii="Times New Roman"/>
                <w:b/>
                <w:i w:val="false"/>
                <w:color w:val="000000"/>
                <w:sz w:val="20"/>
              </w:rPr>
              <w:t>коды 201112120</w:t>
            </w:r>
            <w:r>
              <w:br/>
            </w:r>
            <w:r>
              <w:rPr>
                <w:rFonts w:ascii="Times New Roman"/>
                <w:b w:val="false"/>
                <w:i w:val="false"/>
                <w:color w:val="000000"/>
                <w:sz w:val="20"/>
              </w:rPr>
              <w:t>
</w:t>
            </w:r>
            <w:r>
              <w:rPr>
                <w:rFonts w:ascii="Times New Roman"/>
                <w:b w:val="false"/>
                <w:i w:val="false"/>
                <w:color w:val="000000"/>
                <w:sz w:val="20"/>
              </w:rPr>
              <w:t>Код статистической формы 201112120</w:t>
            </w:r>
            <w:r>
              <w:br/>
            </w:r>
            <w:r>
              <w:rPr>
                <w:rFonts w:ascii="Times New Roman"/>
                <w:b w:val="false"/>
                <w:i w:val="false"/>
                <w:color w:val="000000"/>
                <w:sz w:val="20"/>
              </w:rPr>
              <w:t>
 </w:t>
            </w:r>
          </w:p>
          <w:bookmarkEnd w:id="271"/>
        </w:tc>
        <w:tc>
          <w:tcPr>
            <w:tcW w:w="49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Лизингтік қызмет туралы есеп</w:t>
            </w:r>
            <w:r>
              <w:br/>
            </w:r>
            <w:r>
              <w:rPr>
                <w:rFonts w:ascii="Times New Roman"/>
                <w:b/>
                <w:i w:val="false"/>
                <w:color w:val="000000"/>
                <w:sz w:val="20"/>
              </w:rPr>
              <w:t>
Отчет о лизинговой деятельности
</w:t>
            </w:r>
          </w:p>
        </w:tc>
      </w:tr>
      <w:tr>
        <w:trPr>
          <w:trHeight w:val="30" w:hRule="atLeast"/>
        </w:trPr>
        <w:tc>
          <w:tcPr>
            <w:tcW w:w="0" w:type="auto"/>
            <w:gridSpan w:val="3"/>
            <w:tcBorders/>
            <w:tcMar>
              <w:top w:w="15" w:type="dxa"/>
              <w:left w:w="15" w:type="dxa"/>
              <w:bottom w:w="15" w:type="dxa"/>
              <w:right w:w="15" w:type="dxa"/>
            </w:tcMar>
            <w:vAlign w:val="center"/>
          </w:tcPr>
          <w:bookmarkStart w:name="z393" w:id="272"/>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лизинг</w:t>
            </w:r>
            <w:r>
              <w:br/>
            </w:r>
            <w:r>
              <w:rPr>
                <w:rFonts w:ascii="Times New Roman"/>
                <w:b w:val="false"/>
                <w:i w:val="false"/>
                <w:color w:val="000000"/>
                <w:sz w:val="20"/>
              </w:rPr>
              <w:t>
 </w:t>
            </w:r>
          </w:p>
          <w:bookmarkEnd w:id="272"/>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394" w:id="273"/>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273"/>
              </w:tc>
              <w:tc>
                <w:tcPr>
                  <w:tcW w:w="538" w:type="dxa"/>
                  <w:tcBorders/>
                  <w:tcMar>
                    <w:top w:w="15" w:type="dxa"/>
                    <w:left w:w="15" w:type="dxa"/>
                    <w:bottom w:w="15" w:type="dxa"/>
                    <w:right w:w="15" w:type="dxa"/>
                  </w:tcMar>
                  <w:vAlign w:val="center"/>
                </w:tcPr>
                <w:bookmarkStart w:name="z395" w:id="274"/>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274"/>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396" w:id="275"/>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275"/>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397" w:id="276"/>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Қызметкерлердің санына қарамастан Экономикалық қызмет түрлерінің номенклатурасы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по Номенклатуре видов экономической деятельности 64.91.1, 64.91.2, 77.11.2, 77.12.2, 77.31.2, 77.32.2, 77.33.2, 77.33.9, 77.34.2, 77.35.2, 77.39.2, 77.40.0</w:t>
            </w:r>
          </w:p>
          <w:bookmarkEnd w:id="276"/>
        </w:tc>
      </w:tr>
      <w:tr>
        <w:trPr>
          <w:trHeight w:val="30" w:hRule="atLeast"/>
        </w:trPr>
        <w:tc>
          <w:tcPr>
            <w:tcW w:w="0" w:type="auto"/>
            <w:gridSpan w:val="7"/>
            <w:tcBorders/>
            <w:tcMar>
              <w:top w:w="15" w:type="dxa"/>
              <w:left w:w="15" w:type="dxa"/>
              <w:bottom w:w="15" w:type="dxa"/>
              <w:right w:w="15" w:type="dxa"/>
            </w:tcMar>
            <w:vAlign w:val="center"/>
          </w:tcPr>
          <w:bookmarkStart w:name="z398" w:id="277"/>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w:t>
            </w:r>
            <w:r>
              <w:rPr>
                <w:rFonts w:ascii="Times New Roman"/>
                <w:b/>
                <w:i w:val="false"/>
                <w:color w:val="000000"/>
                <w:sz w:val="20"/>
              </w:rPr>
              <w:t>–</w:t>
            </w:r>
            <w:r>
              <w:rPr>
                <w:rFonts w:ascii="Times New Roman"/>
                <w:b/>
                <w:i w:val="false"/>
                <w:color w:val="000000"/>
                <w:sz w:val="20"/>
              </w:rPr>
              <w:t xml:space="preserve"> есепті кезеңнен кейінгі 30 наурызға (қоса алғанда) дейін</w:t>
            </w:r>
            <w:r>
              <w:br/>
            </w:r>
            <w:r>
              <w:rPr>
                <w:rFonts w:ascii="Times New Roman"/>
                <w:b w:val="false"/>
                <w:i w:val="false"/>
                <w:color w:val="000000"/>
                <w:sz w:val="20"/>
              </w:rPr>
              <w:t>
</w:t>
            </w:r>
            <w:r>
              <w:rPr>
                <w:rFonts w:ascii="Times New Roman"/>
                <w:b w:val="false"/>
                <w:i w:val="false"/>
                <w:color w:val="000000"/>
                <w:sz w:val="20"/>
              </w:rPr>
              <w:t>Срок представления – до 30 марта (включительно) после отчетного периода</w:t>
            </w:r>
            <w:r>
              <w:br/>
            </w:r>
            <w:r>
              <w:rPr>
                <w:rFonts w:ascii="Times New Roman"/>
                <w:b w:val="false"/>
                <w:i w:val="false"/>
                <w:color w:val="000000"/>
                <w:sz w:val="20"/>
              </w:rPr>
              <w:t>
 </w:t>
            </w:r>
          </w:p>
          <w:bookmarkEnd w:id="277"/>
        </w:tc>
      </w:tr>
      <w:tr>
        <w:trPr>
          <w:trHeight w:val="30" w:hRule="atLeast"/>
        </w:trPr>
        <w:tc>
          <w:tcPr>
            <w:tcW w:w="2597" w:type="dxa"/>
            <w:tcBorders/>
            <w:tcMar>
              <w:top w:w="15" w:type="dxa"/>
              <w:left w:w="15" w:type="dxa"/>
              <w:bottom w:w="15" w:type="dxa"/>
              <w:right w:w="15" w:type="dxa"/>
            </w:tcMar>
            <w:vAlign w:val="center"/>
          </w:tcPr>
          <w:bookmarkStart w:name="z400" w:id="278"/>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278"/>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854"/>
        <w:gridCol w:w="1753"/>
        <w:gridCol w:w="79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9"/>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5687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0"/>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сәйкес аумақ коды (статистикалық нысанды қағаз жеткізгіште тапсыру кезінде аумақтық статистика органының қызметкері толтырады) </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(заполняется работниками территориального органа статистики при сдаче статистической формы на бумажном носителе) </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6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76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81"/>
          <w:p>
            <w:pPr>
              <w:spacing w:after="20"/>
              <w:ind w:left="20"/>
              <w:jc w:val="both"/>
            </w:pPr>
            <w:r>
              <w:rPr>
                <w:rFonts w:ascii="Times New Roman"/>
                <w:b w:val="false"/>
                <w:i w:val="false"/>
                <w:color w:val="000000"/>
                <w:sz w:val="20"/>
              </w:rPr>
              <w:t>
</w:t>
            </w:r>
            <w:r>
              <w:rPr>
                <w:rFonts w:ascii="Times New Roman"/>
                <w:b/>
                <w:i w:val="false"/>
                <w:color w:val="000000"/>
                <w:sz w:val="20"/>
              </w:rPr>
              <w:t>2. Лизинг қызметі (қаржылық, операциялық) түрін көрсетіңіз</w:t>
            </w:r>
            <w:r>
              <w:br/>
            </w:r>
            <w:r>
              <w:rPr>
                <w:rFonts w:ascii="Times New Roman"/>
                <w:b w:val="false"/>
                <w:i w:val="false"/>
                <w:color w:val="000000"/>
                <w:sz w:val="20"/>
              </w:rPr>
              <w:t>
</w:t>
            </w:r>
            <w:r>
              <w:rPr>
                <w:rFonts w:ascii="Times New Roman"/>
                <w:b w:val="false"/>
                <w:i w:val="false"/>
                <w:color w:val="000000"/>
                <w:sz w:val="20"/>
              </w:rPr>
              <w:t xml:space="preserve">Укажите вид лизинговой деятельности (финансовый, операционный) </w:t>
            </w:r>
            <w:r>
              <w:br/>
            </w:r>
            <w:r>
              <w:rPr>
                <w:rFonts w:ascii="Times New Roman"/>
                <w:b w:val="false"/>
                <w:i w:val="false"/>
                <w:color w:val="000000"/>
                <w:sz w:val="20"/>
              </w:rPr>
              <w:t>
 </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3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530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2"/>
          <w:p>
            <w:pPr>
              <w:spacing w:after="20"/>
              <w:ind w:left="20"/>
              <w:jc w:val="both"/>
            </w:pPr>
            <w:r>
              <w:rPr>
                <w:rFonts w:ascii="Times New Roman"/>
                <w:b w:val="false"/>
                <w:i w:val="false"/>
                <w:color w:val="000000"/>
                <w:sz w:val="20"/>
              </w:rPr>
              <w:t>
</w:t>
            </w:r>
            <w:r>
              <w:rPr>
                <w:rFonts w:ascii="Times New Roman"/>
                <w:b/>
                <w:i w:val="false"/>
                <w:color w:val="000000"/>
                <w:sz w:val="20"/>
              </w:rPr>
              <w:t xml:space="preserve">3. Қызметіңіздің негізгі сипаттамаларын көрсетіңіз, мың теңге </w:t>
            </w:r>
            <w:r>
              <w:br/>
            </w:r>
            <w:r>
              <w:rPr>
                <w:rFonts w:ascii="Times New Roman"/>
                <w:b w:val="false"/>
                <w:i w:val="false"/>
                <w:color w:val="000000"/>
                <w:sz w:val="20"/>
              </w:rPr>
              <w:t>
Укажите основные характеристики деятельности, тысяч тенге</w:t>
            </w:r>
          </w:p>
          <w:bookmarkEnd w:id="282"/>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3"/>
          <w:p>
            <w:pPr>
              <w:spacing w:after="20"/>
              <w:ind w:left="20"/>
              <w:jc w:val="both"/>
            </w:pPr>
            <w:r>
              <w:rPr>
                <w:rFonts w:ascii="Times New Roman"/>
                <w:b w:val="false"/>
                <w:i w:val="false"/>
                <w:color w:val="000000"/>
                <w:sz w:val="20"/>
              </w:rPr>
              <w:t>
А</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84"/>
          <w:p>
            <w:pPr>
              <w:spacing w:after="20"/>
              <w:ind w:left="20"/>
              <w:jc w:val="both"/>
            </w:pPr>
            <w:r>
              <w:rPr>
                <w:rFonts w:ascii="Times New Roman"/>
                <w:b w:val="false"/>
                <w:i w:val="false"/>
                <w:color w:val="000000"/>
                <w:sz w:val="20"/>
              </w:rPr>
              <w:t>
1</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алынған лизингтік төлемдер көлемі</w:t>
            </w:r>
            <w:r>
              <w:br/>
            </w:r>
            <w:r>
              <w:rPr>
                <w:rFonts w:ascii="Times New Roman"/>
                <w:b w:val="false"/>
                <w:i w:val="false"/>
                <w:color w:val="000000"/>
                <w:sz w:val="20"/>
              </w:rPr>
              <w:t>
Объем полученных лизинговых платежей за год</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85"/>
          <w:p>
            <w:pPr>
              <w:spacing w:after="20"/>
              <w:ind w:left="20"/>
              <w:jc w:val="both"/>
            </w:pPr>
            <w:r>
              <w:rPr>
                <w:rFonts w:ascii="Times New Roman"/>
                <w:b w:val="false"/>
                <w:i w:val="false"/>
                <w:color w:val="000000"/>
                <w:sz w:val="20"/>
              </w:rPr>
              <w:t>
2</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ағымдағы лизингтік портфель</w:t>
            </w:r>
            <w:r>
              <w:br/>
            </w:r>
            <w:r>
              <w:rPr>
                <w:rFonts w:ascii="Times New Roman"/>
                <w:b w:val="false"/>
                <w:i w:val="false"/>
                <w:color w:val="000000"/>
                <w:sz w:val="20"/>
              </w:rPr>
              <w:t>
Текущий лизинговый портфель на конец года</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28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Қаржыландыру көздері бойынша лизинг шарттарының құнын көрсетіңіз, мың теңге</w:t>
      </w:r>
    </w:p>
    <w:bookmarkEnd w:id="286"/>
    <w:bookmarkStart w:name="z413" w:id="287"/>
    <w:p>
      <w:pPr>
        <w:spacing w:after="0"/>
        <w:ind w:left="0"/>
        <w:jc w:val="both"/>
      </w:pPr>
      <w:r>
        <w:rPr>
          <w:rFonts w:ascii="Times New Roman"/>
          <w:b w:val="false"/>
          <w:i w:val="false"/>
          <w:color w:val="000000"/>
          <w:sz w:val="28"/>
        </w:rPr>
        <w:t>
      Укажите стоимость договоров лизинга по источникам финансирования, тысяч тенге</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571"/>
        <w:gridCol w:w="4247"/>
        <w:gridCol w:w="743"/>
        <w:gridCol w:w="784"/>
        <w:gridCol w:w="744"/>
        <w:gridCol w:w="744"/>
        <w:gridCol w:w="744"/>
        <w:gridCol w:w="745"/>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Лизинг объектілерінің атауы</w:t>
            </w:r>
            <w:r>
              <w:br/>
            </w:r>
            <w:r>
              <w:rPr>
                <w:rFonts w:ascii="Times New Roman"/>
                <w:b/>
                <w:i w:val="false"/>
                <w:color w:val="000000"/>
                <w:sz w:val="20"/>
              </w:rPr>
              <w:t>
Наименование объектов лизинга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қорлар жіктеуіші (бұдан әрі – НҚЖ) бойынша коды</w:t>
            </w:r>
            <w:r>
              <w:br/>
            </w:r>
            <w:r>
              <w:rPr>
                <w:rFonts w:ascii="Times New Roman"/>
                <w:b/>
                <w:i w:val="false"/>
                <w:color w:val="000000"/>
                <w:sz w:val="20"/>
              </w:rPr>
              <w:t>
Код по Классификатору основных фондов (далее – КОФ)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Меншікті қаражат</w:t>
            </w:r>
            <w:r>
              <w:br/>
            </w:r>
            <w:r>
              <w:rPr>
                <w:rFonts w:ascii="Times New Roman"/>
                <w:b/>
                <w:i w:val="false"/>
                <w:color w:val="000000"/>
                <w:sz w:val="20"/>
              </w:rPr>
              <w:t>
Собственные средства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Тартылған қаражат</w:t>
            </w:r>
            <w:r>
              <w:br/>
            </w:r>
            <w:r>
              <w:rPr>
                <w:rFonts w:ascii="Times New Roman"/>
                <w:b/>
                <w:i w:val="false"/>
                <w:color w:val="000000"/>
                <w:sz w:val="20"/>
              </w:rPr>
              <w:t>
Привлеченные средства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қорының қаражаты</w:t>
            </w:r>
            <w:r>
              <w:br/>
            </w:r>
            <w:r>
              <w:rPr>
                <w:rFonts w:ascii="Times New Roman"/>
                <w:b/>
                <w:i w:val="false"/>
                <w:color w:val="000000"/>
                <w:sz w:val="20"/>
              </w:rPr>
              <w:t>
средства Национального фонда Республики Казахстан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местный бюджет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қаражаттар</w:t>
            </w:r>
            <w:r>
              <w:br/>
            </w:r>
            <w:r>
              <w:rPr>
                <w:rFonts w:ascii="Times New Roman"/>
                <w:b/>
                <w:i w:val="false"/>
                <w:color w:val="000000"/>
                <w:sz w:val="20"/>
              </w:rPr>
              <w:t>
заемные средства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шетел инвестициялары</w:t>
            </w:r>
            <w:r>
              <w:br/>
            </w:r>
            <w:r>
              <w:rPr>
                <w:rFonts w:ascii="Times New Roman"/>
                <w:b/>
                <w:i w:val="false"/>
                <w:color w:val="000000"/>
                <w:sz w:val="20"/>
              </w:rPr>
              <w:t>
иностранные инвестиции прочие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88"/>
          <w:p>
            <w:pPr>
              <w:spacing w:after="20"/>
              <w:ind w:left="20"/>
              <w:jc w:val="both"/>
            </w:pPr>
            <w:r>
              <w:rPr>
                <w:rFonts w:ascii="Times New Roman"/>
                <w:b w:val="false"/>
                <w:i w:val="false"/>
                <w:color w:val="000000"/>
                <w:sz w:val="20"/>
              </w:rPr>
              <w:t>
А</w:t>
            </w:r>
          </w:p>
          <w:bookmarkEnd w:id="288"/>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9"/>
          <w:p>
            <w:pPr>
              <w:spacing w:after="20"/>
              <w:ind w:left="20"/>
              <w:jc w:val="both"/>
            </w:pPr>
            <w:r>
              <w:rPr>
                <w:rFonts w:ascii="Times New Roman"/>
                <w:b w:val="false"/>
                <w:i w:val="false"/>
                <w:color w:val="000000"/>
                <w:sz w:val="20"/>
              </w:rPr>
              <w:t>
1</w:t>
            </w:r>
          </w:p>
          <w:bookmarkEnd w:id="289"/>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r>
              <w:br/>
            </w:r>
            <w:r>
              <w:rPr>
                <w:rFonts w:ascii="Times New Roman"/>
                <w:b w:val="false"/>
                <w:i w:val="false"/>
                <w:color w:val="000000"/>
                <w:sz w:val="20"/>
              </w:rPr>
              <w:t>
Всего</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0"/>
          <w:p>
            <w:pPr>
              <w:spacing w:after="20"/>
              <w:ind w:left="20"/>
              <w:jc w:val="both"/>
            </w:pPr>
            <w:r>
              <w:rPr>
                <w:rFonts w:ascii="Times New Roman"/>
                <w:b w:val="false"/>
                <w:i w:val="false"/>
                <w:color w:val="000000"/>
                <w:sz w:val="20"/>
              </w:rPr>
              <w:t>
1.1</w:t>
            </w:r>
          </w:p>
          <w:bookmarkEnd w:id="290"/>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br/>
            </w:r>
            <w:r>
              <w:rPr>
                <w:rFonts w:ascii="Times New Roman"/>
                <w:b w:val="false"/>
                <w:i w:val="false"/>
                <w:color w:val="000000"/>
                <w:sz w:val="20"/>
              </w:rPr>
              <w:t xml:space="preserve">
Земля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91"/>
          <w:p>
            <w:pPr>
              <w:spacing w:after="20"/>
              <w:ind w:left="20"/>
              <w:jc w:val="both"/>
            </w:pPr>
            <w:r>
              <w:rPr>
                <w:rFonts w:ascii="Times New Roman"/>
                <w:b w:val="false"/>
                <w:i w:val="false"/>
                <w:color w:val="000000"/>
                <w:sz w:val="20"/>
              </w:rPr>
              <w:t>
1.2</w:t>
            </w:r>
          </w:p>
          <w:bookmarkEnd w:id="291"/>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r>
              <w:br/>
            </w:r>
            <w:r>
              <w:rPr>
                <w:rFonts w:ascii="Times New Roman"/>
                <w:b w:val="false"/>
                <w:i w:val="false"/>
                <w:color w:val="000000"/>
                <w:sz w:val="20"/>
              </w:rPr>
              <w:t>
Здания</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2"/>
          <w:p>
            <w:pPr>
              <w:spacing w:after="20"/>
              <w:ind w:left="20"/>
              <w:jc w:val="both"/>
            </w:pPr>
            <w:r>
              <w:rPr>
                <w:rFonts w:ascii="Times New Roman"/>
                <w:b w:val="false"/>
                <w:i w:val="false"/>
                <w:color w:val="000000"/>
                <w:sz w:val="20"/>
              </w:rPr>
              <w:t>
1.3</w:t>
            </w:r>
          </w:p>
          <w:bookmarkEnd w:id="292"/>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3"/>
          <w:p>
            <w:pPr>
              <w:spacing w:after="20"/>
              <w:ind w:left="20"/>
              <w:jc w:val="both"/>
            </w:pPr>
            <w:r>
              <w:rPr>
                <w:rFonts w:ascii="Times New Roman"/>
                <w:b w:val="false"/>
                <w:i w:val="false"/>
                <w:color w:val="000000"/>
                <w:sz w:val="20"/>
              </w:rPr>
              <w:t>
1.4</w:t>
            </w:r>
          </w:p>
          <w:bookmarkEnd w:id="293"/>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w:t>
            </w:r>
            <w:r>
              <w:rPr>
                <w:rFonts w:ascii="Times New Roman"/>
                <w:b w:val="false"/>
                <w:i w:val="false"/>
                <w:color w:val="000000"/>
                <w:sz w:val="20"/>
              </w:rPr>
              <w:t xml:space="preserve"> </w:t>
            </w:r>
            <w:r>
              <w:rPr>
                <w:rFonts w:ascii="Times New Roman"/>
                <w:b/>
                <w:i w:val="false"/>
                <w:color w:val="000000"/>
                <w:sz w:val="20"/>
              </w:rPr>
              <w:t>жабдықтар</w:t>
            </w:r>
            <w:r>
              <w:br/>
            </w:r>
            <w:r>
              <w:rPr>
                <w:rFonts w:ascii="Times New Roman"/>
                <w:b w:val="false"/>
                <w:i w:val="false"/>
                <w:color w:val="000000"/>
                <w:sz w:val="20"/>
              </w:rPr>
              <w:t>
Транспортные средства</w:t>
            </w:r>
            <w:r>
              <w:br/>
            </w:r>
            <w:r>
              <w:rPr>
                <w:rFonts w:ascii="Times New Roman"/>
                <w:b w:val="false"/>
                <w:i w:val="false"/>
                <w:color w:val="000000"/>
                <w:sz w:val="20"/>
              </w:rPr>
              <w:t>
и оборудование</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4"/>
          <w:p>
            <w:pPr>
              <w:spacing w:after="20"/>
              <w:ind w:left="20"/>
              <w:jc w:val="both"/>
            </w:pPr>
            <w:r>
              <w:rPr>
                <w:rFonts w:ascii="Times New Roman"/>
                <w:b w:val="false"/>
                <w:i w:val="false"/>
                <w:color w:val="000000"/>
                <w:sz w:val="20"/>
              </w:rPr>
              <w:t>
1.5</w:t>
            </w:r>
          </w:p>
          <w:bookmarkEnd w:id="294"/>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машиналар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жабдықтар</w:t>
            </w:r>
            <w:r>
              <w:br/>
            </w:r>
            <w:r>
              <w:rPr>
                <w:rFonts w:ascii="Times New Roman"/>
                <w:b w:val="false"/>
                <w:i w:val="false"/>
                <w:color w:val="000000"/>
                <w:sz w:val="20"/>
              </w:rPr>
              <w:t xml:space="preserve">
Прочие машины и </w:t>
            </w:r>
            <w:r>
              <w:br/>
            </w:r>
            <w:r>
              <w:rPr>
                <w:rFonts w:ascii="Times New Roman"/>
                <w:b w:val="false"/>
                <w:i w:val="false"/>
                <w:color w:val="000000"/>
                <w:sz w:val="20"/>
              </w:rPr>
              <w:t>
оборудование</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5"/>
          <w:p>
            <w:pPr>
              <w:spacing w:after="20"/>
              <w:ind w:left="20"/>
              <w:jc w:val="both"/>
            </w:pPr>
            <w:r>
              <w:rPr>
                <w:rFonts w:ascii="Times New Roman"/>
                <w:b w:val="false"/>
                <w:i w:val="false"/>
                <w:color w:val="000000"/>
                <w:sz w:val="20"/>
              </w:rPr>
              <w:t>
1.5.1</w:t>
            </w:r>
          </w:p>
          <w:bookmarkEnd w:id="295"/>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шаруашалығы және орман </w:t>
            </w:r>
            <w:r>
              <w:rPr>
                <w:rFonts w:ascii="Times New Roman"/>
                <w:b/>
                <w:i w:val="false"/>
                <w:color w:val="000000"/>
                <w:sz w:val="20"/>
              </w:rPr>
              <w:t>шаруашылығына арналған машиналар</w:t>
            </w:r>
            <w:r>
              <w:br/>
            </w:r>
            <w:r>
              <w:rPr>
                <w:rFonts w:ascii="Times New Roman"/>
                <w:b w:val="false"/>
                <w:i w:val="false"/>
                <w:color w:val="000000"/>
                <w:sz w:val="20"/>
              </w:rPr>
              <w:t>
Машины для сельского и лесного хозяйства</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142.283000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6"/>
          <w:p>
            <w:pPr>
              <w:spacing w:after="20"/>
              <w:ind w:left="20"/>
              <w:jc w:val="both"/>
            </w:pPr>
            <w:r>
              <w:rPr>
                <w:rFonts w:ascii="Times New Roman"/>
                <w:b w:val="false"/>
                <w:i w:val="false"/>
                <w:color w:val="000000"/>
                <w:sz w:val="20"/>
              </w:rPr>
              <w:t>
1.6</w:t>
            </w:r>
          </w:p>
          <w:bookmarkEnd w:id="296"/>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w:t>
            </w:r>
            <w:r>
              <w:rPr>
                <w:rFonts w:ascii="Times New Roman"/>
                <w:b/>
                <w:i w:val="false"/>
                <w:color w:val="000000"/>
                <w:sz w:val="20"/>
              </w:rPr>
              <w:t>-</w:t>
            </w:r>
            <w:r>
              <w:rPr>
                <w:rFonts w:ascii="Times New Roman"/>
                <w:b/>
                <w:i w:val="false"/>
                <w:color w:val="000000"/>
                <w:sz w:val="20"/>
              </w:rPr>
              <w:t xml:space="preserve"> Жабдықтар</w:t>
            </w:r>
            <w:r>
              <w:br/>
            </w:r>
            <w:r>
              <w:rPr>
                <w:rFonts w:ascii="Times New Roman"/>
                <w:b w:val="false"/>
                <w:i w:val="false"/>
                <w:color w:val="000000"/>
                <w:sz w:val="20"/>
              </w:rPr>
              <w:t>
Прочие основные</w:t>
            </w:r>
            <w:r>
              <w:br/>
            </w:r>
            <w:r>
              <w:rPr>
                <w:rFonts w:ascii="Times New Roman"/>
                <w:b w:val="false"/>
                <w:i w:val="false"/>
                <w:color w:val="000000"/>
                <w:sz w:val="20"/>
              </w:rPr>
              <w:t xml:space="preserve">
средства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29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Әрекет ету кезеңдері бойынша лизинг шарттардың құнын көрсетіңіз, мың теңге</w:t>
      </w:r>
    </w:p>
    <w:bookmarkEnd w:id="297"/>
    <w:bookmarkStart w:name="z431" w:id="298"/>
    <w:p>
      <w:pPr>
        <w:spacing w:after="0"/>
        <w:ind w:left="0"/>
        <w:jc w:val="both"/>
      </w:pPr>
      <w:r>
        <w:rPr>
          <w:rFonts w:ascii="Times New Roman"/>
          <w:b w:val="false"/>
          <w:i w:val="false"/>
          <w:color w:val="000000"/>
          <w:sz w:val="28"/>
        </w:rPr>
        <w:t>
      Укажите стоимость договоров лизинга по периодам действия, тысяч тенге</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3441"/>
        <w:gridCol w:w="1555"/>
        <w:gridCol w:w="2961"/>
        <w:gridCol w:w="1557"/>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жылға дейін</w:t>
            </w:r>
            <w:r>
              <w:br/>
            </w:r>
            <w:r>
              <w:rPr>
                <w:rFonts w:ascii="Times New Roman"/>
                <w:b/>
                <w:i w:val="false"/>
                <w:color w:val="000000"/>
                <w:sz w:val="20"/>
              </w:rPr>
              <w:t>
до 3 лет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3-тен 6 жылға дейін</w:t>
            </w:r>
            <w:r>
              <w:br/>
            </w:r>
            <w:r>
              <w:rPr>
                <w:rFonts w:ascii="Times New Roman"/>
                <w:b/>
                <w:i w:val="false"/>
                <w:color w:val="000000"/>
                <w:sz w:val="20"/>
              </w:rPr>
              <w:t>
от 3 до 6 лет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жылдан жоғары</w:t>
            </w:r>
            <w:r>
              <w:br/>
            </w:r>
            <w:r>
              <w:rPr>
                <w:rFonts w:ascii="Times New Roman"/>
                <w:b/>
                <w:i w:val="false"/>
                <w:color w:val="000000"/>
                <w:sz w:val="20"/>
              </w:rPr>
              <w:t>
свыше 6 лет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99"/>
          <w:p>
            <w:pPr>
              <w:spacing w:after="20"/>
              <w:ind w:left="20"/>
              <w:jc w:val="both"/>
            </w:pPr>
            <w:r>
              <w:rPr>
                <w:rFonts w:ascii="Times New Roman"/>
                <w:b w:val="false"/>
                <w:i w:val="false"/>
                <w:color w:val="000000"/>
                <w:sz w:val="20"/>
              </w:rPr>
              <w:t>
А</w:t>
            </w:r>
          </w:p>
          <w:bookmarkEnd w:id="299"/>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0"/>
          <w:p>
            <w:pPr>
              <w:spacing w:after="20"/>
              <w:ind w:left="20"/>
              <w:jc w:val="both"/>
            </w:pPr>
            <w:r>
              <w:rPr>
                <w:rFonts w:ascii="Times New Roman"/>
                <w:b w:val="false"/>
                <w:i w:val="false"/>
                <w:color w:val="000000"/>
                <w:sz w:val="20"/>
              </w:rPr>
              <w:t>
1</w:t>
            </w:r>
          </w:p>
          <w:bookmarkEnd w:id="300"/>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01"/>
          <w:p>
            <w:pPr>
              <w:spacing w:after="20"/>
              <w:ind w:left="20"/>
              <w:jc w:val="both"/>
            </w:pPr>
            <w:r>
              <w:rPr>
                <w:rFonts w:ascii="Times New Roman"/>
                <w:b w:val="false"/>
                <w:i w:val="false"/>
                <w:color w:val="000000"/>
                <w:sz w:val="20"/>
              </w:rPr>
              <w:t>
1.1</w:t>
            </w:r>
          </w:p>
          <w:bookmarkEnd w:id="301"/>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r>
              <w:br/>
            </w:r>
            <w:r>
              <w:rPr>
                <w:rFonts w:ascii="Times New Roman"/>
                <w:b w:val="false"/>
                <w:i w:val="false"/>
                <w:color w:val="000000"/>
                <w:sz w:val="20"/>
              </w:rPr>
              <w:t>
Сельское, лесное и рыбное хозяйство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2"/>
          <w:p>
            <w:pPr>
              <w:spacing w:after="20"/>
              <w:ind w:left="20"/>
              <w:jc w:val="both"/>
            </w:pPr>
            <w:r>
              <w:rPr>
                <w:rFonts w:ascii="Times New Roman"/>
                <w:b w:val="false"/>
                <w:i w:val="false"/>
                <w:color w:val="000000"/>
                <w:sz w:val="20"/>
              </w:rPr>
              <w:t>
1.2</w:t>
            </w:r>
          </w:p>
          <w:bookmarkEnd w:id="302"/>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xml:space="preserve">
Горнодобывающая промышленность и разработка карьеров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3"/>
          <w:p>
            <w:pPr>
              <w:spacing w:after="20"/>
              <w:ind w:left="20"/>
              <w:jc w:val="both"/>
            </w:pPr>
            <w:r>
              <w:rPr>
                <w:rFonts w:ascii="Times New Roman"/>
                <w:b w:val="false"/>
                <w:i w:val="false"/>
                <w:color w:val="000000"/>
                <w:sz w:val="20"/>
              </w:rPr>
              <w:t>
1.3</w:t>
            </w:r>
          </w:p>
          <w:bookmarkEnd w:id="303"/>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r>
              <w:br/>
            </w:r>
            <w:r>
              <w:rPr>
                <w:rFonts w:ascii="Times New Roman"/>
                <w:b w:val="false"/>
                <w:i w:val="false"/>
                <w:color w:val="000000"/>
                <w:sz w:val="20"/>
              </w:rPr>
              <w:t>
Обрабатывающая промышленность</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4"/>
          <w:p>
            <w:pPr>
              <w:spacing w:after="20"/>
              <w:ind w:left="20"/>
              <w:jc w:val="both"/>
            </w:pPr>
            <w:r>
              <w:rPr>
                <w:rFonts w:ascii="Times New Roman"/>
                <w:b w:val="false"/>
                <w:i w:val="false"/>
                <w:color w:val="000000"/>
                <w:sz w:val="20"/>
              </w:rPr>
              <w:t>
1.4</w:t>
            </w:r>
          </w:p>
          <w:bookmarkEnd w:id="304"/>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05"/>
          <w:p>
            <w:pPr>
              <w:spacing w:after="20"/>
              <w:ind w:left="20"/>
              <w:jc w:val="both"/>
            </w:pPr>
            <w:r>
              <w:rPr>
                <w:rFonts w:ascii="Times New Roman"/>
                <w:b w:val="false"/>
                <w:i w:val="false"/>
                <w:color w:val="000000"/>
                <w:sz w:val="20"/>
              </w:rPr>
              <w:t>
1.5</w:t>
            </w:r>
          </w:p>
          <w:bookmarkEnd w:id="305"/>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жиналуын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таратылуын</w:t>
            </w:r>
            <w:r>
              <w:rPr>
                <w:rFonts w:ascii="Times New Roman"/>
                <w:b w:val="false"/>
                <w:i w:val="false"/>
                <w:color w:val="000000"/>
                <w:sz w:val="20"/>
              </w:rPr>
              <w:t xml:space="preserve"> </w:t>
            </w:r>
            <w:r>
              <w:rPr>
                <w:rFonts w:ascii="Times New Roman"/>
                <w:b/>
                <w:i w:val="false"/>
                <w:color w:val="000000"/>
                <w:sz w:val="20"/>
              </w:rPr>
              <w:t>бақылау</w:t>
            </w:r>
            <w:r>
              <w:br/>
            </w:r>
            <w:r>
              <w:rPr>
                <w:rFonts w:ascii="Times New Roman"/>
                <w:b w:val="false"/>
                <w:i w:val="false"/>
                <w:color w:val="000000"/>
                <w:sz w:val="20"/>
              </w:rPr>
              <w:t>
Водоснабжение, канализационная система, контроль над сбором и распределением</w:t>
            </w:r>
            <w:r>
              <w:br/>
            </w:r>
            <w:r>
              <w:rPr>
                <w:rFonts w:ascii="Times New Roman"/>
                <w:b w:val="false"/>
                <w:i w:val="false"/>
                <w:color w:val="000000"/>
                <w:sz w:val="20"/>
              </w:rPr>
              <w:t>
отходов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06"/>
          <w:p>
            <w:pPr>
              <w:spacing w:after="20"/>
              <w:ind w:left="20"/>
              <w:jc w:val="both"/>
            </w:pPr>
            <w:r>
              <w:rPr>
                <w:rFonts w:ascii="Times New Roman"/>
                <w:b w:val="false"/>
                <w:i w:val="false"/>
                <w:color w:val="000000"/>
                <w:sz w:val="20"/>
              </w:rPr>
              <w:t>
1.6</w:t>
            </w:r>
          </w:p>
          <w:bookmarkEnd w:id="306"/>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Строительство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07"/>
          <w:p>
            <w:pPr>
              <w:spacing w:after="20"/>
              <w:ind w:left="20"/>
              <w:jc w:val="both"/>
            </w:pPr>
            <w:r>
              <w:rPr>
                <w:rFonts w:ascii="Times New Roman"/>
                <w:b w:val="false"/>
                <w:i w:val="false"/>
                <w:color w:val="000000"/>
                <w:sz w:val="20"/>
              </w:rPr>
              <w:t>
1.7</w:t>
            </w:r>
          </w:p>
          <w:bookmarkEnd w:id="307"/>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w:t>
            </w:r>
            <w:r>
              <w:rPr>
                <w:rFonts w:ascii="Times New Roman"/>
                <w:b w:val="false"/>
                <w:i w:val="false"/>
                <w:color w:val="000000"/>
                <w:sz w:val="20"/>
              </w:rPr>
              <w:t xml:space="preserve"> </w:t>
            </w:r>
            <w:r>
              <w:rPr>
                <w:rFonts w:ascii="Times New Roman"/>
                <w:b/>
                <w:i w:val="false"/>
                <w:color w:val="000000"/>
                <w:sz w:val="20"/>
              </w:rPr>
              <w:t>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08"/>
          <w:p>
            <w:pPr>
              <w:spacing w:after="20"/>
              <w:ind w:left="20"/>
              <w:jc w:val="both"/>
            </w:pPr>
            <w:r>
              <w:rPr>
                <w:rFonts w:ascii="Times New Roman"/>
                <w:b w:val="false"/>
                <w:i w:val="false"/>
                <w:color w:val="000000"/>
                <w:sz w:val="20"/>
              </w:rPr>
              <w:t>
1.8</w:t>
            </w:r>
          </w:p>
          <w:bookmarkEnd w:id="308"/>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қоймалау</w:t>
            </w:r>
            <w:r>
              <w:br/>
            </w:r>
            <w:r>
              <w:rPr>
                <w:rFonts w:ascii="Times New Roman"/>
                <w:b w:val="false"/>
                <w:i w:val="false"/>
                <w:color w:val="000000"/>
                <w:sz w:val="20"/>
              </w:rPr>
              <w:t>
Транспорт и складирование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9"/>
          <w:p>
            <w:pPr>
              <w:spacing w:after="20"/>
              <w:ind w:left="20"/>
              <w:jc w:val="both"/>
            </w:pPr>
            <w:r>
              <w:rPr>
                <w:rFonts w:ascii="Times New Roman"/>
                <w:b w:val="false"/>
                <w:i w:val="false"/>
                <w:color w:val="000000"/>
                <w:sz w:val="20"/>
              </w:rPr>
              <w:t>
1.9</w:t>
            </w:r>
          </w:p>
          <w:bookmarkEnd w:id="309"/>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қызметтер</w:t>
            </w:r>
            <w:r>
              <w:br/>
            </w:r>
            <w:r>
              <w:rPr>
                <w:rFonts w:ascii="Times New Roman"/>
                <w:b w:val="false"/>
                <w:i w:val="false"/>
                <w:color w:val="000000"/>
                <w:sz w:val="20"/>
              </w:rPr>
              <w:t>
Услуги по проживанию и питанию</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0"/>
          <w:p>
            <w:pPr>
              <w:spacing w:after="20"/>
              <w:ind w:left="20"/>
              <w:jc w:val="both"/>
            </w:pPr>
            <w:r>
              <w:rPr>
                <w:rFonts w:ascii="Times New Roman"/>
                <w:b w:val="false"/>
                <w:i w:val="false"/>
                <w:color w:val="000000"/>
                <w:sz w:val="20"/>
              </w:rPr>
              <w:t>
1.10</w:t>
            </w:r>
          </w:p>
          <w:bookmarkEnd w:id="310"/>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r>
              <w:br/>
            </w:r>
            <w:r>
              <w:rPr>
                <w:rFonts w:ascii="Times New Roman"/>
                <w:b w:val="false"/>
                <w:i w:val="false"/>
                <w:color w:val="000000"/>
                <w:sz w:val="20"/>
              </w:rPr>
              <w:t>
Информация и связь</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11"/>
          <w:p>
            <w:pPr>
              <w:spacing w:after="20"/>
              <w:ind w:left="20"/>
              <w:jc w:val="both"/>
            </w:pPr>
            <w:r>
              <w:rPr>
                <w:rFonts w:ascii="Times New Roman"/>
                <w:b w:val="false"/>
                <w:i w:val="false"/>
                <w:color w:val="000000"/>
                <w:sz w:val="20"/>
              </w:rPr>
              <w:t>
1.11</w:t>
            </w:r>
          </w:p>
          <w:bookmarkEnd w:id="311"/>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r>
              <w:br/>
            </w:r>
            <w:r>
              <w:rPr>
                <w:rFonts w:ascii="Times New Roman"/>
                <w:b w:val="false"/>
                <w:i w:val="false"/>
                <w:color w:val="000000"/>
                <w:sz w:val="20"/>
              </w:rPr>
              <w:t xml:space="preserve">
Финансовая и страховая деятельность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2"/>
          <w:p>
            <w:pPr>
              <w:spacing w:after="20"/>
              <w:ind w:left="20"/>
              <w:jc w:val="both"/>
            </w:pPr>
            <w:r>
              <w:rPr>
                <w:rFonts w:ascii="Times New Roman"/>
                <w:b w:val="false"/>
                <w:i w:val="false"/>
                <w:color w:val="000000"/>
                <w:sz w:val="20"/>
              </w:rPr>
              <w:t>
1.12</w:t>
            </w:r>
          </w:p>
          <w:bookmarkEnd w:id="312"/>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3"/>
          <w:p>
            <w:pPr>
              <w:spacing w:after="20"/>
              <w:ind w:left="20"/>
              <w:jc w:val="both"/>
            </w:pPr>
            <w:r>
              <w:rPr>
                <w:rFonts w:ascii="Times New Roman"/>
                <w:b w:val="false"/>
                <w:i w:val="false"/>
                <w:color w:val="000000"/>
                <w:sz w:val="20"/>
              </w:rPr>
              <w:t>
1.13</w:t>
            </w:r>
          </w:p>
          <w:bookmarkEnd w:id="313"/>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4"/>
          <w:p>
            <w:pPr>
              <w:spacing w:after="20"/>
              <w:ind w:left="20"/>
              <w:jc w:val="both"/>
            </w:pPr>
            <w:r>
              <w:rPr>
                <w:rFonts w:ascii="Times New Roman"/>
                <w:b w:val="false"/>
                <w:i w:val="false"/>
                <w:color w:val="000000"/>
                <w:sz w:val="20"/>
              </w:rPr>
              <w:t>
1.14</w:t>
            </w:r>
          </w:p>
          <w:bookmarkEnd w:id="314"/>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5"/>
          <w:p>
            <w:pPr>
              <w:spacing w:after="20"/>
              <w:ind w:left="20"/>
              <w:jc w:val="both"/>
            </w:pPr>
            <w:r>
              <w:rPr>
                <w:rFonts w:ascii="Times New Roman"/>
                <w:b w:val="false"/>
                <w:i w:val="false"/>
                <w:color w:val="000000"/>
                <w:sz w:val="20"/>
              </w:rPr>
              <w:t>
1.15</w:t>
            </w:r>
          </w:p>
          <w:bookmarkEnd w:id="315"/>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xml:space="preserve">
Образование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16"/>
          <w:p>
            <w:pPr>
              <w:spacing w:after="20"/>
              <w:ind w:left="20"/>
              <w:jc w:val="both"/>
            </w:pPr>
            <w:r>
              <w:rPr>
                <w:rFonts w:ascii="Times New Roman"/>
                <w:b w:val="false"/>
                <w:i w:val="false"/>
                <w:color w:val="000000"/>
                <w:sz w:val="20"/>
              </w:rPr>
              <w:t>
1.16</w:t>
            </w:r>
          </w:p>
          <w:bookmarkEnd w:id="316"/>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17"/>
          <w:p>
            <w:pPr>
              <w:spacing w:after="20"/>
              <w:ind w:left="20"/>
              <w:jc w:val="both"/>
            </w:pPr>
            <w:r>
              <w:rPr>
                <w:rFonts w:ascii="Times New Roman"/>
                <w:b w:val="false"/>
                <w:i w:val="false"/>
                <w:color w:val="000000"/>
                <w:sz w:val="20"/>
              </w:rPr>
              <w:t>
1.17</w:t>
            </w:r>
          </w:p>
          <w:bookmarkEnd w:id="317"/>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w:t>
            </w:r>
            <w:r>
              <w:rPr>
                <w:rFonts w:ascii="Times New Roman"/>
                <w:b/>
                <w:i w:val="false"/>
                <w:color w:val="000000"/>
                <w:sz w:val="20"/>
              </w:rPr>
              <w:t>-</w:t>
            </w:r>
            <w:r>
              <w:rPr>
                <w:rFonts w:ascii="Times New Roman"/>
                <w:b/>
                <w:i w:val="false"/>
                <w:color w:val="000000"/>
                <w:sz w:val="20"/>
              </w:rPr>
              <w:t>сауық және демалыс</w:t>
            </w:r>
            <w:r>
              <w:br/>
            </w:r>
            <w:r>
              <w:rPr>
                <w:rFonts w:ascii="Times New Roman"/>
                <w:b w:val="false"/>
                <w:i w:val="false"/>
                <w:color w:val="000000"/>
                <w:sz w:val="20"/>
              </w:rPr>
              <w:t>
Искусство, развлечения и отдых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18"/>
          <w:p>
            <w:pPr>
              <w:spacing w:after="20"/>
              <w:ind w:left="20"/>
              <w:jc w:val="both"/>
            </w:pPr>
            <w:r>
              <w:rPr>
                <w:rFonts w:ascii="Times New Roman"/>
                <w:b w:val="false"/>
                <w:i w:val="false"/>
                <w:color w:val="000000"/>
                <w:sz w:val="20"/>
              </w:rPr>
              <w:t>
1.18</w:t>
            </w:r>
          </w:p>
          <w:bookmarkEnd w:id="318"/>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ұсыну</w:t>
            </w:r>
            <w:r>
              <w:br/>
            </w:r>
            <w:r>
              <w:rPr>
                <w:rFonts w:ascii="Times New Roman"/>
                <w:b w:val="false"/>
                <w:i w:val="false"/>
                <w:color w:val="000000"/>
                <w:sz w:val="20"/>
              </w:rPr>
              <w:t>
Предоставление прочих видов услуг</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31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Лизингті пайдалану бағыттары бойынша лизинг шарттары саны мен құнын көрсетіңіз</w:t>
      </w:r>
    </w:p>
    <w:bookmarkEnd w:id="319"/>
    <w:bookmarkStart w:name="z459" w:id="320"/>
    <w:p>
      <w:pPr>
        <w:spacing w:after="0"/>
        <w:ind w:left="0"/>
        <w:jc w:val="both"/>
      </w:pPr>
      <w:r>
        <w:rPr>
          <w:rFonts w:ascii="Times New Roman"/>
          <w:b w:val="false"/>
          <w:i w:val="false"/>
          <w:color w:val="000000"/>
          <w:sz w:val="28"/>
        </w:rPr>
        <w:t>
      Укажите количество и стоимость договоров лизинга по направлениям использования лизинга</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460"/>
        <w:gridCol w:w="495"/>
        <w:gridCol w:w="495"/>
        <w:gridCol w:w="496"/>
        <w:gridCol w:w="522"/>
        <w:gridCol w:w="660"/>
        <w:gridCol w:w="1441"/>
        <w:gridCol w:w="706"/>
        <w:gridCol w:w="496"/>
        <w:gridCol w:w="496"/>
        <w:gridCol w:w="770"/>
        <w:gridCol w:w="770"/>
        <w:gridCol w:w="770"/>
        <w:gridCol w:w="770"/>
        <w:gridCol w:w="770"/>
      </w:tblGrid>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Жер</w:t>
            </w:r>
            <w:r>
              <w:br/>
            </w:r>
            <w:r>
              <w:rPr>
                <w:rFonts w:ascii="Times New Roman"/>
                <w:b/>
                <w:i w:val="false"/>
                <w:color w:val="000000"/>
                <w:sz w:val="20"/>
              </w:rPr>
              <w:t>
Земля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Ғимараттар</w:t>
            </w:r>
            <w:r>
              <w:br/>
            </w:r>
            <w:r>
              <w:rPr>
                <w:rFonts w:ascii="Times New Roman"/>
                <w:b/>
                <w:i w:val="false"/>
                <w:color w:val="000000"/>
                <w:sz w:val="20"/>
              </w:rPr>
              <w:t>
Здания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Имараттар</w:t>
            </w:r>
            <w:r>
              <w:br/>
            </w:r>
            <w:r>
              <w:rPr>
                <w:rFonts w:ascii="Times New Roman"/>
                <w:b/>
                <w:i w:val="false"/>
                <w:color w:val="000000"/>
                <w:sz w:val="20"/>
              </w:rPr>
              <w:t>
Сооружения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құралдары мен жабдықтар</w:t>
            </w:r>
            <w:r>
              <w:br/>
            </w:r>
            <w:r>
              <w:rPr>
                <w:rFonts w:ascii="Times New Roman"/>
                <w:b/>
                <w:i w:val="false"/>
                <w:color w:val="000000"/>
                <w:sz w:val="20"/>
              </w:rPr>
              <w:t>
Транспортные средства и оборудование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машиналар мен жабдықтар</w:t>
            </w:r>
            <w:r>
              <w:br/>
            </w:r>
            <w:r>
              <w:rPr>
                <w:rFonts w:ascii="Times New Roman"/>
                <w:b/>
                <w:i w:val="false"/>
                <w:color w:val="000000"/>
                <w:sz w:val="20"/>
              </w:rPr>
              <w:t>
Прочие машины и оборудование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Олардан ауыл шаруашылы-ғы және орман шаруашылы-ғына арналған машиналар</w:t>
            </w:r>
            <w:r>
              <w:br/>
            </w:r>
            <w:r>
              <w:rPr>
                <w:rFonts w:ascii="Times New Roman"/>
                <w:b/>
                <w:i w:val="false"/>
                <w:color w:val="000000"/>
                <w:sz w:val="20"/>
              </w:rPr>
              <w:t>
Из них машины для сельского и лесного хозяйства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негізгі құрал-жабдықтар</w:t>
            </w:r>
            <w:r>
              <w:br/>
            </w:r>
            <w:r>
              <w:rPr>
                <w:rFonts w:ascii="Times New Roman"/>
                <w:b/>
                <w:i w:val="false"/>
                <w:color w:val="000000"/>
                <w:sz w:val="20"/>
              </w:rPr>
              <w:t>
Прочие основные средства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w:t>
            </w:r>
            <w:r>
              <w:br/>
            </w:r>
            <w:r>
              <w:rPr>
                <w:rFonts w:ascii="Times New Roman"/>
                <w:b/>
                <w:i w:val="false"/>
                <w:color w:val="000000"/>
                <w:sz w:val="20"/>
              </w:rPr>
              <w:t>
теңге</w:t>
            </w:r>
            <w:r>
              <w:br/>
            </w:r>
            <w:r>
              <w:rPr>
                <w:rFonts w:ascii="Times New Roman"/>
                <w:b/>
                <w:i w:val="false"/>
                <w:color w:val="000000"/>
                <w:sz w:val="20"/>
              </w:rPr>
              <w:t>
тысяч тенге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21"/>
          <w:p>
            <w:pPr>
              <w:spacing w:after="20"/>
              <w:ind w:left="20"/>
              <w:jc w:val="both"/>
            </w:pPr>
            <w:r>
              <w:rPr>
                <w:rFonts w:ascii="Times New Roman"/>
                <w:b w:val="false"/>
                <w:i w:val="false"/>
                <w:color w:val="000000"/>
                <w:sz w:val="20"/>
              </w:rPr>
              <w:t>
А</w:t>
            </w:r>
          </w:p>
          <w:bookmarkEnd w:id="321"/>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22"/>
          <w:p>
            <w:pPr>
              <w:spacing w:after="20"/>
              <w:ind w:left="20"/>
              <w:jc w:val="both"/>
            </w:pPr>
            <w:r>
              <w:rPr>
                <w:rFonts w:ascii="Times New Roman"/>
                <w:b w:val="false"/>
                <w:i w:val="false"/>
                <w:color w:val="000000"/>
                <w:sz w:val="20"/>
              </w:rPr>
              <w:t>
1</w:t>
            </w:r>
          </w:p>
          <w:bookmarkEnd w:id="322"/>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3"/>
          <w:p>
            <w:pPr>
              <w:spacing w:after="20"/>
              <w:ind w:left="20"/>
              <w:jc w:val="both"/>
            </w:pPr>
            <w:r>
              <w:rPr>
                <w:rFonts w:ascii="Times New Roman"/>
                <w:b w:val="false"/>
                <w:i w:val="false"/>
                <w:color w:val="000000"/>
                <w:sz w:val="20"/>
              </w:rPr>
              <w:t>
1.1</w:t>
            </w:r>
          </w:p>
          <w:bookmarkEnd w:id="323"/>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w:t>
            </w:r>
            <w:r>
              <w:rPr>
                <w:rFonts w:ascii="Times New Roman"/>
                <w:b w:val="false"/>
                <w:i w:val="false"/>
                <w:color w:val="000000"/>
                <w:sz w:val="20"/>
              </w:rPr>
              <w:t xml:space="preserve"> </w:t>
            </w:r>
            <w:r>
              <w:rPr>
                <w:rFonts w:ascii="Times New Roman"/>
                <w:b/>
                <w:i w:val="false"/>
                <w:color w:val="000000"/>
                <w:sz w:val="20"/>
              </w:rPr>
              <w:t>балық шаруашылығы</w:t>
            </w:r>
            <w:r>
              <w:br/>
            </w:r>
            <w:r>
              <w:rPr>
                <w:rFonts w:ascii="Times New Roman"/>
                <w:b w:val="false"/>
                <w:i w:val="false"/>
                <w:color w:val="000000"/>
                <w:sz w:val="20"/>
              </w:rPr>
              <w:t xml:space="preserve">
Сельское, лесное и </w:t>
            </w:r>
            <w:r>
              <w:br/>
            </w:r>
            <w:r>
              <w:rPr>
                <w:rFonts w:ascii="Times New Roman"/>
                <w:b w:val="false"/>
                <w:i w:val="false"/>
                <w:color w:val="000000"/>
                <w:sz w:val="20"/>
              </w:rPr>
              <w:t>
рыбное хозяйство</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4"/>
          <w:p>
            <w:pPr>
              <w:spacing w:after="20"/>
              <w:ind w:left="20"/>
              <w:jc w:val="both"/>
            </w:pPr>
            <w:r>
              <w:rPr>
                <w:rFonts w:ascii="Times New Roman"/>
                <w:b w:val="false"/>
                <w:i w:val="false"/>
                <w:color w:val="000000"/>
                <w:sz w:val="20"/>
              </w:rPr>
              <w:t>
1.2</w:t>
            </w:r>
          </w:p>
          <w:bookmarkEnd w:id="324"/>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xml:space="preserve">
Горнодобывающая </w:t>
            </w:r>
            <w:r>
              <w:br/>
            </w:r>
            <w:r>
              <w:rPr>
                <w:rFonts w:ascii="Times New Roman"/>
                <w:b w:val="false"/>
                <w:i w:val="false"/>
                <w:color w:val="000000"/>
                <w:sz w:val="20"/>
              </w:rPr>
              <w:t xml:space="preserve">
промышленность и </w:t>
            </w:r>
            <w:r>
              <w:br/>
            </w:r>
            <w:r>
              <w:rPr>
                <w:rFonts w:ascii="Times New Roman"/>
                <w:b w:val="false"/>
                <w:i w:val="false"/>
                <w:color w:val="000000"/>
                <w:sz w:val="20"/>
              </w:rPr>
              <w:t xml:space="preserve">
разработка карьеров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5"/>
          <w:p>
            <w:pPr>
              <w:spacing w:after="20"/>
              <w:ind w:left="20"/>
              <w:jc w:val="both"/>
            </w:pPr>
            <w:r>
              <w:rPr>
                <w:rFonts w:ascii="Times New Roman"/>
                <w:b w:val="false"/>
                <w:i w:val="false"/>
                <w:color w:val="000000"/>
                <w:sz w:val="20"/>
              </w:rPr>
              <w:t>
1.3</w:t>
            </w:r>
          </w:p>
          <w:bookmarkEnd w:id="325"/>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r>
              <w:br/>
            </w:r>
            <w:r>
              <w:rPr>
                <w:rFonts w:ascii="Times New Roman"/>
                <w:b w:val="false"/>
                <w:i w:val="false"/>
                <w:color w:val="000000"/>
                <w:sz w:val="20"/>
              </w:rPr>
              <w:t xml:space="preserve">
Обрабатывающая </w:t>
            </w:r>
            <w:r>
              <w:br/>
            </w:r>
            <w:r>
              <w:rPr>
                <w:rFonts w:ascii="Times New Roman"/>
                <w:b w:val="false"/>
                <w:i w:val="false"/>
                <w:color w:val="000000"/>
                <w:sz w:val="20"/>
              </w:rPr>
              <w:t>
промышленность</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26"/>
          <w:p>
            <w:pPr>
              <w:spacing w:after="20"/>
              <w:ind w:left="20"/>
              <w:jc w:val="both"/>
            </w:pPr>
            <w:r>
              <w:rPr>
                <w:rFonts w:ascii="Times New Roman"/>
                <w:b w:val="false"/>
                <w:i w:val="false"/>
                <w:color w:val="000000"/>
                <w:sz w:val="20"/>
              </w:rPr>
              <w:t>
1.4</w:t>
            </w:r>
          </w:p>
          <w:bookmarkEnd w:id="326"/>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жабдықтау, газ, бу </w:t>
            </w:r>
            <w:r>
              <w:br/>
            </w:r>
            <w:r>
              <w:rPr>
                <w:rFonts w:ascii="Times New Roman"/>
                <w:b w:val="false"/>
                <w:i w:val="false"/>
                <w:color w:val="000000"/>
                <w:sz w:val="20"/>
              </w:rPr>
              <w:t>
</w:t>
            </w:r>
            <w:r>
              <w:rPr>
                <w:rFonts w:ascii="Times New Roman"/>
                <w:b/>
                <w:i w:val="false"/>
                <w:color w:val="000000"/>
                <w:sz w:val="20"/>
              </w:rPr>
              <w:t>беру және ауа баптау</w:t>
            </w:r>
            <w:r>
              <w:br/>
            </w:r>
            <w:r>
              <w:rPr>
                <w:rFonts w:ascii="Times New Roman"/>
                <w:b w:val="false"/>
                <w:i w:val="false"/>
                <w:color w:val="000000"/>
                <w:sz w:val="20"/>
              </w:rPr>
              <w:t xml:space="preserve">
Электроснабжение, </w:t>
            </w:r>
            <w:r>
              <w:br/>
            </w:r>
            <w:r>
              <w:rPr>
                <w:rFonts w:ascii="Times New Roman"/>
                <w:b w:val="false"/>
                <w:i w:val="false"/>
                <w:color w:val="000000"/>
                <w:sz w:val="20"/>
              </w:rPr>
              <w:t xml:space="preserve">
подача газа, пара и </w:t>
            </w:r>
            <w:r>
              <w:br/>
            </w:r>
            <w:r>
              <w:rPr>
                <w:rFonts w:ascii="Times New Roman"/>
                <w:b w:val="false"/>
                <w:i w:val="false"/>
                <w:color w:val="000000"/>
                <w:sz w:val="20"/>
              </w:rPr>
              <w:t xml:space="preserve">
воздушное </w:t>
            </w:r>
            <w:r>
              <w:br/>
            </w:r>
            <w:r>
              <w:rPr>
                <w:rFonts w:ascii="Times New Roman"/>
                <w:b w:val="false"/>
                <w:i w:val="false"/>
                <w:color w:val="000000"/>
                <w:sz w:val="20"/>
              </w:rPr>
              <w:t>
кондиционирование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27"/>
          <w:p>
            <w:pPr>
              <w:spacing w:after="20"/>
              <w:ind w:left="20"/>
              <w:jc w:val="both"/>
            </w:pPr>
            <w:r>
              <w:rPr>
                <w:rFonts w:ascii="Times New Roman"/>
                <w:b w:val="false"/>
                <w:i w:val="false"/>
                <w:color w:val="000000"/>
                <w:sz w:val="20"/>
              </w:rPr>
              <w:t>
1.5</w:t>
            </w:r>
          </w:p>
          <w:bookmarkEnd w:id="327"/>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кәріз</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қалдықтардың</w:t>
            </w:r>
            <w:r>
              <w:rPr>
                <w:rFonts w:ascii="Times New Roman"/>
                <w:b w:val="false"/>
                <w:i w:val="false"/>
                <w:color w:val="000000"/>
                <w:sz w:val="20"/>
              </w:rPr>
              <w:t xml:space="preserve"> </w:t>
            </w:r>
            <w:r>
              <w:rPr>
                <w:rFonts w:ascii="Times New Roman"/>
                <w:b/>
                <w:i w:val="false"/>
                <w:color w:val="000000"/>
                <w:sz w:val="20"/>
              </w:rPr>
              <w:t>жиналуын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таратылуын</w:t>
            </w:r>
            <w:r>
              <w:rPr>
                <w:rFonts w:ascii="Times New Roman"/>
                <w:b w:val="false"/>
                <w:i w:val="false"/>
                <w:color w:val="000000"/>
                <w:sz w:val="20"/>
              </w:rPr>
              <w:t xml:space="preserve"> </w:t>
            </w:r>
            <w:r>
              <w:rPr>
                <w:rFonts w:ascii="Times New Roman"/>
                <w:b/>
                <w:i w:val="false"/>
                <w:color w:val="000000"/>
                <w:sz w:val="20"/>
              </w:rPr>
              <w:t>бақылау</w:t>
            </w:r>
            <w:r>
              <w:br/>
            </w:r>
            <w:r>
              <w:rPr>
                <w:rFonts w:ascii="Times New Roman"/>
                <w:b w:val="false"/>
                <w:i w:val="false"/>
                <w:color w:val="000000"/>
                <w:sz w:val="20"/>
              </w:rPr>
              <w:t xml:space="preserve">
Водоснабжение, </w:t>
            </w:r>
            <w:r>
              <w:br/>
            </w:r>
            <w:r>
              <w:rPr>
                <w:rFonts w:ascii="Times New Roman"/>
                <w:b w:val="false"/>
                <w:i w:val="false"/>
                <w:color w:val="000000"/>
                <w:sz w:val="20"/>
              </w:rPr>
              <w:t xml:space="preserve">
канализационная </w:t>
            </w:r>
            <w:r>
              <w:br/>
            </w:r>
            <w:r>
              <w:rPr>
                <w:rFonts w:ascii="Times New Roman"/>
                <w:b w:val="false"/>
                <w:i w:val="false"/>
                <w:color w:val="000000"/>
                <w:sz w:val="20"/>
              </w:rPr>
              <w:t xml:space="preserve">
система, контроль над </w:t>
            </w:r>
            <w:r>
              <w:br/>
            </w:r>
            <w:r>
              <w:rPr>
                <w:rFonts w:ascii="Times New Roman"/>
                <w:b w:val="false"/>
                <w:i w:val="false"/>
                <w:color w:val="000000"/>
                <w:sz w:val="20"/>
              </w:rPr>
              <w:t>
сбором и распределением отходов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28"/>
          <w:p>
            <w:pPr>
              <w:spacing w:after="20"/>
              <w:ind w:left="20"/>
              <w:jc w:val="both"/>
            </w:pPr>
            <w:r>
              <w:rPr>
                <w:rFonts w:ascii="Times New Roman"/>
                <w:b w:val="false"/>
                <w:i w:val="false"/>
                <w:color w:val="000000"/>
                <w:sz w:val="20"/>
              </w:rPr>
              <w:t>
1.6</w:t>
            </w:r>
          </w:p>
          <w:bookmarkEnd w:id="328"/>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Строительство</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29"/>
          <w:p>
            <w:pPr>
              <w:spacing w:after="20"/>
              <w:ind w:left="20"/>
              <w:jc w:val="both"/>
            </w:pPr>
            <w:r>
              <w:rPr>
                <w:rFonts w:ascii="Times New Roman"/>
                <w:b w:val="false"/>
                <w:i w:val="false"/>
                <w:color w:val="000000"/>
                <w:sz w:val="20"/>
              </w:rPr>
              <w:t>
1.7</w:t>
            </w:r>
          </w:p>
          <w:bookmarkEnd w:id="329"/>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бөлшексауда, автомобильдерді және мотоциклдерді</w:t>
            </w:r>
            <w:r>
              <w:rPr>
                <w:rFonts w:ascii="Times New Roman"/>
                <w:b w:val="false"/>
                <w:i w:val="false"/>
                <w:color w:val="000000"/>
                <w:sz w:val="20"/>
              </w:rPr>
              <w:t xml:space="preserve"> </w:t>
            </w:r>
            <w:r>
              <w:rPr>
                <w:rFonts w:ascii="Times New Roman"/>
                <w:b/>
                <w:i w:val="false"/>
                <w:color w:val="000000"/>
                <w:sz w:val="20"/>
              </w:rPr>
              <w:t>жөндеу</w:t>
            </w:r>
            <w:r>
              <w:br/>
            </w:r>
            <w:r>
              <w:rPr>
                <w:rFonts w:ascii="Times New Roman"/>
                <w:b w:val="false"/>
                <w:i w:val="false"/>
                <w:color w:val="000000"/>
                <w:sz w:val="20"/>
              </w:rPr>
              <w:t xml:space="preserve">
Оптовая и розничная </w:t>
            </w:r>
            <w:r>
              <w:br/>
            </w:r>
            <w:r>
              <w:rPr>
                <w:rFonts w:ascii="Times New Roman"/>
                <w:b w:val="false"/>
                <w:i w:val="false"/>
                <w:color w:val="000000"/>
                <w:sz w:val="20"/>
              </w:rPr>
              <w:t>
Торговля, ремонт</w:t>
            </w:r>
            <w:r>
              <w:br/>
            </w:r>
            <w:r>
              <w:rPr>
                <w:rFonts w:ascii="Times New Roman"/>
                <w:b w:val="false"/>
                <w:i w:val="false"/>
                <w:color w:val="000000"/>
                <w:sz w:val="20"/>
              </w:rPr>
              <w:t>
автомобилей и</w:t>
            </w:r>
            <w:r>
              <w:br/>
            </w:r>
            <w:r>
              <w:rPr>
                <w:rFonts w:ascii="Times New Roman"/>
                <w:b w:val="false"/>
                <w:i w:val="false"/>
                <w:color w:val="000000"/>
                <w:sz w:val="20"/>
              </w:rPr>
              <w:t>
мотоциклов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0"/>
          <w:p>
            <w:pPr>
              <w:spacing w:after="20"/>
              <w:ind w:left="20"/>
              <w:jc w:val="both"/>
            </w:pPr>
            <w:r>
              <w:rPr>
                <w:rFonts w:ascii="Times New Roman"/>
                <w:b w:val="false"/>
                <w:i w:val="false"/>
                <w:color w:val="000000"/>
                <w:sz w:val="20"/>
              </w:rPr>
              <w:t>
1.8</w:t>
            </w:r>
          </w:p>
          <w:bookmarkEnd w:id="330"/>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қоймалау</w:t>
            </w:r>
            <w:r>
              <w:br/>
            </w:r>
            <w:r>
              <w:rPr>
                <w:rFonts w:ascii="Times New Roman"/>
                <w:b w:val="false"/>
                <w:i w:val="false"/>
                <w:color w:val="000000"/>
                <w:sz w:val="20"/>
              </w:rPr>
              <w:t xml:space="preserve">
Транспорт и </w:t>
            </w:r>
            <w:r>
              <w:br/>
            </w:r>
            <w:r>
              <w:rPr>
                <w:rFonts w:ascii="Times New Roman"/>
                <w:b w:val="false"/>
                <w:i w:val="false"/>
                <w:color w:val="000000"/>
                <w:sz w:val="20"/>
              </w:rPr>
              <w:t>
складирование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1"/>
          <w:p>
            <w:pPr>
              <w:spacing w:after="20"/>
              <w:ind w:left="20"/>
              <w:jc w:val="both"/>
            </w:pPr>
            <w:r>
              <w:rPr>
                <w:rFonts w:ascii="Times New Roman"/>
                <w:b w:val="false"/>
                <w:i w:val="false"/>
                <w:color w:val="000000"/>
                <w:sz w:val="20"/>
              </w:rPr>
              <w:t>
1.9</w:t>
            </w:r>
          </w:p>
          <w:bookmarkEnd w:id="331"/>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қызметтер</w:t>
            </w:r>
            <w:r>
              <w:br/>
            </w:r>
            <w:r>
              <w:rPr>
                <w:rFonts w:ascii="Times New Roman"/>
                <w:b w:val="false"/>
                <w:i w:val="false"/>
                <w:color w:val="000000"/>
                <w:sz w:val="20"/>
              </w:rPr>
              <w:t xml:space="preserve">
Услуги по проживанию </w:t>
            </w:r>
            <w:r>
              <w:br/>
            </w:r>
            <w:r>
              <w:rPr>
                <w:rFonts w:ascii="Times New Roman"/>
                <w:b w:val="false"/>
                <w:i w:val="false"/>
                <w:color w:val="000000"/>
                <w:sz w:val="20"/>
              </w:rPr>
              <w:t>
и питанию</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32"/>
          <w:p>
            <w:pPr>
              <w:spacing w:after="20"/>
              <w:ind w:left="20"/>
              <w:jc w:val="both"/>
            </w:pPr>
            <w:r>
              <w:rPr>
                <w:rFonts w:ascii="Times New Roman"/>
                <w:b w:val="false"/>
                <w:i w:val="false"/>
                <w:color w:val="000000"/>
                <w:sz w:val="20"/>
              </w:rPr>
              <w:t>
1.10</w:t>
            </w:r>
          </w:p>
          <w:bookmarkEnd w:id="332"/>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r>
              <w:br/>
            </w:r>
            <w:r>
              <w:rPr>
                <w:rFonts w:ascii="Times New Roman"/>
                <w:b w:val="false"/>
                <w:i w:val="false"/>
                <w:color w:val="000000"/>
                <w:sz w:val="20"/>
              </w:rPr>
              <w:t>
Информация и связь</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33"/>
          <w:p>
            <w:pPr>
              <w:spacing w:after="20"/>
              <w:ind w:left="20"/>
              <w:jc w:val="both"/>
            </w:pPr>
            <w:r>
              <w:rPr>
                <w:rFonts w:ascii="Times New Roman"/>
                <w:b w:val="false"/>
                <w:i w:val="false"/>
                <w:color w:val="000000"/>
                <w:sz w:val="20"/>
              </w:rPr>
              <w:t>
1.11</w:t>
            </w:r>
          </w:p>
          <w:bookmarkEnd w:id="333"/>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w:t>
            </w:r>
            <w:r>
              <w:rPr>
                <w:rFonts w:ascii="Times New Roman"/>
                <w:b w:val="false"/>
                <w:i w:val="false"/>
                <w:color w:val="000000"/>
                <w:sz w:val="20"/>
              </w:rPr>
              <w:t xml:space="preserve"> </w:t>
            </w:r>
            <w:r>
              <w:rPr>
                <w:rFonts w:ascii="Times New Roman"/>
                <w:b/>
                <w:i w:val="false"/>
                <w:color w:val="000000"/>
                <w:sz w:val="20"/>
              </w:rPr>
              <w:t>сақтандыру қызметі</w:t>
            </w:r>
            <w:r>
              <w:br/>
            </w:r>
            <w:r>
              <w:rPr>
                <w:rFonts w:ascii="Times New Roman"/>
                <w:b w:val="false"/>
                <w:i w:val="false"/>
                <w:color w:val="000000"/>
                <w:sz w:val="20"/>
              </w:rPr>
              <w:t xml:space="preserve">
Финансовая и </w:t>
            </w:r>
            <w:r>
              <w:br/>
            </w:r>
            <w:r>
              <w:rPr>
                <w:rFonts w:ascii="Times New Roman"/>
                <w:b w:val="false"/>
                <w:i w:val="false"/>
                <w:color w:val="000000"/>
                <w:sz w:val="20"/>
              </w:rPr>
              <w:t xml:space="preserve">
страховая деятельность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34"/>
          <w:p>
            <w:pPr>
              <w:spacing w:after="20"/>
              <w:ind w:left="20"/>
              <w:jc w:val="both"/>
            </w:pPr>
            <w:r>
              <w:rPr>
                <w:rFonts w:ascii="Times New Roman"/>
                <w:b w:val="false"/>
                <w:i w:val="false"/>
                <w:color w:val="000000"/>
                <w:sz w:val="20"/>
              </w:rPr>
              <w:t>
1.12</w:t>
            </w:r>
          </w:p>
          <w:bookmarkEnd w:id="334"/>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w:t>
            </w:r>
            <w:r>
              <w:rPr>
                <w:rFonts w:ascii="Times New Roman"/>
                <w:b w:val="false"/>
                <w:i w:val="false"/>
                <w:color w:val="000000"/>
                <w:sz w:val="20"/>
              </w:rPr>
              <w:t xml:space="preserve"> </w:t>
            </w:r>
            <w:r>
              <w:rPr>
                <w:rFonts w:ascii="Times New Roman"/>
                <w:b/>
                <w:i w:val="false"/>
                <w:color w:val="000000"/>
                <w:sz w:val="20"/>
              </w:rPr>
              <w:t xml:space="preserve">мүлікпен жасалатын </w:t>
            </w:r>
            <w:r>
              <w:br/>
            </w:r>
            <w:r>
              <w:rPr>
                <w:rFonts w:ascii="Times New Roman"/>
                <w:b w:val="false"/>
                <w:i w:val="false"/>
                <w:color w:val="000000"/>
                <w:sz w:val="20"/>
              </w:rPr>
              <w:t>
</w:t>
            </w:r>
            <w:r>
              <w:rPr>
                <w:rFonts w:ascii="Times New Roman"/>
                <w:b/>
                <w:i w:val="false"/>
                <w:color w:val="000000"/>
                <w:sz w:val="20"/>
              </w:rPr>
              <w:t>операциялар</w:t>
            </w:r>
            <w:r>
              <w:br/>
            </w:r>
            <w:r>
              <w:rPr>
                <w:rFonts w:ascii="Times New Roman"/>
                <w:b w:val="false"/>
                <w:i w:val="false"/>
                <w:color w:val="000000"/>
                <w:sz w:val="20"/>
              </w:rPr>
              <w:t xml:space="preserve">
Операции с </w:t>
            </w:r>
            <w:r>
              <w:br/>
            </w:r>
            <w:r>
              <w:rPr>
                <w:rFonts w:ascii="Times New Roman"/>
                <w:b w:val="false"/>
                <w:i w:val="false"/>
                <w:color w:val="000000"/>
                <w:sz w:val="20"/>
              </w:rPr>
              <w:t xml:space="preserve">
недвижимым </w:t>
            </w:r>
            <w:r>
              <w:br/>
            </w:r>
            <w:r>
              <w:rPr>
                <w:rFonts w:ascii="Times New Roman"/>
                <w:b w:val="false"/>
                <w:i w:val="false"/>
                <w:color w:val="000000"/>
                <w:sz w:val="20"/>
              </w:rPr>
              <w:t>
 имуществом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35"/>
          <w:p>
            <w:pPr>
              <w:spacing w:after="20"/>
              <w:ind w:left="20"/>
              <w:jc w:val="both"/>
            </w:pPr>
            <w:r>
              <w:rPr>
                <w:rFonts w:ascii="Times New Roman"/>
                <w:b w:val="false"/>
                <w:i w:val="false"/>
                <w:color w:val="000000"/>
                <w:sz w:val="20"/>
              </w:rPr>
              <w:t>
1.13</w:t>
            </w:r>
          </w:p>
          <w:bookmarkEnd w:id="335"/>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r>
              <w:br/>
            </w:r>
            <w:r>
              <w:rPr>
                <w:rFonts w:ascii="Times New Roman"/>
                <w:b w:val="false"/>
                <w:i w:val="false"/>
                <w:color w:val="000000"/>
                <w:sz w:val="20"/>
              </w:rPr>
              <w:t xml:space="preserve">
Профессиональная, </w:t>
            </w:r>
            <w:r>
              <w:br/>
            </w:r>
            <w:r>
              <w:rPr>
                <w:rFonts w:ascii="Times New Roman"/>
                <w:b w:val="false"/>
                <w:i w:val="false"/>
                <w:color w:val="000000"/>
                <w:sz w:val="20"/>
              </w:rPr>
              <w:t xml:space="preserve">
научная и техническая </w:t>
            </w:r>
            <w:r>
              <w:br/>
            </w:r>
            <w:r>
              <w:rPr>
                <w:rFonts w:ascii="Times New Roman"/>
                <w:b w:val="false"/>
                <w:i w:val="false"/>
                <w:color w:val="000000"/>
                <w:sz w:val="20"/>
              </w:rPr>
              <w:t>
деятельность</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36"/>
          <w:p>
            <w:pPr>
              <w:spacing w:after="20"/>
              <w:ind w:left="20"/>
              <w:jc w:val="both"/>
            </w:pPr>
            <w:r>
              <w:rPr>
                <w:rFonts w:ascii="Times New Roman"/>
                <w:b w:val="false"/>
                <w:i w:val="false"/>
                <w:color w:val="000000"/>
                <w:sz w:val="20"/>
              </w:rPr>
              <w:t>
1.14</w:t>
            </w:r>
          </w:p>
          <w:bookmarkEnd w:id="336"/>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w:t>
            </w:r>
            <w:r>
              <w:rPr>
                <w:rFonts w:ascii="Times New Roman"/>
                <w:b w:val="false"/>
                <w:i w:val="false"/>
                <w:color w:val="000000"/>
                <w:sz w:val="20"/>
              </w:rPr>
              <w:t xml:space="preserve"> </w:t>
            </w:r>
            <w:r>
              <w:rPr>
                <w:rFonts w:ascii="Times New Roman"/>
                <w:b/>
                <w:i w:val="false"/>
                <w:color w:val="000000"/>
                <w:sz w:val="20"/>
              </w:rPr>
              <w:t>қосалқы қызметкөрсету саласындағы</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xml:space="preserve">
Деятельность в области </w:t>
            </w:r>
            <w:r>
              <w:br/>
            </w:r>
            <w:r>
              <w:rPr>
                <w:rFonts w:ascii="Times New Roman"/>
                <w:b w:val="false"/>
                <w:i w:val="false"/>
                <w:color w:val="000000"/>
                <w:sz w:val="20"/>
              </w:rPr>
              <w:t>
административного и</w:t>
            </w:r>
            <w:r>
              <w:br/>
            </w:r>
            <w:r>
              <w:rPr>
                <w:rFonts w:ascii="Times New Roman"/>
                <w:b w:val="false"/>
                <w:i w:val="false"/>
                <w:color w:val="000000"/>
                <w:sz w:val="20"/>
              </w:rPr>
              <w:t xml:space="preserve">
вспомогательного </w:t>
            </w:r>
            <w:r>
              <w:br/>
            </w:r>
            <w:r>
              <w:rPr>
                <w:rFonts w:ascii="Times New Roman"/>
                <w:b w:val="false"/>
                <w:i w:val="false"/>
                <w:color w:val="000000"/>
                <w:sz w:val="20"/>
              </w:rPr>
              <w:t>
обслуживания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37"/>
          <w:p>
            <w:pPr>
              <w:spacing w:after="20"/>
              <w:ind w:left="20"/>
              <w:jc w:val="both"/>
            </w:pPr>
            <w:r>
              <w:rPr>
                <w:rFonts w:ascii="Times New Roman"/>
                <w:b w:val="false"/>
                <w:i w:val="false"/>
                <w:color w:val="000000"/>
                <w:sz w:val="20"/>
              </w:rPr>
              <w:t>
1.15</w:t>
            </w:r>
          </w:p>
          <w:bookmarkEnd w:id="337"/>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xml:space="preserve">
Образование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38"/>
          <w:p>
            <w:pPr>
              <w:spacing w:after="20"/>
              <w:ind w:left="20"/>
              <w:jc w:val="both"/>
            </w:pPr>
            <w:r>
              <w:rPr>
                <w:rFonts w:ascii="Times New Roman"/>
                <w:b w:val="false"/>
                <w:i w:val="false"/>
                <w:color w:val="000000"/>
                <w:sz w:val="20"/>
              </w:rPr>
              <w:t>
1.16</w:t>
            </w:r>
          </w:p>
          <w:bookmarkEnd w:id="338"/>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әлеуметтікқызметтер</w:t>
            </w:r>
            <w:r>
              <w:br/>
            </w:r>
            <w:r>
              <w:rPr>
                <w:rFonts w:ascii="Times New Roman"/>
                <w:b w:val="false"/>
                <w:i w:val="false"/>
                <w:color w:val="000000"/>
                <w:sz w:val="20"/>
              </w:rPr>
              <w:t>
Здравоохранение и</w:t>
            </w:r>
            <w:r>
              <w:br/>
            </w:r>
            <w:r>
              <w:rPr>
                <w:rFonts w:ascii="Times New Roman"/>
                <w:b w:val="false"/>
                <w:i w:val="false"/>
                <w:color w:val="000000"/>
                <w:sz w:val="20"/>
              </w:rPr>
              <w:t>
социальные услуги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39"/>
          <w:p>
            <w:pPr>
              <w:spacing w:after="20"/>
              <w:ind w:left="20"/>
              <w:jc w:val="both"/>
            </w:pPr>
            <w:r>
              <w:rPr>
                <w:rFonts w:ascii="Times New Roman"/>
                <w:b w:val="false"/>
                <w:i w:val="false"/>
                <w:color w:val="000000"/>
                <w:sz w:val="20"/>
              </w:rPr>
              <w:t>
1.17</w:t>
            </w:r>
          </w:p>
          <w:bookmarkEnd w:id="339"/>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w:t>
            </w:r>
            <w:r>
              <w:rPr>
                <w:rFonts w:ascii="Times New Roman"/>
                <w:b/>
                <w:i w:val="false"/>
                <w:color w:val="000000"/>
                <w:sz w:val="20"/>
              </w:rPr>
              <w:t>-</w:t>
            </w:r>
            <w:r>
              <w:rPr>
                <w:rFonts w:ascii="Times New Roman"/>
                <w:b/>
                <w:i w:val="false"/>
                <w:color w:val="000000"/>
                <w:sz w:val="20"/>
              </w:rPr>
              <w:t>сауықжәне демалыс</w:t>
            </w:r>
            <w:r>
              <w:br/>
            </w:r>
            <w:r>
              <w:rPr>
                <w:rFonts w:ascii="Times New Roman"/>
                <w:b w:val="false"/>
                <w:i w:val="false"/>
                <w:color w:val="000000"/>
                <w:sz w:val="20"/>
              </w:rPr>
              <w:t>
Искусство, развлечения</w:t>
            </w:r>
            <w:r>
              <w:br/>
            </w:r>
            <w:r>
              <w:rPr>
                <w:rFonts w:ascii="Times New Roman"/>
                <w:b w:val="false"/>
                <w:i w:val="false"/>
                <w:color w:val="000000"/>
                <w:sz w:val="20"/>
              </w:rPr>
              <w:t>
и отдых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40"/>
          <w:p>
            <w:pPr>
              <w:spacing w:after="20"/>
              <w:ind w:left="20"/>
              <w:jc w:val="both"/>
            </w:pPr>
            <w:r>
              <w:rPr>
                <w:rFonts w:ascii="Times New Roman"/>
                <w:b w:val="false"/>
                <w:i w:val="false"/>
                <w:color w:val="000000"/>
                <w:sz w:val="20"/>
              </w:rPr>
              <w:t>
1.18</w:t>
            </w:r>
          </w:p>
          <w:bookmarkEnd w:id="340"/>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ұсыну</w:t>
            </w:r>
            <w:r>
              <w:br/>
            </w:r>
            <w:r>
              <w:rPr>
                <w:rFonts w:ascii="Times New Roman"/>
                <w:b w:val="false"/>
                <w:i w:val="false"/>
                <w:color w:val="000000"/>
                <w:sz w:val="20"/>
              </w:rPr>
              <w:t xml:space="preserve">
Предоставление прочих </w:t>
            </w:r>
            <w:r>
              <w:br/>
            </w:r>
            <w:r>
              <w:rPr>
                <w:rFonts w:ascii="Times New Roman"/>
                <w:b w:val="false"/>
                <w:i w:val="false"/>
                <w:color w:val="000000"/>
                <w:sz w:val="20"/>
              </w:rPr>
              <w:t>
видов услуг</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 w:id="341"/>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Пайыздық мөлшерлемелер бойынша шарттардың саны мен құны</w:t>
      </w:r>
    </w:p>
    <w:bookmarkEnd w:id="341"/>
    <w:bookmarkStart w:name="z494" w:id="342"/>
    <w:p>
      <w:pPr>
        <w:spacing w:after="0"/>
        <w:ind w:left="0"/>
        <w:jc w:val="both"/>
      </w:pPr>
      <w:r>
        <w:rPr>
          <w:rFonts w:ascii="Times New Roman"/>
          <w:b w:val="false"/>
          <w:i w:val="false"/>
          <w:color w:val="000000"/>
          <w:sz w:val="28"/>
        </w:rPr>
        <w:t>
      Количество и стоимость договоров лизинга по процентным ставкам</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228"/>
        <w:gridCol w:w="1333"/>
        <w:gridCol w:w="1406"/>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бірлік</w:t>
            </w:r>
            <w:r>
              <w:br/>
            </w:r>
            <w:r>
              <w:rPr>
                <w:rFonts w:ascii="Times New Roman"/>
                <w:b/>
                <w:i w:val="false"/>
                <w:color w:val="000000"/>
                <w:sz w:val="20"/>
              </w:rPr>
              <w:t>
число, единиц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w:t>
            </w:r>
            <w:r>
              <w:br/>
            </w:r>
            <w:r>
              <w:rPr>
                <w:rFonts w:ascii="Times New Roman"/>
                <w:b/>
                <w:i w:val="false"/>
                <w:color w:val="000000"/>
                <w:sz w:val="20"/>
              </w:rPr>
              <w:t>
стоимость, тысяч тенге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43"/>
          <w:p>
            <w:pPr>
              <w:spacing w:after="20"/>
              <w:ind w:left="20"/>
              <w:jc w:val="both"/>
            </w:pPr>
            <w:r>
              <w:rPr>
                <w:rFonts w:ascii="Times New Roman"/>
                <w:b w:val="false"/>
                <w:i w:val="false"/>
                <w:color w:val="000000"/>
                <w:sz w:val="20"/>
              </w:rPr>
              <w:t>
А</w:t>
            </w:r>
          </w:p>
          <w:bookmarkEnd w:id="343"/>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44"/>
          <w:p>
            <w:pPr>
              <w:spacing w:after="20"/>
              <w:ind w:left="20"/>
              <w:jc w:val="both"/>
            </w:pPr>
            <w:r>
              <w:rPr>
                <w:rFonts w:ascii="Times New Roman"/>
                <w:b w:val="false"/>
                <w:i w:val="false"/>
                <w:color w:val="000000"/>
                <w:sz w:val="20"/>
              </w:rPr>
              <w:t>
1</w:t>
            </w:r>
          </w:p>
          <w:bookmarkEnd w:id="344"/>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w:t>
            </w:r>
            <w:r>
              <w:rPr>
                <w:rFonts w:ascii="Times New Roman"/>
                <w:b/>
                <w:i w:val="false"/>
                <w:color w:val="000000"/>
                <w:sz w:val="20"/>
              </w:rPr>
              <w:t>ға дейін</w:t>
            </w:r>
            <w:r>
              <w:br/>
            </w:r>
            <w:r>
              <w:rPr>
                <w:rFonts w:ascii="Times New Roman"/>
                <w:b w:val="false"/>
                <w:i w:val="false"/>
                <w:color w:val="000000"/>
                <w:sz w:val="20"/>
              </w:rPr>
              <w:t>
до 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45"/>
          <w:p>
            <w:pPr>
              <w:spacing w:after="20"/>
              <w:ind w:left="20"/>
              <w:jc w:val="both"/>
            </w:pPr>
            <w:r>
              <w:rPr>
                <w:rFonts w:ascii="Times New Roman"/>
                <w:b w:val="false"/>
                <w:i w:val="false"/>
                <w:color w:val="000000"/>
                <w:sz w:val="20"/>
              </w:rPr>
              <w:t>
2</w:t>
            </w:r>
          </w:p>
          <w:bookmarkEnd w:id="345"/>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дан 14</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ға дейін</w:t>
            </w:r>
            <w:r>
              <w:br/>
            </w:r>
            <w:r>
              <w:rPr>
                <w:rFonts w:ascii="Times New Roman"/>
                <w:b w:val="false"/>
                <w:i w:val="false"/>
                <w:color w:val="000000"/>
                <w:sz w:val="20"/>
              </w:rPr>
              <w:t>
от 10 до 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46"/>
          <w:p>
            <w:pPr>
              <w:spacing w:after="20"/>
              <w:ind w:left="20"/>
              <w:jc w:val="both"/>
            </w:pPr>
            <w:r>
              <w:rPr>
                <w:rFonts w:ascii="Times New Roman"/>
                <w:b w:val="false"/>
                <w:i w:val="false"/>
                <w:color w:val="000000"/>
                <w:sz w:val="20"/>
              </w:rPr>
              <w:t>
3</w:t>
            </w:r>
          </w:p>
          <w:bookmarkEnd w:id="346"/>
        </w:tc>
        <w:tc>
          <w:tcPr>
            <w:tcW w:w="8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i w:val="false"/>
                <w:color w:val="000000"/>
                <w:sz w:val="20"/>
              </w:rPr>
              <w:t>-</w:t>
            </w:r>
            <w:r>
              <w:rPr>
                <w:rFonts w:ascii="Times New Roman"/>
                <w:b/>
                <w:i w:val="false"/>
                <w:color w:val="000000"/>
                <w:sz w:val="20"/>
              </w:rPr>
              <w:t>дан жоғары</w:t>
            </w:r>
            <w:r>
              <w:br/>
            </w:r>
            <w:r>
              <w:rPr>
                <w:rFonts w:ascii="Times New Roman"/>
                <w:b w:val="false"/>
                <w:i w:val="false"/>
                <w:color w:val="000000"/>
                <w:sz w:val="20"/>
              </w:rPr>
              <w:t>
свыше 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3" w:id="3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3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48"/>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bookmarkEnd w:id="348"/>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Start w:name="z507" w:id="34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49"/>
    <w:bookmarkStart w:name="z508" w:id="350"/>
    <w:p>
      <w:pPr>
        <w:spacing w:after="0"/>
        <w:ind w:left="0"/>
        <w:jc w:val="both"/>
      </w:pPr>
      <w:r>
        <w:rPr>
          <w:rFonts w:ascii="Times New Roman"/>
          <w:b w:val="false"/>
          <w:i w:val="false"/>
          <w:color w:val="000000"/>
          <w:sz w:val="28"/>
        </w:rPr>
        <w:t>
      Примечание:</w:t>
      </w:r>
    </w:p>
    <w:bookmarkEnd w:id="350"/>
    <w:bookmarkStart w:name="z509" w:id="3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Аталған тармақ "Мемлекеттік статистика туралы" Қазақстан Республикасының 2010 жылғы 19 наурыздағы Заңының 8</w:t>
      </w:r>
      <w:r>
        <w:rPr>
          <w:rFonts w:ascii="Times New Roman"/>
          <w:b/>
          <w:i w:val="false"/>
          <w:color w:val="000000"/>
          <w:sz w:val="28"/>
        </w:rPr>
        <w:t>-</w:t>
      </w:r>
      <w:r>
        <w:rPr>
          <w:rFonts w:ascii="Times New Roman"/>
          <w:b/>
          <w:i w:val="false"/>
          <w:color w:val="000000"/>
          <w:sz w:val="28"/>
        </w:rPr>
        <w:t>бабының 5</w:t>
      </w:r>
      <w:r>
        <w:rPr>
          <w:rFonts w:ascii="Times New Roman"/>
          <w:b/>
          <w:i w:val="false"/>
          <w:color w:val="000000"/>
          <w:sz w:val="28"/>
        </w:rPr>
        <w:t>-</w:t>
      </w:r>
      <w:r>
        <w:rPr>
          <w:rFonts w:ascii="Times New Roman"/>
          <w:b/>
          <w:i w:val="false"/>
          <w:color w:val="000000"/>
          <w:sz w:val="28"/>
        </w:rPr>
        <w:t>тармағына сәйкес толтырылады</w:t>
      </w:r>
    </w:p>
    <w:bookmarkEnd w:id="351"/>
    <w:bookmarkStart w:name="z510" w:id="3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159</w:t>
            </w:r>
          </w:p>
        </w:tc>
      </w:tr>
    </w:tbl>
    <w:bookmarkStart w:name="z512" w:id="35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лизинговой деятельности" </w:t>
      </w:r>
      <w:r>
        <w:br/>
      </w:r>
      <w:r>
        <w:rPr>
          <w:rFonts w:ascii="Times New Roman"/>
          <w:b/>
          <w:i w:val="false"/>
          <w:color w:val="000000"/>
        </w:rPr>
        <w:t>(код 201112120, индекс 1-лизинг, периодичность годовая)</w:t>
      </w:r>
    </w:p>
    <w:bookmarkEnd w:id="353"/>
    <w:bookmarkStart w:name="z513" w:id="35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лизинговой деятельности" (код 201112120, индекс 1-лизинг,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лизинговой деятельности" (код 201112120, индекс 1-лизинг, периодичность годовая) (далее – статистическая форма).</w:t>
      </w:r>
    </w:p>
    <w:bookmarkEnd w:id="354"/>
    <w:bookmarkStart w:name="z514" w:id="355"/>
    <w:p>
      <w:pPr>
        <w:spacing w:after="0"/>
        <w:ind w:left="0"/>
        <w:jc w:val="both"/>
      </w:pPr>
      <w:r>
        <w:rPr>
          <w:rFonts w:ascii="Times New Roman"/>
          <w:b w:val="false"/>
          <w:i w:val="false"/>
          <w:color w:val="000000"/>
          <w:sz w:val="28"/>
        </w:rPr>
        <w:t xml:space="preserve">
      2. В целях заполнения данной статистической формы используются понятия в значениях, определенных в </w:t>
      </w:r>
      <w:r>
        <w:rPr>
          <w:rFonts w:ascii="Times New Roman"/>
          <w:b w:val="false"/>
          <w:i w:val="false"/>
          <w:color w:val="000000"/>
          <w:sz w:val="28"/>
        </w:rPr>
        <w:t>Гражданском Кодексе</w:t>
      </w:r>
      <w:r>
        <w:rPr>
          <w:rFonts w:ascii="Times New Roman"/>
          <w:b w:val="false"/>
          <w:i w:val="false"/>
          <w:color w:val="000000"/>
          <w:sz w:val="28"/>
        </w:rPr>
        <w:t xml:space="preserve"> Республики Казахстан (Особенная часть) от 1 июля 1999 года 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5 июля 2000 года "О финансовом лизинге".</w:t>
      </w:r>
    </w:p>
    <w:bookmarkEnd w:id="355"/>
    <w:bookmarkStart w:name="z515" w:id="356"/>
    <w:p>
      <w:pPr>
        <w:spacing w:after="0"/>
        <w:ind w:left="0"/>
        <w:jc w:val="both"/>
      </w:pPr>
      <w:r>
        <w:rPr>
          <w:rFonts w:ascii="Times New Roman"/>
          <w:b w:val="false"/>
          <w:i w:val="false"/>
          <w:color w:val="000000"/>
          <w:sz w:val="28"/>
        </w:rPr>
        <w:t>
      3. В случае если респондент осуществляет деятельность в сфере финансового и операционного лизинга, то представляет два отчета по данной статистической форме, отдельно по финансовому и операционному лизингу.</w:t>
      </w:r>
    </w:p>
    <w:bookmarkEnd w:id="356"/>
    <w:bookmarkStart w:name="z516" w:id="357"/>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территориальные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территориальные органы статистики по месту своего нахождения в разрезе своих структурных и обособленных подразделений с указанием их местонахождения.</w:t>
      </w:r>
    </w:p>
    <w:bookmarkEnd w:id="357"/>
    <w:bookmarkStart w:name="z517" w:id="358"/>
    <w:p>
      <w:pPr>
        <w:spacing w:after="0"/>
        <w:ind w:left="0"/>
        <w:jc w:val="both"/>
      </w:pPr>
      <w:r>
        <w:rPr>
          <w:rFonts w:ascii="Times New Roman"/>
          <w:b w:val="false"/>
          <w:i w:val="false"/>
          <w:color w:val="000000"/>
          <w:sz w:val="28"/>
        </w:rPr>
        <w:t xml:space="preserve">
      Отчетные данные указываются в целых числах: в стоимостном выражении – в тысячах тенге, количество объектов – в единицах. </w:t>
      </w:r>
    </w:p>
    <w:bookmarkEnd w:id="358"/>
    <w:bookmarkStart w:name="z518" w:id="359"/>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359"/>
    <w:bookmarkStart w:name="z519" w:id="360"/>
    <w:p>
      <w:pPr>
        <w:spacing w:after="0"/>
        <w:ind w:left="0"/>
        <w:jc w:val="both"/>
      </w:pPr>
      <w:r>
        <w:rPr>
          <w:rFonts w:ascii="Times New Roman"/>
          <w:b w:val="false"/>
          <w:i w:val="false"/>
          <w:color w:val="000000"/>
          <w:sz w:val="28"/>
        </w:rPr>
        <w:t>
      При разбивке все показатели по регионам суммы сделок относятся в регион фактического функционирования оборудования.</w:t>
      </w:r>
    </w:p>
    <w:bookmarkEnd w:id="360"/>
    <w:bookmarkStart w:name="z520" w:id="361"/>
    <w:p>
      <w:pPr>
        <w:spacing w:after="0"/>
        <w:ind w:left="0"/>
        <w:jc w:val="both"/>
      </w:pPr>
      <w:r>
        <w:rPr>
          <w:rFonts w:ascii="Times New Roman"/>
          <w:b w:val="false"/>
          <w:i w:val="false"/>
          <w:color w:val="000000"/>
          <w:sz w:val="28"/>
        </w:rPr>
        <w:t xml:space="preserve">
      4. В строке 1 раздела 3 указываются начисленные лизинговые платежи, указанные в договоре лизинга. </w:t>
      </w:r>
    </w:p>
    <w:bookmarkEnd w:id="361"/>
    <w:bookmarkStart w:name="z521" w:id="362"/>
    <w:p>
      <w:pPr>
        <w:spacing w:after="0"/>
        <w:ind w:left="0"/>
        <w:jc w:val="both"/>
      </w:pPr>
      <w:r>
        <w:rPr>
          <w:rFonts w:ascii="Times New Roman"/>
          <w:b w:val="false"/>
          <w:i w:val="false"/>
          <w:color w:val="000000"/>
          <w:sz w:val="28"/>
        </w:rPr>
        <w:t xml:space="preserve">
      В строке 2 указывается текущий портфель, то есть объем лизинговых платежей к получению по остаточной стоимости текущих сделок. </w:t>
      </w:r>
    </w:p>
    <w:bookmarkEnd w:id="362"/>
    <w:bookmarkStart w:name="z522" w:id="363"/>
    <w:p>
      <w:pPr>
        <w:spacing w:after="0"/>
        <w:ind w:left="0"/>
        <w:jc w:val="both"/>
      </w:pPr>
      <w:r>
        <w:rPr>
          <w:rFonts w:ascii="Times New Roman"/>
          <w:b w:val="false"/>
          <w:i w:val="false"/>
          <w:color w:val="000000"/>
          <w:sz w:val="28"/>
        </w:rPr>
        <w:t xml:space="preserve">
      5. В разделах 4, 5, 6 и 7 указываются общая стоимость и число договоров заключенных в отчетном году. </w:t>
      </w:r>
    </w:p>
    <w:bookmarkEnd w:id="363"/>
    <w:bookmarkStart w:name="z523" w:id="364"/>
    <w:p>
      <w:pPr>
        <w:spacing w:after="0"/>
        <w:ind w:left="0"/>
        <w:jc w:val="both"/>
      </w:pPr>
      <w:r>
        <w:rPr>
          <w:rFonts w:ascii="Times New Roman"/>
          <w:b w:val="false"/>
          <w:i w:val="false"/>
          <w:color w:val="000000"/>
          <w:sz w:val="28"/>
        </w:rPr>
        <w:t xml:space="preserve">
      6.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64"/>
    <w:bookmarkStart w:name="z524" w:id="365"/>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365"/>
    <w:bookmarkStart w:name="z525" w:id="366"/>
    <w:p>
      <w:pPr>
        <w:spacing w:after="0"/>
        <w:ind w:left="0"/>
        <w:jc w:val="both"/>
      </w:pPr>
      <w:r>
        <w:rPr>
          <w:rFonts w:ascii="Times New Roman"/>
          <w:b w:val="false"/>
          <w:i w:val="false"/>
          <w:color w:val="000000"/>
          <w:sz w:val="28"/>
        </w:rPr>
        <w:t>
      8. Арифметико-логический контроль:</w:t>
      </w:r>
    </w:p>
    <w:bookmarkEnd w:id="366"/>
    <w:bookmarkStart w:name="z526" w:id="367"/>
    <w:p>
      <w:pPr>
        <w:spacing w:after="0"/>
        <w:ind w:left="0"/>
        <w:jc w:val="both"/>
      </w:pPr>
      <w:r>
        <w:rPr>
          <w:rFonts w:ascii="Times New Roman"/>
          <w:b w:val="false"/>
          <w:i w:val="false"/>
          <w:color w:val="000000"/>
          <w:sz w:val="28"/>
        </w:rPr>
        <w:t xml:space="preserve">
      1) Раздел 4. "Общая стоимость договоров лизинга по источникам финансирования": </w:t>
      </w:r>
    </w:p>
    <w:bookmarkEnd w:id="367"/>
    <w:bookmarkStart w:name="z527" w:id="368"/>
    <w:p>
      <w:pPr>
        <w:spacing w:after="0"/>
        <w:ind w:left="0"/>
        <w:jc w:val="both"/>
      </w:pPr>
      <w:r>
        <w:rPr>
          <w:rFonts w:ascii="Times New Roman"/>
          <w:b w:val="false"/>
          <w:i w:val="false"/>
          <w:color w:val="000000"/>
          <w:sz w:val="28"/>
        </w:rPr>
        <w:t>
      Строка 1=∑ строк 1.1-1.5 и 1.6 для каждой графы;</w:t>
      </w:r>
    </w:p>
    <w:bookmarkEnd w:id="368"/>
    <w:bookmarkStart w:name="z528" w:id="369"/>
    <w:p>
      <w:pPr>
        <w:spacing w:after="0"/>
        <w:ind w:left="0"/>
        <w:jc w:val="both"/>
      </w:pPr>
      <w:r>
        <w:rPr>
          <w:rFonts w:ascii="Times New Roman"/>
          <w:b w:val="false"/>
          <w:i w:val="false"/>
          <w:color w:val="000000"/>
          <w:sz w:val="28"/>
        </w:rPr>
        <w:t>
      Строка 1.5 ≥ строки 1.5.1 для каждой графы;</w:t>
      </w:r>
    </w:p>
    <w:bookmarkEnd w:id="369"/>
    <w:bookmarkStart w:name="z529" w:id="370"/>
    <w:p>
      <w:pPr>
        <w:spacing w:after="0"/>
        <w:ind w:left="0"/>
        <w:jc w:val="both"/>
      </w:pPr>
      <w:r>
        <w:rPr>
          <w:rFonts w:ascii="Times New Roman"/>
          <w:b w:val="false"/>
          <w:i w:val="false"/>
          <w:color w:val="000000"/>
          <w:sz w:val="28"/>
        </w:rPr>
        <w:t xml:space="preserve">
      2) Раздел 5. "Стоимость договоров по периодам действия договоров лизинга": </w:t>
      </w:r>
    </w:p>
    <w:bookmarkEnd w:id="370"/>
    <w:bookmarkStart w:name="z530" w:id="371"/>
    <w:p>
      <w:pPr>
        <w:spacing w:after="0"/>
        <w:ind w:left="0"/>
        <w:jc w:val="both"/>
      </w:pPr>
      <w:r>
        <w:rPr>
          <w:rFonts w:ascii="Times New Roman"/>
          <w:b w:val="false"/>
          <w:i w:val="false"/>
          <w:color w:val="000000"/>
          <w:sz w:val="28"/>
        </w:rPr>
        <w:t>
      Строка 1=∑ строк 1.1-1.18 для каждой графы;</w:t>
      </w:r>
    </w:p>
    <w:bookmarkEnd w:id="371"/>
    <w:bookmarkStart w:name="z531" w:id="372"/>
    <w:p>
      <w:pPr>
        <w:spacing w:after="0"/>
        <w:ind w:left="0"/>
        <w:jc w:val="both"/>
      </w:pPr>
      <w:r>
        <w:rPr>
          <w:rFonts w:ascii="Times New Roman"/>
          <w:b w:val="false"/>
          <w:i w:val="false"/>
          <w:color w:val="000000"/>
          <w:sz w:val="28"/>
        </w:rPr>
        <w:t>
      3) Раздел 6. "Число и стоимость договоров по направлениям использования лизинга":</w:t>
      </w:r>
    </w:p>
    <w:bookmarkEnd w:id="372"/>
    <w:bookmarkStart w:name="z532" w:id="373"/>
    <w:p>
      <w:pPr>
        <w:spacing w:after="0"/>
        <w:ind w:left="0"/>
        <w:jc w:val="both"/>
      </w:pPr>
      <w:r>
        <w:rPr>
          <w:rFonts w:ascii="Times New Roman"/>
          <w:b w:val="false"/>
          <w:i w:val="false"/>
          <w:color w:val="000000"/>
          <w:sz w:val="28"/>
        </w:rPr>
        <w:t>
      Строка 1 =∑ строк 1.1 – 1.18 для каждой графы;</w:t>
      </w:r>
    </w:p>
    <w:bookmarkEnd w:id="373"/>
    <w:bookmarkStart w:name="z533" w:id="374"/>
    <w:p>
      <w:pPr>
        <w:spacing w:after="0"/>
        <w:ind w:left="0"/>
        <w:jc w:val="both"/>
      </w:pPr>
      <w:r>
        <w:rPr>
          <w:rFonts w:ascii="Times New Roman"/>
          <w:b w:val="false"/>
          <w:i w:val="false"/>
          <w:color w:val="000000"/>
          <w:sz w:val="28"/>
        </w:rPr>
        <w:t>
      Графа 9 ≥ графы 11 для каждой строки;</w:t>
      </w:r>
    </w:p>
    <w:bookmarkEnd w:id="374"/>
    <w:bookmarkStart w:name="z534" w:id="375"/>
    <w:p>
      <w:pPr>
        <w:spacing w:after="0"/>
        <w:ind w:left="0"/>
        <w:jc w:val="both"/>
      </w:pPr>
      <w:r>
        <w:rPr>
          <w:rFonts w:ascii="Times New Roman"/>
          <w:b w:val="false"/>
          <w:i w:val="false"/>
          <w:color w:val="000000"/>
          <w:sz w:val="28"/>
        </w:rPr>
        <w:t>
      Графа 10 ≥ графы 12 для каждой строки;</w:t>
      </w:r>
    </w:p>
    <w:bookmarkEnd w:id="375"/>
    <w:bookmarkStart w:name="z535" w:id="376"/>
    <w:p>
      <w:pPr>
        <w:spacing w:after="0"/>
        <w:ind w:left="0"/>
        <w:jc w:val="both"/>
      </w:pPr>
      <w:r>
        <w:rPr>
          <w:rFonts w:ascii="Times New Roman"/>
          <w:b w:val="false"/>
          <w:i w:val="false"/>
          <w:color w:val="000000"/>
          <w:sz w:val="28"/>
        </w:rPr>
        <w:t xml:space="preserve">
      4) "Арифметико - логический контроль между разделами": </w:t>
      </w:r>
    </w:p>
    <w:bookmarkEnd w:id="376"/>
    <w:bookmarkStart w:name="z536" w:id="377"/>
    <w:p>
      <w:pPr>
        <w:spacing w:after="0"/>
        <w:ind w:left="0"/>
        <w:jc w:val="both"/>
      </w:pPr>
      <w:r>
        <w:rPr>
          <w:rFonts w:ascii="Times New Roman"/>
          <w:b w:val="false"/>
          <w:i w:val="false"/>
          <w:color w:val="000000"/>
          <w:sz w:val="28"/>
        </w:rPr>
        <w:t>
      ∑ граф 1-5 строки 1.1 раздела 4 = графе 1 строки 1 раздела 6;</w:t>
      </w:r>
    </w:p>
    <w:bookmarkEnd w:id="377"/>
    <w:bookmarkStart w:name="z537" w:id="378"/>
    <w:p>
      <w:pPr>
        <w:spacing w:after="0"/>
        <w:ind w:left="0"/>
        <w:jc w:val="both"/>
      </w:pPr>
      <w:r>
        <w:rPr>
          <w:rFonts w:ascii="Times New Roman"/>
          <w:b w:val="false"/>
          <w:i w:val="false"/>
          <w:color w:val="000000"/>
          <w:sz w:val="28"/>
        </w:rPr>
        <w:t>
      ∑ граф 1-5 строки 1.2 раздела 4 = графе 3 строки 1 раздела 6;</w:t>
      </w:r>
    </w:p>
    <w:bookmarkEnd w:id="378"/>
    <w:bookmarkStart w:name="z538" w:id="379"/>
    <w:p>
      <w:pPr>
        <w:spacing w:after="0"/>
        <w:ind w:left="0"/>
        <w:jc w:val="both"/>
      </w:pPr>
      <w:r>
        <w:rPr>
          <w:rFonts w:ascii="Times New Roman"/>
          <w:b w:val="false"/>
          <w:i w:val="false"/>
          <w:color w:val="000000"/>
          <w:sz w:val="28"/>
        </w:rPr>
        <w:t>
      ∑ граф 1-5 строки 1.3 раздела 4 = графе 5 строки 1 раздела 6;</w:t>
      </w:r>
    </w:p>
    <w:bookmarkEnd w:id="379"/>
    <w:bookmarkStart w:name="z539" w:id="380"/>
    <w:p>
      <w:pPr>
        <w:spacing w:after="0"/>
        <w:ind w:left="0"/>
        <w:jc w:val="both"/>
      </w:pPr>
      <w:r>
        <w:rPr>
          <w:rFonts w:ascii="Times New Roman"/>
          <w:b w:val="false"/>
          <w:i w:val="false"/>
          <w:color w:val="000000"/>
          <w:sz w:val="28"/>
        </w:rPr>
        <w:t>
      ∑ граф 1-5 строки 1.4 раздела 4 = графе 7 строки 1 раздела 6;</w:t>
      </w:r>
    </w:p>
    <w:bookmarkEnd w:id="380"/>
    <w:bookmarkStart w:name="z540" w:id="381"/>
    <w:p>
      <w:pPr>
        <w:spacing w:after="0"/>
        <w:ind w:left="0"/>
        <w:jc w:val="both"/>
      </w:pPr>
      <w:r>
        <w:rPr>
          <w:rFonts w:ascii="Times New Roman"/>
          <w:b w:val="false"/>
          <w:i w:val="false"/>
          <w:color w:val="000000"/>
          <w:sz w:val="28"/>
        </w:rPr>
        <w:t>
      ∑ граф 1-5 строки 1.5 раздела 4 = графе 9 строки 1 раздела 6;</w:t>
      </w:r>
    </w:p>
    <w:bookmarkEnd w:id="381"/>
    <w:bookmarkStart w:name="z541" w:id="382"/>
    <w:p>
      <w:pPr>
        <w:spacing w:after="0"/>
        <w:ind w:left="0"/>
        <w:jc w:val="both"/>
      </w:pPr>
      <w:r>
        <w:rPr>
          <w:rFonts w:ascii="Times New Roman"/>
          <w:b w:val="false"/>
          <w:i w:val="false"/>
          <w:color w:val="000000"/>
          <w:sz w:val="28"/>
        </w:rPr>
        <w:t>
      ∑ граф 1-5 строки 1.5.1 раздела 4 = графе 11 строки 1 раздела 6;</w:t>
      </w:r>
    </w:p>
    <w:bookmarkEnd w:id="382"/>
    <w:bookmarkStart w:name="z542" w:id="383"/>
    <w:p>
      <w:pPr>
        <w:spacing w:after="0"/>
        <w:ind w:left="0"/>
        <w:jc w:val="both"/>
      </w:pPr>
      <w:r>
        <w:rPr>
          <w:rFonts w:ascii="Times New Roman"/>
          <w:b w:val="false"/>
          <w:i w:val="false"/>
          <w:color w:val="000000"/>
          <w:sz w:val="28"/>
        </w:rPr>
        <w:t>
      ∑ граф 1-5 строки 1.6 раздела 4 = графе 13 строки 1 раздела 6;</w:t>
      </w:r>
    </w:p>
    <w:bookmarkEnd w:id="383"/>
    <w:bookmarkStart w:name="z543" w:id="384"/>
    <w:p>
      <w:pPr>
        <w:spacing w:after="0"/>
        <w:ind w:left="0"/>
        <w:jc w:val="both"/>
      </w:pPr>
      <w:r>
        <w:rPr>
          <w:rFonts w:ascii="Times New Roman"/>
          <w:b w:val="false"/>
          <w:i w:val="false"/>
          <w:color w:val="000000"/>
          <w:sz w:val="28"/>
        </w:rPr>
        <w:t>
      ∑ граф 1-5 строки 1 раздела 4 = ∑ граф 1, 2, 3 строки 1 раздела 5;</w:t>
      </w:r>
    </w:p>
    <w:bookmarkEnd w:id="384"/>
    <w:bookmarkStart w:name="z544" w:id="385"/>
    <w:p>
      <w:pPr>
        <w:spacing w:after="0"/>
        <w:ind w:left="0"/>
        <w:jc w:val="both"/>
      </w:pPr>
      <w:r>
        <w:rPr>
          <w:rFonts w:ascii="Times New Roman"/>
          <w:b w:val="false"/>
          <w:i w:val="false"/>
          <w:color w:val="000000"/>
          <w:sz w:val="28"/>
        </w:rPr>
        <w:t>
      ∑ граф 2, 4, 6, 8, 10, 14 строки 1 раздела 6 = ∑ граф 1-3 строки 1 раздела 5.</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8 қарашадағы № 159</w:t>
            </w:r>
            <w:r>
              <w:br/>
            </w:r>
            <w:r>
              <w:rPr>
                <w:rFonts w:ascii="Times New Roman"/>
                <w:b/>
                <w:i w:val="false"/>
                <w:color w:val="000000"/>
                <w:sz w:val="20"/>
              </w:rPr>
              <w:t xml:space="preserve"> бұйрығына 5</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597"/>
        <w:gridCol w:w="275"/>
        <w:gridCol w:w="16"/>
        <w:gridCol w:w="4990"/>
        <w:gridCol w:w="33"/>
        <w:gridCol w:w="364"/>
        <w:gridCol w:w="12028"/>
      </w:tblGrid>
      <w:tr>
        <w:trPr>
          <w:trHeight w:val="30" w:hRule="atLeast"/>
        </w:trPr>
        <w:tc>
          <w:tcPr>
            <w:tcW w:w="0" w:type="auto"/>
            <w:gridSpan w:val="2"/>
            <w:vMerge w:val="restart"/>
            <w:tcBorders/>
            <w:tcMar>
              <w:top w:w="15" w:type="dxa"/>
              <w:left w:w="15" w:type="dxa"/>
              <w:bottom w:w="15" w:type="dxa"/>
              <w:right w:w="15" w:type="dxa"/>
            </w:tcMar>
            <w:vAlign w:val="center"/>
          </w:tcPr>
          <w:bookmarkStart w:name="z548" w:id="386"/>
          <w:p>
            <w:pPr>
              <w:spacing w:after="20"/>
              <w:ind w:left="20"/>
              <w:jc w:val="both"/>
            </w:pPr>
          </w:p>
          <w:bookmarkEnd w:id="386"/>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550" w:id="387"/>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387"/>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794"/>
              <w:gridCol w:w="1794"/>
              <w:gridCol w:w="1794"/>
              <w:gridCol w:w="2329"/>
              <w:gridCol w:w="1998"/>
            </w:tblGrid>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w:t>
                  </w:r>
                  <w:r>
                    <w:rPr>
                      <w:rFonts w:ascii="Times New Roman"/>
                      <w:b/>
                      <w:i w:val="false"/>
                      <w:color w:val="000000"/>
                      <w:sz w:val="20"/>
                    </w:rPr>
                    <w:t xml:space="preserve">(қажеттiсiн қоршаңыз) </w:t>
                  </w:r>
                  <w:r>
                    <w:br/>
                  </w:r>
                  <w:r>
                    <w:rPr>
                      <w:rFonts w:ascii="Times New Roman"/>
                      <w:b/>
                      <w:i w:val="false"/>
                      <w:color w:val="000000"/>
                      <w:sz w:val="20"/>
                    </w:rPr>
                    <w:t>
</w:t>
                  </w:r>
                  <w:r>
                    <w:rPr>
                      <w:rFonts w:ascii="Times New Roman"/>
                      <w:b/>
                      <w:i w:val="false"/>
                      <w:color w:val="000000"/>
                      <w:sz w:val="20"/>
                    </w:rPr>
                    <w:t>Время, затраченное на заполнение статистической отчетности, в часах</w:t>
                  </w:r>
                  <w:r>
                    <w:br/>
                  </w:r>
                  <w:r>
                    <w:rPr>
                      <w:rFonts w:ascii="Times New Roman"/>
                      <w:b/>
                      <w:i w:val="false"/>
                      <w:color w:val="000000"/>
                      <w:sz w:val="20"/>
                    </w:rPr>
                    <w:t>
(нужное обвести)
</w:t>
                  </w:r>
                </w:p>
              </w:tc>
            </w:tr>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91" w:type="dxa"/>
                  <w:tcBorders/>
                  <w:tcMar>
                    <w:top w:w="15" w:type="dxa"/>
                    <w:left w:w="15" w:type="dxa"/>
                    <w:bottom w:w="15" w:type="dxa"/>
                    <w:right w:w="15" w:type="dxa"/>
                  </w:tcMar>
                  <w:vAlign w:val="center"/>
                </w:tcPr>
                <w:bookmarkStart w:name="z555" w:id="388"/>
                <w:p>
                  <w:pPr>
                    <w:spacing w:after="20"/>
                    <w:ind w:left="20"/>
                    <w:jc w:val="both"/>
                  </w:pPr>
                  <w:r>
                    <w:rPr>
                      <w:rFonts w:ascii="Times New Roman"/>
                      <w:b w:val="false"/>
                      <w:i w:val="false"/>
                      <w:color w:val="000000"/>
                      <w:sz w:val="20"/>
                    </w:rPr>
                    <w:t>
до 1 часа</w:t>
                  </w:r>
                </w:p>
                <w:bookmarkEnd w:id="388"/>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56" w:id="38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389"/>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557" w:id="390"/>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w:t>
            </w:r>
            <w:r>
              <w:rPr>
                <w:rFonts w:ascii="Times New Roman"/>
                <w:b/>
                <w:i w:val="false"/>
                <w:color w:val="000000"/>
                <w:sz w:val="20"/>
              </w:rPr>
              <w:t>-</w:t>
            </w:r>
            <w:r>
              <w:rPr>
                <w:rFonts w:ascii="Times New Roman"/>
                <w:b/>
                <w:i w:val="false"/>
                <w:color w:val="000000"/>
                <w:sz w:val="20"/>
              </w:rPr>
              <w:t>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390"/>
        </w:tc>
      </w:tr>
      <w:tr>
        <w:trPr>
          <w:trHeight w:val="30" w:hRule="atLeast"/>
        </w:trPr>
        <w:tc>
          <w:tcPr>
            <w:tcW w:w="0" w:type="auto"/>
            <w:gridSpan w:val="3"/>
            <w:tcBorders/>
            <w:tcMar>
              <w:top w:w="15" w:type="dxa"/>
              <w:left w:w="15" w:type="dxa"/>
              <w:bottom w:w="15" w:type="dxa"/>
              <w:right w:w="15" w:type="dxa"/>
            </w:tcMar>
            <w:vAlign w:val="center"/>
          </w:tcPr>
          <w:bookmarkStart w:name="z559" w:id="391"/>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val="false"/>
                <w:i w:val="false"/>
                <w:color w:val="000000"/>
                <w:sz w:val="20"/>
              </w:rPr>
              <w:t xml:space="preserve"> </w:t>
            </w:r>
            <w:r>
              <w:rPr>
                <w:rFonts w:ascii="Times New Roman"/>
                <w:b/>
                <w:i w:val="false"/>
                <w:color w:val="000000"/>
                <w:sz w:val="20"/>
              </w:rPr>
              <w:t>201112197</w:t>
            </w:r>
            <w:r>
              <w:br/>
            </w:r>
            <w:r>
              <w:rPr>
                <w:rFonts w:ascii="Times New Roman"/>
                <w:b w:val="false"/>
                <w:i w:val="false"/>
                <w:color w:val="000000"/>
                <w:sz w:val="20"/>
              </w:rPr>
              <w:t>
Код статистической формы 201112197</w:t>
            </w:r>
          </w:p>
          <w:bookmarkEnd w:id="391"/>
        </w:tc>
        <w:tc>
          <w:tcPr>
            <w:tcW w:w="49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Көрсетілген қызметтер көлемі туралы есеп</w:t>
            </w:r>
            <w:r>
              <w:br/>
            </w:r>
            <w:r>
              <w:rPr>
                <w:rFonts w:ascii="Times New Roman"/>
                <w:b/>
                <w:i w:val="false"/>
                <w:color w:val="000000"/>
                <w:sz w:val="20"/>
              </w:rPr>
              <w:t>
Отчет об объеме оказанных услуг
</w:t>
            </w:r>
          </w:p>
        </w:tc>
      </w:tr>
      <w:tr>
        <w:trPr>
          <w:trHeight w:val="30" w:hRule="atLeast"/>
        </w:trPr>
        <w:tc>
          <w:tcPr>
            <w:tcW w:w="0" w:type="auto"/>
            <w:gridSpan w:val="3"/>
            <w:tcBorders/>
            <w:tcMar>
              <w:top w:w="15" w:type="dxa"/>
              <w:left w:w="15" w:type="dxa"/>
              <w:bottom w:w="15" w:type="dxa"/>
              <w:right w:w="15" w:type="dxa"/>
            </w:tcMar>
            <w:vAlign w:val="center"/>
          </w:tcPr>
          <w:bookmarkStart w:name="z561" w:id="392"/>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 xml:space="preserve">қызмет көрсету </w:t>
            </w:r>
            <w:r>
              <w:br/>
            </w:r>
            <w:r>
              <w:rPr>
                <w:rFonts w:ascii="Times New Roman"/>
                <w:b w:val="false"/>
                <w:i w:val="false"/>
                <w:color w:val="000000"/>
                <w:sz w:val="20"/>
              </w:rPr>
              <w:t xml:space="preserve">
2-услуги </w:t>
            </w:r>
          </w:p>
          <w:bookmarkEnd w:id="392"/>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562" w:id="393"/>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393"/>
              </w:tc>
              <w:tc>
                <w:tcPr>
                  <w:tcW w:w="538" w:type="dxa"/>
                  <w:tcBorders/>
                  <w:tcMar>
                    <w:top w:w="15" w:type="dxa"/>
                    <w:left w:w="15" w:type="dxa"/>
                    <w:bottom w:w="15" w:type="dxa"/>
                    <w:right w:w="15" w:type="dxa"/>
                  </w:tcMar>
                  <w:vAlign w:val="center"/>
                </w:tcPr>
                <w:bookmarkStart w:name="z563" w:id="394"/>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394"/>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564" w:id="395"/>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395"/>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565" w:id="396"/>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санына қарамастан Экономикалық қызмет түрлерінің жалпы жіктеуішінің 58</w:t>
            </w:r>
            <w:r>
              <w:rPr>
                <w:rFonts w:ascii="Times New Roman"/>
                <w:b/>
                <w:i w:val="false"/>
                <w:color w:val="000000"/>
                <w:sz w:val="20"/>
              </w:rPr>
              <w:t>-</w:t>
            </w:r>
            <w:r>
              <w:rPr>
                <w:rFonts w:ascii="Times New Roman"/>
                <w:b/>
                <w:i w:val="false"/>
                <w:color w:val="000000"/>
                <w:sz w:val="20"/>
              </w:rPr>
              <w:t>60, 62, 63, 64.20.0, 68</w:t>
            </w:r>
            <w:r>
              <w:rPr>
                <w:rFonts w:ascii="Times New Roman"/>
                <w:b/>
                <w:i w:val="false"/>
                <w:color w:val="000000"/>
                <w:sz w:val="20"/>
              </w:rPr>
              <w:t>-</w:t>
            </w:r>
            <w:r>
              <w:rPr>
                <w:rFonts w:ascii="Times New Roman"/>
                <w:b/>
                <w:i w:val="false"/>
                <w:color w:val="000000"/>
                <w:sz w:val="20"/>
              </w:rPr>
              <w:t>75, 77, 78, 80</w:t>
            </w:r>
            <w:r>
              <w:rPr>
                <w:rFonts w:ascii="Times New Roman"/>
                <w:b/>
                <w:i w:val="false"/>
                <w:color w:val="000000"/>
                <w:sz w:val="20"/>
              </w:rPr>
              <w:t>-</w:t>
            </w:r>
            <w:r>
              <w:rPr>
                <w:rFonts w:ascii="Times New Roman"/>
                <w:b/>
                <w:i w:val="false"/>
                <w:color w:val="000000"/>
                <w:sz w:val="20"/>
              </w:rPr>
              <w:t>82, 90</w:t>
            </w:r>
            <w:r>
              <w:rPr>
                <w:rFonts w:ascii="Times New Roman"/>
                <w:b/>
                <w:i w:val="false"/>
                <w:color w:val="000000"/>
                <w:sz w:val="20"/>
              </w:rPr>
              <w:t>-</w:t>
            </w:r>
            <w:r>
              <w:rPr>
                <w:rFonts w:ascii="Times New Roman"/>
                <w:b/>
                <w:i w:val="false"/>
                <w:color w:val="000000"/>
                <w:sz w:val="20"/>
              </w:rPr>
              <w:t>93, 95, 96 кодтарына сәйкес қызмет көрсету саласында негізгі қызмет түрі бар заңды тұлғалар және (немесе) олардың құрылымдық және оқшауланған бөлімшелері, сондай</w:t>
            </w:r>
            <w:r>
              <w:rPr>
                <w:rFonts w:ascii="Times New Roman"/>
                <w:b/>
                <w:i w:val="false"/>
                <w:color w:val="000000"/>
                <w:sz w:val="20"/>
              </w:rPr>
              <w:t>-</w:t>
            </w:r>
            <w:r>
              <w:rPr>
                <w:rFonts w:ascii="Times New Roman"/>
                <w:b/>
                <w:i w:val="false"/>
                <w:color w:val="000000"/>
                <w:sz w:val="20"/>
              </w:rPr>
              <w:t>ақ іріктемеге түскен қызметкерлерінің саны 50 адамға дейін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численностью работников до 50 человек с основным видом деятельности в сфере услуг, согласно кодам Общего классификатора видов экономической деятельности 58-60, 62, 63, 64.20.0, 68-75, 77, 78, 80-82, 90-93, 95, 96</w:t>
            </w:r>
            <w:r>
              <w:br/>
            </w:r>
            <w:r>
              <w:rPr>
                <w:rFonts w:ascii="Times New Roman"/>
                <w:b w:val="false"/>
                <w:i w:val="false"/>
                <w:color w:val="000000"/>
                <w:sz w:val="20"/>
              </w:rPr>
              <w:t>
 </w:t>
            </w:r>
          </w:p>
          <w:bookmarkEnd w:id="396"/>
        </w:tc>
      </w:tr>
      <w:tr>
        <w:trPr>
          <w:trHeight w:val="30" w:hRule="atLeast"/>
        </w:trPr>
        <w:tc>
          <w:tcPr>
            <w:tcW w:w="0" w:type="auto"/>
            <w:gridSpan w:val="7"/>
            <w:tcBorders/>
            <w:tcMar>
              <w:top w:w="15" w:type="dxa"/>
              <w:left w:w="15" w:type="dxa"/>
              <w:bottom w:w="15" w:type="dxa"/>
              <w:right w:w="15" w:type="dxa"/>
            </w:tcMar>
            <w:vAlign w:val="center"/>
          </w:tcPr>
          <w:bookmarkStart w:name="z567" w:id="397"/>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w:t>
            </w:r>
            <w:r>
              <w:rPr>
                <w:rFonts w:ascii="Times New Roman"/>
                <w:b/>
                <w:i w:val="false"/>
                <w:color w:val="000000"/>
                <w:sz w:val="20"/>
              </w:rPr>
              <w:t>–</w:t>
            </w:r>
            <w:r>
              <w:rPr>
                <w:rFonts w:ascii="Times New Roman"/>
                <w:b/>
                <w:i w:val="false"/>
                <w:color w:val="000000"/>
                <w:sz w:val="20"/>
              </w:rPr>
              <w:t xml:space="preserve"> есепті кезеңнен кейінгі 30 наурызға </w:t>
            </w:r>
            <w:r>
              <w:rPr>
                <w:rFonts w:ascii="Times New Roman"/>
                <w:b/>
                <w:i w:val="false"/>
                <w:color w:val="000000"/>
                <w:sz w:val="20"/>
              </w:rPr>
              <w:t>(</w:t>
            </w:r>
            <w:r>
              <w:rPr>
                <w:rFonts w:ascii="Times New Roman"/>
                <w:b/>
                <w:i w:val="false"/>
                <w:color w:val="000000"/>
                <w:sz w:val="20"/>
              </w:rPr>
              <w:t>қоса алғанда</w:t>
            </w:r>
            <w:r>
              <w:rPr>
                <w:rFonts w:ascii="Times New Roman"/>
                <w:b/>
                <w:i w:val="false"/>
                <w:color w:val="000000"/>
                <w:sz w:val="20"/>
              </w:rPr>
              <w:t>)</w:t>
            </w:r>
            <w:r>
              <w:rPr>
                <w:rFonts w:ascii="Times New Roman"/>
                <w:b/>
                <w:i w:val="false"/>
                <w:color w:val="000000"/>
                <w:sz w:val="20"/>
              </w:rPr>
              <w:t xml:space="preserve"> дейін</w:t>
            </w:r>
            <w:r>
              <w:br/>
            </w:r>
            <w:r>
              <w:rPr>
                <w:rFonts w:ascii="Times New Roman"/>
                <w:b w:val="false"/>
                <w:i w:val="false"/>
                <w:color w:val="000000"/>
                <w:sz w:val="20"/>
              </w:rPr>
              <w:t>
Срок представления – до 30 марта (включительно) после отчетного периода</w:t>
            </w:r>
          </w:p>
          <w:bookmarkEnd w:id="397"/>
        </w:tc>
      </w:tr>
      <w:tr>
        <w:trPr>
          <w:trHeight w:val="30" w:hRule="atLeast"/>
        </w:trPr>
        <w:tc>
          <w:tcPr>
            <w:tcW w:w="2597" w:type="dxa"/>
            <w:tcBorders/>
            <w:tcMar>
              <w:top w:w="15" w:type="dxa"/>
              <w:left w:w="15" w:type="dxa"/>
              <w:bottom w:w="15" w:type="dxa"/>
              <w:right w:w="15" w:type="dxa"/>
            </w:tcMar>
            <w:vAlign w:val="center"/>
          </w:tcPr>
          <w:bookmarkStart w:name="z568" w:id="398"/>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398"/>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4" w:type="dxa"/>
            <w:tcBorders/>
            <w:tcMar>
              <w:top w:w="15" w:type="dxa"/>
              <w:left w:w="15" w:type="dxa"/>
              <w:bottom w:w="15" w:type="dxa"/>
              <w:right w:w="15" w:type="dxa"/>
            </w:tcMar>
            <w:vAlign w:val="center"/>
          </w:tcPr>
          <w:bookmarkStart w:name="z569" w:id="399"/>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399"/>
        </w:tc>
        <w:tc>
          <w:tcPr>
            <w:tcW w:w="120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78"/>
        <w:gridCol w:w="9722"/>
      </w:tblGrid>
      <w:tr>
        <w:trPr>
          <w:trHeight w:val="30" w:hRule="atLeast"/>
        </w:trPr>
        <w:tc>
          <w:tcPr>
            <w:tcW w:w="2578" w:type="dxa"/>
            <w:tcBorders/>
            <w:tcMar>
              <w:top w:w="15" w:type="dxa"/>
              <w:left w:w="15" w:type="dxa"/>
              <w:bottom w:w="15" w:type="dxa"/>
              <w:right w:w="15" w:type="dxa"/>
            </w:tcMar>
            <w:vAlign w:val="center"/>
          </w:tcPr>
          <w:bookmarkStart w:name="z570" w:id="40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bookmarkEnd w:id="400"/>
        </w:tc>
        <w:tc>
          <w:tcPr>
            <w:tcW w:w="97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3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530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78" w:type="dxa"/>
            <w:tcBorders/>
            <w:tcMar>
              <w:top w:w="15" w:type="dxa"/>
              <w:left w:w="15" w:type="dxa"/>
              <w:bottom w:w="15" w:type="dxa"/>
              <w:right w:w="15" w:type="dxa"/>
            </w:tcMar>
            <w:vAlign w:val="center"/>
          </w:tcPr>
          <w:bookmarkStart w:name="z571" w:id="401"/>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(статистикалық нысанды қағаз жеткізгіште тапсыру кезінде аумақтық статистика органының қызметкері толтырады</w:t>
            </w:r>
            <w:r>
              <w:rPr>
                <w:rFonts w:ascii="Times New Roman"/>
                <w:b w:val="false"/>
                <w:i w:val="false"/>
                <w:color w:val="000000"/>
                <w:sz w:val="20"/>
              </w:rPr>
              <w:t xml:space="preserve">) </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работниками территориального органа статистики при сдаче статистической формы на бумажном носителе)</w:t>
            </w:r>
          </w:p>
          <w:bookmarkEnd w:id="401"/>
        </w:tc>
        <w:tc>
          <w:tcPr>
            <w:tcW w:w="97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3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530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572" w:id="402"/>
          <w:p>
            <w:pPr>
              <w:spacing w:after="20"/>
              <w:ind w:left="20"/>
              <w:jc w:val="both"/>
            </w:pPr>
            <w:r>
              <w:rPr>
                <w:rFonts w:ascii="Times New Roman"/>
                <w:b w:val="false"/>
                <w:i w:val="false"/>
                <w:color w:val="000000"/>
                <w:sz w:val="20"/>
              </w:rPr>
              <w:t>
</w:t>
            </w:r>
            <w:r>
              <w:rPr>
                <w:rFonts w:ascii="Times New Roman"/>
                <w:b/>
                <w:i w:val="false"/>
                <w:color w:val="000000"/>
                <w:sz w:val="20"/>
              </w:rPr>
              <w:t>2. Қызметтің негізгі түрі бойынша көрсетілген қызмет көлемі туралы ақпаратты көрсетіңіз, мың теңге</w:t>
            </w:r>
            <w:r>
              <w:br/>
            </w:r>
            <w:r>
              <w:rPr>
                <w:rFonts w:ascii="Times New Roman"/>
                <w:b w:val="false"/>
                <w:i w:val="false"/>
                <w:color w:val="000000"/>
                <w:sz w:val="20"/>
              </w:rPr>
              <w:t>
Укажите информацию об объеме оказанных услуг по основному виду деятельности, тысяч тенге</w:t>
            </w:r>
          </w:p>
          <w:bookmarkEnd w:id="40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880"/>
        <w:gridCol w:w="800"/>
        <w:gridCol w:w="1606"/>
        <w:gridCol w:w="3181"/>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строки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КҚСЖ</w:t>
            </w:r>
            <w:r>
              <w:rPr>
                <w:rFonts w:ascii="Times New Roman"/>
                <w:b/>
                <w:i w:val="false"/>
                <w:color w:val="000000"/>
                <w:vertAlign w:val="superscript"/>
              </w:rPr>
              <w:t>1</w:t>
            </w:r>
            <w:r>
              <w:rPr>
                <w:rFonts w:ascii="Times New Roman"/>
                <w:b/>
                <w:i w:val="false"/>
                <w:color w:val="000000"/>
                <w:sz w:val="20"/>
              </w:rPr>
              <w:t xml:space="preserve"> бойынша қызмет түрлерінің атауы</w:t>
            </w:r>
            <w:r>
              <w:br/>
            </w:r>
            <w:r>
              <w:rPr>
                <w:rFonts w:ascii="Times New Roman"/>
                <w:b/>
                <w:i w:val="false"/>
                <w:color w:val="000000"/>
                <w:sz w:val="20"/>
              </w:rPr>
              <w:t>Наименование видов услуги по СКУ</w:t>
            </w:r>
            <w:r>
              <w:rPr>
                <w:rFonts w:ascii="Times New Roman"/>
                <w:b/>
                <w:i w:val="false"/>
                <w:color w:val="000000"/>
                <w:vertAlign w:val="superscript"/>
              </w:rPr>
              <w:t>1</w:t>
            </w:r>
            <w:r>
              <w:rPr>
                <w:rFonts w:ascii="Times New Roman"/>
                <w:b/>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КҚСЖ коды</w:t>
            </w:r>
            <w:r>
              <w:br/>
            </w:r>
            <w:r>
              <w:rPr>
                <w:rFonts w:ascii="Times New Roman"/>
                <w:b/>
                <w:i w:val="false"/>
                <w:color w:val="000000"/>
                <w:sz w:val="20"/>
              </w:rPr>
              <w:t>
</w:t>
            </w:r>
            <w:r>
              <w:rPr>
                <w:rFonts w:ascii="Times New Roman"/>
                <w:b/>
                <w:i w:val="false"/>
                <w:color w:val="000000"/>
                <w:sz w:val="20"/>
              </w:rPr>
              <w:t>Код СКУ</w:t>
            </w:r>
            <w:r>
              <w:br/>
            </w:r>
            <w:r>
              <w:rPr>
                <w:rFonts w:ascii="Times New Roman"/>
                <w:b/>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Көрсетілген қызметтер көлемі</w:t>
            </w:r>
            <w:r>
              <w:br/>
            </w:r>
            <w:r>
              <w:rPr>
                <w:rFonts w:ascii="Times New Roman"/>
                <w:b/>
                <w:i w:val="false"/>
                <w:color w:val="000000"/>
                <w:sz w:val="20"/>
              </w:rPr>
              <w:t>
Объем оказанных услуг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халыққа көрсетілген қызметтер</w:t>
            </w:r>
            <w:r>
              <w:br/>
            </w:r>
            <w:r>
              <w:rPr>
                <w:rFonts w:ascii="Times New Roman"/>
                <w:b/>
                <w:i w:val="false"/>
                <w:color w:val="000000"/>
                <w:sz w:val="20"/>
              </w:rPr>
              <w:t>
Из них: услуги, оказанные населению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03"/>
          <w:p>
            <w:pPr>
              <w:spacing w:after="20"/>
              <w:ind w:left="20"/>
              <w:jc w:val="both"/>
            </w:pPr>
            <w:r>
              <w:rPr>
                <w:rFonts w:ascii="Times New Roman"/>
                <w:b w:val="false"/>
                <w:i w:val="false"/>
                <w:color w:val="000000"/>
                <w:sz w:val="20"/>
              </w:rPr>
              <w:t>
А</w:t>
            </w:r>
          </w:p>
          <w:bookmarkEnd w:id="403"/>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04"/>
          <w:p>
            <w:pPr>
              <w:spacing w:after="20"/>
              <w:ind w:left="20"/>
              <w:jc w:val="both"/>
            </w:pPr>
            <w:r>
              <w:rPr>
                <w:rFonts w:ascii="Times New Roman"/>
                <w:b w:val="false"/>
                <w:i w:val="false"/>
                <w:color w:val="000000"/>
                <w:sz w:val="20"/>
              </w:rPr>
              <w:t>
1</w:t>
            </w:r>
          </w:p>
          <w:bookmarkEnd w:id="404"/>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r>
              <w:br/>
            </w:r>
            <w:r>
              <w:rPr>
                <w:rFonts w:ascii="Times New Roman"/>
                <w:b w:val="false"/>
                <w:i w:val="false"/>
                <w:color w:val="000000"/>
                <w:sz w:val="20"/>
              </w:rPr>
              <w:t>
Всего</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05"/>
          <w:p>
            <w:pPr>
              <w:spacing w:after="20"/>
              <w:ind w:left="20"/>
              <w:jc w:val="both"/>
            </w:pPr>
            <w:r>
              <w:rPr>
                <w:rFonts w:ascii="Times New Roman"/>
                <w:b w:val="false"/>
                <w:i w:val="false"/>
                <w:color w:val="000000"/>
                <w:sz w:val="20"/>
              </w:rPr>
              <w:t>
1.1</w:t>
            </w:r>
          </w:p>
          <w:bookmarkEnd w:id="405"/>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06"/>
          <w:p>
            <w:pPr>
              <w:spacing w:after="20"/>
              <w:ind w:left="20"/>
              <w:jc w:val="both"/>
            </w:pPr>
            <w:r>
              <w:rPr>
                <w:rFonts w:ascii="Times New Roman"/>
                <w:b w:val="false"/>
                <w:i w:val="false"/>
                <w:color w:val="000000"/>
                <w:sz w:val="20"/>
              </w:rPr>
              <w:t>
1.2</w:t>
            </w:r>
          </w:p>
          <w:bookmarkEnd w:id="406"/>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07"/>
          <w:p>
            <w:pPr>
              <w:spacing w:after="20"/>
              <w:ind w:left="20"/>
              <w:jc w:val="both"/>
            </w:pPr>
            <w:r>
              <w:rPr>
                <w:rFonts w:ascii="Times New Roman"/>
                <w:b w:val="false"/>
                <w:i w:val="false"/>
                <w:color w:val="000000"/>
                <w:sz w:val="20"/>
              </w:rPr>
              <w:t>
1.3</w:t>
            </w:r>
          </w:p>
          <w:bookmarkEnd w:id="407"/>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08"/>
          <w:p>
            <w:pPr>
              <w:spacing w:after="20"/>
              <w:ind w:left="20"/>
              <w:jc w:val="both"/>
            </w:pPr>
            <w:r>
              <w:rPr>
                <w:rFonts w:ascii="Times New Roman"/>
                <w:b w:val="false"/>
                <w:i w:val="false"/>
                <w:color w:val="000000"/>
                <w:sz w:val="20"/>
              </w:rPr>
              <w:t>
1.4</w:t>
            </w:r>
          </w:p>
          <w:bookmarkEnd w:id="408"/>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09"/>
          <w:p>
            <w:pPr>
              <w:spacing w:after="20"/>
              <w:ind w:left="20"/>
              <w:jc w:val="both"/>
            </w:pPr>
            <w:r>
              <w:rPr>
                <w:rFonts w:ascii="Times New Roman"/>
                <w:b w:val="false"/>
                <w:i w:val="false"/>
                <w:color w:val="000000"/>
                <w:sz w:val="20"/>
              </w:rPr>
              <w:t>
1.5</w:t>
            </w:r>
          </w:p>
          <w:bookmarkEnd w:id="409"/>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10"/>
          <w:p>
            <w:pPr>
              <w:spacing w:after="20"/>
              <w:ind w:left="20"/>
              <w:jc w:val="both"/>
            </w:pPr>
            <w:r>
              <w:rPr>
                <w:rFonts w:ascii="Times New Roman"/>
                <w:b w:val="false"/>
                <w:i w:val="false"/>
                <w:color w:val="000000"/>
                <w:sz w:val="20"/>
              </w:rPr>
              <w:t>
1.6</w:t>
            </w:r>
          </w:p>
          <w:bookmarkEnd w:id="410"/>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11"/>
          <w:p>
            <w:pPr>
              <w:spacing w:after="20"/>
              <w:ind w:left="20"/>
              <w:jc w:val="both"/>
            </w:pPr>
            <w:r>
              <w:rPr>
                <w:rFonts w:ascii="Times New Roman"/>
                <w:b w:val="false"/>
                <w:i w:val="false"/>
                <w:color w:val="000000"/>
                <w:sz w:val="20"/>
              </w:rPr>
              <w:t>
1.7</w:t>
            </w:r>
          </w:p>
          <w:bookmarkEnd w:id="411"/>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12"/>
          <w:p>
            <w:pPr>
              <w:spacing w:after="20"/>
              <w:ind w:left="20"/>
              <w:jc w:val="both"/>
            </w:pPr>
            <w:r>
              <w:rPr>
                <w:rFonts w:ascii="Times New Roman"/>
                <w:b w:val="false"/>
                <w:i w:val="false"/>
                <w:color w:val="000000"/>
                <w:sz w:val="20"/>
              </w:rPr>
              <w:t>
1.8</w:t>
            </w:r>
          </w:p>
          <w:bookmarkEnd w:id="412"/>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13"/>
          <w:p>
            <w:pPr>
              <w:spacing w:after="20"/>
              <w:ind w:left="20"/>
              <w:jc w:val="both"/>
            </w:pPr>
            <w:r>
              <w:rPr>
                <w:rFonts w:ascii="Times New Roman"/>
                <w:b w:val="false"/>
                <w:i w:val="false"/>
                <w:color w:val="000000"/>
                <w:sz w:val="20"/>
              </w:rPr>
              <w:t>
1.9</w:t>
            </w:r>
          </w:p>
          <w:bookmarkEnd w:id="413"/>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14"/>
          <w:p>
            <w:pPr>
              <w:spacing w:after="20"/>
              <w:ind w:left="20"/>
              <w:jc w:val="both"/>
            </w:pPr>
            <w:r>
              <w:rPr>
                <w:rFonts w:ascii="Times New Roman"/>
                <w:b w:val="false"/>
                <w:i w:val="false"/>
                <w:color w:val="000000"/>
                <w:sz w:val="20"/>
              </w:rPr>
              <w:t>
1.10</w:t>
            </w:r>
          </w:p>
          <w:bookmarkEnd w:id="414"/>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15"/>
          <w:p>
            <w:pPr>
              <w:spacing w:after="20"/>
              <w:ind w:left="20"/>
              <w:jc w:val="both"/>
            </w:pPr>
            <w:r>
              <w:rPr>
                <w:rFonts w:ascii="Times New Roman"/>
                <w:b w:val="false"/>
                <w:i w:val="false"/>
                <w:color w:val="000000"/>
                <w:sz w:val="20"/>
              </w:rPr>
              <w:t>
1.11</w:t>
            </w:r>
          </w:p>
          <w:bookmarkEnd w:id="415"/>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16"/>
          <w:p>
            <w:pPr>
              <w:spacing w:after="20"/>
              <w:ind w:left="20"/>
              <w:jc w:val="both"/>
            </w:pPr>
            <w:r>
              <w:rPr>
                <w:rFonts w:ascii="Times New Roman"/>
                <w:b w:val="false"/>
                <w:i w:val="false"/>
                <w:color w:val="000000"/>
                <w:sz w:val="20"/>
              </w:rPr>
              <w:t>
1.12</w:t>
            </w:r>
          </w:p>
          <w:bookmarkEnd w:id="416"/>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17"/>
          <w:p>
            <w:pPr>
              <w:spacing w:after="20"/>
              <w:ind w:left="20"/>
              <w:jc w:val="both"/>
            </w:pPr>
            <w:r>
              <w:rPr>
                <w:rFonts w:ascii="Times New Roman"/>
                <w:b w:val="false"/>
                <w:i w:val="false"/>
                <w:color w:val="000000"/>
                <w:sz w:val="20"/>
              </w:rPr>
              <w:t>
1.13</w:t>
            </w:r>
          </w:p>
          <w:bookmarkEnd w:id="417"/>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41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18"/>
    <w:bookmarkStart w:name="z596" w:id="419"/>
    <w:p>
      <w:pPr>
        <w:spacing w:after="0"/>
        <w:ind w:left="0"/>
        <w:jc w:val="both"/>
      </w:pPr>
      <w:r>
        <w:rPr>
          <w:rFonts w:ascii="Times New Roman"/>
          <w:b w:val="false"/>
          <w:i w:val="false"/>
          <w:color w:val="000000"/>
          <w:sz w:val="28"/>
        </w:rPr>
        <w:t>
      Примечание:</w:t>
      </w:r>
    </w:p>
    <w:bookmarkEnd w:id="419"/>
    <w:bookmarkStart w:name="z597" w:id="4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КҚСЖ – Көрсетілетін қызметтердің статистикалық анықтамалығы, Қазақстан Республикасы Ұлттық экономика министрлігі Статистика комитетінің www.stat.gov.kz интернет</w:t>
      </w:r>
      <w:r>
        <w:rPr>
          <w:rFonts w:ascii="Times New Roman"/>
          <w:b/>
          <w:i w:val="false"/>
          <w:color w:val="000000"/>
          <w:sz w:val="28"/>
        </w:rPr>
        <w:t>-</w:t>
      </w:r>
      <w:r>
        <w:rPr>
          <w:rFonts w:ascii="Times New Roman"/>
          <w:b/>
          <w:i w:val="false"/>
          <w:color w:val="000000"/>
          <w:sz w:val="28"/>
        </w:rPr>
        <w:t>ресурсындағы "Жіктеуіштер" бөлімінде орналастырылған</w:t>
      </w:r>
    </w:p>
    <w:bookmarkEnd w:id="420"/>
    <w:bookmarkStart w:name="z598" w:id="4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СКУ – Статистический справочник услуг, размещен на интернет-ресурсе Комитета по статистике Министерства национальной экономики Республики Казахстан www.stat.gov.kz в разделе "Классификаторы"</w:t>
      </w:r>
    </w:p>
    <w:bookmarkEnd w:id="421"/>
    <w:bookmarkStart w:name="z599" w:id="422"/>
    <w:p>
      <w:pPr>
        <w:spacing w:after="0"/>
        <w:ind w:left="0"/>
        <w:jc w:val="both"/>
      </w:pPr>
      <w:r>
        <w:rPr>
          <w:rFonts w:ascii="Times New Roman"/>
          <w:b w:val="false"/>
          <w:i w:val="false"/>
          <w:color w:val="000000"/>
          <w:sz w:val="28"/>
        </w:rPr>
        <w:t xml:space="preserve">
      </w:t>
      </w:r>
      <w:r>
        <w:rPr>
          <w:rFonts w:ascii="Times New Roman"/>
          <w:b/>
          <w:i w:val="false"/>
          <w:color w:val="000000"/>
          <w:sz w:val="28"/>
        </w:rPr>
        <w:t>3. Қосалқы қызмет түрлері бойынша өндірілген өнім (жұмыс, қызмет) көлемі туралы ақпаратты көрсетіңіз, мың теңге</w:t>
      </w:r>
    </w:p>
    <w:bookmarkEnd w:id="422"/>
    <w:bookmarkStart w:name="z600" w:id="423"/>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133"/>
        <w:gridCol w:w="1559"/>
        <w:gridCol w:w="5631"/>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түрлерінің атаулары</w:t>
            </w:r>
            <w:r>
              <w:br/>
            </w:r>
            <w:r>
              <w:rPr>
                <w:rFonts w:ascii="Times New Roman"/>
                <w:b/>
                <w:i w:val="false"/>
                <w:color w:val="000000"/>
                <w:sz w:val="20"/>
              </w:rPr>
              <w:t>
Наименование вида деятельности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rPr>
                <w:rFonts w:ascii="Times New Roman"/>
                <w:b/>
                <w:i w:val="false"/>
                <w:color w:val="000000"/>
                <w:vertAlign w:val="superscript"/>
              </w:rPr>
              <w:t>2</w:t>
            </w:r>
            <w:r>
              <w:br/>
            </w:r>
            <w:r>
              <w:rPr>
                <w:rFonts w:ascii="Times New Roman"/>
                <w:b/>
                <w:i w:val="false"/>
                <w:color w:val="000000"/>
                <w:sz w:val="20"/>
              </w:rPr>
              <w:t>
Код ОКЭД</w:t>
            </w:r>
            <w:r>
              <w:rPr>
                <w:rFonts w:ascii="Times New Roman"/>
                <w:b/>
                <w:i w:val="false"/>
                <w:color w:val="000000"/>
                <w:vertAlign w:val="superscript"/>
              </w:rPr>
              <w:t>2</w:t>
            </w:r>
            <w:r>
              <w:rPr>
                <w:rFonts w:ascii="Times New Roman"/>
                <w:b/>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қызмет түрлері бойынша өндірілген өнім (жұмыс, қызмет) көлемі</w:t>
            </w:r>
            <w:r>
              <w:br/>
            </w:r>
            <w:r>
              <w:rPr>
                <w:rFonts w:ascii="Times New Roman"/>
                <w:b/>
                <w:i w:val="false"/>
                <w:color w:val="000000"/>
                <w:sz w:val="20"/>
              </w:rPr>
              <w:t>
Объем произведенной продукции (работ, услуг) по вторичному виду деятельности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24"/>
          <w:p>
            <w:pPr>
              <w:spacing w:after="20"/>
              <w:ind w:left="20"/>
              <w:jc w:val="both"/>
            </w:pPr>
            <w:r>
              <w:rPr>
                <w:rFonts w:ascii="Times New Roman"/>
                <w:b w:val="false"/>
                <w:i w:val="false"/>
                <w:color w:val="000000"/>
                <w:sz w:val="20"/>
              </w:rPr>
              <w:t>
А</w:t>
            </w:r>
          </w:p>
          <w:bookmarkEnd w:id="424"/>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25"/>
          <w:p>
            <w:pPr>
              <w:spacing w:after="20"/>
              <w:ind w:left="20"/>
              <w:jc w:val="both"/>
            </w:pPr>
            <w:r>
              <w:rPr>
                <w:rFonts w:ascii="Times New Roman"/>
                <w:b w:val="false"/>
                <w:i w:val="false"/>
                <w:color w:val="000000"/>
                <w:sz w:val="20"/>
              </w:rPr>
              <w:t>
1</w:t>
            </w:r>
          </w:p>
          <w:bookmarkEnd w:id="425"/>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r>
              <w:br/>
            </w:r>
            <w:r>
              <w:rPr>
                <w:rFonts w:ascii="Times New Roman"/>
                <w:b w:val="false"/>
                <w:i w:val="false"/>
                <w:color w:val="000000"/>
                <w:sz w:val="20"/>
              </w:rPr>
              <w:t>
 Всего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 іші</w:t>
            </w:r>
            <w:r>
              <w:rPr>
                <w:rFonts w:ascii="Times New Roman"/>
                <w:b/>
                <w:i w:val="false"/>
                <w:color w:val="000000"/>
                <w:sz w:val="20"/>
              </w:rPr>
              <w:t>нде:</w:t>
            </w:r>
            <w:r>
              <w:br/>
            </w:r>
            <w:r>
              <w:rPr>
                <w:rFonts w:ascii="Times New Roman"/>
                <w:b w:val="false"/>
                <w:i w:val="false"/>
                <w:color w:val="000000"/>
                <w:sz w:val="20"/>
              </w:rPr>
              <w:t>
 в том числе: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26"/>
          <w:p>
            <w:pPr>
              <w:spacing w:after="20"/>
              <w:ind w:left="20"/>
              <w:jc w:val="both"/>
            </w:pPr>
            <w:r>
              <w:rPr>
                <w:rFonts w:ascii="Times New Roman"/>
                <w:b w:val="false"/>
                <w:i w:val="false"/>
                <w:color w:val="000000"/>
                <w:sz w:val="20"/>
              </w:rPr>
              <w:t>
1.1</w:t>
            </w:r>
          </w:p>
          <w:bookmarkEnd w:id="426"/>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27"/>
          <w:p>
            <w:pPr>
              <w:spacing w:after="20"/>
              <w:ind w:left="20"/>
              <w:jc w:val="both"/>
            </w:pPr>
            <w:r>
              <w:rPr>
                <w:rFonts w:ascii="Times New Roman"/>
                <w:b w:val="false"/>
                <w:i w:val="false"/>
                <w:color w:val="000000"/>
                <w:sz w:val="20"/>
              </w:rPr>
              <w:t>
1.2</w:t>
            </w:r>
          </w:p>
          <w:bookmarkEnd w:id="427"/>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28"/>
          <w:p>
            <w:pPr>
              <w:spacing w:after="20"/>
              <w:ind w:left="20"/>
              <w:jc w:val="both"/>
            </w:pPr>
            <w:r>
              <w:rPr>
                <w:rFonts w:ascii="Times New Roman"/>
                <w:b w:val="false"/>
                <w:i w:val="false"/>
                <w:color w:val="000000"/>
                <w:sz w:val="20"/>
              </w:rPr>
              <w:t>
1.3</w:t>
            </w:r>
          </w:p>
          <w:bookmarkEnd w:id="428"/>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29"/>
          <w:p>
            <w:pPr>
              <w:spacing w:after="20"/>
              <w:ind w:left="20"/>
              <w:jc w:val="both"/>
            </w:pPr>
            <w:r>
              <w:rPr>
                <w:rFonts w:ascii="Times New Roman"/>
                <w:b w:val="false"/>
                <w:i w:val="false"/>
                <w:color w:val="000000"/>
                <w:sz w:val="20"/>
              </w:rPr>
              <w:t>
1.4</w:t>
            </w:r>
          </w:p>
          <w:bookmarkEnd w:id="429"/>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30"/>
          <w:p>
            <w:pPr>
              <w:spacing w:after="20"/>
              <w:ind w:left="20"/>
              <w:jc w:val="both"/>
            </w:pPr>
            <w:r>
              <w:rPr>
                <w:rFonts w:ascii="Times New Roman"/>
                <w:b w:val="false"/>
                <w:i w:val="false"/>
                <w:color w:val="000000"/>
                <w:sz w:val="20"/>
              </w:rPr>
              <w:t>
1.5</w:t>
            </w:r>
          </w:p>
          <w:bookmarkEnd w:id="430"/>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31"/>
          <w:p>
            <w:pPr>
              <w:spacing w:after="20"/>
              <w:ind w:left="20"/>
              <w:jc w:val="both"/>
            </w:pPr>
            <w:r>
              <w:rPr>
                <w:rFonts w:ascii="Times New Roman"/>
                <w:b w:val="false"/>
                <w:i w:val="false"/>
                <w:color w:val="000000"/>
                <w:sz w:val="20"/>
              </w:rPr>
              <w:t>
1.6</w:t>
            </w:r>
          </w:p>
          <w:bookmarkEnd w:id="431"/>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32"/>
          <w:p>
            <w:pPr>
              <w:spacing w:after="20"/>
              <w:ind w:left="20"/>
              <w:jc w:val="both"/>
            </w:pPr>
            <w:r>
              <w:rPr>
                <w:rFonts w:ascii="Times New Roman"/>
                <w:b w:val="false"/>
                <w:i w:val="false"/>
                <w:color w:val="000000"/>
                <w:sz w:val="20"/>
              </w:rPr>
              <w:t>
1.7</w:t>
            </w:r>
          </w:p>
          <w:bookmarkEnd w:id="432"/>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33"/>
          <w:p>
            <w:pPr>
              <w:spacing w:after="20"/>
              <w:ind w:left="20"/>
              <w:jc w:val="both"/>
            </w:pPr>
            <w:r>
              <w:rPr>
                <w:rFonts w:ascii="Times New Roman"/>
                <w:b w:val="false"/>
                <w:i w:val="false"/>
                <w:color w:val="000000"/>
                <w:sz w:val="20"/>
              </w:rPr>
              <w:t>
1.8</w:t>
            </w:r>
          </w:p>
          <w:bookmarkEnd w:id="433"/>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6" w:id="43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34"/>
    <w:bookmarkStart w:name="z617" w:id="435"/>
    <w:p>
      <w:pPr>
        <w:spacing w:after="0"/>
        <w:ind w:left="0"/>
        <w:jc w:val="both"/>
      </w:pPr>
      <w:r>
        <w:rPr>
          <w:rFonts w:ascii="Times New Roman"/>
          <w:b w:val="false"/>
          <w:i w:val="false"/>
          <w:color w:val="000000"/>
          <w:sz w:val="28"/>
        </w:rPr>
        <w:t>
      Примечание:</w:t>
      </w:r>
    </w:p>
    <w:bookmarkEnd w:id="435"/>
    <w:bookmarkStart w:name="z618" w:id="4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ЭҚЖЖ – Қазақстан Республикасы Ұлттық экономика министрлігі Статистика комитетінің www.stat.gov.kz Интернет</w:t>
      </w:r>
      <w:r>
        <w:rPr>
          <w:rFonts w:ascii="Times New Roman"/>
          <w:b/>
          <w:i w:val="false"/>
          <w:color w:val="000000"/>
          <w:sz w:val="28"/>
        </w:rPr>
        <w:t>-</w:t>
      </w:r>
      <w:r>
        <w:rPr>
          <w:rFonts w:ascii="Times New Roman"/>
          <w:b/>
          <w:i w:val="false"/>
          <w:color w:val="000000"/>
          <w:sz w:val="28"/>
        </w:rPr>
        <w:t>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 Экономикалық қызмет түрлерінің номенклатурасы</w:t>
      </w:r>
    </w:p>
    <w:bookmarkEnd w:id="436"/>
    <w:bookmarkStart w:name="z619" w:id="4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Номенклатура видов экономической деятельности, размещенная на интернет-ресурсе Комитета по статистике Министерства Национальной экономики Республики Казахстан в разделе "Классификаторы" www.stat.gov.kz</w:t>
      </w:r>
    </w:p>
    <w:bookmarkEnd w:id="437"/>
    <w:bookmarkStart w:name="z620" w:id="4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3" w:id="43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439"/>
    <w:bookmarkStart w:name="z624" w:id="44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40"/>
    <w:bookmarkStart w:name="z625" w:id="441"/>
    <w:p>
      <w:pPr>
        <w:spacing w:after="0"/>
        <w:ind w:left="0"/>
        <w:jc w:val="both"/>
      </w:pPr>
      <w:r>
        <w:rPr>
          <w:rFonts w:ascii="Times New Roman"/>
          <w:b w:val="false"/>
          <w:i w:val="false"/>
          <w:color w:val="000000"/>
          <w:sz w:val="28"/>
        </w:rPr>
        <w:t>
      Примечание:</w:t>
      </w:r>
    </w:p>
    <w:bookmarkEnd w:id="441"/>
    <w:bookmarkStart w:name="z626" w:id="4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i w:val="false"/>
          <w:color w:val="000000"/>
          <w:sz w:val="28"/>
        </w:rPr>
        <w:t>Аталған тармақ "Мемлекеттік статистика туралы" Қазақстан Республикасының 2010 жылғы 19 наурыздағы Заңының 8</w:t>
      </w:r>
      <w:r>
        <w:rPr>
          <w:rFonts w:ascii="Times New Roman"/>
          <w:b/>
          <w:i w:val="false"/>
          <w:color w:val="000000"/>
          <w:sz w:val="28"/>
        </w:rPr>
        <w:t>-</w:t>
      </w:r>
      <w:r>
        <w:rPr>
          <w:rFonts w:ascii="Times New Roman"/>
          <w:b/>
          <w:i w:val="false"/>
          <w:color w:val="000000"/>
          <w:sz w:val="28"/>
        </w:rPr>
        <w:t>бабының 5</w:t>
      </w:r>
      <w:r>
        <w:rPr>
          <w:rFonts w:ascii="Times New Roman"/>
          <w:b/>
          <w:i w:val="false"/>
          <w:color w:val="000000"/>
          <w:sz w:val="28"/>
        </w:rPr>
        <w:t>-</w:t>
      </w:r>
      <w:r>
        <w:rPr>
          <w:rFonts w:ascii="Times New Roman"/>
          <w:b/>
          <w:i w:val="false"/>
          <w:color w:val="000000"/>
          <w:sz w:val="28"/>
        </w:rPr>
        <w:t>тармағына сәйкес толтырылады</w:t>
      </w:r>
    </w:p>
    <w:bookmarkEnd w:id="442"/>
    <w:bookmarkStart w:name="z627" w:id="4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159</w:t>
            </w:r>
          </w:p>
        </w:tc>
      </w:tr>
    </w:tbl>
    <w:bookmarkStart w:name="z629" w:id="44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xml:space="preserve">"Отчет об объеме оказанных услуг" </w:t>
      </w:r>
      <w:r>
        <w:br/>
      </w:r>
      <w:r>
        <w:rPr>
          <w:rFonts w:ascii="Times New Roman"/>
          <w:b/>
          <w:i w:val="false"/>
          <w:color w:val="000000"/>
        </w:rPr>
        <w:t>(код 201112197, индекс 2-услуги, периодичность годовая)</w:t>
      </w:r>
    </w:p>
    <w:bookmarkEnd w:id="444"/>
    <w:bookmarkStart w:name="z630" w:id="44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объеме оказанных услуг" (код 201112197, индекс 2-услуги,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объеме оказанных услуг" (код 201112197, индекс 2-услуги, периодичность годовая) (далее – статистическая форма).</w:t>
      </w:r>
    </w:p>
    <w:bookmarkEnd w:id="445"/>
    <w:bookmarkStart w:name="z631" w:id="446"/>
    <w:p>
      <w:pPr>
        <w:spacing w:after="0"/>
        <w:ind w:left="0"/>
        <w:jc w:val="both"/>
      </w:pPr>
      <w:r>
        <w:rPr>
          <w:rFonts w:ascii="Times New Roman"/>
          <w:b w:val="false"/>
          <w:i w:val="false"/>
          <w:color w:val="000000"/>
          <w:sz w:val="28"/>
        </w:rPr>
        <w:t>
      2.  Данную статистическую форму представляют респонденты с основным видом деятельности в сфере услуг согласно нижеперечисленным кодам Общего классификатора видов экономической деятельности (далее – ОКЭД):</w:t>
      </w:r>
    </w:p>
    <w:bookmarkEnd w:id="446"/>
    <w:bookmarkStart w:name="z632" w:id="447"/>
    <w:p>
      <w:pPr>
        <w:spacing w:after="0"/>
        <w:ind w:left="0"/>
        <w:jc w:val="both"/>
      </w:pPr>
      <w:r>
        <w:rPr>
          <w:rFonts w:ascii="Times New Roman"/>
          <w:b w:val="false"/>
          <w:i w:val="false"/>
          <w:color w:val="000000"/>
          <w:sz w:val="28"/>
        </w:rPr>
        <w:t>
       1) 58 – издательская деятельность;</w:t>
      </w:r>
    </w:p>
    <w:bookmarkEnd w:id="447"/>
    <w:bookmarkStart w:name="z633" w:id="448"/>
    <w:p>
      <w:pPr>
        <w:spacing w:after="0"/>
        <w:ind w:left="0"/>
        <w:jc w:val="both"/>
      </w:pPr>
      <w:r>
        <w:rPr>
          <w:rFonts w:ascii="Times New Roman"/>
          <w:b w:val="false"/>
          <w:i w:val="false"/>
          <w:color w:val="000000"/>
          <w:sz w:val="28"/>
        </w:rPr>
        <w:t xml:space="preserve">
       2) 59 – производство кино-, видеофильмов, и телевизионных программ, фонограмм и музыкальных записей; </w:t>
      </w:r>
    </w:p>
    <w:bookmarkEnd w:id="448"/>
    <w:bookmarkStart w:name="z634" w:id="449"/>
    <w:p>
      <w:pPr>
        <w:spacing w:after="0"/>
        <w:ind w:left="0"/>
        <w:jc w:val="both"/>
      </w:pPr>
      <w:r>
        <w:rPr>
          <w:rFonts w:ascii="Times New Roman"/>
          <w:b w:val="false"/>
          <w:i w:val="false"/>
          <w:color w:val="000000"/>
          <w:sz w:val="28"/>
        </w:rPr>
        <w:t>
       3) 60 – деятельность по созданию программ и телерадиовещание;</w:t>
      </w:r>
    </w:p>
    <w:bookmarkEnd w:id="449"/>
    <w:bookmarkStart w:name="z635" w:id="450"/>
    <w:p>
      <w:pPr>
        <w:spacing w:after="0"/>
        <w:ind w:left="0"/>
        <w:jc w:val="both"/>
      </w:pPr>
      <w:r>
        <w:rPr>
          <w:rFonts w:ascii="Times New Roman"/>
          <w:b w:val="false"/>
          <w:i w:val="false"/>
          <w:color w:val="000000"/>
          <w:sz w:val="28"/>
        </w:rPr>
        <w:t>
       4) 62 – компьютерное программирование, консультации и другие сопутствующие услуги;</w:t>
      </w:r>
    </w:p>
    <w:bookmarkEnd w:id="450"/>
    <w:bookmarkStart w:name="z636" w:id="451"/>
    <w:p>
      <w:pPr>
        <w:spacing w:after="0"/>
        <w:ind w:left="0"/>
        <w:jc w:val="both"/>
      </w:pPr>
      <w:r>
        <w:rPr>
          <w:rFonts w:ascii="Times New Roman"/>
          <w:b w:val="false"/>
          <w:i w:val="false"/>
          <w:color w:val="000000"/>
          <w:sz w:val="28"/>
        </w:rPr>
        <w:t>
       5) 63 – деятельность информационных служб;</w:t>
      </w:r>
    </w:p>
    <w:bookmarkEnd w:id="451"/>
    <w:bookmarkStart w:name="z637" w:id="452"/>
    <w:p>
      <w:pPr>
        <w:spacing w:after="0"/>
        <w:ind w:left="0"/>
        <w:jc w:val="both"/>
      </w:pPr>
      <w:r>
        <w:rPr>
          <w:rFonts w:ascii="Times New Roman"/>
          <w:b w:val="false"/>
          <w:i w:val="false"/>
          <w:color w:val="000000"/>
          <w:sz w:val="28"/>
        </w:rPr>
        <w:t>
       6) 64.20.0 – деятельность холдинговых компаний;</w:t>
      </w:r>
    </w:p>
    <w:bookmarkEnd w:id="452"/>
    <w:bookmarkStart w:name="z638" w:id="453"/>
    <w:p>
      <w:pPr>
        <w:spacing w:after="0"/>
        <w:ind w:left="0"/>
        <w:jc w:val="both"/>
      </w:pPr>
      <w:r>
        <w:rPr>
          <w:rFonts w:ascii="Times New Roman"/>
          <w:b w:val="false"/>
          <w:i w:val="false"/>
          <w:color w:val="000000"/>
          <w:sz w:val="28"/>
        </w:rPr>
        <w:t>
       7) 68 – операции с недвижимым имуществом;</w:t>
      </w:r>
    </w:p>
    <w:bookmarkEnd w:id="453"/>
    <w:bookmarkStart w:name="z639" w:id="454"/>
    <w:p>
      <w:pPr>
        <w:spacing w:after="0"/>
        <w:ind w:left="0"/>
        <w:jc w:val="both"/>
      </w:pPr>
      <w:r>
        <w:rPr>
          <w:rFonts w:ascii="Times New Roman"/>
          <w:b w:val="false"/>
          <w:i w:val="false"/>
          <w:color w:val="000000"/>
          <w:sz w:val="28"/>
        </w:rPr>
        <w:t>
       8) 69 – деятельность в области права и бухгалтерского учета;</w:t>
      </w:r>
    </w:p>
    <w:bookmarkEnd w:id="454"/>
    <w:bookmarkStart w:name="z640" w:id="455"/>
    <w:p>
      <w:pPr>
        <w:spacing w:after="0"/>
        <w:ind w:left="0"/>
        <w:jc w:val="both"/>
      </w:pPr>
      <w:r>
        <w:rPr>
          <w:rFonts w:ascii="Times New Roman"/>
          <w:b w:val="false"/>
          <w:i w:val="false"/>
          <w:color w:val="000000"/>
          <w:sz w:val="28"/>
        </w:rPr>
        <w:t>
       9) 70 – деятельность головных компаний; консультации по вопросам управления;</w:t>
      </w:r>
    </w:p>
    <w:bookmarkEnd w:id="455"/>
    <w:bookmarkStart w:name="z641" w:id="456"/>
    <w:p>
      <w:pPr>
        <w:spacing w:after="0"/>
        <w:ind w:left="0"/>
        <w:jc w:val="both"/>
      </w:pP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p>
    <w:bookmarkEnd w:id="456"/>
    <w:bookmarkStart w:name="z642" w:id="457"/>
    <w:p>
      <w:pPr>
        <w:spacing w:after="0"/>
        <w:ind w:left="0"/>
        <w:jc w:val="both"/>
      </w:pPr>
      <w:r>
        <w:rPr>
          <w:rFonts w:ascii="Times New Roman"/>
          <w:b w:val="false"/>
          <w:i w:val="false"/>
          <w:color w:val="000000"/>
          <w:sz w:val="28"/>
        </w:rPr>
        <w:t>
       11) 72 – научные исследования и разработки;</w:t>
      </w:r>
    </w:p>
    <w:bookmarkEnd w:id="457"/>
    <w:bookmarkStart w:name="z643" w:id="458"/>
    <w:p>
      <w:pPr>
        <w:spacing w:after="0"/>
        <w:ind w:left="0"/>
        <w:jc w:val="both"/>
      </w:pPr>
      <w:r>
        <w:rPr>
          <w:rFonts w:ascii="Times New Roman"/>
          <w:b w:val="false"/>
          <w:i w:val="false"/>
          <w:color w:val="000000"/>
          <w:sz w:val="28"/>
        </w:rPr>
        <w:t>
       12) 73 – рекламная деятельность и изучение рыночной конъюнктуры;</w:t>
      </w:r>
    </w:p>
    <w:bookmarkEnd w:id="458"/>
    <w:bookmarkStart w:name="z644" w:id="459"/>
    <w:p>
      <w:pPr>
        <w:spacing w:after="0"/>
        <w:ind w:left="0"/>
        <w:jc w:val="both"/>
      </w:pPr>
      <w:r>
        <w:rPr>
          <w:rFonts w:ascii="Times New Roman"/>
          <w:b w:val="false"/>
          <w:i w:val="false"/>
          <w:color w:val="000000"/>
          <w:sz w:val="28"/>
        </w:rPr>
        <w:t>
       13) 74 – прочая профессиональная, научная и техническая деятельность;</w:t>
      </w:r>
    </w:p>
    <w:bookmarkEnd w:id="459"/>
    <w:bookmarkStart w:name="z645" w:id="460"/>
    <w:p>
      <w:pPr>
        <w:spacing w:after="0"/>
        <w:ind w:left="0"/>
        <w:jc w:val="both"/>
      </w:pPr>
      <w:r>
        <w:rPr>
          <w:rFonts w:ascii="Times New Roman"/>
          <w:b w:val="false"/>
          <w:i w:val="false"/>
          <w:color w:val="000000"/>
          <w:sz w:val="28"/>
        </w:rPr>
        <w:t>
       14) 75 – ветеринарная деятельность;</w:t>
      </w:r>
    </w:p>
    <w:bookmarkEnd w:id="460"/>
    <w:bookmarkStart w:name="z646" w:id="461"/>
    <w:p>
      <w:pPr>
        <w:spacing w:after="0"/>
        <w:ind w:left="0"/>
        <w:jc w:val="both"/>
      </w:pPr>
      <w:r>
        <w:rPr>
          <w:rFonts w:ascii="Times New Roman"/>
          <w:b w:val="false"/>
          <w:i w:val="false"/>
          <w:color w:val="000000"/>
          <w:sz w:val="28"/>
        </w:rPr>
        <w:t xml:space="preserve">
       15) 77 – аренда, прокат и лизинг; </w:t>
      </w:r>
    </w:p>
    <w:bookmarkEnd w:id="461"/>
    <w:bookmarkStart w:name="z647" w:id="462"/>
    <w:p>
      <w:pPr>
        <w:spacing w:after="0"/>
        <w:ind w:left="0"/>
        <w:jc w:val="both"/>
      </w:pPr>
      <w:r>
        <w:rPr>
          <w:rFonts w:ascii="Times New Roman"/>
          <w:b w:val="false"/>
          <w:i w:val="false"/>
          <w:color w:val="000000"/>
          <w:sz w:val="28"/>
        </w:rPr>
        <w:t>
       16) 78 – трудоустройство;</w:t>
      </w:r>
    </w:p>
    <w:bookmarkEnd w:id="462"/>
    <w:bookmarkStart w:name="z648" w:id="463"/>
    <w:p>
      <w:pPr>
        <w:spacing w:after="0"/>
        <w:ind w:left="0"/>
        <w:jc w:val="both"/>
      </w:pPr>
      <w:r>
        <w:rPr>
          <w:rFonts w:ascii="Times New Roman"/>
          <w:b w:val="false"/>
          <w:i w:val="false"/>
          <w:color w:val="000000"/>
          <w:sz w:val="28"/>
        </w:rPr>
        <w:t>
       17) 80 – деятельность по обеспечению безопасности и расследованию;</w:t>
      </w:r>
    </w:p>
    <w:bookmarkEnd w:id="463"/>
    <w:bookmarkStart w:name="z649" w:id="464"/>
    <w:p>
      <w:pPr>
        <w:spacing w:after="0"/>
        <w:ind w:left="0"/>
        <w:jc w:val="both"/>
      </w:pPr>
      <w:r>
        <w:rPr>
          <w:rFonts w:ascii="Times New Roman"/>
          <w:b w:val="false"/>
          <w:i w:val="false"/>
          <w:color w:val="000000"/>
          <w:sz w:val="28"/>
        </w:rPr>
        <w:t>
       18) 81 – деятельность в области обслуживания зданий и территорий;</w:t>
      </w:r>
    </w:p>
    <w:bookmarkEnd w:id="464"/>
    <w:bookmarkStart w:name="z650" w:id="465"/>
    <w:p>
      <w:pPr>
        <w:spacing w:after="0"/>
        <w:ind w:left="0"/>
        <w:jc w:val="both"/>
      </w:pPr>
      <w:r>
        <w:rPr>
          <w:rFonts w:ascii="Times New Roman"/>
          <w:b w:val="false"/>
          <w:i w:val="false"/>
          <w:color w:val="000000"/>
          <w:sz w:val="28"/>
        </w:rPr>
        <w:t>
       19) 82 – деятельность в области административно-управленческого, хозяйственного и прочего вспомогательного обслуживания;</w:t>
      </w:r>
    </w:p>
    <w:bookmarkEnd w:id="465"/>
    <w:bookmarkStart w:name="z651" w:id="466"/>
    <w:p>
      <w:pPr>
        <w:spacing w:after="0"/>
        <w:ind w:left="0"/>
        <w:jc w:val="both"/>
      </w:pPr>
      <w:r>
        <w:rPr>
          <w:rFonts w:ascii="Times New Roman"/>
          <w:b w:val="false"/>
          <w:i w:val="false"/>
          <w:color w:val="000000"/>
          <w:sz w:val="28"/>
        </w:rPr>
        <w:t>
       20) 90 – деятельность в области творчества, искусства и развлечений;</w:t>
      </w:r>
    </w:p>
    <w:bookmarkEnd w:id="466"/>
    <w:bookmarkStart w:name="z652" w:id="467"/>
    <w:p>
      <w:pPr>
        <w:spacing w:after="0"/>
        <w:ind w:left="0"/>
        <w:jc w:val="both"/>
      </w:pPr>
      <w:r>
        <w:rPr>
          <w:rFonts w:ascii="Times New Roman"/>
          <w:b w:val="false"/>
          <w:i w:val="false"/>
          <w:color w:val="000000"/>
          <w:sz w:val="28"/>
        </w:rPr>
        <w:t>
       21) 91 – деятельность библиотек, архивов, музеев и других учреждений культурного обслуживания;</w:t>
      </w:r>
    </w:p>
    <w:bookmarkEnd w:id="467"/>
    <w:bookmarkStart w:name="z653" w:id="468"/>
    <w:p>
      <w:pPr>
        <w:spacing w:after="0"/>
        <w:ind w:left="0"/>
        <w:jc w:val="both"/>
      </w:pPr>
      <w:r>
        <w:rPr>
          <w:rFonts w:ascii="Times New Roman"/>
          <w:b w:val="false"/>
          <w:i w:val="false"/>
          <w:color w:val="000000"/>
          <w:sz w:val="28"/>
        </w:rPr>
        <w:t>
       22) 92 – деятельность по организации азартных игр и заключения пари;</w:t>
      </w:r>
    </w:p>
    <w:bookmarkEnd w:id="468"/>
    <w:bookmarkStart w:name="z654" w:id="469"/>
    <w:p>
      <w:pPr>
        <w:spacing w:after="0"/>
        <w:ind w:left="0"/>
        <w:jc w:val="both"/>
      </w:pPr>
      <w:r>
        <w:rPr>
          <w:rFonts w:ascii="Times New Roman"/>
          <w:b w:val="false"/>
          <w:i w:val="false"/>
          <w:color w:val="000000"/>
          <w:sz w:val="28"/>
        </w:rPr>
        <w:t>
       23) 93 – деятельность в области спорта, организации отдыха и развлечений;</w:t>
      </w:r>
    </w:p>
    <w:bookmarkEnd w:id="469"/>
    <w:bookmarkStart w:name="z655" w:id="470"/>
    <w:p>
      <w:pPr>
        <w:spacing w:after="0"/>
        <w:ind w:left="0"/>
        <w:jc w:val="both"/>
      </w:pPr>
      <w:r>
        <w:rPr>
          <w:rFonts w:ascii="Times New Roman"/>
          <w:b w:val="false"/>
          <w:i w:val="false"/>
          <w:color w:val="000000"/>
          <w:sz w:val="28"/>
        </w:rPr>
        <w:t>
       24) 95 – ремонт компьютеров, предметов личного потребления и бытовых товаров;</w:t>
      </w:r>
    </w:p>
    <w:bookmarkEnd w:id="470"/>
    <w:bookmarkStart w:name="z656" w:id="471"/>
    <w:p>
      <w:pPr>
        <w:spacing w:after="0"/>
        <w:ind w:left="0"/>
        <w:jc w:val="both"/>
      </w:pPr>
      <w:r>
        <w:rPr>
          <w:rFonts w:ascii="Times New Roman"/>
          <w:b w:val="false"/>
          <w:i w:val="false"/>
          <w:color w:val="000000"/>
          <w:sz w:val="28"/>
        </w:rPr>
        <w:t>
       25) 96 – предоставление прочих индивидуальных услуг.</w:t>
      </w:r>
    </w:p>
    <w:bookmarkEnd w:id="471"/>
    <w:bookmarkStart w:name="z657" w:id="472"/>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472"/>
    <w:bookmarkStart w:name="z658" w:id="473"/>
    <w:p>
      <w:pPr>
        <w:spacing w:after="0"/>
        <w:ind w:left="0"/>
        <w:jc w:val="both"/>
      </w:pPr>
      <w:r>
        <w:rPr>
          <w:rFonts w:ascii="Times New Roman"/>
          <w:b w:val="false"/>
          <w:i w:val="false"/>
          <w:color w:val="000000"/>
          <w:sz w:val="28"/>
        </w:rPr>
        <w:t>
      4. В разделе 2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p>
    <w:bookmarkEnd w:id="473"/>
    <w:bookmarkStart w:name="z659" w:id="474"/>
    <w:p>
      <w:pPr>
        <w:spacing w:after="0"/>
        <w:ind w:left="0"/>
        <w:jc w:val="both"/>
      </w:pPr>
      <w:r>
        <w:rPr>
          <w:rFonts w:ascii="Times New Roman"/>
          <w:b w:val="false"/>
          <w:i w:val="false"/>
          <w:color w:val="000000"/>
          <w:sz w:val="28"/>
        </w:rPr>
        <w:t>
      Стоимость оказанных услуг учитывается в текущих ценах без налога на добавленную стоимость.</w:t>
      </w:r>
    </w:p>
    <w:bookmarkEnd w:id="474"/>
    <w:bookmarkStart w:name="z660" w:id="475"/>
    <w:p>
      <w:pPr>
        <w:spacing w:after="0"/>
        <w:ind w:left="0"/>
        <w:jc w:val="both"/>
      </w:pPr>
      <w:r>
        <w:rPr>
          <w:rFonts w:ascii="Times New Roman"/>
          <w:b w:val="false"/>
          <w:i w:val="false"/>
          <w:color w:val="000000"/>
          <w:sz w:val="28"/>
        </w:rPr>
        <w:t>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p>
    <w:bookmarkEnd w:id="475"/>
    <w:bookmarkStart w:name="z661" w:id="476"/>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bookmarkEnd w:id="476"/>
    <w:bookmarkStart w:name="z662" w:id="477"/>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bookmarkEnd w:id="477"/>
    <w:bookmarkStart w:name="z663" w:id="478"/>
    <w:p>
      <w:pPr>
        <w:spacing w:after="0"/>
        <w:ind w:left="0"/>
        <w:jc w:val="both"/>
      </w:pP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w:t>
      </w:r>
    </w:p>
    <w:bookmarkEnd w:id="478"/>
    <w:bookmarkStart w:name="z664" w:id="479"/>
    <w:p>
      <w:pPr>
        <w:spacing w:after="0"/>
        <w:ind w:left="0"/>
        <w:jc w:val="both"/>
      </w:pPr>
      <w:r>
        <w:rPr>
          <w:rFonts w:ascii="Times New Roman"/>
          <w:b w:val="false"/>
          <w:i w:val="false"/>
          <w:color w:val="000000"/>
          <w:sz w:val="28"/>
        </w:rPr>
        <w:t xml:space="preserve">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 ; </w:t>
      </w:r>
    </w:p>
    <w:bookmarkEnd w:id="479"/>
    <w:bookmarkStart w:name="z665" w:id="480"/>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p>
    <w:bookmarkEnd w:id="480"/>
    <w:bookmarkStart w:name="z666" w:id="481"/>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bookmarkEnd w:id="481"/>
    <w:bookmarkStart w:name="z667" w:id="482"/>
    <w:p>
      <w:pPr>
        <w:spacing w:after="0"/>
        <w:ind w:left="0"/>
        <w:jc w:val="both"/>
      </w:pPr>
      <w:r>
        <w:rPr>
          <w:rFonts w:ascii="Times New Roman"/>
          <w:b w:val="false"/>
          <w:i w:val="false"/>
          <w:color w:val="000000"/>
          <w:sz w:val="28"/>
        </w:rPr>
        <w:t>
      6) начисленная за отчетный период сумма амортизационных отчислений по всем видам основных средств, принадлежащих субъекту на праве собственности, оперативного управления, а также долгосрочно арендуемых основных средств;</w:t>
      </w:r>
    </w:p>
    <w:bookmarkEnd w:id="482"/>
    <w:bookmarkStart w:name="z668" w:id="483"/>
    <w:p>
      <w:pPr>
        <w:spacing w:after="0"/>
        <w:ind w:left="0"/>
        <w:jc w:val="both"/>
      </w:pPr>
      <w:r>
        <w:rPr>
          <w:rFonts w:ascii="Times New Roman"/>
          <w:b w:val="false"/>
          <w:i w:val="false"/>
          <w:color w:val="000000"/>
          <w:sz w:val="28"/>
        </w:rPr>
        <w:t>
      7) расходы на заработную плату;</w:t>
      </w:r>
    </w:p>
    <w:bookmarkEnd w:id="483"/>
    <w:bookmarkStart w:name="z669" w:id="484"/>
    <w:p>
      <w:pPr>
        <w:spacing w:after="0"/>
        <w:ind w:left="0"/>
        <w:jc w:val="both"/>
      </w:pPr>
      <w:r>
        <w:rPr>
          <w:rFonts w:ascii="Times New Roman"/>
          <w:b w:val="false"/>
          <w:i w:val="false"/>
          <w:color w:val="000000"/>
          <w:sz w:val="28"/>
        </w:rPr>
        <w:t>
      8) налоги и другие обязательные платежи в бюджет, командировочные, представительские расходы, благотворительная помощь и прочие расходы;</w:t>
      </w:r>
    </w:p>
    <w:bookmarkEnd w:id="484"/>
    <w:bookmarkStart w:name="z670" w:id="485"/>
    <w:p>
      <w:pPr>
        <w:spacing w:after="0"/>
        <w:ind w:left="0"/>
        <w:jc w:val="both"/>
      </w:pPr>
      <w:r>
        <w:rPr>
          <w:rFonts w:ascii="Times New Roman"/>
          <w:b w:val="false"/>
          <w:i w:val="false"/>
          <w:color w:val="000000"/>
          <w:sz w:val="28"/>
        </w:rPr>
        <w:t>
      9) текущий ремонт, коммунальные услуги.</w:t>
      </w:r>
    </w:p>
    <w:bookmarkEnd w:id="485"/>
    <w:bookmarkStart w:name="z671" w:id="486"/>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End w:id="486"/>
    <w:bookmarkStart w:name="z672" w:id="487"/>
    <w:p>
      <w:pPr>
        <w:spacing w:after="0"/>
        <w:ind w:left="0"/>
        <w:jc w:val="both"/>
      </w:pPr>
      <w:r>
        <w:rPr>
          <w:rFonts w:ascii="Times New Roman"/>
          <w:b w:val="false"/>
          <w:i w:val="false"/>
          <w:color w:val="000000"/>
          <w:sz w:val="28"/>
        </w:rPr>
        <w:t>
      5. В разделе 3 отражаются сведения об объемах произведенной продукции (работ, услуг) по вторичным видам деятельности, исключая данные, отраженные в разделе 1 к вторичному виду деятельности относятся вид деятельности, помимо основного, который осуществляется с целью реализации товаров (услуг) для третьих лиц.</w:t>
      </w:r>
    </w:p>
    <w:bookmarkEnd w:id="487"/>
    <w:bookmarkStart w:name="z673" w:id="488"/>
    <w:p>
      <w:pPr>
        <w:spacing w:after="0"/>
        <w:ind w:left="0"/>
        <w:jc w:val="both"/>
      </w:pPr>
      <w:r>
        <w:rPr>
          <w:rFonts w:ascii="Times New Roman"/>
          <w:b w:val="false"/>
          <w:i w:val="false"/>
          <w:color w:val="000000"/>
          <w:sz w:val="28"/>
        </w:rPr>
        <w:t>
      Перечень услуг по вторичному виду деятельности указывается в соответствии с ОКЭД - в разрезе 5-ти знаков.</w:t>
      </w:r>
    </w:p>
    <w:bookmarkEnd w:id="488"/>
    <w:bookmarkStart w:name="z674" w:id="489"/>
    <w:p>
      <w:pPr>
        <w:spacing w:after="0"/>
        <w:ind w:left="0"/>
        <w:jc w:val="both"/>
      </w:pPr>
      <w:r>
        <w:rPr>
          <w:rFonts w:ascii="Times New Roman"/>
          <w:b w:val="false"/>
          <w:i w:val="false"/>
          <w:color w:val="000000"/>
          <w:sz w:val="28"/>
        </w:rPr>
        <w:t xml:space="preserve">
      6.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89"/>
    <w:bookmarkStart w:name="z675" w:id="490"/>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490"/>
    <w:bookmarkStart w:name="z676" w:id="491"/>
    <w:p>
      <w:pPr>
        <w:spacing w:after="0"/>
        <w:ind w:left="0"/>
        <w:jc w:val="both"/>
      </w:pPr>
      <w:r>
        <w:rPr>
          <w:rFonts w:ascii="Times New Roman"/>
          <w:b w:val="false"/>
          <w:i w:val="false"/>
          <w:color w:val="000000"/>
          <w:sz w:val="28"/>
        </w:rPr>
        <w:t>
      8. Арифметико-логический контроль:</w:t>
      </w:r>
    </w:p>
    <w:bookmarkEnd w:id="491"/>
    <w:bookmarkStart w:name="z677" w:id="492"/>
    <w:p>
      <w:pPr>
        <w:spacing w:after="0"/>
        <w:ind w:left="0"/>
        <w:jc w:val="both"/>
      </w:pPr>
      <w:r>
        <w:rPr>
          <w:rFonts w:ascii="Times New Roman"/>
          <w:b w:val="false"/>
          <w:i w:val="false"/>
          <w:color w:val="000000"/>
          <w:sz w:val="28"/>
        </w:rPr>
        <w:t>
      1) Раздел 2. "Информация об объеме оказанных услуг по основному виду деятельности":</w:t>
      </w:r>
    </w:p>
    <w:bookmarkEnd w:id="492"/>
    <w:bookmarkStart w:name="z678" w:id="493"/>
    <w:p>
      <w:pPr>
        <w:spacing w:after="0"/>
        <w:ind w:left="0"/>
        <w:jc w:val="both"/>
      </w:pPr>
      <w:r>
        <w:rPr>
          <w:rFonts w:ascii="Times New Roman"/>
          <w:b w:val="false"/>
          <w:i w:val="false"/>
          <w:color w:val="000000"/>
          <w:sz w:val="28"/>
        </w:rPr>
        <w:t>
      строка 1=∑ строк по 9-ти знакам СКУ;</w:t>
      </w:r>
    </w:p>
    <w:bookmarkEnd w:id="493"/>
    <w:bookmarkStart w:name="z679" w:id="494"/>
    <w:p>
      <w:pPr>
        <w:spacing w:after="0"/>
        <w:ind w:left="0"/>
        <w:jc w:val="both"/>
      </w:pPr>
      <w:r>
        <w:rPr>
          <w:rFonts w:ascii="Times New Roman"/>
          <w:b w:val="false"/>
          <w:i w:val="false"/>
          <w:color w:val="000000"/>
          <w:sz w:val="28"/>
        </w:rPr>
        <w:t>
      графа 1 ≥ графы 2 для каждой строки;</w:t>
      </w:r>
    </w:p>
    <w:bookmarkEnd w:id="494"/>
    <w:bookmarkStart w:name="z680" w:id="495"/>
    <w:p>
      <w:pPr>
        <w:spacing w:after="0"/>
        <w:ind w:left="0"/>
        <w:jc w:val="both"/>
      </w:pPr>
      <w:r>
        <w:rPr>
          <w:rFonts w:ascii="Times New Roman"/>
          <w:b w:val="false"/>
          <w:i w:val="false"/>
          <w:color w:val="000000"/>
          <w:sz w:val="28"/>
        </w:rPr>
        <w:t>
      2) Раздел 3. "Информация об объеме произведенной продукции (работ, услуг) по вторичным видам деятельности":</w:t>
      </w:r>
    </w:p>
    <w:bookmarkEnd w:id="495"/>
    <w:bookmarkStart w:name="z681" w:id="496"/>
    <w:p>
      <w:pPr>
        <w:spacing w:after="0"/>
        <w:ind w:left="0"/>
        <w:jc w:val="both"/>
      </w:pPr>
      <w:r>
        <w:rPr>
          <w:rFonts w:ascii="Times New Roman"/>
          <w:b w:val="false"/>
          <w:i w:val="false"/>
          <w:color w:val="000000"/>
          <w:sz w:val="28"/>
        </w:rPr>
        <w:t>
      cтрока 1=∑ всех строк.</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8 ноября 2017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8 қарашадағы № 159</w:t>
            </w:r>
            <w:r>
              <w:br/>
            </w:r>
            <w:r>
              <w:rPr>
                <w:rFonts w:ascii="Times New Roman"/>
                <w:b/>
                <w:i w:val="false"/>
                <w:color w:val="000000"/>
                <w:sz w:val="20"/>
              </w:rPr>
              <w:t xml:space="preserve"> бұйрығына 7</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614"/>
        <w:gridCol w:w="12394"/>
        <w:gridCol w:w="40"/>
      </w:tblGrid>
      <w:tr>
        <w:trPr>
          <w:trHeight w:val="30" w:hRule="atLeast"/>
        </w:trPr>
        <w:tc>
          <w:tcPr>
            <w:tcW w:w="2614" w:type="dxa"/>
            <w:vMerge w:val="restart"/>
            <w:tcBorders/>
            <w:tcMar>
              <w:top w:w="15" w:type="dxa"/>
              <w:left w:w="15" w:type="dxa"/>
              <w:bottom w:w="15" w:type="dxa"/>
              <w:right w:w="15" w:type="dxa"/>
            </w:tcMar>
            <w:vAlign w:val="center"/>
          </w:tcPr>
          <w:bookmarkStart w:name="z685" w:id="497"/>
          <w:p>
            <w:pPr>
              <w:spacing w:after="20"/>
              <w:ind w:left="20"/>
              <w:jc w:val="both"/>
            </w:pPr>
          </w:p>
          <w:bookmarkEnd w:id="497"/>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2614" w:type="dxa"/>
            <w:tcBorders/>
            <w:tcMar>
              <w:top w:w="15" w:type="dxa"/>
              <w:left w:w="15" w:type="dxa"/>
              <w:bottom w:w="15" w:type="dxa"/>
              <w:right w:w="15" w:type="dxa"/>
            </w:tcMar>
            <w:vAlign w:val="center"/>
          </w:tcPr>
          <w:bookmarkStart w:name="z687" w:id="498"/>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органдарына </w:t>
            </w:r>
            <w:r>
              <w:rPr>
                <w:rFonts w:ascii="Times New Roman"/>
                <w:b/>
                <w:i w:val="false"/>
                <w:color w:val="000000"/>
                <w:sz w:val="20"/>
              </w:rPr>
              <w:t>ұсынылады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r>
              <w:br/>
            </w:r>
            <w:r>
              <w:rPr>
                <w:rFonts w:ascii="Times New Roman"/>
                <w:b w:val="false"/>
                <w:i w:val="false"/>
                <w:color w:val="000000"/>
                <w:sz w:val="20"/>
              </w:rPr>
              <w:t>
 </w:t>
            </w:r>
          </w:p>
          <w:bookmarkEnd w:id="498"/>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691" w:id="499"/>
                <w:p>
                  <w:pPr>
                    <w:spacing w:after="20"/>
                    <w:ind w:left="20"/>
                    <w:jc w:val="both"/>
                  </w:pPr>
                  <w:r>
                    <w:rPr>
                      <w:rFonts w:ascii="Times New Roman"/>
                      <w:b w:val="false"/>
                      <w:i w:val="false"/>
                      <w:color w:val="000000"/>
                      <w:sz w:val="20"/>
                    </w:rPr>
                    <w:t>
до 1 часа</w:t>
                  </w:r>
                </w:p>
                <w:bookmarkEnd w:id="499"/>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614" w:type="dxa"/>
            <w:tcBorders/>
            <w:tcMar>
              <w:top w:w="15" w:type="dxa"/>
              <w:left w:w="15" w:type="dxa"/>
              <w:bottom w:w="15" w:type="dxa"/>
              <w:right w:w="15" w:type="dxa"/>
            </w:tcMar>
            <w:vAlign w:val="center"/>
          </w:tcPr>
          <w:bookmarkStart w:name="z692" w:id="500"/>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w:t>
            </w:r>
            <w:r>
              <w:rPr>
                <w:rFonts w:ascii="Times New Roman"/>
                <w:b/>
                <w:i w:val="false"/>
                <w:color w:val="000000"/>
                <w:sz w:val="20"/>
              </w:rPr>
              <w:t>stat.gov.kz интернет</w:t>
            </w:r>
            <w:r>
              <w:rPr>
                <w:rFonts w:ascii="Times New Roman"/>
                <w:b/>
                <w:i w:val="false"/>
                <w:color w:val="000000"/>
                <w:sz w:val="20"/>
              </w:rPr>
              <w:t>-</w:t>
            </w:r>
            <w:r>
              <w:rPr>
                <w:rFonts w:ascii="Times New Roman"/>
                <w:b/>
                <w:i w:val="false"/>
                <w:color w:val="000000"/>
                <w:sz w:val="20"/>
              </w:rPr>
              <w:t xml:space="preserve">ресурсына орналастырылған </w:t>
            </w:r>
            <w:r>
              <w:br/>
            </w:r>
            <w:r>
              <w:rPr>
                <w:rFonts w:ascii="Times New Roman"/>
                <w:b w:val="false"/>
                <w:i w:val="false"/>
                <w:color w:val="000000"/>
                <w:sz w:val="20"/>
              </w:rPr>
              <w:t>
</w:t>
            </w:r>
            <w:r>
              <w:rPr>
                <w:rFonts w:ascii="Times New Roman"/>
                <w:b w:val="false"/>
                <w:i w:val="false"/>
                <w:color w:val="000000"/>
                <w:sz w:val="20"/>
              </w:rPr>
              <w:t>Статистическая форма размещена на интернет-ресурсе www.stat.gov.kz</w:t>
            </w:r>
            <w:r>
              <w:br/>
            </w:r>
            <w:r>
              <w:rPr>
                <w:rFonts w:ascii="Times New Roman"/>
                <w:b w:val="false"/>
                <w:i w:val="false"/>
                <w:color w:val="000000"/>
                <w:sz w:val="20"/>
              </w:rPr>
              <w:t>
 </w:t>
            </w:r>
          </w:p>
          <w:bookmarkEnd w:id="500"/>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bookmarkStart w:name="z694" w:id="50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w:t>
            </w:r>
            <w:r>
              <w:rPr>
                <w:rFonts w:ascii="Times New Roman"/>
                <w:b/>
                <w:i w:val="false"/>
                <w:color w:val="000000"/>
                <w:sz w:val="20"/>
              </w:rPr>
              <w:t>-</w:t>
            </w:r>
            <w:r>
              <w:rPr>
                <w:rFonts w:ascii="Times New Roman"/>
                <w:b/>
                <w:i w:val="false"/>
                <w:color w:val="000000"/>
                <w:sz w:val="20"/>
              </w:rPr>
              <w:t xml:space="preserve">бабында көзделген әкімшілік құқық </w:t>
            </w:r>
            <w:r>
              <w:br/>
            </w:r>
            <w:r>
              <w:rPr>
                <w:rFonts w:ascii="Times New Roman"/>
                <w:b w:val="false"/>
                <w:i w:val="false"/>
                <w:color w:val="000000"/>
                <w:sz w:val="20"/>
              </w:rPr>
              <w:t>
</w:t>
            </w:r>
            <w:r>
              <w:rPr>
                <w:rFonts w:ascii="Times New Roman"/>
                <w:b/>
                <w:i w:val="false"/>
                <w:color w:val="000000"/>
                <w:sz w:val="20"/>
              </w:rPr>
              <w:t>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501"/>
        </w:tc>
      </w:tr>
      <w:tr>
        <w:trPr>
          <w:trHeight w:val="30" w:hRule="atLeast"/>
        </w:trPr>
        <w:tc>
          <w:tcPr>
            <w:tcW w:w="2614" w:type="dxa"/>
            <w:tcBorders/>
            <w:tcMar>
              <w:top w:w="15" w:type="dxa"/>
              <w:left w:w="15" w:type="dxa"/>
              <w:bottom w:w="15" w:type="dxa"/>
              <w:right w:w="15" w:type="dxa"/>
            </w:tcMar>
            <w:vAlign w:val="center"/>
          </w:tcPr>
          <w:bookmarkStart w:name="z697" w:id="50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201103197</w:t>
            </w:r>
            <w:r>
              <w:br/>
            </w:r>
            <w:r>
              <w:rPr>
                <w:rFonts w:ascii="Times New Roman"/>
                <w:b w:val="false"/>
                <w:i w:val="false"/>
                <w:color w:val="000000"/>
                <w:sz w:val="20"/>
              </w:rPr>
              <w:t>
</w:t>
            </w:r>
            <w:r>
              <w:rPr>
                <w:rFonts w:ascii="Times New Roman"/>
                <w:b w:val="false"/>
                <w:i w:val="false"/>
                <w:color w:val="000000"/>
                <w:sz w:val="20"/>
              </w:rPr>
              <w:t>Код статистической формы 201103197</w:t>
            </w:r>
            <w:r>
              <w:br/>
            </w:r>
            <w:r>
              <w:rPr>
                <w:rFonts w:ascii="Times New Roman"/>
                <w:b w:val="false"/>
                <w:i w:val="false"/>
                <w:color w:val="000000"/>
                <w:sz w:val="20"/>
              </w:rPr>
              <w:t>
 </w:t>
            </w:r>
          </w:p>
          <w:bookmarkEnd w:id="502"/>
        </w:tc>
        <w:tc>
          <w:tcPr>
            <w:tcW w:w="123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Көрсетілген қызметтер көлемі</w:t>
            </w:r>
            <w:r>
              <w:br/>
            </w:r>
            <w:r>
              <w:rPr>
                <w:rFonts w:ascii="Times New Roman"/>
                <w:b/>
                <w:i w:val="false"/>
                <w:color w:val="000000"/>
                <w:sz w:val="20"/>
              </w:rPr>
              <w:t>
</w:t>
            </w:r>
            <w:r>
              <w:rPr>
                <w:rFonts w:ascii="Times New Roman"/>
                <w:b/>
                <w:i w:val="false"/>
                <w:color w:val="000000"/>
                <w:sz w:val="20"/>
              </w:rPr>
              <w:t>туралы есеп</w:t>
            </w:r>
            <w:r>
              <w:br/>
            </w:r>
            <w:r>
              <w:rPr>
                <w:rFonts w:ascii="Times New Roman"/>
                <w:b/>
                <w:i w:val="false"/>
                <w:color w:val="000000"/>
                <w:sz w:val="20"/>
              </w:rPr>
              <w:t>
Отчет об объеме оказанных услуг
</w:t>
            </w:r>
          </w:p>
        </w:tc>
      </w:tr>
      <w:tr>
        <w:trPr>
          <w:trHeight w:val="30" w:hRule="atLeast"/>
        </w:trPr>
        <w:tc>
          <w:tcPr>
            <w:tcW w:w="2614" w:type="dxa"/>
            <w:tcBorders/>
            <w:tcMar>
              <w:top w:w="15" w:type="dxa"/>
              <w:left w:w="15" w:type="dxa"/>
              <w:bottom w:w="15" w:type="dxa"/>
              <w:right w:w="15" w:type="dxa"/>
            </w:tcMar>
            <w:vAlign w:val="center"/>
          </w:tcPr>
          <w:bookmarkStart w:name="z701" w:id="503"/>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 xml:space="preserve">қызмет көрсету </w:t>
            </w:r>
            <w:r>
              <w:br/>
            </w:r>
            <w:r>
              <w:rPr>
                <w:rFonts w:ascii="Times New Roman"/>
                <w:b w:val="false"/>
                <w:i w:val="false"/>
                <w:color w:val="000000"/>
                <w:sz w:val="20"/>
              </w:rPr>
              <w:t>
</w:t>
            </w:r>
            <w:r>
              <w:rPr>
                <w:rFonts w:ascii="Times New Roman"/>
                <w:b w:val="false"/>
                <w:i w:val="false"/>
                <w:color w:val="000000"/>
                <w:sz w:val="20"/>
              </w:rPr>
              <w:t>2-услуги</w:t>
            </w:r>
            <w:r>
              <w:br/>
            </w:r>
            <w:r>
              <w:rPr>
                <w:rFonts w:ascii="Times New Roman"/>
                <w:b w:val="false"/>
                <w:i w:val="false"/>
                <w:color w:val="000000"/>
                <w:sz w:val="20"/>
              </w:rPr>
              <w:t>
 </w:t>
            </w:r>
          </w:p>
          <w:bookmarkEnd w:id="503"/>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603"/>
              <w:gridCol w:w="5296"/>
              <w:gridCol w:w="352"/>
              <w:gridCol w:w="5296"/>
              <w:gridCol w:w="375"/>
            </w:tblGrid>
            <w:tr>
              <w:trPr>
                <w:trHeight w:val="30" w:hRule="atLeast"/>
              </w:trPr>
              <w:tc>
                <w:tcPr>
                  <w:tcW w:w="378" w:type="dxa"/>
                  <w:tcBorders/>
                  <w:tcMar>
                    <w:top w:w="15" w:type="dxa"/>
                    <w:left w:w="15" w:type="dxa"/>
                    <w:bottom w:w="15" w:type="dxa"/>
                    <w:right w:w="15" w:type="dxa"/>
                  </w:tcMar>
                  <w:vAlign w:val="center"/>
                </w:tcPr>
                <w:bookmarkStart w:name="z703" w:id="504"/>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w:t>
                  </w:r>
                  <w:r>
                    <w:rPr>
                      <w:rFonts w:ascii="Times New Roman"/>
                      <w:b/>
                      <w:i w:val="false"/>
                      <w:color w:val="000000"/>
                      <w:sz w:val="20"/>
                    </w:rPr>
                    <w:t>Квартальная</w:t>
                  </w:r>
                </w:p>
                <w:bookmarkEnd w:id="504"/>
              </w:tc>
              <w:tc>
                <w:tcPr>
                  <w:tcW w:w="603" w:type="dxa"/>
                  <w:tcBorders/>
                  <w:tcMar>
                    <w:top w:w="15" w:type="dxa"/>
                    <w:left w:w="15" w:type="dxa"/>
                    <w:bottom w:w="15" w:type="dxa"/>
                    <w:right w:w="15" w:type="dxa"/>
                  </w:tcMar>
                  <w:vAlign w:val="center"/>
                </w:tcPr>
                <w:bookmarkStart w:name="z704" w:id="505"/>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505"/>
              </w:tc>
              <w:tc>
                <w:tcPr>
                  <w:tcW w:w="52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2" w:type="dxa"/>
                  <w:tcBorders/>
                  <w:tcMar>
                    <w:top w:w="15" w:type="dxa"/>
                    <w:left w:w="15" w:type="dxa"/>
                    <w:bottom w:w="15" w:type="dxa"/>
                    <w:right w:w="15" w:type="dxa"/>
                  </w:tcMar>
                  <w:vAlign w:val="center"/>
                </w:tcPr>
                <w:bookmarkStart w:name="z705" w:id="506"/>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506"/>
              </w:tc>
              <w:tc>
                <w:tcPr>
                  <w:tcW w:w="52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5" w:type="dxa"/>
                  <w:tcBorders/>
                  <w:tcMar>
                    <w:top w:w="15" w:type="dxa"/>
                    <w:left w:w="15" w:type="dxa"/>
                    <w:bottom w:w="15" w:type="dxa"/>
                    <w:right w:w="15" w:type="dxa"/>
                  </w:tcMar>
                  <w:vAlign w:val="center"/>
                </w:tcPr>
                <w:bookmarkStart w:name="z706" w:id="50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50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707" w:id="508"/>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қызметінің негізгі түрі Экономикалық қызмет түрлерінің жалпы жіктеуішінің</w:t>
            </w:r>
            <w:r>
              <w:rPr>
                <w:rFonts w:ascii="Times New Roman"/>
                <w:b w:val="false"/>
                <w:i w:val="false"/>
                <w:color w:val="000000"/>
                <w:sz w:val="20"/>
              </w:rPr>
              <w:t xml:space="preserve"> </w:t>
            </w:r>
            <w:r>
              <w:rPr>
                <w:rFonts w:ascii="Times New Roman"/>
                <w:b/>
                <w:i w:val="false"/>
                <w:color w:val="000000"/>
                <w:sz w:val="20"/>
              </w:rPr>
              <w:t>58</w:t>
            </w:r>
            <w:r>
              <w:rPr>
                <w:rFonts w:ascii="Times New Roman"/>
                <w:b/>
                <w:i w:val="false"/>
                <w:color w:val="000000"/>
                <w:sz w:val="20"/>
              </w:rPr>
              <w:t>-</w:t>
            </w:r>
            <w:r>
              <w:rPr>
                <w:rFonts w:ascii="Times New Roman"/>
                <w:b/>
                <w:i w:val="false"/>
                <w:color w:val="000000"/>
                <w:sz w:val="20"/>
              </w:rPr>
              <w:t>60, 62, 63, 64.20.0, 68</w:t>
            </w:r>
            <w:r>
              <w:rPr>
                <w:rFonts w:ascii="Times New Roman"/>
                <w:b/>
                <w:i w:val="false"/>
                <w:color w:val="000000"/>
                <w:sz w:val="20"/>
              </w:rPr>
              <w:t>-</w:t>
            </w:r>
            <w:r>
              <w:rPr>
                <w:rFonts w:ascii="Times New Roman"/>
                <w:b/>
                <w:i w:val="false"/>
                <w:color w:val="000000"/>
                <w:sz w:val="20"/>
              </w:rPr>
              <w:t>75, 77, 78, 80</w:t>
            </w:r>
            <w:r>
              <w:rPr>
                <w:rFonts w:ascii="Times New Roman"/>
                <w:b/>
                <w:i w:val="false"/>
                <w:color w:val="000000"/>
                <w:sz w:val="20"/>
              </w:rPr>
              <w:t>-</w:t>
            </w:r>
            <w:r>
              <w:rPr>
                <w:rFonts w:ascii="Times New Roman"/>
                <w:b/>
                <w:i w:val="false"/>
                <w:color w:val="000000"/>
                <w:sz w:val="20"/>
              </w:rPr>
              <w:t>82, 90</w:t>
            </w:r>
            <w:r>
              <w:rPr>
                <w:rFonts w:ascii="Times New Roman"/>
                <w:b/>
                <w:i w:val="false"/>
                <w:color w:val="000000"/>
                <w:sz w:val="20"/>
              </w:rPr>
              <w:t>-</w:t>
            </w:r>
            <w:r>
              <w:rPr>
                <w:rFonts w:ascii="Times New Roman"/>
                <w:b/>
                <w:i w:val="false"/>
                <w:color w:val="000000"/>
                <w:sz w:val="20"/>
              </w:rPr>
              <w:t>93, 95, 96 кодтарына жататын сәйкес</w:t>
            </w:r>
            <w:r>
              <w:rPr>
                <w:rFonts w:ascii="Times New Roman"/>
                <w:b w:val="false"/>
                <w:i w:val="false"/>
                <w:color w:val="000000"/>
                <w:sz w:val="20"/>
              </w:rPr>
              <w:t xml:space="preserve"> </w:t>
            </w:r>
            <w:r>
              <w:rPr>
                <w:rFonts w:ascii="Times New Roman"/>
                <w:b/>
                <w:i w:val="false"/>
                <w:color w:val="000000"/>
                <w:sz w:val="20"/>
              </w:rPr>
              <w:t>заңды тұлғалар және (немесе) қызметкерлерінің саны 100</w:t>
            </w:r>
            <w:r>
              <w:rPr>
                <w:rFonts w:ascii="Times New Roman"/>
                <w:b/>
                <w:i w:val="false"/>
                <w:color w:val="000000"/>
                <w:sz w:val="20"/>
              </w:rPr>
              <w:t>-</w:t>
            </w:r>
            <w:r>
              <w:rPr>
                <w:rFonts w:ascii="Times New Roman"/>
                <w:b/>
                <w:i w:val="false"/>
                <w:color w:val="000000"/>
                <w:sz w:val="20"/>
              </w:rPr>
              <w:t>ден жоғары олардың құрылымдық және оқшауланған бөлімшелері, сондай</w:t>
            </w:r>
            <w:r>
              <w:rPr>
                <w:rFonts w:ascii="Times New Roman"/>
                <w:b/>
                <w:i w:val="false"/>
                <w:color w:val="000000"/>
                <w:sz w:val="20"/>
              </w:rPr>
              <w:t>-</w:t>
            </w:r>
            <w:r>
              <w:rPr>
                <w:rFonts w:ascii="Times New Roman"/>
                <w:b/>
                <w:i w:val="false"/>
                <w:color w:val="000000"/>
                <w:sz w:val="20"/>
              </w:rPr>
              <w:t xml:space="preserve">ақ </w:t>
            </w:r>
            <w:r>
              <w:rPr>
                <w:rFonts w:ascii="Times New Roman"/>
                <w:b/>
                <w:i w:val="false"/>
                <w:color w:val="000000"/>
                <w:sz w:val="20"/>
              </w:rPr>
              <w:t xml:space="preserve">іріктемеге түскен </w:t>
            </w:r>
            <w:r>
              <w:rPr>
                <w:rFonts w:ascii="Times New Roman"/>
                <w:b/>
                <w:i w:val="false"/>
                <w:color w:val="000000"/>
                <w:sz w:val="20"/>
              </w:rPr>
              <w:t xml:space="preserve">қызметкерлерінің саны 100 адамға дейін заңды тұлғалар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58-60, 62, 63, 64.20.0, 68-75, 77, 78, 80-82, 90-93, 95, 96</w:t>
            </w:r>
          </w:p>
          <w:bookmarkEnd w:id="508"/>
        </w:tc>
      </w:tr>
      <w:tr>
        <w:trPr>
          <w:trHeight w:val="30" w:hRule="atLeast"/>
        </w:trPr>
        <w:tc>
          <w:tcPr>
            <w:tcW w:w="0" w:type="auto"/>
            <w:gridSpan w:val="2"/>
            <w:tcBorders/>
            <w:tcMar>
              <w:top w:w="15" w:type="dxa"/>
              <w:left w:w="15" w:type="dxa"/>
              <w:bottom w:w="15" w:type="dxa"/>
              <w:right w:w="15" w:type="dxa"/>
            </w:tcMar>
            <w:vAlign w:val="center"/>
          </w:tcPr>
          <w:bookmarkStart w:name="z708" w:id="509"/>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кезеңнен кейінгі 25 күнге </w:t>
            </w:r>
            <w:r>
              <w:rPr>
                <w:rFonts w:ascii="Times New Roman"/>
                <w:b/>
                <w:i w:val="false"/>
                <w:color w:val="000000"/>
                <w:sz w:val="20"/>
              </w:rPr>
              <w:t>(</w:t>
            </w:r>
            <w:r>
              <w:rPr>
                <w:rFonts w:ascii="Times New Roman"/>
                <w:b/>
                <w:i w:val="false"/>
                <w:color w:val="000000"/>
                <w:sz w:val="20"/>
              </w:rPr>
              <w:t>қоса алғанда</w:t>
            </w:r>
            <w:r>
              <w:rPr>
                <w:rFonts w:ascii="Times New Roman"/>
                <w:b/>
                <w:i w:val="false"/>
                <w:color w:val="000000"/>
                <w:sz w:val="20"/>
              </w:rPr>
              <w:t>)</w:t>
            </w:r>
            <w:r>
              <w:rPr>
                <w:rFonts w:ascii="Times New Roman"/>
                <w:b/>
                <w:i w:val="false"/>
                <w:color w:val="000000"/>
                <w:sz w:val="20"/>
              </w:rPr>
              <w:t xml:space="preserve"> дейін</w:t>
            </w:r>
            <w:r>
              <w:br/>
            </w:r>
            <w:r>
              <w:rPr>
                <w:rFonts w:ascii="Times New Roman"/>
                <w:b w:val="false"/>
                <w:i w:val="false"/>
                <w:color w:val="000000"/>
                <w:sz w:val="20"/>
              </w:rPr>
              <w:t xml:space="preserve">
Срок представления – до 25 числа (включительно) после отчетного периода </w:t>
            </w:r>
          </w:p>
          <w:bookmarkEnd w:id="509"/>
        </w:tc>
      </w:tr>
      <w:tr>
        <w:trPr>
          <w:trHeight w:val="30" w:hRule="atLeast"/>
        </w:trPr>
        <w:tc>
          <w:tcPr>
            <w:tcW w:w="2614" w:type="dxa"/>
            <w:tcBorders/>
            <w:tcMar>
              <w:top w:w="15" w:type="dxa"/>
              <w:left w:w="15" w:type="dxa"/>
              <w:bottom w:w="15" w:type="dxa"/>
              <w:right w:w="15" w:type="dxa"/>
            </w:tcMar>
            <w:vAlign w:val="center"/>
          </w:tcPr>
          <w:bookmarkStart w:name="z709" w:id="51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510"/>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11"/>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w:t>
            </w:r>
            <w:r>
              <w:rPr>
                <w:rFonts w:ascii="Times New Roman"/>
                <w:b/>
                <w:i w:val="false"/>
                <w:color w:val="000000"/>
                <w:sz w:val="20"/>
              </w:rPr>
              <w:t>Укажите регион оказания услуг область, город, район</w:t>
            </w:r>
          </w:p>
          <w:bookmarkEnd w:id="51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12"/>
          <w:p>
            <w:pPr>
              <w:spacing w:after="20"/>
              <w:ind w:left="20"/>
              <w:jc w:val="both"/>
            </w:pPr>
          </w:p>
          <w:bookmarkEnd w:id="512"/>
          <w:p>
            <w:pPr>
              <w:spacing w:after="20"/>
              <w:ind w:left="20"/>
              <w:jc w:val="both"/>
            </w:pPr>
            <w:r>
              <w:drawing>
                <wp:inline distT="0" distB="0" distL="0" distR="0">
                  <wp:extent cx="356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5687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13"/>
          <w:p>
            <w:pPr>
              <w:spacing w:after="20"/>
              <w:ind w:left="20"/>
              <w:jc w:val="both"/>
            </w:pPr>
            <w:r>
              <w:rPr>
                <w:rFonts w:ascii="Times New Roman"/>
                <w:b w:val="false"/>
                <w:i w:val="false"/>
                <w:color w:val="000000"/>
                <w:sz w:val="20"/>
              </w:rPr>
              <w:t>
</w:t>
            </w:r>
            <w:r>
              <w:rPr>
                <w:rFonts w:ascii="Times New Roman"/>
                <w:b/>
                <w:i w:val="false"/>
                <w:color w:val="000000"/>
                <w:sz w:val="20"/>
              </w:rPr>
              <w:t>Əкімшілік-аумақтық объектілер жіктеуішіне сəйкес аумақ коды (статистикалық нысанды қағаз жеткізгіште тапсыру кезінде аумақтық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работниками территориального органа статистики при сдаче статистической формы на бумажном носителе)</w:t>
            </w:r>
          </w:p>
          <w:bookmarkEnd w:id="51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14"/>
          <w:p>
            <w:pPr>
              <w:spacing w:after="20"/>
              <w:ind w:left="20"/>
              <w:jc w:val="both"/>
            </w:pPr>
          </w:p>
          <w:bookmarkEnd w:id="514"/>
          <w:p>
            <w:pPr>
              <w:spacing w:after="20"/>
              <w:ind w:left="20"/>
              <w:jc w:val="both"/>
            </w:pPr>
            <w:r>
              <w:drawing>
                <wp:inline distT="0" distB="0" distL="0" distR="0">
                  <wp:extent cx="276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76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15"/>
          <w:p>
            <w:pPr>
              <w:spacing w:after="20"/>
              <w:ind w:left="20"/>
              <w:jc w:val="both"/>
            </w:pPr>
            <w:r>
              <w:rPr>
                <w:rFonts w:ascii="Times New Roman"/>
                <w:b w:val="false"/>
                <w:i w:val="false"/>
                <w:color w:val="000000"/>
                <w:sz w:val="20"/>
              </w:rPr>
              <w:t>
</w:t>
            </w:r>
            <w:r>
              <w:rPr>
                <w:rFonts w:ascii="Times New Roman"/>
                <w:b/>
                <w:i w:val="false"/>
                <w:color w:val="000000"/>
                <w:sz w:val="20"/>
              </w:rPr>
              <w:t>2. Қызметтің негізгі түрі бойынша көрсетілген қызмет көлемін көрсетіңіз, мың теңге</w:t>
            </w:r>
            <w:r>
              <w:br/>
            </w:r>
            <w:r>
              <w:rPr>
                <w:rFonts w:ascii="Times New Roman"/>
                <w:b w:val="false"/>
                <w:i w:val="false"/>
                <w:color w:val="000000"/>
                <w:sz w:val="20"/>
              </w:rPr>
              <w:t>
Укажите объем оказанных услуг по основному виду деятельности, тысяч тенге</w:t>
            </w:r>
          </w:p>
          <w:bookmarkEnd w:id="515"/>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632"/>
        <w:gridCol w:w="2357"/>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16"/>
          <w:p>
            <w:pPr>
              <w:spacing w:after="20"/>
              <w:ind w:left="20"/>
              <w:jc w:val="both"/>
            </w:pPr>
            <w:r>
              <w:rPr>
                <w:rFonts w:ascii="Times New Roman"/>
                <w:b w:val="false"/>
                <w:i w:val="false"/>
                <w:color w:val="000000"/>
                <w:sz w:val="20"/>
              </w:rPr>
              <w:t>
А</w:t>
            </w:r>
          </w:p>
          <w:bookmarkEnd w:id="516"/>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17"/>
          <w:p>
            <w:pPr>
              <w:spacing w:after="20"/>
              <w:ind w:left="20"/>
              <w:jc w:val="both"/>
            </w:pPr>
            <w:r>
              <w:rPr>
                <w:rFonts w:ascii="Times New Roman"/>
                <w:b w:val="false"/>
                <w:i w:val="false"/>
                <w:color w:val="000000"/>
                <w:sz w:val="20"/>
              </w:rPr>
              <w:t>
1</w:t>
            </w:r>
          </w:p>
          <w:bookmarkEnd w:id="517"/>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 көлемі</w:t>
            </w:r>
            <w:r>
              <w:br/>
            </w:r>
            <w:r>
              <w:rPr>
                <w:rFonts w:ascii="Times New Roman"/>
                <w:b w:val="false"/>
                <w:i w:val="false"/>
                <w:color w:val="000000"/>
                <w:sz w:val="20"/>
              </w:rPr>
              <w:t>
Объем оказанных услуг</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18"/>
          <w:p>
            <w:pPr>
              <w:spacing w:after="20"/>
              <w:ind w:left="20"/>
              <w:jc w:val="both"/>
            </w:pPr>
            <w:r>
              <w:rPr>
                <w:rFonts w:ascii="Times New Roman"/>
                <w:b w:val="false"/>
                <w:i w:val="false"/>
                <w:color w:val="000000"/>
                <w:sz w:val="20"/>
              </w:rPr>
              <w:t>
1.1</w:t>
            </w:r>
          </w:p>
          <w:bookmarkEnd w:id="518"/>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i w:val="false"/>
                <w:color w:val="000000"/>
                <w:sz w:val="20"/>
              </w:rPr>
              <w:t>–</w:t>
            </w:r>
            <w:r>
              <w:rPr>
                <w:rFonts w:ascii="Times New Roman"/>
                <w:b/>
                <w:i w:val="false"/>
                <w:color w:val="000000"/>
                <w:sz w:val="20"/>
              </w:rPr>
              <w:t xml:space="preserve"> х</w:t>
            </w:r>
            <w:r>
              <w:rPr>
                <w:rFonts w:ascii="Times New Roman"/>
                <w:b/>
                <w:i w:val="false"/>
                <w:color w:val="000000"/>
                <w:sz w:val="20"/>
              </w:rPr>
              <w:t>алық</w:t>
            </w:r>
            <w:r>
              <w:rPr>
                <w:rFonts w:ascii="Times New Roman"/>
                <w:b/>
                <w:i w:val="false"/>
                <w:color w:val="000000"/>
                <w:sz w:val="20"/>
              </w:rPr>
              <w:t>қа көрсетілген қызметтер</w:t>
            </w:r>
            <w:r>
              <w:br/>
            </w:r>
            <w:r>
              <w:rPr>
                <w:rFonts w:ascii="Times New Roman"/>
                <w:b w:val="false"/>
                <w:i w:val="false"/>
                <w:color w:val="000000"/>
                <w:sz w:val="20"/>
              </w:rPr>
              <w:t>
из них – услуги оказанные населению</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2" w:id="5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5" w:id="52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520"/>
    <w:bookmarkStart w:name="z726" w:id="52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21"/>
    <w:bookmarkStart w:name="z727" w:id="522"/>
    <w:p>
      <w:pPr>
        <w:spacing w:after="0"/>
        <w:ind w:left="0"/>
        <w:jc w:val="both"/>
      </w:pPr>
      <w:r>
        <w:rPr>
          <w:rFonts w:ascii="Times New Roman"/>
          <w:b w:val="false"/>
          <w:i w:val="false"/>
          <w:color w:val="000000"/>
          <w:sz w:val="28"/>
        </w:rPr>
        <w:t>
      Примечание:</w:t>
      </w:r>
    </w:p>
    <w:bookmarkEnd w:id="522"/>
    <w:bookmarkStart w:name="z728" w:id="5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"Мемлекеттік статистика туралы" Қазақстан Республикасының 2010 жылғы 19 наурыздағы Заңының 8</w:t>
      </w:r>
      <w:r>
        <w:rPr>
          <w:rFonts w:ascii="Times New Roman"/>
          <w:b/>
          <w:i w:val="false"/>
          <w:color w:val="000000"/>
          <w:sz w:val="28"/>
        </w:rPr>
        <w:t>-</w:t>
      </w:r>
      <w:r>
        <w:rPr>
          <w:rFonts w:ascii="Times New Roman"/>
          <w:b/>
          <w:i w:val="false"/>
          <w:color w:val="000000"/>
          <w:sz w:val="28"/>
        </w:rPr>
        <w:t>бабының 5</w:t>
      </w:r>
      <w:r>
        <w:rPr>
          <w:rFonts w:ascii="Times New Roman"/>
          <w:b/>
          <w:i w:val="false"/>
          <w:color w:val="000000"/>
          <w:sz w:val="28"/>
        </w:rPr>
        <w:t>-</w:t>
      </w:r>
      <w:r>
        <w:rPr>
          <w:rFonts w:ascii="Times New Roman"/>
          <w:b/>
          <w:i w:val="false"/>
          <w:color w:val="000000"/>
          <w:sz w:val="28"/>
        </w:rPr>
        <w:t>тармағына сәйкес толтырылады</w:t>
      </w:r>
    </w:p>
    <w:bookmarkEnd w:id="523"/>
    <w:bookmarkStart w:name="z729" w:id="5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159</w:t>
            </w:r>
          </w:p>
        </w:tc>
      </w:tr>
    </w:tbl>
    <w:bookmarkStart w:name="z731" w:id="52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об объеме оказанных услуг" </w:t>
      </w:r>
      <w:r>
        <w:br/>
      </w:r>
      <w:r>
        <w:rPr>
          <w:rFonts w:ascii="Times New Roman"/>
          <w:b/>
          <w:i w:val="false"/>
          <w:color w:val="000000"/>
        </w:rPr>
        <w:t>(код 201103197, индекс 2-услуги, периодичность квартальная)</w:t>
      </w:r>
    </w:p>
    <w:bookmarkEnd w:id="525"/>
    <w:bookmarkStart w:name="z732" w:id="52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объеме оказанных услуг" (код 201103197, индекс 2-услуги,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объеме оказанных услуг" (код 201103197, индекс 2-услуги, периодичность квартальная) (далее – статистическая форма).</w:t>
      </w:r>
    </w:p>
    <w:bookmarkEnd w:id="526"/>
    <w:bookmarkStart w:name="z733" w:id="527"/>
    <w:p>
      <w:pPr>
        <w:spacing w:after="0"/>
        <w:ind w:left="0"/>
        <w:jc w:val="both"/>
      </w:pPr>
      <w:r>
        <w:rPr>
          <w:rFonts w:ascii="Times New Roman"/>
          <w:b w:val="false"/>
          <w:i w:val="false"/>
          <w:color w:val="000000"/>
          <w:sz w:val="28"/>
        </w:rPr>
        <w:t>
      2. Данную статистическую форму представляют респонденты с основным видом деятельности в сфере услуг согласно нижеперечисленным кодам Общего классификатора видов экономической деятельности (далее – ОКЭД):</w:t>
      </w:r>
    </w:p>
    <w:bookmarkEnd w:id="527"/>
    <w:bookmarkStart w:name="z734" w:id="528"/>
    <w:p>
      <w:pPr>
        <w:spacing w:after="0"/>
        <w:ind w:left="0"/>
        <w:jc w:val="both"/>
      </w:pPr>
      <w:r>
        <w:rPr>
          <w:rFonts w:ascii="Times New Roman"/>
          <w:b w:val="false"/>
          <w:i w:val="false"/>
          <w:color w:val="000000"/>
          <w:sz w:val="28"/>
        </w:rPr>
        <w:t>
      1) 58 – издательская деятельность;</w:t>
      </w:r>
    </w:p>
    <w:bookmarkEnd w:id="528"/>
    <w:bookmarkStart w:name="z735" w:id="529"/>
    <w:p>
      <w:pPr>
        <w:spacing w:after="0"/>
        <w:ind w:left="0"/>
        <w:jc w:val="both"/>
      </w:pPr>
      <w:r>
        <w:rPr>
          <w:rFonts w:ascii="Times New Roman"/>
          <w:b w:val="false"/>
          <w:i w:val="false"/>
          <w:color w:val="000000"/>
          <w:sz w:val="28"/>
        </w:rPr>
        <w:t>
      2) 59 – производство кино-, видеофильмов, и телевизионных программ,</w:t>
      </w:r>
      <w:r>
        <w:rPr>
          <w:rFonts w:ascii="Times New Roman"/>
          <w:b w:val="false"/>
          <w:i w:val="false"/>
          <w:color w:val="000000"/>
          <w:sz w:val="28"/>
        </w:rPr>
        <w:t xml:space="preserve"> фонограмм и музыкальных записей; </w:t>
      </w:r>
    </w:p>
    <w:bookmarkEnd w:id="529"/>
    <w:bookmarkStart w:name="z737" w:id="530"/>
    <w:p>
      <w:pPr>
        <w:spacing w:after="0"/>
        <w:ind w:left="0"/>
        <w:jc w:val="both"/>
      </w:pPr>
      <w:r>
        <w:rPr>
          <w:rFonts w:ascii="Times New Roman"/>
          <w:b w:val="false"/>
          <w:i w:val="false"/>
          <w:color w:val="000000"/>
          <w:sz w:val="28"/>
        </w:rPr>
        <w:t>
      3) 60 – деятельность по созданию программ и телерадиовещание;</w:t>
      </w:r>
    </w:p>
    <w:bookmarkEnd w:id="530"/>
    <w:bookmarkStart w:name="z738" w:id="531"/>
    <w:p>
      <w:pPr>
        <w:spacing w:after="0"/>
        <w:ind w:left="0"/>
        <w:jc w:val="both"/>
      </w:pPr>
      <w:r>
        <w:rPr>
          <w:rFonts w:ascii="Times New Roman"/>
          <w:b w:val="false"/>
          <w:i w:val="false"/>
          <w:color w:val="000000"/>
          <w:sz w:val="28"/>
        </w:rPr>
        <w:t>
      4) 62 – компьютерное программирование, консультации и другие сопутствующие услуги;</w:t>
      </w:r>
    </w:p>
    <w:bookmarkEnd w:id="531"/>
    <w:bookmarkStart w:name="z739" w:id="532"/>
    <w:p>
      <w:pPr>
        <w:spacing w:after="0"/>
        <w:ind w:left="0"/>
        <w:jc w:val="both"/>
      </w:pPr>
      <w:r>
        <w:rPr>
          <w:rFonts w:ascii="Times New Roman"/>
          <w:b w:val="false"/>
          <w:i w:val="false"/>
          <w:color w:val="000000"/>
          <w:sz w:val="28"/>
        </w:rPr>
        <w:t>
      5) 63 – деятельность информационных служб;</w:t>
      </w:r>
    </w:p>
    <w:bookmarkEnd w:id="532"/>
    <w:bookmarkStart w:name="z740" w:id="533"/>
    <w:p>
      <w:pPr>
        <w:spacing w:after="0"/>
        <w:ind w:left="0"/>
        <w:jc w:val="both"/>
      </w:pPr>
      <w:r>
        <w:rPr>
          <w:rFonts w:ascii="Times New Roman"/>
          <w:b w:val="false"/>
          <w:i w:val="false"/>
          <w:color w:val="000000"/>
          <w:sz w:val="28"/>
        </w:rPr>
        <w:t>
      6) 64.20.0 – деятельность холдинговых компаний;</w:t>
      </w:r>
    </w:p>
    <w:bookmarkEnd w:id="533"/>
    <w:bookmarkStart w:name="z741" w:id="534"/>
    <w:p>
      <w:pPr>
        <w:spacing w:after="0"/>
        <w:ind w:left="0"/>
        <w:jc w:val="both"/>
      </w:pPr>
      <w:r>
        <w:rPr>
          <w:rFonts w:ascii="Times New Roman"/>
          <w:b w:val="false"/>
          <w:i w:val="false"/>
          <w:color w:val="000000"/>
          <w:sz w:val="28"/>
        </w:rPr>
        <w:t>
      7) 68 – операции с недвижимым имуществом;</w:t>
      </w:r>
    </w:p>
    <w:bookmarkEnd w:id="534"/>
    <w:bookmarkStart w:name="z742" w:id="535"/>
    <w:p>
      <w:pPr>
        <w:spacing w:after="0"/>
        <w:ind w:left="0"/>
        <w:jc w:val="both"/>
      </w:pPr>
      <w:r>
        <w:rPr>
          <w:rFonts w:ascii="Times New Roman"/>
          <w:b w:val="false"/>
          <w:i w:val="false"/>
          <w:color w:val="000000"/>
          <w:sz w:val="28"/>
        </w:rPr>
        <w:t>
      8) 69 – деятельность в области права и бухгалтерского учета;</w:t>
      </w:r>
    </w:p>
    <w:bookmarkEnd w:id="535"/>
    <w:bookmarkStart w:name="z743" w:id="536"/>
    <w:p>
      <w:pPr>
        <w:spacing w:after="0"/>
        <w:ind w:left="0"/>
        <w:jc w:val="both"/>
      </w:pPr>
      <w:r>
        <w:rPr>
          <w:rFonts w:ascii="Times New Roman"/>
          <w:b w:val="false"/>
          <w:i w:val="false"/>
          <w:color w:val="000000"/>
          <w:sz w:val="28"/>
        </w:rPr>
        <w:t>
      9) 70 – деятельность головных компаний; консультации по вопросам управления;</w:t>
      </w:r>
    </w:p>
    <w:bookmarkEnd w:id="536"/>
    <w:bookmarkStart w:name="z744" w:id="537"/>
    <w:p>
      <w:pPr>
        <w:spacing w:after="0"/>
        <w:ind w:left="0"/>
        <w:jc w:val="both"/>
      </w:pPr>
      <w:r>
        <w:rPr>
          <w:rFonts w:ascii="Times New Roman"/>
          <w:b w:val="false"/>
          <w:i w:val="false"/>
          <w:color w:val="000000"/>
          <w:sz w:val="28"/>
        </w:rPr>
        <w:t>
      10) 71 – деятельность в области архитектуры, инженерных изысканий, технических испытаний и анализа;</w:t>
      </w:r>
    </w:p>
    <w:bookmarkEnd w:id="537"/>
    <w:bookmarkStart w:name="z745" w:id="538"/>
    <w:p>
      <w:pPr>
        <w:spacing w:after="0"/>
        <w:ind w:left="0"/>
        <w:jc w:val="both"/>
      </w:pPr>
      <w:r>
        <w:rPr>
          <w:rFonts w:ascii="Times New Roman"/>
          <w:b w:val="false"/>
          <w:i w:val="false"/>
          <w:color w:val="000000"/>
          <w:sz w:val="28"/>
        </w:rPr>
        <w:t>
      11) 72 – научные исследования и разработки;</w:t>
      </w:r>
    </w:p>
    <w:bookmarkEnd w:id="538"/>
    <w:bookmarkStart w:name="z746" w:id="539"/>
    <w:p>
      <w:pPr>
        <w:spacing w:after="0"/>
        <w:ind w:left="0"/>
        <w:jc w:val="both"/>
      </w:pPr>
      <w:r>
        <w:rPr>
          <w:rFonts w:ascii="Times New Roman"/>
          <w:b w:val="false"/>
          <w:i w:val="false"/>
          <w:color w:val="000000"/>
          <w:sz w:val="28"/>
        </w:rPr>
        <w:t>
      12) 73 – рекламная деятельность и изучение рыночной конъюнктуры;</w:t>
      </w:r>
    </w:p>
    <w:bookmarkEnd w:id="539"/>
    <w:bookmarkStart w:name="z747" w:id="540"/>
    <w:p>
      <w:pPr>
        <w:spacing w:after="0"/>
        <w:ind w:left="0"/>
        <w:jc w:val="both"/>
      </w:pPr>
      <w:r>
        <w:rPr>
          <w:rFonts w:ascii="Times New Roman"/>
          <w:b w:val="false"/>
          <w:i w:val="false"/>
          <w:color w:val="000000"/>
          <w:sz w:val="28"/>
        </w:rPr>
        <w:t>
      13) 74 – прочая профессиональная, научная и техническая деятельность;</w:t>
      </w:r>
    </w:p>
    <w:bookmarkEnd w:id="540"/>
    <w:bookmarkStart w:name="z748" w:id="541"/>
    <w:p>
      <w:pPr>
        <w:spacing w:after="0"/>
        <w:ind w:left="0"/>
        <w:jc w:val="both"/>
      </w:pPr>
      <w:r>
        <w:rPr>
          <w:rFonts w:ascii="Times New Roman"/>
          <w:b w:val="false"/>
          <w:i w:val="false"/>
          <w:color w:val="000000"/>
          <w:sz w:val="28"/>
        </w:rPr>
        <w:t>
      14) 75 – ветеринарная деятельность;</w:t>
      </w:r>
    </w:p>
    <w:bookmarkEnd w:id="541"/>
    <w:bookmarkStart w:name="z749" w:id="542"/>
    <w:p>
      <w:pPr>
        <w:spacing w:after="0"/>
        <w:ind w:left="0"/>
        <w:jc w:val="both"/>
      </w:pPr>
      <w:r>
        <w:rPr>
          <w:rFonts w:ascii="Times New Roman"/>
          <w:b w:val="false"/>
          <w:i w:val="false"/>
          <w:color w:val="000000"/>
          <w:sz w:val="28"/>
        </w:rPr>
        <w:t xml:space="preserve">
      15) 77 – аренда, прокат, лизинг; </w:t>
      </w:r>
    </w:p>
    <w:bookmarkEnd w:id="542"/>
    <w:bookmarkStart w:name="z750" w:id="543"/>
    <w:p>
      <w:pPr>
        <w:spacing w:after="0"/>
        <w:ind w:left="0"/>
        <w:jc w:val="both"/>
      </w:pPr>
      <w:r>
        <w:rPr>
          <w:rFonts w:ascii="Times New Roman"/>
          <w:b w:val="false"/>
          <w:i w:val="false"/>
          <w:color w:val="000000"/>
          <w:sz w:val="28"/>
        </w:rPr>
        <w:t>
      16) 78 – трудоустройство;</w:t>
      </w:r>
    </w:p>
    <w:bookmarkEnd w:id="543"/>
    <w:bookmarkStart w:name="z751" w:id="544"/>
    <w:p>
      <w:pPr>
        <w:spacing w:after="0"/>
        <w:ind w:left="0"/>
        <w:jc w:val="both"/>
      </w:pPr>
      <w:r>
        <w:rPr>
          <w:rFonts w:ascii="Times New Roman"/>
          <w:b w:val="false"/>
          <w:i w:val="false"/>
          <w:color w:val="000000"/>
          <w:sz w:val="28"/>
        </w:rPr>
        <w:t>
      17) 80 – деятельность по обеспечению безопасности и расследованию;</w:t>
      </w:r>
    </w:p>
    <w:bookmarkEnd w:id="544"/>
    <w:bookmarkStart w:name="z752" w:id="545"/>
    <w:p>
      <w:pPr>
        <w:spacing w:after="0"/>
        <w:ind w:left="0"/>
        <w:jc w:val="both"/>
      </w:pPr>
      <w:r>
        <w:rPr>
          <w:rFonts w:ascii="Times New Roman"/>
          <w:b w:val="false"/>
          <w:i w:val="false"/>
          <w:color w:val="000000"/>
          <w:sz w:val="28"/>
        </w:rPr>
        <w:t>
      18) 81 – деятельность в области обслуживания зданий и территорий;</w:t>
      </w:r>
    </w:p>
    <w:bookmarkEnd w:id="545"/>
    <w:bookmarkStart w:name="z753" w:id="546"/>
    <w:p>
      <w:pPr>
        <w:spacing w:after="0"/>
        <w:ind w:left="0"/>
        <w:jc w:val="both"/>
      </w:pPr>
      <w:r>
        <w:rPr>
          <w:rFonts w:ascii="Times New Roman"/>
          <w:b w:val="false"/>
          <w:i w:val="false"/>
          <w:color w:val="000000"/>
          <w:sz w:val="28"/>
        </w:rPr>
        <w:t>
      19)  82 – деятельность в области административно-управленческого, хозяйственного и прочего вспомогательного обслуживания;</w:t>
      </w:r>
    </w:p>
    <w:bookmarkEnd w:id="546"/>
    <w:bookmarkStart w:name="z754" w:id="547"/>
    <w:p>
      <w:pPr>
        <w:spacing w:after="0"/>
        <w:ind w:left="0"/>
        <w:jc w:val="both"/>
      </w:pPr>
      <w:r>
        <w:rPr>
          <w:rFonts w:ascii="Times New Roman"/>
          <w:b w:val="false"/>
          <w:i w:val="false"/>
          <w:color w:val="000000"/>
          <w:sz w:val="28"/>
        </w:rPr>
        <w:t>
      20) 90 – деятельность в области творчества, искусства и развлечений;</w:t>
      </w:r>
    </w:p>
    <w:bookmarkEnd w:id="547"/>
    <w:bookmarkStart w:name="z755" w:id="548"/>
    <w:p>
      <w:pPr>
        <w:spacing w:after="0"/>
        <w:ind w:left="0"/>
        <w:jc w:val="both"/>
      </w:pPr>
      <w:r>
        <w:rPr>
          <w:rFonts w:ascii="Times New Roman"/>
          <w:b w:val="false"/>
          <w:i w:val="false"/>
          <w:color w:val="000000"/>
          <w:sz w:val="28"/>
        </w:rPr>
        <w:t>
      21) 91 – деятельность библиотек, архивов, музеев и других учреждений культурного обслуживания;</w:t>
      </w:r>
    </w:p>
    <w:bookmarkEnd w:id="548"/>
    <w:bookmarkStart w:name="z756" w:id="549"/>
    <w:p>
      <w:pPr>
        <w:spacing w:after="0"/>
        <w:ind w:left="0"/>
        <w:jc w:val="both"/>
      </w:pPr>
      <w:r>
        <w:rPr>
          <w:rFonts w:ascii="Times New Roman"/>
          <w:b w:val="false"/>
          <w:i w:val="false"/>
          <w:color w:val="000000"/>
          <w:sz w:val="28"/>
        </w:rPr>
        <w:t>
      22) 92 – деятельность по организации азартных игр и заключения пари;</w:t>
      </w:r>
    </w:p>
    <w:bookmarkEnd w:id="549"/>
    <w:bookmarkStart w:name="z757" w:id="550"/>
    <w:p>
      <w:pPr>
        <w:spacing w:after="0"/>
        <w:ind w:left="0"/>
        <w:jc w:val="both"/>
      </w:pPr>
      <w:r>
        <w:rPr>
          <w:rFonts w:ascii="Times New Roman"/>
          <w:b w:val="false"/>
          <w:i w:val="false"/>
          <w:color w:val="000000"/>
          <w:sz w:val="28"/>
        </w:rPr>
        <w:t>
      23) 93 – деятельность в области спорта, организации отдыха и развлечений;</w:t>
      </w:r>
    </w:p>
    <w:bookmarkEnd w:id="550"/>
    <w:bookmarkStart w:name="z758" w:id="551"/>
    <w:p>
      <w:pPr>
        <w:spacing w:after="0"/>
        <w:ind w:left="0"/>
        <w:jc w:val="both"/>
      </w:pPr>
      <w:r>
        <w:rPr>
          <w:rFonts w:ascii="Times New Roman"/>
          <w:b w:val="false"/>
          <w:i w:val="false"/>
          <w:color w:val="000000"/>
          <w:sz w:val="28"/>
        </w:rPr>
        <w:t>
      24)  95 – ремонт компьютеров, предметов личного потребления и бытовых товаров;</w:t>
      </w:r>
    </w:p>
    <w:bookmarkEnd w:id="551"/>
    <w:bookmarkStart w:name="z759" w:id="552"/>
    <w:p>
      <w:pPr>
        <w:spacing w:after="0"/>
        <w:ind w:left="0"/>
        <w:jc w:val="both"/>
      </w:pPr>
      <w:r>
        <w:rPr>
          <w:rFonts w:ascii="Times New Roman"/>
          <w:b w:val="false"/>
          <w:i w:val="false"/>
          <w:color w:val="000000"/>
          <w:sz w:val="28"/>
        </w:rPr>
        <w:t>
      25) 96 – предоставление прочих индивидуальных услуг.</w:t>
      </w:r>
    </w:p>
    <w:bookmarkEnd w:id="552"/>
    <w:bookmarkStart w:name="z760" w:id="553"/>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территориальные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территориальные органы статистики по месту своего нахождения в разрезе своих структурных подразделений с указанием их местонахождения.</w:t>
      </w:r>
    </w:p>
    <w:bookmarkEnd w:id="553"/>
    <w:bookmarkStart w:name="z761" w:id="554"/>
    <w:p>
      <w:pPr>
        <w:spacing w:after="0"/>
        <w:ind w:left="0"/>
        <w:jc w:val="both"/>
      </w:pPr>
      <w:r>
        <w:rPr>
          <w:rFonts w:ascii="Times New Roman"/>
          <w:b w:val="false"/>
          <w:i w:val="false"/>
          <w:color w:val="000000"/>
          <w:sz w:val="28"/>
        </w:rPr>
        <w:t>
      4. В строке 1 указывается объем оказанных услуг по основному виду деятельности в целых числах. Показатель "Объем оказанных услуг по основному виду деятельности" представляет собой стоимость оказанных услуг на момент их выполнения, независимо от времени их оплаты (то есть учет объема выполненных услуг ведется по методу начисления).</w:t>
      </w:r>
    </w:p>
    <w:bookmarkEnd w:id="554"/>
    <w:bookmarkStart w:name="z762" w:id="555"/>
    <w:p>
      <w:pPr>
        <w:spacing w:after="0"/>
        <w:ind w:left="0"/>
        <w:jc w:val="both"/>
      </w:pPr>
      <w:r>
        <w:rPr>
          <w:rFonts w:ascii="Times New Roman"/>
          <w:b w:val="false"/>
          <w:i w:val="false"/>
          <w:color w:val="000000"/>
          <w:sz w:val="28"/>
        </w:rPr>
        <w:t>
      В объем оказанных услуг включаются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 без налога на добавленную стоимость.</w:t>
      </w:r>
    </w:p>
    <w:bookmarkEnd w:id="555"/>
    <w:bookmarkStart w:name="z763" w:id="556"/>
    <w:p>
      <w:pPr>
        <w:spacing w:after="0"/>
        <w:ind w:left="0"/>
        <w:jc w:val="both"/>
      </w:pPr>
      <w:r>
        <w:rPr>
          <w:rFonts w:ascii="Times New Roman"/>
          <w:b w:val="false"/>
          <w:i w:val="false"/>
          <w:color w:val="000000"/>
          <w:sz w:val="28"/>
        </w:rPr>
        <w:t>
      В объем оказанных услуг включаются все затраты по предоставлению услуг в момент их вхождения в процесс производства, а не по времени их оплаты:</w:t>
      </w:r>
    </w:p>
    <w:bookmarkEnd w:id="556"/>
    <w:bookmarkStart w:name="z764" w:id="557"/>
    <w:p>
      <w:pPr>
        <w:spacing w:after="0"/>
        <w:ind w:left="0"/>
        <w:jc w:val="both"/>
      </w:pPr>
      <w:r>
        <w:rPr>
          <w:rFonts w:ascii="Times New Roman"/>
          <w:b w:val="false"/>
          <w:i w:val="false"/>
          <w:color w:val="000000"/>
          <w:sz w:val="28"/>
        </w:rPr>
        <w:t>
      1) стоимость сырья, основных материалов с учетом транспортно-заготовительных расходов;</w:t>
      </w:r>
    </w:p>
    <w:bookmarkEnd w:id="557"/>
    <w:bookmarkStart w:name="z765" w:id="558"/>
    <w:p>
      <w:pPr>
        <w:spacing w:after="0"/>
        <w:ind w:left="0"/>
        <w:jc w:val="both"/>
      </w:pPr>
      <w:r>
        <w:rPr>
          <w:rFonts w:ascii="Times New Roman"/>
          <w:b w:val="false"/>
          <w:i w:val="false"/>
          <w:color w:val="000000"/>
          <w:sz w:val="28"/>
        </w:rPr>
        <w:t>
      2) стоимость покупных материалов и полуфабрикатов, используемых на производственные и иные нужды (проведение испытания, контроля);</w:t>
      </w:r>
    </w:p>
    <w:bookmarkEnd w:id="558"/>
    <w:bookmarkStart w:name="z766" w:id="559"/>
    <w:p>
      <w:pPr>
        <w:spacing w:after="0"/>
        <w:ind w:left="0"/>
        <w:jc w:val="both"/>
      </w:pPr>
      <w:r>
        <w:rPr>
          <w:rFonts w:ascii="Times New Roman"/>
          <w:b w:val="false"/>
          <w:i w:val="false"/>
          <w:color w:val="000000"/>
          <w:sz w:val="28"/>
        </w:rPr>
        <w:t xml:space="preserve">
      3) затраты на приобретение топлива, используемое для производства услуг, а также стоимость всех видов покупной энергии (электрической, тепловой, сжатого воздуха); </w:t>
      </w:r>
    </w:p>
    <w:bookmarkEnd w:id="559"/>
    <w:bookmarkStart w:name="z767" w:id="560"/>
    <w:p>
      <w:pPr>
        <w:spacing w:after="0"/>
        <w:ind w:left="0"/>
        <w:jc w:val="both"/>
      </w:pPr>
      <w:r>
        <w:rPr>
          <w:rFonts w:ascii="Times New Roman"/>
          <w:b w:val="false"/>
          <w:i w:val="false"/>
          <w:color w:val="000000"/>
          <w:sz w:val="28"/>
        </w:rPr>
        <w:t>
       4) затраты, связанные с использованием природного сырья (в части платы за древесину, отпускаемой на корню, платы за воду, забираемую из водохозяйственных систем);</w:t>
      </w:r>
    </w:p>
    <w:bookmarkEnd w:id="560"/>
    <w:bookmarkStart w:name="z768" w:id="561"/>
    <w:p>
      <w:pPr>
        <w:spacing w:after="0"/>
        <w:ind w:left="0"/>
        <w:jc w:val="both"/>
      </w:pPr>
      <w:r>
        <w:rPr>
          <w:rFonts w:ascii="Times New Roman"/>
          <w:b w:val="false"/>
          <w:i w:val="false"/>
          <w:color w:val="000000"/>
          <w:sz w:val="28"/>
        </w:rPr>
        <w:t>
      5) стоимость работ и услуг производственного характера, выполненных сторонними субъектами;</w:t>
      </w:r>
    </w:p>
    <w:bookmarkEnd w:id="561"/>
    <w:bookmarkStart w:name="z769" w:id="562"/>
    <w:p>
      <w:pPr>
        <w:spacing w:after="0"/>
        <w:ind w:left="0"/>
        <w:jc w:val="both"/>
      </w:pPr>
      <w:r>
        <w:rPr>
          <w:rFonts w:ascii="Times New Roman"/>
          <w:b w:val="false"/>
          <w:i w:val="false"/>
          <w:color w:val="000000"/>
          <w:sz w:val="28"/>
        </w:rPr>
        <w:t>
      6) прочие материальные затраты;</w:t>
      </w:r>
    </w:p>
    <w:bookmarkEnd w:id="562"/>
    <w:bookmarkStart w:name="z770" w:id="563"/>
    <w:p>
      <w:pPr>
        <w:spacing w:after="0"/>
        <w:ind w:left="0"/>
        <w:jc w:val="both"/>
      </w:pPr>
      <w:r>
        <w:rPr>
          <w:rFonts w:ascii="Times New Roman"/>
          <w:b w:val="false"/>
          <w:i w:val="false"/>
          <w:color w:val="000000"/>
          <w:sz w:val="28"/>
        </w:rPr>
        <w:t>
      7) расходы на заработную плату;</w:t>
      </w:r>
    </w:p>
    <w:bookmarkEnd w:id="563"/>
    <w:bookmarkStart w:name="z771" w:id="564"/>
    <w:p>
      <w:pPr>
        <w:spacing w:after="0"/>
        <w:ind w:left="0"/>
        <w:jc w:val="both"/>
      </w:pPr>
      <w:r>
        <w:rPr>
          <w:rFonts w:ascii="Times New Roman"/>
          <w:b w:val="false"/>
          <w:i w:val="false"/>
          <w:color w:val="000000"/>
          <w:sz w:val="28"/>
        </w:rPr>
        <w:t>
      8) налоги и другие обязательные платежи в бюджет, командировочные, представительские расходы, благотворительная помощь и другие;</w:t>
      </w:r>
    </w:p>
    <w:bookmarkEnd w:id="564"/>
    <w:bookmarkStart w:name="z772" w:id="565"/>
    <w:p>
      <w:pPr>
        <w:spacing w:after="0"/>
        <w:ind w:left="0"/>
        <w:jc w:val="both"/>
      </w:pPr>
      <w:r>
        <w:rPr>
          <w:rFonts w:ascii="Times New Roman"/>
          <w:b w:val="false"/>
          <w:i w:val="false"/>
          <w:color w:val="000000"/>
          <w:sz w:val="28"/>
        </w:rPr>
        <w:t>
      9) стоимость услуг, оказанных сторонними организациями, такие как консультативные, по проведению расследований и обеспечению безопасности, реклама, услуги банков;</w:t>
      </w:r>
    </w:p>
    <w:bookmarkEnd w:id="565"/>
    <w:bookmarkStart w:name="z773" w:id="566"/>
    <w:p>
      <w:pPr>
        <w:spacing w:after="0"/>
        <w:ind w:left="0"/>
        <w:jc w:val="both"/>
      </w:pPr>
      <w:r>
        <w:rPr>
          <w:rFonts w:ascii="Times New Roman"/>
          <w:b w:val="false"/>
          <w:i w:val="false"/>
          <w:color w:val="000000"/>
          <w:sz w:val="28"/>
        </w:rPr>
        <w:t xml:space="preserve">
      10) текущий ремонт, коммунальные услуги. </w:t>
      </w:r>
    </w:p>
    <w:bookmarkEnd w:id="566"/>
    <w:bookmarkStart w:name="z774" w:id="567"/>
    <w:p>
      <w:pPr>
        <w:spacing w:after="0"/>
        <w:ind w:left="0"/>
        <w:jc w:val="both"/>
      </w:pPr>
      <w:r>
        <w:rPr>
          <w:rFonts w:ascii="Times New Roman"/>
          <w:b w:val="false"/>
          <w:i w:val="false"/>
          <w:color w:val="000000"/>
          <w:sz w:val="28"/>
        </w:rPr>
        <w:t>
      В объем оказанных услуг не включаются расходы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p>
    <w:bookmarkEnd w:id="567"/>
    <w:bookmarkStart w:name="z775" w:id="568"/>
    <w:p>
      <w:pPr>
        <w:spacing w:after="0"/>
        <w:ind w:left="0"/>
        <w:jc w:val="both"/>
      </w:pPr>
      <w:r>
        <w:rPr>
          <w:rFonts w:ascii="Times New Roman"/>
          <w:b w:val="false"/>
          <w:i w:val="false"/>
          <w:color w:val="000000"/>
          <w:sz w:val="28"/>
        </w:rPr>
        <w:t>
      В объем оказанных услуг по организации азартных игр и заключению пари (СКУ 92) включается разница между ставками и выплатами выигрышей.</w:t>
      </w:r>
    </w:p>
    <w:bookmarkEnd w:id="568"/>
    <w:bookmarkStart w:name="z776" w:id="569"/>
    <w:p>
      <w:pPr>
        <w:spacing w:after="0"/>
        <w:ind w:left="0"/>
        <w:jc w:val="both"/>
      </w:pPr>
      <w:r>
        <w:rPr>
          <w:rFonts w:ascii="Times New Roman"/>
          <w:b w:val="false"/>
          <w:i w:val="false"/>
          <w:color w:val="000000"/>
          <w:sz w:val="28"/>
        </w:rPr>
        <w:t>
      5. В строке 1.1 указывается объем услуг, оказанных за счет собственных средств населения. Услуги, оказанные населению за счет средств государственного бюджета указываются в строке 1.</w:t>
      </w:r>
    </w:p>
    <w:bookmarkEnd w:id="569"/>
    <w:bookmarkStart w:name="z777" w:id="570"/>
    <w:p>
      <w:pPr>
        <w:spacing w:after="0"/>
        <w:ind w:left="0"/>
        <w:jc w:val="both"/>
      </w:pPr>
      <w:r>
        <w:rPr>
          <w:rFonts w:ascii="Times New Roman"/>
          <w:b w:val="false"/>
          <w:i w:val="false"/>
          <w:color w:val="000000"/>
          <w:sz w:val="28"/>
        </w:rPr>
        <w:t xml:space="preserve">
      6.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570"/>
    <w:bookmarkStart w:name="z778" w:id="571"/>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571"/>
    <w:bookmarkStart w:name="z779" w:id="572"/>
    <w:p>
      <w:pPr>
        <w:spacing w:after="0"/>
        <w:ind w:left="0"/>
        <w:jc w:val="both"/>
      </w:pPr>
      <w:r>
        <w:rPr>
          <w:rFonts w:ascii="Times New Roman"/>
          <w:b w:val="false"/>
          <w:i w:val="false"/>
          <w:color w:val="000000"/>
          <w:sz w:val="28"/>
        </w:rPr>
        <w:t>
      8. Арифметико-логический контроль:</w:t>
      </w:r>
    </w:p>
    <w:bookmarkEnd w:id="572"/>
    <w:bookmarkStart w:name="z780" w:id="573"/>
    <w:p>
      <w:pPr>
        <w:spacing w:after="0"/>
        <w:ind w:left="0"/>
        <w:jc w:val="both"/>
      </w:pPr>
      <w:r>
        <w:rPr>
          <w:rFonts w:ascii="Times New Roman"/>
          <w:b w:val="false"/>
          <w:i w:val="false"/>
          <w:color w:val="000000"/>
          <w:sz w:val="28"/>
        </w:rPr>
        <w:t>
      Раздел 1. "Информация об объеме оказанных услуг по основному виду деятельности":</w:t>
      </w:r>
    </w:p>
    <w:bookmarkEnd w:id="573"/>
    <w:bookmarkStart w:name="z781" w:id="574"/>
    <w:p>
      <w:pPr>
        <w:spacing w:after="0"/>
        <w:ind w:left="0"/>
        <w:jc w:val="both"/>
      </w:pPr>
      <w:r>
        <w:rPr>
          <w:rFonts w:ascii="Times New Roman"/>
          <w:b w:val="false"/>
          <w:i w:val="false"/>
          <w:color w:val="000000"/>
          <w:sz w:val="28"/>
        </w:rPr>
        <w:t>
      строка 1 ≥ строки 1.1.</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8 ноября 2017 года № 159</w:t>
            </w:r>
          </w:p>
        </w:tc>
      </w:tr>
    </w:tbl>
    <w:bookmarkStart w:name="z783" w:id="575"/>
    <w:p>
      <w:pPr>
        <w:spacing w:after="0"/>
        <w:ind w:left="0"/>
        <w:jc w:val="left"/>
      </w:pPr>
      <w:r>
        <w:rPr>
          <w:rFonts w:ascii="Times New Roman"/>
          <w:b/>
          <w:i w:val="false"/>
          <w:color w:val="000000"/>
        </w:rPr>
        <w:t xml:space="preserve"> Перечень некоторых приказов Председателя Комитета по статистике</w:t>
      </w:r>
      <w:r>
        <w:br/>
      </w:r>
      <w:r>
        <w:rPr>
          <w:rFonts w:ascii="Times New Roman"/>
          <w:b/>
          <w:i w:val="false"/>
          <w:color w:val="000000"/>
        </w:rPr>
        <w:t>Министерства национальной экономики Республики Казахстан, подлежащих признанию утратившими силу</w:t>
      </w:r>
    </w:p>
    <w:bookmarkEnd w:id="575"/>
    <w:bookmarkStart w:name="z784" w:id="5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24 октября 2014 года № 22 "Об утверждении статистической формы общегосударственного статистического наблюдения "Отчет об инновационной деятельности" (код 0491104, индекс 1-инновация, периодичность годовая) и инструкции по ее заполнению" (зарегистрирован в Реестре государственной регистрации нормативных правовых актов за № 9905, опубликован 30 января 2015 года в информационно-правовой системе "Әділет").</w:t>
      </w:r>
    </w:p>
    <w:bookmarkEnd w:id="576"/>
    <w:bookmarkStart w:name="z785" w:id="5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27 октября 2014 года № 24 "Об утверждении статистических форм общегосударственных статистических наблюдений по статистике услуг и инструкций по их заполнению" (зарегистрирован в Реестре государственной регистрации нормативных правовых актов за № 9911, опубликован 2 февраля 2015 года в информационно-правовой системе "Әділет").</w:t>
      </w:r>
    </w:p>
    <w:bookmarkEnd w:id="577"/>
    <w:bookmarkStart w:name="z786" w:id="5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25 августа 2015 года № 129 "О внесении изменений в приказ Председателя Комитета по статистике Министерства национальной экономики Республики Казахстан от 27 октября 2014 года № 24 "Об утверждении статистических форм общегосударственных статистических наблюдений по статистике услуг и инструкций по их заполнению" (зарегистрирован в Реестре государственной регистрации нормативных правовых актов за № 12095, опубликован 14 октября 2015 года в информационно-правовой системе "Әділет").</w:t>
      </w:r>
    </w:p>
    <w:bookmarkEnd w:id="578"/>
    <w:bookmarkStart w:name="z787" w:id="5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ноября 2016 года № 287 "О внесении изменений в приказ Председателя Комитета по статистике Министерства национальной экономики Республики Казахстан от 27 октября 2014 года № 24 "Об утверждении статистических форм общегосударственных статистических наблюдений по статистике услуг и инструкций по их заполнению" (зарегистрирован в Реестре государственной регистрации нормативных правовых актов за № 14565, опубликован 10 января 2017 года Эталонном контрольном банке нормативных правовых актов Республики Казахстан).</w:t>
      </w:r>
    </w:p>
    <w:bookmarkEnd w:id="5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header.xml" Type="http://schemas.openxmlformats.org/officeDocument/2006/relationships/header" Id="rId2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