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64e1" w14:textId="29e6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25 октября 2017 года № 360. Зарегистрирован в Министерстве юстиции Республики Казахстан 6 декабря 2017 года № 16057.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социальной защиты и занятости населения (далее – Типовые квалификационные характеристики).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 февраля 2012 года № 31-ө-м "Об утверждении Типовых квалификационных характеристик должностей руководителей, специалистов и других служащих системы социальной защиты и занятости населения" (зарегистрирован в Реестре государственной регистрации нормативных правовых актов под № 7442, опубликован 28 июня 2012 года в газете "Юридическая газета" № 94 (2276);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ноября 2014 года № 238 "О внесении изменения и дополнения в приказ Министра труда и социальной защиты населения Республики Казахстан от 2 февраля 2012 года № 31-ө-м "Об утверждении Типовых квалификационных характеристик должностей руководителей, специалистов и других служащих системы социальной защиты и занятости населения" (зарегистрирован в Реестре государственной регистрации нормативных правовых актов под № 9982, опубликован 26 декабря 2014 года в Информационно-правовой системе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сведений об исполнении мероприятий, предусмотренных подпунктами 1), 2), 3) пункта 3 настоящего приказа.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2,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Типовых квалификационных характеристик, которые вводятся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характеристики - в редакции приказа Заместителя Премьер-Министра - Министра труда и социальной защиты населения РК от 14.06.2023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Типовые квалификационные характеристики должностей руководителей организаций социальной защиты и занятости населения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структурного подразделения (отдела, сектора, группы) организации социальной защиты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обязанности: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работой структурного подразделения (далее – подразделение);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планов работы, определяет конкретные направления деятельности работников подразделения;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ведет банк данных нуждающихся в социальной поддержке граждан;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необходимую документацию по оказанию комплекса услуг;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качества предоставляемых социальных услуг и соответствие их потребностям гражданам, нуждающимся в социальных услугах (далее – контингент);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организациями по оказанию услуг, в том числе медицинских, педагогических, психологических, социально-бытовых с учетом индивидуальных потребностей контингента;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принимает меры по заявлениям и предложениям контингента;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форм и методов оказания специальных социальных услуг;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работы и принимает меры по улучшению эффективности деятельности подразделения;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учебно-методической документации;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применяет передовой отечественный и зарубежный опыт по вопросам социальной работы;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взаимосвязи и эффективному сотрудничеству с организациями;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новейшие технологии в работе подразделения;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 и достоверность статистических сведений;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Должен знать: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 Республики Казахстан);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 о браке и семье);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Трудовой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- Социальный кодекс)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(далее – Закон о языках);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и медико-педагогической коррекционной поддержке детей с ограниченными возможностями" (далее – Закон о социальной и медико-педагогической коррекционной поддержке детей с ограниченными возможностями);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(далее – Закон о правах ребенка);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о противодействии коррупции); 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 обслуживания детей, детей с инвалидностью, престарелых и лиц с инвалидностью;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психопатологии, психо-социальные аспекты помощи детям, лицам пенсионного возраста и лицам с инвалидностью;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психопрофилактики;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по оказанию социальных услуг;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воспитательной и социальной работы;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сбора и анализа информации;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экстремальных ситуаций;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пожарной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 (далее – Правила пожарной безопасности).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квалификации: высшее (или послевузовское) образование (социальное, экономическое, юридическое, педагогическое, медицинское) и стаж работы на должностях в организациях социальной защиты населения или соответствующего профиля не менее 3 лет.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Директор Центра социальной адаптации для лиц, не имеющих определенного места жительства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обязанности: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деятельностью Центра социальной адаптации для лиц, не имеющих определенного места жительства (далее – Центр);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учету лиц, нуждающихся в социальной адаптации (далее – контингент);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консультативной помощи населению и лицам, не имеющим определенного места жительства по вопросам адаптации;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и оказывает содействие в восстановлении документов, трудоустройстве и в поисках временного и постоянного местожительства обслуживаемого контингента;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финансово-хозяйственной деятельностью и принимает меры по расширению и развитию хозяйственной самостоятельности Центра, его материально-технической базы, обеспечивает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режим работы Центра по согласованию с местным уполномоченным органом в области социальной защиты населения;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Центра квалифицированными кадрами, повышению их квалификации, созданию безопасных и благоприятных условий труда;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и расторгает трудовые договоры с работниками;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трудовой распорядок и дисциплину труда;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сотрудников;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прием, сохранность и распределение гуманитарной помощи среди лиц, обслуживаемых Центром;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планов финансово-хозяйственной деятельности Центра, заключению и выполнению хозяйственных договоров;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и представляет интересы Центра в государственных органах и организациях;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в банке текущие счета Центра;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 и достоверность статистических сведений;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 о здоровье народа и системе здравоохранения);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Уголовный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 о государственных закупках);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социальной работы, психологии, социологии, профпатологии, профессиональной ориентации;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среде, профиль, специализацию и особенности Центра;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методологию профессионального обучения и переобучения, трудовой терапии и терапии занятостью;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 по социальной адаптации;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хозяйственно-финансовой деятельности;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управления персоналом организации;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учета и финансового анализа;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квалификации: высшее (или послевузовское) образование, стаж работы в системе социальной защиты не менее 3 лет или на руководящих должностях в соответствующем профилю организации виде экономической деятельности не менее 5 лет.</w:t>
      </w:r>
    </w:p>
    <w:bookmarkEnd w:id="68"/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Директор карьерного центра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обязанности: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и методическое руководство карьерным центром (далее – Центр);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профессиональной ориентации лиц из числа самостоятельно занятого, безработного и малообеспеченного населения и обеспечивает ее качественное проведение;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консультативной помощи населению;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адаптационных услуг и психологической поддержки потенциальным участникам активных мер содействия занятости;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организует работу по разработке мероприятий по: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активных мер содействия занятости;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содействию в трудоустройстве обратившихся лиц;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профессиональному обучению;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добровольному переселению, предоставлению мер государственной социальной поддержки самостоятельно занятым, безработным и малообеспеченным гражданам;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проведению научных исследований в области регулирования занятости, анализа существующего рынка труда, разработке предложений по перспективам его развития, профессиональной ориентации и психологической поддержке населения;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внедрению автоматизированных информационных систем в сфере занятости населения, формированию банка данных фиксированного рынка труда;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и обобщение передового опыта по вопросам занятости населения;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местными исполнительными органами, работодателями, организациями в целях обеспечения занятости населения;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перечень профессий (специальностей) для организации профессионального обучения с учетом потребности на рынке труда;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 каждом конкретном случае наиболее целесообразную форму и место проведения профессионального обучения;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Центра;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финансово-хозяйственной деятельностью и принимает меры по расширению и развитию хозяйственной самостоятельности Центра, его материально-технической базы, обеспечивает рациональное использование выделяемых бюджетных средств, а также средств, поступающих из источников финансирования, в том числе спонсорская, благотворительная помощь;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планов финансово-хозяйственной и производственной деятельности Центра, заключение и выполнение договоров;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созданию безопасных и благоприятных условий для их труда;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по повышению квалификации работников Центра;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рассмотрение обращений физических и юридических лиц и принятие по ним решений;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своевременный учет и отчетность;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(далее – Закон о миграции населения);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о разрешениях и уведомлениях);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демографическую ситуацию;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социально-экономического развития региона (района, города);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структурных изменений организаций региона (района, города);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рынка труда;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финансово-хозяйственной деятельности;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законодательства;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трудовых и коллективных договоров;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квалификации: высшее (или послевузовское) образование (социальное, экономическое, юридическое, педагогическое) и стаж работы в системе социальной защиты, занятости населения, образования и здравоохранения не менее 3 лет или на руководящих должностях в субъектах малого, среднего, крупного предпринимательства, квазигосударственного сектора не менее 2 лет.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15.08.2024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Директор центра трудовой мобильности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Должностные обязанности: 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и методическое руководство центром трудовой мобильности (далее – Центр);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профессиональной ориентации лиц из числа самостоятельно занятого, безработного и малообеспеченного населения и обеспечивает ее качественное проведение;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консультативной помощи населению;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адаптационных услуг и психологической поддержки потенциальным участникам активных мер содействия занятости;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анализирует, прогнозирует спрос и предложение рабочей силы, информирует население, местные исполнительные органы и Центр развития трудовых ресурсов о состоянии рынка труда области, городов республиканского значения и столицы;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 области, города республиканского значения, столицы;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организует работу по разработке мероприятий по: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активных мер содействия занятости;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содействию в трудоустройстве обратившихся лиц;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профессиональному обучению; 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добровольному переселению, предоставлению мер государственной социальной поддержки самостоятельно занятым, безработным и малообеспеченным гражданам; 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проведению научных исследований в области регулирования занятости, анализа существующего рынка труда, разработке предложений по перспективам его развития, профессиональной ориентации и психологической поддержке населения;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внедрению автоматизированных информационных систем в сфере занятости населения, формированию банка данных фиксированного рынка труда;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изучение и обобщение передового опыта по вопросам занятости населения;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местными исполнительными органами, работодателями, организациями в целях обеспечения занятости населения;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перечень профессий (специальностей) для организации профессионального обучения с учетом потребности на рынке труда;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 каждом конкретном случае наиболее целесообразную форму и место проведения профессионального обучения;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Центра;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финансово-хозяйственной деятельностью и принимает меры по расширению и развитию хозяйственной самостоятельности Центра, его материально-технической базы, обеспечивает рациональное использование выделяемых бюджетных средств, а также средств, поступающих из источников финансирования, в том числе спонсорская, благотворительная помощь;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планов финансово-хозяйственной и производственной деятельности Центра, заключение и выполнение договоров;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созданию безопасных и благоприятных условий для их труда;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по повышению квалификации работников Центра;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рассмотрение обращений физических и юридических лиц и принятие по ним решений;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своевременный учет и отчетность;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инфраструктуру;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демографическую ситуацию;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социально-экономического развития региона (района, города);</w:t>
      </w:r>
    </w:p>
    <w:bookmarkEnd w:id="138"/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структурных изменений организаций региона (района, города);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рынка труда;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финансово-хозяйственной деятельности;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законодательства;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трудовых и коллективных договоров;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экономики;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квалификации: высшее (или послевузовское) образование (социальное, экономическое, юридическое, педагогическое) и стаж работы в системе социальной защиты, занятости населения, образования и здравоохранения не менее 3 лет или на руководящих должностях в субъектах малого, среднего, крупного предпринимательства, квазигосударственного сектора не менее 2 лет.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труда и социальной защиты населения РК от 15.08.2024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4-1. Заместитель директора центра трудовой мобильности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 дополнена параграфом 4-1 в соответствии с приказом Министра труда и социальной защиты населения РК от 15.08.2024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Должностные обязанности:</w:t>
      </w:r>
    </w:p>
    <w:bookmarkEnd w:id="148"/>
    <w:bookmarkStart w:name="z101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обязанности под общим руководством директора центра и во взаимодействии с руководителями подразделений;</w:t>
      </w:r>
    </w:p>
    <w:bookmarkEnd w:id="149"/>
    <w:bookmarkStart w:name="z10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основных задач и функций, предусмотренных законодательством в сфере занятости населения;</w:t>
      </w:r>
    </w:p>
    <w:bookmarkEnd w:id="150"/>
    <w:bookmarkStart w:name="z101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карьерных центров по качественному и своевременному предоставлению государственных услуг, исполнению мероприятий по обеспечению занятости населения;</w:t>
      </w:r>
    </w:p>
    <w:bookmarkEnd w:id="151"/>
    <w:bookmarkStart w:name="z101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оказанию консультативной помощи населению;</w:t>
      </w:r>
    </w:p>
    <w:bookmarkEnd w:id="152"/>
    <w:bookmarkStart w:name="z101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оказанию адаптационных услуг и психологической поддержки потенциальным участникам активных мер содействия занятости;</w:t>
      </w:r>
    </w:p>
    <w:bookmarkEnd w:id="153"/>
    <w:bookmarkStart w:name="z102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работодателями, координирует работу с соискателями;</w:t>
      </w:r>
    </w:p>
    <w:bookmarkEnd w:id="154"/>
    <w:bookmarkStart w:name="z102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анализу, прогнозу спроса и предложения рабочей силы;</w:t>
      </w:r>
    </w:p>
    <w:bookmarkEnd w:id="155"/>
    <w:bookmarkStart w:name="z102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организует работу по разработке мероприятий по:</w:t>
      </w:r>
    </w:p>
    <w:bookmarkEnd w:id="156"/>
    <w:bookmarkStart w:name="z102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активных мер содействия занятости;</w:t>
      </w:r>
    </w:p>
    <w:bookmarkEnd w:id="157"/>
    <w:bookmarkStart w:name="z102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содействию в трудоустройстве обратившихся лиц;</w:t>
      </w:r>
    </w:p>
    <w:bookmarkEnd w:id="158"/>
    <w:bookmarkStart w:name="z102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профессиональному обучению;</w:t>
      </w:r>
    </w:p>
    <w:bookmarkEnd w:id="159"/>
    <w:bookmarkStart w:name="z102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добровольному переселению, предоставлению мер государственной социальной поддержки самостоятельно занятым, безработным и малообеспеченным гражданам;</w:t>
      </w:r>
    </w:p>
    <w:bookmarkEnd w:id="160"/>
    <w:bookmarkStart w:name="z102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создания рабочих мест;</w:t>
      </w:r>
    </w:p>
    <w:bookmarkEnd w:id="161"/>
    <w:bookmarkStart w:name="z102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определению перечня профессий (специальностей) для организации профессионального обучения с учетом потребности на рынке труда;</w:t>
      </w:r>
    </w:p>
    <w:bookmarkEnd w:id="162"/>
    <w:bookmarkStart w:name="z102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в каждом конкретном случае наиболее целесообразную форму и место проведения профессионального обучения;</w:t>
      </w:r>
    </w:p>
    <w:bookmarkEnd w:id="163"/>
    <w:bookmarkStart w:name="z103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внедрению автоматизированных информационных систем в сфере занятости населения, формирование банка данных фиксированного рынка труда;</w:t>
      </w:r>
    </w:p>
    <w:bookmarkEnd w:id="164"/>
    <w:bookmarkStart w:name="z103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внедрению передового опыта по вопросам занятости населения;</w:t>
      </w:r>
    </w:p>
    <w:bookmarkEnd w:id="165"/>
    <w:bookmarkStart w:name="z103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местными исполнительными органами и организациями по вопросам обеспечения занятости населения;</w:t>
      </w:r>
    </w:p>
    <w:bookmarkEnd w:id="166"/>
    <w:bookmarkStart w:name="z103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подбору, расстановке и перемещению кадров;</w:t>
      </w:r>
    </w:p>
    <w:bookmarkEnd w:id="167"/>
    <w:bookmarkStart w:name="z103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планов финансово-хозяйственной и производственной деятельности Центра, заключение и выполнение договоров;</w:t>
      </w:r>
    </w:p>
    <w:bookmarkEnd w:id="168"/>
    <w:bookmarkStart w:name="z103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информационно-разъяснительную работу по вопросам занятости населения, взаимодействует со средствами массовой информации;</w:t>
      </w:r>
    </w:p>
    <w:bookmarkEnd w:id="169"/>
    <w:bookmarkStart w:name="z10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выездам мобильных групп в районы;</w:t>
      </w:r>
    </w:p>
    <w:bookmarkEnd w:id="170"/>
    <w:bookmarkStart w:name="z10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проведению ярмарок вакансий, в том числе онлайн-ярмарок вакансий;</w:t>
      </w:r>
    </w:p>
    <w:bookmarkEnd w:id="171"/>
    <w:bookmarkStart w:name="z10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соблюдению санитарно-эпидемиологических норм, требований пожарной безопасности, охране труда и техники безопасности;</w:t>
      </w:r>
    </w:p>
    <w:bookmarkEnd w:id="172"/>
    <w:bookmarkStart w:name="z10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рассмотрение обращений физических и юридических лиц и принятие по ним решений;</w:t>
      </w:r>
    </w:p>
    <w:bookmarkEnd w:id="173"/>
    <w:bookmarkStart w:name="z10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отчетности, достоверность статистических сведений.</w:t>
      </w:r>
    </w:p>
    <w:bookmarkEnd w:id="174"/>
    <w:bookmarkStart w:name="z104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Должен знать: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10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организации;</w:t>
      </w:r>
    </w:p>
    <w:bookmarkEnd w:id="176"/>
    <w:bookmarkStart w:name="z105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инфраструктуру;</w:t>
      </w:r>
    </w:p>
    <w:bookmarkEnd w:id="177"/>
    <w:bookmarkStart w:name="z105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демографическую ситуацию;</w:t>
      </w:r>
    </w:p>
    <w:bookmarkEnd w:id="178"/>
    <w:bookmarkStart w:name="z10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социально-экономического развития региона (района, города);</w:t>
      </w:r>
    </w:p>
    <w:bookmarkEnd w:id="179"/>
    <w:bookmarkStart w:name="z105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структурных изменений организаций региона (района, города);</w:t>
      </w:r>
    </w:p>
    <w:bookmarkEnd w:id="180"/>
    <w:bookmarkStart w:name="z105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рынка труда;</w:t>
      </w:r>
    </w:p>
    <w:bookmarkEnd w:id="181"/>
    <w:bookmarkStart w:name="z10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финансово-хозяйственной деятельности;</w:t>
      </w:r>
    </w:p>
    <w:bookmarkEnd w:id="182"/>
    <w:bookmarkStart w:name="z105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законодательства;</w:t>
      </w:r>
    </w:p>
    <w:bookmarkEnd w:id="183"/>
    <w:bookmarkStart w:name="z105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трудовых и коллективных договоров;</w:t>
      </w:r>
    </w:p>
    <w:bookmarkEnd w:id="184"/>
    <w:bookmarkStart w:name="z10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экономики;</w:t>
      </w:r>
    </w:p>
    <w:bookmarkEnd w:id="185"/>
    <w:bookmarkStart w:name="z10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6"/>
    <w:bookmarkStart w:name="z106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Требования к квалификации: высшее (или послевузовское) образование (социальное, экономическое, юридическое, педагогическое) и стаж работы в системе социальной защиты, занятости населения, образования и здравоохранения не менее 3 лет или на руководящих должностях в субъектах малого, среднего, крупного предпринимательства, квазигосударственного сектора не менее 2 лет.</w:t>
      </w:r>
    </w:p>
    <w:bookmarkEnd w:id="187"/>
    <w:bookmarkStart w:name="z18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структурного подразделения (отдела, сектора) карьерного центра</w:t>
      </w:r>
    </w:p>
    <w:bookmarkEnd w:id="188"/>
    <w:bookmarkStart w:name="z1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обязанности:</w:t>
      </w:r>
    </w:p>
    <w:bookmarkEnd w:id="189"/>
    <w:bookmarkStart w:name="z1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структурного подразделения (отдела, сектора) карьерного центра (далее – подразделение) и обеспечивает положительные результаты его работы;</w:t>
      </w:r>
    </w:p>
    <w:bookmarkEnd w:id="190"/>
    <w:bookmarkStart w:name="z1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контролирует разработку перспективных и текущих планов подразделения, подготовку предложений в мероприятия по реализации активных мер содействия занятости с учетом различных групп и категорий населения и содействует их реализации;</w:t>
      </w:r>
    </w:p>
    <w:bookmarkEnd w:id="191"/>
    <w:bookmarkStart w:name="z1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обобщает отечественный и зарубежный опыт работы по обеспечению занятости населения;</w:t>
      </w:r>
    </w:p>
    <w:bookmarkEnd w:id="192"/>
    <w:bookmarkStart w:name="z1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работодателями по вопросам трудоустройства лиц, ищущих работу, самостоятельно занятых, безработных и малообеспеченных;</w:t>
      </w:r>
    </w:p>
    <w:bookmarkEnd w:id="193"/>
    <w:bookmarkStart w:name="z1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трудоустройстве отдельных категорий граждан, для которых устанавливаются квоты для трудоустройства в соответствии с законодательством в области занятости населения;</w:t>
      </w:r>
    </w:p>
    <w:bookmarkEnd w:id="194"/>
    <w:bookmarkStart w:name="z1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формированию базы данных текущих вакансий и прогнозируемых рабочих мест в районе (городе), банка данных специалистов из числа обратившихся граждан и незанятого населения;</w:t>
      </w:r>
    </w:p>
    <w:bookmarkEnd w:id="195"/>
    <w:bookmarkStart w:name="z1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мероприятий, направленных на совершенствование форм и методов работы с работодателями, самостоятельно занятым, безработным, малообеспеченным и незанятым населением по вопросам содействия в трудоустройстве;</w:t>
      </w:r>
    </w:p>
    <w:bookmarkEnd w:id="196"/>
    <w:bookmarkStart w:name="z1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мероприятиях, проводимых уполномоченным органом, организациями по проблемам занятости населения;</w:t>
      </w:r>
    </w:p>
    <w:bookmarkEnd w:id="197"/>
    <w:bookmarkStart w:name="z1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информационно-разъяснительной работы среди населения и работодателей по вопросам законодательства в области занятости населения;</w:t>
      </w:r>
    </w:p>
    <w:bookmarkEnd w:id="198"/>
    <w:bookmarkStart w:name="z1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 установленном порядке письма, жалобы и обращения граждан в пределах своей компетенции;</w:t>
      </w:r>
    </w:p>
    <w:bookmarkEnd w:id="199"/>
    <w:bookmarkStart w:name="z1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прогнозирование регионального рынка труда, участвует в разработке мероприятий по реализации программ занятости, исходя из программ развития региона (района, города) и организует их выполнение;</w:t>
      </w:r>
    </w:p>
    <w:bookmarkEnd w:id="200"/>
    <w:bookmarkStart w:name="z1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достоверной отчетности;</w:t>
      </w:r>
    </w:p>
    <w:bookmarkEnd w:id="201"/>
    <w:bookmarkStart w:name="z1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202"/>
    <w:bookmarkStart w:name="z19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миграции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гражданского законодательства; 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структурного подразделения;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функции автоматизированных информационных систем в сфере занятости; 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инфраструктуру, демографическую ситуацию, специфику социально-экономического развития региона (города, района);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развития и структурные изменения организаций региона (города, района); 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тенденции и направления развития регионального рынка труда; 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мероприятий по активным мерам содействия занятости; 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эффективности мероприятий по активным мерам содействия занятости; 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финансово-хозяйственной деятельности организации; основы экономики, права; 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 к квалификации: послесреднее образование (прикладной бакалавриат), высшее (или послевузовское) образование (социальное, экономическое, юридическое, педагогическое) и стаж работы на должностях в организациях социальной защиты, занятости населения, образования, здравоохранения или соответствующего профиля не менее 1 года.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труда и социальной защиты населения РК от 15.08.2024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структурного подразделения (отдела, сектора) центра трудовой мобильности: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обязанности: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структурного подразделения (отдела, сектора) центра трудовой мобильности (далее – подразделение) и обеспечивает положительные результаты его работы;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контролирует разработку перспективных и текущих планов подразделения, подготовку предложений в мероприятия по реализации активных мер содействия занятости с учетом различных групп и категорий населения и содействует их реализации;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обобщает отечественный и зарубежный опыт работы по обеспечению занятости населения;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формированию базы данных текущих вакансий и прогнозируемых рабочих мест в районе (городе), банка данных специалистов из числа обратившихся граждан и незанятого населения;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мероприятий, направленных на совершенствование форм и методов работы с работодателями, самостоятельно занятым, безработным, малообеспеченным и незанятым населением по вопросам содействия в трудоустройстве;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мероприятиях, проводимых уполномоченным органом, организациями по проблемам занятости населения;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информационно-разъяснительной работы среди населения и работодателей по вопросам законодательства в области занятости населения;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 установленном порядке письма, жалобы и обращения граждан в пределах своей компетенции;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прогнозирование регионального рынка труда, участвует в разработке мероприятий по реализации программ занятости, исходя из программ развития региона (района, города) и организует их выполнение;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достоверной отчетности;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227"/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миграции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гражданского законодательства;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структурного подразделения;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функции автоматизированных информационных систем в сфере занятости;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хозяйственную инфраструктуру, демографическую ситуацию, специфику социально-экономического развития региона (города, района);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структурные изменения организаций региона (города, района);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регионального рынка труда;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мероприятий по активным мерам содействия занятости;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эффективности мероприятий по активным мерам содействия занятости;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финансово-хозяйственной деятельности организации; основы экономики, права;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к квалификации: послесреднее образование (прикладной бакалавриат), высшее (или послевузовское) образование (социальное, экономическое, юридическое, педагогическое) и стаж работы на должностях в организациях социальной защиты, занятости населения, образования, здравоохранения или соответствующего профиля не менее 1 года.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труда и социальной защиты населения РК от 15.08.2024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Заместитель директора по социальной работе центра организации оказание специальных социальных услуг (организации)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обязанности: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обязанности под общим руководством первого руководителя центра организации оказание специальных социальных услуг (далее – ЦОССУ) и во взаимодействии с руководителями подразделений и служб организации;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ЦООСУ по оказанию специальных социальных услуг престарелым и лицам с инвалидностью, в том числе детям с инвалидностью (далее – подопечные);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основных задач и функций, предусмотренных стандартами оказания специальных социальных услуг в области социальной защиты населения;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созданию подопечным условий для поддержания родственных связей;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персонала, оказывающего специальные социальные услуги подопечным с учетом их индивидуальных потребностей;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на практике отечественный и зарубежный опыт социальной работы;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новые формы и методы работы по социальному обслуживанию подопечных, вносит предложения по приобретению современных технических средств реабилитации и ухода за подопечными;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 общественностью, координирует работу с законными представителями (родителями, опекунами);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подбору, расстановке и перемещению кадров;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безопасных и благоприятных условий для жизни и здоровья персонала и подопечных, поддержанию благоприятной морально-психологической атмосферы в коллективе;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соблюдению санитарно-эпидемиологических норм, требований пожарной безопасности, охране труда и техники безопасности;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отчетности, достоверность статистических сведений.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 браке и семье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методику социальной работы;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и особенности организации; основы социальной работы, психологии, педагогики, геронтологии;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проведения медицинской, социальной и профессиональной реабилитации;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управления персоналом организации; передовой отечественный и зарубежный опыт по оказанию специальных социальных услуг;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 квалификации: высшее (или послевузовское) образование (социальное, медицинское, педагогическое) и стаж работы в системе социальной защиты не менее 3 лет или на руководящих должностях в соответствующем профилю организации виде деятельности не менее 5 лет.</w:t>
      </w:r>
    </w:p>
    <w:bookmarkEnd w:id="260"/>
    <w:bookmarkStart w:name="z27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директора по административно-хозяйственной работе центра оказания специальных социальных услуг (организации))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обязанности: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первого руководителя организации и во взаимодействии с руководителями подразделений и служб по вопросам снабжения и обслуживания центра оказания специальных социальных услуг (далее – ЦОССУ);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своевременному заключению хозяйственных договоров, осуществляет контроль за их выполнением;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перспективных и текущих планов по техническому перевооружению и реконструкции зданий и сооружений организации;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организации новым технологическим оборудованием;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обслуживающего персонала;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ЦОССУ канцелярскими принадлежностями и предметами хозяйственного обихода;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наличием и исправностью противопожарных средств, состоянием помещений, оборудования и инвентаря, обеспечивает их своевременный ремонт;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работой персонала по обслуживанию и эксплуатации зданий и сооружений, инженерных коммуникаций, тепло и электроснабжению;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санитарно-эпидемиологических норм, требований пожарной безопасности, охрану труда и техники безопасности;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 и их достоверность.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</w:t>
      </w:r>
    </w:p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ценообразования; 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расчетов за оказанные услуги и выполненные работы; 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финансово-хозяйственной деятельности; 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заключения договоров; 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управления, экономики, гражданского права;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трудового распорядка; 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квалификации: высшее (или послевузовское) образование и стаж работы в сфере хозяйственного обслуживания не менее 1 года.</w:t>
      </w:r>
    </w:p>
    <w:bookmarkEnd w:id="282"/>
    <w:bookmarkStart w:name="z30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Заведующий медицинским отделением центра оказания специальных социальных услуг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Должностные обязанности: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медицинским отделением центра оказания специальных социальных услуг (далее – отделение), консультативную помощь врачам по диагностике и лечению, систематический контроль за качеством оказанных медицинских услуг;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отделения по оказанию своевременной и качественной медицинской помощи престарелым и лицам с инвалидностью, в том числе детям с инвалидностью (далее – подопечные);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рациональную эксплуатацию медицинской техники, рациональную расстановку и организацию труда медицинских кадров, внедрение новых и совершенствование существующих форм и методов лечения заболеваний, ведение и представление учетно-отчетной документации, соблюдение медицинской этики, правил внутреннего трудового распорядка, безопасности и охраны труда пожарной безопасности и санитарно-эпидемиологических правил и норм;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отделения лекарственными средствами и изделиями медицинского назначения;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медицинских работников;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создании условий для повышения квалификации медицинских работников отделения, способствует рациональному использованию и развитию их профессиональных знаний и опыта, а также условий труда, безопасных и благоприятных для жизни и здоровья, формированию благоприятной психологической атмосферы в коллективе;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в подразделение новые инновационные технологии для диагностики и лечения больных.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32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социальной гигиены;</w:t>
      </w:r>
    </w:p>
    <w:bookmarkEnd w:id="293"/>
    <w:bookmarkStart w:name="z32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принципы и основные методы клинической, инструментальной и лабораторной диагностики;</w:t>
      </w:r>
    </w:p>
    <w:bookmarkEnd w:id="294"/>
    <w:bookmarkStart w:name="z32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лечебно-профилактической, скорой медицинской помощи, лекарственного обеспечения населения;</w:t>
      </w:r>
    </w:p>
    <w:bookmarkEnd w:id="295"/>
    <w:bookmarkStart w:name="z32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статистику здоровья населения;</w:t>
      </w:r>
    </w:p>
    <w:bookmarkEnd w:id="296"/>
    <w:bookmarkStart w:name="z32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и показатели здравоохранения;</w:t>
      </w:r>
    </w:p>
    <w:bookmarkEnd w:id="297"/>
    <w:bookmarkStart w:name="z32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достижения отечественной и зарубежной медицины в области лечения и диагностики.</w:t>
      </w:r>
    </w:p>
    <w:bookmarkEnd w:id="298"/>
    <w:bookmarkStart w:name="z33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квалификации: высшее (или послевузовское) медицинское образование, желательно первая/высшая квалификационная категория по специальности.</w:t>
      </w:r>
    </w:p>
    <w:bookmarkEnd w:id="299"/>
    <w:bookmarkStart w:name="z33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Директор центра оказания специальных социальных услуг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Должностные обязанности: 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хозяйственной и финансово-экономической деятельностью, обеспечивает сохранность и эффективное использование имущества центра оказания специальных социальных услуг (далее – ЦОССУ);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структуру управления организацией, штатное расписание;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подразделений ЦООСУ по социально-бытовому, медицинскому, культурному обслуживанию, учебно-воспитательной работе с детьми с инвалидностью, престарелыми и лицами с инвалидностью (далее – опекаемые);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ЦООСУ;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рабочие оздоровительные, учебные профилактические планы и программы;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законные права и интересы проживающих детей, престарелых и лиц с инвалидностью, нуждающихся в уходе, бытовом и медицинском обслуживании, социально-трудовой адаптации и реабилитации, принимает меры по созданию им условий для поддержания родственных связей;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техническими вспомогательными (компенсаторными) и специальными средствами передвижения нуждающихся в них детей, престарелых и лиц с инвалидностью;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государственный социальный заказ;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законодательству;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мероприятия по привлечению внебюджетных средств для улучшения обслуживания опекаемых;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на практике отечественный и зарубежный опыт социальной работы;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новые формы и методы работы по социальному обслуживанию опекаемых, обеспечивает оснащение ЦОССУ современными техническими средствами реабилитации и ухода за опекаемыми;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общественностью, координирует работу с законными представителями (родителями, опекунами);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подбор, прием и расстановку кадров, определяет должностные обязанности сотрудников;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повышению квалификации кадров, созданию безопасных и благоприятных условий для жизни и здоровья условий труда, поддержанию благоприятной морально-психологической атмосферы в коллективе;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укреплению трудовой и производственной дисциплины, аттестации работников;</w:t>
      </w:r>
    </w:p>
    <w:bookmarkEnd w:id="317"/>
    <w:bookmarkStart w:name="z3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и представляет интересы ЦОССУ в суде, государственных органах и организациях;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сотрудников;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прием, сохранность и распределение гуманитарной помощи среди опекаемых;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договоры, выдает доверенности, обеспечивает представление необходимой отчетности, достоверность статистических сведений;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</w:t>
      </w:r>
    </w:p>
    <w:bookmarkStart w:name="z36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методику социальной работы;</w:t>
      </w:r>
    </w:p>
    <w:bookmarkEnd w:id="323"/>
    <w:bookmarkStart w:name="z36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и особенности организации;</w:t>
      </w:r>
    </w:p>
    <w:bookmarkEnd w:id="324"/>
    <w:bookmarkStart w:name="z3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современной психолого-педагогической науки и практики;</w:t>
      </w:r>
    </w:p>
    <w:bookmarkEnd w:id="325"/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психологии педагогики, психопрофилактики, этики, геронтологии;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воспитательной и социальной работы;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проведения медицинской, социальной и профессиональной реабилитации;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методологические принципы социальной работы;</w:t>
      </w:r>
    </w:p>
    <w:bookmarkEnd w:id="329"/>
    <w:bookmarkStart w:name="z3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хозяйственно-финансовой деятельности;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и бюджетного законодательства;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управления персоналом;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статистического и методологического анализа;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квалификации: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(социальное, педагогическое, медицинское, юридическое, экономическое) образование и стаж работы в системе социальной защиты (в организациях всех форм собственности) не менее 3 лет или на руководящих должностях в соответствующем профилю организации виде экономической деятельности не менее 5 лет или на руководящих должностях в неправительственных (негосударственных) организациях сферы здравоохранения, образования, культуры и спорта не менее 5 лет.</w:t>
      </w:r>
    </w:p>
    <w:bookmarkEnd w:id="336"/>
    <w:bookmarkStart w:name="z37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Заместитель директора по медицинской работе центра оказания специальных социальных услуг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Должностные обязанности: 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медицинской деятельностью центра оказания специальных социальных услуг (далее – ЦОССУ);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имущества;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первого руководителя ЦООСУ и во взаимодействии с руководителями подразделений и служб организации;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своевременной и квалифицированной медицинской помощи престарелым и лицам с инвалидностью, в том числе детям с инвалидностью (далее – подопечным);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организационную работу по планированию лечебно-диагностической деятельности организации; </w:t>
      </w:r>
    </w:p>
    <w:bookmarkEnd w:id="343"/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лечебной деятельности; </w:t>
      </w:r>
    </w:p>
    <w:bookmarkEnd w:id="344"/>
    <w:bookmarkStart w:name="z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оказанных социально-медицинских услуг;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обеспечивает проведение мероприятий по санитарно-гигиеническому воспитанию подопечных;</w:t>
      </w:r>
    </w:p>
    <w:bookmarkEnd w:id="346"/>
    <w:bookmarkStart w:name="z3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вопросу обеспечения ЦОССУ лекарственными средствами и изделиями медицинского назначения, специальным оборудованием;</w:t>
      </w:r>
    </w:p>
    <w:bookmarkEnd w:id="347"/>
    <w:bookmarkStart w:name="z3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технической эксплуатацией медицинских приборов и оборудования;</w:t>
      </w:r>
    </w:p>
    <w:bookmarkEnd w:id="348"/>
    <w:bookmarkStart w:name="z3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рациональной расстановке и организации труда медицинских кадров, развитие их профессиональных знаний и опыта;</w:t>
      </w:r>
    </w:p>
    <w:bookmarkEnd w:id="349"/>
    <w:bookmarkStart w:name="z39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безопасных и благоприятных условий труда для жизни и здоровья работников, формирование благоприятной психологической атмосферы в коллективе;</w:t>
      </w:r>
    </w:p>
    <w:bookmarkEnd w:id="350"/>
    <w:bookmarkStart w:name="z39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медицинских работников;</w:t>
      </w:r>
    </w:p>
    <w:bookmarkEnd w:id="351"/>
    <w:bookmarkStart w:name="z39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способствует развитию трудовой мотивации, инициативы и активности работников, медицинской этики, выполнение требований внутреннего трудового распорядка;</w:t>
      </w:r>
    </w:p>
    <w:bookmarkEnd w:id="352"/>
    <w:bookmarkStart w:name="z39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статистического учета и представление отчетности о деятельности организации;</w:t>
      </w:r>
    </w:p>
    <w:bookmarkEnd w:id="353"/>
    <w:bookmarkStart w:name="z39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безопасности.</w:t>
      </w:r>
    </w:p>
    <w:bookmarkEnd w:id="354"/>
    <w:bookmarkStart w:name="z39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</w:t>
      </w:r>
    </w:p>
    <w:bookmarkStart w:name="z4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принципы и основные методы клинической, инструментальной и лабораторной диагностики;</w:t>
      </w:r>
    </w:p>
    <w:bookmarkEnd w:id="356"/>
    <w:bookmarkStart w:name="z40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лечебно-профилактической, скорой медицинской помощи; теорию и методику социальной работы;</w:t>
      </w:r>
    </w:p>
    <w:bookmarkEnd w:id="357"/>
    <w:bookmarkStart w:name="z40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психологии, педагогики, психопрофилактики, этики, геронтологии;</w:t>
      </w:r>
    </w:p>
    <w:bookmarkEnd w:id="358"/>
    <w:bookmarkStart w:name="z41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и показатели, характеризирующие состояние обеспечения населения лекарственными препаратами, социальной гигиены;</w:t>
      </w:r>
    </w:p>
    <w:bookmarkEnd w:id="359"/>
    <w:bookmarkStart w:name="z41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статистику здоровья населения, критерии и показатели здравоохранения;</w:t>
      </w:r>
    </w:p>
    <w:bookmarkEnd w:id="360"/>
    <w:bookmarkStart w:name="z41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достижения отечественной и зарубежной медицины;</w:t>
      </w:r>
    </w:p>
    <w:bookmarkEnd w:id="361"/>
    <w:bookmarkStart w:name="z41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62"/>
    <w:bookmarkStart w:name="z41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Требования к квалификации: </w:t>
      </w:r>
    </w:p>
    <w:bookmarkEnd w:id="363"/>
    <w:bookmarkStart w:name="z41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медицинское образование и стаж работы на руководящих должностях в соответствующем профилю организации виде медицинской деятельности не менее 5 лет, желательно первая/высшая квалификационная категория по специальности.</w:t>
      </w:r>
    </w:p>
    <w:bookmarkEnd w:id="364"/>
    <w:bookmarkStart w:name="z41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Заведующий отделом (отделением) социальной помощи на дому</w:t>
      </w:r>
    </w:p>
    <w:bookmarkEnd w:id="365"/>
    <w:bookmarkStart w:name="z41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Должностные обязанности:</w:t>
      </w:r>
    </w:p>
    <w:bookmarkEnd w:id="366"/>
    <w:bookmarkStart w:name="z41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работой отдела (отделения) социальной помощи на дому (далее – отделение);</w:t>
      </w:r>
    </w:p>
    <w:bookmarkEnd w:id="367"/>
    <w:bookmarkStart w:name="z41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работы по выявлению и учету проживающих на территории действия отделения граждан, нуждающихся оказания специальных социальных услуг и социальном обслуживании;</w:t>
      </w:r>
    </w:p>
    <w:bookmarkEnd w:id="368"/>
    <w:bookmarkStart w:name="z42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текущее и перспективное планирование деятельности отделения, контролирует его выполнение;</w:t>
      </w:r>
    </w:p>
    <w:bookmarkEnd w:id="369"/>
    <w:bookmarkStart w:name="z42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обследованию материально-бытовых условий одиноких престарелых и лиц с инвалидностью, нетрудоспособных граждан, семей, воспитывающих детей с инвалидностью, с целью установления потребности, определения видов и форм социальной помощи;</w:t>
      </w:r>
    </w:p>
    <w:bookmarkEnd w:id="370"/>
    <w:bookmarkStart w:name="z42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базу данных нуждающихся в социальной помощи;</w:t>
      </w:r>
    </w:p>
    <w:bookmarkEnd w:id="371"/>
    <w:bookmarkStart w:name="z42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число обслуживаемых и объем работы специалистов отделения в соответствии со стандартом оказания специальных социальных услуг в области социальной защиты населения;</w:t>
      </w:r>
    </w:p>
    <w:bookmarkEnd w:id="372"/>
    <w:bookmarkStart w:name="z42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регулярный контроль за объемом и качеством оказываемых социальных услуг и их соответствием потребностям обслуживаемых граждан, эффективностью работы сотрудников отделения;</w:t>
      </w:r>
    </w:p>
    <w:bookmarkEnd w:id="373"/>
    <w:bookmarkStart w:name="z42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прогнозирование работы, принимает меры по улучшению деятельности отделения;</w:t>
      </w:r>
    </w:p>
    <w:bookmarkEnd w:id="374"/>
    <w:bookmarkStart w:name="z42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определении нуждающихся лиц в учреждения или организации, функционирующие в условиях стационаров, полустационаров, временного пребывания, в специальные коррекционные, реабилитационные учреждения или организации;</w:t>
      </w:r>
    </w:p>
    <w:bookmarkEnd w:id="375"/>
    <w:bookmarkStart w:name="z42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в вопросах социального обслуживания клиентов отделения с территориальными органами и учреждениями здравоохранения, образования, благотворительными и религиозными объединениями;</w:t>
      </w:r>
    </w:p>
    <w:bookmarkEnd w:id="376"/>
    <w:bookmarkStart w:name="z42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консультативной помощи населению, в том числе по оформлению документов нуждающимся лицам;</w:t>
      </w:r>
    </w:p>
    <w:bookmarkEnd w:id="377"/>
    <w:bookmarkStart w:name="z42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решении вопросов опеки, попечительства;</w:t>
      </w:r>
    </w:p>
    <w:bookmarkEnd w:id="378"/>
    <w:bookmarkStart w:name="z43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новых и совершенствование существующих организационных форм и методов работы, направленных на дальнейшее повышение эффективности оказания специальных социальных услуг населению;</w:t>
      </w:r>
    </w:p>
    <w:bookmarkEnd w:id="379"/>
    <w:bookmarkStart w:name="z43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ведением специалистами отделения установленной документации (журналов учета посещений и индивидуальных занятий, поурочные планы или циклограммы работы специалистов, оказывающих социально-психологические, социально-педагогические услуги, документации по динамике состояния и развития ребенка и другое);</w:t>
      </w:r>
    </w:p>
    <w:bookmarkEnd w:id="380"/>
    <w:bookmarkStart w:name="z43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обучение, обмен опытом, повышение квалификации работников отделения;</w:t>
      </w:r>
    </w:p>
    <w:bookmarkEnd w:id="381"/>
    <w:bookmarkStart w:name="z43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сотрудников;</w:t>
      </w:r>
    </w:p>
    <w:bookmarkEnd w:id="382"/>
    <w:bookmarkStart w:name="z43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прием, сохранность и распределение гуманитарной помощи среди лиц, обслуживаемых отделением;</w:t>
      </w:r>
    </w:p>
    <w:bookmarkEnd w:id="383"/>
    <w:bookmarkStart w:name="z43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выделяемых бюджетных средств, а также средств, поступающих из источников финансирования, не противоречащих законодательству;</w:t>
      </w:r>
    </w:p>
    <w:bookmarkEnd w:id="384"/>
    <w:bookmarkStart w:name="z43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привлечению внебюджетных материальных средств для оказания безвозмездной помощи малообеспеченным нетрудоспособным гражданам, семьям, воспитывающим детей с инвалидностью;</w:t>
      </w:r>
    </w:p>
    <w:bookmarkEnd w:id="385"/>
    <w:bookmarkStart w:name="z43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и поддерживает связь с трудовыми коллективами, где ранее работали ветераны труда;</w:t>
      </w:r>
    </w:p>
    <w:bookmarkEnd w:id="386"/>
    <w:bookmarkStart w:name="z43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сотрудничает с организациями Красного Полумесяца и Красного Креста, общественными организациями, предпринимательскими структурами, с целью оказания ими благотворительной помощи;</w:t>
      </w:r>
    </w:p>
    <w:bookmarkEnd w:id="387"/>
    <w:bookmarkStart w:name="z43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вышестоящие организации по совершенствованию форм и методов надомного обслуживания и оказания различных видов натуральной помощи;</w:t>
      </w:r>
    </w:p>
    <w:bookmarkEnd w:id="388"/>
    <w:bookmarkStart w:name="z44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представление необходимой отчетности, достоверность статистических сведений;</w:t>
      </w:r>
    </w:p>
    <w:bookmarkEnd w:id="389"/>
    <w:bookmarkStart w:name="z44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внутреннего трудового распорядка, правил охраны труда и техники безопасности, требований противопожарных норм.</w:t>
      </w:r>
    </w:p>
    <w:bookmarkEnd w:id="390"/>
    <w:bookmarkStart w:name="z44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 о языках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закупках;</w:t>
      </w:r>
    </w:p>
    <w:bookmarkStart w:name="z4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политики социальной защиты населения;</w:t>
      </w:r>
    </w:p>
    <w:bookmarkEnd w:id="392"/>
    <w:bookmarkStart w:name="z45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организации;</w:t>
      </w:r>
    </w:p>
    <w:bookmarkEnd w:id="393"/>
    <w:bookmarkStart w:name="z45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социальных услуг;</w:t>
      </w:r>
    </w:p>
    <w:bookmarkEnd w:id="394"/>
    <w:bookmarkStart w:name="z45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методику социальной работы;</w:t>
      </w:r>
    </w:p>
    <w:bookmarkEnd w:id="395"/>
    <w:bookmarkStart w:name="z45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обслуживания престарелых и лиц с инвалидностью, в том числе детей с инвалидностью;</w:t>
      </w:r>
    </w:p>
    <w:bookmarkEnd w:id="396"/>
    <w:bookmarkStart w:name="z45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социальной работы;</w:t>
      </w:r>
    </w:p>
    <w:bookmarkEnd w:id="397"/>
    <w:bookmarkStart w:name="z4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психологию личности и социально-психологические аспекты помощи лицам пенсионного возраста и инвалидам, семьям, воспитывающим детей с инвалидностью;</w:t>
      </w:r>
    </w:p>
    <w:bookmarkEnd w:id="398"/>
    <w:bookmarkStart w:name="z4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требования по уходу за больными в домашних условиях;</w:t>
      </w:r>
    </w:p>
    <w:bookmarkEnd w:id="399"/>
    <w:bookmarkStart w:name="z4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и преимущества, установленные для ветеранов войны и труда;</w:t>
      </w:r>
    </w:p>
    <w:bookmarkEnd w:id="400"/>
    <w:bookmarkStart w:name="z4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среде;</w:t>
      </w:r>
    </w:p>
    <w:bookmarkEnd w:id="401"/>
    <w:bookmarkStart w:name="z4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психопрофилактики, этики и деонтологии, психопатологии;</w:t>
      </w:r>
    </w:p>
    <w:bookmarkEnd w:id="402"/>
    <w:bookmarkStart w:name="z4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по вопросам оформления опеки и попечительства, надомного обслуживания;</w:t>
      </w:r>
    </w:p>
    <w:bookmarkEnd w:id="403"/>
    <w:bookmarkStart w:name="z4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по организации социальной помощи на дому;</w:t>
      </w:r>
    </w:p>
    <w:bookmarkEnd w:id="404"/>
    <w:bookmarkStart w:name="z4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и исполнения договоров;</w:t>
      </w:r>
    </w:p>
    <w:bookmarkEnd w:id="405"/>
    <w:bookmarkStart w:name="z4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и бюджетного законодательства;</w:t>
      </w:r>
    </w:p>
    <w:bookmarkEnd w:id="406"/>
    <w:bookmarkStart w:name="z4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финансово-хозяйственной деятельности;</w:t>
      </w:r>
    </w:p>
    <w:bookmarkEnd w:id="407"/>
    <w:bookmarkStart w:name="z46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08"/>
    <w:bookmarkStart w:name="z47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квалификации: </w:t>
      </w:r>
    </w:p>
    <w:bookmarkEnd w:id="409"/>
    <w:bookmarkStart w:name="z47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(социальное, медицинское, педагогическое, экономическое, юридическое) образование и стаж работы в соответствующем профилю организации виде экономической деятельности не менее 3 лет.</w:t>
      </w:r>
    </w:p>
    <w:bookmarkEnd w:id="410"/>
    <w:bookmarkStart w:name="z47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квалификационные характеристики должностей специалистов организаций социальной защиты и занятости населения</w:t>
      </w:r>
    </w:p>
    <w:bookmarkEnd w:id="411"/>
    <w:bookmarkStart w:name="z47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Социальный работник по оценке и определению потребности в специальных социальных услугах</w:t>
      </w:r>
    </w:p>
    <w:bookmarkEnd w:id="412"/>
    <w:bookmarkStart w:name="z47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Должностные обязанности:</w:t>
      </w:r>
    </w:p>
    <w:bookmarkEnd w:id="413"/>
    <w:bookmarkStart w:name="z47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свою деятельность в тесном контакте со специалистами органов и организаций социальной защиты населения, здравоохранения, образования, организаций, уполномоченных для работы с престарелыми, лицами с инвалидностью, в том числе детьми с инвалидностью;</w:t>
      </w:r>
    </w:p>
    <w:bookmarkEnd w:id="414"/>
    <w:bookmarkStart w:name="z47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оценку и определяет потребность в специальных социальных услугах; </w:t>
      </w:r>
    </w:p>
    <w:bookmarkEnd w:id="415"/>
    <w:bookmarkStart w:name="z47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беседы с заявителем, выезжает по месту жительства заявителя, готовит запросы в соответствующие организации и опрашивает соседей на предмет наличия объективных причин, позволяющих получать услуги; </w:t>
      </w:r>
    </w:p>
    <w:bookmarkEnd w:id="416"/>
    <w:bookmarkStart w:name="z47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способность к самостоятельности при нарушении функций организма, при социальной дезадаптации и депривации ребенка; </w:t>
      </w:r>
    </w:p>
    <w:bookmarkEnd w:id="417"/>
    <w:bookmarkStart w:name="z47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оценивает социальную среду, недостаточность или отсутствие материальных, экономических, социальных и духовных условий существования; </w:t>
      </w:r>
    </w:p>
    <w:bookmarkEnd w:id="418"/>
    <w:bookmarkStart w:name="z48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работу по созданию межведомственной комиссии для получения заключений от органов образования и здравоохранения; </w:t>
      </w:r>
    </w:p>
    <w:bookmarkEnd w:id="419"/>
    <w:bookmarkStart w:name="z48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заключение, в котором определяются вид услуги, категория получателя, место предоставления, продолжительность предоставления услуги, содержание услуги, индивидуальные особенности и направляет его в местные исполнительные органы районов (городов областного, республиканского значения, столицы).</w:t>
      </w:r>
    </w:p>
    <w:bookmarkEnd w:id="420"/>
    <w:bookmarkStart w:name="z48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bookmarkStart w:name="z48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оказания специальных социальных услуг в области социальной защиты населения, утвержденными уполномоченным государственным органом,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Казахстан;</w:t>
      </w:r>
    </w:p>
    <w:bookmarkEnd w:id="422"/>
    <w:bookmarkStart w:name="z48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оценки и определения потребности в специальных социальных услугах, утвержденными уполномоченным государственным органом, в соответствии с абзацем двадцать седьмым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Казахстан;</w:t>
      </w:r>
    </w:p>
    <w:bookmarkEnd w:id="423"/>
    <w:bookmarkStart w:name="z49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квалификации:</w:t>
      </w:r>
    </w:p>
    <w:bookmarkEnd w:id="424"/>
    <w:bookmarkStart w:name="z49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25"/>
    <w:bookmarkStart w:name="z49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первой категории не менее 3 лет;</w:t>
      </w:r>
    </w:p>
    <w:bookmarkEnd w:id="426"/>
    <w:bookmarkStart w:name="z49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второй категории не менее 2 лет;</w:t>
      </w:r>
    </w:p>
    <w:bookmarkEnd w:id="427"/>
    <w:bookmarkStart w:name="z49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– высшее (или послевузовское) образование (социальное, психологическое, педагогическое, медицинское) и стаж работы в качестве специалиста высшего уровня квалификации без категории не менее 2 лет;</w:t>
      </w:r>
    </w:p>
    <w:bookmarkEnd w:id="428"/>
    <w:bookmarkStart w:name="z49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 – высшее (или послевузовское) образование (социальное, психологическое, педагогическое, медицинское) без требований к стажу работы по специальности.</w:t>
      </w:r>
    </w:p>
    <w:bookmarkEnd w:id="429"/>
    <w:bookmarkStart w:name="z49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Консультант по социальной работе</w:t>
      </w:r>
    </w:p>
    <w:bookmarkEnd w:id="430"/>
    <w:bookmarkStart w:name="z49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обязанности:</w:t>
      </w:r>
    </w:p>
    <w:bookmarkEnd w:id="431"/>
    <w:bookmarkStart w:name="z49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свою деятельность в отделениях социальной помощи на дому,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людьми;</w:t>
      </w:r>
    </w:p>
    <w:bookmarkEnd w:id="432"/>
    <w:bookmarkStart w:name="z49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специалистами органов и организаций социальной защиты населения, здравоохранения, образования, организаций, уполномоченных для работы с лицами, нуждающимся в специальных социальных услугах;</w:t>
      </w:r>
    </w:p>
    <w:bookmarkEnd w:id="433"/>
    <w:bookmarkStart w:name="z50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консультативные услуги детям с инвалидностью, их законным представителям, лицам преклонного возраста и лицам с инвалидностью, жертвам бытового насилия, жертвам торговли людьми (далее – контингент) по вопросам;</w:t>
      </w:r>
    </w:p>
    <w:bookmarkEnd w:id="434"/>
    <w:bookmarkStart w:name="z50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и медико-педагогической коррекционной поддержке, правах ребенка, социальной защиты и реабилитации лиц с инвалидностью;</w:t>
      </w:r>
    </w:p>
    <w:bookmarkEnd w:id="435"/>
    <w:bookmarkStart w:name="z50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государственных социальных пособий, специальных государственных пособий, пособий по потере кормильца, адресной социальной помощи и различных видов социальных выплат;</w:t>
      </w:r>
    </w:p>
    <w:bookmarkEnd w:id="436"/>
    <w:bookmarkStart w:name="z50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опеки, попечительства, определения в организации образования, учреждения социальной защиты населения;</w:t>
      </w:r>
    </w:p>
    <w:bookmarkEnd w:id="437"/>
    <w:bookmarkStart w:name="z50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гражданского, жилищного, семейного, трудового, пенсионного, уголовного законодательства, по вопросам жертв бытового насилия, жертв торговли людьми;</w:t>
      </w:r>
    </w:p>
    <w:bookmarkEnd w:id="438"/>
    <w:bookmarkStart w:name="z50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по обеспечению контингента техническими вспомогательными (компенсаторными) средствами и специальными средствами передвижения;</w:t>
      </w:r>
    </w:p>
    <w:bookmarkEnd w:id="439"/>
    <w:bookmarkStart w:name="z50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контингенту консультаций специалистов органов здравоохранения, образования, социальной защиты населения, юридических служб и других специалистов;</w:t>
      </w:r>
    </w:p>
    <w:bookmarkEnd w:id="440"/>
    <w:bookmarkStart w:name="z50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учебу со специалистами и социальными работниками по разъяснению законодательства по социальным вопросам;</w:t>
      </w:r>
    </w:p>
    <w:bookmarkEnd w:id="441"/>
    <w:bookmarkStart w:name="z50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деятельности по созданию центров социальной помощи семье, приютов, молодежных, подростковых и детских центров, клубов, работающих в условиях дневного пребывания и ухода на дому;</w:t>
      </w:r>
    </w:p>
    <w:bookmarkEnd w:id="442"/>
    <w:bookmarkStart w:name="z50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решению вопросов, связанных с оказанием разносторонней помощи контингенту, нуждающимся в специальных социальных услугах</w:t>
      </w:r>
    </w:p>
    <w:bookmarkEnd w:id="443"/>
    <w:bookmarkStart w:name="z51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созданию необходимых условий для преодоления нуждаемости в специальных социальных услугах, социализации и интеграции нуждающихся лиц и их семьям, защищает их права и интересы в получении необходимых специальных социальных услуг;</w:t>
      </w:r>
    </w:p>
    <w:bookmarkEnd w:id="444"/>
    <w:bookmarkStart w:name="z51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 предоставлению специальных социальных услуг нуждающимся лицам, привлекает к реализации специальных социальных услуг необходимых специалистов;</w:t>
      </w:r>
    </w:p>
    <w:bookmarkEnd w:id="445"/>
    <w:bookmarkStart w:name="z51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и реализацию индивидуального плана работы с получателями специальных социальных услуг субъектом, оказывающим услуги в условиях ухода на дому;</w:t>
      </w:r>
    </w:p>
    <w:bookmarkEnd w:id="446"/>
    <w:bookmarkStart w:name="z51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регулярный мониторинг оказываемых услуг в условиях ухода на дому, ведет базу данных и представляет отчеты в установленном порядке;</w:t>
      </w:r>
    </w:p>
    <w:bookmarkEnd w:id="447"/>
    <w:bookmarkStart w:name="z51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в организации передовой отечественный и международный опыт в сфере социальной защиты;</w:t>
      </w:r>
    </w:p>
    <w:bookmarkEnd w:id="448"/>
    <w:bookmarkStart w:name="z51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и норм охраны труда, техники безопасности и противопожарной защиты.</w:t>
      </w:r>
    </w:p>
    <w:bookmarkEnd w:id="449"/>
    <w:bookmarkStart w:name="z51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бытового насилия";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минимальных социальных стандартах и их гарантиях" (далее – Закон о минимальных социальных стандартах);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52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психологии, правоведения, политологии, педагогики;</w:t>
      </w:r>
    </w:p>
    <w:bookmarkEnd w:id="451"/>
    <w:bookmarkStart w:name="z52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социально-психологические аспекты помощи лицам, нуждающимся в специальных социальных услугах; </w:t>
      </w:r>
    </w:p>
    <w:bookmarkEnd w:id="452"/>
    <w:bookmarkStart w:name="z52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трудового, жилищного, уголовного, гражданского и пенсионного законодательства, правовую основу охраны материнства и детства;</w:t>
      </w:r>
    </w:p>
    <w:bookmarkEnd w:id="453"/>
    <w:bookmarkStart w:name="z52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несовершеннолетних и пенсионеров;</w:t>
      </w:r>
    </w:p>
    <w:bookmarkEnd w:id="454"/>
    <w:bookmarkStart w:name="z53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социальных гарантий и преимуществ, установленные для лиц с инвалидностью, ветеранов войны и труда;</w:t>
      </w:r>
    </w:p>
    <w:bookmarkEnd w:id="455"/>
    <w:bookmarkStart w:name="z53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и международный опыт по социальной работе;</w:t>
      </w:r>
    </w:p>
    <w:bookmarkEnd w:id="456"/>
    <w:bookmarkStart w:name="z53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этические нормы деятельности консультанта;</w:t>
      </w:r>
    </w:p>
    <w:bookmarkEnd w:id="457"/>
    <w:bookmarkStart w:name="z53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оказания психологической поддержки;</w:t>
      </w:r>
    </w:p>
    <w:bookmarkEnd w:id="458"/>
    <w:bookmarkStart w:name="z53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по вопросам надомного обслуживания;</w:t>
      </w:r>
    </w:p>
    <w:bookmarkEnd w:id="459"/>
    <w:bookmarkStart w:name="z53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 проводимой политике социальной защиты населения;</w:t>
      </w:r>
    </w:p>
    <w:bookmarkEnd w:id="460"/>
    <w:bookmarkStart w:name="z53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 по вопросам социального обслуживания;</w:t>
      </w:r>
    </w:p>
    <w:bookmarkEnd w:id="461"/>
    <w:bookmarkStart w:name="z53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62"/>
    <w:bookmarkStart w:name="z53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квалификации:</w:t>
      </w:r>
    </w:p>
    <w:bookmarkEnd w:id="463"/>
    <w:bookmarkStart w:name="z53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64"/>
    <w:bookmarkStart w:name="z54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</w:r>
    </w:p>
    <w:bookmarkEnd w:id="465"/>
    <w:bookmarkStart w:name="z54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</w:r>
    </w:p>
    <w:bookmarkEnd w:id="466"/>
    <w:bookmarkStart w:name="z54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</w:r>
    </w:p>
    <w:bookmarkEnd w:id="467"/>
    <w:bookmarkStart w:name="z54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педагогическое, медицинское) без предъявления требований к стажу работы.</w:t>
      </w:r>
    </w:p>
    <w:bookmarkEnd w:id="468"/>
    <w:bookmarkStart w:name="z54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Специалист по социальной работе</w:t>
      </w:r>
    </w:p>
    <w:bookmarkEnd w:id="469"/>
    <w:bookmarkStart w:name="z54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Должностные обязанности: </w:t>
      </w:r>
    </w:p>
    <w:bookmarkEnd w:id="470"/>
    <w:bookmarkStart w:name="z54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в организациях, оказывающих специальные социальные услуги в условиях временного пребывания и проживания жертвам бытового насилия, жертвам торговли людьми, центрах оказания специальных социальных услуг (далее – ЦОССУ) в области предоставления специальных социальных услуг; </w:t>
      </w:r>
    </w:p>
    <w:bookmarkEnd w:id="471"/>
    <w:bookmarkStart w:name="z54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со специалистами органов и организации социальной защиты населения, здравоохранения, образования, организаций, уполномоченных для работы с престарелыми и лицами с инвалидностью, в том числе детьми с инвалидностью, жертвами бытового насилия, жертвами торговли людьми (далее – подопечные); </w:t>
      </w:r>
    </w:p>
    <w:bookmarkEnd w:id="472"/>
    <w:bookmarkStart w:name="z54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разработке индивидуального плана работы и журнала/электронной картотеки, осуществляет контроль за их качественным заполнением и исполнением, проводит ежемесячный мониторинг выявления больных, которым требуются услуги паллиативной помощи и сестринского ухода;</w:t>
      </w:r>
    </w:p>
    <w:bookmarkEnd w:id="473"/>
    <w:bookmarkStart w:name="z54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качество и виды оказываемых услуг; </w:t>
      </w:r>
    </w:p>
    <w:bookmarkEnd w:id="474"/>
    <w:bookmarkStart w:name="z55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 перспективы их развития, динамику нуждающихся в социальном обслуживании; </w:t>
      </w:r>
    </w:p>
    <w:bookmarkEnd w:id="475"/>
    <w:bookmarkStart w:name="z55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поддержании гражданами контактов с родными и близкими, написании писем, составления заявлений, ознакомлении с печатными изданиями; </w:t>
      </w:r>
    </w:p>
    <w:bookmarkEnd w:id="476"/>
    <w:bookmarkStart w:name="z55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разрабатывает предложения по совершенствованию специальных социальных услуг; </w:t>
      </w:r>
    </w:p>
    <w:bookmarkEnd w:id="477"/>
    <w:bookmarkStart w:name="z55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и контроль за деятельностью работников, оказывающих специальные социальные услуги и качеством их предоставления;</w:t>
      </w:r>
    </w:p>
    <w:bookmarkEnd w:id="478"/>
    <w:bookmarkStart w:name="z55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привлечению лиц, оказывающих благотворительную и спонсорскую помощь для оказания социальной помощи подопечным;</w:t>
      </w:r>
    </w:p>
    <w:bookmarkEnd w:id="479"/>
    <w:bookmarkStart w:name="z55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повышает свою квалификацию; </w:t>
      </w:r>
    </w:p>
    <w:bookmarkEnd w:id="480"/>
    <w:bookmarkStart w:name="z55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работы, обеспечивает качественное ведение установленных документов, своевременную отчетность (ведомственную и статистическую); </w:t>
      </w:r>
    </w:p>
    <w:bookmarkEnd w:id="481"/>
    <w:bookmarkStart w:name="z55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пожарной безопасности.</w:t>
      </w:r>
    </w:p>
    <w:bookmarkEnd w:id="482"/>
    <w:bookmarkStart w:name="z55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bookmarkStart w:name="z56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"Административный процедурно-процессуальный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профилактике бытового насилия;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56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социальной работы;</w:t>
      </w:r>
    </w:p>
    <w:bookmarkEnd w:id="485"/>
    <w:bookmarkStart w:name="z56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психологии личности и отдельных категорий граждан;</w:t>
      </w:r>
    </w:p>
    <w:bookmarkEnd w:id="486"/>
    <w:bookmarkStart w:name="z57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психологии, педагогики, геронтологии, этики;</w:t>
      </w:r>
    </w:p>
    <w:bookmarkEnd w:id="487"/>
    <w:bookmarkStart w:name="z57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программно-методическую литературу по социальной работе;</w:t>
      </w:r>
    </w:p>
    <w:bookmarkEnd w:id="488"/>
    <w:bookmarkStart w:name="z57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социальных гарантий и преимуществ, установленные для лиц с инвалидностью, ветеранов войны и труда;</w:t>
      </w:r>
    </w:p>
    <w:bookmarkEnd w:id="489"/>
    <w:bookmarkStart w:name="z57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воспитательной и социальной работы;</w:t>
      </w:r>
    </w:p>
    <w:bookmarkEnd w:id="490"/>
    <w:bookmarkStart w:name="z57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среде;</w:t>
      </w:r>
    </w:p>
    <w:bookmarkEnd w:id="491"/>
    <w:bookmarkStart w:name="z57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социальной работы, социально-психологические аспекты помощи лицам пенсионного возраста и лицам с инвалидностью, жертвам бытового насилия, жертвам торговли людьми;</w:t>
      </w:r>
    </w:p>
    <w:bookmarkEnd w:id="492"/>
    <w:bookmarkStart w:name="z57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отечественную и международную практику оказания социальных услуг;</w:t>
      </w:r>
    </w:p>
    <w:bookmarkEnd w:id="493"/>
    <w:bookmarkStart w:name="z57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быта и семейного воспитания;</w:t>
      </w:r>
    </w:p>
    <w:bookmarkEnd w:id="494"/>
    <w:bookmarkStart w:name="z57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95"/>
    <w:bookmarkStart w:name="z57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к квалификации:</w:t>
      </w:r>
    </w:p>
    <w:bookmarkEnd w:id="496"/>
    <w:bookmarkStart w:name="z58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497"/>
    <w:bookmarkStart w:name="z58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педагогическое, медицинское) и стаж работы в качестве специалиста высшего уровня квалификации первой категории не менее 3 лет;</w:t>
      </w:r>
    </w:p>
    <w:bookmarkEnd w:id="498"/>
    <w:bookmarkStart w:name="z58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педагогическое, медицинское) и стаж работы в качестве специалиста высшего уровня квалификации второй категории не менее 2 лет;</w:t>
      </w:r>
    </w:p>
    <w:bookmarkEnd w:id="499"/>
    <w:bookmarkStart w:name="z58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педагогическое, медицинское) и стаж работы в качестве специалиста высшего уровня квалификации без категории не менее 1 года;</w:t>
      </w:r>
    </w:p>
    <w:bookmarkEnd w:id="500"/>
    <w:bookmarkStart w:name="z58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педагогическое, медицинское) без предъявления требований к стажу работы;</w:t>
      </w:r>
    </w:p>
    <w:bookmarkEnd w:id="501"/>
    <w:bookmarkStart w:name="z58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02"/>
    <w:bookmarkStart w:name="z58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(социальное, педагогическое, медицинское) образование и стаж работы в должности специалиста среднего уровня квалификации первой категории не менее 3 лет;</w:t>
      </w:r>
    </w:p>
    <w:bookmarkEnd w:id="503"/>
    <w:bookmarkStart w:name="z58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2 лет;</w:t>
      </w:r>
    </w:p>
    <w:bookmarkEnd w:id="504"/>
    <w:bookmarkStart w:name="z58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года;</w:t>
      </w:r>
    </w:p>
    <w:bookmarkEnd w:id="505"/>
    <w:bookmarkStart w:name="z58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(социальное, педагогическое, медицинское) без предъявления требований к стажу работы.</w:t>
      </w:r>
    </w:p>
    <w:bookmarkEnd w:id="506"/>
    <w:bookmarkStart w:name="z59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 по трудотерапии</w:t>
      </w:r>
    </w:p>
    <w:bookmarkEnd w:id="507"/>
    <w:bookmarkStart w:name="z59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Должностные обязанности: </w:t>
      </w:r>
    </w:p>
    <w:bookmarkEnd w:id="508"/>
    <w:bookmarkStart w:name="z59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престарелых и лиц с инвалидностью, жертв бытового насилия, жертв торговли людьми (далее – подопечные) к посильному труду;</w:t>
      </w:r>
    </w:p>
    <w:bookmarkEnd w:id="509"/>
    <w:bookmarkStart w:name="z59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условие, позволяющее вовлечение подопечных в трудотерапию под контролем лечащего врача в целях реабилитации их физического и психического состояния; </w:t>
      </w:r>
    </w:p>
    <w:bookmarkEnd w:id="510"/>
    <w:bookmarkStart w:name="z59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оснащению лечебно-трудовых мастерских оборудованием, материалами, инструментами, техническими средствами, наглядными пособиями, отвечает за их сохранность и рациональное использование; </w:t>
      </w:r>
    </w:p>
    <w:bookmarkEnd w:id="511"/>
    <w:bookmarkStart w:name="z59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или организует наладку и ремонт оборудования, инструментов, технических средств, приспособлений и ведет контроль за их работой; </w:t>
      </w:r>
    </w:p>
    <w:bookmarkEnd w:id="512"/>
    <w:bookmarkStart w:name="z59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подопечными правил техники безопасности и охраны труда, оказывает им первую доврачебную помощь; </w:t>
      </w:r>
    </w:p>
    <w:bookmarkEnd w:id="513"/>
    <w:bookmarkStart w:name="z59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 ведет документацию по планированию, учету и отчетности.</w:t>
      </w:r>
    </w:p>
    <w:bookmarkEnd w:id="514"/>
    <w:bookmarkStart w:name="z59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60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16"/>
    <w:bookmarkStart w:name="z60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17"/>
    <w:bookmarkStart w:name="z60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Требования к квалификации:</w:t>
      </w:r>
    </w:p>
    <w:bookmarkEnd w:id="518"/>
    <w:bookmarkStart w:name="z60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19"/>
    <w:bookmarkStart w:name="z60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и стаж работы в должности инструктора высшего уровня квалификации первой категории не менее 3 лет;</w:t>
      </w:r>
    </w:p>
    <w:bookmarkEnd w:id="520"/>
    <w:bookmarkStart w:name="z60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и стаж работы в должности инструктора высшего уровня квалификации второй категории не менее 2 лет;</w:t>
      </w:r>
    </w:p>
    <w:bookmarkEnd w:id="521"/>
    <w:bookmarkStart w:name="z60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и стаж работы в должности инструктора высшего уровня квалификации без категории не менее 1 года;</w:t>
      </w:r>
    </w:p>
    <w:bookmarkEnd w:id="522"/>
    <w:bookmarkStart w:name="z60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без предъявления требований к стажу работы;</w:t>
      </w:r>
    </w:p>
    <w:bookmarkEnd w:id="523"/>
    <w:bookmarkStart w:name="z60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24"/>
    <w:bookmarkStart w:name="z61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должности инструктора среднего уровня квалификации первой категории не менее 4 лет;</w:t>
      </w:r>
    </w:p>
    <w:bookmarkEnd w:id="525"/>
    <w:bookmarkStart w:name="z61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должности инструктора среднего уровня квалификации второй категории не менее 3 лет;</w:t>
      </w:r>
    </w:p>
    <w:bookmarkEnd w:id="526"/>
    <w:bookmarkStart w:name="z61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должности инструктора среднего уровня квалификации без категории не менее 2 лет;</w:t>
      </w:r>
    </w:p>
    <w:bookmarkEnd w:id="527"/>
    <w:bookmarkStart w:name="z61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и стаж работы по специальности не менее 1 года.</w:t>
      </w:r>
    </w:p>
    <w:bookmarkEnd w:id="528"/>
    <w:bookmarkStart w:name="z614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 по плаванию</w:t>
      </w:r>
    </w:p>
    <w:bookmarkEnd w:id="529"/>
    <w:bookmarkStart w:name="z61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Должностные обязанности: </w:t>
      </w:r>
    </w:p>
    <w:bookmarkEnd w:id="530"/>
    <w:bookmarkStart w:name="z61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занятия с престарелыми и лицами с инвалидностью (далее – подопечные) по плаванию (гидрокинезотерапии) в бассейне с соблюдением условий, установленных правилами безопасности;</w:t>
      </w:r>
    </w:p>
    <w:bookmarkEnd w:id="531"/>
    <w:bookmarkStart w:name="z61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достижению положительных сдвигов в физическом и психосоциальном статусе подопечных, применяя для них индивидуально подобранные упражнения, методические приемы и режимы лечебного плавания, техники плавания под контролем лечащего врача и использования лечебного метода гидрокинезотерапии; </w:t>
      </w:r>
    </w:p>
    <w:bookmarkEnd w:id="532"/>
    <w:bookmarkStart w:name="z61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надлежащее ведение документации и отчетности; </w:t>
      </w:r>
    </w:p>
    <w:bookmarkEnd w:id="533"/>
    <w:bookmarkStart w:name="z61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 соблюдает правила поведения в бассейне и контролирует их соблюдение от подопечных;</w:t>
      </w:r>
    </w:p>
    <w:bookmarkEnd w:id="534"/>
    <w:bookmarkStart w:name="z62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дна бассейна к началу работы, наличие необходимого оборудования для начала занятия и по окончании работы производит ежедневный обход бассейна;</w:t>
      </w:r>
    </w:p>
    <w:bookmarkEnd w:id="535"/>
    <w:bookmarkStart w:name="z62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надлежащее состояние аптечки и оказание при необходимости неотложной доврачебной помощи;</w:t>
      </w:r>
    </w:p>
    <w:bookmarkEnd w:id="536"/>
    <w:bookmarkStart w:name="z62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охраны труда, техники безопасности, гигиены труда, пожарной безопасности.</w:t>
      </w:r>
    </w:p>
    <w:bookmarkEnd w:id="537"/>
    <w:bookmarkStart w:name="z62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</w:p>
    <w:bookmarkStart w:name="z62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возрастной физиологии и анатомии, лечебной методики гидрокинезотерапии;</w:t>
      </w:r>
    </w:p>
    <w:bookmarkEnd w:id="539"/>
    <w:bookmarkStart w:name="z62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механизмы воздействия гидрокинезотерапии на организм человека;</w:t>
      </w:r>
    </w:p>
    <w:bookmarkEnd w:id="540"/>
    <w:bookmarkStart w:name="z62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комплексной реабилитации подопечных, в том числе медикаментозных, психотерапевтических, педагогических;</w:t>
      </w:r>
    </w:p>
    <w:bookmarkEnd w:id="541"/>
    <w:bookmarkStart w:name="z63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лечебно-профилактического влияния физических упражнений; правила проведения безопасных занятий;</w:t>
      </w:r>
    </w:p>
    <w:bookmarkEnd w:id="542"/>
    <w:bookmarkStart w:name="z63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оказания первой медицинской помощи;</w:t>
      </w:r>
    </w:p>
    <w:bookmarkEnd w:id="543"/>
    <w:bookmarkStart w:name="z63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лечебного плавания;</w:t>
      </w:r>
    </w:p>
    <w:bookmarkEnd w:id="544"/>
    <w:bookmarkStart w:name="z63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45"/>
    <w:bookmarkStart w:name="z63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46"/>
    <w:bookmarkStart w:name="z63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Требования к квалификации:</w:t>
      </w:r>
    </w:p>
    <w:bookmarkEnd w:id="547"/>
    <w:bookmarkStart w:name="z63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48"/>
    <w:bookmarkStart w:name="z63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педагогическое, медицинское) и стаж работы в должности инструктора высшего уровня квалификации первой категории не менее 3 лет, умение плавать;</w:t>
      </w:r>
    </w:p>
    <w:bookmarkEnd w:id="549"/>
    <w:bookmarkStart w:name="z63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педагогическое, медицинское) и стаж работы в должности инструктора высшего уровня квалификации второй категории не менее 2 лет, умение плавать;</w:t>
      </w:r>
    </w:p>
    <w:bookmarkEnd w:id="550"/>
    <w:bookmarkStart w:name="z63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педагогическое, медицинское) и стаж работы в должности инструктора высшего уровня квалификации без категории не менее 1 года, умение плавать;</w:t>
      </w:r>
    </w:p>
    <w:bookmarkEnd w:id="551"/>
    <w:bookmarkStart w:name="z64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педагогическое, медицинское) без предъявления требований к стажу работы, умение плавать;</w:t>
      </w:r>
    </w:p>
    <w:bookmarkEnd w:id="552"/>
    <w:bookmarkStart w:name="z64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53"/>
    <w:bookmarkStart w:name="z64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(социальное, педагогическое, медицинское) и стаж работы в должности инструктора среднего уровня квалификации первой категории не менее 4 лет, умение плавать;</w:t>
      </w:r>
    </w:p>
    <w:bookmarkEnd w:id="554"/>
    <w:bookmarkStart w:name="z64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(социальное, педагогическое, медицинское) и стаж работы в должности инструктора среднего уровня квалификации второй категории не менее 3 лет, умение плавать;</w:t>
      </w:r>
    </w:p>
    <w:bookmarkEnd w:id="555"/>
    <w:bookmarkStart w:name="z64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(социальное, педагогическое, медицинское) и стаж работы в должности инструктора среднего уровня квалификации без категории не менее 2 лет, умение плавать;</w:t>
      </w:r>
    </w:p>
    <w:bookmarkEnd w:id="556"/>
    <w:bookmarkStart w:name="z64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(социальное, педагогическое, медицинское) и стаж работы по специальности не менее 1 года, умение плавать.</w:t>
      </w:r>
    </w:p>
    <w:bookmarkEnd w:id="557"/>
    <w:bookmarkStart w:name="z646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Консультант по социальной работе карьерного центра</w:t>
      </w:r>
    </w:p>
    <w:bookmarkEnd w:id="558"/>
    <w:bookmarkStart w:name="z64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Должностные обязанности:</w:t>
      </w:r>
    </w:p>
    <w:bookmarkEnd w:id="559"/>
    <w:bookmarkStart w:name="z64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прием от граждан заявлений и документов на назначение адресной социальной помощи, проводит собеседования с претендентами, обратившимися для назначения адресной социальной помощи; </w:t>
      </w:r>
    </w:p>
    <w:bookmarkEnd w:id="560"/>
    <w:bookmarkStart w:name="z64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сопровождение лица (семьи) в период реализации социального контракта путем проведения собеседования, содействия заполнению необходимых документов, поиска работы, выполнения обязательств по социальному контракту; </w:t>
      </w:r>
    </w:p>
    <w:bookmarkEnd w:id="561"/>
    <w:bookmarkStart w:name="z65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мониторинг и составление отчета о проделанной работе; </w:t>
      </w:r>
    </w:p>
    <w:bookmarkEnd w:id="562"/>
    <w:bookmarkStart w:name="z65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со специалистами органов и организаций социальной защиты населения, здравоохранения, образования, организаций, уполномоченных для работы с лицами, нуждающихся в адресной социальной помощи;</w:t>
      </w:r>
    </w:p>
    <w:bookmarkEnd w:id="563"/>
    <w:bookmarkStart w:name="z65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консультативные услуги претендентам, обратившимся в центр занятости населения для назначения адресной социальной помощи, по вопросам занятости населения, социальной защиты, реабилитации лиц с инвалидностью, предоставления специальных социальных услуг;</w:t>
      </w:r>
    </w:p>
    <w:bookmarkEnd w:id="564"/>
    <w:bookmarkStart w:name="z65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решению вопросов, связанных с оказанием разносторонней помощи контингенту, нуждающихся в адресной социальной помощи, а также созданию необходимых условий для нуждающихся в адресной социальной помощи, социализации и интеграции нуждающихся лиц и их семей, защиту их прав и интересов в получении необходимых мер социальной поддержки; координирует деятельность по оказанию социальной помощи нуждающимся лицам и работу ассистентов; </w:t>
      </w:r>
    </w:p>
    <w:bookmarkEnd w:id="565"/>
    <w:bookmarkStart w:name="z65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направление на рассмотрение районной (городской) комиссии по вопросам занятости представленные документы заявителя, обратившегося за назначением адресной социальной помощи, в случае потребности его и (или) членов его семьи в мерах по содействию занятости и (или) социальной адаптации, решение о предоставлении которых выходит за рамки компетенции карьерного центра и уполномоченного органа;</w:t>
      </w:r>
    </w:p>
    <w:bookmarkEnd w:id="566"/>
    <w:bookmarkStart w:name="z65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формирование бумажного и электронного макетов дел заявителей, обратившихся за назначением адресной социальной помощи, определяет месячный размер адресной социальной помощи на каждого члена семьи;</w:t>
      </w:r>
    </w:p>
    <w:bookmarkEnd w:id="567"/>
    <w:bookmarkStart w:name="z65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заявителями, обратившимися за назначением адресной социальной помощи, и членами их семей разрабатывает индивидуальный план помощи семье; </w:t>
      </w:r>
    </w:p>
    <w:bookmarkEnd w:id="568"/>
    <w:bookmarkStart w:name="z65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направляет принятые документы заявителя, проект решения о назначении адресной социальной помощи и подписанный сторонами социальный контракт в уполномоченный орган; </w:t>
      </w:r>
    </w:p>
    <w:bookmarkEnd w:id="569"/>
    <w:bookmarkStart w:name="z65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исполнение запросов по делам, представленным для назначения адресной социальной помощи;</w:t>
      </w:r>
    </w:p>
    <w:bookmarkEnd w:id="570"/>
    <w:bookmarkStart w:name="z65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информационно-разъяснительной работе среди населения по вопросам законодательства об адресной социальной помощи и в области занятости населения;</w:t>
      </w:r>
    </w:p>
    <w:bookmarkEnd w:id="571"/>
    <w:bookmarkStart w:name="z66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опыт работы региональных карьерных центров;</w:t>
      </w:r>
    </w:p>
    <w:bookmarkEnd w:id="572"/>
    <w:bookmarkStart w:name="z66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сотрудничество с работодателями по вопросам трудоустройства и получения от них информации о свободных рабочих местах;</w:t>
      </w:r>
    </w:p>
    <w:bookmarkEnd w:id="573"/>
    <w:bookmarkStart w:name="z66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на письма, жалобы и обращения физических и юридических лиц; </w:t>
      </w:r>
    </w:p>
    <w:bookmarkEnd w:id="574"/>
    <w:bookmarkStart w:name="z66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посещает самостоятельно занятых, безработных и малообеспеченных граждан на дому и составляет акт обследования жилищных и материальных условий; </w:t>
      </w:r>
    </w:p>
    <w:bookmarkEnd w:id="575"/>
    <w:bookmarkStart w:name="z66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плана работы подразделения; </w:t>
      </w:r>
    </w:p>
    <w:bookmarkEnd w:id="576"/>
    <w:bookmarkStart w:name="z66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первичный прием лиц, обратившихся в карьерный центр населения, регистрирует их в базе данных автоматизированной информационной системы и выдает справки в установленном порядке;</w:t>
      </w:r>
    </w:p>
    <w:bookmarkEnd w:id="577"/>
    <w:bookmarkStart w:name="z66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улучшению работы подразделения;</w:t>
      </w:r>
    </w:p>
    <w:bookmarkEnd w:id="578"/>
    <w:bookmarkStart w:name="z66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пожарной безопасности.</w:t>
      </w:r>
    </w:p>
    <w:bookmarkEnd w:id="579"/>
    <w:bookmarkStart w:name="z66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67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положения гражданского и трудового законодательства;</w:t>
      </w:r>
    </w:p>
    <w:bookmarkEnd w:id="581"/>
    <w:bookmarkStart w:name="z67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демографическую ситуацию, специфику социально-экономического развития региона (города, района);</w:t>
      </w:r>
    </w:p>
    <w:bookmarkEnd w:id="582"/>
    <w:bookmarkStart w:name="z67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структурных изменений организаций региона (города, района);</w:t>
      </w:r>
    </w:p>
    <w:bookmarkEnd w:id="583"/>
    <w:bookmarkStart w:name="z67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тенденции и направления развития регионального рынка труда;</w:t>
      </w:r>
    </w:p>
    <w:bookmarkEnd w:id="584"/>
    <w:bookmarkStart w:name="z67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и практику социальной работы; </w:t>
      </w:r>
    </w:p>
    <w:bookmarkEnd w:id="585"/>
    <w:bookmarkStart w:name="z67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психологии личности и отдельных категорий граждан;</w:t>
      </w:r>
    </w:p>
    <w:bookmarkEnd w:id="586"/>
    <w:bookmarkStart w:name="z67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психологии, педагогики, геронтологии, этики;</w:t>
      </w:r>
    </w:p>
    <w:bookmarkEnd w:id="587"/>
    <w:bookmarkStart w:name="z67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социально-психологические аспекты помощи лицам, нуждающихся в адресной социальной помощи; </w:t>
      </w:r>
    </w:p>
    <w:bookmarkEnd w:id="588"/>
    <w:bookmarkStart w:name="z67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отечественную и международную практику оказания социальных услуг;</w:t>
      </w:r>
    </w:p>
    <w:bookmarkEnd w:id="589"/>
    <w:bookmarkStart w:name="z68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охраны труда, техники безопасности и пожарной безопасности.</w:t>
      </w:r>
    </w:p>
    <w:bookmarkEnd w:id="590"/>
    <w:bookmarkStart w:name="z68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Требования к квалификации:</w:t>
      </w:r>
    </w:p>
    <w:bookmarkEnd w:id="591"/>
    <w:bookmarkStart w:name="z106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592"/>
    <w:bookmarkStart w:name="z106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послесреднее образование (прикладной бакалавриат), высшее (или послевузовское) образование и стаж работы в системе занятости в должности специалиста высшего уровня квалификации первой категории не менее 3 лет;</w:t>
      </w:r>
    </w:p>
    <w:bookmarkEnd w:id="593"/>
    <w:bookmarkStart w:name="z106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второй категории не менее 2 лет;</w:t>
      </w:r>
    </w:p>
    <w:bookmarkEnd w:id="594"/>
    <w:bookmarkStart w:name="z106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без категории не менее 1 года;</w:t>
      </w:r>
    </w:p>
    <w:bookmarkEnd w:id="595"/>
    <w:bookmarkStart w:name="z106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послесреднее образование (прикладной бакалавриат), высшее (или послевузовское) образование без предъявления требований к стажу работы;</w:t>
      </w:r>
    </w:p>
    <w:bookmarkEnd w:id="596"/>
    <w:bookmarkStart w:name="z106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597"/>
    <w:bookmarkStart w:name="z106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системе занятости и (или) социальной защиты населения в должности специалиста среднего уровня квалификации первой категории не менее 3 лет;</w:t>
      </w:r>
    </w:p>
    <w:bookmarkEnd w:id="598"/>
    <w:bookmarkStart w:name="z106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системе занятости и (или) социальной защиты населения в должности специалиста среднего уровня квалификации второй категории не менее 2 лет;</w:t>
      </w:r>
    </w:p>
    <w:bookmarkEnd w:id="599"/>
    <w:bookmarkStart w:name="z107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системе занятости и (или) социальной защиты населения в должности специалиста среднего уровня квалификации без категории не менее 1 года;</w:t>
      </w:r>
    </w:p>
    <w:bookmarkEnd w:id="600"/>
    <w:bookmarkStart w:name="z107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</w:t>
      </w:r>
    </w:p>
    <w:bookmarkEnd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труда и социальной защиты населения РК от 15.08.2024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2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Специалист структурного подразделения (отдела, сектора, группы) карьерного центра:</w:t>
      </w:r>
    </w:p>
    <w:bookmarkEnd w:id="602"/>
    <w:bookmarkStart w:name="z69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Должностные обязанности:</w:t>
      </w:r>
    </w:p>
    <w:bookmarkEnd w:id="603"/>
    <w:bookmarkStart w:name="z69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банк данных специалистов разного профиля из числа самостоятельно занятых, безработных и малообеспеченных граждан, обратившихся в карьерный центр (далее – Центр), занимается поиском вакансий и содействует в трудоустройстве обратившихся лиц;</w:t>
      </w:r>
    </w:p>
    <w:bookmarkEnd w:id="604"/>
    <w:bookmarkStart w:name="z69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информационно-разъяснительной работе среди населения и работодателей по вопросам законодательства в области занятости населения;</w:t>
      </w:r>
    </w:p>
    <w:bookmarkEnd w:id="605"/>
    <w:bookmarkStart w:name="z69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опыт работы региональных Центров;</w:t>
      </w:r>
    </w:p>
    <w:bookmarkEnd w:id="606"/>
    <w:bookmarkStart w:name="z69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консультационные услуги лицам, ищущим работу, безработным, малообеспеченным гражданам и работодателям;</w:t>
      </w:r>
    </w:p>
    <w:bookmarkEnd w:id="607"/>
    <w:bookmarkStart w:name="z69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адаптационные услуг и психологическую поддержку потенциальным участникам активных мер содействия занятости;</w:t>
      </w:r>
    </w:p>
    <w:bookmarkEnd w:id="608"/>
    <w:bookmarkStart w:name="z69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сотрудничество с работодателями по вопросам трудоустройства и получения от них информации о свободных рабочих местах;</w:t>
      </w:r>
    </w:p>
    <w:bookmarkEnd w:id="609"/>
    <w:bookmarkStart w:name="z70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обобщение и анализ проделанной работы;</w:t>
      </w:r>
    </w:p>
    <w:bookmarkEnd w:id="610"/>
    <w:bookmarkStart w:name="z70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поступившую корреспонденцию, обращения физических и юридических лиц;</w:t>
      </w:r>
    </w:p>
    <w:bookmarkEnd w:id="611"/>
    <w:bookmarkStart w:name="z70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работодателями в целях выявления вакансий и содействия в трудоустройстве лиц ищущих работу и безработных;</w:t>
      </w:r>
    </w:p>
    <w:bookmarkEnd w:id="612"/>
    <w:bookmarkStart w:name="z70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и проведению ярмарок вакансий;</w:t>
      </w:r>
    </w:p>
    <w:bookmarkEnd w:id="613"/>
    <w:bookmarkStart w:name="z70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плана работы подразделения;</w:t>
      </w:r>
    </w:p>
    <w:bookmarkEnd w:id="614"/>
    <w:bookmarkStart w:name="z70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прием лиц, обратившихся в Центр;</w:t>
      </w:r>
    </w:p>
    <w:bookmarkEnd w:id="615"/>
    <w:bookmarkStart w:name="z70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выясняет цель обратившихся лиц, причину незанятости, информирует их о возможности участия в активных мерах содействия занятости, определяет степень нуждаемости в государственной поддержке;</w:t>
      </w:r>
    </w:p>
    <w:bookmarkEnd w:id="616"/>
    <w:bookmarkStart w:name="z70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первоочередное содействие в трудоустройстве обратившимся лицам из целевых групп населения;</w:t>
      </w:r>
    </w:p>
    <w:bookmarkEnd w:id="617"/>
    <w:bookmarkStart w:name="z70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улучшению работы подразделения;</w:t>
      </w:r>
    </w:p>
    <w:bookmarkEnd w:id="618"/>
    <w:bookmarkStart w:name="z70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лиц направленных на профессиональное обучение, общественные работы, социальные рабочие места, молодежную практику и другое;</w:t>
      </w:r>
    </w:p>
    <w:bookmarkEnd w:id="619"/>
    <w:bookmarkStart w:name="z71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обратившихся лиц в соответствии с их опытом работы, профессиональной квалификацией к работодателям при наличии у них вакансий;</w:t>
      </w:r>
    </w:p>
    <w:bookmarkEnd w:id="620"/>
    <w:bookmarkStart w:name="z71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трудоустройства, предлагает участие в активных мерах содействия занятости;</w:t>
      </w:r>
    </w:p>
    <w:bookmarkEnd w:id="621"/>
    <w:bookmarkStart w:name="z71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социальные контракты с участниками активных мер содействия занятости, проводит мониторинг исполнения принятых по ним обязательств;</w:t>
      </w:r>
    </w:p>
    <w:bookmarkEnd w:id="622"/>
    <w:bookmarkStart w:name="z71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подбору для работодателей необходимых им специалистов из числа обратившихся лиц;</w:t>
      </w:r>
    </w:p>
    <w:bookmarkEnd w:id="623"/>
    <w:bookmarkStart w:name="z71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соответствующую документацию: направления на трудоустройство и активные меры содействия занятости;</w:t>
      </w:r>
    </w:p>
    <w:bookmarkEnd w:id="624"/>
    <w:bookmarkStart w:name="z71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мероприятий по реализации активных мер содействия занятости, анализ и прогнозирование регионального рынка труда;</w:t>
      </w:r>
    </w:p>
    <w:bookmarkEnd w:id="625"/>
    <w:bookmarkStart w:name="z71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реализации активных мер содействия занятости на уровне района (города), представляет местным исполнительным органам в установленные сроки аналитическую и статистическую информацию;</w:t>
      </w:r>
    </w:p>
    <w:bookmarkEnd w:id="626"/>
    <w:bookmarkStart w:name="z71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и норм охраны труда, техники безопасности и пожарной безопасности.</w:t>
      </w:r>
    </w:p>
    <w:bookmarkEnd w:id="627"/>
    <w:bookmarkStart w:name="z71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2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регламентирующие вопросы в сфере занятости; </w:t>
      </w:r>
    </w:p>
    <w:bookmarkEnd w:id="629"/>
    <w:bookmarkStart w:name="z72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гражданского и трудового законодательства; </w:t>
      </w:r>
    </w:p>
    <w:bookmarkEnd w:id="630"/>
    <w:bookmarkStart w:name="z72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перспективных и годовых планов; </w:t>
      </w:r>
    </w:p>
    <w:bookmarkEnd w:id="631"/>
    <w:bookmarkStart w:name="z72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демографическую ситуацию, специфику социально-экономического развития региона (города, района); </w:t>
      </w:r>
    </w:p>
    <w:bookmarkEnd w:id="632"/>
    <w:bookmarkStart w:name="z72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структурных изменений организаций региона (города, района); </w:t>
      </w:r>
    </w:p>
    <w:bookmarkEnd w:id="633"/>
    <w:bookmarkStart w:name="z72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тенденции и направления развития регионального рынка труда; </w:t>
      </w:r>
    </w:p>
    <w:bookmarkEnd w:id="634"/>
    <w:bookmarkStart w:name="z72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активных мер содействия занятости; </w:t>
      </w:r>
    </w:p>
    <w:bookmarkEnd w:id="635"/>
    <w:bookmarkStart w:name="z72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эффективности мероприятий активных мер содействия занятости; </w:t>
      </w:r>
    </w:p>
    <w:bookmarkEnd w:id="636"/>
    <w:bookmarkStart w:name="z72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37"/>
    <w:bookmarkStart w:name="z73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Требования к квалификации:</w:t>
      </w:r>
    </w:p>
    <w:bookmarkEnd w:id="638"/>
    <w:bookmarkStart w:name="z107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639"/>
    <w:bookmarkStart w:name="z107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послесреднее образование (прикладной бакалавриат), высшее (или послевузовское) образование и стаж работы в системе занятости в должности специалиста высшего уровня квалификации первой категории не менее 3 лет;</w:t>
      </w:r>
    </w:p>
    <w:bookmarkEnd w:id="640"/>
    <w:bookmarkStart w:name="z107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второй категории не менее 2 лет;</w:t>
      </w:r>
    </w:p>
    <w:bookmarkEnd w:id="641"/>
    <w:bookmarkStart w:name="z107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без категории не менее 1 года;</w:t>
      </w:r>
    </w:p>
    <w:bookmarkEnd w:id="642"/>
    <w:bookmarkStart w:name="z107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послесреднее образование (прикладной бакалавриат), высшее (или послевузовское) образование без предъявления требований к стажу работы;</w:t>
      </w:r>
    </w:p>
    <w:bookmarkEnd w:id="643"/>
    <w:bookmarkStart w:name="z107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644"/>
    <w:bookmarkStart w:name="z107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первой категории не менее 3 лет;</w:t>
      </w:r>
    </w:p>
    <w:bookmarkEnd w:id="645"/>
    <w:bookmarkStart w:name="z108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второй категории не менее 2 лет;</w:t>
      </w:r>
    </w:p>
    <w:bookmarkEnd w:id="646"/>
    <w:bookmarkStart w:name="z108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без категории не менее 1 года;</w:t>
      </w:r>
    </w:p>
    <w:bookmarkEnd w:id="647"/>
    <w:bookmarkStart w:name="z108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</w:t>
      </w:r>
    </w:p>
    <w:bookmarkEnd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приказа Министра труда и социальной защиты населения РК от 15.08.2024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1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Специалист структурного подразделения (отдела, сектора, группы) центра трудовой мобильности:</w:t>
      </w:r>
    </w:p>
    <w:bookmarkEnd w:id="649"/>
    <w:bookmarkStart w:name="z74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Должностные обязанности:</w:t>
      </w:r>
    </w:p>
    <w:bookmarkEnd w:id="650"/>
    <w:bookmarkStart w:name="z74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банк данных специалистов разного профиля из числа самостоятельно занятых, безработных и малообеспеченных граждан, обратившихся в центр трудовой мобильности (далее – Центр), занимается поиском вакансий и содействует в трудоустройстве обратившихся лиц;</w:t>
      </w:r>
    </w:p>
    <w:bookmarkEnd w:id="651"/>
    <w:bookmarkStart w:name="z74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информационно-разъяснительной работе среди населения и работодателей по вопросам законодательства в области занятости населения;</w:t>
      </w:r>
    </w:p>
    <w:bookmarkEnd w:id="652"/>
    <w:bookmarkStart w:name="z74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опыт работы региональных Центров;</w:t>
      </w:r>
    </w:p>
    <w:bookmarkEnd w:id="653"/>
    <w:bookmarkStart w:name="z74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анализирует, прогнозирует спрос и предложение рабочей силы, информирует население, местные исполнительные органы и Центр развития трудовых ресурсов о состоянии рынка труда области, городов республиканского значения и столицы;</w:t>
      </w:r>
    </w:p>
    <w:bookmarkEnd w:id="654"/>
    <w:bookmarkStart w:name="z74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 области, города республиканского значения, столицы;</w:t>
      </w:r>
    </w:p>
    <w:bookmarkEnd w:id="655"/>
    <w:bookmarkStart w:name="z74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вакансий, размещаемых работодателями на Электронной бирже труда о текущих вакансиях и прогнозе создаваемых рабочих мест в проектах, реализуемых в рамках национальных проектов и планов развития области, города республиканского значения и столицы, а также инициатив частного сектора;</w:t>
      </w:r>
    </w:p>
    <w:bookmarkEnd w:id="656"/>
    <w:bookmarkStart w:name="z74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обратившихся лиц в качестве ищущих работу и безработных;</w:t>
      </w:r>
    </w:p>
    <w:bookmarkEnd w:id="657"/>
    <w:bookmarkStart w:name="z75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работодателями по созданию специальных рабочих мест для трудоустройства лиц с инвалидностью;</w:t>
      </w:r>
    </w:p>
    <w:bookmarkEnd w:id="658"/>
    <w:bookmarkStart w:name="z75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консультационные услуги лицам, ищущим работу, безработным, малообеспеченным гражданам и работодателям;</w:t>
      </w:r>
    </w:p>
    <w:bookmarkEnd w:id="659"/>
    <w:bookmarkStart w:name="z75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адаптационные услуг и психологическую поддержку потенциальным участникам активных мер содействия занятости;</w:t>
      </w:r>
    </w:p>
    <w:bookmarkEnd w:id="660"/>
    <w:bookmarkStart w:name="z75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сотрудничество с работодателями по вопросам трудоустройства и получения от них информации о свободных рабочих местах;</w:t>
      </w:r>
    </w:p>
    <w:bookmarkEnd w:id="661"/>
    <w:bookmarkStart w:name="z75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обобщение и анализ проделанной работы;</w:t>
      </w:r>
    </w:p>
    <w:bookmarkEnd w:id="662"/>
    <w:bookmarkStart w:name="z75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поступившую корреспонденцию, обращения физических и юридических лиц;</w:t>
      </w:r>
    </w:p>
    <w:bookmarkEnd w:id="663"/>
    <w:bookmarkStart w:name="z75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работодателями в целях выявления вакансий и содействия в трудоустройстве лиц ищущих работу и безработных;</w:t>
      </w:r>
    </w:p>
    <w:bookmarkEnd w:id="664"/>
    <w:bookmarkStart w:name="z75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и проведению ярмарок вакансий;</w:t>
      </w:r>
    </w:p>
    <w:bookmarkEnd w:id="665"/>
    <w:bookmarkStart w:name="z75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плана работы подразделения;</w:t>
      </w:r>
    </w:p>
    <w:bookmarkEnd w:id="666"/>
    <w:bookmarkStart w:name="z75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прием лиц, обратившихся в Центр;</w:t>
      </w:r>
    </w:p>
    <w:bookmarkEnd w:id="667"/>
    <w:bookmarkStart w:name="z76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выясняет цель обратившихся лиц, причину незанятости, информирует их о возможности участия в активных мерах содействия занятости, определяет степень нуждаемости в государственной поддержке;</w:t>
      </w:r>
    </w:p>
    <w:bookmarkEnd w:id="668"/>
    <w:bookmarkStart w:name="z76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первоочередное содействие в трудоустройстве обратившимся лицам из целевых групп населения;</w:t>
      </w:r>
    </w:p>
    <w:bookmarkEnd w:id="669"/>
    <w:bookmarkStart w:name="z76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улучшению работы подразделения;</w:t>
      </w:r>
    </w:p>
    <w:bookmarkEnd w:id="670"/>
    <w:bookmarkStart w:name="z76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лиц направленных на профессиональное обучение, общественные работы, социальные рабочие места, молодежную практику и другое;</w:t>
      </w:r>
    </w:p>
    <w:bookmarkEnd w:id="671"/>
    <w:bookmarkStart w:name="z76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обратившихся лиц в соответствии с их опытом работы, профессиональной квалификацией к работодателям при наличии у них вакансий;</w:t>
      </w:r>
    </w:p>
    <w:bookmarkEnd w:id="672"/>
    <w:bookmarkStart w:name="z76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трудоустройства, предлагает участие в активных мерах содействия занятости;</w:t>
      </w:r>
    </w:p>
    <w:bookmarkEnd w:id="673"/>
    <w:bookmarkStart w:name="z76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социальные контракты с участниками активных мер содействия занятости, проводит мониторинг исполнения принятых по ним обязательств;</w:t>
      </w:r>
    </w:p>
    <w:bookmarkEnd w:id="674"/>
    <w:bookmarkStart w:name="z76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подбору для работодателей необходимых им специалистов из числа обратившихся лиц;</w:t>
      </w:r>
    </w:p>
    <w:bookmarkEnd w:id="675"/>
    <w:bookmarkStart w:name="z76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соответствующую документацию: направления на трудоустройство и активные меры содействия занятости;</w:t>
      </w:r>
    </w:p>
    <w:bookmarkEnd w:id="676"/>
    <w:bookmarkStart w:name="z76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мероприятий по реализации активных мер содействия занятости, анализ и прогнозирование регионального рынка труда;</w:t>
      </w:r>
    </w:p>
    <w:bookmarkEnd w:id="677"/>
    <w:bookmarkStart w:name="z77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реализации активных мер содействия занятости, представляет местным исполнительным органам в установленные сроки аналитическую и статистическую информацию;</w:t>
      </w:r>
    </w:p>
    <w:bookmarkEnd w:id="678"/>
    <w:bookmarkStart w:name="z77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и норм охраны труда, техники безопасности и пожарной безопасности.</w:t>
      </w:r>
    </w:p>
    <w:bookmarkEnd w:id="679"/>
    <w:bookmarkStart w:name="z77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7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регламентирующие вопросы в сфере занятости; </w:t>
      </w:r>
    </w:p>
    <w:bookmarkEnd w:id="681"/>
    <w:bookmarkStart w:name="z77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гражданского и трудового законодательства; </w:t>
      </w:r>
    </w:p>
    <w:bookmarkEnd w:id="682"/>
    <w:bookmarkStart w:name="z77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перспективных и годовых планов; </w:t>
      </w:r>
    </w:p>
    <w:bookmarkEnd w:id="683"/>
    <w:bookmarkStart w:name="z77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демографическую ситуацию, специфику социально-экономического развития региона (города, района); </w:t>
      </w:r>
    </w:p>
    <w:bookmarkEnd w:id="684"/>
    <w:bookmarkStart w:name="z77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структурных изменений организаций региона (города, района); </w:t>
      </w:r>
    </w:p>
    <w:bookmarkEnd w:id="685"/>
    <w:bookmarkStart w:name="z78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тенденции и направления развития регионального рынка труда; </w:t>
      </w:r>
    </w:p>
    <w:bookmarkEnd w:id="686"/>
    <w:bookmarkStart w:name="z78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активных мер содействия занятости; </w:t>
      </w:r>
    </w:p>
    <w:bookmarkEnd w:id="687"/>
    <w:bookmarkStart w:name="z78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эффективности мероприятий активных мер содействия занятости; </w:t>
      </w:r>
    </w:p>
    <w:bookmarkEnd w:id="688"/>
    <w:bookmarkStart w:name="z78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Требования к квалификации:</w:t>
      </w:r>
    </w:p>
    <w:bookmarkEnd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послесреднее образование (прикладной бакалавриат), высшее (или послевузовское) образование и стаж работы в системе занятости в должности специалиста высшего уровня квалификации первой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второй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послесреднее образование (прикладной бакалавриат), высшее (или послевузовское) образование и стаж работы в сфере занятости населения в должности специалиста высшего уровня квалификации без категории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послесреднее образование (прикладной бакалавриат), высшее (или послевузовское) образование без предъявления требований к стажу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первой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второй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сфере занятости населения в должности специалиста среднего уровня квалификации без категории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образование, без предъявления требований к стажу работы по специальности.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Министра труда и социальной защиты населения РК от 15.08.2024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5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Методист центра оказания специальных социальных услуг</w:t>
      </w:r>
    </w:p>
    <w:bookmarkEnd w:id="691"/>
    <w:bookmarkStart w:name="z7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Должностные обязанности: </w:t>
      </w:r>
    </w:p>
    <w:bookmarkEnd w:id="692"/>
    <w:bookmarkStart w:name="z7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учебно-воспитательную деятельность детских центров оказания специальных социальных услуг (далее - ЦОССУ), разрабатывает расписание групповых и индивидуальных занятий, единое тематическое планирование, календарный план работы, планы открытых занятий, тематику семинаров по повышению профессионального уровня персонала, предоставляющего социально-психологические, социально-педагогические, социально-трудовые и социально-культурные услуги, передает практический и методический опыт, необходимые знания, умения и навыки персоналу, предоставляющему услуги; </w:t>
      </w:r>
    </w:p>
    <w:bookmarkEnd w:id="693"/>
    <w:bookmarkStart w:name="z7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проводит мониторинг учебно-коррекционных, абилитационных, реабилитационных мероприятий, динамики развития детей с инвалидностью (формирование навыков самообслуживания, социально-бытовой и трудовой ориентации, сенсорных, двигательных, познавательных функций);</w:t>
      </w:r>
    </w:p>
    <w:bookmarkEnd w:id="694"/>
    <w:bookmarkStart w:name="z7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из состава работающего персонала междисциплинарную медико-педагогическую комиссию для комплексного обследования и определения уровня социального, интеллектуального, моторного развития детей с инвалидностью и определения возможностей их коррекции, социализации, абилитации и реабилитации, принимает участие в разработке индивидуальных планов работы; </w:t>
      </w:r>
    </w:p>
    <w:bookmarkEnd w:id="695"/>
    <w:bookmarkStart w:name="z80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совещания с заранее запланированной тематикой;</w:t>
      </w:r>
    </w:p>
    <w:bookmarkEnd w:id="696"/>
    <w:bookmarkStart w:name="z80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 пополняет методическую базу (библиотеку, лекотеку);</w:t>
      </w:r>
    </w:p>
    <w:bookmarkEnd w:id="697"/>
    <w:bookmarkStart w:name="z80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в тесном контакте со специалистами органов и организаций социальной защиты населения, здравоохранения, образования (специального образования); </w:t>
      </w:r>
    </w:p>
    <w:bookmarkEnd w:id="698"/>
    <w:bookmarkStart w:name="z80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консультативные услуги родителям детей с инвалидностью;</w:t>
      </w:r>
    </w:p>
    <w:bookmarkEnd w:id="699"/>
    <w:bookmarkStart w:name="z80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документацию по динамике развития ребенка;</w:t>
      </w:r>
    </w:p>
    <w:bookmarkEnd w:id="700"/>
    <w:bookmarkStart w:name="z80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журналы учета фронтальных и индивидуальных занятий;</w:t>
      </w:r>
    </w:p>
    <w:bookmarkEnd w:id="701"/>
    <w:bookmarkStart w:name="z80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оснащение методического кабинета оборудованием, наглядными пособиями;</w:t>
      </w:r>
    </w:p>
    <w:bookmarkEnd w:id="702"/>
    <w:bookmarkStart w:name="z80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установленную документацию и отчетность; </w:t>
      </w:r>
    </w:p>
    <w:bookmarkEnd w:id="703"/>
    <w:bookmarkStart w:name="z80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организует работу по соблюдению правил санитарно-гигиенического режима, охраны труда и техники безопасности в мастерских и на производстве; </w:t>
      </w:r>
    </w:p>
    <w:bookmarkEnd w:id="704"/>
    <w:bookmarkStart w:name="z80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представление установленной отчетной документации.</w:t>
      </w:r>
    </w:p>
    <w:bookmarkEnd w:id="705"/>
    <w:bookmarkStart w:name="z81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ограниченными возможностями;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профилактике бытового насилия;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минимальных социальных стандартах;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коррупции;</w:t>
      </w:r>
    </w:p>
    <w:bookmarkStart w:name="z8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психологии личности, педагогики, психокоррекции;</w:t>
      </w:r>
    </w:p>
    <w:bookmarkEnd w:id="707"/>
    <w:bookmarkStart w:name="z8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социально-психологические аспекты помощи лицам, находящимся в трудной жизненной ситуации;</w:t>
      </w:r>
    </w:p>
    <w:bookmarkEnd w:id="708"/>
    <w:bookmarkStart w:name="z8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качеству, объему и видам специальных социальных услуг;</w:t>
      </w:r>
    </w:p>
    <w:bookmarkEnd w:id="709"/>
    <w:bookmarkStart w:name="z8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организации коррекционно-развивающей, воспитательной деятельности;</w:t>
      </w:r>
    </w:p>
    <w:bookmarkEnd w:id="710"/>
    <w:bookmarkStart w:name="z8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специальной педагогики, психологии, социальной работы;</w:t>
      </w:r>
    </w:p>
    <w:bookmarkEnd w:id="711"/>
    <w:bookmarkStart w:name="z8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и международный опыт в части оказания социальных и образовательных услуг;</w:t>
      </w:r>
    </w:p>
    <w:bookmarkEnd w:id="712"/>
    <w:bookmarkStart w:name="z8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13"/>
    <w:bookmarkStart w:name="z8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Требования к квалификации:</w:t>
      </w:r>
    </w:p>
    <w:bookmarkEnd w:id="714"/>
    <w:bookmarkStart w:name="z8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715"/>
    <w:bookmarkStart w:name="z8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педагогическое образование и стаж работы в должности специалиста высшего уровня квалификации первой категории не менее 3 лет;</w:t>
      </w:r>
    </w:p>
    <w:bookmarkEnd w:id="716"/>
    <w:bookmarkStart w:name="z8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педагогическое образование и стаж работы в должности специалиста высшего уровня квалификации второй категории не менее 2 лет;</w:t>
      </w:r>
    </w:p>
    <w:bookmarkEnd w:id="717"/>
    <w:bookmarkStart w:name="z8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педагогическое образование и стаж работы в должности специалиста высшего уровня квалификации без категории не менее 1 года;</w:t>
      </w:r>
    </w:p>
    <w:bookmarkEnd w:id="718"/>
    <w:bookmarkStart w:name="z8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педагогическое образование без предъявления требований к стажу работы;</w:t>
      </w:r>
    </w:p>
    <w:bookmarkEnd w:id="719"/>
    <w:bookmarkStart w:name="z8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20"/>
    <w:bookmarkStart w:name="z8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педагогическое образование и стаж работы в должности специалиста среднего уровня квалификации первой категории не менее 4 лет;</w:t>
      </w:r>
    </w:p>
    <w:bookmarkEnd w:id="721"/>
    <w:bookmarkStart w:name="z8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педагогическое образование и стаж работы в должности специалиста среднего уровня квалификации второй категории не менее 3 лет;</w:t>
      </w:r>
    </w:p>
    <w:bookmarkEnd w:id="722"/>
    <w:bookmarkStart w:name="z8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педагогическое образование и стаж работы в должности специалиста среднего уровня квалификации без категории не менее 2 лет;</w:t>
      </w:r>
    </w:p>
    <w:bookmarkEnd w:id="723"/>
    <w:bookmarkStart w:name="z8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педагогическое образование и стаж работы по специальности не менее 1 года.</w:t>
      </w:r>
    </w:p>
    <w:bookmarkEnd w:id="724"/>
    <w:bookmarkStart w:name="z839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Инструктор-методист по райттерапии (иппотерапии)</w:t>
      </w:r>
    </w:p>
    <w:bookmarkEnd w:id="725"/>
    <w:bookmarkStart w:name="z8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Должностные обязанности: </w:t>
      </w:r>
    </w:p>
    <w:bookmarkEnd w:id="726"/>
    <w:bookmarkStart w:name="z8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индивидуальные занятия с детьми с инвалидностью (далее – пациенты) по лечебной верховой езде (по райттерапии (иппотерапии) в помещениях (манеже) или на открытом воздухе (плацу), где полностью соблюдены условия, установленные правилами безопасности;</w:t>
      </w:r>
    </w:p>
    <w:bookmarkEnd w:id="727"/>
    <w:bookmarkStart w:name="z8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состоянием пациентов на всех этапах проведения райттерапии;</w:t>
      </w:r>
    </w:p>
    <w:bookmarkEnd w:id="728"/>
    <w:bookmarkStart w:name="z8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 соблюдает правила безопасности и требует их соблюдения от коновода и родителей пациента;</w:t>
      </w:r>
    </w:p>
    <w:bookmarkEnd w:id="729"/>
    <w:bookmarkStart w:name="z8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своих пациентов с помощью профессионально выполняемой страховки;</w:t>
      </w:r>
    </w:p>
    <w:bookmarkEnd w:id="730"/>
    <w:bookmarkStart w:name="z8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достижению положительных сдвигов в физическом и психосоциальном статусе пациентов, применяя для каждого из них индивидуально подобранные упражнения, методические приемы и режимы лечебной верховой езды;</w:t>
      </w:r>
    </w:p>
    <w:bookmarkEnd w:id="731"/>
    <w:bookmarkStart w:name="z8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готовность лошади и коновода к началу работы, наличие необходимого оборудования для начала занятия; </w:t>
      </w:r>
    </w:p>
    <w:bookmarkEnd w:id="732"/>
    <w:bookmarkStart w:name="z8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отслеживает динамику психофизических параметров своих подопечных, ведя специальную анкету, принятую в лечебно-медицинском учреждении;</w:t>
      </w:r>
    </w:p>
    <w:bookmarkEnd w:id="733"/>
    <w:bookmarkStart w:name="z8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работу с анкетами под контролем и с помощью врача, который помогает оценивать полученные результаты и, в случае необходимости вносит коррективы в режим лечебной верховой езды; </w:t>
      </w:r>
    </w:p>
    <w:bookmarkEnd w:id="734"/>
    <w:bookmarkStart w:name="z8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ежедневные индивидуальные планы занятий с каждым больным, ведет дневник о проделанной (ежедневно) работе; </w:t>
      </w:r>
    </w:p>
    <w:bookmarkEnd w:id="735"/>
    <w:bookmarkStart w:name="z8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состояние здоровья пациента, его готовность нести нагрузку лечебной верховой езды, в случаях каких-либо отклонений в состоянии пациента совместно с медицинским работником решает вопрос целесообразности проведения с пациентом урока лечебной верховой езды;</w:t>
      </w:r>
    </w:p>
    <w:bookmarkEnd w:id="736"/>
    <w:bookmarkStart w:name="z8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занятий руководит действиями коновода, отдавая краткие и четкие команды;</w:t>
      </w:r>
    </w:p>
    <w:bookmarkEnd w:id="737"/>
    <w:bookmarkStart w:name="z8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наблюдение за поведением и состоянием пациента, его настроением во время занятий, при признаках сильного утомления вносит изменения в намеченный план, снижая или вовсе прекращая нагрузку (по совету медработника); </w:t>
      </w:r>
    </w:p>
    <w:bookmarkEnd w:id="738"/>
    <w:bookmarkStart w:name="z8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повышает свою квалификацию, совершенствует свои знания и умения в области верховой езды;</w:t>
      </w:r>
    </w:p>
    <w:bookmarkEnd w:id="739"/>
    <w:bookmarkStart w:name="z8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участвует в научно-практической работе по объективному отслеживанию результатов воздействия лечебной верховой езды в реабилитационной практике, в составлении банка упражнений;</w:t>
      </w:r>
    </w:p>
    <w:bookmarkEnd w:id="740"/>
    <w:bookmarkStart w:name="z8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соответствия одежды пациента требованиям его безопасности, а также наличие правильно надетого и застегнутого страховочного шлема;</w:t>
      </w:r>
    </w:p>
    <w:bookmarkEnd w:id="741"/>
    <w:bookmarkStart w:name="z8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безопасную ситуацию посадки пациента на лошадь и ссаживание его в конце занятий совместно с коноводом; </w:t>
      </w:r>
    </w:p>
    <w:bookmarkEnd w:id="742"/>
    <w:bookmarkStart w:name="z8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анализирует зарубежный и отечественный опыт реабилитации посредством иппотерапии; </w:t>
      </w:r>
    </w:p>
    <w:bookmarkEnd w:id="743"/>
    <w:bookmarkStart w:name="z8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учетную документацию; </w:t>
      </w:r>
    </w:p>
    <w:bookmarkEnd w:id="744"/>
    <w:bookmarkStart w:name="z8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надлежащее состояние аптечки и оказание при необходимости неотложной доврачебной помощи; </w:t>
      </w:r>
    </w:p>
    <w:bookmarkEnd w:id="745"/>
    <w:bookmarkStart w:name="z8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охраны труда, техники безопасности, гигиены труда, пожарной безопасности.</w:t>
      </w:r>
    </w:p>
    <w:bookmarkEnd w:id="746"/>
    <w:bookmarkStart w:name="z8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7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здоровье народа и системе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"Об образовании" (далее – Закон об образовании);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физической культуре и спорте;</w:t>
      </w:r>
    </w:p>
    <w:bookmarkStart w:name="z86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психологии, возрастную физиологию и анатомию; основы иппотерапевтической теории; основные механизмы воздействия иппотерапии на организм человека (больного);</w:t>
      </w:r>
    </w:p>
    <w:bookmarkEnd w:id="748"/>
    <w:bookmarkStart w:name="z86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комплексной реабилитации пациентов, в том числе медикаментозные, психотерапевтические, педагогические;</w:t>
      </w:r>
    </w:p>
    <w:bookmarkEnd w:id="749"/>
    <w:bookmarkStart w:name="z87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физических и психических свойств и взаимоотношений с окружающей средой;</w:t>
      </w:r>
    </w:p>
    <w:bookmarkEnd w:id="750"/>
    <w:bookmarkStart w:name="z87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лечебно-профилактического влияния физических упражнений;</w:t>
      </w:r>
    </w:p>
    <w:bookmarkEnd w:id="751"/>
    <w:bookmarkStart w:name="z87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заболеваний и методы лечения с помощью иппотерапии;</w:t>
      </w:r>
    </w:p>
    <w:bookmarkEnd w:id="752"/>
    <w:bookmarkStart w:name="z87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влияния физических нагрузок на больного;</w:t>
      </w:r>
    </w:p>
    <w:bookmarkEnd w:id="753"/>
    <w:bookmarkStart w:name="z87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поведения животного;</w:t>
      </w:r>
    </w:p>
    <w:bookmarkEnd w:id="754"/>
    <w:bookmarkStart w:name="z87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безопасных занятий;</w:t>
      </w:r>
    </w:p>
    <w:bookmarkEnd w:id="755"/>
    <w:bookmarkStart w:name="z87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оказания первой медицинской помощи;</w:t>
      </w:r>
    </w:p>
    <w:bookmarkEnd w:id="756"/>
    <w:bookmarkStart w:name="z87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зарубежный и отечественный опыт реабилитации посредством иппотерапии;</w:t>
      </w:r>
    </w:p>
    <w:bookmarkEnd w:id="757"/>
    <w:bookmarkStart w:name="z87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имеющийся зарубежный и отечественный опыт реабилитации посредством иппотерапии;</w:t>
      </w:r>
    </w:p>
    <w:bookmarkEnd w:id="758"/>
    <w:bookmarkStart w:name="z87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верховой езды;</w:t>
      </w:r>
    </w:p>
    <w:bookmarkEnd w:id="759"/>
    <w:bookmarkStart w:name="z88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трудового законодательства;</w:t>
      </w:r>
    </w:p>
    <w:bookmarkEnd w:id="760"/>
    <w:bookmarkStart w:name="z88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61"/>
    <w:bookmarkStart w:name="z88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Требования к квалификации: </w:t>
      </w:r>
    </w:p>
    <w:bookmarkEnd w:id="762"/>
    <w:bookmarkStart w:name="z88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(физкультурное, медицинское, педагогическое) образование или среднее специальное образование по специальностям "Физическая культура и спорт", "Ветеринария" и дополнительная подготовка по лечебной физкультуре и иппотерапии без предъявления требований к стажу работы. К работе по реабилитации детей с инвалидностью с использованием лечебной верховой езды допускаются только лица, прошедшие обучение по методике страховки пациентов во время лечебной верховой езды и имеющие соответствующие свидетельства;</w:t>
      </w:r>
    </w:p>
    <w:bookmarkEnd w:id="763"/>
    <w:bookmarkStart w:name="z884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квалификационные характеристики должностей других служащих организаций социальной защиты и занятости населения</w:t>
      </w:r>
    </w:p>
    <w:bookmarkEnd w:id="764"/>
    <w:bookmarkStart w:name="z885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Ассистент карьерного центра</w:t>
      </w:r>
    </w:p>
    <w:bookmarkEnd w:id="765"/>
    <w:bookmarkStart w:name="z88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Должностные обязанности:</w:t>
      </w:r>
    </w:p>
    <w:bookmarkEnd w:id="766"/>
    <w:bookmarkStart w:name="z88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население, в том числе с выездом в сельские населенные пункты, о возможных вариантах выхода из категории нуждающихся в адресной социальной помощи;</w:t>
      </w:r>
    </w:p>
    <w:bookmarkEnd w:id="767"/>
    <w:bookmarkStart w:name="z88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от граждан заявлений и документов на назначение адресной социальной помощи, проводит по согласованию с уполномоченным органом и акимом города районного значения, поселка, села, сельского округа собеседования с претендентами, обратившимися для назначения адресной социальной помощи;</w:t>
      </w:r>
    </w:p>
    <w:bookmarkEnd w:id="768"/>
    <w:bookmarkStart w:name="z88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сопровождение лица (семьи) в период реализации социального контракта путем проведения собеседования, содействия заполнению необходимых документов, поиска работы, выполнения обязательств по социальному контракту;</w:t>
      </w:r>
    </w:p>
    <w:bookmarkEnd w:id="769"/>
    <w:bookmarkStart w:name="z89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консультативные услуги претендентам, обратившимся к акиму города районного значения, поселка, села, сельского округа для назначения адресной социальной помощи, по вопросам занятости населения, социальной защиты, реабилитации лиц с инвалидностью, предоставления специальных социальных услуг;</w:t>
      </w:r>
    </w:p>
    <w:bookmarkEnd w:id="770"/>
    <w:bookmarkStart w:name="z89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решению вопросов, связанных с оказанием разносторонней помощи контингенту, нуждающихся в адресной социальной помощи, а также созданию необходимых условий для нуждающихся в адресной социальной помощи, социализации и интеграции нуждающихся лиц и их семей, защиту их прав и интересов в получении необходимых мер социальной поддержки;</w:t>
      </w:r>
    </w:p>
    <w:bookmarkEnd w:id="771"/>
    <w:bookmarkStart w:name="z89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формирование бумажных макетов дел заявителей, обратившихся за назначением адресной социальной помощи, и передачу участковым комиссиям для проведения обследования материального положения заявителей;</w:t>
      </w:r>
    </w:p>
    <w:bookmarkEnd w:id="772"/>
    <w:bookmarkStart w:name="z89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составе участковой комиссии в обследовании материального положения заявителей, обратившихся за назначением адресной социальной помощи;</w:t>
      </w:r>
    </w:p>
    <w:bookmarkEnd w:id="773"/>
    <w:bookmarkStart w:name="z89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заявителями, обратившимися за назначением адресной социальной помощи, и членами их семей разрабатывает индивидуальный план помощи семье;</w:t>
      </w:r>
    </w:p>
    <w:bookmarkEnd w:id="774"/>
    <w:bookmarkStart w:name="z89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направляет принятые документы заявителя в карьерный центр;</w:t>
      </w:r>
    </w:p>
    <w:bookmarkEnd w:id="775"/>
    <w:bookmarkStart w:name="z89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выполнения условий социального контракта, посещение семьи и отметку о выполнении предусмотренных в нем обязательств;</w:t>
      </w:r>
    </w:p>
    <w:bookmarkEnd w:id="776"/>
    <w:bookmarkStart w:name="z89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представление отчета о сопровождении социального контракта;</w:t>
      </w:r>
    </w:p>
    <w:bookmarkEnd w:id="777"/>
    <w:bookmarkStart w:name="z89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информационно-разъяснительной работе среди населения по вопросам законодательства об адресной социальной помощи законодательства в области занятости населения;</w:t>
      </w:r>
    </w:p>
    <w:bookmarkEnd w:id="778"/>
    <w:bookmarkStart w:name="z89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на письма, жалобы и обращения физических и юридических лиц;</w:t>
      </w:r>
    </w:p>
    <w:bookmarkEnd w:id="779"/>
    <w:bookmarkStart w:name="z90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плана работы подразделения;</w:t>
      </w:r>
    </w:p>
    <w:bookmarkEnd w:id="780"/>
    <w:bookmarkStart w:name="z90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улучшению работы подразделения;</w:t>
      </w:r>
    </w:p>
    <w:bookmarkEnd w:id="781"/>
    <w:bookmarkStart w:name="z90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пожарной безопасности.</w:t>
      </w:r>
    </w:p>
    <w:bookmarkEnd w:id="782"/>
    <w:bookmarkStart w:name="z90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90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гражданского и трудового законодательства; демографическую ситуацию, специфику социально-экономического развития региона (города, района); </w:t>
      </w:r>
    </w:p>
    <w:bookmarkEnd w:id="784"/>
    <w:bookmarkStart w:name="z90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и практику социальной работы; </w:t>
      </w:r>
    </w:p>
    <w:bookmarkEnd w:id="785"/>
    <w:bookmarkStart w:name="z90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психологии личности и отдельных категорий граждан; </w:t>
      </w:r>
    </w:p>
    <w:bookmarkEnd w:id="786"/>
    <w:bookmarkStart w:name="z90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психологии, педагогики, геронтологии, этики; </w:t>
      </w:r>
    </w:p>
    <w:bookmarkEnd w:id="787"/>
    <w:bookmarkStart w:name="z91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социально-психологические аспекты помощи лицам, нуждающихся в адресной социальной помощи; </w:t>
      </w:r>
    </w:p>
    <w:bookmarkEnd w:id="788"/>
    <w:bookmarkStart w:name="z91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отечественную и международную практику оказания социальных услуг; </w:t>
      </w:r>
    </w:p>
    <w:bookmarkEnd w:id="789"/>
    <w:bookmarkStart w:name="z91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90"/>
    <w:bookmarkStart w:name="z91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Требования к квалификации:</w:t>
      </w:r>
    </w:p>
    <w:bookmarkEnd w:id="791"/>
    <w:bookmarkStart w:name="z108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792"/>
    <w:bookmarkStart w:name="z108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послесреднее образование (прикладной бакалавриат) и стаж работы в качестве специалиста высшего уровня квалификации первой категории не менее 2 лет;</w:t>
      </w:r>
    </w:p>
    <w:bookmarkEnd w:id="793"/>
    <w:bookmarkStart w:name="z108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послесреднее образование (прикладной бакалавриат) и стаж работы в качестве специалиста высшего уровня квалификации второй категории не менее 1 года;</w:t>
      </w:r>
    </w:p>
    <w:bookmarkEnd w:id="794"/>
    <w:bookmarkStart w:name="z108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послесреднее образование (прикладной бакалавриат) и стаж работы в качестве специалиста высшего уровня квалификации без категории не менее 1 года;</w:t>
      </w:r>
    </w:p>
    <w:bookmarkEnd w:id="795"/>
    <w:bookmarkStart w:name="z108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послесреднее образование (прикладной бакалавриат) без предъявления требований к стажу работы;</w:t>
      </w:r>
    </w:p>
    <w:bookmarkEnd w:id="796"/>
    <w:bookmarkStart w:name="z108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797"/>
    <w:bookmarkStart w:name="z109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первой категории не менее 2 лет;</w:t>
      </w:r>
    </w:p>
    <w:bookmarkEnd w:id="798"/>
    <w:bookmarkStart w:name="z109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второй категории не менее 1 года;</w:t>
      </w:r>
    </w:p>
    <w:bookmarkEnd w:id="799"/>
    <w:bookmarkStart w:name="z109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и стаж работы в должности специалиста среднего уровня квалификации без категории не менее 1 года;</w:t>
      </w:r>
    </w:p>
    <w:bookmarkEnd w:id="800"/>
    <w:bookmarkStart w:name="z109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без предъявления требований к стажу работы.</w:t>
      </w:r>
    </w:p>
    <w:bookmarkEnd w:id="8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69 - в редакции приказа Министра труда и социальной защиты населения РК от 15.08.2024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4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Социальный работник по уходу за престарелыми и лицами с инвалидностью</w:t>
      </w:r>
    </w:p>
    <w:bookmarkEnd w:id="802"/>
    <w:bookmarkStart w:name="z92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Должностные обязанности: </w:t>
      </w:r>
    </w:p>
    <w:bookmarkEnd w:id="803"/>
    <w:bookmarkStart w:name="z92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свою деятельность в соответствии с Положением об отделении социальной помощи на дому; </w:t>
      </w:r>
    </w:p>
    <w:bookmarkEnd w:id="804"/>
    <w:bookmarkStart w:name="z92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работу по графику (плану), утвержденному заведующим отделением; </w:t>
      </w:r>
    </w:p>
    <w:bookmarkEnd w:id="805"/>
    <w:bookmarkStart w:name="z92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одиноких престарелых и нетрудоспособных граждан, проживающих в зоне обслуживания и нуждающихся в посторонней помощи;</w:t>
      </w:r>
    </w:p>
    <w:bookmarkEnd w:id="806"/>
    <w:bookmarkStart w:name="z92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обслуживаемых граждан продуктами питания, горячими обедами, промышленными и хозяйственными товарами первой необходимости, медикаментами по рецептам врача;</w:t>
      </w:r>
    </w:p>
    <w:bookmarkEnd w:id="807"/>
    <w:bookmarkStart w:name="z93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оказании помощи в уборке жилых помещений, протапливает печи (в помещениях без центрального отопления), сдает и доставляет вещи в прачечную, химчистку, производит оплату услуг, в том числе коммунальных;</w:t>
      </w:r>
    </w:p>
    <w:bookmarkEnd w:id="808"/>
    <w:bookmarkStart w:name="z93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оказывает содействие в ремонте жилого помещения, обеспечении топливом; </w:t>
      </w:r>
    </w:p>
    <w:bookmarkEnd w:id="809"/>
    <w:bookmarkStart w:name="z93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доврачебную помощь: измеряет температуру, накладывает горчичники, согревающие компрессы, осуществляет вызов врача на дом, а также первую медицинскую помощь в экстренных случаях;</w:t>
      </w:r>
    </w:p>
    <w:bookmarkEnd w:id="810"/>
    <w:bookmarkStart w:name="z93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сопровождает обслуживаемых граждан в организации здравоохранения;</w:t>
      </w:r>
    </w:p>
    <w:bookmarkEnd w:id="811"/>
    <w:bookmarkStart w:name="z93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просьбы обслуживаемых граждан, связанных с перепиской с родственниками, друзьями;</w:t>
      </w:r>
    </w:p>
    <w:bookmarkEnd w:id="812"/>
    <w:bookmarkStart w:name="z93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связь с трудовыми коллективами, где ранее работал ветеран, разъясняет законодательство по социальным вопросам и выполняет их поручения; </w:t>
      </w:r>
    </w:p>
    <w:bookmarkEnd w:id="813"/>
    <w:bookmarkStart w:name="z93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получению обслуживаемыми гражданами необходимых видов социальной помощи, в том числе медицинской, протезно-ортопедической.</w:t>
      </w:r>
    </w:p>
    <w:bookmarkEnd w:id="814"/>
    <w:bookmarkStart w:name="z93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94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 организации социально-бытового обслуживания одиноких нетрудоспособных граждан;</w:t>
      </w:r>
    </w:p>
    <w:bookmarkEnd w:id="816"/>
    <w:bookmarkStart w:name="z94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психологические и физиологические особенности пожилых людей;</w:t>
      </w:r>
    </w:p>
    <w:bookmarkEnd w:id="817"/>
    <w:bookmarkStart w:name="z94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коммунально-бытового обслуживания;</w:t>
      </w:r>
    </w:p>
    <w:bookmarkEnd w:id="818"/>
    <w:bookmarkStart w:name="z94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требования по уходу за престарелыми, нетрудоспособными гражданами в домашних условиях;</w:t>
      </w:r>
    </w:p>
    <w:bookmarkEnd w:id="819"/>
    <w:bookmarkStart w:name="z94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оказания неотложной доврачебной помощи;</w:t>
      </w:r>
    </w:p>
    <w:bookmarkEnd w:id="820"/>
    <w:bookmarkStart w:name="z94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821"/>
    <w:bookmarkStart w:name="z94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22"/>
    <w:bookmarkStart w:name="z94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Требования к квалификации:</w:t>
      </w:r>
    </w:p>
    <w:bookmarkEnd w:id="823"/>
    <w:bookmarkStart w:name="z94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824"/>
    <w:bookmarkStart w:name="z94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2 лет;</w:t>
      </w:r>
    </w:p>
    <w:bookmarkEnd w:id="825"/>
    <w:bookmarkStart w:name="z95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1 года;</w:t>
      </w:r>
    </w:p>
    <w:bookmarkEnd w:id="826"/>
    <w:bookmarkStart w:name="z95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1 года;</w:t>
      </w:r>
    </w:p>
    <w:bookmarkEnd w:id="827"/>
    <w:bookmarkStart w:name="z95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</w:r>
    </w:p>
    <w:bookmarkEnd w:id="828"/>
    <w:bookmarkStart w:name="z95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829"/>
    <w:bookmarkStart w:name="z95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первой категории не менее 2 лет;</w:t>
      </w:r>
    </w:p>
    <w:bookmarkEnd w:id="830"/>
    <w:bookmarkStart w:name="z95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второй категории не менее 1 года;</w:t>
      </w:r>
    </w:p>
    <w:bookmarkEnd w:id="831"/>
    <w:bookmarkStart w:name="z95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 стаж работы в должности специалиста среднего уровня квалификации без категории не менее 1 года;</w:t>
      </w:r>
    </w:p>
    <w:bookmarkEnd w:id="832"/>
    <w:bookmarkStart w:name="z95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 (социальное, экономическое, психологическое, педагогическое, медицинское) или основное среднее образование и сертификат по социальной подготовке.</w:t>
      </w:r>
    </w:p>
    <w:bookmarkEnd w:id="833"/>
    <w:bookmarkStart w:name="z958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Медицинский регистратор медико-социальной экспертизы</w:t>
      </w:r>
    </w:p>
    <w:bookmarkEnd w:id="834"/>
    <w:bookmarkStart w:name="z95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Должностные обязанности:</w:t>
      </w:r>
    </w:p>
    <w:bookmarkEnd w:id="835"/>
    <w:bookmarkStart w:name="z96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и сроки действия документов, принимаемых у заявителей; </w:t>
      </w:r>
    </w:p>
    <w:bookmarkEnd w:id="836"/>
    <w:bookmarkStart w:name="z96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заявление и документы для проведения медико-социальной экспертизы (далее - МСЭ);</w:t>
      </w:r>
    </w:p>
    <w:bookmarkEnd w:id="837"/>
    <w:bookmarkStart w:name="z96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первичном установлении инвалидности принимает заявления и документы для назначения пособий по инвалидности, социальной выплаты на случай утраты трудоспособности; </w:t>
      </w:r>
    </w:p>
    <w:bookmarkEnd w:id="838"/>
    <w:bookmarkStart w:name="z96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осуществляет: </w:t>
      </w:r>
    </w:p>
    <w:bookmarkEnd w:id="839"/>
    <w:bookmarkStart w:name="z96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отправку электронных заявок, включая заявления и документы, а также сведения, полученные из информационных систем государственных органов и (или) организаций, посредством информационной системы "Централизованный банк данных лиц, имеющих инвалидность" в отделение Государственной корпорации "Правительство для граждан"; </w:t>
      </w:r>
    </w:p>
    <w:bookmarkEnd w:id="840"/>
    <w:bookmarkStart w:name="z96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учет документов для проведения МСЭ; </w:t>
      </w:r>
    </w:p>
    <w:bookmarkEnd w:id="841"/>
    <w:bookmarkStart w:name="z96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архива актов МСЭ; </w:t>
      </w:r>
    </w:p>
    <w:bookmarkEnd w:id="842"/>
    <w:bookmarkStart w:name="z96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отправку реестров для передачи (отправки) выписок из справки об инвалидности и акта МСЭ, выписок из справки о степени утраты общей трудоспособности в органы, назначающие и осуществляющие социальные выплаты. </w:t>
      </w:r>
    </w:p>
    <w:bookmarkEnd w:id="843"/>
    <w:bookmarkStart w:name="z96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844"/>
    <w:bookmarkStart w:name="z96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Казахстан;</w:t>
      </w:r>
    </w:p>
    <w:bookmarkEnd w:id="845"/>
    <w:bookmarkStart w:name="z97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кодекс;</w:t>
      </w:r>
    </w:p>
    <w:bookmarkEnd w:id="846"/>
    <w:bookmarkStart w:name="z97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о социальной и медико-педагогической коррекционной поддержке детей с ограниченными возможностями;</w:t>
      </w:r>
    </w:p>
    <w:bookmarkEnd w:id="847"/>
    <w:bookmarkStart w:name="z97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проведения медико-социальной экспертизы, утвержденными уполномоченным государственным органом, в соответствии с абзацем двадцать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Кодекса;</w:t>
      </w:r>
    </w:p>
    <w:bookmarkEnd w:id="848"/>
    <w:bookmarkStart w:name="z97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оказания специальных социальных услуг в области социальной защиты населения, утвержденными уполномоченным государственным органом,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Казахстан;</w:t>
      </w:r>
    </w:p>
    <w:bookmarkEnd w:id="849"/>
    <w:bookmarkStart w:name="z97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 документов, формируемых при проведении медико-социальной экспертизы, утвержденными уполномоченным государственным органом,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18 февраля 2017 года №81 "Некоторые вопросы Министерства труда и социальной защиты населения Республики Казахстан";</w:t>
      </w:r>
    </w:p>
    <w:bookmarkEnd w:id="850"/>
    <w:bookmarkStart w:name="z97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области социальной защиты лиц с инвалидностью в Республике Казахстан.</w:t>
      </w:r>
    </w:p>
    <w:bookmarkEnd w:id="851"/>
    <w:bookmarkStart w:name="z97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Требования к квалификации:</w:t>
      </w:r>
    </w:p>
    <w:bookmarkEnd w:id="852"/>
    <w:bookmarkStart w:name="z97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высшего и среднего уровня квалификации: </w:t>
      </w:r>
    </w:p>
    <w:bookmarkEnd w:id="853"/>
    <w:bookmarkStart w:name="z97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 (высшее, среднее специальное, среднее профессиональное) (социальное, экономическое, психологическое, педагогическое, медицинское) без предъявления требований к стажу работы.</w:t>
      </w:r>
    </w:p>
    <w:bookmarkEnd w:id="854"/>
    <w:bookmarkStart w:name="z979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Социальный работник по уходу за детьми с инвалидностью и лицами с инвалидностью старше 18 лет с психоневрологическими заболеваниями</w:t>
      </w:r>
    </w:p>
    <w:bookmarkEnd w:id="855"/>
    <w:bookmarkStart w:name="z98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Должностные обязанности: </w:t>
      </w:r>
    </w:p>
    <w:bookmarkEnd w:id="856"/>
    <w:bookmarkStart w:name="z98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свою деятельность в соответствии с Положением об отделении социальной помощи на дому;</w:t>
      </w:r>
    </w:p>
    <w:bookmarkEnd w:id="857"/>
    <w:bookmarkStart w:name="z98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работу по графику (плану), утвержденному заведующим отделением; </w:t>
      </w:r>
    </w:p>
    <w:bookmarkEnd w:id="858"/>
    <w:bookmarkStart w:name="z98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детей с инвалидностью и лиц с инвалидностью старше 18 лет с психоневрологическими заболеваниями (далее – дети и лица старше 18 лет), проживающих в зоне обслуживания и нуждающихся в посторонней помощи;</w:t>
      </w:r>
    </w:p>
    <w:bookmarkEnd w:id="859"/>
    <w:bookmarkStart w:name="z98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детей и лиц старше 18 лет навыкам самообслуживания, поведения, самоконтроля и общения; </w:t>
      </w:r>
    </w:p>
    <w:bookmarkEnd w:id="860"/>
    <w:bookmarkStart w:name="z98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досуг ребенка и лиц старше 18 лет (игры, чтение книг, организация библиотечного обслуживания и другое); </w:t>
      </w:r>
    </w:p>
    <w:bookmarkEnd w:id="861"/>
    <w:bookmarkStart w:name="z98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с родителями и членами их семьи по реализации реабилитационных мероприятий и адаптации ребенка и лиц старше 18 лет в семье, посещение обслуживаемых детей и лиц старше 18 лет в больнице (в случае госпитализации); </w:t>
      </w:r>
    </w:p>
    <w:bookmarkEnd w:id="862"/>
    <w:bookmarkStart w:name="z98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обучение родителей ребенка и лиц старше 18 лет практическим навыкам общего ухода за больным ребенком и лицом старше 18 лет, методам и приемам, способствующим развитию ребенка и лиц старше 18 лет, двигательным и социальным навыкам;</w:t>
      </w:r>
    </w:p>
    <w:bookmarkEnd w:id="863"/>
    <w:bookmarkStart w:name="z98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специалистов для оказания психологической помощи детям и лицам старше 18 лет и родителям; </w:t>
      </w:r>
    </w:p>
    <w:bookmarkEnd w:id="864"/>
    <w:bookmarkStart w:name="z98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оформлении документов для установления опеки, попечительства, назначения пособий, определения в дома-интернаты или территориальные центры; </w:t>
      </w:r>
    </w:p>
    <w:bookmarkEnd w:id="865"/>
    <w:bookmarkStart w:name="z99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выделении семьям, воспитывающим детей и лиц старше 18 лет, из числа малообеспеченных, адресной социальной помощи, другой гуманитарной помощи за счет средств благотворительных фондов, спонсоров, источников, не противоречащих законодательству; </w:t>
      </w:r>
    </w:p>
    <w:bookmarkEnd w:id="866"/>
    <w:bookmarkStart w:name="z99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с учреждениями образования, здравоохранения, социального обслуживания, организациями в целях наиболее эффективного оказания услуг клиентам; </w:t>
      </w:r>
    </w:p>
    <w:bookmarkEnd w:id="867"/>
    <w:bookmarkStart w:name="z99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работы, представляет отчеты в установленные сроки; </w:t>
      </w:r>
    </w:p>
    <w:bookmarkEnd w:id="868"/>
    <w:bookmarkStart w:name="z99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пожарной безопасности.</w:t>
      </w:r>
    </w:p>
    <w:bookmarkEnd w:id="869"/>
    <w:bookmarkStart w:name="z99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8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и медико-педагогической коррекционной поддержке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ребенка;</w:t>
      </w:r>
    </w:p>
    <w:bookmarkStart w:name="z99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 организации социально-бытового обслуживания детей и лиц старше 18 лет; организацию коммунально-бытового обслуживания; санитарно-гигиенические требования по уходу за детьми и лицом старше 18 лет в домашних условиях;</w:t>
      </w:r>
    </w:p>
    <w:bookmarkEnd w:id="871"/>
    <w:bookmarkStart w:name="z100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оказания неотложной доврачебной помощи; основы трудового законодательства;</w:t>
      </w:r>
    </w:p>
    <w:bookmarkEnd w:id="872"/>
    <w:bookmarkStart w:name="z100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73"/>
    <w:bookmarkStart w:name="z100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Требования к квалификации:</w:t>
      </w:r>
    </w:p>
    <w:bookmarkEnd w:id="874"/>
    <w:bookmarkStart w:name="z100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875"/>
    <w:bookmarkStart w:name="z100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первой категории не менее 2 лет;</w:t>
      </w:r>
    </w:p>
    <w:bookmarkEnd w:id="876"/>
    <w:bookmarkStart w:name="z100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второй категории не менее 1 года;</w:t>
      </w:r>
    </w:p>
    <w:bookmarkEnd w:id="877"/>
    <w:bookmarkStart w:name="z100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(социальное, экономическое, психологическое, педагогическое, медицинское) и стаж работы в качестве специалиста высшего уровня квалификации без категории не менее 1 года;</w:t>
      </w:r>
    </w:p>
    <w:bookmarkEnd w:id="878"/>
    <w:bookmarkStart w:name="z100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(социальное, экономическое, психологическое, педагогическое, медицинское) без предъявления требований к стажу работы;</w:t>
      </w:r>
    </w:p>
    <w:bookmarkEnd w:id="879"/>
    <w:bookmarkStart w:name="z100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880"/>
    <w:bookmarkStart w:name="z100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первой категории не менее 2 лет;</w:t>
      </w:r>
    </w:p>
    <w:bookmarkEnd w:id="881"/>
    <w:bookmarkStart w:name="z101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второй категории не менее 1 года;</w:t>
      </w:r>
    </w:p>
    <w:bookmarkEnd w:id="882"/>
    <w:bookmarkStart w:name="z101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 (среднее специальное, среднее профессиональное) (социальное, педагогическое, медицинское) и стаж работы в должности специалиста среднего уровня квалификации без категории не менее 1 года;</w:t>
      </w:r>
    </w:p>
    <w:bookmarkEnd w:id="883"/>
    <w:bookmarkStart w:name="z101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(социальное, педагогическое, медицинское) или основное среднее образование и сертификат по социальной подготовке.</w:t>
      </w:r>
    </w:p>
    <w:bookmarkEnd w:id="8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