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8d22" w14:textId="c4f8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9 апреля 2015 года № 186 "Об утверждении стандартов государственных услуг, оказываемых в сфере высшего и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3 ноября 2017 года № 561. Зарегистрирован в Министерстве юстиции Республики Казахстан 6 декабря 2017 года № 16058. Утратил силу приказом Министра образования и науки Республики Казахстан от 17 октября 2019 года № 452.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17.10.2019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апреля 2015 года № 186 "Об утверждении стандартов государственных услуг, оказываемых в сфере высшего и послевузовского образования" (зарегистрированный в Реестре государственной регистрации нормативных правовых актов под № 11212, опубликованный в Информационно-правовой системе "Әділет" 15 июня 2015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присуждение звания "Лучший преподаватель вуза", утвержденном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услугодателя с понедельника по пятницу включительно с 9.00 часов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очереди, без предварительной записи и ускоренного обслуживания.";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9-1 следующего содержания: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услугодатель отказывает в приеме заявлений.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Услугодатели отказывают в оказании государственных услуг: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несоответствии услугополучателя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"Лучший преподаватель вуза", утвержденными приказом исполняющего обязанности Министра образования и науки Республики Казахстан от 16 марта 2015 года № 124, (зарегистрированный в Реестре государственной регистрации нормативных правовых актов под № 10506).";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(Кобенова Г.И.) в установленном законодательством Республики Казахстан порядке обеспечить: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 Т. Сулейменов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ноября 2017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г. № 561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преподаватель вуза"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Качественные и количественные показатели оценки работы претендентов на присвоение звания "Лучший преподаватель вуза"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017"/>
        <w:gridCol w:w="187"/>
        <w:gridCol w:w="8681"/>
        <w:gridCol w:w="104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Показали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 характеристики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академической, ученой степени, ученого звания (отметить не более двух пунктов)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 наук, присужденная Комитетом по контролю в сфере образования и науки Министерства образования и науки Республики Казахстан (далее - Комитет), либо Высшим аттестационным комитетом (далее – ВАК) Республики Казахстан, либо ВАК бывшего Союза Советских Социалистических Республик (далее – СССР):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присвоенный Комитетом, либо ВАК Республики Казахстан, либо ВАК бывшего СССР: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 наук, присужденная Комитетом, либо ВАК Республики Казахстан, либо ВАК бывшего СССР: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 PhD, присужденная Комитетом по контролю в сфере образования и науки МОН РК, либо ВАК Республики Казахстан: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Ассоциированный профессор (доцент), присвоенный Комитетом, либо ВАК Республики Казахстан, либо ВАК бывшего СССР: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преподавания с учетом результатов независимого анкетирования "Преподаватель глазами студентов" за последний год 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балл результатов анкетирования по десяти балльной шкале оценок составил: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от 7,1 до 10,0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от 5,0 до 7,0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Успеваемость обучающихся очной формы обучения 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балл успеваемости (GPA) (Grade Point Average – Грэйд Пойнт Эверейдж) обучающихся очной формы обучения за последний учебный год по всем преподаваемым дисциплинам: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от 3,67 до 4 баллов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 от 2,67 до 3,33 баллов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Преподавание дисциплин на английском языке за последние пять лет (за исключением преподавателей, ведущих занятие по языковым дисциплинам), с приложением открытого видео-урока и учебно-методического обеспечения преподаваемой дисциплины 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Дисциплины, преподаваемые на английском языке за последние пять лет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Разработка, участие и издание (лично или в соавторстве с указанием объема выполненной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работы) за последние пять лет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5.1.1 Учебника, рекомендованного Министерством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5.1.2 Учебника, рекомендованного Министерством образования и науки Республики Казахстан на английском языке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5.2.1 Учебного пособия, рекомендованного Республиканским учебно-методическим советом Министерства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 Учебного пособия, рекомендованного Республиканским учебно-методическим советом Министерства образования и науки Республики Казахстан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5.3.1 Монографии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 Монографии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Типовых учебных программ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Учебного пособия, рекомендованного ученым советом вуза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 Электронного учебника и/или электронного учебного пособия, авторское право на которое подтверждено уполномоченным органом (Комитет по правам интеллектуальной собственности)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сертификата об успешном прохождении обучения по курсу на базе платформы открытых онлайн курсов на иностранном языке по профессиональной деятельности за последние три года 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платформ Coursera (Курсэра), EdX (Эдекс), Udacity (Юдасити), FutureLearn (Фьючелен)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"/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сертификата, подтверждающие владение иностранным языком за последние два года (отметить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пункт)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TOEFL, PBT (Test of English as a foreign language, Paper-based Test – Тест оф Инглиш эс э форин лангуадж, Пэйпер-бэйсд-Тест) (письменный)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640 - 677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590 - 637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550 - 587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513 - 547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477 - 510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TOEFL, CBT (Test of English as a foreign language, Сomputer-based Test – Тест оф Инглиш эс э форин лангуадж, Компьютер-бэйсд-Тест)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273 - 300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243 - 270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213 - 240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183 - 210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153 - 180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 TOEFL, IBT (Test of English as a foreign language, Internet-based Test – Тест оф Инглиш эс э форин лангуадж, Интернет-бэйсд-Тест)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111 - 120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96 - 110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79 - 95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65 - 78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53 - 64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 IELTS (International English Language Testing System – Интернешнл Инглиш Лангуадж Тестинг Систем)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8.5 - 9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7.5 - 8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6.5 - 7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5.5 - 6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4.5 - 5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 TFI (Test de Francais International – Тест де Франсэ Интернешнл)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605-990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445-604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 DELF (Diplome d’Etude en Langue Francaise – Диплом Дэтьюд эн Лен Франсэс) (A1, A2, B1, B2)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90-100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75-89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50-74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 DALF (Diplome Approfondi de Langue Francaise – Диплом Апрофонди дэ Лен Франсэс) (C1,C2)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90-100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75-89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50-74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 TCF (Test de connaissance du francais – Тест дэ конэссанс ду франсэ)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500-699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300-499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 Dsh (Deutsche Sprachprufung fur den Hochschulzugang – Дойче Шпрахпрефун ден Хохшульцуган)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82 -100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67 - 81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57 -66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 TestDaF- Prufung (ТестДаФ – Прюфун)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 TestDaFиDSDII (ТестДаФиДэЭсДэII)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90-100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80-89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67 -79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"/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научно-исследовательской и творческой работой студента за последние пять лет (отметить нужные пункты) 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Количество подготовленных под руководством претендента студентов-победителей предметных олимпиад по профилю подготовки, а также победителей республиканских и международных конкурсов исполнителей (для групп специальностей "Искусство") и спортивных соревнований (для специальности Физическая культура и спорт) (представить копии дипломов, грамот):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8.1.1 на международном уровне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8.1.2 на республиканском уровне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8.1.3 на вузовском уровне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Количество подготовленных под руководством претендента студентов-победителей конкурсов научно-исследовательских и творческих работ студентов по профилю подготовки (представить копии дипломов, грамот):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8.2.1 на международном уровне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8.2.2 на республиканском уровне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8.2.3 на вузовском уровне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8.3 Количество студентов, опубликовавших статьи или тезисы выступлений под руководством претендента по профилю подготовки (представить копии программы конференций и оттиски статей или тезисов)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8.3.1 на международном уровне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8.3.2 на республиканском уровне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8.3.3 на областном и городском уровне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8.3.4 на вузовском уровне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"/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научных и научно-педагогических кадров за последние пять лет 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докторов PhD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магистров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научных исследований за последние пять лет 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 Международных проектов: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10.1.1 руководитель проекта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10.1.2 исполнитель проекта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 Республиканских проектов (фундаментальных и прикладных научных исследований, грантового и программно-целевого финансирования):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10.2.1 руководитель проекта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10.2.2 исполнитель проекта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10.3 Договорных работ: (представить договора о выполнении проектов) объемом не менее 50 месячного расчетного показателя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10.3.1 руководитель проекта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10.3.2 исполнитель проекта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"/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достижения за последние пять лет 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 Публикации: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11.1.1 в изданиях, имеющих ненулевой импакт-фактор в базе данных информационной компании Томсон Рейтер (Web of Science (Вэб оф Сайнс), Thomson Reuters (Томсон Рэйтер))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11.1.2 в базе данных Scopus (Скопус), Pubmed (Пабмед), zbMath (зэтбиМас), MathScinet (МасСайнет), Agris (Агрис), Georef (Геореф), Astrophysical journal (Астрофизикал Джорнал)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11.1.3 в материалах конференций, индексируемых в базах Web of Science (Вэб оф Сайнс), Scopus (Скопус)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11.1.4 в изданиях, включенных в перечень Комитета (кроме материалов конференции)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11.1.5 в других научных изданиях Республики Казахстан (кроме материалов конференции)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11.1.6 в научных изданиях других стран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 Наличие Индекса Хирша по базе Thomson Reuters (Томсон Рэйтер):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ИндХ более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 от 3 до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11.3 Повышение профессиональной и педагогической квалификации, апробация научных результатов: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11.3.1 в конференциях стран дальнего и ближнего зарубежья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11.3.2 в грантовых научных стажировках за рубежом от 1 месяца и более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11.3.3 в конференциях, симпозиумах, семинарах на территории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11.4 Наличие патентов и предпатентов, авторских изобретений, государственная регистрация объекта интеллектуальной собственности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"/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Организационная и организационно-методическая работа за последние три года (в пункте 12.2 отметить один пункт) 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 Участие в работе диссертационных советов, советов, комиссий, комитетов, рабочих групп: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12.1.1 на республиканском уровне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12.1.2 на региональном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 Работа в качестве эдвайзера, количество закрепленных студентов: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 от 50 и выше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 до 50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Воспитательная работа за последние пять лет 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 Реализация комплекса мероприятий, обеспечивающих нравственно-патриотическое и физическое воспитание обучающихся: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13.1.1 на республиканском уровне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13.1.2 на региональном уровне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г. № 561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преподаватель вуза"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Годовой план-график работ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071"/>
        <w:gridCol w:w="82"/>
        <w:gridCol w:w="571"/>
        <w:gridCol w:w="82"/>
        <w:gridCol w:w="5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видов работ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Основание для реализации указанного вида работы (с указанием предполагаемого наименования)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реализации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начало
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окончание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6"/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Разработка, участие и издание учебника, рекомендованного Министерством образования и науки Республики Казахстан / на английском языке 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7"/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Разработка, участие и издание учебного пособия, рекомендованного Республиканским учебно-методическим советом Министерства образования и науки Республики Казахстан / на английском языке 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8"/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Разработка, участие и издание монографии / на английском языке 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9"/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научных исследований, в том числе международные, республиканские проекты, договорные работы 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0"/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публикация статьи в изданиях, имеющих ненулевой импакт-фактор в базе данных информационной компании Томсон Рейтер (Web of Science (Веб оф Сайнс),Thomson Reuters (Томсон Рейтер)) / в базе данных Scopus (Скопус), Pubmed (Пабмед), zbMath (зэтбиМас), MathScinet (МасСайнет), Agris (Агрис), Georef (Геореф), Astrophysical journal (Астрофизикал Джорнал)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1"/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Написание и публикация статьи в изданиях, включенных в перечень Комитета по контролю в сфере образования и науки Министерства образования и науки Республики Казахстан 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2"/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зарубежных конференциях и публикация материала 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3"/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конференциях, симпозиумах, семинарах на территории Республики Казахстан и публикация материала 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4"/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патентов и предпатентов, авторских изобретений, государственная регистрация объекта интеллектуальной собственности 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5"/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профессиональной и педагогической квалификации по профилю 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6"/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стажировки в ведущих вузах, входящих в ТОР-500 по результатам QS World University Rankings (КьюЭс Ворлд Юниверсити Рэнкингс) текущего года 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47"/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стажировки в ведущих зарубежных научных центрах и лабораториях 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48"/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комплекса мероприятий, обеспечивающих нравственно-патриотическое и физическое воспитание обучающихся 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Конкурса _____________________________________________</w:t>
      </w:r>
    </w:p>
    <w:bookmarkEnd w:id="49"/>
    <w:bookmarkStart w:name="z1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 И. О. (при его наличии), подпись) Дата заполнения  "__" ______ 201 __ года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