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7999" w14:textId="81f7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15 ноября 2017 года № 173. Зарегистрирован в Министерстве юстиции Республики Казахстан 6 декабря 2017 года № 16060. Утратил силу приказом Председателя Комитета по статистике Министерства национальной экономики Республики Казахстан от 13 декабря 2018 года № 5 (вводится в действие с 01.01.2019).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13.12.2018 </w:t>
      </w:r>
      <w:r>
        <w:rPr>
          <w:rFonts w:ascii="Times New Roman"/>
          <w:b w:val="false"/>
          <w:i w:val="false"/>
          <w:color w:val="000000"/>
          <w:sz w:val="28"/>
        </w:rPr>
        <w:t>№ 5</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2018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предприятия о производстве и отгрузке продукции (товаров, услуг)" (код 151112128, индекс 1-П,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151112128, индекс 1-П,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предприятия о производстве и отгрузке продукции (товаров, услуг)" (код 151103128, индекс 1-П,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151103128, индекс 1-П,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предприятия о производстве и отгрузке продукции (товаров, услуг)" (код 151101128, индекс 1-П,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151101128, индекс 1-П,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"Баланс производственных мощностей" (код 151112023, индекс БМ,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"Баланс производственных мощностей" (код 151112023, индекс БМ,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работе водопровода, канализации и их отдельных сетей" (код 151112096, индекс 1-ВК,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работе водопровода, канализации и их отдельных сетей" (код 151112096, индекс 1-ВК,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сборе и вывозе коммунальных отходов" (код 151112127, индекс 1-отходы,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сборе и вывозе коммунальных отходов" (код 151112127, индекс 1-отходы,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сортировке, утилизации и депонировании отходов" (код 151112180, индекс 2-отходы,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сортировке, утилизации и депонировании отходов" (код 151112180, индекс 2-отходы,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об охране атмосферного воздуха" (код 151112187, индекс 2-ТП (воздух),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об охране атмосферного воздуха" (код 151112187, индекс 2-ТП (воздух),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затратах на охрану окружающей среды" (код 151112212, индекс 4-ОС,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затратах на охрану окружающей среды" (код 151112212, индекс 4-ОС,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по статистике Министерства национальной экономики Республики Казахстан по перечню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1"/>
    <w:bookmarkStart w:name="z26" w:id="2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2"/>
    <w:bookmarkStart w:name="z27"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3"/>
    <w:bookmarkStart w:name="z28" w:id="2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4"/>
    <w:bookmarkStart w:name="z29" w:id="25"/>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25"/>
    <w:bookmarkStart w:name="z30" w:id="2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6"/>
    <w:bookmarkStart w:name="z31" w:id="2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7"/>
    <w:bookmarkStart w:name="z32" w:id="28"/>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p>
          <w:p>
            <w:pPr>
              <w:spacing w:after="20"/>
              <w:ind w:left="20"/>
              <w:jc w:val="both"/>
            </w:pPr>
          </w:p>
          <w:p>
            <w:pPr>
              <w:spacing w:after="20"/>
              <w:ind w:left="20"/>
              <w:jc w:val="both"/>
            </w:pPr>
            <w:r>
              <w:rPr>
                <w:rFonts w:ascii="Times New Roman"/>
                <w:b w:val="false"/>
                <w:i/>
                <w:color w:val="000000"/>
                <w:sz w:val="20"/>
              </w:rPr>
              <w:t xml:space="preserve">статистике Министерства </w:t>
            </w: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 xml:space="preserve">Министр по инвестициям и </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_______________ Ж. Қасымбек</w:t>
      </w:r>
    </w:p>
    <w:p>
      <w:pPr>
        <w:spacing w:after="0"/>
        <w:ind w:left="0"/>
        <w:jc w:val="both"/>
      </w:pPr>
      <w:r>
        <w:rPr>
          <w:rFonts w:ascii="Times New Roman"/>
          <w:b w:val="false"/>
          <w:i w:val="false"/>
          <w:color w:val="000000"/>
          <w:sz w:val="28"/>
        </w:rPr>
        <w:t>20 ноября 2017 года</w:t>
      </w:r>
    </w:p>
    <w:bookmarkStart w:name="z35" w:id="30"/>
    <w:p>
      <w:pPr>
        <w:spacing w:after="0"/>
        <w:ind w:left="0"/>
        <w:jc w:val="both"/>
      </w:pPr>
      <w:r>
        <w:rPr>
          <w:rFonts w:ascii="Times New Roman"/>
          <w:b w:val="false"/>
          <w:i w:val="false"/>
          <w:color w:val="000000"/>
          <w:sz w:val="28"/>
        </w:rPr>
        <w:t>
      "СОГЛАСОВАН"</w:t>
      </w:r>
    </w:p>
    <w:bookmarkEnd w:id="30"/>
    <w:bookmarkStart w:name="z36" w:id="31"/>
    <w:p>
      <w:pPr>
        <w:spacing w:after="0"/>
        <w:ind w:left="0"/>
        <w:jc w:val="both"/>
      </w:pPr>
      <w:r>
        <w:rPr>
          <w:rFonts w:ascii="Times New Roman"/>
          <w:b w:val="false"/>
          <w:i w:val="false"/>
          <w:color w:val="000000"/>
          <w:sz w:val="28"/>
        </w:rPr>
        <w:t>
      Министр энергетики</w:t>
      </w:r>
    </w:p>
    <w:bookmarkEnd w:id="31"/>
    <w:bookmarkStart w:name="z37" w:id="32"/>
    <w:p>
      <w:pPr>
        <w:spacing w:after="0"/>
        <w:ind w:left="0"/>
        <w:jc w:val="both"/>
      </w:pPr>
      <w:r>
        <w:rPr>
          <w:rFonts w:ascii="Times New Roman"/>
          <w:b w:val="false"/>
          <w:i w:val="false"/>
          <w:color w:val="000000"/>
          <w:sz w:val="28"/>
        </w:rPr>
        <w:t>
      Республики Казахстан</w:t>
      </w:r>
    </w:p>
    <w:bookmarkEnd w:id="32"/>
    <w:bookmarkStart w:name="z38" w:id="33"/>
    <w:p>
      <w:pPr>
        <w:spacing w:after="0"/>
        <w:ind w:left="0"/>
        <w:jc w:val="both"/>
      </w:pPr>
      <w:r>
        <w:rPr>
          <w:rFonts w:ascii="Times New Roman"/>
          <w:b w:val="false"/>
          <w:i w:val="false"/>
          <w:color w:val="000000"/>
          <w:sz w:val="28"/>
        </w:rPr>
        <w:t>
      _______________ К. Бозумбаев</w:t>
      </w:r>
    </w:p>
    <w:bookmarkEnd w:id="33"/>
    <w:bookmarkStart w:name="z39" w:id="34"/>
    <w:p>
      <w:pPr>
        <w:spacing w:after="0"/>
        <w:ind w:left="0"/>
        <w:jc w:val="both"/>
      </w:pPr>
      <w:r>
        <w:rPr>
          <w:rFonts w:ascii="Times New Roman"/>
          <w:b w:val="false"/>
          <w:i w:val="false"/>
          <w:color w:val="000000"/>
          <w:sz w:val="28"/>
        </w:rPr>
        <w:t>
      22 ноября 2017 года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w:t>
            </w:r>
            <w:r>
              <w:rPr>
                <w:rFonts w:ascii="Times New Roman"/>
                <w:b/>
                <w:i w:val="false"/>
                <w:color w:val="000000"/>
                <w:sz w:val="20"/>
              </w:rPr>
              <w:t xml:space="preserve">митеті төрағасының </w:t>
            </w:r>
            <w:r>
              <w:br/>
            </w:r>
            <w:r>
              <w:rPr>
                <w:rFonts w:ascii="Times New Roman"/>
                <w:b/>
                <w:i w:val="false"/>
                <w:color w:val="000000"/>
                <w:sz w:val="20"/>
              </w:rPr>
              <w:t>2017 жылғы 15 қарашадағы № 17</w:t>
            </w:r>
            <w:r>
              <w:rPr>
                <w:rFonts w:ascii="Times New Roman"/>
                <w:b/>
                <w:i w:val="false"/>
                <w:color w:val="000000"/>
                <w:sz w:val="20"/>
              </w:rPr>
              <w:t>3</w:t>
            </w:r>
            <w:r>
              <w:br/>
            </w:r>
            <w:r>
              <w:rPr>
                <w:rFonts w:ascii="Times New Roman"/>
                <w:b/>
                <w:i w:val="false"/>
                <w:color w:val="000000"/>
                <w:sz w:val="20"/>
              </w:rPr>
              <w:t xml:space="preserve"> бұйрығына 1-қосымша</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cMar>
              <w:top w:w="15" w:type="dxa"/>
              <w:left w:w="15" w:type="dxa"/>
              <w:bottom w:w="15" w:type="dxa"/>
              <w:right w:w="15" w:type="dxa"/>
            </w:tcMar>
            <w:vAlign w:val="center"/>
          </w:tcPr>
          <w:bookmarkStart w:name="z43" w:id="35"/>
          <w:p>
            <w:pPr>
              <w:spacing w:after="20"/>
              <w:ind w:left="20"/>
              <w:jc w:val="both"/>
            </w:pPr>
          </w:p>
          <w:bookmarkEnd w:id="3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36"/>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val="false"/>
                      <w:i w:val="false"/>
                      <w:color w:val="000000"/>
                      <w:sz w:val="20"/>
                    </w:rPr>
                    <w:t xml:space="preserve"> </w:t>
                  </w:r>
                  <w:r>
                    <w:rPr>
                      <w:rFonts w:ascii="Times New Roman"/>
                      <w:b/>
                      <w:i w:val="false"/>
                      <w:color w:val="000000"/>
                      <w:sz w:val="20"/>
                    </w:rPr>
                    <w:t>сағатпен</w:t>
                  </w:r>
                  <w:r>
                    <w:rPr>
                      <w:rFonts w:ascii="Times New Roman"/>
                      <w:b w:val="false"/>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w:t>
                  </w:r>
                  <w:r>
                    <w:rPr>
                      <w:rFonts w:ascii="Times New Roman"/>
                      <w:b/>
                      <w:i w:val="false"/>
                      <w:color w:val="000000"/>
                      <w:sz w:val="20"/>
                    </w:rPr>
                    <w:t>ңыз</w:t>
                  </w:r>
                  <w:r>
                    <w:rPr>
                      <w:rFonts w:ascii="Times New Roman"/>
                      <w:b/>
                      <w:i w:val="false"/>
                      <w:color w:val="000000"/>
                      <w:sz w:val="20"/>
                    </w:rPr>
                    <w:t>)</w:t>
                  </w:r>
                  <w:r>
                    <w:rPr>
                      <w:rFonts w:ascii="Times New Roman"/>
                      <w:b w:val="false"/>
                      <w:i w:val="false"/>
                      <w:color w:val="000000"/>
                      <w:sz w:val="20"/>
                    </w:rPr>
                    <w:t xml:space="preserve"> </w:t>
                  </w:r>
                </w:p>
                <w:bookmarkEnd w:id="37"/>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до 1 часа</w:t>
                  </w:r>
                </w:p>
                <w:bookmarkEnd w:id="3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39"/>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40"/>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151112128</w:t>
            </w:r>
          </w:p>
          <w:bookmarkEnd w:id="41"/>
          <w:p>
            <w:pPr>
              <w:spacing w:after="20"/>
              <w:ind w:left="20"/>
              <w:jc w:val="both"/>
            </w:pPr>
            <w:r>
              <w:rPr>
                <w:rFonts w:ascii="Times New Roman"/>
                <w:b w:val="false"/>
                <w:i w:val="false"/>
                <w:color w:val="000000"/>
                <w:sz w:val="20"/>
              </w:rPr>
              <w:t>
Код статистической формы 151112128</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 қызмет) өндіру және жөнелту туралы есебі
</w:t>
            </w:r>
          </w:p>
        </w:tc>
      </w:tr>
      <w:tr>
        <w:trPr>
          <w:trHeight w:val="30" w:hRule="atLeast"/>
        </w:trPr>
        <w:tc>
          <w:tcPr>
            <w:tcW w:w="0" w:type="auto"/>
            <w:gridSpan w:val="3"/>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П</w:t>
            </w:r>
            <w:r>
              <w:rPr>
                <w:rFonts w:ascii="Times New Roman"/>
                <w:b w:val="false"/>
                <w:i w:val="false"/>
                <w:color w:val="000000"/>
                <w:sz w:val="20"/>
              </w:rPr>
              <w:t xml:space="preserve"> </w:t>
            </w:r>
          </w:p>
          <w:bookmarkEnd w:id="4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Жылдық</w:t>
                  </w:r>
                </w:p>
                <w:bookmarkEnd w:id="43"/>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xml:space="preserve">
Есепті кезең </w:t>
                  </w:r>
                </w:p>
                <w:bookmarkEnd w:id="44"/>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жыл</w:t>
                  </w:r>
                </w:p>
                <w:bookmarkEnd w:id="45"/>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05</w:t>
            </w:r>
            <w:r>
              <w:rPr>
                <w:rFonts w:ascii="Times New Roman"/>
                <w:b/>
                <w:i w:val="false"/>
                <w:color w:val="000000"/>
                <w:sz w:val="20"/>
              </w:rPr>
              <w:t>-</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35</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p>
          <w:bookmarkEnd w:id="4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наурыз</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47"/>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2050" w:type="dxa"/>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48"/>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bookmarkEnd w:id="49"/>
          <w:p>
            <w:pPr>
              <w:spacing w:after="20"/>
              <w:ind w:left="20"/>
              <w:jc w:val="both"/>
            </w:pPr>
            <w:r>
              <w:rPr>
                <w:rFonts w:ascii="Times New Roman"/>
                <w:b w:val="false"/>
                <w:i w:val="false"/>
                <w:color w:val="000000"/>
                <w:sz w:val="20"/>
              </w:rPr>
              <w:t>
</w:t>
            </w:r>
            <w:r>
              <w:rPr>
                <w:rFonts w:ascii="Times New Roman"/>
                <w:b/>
                <w:i w:val="false"/>
                <w:color w:val="000000"/>
                <w:sz w:val="20"/>
              </w:rPr>
              <w:t>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r>
              <w:rPr>
                <w:rFonts w:ascii="Times New Roman"/>
                <w:b/>
                <w:i w:val="false"/>
                <w:color w:val="000000"/>
                <w:sz w:val="20"/>
              </w:rPr>
              <w:t xml:space="preserve">1.1 Әкімшілік-аумақтық объектілер жіктеуішіне (бұдан әрi – ӘАОЖ) сәйкес аумақ коды (статистикалық </w:t>
            </w:r>
            <w:r>
              <w:rPr>
                <w:rFonts w:ascii="Times New Roman"/>
                <w:b/>
                <w:i w:val="false"/>
                <w:color w:val="000000"/>
                <w:sz w:val="20"/>
              </w:rPr>
              <w:t xml:space="preserve">нысанды қағаз жеткізгіште тапсыру кезінде аумақтық статистика органының қызметкері толтырады) </w:t>
            </w:r>
          </w:p>
          <w:bookmarkEnd w:id="5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территориального органа статистики при сдаче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bookmarkStart w:name="z61" w:id="5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қосылған</w:t>
      </w:r>
      <w:r>
        <w:rPr>
          <w:rFonts w:ascii="Times New Roman"/>
          <w:b w:val="false"/>
          <w:i w:val="false"/>
          <w:color w:val="000000"/>
          <w:sz w:val="28"/>
        </w:rPr>
        <w:t xml:space="preserve"> </w:t>
      </w:r>
      <w:r>
        <w:rPr>
          <w:rFonts w:ascii="Times New Roman"/>
          <w:b/>
          <w:i w:val="false"/>
          <w:color w:val="000000"/>
          <w:sz w:val="28"/>
        </w:rPr>
        <w:t>құнға</w:t>
      </w:r>
      <w:r>
        <w:rPr>
          <w:rFonts w:ascii="Times New Roman"/>
          <w:b w:val="false"/>
          <w:i w:val="false"/>
          <w:color w:val="000000"/>
          <w:sz w:val="28"/>
        </w:rPr>
        <w:t xml:space="preserve"> </w:t>
      </w:r>
      <w:r>
        <w:rPr>
          <w:rFonts w:ascii="Times New Roman"/>
          <w:b/>
          <w:i w:val="false"/>
          <w:color w:val="000000"/>
          <w:sz w:val="28"/>
        </w:rPr>
        <w:t>салықсыз</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әрi</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ҚҚС)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p>
    <w:bookmarkEnd w:id="51"/>
    <w:bookmarkStart w:name="z62" w:id="52"/>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 году в действующих ценах предприятия без налога на добавленную стоимость (далее – НДС) и акцизов, в тысячах 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w:t>
            </w:r>
            <w:r>
              <w:rPr>
                <w:rFonts w:ascii="Times New Roman"/>
                <w:b/>
                <w:i w:val="false"/>
                <w:color w:val="000000"/>
                <w:vertAlign w:val="superscript"/>
              </w:rPr>
              <w:t>1</w:t>
            </w: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 ОКЭД</w:t>
            </w:r>
            <w:r>
              <w:rPr>
                <w:rFonts w:ascii="Times New Roman"/>
                <w:b/>
                <w:i w:val="false"/>
                <w:color w:val="000000"/>
                <w:vertAlign w:val="superscript"/>
              </w:rPr>
              <w:t>2</w:t>
            </w: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 өнім (тауар, қызмет) өндірісінің көлемі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Объем производства промышленной продукции (товаров,</w:t>
            </w:r>
          </w:p>
          <w:p>
            <w:pPr>
              <w:spacing w:after="20"/>
              <w:ind w:left="20"/>
              <w:jc w:val="both"/>
            </w:pPr>
            <w:r>
              <w:rPr>
                <w:rFonts w:ascii="Times New Roman"/>
                <w:b/>
                <w:i w:val="false"/>
                <w:color w:val="000000"/>
                <w:sz w:val="20"/>
              </w:rPr>
              <w:t>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Из них объем оказанных услуг промышленного характера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қажеттіліктеріне (зауытішілік айналымға)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(внутризаводской оборот)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соңына дайын өнімнің қалғаны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отчетного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соңына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на конец отчетного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кәсiп-орындарға қайта өңдеуге тапсырылған шикiзаттың құны</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А</w:t>
            </w:r>
          </w:p>
          <w:bookmarkEnd w:id="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ғы</w:t>
            </w:r>
          </w:p>
          <w:bookmarkEnd w:id="54"/>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55"/>
    <w:bookmarkStart w:name="z80" w:id="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(5-ти значный) – здесь и далее "Номенклатура видов экономической деятельности", размещенная на интернет-ресурсе Комитета по статистике Министерства национальной экономики Республики Казахстан www.stat.gov.kz</w:t>
      </w:r>
    </w:p>
    <w:bookmarkEnd w:id="56"/>
    <w:bookmarkStart w:name="z81" w:id="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57"/>
    <w:bookmarkStart w:name="z82"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ОКЭД (5-ти значный) заполняется работником органа статистики при сдаче статистической формы на бумажном носителе</w:t>
      </w:r>
    </w:p>
    <w:bookmarkEnd w:id="58"/>
    <w:bookmarkStart w:name="z83" w:id="59"/>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r>
        <w:rPr>
          <w:rFonts w:ascii="Times New Roman"/>
          <w:b w:val="false"/>
          <w:i w:val="false"/>
          <w:color w:val="000000"/>
          <w:sz w:val="28"/>
        </w:rPr>
        <w:t xml:space="preserve"> </w:t>
      </w:r>
    </w:p>
    <w:bookmarkEnd w:id="59"/>
    <w:bookmarkStart w:name="z84" w:id="6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А</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6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62"/>
    <w:bookmarkStart w:name="z117" w:id="63"/>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3</w:t>
            </w:r>
            <w:r>
              <w:rPr>
                <w:rFonts w:ascii="Times New Roman"/>
                <w:b/>
                <w:i w:val="false"/>
                <w:color w:val="000000"/>
                <w:vertAlign w:val="superscript"/>
              </w:rPr>
              <w:t xml:space="preserve"> </w:t>
            </w:r>
            <w:r>
              <w:rPr>
                <w:rFonts w:ascii="Times New Roman"/>
                <w:b/>
                <w:i w:val="false"/>
                <w:color w:val="000000"/>
                <w:sz w:val="20"/>
              </w:rPr>
              <w:t>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w:t>
            </w:r>
            <w:r>
              <w:rPr>
                <w:rFonts w:ascii="Times New Roman"/>
                <w:b/>
                <w:i w:val="false"/>
                <w:color w:val="000000"/>
                <w:vertAlign w:val="superscript"/>
              </w:rPr>
              <w:t>3</w:t>
            </w: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 заттай көріністе өндірілген өнім – барлығы</w:t>
            </w:r>
          </w:p>
          <w:p>
            <w:pPr>
              <w:spacing w:after="20"/>
              <w:ind w:left="20"/>
              <w:jc w:val="both"/>
            </w:pPr>
          </w:p>
          <w:p>
            <w:pPr>
              <w:spacing w:after="20"/>
              <w:ind w:left="20"/>
              <w:jc w:val="both"/>
            </w:pPr>
            <w:r>
              <w:rPr>
                <w:rFonts w:ascii="Times New Roman"/>
                <w:b/>
                <w:i w:val="false"/>
                <w:color w:val="000000"/>
                <w:sz w:val="20"/>
              </w:rPr>
              <w:t>
Произведено продукции за отчетный год в натуральном выражении –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 құндық көріністегі өнімнің (тауар,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в стоимостном выражении за отчетный год,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 өзінің қажеттіліктеріне (зауытішілік айналымға) пайдаланылған өнім</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Использовано продукции на собственные нужды (внутризаводской оборот)</w:t>
            </w:r>
          </w:p>
          <w:p>
            <w:pPr>
              <w:spacing w:after="20"/>
              <w:ind w:left="20"/>
              <w:jc w:val="both"/>
            </w:pPr>
            <w:r>
              <w:rPr>
                <w:rFonts w:ascii="Times New Roman"/>
                <w:b/>
                <w:i w:val="false"/>
                <w:color w:val="000000"/>
                <w:sz w:val="20"/>
              </w:rPr>
              <w:t>
за отчетный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за отчетный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соңына заттай көріністегі дайын өнімнің қалғаны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отчетного года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жылдағы заттай көріністегі өндірілген өнім - барлығы</w:t>
            </w:r>
          </w:p>
          <w:p>
            <w:pPr>
              <w:spacing w:after="20"/>
              <w:ind w:left="20"/>
              <w:jc w:val="both"/>
            </w:pPr>
          </w:p>
          <w:p>
            <w:pPr>
              <w:spacing w:after="20"/>
              <w:ind w:left="20"/>
              <w:jc w:val="both"/>
            </w:pPr>
            <w:r>
              <w:rPr>
                <w:rFonts w:ascii="Times New Roman"/>
                <w:b/>
                <w:i w:val="false"/>
                <w:color w:val="000000"/>
                <w:sz w:val="20"/>
              </w:rPr>
              <w:t>
Произведено продукции за предыдущий год в натуральном выражении - всего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А</w:t>
            </w:r>
          </w:p>
          <w:bookmarkEnd w:id="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ӨӨСЖ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анықтамалығы"</w:t>
      </w:r>
    </w:p>
    <w:bookmarkEnd w:id="65"/>
    <w:bookmarkStart w:name="z142"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66"/>
    <w:bookmarkStart w:name="z143" w:id="67"/>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r>
        <w:rPr>
          <w:rFonts w:ascii="Times New Roman"/>
          <w:b w:val="false"/>
          <w:i w:val="false"/>
          <w:color w:val="000000"/>
          <w:sz w:val="28"/>
        </w:rPr>
        <w:t xml:space="preserve"> </w:t>
      </w:r>
    </w:p>
    <w:bookmarkEnd w:id="67"/>
    <w:bookmarkStart w:name="z144" w:id="68"/>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9"/>
          <w:p>
            <w:pPr>
              <w:spacing w:after="20"/>
              <w:ind w:left="20"/>
              <w:jc w:val="both"/>
            </w:pPr>
            <w:r>
              <w:rPr>
                <w:rFonts w:ascii="Times New Roman"/>
                <w:b w:val="false"/>
                <w:i w:val="false"/>
                <w:color w:val="000000"/>
                <w:sz w:val="20"/>
              </w:rPr>
              <w:t>
А</w:t>
            </w:r>
          </w:p>
          <w:bookmarkEnd w:id="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70"/>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таза</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(тауар,</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70"/>
    <w:bookmarkStart w:name="z174" w:id="71"/>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выражении и в стоимостном выражении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атауы</w:t>
            </w:r>
          </w:p>
          <w:p>
            <w:pPr>
              <w:spacing w:after="20"/>
              <w:ind w:left="20"/>
              <w:jc w:val="both"/>
            </w:pPr>
          </w:p>
          <w:p>
            <w:pPr>
              <w:spacing w:after="20"/>
              <w:ind w:left="20"/>
              <w:jc w:val="both"/>
            </w:pPr>
            <w:r>
              <w:rPr>
                <w:rFonts w:ascii="Times New Roman"/>
                <w:b/>
                <w:i w:val="false"/>
                <w:color w:val="000000"/>
                <w:sz w:val="20"/>
              </w:rPr>
              <w:t>
Наименование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 СКПП</w:t>
            </w:r>
          </w:p>
          <w:p>
            <w:pPr>
              <w:spacing w:after="20"/>
              <w:ind w:left="20"/>
              <w:jc w:val="both"/>
            </w:pPr>
            <w:r>
              <w:rPr>
                <w:rFonts w:ascii="Times New Roman"/>
                <w:b/>
                <w:i w:val="false"/>
                <w:color w:val="000000"/>
                <w:sz w:val="20"/>
              </w:rPr>
              <w:t>
(заполняется респондентом)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экологиялық таза өнім (тауар, қызмет) өндірісінің заттай көріністегі көлемі</w:t>
            </w:r>
          </w:p>
          <w:p>
            <w:pPr>
              <w:spacing w:after="20"/>
              <w:ind w:left="20"/>
              <w:jc w:val="both"/>
            </w:pPr>
          </w:p>
          <w:p>
            <w:pPr>
              <w:spacing w:after="20"/>
              <w:ind w:left="20"/>
              <w:jc w:val="both"/>
            </w:pPr>
            <w:r>
              <w:rPr>
                <w:rFonts w:ascii="Times New Roman"/>
                <w:b/>
                <w:i w:val="false"/>
                <w:color w:val="000000"/>
                <w:sz w:val="20"/>
              </w:rPr>
              <w:t>
Объем производства экологически чистой продукции (товаров, услуг) в натуральном выражении за отчетный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экологиялық таза өнімнің (тауар,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экологически чистой продукции (товаров, услуг) за отчетный год,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2"/>
          <w:p>
            <w:pPr>
              <w:spacing w:after="20"/>
              <w:ind w:left="20"/>
              <w:jc w:val="both"/>
            </w:pPr>
            <w:r>
              <w:rPr>
                <w:rFonts w:ascii="Times New Roman"/>
                <w:b w:val="false"/>
                <w:i w:val="false"/>
                <w:color w:val="000000"/>
                <w:sz w:val="20"/>
              </w:rPr>
              <w:t>
А</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7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73"/>
    <w:bookmarkStart w:name="z210" w:id="74"/>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действующих ценах предприятия без налога на добавленную стоимость (далее – НДС) и акцизов, в тысячах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 ОКЭД</w:t>
            </w: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5"/>
          <w:p>
            <w:pPr>
              <w:spacing w:after="20"/>
              <w:ind w:left="20"/>
              <w:jc w:val="both"/>
            </w:pPr>
            <w:r>
              <w:rPr>
                <w:rFonts w:ascii="Times New Roman"/>
                <w:b w:val="false"/>
                <w:i w:val="false"/>
                <w:color w:val="000000"/>
                <w:sz w:val="20"/>
              </w:rPr>
              <w:t>
А</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76"/>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жылдағы</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w:t>
      </w:r>
      <w:r>
        <w:rPr>
          <w:rFonts w:ascii="Times New Roman"/>
          <w:b w:val="false"/>
          <w:i w:val="false"/>
          <w:color w:val="000000"/>
          <w:sz w:val="28"/>
        </w:rPr>
        <w:t xml:space="preserve"> </w:t>
      </w:r>
      <w:r>
        <w:rPr>
          <w:rFonts w:ascii="Times New Roman"/>
          <w:b/>
          <w:i w:val="false"/>
          <w:color w:val="000000"/>
          <w:sz w:val="28"/>
        </w:rPr>
        <w:t>өсуінің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төмендеуінің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себептерін</w:t>
      </w:r>
      <w:r>
        <w:rPr>
          <w:rFonts w:ascii="Times New Roman"/>
          <w:b w:val="false"/>
          <w:i w:val="false"/>
          <w:color w:val="000000"/>
          <w:sz w:val="28"/>
        </w:rPr>
        <w:t xml:space="preserve"> </w:t>
      </w:r>
      <w:r>
        <w:rPr>
          <w:rFonts w:ascii="Times New Roman"/>
          <w:b/>
          <w:i w:val="false"/>
          <w:color w:val="000000"/>
          <w:sz w:val="28"/>
        </w:rPr>
        <w:t>көрсетіңіз</w:t>
      </w:r>
    </w:p>
    <w:bookmarkEnd w:id="76"/>
    <w:bookmarkStart w:name="z240" w:id="77"/>
    <w:p>
      <w:pPr>
        <w:spacing w:after="0"/>
        <w:ind w:left="0"/>
        <w:jc w:val="both"/>
      </w:pPr>
      <w:r>
        <w:rPr>
          <w:rFonts w:ascii="Times New Roman"/>
          <w:b w:val="false"/>
          <w:i w:val="false"/>
          <w:color w:val="000000"/>
          <w:sz w:val="28"/>
        </w:rPr>
        <w:t xml:space="preserve">
      Укажите основные причины роста или спада производства продукции в натуральном выражении за отчетный год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Пример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 …, 9</w:t>
                  </w:r>
                </w:p>
              </w:tc>
            </w:tr>
          </w:tbl>
          <w:p/>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жылдағы деңгейге</w:t>
            </w:r>
          </w:p>
          <w:p>
            <w:pPr>
              <w:spacing w:after="20"/>
              <w:ind w:left="20"/>
              <w:jc w:val="both"/>
            </w:pPr>
          </w:p>
          <w:p>
            <w:pPr>
              <w:spacing w:after="20"/>
              <w:ind w:left="20"/>
              <w:jc w:val="both"/>
            </w:pPr>
            <w:r>
              <w:rPr>
                <w:rFonts w:ascii="Times New Roman"/>
                <w:b/>
                <w:i w:val="false"/>
                <w:color w:val="000000"/>
                <w:sz w:val="20"/>
              </w:rPr>
              <w:t>
К уровню предыдущего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 себептері</w:t>
            </w:r>
          </w:p>
          <w:p>
            <w:pPr>
              <w:spacing w:after="20"/>
              <w:ind w:left="20"/>
              <w:jc w:val="both"/>
            </w:pPr>
          </w:p>
          <w:p>
            <w:pPr>
              <w:spacing w:after="20"/>
              <w:ind w:left="20"/>
              <w:jc w:val="both"/>
            </w:pPr>
            <w:r>
              <w:rPr>
                <w:rFonts w:ascii="Times New Roman"/>
                <w:b/>
                <w:i w:val="false"/>
                <w:color w:val="000000"/>
                <w:sz w:val="20"/>
              </w:rPr>
              <w:t>
причины роста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төмендеу себептері</w:t>
            </w:r>
          </w:p>
          <w:p>
            <w:pPr>
              <w:spacing w:after="20"/>
              <w:ind w:left="20"/>
              <w:jc w:val="both"/>
            </w:pPr>
          </w:p>
          <w:p>
            <w:pPr>
              <w:spacing w:after="20"/>
              <w:ind w:left="20"/>
              <w:jc w:val="both"/>
            </w:pPr>
            <w:r>
              <w:rPr>
                <w:rFonts w:ascii="Times New Roman"/>
                <w:b/>
                <w:i w:val="false"/>
                <w:color w:val="000000"/>
                <w:sz w:val="20"/>
              </w:rPr>
              <w:t>
причины спада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8"/>
          <w:p>
            <w:pPr>
              <w:spacing w:after="20"/>
              <w:ind w:left="20"/>
              <w:jc w:val="both"/>
            </w:pPr>
            <w:r>
              <w:rPr>
                <w:rFonts w:ascii="Times New Roman"/>
                <w:b w:val="false"/>
                <w:i w:val="false"/>
                <w:color w:val="000000"/>
                <w:sz w:val="20"/>
              </w:rPr>
              <w:t>
А</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9"/>
          <w:p>
            <w:pPr>
              <w:spacing w:after="20"/>
              <w:ind w:left="20"/>
              <w:jc w:val="both"/>
            </w:pPr>
            <w:r>
              <w:rPr>
                <w:rFonts w:ascii="Times New Roman"/>
                <w:b w:val="false"/>
                <w:i w:val="false"/>
                <w:color w:val="000000"/>
                <w:sz w:val="20"/>
              </w:rPr>
              <w:t>
А</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 w:id="80"/>
          <w:p>
            <w:pPr>
              <w:spacing w:after="20"/>
              <w:ind w:left="20"/>
              <w:jc w:val="both"/>
            </w:pPr>
            <w:r>
              <w:rPr>
                <w:rFonts w:ascii="Times New Roman"/>
                <w:b w:val="false"/>
                <w:i w:val="false"/>
                <w:color w:val="000000"/>
                <w:sz w:val="20"/>
              </w:rPr>
              <w:t>
</w:t>
            </w:r>
            <w:r>
              <w:rPr>
                <w:rFonts w:ascii="Times New Roman"/>
                <w:b/>
                <w:i w:val="false"/>
                <w:color w:val="000000"/>
                <w:sz w:val="20"/>
              </w:rPr>
              <w:t>Ескерту:</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өнiм</w:t>
            </w:r>
            <w:r>
              <w:rPr>
                <w:rFonts w:ascii="Times New Roman"/>
                <w:b w:val="false"/>
                <w:i w:val="false"/>
                <w:color w:val="000000"/>
                <w:sz w:val="20"/>
              </w:rPr>
              <w:t xml:space="preserve"> </w:t>
            </w:r>
            <w:r>
              <w:rPr>
                <w:rFonts w:ascii="Times New Roman"/>
                <w:b/>
                <w:i w:val="false"/>
                <w:color w:val="000000"/>
                <w:sz w:val="20"/>
              </w:rPr>
              <w:t>өндiрiсі</w:t>
            </w:r>
            <w:r>
              <w:rPr>
                <w:rFonts w:ascii="Times New Roman"/>
                <w:b w:val="false"/>
                <w:i w:val="false"/>
                <w:color w:val="000000"/>
                <w:sz w:val="20"/>
              </w:rPr>
              <w:t xml:space="preserve"> </w:t>
            </w:r>
            <w:r>
              <w:rPr>
                <w:rFonts w:ascii="Times New Roman"/>
                <w:b/>
                <w:i w:val="false"/>
                <w:color w:val="000000"/>
                <w:sz w:val="20"/>
              </w:rPr>
              <w:t>өсуінің</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төмендеуінің</w:t>
            </w:r>
            <w:r>
              <w:rPr>
                <w:rFonts w:ascii="Times New Roman"/>
                <w:b w:val="false"/>
                <w:i w:val="false"/>
                <w:color w:val="000000"/>
                <w:sz w:val="20"/>
              </w:rPr>
              <w:t xml:space="preserve"> </w:t>
            </w:r>
            <w:r>
              <w:rPr>
                <w:rFonts w:ascii="Times New Roman"/>
                <w:b/>
                <w:i w:val="false"/>
                <w:color w:val="000000"/>
                <w:sz w:val="20"/>
              </w:rPr>
              <w:t>негiзгi</w:t>
            </w:r>
            <w:r>
              <w:rPr>
                <w:rFonts w:ascii="Times New Roman"/>
                <w:b w:val="false"/>
                <w:i w:val="false"/>
                <w:color w:val="000000"/>
                <w:sz w:val="20"/>
              </w:rPr>
              <w:t xml:space="preserve"> </w:t>
            </w:r>
            <w:r>
              <w:rPr>
                <w:rFonts w:ascii="Times New Roman"/>
                <w:b/>
                <w:i w:val="false"/>
                <w:color w:val="000000"/>
                <w:sz w:val="20"/>
              </w:rPr>
              <w:t>себептерiнiң</w:t>
            </w:r>
            <w:r>
              <w:rPr>
                <w:rFonts w:ascii="Times New Roman"/>
                <w:b w:val="false"/>
                <w:i w:val="false"/>
                <w:color w:val="000000"/>
                <w:sz w:val="20"/>
              </w:rPr>
              <w:t xml:space="preserve"> </w:t>
            </w:r>
            <w:r>
              <w:rPr>
                <w:rFonts w:ascii="Times New Roman"/>
                <w:b/>
                <w:i w:val="false"/>
                <w:color w:val="000000"/>
                <w:sz w:val="20"/>
              </w:rPr>
              <w:t>анықтамалығына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bookmarkEnd w:id="80"/>
          <w:p>
            <w:pPr>
              <w:spacing w:after="20"/>
              <w:ind w:left="20"/>
              <w:jc w:val="both"/>
            </w:pPr>
            <w:r>
              <w:rPr>
                <w:rFonts w:ascii="Times New Roman"/>
                <w:b w:val="false"/>
                <w:i w:val="false"/>
                <w:color w:val="000000"/>
                <w:sz w:val="20"/>
              </w:rPr>
              <w:t>
</w:t>
            </w:r>
            <w:r>
              <w:rPr>
                <w:rFonts w:ascii="Times New Roman"/>
                <w:b/>
                <w:i w:val="false"/>
                <w:color w:val="000000"/>
                <w:sz w:val="20"/>
              </w:rPr>
              <w:t>01.</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түсуі</w:t>
            </w:r>
          </w:p>
          <w:p>
            <w:pPr>
              <w:spacing w:after="20"/>
              <w:ind w:left="20"/>
              <w:jc w:val="both"/>
            </w:pPr>
            <w:r>
              <w:rPr>
                <w:rFonts w:ascii="Times New Roman"/>
                <w:b w:val="false"/>
                <w:i w:val="false"/>
                <w:color w:val="000000"/>
                <w:sz w:val="20"/>
              </w:rPr>
              <w:t>
</w:t>
            </w:r>
            <w:r>
              <w:rPr>
                <w:rFonts w:ascii="Times New Roman"/>
                <w:b/>
                <w:i w:val="false"/>
                <w:color w:val="000000"/>
                <w:sz w:val="20"/>
              </w:rPr>
              <w:t>02.</w:t>
            </w:r>
            <w:r>
              <w:rPr>
                <w:rFonts w:ascii="Times New Roman"/>
                <w:b w:val="false"/>
                <w:i w:val="false"/>
                <w:color w:val="000000"/>
                <w:sz w:val="20"/>
              </w:rPr>
              <w:t xml:space="preserve"> </w:t>
            </w:r>
            <w:r>
              <w:rPr>
                <w:rFonts w:ascii="Times New Roman"/>
                <w:b/>
                <w:i w:val="false"/>
                <w:color w:val="000000"/>
                <w:sz w:val="20"/>
              </w:rPr>
              <w:t>Сұраныс</w:t>
            </w:r>
            <w:r>
              <w:rPr>
                <w:rFonts w:ascii="Times New Roman"/>
                <w:b w:val="false"/>
                <w:i w:val="false"/>
                <w:color w:val="000000"/>
                <w:sz w:val="20"/>
              </w:rPr>
              <w:t xml:space="preserve"> </w:t>
            </w:r>
            <w:r>
              <w:rPr>
                <w:rFonts w:ascii="Times New Roman"/>
                <w:b/>
                <w:i w:val="false"/>
                <w:color w:val="000000"/>
                <w:sz w:val="20"/>
              </w:rPr>
              <w:t>(тапсырыстардың,</w:t>
            </w:r>
            <w:r>
              <w:rPr>
                <w:rFonts w:ascii="Times New Roman"/>
                <w:b w:val="false"/>
                <w:i w:val="false"/>
                <w:color w:val="000000"/>
                <w:sz w:val="20"/>
              </w:rPr>
              <w:t xml:space="preserve"> </w:t>
            </w:r>
            <w:r>
              <w:rPr>
                <w:rFonts w:ascii="Times New Roman"/>
                <w:b/>
                <w:i w:val="false"/>
                <w:color w:val="000000"/>
                <w:sz w:val="20"/>
              </w:rPr>
              <w:t>шарттардың,</w:t>
            </w:r>
            <w:r>
              <w:rPr>
                <w:rFonts w:ascii="Times New Roman"/>
                <w:b w:val="false"/>
                <w:i w:val="false"/>
                <w:color w:val="000000"/>
                <w:sz w:val="20"/>
              </w:rPr>
              <w:t xml:space="preserve"> </w:t>
            </w:r>
            <w:r>
              <w:rPr>
                <w:rFonts w:ascii="Times New Roman"/>
                <w:b/>
                <w:i w:val="false"/>
                <w:color w:val="000000"/>
                <w:sz w:val="20"/>
              </w:rPr>
              <w:t>келiсiмшарттардың,</w:t>
            </w:r>
            <w:r>
              <w:rPr>
                <w:rFonts w:ascii="Times New Roman"/>
                <w:b w:val="false"/>
                <w:i w:val="false"/>
                <w:color w:val="000000"/>
                <w:sz w:val="20"/>
              </w:rPr>
              <w:t xml:space="preserve"> </w:t>
            </w:r>
            <w:r>
              <w:rPr>
                <w:rFonts w:ascii="Times New Roman"/>
                <w:b/>
                <w:i w:val="false"/>
                <w:color w:val="000000"/>
                <w:sz w:val="20"/>
              </w:rPr>
              <w:t>өткiзу</w:t>
            </w:r>
            <w:r>
              <w:rPr>
                <w:rFonts w:ascii="Times New Roman"/>
                <w:b w:val="false"/>
                <w:i w:val="false"/>
                <w:color w:val="000000"/>
                <w:sz w:val="20"/>
              </w:rPr>
              <w:t xml:space="preserve"> </w:t>
            </w:r>
            <w:r>
              <w:rPr>
                <w:rFonts w:ascii="Times New Roman"/>
                <w:b/>
                <w:i w:val="false"/>
                <w:color w:val="000000"/>
                <w:sz w:val="20"/>
              </w:rPr>
              <w:t>нарығының</w:t>
            </w:r>
            <w:r>
              <w:rPr>
                <w:rFonts w:ascii="Times New Roman"/>
                <w:b w:val="false"/>
                <w:i w:val="false"/>
                <w:color w:val="000000"/>
                <w:sz w:val="20"/>
              </w:rPr>
              <w:t xml:space="preserve"> </w:t>
            </w:r>
            <w:r>
              <w:rPr>
                <w:rFonts w:ascii="Times New Roman"/>
                <w:b/>
                <w:i w:val="false"/>
                <w:color w:val="000000"/>
                <w:sz w:val="20"/>
              </w:rPr>
              <w:t>артуы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азаюы)</w:t>
            </w:r>
          </w:p>
          <w:p>
            <w:pPr>
              <w:spacing w:after="20"/>
              <w:ind w:left="20"/>
              <w:jc w:val="both"/>
            </w:pPr>
            <w:r>
              <w:rPr>
                <w:rFonts w:ascii="Times New Roman"/>
                <w:b w:val="false"/>
                <w:i w:val="false"/>
                <w:color w:val="000000"/>
                <w:sz w:val="20"/>
              </w:rPr>
              <w:t>
</w:t>
            </w:r>
            <w:r>
              <w:rPr>
                <w:rFonts w:ascii="Times New Roman"/>
                <w:b/>
                <w:i w:val="false"/>
                <w:color w:val="000000"/>
                <w:sz w:val="20"/>
              </w:rPr>
              <w:t>03.</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өңделетiн</w:t>
            </w:r>
            <w:r>
              <w:rPr>
                <w:rFonts w:ascii="Times New Roman"/>
                <w:b w:val="false"/>
                <w:i w:val="false"/>
                <w:color w:val="000000"/>
                <w:sz w:val="20"/>
              </w:rPr>
              <w:t xml:space="preserve"> </w:t>
            </w:r>
            <w:r>
              <w:rPr>
                <w:rFonts w:ascii="Times New Roman"/>
                <w:b/>
                <w:i w:val="false"/>
                <w:color w:val="000000"/>
                <w:sz w:val="20"/>
              </w:rPr>
              <w:t>шикiзаттың</w:t>
            </w:r>
            <w:r>
              <w:rPr>
                <w:rFonts w:ascii="Times New Roman"/>
                <w:b w:val="false"/>
                <w:i w:val="false"/>
                <w:color w:val="000000"/>
                <w:sz w:val="20"/>
              </w:rPr>
              <w:t xml:space="preserve"> </w:t>
            </w:r>
            <w:r>
              <w:rPr>
                <w:rFonts w:ascii="Times New Roman"/>
                <w:b/>
                <w:i w:val="false"/>
                <w:color w:val="000000"/>
                <w:sz w:val="20"/>
              </w:rPr>
              <w:t>құрамындағы</w:t>
            </w:r>
            <w:r>
              <w:rPr>
                <w:rFonts w:ascii="Times New Roman"/>
                <w:b w:val="false"/>
                <w:i w:val="false"/>
                <w:color w:val="000000"/>
                <w:sz w:val="20"/>
              </w:rPr>
              <w:t xml:space="preserve"> </w:t>
            </w:r>
            <w:r>
              <w:rPr>
                <w:rFonts w:ascii="Times New Roman"/>
                <w:b/>
                <w:i w:val="false"/>
                <w:color w:val="000000"/>
                <w:sz w:val="20"/>
              </w:rPr>
              <w:t>металдардың</w:t>
            </w:r>
            <w:r>
              <w:rPr>
                <w:rFonts w:ascii="Times New Roman"/>
                <w:b w:val="false"/>
                <w:i w:val="false"/>
                <w:color w:val="000000"/>
                <w:sz w:val="20"/>
              </w:rPr>
              <w:t xml:space="preserve"> </w:t>
            </w:r>
            <w:r>
              <w:rPr>
                <w:rFonts w:ascii="Times New Roman"/>
                <w:b/>
                <w:i w:val="false"/>
                <w:color w:val="000000"/>
                <w:sz w:val="20"/>
              </w:rPr>
              <w:t>мөлшері</w:t>
            </w:r>
          </w:p>
          <w:p>
            <w:pPr>
              <w:spacing w:after="20"/>
              <w:ind w:left="20"/>
              <w:jc w:val="both"/>
            </w:pPr>
            <w:r>
              <w:rPr>
                <w:rFonts w:ascii="Times New Roman"/>
                <w:b w:val="false"/>
                <w:i w:val="false"/>
                <w:color w:val="000000"/>
                <w:sz w:val="20"/>
              </w:rPr>
              <w:t>
</w:t>
            </w:r>
            <w:r>
              <w:rPr>
                <w:rFonts w:ascii="Times New Roman"/>
                <w:b/>
                <w:i w:val="false"/>
                <w:color w:val="000000"/>
                <w:sz w:val="20"/>
              </w:rPr>
              <w:t>04.</w:t>
            </w:r>
            <w:r>
              <w:rPr>
                <w:rFonts w:ascii="Times New Roman"/>
                <w:b w:val="false"/>
                <w:i w:val="false"/>
                <w:color w:val="000000"/>
                <w:sz w:val="20"/>
              </w:rPr>
              <w:t xml:space="preserve"> </w:t>
            </w:r>
            <w:r>
              <w:rPr>
                <w:rFonts w:ascii="Times New Roman"/>
                <w:b/>
                <w:i w:val="false"/>
                <w:color w:val="000000"/>
                <w:sz w:val="20"/>
              </w:rPr>
              <w:t>Кәсiпорындағы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жаңарту</w:t>
            </w:r>
            <w:r>
              <w:rPr>
                <w:rFonts w:ascii="Times New Roman"/>
                <w:b w:val="false"/>
                <w:i w:val="false"/>
                <w:color w:val="000000"/>
                <w:sz w:val="20"/>
              </w:rPr>
              <w:t xml:space="preserve">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w:t>
            </w:r>
            <w:r>
              <w:rPr>
                <w:rFonts w:ascii="Times New Roman"/>
                <w:b/>
                <w:i w:val="false"/>
                <w:color w:val="000000"/>
                <w:sz w:val="20"/>
              </w:rPr>
              <w:t>05.</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айналым</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жетіспеушілігі</w:t>
            </w:r>
          </w:p>
          <w:p>
            <w:pPr>
              <w:spacing w:after="20"/>
              <w:ind w:left="20"/>
              <w:jc w:val="both"/>
            </w:pPr>
            <w:r>
              <w:rPr>
                <w:rFonts w:ascii="Times New Roman"/>
                <w:b w:val="false"/>
                <w:i w:val="false"/>
                <w:color w:val="000000"/>
                <w:sz w:val="20"/>
              </w:rPr>
              <w:t>
</w:t>
            </w:r>
            <w:r>
              <w:rPr>
                <w:rFonts w:ascii="Times New Roman"/>
                <w:b/>
                <w:i w:val="false"/>
                <w:color w:val="000000"/>
                <w:sz w:val="20"/>
              </w:rPr>
              <w:t>06.</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болмауы</w:t>
            </w:r>
          </w:p>
          <w:p>
            <w:pPr>
              <w:spacing w:after="20"/>
              <w:ind w:left="20"/>
              <w:jc w:val="both"/>
            </w:pPr>
            <w:r>
              <w:rPr>
                <w:rFonts w:ascii="Times New Roman"/>
                <w:b w:val="false"/>
                <w:i w:val="false"/>
                <w:color w:val="000000"/>
                <w:sz w:val="20"/>
              </w:rPr>
              <w:t>
</w:t>
            </w:r>
            <w:r>
              <w:rPr>
                <w:rFonts w:ascii="Times New Roman"/>
                <w:b/>
                <w:i w:val="false"/>
                <w:color w:val="000000"/>
                <w:sz w:val="20"/>
              </w:rPr>
              <w:t>07.</w:t>
            </w:r>
            <w:r>
              <w:rPr>
                <w:rFonts w:ascii="Times New Roman"/>
                <w:b w:val="false"/>
                <w:i w:val="false"/>
                <w:color w:val="000000"/>
                <w:sz w:val="20"/>
              </w:rPr>
              <w:t xml:space="preserve"> </w:t>
            </w:r>
            <w:r>
              <w:rPr>
                <w:rFonts w:ascii="Times New Roman"/>
                <w:b/>
                <w:i w:val="false"/>
                <w:color w:val="000000"/>
                <w:sz w:val="20"/>
              </w:rPr>
              <w:t>Апатты</w:t>
            </w:r>
            <w:r>
              <w:rPr>
                <w:rFonts w:ascii="Times New Roman"/>
                <w:b w:val="false"/>
                <w:i w:val="false"/>
                <w:color w:val="000000"/>
                <w:sz w:val="20"/>
              </w:rPr>
              <w:t xml:space="preserve"> </w:t>
            </w:r>
            <w:r>
              <w:rPr>
                <w:rFonts w:ascii="Times New Roman"/>
                <w:b/>
                <w:i w:val="false"/>
                <w:color w:val="000000"/>
                <w:sz w:val="20"/>
              </w:rPr>
              <w:t>жағдай</w:t>
            </w:r>
          </w:p>
          <w:p>
            <w:pPr>
              <w:spacing w:after="20"/>
              <w:ind w:left="20"/>
              <w:jc w:val="both"/>
            </w:pPr>
            <w:r>
              <w:rPr>
                <w:rFonts w:ascii="Times New Roman"/>
                <w:b w:val="false"/>
                <w:i w:val="false"/>
                <w:color w:val="000000"/>
                <w:sz w:val="20"/>
              </w:rPr>
              <w:t>
</w:t>
            </w:r>
            <w:r>
              <w:rPr>
                <w:rFonts w:ascii="Times New Roman"/>
                <w:b/>
                <w:i w:val="false"/>
                <w:color w:val="000000"/>
                <w:sz w:val="20"/>
              </w:rPr>
              <w:t>99.</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p>
        </w:tc>
        <w:tc>
          <w:tcPr>
            <w:tcW w:w="6150" w:type="dxa"/>
            <w:tcBorders/>
            <w:tcMar>
              <w:top w:w="15" w:type="dxa"/>
              <w:left w:w="15" w:type="dxa"/>
              <w:bottom w:w="15" w:type="dxa"/>
              <w:right w:w="15" w:type="dxa"/>
            </w:tcMar>
            <w:vAlign w:val="center"/>
          </w:tcPr>
          <w:bookmarkStart w:name="z285" w:id="81"/>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01. Поступление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02. Спрос (увеличение или уменьшение заказов, договоров, контрактов, рынка сбыта)</w:t>
            </w:r>
          </w:p>
          <w:p>
            <w:pPr>
              <w:spacing w:after="20"/>
              <w:ind w:left="20"/>
              <w:jc w:val="both"/>
            </w:pPr>
            <w:r>
              <w:rPr>
                <w:rFonts w:ascii="Times New Roman"/>
                <w:b w:val="false"/>
                <w:i w:val="false"/>
                <w:color w:val="000000"/>
                <w:sz w:val="20"/>
              </w:rPr>
              <w:t>
</w:t>
            </w:r>
            <w:r>
              <w:rPr>
                <w:rFonts w:ascii="Times New Roman"/>
                <w:b w:val="false"/>
                <w:i w:val="false"/>
                <w:color w:val="000000"/>
                <w:sz w:val="20"/>
              </w:rPr>
              <w:t>03. Содержание металла в перерабатываемом сырье</w:t>
            </w:r>
          </w:p>
          <w:p>
            <w:pPr>
              <w:spacing w:after="20"/>
              <w:ind w:left="20"/>
              <w:jc w:val="both"/>
            </w:pPr>
            <w:r>
              <w:rPr>
                <w:rFonts w:ascii="Times New Roman"/>
                <w:b w:val="false"/>
                <w:i w:val="false"/>
                <w:color w:val="000000"/>
                <w:sz w:val="20"/>
              </w:rPr>
              <w:t>
</w:t>
            </w:r>
            <w:r>
              <w:rPr>
                <w:rFonts w:ascii="Times New Roman"/>
                <w:b w:val="false"/>
                <w:i w:val="false"/>
                <w:color w:val="000000"/>
                <w:sz w:val="20"/>
              </w:rPr>
              <w:t>04. Ремонтные работы, реконструкция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05. 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06. 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07. Аварийная ситуация</w:t>
            </w:r>
          </w:p>
          <w:p>
            <w:pPr>
              <w:spacing w:after="20"/>
              <w:ind w:left="20"/>
              <w:jc w:val="both"/>
            </w:pPr>
            <w:r>
              <w:rPr>
                <w:rFonts w:ascii="Times New Roman"/>
                <w:b w:val="false"/>
                <w:i w:val="false"/>
                <w:color w:val="000000"/>
                <w:sz w:val="20"/>
              </w:rPr>
              <w:t>
99. Прочие</w:t>
            </w:r>
          </w:p>
        </w:tc>
      </w:tr>
    </w:tbl>
    <w:bookmarkStart w:name="z293" w:id="82"/>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жылдағы</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(ҚҚС</w:t>
      </w:r>
      <w:r>
        <w:rPr>
          <w:rFonts w:ascii="Times New Roman"/>
          <w:b/>
          <w:i w:val="false"/>
          <w:color w:val="000000"/>
          <w:sz w:val="28"/>
        </w:rPr>
        <w:t>-</w:t>
      </w:r>
      <w:r>
        <w:rPr>
          <w:rFonts w:ascii="Times New Roman"/>
          <w:b/>
          <w:i w:val="false"/>
          <w:color w:val="000000"/>
          <w:sz w:val="28"/>
        </w:rPr>
        <w:t>сыз</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p>
    <w:bookmarkEnd w:id="82"/>
    <w:bookmarkStart w:name="z294" w:id="83"/>
    <w:p>
      <w:pPr>
        <w:spacing w:after="0"/>
        <w:ind w:left="0"/>
        <w:jc w:val="both"/>
      </w:pPr>
      <w:r>
        <w:rPr>
          <w:rFonts w:ascii="Times New Roman"/>
          <w:b w:val="false"/>
          <w:i w:val="false"/>
          <w:color w:val="000000"/>
          <w:sz w:val="28"/>
        </w:rPr>
        <w:t xml:space="preserve">
      Укажите объем отгруженной в отчетном году промышленной продукции собственного производства в действующих ценах предприятия (без НДС и акцизов), в тысячах тенге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алулар бойынша</w:t>
            </w:r>
          </w:p>
          <w:p>
            <w:pPr>
              <w:spacing w:after="20"/>
              <w:ind w:left="20"/>
              <w:jc w:val="both"/>
            </w:pPr>
          </w:p>
          <w:p>
            <w:pPr>
              <w:spacing w:after="20"/>
              <w:ind w:left="20"/>
              <w:jc w:val="both"/>
            </w:pPr>
            <w:r>
              <w:rPr>
                <w:rFonts w:ascii="Times New Roman"/>
                <w:b/>
                <w:i w:val="false"/>
                <w:color w:val="000000"/>
                <w:sz w:val="20"/>
              </w:rPr>
              <w:t>
по государственным закупкам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компаниялардың сатып алулары бойынша</w:t>
            </w:r>
          </w:p>
          <w:p>
            <w:pPr>
              <w:spacing w:after="20"/>
              <w:ind w:left="20"/>
              <w:jc w:val="both"/>
            </w:pPr>
          </w:p>
          <w:p>
            <w:pPr>
              <w:spacing w:after="20"/>
              <w:ind w:left="20"/>
              <w:jc w:val="both"/>
            </w:pPr>
            <w:r>
              <w:rPr>
                <w:rFonts w:ascii="Times New Roman"/>
                <w:b/>
                <w:i w:val="false"/>
                <w:color w:val="000000"/>
                <w:sz w:val="20"/>
              </w:rPr>
              <w:t>
по закупкам национальных компаний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4"/>
          <w:p>
            <w:pPr>
              <w:spacing w:after="20"/>
              <w:ind w:left="20"/>
              <w:jc w:val="both"/>
            </w:pPr>
            <w:r>
              <w:rPr>
                <w:rFonts w:ascii="Times New Roman"/>
                <w:b w:val="false"/>
                <w:i w:val="false"/>
                <w:color w:val="000000"/>
                <w:sz w:val="20"/>
              </w:rPr>
              <w:t>
А</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5"/>
          <w:p>
            <w:pPr>
              <w:spacing w:after="20"/>
              <w:ind w:left="20"/>
              <w:jc w:val="both"/>
            </w:pPr>
            <w:r>
              <w:rPr>
                <w:rFonts w:ascii="Times New Roman"/>
                <w:b w:val="false"/>
                <w:i w:val="false"/>
                <w:color w:val="000000"/>
                <w:sz w:val="20"/>
              </w:rPr>
              <w:t>
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Жөнелтілген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арлығы</w:t>
            </w:r>
          </w:p>
          <w:p>
            <w:pPr>
              <w:spacing w:after="20"/>
              <w:ind w:left="20"/>
              <w:jc w:val="both"/>
            </w:pPr>
            <w:r>
              <w:rPr>
                <w:rFonts w:ascii="Times New Roman"/>
                <w:b w:val="false"/>
                <w:i w:val="false"/>
                <w:color w:val="000000"/>
                <w:sz w:val="20"/>
              </w:rPr>
              <w:t>
Объем отгруженной продукции (товаров, услуг)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6"/>
          <w:p>
            <w:pPr>
              <w:spacing w:after="20"/>
              <w:ind w:left="20"/>
              <w:jc w:val="both"/>
            </w:pPr>
            <w:r>
              <w:rPr>
                <w:rFonts w:ascii="Times New Roman"/>
                <w:b w:val="false"/>
                <w:i w:val="false"/>
                <w:color w:val="000000"/>
                <w:sz w:val="20"/>
              </w:rPr>
              <w:t>
2</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из него объем услуг промышленного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87"/>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жылдағы</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87"/>
    <w:bookmarkStart w:name="z304" w:id="88"/>
    <w:p>
      <w:pPr>
        <w:spacing w:after="0"/>
        <w:ind w:left="0"/>
        <w:jc w:val="both"/>
      </w:pPr>
      <w:r>
        <w:rPr>
          <w:rFonts w:ascii="Times New Roman"/>
          <w:b w:val="false"/>
          <w:i w:val="false"/>
          <w:color w:val="000000"/>
          <w:sz w:val="28"/>
        </w:rPr>
        <w:t>
      Укажите объем отгруженной в отчетном году промышленной продукции собственного производства в натуральном выражении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алулар бойынша</w:t>
            </w:r>
          </w:p>
          <w:p>
            <w:pPr>
              <w:spacing w:after="20"/>
              <w:ind w:left="20"/>
              <w:jc w:val="both"/>
            </w:pPr>
          </w:p>
          <w:p>
            <w:pPr>
              <w:spacing w:after="20"/>
              <w:ind w:left="20"/>
              <w:jc w:val="both"/>
            </w:pPr>
            <w:r>
              <w:rPr>
                <w:rFonts w:ascii="Times New Roman"/>
                <w:b/>
                <w:i w:val="false"/>
                <w:color w:val="000000"/>
                <w:sz w:val="20"/>
              </w:rPr>
              <w:t>
по государственным закупкам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компаниялардың сатып алулары бойынша</w:t>
            </w:r>
          </w:p>
          <w:p>
            <w:pPr>
              <w:spacing w:after="20"/>
              <w:ind w:left="20"/>
              <w:jc w:val="both"/>
            </w:pPr>
          </w:p>
          <w:p>
            <w:pPr>
              <w:spacing w:after="20"/>
              <w:ind w:left="20"/>
              <w:jc w:val="both"/>
            </w:pPr>
            <w:r>
              <w:rPr>
                <w:rFonts w:ascii="Times New Roman"/>
                <w:b/>
                <w:i w:val="false"/>
                <w:color w:val="000000"/>
                <w:sz w:val="20"/>
              </w:rPr>
              <w:t>
по закупкам национальных компаний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9"/>
          <w:p>
            <w:pPr>
              <w:spacing w:after="20"/>
              <w:ind w:left="20"/>
              <w:jc w:val="both"/>
            </w:pPr>
            <w:r>
              <w:rPr>
                <w:rFonts w:ascii="Times New Roman"/>
                <w:b w:val="false"/>
                <w:i w:val="false"/>
                <w:color w:val="000000"/>
                <w:sz w:val="20"/>
              </w:rPr>
              <w:t>
А</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90"/>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өнелтілген</w:t>
      </w:r>
      <w:r>
        <w:rPr>
          <w:rFonts w:ascii="Times New Roman"/>
          <w:b w:val="false"/>
          <w:i w:val="false"/>
          <w:color w:val="000000"/>
          <w:sz w:val="28"/>
        </w:rPr>
        <w:t xml:space="preserve"> </w:t>
      </w:r>
      <w:r>
        <w:rPr>
          <w:rFonts w:ascii="Times New Roman"/>
          <w:b/>
          <w:i w:val="false"/>
          <w:color w:val="000000"/>
          <w:sz w:val="28"/>
        </w:rPr>
        <w:t>өнеркәсіп</w:t>
      </w:r>
      <w:r>
        <w:rPr>
          <w:rFonts w:ascii="Times New Roman"/>
          <w:b/>
          <w:i w:val="false"/>
          <w:color w:val="000000"/>
          <w:sz w:val="28"/>
        </w:rPr>
        <w:t>тік</w:t>
      </w:r>
      <w:r>
        <w:rPr>
          <w:rFonts w:ascii="Times New Roman"/>
          <w:b w:val="false"/>
          <w:i w:val="false"/>
          <w:color w:val="000000"/>
          <w:sz w:val="28"/>
        </w:rPr>
        <w:t xml:space="preserve"> </w:t>
      </w:r>
      <w:r>
        <w:rPr>
          <w:rFonts w:ascii="Times New Roman"/>
          <w:b/>
          <w:i w:val="false"/>
          <w:color w:val="000000"/>
          <w:sz w:val="28"/>
        </w:rPr>
        <w:t>өнім</w:t>
      </w:r>
      <w:r>
        <w:rPr>
          <w:rFonts w:ascii="Times New Roman"/>
          <w:b/>
          <w:i w:val="false"/>
          <w:color w:val="000000"/>
          <w:sz w:val="28"/>
        </w:rPr>
        <w:t>і</w:t>
      </w:r>
      <w:r>
        <w:rPr>
          <w:rFonts w:ascii="Times New Roman"/>
          <w:b/>
          <w:i w:val="false"/>
          <w:color w:val="000000"/>
          <w:sz w:val="28"/>
        </w:rPr>
        <w:t>нің</w:t>
      </w:r>
      <w:r>
        <w:rPr>
          <w:rFonts w:ascii="Times New Roman"/>
          <w:b w:val="false"/>
          <w:i w:val="false"/>
          <w:color w:val="000000"/>
          <w:sz w:val="28"/>
        </w:rPr>
        <w:t xml:space="preserve"> </w:t>
      </w:r>
      <w:r>
        <w:rPr>
          <w:rFonts w:ascii="Times New Roman"/>
          <w:b/>
          <w:i w:val="false"/>
          <w:color w:val="000000"/>
          <w:sz w:val="28"/>
        </w:rPr>
        <w:t>(тауар,</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val="false"/>
          <w:i w:val="false"/>
          <w:color w:val="000000"/>
          <w:vertAlign w:val="superscript"/>
        </w:rPr>
        <w:t>4</w:t>
      </w:r>
    </w:p>
    <w:bookmarkEnd w:id="90"/>
    <w:bookmarkStart w:name="z338" w:id="91"/>
    <w:p>
      <w:pPr>
        <w:spacing w:after="0"/>
        <w:ind w:left="0"/>
        <w:jc w:val="both"/>
      </w:pPr>
      <w:r>
        <w:rPr>
          <w:rFonts w:ascii="Times New Roman"/>
          <w:b w:val="false"/>
          <w:i w:val="false"/>
          <w:color w:val="000000"/>
          <w:sz w:val="28"/>
        </w:rPr>
        <w:t xml:space="preserve">
      Укажите объем отгруженной промышленной продукции (товаров, услуг) собственного производства, в тысячах тенге </w:t>
      </w:r>
      <w:r>
        <w:rPr>
          <w:rFonts w:ascii="Times New Roman"/>
          <w:b w:val="false"/>
          <w:i w:val="false"/>
          <w:color w:val="000000"/>
          <w:vertAlign w:val="superscript"/>
        </w:rPr>
        <w:t>4</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2"/>
          <w:p>
            <w:pPr>
              <w:spacing w:after="20"/>
              <w:ind w:left="20"/>
              <w:jc w:val="both"/>
            </w:pPr>
            <w:r>
              <w:rPr>
                <w:rFonts w:ascii="Times New Roman"/>
                <w:b w:val="false"/>
                <w:i w:val="false"/>
                <w:color w:val="000000"/>
                <w:sz w:val="20"/>
              </w:rPr>
              <w:t>
А</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3"/>
          <w:p>
            <w:pPr>
              <w:spacing w:after="20"/>
              <w:ind w:left="20"/>
              <w:jc w:val="both"/>
            </w:pPr>
            <w:r>
              <w:rPr>
                <w:rFonts w:ascii="Times New Roman"/>
                <w:b w:val="false"/>
                <w:i w:val="false"/>
                <w:color w:val="000000"/>
                <w:sz w:val="20"/>
              </w:rPr>
              <w:t>
1</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Жөнелтілген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Объем отгруженной продукции (товаров,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4"/>
          <w:p>
            <w:pPr>
              <w:spacing w:after="20"/>
              <w:ind w:left="20"/>
              <w:jc w:val="both"/>
            </w:pPr>
            <w:r>
              <w:rPr>
                <w:rFonts w:ascii="Times New Roman"/>
                <w:b w:val="false"/>
                <w:i w:val="false"/>
                <w:color w:val="000000"/>
                <w:sz w:val="20"/>
              </w:rPr>
              <w:t>
1.1</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резиденттерге</w:t>
            </w:r>
          </w:p>
          <w:p>
            <w:pPr>
              <w:spacing w:after="20"/>
              <w:ind w:left="20"/>
              <w:jc w:val="both"/>
            </w:pPr>
            <w:r>
              <w:rPr>
                <w:rFonts w:ascii="Times New Roman"/>
                <w:b w:val="false"/>
                <w:i w:val="false"/>
                <w:color w:val="000000"/>
                <w:sz w:val="20"/>
              </w:rPr>
              <w:t>
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5"/>
          <w:p>
            <w:pPr>
              <w:spacing w:after="20"/>
              <w:ind w:left="20"/>
              <w:jc w:val="both"/>
            </w:pPr>
            <w:r>
              <w:rPr>
                <w:rFonts w:ascii="Times New Roman"/>
                <w:b w:val="false"/>
                <w:i w:val="false"/>
                <w:color w:val="000000"/>
                <w:sz w:val="20"/>
              </w:rPr>
              <w:t>
1.2</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val="false"/>
                <w:i w:val="false"/>
                <w:color w:val="000000"/>
                <w:sz w:val="20"/>
              </w:rPr>
              <w:t xml:space="preserve"> </w:t>
            </w:r>
            <w:r>
              <w:rPr>
                <w:rFonts w:ascii="Times New Roman"/>
                <w:b/>
                <w:i w:val="false"/>
                <w:color w:val="000000"/>
                <w:sz w:val="20"/>
              </w:rPr>
              <w:t>еместерге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96"/>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w:t>
      </w:r>
      <w:r>
        <w:rPr>
          <w:rFonts w:ascii="Times New Roman"/>
          <w:b/>
          <w:i w:val="false"/>
          <w:color w:val="000000"/>
          <w:sz w:val="28"/>
        </w:rPr>
        <w:t>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(тауар,</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өндіріс</w:t>
      </w:r>
      <w:r>
        <w:rPr>
          <w:rFonts w:ascii="Times New Roman"/>
          <w:b w:val="false"/>
          <w:i w:val="false"/>
          <w:color w:val="000000"/>
          <w:sz w:val="28"/>
        </w:rPr>
        <w:t xml:space="preserve"> </w:t>
      </w:r>
      <w:r>
        <w:rPr>
          <w:rFonts w:ascii="Times New Roman"/>
          <w:b/>
          <w:i w:val="false"/>
          <w:color w:val="000000"/>
          <w:sz w:val="28"/>
        </w:rPr>
        <w:t>көлеміндегі</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үлкен</w:t>
      </w:r>
      <w:r>
        <w:rPr>
          <w:rFonts w:ascii="Times New Roman"/>
          <w:b w:val="false"/>
          <w:i w:val="false"/>
          <w:color w:val="000000"/>
          <w:sz w:val="28"/>
        </w:rPr>
        <w:t xml:space="preserve"> </w:t>
      </w:r>
      <w:r>
        <w:rPr>
          <w:rFonts w:ascii="Times New Roman"/>
          <w:b/>
          <w:i w:val="false"/>
          <w:color w:val="000000"/>
          <w:sz w:val="28"/>
        </w:rPr>
        <w:t>үлесі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өнеркәсіп</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түріне</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val="false"/>
          <w:i w:val="false"/>
          <w:color w:val="000000"/>
          <w:vertAlign w:val="superscript"/>
        </w:rPr>
        <w:t>4</w:t>
      </w:r>
    </w:p>
    <w:bookmarkEnd w:id="96"/>
    <w:bookmarkStart w:name="z348" w:id="97"/>
    <w:p>
      <w:pPr>
        <w:spacing w:after="0"/>
        <w:ind w:left="0"/>
        <w:jc w:val="both"/>
      </w:pPr>
      <w:r>
        <w:rPr>
          <w:rFonts w:ascii="Times New Roman"/>
          <w:b w:val="false"/>
          <w:i w:val="false"/>
          <w:color w:val="000000"/>
          <w:sz w:val="28"/>
        </w:rPr>
        <w:t xml:space="preserve">
      Укажите объем отгруженной промышленной продукции (товаров, услуг) собственного производства в натуральном и стоимостном выражении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Резиденттерге жөнелтілген</w:t>
            </w:r>
          </w:p>
          <w:p>
            <w:pPr>
              <w:spacing w:after="20"/>
              <w:ind w:left="20"/>
              <w:jc w:val="both"/>
            </w:pPr>
          </w:p>
          <w:p>
            <w:pPr>
              <w:spacing w:after="20"/>
              <w:ind w:left="20"/>
              <w:jc w:val="both"/>
            </w:pPr>
            <w:r>
              <w:rPr>
                <w:rFonts w:ascii="Times New Roman"/>
                <w:b/>
                <w:i w:val="false"/>
                <w:color w:val="000000"/>
                <w:sz w:val="20"/>
              </w:rPr>
              <w:t>
Отгружено резидентам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Резидент еместерге жөнелтілген</w:t>
            </w:r>
          </w:p>
          <w:p>
            <w:pPr>
              <w:spacing w:after="20"/>
              <w:ind w:left="20"/>
              <w:jc w:val="both"/>
            </w:pPr>
          </w:p>
          <w:p>
            <w:pPr>
              <w:spacing w:after="20"/>
              <w:ind w:left="20"/>
              <w:jc w:val="both"/>
            </w:pPr>
            <w:r>
              <w:rPr>
                <w:rFonts w:ascii="Times New Roman"/>
                <w:b/>
                <w:i w:val="false"/>
                <w:color w:val="000000"/>
                <w:sz w:val="20"/>
              </w:rPr>
              <w:t>
Отгружено нерезидентам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республика-лық маңызы бар қала атауы</w:t>
            </w:r>
          </w:p>
          <w:p>
            <w:pPr>
              <w:spacing w:after="20"/>
              <w:ind w:left="20"/>
              <w:jc w:val="both"/>
            </w:pPr>
          </w:p>
          <w:p>
            <w:pPr>
              <w:spacing w:after="20"/>
              <w:ind w:left="20"/>
              <w:jc w:val="both"/>
            </w:pPr>
            <w:r>
              <w:rPr>
                <w:rFonts w:ascii="Times New Roman"/>
                <w:b/>
                <w:i w:val="false"/>
                <w:color w:val="000000"/>
                <w:sz w:val="20"/>
              </w:rPr>
              <w:t>
наименование области или города республиканского значения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қала коды (ӘАОЖ-не сәйкес)</w:t>
            </w:r>
          </w:p>
          <w:p>
            <w:pPr>
              <w:spacing w:after="20"/>
              <w:ind w:left="20"/>
              <w:jc w:val="both"/>
            </w:pPr>
          </w:p>
          <w:p>
            <w:pPr>
              <w:spacing w:after="20"/>
              <w:ind w:left="20"/>
              <w:jc w:val="both"/>
            </w:pPr>
            <w:r>
              <w:rPr>
                <w:rFonts w:ascii="Times New Roman"/>
                <w:b/>
                <w:i w:val="false"/>
                <w:color w:val="000000"/>
                <w:sz w:val="20"/>
              </w:rPr>
              <w:t>
код области или города (согласно КАТО)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w:t>
            </w:r>
          </w:p>
          <w:p>
            <w:pPr>
              <w:spacing w:after="20"/>
              <w:ind w:left="20"/>
              <w:jc w:val="both"/>
            </w:pPr>
          </w:p>
          <w:p>
            <w:pPr>
              <w:spacing w:after="20"/>
              <w:ind w:left="20"/>
              <w:jc w:val="both"/>
            </w:pPr>
            <w:r>
              <w:rPr>
                <w:rFonts w:ascii="Times New Roman"/>
                <w:b/>
                <w:i w:val="false"/>
                <w:color w:val="000000"/>
                <w:sz w:val="20"/>
              </w:rPr>
              <w:t>
мың теңге</w:t>
            </w:r>
          </w:p>
          <w:p>
            <w:pPr>
              <w:spacing w:after="20"/>
              <w:ind w:left="20"/>
              <w:jc w:val="both"/>
            </w:pPr>
            <w:r>
              <w:rPr>
                <w:rFonts w:ascii="Times New Roman"/>
                <w:b/>
                <w:i w:val="false"/>
                <w:color w:val="000000"/>
                <w:sz w:val="20"/>
              </w:rPr>
              <w:t>
в стоимостном выражении,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атауы</w:t>
            </w:r>
          </w:p>
          <w:p>
            <w:pPr>
              <w:spacing w:after="20"/>
              <w:ind w:left="20"/>
              <w:jc w:val="both"/>
            </w:pPr>
          </w:p>
          <w:p>
            <w:pPr>
              <w:spacing w:after="20"/>
              <w:ind w:left="20"/>
              <w:jc w:val="both"/>
            </w:pPr>
            <w:r>
              <w:rPr>
                <w:rFonts w:ascii="Times New Roman"/>
                <w:b/>
                <w:i w:val="false"/>
                <w:color w:val="000000"/>
                <w:sz w:val="20"/>
              </w:rPr>
              <w:t>
наименование страны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коды (ЕЖ-не сәйкес)</w:t>
            </w:r>
          </w:p>
          <w:p>
            <w:pPr>
              <w:spacing w:after="20"/>
              <w:ind w:left="20"/>
              <w:jc w:val="both"/>
            </w:pPr>
          </w:p>
          <w:p>
            <w:pPr>
              <w:spacing w:after="20"/>
              <w:ind w:left="20"/>
              <w:jc w:val="both"/>
            </w:pPr>
            <w:r>
              <w:rPr>
                <w:rFonts w:ascii="Times New Roman"/>
                <w:b/>
                <w:i w:val="false"/>
                <w:color w:val="000000"/>
                <w:sz w:val="20"/>
              </w:rPr>
              <w:t>
код страны (согласно КС)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w:t>
            </w:r>
          </w:p>
          <w:p>
            <w:pPr>
              <w:spacing w:after="20"/>
              <w:ind w:left="20"/>
              <w:jc w:val="both"/>
            </w:pPr>
          </w:p>
          <w:p>
            <w:pPr>
              <w:spacing w:after="20"/>
              <w:ind w:left="20"/>
              <w:jc w:val="both"/>
            </w:pPr>
            <w:r>
              <w:rPr>
                <w:rFonts w:ascii="Times New Roman"/>
                <w:b/>
                <w:i w:val="false"/>
                <w:color w:val="000000"/>
                <w:sz w:val="20"/>
              </w:rPr>
              <w:t>
мың теңге</w:t>
            </w:r>
          </w:p>
          <w:p>
            <w:pPr>
              <w:spacing w:after="20"/>
              <w:ind w:left="20"/>
              <w:jc w:val="both"/>
            </w:pPr>
            <w:r>
              <w:rPr>
                <w:rFonts w:ascii="Times New Roman"/>
                <w:b/>
                <w:i w:val="false"/>
                <w:color w:val="000000"/>
                <w:sz w:val="20"/>
              </w:rPr>
              <w:t>
в стоимостном выражении,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8"/>
          <w:p>
            <w:pPr>
              <w:spacing w:after="20"/>
              <w:ind w:left="20"/>
              <w:jc w:val="both"/>
            </w:pPr>
            <w:r>
              <w:rPr>
                <w:rFonts w:ascii="Times New Roman"/>
                <w:b w:val="false"/>
                <w:i w:val="false"/>
                <w:color w:val="000000"/>
                <w:sz w:val="20"/>
              </w:rPr>
              <w:t>
А</w:t>
            </w:r>
          </w:p>
          <w:bookmarkEnd w:id="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99"/>
    <w:p>
      <w:pPr>
        <w:spacing w:after="0"/>
        <w:ind w:left="0"/>
        <w:jc w:val="both"/>
      </w:pPr>
      <w:r>
        <w:rPr>
          <w:rFonts w:ascii="Times New Roman"/>
          <w:b w:val="false"/>
          <w:i w:val="false"/>
          <w:color w:val="000000"/>
          <w:sz w:val="28"/>
        </w:rPr>
        <w:t>
      Ескертпе:</w:t>
      </w:r>
    </w:p>
    <w:bookmarkEnd w:id="99"/>
    <w:bookmarkStart w:name="z360" w:id="100"/>
    <w:p>
      <w:pPr>
        <w:spacing w:after="0"/>
        <w:ind w:left="0"/>
        <w:jc w:val="both"/>
      </w:pPr>
      <w:r>
        <w:rPr>
          <w:rFonts w:ascii="Times New Roman"/>
          <w:b w:val="false"/>
          <w:i w:val="false"/>
          <w:color w:val="000000"/>
          <w:sz w:val="28"/>
        </w:rPr>
        <w:t>
      Примечание:</w:t>
      </w:r>
    </w:p>
    <w:bookmarkEnd w:id="100"/>
    <w:bookmarkStart w:name="z361"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i w:val="false"/>
          <w:color w:val="000000"/>
          <w:sz w:val="28"/>
        </w:rPr>
        <w:t>бөлімдерді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қызметкерлерінің</w:t>
      </w:r>
      <w:r>
        <w:rPr>
          <w:rFonts w:ascii="Times New Roman"/>
          <w:b w:val="false"/>
          <w:i w:val="false"/>
          <w:color w:val="000000"/>
          <w:sz w:val="28"/>
        </w:rPr>
        <w:t xml:space="preserve"> </w:t>
      </w:r>
      <w:r>
        <w:rPr>
          <w:rFonts w:ascii="Times New Roman"/>
          <w:b/>
          <w:i w:val="false"/>
          <w:color w:val="000000"/>
          <w:sz w:val="28"/>
        </w:rPr>
        <w:t>тізімдік</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100</w:t>
      </w:r>
      <w:r>
        <w:rPr>
          <w:rFonts w:ascii="Times New Roman"/>
          <w:b w:val="false"/>
          <w:i w:val="false"/>
          <w:color w:val="000000"/>
          <w:sz w:val="28"/>
        </w:rPr>
        <w:t xml:space="preserve"> </w:t>
      </w:r>
      <w:r>
        <w:rPr>
          <w:rFonts w:ascii="Times New Roman"/>
          <w:b/>
          <w:i w:val="false"/>
          <w:color w:val="000000"/>
          <w:sz w:val="28"/>
        </w:rPr>
        <w:t>адамнан</w:t>
      </w:r>
      <w:r>
        <w:rPr>
          <w:rFonts w:ascii="Times New Roman"/>
          <w:b w:val="false"/>
          <w:i w:val="false"/>
          <w:color w:val="000000"/>
          <w:sz w:val="28"/>
        </w:rPr>
        <w:t xml:space="preserve"> </w:t>
      </w:r>
      <w:r>
        <w:rPr>
          <w:rFonts w:ascii="Times New Roman"/>
          <w:b/>
          <w:i w:val="false"/>
          <w:color w:val="000000"/>
          <w:sz w:val="28"/>
        </w:rPr>
        <w:t>асатын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оқшауланған</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val="false"/>
          <w:i w:val="false"/>
          <w:color w:val="000000"/>
          <w:sz w:val="28"/>
        </w:rPr>
        <w:t xml:space="preserve"> </w:t>
      </w:r>
      <w:r>
        <w:rPr>
          <w:rFonts w:ascii="Times New Roman"/>
          <w:b/>
          <w:i w:val="false"/>
          <w:color w:val="000000"/>
          <w:sz w:val="28"/>
        </w:rPr>
        <w:t>тапсырады</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01"/>
    <w:bookmarkStart w:name="z362"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Разделы 8 и 9 заполняют юридические лица и (или) их структурные и обособленные подразделения со списочной численностью работающих свыше 100 человек в целом по предприятию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Резиденттерге жөнелтілген</w:t>
            </w:r>
          </w:p>
          <w:p>
            <w:pPr>
              <w:spacing w:after="20"/>
              <w:ind w:left="20"/>
              <w:jc w:val="both"/>
            </w:pPr>
          </w:p>
          <w:p>
            <w:pPr>
              <w:spacing w:after="20"/>
              <w:ind w:left="20"/>
              <w:jc w:val="both"/>
            </w:pPr>
            <w:r>
              <w:rPr>
                <w:rFonts w:ascii="Times New Roman"/>
                <w:b/>
                <w:i w:val="false"/>
                <w:color w:val="000000"/>
                <w:sz w:val="20"/>
              </w:rPr>
              <w:t>
Отгружено резидентам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 еместерге жөнелтілген</w:t>
            </w:r>
          </w:p>
          <w:p>
            <w:pPr>
              <w:spacing w:after="20"/>
              <w:ind w:left="20"/>
              <w:jc w:val="both"/>
            </w:pPr>
          </w:p>
          <w:p>
            <w:pPr>
              <w:spacing w:after="20"/>
              <w:ind w:left="20"/>
              <w:jc w:val="both"/>
            </w:pPr>
            <w:r>
              <w:rPr>
                <w:rFonts w:ascii="Times New Roman"/>
                <w:b/>
                <w:i w:val="false"/>
                <w:color w:val="000000"/>
                <w:sz w:val="20"/>
              </w:rPr>
              <w:t>
Отгружено нерезидентам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республикалық маңызы бар қала атауы</w:t>
            </w:r>
          </w:p>
          <w:p>
            <w:pPr>
              <w:spacing w:after="20"/>
              <w:ind w:left="20"/>
              <w:jc w:val="both"/>
            </w:pPr>
          </w:p>
          <w:p>
            <w:pPr>
              <w:spacing w:after="20"/>
              <w:ind w:left="20"/>
              <w:jc w:val="both"/>
            </w:pPr>
            <w:r>
              <w:rPr>
                <w:rFonts w:ascii="Times New Roman"/>
                <w:b/>
                <w:i w:val="false"/>
                <w:color w:val="000000"/>
                <w:sz w:val="20"/>
              </w:rPr>
              <w:t>
наименование области или города республиканского значения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қала коды (ӘАОЖ-не сәйкес)</w:t>
            </w:r>
          </w:p>
          <w:p>
            <w:pPr>
              <w:spacing w:after="20"/>
              <w:ind w:left="20"/>
              <w:jc w:val="both"/>
            </w:pPr>
          </w:p>
          <w:p>
            <w:pPr>
              <w:spacing w:after="20"/>
              <w:ind w:left="20"/>
              <w:jc w:val="both"/>
            </w:pPr>
            <w:r>
              <w:rPr>
                <w:rFonts w:ascii="Times New Roman"/>
                <w:b/>
                <w:i w:val="false"/>
                <w:color w:val="000000"/>
                <w:sz w:val="20"/>
              </w:rPr>
              <w:t>
код области или города (согласно КАТО)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атауы</w:t>
            </w:r>
          </w:p>
          <w:p>
            <w:pPr>
              <w:spacing w:after="20"/>
              <w:ind w:left="20"/>
              <w:jc w:val="both"/>
            </w:pPr>
          </w:p>
          <w:p>
            <w:pPr>
              <w:spacing w:after="20"/>
              <w:ind w:left="20"/>
              <w:jc w:val="both"/>
            </w:pPr>
            <w:r>
              <w:rPr>
                <w:rFonts w:ascii="Times New Roman"/>
                <w:b/>
                <w:i w:val="false"/>
                <w:color w:val="000000"/>
                <w:sz w:val="20"/>
              </w:rPr>
              <w:t>
наименование страны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коды (ЕЖ-не сәйкес)</w:t>
            </w:r>
          </w:p>
          <w:p>
            <w:pPr>
              <w:spacing w:after="20"/>
              <w:ind w:left="20"/>
              <w:jc w:val="both"/>
            </w:pPr>
          </w:p>
          <w:p>
            <w:pPr>
              <w:spacing w:after="20"/>
              <w:ind w:left="20"/>
              <w:jc w:val="both"/>
            </w:pPr>
            <w:r>
              <w:rPr>
                <w:rFonts w:ascii="Times New Roman"/>
                <w:b/>
                <w:i w:val="false"/>
                <w:color w:val="000000"/>
                <w:sz w:val="20"/>
              </w:rPr>
              <w:t>
код страны (согласно КС)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             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3"/>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p>
          <w:bookmarkEnd w:id="103"/>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04"/>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p>
          <w:bookmarkEnd w:id="104"/>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76" w:id="105"/>
      <w:r>
        <w:rPr>
          <w:rFonts w:ascii="Times New Roman"/>
          <w:b w:val="false"/>
          <w:i w:val="false"/>
          <w:color w:val="000000"/>
          <w:sz w:val="28"/>
        </w:rPr>
        <w:t xml:space="preserve">
      </w:t>
      </w:r>
      <w:r>
        <w:rPr>
          <w:rFonts w:ascii="Times New Roman"/>
          <w:b/>
          <w:i w:val="false"/>
          <w:color w:val="000000"/>
          <w:sz w:val="28"/>
        </w:rPr>
        <w:t>Орындаушы</w:t>
      </w:r>
    </w:p>
    <w:bookmarkEnd w:id="105"/>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377" w:id="10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6"/>
    <w:bookmarkStart w:name="z378" w:id="107"/>
    <w:p>
      <w:pPr>
        <w:spacing w:after="0"/>
        <w:ind w:left="0"/>
        <w:jc w:val="both"/>
      </w:pPr>
      <w:r>
        <w:rPr>
          <w:rFonts w:ascii="Times New Roman"/>
          <w:b w:val="false"/>
          <w:i w:val="false"/>
          <w:color w:val="000000"/>
          <w:sz w:val="28"/>
        </w:rPr>
        <w:t>
      Примечание:</w:t>
      </w:r>
    </w:p>
    <w:bookmarkEnd w:id="107"/>
    <w:bookmarkStart w:name="z379" w:id="1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08"/>
    <w:bookmarkStart w:name="z380" w:id="1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382" w:id="1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предприятия о производстве и отгрузке продукции (товаров, услуг)"</w:t>
      </w:r>
      <w:r>
        <w:br/>
      </w:r>
      <w:r>
        <w:rPr>
          <w:rFonts w:ascii="Times New Roman"/>
          <w:b/>
          <w:i w:val="false"/>
          <w:color w:val="000000"/>
        </w:rPr>
        <w:t>(код 151112128, индекс 1-П, периодичность годовая)</w:t>
      </w:r>
    </w:p>
    <w:bookmarkEnd w:id="110"/>
    <w:bookmarkStart w:name="z383" w:id="11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151112128, индекс 1-П,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(код 151112128, индекс 1-П, периодичность годовая) (далее – статистическая форма).</w:t>
      </w:r>
    </w:p>
    <w:bookmarkEnd w:id="111"/>
    <w:bookmarkStart w:name="z384" w:id="11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2"/>
    <w:bookmarkStart w:name="z385" w:id="113"/>
    <w:p>
      <w:pPr>
        <w:spacing w:after="0"/>
        <w:ind w:left="0"/>
        <w:jc w:val="both"/>
      </w:pPr>
      <w:r>
        <w:rPr>
          <w:rFonts w:ascii="Times New Roman"/>
          <w:b w:val="false"/>
          <w:i w:val="false"/>
          <w:color w:val="000000"/>
          <w:sz w:val="28"/>
        </w:rPr>
        <w:t>
      1)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113"/>
    <w:bookmarkStart w:name="z386" w:id="114"/>
    <w:p>
      <w:pPr>
        <w:spacing w:after="0"/>
        <w:ind w:left="0"/>
        <w:jc w:val="both"/>
      </w:pPr>
      <w:r>
        <w:rPr>
          <w:rFonts w:ascii="Times New Roman"/>
          <w:b w:val="false"/>
          <w:i w:val="false"/>
          <w:color w:val="000000"/>
          <w:sz w:val="28"/>
        </w:rPr>
        <w:t>
      2) незавершенное производство – это продукция, не законченная изготовлением в отдельных структурных подразделениях предприятия;</w:t>
      </w:r>
    </w:p>
    <w:bookmarkEnd w:id="114"/>
    <w:bookmarkStart w:name="z387" w:id="115"/>
    <w:p>
      <w:pPr>
        <w:spacing w:after="0"/>
        <w:ind w:left="0"/>
        <w:jc w:val="both"/>
      </w:pPr>
      <w:r>
        <w:rPr>
          <w:rFonts w:ascii="Times New Roman"/>
          <w:b w:val="false"/>
          <w:i w:val="false"/>
          <w:color w:val="000000"/>
          <w:sz w:val="28"/>
        </w:rPr>
        <w:t>
      3) остатки готовой продукции – это остатки на складах предприятия-производителя всех видов продукции собственного производства;</w:t>
      </w:r>
    </w:p>
    <w:bookmarkEnd w:id="115"/>
    <w:bookmarkStart w:name="z388" w:id="116"/>
    <w:p>
      <w:pPr>
        <w:spacing w:after="0"/>
        <w:ind w:left="0"/>
        <w:jc w:val="both"/>
      </w:pPr>
      <w:r>
        <w:rPr>
          <w:rFonts w:ascii="Times New Roman"/>
          <w:b w:val="false"/>
          <w:i w:val="false"/>
          <w:color w:val="000000"/>
          <w:sz w:val="28"/>
        </w:rPr>
        <w:t>
      4) объем производства промышленной продукции в натуральном выражении - это валовый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116"/>
    <w:bookmarkStart w:name="z389" w:id="117"/>
    <w:p>
      <w:pPr>
        <w:spacing w:after="0"/>
        <w:ind w:left="0"/>
        <w:jc w:val="both"/>
      </w:pPr>
      <w:r>
        <w:rPr>
          <w:rFonts w:ascii="Times New Roman"/>
          <w:b w:val="false"/>
          <w:i w:val="false"/>
          <w:color w:val="000000"/>
          <w:sz w:val="28"/>
        </w:rPr>
        <w:t xml:space="preserve">
      5) объем отгруженной промышленной продукции (товаров, услуг) в стоимостном выражении – это стоимость продукции собственного производства, фактически отгруженной (переданной) в рассматриваемом периоде потребителям (включая продукцию, сданную по акту заказчику на месте), выполненные работы и услуги, принятые заказчиком, независимо от того, поступили деньги на счет предприятия или нет; </w:t>
      </w:r>
    </w:p>
    <w:bookmarkEnd w:id="117"/>
    <w:p>
      <w:pPr>
        <w:spacing w:after="0"/>
        <w:ind w:left="0"/>
        <w:jc w:val="both"/>
      </w:pPr>
      <w:r>
        <w:rPr>
          <w:rFonts w:ascii="Times New Roman"/>
          <w:b w:val="false"/>
          <w:i w:val="false"/>
          <w:color w:val="000000"/>
          <w:sz w:val="28"/>
        </w:rPr>
        <w:t>
      6) выпуск экологически чистой продукции (товаров, услуг) в стоимостном выражении - это стоимость выработанных предприятием готовых изделий (продуктов), полуфабрикатов своей выработки, которые произведены и получены при помощи экологически чистой технологии и оборудования, транспортированы и сохранены в благоприятной окружающей среде, содержание вредных веществ в которой не оказывает вредное воздействие на окружающую среду и здоровье человека;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государственные закупки – приобретение заказчиками на платной основе товаров, работ, услуг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и гражданским законодательством Республики Казахстан;</w:t>
      </w:r>
      <w:r>
        <w:br/>
      </w:r>
      <w:r>
        <w:rPr>
          <w:rFonts w:ascii="Times New Roman"/>
          <w:b w:val="false"/>
          <w:i w:val="false"/>
          <w:color w:val="000000"/>
          <w:sz w:val="28"/>
        </w:rPr>
        <w:t>
</w:t>
      </w:r>
    </w:p>
    <w:bookmarkStart w:name="z391" w:id="118"/>
    <w:p>
      <w:pPr>
        <w:spacing w:after="0"/>
        <w:ind w:left="0"/>
        <w:jc w:val="both"/>
      </w:pPr>
      <w:r>
        <w:rPr>
          <w:rFonts w:ascii="Times New Roman"/>
          <w:b w:val="false"/>
          <w:i w:val="false"/>
          <w:color w:val="000000"/>
          <w:sz w:val="28"/>
        </w:rPr>
        <w:t>
      8)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18"/>
    <w:bookmarkStart w:name="z392" w:id="119"/>
    <w:p>
      <w:pPr>
        <w:spacing w:after="0"/>
        <w:ind w:left="0"/>
        <w:jc w:val="both"/>
      </w:pPr>
      <w:r>
        <w:rPr>
          <w:rFonts w:ascii="Times New Roman"/>
          <w:b w:val="false"/>
          <w:i w:val="false"/>
          <w:color w:val="000000"/>
          <w:sz w:val="28"/>
        </w:rPr>
        <w:t>
      9) к услугам промышленного характера, включаемым в объем произведенной продукции относятся:</w:t>
      </w:r>
    </w:p>
    <w:bookmarkEnd w:id="119"/>
    <w:bookmarkStart w:name="z393" w:id="120"/>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 и так далее);</w:t>
      </w:r>
    </w:p>
    <w:bookmarkEnd w:id="120"/>
    <w:bookmarkStart w:name="z394" w:id="121"/>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121"/>
    <w:bookmarkStart w:name="z395" w:id="122"/>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122"/>
    <w:bookmarkStart w:name="z396" w:id="123"/>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 и так далее;</w:t>
      </w:r>
    </w:p>
    <w:bookmarkEnd w:id="123"/>
    <w:bookmarkStart w:name="z397" w:id="124"/>
    <w:p>
      <w:pPr>
        <w:spacing w:after="0"/>
        <w:ind w:left="0"/>
        <w:jc w:val="both"/>
      </w:pPr>
      <w:r>
        <w:rPr>
          <w:rFonts w:ascii="Times New Roman"/>
          <w:b w:val="false"/>
          <w:i w:val="false"/>
          <w:color w:val="000000"/>
          <w:sz w:val="28"/>
        </w:rPr>
        <w:t xml:space="preserve">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стоимость "чистых услуг"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то есть без стоимости электроэнергии, теплоэнергии, воды, газа; </w:t>
      </w:r>
    </w:p>
    <w:bookmarkEnd w:id="124"/>
    <w:bookmarkStart w:name="z398" w:id="125"/>
    <w:p>
      <w:pPr>
        <w:spacing w:after="0"/>
        <w:ind w:left="0"/>
        <w:jc w:val="both"/>
      </w:pPr>
      <w:r>
        <w:rPr>
          <w:rFonts w:ascii="Times New Roman"/>
          <w:b w:val="false"/>
          <w:i w:val="false"/>
          <w:color w:val="000000"/>
          <w:sz w:val="28"/>
        </w:rPr>
        <w:t>
      10) объем производства промышленной продукции (товаров, услуг) – это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25"/>
    <w:bookmarkStart w:name="z399" w:id="126"/>
    <w:p>
      <w:pPr>
        <w:spacing w:after="0"/>
        <w:ind w:left="0"/>
        <w:jc w:val="both"/>
      </w:pPr>
      <w:r>
        <w:rPr>
          <w:rFonts w:ascii="Times New Roman"/>
          <w:b w:val="false"/>
          <w:i w:val="false"/>
          <w:color w:val="000000"/>
          <w:sz w:val="28"/>
        </w:rPr>
        <w:t xml:space="preserve">
      11) экологически чистая продукция – это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w:t>
      </w:r>
    </w:p>
    <w:bookmarkEnd w:id="126"/>
    <w:bookmarkStart w:name="z400" w:id="127"/>
    <w:p>
      <w:pPr>
        <w:spacing w:after="0"/>
        <w:ind w:left="0"/>
        <w:jc w:val="both"/>
      </w:pPr>
      <w:r>
        <w:rPr>
          <w:rFonts w:ascii="Times New Roman"/>
          <w:b w:val="false"/>
          <w:i w:val="false"/>
          <w:color w:val="000000"/>
          <w:sz w:val="28"/>
        </w:rPr>
        <w:t>
      3.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127"/>
    <w:bookmarkStart w:name="z401" w:id="128"/>
    <w:p>
      <w:pPr>
        <w:spacing w:after="0"/>
        <w:ind w:left="0"/>
        <w:jc w:val="both"/>
      </w:pPr>
      <w:r>
        <w:rPr>
          <w:rFonts w:ascii="Times New Roman"/>
          <w:b w:val="false"/>
          <w:i w:val="false"/>
          <w:color w:val="000000"/>
          <w:sz w:val="28"/>
        </w:rPr>
        <w:t>
      В графе 1 раздела 2 объем производства промышленной продукции (товаров, услуг) определяется в фактических отпускных ценах предприятий, действующих в текущем году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28"/>
    <w:bookmarkStart w:name="z402" w:id="129"/>
    <w:p>
      <w:pPr>
        <w:spacing w:after="0"/>
        <w:ind w:left="0"/>
        <w:jc w:val="both"/>
      </w:pPr>
      <w:r>
        <w:rPr>
          <w:rFonts w:ascii="Times New Roman"/>
          <w:b w:val="false"/>
          <w:i w:val="false"/>
          <w:color w:val="000000"/>
          <w:sz w:val="28"/>
        </w:rPr>
        <w:t>
      В графе 2 раздела 3 выпуск продукции (товаров, услуг) в стоимостном выражении определяется в фактических отпускных ценах предприятий, действующих в текущем году без налога на добавленную стоимость и акцизов с учетом продукции, произведенной из давальческого сырья.</w:t>
      </w:r>
    </w:p>
    <w:bookmarkEnd w:id="129"/>
    <w:bookmarkStart w:name="z403" w:id="130"/>
    <w:p>
      <w:pPr>
        <w:spacing w:after="0"/>
        <w:ind w:left="0"/>
        <w:jc w:val="both"/>
      </w:pPr>
      <w:r>
        <w:rPr>
          <w:rFonts w:ascii="Times New Roman"/>
          <w:b w:val="false"/>
          <w:i w:val="false"/>
          <w:color w:val="000000"/>
          <w:sz w:val="28"/>
        </w:rPr>
        <w:t>
      В графе 2 подраздела 3.1 выпуск экологически чистой продукции (товаров, услуг) определяется в фактических отпускных ценах предприятий, действующих в текущем году без налога на добавленную стоимость и акцизов.</w:t>
      </w:r>
    </w:p>
    <w:bookmarkEnd w:id="130"/>
    <w:bookmarkStart w:name="z404" w:id="131"/>
    <w:p>
      <w:pPr>
        <w:spacing w:after="0"/>
        <w:ind w:left="0"/>
        <w:jc w:val="both"/>
      </w:pPr>
      <w:r>
        <w:rPr>
          <w:rFonts w:ascii="Times New Roman"/>
          <w:b w:val="false"/>
          <w:i w:val="false"/>
          <w:color w:val="000000"/>
          <w:sz w:val="28"/>
        </w:rPr>
        <w:t>
      В графе 1 раздела 2 продукция, изготовленная из давальческого сырья, в объем производства промышленной продукции (товаров, услуг) включается по стоимости обработки, то есть без учета стоимости давальческого сырья.</w:t>
      </w:r>
    </w:p>
    <w:bookmarkEnd w:id="131"/>
    <w:bookmarkStart w:name="z405" w:id="132"/>
    <w:p>
      <w:pPr>
        <w:spacing w:after="0"/>
        <w:ind w:left="0"/>
        <w:jc w:val="both"/>
      </w:pPr>
      <w:r>
        <w:rPr>
          <w:rFonts w:ascii="Times New Roman"/>
          <w:b w:val="false"/>
          <w:i w:val="false"/>
          <w:color w:val="000000"/>
          <w:sz w:val="28"/>
        </w:rPr>
        <w:t>
      В графе 6 раздела 2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32"/>
    <w:bookmarkStart w:name="z406" w:id="133"/>
    <w:p>
      <w:pPr>
        <w:spacing w:after="0"/>
        <w:ind w:left="0"/>
        <w:jc w:val="both"/>
      </w:pPr>
      <w:r>
        <w:rPr>
          <w:rFonts w:ascii="Times New Roman"/>
          <w:b w:val="false"/>
          <w:i w:val="false"/>
          <w:color w:val="000000"/>
          <w:sz w:val="28"/>
        </w:rPr>
        <w:t>
      Стоимость продукции, использованной на собственные нужды (внутризаводской оборот) (графа 3 раздела 2 и графа 4 раздела 3), указать по ее себестоимости. При этом, для электроэнергии, теплоэнергии и угля в графе 3 раздела 2 и графе 4 раздела 3 отражается только стоимость электроэнергии, теплоэнергии и угля, потребленных на выработку этих же видов продукции.</w:t>
      </w:r>
    </w:p>
    <w:bookmarkEnd w:id="133"/>
    <w:bookmarkStart w:name="z407" w:id="134"/>
    <w:p>
      <w:pPr>
        <w:spacing w:after="0"/>
        <w:ind w:left="0"/>
        <w:jc w:val="both"/>
      </w:pPr>
      <w:r>
        <w:rPr>
          <w:rFonts w:ascii="Times New Roman"/>
          <w:b w:val="false"/>
          <w:i w:val="false"/>
          <w:color w:val="000000"/>
          <w:sz w:val="28"/>
        </w:rPr>
        <w:t xml:space="preserve">
      В графе 6 раздела 3 стоимость продукции, выработанной из давальческого сырья указывается по цене реализации предприятия-заказчика. В случае отсутствия цены реализации, совместно с работником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 </w:t>
      </w:r>
    </w:p>
    <w:bookmarkEnd w:id="134"/>
    <w:bookmarkStart w:name="z408" w:id="135"/>
    <w:p>
      <w:pPr>
        <w:spacing w:after="0"/>
        <w:ind w:left="0"/>
        <w:jc w:val="both"/>
      </w:pPr>
      <w:r>
        <w:rPr>
          <w:rFonts w:ascii="Times New Roman"/>
          <w:b w:val="false"/>
          <w:i w:val="false"/>
          <w:color w:val="000000"/>
          <w:sz w:val="28"/>
        </w:rPr>
        <w:t>
      В графах 1, 8 раздела 3 и в графе 1 подраздела 3.1 показывается валовой выпуск, то есть выпуск с учетом продукции, использованной на собственные нужды (внутризаводской оборот) предприятия и из давальческого сырья. Продукцию с единицей измерения в тысячах тенге показывать по графе 2 раздела 3 и подраздела 3.1.</w:t>
      </w:r>
    </w:p>
    <w:bookmarkEnd w:id="135"/>
    <w:bookmarkStart w:name="z409" w:id="136"/>
    <w:p>
      <w:pPr>
        <w:spacing w:after="0"/>
        <w:ind w:left="0"/>
        <w:jc w:val="both"/>
      </w:pPr>
      <w:r>
        <w:rPr>
          <w:rFonts w:ascii="Times New Roman"/>
          <w:b w:val="false"/>
          <w:i w:val="false"/>
          <w:color w:val="000000"/>
          <w:sz w:val="28"/>
        </w:rPr>
        <w:t>
      В графе 8 раздела 3 произведено продукции в натуральном выражении за предыдущий год заполняется:</w:t>
      </w:r>
    </w:p>
    <w:bookmarkEnd w:id="136"/>
    <w:bookmarkStart w:name="z410" w:id="137"/>
    <w:p>
      <w:pPr>
        <w:spacing w:after="0"/>
        <w:ind w:left="0"/>
        <w:jc w:val="both"/>
      </w:pPr>
      <w:r>
        <w:rPr>
          <w:rFonts w:ascii="Times New Roman"/>
          <w:b w:val="false"/>
          <w:i w:val="false"/>
          <w:color w:val="000000"/>
          <w:sz w:val="28"/>
        </w:rPr>
        <w:t>
      в случае структурных изменений предприятия;</w:t>
      </w:r>
    </w:p>
    <w:bookmarkEnd w:id="137"/>
    <w:bookmarkStart w:name="z411" w:id="138"/>
    <w:p>
      <w:pPr>
        <w:spacing w:after="0"/>
        <w:ind w:left="0"/>
        <w:jc w:val="both"/>
      </w:pPr>
      <w:r>
        <w:rPr>
          <w:rFonts w:ascii="Times New Roman"/>
          <w:b w:val="false"/>
          <w:i w:val="false"/>
          <w:color w:val="000000"/>
          <w:sz w:val="28"/>
        </w:rPr>
        <w:t xml:space="preserve">
      в случае частичного изменения статистического классификатора промышленной продукции. </w:t>
      </w:r>
    </w:p>
    <w:bookmarkEnd w:id="138"/>
    <w:bookmarkStart w:name="z412" w:id="139"/>
    <w:p>
      <w:pPr>
        <w:spacing w:after="0"/>
        <w:ind w:left="0"/>
        <w:jc w:val="both"/>
      </w:pPr>
      <w:r>
        <w:rPr>
          <w:rFonts w:ascii="Times New Roman"/>
          <w:b w:val="false"/>
          <w:i w:val="false"/>
          <w:color w:val="000000"/>
          <w:sz w:val="28"/>
        </w:rPr>
        <w:t xml:space="preserve">
      Объем произведенной продукции и оказанных услуг по вторичным видам деятельности исчисляется без налога на добавленную стоимость, акцизов (графа 1 раздела 4) и заполняется по всем видам деятельности ОКЭД, за исключением кодов 05-33, 35-39. </w:t>
      </w:r>
    </w:p>
    <w:bookmarkEnd w:id="139"/>
    <w:bookmarkStart w:name="z413" w:id="140"/>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оn-line режиме", размещенного на интернет-ресурсе Комитета по статистике Министерства национальной экономики Республики Казахстан (www.stat.gov.kz).</w:t>
      </w:r>
    </w:p>
    <w:bookmarkEnd w:id="140"/>
    <w:bookmarkStart w:name="z414" w:id="141"/>
    <w:p>
      <w:pPr>
        <w:spacing w:after="0"/>
        <w:ind w:left="0"/>
        <w:jc w:val="both"/>
      </w:pPr>
      <w:r>
        <w:rPr>
          <w:rFonts w:ascii="Times New Roman"/>
          <w:b w:val="false"/>
          <w:i w:val="false"/>
          <w:color w:val="000000"/>
          <w:sz w:val="28"/>
        </w:rPr>
        <w:t>
      5. Арифметико-логический контроль:</w:t>
      </w:r>
    </w:p>
    <w:bookmarkEnd w:id="141"/>
    <w:bookmarkStart w:name="z415" w:id="142"/>
    <w:p>
      <w:pPr>
        <w:spacing w:after="0"/>
        <w:ind w:left="0"/>
        <w:jc w:val="both"/>
      </w:pPr>
      <w:r>
        <w:rPr>
          <w:rFonts w:ascii="Times New Roman"/>
          <w:b w:val="false"/>
          <w:i w:val="false"/>
          <w:color w:val="000000"/>
          <w:sz w:val="28"/>
        </w:rPr>
        <w:t>
      1) Раздел 2 "Объемы произведенной продукции и оказанных услуг в действующих ценах предприятия без НДС и акцизов":</w:t>
      </w:r>
    </w:p>
    <w:bookmarkEnd w:id="142"/>
    <w:bookmarkStart w:name="z416" w:id="143"/>
    <w:p>
      <w:pPr>
        <w:spacing w:after="0"/>
        <w:ind w:left="0"/>
        <w:jc w:val="both"/>
      </w:pPr>
      <w:r>
        <w:rPr>
          <w:rFonts w:ascii="Times New Roman"/>
          <w:b w:val="false"/>
          <w:i w:val="false"/>
          <w:color w:val="000000"/>
          <w:sz w:val="28"/>
        </w:rPr>
        <w:t>
      графа 1 ≥ графы 2;</w:t>
      </w:r>
    </w:p>
    <w:bookmarkEnd w:id="143"/>
    <w:bookmarkStart w:name="z417" w:id="144"/>
    <w:p>
      <w:pPr>
        <w:spacing w:after="0"/>
        <w:ind w:left="0"/>
        <w:jc w:val="both"/>
      </w:pPr>
      <w:r>
        <w:rPr>
          <w:rFonts w:ascii="Times New Roman"/>
          <w:b w:val="false"/>
          <w:i w:val="false"/>
          <w:color w:val="000000"/>
          <w:sz w:val="28"/>
        </w:rPr>
        <w:t>
      графы 1, 2, 3, 4, 5, 6 ≥ 0.</w:t>
      </w:r>
    </w:p>
    <w:bookmarkEnd w:id="144"/>
    <w:bookmarkStart w:name="z418" w:id="145"/>
    <w:p>
      <w:pPr>
        <w:spacing w:after="0"/>
        <w:ind w:left="0"/>
        <w:jc w:val="both"/>
      </w:pPr>
      <w:r>
        <w:rPr>
          <w:rFonts w:ascii="Times New Roman"/>
          <w:b w:val="false"/>
          <w:i w:val="false"/>
          <w:color w:val="000000"/>
          <w:sz w:val="28"/>
        </w:rPr>
        <w:t>
      2) Раздел 3 "Производство продукции в натуральном выражении и объемы произведенной продукции в стоимостном выражении":</w:t>
      </w:r>
    </w:p>
    <w:bookmarkEnd w:id="145"/>
    <w:bookmarkStart w:name="z419" w:id="146"/>
    <w:p>
      <w:pPr>
        <w:spacing w:after="0"/>
        <w:ind w:left="0"/>
        <w:jc w:val="both"/>
      </w:pPr>
      <w:r>
        <w:rPr>
          <w:rFonts w:ascii="Times New Roman"/>
          <w:b w:val="false"/>
          <w:i w:val="false"/>
          <w:color w:val="000000"/>
          <w:sz w:val="28"/>
        </w:rPr>
        <w:t>
      графа 1 = графе 3; то графа 2 = 0; графа 1 ≥ ∑граф 3 и 5;</w:t>
      </w:r>
    </w:p>
    <w:bookmarkEnd w:id="146"/>
    <w:bookmarkStart w:name="z420" w:id="147"/>
    <w:p>
      <w:pPr>
        <w:spacing w:after="0"/>
        <w:ind w:left="0"/>
        <w:jc w:val="both"/>
      </w:pPr>
      <w:r>
        <w:rPr>
          <w:rFonts w:ascii="Times New Roman"/>
          <w:b w:val="false"/>
          <w:i w:val="false"/>
          <w:color w:val="000000"/>
          <w:sz w:val="28"/>
        </w:rPr>
        <w:t>
      графа 2 ≥ графы 6; графа 2 ≥ ∑граф 4 и 6 (с единицей измерения тысяч тенге);</w:t>
      </w:r>
    </w:p>
    <w:bookmarkEnd w:id="147"/>
    <w:bookmarkStart w:name="z421" w:id="148"/>
    <w:p>
      <w:pPr>
        <w:spacing w:after="0"/>
        <w:ind w:left="0"/>
        <w:jc w:val="both"/>
      </w:pPr>
      <w:r>
        <w:rPr>
          <w:rFonts w:ascii="Times New Roman"/>
          <w:b w:val="false"/>
          <w:i w:val="false"/>
          <w:color w:val="000000"/>
          <w:sz w:val="28"/>
        </w:rPr>
        <w:t>
      если графа 3 &gt; 0, то графа 4 &gt; 0; если 4 &gt; 0, то графа 3 &gt; 0 (кроме видов продукции с единицей измерения тысяч тенге);</w:t>
      </w:r>
    </w:p>
    <w:bookmarkEnd w:id="148"/>
    <w:bookmarkStart w:name="z422" w:id="149"/>
    <w:p>
      <w:pPr>
        <w:spacing w:after="0"/>
        <w:ind w:left="0"/>
        <w:jc w:val="both"/>
      </w:pPr>
      <w:r>
        <w:rPr>
          <w:rFonts w:ascii="Times New Roman"/>
          <w:b w:val="false"/>
          <w:i w:val="false"/>
          <w:color w:val="000000"/>
          <w:sz w:val="28"/>
        </w:rPr>
        <w:t xml:space="preserve">
      если графа 5 &gt; 0, то графа 6 &gt; 0; если графа 6 &gt; 0, то графа 5 &gt; 0 (кроме видов продукции с единицей измерения тысяч тенге); </w:t>
      </w:r>
    </w:p>
    <w:bookmarkEnd w:id="149"/>
    <w:bookmarkStart w:name="z423" w:id="150"/>
    <w:p>
      <w:pPr>
        <w:spacing w:after="0"/>
        <w:ind w:left="0"/>
        <w:jc w:val="both"/>
      </w:pPr>
      <w:r>
        <w:rPr>
          <w:rFonts w:ascii="Times New Roman"/>
          <w:b w:val="false"/>
          <w:i w:val="false"/>
          <w:color w:val="000000"/>
          <w:sz w:val="28"/>
        </w:rPr>
        <w:t>
      графы 1, 2, 3, 4, 5, 6, 7, 8 ≥ 0.</w:t>
      </w:r>
    </w:p>
    <w:bookmarkEnd w:id="150"/>
    <w:bookmarkStart w:name="z424" w:id="151"/>
    <w:p>
      <w:pPr>
        <w:spacing w:after="0"/>
        <w:ind w:left="0"/>
        <w:jc w:val="both"/>
      </w:pPr>
      <w:r>
        <w:rPr>
          <w:rFonts w:ascii="Times New Roman"/>
          <w:b w:val="false"/>
          <w:i w:val="false"/>
          <w:color w:val="000000"/>
          <w:sz w:val="28"/>
        </w:rPr>
        <w:t>
      Подраздел 3.1 "Объем производства экологически чистой продукции (товаров, услуг) в натуральном выражении и в стоимостном выражении":</w:t>
      </w:r>
    </w:p>
    <w:bookmarkEnd w:id="151"/>
    <w:bookmarkStart w:name="z425" w:id="152"/>
    <w:p>
      <w:pPr>
        <w:spacing w:after="0"/>
        <w:ind w:left="0"/>
        <w:jc w:val="both"/>
      </w:pPr>
      <w:r>
        <w:rPr>
          <w:rFonts w:ascii="Times New Roman"/>
          <w:b w:val="false"/>
          <w:i w:val="false"/>
          <w:color w:val="000000"/>
          <w:sz w:val="28"/>
        </w:rPr>
        <w:t>
      графа 1 ≥ 0; графа 1 ≤ графы 1 раздела 3;</w:t>
      </w:r>
    </w:p>
    <w:bookmarkEnd w:id="152"/>
    <w:bookmarkStart w:name="z426" w:id="153"/>
    <w:p>
      <w:pPr>
        <w:spacing w:after="0"/>
        <w:ind w:left="0"/>
        <w:jc w:val="both"/>
      </w:pPr>
      <w:r>
        <w:rPr>
          <w:rFonts w:ascii="Times New Roman"/>
          <w:b w:val="false"/>
          <w:i w:val="false"/>
          <w:color w:val="000000"/>
          <w:sz w:val="28"/>
        </w:rPr>
        <w:t>
      графа 2 ≥ 0; графа 2 ≤ графы 2 раздела 3;</w:t>
      </w:r>
    </w:p>
    <w:bookmarkEnd w:id="153"/>
    <w:bookmarkStart w:name="z427" w:id="154"/>
    <w:p>
      <w:pPr>
        <w:spacing w:after="0"/>
        <w:ind w:left="0"/>
        <w:jc w:val="both"/>
      </w:pPr>
      <w:r>
        <w:rPr>
          <w:rFonts w:ascii="Times New Roman"/>
          <w:b w:val="false"/>
          <w:i w:val="false"/>
          <w:color w:val="000000"/>
          <w:sz w:val="28"/>
        </w:rPr>
        <w:t>
      если графа 2 &gt; 0, то графа 1 &gt; 0 (кроме видов продукции с единицей измерения тысяч тенге).</w:t>
      </w:r>
    </w:p>
    <w:bookmarkEnd w:id="154"/>
    <w:bookmarkStart w:name="z428" w:id="155"/>
    <w:p>
      <w:pPr>
        <w:spacing w:after="0"/>
        <w:ind w:left="0"/>
        <w:jc w:val="both"/>
      </w:pPr>
      <w:r>
        <w:rPr>
          <w:rFonts w:ascii="Times New Roman"/>
          <w:b w:val="false"/>
          <w:i w:val="false"/>
          <w:color w:val="000000"/>
          <w:sz w:val="28"/>
        </w:rPr>
        <w:t>
      3) Код вида деятельности по ОКЭД до 4-х знаков графы 1 раздела 2 ≥ ∑ видов продукции, совпадающих с кодом вида деятельности по ОКЭД до 5-ти первых знаков СКПП раздела 3 (графы 2-графа 6 для всех единиц измерения, кроме тысяч тенге) и раздела 3 (графа 2-графа 4- графа 6 для единиц измерения тысяч тенге).</w:t>
      </w:r>
    </w:p>
    <w:bookmarkEnd w:id="155"/>
    <w:bookmarkStart w:name="z429" w:id="156"/>
    <w:p>
      <w:pPr>
        <w:spacing w:after="0"/>
        <w:ind w:left="0"/>
        <w:jc w:val="both"/>
      </w:pPr>
      <w:r>
        <w:rPr>
          <w:rFonts w:ascii="Times New Roman"/>
          <w:b w:val="false"/>
          <w:i w:val="false"/>
          <w:color w:val="000000"/>
          <w:sz w:val="28"/>
        </w:rPr>
        <w:t>
      4) Раздел 6 "Объем отгруженной промышленной продукции собственного производства в действующих ценах предприятия (без НДС и акцизов)":</w:t>
      </w:r>
    </w:p>
    <w:bookmarkEnd w:id="156"/>
    <w:bookmarkStart w:name="z430" w:id="157"/>
    <w:p>
      <w:pPr>
        <w:spacing w:after="0"/>
        <w:ind w:left="0"/>
        <w:jc w:val="both"/>
      </w:pPr>
      <w:r>
        <w:rPr>
          <w:rFonts w:ascii="Times New Roman"/>
          <w:b w:val="false"/>
          <w:i w:val="false"/>
          <w:color w:val="000000"/>
          <w:sz w:val="28"/>
        </w:rPr>
        <w:t xml:space="preserve">
       строка 1 ≥ строки 2 </w:t>
      </w:r>
    </w:p>
    <w:bookmarkEnd w:id="157"/>
    <w:bookmarkStart w:name="z431" w:id="158"/>
    <w:p>
      <w:pPr>
        <w:spacing w:after="0"/>
        <w:ind w:left="0"/>
        <w:jc w:val="both"/>
      </w:pPr>
      <w:r>
        <w:rPr>
          <w:rFonts w:ascii="Times New Roman"/>
          <w:b w:val="false"/>
          <w:i w:val="false"/>
          <w:color w:val="000000"/>
          <w:sz w:val="28"/>
        </w:rPr>
        <w:t>
      5) Раздел 6 "Объем отгруженной промышленной продукции собственного производства в действующих ценах предприятия (без НДС и акцизов)" и раздел 7 "Объем отгруженной промышленной продукции собственного производства в натуральном выражении":</w:t>
      </w:r>
    </w:p>
    <w:bookmarkEnd w:id="158"/>
    <w:bookmarkStart w:name="z432" w:id="159"/>
    <w:p>
      <w:pPr>
        <w:spacing w:after="0"/>
        <w:ind w:left="0"/>
        <w:jc w:val="both"/>
      </w:pPr>
      <w:r>
        <w:rPr>
          <w:rFonts w:ascii="Times New Roman"/>
          <w:b w:val="false"/>
          <w:i w:val="false"/>
          <w:color w:val="000000"/>
          <w:sz w:val="28"/>
        </w:rPr>
        <w:t>
      графа 1 ≥ графы 2;</w:t>
      </w:r>
    </w:p>
    <w:bookmarkEnd w:id="159"/>
    <w:bookmarkStart w:name="z433" w:id="160"/>
    <w:p>
      <w:pPr>
        <w:spacing w:after="0"/>
        <w:ind w:left="0"/>
        <w:jc w:val="both"/>
      </w:pPr>
      <w:r>
        <w:rPr>
          <w:rFonts w:ascii="Times New Roman"/>
          <w:b w:val="false"/>
          <w:i w:val="false"/>
          <w:color w:val="000000"/>
          <w:sz w:val="28"/>
        </w:rPr>
        <w:t>
      графа 2 ≥ ∑ граф 3, 4.</w:t>
      </w:r>
    </w:p>
    <w:bookmarkEnd w:id="160"/>
    <w:bookmarkStart w:name="z434" w:id="161"/>
    <w:p>
      <w:pPr>
        <w:spacing w:after="0"/>
        <w:ind w:left="0"/>
        <w:jc w:val="both"/>
      </w:pPr>
      <w:r>
        <w:rPr>
          <w:rFonts w:ascii="Times New Roman"/>
          <w:b w:val="false"/>
          <w:i w:val="false"/>
          <w:color w:val="000000"/>
          <w:sz w:val="28"/>
        </w:rPr>
        <w:t>
       6) Раздел 8 "Объем отгруженной промышленной продукции (товаров, услуг) собственного производства":</w:t>
      </w:r>
    </w:p>
    <w:bookmarkEnd w:id="161"/>
    <w:bookmarkStart w:name="z435" w:id="162"/>
    <w:p>
      <w:pPr>
        <w:spacing w:after="0"/>
        <w:ind w:left="0"/>
        <w:jc w:val="both"/>
      </w:pPr>
      <w:r>
        <w:rPr>
          <w:rFonts w:ascii="Times New Roman"/>
          <w:b w:val="false"/>
          <w:i w:val="false"/>
          <w:color w:val="000000"/>
          <w:sz w:val="28"/>
        </w:rPr>
        <w:t>
      Строка 1 ≥ строки 1.1;</w:t>
      </w:r>
    </w:p>
    <w:bookmarkEnd w:id="162"/>
    <w:bookmarkStart w:name="z436" w:id="163"/>
    <w:p>
      <w:pPr>
        <w:spacing w:after="0"/>
        <w:ind w:left="0"/>
        <w:jc w:val="both"/>
      </w:pPr>
      <w:r>
        <w:rPr>
          <w:rFonts w:ascii="Times New Roman"/>
          <w:b w:val="false"/>
          <w:i w:val="false"/>
          <w:color w:val="000000"/>
          <w:sz w:val="28"/>
        </w:rPr>
        <w:t>
      Строка 1 ≥ строки 1.2.</w:t>
      </w:r>
    </w:p>
    <w:bookmarkEnd w:id="163"/>
    <w:bookmarkStart w:name="z437" w:id="164"/>
    <w:p>
      <w:pPr>
        <w:spacing w:after="0"/>
        <w:ind w:left="0"/>
        <w:jc w:val="both"/>
      </w:pPr>
      <w:r>
        <w:rPr>
          <w:rFonts w:ascii="Times New Roman"/>
          <w:b w:val="false"/>
          <w:i w:val="false"/>
          <w:color w:val="000000"/>
          <w:sz w:val="28"/>
        </w:rPr>
        <w:t>
      7) Раздел 9 "Объем отгруженной промышленной продукции (товаров, услуг) собственного производства в натуральном и стоимостном выражении (до 10 основных видов промышленной продукции с наибольшим удельным весом в общем объеме производства в стоимостном выражении)", кроме области указанной в Разделе 1:</w:t>
      </w:r>
    </w:p>
    <w:bookmarkEnd w:id="164"/>
    <w:bookmarkStart w:name="z438" w:id="165"/>
    <w:p>
      <w:pPr>
        <w:spacing w:after="0"/>
        <w:ind w:left="0"/>
        <w:jc w:val="both"/>
      </w:pPr>
      <w:r>
        <w:rPr>
          <w:rFonts w:ascii="Times New Roman"/>
          <w:b w:val="false"/>
          <w:i w:val="false"/>
          <w:color w:val="000000"/>
          <w:sz w:val="28"/>
        </w:rPr>
        <w:t>
      если графа 3 &gt; 0, то графа 4 &gt; 0;</w:t>
      </w:r>
    </w:p>
    <w:bookmarkEnd w:id="165"/>
    <w:bookmarkStart w:name="z439" w:id="166"/>
    <w:p>
      <w:pPr>
        <w:spacing w:after="0"/>
        <w:ind w:left="0"/>
        <w:jc w:val="both"/>
      </w:pPr>
      <w:r>
        <w:rPr>
          <w:rFonts w:ascii="Times New Roman"/>
          <w:b w:val="false"/>
          <w:i w:val="false"/>
          <w:color w:val="000000"/>
          <w:sz w:val="28"/>
        </w:rPr>
        <w:t>
      если графа 4 &gt; 0, то графа 3 &gt; 0 (кроме видов продукции с единицей измерения тысяч тенге);</w:t>
      </w:r>
    </w:p>
    <w:bookmarkEnd w:id="166"/>
    <w:bookmarkStart w:name="z440" w:id="167"/>
    <w:p>
      <w:pPr>
        <w:spacing w:after="0"/>
        <w:ind w:left="0"/>
        <w:jc w:val="both"/>
      </w:pPr>
      <w:r>
        <w:rPr>
          <w:rFonts w:ascii="Times New Roman"/>
          <w:b w:val="false"/>
          <w:i w:val="false"/>
          <w:color w:val="000000"/>
          <w:sz w:val="28"/>
        </w:rPr>
        <w:t>
      если графа 7 &gt; 0, то графа 8 &gt; 0;</w:t>
      </w:r>
    </w:p>
    <w:bookmarkEnd w:id="167"/>
    <w:bookmarkStart w:name="z441" w:id="168"/>
    <w:p>
      <w:pPr>
        <w:spacing w:after="0"/>
        <w:ind w:left="0"/>
        <w:jc w:val="both"/>
      </w:pPr>
      <w:r>
        <w:rPr>
          <w:rFonts w:ascii="Times New Roman"/>
          <w:b w:val="false"/>
          <w:i w:val="false"/>
          <w:color w:val="000000"/>
          <w:sz w:val="28"/>
        </w:rPr>
        <w:t>
      если графа 8 &gt; 0, то графа 7 &gt; 0 (кроме видов продукции с единицей измерения тысяч тенге);</w:t>
      </w:r>
    </w:p>
    <w:bookmarkEnd w:id="168"/>
    <w:bookmarkStart w:name="z442" w:id="169"/>
    <w:p>
      <w:pPr>
        <w:spacing w:after="0"/>
        <w:ind w:left="0"/>
        <w:jc w:val="both"/>
      </w:pPr>
      <w:r>
        <w:rPr>
          <w:rFonts w:ascii="Times New Roman"/>
          <w:b w:val="false"/>
          <w:i w:val="false"/>
          <w:color w:val="000000"/>
          <w:sz w:val="28"/>
        </w:rPr>
        <w:t>
      графы 3, 4, 7, 8 ≥ 0.</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w:t>
            </w:r>
            <w:r>
              <w:rPr>
                <w:rFonts w:ascii="Times New Roman"/>
                <w:b/>
                <w:i w:val="false"/>
                <w:color w:val="000000"/>
                <w:sz w:val="20"/>
              </w:rPr>
              <w:t>3</w:t>
            </w:r>
            <w:r>
              <w:br/>
            </w:r>
            <w:r>
              <w:rPr>
                <w:rFonts w:ascii="Times New Roman"/>
                <w:b/>
                <w:i w:val="false"/>
                <w:color w:val="000000"/>
                <w:sz w:val="20"/>
              </w:rPr>
              <w:t xml:space="preserve"> бұйрығына 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cMar>
              <w:top w:w="15" w:type="dxa"/>
              <w:left w:w="15" w:type="dxa"/>
              <w:bottom w:w="15" w:type="dxa"/>
              <w:right w:w="15" w:type="dxa"/>
            </w:tcMar>
            <w:vAlign w:val="center"/>
          </w:tcPr>
          <w:bookmarkStart w:name="z446" w:id="170"/>
          <w:p>
            <w:pPr>
              <w:spacing w:after="20"/>
              <w:ind w:left="20"/>
              <w:jc w:val="both"/>
            </w:pPr>
          </w:p>
          <w:bookmarkEnd w:id="17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448" w:id="171"/>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171"/>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451" w:id="172"/>
                <w:p>
                  <w:pPr>
                    <w:spacing w:after="20"/>
                    <w:ind w:left="20"/>
                    <w:jc w:val="both"/>
                  </w:pPr>
                  <w:r>
                    <w:rPr>
                      <w:rFonts w:ascii="Times New Roman"/>
                      <w:b w:val="false"/>
                      <w:i w:val="false"/>
                      <w:color w:val="000000"/>
                      <w:sz w:val="20"/>
                    </w:rPr>
                    <w:t>
до 1 часа</w:t>
                  </w:r>
                </w:p>
                <w:bookmarkEnd w:id="17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452" w:id="17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ресурсында</w:t>
            </w:r>
            <w:r>
              <w:rPr>
                <w:rFonts w:ascii="Times New Roman"/>
                <w:b w:val="false"/>
                <w:i w:val="false"/>
                <w:color w:val="000000"/>
                <w:sz w:val="20"/>
              </w:rPr>
              <w:t xml:space="preserve"> </w:t>
            </w:r>
            <w:r>
              <w:rPr>
                <w:rFonts w:ascii="Times New Roman"/>
                <w:b/>
                <w:i w:val="false"/>
                <w:color w:val="000000"/>
                <w:sz w:val="20"/>
              </w:rPr>
              <w:t>орналастырылған</w:t>
            </w:r>
          </w:p>
          <w:bookmarkEnd w:id="173"/>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453" w:id="17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174"/>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454" w:id="17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151103128</w:t>
            </w:r>
          </w:p>
          <w:bookmarkEnd w:id="175"/>
          <w:p>
            <w:pPr>
              <w:spacing w:after="20"/>
              <w:ind w:left="20"/>
              <w:jc w:val="both"/>
            </w:pPr>
            <w:r>
              <w:rPr>
                <w:rFonts w:ascii="Times New Roman"/>
                <w:b w:val="false"/>
                <w:i w:val="false"/>
                <w:color w:val="000000"/>
                <w:sz w:val="20"/>
              </w:rPr>
              <w:t>
Код статистической формы 151103128</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 қызмет) өндіру және жөнелту туралы есебі
</w:t>
            </w:r>
          </w:p>
        </w:tc>
      </w:tr>
      <w:tr>
        <w:trPr>
          <w:trHeight w:val="30" w:hRule="atLeast"/>
        </w:trPr>
        <w:tc>
          <w:tcPr>
            <w:tcW w:w="0" w:type="auto"/>
            <w:gridSpan w:val="3"/>
            <w:tcBorders/>
            <w:tcMar>
              <w:top w:w="15" w:type="dxa"/>
              <w:left w:w="15" w:type="dxa"/>
              <w:bottom w:w="15" w:type="dxa"/>
              <w:right w:w="15" w:type="dxa"/>
            </w:tcMar>
            <w:vAlign w:val="center"/>
          </w:tcPr>
          <w:bookmarkStart w:name="z455" w:id="176"/>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П</w:t>
            </w:r>
          </w:p>
          <w:bookmarkEnd w:id="17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456" w:id="177"/>
                <w:p>
                  <w:pPr>
                    <w:spacing w:after="20"/>
                    <w:ind w:left="20"/>
                    <w:jc w:val="both"/>
                  </w:pPr>
                  <w:r>
                    <w:rPr>
                      <w:rFonts w:ascii="Times New Roman"/>
                      <w:b w:val="false"/>
                      <w:i w:val="false"/>
                      <w:color w:val="000000"/>
                      <w:sz w:val="20"/>
                    </w:rPr>
                    <w:t>
Тоқсандық</w:t>
                  </w:r>
                </w:p>
                <w:bookmarkEnd w:id="177"/>
                <w:p>
                  <w:pPr>
                    <w:spacing w:after="20"/>
                    <w:ind w:left="20"/>
                    <w:jc w:val="both"/>
                  </w:pPr>
                  <w:r>
                    <w:rPr>
                      <w:rFonts w:ascii="Times New Roman"/>
                      <w:b w:val="false"/>
                      <w:i w:val="false"/>
                      <w:color w:val="000000"/>
                      <w:sz w:val="20"/>
                    </w:rPr>
                    <w:t>
</w:t>
                  </w:r>
                  <w:r>
                    <w:rPr>
                      <w:rFonts w:ascii="Times New Roman"/>
                      <w:b/>
                      <w:i w:val="false"/>
                      <w:color w:val="000000"/>
                      <w:sz w:val="20"/>
                    </w:rPr>
                    <w:t>Квартальная</w:t>
                  </w:r>
                </w:p>
              </w:tc>
              <w:tc>
                <w:tcPr>
                  <w:tcW w:w="2050" w:type="dxa"/>
                  <w:tcBorders/>
                  <w:tcMar>
                    <w:top w:w="15" w:type="dxa"/>
                    <w:left w:w="15" w:type="dxa"/>
                    <w:bottom w:w="15" w:type="dxa"/>
                    <w:right w:w="15" w:type="dxa"/>
                  </w:tcMar>
                  <w:vAlign w:val="center"/>
                </w:tcPr>
                <w:bookmarkStart w:name="z457" w:id="178"/>
                <w:p>
                  <w:pPr>
                    <w:spacing w:after="20"/>
                    <w:ind w:left="20"/>
                    <w:jc w:val="both"/>
                  </w:pPr>
                  <w:r>
                    <w:rPr>
                      <w:rFonts w:ascii="Times New Roman"/>
                      <w:b w:val="false"/>
                      <w:i w:val="false"/>
                      <w:color w:val="000000"/>
                      <w:sz w:val="20"/>
                    </w:rPr>
                    <w:t xml:space="preserve">
Есепті кезең </w:t>
                  </w:r>
                </w:p>
                <w:bookmarkEnd w:id="178"/>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458" w:id="179"/>
                <w:p>
                  <w:pPr>
                    <w:spacing w:after="20"/>
                    <w:ind w:left="20"/>
                    <w:jc w:val="both"/>
                  </w:pPr>
                  <w:r>
                    <w:rPr>
                      <w:rFonts w:ascii="Times New Roman"/>
                      <w:b w:val="false"/>
                      <w:i w:val="false"/>
                      <w:color w:val="000000"/>
                      <w:sz w:val="20"/>
                    </w:rPr>
                    <w:t>
тоқсан</w:t>
                  </w:r>
                </w:p>
                <w:bookmarkEnd w:id="179"/>
                <w:p>
                  <w:pPr>
                    <w:spacing w:after="20"/>
                    <w:ind w:left="20"/>
                    <w:jc w:val="both"/>
                  </w:pPr>
                  <w:r>
                    <w:rPr>
                      <w:rFonts w:ascii="Times New Roman"/>
                      <w:b w:val="false"/>
                      <w:i w:val="false"/>
                      <w:color w:val="000000"/>
                      <w:sz w:val="20"/>
                    </w:rPr>
                    <w:t>
</w:t>
                  </w:r>
                  <w:r>
                    <w:rPr>
                      <w:rFonts w:ascii="Times New Roman"/>
                      <w:b/>
                      <w:i w:val="false"/>
                      <w:color w:val="000000"/>
                      <w:sz w:val="20"/>
                    </w:rPr>
                    <w:t>квартал</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459" w:id="180"/>
                <w:p>
                  <w:pPr>
                    <w:spacing w:after="20"/>
                    <w:ind w:left="20"/>
                    <w:jc w:val="both"/>
                  </w:pPr>
                  <w:r>
                    <w:rPr>
                      <w:rFonts w:ascii="Times New Roman"/>
                      <w:b w:val="false"/>
                      <w:i w:val="false"/>
                      <w:color w:val="000000"/>
                      <w:sz w:val="20"/>
                    </w:rPr>
                    <w:t>
жыл</w:t>
                  </w:r>
                </w:p>
                <w:bookmarkEnd w:id="180"/>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60" w:id="181"/>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05</w:t>
            </w:r>
            <w:r>
              <w:rPr>
                <w:rFonts w:ascii="Times New Roman"/>
                <w:b/>
                <w:i w:val="false"/>
                <w:color w:val="000000"/>
                <w:sz w:val="20"/>
              </w:rPr>
              <w:t>-</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35</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p>
          <w:bookmarkEnd w:id="18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bookmarkStart w:name="z461" w:id="18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182"/>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2050" w:type="dxa"/>
            <w:tcBorders/>
            <w:tcMar>
              <w:top w:w="15" w:type="dxa"/>
              <w:left w:w="15" w:type="dxa"/>
              <w:bottom w:w="15" w:type="dxa"/>
              <w:right w:w="15" w:type="dxa"/>
            </w:tcMar>
            <w:vAlign w:val="center"/>
          </w:tcPr>
          <w:bookmarkStart w:name="z462" w:id="18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83"/>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84"/>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bookmarkEnd w:id="184"/>
          <w:p>
            <w:pPr>
              <w:spacing w:after="20"/>
              <w:ind w:left="20"/>
              <w:jc w:val="both"/>
            </w:pPr>
            <w:r>
              <w:rPr>
                <w:rFonts w:ascii="Times New Roman"/>
                <w:b w:val="false"/>
                <w:i w:val="false"/>
                <w:color w:val="000000"/>
                <w:sz w:val="20"/>
              </w:rPr>
              <w:t>
</w:t>
            </w:r>
            <w:r>
              <w:rPr>
                <w:rFonts w:ascii="Times New Roman"/>
                <w:b/>
                <w:i w:val="false"/>
                <w:color w:val="000000"/>
                <w:sz w:val="20"/>
              </w:rPr>
              <w:t xml:space="preserve">Укажите </w:t>
            </w:r>
            <w:r>
              <w:rPr>
                <w:rFonts w:ascii="Times New Roman"/>
                <w:b/>
                <w:i w:val="false"/>
                <w:color w:val="000000"/>
                <w:sz w:val="20"/>
              </w:rPr>
              <w:t xml:space="preserve">фактическое место производства промышленной продукции (независимо от места регистрации предприятия)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область, город, район</w:t>
            </w:r>
            <w:r>
              <w:rPr>
                <w:rFonts w:ascii="Times New Roman"/>
                <w:b/>
                <w:i w:val="false"/>
                <w:color w:val="000000"/>
                <w:sz w:val="20"/>
              </w:rPr>
              <w:t xml:space="preserve">, </w:t>
            </w:r>
            <w:r>
              <w:rPr>
                <w:rFonts w:ascii="Times New Roman"/>
                <w:b/>
                <w:i w:val="false"/>
                <w:color w:val="000000"/>
                <w:sz w:val="20"/>
              </w:rPr>
              <w:t>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5"/>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w:t>
            </w:r>
            <w:r>
              <w:rPr>
                <w:rFonts w:ascii="Times New Roman"/>
                <w:b/>
                <w:i w:val="false"/>
                <w:color w:val="000000"/>
                <w:sz w:val="20"/>
              </w:rPr>
              <w:t xml:space="preserve">бұдан әрi – </w:t>
            </w:r>
            <w:r>
              <w:rPr>
                <w:rFonts w:ascii="Times New Roman"/>
                <w:b/>
                <w:i w:val="false"/>
                <w:color w:val="000000"/>
                <w:sz w:val="20"/>
              </w:rPr>
              <w:t xml:space="preserve">ӘАОЖ) сәйкес аумақ коды </w:t>
            </w:r>
            <w:r>
              <w:rPr>
                <w:rFonts w:ascii="Times New Roman"/>
                <w:b/>
                <w:i w:val="false"/>
                <w:color w:val="000000"/>
                <w:sz w:val="20"/>
              </w:rPr>
              <w:t xml:space="preserve">(статистикалық нысанды қағаз жеткізгіште тапсыру кезінде </w:t>
            </w:r>
            <w:r>
              <w:rPr>
                <w:rFonts w:ascii="Times New Roman"/>
                <w:b/>
                <w:i w:val="false"/>
                <w:color w:val="000000"/>
                <w:sz w:val="20"/>
              </w:rPr>
              <w:t>аумақтық</w:t>
            </w:r>
            <w:r>
              <w:rPr>
                <w:rFonts w:ascii="Times New Roman"/>
                <w:b/>
                <w:i w:val="false"/>
                <w:color w:val="000000"/>
                <w:sz w:val="20"/>
              </w:rPr>
              <w:t xml:space="preserve"> статистика органының қызметкері толтырады )</w:t>
            </w:r>
          </w:p>
          <w:bookmarkEnd w:id="18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территориального органа статистики при сдаче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bookmarkStart w:name="z465"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Есепті тоқсанда өндірілген өнімдер және көрсетілген қызметтер көлемін қосылған құнға салықсыз (бұдан әрi – ҚҚС) және акциздерсіз</w:t>
      </w:r>
      <w:r>
        <w:rPr>
          <w:rFonts w:ascii="Times New Roman"/>
          <w:b/>
          <w:i w:val="false"/>
          <w:color w:val="000000"/>
          <w:sz w:val="28"/>
        </w:rPr>
        <w:t xml:space="preserve"> кәсіпорынның қолданыстағы бағасымен </w:t>
      </w:r>
      <w:r>
        <w:rPr>
          <w:rFonts w:ascii="Times New Roman"/>
          <w:b/>
          <w:i w:val="false"/>
          <w:color w:val="000000"/>
          <w:sz w:val="28"/>
        </w:rPr>
        <w:t>көрсетіңіз, мың теңгемен</w:t>
      </w:r>
    </w:p>
    <w:bookmarkEnd w:id="186"/>
    <w:bookmarkStart w:name="z466" w:id="187"/>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 квартале в действующих ценах предприятия без налога на добавленную стоимость (далее – НДС) и акцизов, в тысячах тенге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w:t>
            </w:r>
            <w:r>
              <w:rPr>
                <w:rFonts w:ascii="Times New Roman"/>
                <w:b/>
                <w:i w:val="false"/>
                <w:color w:val="000000"/>
                <w:vertAlign w:val="superscript"/>
              </w:rPr>
              <w:t>1</w:t>
            </w: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коды </w:t>
            </w:r>
          </w:p>
          <w:p>
            <w:pPr>
              <w:spacing w:after="20"/>
              <w:ind w:left="20"/>
              <w:jc w:val="both"/>
            </w:pPr>
          </w:p>
          <w:p>
            <w:pPr>
              <w:spacing w:after="20"/>
              <w:ind w:left="20"/>
              <w:jc w:val="both"/>
            </w:pP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 өнім (тауар, қызмет) өндірісінің көлемі</w:t>
            </w:r>
          </w:p>
          <w:p>
            <w:pPr>
              <w:spacing w:after="20"/>
              <w:ind w:left="20"/>
              <w:jc w:val="both"/>
            </w:pPr>
          </w:p>
          <w:p>
            <w:pPr>
              <w:spacing w:after="20"/>
              <w:ind w:left="20"/>
              <w:jc w:val="both"/>
            </w:pPr>
            <w:r>
              <w:rPr>
                <w:rFonts w:ascii="Times New Roman"/>
                <w:b/>
                <w:i w:val="false"/>
                <w:color w:val="000000"/>
                <w:sz w:val="20"/>
              </w:rPr>
              <w:t>
Объем производства промышленной продукции (товаров,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Из них объем оказанных услуг промышленного характера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қажеттіліктеріне (зауытішілік айналымға)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(внутризаводской оборот)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тоқсанның соңына аяқталмаған өндіріс көлемі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Объем</w:t>
            </w:r>
          </w:p>
          <w:p>
            <w:pPr>
              <w:spacing w:after="20"/>
              <w:ind w:left="20"/>
              <w:jc w:val="both"/>
            </w:pPr>
            <w:r>
              <w:rPr>
                <w:rFonts w:ascii="Times New Roman"/>
                <w:b/>
                <w:i w:val="false"/>
                <w:color w:val="000000"/>
                <w:sz w:val="20"/>
              </w:rPr>
              <w:t>
незавершенного производства на конец отчетного квартала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кәсiпорындарға қайта өңдеуге тапсырылған шикiзаттың құны</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8"/>
          <w:p>
            <w:pPr>
              <w:spacing w:after="20"/>
              <w:ind w:left="20"/>
              <w:jc w:val="both"/>
            </w:pPr>
            <w:r>
              <w:rPr>
                <w:rFonts w:ascii="Times New Roman"/>
                <w:b w:val="false"/>
                <w:i w:val="false"/>
                <w:color w:val="000000"/>
                <w:sz w:val="20"/>
              </w:rPr>
              <w:t>
А</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89"/>
          <w:p>
            <w:pPr>
              <w:spacing w:after="20"/>
              <w:ind w:left="20"/>
              <w:jc w:val="both"/>
            </w:pPr>
            <w:r>
              <w:rPr>
                <w:rFonts w:ascii="Times New Roman"/>
                <w:b w:val="false"/>
                <w:i w:val="false"/>
                <w:color w:val="000000"/>
                <w:sz w:val="20"/>
              </w:rPr>
              <w:t>
Барлығы</w:t>
            </w:r>
          </w:p>
          <w:bookmarkEnd w:id="189"/>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1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190"/>
    <w:bookmarkStart w:name="z481" w:id="1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(5-ти значный) – здесь и далее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191"/>
    <w:bookmarkStart w:name="z482" w:id="1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192"/>
    <w:bookmarkStart w:name="z483" w:id="1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ОКЭД (5-ти значный) заполняется работником органа статистики при сдаче статистической формы на бумажном носителе</w:t>
      </w:r>
    </w:p>
    <w:bookmarkEnd w:id="193"/>
    <w:bookmarkStart w:name="z484" w:id="19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194"/>
    <w:bookmarkStart w:name="z485" w:id="19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6"/>
          <w:p>
            <w:pPr>
              <w:spacing w:after="20"/>
              <w:ind w:left="20"/>
              <w:jc w:val="both"/>
            </w:pPr>
            <w:r>
              <w:rPr>
                <w:rFonts w:ascii="Times New Roman"/>
                <w:b w:val="false"/>
                <w:i w:val="false"/>
                <w:color w:val="000000"/>
                <w:sz w:val="20"/>
              </w:rPr>
              <w:t>
А</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19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w:t>
      </w:r>
      <w:r>
        <w:rPr>
          <w:rFonts w:ascii="Times New Roman"/>
          <w:b/>
          <w:i w:val="false"/>
          <w:color w:val="000000"/>
          <w:sz w:val="28"/>
        </w:rPr>
        <w:t>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197"/>
    <w:bookmarkStart w:name="z515" w:id="198"/>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ӨӨСЖ3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 (респондентпен толтырылады)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 заттай көріністе өндірілген өнім - барлығы Произведено продукции за отчетный квартал в натуральном выражении -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 құндық көріністегі өнімнің (тауар,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в стоимостном выражении за отчетный квартал, тысяч тенге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 өзінің қажеттіліктеріне (зауытішілік айналымға)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(внутризаводской оборот) за отчетный квартал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тоқсандағы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за отчетный квартал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тоқсанында заттай көріністе өндірілген өнім - барлығы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квартал предыдущего года в натуральном выражении - всего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9"/>
          <w:p>
            <w:pPr>
              <w:spacing w:after="20"/>
              <w:ind w:left="20"/>
              <w:jc w:val="both"/>
            </w:pPr>
            <w:r>
              <w:rPr>
                <w:rFonts w:ascii="Times New Roman"/>
                <w:b w:val="false"/>
                <w:i w:val="false"/>
                <w:color w:val="000000"/>
                <w:sz w:val="20"/>
              </w:rPr>
              <w:t>
А</w:t>
            </w:r>
          </w:p>
          <w:bookmarkEnd w:id="1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2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ӨӨСЖ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анықтамалығы"</w:t>
      </w:r>
    </w:p>
    <w:bookmarkEnd w:id="200"/>
    <w:bookmarkStart w:name="z546" w:id="2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201"/>
    <w:bookmarkStart w:name="z547" w:id="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p>
    <w:bookmarkEnd w:id="202"/>
    <w:bookmarkStart w:name="z548" w:id="203"/>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04"/>
          <w:p>
            <w:pPr>
              <w:spacing w:after="20"/>
              <w:ind w:left="20"/>
              <w:jc w:val="both"/>
            </w:pPr>
            <w:r>
              <w:rPr>
                <w:rFonts w:ascii="Times New Roman"/>
                <w:b w:val="false"/>
                <w:i w:val="false"/>
                <w:color w:val="000000"/>
                <w:sz w:val="20"/>
              </w:rPr>
              <w:t>
А</w:t>
            </w:r>
          </w:p>
          <w:bookmarkEnd w:id="2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05"/>
          <w:p>
            <w:pPr>
              <w:spacing w:after="20"/>
              <w:ind w:left="20"/>
              <w:jc w:val="both"/>
            </w:pPr>
            <w:r>
              <w:rPr>
                <w:rFonts w:ascii="Times New Roman"/>
                <w:b w:val="false"/>
                <w:i w:val="false"/>
                <w:color w:val="000000"/>
                <w:sz w:val="20"/>
              </w:rPr>
              <w:t>
4. Есепті тоқсандағы заттай көріністегі өнім өндірісі өсуінің немесе төмендеуінің негізгі себептерін көрсетіңіз</w:t>
            </w:r>
          </w:p>
          <w:bookmarkEnd w:id="205"/>
          <w:p>
            <w:pPr>
              <w:spacing w:after="20"/>
              <w:ind w:left="20"/>
              <w:jc w:val="both"/>
            </w:pPr>
            <w:r>
              <w:rPr>
                <w:rFonts w:ascii="Times New Roman"/>
                <w:b w:val="false"/>
                <w:i w:val="false"/>
                <w:color w:val="000000"/>
                <w:sz w:val="20"/>
              </w:rPr>
              <w:t>
</w:t>
            </w:r>
            <w:r>
              <w:rPr>
                <w:rFonts w:ascii="Times New Roman"/>
                <w:b/>
                <w:i w:val="false"/>
                <w:color w:val="000000"/>
                <w:sz w:val="20"/>
              </w:rPr>
              <w:t>Укажите основные причины роста или спада производства продукции в натуральном выражении в отчетном квартале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6"/>
          <w:p>
            <w:pPr>
              <w:spacing w:after="20"/>
              <w:ind w:left="20"/>
              <w:jc w:val="both"/>
            </w:pPr>
            <w:r>
              <w:rPr>
                <w:rFonts w:ascii="Times New Roman"/>
                <w:b w:val="false"/>
                <w:i w:val="false"/>
                <w:color w:val="000000"/>
                <w:sz w:val="20"/>
              </w:rPr>
              <w:t>
Толтыру үлгісі:</w:t>
            </w:r>
          </w:p>
          <w:bookmarkEnd w:id="206"/>
          <w:p>
            <w:pPr>
              <w:spacing w:after="20"/>
              <w:ind w:left="20"/>
              <w:jc w:val="both"/>
            </w:pPr>
            <w:r>
              <w:rPr>
                <w:rFonts w:ascii="Times New Roman"/>
                <w:b w:val="false"/>
                <w:i w:val="false"/>
                <w:color w:val="000000"/>
                <w:sz w:val="20"/>
              </w:rPr>
              <w:t>
</w:t>
            </w:r>
            <w:r>
              <w:rPr>
                <w:rFonts w:ascii="Times New Roman"/>
                <w:b/>
                <w:i w:val="false"/>
                <w:color w:val="000000"/>
                <w:sz w:val="20"/>
              </w:rPr>
              <w:t>Пример заполнения: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Өсу себептері</w:t>
            </w:r>
          </w:p>
          <w:p>
            <w:pPr>
              <w:spacing w:after="20"/>
              <w:ind w:left="20"/>
              <w:jc w:val="both"/>
            </w:pPr>
          </w:p>
          <w:p>
            <w:pPr>
              <w:spacing w:after="20"/>
              <w:ind w:left="20"/>
              <w:jc w:val="both"/>
            </w:pPr>
            <w:r>
              <w:rPr>
                <w:rFonts w:ascii="Times New Roman"/>
                <w:b/>
                <w:i w:val="false"/>
                <w:color w:val="000000"/>
                <w:sz w:val="20"/>
              </w:rPr>
              <w:t>
Причины роста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Төмендеу себептері</w:t>
            </w:r>
          </w:p>
          <w:p>
            <w:pPr>
              <w:spacing w:after="20"/>
              <w:ind w:left="20"/>
              <w:jc w:val="both"/>
            </w:pPr>
          </w:p>
          <w:p>
            <w:pPr>
              <w:spacing w:after="20"/>
              <w:ind w:left="20"/>
              <w:jc w:val="both"/>
            </w:pPr>
            <w:r>
              <w:rPr>
                <w:rFonts w:ascii="Times New Roman"/>
                <w:b/>
                <w:i w:val="false"/>
                <w:color w:val="000000"/>
                <w:sz w:val="20"/>
              </w:rPr>
              <w:t>
Причины спада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тоқсандағы деңгейге</w:t>
            </w:r>
          </w:p>
          <w:p>
            <w:pPr>
              <w:spacing w:after="20"/>
              <w:ind w:left="20"/>
              <w:jc w:val="both"/>
            </w:pPr>
          </w:p>
          <w:p>
            <w:pPr>
              <w:spacing w:after="20"/>
              <w:ind w:left="20"/>
              <w:jc w:val="both"/>
            </w:pPr>
            <w:r>
              <w:rPr>
                <w:rFonts w:ascii="Times New Roman"/>
                <w:b/>
                <w:i w:val="false"/>
                <w:color w:val="000000"/>
                <w:sz w:val="20"/>
              </w:rPr>
              <w:t>
к уровню предыдущего квартала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тоқсандағы деңгейге</w:t>
            </w:r>
          </w:p>
          <w:p>
            <w:pPr>
              <w:spacing w:after="20"/>
              <w:ind w:left="20"/>
              <w:jc w:val="both"/>
            </w:pPr>
          </w:p>
          <w:p>
            <w:pPr>
              <w:spacing w:after="20"/>
              <w:ind w:left="20"/>
              <w:jc w:val="both"/>
            </w:pPr>
            <w:r>
              <w:rPr>
                <w:rFonts w:ascii="Times New Roman"/>
                <w:b/>
                <w:i w:val="false"/>
                <w:color w:val="000000"/>
                <w:sz w:val="20"/>
              </w:rPr>
              <w:t>
к уровню соответствующего квартала предыдущего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тоқсандағы деңгейге</w:t>
            </w:r>
          </w:p>
          <w:p>
            <w:pPr>
              <w:spacing w:after="20"/>
              <w:ind w:left="20"/>
              <w:jc w:val="both"/>
            </w:pPr>
          </w:p>
          <w:p>
            <w:pPr>
              <w:spacing w:after="20"/>
              <w:ind w:left="20"/>
              <w:jc w:val="both"/>
            </w:pPr>
            <w:r>
              <w:rPr>
                <w:rFonts w:ascii="Times New Roman"/>
                <w:b/>
                <w:i w:val="false"/>
                <w:color w:val="000000"/>
                <w:sz w:val="20"/>
              </w:rPr>
              <w:t>
к уровню предыдущего квартала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тоқсандағы деңгейге</w:t>
            </w:r>
          </w:p>
          <w:p>
            <w:pPr>
              <w:spacing w:after="20"/>
              <w:ind w:left="20"/>
              <w:jc w:val="both"/>
            </w:pPr>
          </w:p>
          <w:p>
            <w:pPr>
              <w:spacing w:after="20"/>
              <w:ind w:left="20"/>
              <w:jc w:val="both"/>
            </w:pPr>
            <w:r>
              <w:rPr>
                <w:rFonts w:ascii="Times New Roman"/>
                <w:b/>
                <w:i w:val="false"/>
                <w:color w:val="000000"/>
                <w:sz w:val="20"/>
              </w:rPr>
              <w:t>
к уровню соответствующего квартала предыдущего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7"/>
          <w:p>
            <w:pPr>
              <w:spacing w:after="20"/>
              <w:ind w:left="20"/>
              <w:jc w:val="both"/>
            </w:pPr>
            <w:r>
              <w:rPr>
                <w:rFonts w:ascii="Times New Roman"/>
                <w:b w:val="false"/>
                <w:i w:val="false"/>
                <w:color w:val="000000"/>
                <w:sz w:val="20"/>
              </w:rPr>
              <w:t>
А</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08"/>
          <w:p>
            <w:pPr>
              <w:spacing w:after="20"/>
              <w:ind w:left="20"/>
              <w:jc w:val="both"/>
            </w:pPr>
            <w:r>
              <w:rPr>
                <w:rFonts w:ascii="Times New Roman"/>
                <w:b w:val="false"/>
                <w:i w:val="false"/>
                <w:color w:val="000000"/>
                <w:sz w:val="20"/>
              </w:rPr>
              <w:t>
А</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3" w:id="209"/>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өнiм</w:t>
            </w:r>
            <w:r>
              <w:rPr>
                <w:rFonts w:ascii="Times New Roman"/>
                <w:b w:val="false"/>
                <w:i w:val="false"/>
                <w:color w:val="000000"/>
                <w:sz w:val="20"/>
              </w:rPr>
              <w:t xml:space="preserve"> </w:t>
            </w:r>
            <w:r>
              <w:rPr>
                <w:rFonts w:ascii="Times New Roman"/>
                <w:b/>
                <w:i w:val="false"/>
                <w:color w:val="000000"/>
                <w:sz w:val="20"/>
              </w:rPr>
              <w:t>өндiрiсі</w:t>
            </w:r>
            <w:r>
              <w:rPr>
                <w:rFonts w:ascii="Times New Roman"/>
                <w:b w:val="false"/>
                <w:i w:val="false"/>
                <w:color w:val="000000"/>
                <w:sz w:val="20"/>
              </w:rPr>
              <w:t xml:space="preserve"> </w:t>
            </w:r>
            <w:r>
              <w:rPr>
                <w:rFonts w:ascii="Times New Roman"/>
                <w:b/>
                <w:i w:val="false"/>
                <w:color w:val="000000"/>
                <w:sz w:val="20"/>
              </w:rPr>
              <w:t>өсуінің</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төмендеуінің</w:t>
            </w:r>
            <w:r>
              <w:rPr>
                <w:rFonts w:ascii="Times New Roman"/>
                <w:b w:val="false"/>
                <w:i w:val="false"/>
                <w:color w:val="000000"/>
                <w:sz w:val="20"/>
              </w:rPr>
              <w:t xml:space="preserve"> </w:t>
            </w:r>
            <w:r>
              <w:rPr>
                <w:rFonts w:ascii="Times New Roman"/>
                <w:b/>
                <w:i w:val="false"/>
                <w:color w:val="000000"/>
                <w:sz w:val="20"/>
              </w:rPr>
              <w:t>негiзгi</w:t>
            </w:r>
            <w:r>
              <w:rPr>
                <w:rFonts w:ascii="Times New Roman"/>
                <w:b w:val="false"/>
                <w:i w:val="false"/>
                <w:color w:val="000000"/>
                <w:sz w:val="20"/>
              </w:rPr>
              <w:t xml:space="preserve"> </w:t>
            </w:r>
            <w:r>
              <w:rPr>
                <w:rFonts w:ascii="Times New Roman"/>
                <w:b/>
                <w:i w:val="false"/>
                <w:color w:val="000000"/>
                <w:sz w:val="20"/>
              </w:rPr>
              <w:t>себептерiнiң</w:t>
            </w:r>
            <w:r>
              <w:rPr>
                <w:rFonts w:ascii="Times New Roman"/>
                <w:b w:val="false"/>
                <w:i w:val="false"/>
                <w:color w:val="000000"/>
                <w:sz w:val="20"/>
              </w:rPr>
              <w:t xml:space="preserve"> </w:t>
            </w:r>
            <w:r>
              <w:rPr>
                <w:rFonts w:ascii="Times New Roman"/>
                <w:b/>
                <w:i w:val="false"/>
                <w:color w:val="000000"/>
                <w:sz w:val="20"/>
              </w:rPr>
              <w:t>анықтамалығына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bookmarkEnd w:id="209"/>
          <w:p>
            <w:pPr>
              <w:spacing w:after="20"/>
              <w:ind w:left="20"/>
              <w:jc w:val="both"/>
            </w:pPr>
            <w:r>
              <w:rPr>
                <w:rFonts w:ascii="Times New Roman"/>
                <w:b w:val="false"/>
                <w:i w:val="false"/>
                <w:color w:val="000000"/>
                <w:sz w:val="20"/>
              </w:rPr>
              <w:t>
</w:t>
            </w:r>
            <w:r>
              <w:rPr>
                <w:rFonts w:ascii="Times New Roman"/>
                <w:b/>
                <w:i w:val="false"/>
                <w:color w:val="000000"/>
                <w:sz w:val="20"/>
              </w:rPr>
              <w:t>01.</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түсуі</w:t>
            </w:r>
          </w:p>
          <w:p>
            <w:pPr>
              <w:spacing w:after="20"/>
              <w:ind w:left="20"/>
              <w:jc w:val="both"/>
            </w:pPr>
            <w:r>
              <w:rPr>
                <w:rFonts w:ascii="Times New Roman"/>
                <w:b w:val="false"/>
                <w:i w:val="false"/>
                <w:color w:val="000000"/>
                <w:sz w:val="20"/>
              </w:rPr>
              <w:t>
</w:t>
            </w:r>
            <w:r>
              <w:rPr>
                <w:rFonts w:ascii="Times New Roman"/>
                <w:b/>
                <w:i w:val="false"/>
                <w:color w:val="000000"/>
                <w:sz w:val="20"/>
              </w:rPr>
              <w:t>02.</w:t>
            </w:r>
            <w:r>
              <w:rPr>
                <w:rFonts w:ascii="Times New Roman"/>
                <w:b w:val="false"/>
                <w:i w:val="false"/>
                <w:color w:val="000000"/>
                <w:sz w:val="20"/>
              </w:rPr>
              <w:t xml:space="preserve"> </w:t>
            </w:r>
            <w:r>
              <w:rPr>
                <w:rFonts w:ascii="Times New Roman"/>
                <w:b/>
                <w:i w:val="false"/>
                <w:color w:val="000000"/>
                <w:sz w:val="20"/>
              </w:rPr>
              <w:t>Сұраныс</w:t>
            </w:r>
            <w:r>
              <w:rPr>
                <w:rFonts w:ascii="Times New Roman"/>
                <w:b w:val="false"/>
                <w:i w:val="false"/>
                <w:color w:val="000000"/>
                <w:sz w:val="20"/>
              </w:rPr>
              <w:t xml:space="preserve"> </w:t>
            </w:r>
            <w:r>
              <w:rPr>
                <w:rFonts w:ascii="Times New Roman"/>
                <w:b/>
                <w:i w:val="false"/>
                <w:color w:val="000000"/>
                <w:sz w:val="20"/>
              </w:rPr>
              <w:t>(тапсырыстардың,</w:t>
            </w:r>
            <w:r>
              <w:rPr>
                <w:rFonts w:ascii="Times New Roman"/>
                <w:b w:val="false"/>
                <w:i w:val="false"/>
                <w:color w:val="000000"/>
                <w:sz w:val="20"/>
              </w:rPr>
              <w:t xml:space="preserve"> </w:t>
            </w:r>
            <w:r>
              <w:rPr>
                <w:rFonts w:ascii="Times New Roman"/>
                <w:b/>
                <w:i w:val="false"/>
                <w:color w:val="000000"/>
                <w:sz w:val="20"/>
              </w:rPr>
              <w:t>шарттардың,</w:t>
            </w:r>
            <w:r>
              <w:rPr>
                <w:rFonts w:ascii="Times New Roman"/>
                <w:b w:val="false"/>
                <w:i w:val="false"/>
                <w:color w:val="000000"/>
                <w:sz w:val="20"/>
              </w:rPr>
              <w:t xml:space="preserve"> </w:t>
            </w:r>
            <w:r>
              <w:rPr>
                <w:rFonts w:ascii="Times New Roman"/>
                <w:b/>
                <w:i w:val="false"/>
                <w:color w:val="000000"/>
                <w:sz w:val="20"/>
              </w:rPr>
              <w:t>келісімшарттардың,</w:t>
            </w:r>
            <w:r>
              <w:rPr>
                <w:rFonts w:ascii="Times New Roman"/>
                <w:b w:val="false"/>
                <w:i w:val="false"/>
                <w:color w:val="000000"/>
                <w:sz w:val="20"/>
              </w:rPr>
              <w:t xml:space="preserve"> </w:t>
            </w:r>
            <w:r>
              <w:rPr>
                <w:rFonts w:ascii="Times New Roman"/>
                <w:b/>
                <w:i w:val="false"/>
                <w:color w:val="000000"/>
                <w:sz w:val="20"/>
              </w:rPr>
              <w:t>өткiзу</w:t>
            </w:r>
            <w:r>
              <w:rPr>
                <w:rFonts w:ascii="Times New Roman"/>
                <w:b w:val="false"/>
                <w:i w:val="false"/>
                <w:color w:val="000000"/>
                <w:sz w:val="20"/>
              </w:rPr>
              <w:t xml:space="preserve"> </w:t>
            </w:r>
            <w:r>
              <w:rPr>
                <w:rFonts w:ascii="Times New Roman"/>
                <w:b/>
                <w:i w:val="false"/>
                <w:color w:val="000000"/>
                <w:sz w:val="20"/>
              </w:rPr>
              <w:t>нарығының</w:t>
            </w:r>
            <w:r>
              <w:rPr>
                <w:rFonts w:ascii="Times New Roman"/>
                <w:b w:val="false"/>
                <w:i w:val="false"/>
                <w:color w:val="000000"/>
                <w:sz w:val="20"/>
              </w:rPr>
              <w:t xml:space="preserve"> </w:t>
            </w:r>
            <w:r>
              <w:rPr>
                <w:rFonts w:ascii="Times New Roman"/>
                <w:b/>
                <w:i w:val="false"/>
                <w:color w:val="000000"/>
                <w:sz w:val="20"/>
              </w:rPr>
              <w:t>артуы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азаюы)</w:t>
            </w:r>
          </w:p>
          <w:p>
            <w:pPr>
              <w:spacing w:after="20"/>
              <w:ind w:left="20"/>
              <w:jc w:val="both"/>
            </w:pPr>
            <w:r>
              <w:rPr>
                <w:rFonts w:ascii="Times New Roman"/>
                <w:b w:val="false"/>
                <w:i w:val="false"/>
                <w:color w:val="000000"/>
                <w:sz w:val="20"/>
              </w:rPr>
              <w:t>
</w:t>
            </w:r>
            <w:r>
              <w:rPr>
                <w:rFonts w:ascii="Times New Roman"/>
                <w:b/>
                <w:i w:val="false"/>
                <w:color w:val="000000"/>
                <w:sz w:val="20"/>
              </w:rPr>
              <w:t>03.</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өңделетiн</w:t>
            </w:r>
            <w:r>
              <w:rPr>
                <w:rFonts w:ascii="Times New Roman"/>
                <w:b w:val="false"/>
                <w:i w:val="false"/>
                <w:color w:val="000000"/>
                <w:sz w:val="20"/>
              </w:rPr>
              <w:t xml:space="preserve"> </w:t>
            </w:r>
            <w:r>
              <w:rPr>
                <w:rFonts w:ascii="Times New Roman"/>
                <w:b/>
                <w:i w:val="false"/>
                <w:color w:val="000000"/>
                <w:sz w:val="20"/>
              </w:rPr>
              <w:t>шикiзаттың</w:t>
            </w:r>
            <w:r>
              <w:rPr>
                <w:rFonts w:ascii="Times New Roman"/>
                <w:b w:val="false"/>
                <w:i w:val="false"/>
                <w:color w:val="000000"/>
                <w:sz w:val="20"/>
              </w:rPr>
              <w:t xml:space="preserve"> </w:t>
            </w:r>
            <w:r>
              <w:rPr>
                <w:rFonts w:ascii="Times New Roman"/>
                <w:b/>
                <w:i w:val="false"/>
                <w:color w:val="000000"/>
                <w:sz w:val="20"/>
              </w:rPr>
              <w:t>құрамындағы</w:t>
            </w:r>
            <w:r>
              <w:rPr>
                <w:rFonts w:ascii="Times New Roman"/>
                <w:b w:val="false"/>
                <w:i w:val="false"/>
                <w:color w:val="000000"/>
                <w:sz w:val="20"/>
              </w:rPr>
              <w:t xml:space="preserve"> </w:t>
            </w:r>
            <w:r>
              <w:rPr>
                <w:rFonts w:ascii="Times New Roman"/>
                <w:b/>
                <w:i w:val="false"/>
                <w:color w:val="000000"/>
                <w:sz w:val="20"/>
              </w:rPr>
              <w:t>металдардың</w:t>
            </w:r>
            <w:r>
              <w:rPr>
                <w:rFonts w:ascii="Times New Roman"/>
                <w:b w:val="false"/>
                <w:i w:val="false"/>
                <w:color w:val="000000"/>
                <w:sz w:val="20"/>
              </w:rPr>
              <w:t xml:space="preserve"> </w:t>
            </w:r>
            <w:r>
              <w:rPr>
                <w:rFonts w:ascii="Times New Roman"/>
                <w:b/>
                <w:i w:val="false"/>
                <w:color w:val="000000"/>
                <w:sz w:val="20"/>
              </w:rPr>
              <w:t>мөлшері</w:t>
            </w:r>
          </w:p>
          <w:p>
            <w:pPr>
              <w:spacing w:after="20"/>
              <w:ind w:left="20"/>
              <w:jc w:val="both"/>
            </w:pPr>
            <w:r>
              <w:rPr>
                <w:rFonts w:ascii="Times New Roman"/>
                <w:b w:val="false"/>
                <w:i w:val="false"/>
                <w:color w:val="000000"/>
                <w:sz w:val="20"/>
              </w:rPr>
              <w:t>
</w:t>
            </w:r>
            <w:r>
              <w:rPr>
                <w:rFonts w:ascii="Times New Roman"/>
                <w:b/>
                <w:i w:val="false"/>
                <w:color w:val="000000"/>
                <w:sz w:val="20"/>
              </w:rPr>
              <w:t>04.</w:t>
            </w:r>
            <w:r>
              <w:rPr>
                <w:rFonts w:ascii="Times New Roman"/>
                <w:b w:val="false"/>
                <w:i w:val="false"/>
                <w:color w:val="000000"/>
                <w:sz w:val="20"/>
              </w:rPr>
              <w:t xml:space="preserve"> </w:t>
            </w:r>
            <w:r>
              <w:rPr>
                <w:rFonts w:ascii="Times New Roman"/>
                <w:b/>
                <w:i w:val="false"/>
                <w:color w:val="000000"/>
                <w:sz w:val="20"/>
              </w:rPr>
              <w:t>Кәсiпорындағы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жаңарту</w:t>
            </w:r>
            <w:r>
              <w:rPr>
                <w:rFonts w:ascii="Times New Roman"/>
                <w:b w:val="false"/>
                <w:i w:val="false"/>
                <w:color w:val="000000"/>
                <w:sz w:val="20"/>
              </w:rPr>
              <w:t xml:space="preserve">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w:t>
            </w:r>
            <w:r>
              <w:rPr>
                <w:rFonts w:ascii="Times New Roman"/>
                <w:b/>
                <w:i w:val="false"/>
                <w:color w:val="000000"/>
                <w:sz w:val="20"/>
              </w:rPr>
              <w:t>05.</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айналым</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жетіспеушілігі</w:t>
            </w:r>
          </w:p>
          <w:p>
            <w:pPr>
              <w:spacing w:after="20"/>
              <w:ind w:left="20"/>
              <w:jc w:val="both"/>
            </w:pPr>
            <w:r>
              <w:rPr>
                <w:rFonts w:ascii="Times New Roman"/>
                <w:b w:val="false"/>
                <w:i w:val="false"/>
                <w:color w:val="000000"/>
                <w:sz w:val="20"/>
              </w:rPr>
              <w:t>
</w:t>
            </w:r>
            <w:r>
              <w:rPr>
                <w:rFonts w:ascii="Times New Roman"/>
                <w:b/>
                <w:i w:val="false"/>
                <w:color w:val="000000"/>
                <w:sz w:val="20"/>
              </w:rPr>
              <w:t>06.</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болмауы</w:t>
            </w:r>
          </w:p>
          <w:p>
            <w:pPr>
              <w:spacing w:after="20"/>
              <w:ind w:left="20"/>
              <w:jc w:val="both"/>
            </w:pPr>
            <w:r>
              <w:rPr>
                <w:rFonts w:ascii="Times New Roman"/>
                <w:b w:val="false"/>
                <w:i w:val="false"/>
                <w:color w:val="000000"/>
                <w:sz w:val="20"/>
              </w:rPr>
              <w:t>
</w:t>
            </w:r>
            <w:r>
              <w:rPr>
                <w:rFonts w:ascii="Times New Roman"/>
                <w:b/>
                <w:i w:val="false"/>
                <w:color w:val="000000"/>
                <w:sz w:val="20"/>
              </w:rPr>
              <w:t>07.</w:t>
            </w:r>
            <w:r>
              <w:rPr>
                <w:rFonts w:ascii="Times New Roman"/>
                <w:b w:val="false"/>
                <w:i w:val="false"/>
                <w:color w:val="000000"/>
                <w:sz w:val="20"/>
              </w:rPr>
              <w:t xml:space="preserve"> </w:t>
            </w:r>
            <w:r>
              <w:rPr>
                <w:rFonts w:ascii="Times New Roman"/>
                <w:b/>
                <w:i w:val="false"/>
                <w:color w:val="000000"/>
                <w:sz w:val="20"/>
              </w:rPr>
              <w:t>Апатты</w:t>
            </w:r>
            <w:r>
              <w:rPr>
                <w:rFonts w:ascii="Times New Roman"/>
                <w:b w:val="false"/>
                <w:i w:val="false"/>
                <w:color w:val="000000"/>
                <w:sz w:val="20"/>
              </w:rPr>
              <w:t xml:space="preserve"> </w:t>
            </w:r>
            <w:r>
              <w:rPr>
                <w:rFonts w:ascii="Times New Roman"/>
                <w:b/>
                <w:i w:val="false"/>
                <w:color w:val="000000"/>
                <w:sz w:val="20"/>
              </w:rPr>
              <w:t>жағдай</w:t>
            </w:r>
          </w:p>
          <w:p>
            <w:pPr>
              <w:spacing w:after="20"/>
              <w:ind w:left="20"/>
              <w:jc w:val="both"/>
            </w:pPr>
            <w:r>
              <w:rPr>
                <w:rFonts w:ascii="Times New Roman"/>
                <w:b w:val="false"/>
                <w:i w:val="false"/>
                <w:color w:val="000000"/>
                <w:sz w:val="20"/>
              </w:rPr>
              <w:t>
</w:t>
            </w:r>
            <w:r>
              <w:rPr>
                <w:rFonts w:ascii="Times New Roman"/>
                <w:b/>
                <w:i w:val="false"/>
                <w:color w:val="000000"/>
                <w:sz w:val="20"/>
              </w:rPr>
              <w:t>99.</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p>
        </w:tc>
        <w:tc>
          <w:tcPr>
            <w:tcW w:w="6150" w:type="dxa"/>
            <w:tcBorders/>
            <w:tcMar>
              <w:top w:w="15" w:type="dxa"/>
              <w:left w:w="15" w:type="dxa"/>
              <w:bottom w:w="15" w:type="dxa"/>
              <w:right w:w="15" w:type="dxa"/>
            </w:tcMar>
            <w:vAlign w:val="center"/>
          </w:tcPr>
          <w:bookmarkStart w:name="z621" w:id="210"/>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01. Поступление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02. Спрос (увеличение или уменьшение заказов, договоров, контрактов, рынка сбыта)</w:t>
            </w:r>
          </w:p>
          <w:p>
            <w:pPr>
              <w:spacing w:after="20"/>
              <w:ind w:left="20"/>
              <w:jc w:val="both"/>
            </w:pPr>
            <w:r>
              <w:rPr>
                <w:rFonts w:ascii="Times New Roman"/>
                <w:b w:val="false"/>
                <w:i w:val="false"/>
                <w:color w:val="000000"/>
                <w:sz w:val="20"/>
              </w:rPr>
              <w:t>
</w:t>
            </w:r>
            <w:r>
              <w:rPr>
                <w:rFonts w:ascii="Times New Roman"/>
                <w:b w:val="false"/>
                <w:i w:val="false"/>
                <w:color w:val="000000"/>
                <w:sz w:val="20"/>
              </w:rPr>
              <w:t>03. Содержание металла в перерабатываемом сырье</w:t>
            </w:r>
          </w:p>
          <w:p>
            <w:pPr>
              <w:spacing w:after="20"/>
              <w:ind w:left="20"/>
              <w:jc w:val="both"/>
            </w:pPr>
            <w:r>
              <w:rPr>
                <w:rFonts w:ascii="Times New Roman"/>
                <w:b w:val="false"/>
                <w:i w:val="false"/>
                <w:color w:val="000000"/>
                <w:sz w:val="20"/>
              </w:rPr>
              <w:t>
</w:t>
            </w:r>
            <w:r>
              <w:rPr>
                <w:rFonts w:ascii="Times New Roman"/>
                <w:b w:val="false"/>
                <w:i w:val="false"/>
                <w:color w:val="000000"/>
                <w:sz w:val="20"/>
              </w:rPr>
              <w:t>04. Ремонтные работы, реконструкция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05. 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06. 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07. Аварийная ситуация</w:t>
            </w:r>
          </w:p>
          <w:p>
            <w:pPr>
              <w:spacing w:after="20"/>
              <w:ind w:left="20"/>
              <w:jc w:val="both"/>
            </w:pPr>
            <w:r>
              <w:rPr>
                <w:rFonts w:ascii="Times New Roman"/>
                <w:b w:val="false"/>
                <w:i w:val="false"/>
                <w:color w:val="000000"/>
                <w:sz w:val="20"/>
              </w:rPr>
              <w:t>
99. Прочие</w:t>
            </w:r>
          </w:p>
        </w:tc>
      </w:tr>
    </w:tbl>
    <w:bookmarkStart w:name="z629" w:id="21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тоқсандағы</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(ҚҚС</w:t>
      </w:r>
      <w:r>
        <w:rPr>
          <w:rFonts w:ascii="Times New Roman"/>
          <w:b/>
          <w:i w:val="false"/>
          <w:color w:val="000000"/>
          <w:sz w:val="28"/>
        </w:rPr>
        <w:t>-</w:t>
      </w:r>
      <w:r>
        <w:rPr>
          <w:rFonts w:ascii="Times New Roman"/>
          <w:b/>
          <w:i w:val="false"/>
          <w:color w:val="000000"/>
          <w:sz w:val="28"/>
        </w:rPr>
        <w:t>сыз</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211"/>
    <w:bookmarkStart w:name="z630" w:id="212"/>
    <w:p>
      <w:pPr>
        <w:spacing w:after="0"/>
        <w:ind w:left="0"/>
        <w:jc w:val="both"/>
      </w:pPr>
      <w:r>
        <w:rPr>
          <w:rFonts w:ascii="Times New Roman"/>
          <w:b w:val="false"/>
          <w:i w:val="false"/>
          <w:color w:val="000000"/>
          <w:sz w:val="28"/>
        </w:rPr>
        <w:t xml:space="preserve">
      Укажите объем отгруженной в отчетном квартале промышленной продукции собственного производства в действующих ценах предприятия (без НДС и акцизов), в тысячах тенге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 внутренний</w:t>
            </w:r>
          </w:p>
          <w:p>
            <w:pPr>
              <w:spacing w:after="20"/>
              <w:ind w:left="20"/>
              <w:jc w:val="both"/>
            </w:pPr>
            <w:r>
              <w:rPr>
                <w:rFonts w:ascii="Times New Roman"/>
                <w:b/>
                <w:i w:val="false"/>
                <w:color w:val="000000"/>
                <w:sz w:val="20"/>
              </w:rPr>
              <w:t>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алулар бойынша</w:t>
            </w:r>
          </w:p>
          <w:p>
            <w:pPr>
              <w:spacing w:after="20"/>
              <w:ind w:left="20"/>
              <w:jc w:val="both"/>
            </w:pPr>
          </w:p>
          <w:p>
            <w:pPr>
              <w:spacing w:after="20"/>
              <w:ind w:left="20"/>
              <w:jc w:val="both"/>
            </w:pPr>
            <w:r>
              <w:rPr>
                <w:rFonts w:ascii="Times New Roman"/>
                <w:b/>
                <w:i w:val="false"/>
                <w:color w:val="000000"/>
                <w:sz w:val="20"/>
              </w:rPr>
              <w:t>
по государственным закупкам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компаниялардың сатып алулары бойынша</w:t>
            </w:r>
          </w:p>
          <w:p>
            <w:pPr>
              <w:spacing w:after="20"/>
              <w:ind w:left="20"/>
              <w:jc w:val="both"/>
            </w:pPr>
          </w:p>
          <w:p>
            <w:pPr>
              <w:spacing w:after="20"/>
              <w:ind w:left="20"/>
              <w:jc w:val="both"/>
            </w:pPr>
            <w:r>
              <w:rPr>
                <w:rFonts w:ascii="Times New Roman"/>
                <w:b/>
                <w:i w:val="false"/>
                <w:color w:val="000000"/>
                <w:sz w:val="20"/>
              </w:rPr>
              <w:t>
по закупкам национальных компаний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13"/>
          <w:p>
            <w:pPr>
              <w:spacing w:after="20"/>
              <w:ind w:left="20"/>
              <w:jc w:val="both"/>
            </w:pPr>
            <w:r>
              <w:rPr>
                <w:rFonts w:ascii="Times New Roman"/>
                <w:b w:val="false"/>
                <w:i w:val="false"/>
                <w:color w:val="000000"/>
                <w:sz w:val="20"/>
              </w:rPr>
              <w:t>
А</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14"/>
          <w:p>
            <w:pPr>
              <w:spacing w:after="20"/>
              <w:ind w:left="20"/>
              <w:jc w:val="both"/>
            </w:pPr>
            <w:r>
              <w:rPr>
                <w:rFonts w:ascii="Times New Roman"/>
                <w:b w:val="false"/>
                <w:i w:val="false"/>
                <w:color w:val="000000"/>
                <w:sz w:val="20"/>
              </w:rPr>
              <w:t>
1</w:t>
            </w:r>
          </w:p>
          <w:bookmarkEnd w:id="2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15"/>
          <w:p>
            <w:pPr>
              <w:spacing w:after="20"/>
              <w:ind w:left="20"/>
              <w:jc w:val="both"/>
            </w:pPr>
            <w:r>
              <w:rPr>
                <w:rFonts w:ascii="Times New Roman"/>
                <w:b w:val="false"/>
                <w:i w:val="false"/>
                <w:color w:val="000000"/>
                <w:sz w:val="20"/>
              </w:rPr>
              <w:t>
</w:t>
            </w:r>
            <w:r>
              <w:rPr>
                <w:rFonts w:ascii="Times New Roman"/>
                <w:b/>
                <w:i w:val="false"/>
                <w:color w:val="000000"/>
                <w:sz w:val="20"/>
              </w:rPr>
              <w:t>Жөнелтілген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арлығы</w:t>
            </w:r>
          </w:p>
          <w:bookmarkEnd w:id="215"/>
          <w:p>
            <w:pPr>
              <w:spacing w:after="20"/>
              <w:ind w:left="20"/>
              <w:jc w:val="both"/>
            </w:pPr>
            <w:r>
              <w:rPr>
                <w:rFonts w:ascii="Times New Roman"/>
                <w:b w:val="false"/>
                <w:i w:val="false"/>
                <w:color w:val="000000"/>
                <w:sz w:val="20"/>
              </w:rPr>
              <w:t>
Объем отгруженной продукции (товаров, услуг)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16"/>
          <w:p>
            <w:pPr>
              <w:spacing w:after="20"/>
              <w:ind w:left="20"/>
              <w:jc w:val="both"/>
            </w:pPr>
            <w:r>
              <w:rPr>
                <w:rFonts w:ascii="Times New Roman"/>
                <w:b w:val="false"/>
                <w:i w:val="false"/>
                <w:color w:val="000000"/>
                <w:sz w:val="20"/>
              </w:rPr>
              <w:t>
2</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1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p>
          <w:bookmarkEnd w:id="217"/>
          <w:p>
            <w:pPr>
              <w:spacing w:after="20"/>
              <w:ind w:left="20"/>
              <w:jc w:val="both"/>
            </w:pPr>
            <w:r>
              <w:rPr>
                <w:rFonts w:ascii="Times New Roman"/>
                <w:b w:val="false"/>
                <w:i w:val="false"/>
                <w:color w:val="000000"/>
                <w:sz w:val="20"/>
              </w:rPr>
              <w:t>
из него объем услуг промышленного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218"/>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тоқсандағы</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218"/>
    <w:bookmarkStart w:name="z644" w:id="219"/>
    <w:p>
      <w:pPr>
        <w:spacing w:after="0"/>
        <w:ind w:left="0"/>
        <w:jc w:val="both"/>
      </w:pPr>
      <w:r>
        <w:rPr>
          <w:rFonts w:ascii="Times New Roman"/>
          <w:b w:val="false"/>
          <w:i w:val="false"/>
          <w:color w:val="000000"/>
          <w:sz w:val="28"/>
        </w:rPr>
        <w:t>
      Укажите объем отгруженной в отчетном квартале промышленной продукции собственного производства в натуральном выражении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(респондент толтырады)</w:t>
            </w:r>
          </w:p>
          <w:p>
            <w:pPr>
              <w:spacing w:after="20"/>
              <w:ind w:left="20"/>
              <w:jc w:val="both"/>
            </w:pPr>
            <w:r>
              <w:rPr>
                <w:rFonts w:ascii="Times New Roman"/>
                <w:b/>
                <w:i w:val="false"/>
                <w:color w:val="000000"/>
                <w:sz w:val="20"/>
              </w:rPr>
              <w:t>
Код СКПП (заполняется респондентом)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алулар бойынша</w:t>
            </w:r>
          </w:p>
          <w:p>
            <w:pPr>
              <w:spacing w:after="20"/>
              <w:ind w:left="20"/>
              <w:jc w:val="both"/>
            </w:pPr>
          </w:p>
          <w:p>
            <w:pPr>
              <w:spacing w:after="20"/>
              <w:ind w:left="20"/>
              <w:jc w:val="both"/>
            </w:pPr>
            <w:r>
              <w:rPr>
                <w:rFonts w:ascii="Times New Roman"/>
                <w:b/>
                <w:i w:val="false"/>
                <w:color w:val="000000"/>
                <w:sz w:val="20"/>
              </w:rPr>
              <w:t>
по государственным закупкам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компаниялардың сатып алулары бойынша</w:t>
            </w:r>
          </w:p>
          <w:p>
            <w:pPr>
              <w:spacing w:after="20"/>
              <w:ind w:left="20"/>
              <w:jc w:val="both"/>
            </w:pPr>
          </w:p>
          <w:p>
            <w:pPr>
              <w:spacing w:after="20"/>
              <w:ind w:left="20"/>
              <w:jc w:val="both"/>
            </w:pPr>
            <w:r>
              <w:rPr>
                <w:rFonts w:ascii="Times New Roman"/>
                <w:b/>
                <w:i w:val="false"/>
                <w:color w:val="000000"/>
                <w:sz w:val="20"/>
              </w:rPr>
              <w:t>
по закупкам национальных компаний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20"/>
          <w:p>
            <w:pPr>
              <w:spacing w:after="20"/>
              <w:ind w:left="20"/>
              <w:jc w:val="both"/>
            </w:pPr>
            <w:r>
              <w:rPr>
                <w:rFonts w:ascii="Times New Roman"/>
                <w:b w:val="false"/>
                <w:i w:val="false"/>
                <w:color w:val="000000"/>
                <w:sz w:val="20"/>
              </w:rPr>
              <w:t>
А</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2" w:id="221"/>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221"/>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2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bookmarkEnd w:id="222"/>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2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p>
          <w:bookmarkEnd w:id="223"/>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85" w:id="224"/>
      <w:r>
        <w:rPr>
          <w:rFonts w:ascii="Times New Roman"/>
          <w:b w:val="false"/>
          <w:i w:val="false"/>
          <w:color w:val="000000"/>
          <w:sz w:val="28"/>
        </w:rPr>
        <w:t xml:space="preserve">
      </w:t>
      </w:r>
      <w:r>
        <w:rPr>
          <w:rFonts w:ascii="Times New Roman"/>
          <w:b/>
          <w:i w:val="false"/>
          <w:color w:val="000000"/>
          <w:sz w:val="28"/>
        </w:rPr>
        <w:t>Орындаушы</w:t>
      </w:r>
    </w:p>
    <w:bookmarkEnd w:id="224"/>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686" w:id="22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25"/>
    <w:bookmarkStart w:name="z687" w:id="226"/>
    <w:p>
      <w:pPr>
        <w:spacing w:after="0"/>
        <w:ind w:left="0"/>
        <w:jc w:val="both"/>
      </w:pPr>
      <w:r>
        <w:rPr>
          <w:rFonts w:ascii="Times New Roman"/>
          <w:b w:val="false"/>
          <w:i w:val="false"/>
          <w:color w:val="000000"/>
          <w:sz w:val="28"/>
        </w:rPr>
        <w:t>
      Примечание:</w:t>
      </w:r>
    </w:p>
    <w:bookmarkEnd w:id="226"/>
    <w:bookmarkStart w:name="z688" w:id="2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27"/>
    <w:bookmarkStart w:name="z689" w:id="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691" w:id="2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предприятия о производстве и отгрузке продукции (товаров, услуг)" </w:t>
      </w:r>
      <w:r>
        <w:br/>
      </w:r>
      <w:r>
        <w:rPr>
          <w:rFonts w:ascii="Times New Roman"/>
          <w:b/>
          <w:i w:val="false"/>
          <w:color w:val="000000"/>
        </w:rPr>
        <w:t>(код 151103128, индекс 1-П, периодичность квартальная)</w:t>
      </w:r>
    </w:p>
    <w:bookmarkEnd w:id="229"/>
    <w:bookmarkStart w:name="z692" w:id="2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151103128, индекс 1-П, периодичность квартальная)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(код 151103128, индекс 1-П, периодичность квартальная) (далее – статистическая форма).</w:t>
      </w:r>
    </w:p>
    <w:bookmarkEnd w:id="230"/>
    <w:bookmarkStart w:name="z693" w:id="23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31"/>
    <w:bookmarkStart w:name="z694" w:id="232"/>
    <w:p>
      <w:pPr>
        <w:spacing w:after="0"/>
        <w:ind w:left="0"/>
        <w:jc w:val="both"/>
      </w:pPr>
      <w:r>
        <w:rPr>
          <w:rFonts w:ascii="Times New Roman"/>
          <w:b w:val="false"/>
          <w:i w:val="false"/>
          <w:color w:val="000000"/>
          <w:sz w:val="28"/>
        </w:rPr>
        <w:t>
      1)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232"/>
    <w:bookmarkStart w:name="z695" w:id="233"/>
    <w:p>
      <w:pPr>
        <w:spacing w:after="0"/>
        <w:ind w:left="0"/>
        <w:jc w:val="both"/>
      </w:pPr>
      <w:r>
        <w:rPr>
          <w:rFonts w:ascii="Times New Roman"/>
          <w:b w:val="false"/>
          <w:i w:val="false"/>
          <w:color w:val="000000"/>
          <w:sz w:val="28"/>
        </w:rPr>
        <w:t xml:space="preserve">
      2) незавершенное производство – это продукция, не законченная изготовлением в отдельных структурных подразделениях предприятия; </w:t>
      </w:r>
    </w:p>
    <w:bookmarkEnd w:id="233"/>
    <w:bookmarkStart w:name="z696" w:id="234"/>
    <w:p>
      <w:pPr>
        <w:spacing w:after="0"/>
        <w:ind w:left="0"/>
        <w:jc w:val="both"/>
      </w:pPr>
      <w:r>
        <w:rPr>
          <w:rFonts w:ascii="Times New Roman"/>
          <w:b w:val="false"/>
          <w:i w:val="false"/>
          <w:color w:val="000000"/>
          <w:sz w:val="28"/>
        </w:rPr>
        <w:t>
      3) объем производства промышленной продукции в натуральном выражении - это валовый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234"/>
    <w:bookmarkStart w:name="z697" w:id="235"/>
    <w:p>
      <w:pPr>
        <w:spacing w:after="0"/>
        <w:ind w:left="0"/>
        <w:jc w:val="both"/>
      </w:pPr>
      <w:r>
        <w:rPr>
          <w:rFonts w:ascii="Times New Roman"/>
          <w:b w:val="false"/>
          <w:i w:val="false"/>
          <w:color w:val="000000"/>
          <w:sz w:val="28"/>
        </w:rPr>
        <w:t>
      4) объем отгруженной промышленной продукции (товаров, услуг) в стоимостном выражении – это стоимость продукции собственного производства, фактически отгруженной (переданной) в рассматриваемом периоде потребителям (включая продукцию, сданную по акту заказчику на месте), выполненные работы и услуги, принятые заказчиком, независимо от того, поступили деньги на счет предприятия или нет;</w:t>
      </w:r>
    </w:p>
    <w:bookmarkEnd w:id="23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государственные закупки – приобретение заказчиками на платной основе товаров, работ, услуг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и гражданским законодательством Республики Казахстан; </w:t>
      </w:r>
      <w:r>
        <w:br/>
      </w:r>
      <w:r>
        <w:rPr>
          <w:rFonts w:ascii="Times New Roman"/>
          <w:b w:val="false"/>
          <w:i w:val="false"/>
          <w:color w:val="000000"/>
          <w:sz w:val="28"/>
        </w:rPr>
        <w:t>
</w:t>
      </w:r>
    </w:p>
    <w:bookmarkStart w:name="z699" w:id="236"/>
    <w:p>
      <w:pPr>
        <w:spacing w:after="0"/>
        <w:ind w:left="0"/>
        <w:jc w:val="both"/>
      </w:pPr>
      <w:r>
        <w:rPr>
          <w:rFonts w:ascii="Times New Roman"/>
          <w:b w:val="false"/>
          <w:i w:val="false"/>
          <w:color w:val="000000"/>
          <w:sz w:val="28"/>
        </w:rPr>
        <w:t>
      6)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236"/>
    <w:bookmarkStart w:name="z700" w:id="237"/>
    <w:p>
      <w:pPr>
        <w:spacing w:after="0"/>
        <w:ind w:left="0"/>
        <w:jc w:val="both"/>
      </w:pPr>
      <w:r>
        <w:rPr>
          <w:rFonts w:ascii="Times New Roman"/>
          <w:b w:val="false"/>
          <w:i w:val="false"/>
          <w:color w:val="000000"/>
          <w:sz w:val="28"/>
        </w:rPr>
        <w:t>
      7) к услугам промышленного характера, включаемым в объем произведенной продукции относятся:</w:t>
      </w:r>
    </w:p>
    <w:bookmarkEnd w:id="237"/>
    <w:bookmarkStart w:name="z701" w:id="238"/>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 и так далее);</w:t>
      </w:r>
    </w:p>
    <w:bookmarkEnd w:id="238"/>
    <w:bookmarkStart w:name="z702" w:id="239"/>
    <w:p>
      <w:pPr>
        <w:spacing w:after="0"/>
        <w:ind w:left="0"/>
        <w:jc w:val="both"/>
      </w:pPr>
      <w:r>
        <w:rPr>
          <w:rFonts w:ascii="Times New Roman"/>
          <w:b w:val="false"/>
          <w:i w:val="false"/>
          <w:color w:val="000000"/>
          <w:sz w:val="28"/>
        </w:rPr>
        <w:t xml:space="preserve">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 </w:t>
      </w:r>
    </w:p>
    <w:bookmarkEnd w:id="239"/>
    <w:bookmarkStart w:name="z703" w:id="240"/>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240"/>
    <w:bookmarkStart w:name="z704" w:id="241"/>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 и так далее;</w:t>
      </w:r>
    </w:p>
    <w:bookmarkEnd w:id="241"/>
    <w:bookmarkStart w:name="z705" w:id="242"/>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то есть без стоимости электроэнергии, теплоэнергии, воды, газа;</w:t>
      </w:r>
    </w:p>
    <w:bookmarkEnd w:id="242"/>
    <w:bookmarkStart w:name="z706" w:id="243"/>
    <w:p>
      <w:pPr>
        <w:spacing w:after="0"/>
        <w:ind w:left="0"/>
        <w:jc w:val="both"/>
      </w:pPr>
      <w:r>
        <w:rPr>
          <w:rFonts w:ascii="Times New Roman"/>
          <w:b w:val="false"/>
          <w:i w:val="false"/>
          <w:color w:val="000000"/>
          <w:sz w:val="28"/>
        </w:rPr>
        <w:t>
      8) объем производства промышленной продукции (товаров, услуг) – это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учета налога на добавленную стоимость, акцизов и без внутризаводского оборота, незавершенного производства и стоимости давальческого сырья.</w:t>
      </w:r>
    </w:p>
    <w:bookmarkEnd w:id="243"/>
    <w:bookmarkStart w:name="z707" w:id="244"/>
    <w:p>
      <w:pPr>
        <w:spacing w:after="0"/>
        <w:ind w:left="0"/>
        <w:jc w:val="both"/>
      </w:pPr>
      <w:r>
        <w:rPr>
          <w:rFonts w:ascii="Times New Roman"/>
          <w:b w:val="false"/>
          <w:i w:val="false"/>
          <w:color w:val="000000"/>
          <w:sz w:val="28"/>
        </w:rPr>
        <w:t>
      3.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44"/>
    <w:bookmarkStart w:name="z708" w:id="245"/>
    <w:p>
      <w:pPr>
        <w:spacing w:after="0"/>
        <w:ind w:left="0"/>
        <w:jc w:val="both"/>
      </w:pPr>
      <w:r>
        <w:rPr>
          <w:rFonts w:ascii="Times New Roman"/>
          <w:b w:val="false"/>
          <w:i w:val="false"/>
          <w:color w:val="000000"/>
          <w:sz w:val="28"/>
        </w:rPr>
        <w:t xml:space="preserve">
      В графе 1 раздела 2 объем производства промышленной продукции (товаров, услуг) определяется в фактических отпускных ценах предприятий, действующих в текущем году без учета налога на добавленную стоимость, акцизов и без внутризаводского оборота, незавершенного производства и стоимости давальческого сырья. </w:t>
      </w:r>
    </w:p>
    <w:bookmarkEnd w:id="245"/>
    <w:bookmarkStart w:name="z709" w:id="246"/>
    <w:p>
      <w:pPr>
        <w:spacing w:after="0"/>
        <w:ind w:left="0"/>
        <w:jc w:val="both"/>
      </w:pPr>
      <w:r>
        <w:rPr>
          <w:rFonts w:ascii="Times New Roman"/>
          <w:b w:val="false"/>
          <w:i w:val="false"/>
          <w:color w:val="000000"/>
          <w:sz w:val="28"/>
        </w:rPr>
        <w:t>
      В графе 1 раздела 2 продукция, изготовленная из давальческого сырья, в объем производства промышленной продукции (товаров, услуг) включается по стоимости обработки, то есть без учета стоимости давальческого сырья.</w:t>
      </w:r>
    </w:p>
    <w:bookmarkEnd w:id="246"/>
    <w:bookmarkStart w:name="z710" w:id="247"/>
    <w:p>
      <w:pPr>
        <w:spacing w:after="0"/>
        <w:ind w:left="0"/>
        <w:jc w:val="both"/>
      </w:pPr>
      <w:r>
        <w:rPr>
          <w:rFonts w:ascii="Times New Roman"/>
          <w:b w:val="false"/>
          <w:i w:val="false"/>
          <w:color w:val="000000"/>
          <w:sz w:val="28"/>
        </w:rPr>
        <w:t>
      В графе 5 раздела 2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247"/>
    <w:bookmarkStart w:name="z711" w:id="248"/>
    <w:p>
      <w:pPr>
        <w:spacing w:after="0"/>
        <w:ind w:left="0"/>
        <w:jc w:val="both"/>
      </w:pPr>
      <w:r>
        <w:rPr>
          <w:rFonts w:ascii="Times New Roman"/>
          <w:b w:val="false"/>
          <w:i w:val="false"/>
          <w:color w:val="000000"/>
          <w:sz w:val="28"/>
        </w:rPr>
        <w:t>
      В графе 2 раздела 3 выпуск продукции (товаров, услуг) в стоимостном выражении определяется в фактических отпускных ценах предприятий, действующих в текущем году без учета налога на добавленную стоимость и акцизов с учетом продукции, произведенной из давальческого сырья.</w:t>
      </w:r>
    </w:p>
    <w:bookmarkEnd w:id="248"/>
    <w:bookmarkStart w:name="z712" w:id="249"/>
    <w:p>
      <w:pPr>
        <w:spacing w:after="0"/>
        <w:ind w:left="0"/>
        <w:jc w:val="both"/>
      </w:pPr>
      <w:r>
        <w:rPr>
          <w:rFonts w:ascii="Times New Roman"/>
          <w:b w:val="false"/>
          <w:i w:val="false"/>
          <w:color w:val="000000"/>
          <w:sz w:val="28"/>
        </w:rPr>
        <w:t>
      Стоимость продукции, использованной на собственные нужды (внутризаводской оборот) (графа 3 раздела 2 и графа 4 раздела 3), указать по ее себестоимости. При этом, для электроэнергии, теплоэнергии и угля в графе 3 раздела 2 и графе 4 раздела 3 отражается только стоимость электроэнергии, теплоэнергии и угля, потребленных на выработку этих же видов продукции.</w:t>
      </w:r>
    </w:p>
    <w:bookmarkEnd w:id="249"/>
    <w:bookmarkStart w:name="z713" w:id="250"/>
    <w:p>
      <w:pPr>
        <w:spacing w:after="0"/>
        <w:ind w:left="0"/>
        <w:jc w:val="both"/>
      </w:pPr>
      <w:r>
        <w:rPr>
          <w:rFonts w:ascii="Times New Roman"/>
          <w:b w:val="false"/>
          <w:i w:val="false"/>
          <w:color w:val="000000"/>
          <w:sz w:val="28"/>
        </w:rPr>
        <w:t xml:space="preserve">
      В графе 6 раздела 3 стоимость продукции, выработанной из давальческого сырья указывается по цене реализации предприятия-заказчика. В случае отсутствия цены реализации, совместно с работником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 </w:t>
      </w:r>
    </w:p>
    <w:bookmarkEnd w:id="250"/>
    <w:bookmarkStart w:name="z714" w:id="251"/>
    <w:p>
      <w:pPr>
        <w:spacing w:after="0"/>
        <w:ind w:left="0"/>
        <w:jc w:val="both"/>
      </w:pPr>
      <w:r>
        <w:rPr>
          <w:rFonts w:ascii="Times New Roman"/>
          <w:b w:val="false"/>
          <w:i w:val="false"/>
          <w:color w:val="000000"/>
          <w:sz w:val="28"/>
        </w:rPr>
        <w:t>
      В графах 1, 7 раздела 3 показывается валовой выпуск, то есть выпуск с учетом продукции, использованной на собственные нужды (внутризаводской оборот) предприятия и из давальческого сырья. Продукцию с единицей измерения в тысячах тенге показывать по графе 2 раздела 3.</w:t>
      </w:r>
    </w:p>
    <w:bookmarkEnd w:id="251"/>
    <w:bookmarkStart w:name="z715" w:id="252"/>
    <w:p>
      <w:pPr>
        <w:spacing w:after="0"/>
        <w:ind w:left="0"/>
        <w:jc w:val="both"/>
      </w:pPr>
      <w:r>
        <w:rPr>
          <w:rFonts w:ascii="Times New Roman"/>
          <w:b w:val="false"/>
          <w:i w:val="false"/>
          <w:color w:val="000000"/>
          <w:sz w:val="28"/>
        </w:rPr>
        <w:t>
      Произведено продукции в натуральном выражении за соответствующий квартал предыдущего года (графа 7 раздела 3) заполняется:</w:t>
      </w:r>
    </w:p>
    <w:bookmarkEnd w:id="252"/>
    <w:bookmarkStart w:name="z716" w:id="253"/>
    <w:p>
      <w:pPr>
        <w:spacing w:after="0"/>
        <w:ind w:left="0"/>
        <w:jc w:val="both"/>
      </w:pPr>
      <w:r>
        <w:rPr>
          <w:rFonts w:ascii="Times New Roman"/>
          <w:b w:val="false"/>
          <w:i w:val="false"/>
          <w:color w:val="000000"/>
          <w:sz w:val="28"/>
        </w:rPr>
        <w:t>
      в случае структурных изменений предприятия;</w:t>
      </w:r>
    </w:p>
    <w:bookmarkEnd w:id="253"/>
    <w:bookmarkStart w:name="z717" w:id="254"/>
    <w:p>
      <w:pPr>
        <w:spacing w:after="0"/>
        <w:ind w:left="0"/>
        <w:jc w:val="both"/>
      </w:pPr>
      <w:r>
        <w:rPr>
          <w:rFonts w:ascii="Times New Roman"/>
          <w:b w:val="false"/>
          <w:i w:val="false"/>
          <w:color w:val="000000"/>
          <w:sz w:val="28"/>
        </w:rPr>
        <w:t>
      в случае частичного изменения статистического классификатора промышленной продукции.</w:t>
      </w:r>
    </w:p>
    <w:bookmarkEnd w:id="254"/>
    <w:bookmarkStart w:name="z718" w:id="255"/>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оn-line режиме", размещенного на интернет-ресурсе Комитета по статистике Министерства национальной экономики Республики Казахстан (www.stat.gov.kz).</w:t>
      </w:r>
    </w:p>
    <w:bookmarkEnd w:id="255"/>
    <w:bookmarkStart w:name="z719" w:id="256"/>
    <w:p>
      <w:pPr>
        <w:spacing w:after="0"/>
        <w:ind w:left="0"/>
        <w:jc w:val="both"/>
      </w:pPr>
      <w:r>
        <w:rPr>
          <w:rFonts w:ascii="Times New Roman"/>
          <w:b w:val="false"/>
          <w:i w:val="false"/>
          <w:color w:val="000000"/>
          <w:sz w:val="28"/>
        </w:rPr>
        <w:t>
      5. Арифметико-логический контроль:</w:t>
      </w:r>
    </w:p>
    <w:bookmarkEnd w:id="256"/>
    <w:bookmarkStart w:name="z720" w:id="257"/>
    <w:p>
      <w:pPr>
        <w:spacing w:after="0"/>
        <w:ind w:left="0"/>
        <w:jc w:val="both"/>
      </w:pPr>
      <w:r>
        <w:rPr>
          <w:rFonts w:ascii="Times New Roman"/>
          <w:b w:val="false"/>
          <w:i w:val="false"/>
          <w:color w:val="000000"/>
          <w:sz w:val="28"/>
        </w:rPr>
        <w:t>
      1) Раздел 2 "Объемы произведенной продукции и оказанных услуг в действующих ценах предприятия без НДС и акцизов":</w:t>
      </w:r>
    </w:p>
    <w:bookmarkEnd w:id="257"/>
    <w:bookmarkStart w:name="z721" w:id="258"/>
    <w:p>
      <w:pPr>
        <w:spacing w:after="0"/>
        <w:ind w:left="0"/>
        <w:jc w:val="both"/>
      </w:pPr>
      <w:r>
        <w:rPr>
          <w:rFonts w:ascii="Times New Roman"/>
          <w:b w:val="false"/>
          <w:i w:val="false"/>
          <w:color w:val="000000"/>
          <w:sz w:val="28"/>
        </w:rPr>
        <w:t>
      графа 1 ≥ графы 2;</w:t>
      </w:r>
    </w:p>
    <w:bookmarkEnd w:id="258"/>
    <w:bookmarkStart w:name="z722" w:id="259"/>
    <w:p>
      <w:pPr>
        <w:spacing w:after="0"/>
        <w:ind w:left="0"/>
        <w:jc w:val="both"/>
      </w:pPr>
      <w:r>
        <w:rPr>
          <w:rFonts w:ascii="Times New Roman"/>
          <w:b w:val="false"/>
          <w:i w:val="false"/>
          <w:color w:val="000000"/>
          <w:sz w:val="28"/>
        </w:rPr>
        <w:t>
      графы 1, 2, 3, 4, 5 ≥ 0.</w:t>
      </w:r>
    </w:p>
    <w:bookmarkEnd w:id="259"/>
    <w:bookmarkStart w:name="z723" w:id="260"/>
    <w:p>
      <w:pPr>
        <w:spacing w:after="0"/>
        <w:ind w:left="0"/>
        <w:jc w:val="both"/>
      </w:pPr>
      <w:r>
        <w:rPr>
          <w:rFonts w:ascii="Times New Roman"/>
          <w:b w:val="false"/>
          <w:i w:val="false"/>
          <w:color w:val="000000"/>
          <w:sz w:val="28"/>
        </w:rPr>
        <w:t>
      2) Раздел 3 "Производство продукции в натуральном выражении и объемы произведенной продукции в стоимостном выражении":</w:t>
      </w:r>
    </w:p>
    <w:bookmarkEnd w:id="260"/>
    <w:bookmarkStart w:name="z724" w:id="261"/>
    <w:p>
      <w:pPr>
        <w:spacing w:after="0"/>
        <w:ind w:left="0"/>
        <w:jc w:val="both"/>
      </w:pPr>
      <w:r>
        <w:rPr>
          <w:rFonts w:ascii="Times New Roman"/>
          <w:b w:val="false"/>
          <w:i w:val="false"/>
          <w:color w:val="000000"/>
          <w:sz w:val="28"/>
        </w:rPr>
        <w:t>
      графа 1 = графе 3; то графа 2=0; графа 1 ≥ ∑граф 3 и 5;</w:t>
      </w:r>
    </w:p>
    <w:bookmarkEnd w:id="261"/>
    <w:bookmarkStart w:name="z725" w:id="262"/>
    <w:p>
      <w:pPr>
        <w:spacing w:after="0"/>
        <w:ind w:left="0"/>
        <w:jc w:val="both"/>
      </w:pPr>
      <w:r>
        <w:rPr>
          <w:rFonts w:ascii="Times New Roman"/>
          <w:b w:val="false"/>
          <w:i w:val="false"/>
          <w:color w:val="000000"/>
          <w:sz w:val="28"/>
        </w:rPr>
        <w:t xml:space="preserve">
      графа 2 ≥ графы 6; графа 2 ≥ ∑граф 4 и 6 (с единицей измерения </w:t>
      </w:r>
      <w:r>
        <w:rPr>
          <w:rFonts w:ascii="Times New Roman"/>
          <w:b w:val="false"/>
          <w:i w:val="false"/>
          <w:color w:val="000000"/>
          <w:sz w:val="28"/>
        </w:rPr>
        <w:t>тыс. тенге);</w:t>
      </w:r>
    </w:p>
    <w:bookmarkEnd w:id="262"/>
    <w:bookmarkStart w:name="z727" w:id="263"/>
    <w:p>
      <w:pPr>
        <w:spacing w:after="0"/>
        <w:ind w:left="0"/>
        <w:jc w:val="both"/>
      </w:pPr>
      <w:r>
        <w:rPr>
          <w:rFonts w:ascii="Times New Roman"/>
          <w:b w:val="false"/>
          <w:i w:val="false"/>
          <w:color w:val="000000"/>
          <w:sz w:val="28"/>
        </w:rPr>
        <w:t xml:space="preserve">
      если графа 3 &gt; 0, то графа 4 &gt; 0; если графа 4 &gt; 0, то графа 3 &gt; 0 (кроме видов продукции с единицей измерения тыс. тенге); </w:t>
      </w:r>
    </w:p>
    <w:bookmarkEnd w:id="263"/>
    <w:bookmarkStart w:name="z728" w:id="264"/>
    <w:p>
      <w:pPr>
        <w:spacing w:after="0"/>
        <w:ind w:left="0"/>
        <w:jc w:val="both"/>
      </w:pPr>
      <w:r>
        <w:rPr>
          <w:rFonts w:ascii="Times New Roman"/>
          <w:b w:val="false"/>
          <w:i w:val="false"/>
          <w:color w:val="000000"/>
          <w:sz w:val="28"/>
        </w:rPr>
        <w:t xml:space="preserve">
      если графа 5 &gt; 0, то графа 6 &gt; 0; если графа 6 &gt; 0, то графа 5 &gt; 0 (кроме видов продукции с единицей измерения тыс. тенге); </w:t>
      </w:r>
    </w:p>
    <w:bookmarkEnd w:id="264"/>
    <w:bookmarkStart w:name="z729" w:id="265"/>
    <w:p>
      <w:pPr>
        <w:spacing w:after="0"/>
        <w:ind w:left="0"/>
        <w:jc w:val="both"/>
      </w:pPr>
      <w:r>
        <w:rPr>
          <w:rFonts w:ascii="Times New Roman"/>
          <w:b w:val="false"/>
          <w:i w:val="false"/>
          <w:color w:val="000000"/>
          <w:sz w:val="28"/>
        </w:rPr>
        <w:t>
      графы 1, 2, 3, 4, 5, 6, 7 ≥ 0.</w:t>
      </w:r>
    </w:p>
    <w:bookmarkEnd w:id="265"/>
    <w:bookmarkStart w:name="z730" w:id="266"/>
    <w:p>
      <w:pPr>
        <w:spacing w:after="0"/>
        <w:ind w:left="0"/>
        <w:jc w:val="both"/>
      </w:pPr>
      <w:r>
        <w:rPr>
          <w:rFonts w:ascii="Times New Roman"/>
          <w:b w:val="false"/>
          <w:i w:val="false"/>
          <w:color w:val="000000"/>
          <w:sz w:val="28"/>
        </w:rPr>
        <w:t>
      3) Код вида деятельности по ОКЭД до 4-х знаков графы 1 раздела 2 ≥ ∑ видов продукции, совпадающих с кодом вида деятельности по ОКЭД до 5-ти первых знаков СКПП раздела 3 (графы 2 – графа 6 для всех единиц измерения, кроме тыс. тенге) и раздела 3 (графы 2 – графа 4 – графа 6 для единиц измерения тыс. тенге).</w:t>
      </w:r>
    </w:p>
    <w:bookmarkEnd w:id="266"/>
    <w:bookmarkStart w:name="z731" w:id="267"/>
    <w:p>
      <w:pPr>
        <w:spacing w:after="0"/>
        <w:ind w:left="0"/>
        <w:jc w:val="both"/>
      </w:pPr>
      <w:r>
        <w:rPr>
          <w:rFonts w:ascii="Times New Roman"/>
          <w:b w:val="false"/>
          <w:i w:val="false"/>
          <w:color w:val="000000"/>
          <w:sz w:val="28"/>
        </w:rPr>
        <w:t>
      4) Раздел 5 "Объем отгруженной промышленной продукции собственного производства в действующих ценах предприятия (без НДС и акцизов)":</w:t>
      </w:r>
    </w:p>
    <w:bookmarkEnd w:id="267"/>
    <w:bookmarkStart w:name="z732" w:id="268"/>
    <w:p>
      <w:pPr>
        <w:spacing w:after="0"/>
        <w:ind w:left="0"/>
        <w:jc w:val="both"/>
      </w:pPr>
      <w:r>
        <w:rPr>
          <w:rFonts w:ascii="Times New Roman"/>
          <w:b w:val="false"/>
          <w:i w:val="false"/>
          <w:color w:val="000000"/>
          <w:sz w:val="28"/>
        </w:rPr>
        <w:t>
      строка 1 ≥ строки 2.</w:t>
      </w:r>
    </w:p>
    <w:bookmarkEnd w:id="268"/>
    <w:bookmarkStart w:name="z733" w:id="269"/>
    <w:p>
      <w:pPr>
        <w:spacing w:after="0"/>
        <w:ind w:left="0"/>
        <w:jc w:val="both"/>
      </w:pPr>
      <w:r>
        <w:rPr>
          <w:rFonts w:ascii="Times New Roman"/>
          <w:b w:val="false"/>
          <w:i w:val="false"/>
          <w:color w:val="000000"/>
          <w:sz w:val="28"/>
        </w:rPr>
        <w:t>
      5) Раздел 5 "Объем отгруженной промышленной продукции собственного производства в действующих ценах предприятия (без НДС и акцизов)" и раздел 6 "Объем отгруженной промышленной продукции собственного производства в натуральном выражении":</w:t>
      </w:r>
    </w:p>
    <w:bookmarkEnd w:id="269"/>
    <w:bookmarkStart w:name="z734" w:id="270"/>
    <w:p>
      <w:pPr>
        <w:spacing w:after="0"/>
        <w:ind w:left="0"/>
        <w:jc w:val="both"/>
      </w:pPr>
      <w:r>
        <w:rPr>
          <w:rFonts w:ascii="Times New Roman"/>
          <w:b w:val="false"/>
          <w:i w:val="false"/>
          <w:color w:val="000000"/>
          <w:sz w:val="28"/>
        </w:rPr>
        <w:t>
      графа 1 ≥ графы 2;</w:t>
      </w:r>
    </w:p>
    <w:bookmarkEnd w:id="270"/>
    <w:bookmarkStart w:name="z735" w:id="271"/>
    <w:p>
      <w:pPr>
        <w:spacing w:after="0"/>
        <w:ind w:left="0"/>
        <w:jc w:val="both"/>
      </w:pPr>
      <w:r>
        <w:rPr>
          <w:rFonts w:ascii="Times New Roman"/>
          <w:b w:val="false"/>
          <w:i w:val="false"/>
          <w:color w:val="000000"/>
          <w:sz w:val="28"/>
        </w:rPr>
        <w:t>
      графа 2 ≥ ∑ граф 3, 4.</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5-қосымша</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bookmarkStart w:name="z739" w:id="272"/>
          <w:p>
            <w:pPr>
              <w:spacing w:after="20"/>
              <w:ind w:left="20"/>
              <w:jc w:val="both"/>
            </w:pPr>
          </w:p>
          <w:bookmarkEnd w:id="27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740" w:id="27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273"/>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743" w:id="274"/>
                <w:p>
                  <w:pPr>
                    <w:spacing w:after="20"/>
                    <w:ind w:left="20"/>
                    <w:jc w:val="both"/>
                  </w:pPr>
                  <w:r>
                    <w:rPr>
                      <w:rFonts w:ascii="Times New Roman"/>
                      <w:b w:val="false"/>
                      <w:i w:val="false"/>
                      <w:color w:val="000000"/>
                      <w:sz w:val="20"/>
                    </w:rPr>
                    <w:t>
до 1 часа</w:t>
                  </w:r>
                </w:p>
                <w:bookmarkEnd w:id="274"/>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744" w:id="27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275"/>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745" w:id="276"/>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276"/>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746" w:id="27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151101128</w:t>
            </w:r>
            <w:r>
              <w:rPr>
                <w:rFonts w:ascii="Times New Roman"/>
                <w:b w:val="false"/>
                <w:i w:val="false"/>
                <w:color w:val="000000"/>
                <w:sz w:val="20"/>
              </w:rPr>
              <w:t xml:space="preserve"> </w:t>
            </w:r>
          </w:p>
          <w:bookmarkEnd w:id="277"/>
          <w:p>
            <w:pPr>
              <w:spacing w:after="20"/>
              <w:ind w:left="20"/>
              <w:jc w:val="both"/>
            </w:pPr>
            <w:r>
              <w:rPr>
                <w:rFonts w:ascii="Times New Roman"/>
                <w:b w:val="false"/>
                <w:i w:val="false"/>
                <w:color w:val="000000"/>
                <w:sz w:val="20"/>
              </w:rPr>
              <w:t>
Код статистической формы 151101128</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 қызмет) өндіру және жөнелту туралы есебі
</w:t>
            </w:r>
          </w:p>
        </w:tc>
      </w:tr>
      <w:tr>
        <w:trPr>
          <w:trHeight w:val="30" w:hRule="atLeast"/>
        </w:trPr>
        <w:tc>
          <w:tcPr>
            <w:tcW w:w="0" w:type="auto"/>
            <w:gridSpan w:val="3"/>
            <w:tcBorders/>
            <w:tcMar>
              <w:top w:w="15" w:type="dxa"/>
              <w:left w:w="15" w:type="dxa"/>
              <w:bottom w:w="15" w:type="dxa"/>
              <w:right w:w="15" w:type="dxa"/>
            </w:tcMar>
            <w:vAlign w:val="center"/>
          </w:tcPr>
          <w:bookmarkStart w:name="z747" w:id="278"/>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П</w:t>
            </w:r>
          </w:p>
          <w:bookmarkEnd w:id="27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748" w:id="279"/>
                <w:p>
                  <w:pPr>
                    <w:spacing w:after="20"/>
                    <w:ind w:left="20"/>
                    <w:jc w:val="both"/>
                  </w:pPr>
                  <w:r>
                    <w:rPr>
                      <w:rFonts w:ascii="Times New Roman"/>
                      <w:b w:val="false"/>
                      <w:i w:val="false"/>
                      <w:color w:val="000000"/>
                      <w:sz w:val="20"/>
                    </w:rPr>
                    <w:t>
Айлық</w:t>
                  </w:r>
                </w:p>
                <w:bookmarkEnd w:id="279"/>
                <w:p>
                  <w:pPr>
                    <w:spacing w:after="20"/>
                    <w:ind w:left="20"/>
                    <w:jc w:val="both"/>
                  </w:pPr>
                  <w:r>
                    <w:rPr>
                      <w:rFonts w:ascii="Times New Roman"/>
                      <w:b w:val="false"/>
                      <w:i w:val="false"/>
                      <w:color w:val="000000"/>
                      <w:sz w:val="20"/>
                    </w:rPr>
                    <w:t>
</w:t>
                  </w:r>
                  <w:r>
                    <w:rPr>
                      <w:rFonts w:ascii="Times New Roman"/>
                      <w:b/>
                      <w:i w:val="false"/>
                      <w:color w:val="000000"/>
                      <w:sz w:val="20"/>
                    </w:rPr>
                    <w:t>Месячная</w:t>
                  </w:r>
                </w:p>
              </w:tc>
              <w:tc>
                <w:tcPr>
                  <w:tcW w:w="2050" w:type="dxa"/>
                  <w:tcBorders/>
                  <w:tcMar>
                    <w:top w:w="15" w:type="dxa"/>
                    <w:left w:w="15" w:type="dxa"/>
                    <w:bottom w:w="15" w:type="dxa"/>
                    <w:right w:w="15" w:type="dxa"/>
                  </w:tcMar>
                  <w:vAlign w:val="center"/>
                </w:tcPr>
                <w:bookmarkStart w:name="z749" w:id="280"/>
                <w:p>
                  <w:pPr>
                    <w:spacing w:after="20"/>
                    <w:ind w:left="20"/>
                    <w:jc w:val="both"/>
                  </w:pPr>
                  <w:r>
                    <w:rPr>
                      <w:rFonts w:ascii="Times New Roman"/>
                      <w:b w:val="false"/>
                      <w:i w:val="false"/>
                      <w:color w:val="000000"/>
                      <w:sz w:val="20"/>
                    </w:rPr>
                    <w:t xml:space="preserve">
Есепті кезең </w:t>
                  </w:r>
                </w:p>
                <w:bookmarkEnd w:id="280"/>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8200" cy="520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750" w:id="281"/>
                <w:p>
                  <w:pPr>
                    <w:spacing w:after="20"/>
                    <w:ind w:left="20"/>
                    <w:jc w:val="both"/>
                  </w:pPr>
                  <w:r>
                    <w:rPr>
                      <w:rFonts w:ascii="Times New Roman"/>
                      <w:b w:val="false"/>
                      <w:i w:val="false"/>
                      <w:color w:val="000000"/>
                      <w:sz w:val="20"/>
                    </w:rPr>
                    <w:t>
ай</w:t>
                  </w:r>
                </w:p>
                <w:bookmarkEnd w:id="281"/>
                <w:p>
                  <w:pPr>
                    <w:spacing w:after="20"/>
                    <w:ind w:left="20"/>
                    <w:jc w:val="both"/>
                  </w:pPr>
                  <w:r>
                    <w:rPr>
                      <w:rFonts w:ascii="Times New Roman"/>
                      <w:b w:val="false"/>
                      <w:i w:val="false"/>
                      <w:color w:val="000000"/>
                      <w:sz w:val="20"/>
                    </w:rPr>
                    <w:t>
</w:t>
                  </w:r>
                  <w:r>
                    <w:rPr>
                      <w:rFonts w:ascii="Times New Roman"/>
                      <w:b/>
                      <w:i w:val="false"/>
                      <w:color w:val="000000"/>
                      <w:sz w:val="20"/>
                    </w:rPr>
                    <w:t>месяц</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751" w:id="282"/>
                <w:p>
                  <w:pPr>
                    <w:spacing w:after="20"/>
                    <w:ind w:left="20"/>
                    <w:jc w:val="both"/>
                  </w:pPr>
                  <w:r>
                    <w:rPr>
                      <w:rFonts w:ascii="Times New Roman"/>
                      <w:b w:val="false"/>
                      <w:i w:val="false"/>
                      <w:color w:val="000000"/>
                      <w:sz w:val="20"/>
                    </w:rPr>
                    <w:t>
жыл</w:t>
                  </w:r>
                </w:p>
                <w:bookmarkEnd w:id="282"/>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752" w:id="283"/>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05</w:t>
            </w:r>
            <w:r>
              <w:rPr>
                <w:rFonts w:ascii="Times New Roman"/>
                <w:b/>
                <w:i w:val="false"/>
                <w:color w:val="000000"/>
                <w:sz w:val="20"/>
              </w:rPr>
              <w:t>-</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35</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p>
          <w:bookmarkEnd w:id="28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w:t>
            </w:r>
          </w:p>
        </w:tc>
      </w:tr>
      <w:tr>
        <w:trPr>
          <w:trHeight w:val="30" w:hRule="atLeast"/>
        </w:trPr>
        <w:tc>
          <w:tcPr>
            <w:tcW w:w="0" w:type="auto"/>
            <w:gridSpan w:val="6"/>
            <w:tcBorders/>
            <w:tcMar>
              <w:top w:w="15" w:type="dxa"/>
              <w:left w:w="15" w:type="dxa"/>
              <w:bottom w:w="15" w:type="dxa"/>
              <w:right w:w="15" w:type="dxa"/>
            </w:tcMar>
            <w:vAlign w:val="center"/>
          </w:tcPr>
          <w:bookmarkStart w:name="z753" w:id="284"/>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p>
          <w:bookmarkEnd w:id="284"/>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r>
      <w:tr>
        <w:trPr>
          <w:trHeight w:val="30" w:hRule="atLeast"/>
        </w:trPr>
        <w:tc>
          <w:tcPr>
            <w:tcW w:w="2050" w:type="dxa"/>
            <w:tcBorders/>
            <w:tcMar>
              <w:top w:w="15" w:type="dxa"/>
              <w:left w:w="15" w:type="dxa"/>
              <w:bottom w:w="15" w:type="dxa"/>
              <w:right w:w="15" w:type="dxa"/>
            </w:tcMar>
            <w:vAlign w:val="center"/>
          </w:tcPr>
          <w:bookmarkStart w:name="z754" w:id="285"/>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85"/>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86"/>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bookmarkEnd w:id="286"/>
          <w:p>
            <w:pPr>
              <w:spacing w:after="20"/>
              <w:ind w:left="20"/>
              <w:jc w:val="both"/>
            </w:pPr>
            <w:r>
              <w:rPr>
                <w:rFonts w:ascii="Times New Roman"/>
                <w:b w:val="false"/>
                <w:i w:val="false"/>
                <w:color w:val="000000"/>
                <w:sz w:val="20"/>
              </w:rPr>
              <w:t>
</w:t>
            </w:r>
            <w:r>
              <w:rPr>
                <w:rFonts w:ascii="Times New Roman"/>
                <w:b/>
                <w:i w:val="false"/>
                <w:color w:val="000000"/>
                <w:sz w:val="20"/>
              </w:rPr>
              <w:t xml:space="preserve">Укажите </w:t>
            </w:r>
            <w:r>
              <w:rPr>
                <w:rFonts w:ascii="Times New Roman"/>
                <w:b/>
                <w:i w:val="false"/>
                <w:color w:val="000000"/>
                <w:sz w:val="20"/>
              </w:rPr>
              <w:t xml:space="preserve">фактическое место производства промышленной продукции (независимо от места регистрации предприятия) </w:t>
            </w:r>
            <w:r>
              <w:rPr>
                <w:rFonts w:ascii="Times New Roman"/>
                <w:b/>
                <w:i w:val="false"/>
                <w:color w:val="000000"/>
                <w:sz w:val="20"/>
              </w:rPr>
              <w:t xml:space="preserve">– </w:t>
            </w:r>
            <w:r>
              <w:rPr>
                <w:rFonts w:ascii="Times New Roman"/>
                <w:b/>
                <w:i w:val="false"/>
                <w:color w:val="000000"/>
                <w:sz w:val="20"/>
              </w:rPr>
              <w:t>область, город, район</w:t>
            </w:r>
            <w:r>
              <w:rPr>
                <w:rFonts w:ascii="Times New Roman"/>
                <w:b/>
                <w:i w:val="false"/>
                <w:color w:val="000000"/>
                <w:sz w:val="20"/>
              </w:rPr>
              <w:t xml:space="preserve">, </w:t>
            </w:r>
            <w:r>
              <w:rPr>
                <w:rFonts w:ascii="Times New Roman"/>
                <w:b/>
                <w:i w:val="false"/>
                <w:color w:val="000000"/>
                <w:sz w:val="20"/>
              </w:rPr>
              <w:t>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6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87"/>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w:t>
            </w:r>
            <w:r>
              <w:rPr>
                <w:rFonts w:ascii="Times New Roman"/>
                <w:b/>
                <w:i w:val="false"/>
                <w:color w:val="000000"/>
                <w:sz w:val="20"/>
              </w:rPr>
              <w:t xml:space="preserve">бұдан әрi – </w:t>
            </w:r>
            <w:r>
              <w:rPr>
                <w:rFonts w:ascii="Times New Roman"/>
                <w:b/>
                <w:i w:val="false"/>
                <w:color w:val="000000"/>
                <w:sz w:val="20"/>
              </w:rPr>
              <w:t xml:space="preserve">ӘАОЖ) сәйкес аумақ коды </w:t>
            </w:r>
            <w:r>
              <w:rPr>
                <w:rFonts w:ascii="Times New Roman"/>
                <w:b/>
                <w:i w:val="false"/>
                <w:color w:val="000000"/>
                <w:sz w:val="20"/>
              </w:rPr>
              <w:t xml:space="preserve">(статистикалық нысанды қағаз жеткізгіште тапсыру кезінде статистика органының қызметкері толтырады) </w:t>
            </w:r>
          </w:p>
          <w:bookmarkEnd w:id="28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bookmarkStart w:name="z757" w:id="28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қосылған</w:t>
      </w:r>
      <w:r>
        <w:rPr>
          <w:rFonts w:ascii="Times New Roman"/>
          <w:b w:val="false"/>
          <w:i w:val="false"/>
          <w:color w:val="000000"/>
          <w:sz w:val="28"/>
        </w:rPr>
        <w:t xml:space="preserve"> </w:t>
      </w:r>
      <w:r>
        <w:rPr>
          <w:rFonts w:ascii="Times New Roman"/>
          <w:b/>
          <w:i w:val="false"/>
          <w:color w:val="000000"/>
          <w:sz w:val="28"/>
        </w:rPr>
        <w:t>құнға</w:t>
      </w:r>
      <w:r>
        <w:rPr>
          <w:rFonts w:ascii="Times New Roman"/>
          <w:b w:val="false"/>
          <w:i w:val="false"/>
          <w:color w:val="000000"/>
          <w:sz w:val="28"/>
        </w:rPr>
        <w:t xml:space="preserve"> </w:t>
      </w:r>
      <w:r>
        <w:rPr>
          <w:rFonts w:ascii="Times New Roman"/>
          <w:b/>
          <w:i w:val="false"/>
          <w:color w:val="000000"/>
          <w:sz w:val="28"/>
        </w:rPr>
        <w:t>салықсыз</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әрi</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ҚҚС)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288"/>
    <w:bookmarkStart w:name="z758" w:id="289"/>
    <w:p>
      <w:pPr>
        <w:spacing w:after="0"/>
        <w:ind w:left="0"/>
        <w:jc w:val="both"/>
      </w:pPr>
      <w:r>
        <w:rPr>
          <w:rFonts w:ascii="Times New Roman"/>
          <w:b w:val="false"/>
          <w:i w:val="false"/>
          <w:color w:val="000000"/>
          <w:sz w:val="28"/>
        </w:rPr>
        <w:t xml:space="preserve">
      Укажите объемы произведенной продукции и оказанных услуг в отчетном месяце в действующих ценах предприятия без налога на добавленную стоимость (далее – НДС) и акцизов, в тысячах тенге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деятельностипо ОКЭД1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коды</w:t>
            </w:r>
          </w:p>
          <w:p>
            <w:pPr>
              <w:spacing w:after="20"/>
              <w:ind w:left="20"/>
              <w:jc w:val="both"/>
            </w:pPr>
          </w:p>
          <w:p>
            <w:pPr>
              <w:spacing w:after="20"/>
              <w:ind w:left="20"/>
              <w:jc w:val="both"/>
            </w:pP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 өнім (тауар, қызмет) өндірісінің көлемі</w:t>
            </w:r>
          </w:p>
          <w:p>
            <w:pPr>
              <w:spacing w:after="20"/>
              <w:ind w:left="20"/>
              <w:jc w:val="both"/>
            </w:pPr>
          </w:p>
          <w:p>
            <w:pPr>
              <w:spacing w:after="20"/>
              <w:ind w:left="20"/>
              <w:jc w:val="both"/>
            </w:pPr>
            <w:r>
              <w:rPr>
                <w:rFonts w:ascii="Times New Roman"/>
                <w:b/>
                <w:i w:val="false"/>
                <w:color w:val="000000"/>
                <w:sz w:val="20"/>
              </w:rPr>
              <w:t>
Объем производства промышленной продукции (товаров,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Из них объем оказанных услуг промышленного характера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қажеттіліктеріне (зауытішілік айналымға)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(внутризаводской оборот)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айдың соңына дайын өнімнің қалғаны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отчетного месяца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айдың соңына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на конец отчетного месяца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кәсiп- орындарға қайта өңдеуге тапсырылған шикiзаттың құны</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90"/>
          <w:p>
            <w:pPr>
              <w:spacing w:after="20"/>
              <w:ind w:left="20"/>
              <w:jc w:val="both"/>
            </w:pPr>
            <w:r>
              <w:rPr>
                <w:rFonts w:ascii="Times New Roman"/>
                <w:b w:val="false"/>
                <w:i w:val="false"/>
                <w:color w:val="000000"/>
                <w:sz w:val="20"/>
              </w:rPr>
              <w:t>
А</w:t>
            </w:r>
          </w:p>
          <w:bookmarkEnd w:id="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91"/>
          <w:p>
            <w:pPr>
              <w:spacing w:after="20"/>
              <w:ind w:left="20"/>
              <w:jc w:val="both"/>
            </w:pPr>
            <w:r>
              <w:rPr>
                <w:rFonts w:ascii="Times New Roman"/>
                <w:b w:val="false"/>
                <w:i w:val="false"/>
                <w:color w:val="000000"/>
                <w:sz w:val="20"/>
              </w:rPr>
              <w:t>
Барлығы</w:t>
            </w:r>
          </w:p>
          <w:bookmarkEnd w:id="291"/>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29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292"/>
    <w:bookmarkStart w:name="z772" w:id="293"/>
    <w:p>
      <w:pPr>
        <w:spacing w:after="0"/>
        <w:ind w:left="0"/>
        <w:jc w:val="both"/>
      </w:pPr>
      <w:r>
        <w:rPr>
          <w:rFonts w:ascii="Times New Roman"/>
          <w:b w:val="false"/>
          <w:i w:val="false"/>
          <w:color w:val="000000"/>
          <w:sz w:val="28"/>
        </w:rPr>
        <w:t xml:space="preserve">
      1 ОКЭД (5-ти значный) – здесь и далее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 </w:t>
      </w:r>
    </w:p>
    <w:bookmarkEnd w:id="293"/>
    <w:bookmarkStart w:name="z773" w:id="29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294"/>
    <w:bookmarkStart w:name="z774" w:id="295"/>
    <w:p>
      <w:pPr>
        <w:spacing w:after="0"/>
        <w:ind w:left="0"/>
        <w:jc w:val="both"/>
      </w:pPr>
      <w:r>
        <w:rPr>
          <w:rFonts w:ascii="Times New Roman"/>
          <w:b w:val="false"/>
          <w:i w:val="false"/>
          <w:color w:val="000000"/>
          <w:sz w:val="28"/>
        </w:rPr>
        <w:t>
      2 Код ОКЭД (5-ти значный) заполняется работником органа статистики при сдаче статистической формы на бумажном носителе</w:t>
      </w:r>
    </w:p>
    <w:bookmarkEnd w:id="295"/>
    <w:bookmarkStart w:name="z775" w:id="296"/>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r>
        <w:rPr>
          <w:rFonts w:ascii="Times New Roman"/>
          <w:b w:val="false"/>
          <w:i w:val="false"/>
          <w:color w:val="000000"/>
          <w:sz w:val="28"/>
        </w:rPr>
        <w:t xml:space="preserve"> </w:t>
      </w:r>
    </w:p>
    <w:bookmarkEnd w:id="296"/>
    <w:bookmarkStart w:name="z776" w:id="297"/>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98"/>
          <w:p>
            <w:pPr>
              <w:spacing w:after="20"/>
              <w:ind w:left="20"/>
              <w:jc w:val="both"/>
            </w:pPr>
            <w:r>
              <w:rPr>
                <w:rFonts w:ascii="Times New Roman"/>
                <w:b w:val="false"/>
                <w:i w:val="false"/>
                <w:color w:val="000000"/>
                <w:sz w:val="20"/>
              </w:rPr>
              <w:t>
А</w:t>
            </w:r>
          </w:p>
          <w:bookmarkEnd w:id="2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29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құндық</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299"/>
    <w:bookmarkStart w:name="z808" w:id="300"/>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ӨӨСЖ3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 заттай көріністе өндірілген өнім - барлығы</w:t>
            </w:r>
          </w:p>
          <w:p>
            <w:pPr>
              <w:spacing w:after="20"/>
              <w:ind w:left="20"/>
              <w:jc w:val="both"/>
            </w:pPr>
          </w:p>
          <w:p>
            <w:pPr>
              <w:spacing w:after="20"/>
              <w:ind w:left="20"/>
              <w:jc w:val="both"/>
            </w:pPr>
            <w:r>
              <w:rPr>
                <w:rFonts w:ascii="Times New Roman"/>
                <w:b/>
                <w:i w:val="false"/>
                <w:color w:val="000000"/>
                <w:sz w:val="20"/>
              </w:rPr>
              <w:t>
Произведено продукции за отчетный месяц в натуральном выражении -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 құндық көріністегі өнімнің (тауар,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в стоимостном выражении за отчетный месяц,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 өзінің қажеттіліктеріне (зауытішілік айналымға)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(внутризаводской оборот) за отчетный месяц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айдағы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за отчетный месяц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айдың соңына заттай көріністегі дайын өнімнің қалғаны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отчетного месяца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тиісті айында заттай көріністе өндірілген өнім - барлығы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месяц предыдущего года в натуральном выражении - всего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w:t>
            </w:r>
          </w:p>
          <w:p>
            <w:pPr>
              <w:spacing w:after="20"/>
              <w:ind w:left="20"/>
              <w:jc w:val="both"/>
            </w:pPr>
          </w:p>
          <w:p>
            <w:pPr>
              <w:spacing w:after="20"/>
              <w:ind w:left="20"/>
              <w:jc w:val="both"/>
            </w:pPr>
            <w:r>
              <w:rPr>
                <w:rFonts w:ascii="Times New Roman"/>
                <w:b/>
                <w:i w:val="false"/>
                <w:color w:val="000000"/>
                <w:sz w:val="20"/>
              </w:rPr>
              <w:t>
в стоимостном выражении,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01"/>
          <w:p>
            <w:pPr>
              <w:spacing w:after="20"/>
              <w:ind w:left="20"/>
              <w:jc w:val="both"/>
            </w:pPr>
            <w:r>
              <w:rPr>
                <w:rFonts w:ascii="Times New Roman"/>
                <w:b w:val="false"/>
                <w:i w:val="false"/>
                <w:color w:val="000000"/>
                <w:sz w:val="20"/>
              </w:rPr>
              <w:t>
А</w:t>
            </w:r>
          </w:p>
          <w:bookmarkEnd w:id="3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3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ӨӨСЖ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анықтамалығы"</w:t>
      </w:r>
    </w:p>
    <w:bookmarkEnd w:id="302"/>
    <w:bookmarkStart w:name="z831" w:id="3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303"/>
    <w:bookmarkStart w:name="z832" w:id="30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r>
        <w:rPr>
          <w:rFonts w:ascii="Times New Roman"/>
          <w:b w:val="false"/>
          <w:i w:val="false"/>
          <w:color w:val="000000"/>
          <w:sz w:val="28"/>
        </w:rPr>
        <w:t xml:space="preserve"> </w:t>
      </w:r>
    </w:p>
    <w:bookmarkEnd w:id="304"/>
    <w:bookmarkStart w:name="z833" w:id="30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06"/>
          <w:p>
            <w:pPr>
              <w:spacing w:after="20"/>
              <w:ind w:left="20"/>
              <w:jc w:val="both"/>
            </w:pPr>
            <w:r>
              <w:rPr>
                <w:rFonts w:ascii="Times New Roman"/>
                <w:b w:val="false"/>
                <w:i w:val="false"/>
                <w:color w:val="000000"/>
                <w:sz w:val="20"/>
              </w:rPr>
              <w:t>
А</w:t>
            </w:r>
          </w:p>
          <w:bookmarkEnd w:id="3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07"/>
          <w:p>
            <w:pPr>
              <w:spacing w:after="20"/>
              <w:ind w:left="20"/>
              <w:jc w:val="both"/>
            </w:pPr>
            <w:r>
              <w:rPr>
                <w:rFonts w:ascii="Times New Roman"/>
                <w:b w:val="false"/>
                <w:i w:val="false"/>
                <w:color w:val="000000"/>
                <w:sz w:val="20"/>
              </w:rPr>
              <w:t>
4. Есепті айдағы заттай көріністегі өнім өндірісі өсуінің немесе төмендеуінің негізгі себептерін көрсетіңіз</w:t>
            </w:r>
          </w:p>
          <w:bookmarkEnd w:id="307"/>
          <w:p>
            <w:pPr>
              <w:spacing w:after="20"/>
              <w:ind w:left="20"/>
              <w:jc w:val="both"/>
            </w:pPr>
            <w:r>
              <w:rPr>
                <w:rFonts w:ascii="Times New Roman"/>
                <w:b w:val="false"/>
                <w:i w:val="false"/>
                <w:color w:val="000000"/>
                <w:sz w:val="20"/>
              </w:rPr>
              <w:t>
</w:t>
            </w:r>
            <w:r>
              <w:rPr>
                <w:rFonts w:ascii="Times New Roman"/>
                <w:b/>
                <w:i w:val="false"/>
                <w:color w:val="000000"/>
                <w:sz w:val="20"/>
              </w:rPr>
              <w:t>Укажите основные причины роста или спада производства продукции в натуральном выражении в отчетном месяце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08"/>
          <w:p>
            <w:pPr>
              <w:spacing w:after="20"/>
              <w:ind w:left="20"/>
              <w:jc w:val="both"/>
            </w:pPr>
            <w:r>
              <w:rPr>
                <w:rFonts w:ascii="Times New Roman"/>
                <w:b w:val="false"/>
                <w:i w:val="false"/>
                <w:color w:val="000000"/>
                <w:sz w:val="20"/>
              </w:rPr>
              <w:t>
Толтыру үлгісі:</w:t>
            </w:r>
          </w:p>
          <w:bookmarkEnd w:id="308"/>
          <w:p>
            <w:pPr>
              <w:spacing w:after="20"/>
              <w:ind w:left="20"/>
              <w:jc w:val="both"/>
            </w:pPr>
            <w:r>
              <w:rPr>
                <w:rFonts w:ascii="Times New Roman"/>
                <w:b w:val="false"/>
                <w:i w:val="false"/>
                <w:color w:val="000000"/>
                <w:sz w:val="20"/>
              </w:rPr>
              <w:t>
</w:t>
            </w:r>
            <w:r>
              <w:rPr>
                <w:rFonts w:ascii="Times New Roman"/>
                <w:b/>
                <w:i w:val="false"/>
                <w:color w:val="000000"/>
                <w:sz w:val="20"/>
              </w:rPr>
              <w:t>Пример заполнения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541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Өсу себептері</w:t>
            </w:r>
          </w:p>
          <w:p>
            <w:pPr>
              <w:spacing w:after="20"/>
              <w:ind w:left="20"/>
              <w:jc w:val="both"/>
            </w:pPr>
          </w:p>
          <w:p>
            <w:pPr>
              <w:spacing w:after="20"/>
              <w:ind w:left="20"/>
              <w:jc w:val="both"/>
            </w:pPr>
            <w:r>
              <w:rPr>
                <w:rFonts w:ascii="Times New Roman"/>
                <w:b/>
                <w:i w:val="false"/>
                <w:color w:val="000000"/>
                <w:sz w:val="20"/>
              </w:rPr>
              <w:t>
Причины роста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Төмендеу себептері</w:t>
            </w:r>
          </w:p>
          <w:p>
            <w:pPr>
              <w:spacing w:after="20"/>
              <w:ind w:left="20"/>
              <w:jc w:val="both"/>
            </w:pPr>
          </w:p>
          <w:p>
            <w:pPr>
              <w:spacing w:after="20"/>
              <w:ind w:left="20"/>
              <w:jc w:val="both"/>
            </w:pPr>
            <w:r>
              <w:rPr>
                <w:rFonts w:ascii="Times New Roman"/>
                <w:b/>
                <w:i w:val="false"/>
                <w:color w:val="000000"/>
                <w:sz w:val="20"/>
              </w:rPr>
              <w:t>
Причины спада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айдағы деңгейге</w:t>
            </w:r>
          </w:p>
          <w:p>
            <w:pPr>
              <w:spacing w:after="20"/>
              <w:ind w:left="20"/>
              <w:jc w:val="both"/>
            </w:pPr>
          </w:p>
          <w:p>
            <w:pPr>
              <w:spacing w:after="20"/>
              <w:ind w:left="20"/>
              <w:jc w:val="both"/>
            </w:pPr>
            <w:r>
              <w:rPr>
                <w:rFonts w:ascii="Times New Roman"/>
                <w:b/>
                <w:i w:val="false"/>
                <w:color w:val="000000"/>
                <w:sz w:val="20"/>
              </w:rPr>
              <w:t>
к уровню предыдущего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айдағы деңгейге</w:t>
            </w:r>
          </w:p>
          <w:p>
            <w:pPr>
              <w:spacing w:after="20"/>
              <w:ind w:left="20"/>
              <w:jc w:val="both"/>
            </w:pPr>
          </w:p>
          <w:p>
            <w:pPr>
              <w:spacing w:after="20"/>
              <w:ind w:left="20"/>
              <w:jc w:val="both"/>
            </w:pPr>
            <w:r>
              <w:rPr>
                <w:rFonts w:ascii="Times New Roman"/>
                <w:b/>
                <w:i w:val="false"/>
                <w:color w:val="000000"/>
                <w:sz w:val="20"/>
              </w:rPr>
              <w:t>
к уровню соответствующего месяца предыдущего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айдағы деңгейге</w:t>
            </w:r>
          </w:p>
          <w:p>
            <w:pPr>
              <w:spacing w:after="20"/>
              <w:ind w:left="20"/>
              <w:jc w:val="both"/>
            </w:pPr>
          </w:p>
          <w:p>
            <w:pPr>
              <w:spacing w:after="20"/>
              <w:ind w:left="20"/>
              <w:jc w:val="both"/>
            </w:pPr>
            <w:r>
              <w:rPr>
                <w:rFonts w:ascii="Times New Roman"/>
                <w:b/>
                <w:i w:val="false"/>
                <w:color w:val="000000"/>
                <w:sz w:val="20"/>
              </w:rPr>
              <w:t>
к уровню предыдущего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айдағы деңгейге</w:t>
            </w:r>
          </w:p>
          <w:p>
            <w:pPr>
              <w:spacing w:after="20"/>
              <w:ind w:left="20"/>
              <w:jc w:val="both"/>
            </w:pPr>
          </w:p>
          <w:p>
            <w:pPr>
              <w:spacing w:after="20"/>
              <w:ind w:left="20"/>
              <w:jc w:val="both"/>
            </w:pPr>
            <w:r>
              <w:rPr>
                <w:rFonts w:ascii="Times New Roman"/>
                <w:b/>
                <w:i w:val="false"/>
                <w:color w:val="000000"/>
                <w:sz w:val="20"/>
              </w:rPr>
              <w:t>
к уровню соответствующего месяца предыдущего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09"/>
          <w:p>
            <w:pPr>
              <w:spacing w:after="20"/>
              <w:ind w:left="20"/>
              <w:jc w:val="both"/>
            </w:pPr>
            <w:r>
              <w:rPr>
                <w:rFonts w:ascii="Times New Roman"/>
                <w:b w:val="false"/>
                <w:i w:val="false"/>
                <w:color w:val="000000"/>
                <w:sz w:val="20"/>
              </w:rPr>
              <w:t>
А</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10"/>
          <w:p>
            <w:pPr>
              <w:spacing w:after="20"/>
              <w:ind w:left="20"/>
              <w:jc w:val="both"/>
            </w:pPr>
            <w:r>
              <w:rPr>
                <w:rFonts w:ascii="Times New Roman"/>
                <w:b w:val="false"/>
                <w:i w:val="false"/>
                <w:color w:val="000000"/>
                <w:sz w:val="20"/>
              </w:rPr>
              <w:t>
А</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8" w:id="311"/>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өнiм</w:t>
            </w:r>
            <w:r>
              <w:rPr>
                <w:rFonts w:ascii="Times New Roman"/>
                <w:b w:val="false"/>
                <w:i w:val="false"/>
                <w:color w:val="000000"/>
                <w:sz w:val="20"/>
              </w:rPr>
              <w:t xml:space="preserve"> </w:t>
            </w:r>
            <w:r>
              <w:rPr>
                <w:rFonts w:ascii="Times New Roman"/>
                <w:b/>
                <w:i w:val="false"/>
                <w:color w:val="000000"/>
                <w:sz w:val="20"/>
              </w:rPr>
              <w:t>өндiрiсі</w:t>
            </w:r>
            <w:r>
              <w:rPr>
                <w:rFonts w:ascii="Times New Roman"/>
                <w:b w:val="false"/>
                <w:i w:val="false"/>
                <w:color w:val="000000"/>
                <w:sz w:val="20"/>
              </w:rPr>
              <w:t xml:space="preserve"> </w:t>
            </w:r>
            <w:r>
              <w:rPr>
                <w:rFonts w:ascii="Times New Roman"/>
                <w:b/>
                <w:i w:val="false"/>
                <w:color w:val="000000"/>
                <w:sz w:val="20"/>
              </w:rPr>
              <w:t>өсуінің</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төмендеуінің</w:t>
            </w:r>
            <w:r>
              <w:rPr>
                <w:rFonts w:ascii="Times New Roman"/>
                <w:b w:val="false"/>
                <w:i w:val="false"/>
                <w:color w:val="000000"/>
                <w:sz w:val="20"/>
              </w:rPr>
              <w:t xml:space="preserve"> </w:t>
            </w:r>
            <w:r>
              <w:rPr>
                <w:rFonts w:ascii="Times New Roman"/>
                <w:b/>
                <w:i w:val="false"/>
                <w:color w:val="000000"/>
                <w:sz w:val="20"/>
              </w:rPr>
              <w:t>негiзгi</w:t>
            </w:r>
            <w:r>
              <w:rPr>
                <w:rFonts w:ascii="Times New Roman"/>
                <w:b w:val="false"/>
                <w:i w:val="false"/>
                <w:color w:val="000000"/>
                <w:sz w:val="20"/>
              </w:rPr>
              <w:t xml:space="preserve"> </w:t>
            </w:r>
            <w:r>
              <w:rPr>
                <w:rFonts w:ascii="Times New Roman"/>
                <w:b/>
                <w:i w:val="false"/>
                <w:color w:val="000000"/>
                <w:sz w:val="20"/>
              </w:rPr>
              <w:t>себептерiнiң</w:t>
            </w:r>
            <w:r>
              <w:rPr>
                <w:rFonts w:ascii="Times New Roman"/>
                <w:b w:val="false"/>
                <w:i w:val="false"/>
                <w:color w:val="000000"/>
                <w:sz w:val="20"/>
              </w:rPr>
              <w:t xml:space="preserve"> </w:t>
            </w:r>
            <w:r>
              <w:rPr>
                <w:rFonts w:ascii="Times New Roman"/>
                <w:b/>
                <w:i w:val="false"/>
                <w:color w:val="000000"/>
                <w:sz w:val="20"/>
              </w:rPr>
              <w:t>анықтамалығына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bookmarkEnd w:id="311"/>
          <w:p>
            <w:pPr>
              <w:spacing w:after="20"/>
              <w:ind w:left="20"/>
              <w:jc w:val="both"/>
            </w:pPr>
            <w:r>
              <w:rPr>
                <w:rFonts w:ascii="Times New Roman"/>
                <w:b w:val="false"/>
                <w:i w:val="false"/>
                <w:color w:val="000000"/>
                <w:sz w:val="20"/>
              </w:rPr>
              <w:t>
</w:t>
            </w:r>
            <w:r>
              <w:rPr>
                <w:rFonts w:ascii="Times New Roman"/>
                <w:b/>
                <w:i w:val="false"/>
                <w:color w:val="000000"/>
                <w:sz w:val="20"/>
              </w:rPr>
              <w:t>01.</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түсуі</w:t>
            </w:r>
          </w:p>
          <w:p>
            <w:pPr>
              <w:spacing w:after="20"/>
              <w:ind w:left="20"/>
              <w:jc w:val="both"/>
            </w:pPr>
            <w:r>
              <w:rPr>
                <w:rFonts w:ascii="Times New Roman"/>
                <w:b w:val="false"/>
                <w:i w:val="false"/>
                <w:color w:val="000000"/>
                <w:sz w:val="20"/>
              </w:rPr>
              <w:t>
</w:t>
            </w:r>
            <w:r>
              <w:rPr>
                <w:rFonts w:ascii="Times New Roman"/>
                <w:b/>
                <w:i w:val="false"/>
                <w:color w:val="000000"/>
                <w:sz w:val="20"/>
              </w:rPr>
              <w:t>02.</w:t>
            </w:r>
            <w:r>
              <w:rPr>
                <w:rFonts w:ascii="Times New Roman"/>
                <w:b w:val="false"/>
                <w:i w:val="false"/>
                <w:color w:val="000000"/>
                <w:sz w:val="20"/>
              </w:rPr>
              <w:t xml:space="preserve"> </w:t>
            </w:r>
            <w:r>
              <w:rPr>
                <w:rFonts w:ascii="Times New Roman"/>
                <w:b/>
                <w:i w:val="false"/>
                <w:color w:val="000000"/>
                <w:sz w:val="20"/>
              </w:rPr>
              <w:t>Сұраныс</w:t>
            </w:r>
            <w:r>
              <w:rPr>
                <w:rFonts w:ascii="Times New Roman"/>
                <w:b w:val="false"/>
                <w:i w:val="false"/>
                <w:color w:val="000000"/>
                <w:sz w:val="20"/>
              </w:rPr>
              <w:t xml:space="preserve"> </w:t>
            </w:r>
            <w:r>
              <w:rPr>
                <w:rFonts w:ascii="Times New Roman"/>
                <w:b/>
                <w:i w:val="false"/>
                <w:color w:val="000000"/>
                <w:sz w:val="20"/>
              </w:rPr>
              <w:t>(тапсырыстардың,</w:t>
            </w:r>
            <w:r>
              <w:rPr>
                <w:rFonts w:ascii="Times New Roman"/>
                <w:b w:val="false"/>
                <w:i w:val="false"/>
                <w:color w:val="000000"/>
                <w:sz w:val="20"/>
              </w:rPr>
              <w:t xml:space="preserve"> </w:t>
            </w:r>
            <w:r>
              <w:rPr>
                <w:rFonts w:ascii="Times New Roman"/>
                <w:b/>
                <w:i w:val="false"/>
                <w:color w:val="000000"/>
                <w:sz w:val="20"/>
              </w:rPr>
              <w:t>шарттардың,</w:t>
            </w:r>
            <w:r>
              <w:rPr>
                <w:rFonts w:ascii="Times New Roman"/>
                <w:b w:val="false"/>
                <w:i w:val="false"/>
                <w:color w:val="000000"/>
                <w:sz w:val="20"/>
              </w:rPr>
              <w:t xml:space="preserve"> </w:t>
            </w:r>
            <w:r>
              <w:rPr>
                <w:rFonts w:ascii="Times New Roman"/>
                <w:b/>
                <w:i w:val="false"/>
                <w:color w:val="000000"/>
                <w:sz w:val="20"/>
              </w:rPr>
              <w:t>келiсiмшарттардың,</w:t>
            </w:r>
            <w:r>
              <w:rPr>
                <w:rFonts w:ascii="Times New Roman"/>
                <w:b w:val="false"/>
                <w:i w:val="false"/>
                <w:color w:val="000000"/>
                <w:sz w:val="20"/>
              </w:rPr>
              <w:t xml:space="preserve"> </w:t>
            </w:r>
            <w:r>
              <w:rPr>
                <w:rFonts w:ascii="Times New Roman"/>
                <w:b/>
                <w:i w:val="false"/>
                <w:color w:val="000000"/>
                <w:sz w:val="20"/>
              </w:rPr>
              <w:t>өткiзу</w:t>
            </w:r>
            <w:r>
              <w:rPr>
                <w:rFonts w:ascii="Times New Roman"/>
                <w:b w:val="false"/>
                <w:i w:val="false"/>
                <w:color w:val="000000"/>
                <w:sz w:val="20"/>
              </w:rPr>
              <w:t xml:space="preserve"> </w:t>
            </w:r>
            <w:r>
              <w:rPr>
                <w:rFonts w:ascii="Times New Roman"/>
                <w:b/>
                <w:i w:val="false"/>
                <w:color w:val="000000"/>
                <w:sz w:val="20"/>
              </w:rPr>
              <w:t>нарығының</w:t>
            </w:r>
            <w:r>
              <w:rPr>
                <w:rFonts w:ascii="Times New Roman"/>
                <w:b w:val="false"/>
                <w:i w:val="false"/>
                <w:color w:val="000000"/>
                <w:sz w:val="20"/>
              </w:rPr>
              <w:t xml:space="preserve"> </w:t>
            </w:r>
            <w:r>
              <w:rPr>
                <w:rFonts w:ascii="Times New Roman"/>
                <w:b/>
                <w:i w:val="false"/>
                <w:color w:val="000000"/>
                <w:sz w:val="20"/>
              </w:rPr>
              <w:t>артуы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азаюы)</w:t>
            </w:r>
          </w:p>
          <w:p>
            <w:pPr>
              <w:spacing w:after="20"/>
              <w:ind w:left="20"/>
              <w:jc w:val="both"/>
            </w:pPr>
            <w:r>
              <w:rPr>
                <w:rFonts w:ascii="Times New Roman"/>
                <w:b w:val="false"/>
                <w:i w:val="false"/>
                <w:color w:val="000000"/>
                <w:sz w:val="20"/>
              </w:rPr>
              <w:t>
</w:t>
            </w:r>
            <w:r>
              <w:rPr>
                <w:rFonts w:ascii="Times New Roman"/>
                <w:b/>
                <w:i w:val="false"/>
                <w:color w:val="000000"/>
                <w:sz w:val="20"/>
              </w:rPr>
              <w:t>03.</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өңделетiн</w:t>
            </w:r>
            <w:r>
              <w:rPr>
                <w:rFonts w:ascii="Times New Roman"/>
                <w:b w:val="false"/>
                <w:i w:val="false"/>
                <w:color w:val="000000"/>
                <w:sz w:val="20"/>
              </w:rPr>
              <w:t xml:space="preserve"> </w:t>
            </w:r>
            <w:r>
              <w:rPr>
                <w:rFonts w:ascii="Times New Roman"/>
                <w:b/>
                <w:i w:val="false"/>
                <w:color w:val="000000"/>
                <w:sz w:val="20"/>
              </w:rPr>
              <w:t>шикiзаттың</w:t>
            </w:r>
            <w:r>
              <w:rPr>
                <w:rFonts w:ascii="Times New Roman"/>
                <w:b w:val="false"/>
                <w:i w:val="false"/>
                <w:color w:val="000000"/>
                <w:sz w:val="20"/>
              </w:rPr>
              <w:t xml:space="preserve"> </w:t>
            </w:r>
            <w:r>
              <w:rPr>
                <w:rFonts w:ascii="Times New Roman"/>
                <w:b/>
                <w:i w:val="false"/>
                <w:color w:val="000000"/>
                <w:sz w:val="20"/>
              </w:rPr>
              <w:t>құрамындағы</w:t>
            </w:r>
            <w:r>
              <w:rPr>
                <w:rFonts w:ascii="Times New Roman"/>
                <w:b w:val="false"/>
                <w:i w:val="false"/>
                <w:color w:val="000000"/>
                <w:sz w:val="20"/>
              </w:rPr>
              <w:t xml:space="preserve"> </w:t>
            </w:r>
            <w:r>
              <w:rPr>
                <w:rFonts w:ascii="Times New Roman"/>
                <w:b/>
                <w:i w:val="false"/>
                <w:color w:val="000000"/>
                <w:sz w:val="20"/>
              </w:rPr>
              <w:t>металдардың</w:t>
            </w:r>
            <w:r>
              <w:rPr>
                <w:rFonts w:ascii="Times New Roman"/>
                <w:b w:val="false"/>
                <w:i w:val="false"/>
                <w:color w:val="000000"/>
                <w:sz w:val="20"/>
              </w:rPr>
              <w:t xml:space="preserve"> </w:t>
            </w:r>
            <w:r>
              <w:rPr>
                <w:rFonts w:ascii="Times New Roman"/>
                <w:b/>
                <w:i w:val="false"/>
                <w:color w:val="000000"/>
                <w:sz w:val="20"/>
              </w:rPr>
              <w:t>мөлшері</w:t>
            </w:r>
          </w:p>
          <w:p>
            <w:pPr>
              <w:spacing w:after="20"/>
              <w:ind w:left="20"/>
              <w:jc w:val="both"/>
            </w:pPr>
            <w:r>
              <w:rPr>
                <w:rFonts w:ascii="Times New Roman"/>
                <w:b w:val="false"/>
                <w:i w:val="false"/>
                <w:color w:val="000000"/>
                <w:sz w:val="20"/>
              </w:rPr>
              <w:t>
</w:t>
            </w:r>
            <w:r>
              <w:rPr>
                <w:rFonts w:ascii="Times New Roman"/>
                <w:b/>
                <w:i w:val="false"/>
                <w:color w:val="000000"/>
                <w:sz w:val="20"/>
              </w:rPr>
              <w:t>04.</w:t>
            </w:r>
            <w:r>
              <w:rPr>
                <w:rFonts w:ascii="Times New Roman"/>
                <w:b w:val="false"/>
                <w:i w:val="false"/>
                <w:color w:val="000000"/>
                <w:sz w:val="20"/>
              </w:rPr>
              <w:t xml:space="preserve"> </w:t>
            </w:r>
            <w:r>
              <w:rPr>
                <w:rFonts w:ascii="Times New Roman"/>
                <w:b/>
                <w:i w:val="false"/>
                <w:color w:val="000000"/>
                <w:sz w:val="20"/>
              </w:rPr>
              <w:t>Кәсiпорындағы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жаңарту</w:t>
            </w:r>
            <w:r>
              <w:rPr>
                <w:rFonts w:ascii="Times New Roman"/>
                <w:b w:val="false"/>
                <w:i w:val="false"/>
                <w:color w:val="000000"/>
                <w:sz w:val="20"/>
              </w:rPr>
              <w:t xml:space="preserve">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w:t>
            </w:r>
            <w:r>
              <w:rPr>
                <w:rFonts w:ascii="Times New Roman"/>
                <w:b/>
                <w:i w:val="false"/>
                <w:color w:val="000000"/>
                <w:sz w:val="20"/>
              </w:rPr>
              <w:t>05.</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айналым</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жетіспеушілігі</w:t>
            </w:r>
          </w:p>
          <w:p>
            <w:pPr>
              <w:spacing w:after="20"/>
              <w:ind w:left="20"/>
              <w:jc w:val="both"/>
            </w:pPr>
            <w:r>
              <w:rPr>
                <w:rFonts w:ascii="Times New Roman"/>
                <w:b w:val="false"/>
                <w:i w:val="false"/>
                <w:color w:val="000000"/>
                <w:sz w:val="20"/>
              </w:rPr>
              <w:t>
</w:t>
            </w:r>
            <w:r>
              <w:rPr>
                <w:rFonts w:ascii="Times New Roman"/>
                <w:b/>
                <w:i w:val="false"/>
                <w:color w:val="000000"/>
                <w:sz w:val="20"/>
              </w:rPr>
              <w:t>06.</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болмауы</w:t>
            </w:r>
          </w:p>
          <w:p>
            <w:pPr>
              <w:spacing w:after="20"/>
              <w:ind w:left="20"/>
              <w:jc w:val="both"/>
            </w:pPr>
            <w:r>
              <w:rPr>
                <w:rFonts w:ascii="Times New Roman"/>
                <w:b w:val="false"/>
                <w:i w:val="false"/>
                <w:color w:val="000000"/>
                <w:sz w:val="20"/>
              </w:rPr>
              <w:t>
</w:t>
            </w:r>
            <w:r>
              <w:rPr>
                <w:rFonts w:ascii="Times New Roman"/>
                <w:b/>
                <w:i w:val="false"/>
                <w:color w:val="000000"/>
                <w:sz w:val="20"/>
              </w:rPr>
              <w:t>07.</w:t>
            </w:r>
            <w:r>
              <w:rPr>
                <w:rFonts w:ascii="Times New Roman"/>
                <w:b w:val="false"/>
                <w:i w:val="false"/>
                <w:color w:val="000000"/>
                <w:sz w:val="20"/>
              </w:rPr>
              <w:t xml:space="preserve"> </w:t>
            </w:r>
            <w:r>
              <w:rPr>
                <w:rFonts w:ascii="Times New Roman"/>
                <w:b/>
                <w:i w:val="false"/>
                <w:color w:val="000000"/>
                <w:sz w:val="20"/>
              </w:rPr>
              <w:t>Апатты</w:t>
            </w:r>
            <w:r>
              <w:rPr>
                <w:rFonts w:ascii="Times New Roman"/>
                <w:b w:val="false"/>
                <w:i w:val="false"/>
                <w:color w:val="000000"/>
                <w:sz w:val="20"/>
              </w:rPr>
              <w:t xml:space="preserve"> </w:t>
            </w:r>
            <w:r>
              <w:rPr>
                <w:rFonts w:ascii="Times New Roman"/>
                <w:b/>
                <w:i w:val="false"/>
                <w:color w:val="000000"/>
                <w:sz w:val="20"/>
              </w:rPr>
              <w:t>жағдай</w:t>
            </w:r>
          </w:p>
          <w:p>
            <w:pPr>
              <w:spacing w:after="20"/>
              <w:ind w:left="20"/>
              <w:jc w:val="both"/>
            </w:pPr>
            <w:r>
              <w:rPr>
                <w:rFonts w:ascii="Times New Roman"/>
                <w:b w:val="false"/>
                <w:i w:val="false"/>
                <w:color w:val="000000"/>
                <w:sz w:val="20"/>
              </w:rPr>
              <w:t>
</w:t>
            </w:r>
            <w:r>
              <w:rPr>
                <w:rFonts w:ascii="Times New Roman"/>
                <w:b/>
                <w:i w:val="false"/>
                <w:color w:val="000000"/>
                <w:sz w:val="20"/>
              </w:rPr>
              <w:t>99.</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p>
        </w:tc>
        <w:tc>
          <w:tcPr>
            <w:tcW w:w="6150" w:type="dxa"/>
            <w:tcBorders/>
            <w:tcMar>
              <w:top w:w="15" w:type="dxa"/>
              <w:left w:w="15" w:type="dxa"/>
              <w:bottom w:w="15" w:type="dxa"/>
              <w:right w:w="15" w:type="dxa"/>
            </w:tcMar>
            <w:vAlign w:val="center"/>
          </w:tcPr>
          <w:bookmarkStart w:name="z906" w:id="312"/>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01. Поступление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02. Спрос (увеличение или уменьшение заказов, договоров, контрактов, рынка сбыта)</w:t>
            </w:r>
          </w:p>
          <w:p>
            <w:pPr>
              <w:spacing w:after="20"/>
              <w:ind w:left="20"/>
              <w:jc w:val="both"/>
            </w:pPr>
            <w:r>
              <w:rPr>
                <w:rFonts w:ascii="Times New Roman"/>
                <w:b w:val="false"/>
                <w:i w:val="false"/>
                <w:color w:val="000000"/>
                <w:sz w:val="20"/>
              </w:rPr>
              <w:t>
</w:t>
            </w:r>
            <w:r>
              <w:rPr>
                <w:rFonts w:ascii="Times New Roman"/>
                <w:b w:val="false"/>
                <w:i w:val="false"/>
                <w:color w:val="000000"/>
                <w:sz w:val="20"/>
              </w:rPr>
              <w:t>03. Содержание металла в перерабатываемом сырье</w:t>
            </w:r>
          </w:p>
          <w:p>
            <w:pPr>
              <w:spacing w:after="20"/>
              <w:ind w:left="20"/>
              <w:jc w:val="both"/>
            </w:pPr>
            <w:r>
              <w:rPr>
                <w:rFonts w:ascii="Times New Roman"/>
                <w:b w:val="false"/>
                <w:i w:val="false"/>
                <w:color w:val="000000"/>
                <w:sz w:val="20"/>
              </w:rPr>
              <w:t>
</w:t>
            </w:r>
            <w:r>
              <w:rPr>
                <w:rFonts w:ascii="Times New Roman"/>
                <w:b w:val="false"/>
                <w:i w:val="false"/>
                <w:color w:val="000000"/>
                <w:sz w:val="20"/>
              </w:rPr>
              <w:t>04. Ремонтные работы, реконструкция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05. 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06. 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07. Аварийная ситуация</w:t>
            </w:r>
          </w:p>
          <w:p>
            <w:pPr>
              <w:spacing w:after="20"/>
              <w:ind w:left="20"/>
              <w:jc w:val="both"/>
            </w:pPr>
            <w:r>
              <w:rPr>
                <w:rFonts w:ascii="Times New Roman"/>
                <w:b w:val="false"/>
                <w:i w:val="false"/>
                <w:color w:val="000000"/>
                <w:sz w:val="20"/>
              </w:rPr>
              <w:t>
99. Прочие</w:t>
            </w:r>
          </w:p>
        </w:tc>
      </w:tr>
    </w:tbl>
    <w:bookmarkStart w:name="z914" w:id="31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бағасымен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ҚҚС</w:t>
      </w:r>
      <w:r>
        <w:rPr>
          <w:rFonts w:ascii="Times New Roman"/>
          <w:b/>
          <w:i w:val="false"/>
          <w:color w:val="000000"/>
          <w:sz w:val="28"/>
        </w:rPr>
        <w:t>-</w:t>
      </w:r>
      <w:r>
        <w:rPr>
          <w:rFonts w:ascii="Times New Roman"/>
          <w:b/>
          <w:i w:val="false"/>
          <w:color w:val="000000"/>
          <w:sz w:val="28"/>
        </w:rPr>
        <w:t>сыз</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313"/>
    <w:bookmarkStart w:name="z915" w:id="314"/>
    <w:p>
      <w:pPr>
        <w:spacing w:after="0"/>
        <w:ind w:left="0"/>
        <w:jc w:val="both"/>
      </w:pPr>
      <w:r>
        <w:rPr>
          <w:rFonts w:ascii="Times New Roman"/>
          <w:b w:val="false"/>
          <w:i w:val="false"/>
          <w:color w:val="000000"/>
          <w:sz w:val="28"/>
        </w:rPr>
        <w:t xml:space="preserve">
      Укажите объем отгруженной в отчетном месяце промышленной продукции собственного производства в действующих ценах предприятия (без НДС и акцизов),в тысячах тенге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алулар бойынша</w:t>
            </w:r>
          </w:p>
          <w:p>
            <w:pPr>
              <w:spacing w:after="20"/>
              <w:ind w:left="20"/>
              <w:jc w:val="both"/>
            </w:pPr>
          </w:p>
          <w:p>
            <w:pPr>
              <w:spacing w:after="20"/>
              <w:ind w:left="20"/>
              <w:jc w:val="both"/>
            </w:pPr>
            <w:r>
              <w:rPr>
                <w:rFonts w:ascii="Times New Roman"/>
                <w:b/>
                <w:i w:val="false"/>
                <w:color w:val="000000"/>
                <w:sz w:val="20"/>
              </w:rPr>
              <w:t>
по государственным закупкам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компаниялардың сатып алулары бойынша</w:t>
            </w:r>
          </w:p>
          <w:p>
            <w:pPr>
              <w:spacing w:after="20"/>
              <w:ind w:left="20"/>
              <w:jc w:val="both"/>
            </w:pPr>
          </w:p>
          <w:p>
            <w:pPr>
              <w:spacing w:after="20"/>
              <w:ind w:left="20"/>
              <w:jc w:val="both"/>
            </w:pPr>
            <w:r>
              <w:rPr>
                <w:rFonts w:ascii="Times New Roman"/>
                <w:b/>
                <w:i w:val="false"/>
                <w:color w:val="000000"/>
                <w:sz w:val="20"/>
              </w:rPr>
              <w:t>
по закупкам национальных компаний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15"/>
          <w:p>
            <w:pPr>
              <w:spacing w:after="20"/>
              <w:ind w:left="20"/>
              <w:jc w:val="both"/>
            </w:pPr>
            <w:r>
              <w:rPr>
                <w:rFonts w:ascii="Times New Roman"/>
                <w:b w:val="false"/>
                <w:i w:val="false"/>
                <w:color w:val="000000"/>
                <w:sz w:val="20"/>
              </w:rPr>
              <w:t>
А</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16"/>
          <w:p>
            <w:pPr>
              <w:spacing w:after="20"/>
              <w:ind w:left="20"/>
              <w:jc w:val="both"/>
            </w:pPr>
            <w:r>
              <w:rPr>
                <w:rFonts w:ascii="Times New Roman"/>
                <w:b w:val="false"/>
                <w:i w:val="false"/>
                <w:color w:val="000000"/>
                <w:sz w:val="20"/>
              </w:rPr>
              <w:t>
1</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Жөнелтілген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арлығы</w:t>
            </w:r>
          </w:p>
          <w:p>
            <w:pPr>
              <w:spacing w:after="20"/>
              <w:ind w:left="20"/>
              <w:jc w:val="both"/>
            </w:pPr>
            <w:r>
              <w:rPr>
                <w:rFonts w:ascii="Times New Roman"/>
                <w:b w:val="false"/>
                <w:i w:val="false"/>
                <w:color w:val="000000"/>
                <w:sz w:val="20"/>
              </w:rPr>
              <w:t>
Объем отгруженной продукции (товаров, услуг)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17"/>
          <w:p>
            <w:pPr>
              <w:spacing w:after="20"/>
              <w:ind w:left="20"/>
              <w:jc w:val="both"/>
            </w:pPr>
            <w:r>
              <w:rPr>
                <w:rFonts w:ascii="Times New Roman"/>
                <w:b w:val="false"/>
                <w:i w:val="false"/>
                <w:color w:val="000000"/>
                <w:sz w:val="20"/>
              </w:rPr>
              <w:t>
2</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из него объем услуг промышленного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318"/>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өндірісінің</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318"/>
    <w:bookmarkStart w:name="z926" w:id="319"/>
    <w:p>
      <w:pPr>
        <w:spacing w:after="0"/>
        <w:ind w:left="0"/>
        <w:jc w:val="both"/>
      </w:pPr>
      <w:r>
        <w:rPr>
          <w:rFonts w:ascii="Times New Roman"/>
          <w:b w:val="false"/>
          <w:i w:val="false"/>
          <w:color w:val="000000"/>
          <w:sz w:val="28"/>
        </w:rPr>
        <w:t>
      Укажите объем отгруженной в отчетном месяце промышленной продукции собственного производства в натуральном выражении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 (респондент толтырады)</w:t>
            </w:r>
          </w:p>
          <w:p>
            <w:pPr>
              <w:spacing w:after="20"/>
              <w:ind w:left="20"/>
              <w:jc w:val="both"/>
            </w:pPr>
          </w:p>
          <w:p>
            <w:pPr>
              <w:spacing w:after="20"/>
              <w:ind w:left="20"/>
              <w:jc w:val="both"/>
            </w:pPr>
            <w:r>
              <w:rPr>
                <w:rFonts w:ascii="Times New Roman"/>
                <w:b/>
                <w:i w:val="false"/>
                <w:color w:val="000000"/>
                <w:sz w:val="20"/>
              </w:rPr>
              <w:t>
Код СКПП (заполняется респондентом)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алулар бойынша</w:t>
            </w:r>
          </w:p>
          <w:p>
            <w:pPr>
              <w:spacing w:after="20"/>
              <w:ind w:left="20"/>
              <w:jc w:val="both"/>
            </w:pPr>
          </w:p>
          <w:p>
            <w:pPr>
              <w:spacing w:after="20"/>
              <w:ind w:left="20"/>
              <w:jc w:val="both"/>
            </w:pPr>
            <w:r>
              <w:rPr>
                <w:rFonts w:ascii="Times New Roman"/>
                <w:b/>
                <w:i w:val="false"/>
                <w:color w:val="000000"/>
                <w:sz w:val="20"/>
              </w:rPr>
              <w:t>
по государственным закупкам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компаниялардың сатып алулары бойынша</w:t>
            </w:r>
          </w:p>
          <w:p>
            <w:pPr>
              <w:spacing w:after="20"/>
              <w:ind w:left="20"/>
              <w:jc w:val="both"/>
            </w:pPr>
          </w:p>
          <w:p>
            <w:pPr>
              <w:spacing w:after="20"/>
              <w:ind w:left="20"/>
              <w:jc w:val="both"/>
            </w:pPr>
            <w:r>
              <w:rPr>
                <w:rFonts w:ascii="Times New Roman"/>
                <w:b/>
                <w:i w:val="false"/>
                <w:color w:val="000000"/>
                <w:sz w:val="20"/>
              </w:rPr>
              <w:t>
по закупкам национальных компаний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20"/>
          <w:p>
            <w:pPr>
              <w:spacing w:after="20"/>
              <w:ind w:left="20"/>
              <w:jc w:val="both"/>
            </w:pPr>
            <w:r>
              <w:rPr>
                <w:rFonts w:ascii="Times New Roman"/>
                <w:b w:val="false"/>
                <w:i w:val="false"/>
                <w:color w:val="000000"/>
                <w:sz w:val="20"/>
              </w:rPr>
              <w:t>
А</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3" w:id="321"/>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321"/>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2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bookmarkEnd w:id="322"/>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2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p>
          <w:bookmarkEnd w:id="323"/>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66" w:id="324"/>
      <w:r>
        <w:rPr>
          <w:rFonts w:ascii="Times New Roman"/>
          <w:b w:val="false"/>
          <w:i w:val="false"/>
          <w:color w:val="000000"/>
          <w:sz w:val="28"/>
        </w:rPr>
        <w:t xml:space="preserve">
      </w:t>
      </w:r>
      <w:r>
        <w:rPr>
          <w:rFonts w:ascii="Times New Roman"/>
          <w:b/>
          <w:i w:val="false"/>
          <w:color w:val="000000"/>
          <w:sz w:val="28"/>
        </w:rPr>
        <w:t>Орындаушы</w:t>
      </w:r>
    </w:p>
    <w:bookmarkEnd w:id="324"/>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967"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325"/>
    <w:bookmarkStart w:name="z968" w:id="326"/>
    <w:p>
      <w:pPr>
        <w:spacing w:after="0"/>
        <w:ind w:left="0"/>
        <w:jc w:val="both"/>
      </w:pPr>
      <w:r>
        <w:rPr>
          <w:rFonts w:ascii="Times New Roman"/>
          <w:b w:val="false"/>
          <w:i w:val="false"/>
          <w:color w:val="000000"/>
          <w:sz w:val="28"/>
        </w:rPr>
        <w:t>
      Примечание:</w:t>
      </w:r>
    </w:p>
    <w:bookmarkEnd w:id="326"/>
    <w:bookmarkStart w:name="z969" w:id="3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327"/>
    <w:bookmarkStart w:name="z970" w:id="3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972" w:id="3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предприятия о производстве и отгрузке продукции (товаров, услуг)" </w:t>
      </w:r>
      <w:r>
        <w:br/>
      </w:r>
      <w:r>
        <w:rPr>
          <w:rFonts w:ascii="Times New Roman"/>
          <w:b/>
          <w:i w:val="false"/>
          <w:color w:val="000000"/>
        </w:rPr>
        <w:t>(код 151101128, индекс 1-П, периодичность месячная)</w:t>
      </w:r>
    </w:p>
    <w:bookmarkEnd w:id="329"/>
    <w:bookmarkStart w:name="z973" w:id="3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151101128, индекс 1-П, периодичность месячная)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(код 151101128, индекс 1-П, периодичность месячная) (далее – статистическая форма).</w:t>
      </w:r>
    </w:p>
    <w:bookmarkEnd w:id="330"/>
    <w:bookmarkStart w:name="z974" w:id="33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31"/>
    <w:bookmarkStart w:name="z975" w:id="332"/>
    <w:p>
      <w:pPr>
        <w:spacing w:after="0"/>
        <w:ind w:left="0"/>
        <w:jc w:val="both"/>
      </w:pPr>
      <w:r>
        <w:rPr>
          <w:rFonts w:ascii="Times New Roman"/>
          <w:b w:val="false"/>
          <w:i w:val="false"/>
          <w:color w:val="000000"/>
          <w:sz w:val="28"/>
        </w:rPr>
        <w:t>
      1)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332"/>
    <w:bookmarkStart w:name="z976" w:id="333"/>
    <w:p>
      <w:pPr>
        <w:spacing w:after="0"/>
        <w:ind w:left="0"/>
        <w:jc w:val="both"/>
      </w:pPr>
      <w:r>
        <w:rPr>
          <w:rFonts w:ascii="Times New Roman"/>
          <w:b w:val="false"/>
          <w:i w:val="false"/>
          <w:color w:val="000000"/>
          <w:sz w:val="28"/>
        </w:rPr>
        <w:t xml:space="preserve">
      2) незавершенное производство – это продукция, не законченная изготовлением в отдельных структурных подразделениях предприятия; </w:t>
      </w:r>
    </w:p>
    <w:bookmarkEnd w:id="333"/>
    <w:bookmarkStart w:name="z977" w:id="334"/>
    <w:p>
      <w:pPr>
        <w:spacing w:after="0"/>
        <w:ind w:left="0"/>
        <w:jc w:val="both"/>
      </w:pPr>
      <w:r>
        <w:rPr>
          <w:rFonts w:ascii="Times New Roman"/>
          <w:b w:val="false"/>
          <w:i w:val="false"/>
          <w:color w:val="000000"/>
          <w:sz w:val="28"/>
        </w:rPr>
        <w:t>
      3) остатки готовой продукции – это остатки на складах предприятия-производителя всех видов продукции собственного производства;</w:t>
      </w:r>
    </w:p>
    <w:bookmarkEnd w:id="334"/>
    <w:bookmarkStart w:name="z978" w:id="335"/>
    <w:p>
      <w:pPr>
        <w:spacing w:after="0"/>
        <w:ind w:left="0"/>
        <w:jc w:val="both"/>
      </w:pPr>
      <w:r>
        <w:rPr>
          <w:rFonts w:ascii="Times New Roman"/>
          <w:b w:val="false"/>
          <w:i w:val="false"/>
          <w:color w:val="000000"/>
          <w:sz w:val="28"/>
        </w:rPr>
        <w:t>
      4) объем производства промышленной продукции в натуральном выражении - это валовый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335"/>
    <w:bookmarkStart w:name="z979" w:id="336"/>
    <w:p>
      <w:pPr>
        <w:spacing w:after="0"/>
        <w:ind w:left="0"/>
        <w:jc w:val="both"/>
      </w:pPr>
      <w:r>
        <w:rPr>
          <w:rFonts w:ascii="Times New Roman"/>
          <w:b w:val="false"/>
          <w:i w:val="false"/>
          <w:color w:val="000000"/>
          <w:sz w:val="28"/>
        </w:rPr>
        <w:t>
      5) объем отгруженной промышленной продукции (товаров, услуг) в стоимостном выражении – это стоимость продукции собственного производства, фактически отгруженной (переданной) в рассматриваемом периоде потребителям (включая продукцию, сданную по акту заказчику на месте), выполненные работы и услуги, принятые заказчиком, независимо от того, поступили деньги на счет предприятия или нет;</w:t>
      </w:r>
    </w:p>
    <w:bookmarkEnd w:id="3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6) государственные закупки – приобретение заказчиками на платной основе товаров, работ, услуг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и гражданским законодательством Республики Казахстан;</w:t>
      </w:r>
      <w:r>
        <w:br/>
      </w:r>
      <w:r>
        <w:rPr>
          <w:rFonts w:ascii="Times New Roman"/>
          <w:b w:val="false"/>
          <w:i w:val="false"/>
          <w:color w:val="000000"/>
          <w:sz w:val="28"/>
        </w:rPr>
        <w:t>
</w:t>
      </w:r>
    </w:p>
    <w:bookmarkStart w:name="z981" w:id="337"/>
    <w:p>
      <w:pPr>
        <w:spacing w:after="0"/>
        <w:ind w:left="0"/>
        <w:jc w:val="both"/>
      </w:pPr>
      <w:r>
        <w:rPr>
          <w:rFonts w:ascii="Times New Roman"/>
          <w:b w:val="false"/>
          <w:i w:val="false"/>
          <w:color w:val="000000"/>
          <w:sz w:val="28"/>
        </w:rPr>
        <w:t>
      7)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337"/>
    <w:bookmarkStart w:name="z982" w:id="338"/>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к услугам промышленного характера, включаемым в объем произведенной продукции относятся:</w:t>
      </w:r>
    </w:p>
    <w:bookmarkEnd w:id="338"/>
    <w:bookmarkStart w:name="z984" w:id="339"/>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 и так далее);</w:t>
      </w:r>
    </w:p>
    <w:bookmarkEnd w:id="339"/>
    <w:bookmarkStart w:name="z985" w:id="340"/>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340"/>
    <w:bookmarkStart w:name="z986" w:id="341"/>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341"/>
    <w:bookmarkStart w:name="z987" w:id="342"/>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 и так далее;</w:t>
      </w:r>
    </w:p>
    <w:bookmarkEnd w:id="342"/>
    <w:bookmarkStart w:name="z988" w:id="343"/>
    <w:p>
      <w:pPr>
        <w:spacing w:after="0"/>
        <w:ind w:left="0"/>
        <w:jc w:val="both"/>
      </w:pPr>
      <w:r>
        <w:rPr>
          <w:rFonts w:ascii="Times New Roman"/>
          <w:b w:val="false"/>
          <w:i w:val="false"/>
          <w:color w:val="000000"/>
          <w:sz w:val="28"/>
        </w:rPr>
        <w:t xml:space="preserve">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то есть без стоимости электроэнергии, теплоэнергии, воды, газа; </w:t>
      </w:r>
    </w:p>
    <w:bookmarkEnd w:id="343"/>
    <w:p>
      <w:pPr>
        <w:spacing w:after="0"/>
        <w:ind w:left="0"/>
        <w:jc w:val="both"/>
      </w:pPr>
      <w:r>
        <w:rPr>
          <w:rFonts w:ascii="Times New Roman"/>
          <w:b w:val="false"/>
          <w:i w:val="false"/>
          <w:color w:val="000000"/>
          <w:sz w:val="28"/>
        </w:rPr>
        <w:t>
      9) объем производства промышленной продукции (товаров, услуг) – это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Start w:name="z989" w:id="344"/>
    <w:p>
      <w:pPr>
        <w:spacing w:after="0"/>
        <w:ind w:left="0"/>
        <w:jc w:val="both"/>
      </w:pPr>
      <w:r>
        <w:rPr>
          <w:rFonts w:ascii="Times New Roman"/>
          <w:b w:val="false"/>
          <w:i w:val="false"/>
          <w:color w:val="000000"/>
          <w:sz w:val="28"/>
        </w:rPr>
        <w:t xml:space="preserve">
      3.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 </w:t>
      </w:r>
    </w:p>
    <w:bookmarkEnd w:id="344"/>
    <w:bookmarkStart w:name="z990" w:id="345"/>
    <w:p>
      <w:pPr>
        <w:spacing w:after="0"/>
        <w:ind w:left="0"/>
        <w:jc w:val="both"/>
      </w:pPr>
      <w:r>
        <w:rPr>
          <w:rFonts w:ascii="Times New Roman"/>
          <w:b w:val="false"/>
          <w:i w:val="false"/>
          <w:color w:val="000000"/>
          <w:sz w:val="28"/>
        </w:rPr>
        <w:t>
      В графе 1 раздела 2 объем производства промышленной продукции (товаров, услуг) определяется в фактических отпускных ценах предприятий, действующих в текущем году без налога на добавленную стоимость, акцизов и без внутризаводского оборота, незавершенного производства и стоимости давальческого сырья.</w:t>
      </w:r>
    </w:p>
    <w:bookmarkEnd w:id="345"/>
    <w:bookmarkStart w:name="z991" w:id="346"/>
    <w:p>
      <w:pPr>
        <w:spacing w:after="0"/>
        <w:ind w:left="0"/>
        <w:jc w:val="both"/>
      </w:pPr>
      <w:r>
        <w:rPr>
          <w:rFonts w:ascii="Times New Roman"/>
          <w:b w:val="false"/>
          <w:i w:val="false"/>
          <w:color w:val="000000"/>
          <w:sz w:val="28"/>
        </w:rPr>
        <w:t>
      В графе 1 раздела 2 продукция, изготовленная из давальческого сырья, в объем производства промышленной продукции (товаров, услуг) включается по стоимости обработки, то есть без учета стоимости давальческого сырья.</w:t>
      </w:r>
    </w:p>
    <w:bookmarkEnd w:id="346"/>
    <w:bookmarkStart w:name="z992" w:id="347"/>
    <w:p>
      <w:pPr>
        <w:spacing w:after="0"/>
        <w:ind w:left="0"/>
        <w:jc w:val="both"/>
      </w:pPr>
      <w:r>
        <w:rPr>
          <w:rFonts w:ascii="Times New Roman"/>
          <w:b w:val="false"/>
          <w:i w:val="false"/>
          <w:color w:val="000000"/>
          <w:sz w:val="28"/>
        </w:rPr>
        <w:t>
      В графе 6 раздела 2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347"/>
    <w:bookmarkStart w:name="z993" w:id="348"/>
    <w:p>
      <w:pPr>
        <w:spacing w:after="0"/>
        <w:ind w:left="0"/>
        <w:jc w:val="both"/>
      </w:pPr>
      <w:r>
        <w:rPr>
          <w:rFonts w:ascii="Times New Roman"/>
          <w:b w:val="false"/>
          <w:i w:val="false"/>
          <w:color w:val="000000"/>
          <w:sz w:val="28"/>
        </w:rPr>
        <w:t>
      В графе 2 раздела 3 выпуск продукции (товаров, услуг) в стоимостном выражении определяется в фактических отпускных ценах предприятий, действующих в текущем году без налога на добавленную стоимость и акцизов с учетом продукции, произведенной из давальческого сырья.</w:t>
      </w:r>
    </w:p>
    <w:bookmarkEnd w:id="348"/>
    <w:bookmarkStart w:name="z994" w:id="349"/>
    <w:p>
      <w:pPr>
        <w:spacing w:after="0"/>
        <w:ind w:left="0"/>
        <w:jc w:val="both"/>
      </w:pPr>
      <w:r>
        <w:rPr>
          <w:rFonts w:ascii="Times New Roman"/>
          <w:b w:val="false"/>
          <w:i w:val="false"/>
          <w:color w:val="000000"/>
          <w:sz w:val="28"/>
        </w:rPr>
        <w:t>
      Стоимость продукции, использованной на собственные нужды (внутризаводской оборот) (графа 3 раздела 2 и графа 4 раздела 3), указать по ее себестоимости. При этом, для электроэнергии, теплоэнергии и угля в графе 3 раздела 2 и графе 4 раздела 3 отражается только стоимость электроэнергии, теплоэнергии и угля, потребленных на выработку этих же видов продукции.</w:t>
      </w:r>
    </w:p>
    <w:bookmarkEnd w:id="349"/>
    <w:bookmarkStart w:name="z995" w:id="350"/>
    <w:p>
      <w:pPr>
        <w:spacing w:after="0"/>
        <w:ind w:left="0"/>
        <w:jc w:val="both"/>
      </w:pPr>
      <w:r>
        <w:rPr>
          <w:rFonts w:ascii="Times New Roman"/>
          <w:b w:val="false"/>
          <w:i w:val="false"/>
          <w:color w:val="000000"/>
          <w:sz w:val="28"/>
        </w:rPr>
        <w:t>
      В графе 6 раздела 3 стоимость продукции, выработанной из давальческого сырья указывается по цене реализации предприятия-заказчика. В случае отсутствия цены реализации, совместно с работником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350"/>
    <w:bookmarkStart w:name="z996" w:id="351"/>
    <w:p>
      <w:pPr>
        <w:spacing w:after="0"/>
        <w:ind w:left="0"/>
        <w:jc w:val="both"/>
      </w:pPr>
      <w:r>
        <w:rPr>
          <w:rFonts w:ascii="Times New Roman"/>
          <w:b w:val="false"/>
          <w:i w:val="false"/>
          <w:color w:val="000000"/>
          <w:sz w:val="28"/>
        </w:rPr>
        <w:t>
      В графах 1, 8 раздела 3 показывается валовой выпуск, то есть выпуск с учетом продукции, использованной на собственные нужды (внутризаводской оборот) предприятия и из давальческого сырья. Продукцию с единицей измерения в тысячах тенге показывать по графе 2 раздела 3.</w:t>
      </w:r>
    </w:p>
    <w:bookmarkEnd w:id="351"/>
    <w:bookmarkStart w:name="z997" w:id="352"/>
    <w:p>
      <w:pPr>
        <w:spacing w:after="0"/>
        <w:ind w:left="0"/>
        <w:jc w:val="both"/>
      </w:pPr>
      <w:r>
        <w:rPr>
          <w:rFonts w:ascii="Times New Roman"/>
          <w:b w:val="false"/>
          <w:i w:val="false"/>
          <w:color w:val="000000"/>
          <w:sz w:val="28"/>
        </w:rPr>
        <w:t>
      В графе 8 раздела 3 произведено продукции в натуральном выражении за соответствующий месяц предыдущего года заполняется:</w:t>
      </w:r>
    </w:p>
    <w:bookmarkEnd w:id="352"/>
    <w:bookmarkStart w:name="z998" w:id="353"/>
    <w:p>
      <w:pPr>
        <w:spacing w:after="0"/>
        <w:ind w:left="0"/>
        <w:jc w:val="both"/>
      </w:pPr>
      <w:r>
        <w:rPr>
          <w:rFonts w:ascii="Times New Roman"/>
          <w:b w:val="false"/>
          <w:i w:val="false"/>
          <w:color w:val="000000"/>
          <w:sz w:val="28"/>
        </w:rPr>
        <w:t>
      в случае структурных изменений предприятия;</w:t>
      </w:r>
    </w:p>
    <w:bookmarkEnd w:id="353"/>
    <w:bookmarkStart w:name="z999" w:id="354"/>
    <w:p>
      <w:pPr>
        <w:spacing w:after="0"/>
        <w:ind w:left="0"/>
        <w:jc w:val="both"/>
      </w:pPr>
      <w:r>
        <w:rPr>
          <w:rFonts w:ascii="Times New Roman"/>
          <w:b w:val="false"/>
          <w:i w:val="false"/>
          <w:color w:val="000000"/>
          <w:sz w:val="28"/>
        </w:rPr>
        <w:t>
      в случае частичного изменения статистического классификатора промышленной продукции.</w:t>
      </w:r>
    </w:p>
    <w:bookmarkEnd w:id="354"/>
    <w:bookmarkStart w:name="z1000" w:id="355"/>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оn-line режиме", размещенного на интернет-ресурсе Комитета по статистике Министерства национальной экономики Республики Казахстан (www.stat.gov.kz).</w:t>
      </w:r>
    </w:p>
    <w:bookmarkEnd w:id="355"/>
    <w:bookmarkStart w:name="z1001" w:id="356"/>
    <w:p>
      <w:pPr>
        <w:spacing w:after="0"/>
        <w:ind w:left="0"/>
        <w:jc w:val="both"/>
      </w:pPr>
      <w:r>
        <w:rPr>
          <w:rFonts w:ascii="Times New Roman"/>
          <w:b w:val="false"/>
          <w:i w:val="false"/>
          <w:color w:val="000000"/>
          <w:sz w:val="28"/>
        </w:rPr>
        <w:t>
      5. Арифметико-логический контроль:</w:t>
      </w:r>
    </w:p>
    <w:bookmarkEnd w:id="356"/>
    <w:bookmarkStart w:name="z1002" w:id="357"/>
    <w:p>
      <w:pPr>
        <w:spacing w:after="0"/>
        <w:ind w:left="0"/>
        <w:jc w:val="both"/>
      </w:pPr>
      <w:r>
        <w:rPr>
          <w:rFonts w:ascii="Times New Roman"/>
          <w:b w:val="false"/>
          <w:i w:val="false"/>
          <w:color w:val="000000"/>
          <w:sz w:val="28"/>
        </w:rPr>
        <w:t>
      1) Раздел 2 "Объемы произведенной продукции и оказанных услуг в действующих ценах предприятия без НДС и акцизов":</w:t>
      </w:r>
    </w:p>
    <w:bookmarkEnd w:id="357"/>
    <w:bookmarkStart w:name="z1003" w:id="358"/>
    <w:p>
      <w:pPr>
        <w:spacing w:after="0"/>
        <w:ind w:left="0"/>
        <w:jc w:val="both"/>
      </w:pPr>
      <w:r>
        <w:rPr>
          <w:rFonts w:ascii="Times New Roman"/>
          <w:b w:val="false"/>
          <w:i w:val="false"/>
          <w:color w:val="000000"/>
          <w:sz w:val="28"/>
        </w:rPr>
        <w:t>
      графа 1 ≥ графы 2;</w:t>
      </w:r>
    </w:p>
    <w:bookmarkEnd w:id="358"/>
    <w:bookmarkStart w:name="z1004" w:id="359"/>
    <w:p>
      <w:pPr>
        <w:spacing w:after="0"/>
        <w:ind w:left="0"/>
        <w:jc w:val="both"/>
      </w:pPr>
      <w:r>
        <w:rPr>
          <w:rFonts w:ascii="Times New Roman"/>
          <w:b w:val="false"/>
          <w:i w:val="false"/>
          <w:color w:val="000000"/>
          <w:sz w:val="28"/>
        </w:rPr>
        <w:t>
      графы 1, 2, 3, 4, 5, 6 ≥ 0.</w:t>
      </w:r>
    </w:p>
    <w:bookmarkEnd w:id="359"/>
    <w:bookmarkStart w:name="z1005" w:id="360"/>
    <w:p>
      <w:pPr>
        <w:spacing w:after="0"/>
        <w:ind w:left="0"/>
        <w:jc w:val="both"/>
      </w:pPr>
      <w:r>
        <w:rPr>
          <w:rFonts w:ascii="Times New Roman"/>
          <w:b w:val="false"/>
          <w:i w:val="false"/>
          <w:color w:val="000000"/>
          <w:sz w:val="28"/>
        </w:rPr>
        <w:t>
      2) Раздел 3 "Производство продукции в натуральном выражении и объемы произведенной продукции в стоимостном выражении":</w:t>
      </w:r>
    </w:p>
    <w:bookmarkEnd w:id="360"/>
    <w:bookmarkStart w:name="z1006" w:id="361"/>
    <w:p>
      <w:pPr>
        <w:spacing w:after="0"/>
        <w:ind w:left="0"/>
        <w:jc w:val="both"/>
      </w:pPr>
      <w:r>
        <w:rPr>
          <w:rFonts w:ascii="Times New Roman"/>
          <w:b w:val="false"/>
          <w:i w:val="false"/>
          <w:color w:val="000000"/>
          <w:sz w:val="28"/>
        </w:rPr>
        <w:t>
      графа 1 = графе 3; то графа 2=0; графа 1 ≥ ∑граф 3 и 5;</w:t>
      </w:r>
    </w:p>
    <w:bookmarkEnd w:id="361"/>
    <w:bookmarkStart w:name="z1007" w:id="362"/>
    <w:p>
      <w:pPr>
        <w:spacing w:after="0"/>
        <w:ind w:left="0"/>
        <w:jc w:val="both"/>
      </w:pPr>
      <w:r>
        <w:rPr>
          <w:rFonts w:ascii="Times New Roman"/>
          <w:b w:val="false"/>
          <w:i w:val="false"/>
          <w:color w:val="000000"/>
          <w:sz w:val="28"/>
        </w:rPr>
        <w:t>
      графа 2 ≥ графы 6; графа 2 ≥ ∑граф 4 и 6 (с единицей измерения тысяч тенге);</w:t>
      </w:r>
    </w:p>
    <w:bookmarkEnd w:id="362"/>
    <w:bookmarkStart w:name="z1008" w:id="363"/>
    <w:p>
      <w:pPr>
        <w:spacing w:after="0"/>
        <w:ind w:left="0"/>
        <w:jc w:val="both"/>
      </w:pPr>
      <w:r>
        <w:rPr>
          <w:rFonts w:ascii="Times New Roman"/>
          <w:b w:val="false"/>
          <w:i w:val="false"/>
          <w:color w:val="000000"/>
          <w:sz w:val="28"/>
        </w:rPr>
        <w:t xml:space="preserve">
      если графа 3 &gt; 0, то графа 4 &gt; 0; если графа 4 &gt; 0, то графа 3 &gt; 0 (кроме видов продукции с единицей измерения тысяч тенге); </w:t>
      </w:r>
    </w:p>
    <w:bookmarkEnd w:id="363"/>
    <w:bookmarkStart w:name="z1009" w:id="364"/>
    <w:p>
      <w:pPr>
        <w:spacing w:after="0"/>
        <w:ind w:left="0"/>
        <w:jc w:val="both"/>
      </w:pPr>
      <w:r>
        <w:rPr>
          <w:rFonts w:ascii="Times New Roman"/>
          <w:b w:val="false"/>
          <w:i w:val="false"/>
          <w:color w:val="000000"/>
          <w:sz w:val="28"/>
        </w:rPr>
        <w:t xml:space="preserve">
      если графа 5 &gt; 0, то графа 6 &gt; 0; если графа 6 &gt; 0, то графа 5 &gt; 0 (кроме видов продукции с единицей измерения тысяч тенге); </w:t>
      </w:r>
    </w:p>
    <w:bookmarkEnd w:id="364"/>
    <w:bookmarkStart w:name="z1010" w:id="365"/>
    <w:p>
      <w:pPr>
        <w:spacing w:after="0"/>
        <w:ind w:left="0"/>
        <w:jc w:val="both"/>
      </w:pPr>
      <w:r>
        <w:rPr>
          <w:rFonts w:ascii="Times New Roman"/>
          <w:b w:val="false"/>
          <w:i w:val="false"/>
          <w:color w:val="000000"/>
          <w:sz w:val="28"/>
        </w:rPr>
        <w:t>
      графы 1, 2, 3, 4, 5, 6, 7, 8 ≥ 0.</w:t>
      </w:r>
    </w:p>
    <w:bookmarkEnd w:id="365"/>
    <w:bookmarkStart w:name="z1011" w:id="366"/>
    <w:p>
      <w:pPr>
        <w:spacing w:after="0"/>
        <w:ind w:left="0"/>
        <w:jc w:val="both"/>
      </w:pPr>
      <w:r>
        <w:rPr>
          <w:rFonts w:ascii="Times New Roman"/>
          <w:b w:val="false"/>
          <w:i w:val="false"/>
          <w:color w:val="000000"/>
          <w:sz w:val="28"/>
        </w:rPr>
        <w:t>
      3) Код вида деятельности по ОКЭД до 4-х знаков графы 1 раздела 2 ≥ ∑ видов продукции, совпадающих с кодом вида деятельности по ОКЭД до 5-ти первых знаков СКПП раздела 3 (графы 2 – графа 6 для всех единиц измерения, кроме тысяч тенге) и раздела 3 (графы 2 – графа 4 – графа 6 для единиц измерения тысяч тенге).</w:t>
      </w:r>
    </w:p>
    <w:bookmarkEnd w:id="366"/>
    <w:bookmarkStart w:name="z1012" w:id="367"/>
    <w:p>
      <w:pPr>
        <w:spacing w:after="0"/>
        <w:ind w:left="0"/>
        <w:jc w:val="both"/>
      </w:pPr>
      <w:r>
        <w:rPr>
          <w:rFonts w:ascii="Times New Roman"/>
          <w:b w:val="false"/>
          <w:i w:val="false"/>
          <w:color w:val="000000"/>
          <w:sz w:val="28"/>
        </w:rPr>
        <w:t xml:space="preserve">
      4) Раздел 5 "Объем отгруженной промышленной продукции собственного производства в действующих ценах предприятия (без НДС и акцизов)": </w:t>
      </w:r>
    </w:p>
    <w:bookmarkEnd w:id="367"/>
    <w:bookmarkStart w:name="z1013" w:id="368"/>
    <w:p>
      <w:pPr>
        <w:spacing w:after="0"/>
        <w:ind w:left="0"/>
        <w:jc w:val="both"/>
      </w:pPr>
      <w:r>
        <w:rPr>
          <w:rFonts w:ascii="Times New Roman"/>
          <w:b w:val="false"/>
          <w:i w:val="false"/>
          <w:color w:val="000000"/>
          <w:sz w:val="28"/>
        </w:rPr>
        <w:t>
      строка 1 ≥ строки 2</w:t>
      </w:r>
    </w:p>
    <w:bookmarkEnd w:id="368"/>
    <w:bookmarkStart w:name="z1014" w:id="369"/>
    <w:p>
      <w:pPr>
        <w:spacing w:after="0"/>
        <w:ind w:left="0"/>
        <w:jc w:val="both"/>
      </w:pPr>
      <w:r>
        <w:rPr>
          <w:rFonts w:ascii="Times New Roman"/>
          <w:b w:val="false"/>
          <w:i w:val="false"/>
          <w:color w:val="000000"/>
          <w:sz w:val="28"/>
        </w:rPr>
        <w:t>
      5) Раздел 5 "Объем отгруженной промышленной продукции собственного производства в действующих ценах предприятия (без НДС и акцизов)" и раздел 6 "Объем отгруженной промышленной продукции собственного производства в натуральном выражении":</w:t>
      </w:r>
    </w:p>
    <w:bookmarkEnd w:id="369"/>
    <w:bookmarkStart w:name="z1015" w:id="370"/>
    <w:p>
      <w:pPr>
        <w:spacing w:after="0"/>
        <w:ind w:left="0"/>
        <w:jc w:val="both"/>
      </w:pPr>
      <w:r>
        <w:rPr>
          <w:rFonts w:ascii="Times New Roman"/>
          <w:b w:val="false"/>
          <w:i w:val="false"/>
          <w:color w:val="000000"/>
          <w:sz w:val="28"/>
        </w:rPr>
        <w:t>
      графа 1 ≥ графы 2;</w:t>
      </w:r>
    </w:p>
    <w:bookmarkEnd w:id="370"/>
    <w:bookmarkStart w:name="z1016" w:id="371"/>
    <w:p>
      <w:pPr>
        <w:spacing w:after="0"/>
        <w:ind w:left="0"/>
        <w:jc w:val="both"/>
      </w:pPr>
      <w:r>
        <w:rPr>
          <w:rFonts w:ascii="Times New Roman"/>
          <w:b w:val="false"/>
          <w:i w:val="false"/>
          <w:color w:val="000000"/>
          <w:sz w:val="28"/>
        </w:rPr>
        <w:t>
      графа 2 ≥ ∑ граф 3, 4.</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7-қосымша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bookmarkStart w:name="z1020" w:id="372"/>
          <w:p>
            <w:pPr>
              <w:spacing w:after="20"/>
              <w:ind w:left="20"/>
              <w:jc w:val="both"/>
            </w:pPr>
          </w:p>
          <w:bookmarkEnd w:id="37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021" w:id="37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373"/>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p>
                <w:p>
                  <w:pPr>
                    <w:spacing w:after="20"/>
                    <w:ind w:left="20"/>
                    <w:jc w:val="both"/>
                  </w:pP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1024" w:id="374"/>
                <w:p>
                  <w:pPr>
                    <w:spacing w:after="20"/>
                    <w:ind w:left="20"/>
                    <w:jc w:val="both"/>
                  </w:pPr>
                  <w:r>
                    <w:rPr>
                      <w:rFonts w:ascii="Times New Roman"/>
                      <w:b w:val="false"/>
                      <w:i w:val="false"/>
                      <w:color w:val="000000"/>
                      <w:sz w:val="20"/>
                    </w:rPr>
                    <w:t>
до 1 часа</w:t>
                  </w:r>
                </w:p>
                <w:bookmarkEnd w:id="374"/>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025" w:id="37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375"/>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1026" w:id="376"/>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376"/>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1027" w:id="37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151112023</w:t>
            </w:r>
          </w:p>
          <w:bookmarkEnd w:id="377"/>
          <w:p>
            <w:pPr>
              <w:spacing w:after="20"/>
              <w:ind w:left="20"/>
              <w:jc w:val="both"/>
            </w:pPr>
            <w:r>
              <w:rPr>
                <w:rFonts w:ascii="Times New Roman"/>
                <w:b w:val="false"/>
                <w:i w:val="false"/>
                <w:color w:val="000000"/>
                <w:sz w:val="20"/>
              </w:rPr>
              <w:t>
Код статистической формы 151112023</w:t>
            </w:r>
          </w:p>
        </w:tc>
        <w:tc>
          <w:tcPr>
            <w:tcW w:w="17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қуаттар теңгерімі
</w:t>
            </w:r>
          </w:p>
        </w:tc>
      </w:tr>
      <w:tr>
        <w:trPr>
          <w:trHeight w:val="30" w:hRule="atLeast"/>
        </w:trPr>
        <w:tc>
          <w:tcPr>
            <w:tcW w:w="0" w:type="auto"/>
            <w:gridSpan w:val="3"/>
            <w:tcBorders/>
            <w:tcMar>
              <w:top w:w="15" w:type="dxa"/>
              <w:left w:w="15" w:type="dxa"/>
              <w:bottom w:w="15" w:type="dxa"/>
              <w:right w:w="15" w:type="dxa"/>
            </w:tcMar>
            <w:vAlign w:val="center"/>
          </w:tcPr>
          <w:bookmarkStart w:name="z1028" w:id="378"/>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БМ</w:t>
            </w:r>
          </w:p>
          <w:bookmarkEnd w:id="378"/>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029" w:id="379"/>
                <w:p>
                  <w:pPr>
                    <w:spacing w:after="20"/>
                    <w:ind w:left="20"/>
                    <w:jc w:val="both"/>
                  </w:pPr>
                  <w:r>
                    <w:rPr>
                      <w:rFonts w:ascii="Times New Roman"/>
                      <w:b w:val="false"/>
                      <w:i w:val="false"/>
                      <w:color w:val="000000"/>
                      <w:sz w:val="20"/>
                    </w:rPr>
                    <w:t>
Жылдық</w:t>
                  </w:r>
                </w:p>
                <w:bookmarkEnd w:id="379"/>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1030" w:id="380"/>
                <w:p>
                  <w:pPr>
                    <w:spacing w:after="20"/>
                    <w:ind w:left="20"/>
                    <w:jc w:val="both"/>
                  </w:pPr>
                  <w:r>
                    <w:rPr>
                      <w:rFonts w:ascii="Times New Roman"/>
                      <w:b w:val="false"/>
                      <w:i w:val="false"/>
                      <w:color w:val="000000"/>
                      <w:sz w:val="20"/>
                    </w:rPr>
                    <w:t xml:space="preserve">
Есепті кезең </w:t>
                  </w:r>
                </w:p>
                <w:bookmarkEnd w:id="380"/>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031" w:id="381"/>
                <w:p>
                  <w:pPr>
                    <w:spacing w:after="20"/>
                    <w:ind w:left="20"/>
                    <w:jc w:val="both"/>
                  </w:pPr>
                  <w:r>
                    <w:rPr>
                      <w:rFonts w:ascii="Times New Roman"/>
                      <w:b w:val="false"/>
                      <w:i w:val="false"/>
                      <w:color w:val="000000"/>
                      <w:sz w:val="20"/>
                    </w:rPr>
                    <w:t>
жыл</w:t>
                  </w:r>
                </w:p>
                <w:bookmarkEnd w:id="381"/>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1032" w:id="38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05</w:t>
            </w:r>
            <w:r>
              <w:rPr>
                <w:rFonts w:ascii="Times New Roman"/>
                <w:b/>
                <w:i w:val="false"/>
                <w:color w:val="000000"/>
                <w:sz w:val="20"/>
              </w:rPr>
              <w:t>-</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35</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p>
          <w:bookmarkEnd w:id="38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7"/>
            <w:tcBorders/>
            <w:tcMar>
              <w:top w:w="15" w:type="dxa"/>
              <w:left w:w="15" w:type="dxa"/>
              <w:bottom w:w="15" w:type="dxa"/>
              <w:right w:w="15" w:type="dxa"/>
            </w:tcMar>
            <w:vAlign w:val="center"/>
          </w:tcPr>
          <w:bookmarkStart w:name="z1033" w:id="38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i w:val="false"/>
                <w:color w:val="000000"/>
                <w:sz w:val="20"/>
              </w:rPr>
              <w:t>гі</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наурыз</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25 марта (включительно) после отчетного периода</w:t>
            </w:r>
          </w:p>
          <w:p>
            <w:pPr>
              <w:spacing w:after="20"/>
              <w:ind w:left="20"/>
              <w:jc w:val="both"/>
            </w:pPr>
            <w:r>
              <w:rPr>
                <w:rFonts w:ascii="Times New Roman"/>
                <w:b w:val="false"/>
                <w:i w:val="false"/>
                <w:color w:val="000000"/>
                <w:sz w:val="20"/>
              </w:rPr>
              <w:t>
 </w:t>
            </w:r>
          </w:p>
        </w:tc>
      </w:tr>
      <w:tr>
        <w:trPr>
          <w:trHeight w:val="30" w:hRule="atLeast"/>
        </w:trPr>
        <w:tc>
          <w:tcPr>
            <w:tcW w:w="1757" w:type="dxa"/>
            <w:tcBorders/>
            <w:tcMar>
              <w:top w:w="15" w:type="dxa"/>
              <w:left w:w="15" w:type="dxa"/>
              <w:bottom w:w="15" w:type="dxa"/>
              <w:right w:w="15" w:type="dxa"/>
            </w:tcMar>
            <w:vAlign w:val="center"/>
          </w:tcPr>
          <w:bookmarkStart w:name="z1035" w:id="38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384"/>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85"/>
          <w:p>
            <w:pPr>
              <w:spacing w:after="20"/>
              <w:ind w:left="20"/>
              <w:jc w:val="both"/>
            </w:pPr>
            <w:r>
              <w:rPr>
                <w:rFonts w:ascii="Times New Roman"/>
                <w:b w:val="false"/>
                <w:i w:val="false"/>
                <w:color w:val="000000"/>
                <w:sz w:val="20"/>
              </w:rPr>
              <w:t xml:space="preserve">
1. Өнеркәсіптік өнімдерді өндірудің нақты орнын көрсетіңіз (кәсіпорынның тіркелген жеріне </w:t>
            </w:r>
          </w:p>
          <w:bookmarkEnd w:id="385"/>
          <w:p>
            <w:pPr>
              <w:spacing w:after="20"/>
              <w:ind w:left="20"/>
              <w:jc w:val="both"/>
            </w:pPr>
            <w:r>
              <w:rPr>
                <w:rFonts w:ascii="Times New Roman"/>
                <w:b w:val="false"/>
                <w:i w:val="false"/>
                <w:color w:val="000000"/>
                <w:sz w:val="20"/>
              </w:rPr>
              <w:t>қарамастан) – облыс, қала, аудан, елді мекен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Укажите </w:t>
            </w:r>
            <w:r>
              <w:rPr>
                <w:rFonts w:ascii="Times New Roman"/>
                <w:b/>
                <w:i w:val="false"/>
                <w:color w:val="000000"/>
                <w:sz w:val="20"/>
              </w:rPr>
              <w:t>фактическое место производства промышленной продукции (независимо от места регистрации предприятия)</w:t>
            </w:r>
            <w:r>
              <w:rPr>
                <w:rFonts w:ascii="Times New Roman"/>
                <w:b/>
                <w:i w:val="false"/>
                <w:color w:val="000000"/>
                <w:sz w:val="20"/>
              </w:rPr>
              <w:t xml:space="preserve"> – </w:t>
            </w:r>
            <w:r>
              <w:rPr>
                <w:rFonts w:ascii="Times New Roman"/>
                <w:b/>
                <w:i w:val="false"/>
                <w:color w:val="000000"/>
                <w:sz w:val="20"/>
              </w:rPr>
              <w:t>область, город, район</w:t>
            </w:r>
            <w:r>
              <w:rPr>
                <w:rFonts w:ascii="Times New Roman"/>
                <w:b/>
                <w:i w:val="false"/>
                <w:color w:val="000000"/>
                <w:sz w:val="20"/>
              </w:rPr>
              <w:t xml:space="preserve">, </w:t>
            </w:r>
            <w:r>
              <w:rPr>
                <w:rFonts w:ascii="Times New Roman"/>
                <w:b/>
                <w:i w:val="false"/>
                <w:color w:val="000000"/>
                <w:sz w:val="20"/>
              </w:rPr>
              <w:t>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86"/>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(бұдан әрi – ӘАОЖ) сәйкес аумақ коды (статистикалық нысанды қағаз жеткізгіште тапсыру </w:t>
            </w:r>
            <w:r>
              <w:rPr>
                <w:rFonts w:ascii="Times New Roman"/>
                <w:b/>
                <w:i w:val="false"/>
                <w:color w:val="000000"/>
                <w:sz w:val="20"/>
              </w:rPr>
              <w:t>кезінде аумақтық</w:t>
            </w:r>
            <w:r>
              <w:rPr>
                <w:rFonts w:ascii="Times New Roman"/>
                <w:b/>
                <w:i w:val="false"/>
                <w:color w:val="000000"/>
                <w:sz w:val="20"/>
              </w:rPr>
              <w:t xml:space="preserve"> статистика органының қызметкері толтырады)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территории согласно Классификатору административно-территориальных объектов (далее – КАТО) </w:t>
            </w:r>
          </w:p>
          <w:p>
            <w:pPr>
              <w:spacing w:after="20"/>
              <w:ind w:left="20"/>
              <w:jc w:val="both"/>
            </w:pPr>
            <w:r>
              <w:rPr>
                <w:rFonts w:ascii="Times New Roman"/>
                <w:b w:val="false"/>
                <w:i w:val="false"/>
                <w:color w:val="000000"/>
                <w:sz w:val="20"/>
              </w:rPr>
              <w:t>
(заполняется работниками территориального органа статистики при сдаче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bookmarkStart w:name="z1039" w:id="38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өнімнің</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мамандандырылған</w:t>
      </w:r>
      <w:r>
        <w:rPr>
          <w:rFonts w:ascii="Times New Roman"/>
          <w:b w:val="false"/>
          <w:i w:val="false"/>
          <w:color w:val="000000"/>
          <w:sz w:val="28"/>
        </w:rPr>
        <w:t xml:space="preserve"> </w:t>
      </w:r>
      <w:r>
        <w:rPr>
          <w:rFonts w:ascii="Times New Roman"/>
          <w:b/>
          <w:i w:val="false"/>
          <w:color w:val="000000"/>
          <w:sz w:val="28"/>
        </w:rPr>
        <w:t>қуаттарын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387"/>
    <w:bookmarkStart w:name="z1040" w:id="388"/>
    <w:p>
      <w:pPr>
        <w:spacing w:after="0"/>
        <w:ind w:left="0"/>
        <w:jc w:val="both"/>
      </w:pPr>
      <w:r>
        <w:rPr>
          <w:rFonts w:ascii="Times New Roman"/>
          <w:b w:val="false"/>
          <w:i w:val="false"/>
          <w:color w:val="000000"/>
          <w:sz w:val="28"/>
        </w:rPr>
        <w:t xml:space="preserve">
      Укажите данные об использовании специализированных мощностей произведенной продукции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атауы¹</w:t>
            </w:r>
          </w:p>
          <w:p>
            <w:pPr>
              <w:spacing w:after="20"/>
              <w:ind w:left="20"/>
              <w:jc w:val="both"/>
            </w:pPr>
          </w:p>
          <w:p>
            <w:pPr>
              <w:spacing w:after="20"/>
              <w:ind w:left="20"/>
              <w:jc w:val="both"/>
            </w:pPr>
            <w:r>
              <w:rPr>
                <w:rFonts w:ascii="Times New Roman"/>
                <w:b/>
                <w:i w:val="false"/>
                <w:color w:val="000000"/>
                <w:sz w:val="20"/>
              </w:rPr>
              <w:t>
Наименование видов продукции¹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коды¹</w:t>
            </w:r>
          </w:p>
          <w:p>
            <w:pPr>
              <w:spacing w:after="20"/>
              <w:ind w:left="20"/>
              <w:jc w:val="both"/>
            </w:pPr>
          </w:p>
          <w:p>
            <w:pPr>
              <w:spacing w:after="20"/>
              <w:ind w:left="20"/>
              <w:jc w:val="both"/>
            </w:pPr>
            <w:r>
              <w:rPr>
                <w:rFonts w:ascii="Times New Roman"/>
                <w:b/>
                <w:i w:val="false"/>
                <w:color w:val="000000"/>
                <w:sz w:val="20"/>
              </w:rPr>
              <w:t>
Код вида продукции¹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басын-дағы қуат</w:t>
            </w:r>
          </w:p>
          <w:p>
            <w:pPr>
              <w:spacing w:after="20"/>
              <w:ind w:left="20"/>
              <w:jc w:val="both"/>
            </w:pPr>
          </w:p>
          <w:p>
            <w:pPr>
              <w:spacing w:after="20"/>
              <w:ind w:left="20"/>
              <w:jc w:val="both"/>
            </w:pPr>
            <w:r>
              <w:rPr>
                <w:rFonts w:ascii="Times New Roman"/>
                <w:b/>
                <w:i w:val="false"/>
                <w:color w:val="000000"/>
                <w:sz w:val="20"/>
              </w:rPr>
              <w:t>
Мощность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өндірістік қуаттың өзгеруі</w:t>
            </w:r>
          </w:p>
          <w:p>
            <w:pPr>
              <w:spacing w:after="20"/>
              <w:ind w:left="20"/>
              <w:jc w:val="both"/>
            </w:pPr>
          </w:p>
          <w:p>
            <w:pPr>
              <w:spacing w:after="20"/>
              <w:ind w:left="20"/>
              <w:jc w:val="both"/>
            </w:pPr>
            <w:r>
              <w:rPr>
                <w:rFonts w:ascii="Times New Roman"/>
                <w:b/>
                <w:i w:val="false"/>
                <w:color w:val="000000"/>
                <w:sz w:val="20"/>
              </w:rPr>
              <w:t>Изменение производственной мощности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соңындағы қуат (1-баған+ 2-баған - 7-баған)</w:t>
            </w:r>
          </w:p>
          <w:p>
            <w:pPr>
              <w:spacing w:after="20"/>
              <w:ind w:left="20"/>
              <w:jc w:val="both"/>
            </w:pPr>
          </w:p>
          <w:p>
            <w:pPr>
              <w:spacing w:after="20"/>
              <w:ind w:left="20"/>
              <w:jc w:val="both"/>
            </w:pPr>
            <w:r>
              <w:rPr>
                <w:rFonts w:ascii="Times New Roman"/>
                <w:b/>
                <w:i w:val="false"/>
                <w:color w:val="000000"/>
                <w:sz w:val="20"/>
              </w:rPr>
              <w:t>
Мощностьна конец года (графа 1+ графа 2 - графа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қолданыс-тағы орташа жылдық қуат</w:t>
            </w:r>
          </w:p>
          <w:p>
            <w:pPr>
              <w:spacing w:after="20"/>
              <w:ind w:left="20"/>
              <w:jc w:val="both"/>
            </w:pPr>
          </w:p>
          <w:p>
            <w:pPr>
              <w:spacing w:after="20"/>
              <w:ind w:left="20"/>
              <w:jc w:val="both"/>
            </w:pPr>
            <w:r>
              <w:rPr>
                <w:rFonts w:ascii="Times New Roman"/>
                <w:b/>
                <w:i w:val="false"/>
                <w:color w:val="000000"/>
                <w:sz w:val="20"/>
              </w:rPr>
              <w:t>
Среднегодовая мощность, действовавшая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өнімді шығару немесе қайта өңделген шикізат мөлшері</w:t>
            </w:r>
          </w:p>
          <w:p>
            <w:pPr>
              <w:spacing w:after="20"/>
              <w:ind w:left="20"/>
              <w:jc w:val="both"/>
            </w:pPr>
          </w:p>
          <w:p>
            <w:pPr>
              <w:spacing w:after="20"/>
              <w:ind w:left="20"/>
              <w:jc w:val="both"/>
            </w:pP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артуы</w:t>
            </w:r>
          </w:p>
          <w:p>
            <w:pPr>
              <w:spacing w:after="20"/>
              <w:ind w:left="20"/>
              <w:jc w:val="both"/>
            </w:pPr>
            <w:r>
              <w:rPr>
                <w:rFonts w:ascii="Times New Roman"/>
                <w:b w:val="false"/>
                <w:i w:val="false"/>
                <w:color w:val="000000"/>
                <w:sz w:val="20"/>
              </w:rPr>
              <w:t>
увеличение мощности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 факторлар есебінен</w:t>
            </w:r>
          </w:p>
          <w:p>
            <w:pPr>
              <w:spacing w:after="20"/>
              <w:ind w:left="20"/>
              <w:jc w:val="both"/>
            </w:pPr>
          </w:p>
          <w:p>
            <w:pPr>
              <w:spacing w:after="20"/>
              <w:ind w:left="20"/>
              <w:jc w:val="both"/>
            </w:pPr>
            <w:r>
              <w:rPr>
                <w:rFonts w:ascii="Times New Roman"/>
                <w:b/>
                <w:i w:val="false"/>
                <w:color w:val="000000"/>
                <w:sz w:val="20"/>
              </w:rPr>
              <w:t>из них за счет факторов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қуаттың азаюы</w:t>
            </w:r>
          </w:p>
          <w:p>
            <w:pPr>
              <w:spacing w:after="20"/>
              <w:ind w:left="20"/>
              <w:jc w:val="both"/>
            </w:pPr>
          </w:p>
          <w:p>
            <w:pPr>
              <w:spacing w:after="20"/>
              <w:ind w:left="20"/>
              <w:jc w:val="both"/>
            </w:pPr>
            <w:r>
              <w:rPr>
                <w:rFonts w:ascii="Times New Roman"/>
                <w:b/>
                <w:i w:val="false"/>
                <w:color w:val="000000"/>
                <w:sz w:val="20"/>
              </w:rPr>
              <w:t>
уменьшение мощности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жаңа кәсіпорындарды іске қосу </w:t>
            </w:r>
          </w:p>
          <w:p>
            <w:pPr>
              <w:spacing w:after="20"/>
              <w:ind w:left="20"/>
              <w:jc w:val="both"/>
            </w:pPr>
          </w:p>
          <w:p>
            <w:pPr>
              <w:spacing w:after="20"/>
              <w:ind w:left="20"/>
              <w:jc w:val="both"/>
            </w:pPr>
            <w:r>
              <w:rPr>
                <w:rFonts w:ascii="Times New Roman"/>
                <w:b/>
                <w:i w:val="false"/>
                <w:color w:val="000000"/>
                <w:sz w:val="20"/>
              </w:rPr>
              <w:t>
ввод в действие новых пред приятий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істеп тұрған кәсіп орындар-ды кеңейту</w:t>
            </w:r>
          </w:p>
          <w:p>
            <w:pPr>
              <w:spacing w:after="20"/>
              <w:ind w:left="20"/>
              <w:jc w:val="both"/>
            </w:pPr>
          </w:p>
          <w:p>
            <w:pPr>
              <w:spacing w:after="20"/>
              <w:ind w:left="20"/>
              <w:jc w:val="both"/>
            </w:pPr>
            <w:r>
              <w:rPr>
                <w:rFonts w:ascii="Times New Roman"/>
                <w:b/>
                <w:i w:val="false"/>
                <w:color w:val="000000"/>
                <w:sz w:val="20"/>
              </w:rPr>
              <w:t>
расширение действующих предприятий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істеп тұрған кәсіпорындарды қайта құру</w:t>
            </w:r>
          </w:p>
          <w:p>
            <w:pPr>
              <w:spacing w:after="20"/>
              <w:ind w:left="20"/>
              <w:jc w:val="both"/>
            </w:pPr>
          </w:p>
          <w:p>
            <w:pPr>
              <w:spacing w:after="20"/>
              <w:ind w:left="20"/>
              <w:jc w:val="both"/>
            </w:pPr>
            <w:r>
              <w:rPr>
                <w:rFonts w:ascii="Times New Roman"/>
                <w:b/>
                <w:i w:val="false"/>
                <w:color w:val="000000"/>
                <w:sz w:val="20"/>
              </w:rPr>
              <w:t>
реконструкция действующих предприятий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факторлар</w:t>
            </w:r>
          </w:p>
          <w:p>
            <w:pPr>
              <w:spacing w:after="20"/>
              <w:ind w:left="20"/>
              <w:jc w:val="both"/>
            </w:pPr>
          </w:p>
          <w:p>
            <w:pPr>
              <w:spacing w:after="20"/>
              <w:ind w:left="20"/>
              <w:jc w:val="both"/>
            </w:pPr>
            <w:r>
              <w:rPr>
                <w:rFonts w:ascii="Times New Roman"/>
                <w:b/>
                <w:i w:val="false"/>
                <w:color w:val="000000"/>
                <w:sz w:val="20"/>
              </w:rPr>
              <w:t>
прочие факто</w:t>
            </w:r>
          </w:p>
          <w:p>
            <w:pPr>
              <w:spacing w:after="20"/>
              <w:ind w:left="20"/>
              <w:jc w:val="both"/>
            </w:pPr>
            <w:r>
              <w:rPr>
                <w:rFonts w:ascii="Times New Roman"/>
                <w:b/>
                <w:i w:val="false"/>
                <w:color w:val="000000"/>
                <w:sz w:val="20"/>
              </w:rPr>
              <w:t>
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89"/>
          <w:p>
            <w:pPr>
              <w:spacing w:after="20"/>
              <w:ind w:left="20"/>
              <w:jc w:val="both"/>
            </w:pPr>
            <w:r>
              <w:rPr>
                <w:rFonts w:ascii="Times New Roman"/>
                <w:b w:val="false"/>
                <w:i w:val="false"/>
                <w:color w:val="000000"/>
                <w:sz w:val="20"/>
              </w:rPr>
              <w:t>
А</w:t>
            </w:r>
          </w:p>
          <w:bookmarkEnd w:id="3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39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90"/>
    <w:bookmarkStart w:name="z1054" w:id="391"/>
    <w:p>
      <w:pPr>
        <w:spacing w:after="0"/>
        <w:ind w:left="0"/>
        <w:jc w:val="both"/>
      </w:pPr>
      <w:r>
        <w:rPr>
          <w:rFonts w:ascii="Times New Roman"/>
          <w:b w:val="false"/>
          <w:i w:val="false"/>
          <w:color w:val="000000"/>
          <w:sz w:val="28"/>
        </w:rPr>
        <w:t>
      Примечание</w:t>
      </w:r>
    </w:p>
    <w:bookmarkEnd w:id="391"/>
    <w:bookmarkStart w:name="z1055" w:id="392"/>
    <w:p>
      <w:pPr>
        <w:spacing w:after="0"/>
        <w:ind w:left="0"/>
        <w:jc w:val="both"/>
      </w:pPr>
      <w:r>
        <w:rPr>
          <w:rFonts w:ascii="Times New Roman"/>
          <w:b w:val="false"/>
          <w:i w:val="false"/>
          <w:color w:val="000000"/>
          <w:sz w:val="28"/>
        </w:rPr>
        <w:t xml:space="preserve">
      </w:t>
      </w:r>
      <w:r>
        <w:rPr>
          <w:rFonts w:ascii="Times New Roman"/>
          <w:b/>
          <w:i w:val="false"/>
          <w:color w:val="000000"/>
          <w:sz w:val="28"/>
        </w:rPr>
        <w:t>¹Мұнда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респондент</w:t>
      </w:r>
      <w:r>
        <w:rPr>
          <w:rFonts w:ascii="Times New Roman"/>
          <w:b w:val="false"/>
          <w:i w:val="false"/>
          <w:color w:val="000000"/>
          <w:sz w:val="28"/>
        </w:rPr>
        <w:t xml:space="preserve"> </w:t>
      </w:r>
      <w:r>
        <w:rPr>
          <w:rFonts w:ascii="Times New Roman"/>
          <w:b/>
          <w:i w:val="false"/>
          <w:color w:val="000000"/>
          <w:sz w:val="28"/>
        </w:rPr>
        <w:t>толтырады</w:t>
      </w:r>
    </w:p>
    <w:bookmarkEnd w:id="392"/>
    <w:bookmarkStart w:name="z1056" w:id="393"/>
    <w:p>
      <w:pPr>
        <w:spacing w:after="0"/>
        <w:ind w:left="0"/>
        <w:jc w:val="both"/>
      </w:pPr>
      <w:r>
        <w:rPr>
          <w:rFonts w:ascii="Times New Roman"/>
          <w:b w:val="false"/>
          <w:i w:val="false"/>
          <w:color w:val="000000"/>
          <w:sz w:val="28"/>
        </w:rPr>
        <w:t xml:space="preserve">
      ¹Здесь и далее – наименование и код продукции заполняется респондентом в соответствии с приложением к данной статистической форме </w:t>
      </w:r>
    </w:p>
    <w:bookmarkEnd w:id="393"/>
    <w:bookmarkStart w:name="z1057" w:id="39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r>
        <w:rPr>
          <w:rFonts w:ascii="Times New Roman"/>
          <w:b w:val="false"/>
          <w:i w:val="false"/>
          <w:color w:val="000000"/>
          <w:sz w:val="28"/>
        </w:rPr>
        <w:t xml:space="preserve"> </w:t>
      </w:r>
    </w:p>
    <w:bookmarkEnd w:id="394"/>
    <w:bookmarkStart w:name="z1058" w:id="395"/>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96"/>
          <w:p>
            <w:pPr>
              <w:spacing w:after="20"/>
              <w:ind w:left="20"/>
              <w:jc w:val="both"/>
            </w:pPr>
            <w:r>
              <w:rPr>
                <w:rFonts w:ascii="Times New Roman"/>
                <w:b w:val="false"/>
                <w:i w:val="false"/>
                <w:color w:val="000000"/>
                <w:sz w:val="20"/>
              </w:rPr>
              <w:t>
А</w:t>
            </w:r>
          </w:p>
          <w:bookmarkEnd w:id="3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397"/>
    <w:p>
      <w:pPr>
        <w:spacing w:after="0"/>
        <w:ind w:left="0"/>
        <w:jc w:val="both"/>
      </w:pPr>
      <w:r>
        <w:rPr>
          <w:rFonts w:ascii="Times New Roman"/>
          <w:b w:val="false"/>
          <w:i w:val="false"/>
          <w:color w:val="000000"/>
          <w:sz w:val="28"/>
        </w:rPr>
        <w:t xml:space="preserve">
      3. </w:t>
      </w:r>
      <w:r>
        <w:rPr>
          <w:rFonts w:ascii="Times New Roman"/>
          <w:b/>
          <w:i w:val="false"/>
          <w:color w:val="000000"/>
          <w:sz w:val="28"/>
        </w:rPr>
        <w:t>Мамандандырылмаған</w:t>
      </w:r>
      <w:r>
        <w:rPr>
          <w:rFonts w:ascii="Times New Roman"/>
          <w:b w:val="false"/>
          <w:i w:val="false"/>
          <w:color w:val="000000"/>
          <w:sz w:val="28"/>
        </w:rPr>
        <w:t xml:space="preserve"> </w:t>
      </w:r>
      <w:r>
        <w:rPr>
          <w:rFonts w:ascii="Times New Roman"/>
          <w:b/>
          <w:i w:val="false"/>
          <w:color w:val="000000"/>
          <w:sz w:val="28"/>
        </w:rPr>
        <w:t>қуаттарда</w:t>
      </w:r>
      <w:r>
        <w:rPr>
          <w:rFonts w:ascii="Times New Roman"/>
          <w:b w:val="false"/>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bookmarkEnd w:id="397"/>
    <w:bookmarkStart w:name="z1088" w:id="398"/>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өнімді шығару немесе қайта өңделген шикізат мөлшері</w:t>
            </w:r>
          </w:p>
          <w:p>
            <w:pPr>
              <w:spacing w:after="20"/>
              <w:ind w:left="20"/>
              <w:jc w:val="both"/>
            </w:pPr>
          </w:p>
          <w:p>
            <w:pPr>
              <w:spacing w:after="20"/>
              <w:ind w:left="20"/>
              <w:jc w:val="both"/>
            </w:pP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99"/>
          <w:p>
            <w:pPr>
              <w:spacing w:after="20"/>
              <w:ind w:left="20"/>
              <w:jc w:val="both"/>
            </w:pPr>
            <w:r>
              <w:rPr>
                <w:rFonts w:ascii="Times New Roman"/>
                <w:b w:val="false"/>
                <w:i w:val="false"/>
                <w:color w:val="000000"/>
                <w:sz w:val="20"/>
              </w:rPr>
              <w:t>
А</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40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актілері</w:t>
      </w:r>
      <w:r>
        <w:rPr>
          <w:rFonts w:ascii="Times New Roman"/>
          <w:b w:val="false"/>
          <w:i w:val="false"/>
          <w:color w:val="000000"/>
          <w:sz w:val="28"/>
        </w:rPr>
        <w:t xml:space="preserve"> </w:t>
      </w:r>
      <w:r>
        <w:rPr>
          <w:rFonts w:ascii="Times New Roman"/>
          <w:b/>
          <w:i w:val="false"/>
          <w:color w:val="000000"/>
          <w:sz w:val="28"/>
        </w:rPr>
        <w:t>бекітілмеген</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өнімнің</w:t>
      </w:r>
      <w:r>
        <w:rPr>
          <w:rFonts w:ascii="Times New Roman"/>
          <w:b w:val="false"/>
          <w:i w:val="false"/>
          <w:color w:val="000000"/>
          <w:sz w:val="28"/>
        </w:rPr>
        <w:t xml:space="preserve"> </w:t>
      </w:r>
      <w:r>
        <w:rPr>
          <w:rFonts w:ascii="Times New Roman"/>
          <w:b/>
          <w:i w:val="false"/>
          <w:color w:val="000000"/>
          <w:sz w:val="28"/>
        </w:rPr>
        <w:t>қуаттарын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bookmarkEnd w:id="400"/>
    <w:bookmarkStart w:name="z1118" w:id="401"/>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Өлшем бірлігі </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қолданыстағы орташа жылдық қуат</w:t>
            </w:r>
          </w:p>
          <w:p>
            <w:pPr>
              <w:spacing w:after="20"/>
              <w:ind w:left="20"/>
              <w:jc w:val="both"/>
            </w:pPr>
          </w:p>
          <w:p>
            <w:pPr>
              <w:spacing w:after="20"/>
              <w:ind w:left="20"/>
              <w:jc w:val="both"/>
            </w:pPr>
            <w:r>
              <w:rPr>
                <w:rFonts w:ascii="Times New Roman"/>
                <w:b/>
                <w:i w:val="false"/>
                <w:color w:val="000000"/>
                <w:sz w:val="20"/>
              </w:rPr>
              <w:t>
Среднегодовая мощность, действовавшая в отчетном году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өнімді шығару немесе қайта өңделген шикізат мөлшері</w:t>
            </w:r>
          </w:p>
          <w:p>
            <w:pPr>
              <w:spacing w:after="20"/>
              <w:ind w:left="20"/>
              <w:jc w:val="both"/>
            </w:pPr>
          </w:p>
          <w:p>
            <w:pPr>
              <w:spacing w:after="20"/>
              <w:ind w:left="20"/>
              <w:jc w:val="both"/>
            </w:pP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402"/>
          <w:p>
            <w:pPr>
              <w:spacing w:after="20"/>
              <w:ind w:left="20"/>
              <w:jc w:val="both"/>
            </w:pPr>
            <w:r>
              <w:rPr>
                <w:rFonts w:ascii="Times New Roman"/>
                <w:b w:val="false"/>
                <w:i w:val="false"/>
                <w:color w:val="000000"/>
                <w:sz w:val="20"/>
              </w:rPr>
              <w:t>
А</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40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Қуаттарды</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пайдаланбаудың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себептерін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403"/>
    <w:bookmarkStart w:name="z1149" w:id="404"/>
    <w:p>
      <w:pPr>
        <w:spacing w:after="0"/>
        <w:ind w:left="0"/>
        <w:jc w:val="both"/>
      </w:pPr>
      <w:r>
        <w:rPr>
          <w:rFonts w:ascii="Times New Roman"/>
          <w:b w:val="false"/>
          <w:i w:val="false"/>
          <w:color w:val="000000"/>
          <w:sz w:val="28"/>
        </w:rPr>
        <w:t xml:space="preserve">
      Укажите основные причины недоиспользования мощностей </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w:t>
            </w:r>
            <w:r>
              <w:rPr>
                <w:rFonts w:ascii="Times New Roman"/>
                <w:b/>
                <w:i w:val="false"/>
                <w:color w:val="000000"/>
                <w:vertAlign w:val="superscript"/>
              </w:rPr>
              <w:t>2</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rPr>
                <w:rFonts w:ascii="Times New Roman"/>
                <w:b/>
                <w:i w:val="false"/>
                <w:color w:val="000000"/>
                <w:vertAlign w:val="superscript"/>
              </w:rPr>
              <w:t>3</w:t>
            </w:r>
            <w:r>
              <w:rPr>
                <w:rFonts w:ascii="Times New Roman"/>
                <w:b/>
                <w:i w:val="false"/>
                <w:color w:val="000000"/>
                <w:sz w:val="20"/>
              </w:rPr>
              <w:t xml:space="preserve"> (респондент толтырады)</w:t>
            </w:r>
          </w:p>
          <w:p>
            <w:pPr>
              <w:spacing w:after="20"/>
              <w:ind w:left="20"/>
              <w:jc w:val="both"/>
            </w:pPr>
          </w:p>
          <w:p>
            <w:pPr>
              <w:spacing w:after="20"/>
              <w:ind w:left="20"/>
              <w:jc w:val="both"/>
            </w:pPr>
            <w:r>
              <w:rPr>
                <w:rFonts w:ascii="Times New Roman"/>
                <w:b/>
                <w:i w:val="false"/>
                <w:color w:val="000000"/>
                <w:sz w:val="20"/>
              </w:rPr>
              <w:t>
Код СКПП</w:t>
            </w:r>
            <w:r>
              <w:rPr>
                <w:rFonts w:ascii="Times New Roman"/>
                <w:b/>
                <w:i w:val="false"/>
                <w:color w:val="000000"/>
                <w:vertAlign w:val="superscript"/>
              </w:rPr>
              <w:t>3</w:t>
            </w:r>
            <w:r>
              <w:rPr>
                <w:rFonts w:ascii="Times New Roman"/>
                <w:b/>
                <w:i w:val="false"/>
                <w:color w:val="000000"/>
                <w:vertAlign w:val="superscript"/>
              </w:rPr>
              <w:t xml:space="preserve"> </w:t>
            </w:r>
            <w:r>
              <w:rPr>
                <w:rFonts w:ascii="Times New Roman"/>
                <w:b/>
                <w:i w:val="false"/>
                <w:color w:val="000000"/>
                <w:sz w:val="20"/>
              </w:rPr>
              <w:t>(заполняется респондентом)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Толық пайдаланбаудың себептері</w:t>
            </w:r>
            <w:r>
              <w:rPr>
                <w:rFonts w:ascii="Times New Roman"/>
                <w:b/>
                <w:i w:val="false"/>
                <w:color w:val="000000"/>
                <w:vertAlign w:val="superscript"/>
              </w:rPr>
              <w:t>4</w:t>
            </w:r>
          </w:p>
          <w:p>
            <w:pPr>
              <w:spacing w:after="20"/>
              <w:ind w:left="20"/>
              <w:jc w:val="both"/>
            </w:pPr>
          </w:p>
          <w:p>
            <w:pPr>
              <w:spacing w:after="20"/>
              <w:ind w:left="20"/>
              <w:jc w:val="both"/>
            </w:pPr>
            <w:r>
              <w:rPr>
                <w:rFonts w:ascii="Times New Roman"/>
                <w:b/>
                <w:i w:val="false"/>
                <w:color w:val="000000"/>
                <w:sz w:val="20"/>
              </w:rPr>
              <w:t>
Причины недоиспользования</w:t>
            </w:r>
            <w:r>
              <w:rPr>
                <w:rFonts w:ascii="Times New Roman"/>
                <w:b/>
                <w:i w:val="false"/>
                <w:color w:val="000000"/>
                <w:vertAlign w:val="superscript"/>
              </w:rPr>
              <w:t>4</w:t>
            </w:r>
            <w:r>
              <w:rPr>
                <w:rFonts w:ascii="Times New Roman"/>
                <w:b/>
                <w:i w:val="false"/>
                <w:color w:val="000000"/>
                <w:sz w:val="20"/>
              </w:rPr>
              <w:t>
</w:t>
            </w: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05"/>
          <w:p>
            <w:pPr>
              <w:spacing w:after="20"/>
              <w:ind w:left="20"/>
              <w:jc w:val="both"/>
            </w:pPr>
            <w:r>
              <w:rPr>
                <w:rFonts w:ascii="Times New Roman"/>
                <w:b w:val="false"/>
                <w:i w:val="false"/>
                <w:color w:val="000000"/>
                <w:sz w:val="20"/>
              </w:rPr>
              <w:t>
А</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40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6"/>
    <w:bookmarkStart w:name="z1161" w:id="407"/>
    <w:p>
      <w:pPr>
        <w:spacing w:after="0"/>
        <w:ind w:left="0"/>
        <w:jc w:val="both"/>
      </w:pPr>
      <w:r>
        <w:rPr>
          <w:rFonts w:ascii="Times New Roman"/>
          <w:b w:val="false"/>
          <w:i w:val="false"/>
          <w:color w:val="000000"/>
          <w:sz w:val="28"/>
        </w:rPr>
        <w:t>
      Примечание</w:t>
      </w:r>
    </w:p>
    <w:bookmarkEnd w:id="407"/>
    <w:bookmarkStart w:name="z1162" w:id="4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val="false"/>
          <w:i w:val="false"/>
          <w:color w:val="000000"/>
          <w:sz w:val="28"/>
        </w:rPr>
        <w:t xml:space="preserve"> </w:t>
      </w:r>
      <w:r>
        <w:rPr>
          <w:rFonts w:ascii="Times New Roman"/>
          <w:b/>
          <w:i w:val="false"/>
          <w:color w:val="000000"/>
          <w:sz w:val="28"/>
        </w:rPr>
        <w:t>қосымшасына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408"/>
    <w:bookmarkStart w:name="z1163" w:id="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согласно приложению к настоящей статистической форме</w:t>
      </w:r>
    </w:p>
    <w:bookmarkEnd w:id="409"/>
    <w:bookmarkStart w:name="z1164" w:id="4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ӨӨСЖ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анықтамалығы"</w:t>
      </w:r>
    </w:p>
    <w:bookmarkEnd w:id="410"/>
    <w:bookmarkStart w:name="z1165" w:id="4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4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6" w:id="41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анықтамалыққа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bookmarkEnd w:id="41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Шикізаттың</w:t>
            </w:r>
            <w:r>
              <w:rPr>
                <w:rFonts w:ascii="Times New Roman"/>
                <w:b w:val="false"/>
                <w:i w:val="false"/>
                <w:color w:val="000000"/>
                <w:sz w:val="20"/>
              </w:rPr>
              <w:t xml:space="preserve"> </w:t>
            </w:r>
            <w:r>
              <w:rPr>
                <w:rFonts w:ascii="Times New Roman"/>
                <w:b/>
                <w:i w:val="false"/>
                <w:color w:val="000000"/>
                <w:sz w:val="20"/>
              </w:rPr>
              <w:t>болмауы</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Сұраныс</w:t>
            </w:r>
            <w:r>
              <w:rPr>
                <w:rFonts w:ascii="Times New Roman"/>
                <w:b w:val="false"/>
                <w:i w:val="false"/>
                <w:color w:val="000000"/>
                <w:sz w:val="20"/>
              </w:rPr>
              <w:t xml:space="preserve"> </w:t>
            </w:r>
            <w:r>
              <w:rPr>
                <w:rFonts w:ascii="Times New Roman"/>
                <w:b/>
                <w:i w:val="false"/>
                <w:color w:val="000000"/>
                <w:sz w:val="20"/>
              </w:rPr>
              <w:t>(тапсырыстардың,</w:t>
            </w:r>
            <w:r>
              <w:rPr>
                <w:rFonts w:ascii="Times New Roman"/>
                <w:b w:val="false"/>
                <w:i w:val="false"/>
                <w:color w:val="000000"/>
                <w:sz w:val="20"/>
              </w:rPr>
              <w:t xml:space="preserve"> </w:t>
            </w:r>
            <w:r>
              <w:rPr>
                <w:rFonts w:ascii="Times New Roman"/>
                <w:b/>
                <w:i w:val="false"/>
                <w:color w:val="000000"/>
                <w:sz w:val="20"/>
              </w:rPr>
              <w:t>шарттардың,</w:t>
            </w:r>
            <w:r>
              <w:rPr>
                <w:rFonts w:ascii="Times New Roman"/>
                <w:b w:val="false"/>
                <w:i w:val="false"/>
                <w:color w:val="000000"/>
                <w:sz w:val="20"/>
              </w:rPr>
              <w:t xml:space="preserve"> </w:t>
            </w:r>
            <w:r>
              <w:rPr>
                <w:rFonts w:ascii="Times New Roman"/>
                <w:b/>
                <w:i w:val="false"/>
                <w:color w:val="000000"/>
                <w:sz w:val="20"/>
              </w:rPr>
              <w:t>келісімшарттардың,</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нарығының</w:t>
            </w:r>
            <w:r>
              <w:rPr>
                <w:rFonts w:ascii="Times New Roman"/>
                <w:b w:val="false"/>
                <w:i w:val="false"/>
                <w:color w:val="000000"/>
                <w:sz w:val="20"/>
              </w:rPr>
              <w:t xml:space="preserve"> </w:t>
            </w:r>
            <w:r>
              <w:rPr>
                <w:rFonts w:ascii="Times New Roman"/>
                <w:b/>
                <w:i w:val="false"/>
                <w:color w:val="000000"/>
                <w:sz w:val="20"/>
              </w:rPr>
              <w:t>азаюы,</w:t>
            </w:r>
            <w:r>
              <w:rPr>
                <w:rFonts w:ascii="Times New Roman"/>
                <w:b w:val="false"/>
                <w:i w:val="false"/>
                <w:color w:val="000000"/>
                <w:sz w:val="20"/>
              </w:rPr>
              <w:t xml:space="preserve"> </w:t>
            </w:r>
            <w:r>
              <w:rPr>
                <w:rFonts w:ascii="Times New Roman"/>
                <w:b/>
                <w:i w:val="false"/>
                <w:color w:val="000000"/>
                <w:sz w:val="20"/>
              </w:rPr>
              <w:t>маусымдық</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тапсырыстар)</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Құрал</w:t>
            </w:r>
            <w:r>
              <w:rPr>
                <w:rFonts w:ascii="Times New Roman"/>
                <w:b/>
                <w:i w:val="false"/>
                <w:color w:val="000000"/>
                <w:sz w:val="20"/>
              </w:rPr>
              <w:t>-</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кәсіпорынды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жаңарту</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айналым</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жетіспеушілігі</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Өнімдер</w:t>
            </w:r>
            <w:r>
              <w:rPr>
                <w:rFonts w:ascii="Times New Roman"/>
                <w:b w:val="false"/>
                <w:i w:val="false"/>
                <w:color w:val="000000"/>
                <w:sz w:val="20"/>
              </w:rPr>
              <w:t xml:space="preserve"> </w:t>
            </w:r>
            <w:r>
              <w:rPr>
                <w:rFonts w:ascii="Times New Roman"/>
                <w:b/>
                <w:i w:val="false"/>
                <w:color w:val="000000"/>
                <w:sz w:val="20"/>
              </w:rPr>
              <w:t>ассортиментінің</w:t>
            </w:r>
            <w:r>
              <w:rPr>
                <w:rFonts w:ascii="Times New Roman"/>
                <w:b w:val="false"/>
                <w:i w:val="false"/>
                <w:color w:val="000000"/>
                <w:sz w:val="20"/>
              </w:rPr>
              <w:t xml:space="preserve"> </w:t>
            </w:r>
            <w:r>
              <w:rPr>
                <w:rFonts w:ascii="Times New Roman"/>
                <w:b/>
                <w:i w:val="false"/>
                <w:color w:val="000000"/>
                <w:sz w:val="20"/>
              </w:rPr>
              <w:t>өзгеруі,</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шарттары</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Апатты</w:t>
            </w:r>
            <w:r>
              <w:rPr>
                <w:rFonts w:ascii="Times New Roman"/>
                <w:b w:val="false"/>
                <w:i w:val="false"/>
                <w:color w:val="000000"/>
                <w:sz w:val="20"/>
              </w:rPr>
              <w:t xml:space="preserve"> </w:t>
            </w:r>
            <w:r>
              <w:rPr>
                <w:rFonts w:ascii="Times New Roman"/>
                <w:b/>
                <w:i w:val="false"/>
                <w:color w:val="000000"/>
                <w:sz w:val="20"/>
              </w:rPr>
              <w:t>жағдай</w:t>
            </w:r>
          </w:p>
        </w:tc>
        <w:tc>
          <w:tcPr>
            <w:tcW w:w="6150" w:type="dxa"/>
            <w:tcBorders/>
            <w:tcMar>
              <w:top w:w="15" w:type="dxa"/>
              <w:left w:w="15" w:type="dxa"/>
              <w:bottom w:w="15" w:type="dxa"/>
              <w:right w:w="15" w:type="dxa"/>
            </w:tcMar>
            <w:vAlign w:val="center"/>
          </w:tcPr>
          <w:bookmarkStart w:name="z1172" w:id="41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i w:val="false"/>
                <w:color w:val="000000"/>
                <w:sz w:val="20"/>
              </w:rPr>
              <w:t>Данный</w:t>
            </w:r>
            <w:r>
              <w:rPr>
                <w:rFonts w:ascii="Times New Roman"/>
                <w:b w:val="false"/>
                <w:i w:val="false"/>
                <w:color w:val="000000"/>
                <w:sz w:val="20"/>
              </w:rPr>
              <w:t xml:space="preserve"> </w:t>
            </w:r>
            <w:r>
              <w:rPr>
                <w:rFonts w:ascii="Times New Roman"/>
                <w:b/>
                <w:i w:val="false"/>
                <w:color w:val="000000"/>
                <w:sz w:val="20"/>
              </w:rPr>
              <w:t>раздел</w:t>
            </w:r>
            <w:r>
              <w:rPr>
                <w:rFonts w:ascii="Times New Roman"/>
                <w:b w:val="false"/>
                <w:i w:val="false"/>
                <w:color w:val="000000"/>
                <w:sz w:val="20"/>
              </w:rPr>
              <w:t xml:space="preserve"> </w:t>
            </w:r>
            <w:r>
              <w:rPr>
                <w:rFonts w:ascii="Times New Roman"/>
                <w:b/>
                <w:i w:val="false"/>
                <w:color w:val="000000"/>
                <w:sz w:val="20"/>
              </w:rPr>
              <w:t>заполняется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соответствии</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справочником</w:t>
            </w:r>
            <w:r>
              <w:rPr>
                <w:rFonts w:ascii="Times New Roman"/>
                <w:b/>
                <w:i w:val="false"/>
                <w:color w:val="000000"/>
                <w:sz w:val="20"/>
              </w:rPr>
              <w:t>:</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Ремонт оборудования, реконструкция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6. Аварийная ситуация</w:t>
            </w:r>
          </w:p>
        </w:tc>
      </w:tr>
    </w:tbl>
    <w:p>
      <w:pPr>
        <w:spacing w:after="0"/>
        <w:ind w:left="0"/>
        <w:jc w:val="both"/>
      </w:pPr>
      <w:bookmarkStart w:name="z1178" w:id="414"/>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414"/>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1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p>
          <w:bookmarkEnd w:id="41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1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p>
          <w:bookmarkEnd w:id="41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81" w:id="417"/>
      <w:r>
        <w:rPr>
          <w:rFonts w:ascii="Times New Roman"/>
          <w:b w:val="false"/>
          <w:i w:val="false"/>
          <w:color w:val="000000"/>
          <w:sz w:val="28"/>
        </w:rPr>
        <w:t xml:space="preserve">
      </w:t>
      </w:r>
      <w:r>
        <w:rPr>
          <w:rFonts w:ascii="Times New Roman"/>
          <w:b/>
          <w:i w:val="false"/>
          <w:color w:val="000000"/>
          <w:sz w:val="28"/>
        </w:rPr>
        <w:t>Орындаушы</w:t>
      </w:r>
    </w:p>
    <w:bookmarkEnd w:id="417"/>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1182" w:id="4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418"/>
    <w:bookmarkStart w:name="z1183" w:id="419"/>
    <w:p>
      <w:pPr>
        <w:spacing w:after="0"/>
        <w:ind w:left="0"/>
        <w:jc w:val="both"/>
      </w:pPr>
      <w:r>
        <w:rPr>
          <w:rFonts w:ascii="Times New Roman"/>
          <w:b w:val="false"/>
          <w:i w:val="false"/>
          <w:color w:val="000000"/>
          <w:sz w:val="28"/>
        </w:rPr>
        <w:t>
      Примечание:</w:t>
      </w:r>
    </w:p>
    <w:bookmarkEnd w:id="419"/>
    <w:bookmarkStart w:name="z1184" w:id="4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420"/>
    <w:bookmarkStart w:name="z1185" w:id="4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"Баланс производственных мощностей" </w:t>
            </w:r>
            <w:r>
              <w:br/>
            </w:r>
            <w:r>
              <w:rPr>
                <w:rFonts w:ascii="Times New Roman"/>
                <w:b w:val="false"/>
                <w:i w:val="false"/>
                <w:color w:val="000000"/>
                <w:sz w:val="20"/>
              </w:rPr>
              <w:t xml:space="preserve">(код 151112023, индекс БМ, </w:t>
            </w:r>
            <w:r>
              <w:br/>
            </w:r>
            <w:r>
              <w:rPr>
                <w:rFonts w:ascii="Times New Roman"/>
                <w:b w:val="false"/>
                <w:i w:val="false"/>
                <w:color w:val="000000"/>
                <w:sz w:val="20"/>
              </w:rPr>
              <w:t>периодичность годовая)</w:t>
            </w:r>
          </w:p>
        </w:tc>
      </w:tr>
    </w:tbl>
    <w:bookmarkStart w:name="z1187" w:id="422"/>
    <w:p>
      <w:pPr>
        <w:spacing w:after="0"/>
        <w:ind w:left="0"/>
        <w:jc w:val="left"/>
      </w:pPr>
      <w:r>
        <w:rPr>
          <w:rFonts w:ascii="Times New Roman"/>
          <w:b/>
          <w:i w:val="false"/>
          <w:color w:val="000000"/>
        </w:rPr>
        <w:t xml:space="preserve"> Перечень продукции по отраслям промышленности к форме БМ годовая</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423"/>
          <w:p>
            <w:pPr>
              <w:spacing w:after="20"/>
              <w:ind w:left="20"/>
              <w:jc w:val="both"/>
            </w:pPr>
            <w:r>
              <w:rPr>
                <w:rFonts w:ascii="Times New Roman"/>
                <w:b w:val="false"/>
                <w:i w:val="false"/>
                <w:color w:val="000000"/>
                <w:sz w:val="20"/>
              </w:rPr>
              <w:t>
Наименование видов деятельности и продукции</w:t>
            </w:r>
          </w:p>
          <w:bookmarkEnd w:id="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секций, разделов,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424"/>
          <w:p>
            <w:pPr>
              <w:spacing w:after="20"/>
              <w:ind w:left="20"/>
              <w:jc w:val="both"/>
            </w:pPr>
            <w:r>
              <w:rPr>
                <w:rFonts w:ascii="Times New Roman"/>
                <w:b w:val="false"/>
                <w:i w:val="false"/>
                <w:color w:val="000000"/>
                <w:sz w:val="20"/>
              </w:rPr>
              <w:t>
А</w:t>
            </w:r>
          </w:p>
          <w:bookmarkEnd w:id="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25"/>
          <w:p>
            <w:pPr>
              <w:spacing w:after="20"/>
              <w:ind w:left="20"/>
              <w:jc w:val="both"/>
            </w:pPr>
            <w:r>
              <w:rPr>
                <w:rFonts w:ascii="Times New Roman"/>
                <w:b w:val="false"/>
                <w:i w:val="false"/>
                <w:color w:val="000000"/>
                <w:sz w:val="20"/>
              </w:rPr>
              <w:t>
</w:t>
            </w:r>
            <w:r>
              <w:rPr>
                <w:rFonts w:ascii="Times New Roman"/>
                <w:b/>
                <w:i w:val="false"/>
                <w:color w:val="000000"/>
                <w:sz w:val="20"/>
              </w:rPr>
              <w:t>ГОРHОДОБЫВАЮЩАЯ</w:t>
            </w:r>
            <w:r>
              <w:rPr>
                <w:rFonts w:ascii="Times New Roman"/>
                <w:b w:val="false"/>
                <w:i w:val="false"/>
                <w:color w:val="000000"/>
                <w:sz w:val="20"/>
              </w:rPr>
              <w:t xml:space="preserve"> </w:t>
            </w:r>
            <w:r>
              <w:rPr>
                <w:rFonts w:ascii="Times New Roman"/>
                <w:b/>
                <w:i w:val="false"/>
                <w:color w:val="000000"/>
                <w:sz w:val="20"/>
              </w:rPr>
              <w:t>ПРОМЫШЛЕHHОСТЬ</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РАЗРАБОТКА</w:t>
            </w:r>
            <w:r>
              <w:rPr>
                <w:rFonts w:ascii="Times New Roman"/>
                <w:b w:val="false"/>
                <w:i w:val="false"/>
                <w:color w:val="000000"/>
                <w:sz w:val="20"/>
              </w:rPr>
              <w:t xml:space="preserve"> </w:t>
            </w:r>
            <w:r>
              <w:rPr>
                <w:rFonts w:ascii="Times New Roman"/>
                <w:b/>
                <w:i w:val="false"/>
                <w:color w:val="000000"/>
                <w:sz w:val="20"/>
              </w:rPr>
              <w:t>КАРЬЕРОВ</w:t>
            </w:r>
          </w:p>
          <w:bookmarkEnd w:id="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26"/>
          <w:p>
            <w:pPr>
              <w:spacing w:after="20"/>
              <w:ind w:left="20"/>
              <w:jc w:val="both"/>
            </w:pPr>
            <w:r>
              <w:rPr>
                <w:rFonts w:ascii="Times New Roman"/>
                <w:b w:val="false"/>
                <w:i w:val="false"/>
                <w:color w:val="000000"/>
                <w:sz w:val="20"/>
              </w:rPr>
              <w:t>
</w:t>
            </w:r>
            <w:r>
              <w:rPr>
                <w:rFonts w:ascii="Times New Roman"/>
                <w:b/>
                <w:i w:val="false"/>
                <w:color w:val="000000"/>
                <w:sz w:val="20"/>
              </w:rPr>
              <w:t>Добыча</w:t>
            </w:r>
            <w:r>
              <w:rPr>
                <w:rFonts w:ascii="Times New Roman"/>
                <w:b w:val="false"/>
                <w:i w:val="false"/>
                <w:color w:val="000000"/>
                <w:sz w:val="20"/>
              </w:rPr>
              <w:t xml:space="preserve"> </w:t>
            </w:r>
            <w:r>
              <w:rPr>
                <w:rFonts w:ascii="Times New Roman"/>
                <w:b/>
                <w:i w:val="false"/>
                <w:color w:val="000000"/>
                <w:sz w:val="20"/>
              </w:rPr>
              <w:t>угля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лигнита</w:t>
            </w:r>
            <w:r>
              <w:rPr>
                <w:rFonts w:ascii="Times New Roman"/>
                <w:b w:val="false"/>
                <w:i w:val="false"/>
                <w:color w:val="000000"/>
                <w:sz w:val="20"/>
              </w:rPr>
              <w:t xml:space="preserve"> </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27"/>
          <w:p>
            <w:pPr>
              <w:spacing w:after="20"/>
              <w:ind w:left="20"/>
              <w:jc w:val="both"/>
            </w:pPr>
            <w:r>
              <w:rPr>
                <w:rFonts w:ascii="Times New Roman"/>
                <w:b w:val="false"/>
                <w:i w:val="false"/>
                <w:color w:val="000000"/>
                <w:sz w:val="20"/>
              </w:rPr>
              <w:t>
Уголь каменный, тысяч (далее – тыс.) тонн</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28"/>
          <w:p>
            <w:pPr>
              <w:spacing w:after="20"/>
              <w:ind w:left="20"/>
              <w:jc w:val="both"/>
            </w:pPr>
            <w:r>
              <w:rPr>
                <w:rFonts w:ascii="Times New Roman"/>
                <w:b w:val="false"/>
                <w:i w:val="false"/>
                <w:color w:val="000000"/>
                <w:sz w:val="20"/>
              </w:rPr>
              <w:t>
Лигнит (уголь бурый), тыс. тонн</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29"/>
          <w:p>
            <w:pPr>
              <w:spacing w:after="20"/>
              <w:ind w:left="20"/>
              <w:jc w:val="both"/>
            </w:pPr>
            <w:r>
              <w:rPr>
                <w:rFonts w:ascii="Times New Roman"/>
                <w:b w:val="false"/>
                <w:i w:val="false"/>
                <w:color w:val="000000"/>
                <w:sz w:val="20"/>
              </w:rPr>
              <w:t>
</w:t>
            </w:r>
            <w:r>
              <w:rPr>
                <w:rFonts w:ascii="Times New Roman"/>
                <w:b/>
                <w:i w:val="false"/>
                <w:color w:val="000000"/>
                <w:sz w:val="20"/>
              </w:rPr>
              <w:t>Добыча</w:t>
            </w:r>
            <w:r>
              <w:rPr>
                <w:rFonts w:ascii="Times New Roman"/>
                <w:b w:val="false"/>
                <w:i w:val="false"/>
                <w:color w:val="000000"/>
                <w:sz w:val="20"/>
              </w:rPr>
              <w:t xml:space="preserve"> </w:t>
            </w:r>
            <w:r>
              <w:rPr>
                <w:rFonts w:ascii="Times New Roman"/>
                <w:b/>
                <w:i w:val="false"/>
                <w:color w:val="000000"/>
                <w:sz w:val="20"/>
              </w:rPr>
              <w:t>сырой</w:t>
            </w:r>
            <w:r>
              <w:rPr>
                <w:rFonts w:ascii="Times New Roman"/>
                <w:b w:val="false"/>
                <w:i w:val="false"/>
                <w:color w:val="000000"/>
                <w:sz w:val="20"/>
              </w:rPr>
              <w:t xml:space="preserve"> </w:t>
            </w:r>
            <w:r>
              <w:rPr>
                <w:rFonts w:ascii="Times New Roman"/>
                <w:b/>
                <w:i w:val="false"/>
                <w:color w:val="000000"/>
                <w:sz w:val="20"/>
              </w:rPr>
              <w:t>нефти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природного</w:t>
            </w:r>
            <w:r>
              <w:rPr>
                <w:rFonts w:ascii="Times New Roman"/>
                <w:b w:val="false"/>
                <w:i w:val="false"/>
                <w:color w:val="000000"/>
                <w:sz w:val="20"/>
              </w:rPr>
              <w:t xml:space="preserve"> </w:t>
            </w:r>
            <w:r>
              <w:rPr>
                <w:rFonts w:ascii="Times New Roman"/>
                <w:b/>
                <w:i w:val="false"/>
                <w:color w:val="000000"/>
                <w:sz w:val="20"/>
              </w:rPr>
              <w:t>газа</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30"/>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 тыс. тонн</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431"/>
          <w:p>
            <w:pPr>
              <w:spacing w:after="20"/>
              <w:ind w:left="20"/>
              <w:jc w:val="both"/>
            </w:pPr>
            <w:r>
              <w:rPr>
                <w:rFonts w:ascii="Times New Roman"/>
                <w:b w:val="false"/>
                <w:i w:val="false"/>
                <w:color w:val="000000"/>
                <w:sz w:val="20"/>
              </w:rPr>
              <w:t>
Конденсат газовый, тыс. тонн</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32"/>
          <w:p>
            <w:pPr>
              <w:spacing w:after="20"/>
              <w:ind w:left="20"/>
              <w:jc w:val="both"/>
            </w:pPr>
            <w:r>
              <w:rPr>
                <w:rFonts w:ascii="Times New Roman"/>
                <w:b w:val="false"/>
                <w:i w:val="false"/>
                <w:color w:val="000000"/>
                <w:sz w:val="20"/>
              </w:rPr>
              <w:t>
Газ природный (естественный) в газообразном состоянии, млн. куб. м</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33"/>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миллионов кубических метров (далее – куб. м)</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34"/>
          <w:p>
            <w:pPr>
              <w:spacing w:after="20"/>
              <w:ind w:left="20"/>
              <w:jc w:val="both"/>
            </w:pPr>
            <w:r>
              <w:rPr>
                <w:rFonts w:ascii="Times New Roman"/>
                <w:b w:val="false"/>
                <w:i w:val="false"/>
                <w:color w:val="000000"/>
                <w:sz w:val="20"/>
              </w:rPr>
              <w:t>
</w:t>
            </w:r>
            <w:r>
              <w:rPr>
                <w:rFonts w:ascii="Times New Roman"/>
                <w:b/>
                <w:i w:val="false"/>
                <w:color w:val="000000"/>
                <w:sz w:val="20"/>
              </w:rPr>
              <w:t>Добыча</w:t>
            </w:r>
            <w:r>
              <w:rPr>
                <w:rFonts w:ascii="Times New Roman"/>
                <w:b w:val="false"/>
                <w:i w:val="false"/>
                <w:color w:val="000000"/>
                <w:sz w:val="20"/>
              </w:rPr>
              <w:t xml:space="preserve"> </w:t>
            </w:r>
            <w:r>
              <w:rPr>
                <w:rFonts w:ascii="Times New Roman"/>
                <w:b/>
                <w:i w:val="false"/>
                <w:color w:val="000000"/>
                <w:sz w:val="20"/>
              </w:rPr>
              <w:t>металлических</w:t>
            </w:r>
            <w:r>
              <w:rPr>
                <w:rFonts w:ascii="Times New Roman"/>
                <w:b w:val="false"/>
                <w:i w:val="false"/>
                <w:color w:val="000000"/>
                <w:sz w:val="20"/>
              </w:rPr>
              <w:t xml:space="preserve"> </w:t>
            </w:r>
            <w:r>
              <w:rPr>
                <w:rFonts w:ascii="Times New Roman"/>
                <w:b/>
                <w:i w:val="false"/>
                <w:color w:val="000000"/>
                <w:sz w:val="20"/>
              </w:rPr>
              <w:t>руд</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35"/>
          <w:p>
            <w:pPr>
              <w:spacing w:after="20"/>
              <w:ind w:left="20"/>
              <w:jc w:val="both"/>
            </w:pPr>
            <w:r>
              <w:rPr>
                <w:rFonts w:ascii="Times New Roman"/>
                <w:b w:val="false"/>
                <w:i w:val="false"/>
                <w:color w:val="000000"/>
                <w:sz w:val="20"/>
              </w:rPr>
              <w:t>
Руды железные неагломерированные, тыс. тонн</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36"/>
          <w:p>
            <w:pPr>
              <w:spacing w:after="20"/>
              <w:ind w:left="20"/>
              <w:jc w:val="both"/>
            </w:pPr>
            <w:r>
              <w:rPr>
                <w:rFonts w:ascii="Times New Roman"/>
                <w:b w:val="false"/>
                <w:i w:val="false"/>
                <w:color w:val="000000"/>
                <w:sz w:val="20"/>
              </w:rPr>
              <w:t>
Руды железные агломерированные, тыс. тонн</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37"/>
          <w:p>
            <w:pPr>
              <w:spacing w:after="20"/>
              <w:ind w:left="20"/>
              <w:jc w:val="both"/>
            </w:pPr>
            <w:r>
              <w:rPr>
                <w:rFonts w:ascii="Times New Roman"/>
                <w:b w:val="false"/>
                <w:i w:val="false"/>
                <w:color w:val="000000"/>
                <w:sz w:val="20"/>
              </w:rPr>
              <w:t>
Окатыши железорудные, тыс. тонн</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438"/>
          <w:p>
            <w:pPr>
              <w:spacing w:after="20"/>
              <w:ind w:left="20"/>
              <w:jc w:val="both"/>
            </w:pPr>
            <w:r>
              <w:rPr>
                <w:rFonts w:ascii="Times New Roman"/>
                <w:b w:val="false"/>
                <w:i w:val="false"/>
                <w:color w:val="000000"/>
                <w:sz w:val="20"/>
              </w:rPr>
              <w:t>
Руды медные, тыс. тонн</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439"/>
          <w:p>
            <w:pPr>
              <w:spacing w:after="20"/>
              <w:ind w:left="20"/>
              <w:jc w:val="both"/>
            </w:pPr>
            <w:r>
              <w:rPr>
                <w:rFonts w:ascii="Times New Roman"/>
                <w:b w:val="false"/>
                <w:i w:val="false"/>
                <w:color w:val="000000"/>
                <w:sz w:val="20"/>
              </w:rPr>
              <w:t>
Концентраты медные, тыс.тонн</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40"/>
          <w:p>
            <w:pPr>
              <w:spacing w:after="20"/>
              <w:ind w:left="20"/>
              <w:jc w:val="both"/>
            </w:pPr>
            <w:r>
              <w:rPr>
                <w:rFonts w:ascii="Times New Roman"/>
                <w:b w:val="false"/>
                <w:i w:val="false"/>
                <w:color w:val="000000"/>
                <w:sz w:val="20"/>
              </w:rPr>
              <w:t>
Медь в медном концентрате, тыс. тонн</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41"/>
          <w:p>
            <w:pPr>
              <w:spacing w:after="20"/>
              <w:ind w:left="20"/>
              <w:jc w:val="both"/>
            </w:pPr>
            <w:r>
              <w:rPr>
                <w:rFonts w:ascii="Times New Roman"/>
                <w:b w:val="false"/>
                <w:i w:val="false"/>
                <w:color w:val="000000"/>
                <w:sz w:val="20"/>
              </w:rPr>
              <w:t>
Руды медно-цинковые, тыс. тонн</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442"/>
          <w:p>
            <w:pPr>
              <w:spacing w:after="20"/>
              <w:ind w:left="20"/>
              <w:jc w:val="both"/>
            </w:pPr>
            <w:r>
              <w:rPr>
                <w:rFonts w:ascii="Times New Roman"/>
                <w:b w:val="false"/>
                <w:i w:val="false"/>
                <w:color w:val="000000"/>
                <w:sz w:val="20"/>
              </w:rPr>
              <w:t>
Руды алюминиевые (бокситы), тыс. тонн</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443"/>
          <w:p>
            <w:pPr>
              <w:spacing w:after="20"/>
              <w:ind w:left="20"/>
              <w:jc w:val="both"/>
            </w:pPr>
            <w:r>
              <w:rPr>
                <w:rFonts w:ascii="Times New Roman"/>
                <w:b w:val="false"/>
                <w:i w:val="false"/>
                <w:color w:val="000000"/>
                <w:sz w:val="20"/>
              </w:rPr>
              <w:t>
Руды золотосодержащие, тыс. тонн</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44"/>
          <w:p>
            <w:pPr>
              <w:spacing w:after="20"/>
              <w:ind w:left="20"/>
              <w:jc w:val="both"/>
            </w:pPr>
            <w:r>
              <w:rPr>
                <w:rFonts w:ascii="Times New Roman"/>
                <w:b w:val="false"/>
                <w:i w:val="false"/>
                <w:color w:val="000000"/>
                <w:sz w:val="20"/>
              </w:rPr>
              <w:t>
Концентраты золотосодержащие, тыс. тонн</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45"/>
          <w:p>
            <w:pPr>
              <w:spacing w:after="20"/>
              <w:ind w:left="20"/>
              <w:jc w:val="both"/>
            </w:pPr>
            <w:r>
              <w:rPr>
                <w:rFonts w:ascii="Times New Roman"/>
                <w:b w:val="false"/>
                <w:i w:val="false"/>
                <w:color w:val="000000"/>
                <w:sz w:val="20"/>
              </w:rPr>
              <w:t>
Концентраты свинцовые, тыс.тонн</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46"/>
          <w:p>
            <w:pPr>
              <w:spacing w:after="20"/>
              <w:ind w:left="20"/>
              <w:jc w:val="both"/>
            </w:pPr>
            <w:r>
              <w:rPr>
                <w:rFonts w:ascii="Times New Roman"/>
                <w:b w:val="false"/>
                <w:i w:val="false"/>
                <w:color w:val="000000"/>
                <w:sz w:val="20"/>
              </w:rPr>
              <w:t>
Свинец в свинцовом концентрате, тыс. тонн</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447"/>
          <w:p>
            <w:pPr>
              <w:spacing w:after="20"/>
              <w:ind w:left="20"/>
              <w:jc w:val="both"/>
            </w:pPr>
            <w:r>
              <w:rPr>
                <w:rFonts w:ascii="Times New Roman"/>
                <w:b w:val="false"/>
                <w:i w:val="false"/>
                <w:color w:val="000000"/>
                <w:sz w:val="20"/>
              </w:rPr>
              <w:t>
Руды свинцово-цинковые, тыс. тонн</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448"/>
          <w:p>
            <w:pPr>
              <w:spacing w:after="20"/>
              <w:ind w:left="20"/>
              <w:jc w:val="both"/>
            </w:pPr>
            <w:r>
              <w:rPr>
                <w:rFonts w:ascii="Times New Roman"/>
                <w:b w:val="false"/>
                <w:i w:val="false"/>
                <w:color w:val="000000"/>
                <w:sz w:val="20"/>
              </w:rPr>
              <w:t>
Цинк в цинковом концентрате, тыс. тонн</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49"/>
          <w:p>
            <w:pPr>
              <w:spacing w:after="20"/>
              <w:ind w:left="20"/>
              <w:jc w:val="both"/>
            </w:pPr>
            <w:r>
              <w:rPr>
                <w:rFonts w:ascii="Times New Roman"/>
                <w:b w:val="false"/>
                <w:i w:val="false"/>
                <w:color w:val="000000"/>
                <w:sz w:val="20"/>
              </w:rPr>
              <w:t>
Руды марганцевые, тыс. тонн</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50"/>
          <w:p>
            <w:pPr>
              <w:spacing w:after="20"/>
              <w:ind w:left="20"/>
              <w:jc w:val="both"/>
            </w:pPr>
            <w:r>
              <w:rPr>
                <w:rFonts w:ascii="Times New Roman"/>
                <w:b w:val="false"/>
                <w:i w:val="false"/>
                <w:color w:val="000000"/>
                <w:sz w:val="20"/>
              </w:rPr>
              <w:t>
Концентраты марганцевые, тыс. тонн</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51"/>
          <w:p>
            <w:pPr>
              <w:spacing w:after="20"/>
              <w:ind w:left="20"/>
              <w:jc w:val="both"/>
            </w:pPr>
            <w:r>
              <w:rPr>
                <w:rFonts w:ascii="Times New Roman"/>
                <w:b w:val="false"/>
                <w:i w:val="false"/>
                <w:color w:val="000000"/>
                <w:sz w:val="20"/>
              </w:rPr>
              <w:t>
Руды хромовые, тыс. тонн</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452"/>
          <w:p>
            <w:pPr>
              <w:spacing w:after="20"/>
              <w:ind w:left="20"/>
              <w:jc w:val="both"/>
            </w:pPr>
            <w:r>
              <w:rPr>
                <w:rFonts w:ascii="Times New Roman"/>
                <w:b w:val="false"/>
                <w:i w:val="false"/>
                <w:color w:val="000000"/>
                <w:sz w:val="20"/>
              </w:rPr>
              <w:t>
Концентраты хромовые, тыс. тонн</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53"/>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отрасли</w:t>
            </w:r>
            <w:r>
              <w:rPr>
                <w:rFonts w:ascii="Times New Roman"/>
                <w:b w:val="false"/>
                <w:i w:val="false"/>
                <w:color w:val="000000"/>
                <w:sz w:val="20"/>
              </w:rPr>
              <w:t xml:space="preserve"> </w:t>
            </w:r>
            <w:r>
              <w:rPr>
                <w:rFonts w:ascii="Times New Roman"/>
                <w:b/>
                <w:i w:val="false"/>
                <w:color w:val="000000"/>
                <w:sz w:val="20"/>
              </w:rPr>
              <w:t>горнодобывающей</w:t>
            </w:r>
            <w:r>
              <w:rPr>
                <w:rFonts w:ascii="Times New Roman"/>
                <w:b w:val="false"/>
                <w:i w:val="false"/>
                <w:color w:val="000000"/>
                <w:sz w:val="20"/>
              </w:rPr>
              <w:t xml:space="preserve"> </w:t>
            </w:r>
            <w:r>
              <w:rPr>
                <w:rFonts w:ascii="Times New Roman"/>
                <w:b/>
                <w:i w:val="false"/>
                <w:color w:val="000000"/>
                <w:sz w:val="20"/>
              </w:rPr>
              <w:t>промышленности</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54"/>
          <w:p>
            <w:pPr>
              <w:spacing w:after="20"/>
              <w:ind w:left="20"/>
              <w:jc w:val="both"/>
            </w:pPr>
            <w:r>
              <w:rPr>
                <w:rFonts w:ascii="Times New Roman"/>
                <w:b w:val="false"/>
                <w:i w:val="false"/>
                <w:color w:val="000000"/>
                <w:sz w:val="20"/>
              </w:rPr>
              <w:t>
Гранит, песчаник и камень для памятников, отделки или строительства прочий, тыс. куб. м</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55"/>
          <w:p>
            <w:pPr>
              <w:spacing w:after="20"/>
              <w:ind w:left="20"/>
              <w:jc w:val="both"/>
            </w:pPr>
            <w:r>
              <w:rPr>
                <w:rFonts w:ascii="Times New Roman"/>
                <w:b w:val="false"/>
                <w:i w:val="false"/>
                <w:color w:val="000000"/>
                <w:sz w:val="20"/>
              </w:rPr>
              <w:t>
Пески природные, тыс. куб. м</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456"/>
          <w:p>
            <w:pPr>
              <w:spacing w:after="20"/>
              <w:ind w:left="20"/>
              <w:jc w:val="both"/>
            </w:pPr>
            <w:r>
              <w:rPr>
                <w:rFonts w:ascii="Times New Roman"/>
                <w:b w:val="false"/>
                <w:i w:val="false"/>
                <w:color w:val="000000"/>
                <w:sz w:val="20"/>
              </w:rPr>
              <w:t>
Гравий, щебень, галька и кремень, используемые в качестве наполнителей для дорожного покрытия и других строительных нужд, тыс. куб. м</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57"/>
          <w:p>
            <w:pPr>
              <w:spacing w:after="20"/>
              <w:ind w:left="20"/>
              <w:jc w:val="both"/>
            </w:pPr>
            <w:r>
              <w:rPr>
                <w:rFonts w:ascii="Times New Roman"/>
                <w:b w:val="false"/>
                <w:i w:val="false"/>
                <w:color w:val="000000"/>
                <w:sz w:val="20"/>
              </w:rPr>
              <w:t>
Сырье фосфатное дробленое, тыс. тонн</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58"/>
          <w:p>
            <w:pPr>
              <w:spacing w:after="20"/>
              <w:ind w:left="20"/>
              <w:jc w:val="both"/>
            </w:pPr>
            <w:r>
              <w:rPr>
                <w:rFonts w:ascii="Times New Roman"/>
                <w:b w:val="false"/>
                <w:i w:val="false"/>
                <w:color w:val="000000"/>
                <w:sz w:val="20"/>
              </w:rPr>
              <w:t>
Сырье фосфатное тонкого помола, тыс. тонн</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59"/>
          <w:p>
            <w:pPr>
              <w:spacing w:after="20"/>
              <w:ind w:left="20"/>
              <w:jc w:val="both"/>
            </w:pPr>
            <w:r>
              <w:rPr>
                <w:rFonts w:ascii="Times New Roman"/>
                <w:b w:val="false"/>
                <w:i w:val="false"/>
                <w:color w:val="000000"/>
                <w:sz w:val="20"/>
              </w:rPr>
              <w:t>
Сульфат бария природный (барит) и его концентраты, тыс. тонн</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60"/>
          <w:p>
            <w:pPr>
              <w:spacing w:after="20"/>
              <w:ind w:left="20"/>
              <w:jc w:val="both"/>
            </w:pPr>
            <w:r>
              <w:rPr>
                <w:rFonts w:ascii="Times New Roman"/>
                <w:b w:val="false"/>
                <w:i w:val="false"/>
                <w:color w:val="000000"/>
                <w:sz w:val="20"/>
              </w:rPr>
              <w:t>
Асбест, тыс. тонн</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61"/>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ОБРАБАТЫВАЮЩАЯ</w:t>
            </w:r>
            <w:r>
              <w:rPr>
                <w:rFonts w:ascii="Times New Roman"/>
                <w:b w:val="false"/>
                <w:i w:val="false"/>
                <w:color w:val="000000"/>
                <w:sz w:val="20"/>
              </w:rPr>
              <w:t xml:space="preserve"> </w:t>
            </w:r>
            <w:r>
              <w:rPr>
                <w:rFonts w:ascii="Times New Roman"/>
                <w:b/>
                <w:i w:val="false"/>
                <w:color w:val="000000"/>
                <w:sz w:val="20"/>
              </w:rPr>
              <w:t>ПРОМЫШЛЕHHОСТЬ</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462"/>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продуктов</w:t>
            </w:r>
            <w:r>
              <w:rPr>
                <w:rFonts w:ascii="Times New Roman"/>
                <w:b w:val="false"/>
                <w:i w:val="false"/>
                <w:color w:val="000000"/>
                <w:sz w:val="20"/>
              </w:rPr>
              <w:t xml:space="preserve"> </w:t>
            </w:r>
            <w:r>
              <w:rPr>
                <w:rFonts w:ascii="Times New Roman"/>
                <w:b/>
                <w:i w:val="false"/>
                <w:color w:val="000000"/>
                <w:sz w:val="20"/>
              </w:rPr>
              <w:t>питания</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63"/>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 тонн</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64"/>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 тонн</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65"/>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 тонн</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66"/>
          <w:p>
            <w:pPr>
              <w:spacing w:after="20"/>
              <w:ind w:left="20"/>
              <w:jc w:val="both"/>
            </w:pPr>
            <w:r>
              <w:rPr>
                <w:rFonts w:ascii="Times New Roman"/>
                <w:b w:val="false"/>
                <w:i w:val="false"/>
                <w:color w:val="000000"/>
                <w:sz w:val="20"/>
              </w:rPr>
              <w:t>
Шерсть щипаная, немытая, включая промытую руном, тонн</w:t>
            </w:r>
          </w:p>
          <w:bookmarkEnd w:id="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67"/>
          <w:p>
            <w:pPr>
              <w:spacing w:after="20"/>
              <w:ind w:left="20"/>
              <w:jc w:val="both"/>
            </w:pPr>
            <w:r>
              <w:rPr>
                <w:rFonts w:ascii="Times New Roman"/>
                <w:b w:val="false"/>
                <w:i w:val="false"/>
                <w:color w:val="000000"/>
                <w:sz w:val="20"/>
              </w:rPr>
              <w:t xml:space="preserve">
Шкуры и кожи сырые целые скота крупного рогатого или животных </w:t>
            </w:r>
          </w:p>
          <w:bookmarkEnd w:id="467"/>
          <w:p>
            <w:pPr>
              <w:spacing w:after="20"/>
              <w:ind w:left="20"/>
              <w:jc w:val="both"/>
            </w:pPr>
            <w:r>
              <w:rPr>
                <w:rFonts w:ascii="Times New Roman"/>
                <w:b w:val="false"/>
                <w:i w:val="false"/>
                <w:color w:val="000000"/>
                <w:sz w:val="20"/>
              </w:rPr>
              <w:t>
семейства лошадиных,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68"/>
          <w:p>
            <w:pPr>
              <w:spacing w:after="20"/>
              <w:ind w:left="20"/>
              <w:jc w:val="both"/>
            </w:pPr>
            <w:r>
              <w:rPr>
                <w:rFonts w:ascii="Times New Roman"/>
                <w:b w:val="false"/>
                <w:i w:val="false"/>
                <w:color w:val="000000"/>
                <w:sz w:val="20"/>
              </w:rPr>
              <w:t xml:space="preserve">
Шкуры и кожи сырые прочие скота крупного рогатого или животных </w:t>
            </w:r>
          </w:p>
          <w:bookmarkEnd w:id="468"/>
          <w:p>
            <w:pPr>
              <w:spacing w:after="20"/>
              <w:ind w:left="20"/>
              <w:jc w:val="both"/>
            </w:pPr>
            <w:r>
              <w:rPr>
                <w:rFonts w:ascii="Times New Roman"/>
                <w:b w:val="false"/>
                <w:i w:val="false"/>
                <w:color w:val="000000"/>
                <w:sz w:val="20"/>
              </w:rPr>
              <w:t xml:space="preserve">
семейства лошадиных, тонн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69"/>
          <w:p>
            <w:pPr>
              <w:spacing w:after="20"/>
              <w:ind w:left="20"/>
              <w:jc w:val="both"/>
            </w:pPr>
            <w:r>
              <w:rPr>
                <w:rFonts w:ascii="Times New Roman"/>
                <w:b w:val="false"/>
                <w:i w:val="false"/>
                <w:color w:val="000000"/>
                <w:sz w:val="20"/>
              </w:rPr>
              <w:t xml:space="preserve">
Шкуры и кожи сырые овец или ягнят, тонн </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70"/>
          <w:p>
            <w:pPr>
              <w:spacing w:after="20"/>
              <w:ind w:left="20"/>
              <w:jc w:val="both"/>
            </w:pPr>
            <w:r>
              <w:rPr>
                <w:rFonts w:ascii="Times New Roman"/>
                <w:b w:val="false"/>
                <w:i w:val="false"/>
                <w:color w:val="000000"/>
                <w:sz w:val="20"/>
              </w:rPr>
              <w:t xml:space="preserve">
Жиры скота крупного рогатого, овец, коз, свиней, тонн </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71"/>
          <w:p>
            <w:pPr>
              <w:spacing w:after="20"/>
              <w:ind w:left="20"/>
              <w:jc w:val="both"/>
            </w:pPr>
            <w:r>
              <w:rPr>
                <w:rFonts w:ascii="Times New Roman"/>
                <w:b w:val="false"/>
                <w:i w:val="false"/>
                <w:color w:val="000000"/>
                <w:sz w:val="20"/>
              </w:rPr>
              <w:t>
Мясо птицы домашней, свежее или охлажденное, тонн</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72"/>
          <w:p>
            <w:pPr>
              <w:spacing w:after="20"/>
              <w:ind w:left="20"/>
              <w:jc w:val="both"/>
            </w:pPr>
            <w:r>
              <w:rPr>
                <w:rFonts w:ascii="Times New Roman"/>
                <w:b w:val="false"/>
                <w:i w:val="false"/>
                <w:color w:val="000000"/>
                <w:sz w:val="20"/>
              </w:rPr>
              <w:t>
Мясо птицы домашней, мороженое, тонн</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73"/>
          <w:p>
            <w:pPr>
              <w:spacing w:after="20"/>
              <w:ind w:left="20"/>
              <w:jc w:val="both"/>
            </w:pPr>
            <w:r>
              <w:rPr>
                <w:rFonts w:ascii="Times New Roman"/>
                <w:b w:val="false"/>
                <w:i w:val="false"/>
                <w:color w:val="000000"/>
                <w:sz w:val="20"/>
              </w:rPr>
              <w:t xml:space="preserve">
Жир птицы домашней, тонн </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474"/>
          <w:p>
            <w:pPr>
              <w:spacing w:after="20"/>
              <w:ind w:left="20"/>
              <w:jc w:val="both"/>
            </w:pPr>
            <w:r>
              <w:rPr>
                <w:rFonts w:ascii="Times New Roman"/>
                <w:b w:val="false"/>
                <w:i w:val="false"/>
                <w:color w:val="000000"/>
                <w:sz w:val="20"/>
              </w:rPr>
              <w:t>
Субпродукты пищевые птицы домашней, тонн</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475"/>
          <w:p>
            <w:pPr>
              <w:spacing w:after="20"/>
              <w:ind w:left="20"/>
              <w:jc w:val="both"/>
            </w:pPr>
            <w:r>
              <w:rPr>
                <w:rFonts w:ascii="Times New Roman"/>
                <w:b w:val="false"/>
                <w:i w:val="false"/>
                <w:color w:val="000000"/>
                <w:sz w:val="20"/>
              </w:rPr>
              <w:t xml:space="preserve">
Свинина разрезанная, соленая, сушеная или копченая (бекон и ветчина), тонн </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76"/>
          <w:p>
            <w:pPr>
              <w:spacing w:after="20"/>
              <w:ind w:left="20"/>
              <w:jc w:val="both"/>
            </w:pPr>
            <w:r>
              <w:rPr>
                <w:rFonts w:ascii="Times New Roman"/>
                <w:b w:val="false"/>
                <w:i w:val="false"/>
                <w:color w:val="000000"/>
                <w:sz w:val="20"/>
              </w:rPr>
              <w:t xml:space="preserve">
Говядина и телятина, соленая, сушеная или копченая, тонн </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77"/>
          <w:p>
            <w:pPr>
              <w:spacing w:after="20"/>
              <w:ind w:left="20"/>
              <w:jc w:val="both"/>
            </w:pPr>
            <w:r>
              <w:rPr>
                <w:rFonts w:ascii="Times New Roman"/>
                <w:b w:val="false"/>
                <w:i w:val="false"/>
                <w:color w:val="000000"/>
                <w:sz w:val="20"/>
              </w:rPr>
              <w:t xml:space="preserve">
Мясо и субпродукты мясные пищевые прочие, соленые, в рассоле, сушеные или копченые (исключая свинину, мясо крупного рогатого скота); мука пищевая и порошок из мяса или субпродуктов мясных, тонн </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78"/>
          <w:p>
            <w:pPr>
              <w:spacing w:after="20"/>
              <w:ind w:left="20"/>
              <w:jc w:val="both"/>
            </w:pPr>
            <w:r>
              <w:rPr>
                <w:rFonts w:ascii="Times New Roman"/>
                <w:b w:val="false"/>
                <w:i w:val="false"/>
                <w:color w:val="000000"/>
                <w:sz w:val="20"/>
              </w:rPr>
              <w:t xml:space="preserve">
Колбасы и изделия аналогичные из мяса, субпродуктов мясных или крови животных, тонн </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479"/>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 прочие, кроме полуфабрикатов готовых из мяса и субпродуктов мясных, тонн</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480"/>
          <w:p>
            <w:pPr>
              <w:spacing w:after="20"/>
              <w:ind w:left="20"/>
              <w:jc w:val="both"/>
            </w:pPr>
            <w:r>
              <w:rPr>
                <w:rFonts w:ascii="Times New Roman"/>
                <w:b w:val="false"/>
                <w:i w:val="false"/>
                <w:color w:val="000000"/>
                <w:sz w:val="20"/>
              </w:rPr>
              <w:t>
консервы из мяса, тонн</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81"/>
          <w:p>
            <w:pPr>
              <w:spacing w:after="20"/>
              <w:ind w:left="20"/>
              <w:jc w:val="both"/>
            </w:pPr>
            <w:r>
              <w:rPr>
                <w:rFonts w:ascii="Times New Roman"/>
                <w:b w:val="false"/>
                <w:i w:val="false"/>
                <w:color w:val="000000"/>
                <w:sz w:val="20"/>
              </w:rPr>
              <w:t>
консервы мясорастительные, тонн</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82"/>
          <w:p>
            <w:pPr>
              <w:spacing w:after="20"/>
              <w:ind w:left="20"/>
              <w:jc w:val="both"/>
            </w:pPr>
            <w:r>
              <w:rPr>
                <w:rFonts w:ascii="Times New Roman"/>
                <w:b w:val="false"/>
                <w:i w:val="false"/>
                <w:color w:val="000000"/>
                <w:sz w:val="20"/>
              </w:rPr>
              <w:t>
продукты готовые или консервы из мяса домашней птицы, тонн</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83"/>
          <w:p>
            <w:pPr>
              <w:spacing w:after="20"/>
              <w:ind w:left="20"/>
              <w:jc w:val="both"/>
            </w:pPr>
            <w:r>
              <w:rPr>
                <w:rFonts w:ascii="Times New Roman"/>
                <w:b w:val="false"/>
                <w:i w:val="false"/>
                <w:color w:val="000000"/>
                <w:sz w:val="20"/>
              </w:rPr>
              <w:t>
консервы из свинины: из окороков и их отрубов, тонн</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484"/>
          <w:p>
            <w:pPr>
              <w:spacing w:after="20"/>
              <w:ind w:left="20"/>
              <w:jc w:val="both"/>
            </w:pPr>
            <w:r>
              <w:rPr>
                <w:rFonts w:ascii="Times New Roman"/>
                <w:b w:val="false"/>
                <w:i w:val="false"/>
                <w:color w:val="000000"/>
                <w:sz w:val="20"/>
              </w:rPr>
              <w:t>
консервы мясорастительные из телятины и говядины, тонн</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85"/>
          <w:p>
            <w:pPr>
              <w:spacing w:after="20"/>
              <w:ind w:left="20"/>
              <w:jc w:val="both"/>
            </w:pPr>
            <w:r>
              <w:rPr>
                <w:rFonts w:ascii="Times New Roman"/>
                <w:b w:val="false"/>
                <w:i w:val="false"/>
                <w:color w:val="000000"/>
                <w:sz w:val="20"/>
              </w:rPr>
              <w:t>
консервы мясные тушеные прочие, тонн</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86"/>
          <w:p>
            <w:pPr>
              <w:spacing w:after="20"/>
              <w:ind w:left="20"/>
              <w:jc w:val="both"/>
            </w:pPr>
            <w:r>
              <w:rPr>
                <w:rFonts w:ascii="Times New Roman"/>
                <w:b w:val="false"/>
                <w:i w:val="false"/>
                <w:color w:val="000000"/>
                <w:sz w:val="20"/>
              </w:rPr>
              <w:t>
консервы мясорастительные прочие, тонн</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87"/>
          <w:p>
            <w:pPr>
              <w:spacing w:after="20"/>
              <w:ind w:left="20"/>
              <w:jc w:val="both"/>
            </w:pPr>
            <w:r>
              <w:rPr>
                <w:rFonts w:ascii="Times New Roman"/>
                <w:b w:val="false"/>
                <w:i w:val="false"/>
                <w:color w:val="000000"/>
                <w:sz w:val="20"/>
              </w:rPr>
              <w:t xml:space="preserve">
Порошок, мука и гранулы из мяса, не пригодные для употребления </w:t>
            </w:r>
          </w:p>
          <w:bookmarkEnd w:id="487"/>
          <w:p>
            <w:pPr>
              <w:spacing w:after="20"/>
              <w:ind w:left="20"/>
              <w:jc w:val="both"/>
            </w:pPr>
            <w:r>
              <w:rPr>
                <w:rFonts w:ascii="Times New Roman"/>
                <w:b w:val="false"/>
                <w:i w:val="false"/>
                <w:color w:val="000000"/>
                <w:sz w:val="20"/>
              </w:rPr>
              <w:t>
человеком в пищу; шкварки,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88"/>
          <w:p>
            <w:pPr>
              <w:spacing w:after="20"/>
              <w:ind w:left="20"/>
              <w:jc w:val="both"/>
            </w:pPr>
            <w:r>
              <w:rPr>
                <w:rFonts w:ascii="Times New Roman"/>
                <w:b w:val="false"/>
                <w:i w:val="false"/>
                <w:color w:val="000000"/>
                <w:sz w:val="20"/>
              </w:rPr>
              <w:t>
Рыба, свежая, охлажденная или мороженная, тонн</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89"/>
          <w:p>
            <w:pPr>
              <w:spacing w:after="20"/>
              <w:ind w:left="20"/>
              <w:jc w:val="both"/>
            </w:pPr>
            <w:r>
              <w:rPr>
                <w:rFonts w:ascii="Times New Roman"/>
                <w:b w:val="false"/>
                <w:i w:val="false"/>
                <w:color w:val="000000"/>
                <w:sz w:val="20"/>
              </w:rPr>
              <w:t xml:space="preserve">
Рыба, приготовленная или консервированная другим способом; </w:t>
            </w:r>
          </w:p>
          <w:bookmarkEnd w:id="489"/>
          <w:p>
            <w:pPr>
              <w:spacing w:after="20"/>
              <w:ind w:left="20"/>
              <w:jc w:val="both"/>
            </w:pPr>
            <w:r>
              <w:rPr>
                <w:rFonts w:ascii="Times New Roman"/>
                <w:b w:val="false"/>
                <w:i w:val="false"/>
                <w:color w:val="000000"/>
                <w:sz w:val="20"/>
              </w:rPr>
              <w:t>
икра и ее заменители,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490"/>
          <w:p>
            <w:pPr>
              <w:spacing w:after="20"/>
              <w:ind w:left="20"/>
              <w:jc w:val="both"/>
            </w:pPr>
            <w:r>
              <w:rPr>
                <w:rFonts w:ascii="Times New Roman"/>
                <w:b w:val="false"/>
                <w:i w:val="false"/>
                <w:color w:val="000000"/>
                <w:sz w:val="20"/>
              </w:rPr>
              <w:t xml:space="preserve">
Ракообразные, моллюски и водные беспозвоночные прочие, мороженные, приготовленные или консервированные, тонн </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91"/>
          <w:p>
            <w:pPr>
              <w:spacing w:after="20"/>
              <w:ind w:left="20"/>
              <w:jc w:val="both"/>
            </w:pPr>
            <w:r>
              <w:rPr>
                <w:rFonts w:ascii="Times New Roman"/>
                <w:b w:val="false"/>
                <w:i w:val="false"/>
                <w:color w:val="000000"/>
                <w:sz w:val="20"/>
              </w:rPr>
              <w:t xml:space="preserve">
Мука, порошок и гранулы непищевые, продукты прочие из рыбы,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ракообразных, моллюсков или водных беспозвоночных прочих, </w:t>
            </w:r>
          </w:p>
          <w:p>
            <w:pPr>
              <w:spacing w:after="20"/>
              <w:ind w:left="20"/>
              <w:jc w:val="both"/>
            </w:pPr>
            <w:r>
              <w:rPr>
                <w:rFonts w:ascii="Times New Roman"/>
                <w:b w:val="false"/>
                <w:i w:val="false"/>
                <w:color w:val="000000"/>
                <w:sz w:val="20"/>
              </w:rPr>
              <w:t>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92"/>
          <w:p>
            <w:pPr>
              <w:spacing w:after="20"/>
              <w:ind w:left="20"/>
              <w:jc w:val="both"/>
            </w:pPr>
            <w:r>
              <w:rPr>
                <w:rFonts w:ascii="Times New Roman"/>
                <w:b w:val="false"/>
                <w:i w:val="false"/>
                <w:color w:val="000000"/>
                <w:sz w:val="20"/>
              </w:rPr>
              <w:t>
Картофель переработанный и консервированный, тонн</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93"/>
          <w:p>
            <w:pPr>
              <w:spacing w:after="20"/>
              <w:ind w:left="20"/>
              <w:jc w:val="both"/>
            </w:pPr>
            <w:r>
              <w:rPr>
                <w:rFonts w:ascii="Times New Roman"/>
                <w:b w:val="false"/>
                <w:i w:val="false"/>
                <w:color w:val="000000"/>
                <w:sz w:val="20"/>
              </w:rPr>
              <w:t>
Соки фруктовые и овощные, тыс. литров</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94"/>
          <w:p>
            <w:pPr>
              <w:spacing w:after="20"/>
              <w:ind w:left="20"/>
              <w:jc w:val="both"/>
            </w:pPr>
            <w:r>
              <w:rPr>
                <w:rFonts w:ascii="Times New Roman"/>
                <w:b w:val="false"/>
                <w:i w:val="false"/>
                <w:color w:val="000000"/>
                <w:sz w:val="20"/>
              </w:rPr>
              <w:t>
соки овощные, тыс.литров</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95"/>
          <w:p>
            <w:pPr>
              <w:spacing w:after="20"/>
              <w:ind w:left="20"/>
              <w:jc w:val="both"/>
            </w:pPr>
            <w:r>
              <w:rPr>
                <w:rFonts w:ascii="Times New Roman"/>
                <w:b w:val="false"/>
                <w:i w:val="false"/>
                <w:color w:val="000000"/>
                <w:sz w:val="20"/>
              </w:rPr>
              <w:t>
соки фруктовые, тыс.литров</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96"/>
          <w:p>
            <w:pPr>
              <w:spacing w:after="20"/>
              <w:ind w:left="20"/>
              <w:jc w:val="both"/>
            </w:pPr>
            <w:r>
              <w:rPr>
                <w:rFonts w:ascii="Times New Roman"/>
                <w:b w:val="false"/>
                <w:i w:val="false"/>
                <w:color w:val="000000"/>
                <w:sz w:val="20"/>
              </w:rPr>
              <w:t>
Овощи переработанные и консервированные, кроме картофеля, тонн</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97"/>
          <w:p>
            <w:pPr>
              <w:spacing w:after="20"/>
              <w:ind w:left="20"/>
              <w:jc w:val="both"/>
            </w:pPr>
            <w:r>
              <w:rPr>
                <w:rFonts w:ascii="Times New Roman"/>
                <w:b w:val="false"/>
                <w:i w:val="false"/>
                <w:color w:val="000000"/>
                <w:sz w:val="20"/>
              </w:rPr>
              <w:t>
консервы овощные, тонн</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98"/>
          <w:p>
            <w:pPr>
              <w:spacing w:after="20"/>
              <w:ind w:left="20"/>
              <w:jc w:val="both"/>
            </w:pPr>
            <w:r>
              <w:rPr>
                <w:rFonts w:ascii="Times New Roman"/>
                <w:b w:val="false"/>
                <w:i w:val="false"/>
                <w:color w:val="000000"/>
                <w:sz w:val="20"/>
              </w:rPr>
              <w:t>
консервы фруктовые, тонн</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99"/>
          <w:p>
            <w:pPr>
              <w:spacing w:after="20"/>
              <w:ind w:left="20"/>
              <w:jc w:val="both"/>
            </w:pPr>
            <w:r>
              <w:rPr>
                <w:rFonts w:ascii="Times New Roman"/>
                <w:b w:val="false"/>
                <w:i w:val="false"/>
                <w:color w:val="000000"/>
                <w:sz w:val="20"/>
              </w:rPr>
              <w:t>
консервы томатные, тонн</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00"/>
          <w:p>
            <w:pPr>
              <w:spacing w:after="20"/>
              <w:ind w:left="20"/>
              <w:jc w:val="both"/>
            </w:pPr>
            <w:r>
              <w:rPr>
                <w:rFonts w:ascii="Times New Roman"/>
                <w:b w:val="false"/>
                <w:i w:val="false"/>
                <w:color w:val="000000"/>
                <w:sz w:val="20"/>
              </w:rPr>
              <w:t xml:space="preserve">
Плоды и орехи переработанные и консервированные, тонн </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501"/>
          <w:p>
            <w:pPr>
              <w:spacing w:after="20"/>
              <w:ind w:left="20"/>
              <w:jc w:val="both"/>
            </w:pPr>
            <w:r>
              <w:rPr>
                <w:rFonts w:ascii="Times New Roman"/>
                <w:b w:val="false"/>
                <w:i w:val="false"/>
                <w:color w:val="000000"/>
                <w:sz w:val="20"/>
              </w:rPr>
              <w:t>
Масло растительное нерафинированное, тонн</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02"/>
          <w:p>
            <w:pPr>
              <w:spacing w:after="20"/>
              <w:ind w:left="20"/>
              <w:jc w:val="both"/>
            </w:pPr>
            <w:r>
              <w:rPr>
                <w:rFonts w:ascii="Times New Roman"/>
                <w:b w:val="false"/>
                <w:i w:val="false"/>
                <w:color w:val="000000"/>
                <w:sz w:val="20"/>
              </w:rPr>
              <w:t>
масло соевое нерафинированное, тонн</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503"/>
          <w:p>
            <w:pPr>
              <w:spacing w:after="20"/>
              <w:ind w:left="20"/>
              <w:jc w:val="both"/>
            </w:pPr>
            <w:r>
              <w:rPr>
                <w:rFonts w:ascii="Times New Roman"/>
                <w:b w:val="false"/>
                <w:i w:val="false"/>
                <w:color w:val="000000"/>
                <w:sz w:val="20"/>
              </w:rPr>
              <w:t>
масло подсолнечное нерафинированное, тонн</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504"/>
          <w:p>
            <w:pPr>
              <w:spacing w:after="20"/>
              <w:ind w:left="20"/>
              <w:jc w:val="both"/>
            </w:pPr>
            <w:r>
              <w:rPr>
                <w:rFonts w:ascii="Times New Roman"/>
                <w:b w:val="false"/>
                <w:i w:val="false"/>
                <w:color w:val="000000"/>
                <w:sz w:val="20"/>
              </w:rPr>
              <w:t>
масло хлопковое нерафинированное, тонн</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505"/>
          <w:p>
            <w:pPr>
              <w:spacing w:after="20"/>
              <w:ind w:left="20"/>
              <w:jc w:val="both"/>
            </w:pPr>
            <w:r>
              <w:rPr>
                <w:rFonts w:ascii="Times New Roman"/>
                <w:b w:val="false"/>
                <w:i w:val="false"/>
                <w:color w:val="000000"/>
                <w:sz w:val="20"/>
              </w:rPr>
              <w:t>
масло рапсовое нерафинированное, тонн</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506"/>
          <w:p>
            <w:pPr>
              <w:spacing w:after="20"/>
              <w:ind w:left="20"/>
              <w:jc w:val="both"/>
            </w:pPr>
            <w:r>
              <w:rPr>
                <w:rFonts w:ascii="Times New Roman"/>
                <w:b w:val="false"/>
                <w:i w:val="false"/>
                <w:color w:val="000000"/>
                <w:sz w:val="20"/>
              </w:rPr>
              <w:t>
Масло рафинированное, кроме отходов, тонн</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507"/>
          <w:p>
            <w:pPr>
              <w:spacing w:after="20"/>
              <w:ind w:left="20"/>
              <w:jc w:val="both"/>
            </w:pPr>
            <w:r>
              <w:rPr>
                <w:rFonts w:ascii="Times New Roman"/>
                <w:b w:val="false"/>
                <w:i w:val="false"/>
                <w:color w:val="000000"/>
                <w:sz w:val="20"/>
              </w:rPr>
              <w:t>
масло соевое и его фракции, рафинированные (кроме химически модифицированных), тонн</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08"/>
          <w:p>
            <w:pPr>
              <w:spacing w:after="20"/>
              <w:ind w:left="20"/>
              <w:jc w:val="both"/>
            </w:pPr>
            <w:r>
              <w:rPr>
                <w:rFonts w:ascii="Times New Roman"/>
                <w:b w:val="false"/>
                <w:i w:val="false"/>
                <w:color w:val="000000"/>
                <w:sz w:val="20"/>
              </w:rPr>
              <w:t>
масло подсолнечное и его фракции, рафинированные (кроме химически модифицированных), тонн</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09"/>
          <w:p>
            <w:pPr>
              <w:spacing w:after="20"/>
              <w:ind w:left="20"/>
              <w:jc w:val="both"/>
            </w:pPr>
            <w:r>
              <w:rPr>
                <w:rFonts w:ascii="Times New Roman"/>
                <w:b w:val="false"/>
                <w:i w:val="false"/>
                <w:color w:val="000000"/>
                <w:sz w:val="20"/>
              </w:rPr>
              <w:t>
масло хлопковое и его фракции, рафинированные (кроме химически модифицированных), тонн</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510"/>
          <w:p>
            <w:pPr>
              <w:spacing w:after="20"/>
              <w:ind w:left="20"/>
              <w:jc w:val="both"/>
            </w:pPr>
            <w:r>
              <w:rPr>
                <w:rFonts w:ascii="Times New Roman"/>
                <w:b w:val="false"/>
                <w:i w:val="false"/>
                <w:color w:val="000000"/>
                <w:sz w:val="20"/>
              </w:rPr>
              <w:t>
масло рапсовое и его фракции, рафинированные (кроме химически модифицированных), тонн</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511"/>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 тонн</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512"/>
          <w:p>
            <w:pPr>
              <w:spacing w:after="20"/>
              <w:ind w:left="20"/>
              <w:jc w:val="both"/>
            </w:pPr>
            <w:r>
              <w:rPr>
                <w:rFonts w:ascii="Times New Roman"/>
                <w:b w:val="false"/>
                <w:i w:val="false"/>
                <w:color w:val="000000"/>
                <w:sz w:val="20"/>
              </w:rPr>
              <w:t>
Маргарин и жиры пищевые аналогичные, тонн</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513"/>
          <w:p>
            <w:pPr>
              <w:spacing w:after="20"/>
              <w:ind w:left="20"/>
              <w:jc w:val="both"/>
            </w:pPr>
            <w:r>
              <w:rPr>
                <w:rFonts w:ascii="Times New Roman"/>
                <w:b w:val="false"/>
                <w:i w:val="false"/>
                <w:color w:val="000000"/>
                <w:sz w:val="20"/>
              </w:rPr>
              <w:t xml:space="preserve">
Молоко обработанное жидкое и сливки, тонн </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514"/>
          <w:p>
            <w:pPr>
              <w:spacing w:after="20"/>
              <w:ind w:left="20"/>
              <w:jc w:val="both"/>
            </w:pPr>
            <w:r>
              <w:rPr>
                <w:rFonts w:ascii="Times New Roman"/>
                <w:b w:val="false"/>
                <w:i w:val="false"/>
                <w:color w:val="000000"/>
                <w:sz w:val="20"/>
              </w:rPr>
              <w:t xml:space="preserve">
Молоко в твердой форме, тонн </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15"/>
          <w:p>
            <w:pPr>
              <w:spacing w:after="20"/>
              <w:ind w:left="20"/>
              <w:jc w:val="both"/>
            </w:pPr>
            <w:r>
              <w:rPr>
                <w:rFonts w:ascii="Times New Roman"/>
                <w:b w:val="false"/>
                <w:i w:val="false"/>
                <w:color w:val="000000"/>
                <w:sz w:val="20"/>
              </w:rPr>
              <w:t xml:space="preserve">
Масло сливочное и спреды (пасты) молочные, тонн </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16"/>
          <w:p>
            <w:pPr>
              <w:spacing w:after="20"/>
              <w:ind w:left="20"/>
              <w:jc w:val="both"/>
            </w:pPr>
            <w:r>
              <w:rPr>
                <w:rFonts w:ascii="Times New Roman"/>
                <w:b w:val="false"/>
                <w:i w:val="false"/>
                <w:color w:val="000000"/>
                <w:sz w:val="20"/>
              </w:rPr>
              <w:t>
Сыр и творог, тонн</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17"/>
          <w:p>
            <w:pPr>
              <w:spacing w:after="20"/>
              <w:ind w:left="20"/>
              <w:jc w:val="both"/>
            </w:pPr>
            <w:r>
              <w:rPr>
                <w:rFonts w:ascii="Times New Roman"/>
                <w:b w:val="false"/>
                <w:i w:val="false"/>
                <w:color w:val="000000"/>
                <w:sz w:val="20"/>
              </w:rPr>
              <w:t>
сыр недозрелый или невыдержанный (включая сыр сывороточный) и творог, тонн</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18"/>
          <w:p>
            <w:pPr>
              <w:spacing w:after="20"/>
              <w:ind w:left="20"/>
              <w:jc w:val="both"/>
            </w:pPr>
            <w:r>
              <w:rPr>
                <w:rFonts w:ascii="Times New Roman"/>
                <w:b w:val="false"/>
                <w:i w:val="false"/>
                <w:color w:val="000000"/>
                <w:sz w:val="20"/>
              </w:rPr>
              <w:t>
творог нежирный, тонн</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519"/>
          <w:p>
            <w:pPr>
              <w:spacing w:after="20"/>
              <w:ind w:left="20"/>
              <w:jc w:val="both"/>
            </w:pPr>
            <w:r>
              <w:rPr>
                <w:rFonts w:ascii="Times New Roman"/>
                <w:b w:val="false"/>
                <w:i w:val="false"/>
                <w:color w:val="000000"/>
                <w:sz w:val="20"/>
              </w:rPr>
              <w:t>
творог жирный, тонн</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520"/>
          <w:p>
            <w:pPr>
              <w:spacing w:after="20"/>
              <w:ind w:left="20"/>
              <w:jc w:val="both"/>
            </w:pPr>
            <w:r>
              <w:rPr>
                <w:rFonts w:ascii="Times New Roman"/>
                <w:b w:val="false"/>
                <w:i w:val="false"/>
                <w:color w:val="000000"/>
                <w:sz w:val="20"/>
              </w:rPr>
              <w:t xml:space="preserve">
сыры твердые, тонн </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521"/>
          <w:p>
            <w:pPr>
              <w:spacing w:after="20"/>
              <w:ind w:left="20"/>
              <w:jc w:val="both"/>
            </w:pPr>
            <w:r>
              <w:rPr>
                <w:rFonts w:ascii="Times New Roman"/>
                <w:b w:val="false"/>
                <w:i w:val="false"/>
                <w:color w:val="000000"/>
                <w:sz w:val="20"/>
              </w:rPr>
              <w:t>
сыры мягкие, тонн</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522"/>
          <w:p>
            <w:pPr>
              <w:spacing w:after="20"/>
              <w:ind w:left="20"/>
              <w:jc w:val="both"/>
            </w:pPr>
            <w:r>
              <w:rPr>
                <w:rFonts w:ascii="Times New Roman"/>
                <w:b w:val="false"/>
                <w:i w:val="false"/>
                <w:color w:val="000000"/>
                <w:sz w:val="20"/>
              </w:rPr>
              <w:t>
сыры рассольные, тонн</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523"/>
          <w:p>
            <w:pPr>
              <w:spacing w:after="20"/>
              <w:ind w:left="20"/>
              <w:jc w:val="both"/>
            </w:pPr>
            <w:r>
              <w:rPr>
                <w:rFonts w:ascii="Times New Roman"/>
                <w:b w:val="false"/>
                <w:i w:val="false"/>
                <w:color w:val="000000"/>
                <w:sz w:val="20"/>
              </w:rPr>
              <w:t>
сыры прочие, тонн</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524"/>
          <w:p>
            <w:pPr>
              <w:spacing w:after="20"/>
              <w:ind w:left="20"/>
              <w:jc w:val="both"/>
            </w:pPr>
            <w:r>
              <w:rPr>
                <w:rFonts w:ascii="Times New Roman"/>
                <w:b w:val="false"/>
                <w:i w:val="false"/>
                <w:color w:val="000000"/>
                <w:sz w:val="20"/>
              </w:rPr>
              <w:t>
сыр плавленый с наполнителями, тонн</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25"/>
          <w:p>
            <w:pPr>
              <w:spacing w:after="20"/>
              <w:ind w:left="20"/>
              <w:jc w:val="both"/>
            </w:pPr>
            <w:r>
              <w:rPr>
                <w:rFonts w:ascii="Times New Roman"/>
                <w:b w:val="false"/>
                <w:i w:val="false"/>
                <w:color w:val="000000"/>
                <w:sz w:val="20"/>
              </w:rPr>
              <w:t>
сыр плавленый прочий, тонн</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526"/>
          <w:p>
            <w:pPr>
              <w:spacing w:after="20"/>
              <w:ind w:left="20"/>
              <w:jc w:val="both"/>
            </w:pPr>
            <w:r>
              <w:rPr>
                <w:rFonts w:ascii="Times New Roman"/>
                <w:b w:val="false"/>
                <w:i w:val="false"/>
                <w:color w:val="000000"/>
                <w:sz w:val="20"/>
              </w:rPr>
              <w:t>
Продукты молочные прочие, тонн</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527"/>
          <w:p>
            <w:pPr>
              <w:spacing w:after="20"/>
              <w:ind w:left="20"/>
              <w:jc w:val="both"/>
            </w:pPr>
            <w:r>
              <w:rPr>
                <w:rFonts w:ascii="Times New Roman"/>
                <w:b w:val="false"/>
                <w:i w:val="false"/>
                <w:color w:val="000000"/>
                <w:sz w:val="20"/>
              </w:rPr>
              <w:t>
молоко и сливки сгущенные и с добавками или без добавок сахара или других подслащивающих веществ, не в твердых формах, тонн</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528"/>
          <w:p>
            <w:pPr>
              <w:spacing w:after="20"/>
              <w:ind w:left="20"/>
              <w:jc w:val="both"/>
            </w:pPr>
            <w:r>
              <w:rPr>
                <w:rFonts w:ascii="Times New Roman"/>
                <w:b w:val="false"/>
                <w:i w:val="false"/>
                <w:color w:val="000000"/>
                <w:sz w:val="20"/>
              </w:rPr>
              <w:t>
йогурт, молоко и сливки ферментированные или сквашенные прочие, тонн</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529"/>
          <w:p>
            <w:pPr>
              <w:spacing w:after="20"/>
              <w:ind w:left="20"/>
              <w:jc w:val="both"/>
            </w:pPr>
            <w:r>
              <w:rPr>
                <w:rFonts w:ascii="Times New Roman"/>
                <w:b w:val="false"/>
                <w:i w:val="false"/>
                <w:color w:val="000000"/>
                <w:sz w:val="20"/>
              </w:rPr>
              <w:t xml:space="preserve">
сыворотка, тонн </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530"/>
          <w:p>
            <w:pPr>
              <w:spacing w:after="20"/>
              <w:ind w:left="20"/>
              <w:jc w:val="both"/>
            </w:pPr>
            <w:r>
              <w:rPr>
                <w:rFonts w:ascii="Times New Roman"/>
                <w:b w:val="false"/>
                <w:i w:val="false"/>
                <w:color w:val="000000"/>
                <w:sz w:val="20"/>
              </w:rPr>
              <w:t>
Мороженое и пищевой лед прочий, тонн</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531"/>
          <w:p>
            <w:pPr>
              <w:spacing w:after="20"/>
              <w:ind w:left="20"/>
              <w:jc w:val="both"/>
            </w:pPr>
            <w:r>
              <w:rPr>
                <w:rFonts w:ascii="Times New Roman"/>
                <w:b w:val="false"/>
                <w:i w:val="false"/>
                <w:color w:val="000000"/>
                <w:sz w:val="20"/>
              </w:rPr>
              <w:t>
Рис полуобрушенный или полностью обрушенный или расколотый, тонн</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532"/>
          <w:p>
            <w:pPr>
              <w:spacing w:after="20"/>
              <w:ind w:left="20"/>
              <w:jc w:val="both"/>
            </w:pPr>
            <w:r>
              <w:rPr>
                <w:rFonts w:ascii="Times New Roman"/>
                <w:b w:val="false"/>
                <w:i w:val="false"/>
                <w:color w:val="000000"/>
                <w:sz w:val="20"/>
              </w:rPr>
              <w:t>
Мука мелкого помола из пшеницы и меслины (смеси пшеницы и ржи), тонн</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533"/>
          <w:p>
            <w:pPr>
              <w:spacing w:after="20"/>
              <w:ind w:left="20"/>
              <w:jc w:val="both"/>
            </w:pPr>
            <w:r>
              <w:rPr>
                <w:rFonts w:ascii="Times New Roman"/>
                <w:b w:val="false"/>
                <w:i w:val="false"/>
                <w:color w:val="000000"/>
                <w:sz w:val="20"/>
              </w:rPr>
              <w:t>
Крупа, мука грубого помола и гранулы и продукты из культур зерновых прочие, тонн</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534"/>
          <w:p>
            <w:pPr>
              <w:spacing w:after="20"/>
              <w:ind w:left="20"/>
              <w:jc w:val="both"/>
            </w:pPr>
            <w:r>
              <w:rPr>
                <w:rFonts w:ascii="Times New Roman"/>
                <w:b w:val="false"/>
                <w:i w:val="false"/>
                <w:color w:val="000000"/>
                <w:sz w:val="20"/>
              </w:rPr>
              <w:t>
крупа и мука грубого помола манная, тонн</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535"/>
          <w:p>
            <w:pPr>
              <w:spacing w:after="20"/>
              <w:ind w:left="20"/>
              <w:jc w:val="both"/>
            </w:pPr>
            <w:r>
              <w:rPr>
                <w:rFonts w:ascii="Times New Roman"/>
                <w:b w:val="false"/>
                <w:i w:val="false"/>
                <w:color w:val="000000"/>
                <w:sz w:val="20"/>
              </w:rPr>
              <w:t>
крупа и мука грубого помола пшеничная, тонн</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536"/>
          <w:p>
            <w:pPr>
              <w:spacing w:after="20"/>
              <w:ind w:left="20"/>
              <w:jc w:val="both"/>
            </w:pPr>
            <w:r>
              <w:rPr>
                <w:rFonts w:ascii="Times New Roman"/>
                <w:b w:val="false"/>
                <w:i w:val="false"/>
                <w:color w:val="000000"/>
                <w:sz w:val="20"/>
              </w:rPr>
              <w:t>
крупа и мука грубого помола овсяная, тонн</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537"/>
          <w:p>
            <w:pPr>
              <w:spacing w:after="20"/>
              <w:ind w:left="20"/>
              <w:jc w:val="both"/>
            </w:pPr>
            <w:r>
              <w:rPr>
                <w:rFonts w:ascii="Times New Roman"/>
                <w:b w:val="false"/>
                <w:i w:val="false"/>
                <w:color w:val="000000"/>
                <w:sz w:val="20"/>
              </w:rPr>
              <w:t>
крупа и мука грубого помола пшенная, тонн</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538"/>
          <w:p>
            <w:pPr>
              <w:spacing w:after="20"/>
              <w:ind w:left="20"/>
              <w:jc w:val="both"/>
            </w:pPr>
            <w:r>
              <w:rPr>
                <w:rFonts w:ascii="Times New Roman"/>
                <w:b w:val="false"/>
                <w:i w:val="false"/>
                <w:color w:val="000000"/>
                <w:sz w:val="20"/>
              </w:rPr>
              <w:t>
крупа и мука грубого помола гречневая, тонн</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539"/>
          <w:p>
            <w:pPr>
              <w:spacing w:after="20"/>
              <w:ind w:left="20"/>
              <w:jc w:val="both"/>
            </w:pPr>
            <w:r>
              <w:rPr>
                <w:rFonts w:ascii="Times New Roman"/>
                <w:b w:val="false"/>
                <w:i w:val="false"/>
                <w:color w:val="000000"/>
                <w:sz w:val="20"/>
              </w:rPr>
              <w:t>
крупа и мука грубого помола кукурузная, тонн</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40"/>
          <w:p>
            <w:pPr>
              <w:spacing w:after="20"/>
              <w:ind w:left="20"/>
              <w:jc w:val="both"/>
            </w:pPr>
            <w:r>
              <w:rPr>
                <w:rFonts w:ascii="Times New Roman"/>
                <w:b w:val="false"/>
                <w:i w:val="false"/>
                <w:color w:val="000000"/>
                <w:sz w:val="20"/>
              </w:rPr>
              <w:t>
крупа и мука грубого помола рисовая, тонн</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541"/>
          <w:p>
            <w:pPr>
              <w:spacing w:after="20"/>
              <w:ind w:left="20"/>
              <w:jc w:val="both"/>
            </w:pPr>
            <w:r>
              <w:rPr>
                <w:rFonts w:ascii="Times New Roman"/>
                <w:b w:val="false"/>
                <w:i w:val="false"/>
                <w:color w:val="000000"/>
                <w:sz w:val="20"/>
              </w:rPr>
              <w:t>
крупа и мука грубого помола ячневая, тонн</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542"/>
          <w:p>
            <w:pPr>
              <w:spacing w:after="20"/>
              <w:ind w:left="20"/>
              <w:jc w:val="both"/>
            </w:pPr>
            <w:r>
              <w:rPr>
                <w:rFonts w:ascii="Times New Roman"/>
                <w:b w:val="false"/>
                <w:i w:val="false"/>
                <w:color w:val="000000"/>
                <w:sz w:val="20"/>
              </w:rPr>
              <w:t>
крупа перловая, тонн</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543"/>
          <w:p>
            <w:pPr>
              <w:spacing w:after="20"/>
              <w:ind w:left="20"/>
              <w:jc w:val="both"/>
            </w:pPr>
            <w:r>
              <w:rPr>
                <w:rFonts w:ascii="Times New Roman"/>
                <w:b w:val="false"/>
                <w:i w:val="false"/>
                <w:color w:val="000000"/>
                <w:sz w:val="20"/>
              </w:rPr>
              <w:t>
крупа и мука грубого помола ячменная, тонн</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44"/>
          <w:p>
            <w:pPr>
              <w:spacing w:after="20"/>
              <w:ind w:left="20"/>
              <w:jc w:val="both"/>
            </w:pPr>
            <w:r>
              <w:rPr>
                <w:rFonts w:ascii="Times New Roman"/>
                <w:b w:val="false"/>
                <w:i w:val="false"/>
                <w:color w:val="000000"/>
                <w:sz w:val="20"/>
              </w:rPr>
              <w:t>
крупа и мука грубого помола прочая, тонн</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545"/>
          <w:p>
            <w:pPr>
              <w:spacing w:after="20"/>
              <w:ind w:left="20"/>
              <w:jc w:val="both"/>
            </w:pPr>
            <w:r>
              <w:rPr>
                <w:rFonts w:ascii="Times New Roman"/>
                <w:b w:val="false"/>
                <w:i w:val="false"/>
                <w:color w:val="000000"/>
                <w:sz w:val="20"/>
              </w:rPr>
              <w:t>
Хлеб свежий, тонн</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546"/>
          <w:p>
            <w:pPr>
              <w:spacing w:after="20"/>
              <w:ind w:left="20"/>
              <w:jc w:val="both"/>
            </w:pPr>
            <w:r>
              <w:rPr>
                <w:rFonts w:ascii="Times New Roman"/>
                <w:b w:val="false"/>
                <w:i w:val="false"/>
                <w:color w:val="000000"/>
                <w:sz w:val="20"/>
              </w:rPr>
              <w:t>
Макароны, лапша, кускус и изделия мучные аналогичные, тонн</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547"/>
          <w:p>
            <w:pPr>
              <w:spacing w:after="20"/>
              <w:ind w:left="20"/>
              <w:jc w:val="both"/>
            </w:pPr>
            <w:r>
              <w:rPr>
                <w:rFonts w:ascii="Times New Roman"/>
                <w:b w:val="false"/>
                <w:i w:val="false"/>
                <w:color w:val="000000"/>
                <w:sz w:val="20"/>
              </w:rPr>
              <w:t xml:space="preserve">
Сахар-сырец или сахар рафинированный тростниковый или свекловичный; патока (меласса), тонн </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548"/>
          <w:p>
            <w:pPr>
              <w:spacing w:after="20"/>
              <w:ind w:left="20"/>
              <w:jc w:val="both"/>
            </w:pPr>
            <w:r>
              <w:rPr>
                <w:rFonts w:ascii="Times New Roman"/>
                <w:b w:val="false"/>
                <w:i w:val="false"/>
                <w:color w:val="000000"/>
                <w:sz w:val="20"/>
              </w:rPr>
              <w:t>
сахар тростниковый, тонн</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549"/>
          <w:p>
            <w:pPr>
              <w:spacing w:after="20"/>
              <w:ind w:left="20"/>
              <w:jc w:val="both"/>
            </w:pPr>
            <w:r>
              <w:rPr>
                <w:rFonts w:ascii="Times New Roman"/>
                <w:b w:val="false"/>
                <w:i w:val="false"/>
                <w:color w:val="000000"/>
                <w:sz w:val="20"/>
              </w:rPr>
              <w:t>
сахар свекловичный, тонн</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50"/>
          <w:p>
            <w:pPr>
              <w:spacing w:after="20"/>
              <w:ind w:left="20"/>
              <w:jc w:val="both"/>
            </w:pPr>
            <w:r>
              <w:rPr>
                <w:rFonts w:ascii="Times New Roman"/>
                <w:b w:val="false"/>
                <w:i w:val="false"/>
                <w:color w:val="000000"/>
                <w:sz w:val="20"/>
              </w:rPr>
              <w:t>
Шоколад, изделия кондитерские из шоколада и сахара, тонн</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551"/>
          <w:p>
            <w:pPr>
              <w:spacing w:after="20"/>
              <w:ind w:left="20"/>
              <w:jc w:val="both"/>
            </w:pPr>
            <w:r>
              <w:rPr>
                <w:rFonts w:ascii="Times New Roman"/>
                <w:b w:val="false"/>
                <w:i w:val="false"/>
                <w:color w:val="000000"/>
                <w:sz w:val="20"/>
              </w:rPr>
              <w:t>
Майонез, соусы эмульгированные прочие, тонн</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552"/>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 тонн</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553"/>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напитков</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554"/>
          <w:p>
            <w:pPr>
              <w:spacing w:after="20"/>
              <w:ind w:left="20"/>
              <w:jc w:val="both"/>
            </w:pPr>
            <w:r>
              <w:rPr>
                <w:rFonts w:ascii="Times New Roman"/>
                <w:b w:val="false"/>
                <w:i w:val="false"/>
                <w:color w:val="000000"/>
                <w:sz w:val="20"/>
              </w:rPr>
              <w:t>
Коньяк, тыс. литров</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555"/>
          <w:p>
            <w:pPr>
              <w:spacing w:after="20"/>
              <w:ind w:left="20"/>
              <w:jc w:val="both"/>
            </w:pPr>
            <w:r>
              <w:rPr>
                <w:rFonts w:ascii="Times New Roman"/>
                <w:b w:val="false"/>
                <w:i w:val="false"/>
                <w:color w:val="000000"/>
                <w:sz w:val="20"/>
              </w:rPr>
              <w:t>
Водка, тыс. литров</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556"/>
          <w:p>
            <w:pPr>
              <w:spacing w:after="20"/>
              <w:ind w:left="20"/>
              <w:jc w:val="both"/>
            </w:pPr>
            <w:r>
              <w:rPr>
                <w:rFonts w:ascii="Times New Roman"/>
                <w:b w:val="false"/>
                <w:i w:val="false"/>
                <w:color w:val="000000"/>
                <w:sz w:val="20"/>
              </w:rPr>
              <w:t>
Ликеры, тыс. литров</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557"/>
          <w:p>
            <w:pPr>
              <w:spacing w:after="20"/>
              <w:ind w:left="20"/>
              <w:jc w:val="both"/>
            </w:pPr>
            <w:r>
              <w:rPr>
                <w:rFonts w:ascii="Times New Roman"/>
                <w:b w:val="false"/>
                <w:i w:val="false"/>
                <w:color w:val="000000"/>
                <w:sz w:val="20"/>
              </w:rPr>
              <w:t>
Шампанское, тыс. литров</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558"/>
          <w:p>
            <w:pPr>
              <w:spacing w:after="20"/>
              <w:ind w:left="20"/>
              <w:jc w:val="both"/>
            </w:pPr>
            <w:r>
              <w:rPr>
                <w:rFonts w:ascii="Times New Roman"/>
                <w:b w:val="false"/>
                <w:i w:val="false"/>
                <w:color w:val="000000"/>
                <w:sz w:val="20"/>
              </w:rPr>
              <w:t>
Вино виноградное натуральное, тыс. литров</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559"/>
          <w:p>
            <w:pPr>
              <w:spacing w:after="20"/>
              <w:ind w:left="20"/>
              <w:jc w:val="both"/>
            </w:pPr>
            <w:r>
              <w:rPr>
                <w:rFonts w:ascii="Times New Roman"/>
                <w:b w:val="false"/>
                <w:i w:val="false"/>
                <w:color w:val="000000"/>
                <w:sz w:val="20"/>
              </w:rPr>
              <w:t>
Сидр, тыс. литров</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560"/>
          <w:p>
            <w:pPr>
              <w:spacing w:after="20"/>
              <w:ind w:left="20"/>
              <w:jc w:val="both"/>
            </w:pPr>
            <w:r>
              <w:rPr>
                <w:rFonts w:ascii="Times New Roman"/>
                <w:b w:val="false"/>
                <w:i w:val="false"/>
                <w:color w:val="000000"/>
                <w:sz w:val="20"/>
              </w:rPr>
              <w:t>
Вино фруктовое, кроме сидра с фактической концентрацией спирта – 17%; сахара- 30%, тыс. литров</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561"/>
          <w:p>
            <w:pPr>
              <w:spacing w:after="20"/>
              <w:ind w:left="20"/>
              <w:jc w:val="both"/>
            </w:pPr>
            <w:r>
              <w:rPr>
                <w:rFonts w:ascii="Times New Roman"/>
                <w:b w:val="false"/>
                <w:i w:val="false"/>
                <w:color w:val="000000"/>
                <w:sz w:val="20"/>
              </w:rPr>
              <w:t>
Пиво, кроме осадков и отходов пивоварения, тыс. литров</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62"/>
          <w:p>
            <w:pPr>
              <w:spacing w:after="20"/>
              <w:ind w:left="20"/>
              <w:jc w:val="both"/>
            </w:pPr>
            <w:r>
              <w:rPr>
                <w:rFonts w:ascii="Times New Roman"/>
                <w:b w:val="false"/>
                <w:i w:val="false"/>
                <w:color w:val="000000"/>
                <w:sz w:val="20"/>
              </w:rPr>
              <w:t>
Воды минеральные и газированные неподслащенные и неароматизированные, тыс. литров</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563"/>
          <w:p>
            <w:pPr>
              <w:spacing w:after="20"/>
              <w:ind w:left="20"/>
              <w:jc w:val="both"/>
            </w:pPr>
            <w:r>
              <w:rPr>
                <w:rFonts w:ascii="Times New Roman"/>
                <w:b w:val="false"/>
                <w:i w:val="false"/>
                <w:color w:val="000000"/>
                <w:sz w:val="20"/>
              </w:rPr>
              <w:t>
Напитки безалкогольные прочие, тыс. литров</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564"/>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табачных</w:t>
            </w:r>
            <w:r>
              <w:rPr>
                <w:rFonts w:ascii="Times New Roman"/>
                <w:b w:val="false"/>
                <w:i w:val="false"/>
                <w:color w:val="000000"/>
                <w:sz w:val="20"/>
              </w:rPr>
              <w:t xml:space="preserve"> </w:t>
            </w:r>
            <w:r>
              <w:rPr>
                <w:rFonts w:ascii="Times New Roman"/>
                <w:b/>
                <w:i w:val="false"/>
                <w:color w:val="000000"/>
                <w:sz w:val="20"/>
              </w:rPr>
              <w:t>изделий</w:t>
            </w:r>
          </w:p>
          <w:bookmarkEnd w:id="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565"/>
          <w:p>
            <w:pPr>
              <w:spacing w:after="20"/>
              <w:ind w:left="20"/>
              <w:jc w:val="both"/>
            </w:pPr>
            <w:r>
              <w:rPr>
                <w:rFonts w:ascii="Times New Roman"/>
                <w:b w:val="false"/>
                <w:i w:val="false"/>
                <w:color w:val="000000"/>
                <w:sz w:val="20"/>
              </w:rPr>
              <w:t>
Сигары, черуты (сигары с обрезанными концами), сигарильи (сигары тонкие), сигареты, папиросы из табака или его заменителей , млн. штук</w:t>
            </w:r>
          </w:p>
          <w:bookmarkEnd w:id="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566"/>
          <w:p>
            <w:pPr>
              <w:spacing w:after="20"/>
              <w:ind w:left="20"/>
              <w:jc w:val="both"/>
            </w:pPr>
            <w:r>
              <w:rPr>
                <w:rFonts w:ascii="Times New Roman"/>
                <w:b w:val="false"/>
                <w:i w:val="false"/>
                <w:color w:val="000000"/>
                <w:sz w:val="20"/>
              </w:rPr>
              <w:t>
Производство текстильных изделий</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567"/>
          <w:p>
            <w:pPr>
              <w:spacing w:after="20"/>
              <w:ind w:left="20"/>
              <w:jc w:val="both"/>
            </w:pPr>
            <w:r>
              <w:rPr>
                <w:rFonts w:ascii="Times New Roman"/>
                <w:b w:val="false"/>
                <w:i w:val="false"/>
                <w:color w:val="000000"/>
                <w:sz w:val="20"/>
              </w:rPr>
              <w:t>
Шерсть (овечья) обезжиренная, не подвергнутая кардо- и гребнечесанию, тонн</w:t>
            </w:r>
          </w:p>
          <w:bookmarkEnd w:id="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568"/>
          <w:p>
            <w:pPr>
              <w:spacing w:after="20"/>
              <w:ind w:left="20"/>
              <w:jc w:val="both"/>
            </w:pPr>
            <w:r>
              <w:rPr>
                <w:rFonts w:ascii="Times New Roman"/>
                <w:b w:val="false"/>
                <w:i w:val="false"/>
                <w:color w:val="000000"/>
                <w:sz w:val="20"/>
              </w:rPr>
              <w:t>
Хлопок, кардо- и гребнечесаный, тонн</w:t>
            </w:r>
          </w:p>
          <w:bookmarkEnd w:id="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569"/>
          <w:p>
            <w:pPr>
              <w:spacing w:after="20"/>
              <w:ind w:left="20"/>
              <w:jc w:val="both"/>
            </w:pPr>
            <w:r>
              <w:rPr>
                <w:rFonts w:ascii="Times New Roman"/>
                <w:b w:val="false"/>
                <w:i w:val="false"/>
                <w:color w:val="000000"/>
                <w:sz w:val="20"/>
              </w:rPr>
              <w:t>
Пряжа шелковая (кроме пряжи из отходов шелка), не расфасованная для розничной продажи, тонн</w:t>
            </w:r>
          </w:p>
          <w:bookmarkEnd w:id="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570"/>
          <w:p>
            <w:pPr>
              <w:spacing w:after="20"/>
              <w:ind w:left="20"/>
              <w:jc w:val="both"/>
            </w:pPr>
            <w:r>
              <w:rPr>
                <w:rFonts w:ascii="Times New Roman"/>
                <w:b w:val="false"/>
                <w:i w:val="false"/>
                <w:color w:val="000000"/>
                <w:sz w:val="20"/>
              </w:rPr>
              <w:t>
Пряжа из отходов шелка, не расфасованная для розничной продажи, тонн</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571"/>
          <w:p>
            <w:pPr>
              <w:spacing w:after="20"/>
              <w:ind w:left="20"/>
              <w:jc w:val="both"/>
            </w:pPr>
            <w:r>
              <w:rPr>
                <w:rFonts w:ascii="Times New Roman"/>
                <w:b w:val="false"/>
                <w:i w:val="false"/>
                <w:color w:val="000000"/>
                <w:sz w:val="20"/>
              </w:rPr>
              <w:t>
Пряжа шерстяная кардочесаная, не расфасованная для розничной продажи, тонн</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72"/>
          <w:p>
            <w:pPr>
              <w:spacing w:after="20"/>
              <w:ind w:left="20"/>
              <w:jc w:val="both"/>
            </w:pPr>
            <w:r>
              <w:rPr>
                <w:rFonts w:ascii="Times New Roman"/>
                <w:b w:val="false"/>
                <w:i w:val="false"/>
                <w:color w:val="000000"/>
                <w:sz w:val="20"/>
              </w:rPr>
              <w:t>
Пряжа шерстяная гребнечесаная, не расфасованная для розничной продажи, тонн</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73"/>
          <w:p>
            <w:pPr>
              <w:spacing w:after="20"/>
              <w:ind w:left="20"/>
              <w:jc w:val="both"/>
            </w:pPr>
            <w:r>
              <w:rPr>
                <w:rFonts w:ascii="Times New Roman"/>
                <w:b w:val="false"/>
                <w:i w:val="false"/>
                <w:color w:val="000000"/>
                <w:sz w:val="20"/>
              </w:rPr>
              <w:t xml:space="preserve">
Пряжа хлопчатобумажная из волокон негребнечесаных, не расфасованная для розничной продажи, тонн </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574"/>
          <w:p>
            <w:pPr>
              <w:spacing w:after="20"/>
              <w:ind w:left="20"/>
              <w:jc w:val="both"/>
            </w:pPr>
            <w:r>
              <w:rPr>
                <w:rFonts w:ascii="Times New Roman"/>
                <w:b w:val="false"/>
                <w:i w:val="false"/>
                <w:color w:val="000000"/>
                <w:sz w:val="20"/>
              </w:rPr>
              <w:t xml:space="preserve">
Пряжа хлопчатобумажная из волокон гребнечесаных, не расфасованная для розничной продажи, тонн </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575"/>
          <w:p>
            <w:pPr>
              <w:spacing w:after="20"/>
              <w:ind w:left="20"/>
              <w:jc w:val="both"/>
            </w:pPr>
            <w:r>
              <w:rPr>
                <w:rFonts w:ascii="Times New Roman"/>
                <w:b w:val="false"/>
                <w:i w:val="false"/>
                <w:color w:val="000000"/>
                <w:sz w:val="20"/>
              </w:rPr>
              <w:t>
Нити из волокон искусственных, многокруточные или однокруточные (кроме ниток швейных, нитей высокопрочных полиамидных, полиэфирных или вискозных), не расфасованные для розничной продажи; нити из волокон искусственных (кроме ниток швейных), расфасованные для розничной продажи, тонн</w:t>
            </w:r>
          </w:p>
          <w:bookmarkEnd w:id="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76"/>
          <w:p>
            <w:pPr>
              <w:spacing w:after="20"/>
              <w:ind w:left="20"/>
              <w:jc w:val="both"/>
            </w:pPr>
            <w:r>
              <w:rPr>
                <w:rFonts w:ascii="Times New Roman"/>
                <w:b w:val="false"/>
                <w:i w:val="false"/>
                <w:color w:val="000000"/>
                <w:sz w:val="20"/>
              </w:rPr>
              <w:t>
Ткани из шерсти кардочесаной, тыс. кв. м</w:t>
            </w:r>
          </w:p>
          <w:bookmarkEnd w:id="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77"/>
          <w:p>
            <w:pPr>
              <w:spacing w:after="20"/>
              <w:ind w:left="20"/>
              <w:jc w:val="both"/>
            </w:pPr>
            <w:r>
              <w:rPr>
                <w:rFonts w:ascii="Times New Roman"/>
                <w:b w:val="false"/>
                <w:i w:val="false"/>
                <w:color w:val="000000"/>
                <w:sz w:val="20"/>
              </w:rPr>
              <w:t>
Ткани хлопчатобумажные, тыс. кв. м</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578"/>
          <w:p>
            <w:pPr>
              <w:spacing w:after="20"/>
              <w:ind w:left="20"/>
              <w:jc w:val="both"/>
            </w:pPr>
            <w:r>
              <w:rPr>
                <w:rFonts w:ascii="Times New Roman"/>
                <w:b w:val="false"/>
                <w:i w:val="false"/>
                <w:color w:val="000000"/>
                <w:sz w:val="20"/>
              </w:rPr>
              <w:t>
Ткани из волокон синтетических штапельных, тыс. кв. м</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579"/>
          <w:p>
            <w:pPr>
              <w:spacing w:after="20"/>
              <w:ind w:left="20"/>
              <w:jc w:val="both"/>
            </w:pPr>
            <w:r>
              <w:rPr>
                <w:rFonts w:ascii="Times New Roman"/>
                <w:b w:val="false"/>
                <w:i w:val="false"/>
                <w:color w:val="000000"/>
                <w:sz w:val="20"/>
              </w:rPr>
              <w:t>
Белье постельное, тыс. штук</w:t>
            </w:r>
          </w:p>
          <w:bookmarkEnd w:id="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80"/>
          <w:p>
            <w:pPr>
              <w:spacing w:after="20"/>
              <w:ind w:left="20"/>
              <w:jc w:val="both"/>
            </w:pPr>
            <w:r>
              <w:rPr>
                <w:rFonts w:ascii="Times New Roman"/>
                <w:b w:val="false"/>
                <w:i w:val="false"/>
                <w:color w:val="000000"/>
                <w:sz w:val="20"/>
              </w:rPr>
              <w:t>
Мешки и пакеты упаковочные, тыс. штук</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81"/>
          <w:p>
            <w:pPr>
              <w:spacing w:after="20"/>
              <w:ind w:left="20"/>
              <w:jc w:val="both"/>
            </w:pPr>
            <w:r>
              <w:rPr>
                <w:rFonts w:ascii="Times New Roman"/>
                <w:b w:val="false"/>
                <w:i w:val="false"/>
                <w:color w:val="000000"/>
                <w:sz w:val="20"/>
              </w:rPr>
              <w:t>
Брезенты, паруса для лодок, яхт или средств десантных плавучих; навесы, маркизы, тенты и снаряжение для кемпингов (включая матрасы надувные), тыс. штук</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582"/>
          <w:p>
            <w:pPr>
              <w:spacing w:after="20"/>
              <w:ind w:left="20"/>
              <w:jc w:val="both"/>
            </w:pPr>
            <w:r>
              <w:rPr>
                <w:rFonts w:ascii="Times New Roman"/>
                <w:b w:val="false"/>
                <w:i w:val="false"/>
                <w:color w:val="000000"/>
                <w:sz w:val="20"/>
              </w:rPr>
              <w:t>
Ковры и изделия ковровые, тыс. кв. м</w:t>
            </w:r>
          </w:p>
          <w:bookmarkEnd w:id="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83"/>
          <w:p>
            <w:pPr>
              <w:spacing w:after="20"/>
              <w:ind w:left="20"/>
              <w:jc w:val="both"/>
            </w:pPr>
            <w:r>
              <w:rPr>
                <w:rFonts w:ascii="Times New Roman"/>
                <w:b w:val="false"/>
                <w:i w:val="false"/>
                <w:color w:val="000000"/>
                <w:sz w:val="20"/>
              </w:rPr>
              <w:t>
Изделия канатно-веревочные, канаты, тросы и шпагаты из джута или прочих растительных текстильных волокон, тонн</w:t>
            </w:r>
          </w:p>
          <w:bookmarkEnd w:id="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584"/>
          <w:p>
            <w:pPr>
              <w:spacing w:after="20"/>
              <w:ind w:left="20"/>
              <w:jc w:val="both"/>
            </w:pPr>
            <w:r>
              <w:rPr>
                <w:rFonts w:ascii="Times New Roman"/>
                <w:b w:val="false"/>
                <w:i w:val="false"/>
                <w:color w:val="000000"/>
                <w:sz w:val="20"/>
              </w:rPr>
              <w:t>
Сети плетенные из шпагата, канатов, веревок или тросов, сети готовые из материалов текстильных; изделия из пряжи, лент, не включенные в другие группировки, тонн</w:t>
            </w:r>
          </w:p>
          <w:bookmarkEnd w:id="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85"/>
          <w:p>
            <w:pPr>
              <w:spacing w:after="20"/>
              <w:ind w:left="20"/>
              <w:jc w:val="both"/>
            </w:pPr>
            <w:r>
              <w:rPr>
                <w:rFonts w:ascii="Times New Roman"/>
                <w:b w:val="false"/>
                <w:i w:val="false"/>
                <w:color w:val="000000"/>
                <w:sz w:val="20"/>
              </w:rPr>
              <w:t>
Материалы текстильные с пропиткой, покрытием или дублированные, не включенные в другие группировки, тонн</w:t>
            </w:r>
          </w:p>
          <w:bookmarkEnd w:id="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86"/>
          <w:p>
            <w:pPr>
              <w:spacing w:after="20"/>
              <w:ind w:left="20"/>
              <w:jc w:val="both"/>
            </w:pPr>
            <w:r>
              <w:rPr>
                <w:rFonts w:ascii="Times New Roman"/>
                <w:b w:val="false"/>
                <w:i w:val="false"/>
                <w:color w:val="000000"/>
                <w:sz w:val="20"/>
              </w:rPr>
              <w:t>
Изделия и товары текстильные для нужд технических (включая фитили, сетки газокалильные, шланги, ленты и ремни для транспортеров и конвейеров, ткани для сит и ткань фильтровальную), тонн</w:t>
            </w:r>
          </w:p>
          <w:bookmarkEnd w:id="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587"/>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одежды</w:t>
            </w:r>
          </w:p>
          <w:bookmarkEnd w:id="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88"/>
          <w:p>
            <w:pPr>
              <w:spacing w:after="20"/>
              <w:ind w:left="20"/>
              <w:jc w:val="both"/>
            </w:pPr>
            <w:r>
              <w:rPr>
                <w:rFonts w:ascii="Times New Roman"/>
                <w:b w:val="false"/>
                <w:i w:val="false"/>
                <w:color w:val="000000"/>
                <w:sz w:val="20"/>
              </w:rPr>
              <w:t>
Комплекты, куртки и пиджаки рабочие, мужские или для мальчиков, штук</w:t>
            </w:r>
          </w:p>
          <w:bookmarkEnd w:id="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89"/>
          <w:p>
            <w:pPr>
              <w:spacing w:after="20"/>
              <w:ind w:left="20"/>
              <w:jc w:val="both"/>
            </w:pPr>
            <w:r>
              <w:rPr>
                <w:rFonts w:ascii="Times New Roman"/>
                <w:b w:val="false"/>
                <w:i w:val="false"/>
                <w:color w:val="000000"/>
                <w:sz w:val="20"/>
              </w:rPr>
              <w:t>
Брюки, комбинезоны с нагрудниками и лямками, бриджи рабочие, мужские или для мальчиков, штук</w:t>
            </w:r>
          </w:p>
          <w:bookmarkEnd w:id="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590"/>
          <w:p>
            <w:pPr>
              <w:spacing w:after="20"/>
              <w:ind w:left="20"/>
              <w:jc w:val="both"/>
            </w:pPr>
            <w:r>
              <w:rPr>
                <w:rFonts w:ascii="Times New Roman"/>
                <w:b w:val="false"/>
                <w:i w:val="false"/>
                <w:color w:val="000000"/>
                <w:sz w:val="20"/>
              </w:rPr>
              <w:t>
Комплекты, куртки и пиджаки рабочие, женские или для девочек, штук</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591"/>
          <w:p>
            <w:pPr>
              <w:spacing w:after="20"/>
              <w:ind w:left="20"/>
              <w:jc w:val="both"/>
            </w:pPr>
            <w:r>
              <w:rPr>
                <w:rFonts w:ascii="Times New Roman"/>
                <w:b w:val="false"/>
                <w:i w:val="false"/>
                <w:color w:val="000000"/>
                <w:sz w:val="20"/>
              </w:rPr>
              <w:t>
Брюки, комбинезоны с нагрудниками и лямками, бриджи рабочие, женские или для девочек, штук</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592"/>
          <w:p>
            <w:pPr>
              <w:spacing w:after="20"/>
              <w:ind w:left="20"/>
              <w:jc w:val="both"/>
            </w:pPr>
            <w:r>
              <w:rPr>
                <w:rFonts w:ascii="Times New Roman"/>
                <w:b w:val="false"/>
                <w:i w:val="false"/>
                <w:color w:val="000000"/>
                <w:sz w:val="20"/>
              </w:rPr>
              <w:t>
Одежда рабочая прочая, штук</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93"/>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трикотажные, мужские или для мальчиков, штук</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594"/>
          <w:p>
            <w:pPr>
              <w:spacing w:after="20"/>
              <w:ind w:left="20"/>
              <w:jc w:val="both"/>
            </w:pPr>
            <w:r>
              <w:rPr>
                <w:rFonts w:ascii="Times New Roman"/>
                <w:b w:val="false"/>
                <w:i w:val="false"/>
                <w:color w:val="000000"/>
                <w:sz w:val="20"/>
              </w:rPr>
              <w:t>
Костюмы, комплекты, пиджаки, брюки, комбинезоны с нагрудниками и лямками, бриджи и шорты (кроме купальных), трикотажные, мужские или для мальчиков, штук</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95"/>
          <w:p>
            <w:pPr>
              <w:spacing w:after="20"/>
              <w:ind w:left="20"/>
              <w:jc w:val="both"/>
            </w:pPr>
            <w:r>
              <w:rPr>
                <w:rFonts w:ascii="Times New Roman"/>
                <w:b w:val="false"/>
                <w:i w:val="false"/>
                <w:color w:val="000000"/>
                <w:sz w:val="20"/>
              </w:rPr>
              <w:t>
Пальто, плащи, плащи с капюшонами, куртки теплые (включая лыж ные), ветровки, штормовки, трикотажные, женские или для девочек, штук</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96"/>
          <w:p>
            <w:pPr>
              <w:spacing w:after="20"/>
              <w:ind w:left="20"/>
              <w:jc w:val="both"/>
            </w:pPr>
            <w:r>
              <w:rPr>
                <w:rFonts w:ascii="Times New Roman"/>
                <w:b w:val="false"/>
                <w:i w:val="false"/>
                <w:color w:val="000000"/>
                <w:sz w:val="20"/>
              </w:rPr>
              <w:t>
Костюмы, комплекты, жакеты, платья, юбки, юбки-брюки, брюки, комбинезоны с нагрудниками и лямками, шорты, трикотажные машинного или ручного вязания, женские или для девочек, штук</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97"/>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мужские или для мальчиков, штук</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98"/>
          <w:p>
            <w:pPr>
              <w:spacing w:after="20"/>
              <w:ind w:left="20"/>
              <w:jc w:val="both"/>
            </w:pPr>
            <w:r>
              <w:rPr>
                <w:rFonts w:ascii="Times New Roman"/>
                <w:b w:val="false"/>
                <w:i w:val="false"/>
                <w:color w:val="000000"/>
                <w:sz w:val="20"/>
              </w:rPr>
              <w:t>
Костюмы и комплекты, кроме трикотажных, мужские или для мальчиков, штук</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99"/>
          <w:p>
            <w:pPr>
              <w:spacing w:after="20"/>
              <w:ind w:left="20"/>
              <w:jc w:val="both"/>
            </w:pPr>
            <w:r>
              <w:rPr>
                <w:rFonts w:ascii="Times New Roman"/>
                <w:b w:val="false"/>
                <w:i w:val="false"/>
                <w:color w:val="000000"/>
                <w:sz w:val="20"/>
              </w:rPr>
              <w:t>
Пиджаки и блейзеры, жакеты, куртки типа пиджаков, кроме трикотажных, мужские или для мальчиков, штук</w:t>
            </w:r>
          </w:p>
          <w:bookmarkEnd w:id="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00"/>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мужские или для мальчиков, штук</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01"/>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женские или для девочек, штук</w:t>
            </w:r>
          </w:p>
          <w:bookmarkEnd w:id="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02"/>
          <w:p>
            <w:pPr>
              <w:spacing w:after="20"/>
              <w:ind w:left="20"/>
              <w:jc w:val="both"/>
            </w:pPr>
            <w:r>
              <w:rPr>
                <w:rFonts w:ascii="Times New Roman"/>
                <w:b w:val="false"/>
                <w:i w:val="false"/>
                <w:color w:val="000000"/>
                <w:sz w:val="20"/>
              </w:rPr>
              <w:t>
Костюмы и комплекты, кроме трикотажных, женские или для девочек, штук</w:t>
            </w:r>
          </w:p>
          <w:bookmarkEnd w:id="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03"/>
          <w:p>
            <w:pPr>
              <w:spacing w:after="20"/>
              <w:ind w:left="20"/>
              <w:jc w:val="both"/>
            </w:pPr>
            <w:r>
              <w:rPr>
                <w:rFonts w:ascii="Times New Roman"/>
                <w:b w:val="false"/>
                <w:i w:val="false"/>
                <w:color w:val="000000"/>
                <w:sz w:val="20"/>
              </w:rPr>
              <w:t>
Жакеты и блейзеры, пиджаки, куртки типа пиджаков, кроме трикотажных, женские или для девочек, штук</w:t>
            </w:r>
          </w:p>
          <w:bookmarkEnd w:id="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04"/>
          <w:p>
            <w:pPr>
              <w:spacing w:after="20"/>
              <w:ind w:left="20"/>
              <w:jc w:val="both"/>
            </w:pPr>
            <w:r>
              <w:rPr>
                <w:rFonts w:ascii="Times New Roman"/>
                <w:b w:val="false"/>
                <w:i w:val="false"/>
                <w:color w:val="000000"/>
                <w:sz w:val="20"/>
              </w:rPr>
              <w:t>
Платья, юбки и юбки-брюки, кроме трикотажных, женские или для девочек, штук</w:t>
            </w:r>
          </w:p>
          <w:bookmarkEnd w:id="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05"/>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женские или для девочек, штук</w:t>
            </w:r>
          </w:p>
          <w:bookmarkEnd w:id="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06"/>
          <w:p>
            <w:pPr>
              <w:spacing w:after="20"/>
              <w:ind w:left="20"/>
              <w:jc w:val="both"/>
            </w:pPr>
            <w:r>
              <w:rPr>
                <w:rFonts w:ascii="Times New Roman"/>
                <w:b w:val="false"/>
                <w:i w:val="false"/>
                <w:color w:val="000000"/>
                <w:sz w:val="20"/>
              </w:rPr>
              <w:t>
Сорочки и рубашки трикотажные, мужские или для мальчиков, тыс. штук</w:t>
            </w:r>
          </w:p>
          <w:bookmarkEnd w:id="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607"/>
          <w:p>
            <w:pPr>
              <w:spacing w:after="20"/>
              <w:ind w:left="20"/>
              <w:jc w:val="both"/>
            </w:pPr>
            <w:r>
              <w:rPr>
                <w:rFonts w:ascii="Times New Roman"/>
                <w:b w:val="false"/>
                <w:i w:val="false"/>
                <w:color w:val="000000"/>
                <w:sz w:val="20"/>
              </w:rPr>
              <w:t>
Кальсоны, трусы, сорочки ночные, пижамы, халаты и изделия аналогичные, трикотажные, мужские или для мальчиков, тыс. штук</w:t>
            </w:r>
          </w:p>
          <w:bookmarkEnd w:id="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08"/>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тыс. штук</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09"/>
          <w:p>
            <w:pPr>
              <w:spacing w:after="20"/>
              <w:ind w:left="20"/>
              <w:jc w:val="both"/>
            </w:pPr>
            <w:r>
              <w:rPr>
                <w:rFonts w:ascii="Times New Roman"/>
                <w:b w:val="false"/>
                <w:i w:val="false"/>
                <w:color w:val="000000"/>
                <w:sz w:val="20"/>
              </w:rPr>
              <w:t>
Комбинации, юбки нижние, трусы, панталоны, сорочки ночные, пижамы, пеньюары, халаты и изделия аналогичные, трикотажные, женские или для девочек, тыс. штук</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10"/>
          <w:p>
            <w:pPr>
              <w:spacing w:after="20"/>
              <w:ind w:left="20"/>
              <w:jc w:val="both"/>
            </w:pPr>
            <w:r>
              <w:rPr>
                <w:rFonts w:ascii="Times New Roman"/>
                <w:b w:val="false"/>
                <w:i w:val="false"/>
                <w:color w:val="000000"/>
                <w:sz w:val="20"/>
              </w:rPr>
              <w:t>
Сорочки и рубашки, кроме трикотажных, мужские или для мальчиков, тыс. штук</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11"/>
          <w:p>
            <w:pPr>
              <w:spacing w:after="20"/>
              <w:ind w:left="20"/>
              <w:jc w:val="both"/>
            </w:pPr>
            <w:r>
              <w:rPr>
                <w:rFonts w:ascii="Times New Roman"/>
                <w:b w:val="false"/>
                <w:i w:val="false"/>
                <w:color w:val="000000"/>
                <w:sz w:val="20"/>
              </w:rPr>
              <w:t>
Майки и фуфайки нательные прочие, трусы, кальсоны, сорочки ночные, пижамы, халаты и изделия аналогичные, кроме трикотажных, мужские или для мальчиков, тыс. штук</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12"/>
          <w:p>
            <w:pPr>
              <w:spacing w:after="20"/>
              <w:ind w:left="20"/>
              <w:jc w:val="both"/>
            </w:pPr>
            <w:r>
              <w:rPr>
                <w:rFonts w:ascii="Times New Roman"/>
                <w:b w:val="false"/>
                <w:i w:val="false"/>
                <w:color w:val="000000"/>
                <w:sz w:val="20"/>
              </w:rPr>
              <w:t>
Блузки, рубашки и батники, кроме трикотажных, женские или для девочек, тыс.штук</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13"/>
          <w:p>
            <w:pPr>
              <w:spacing w:after="20"/>
              <w:ind w:left="20"/>
              <w:jc w:val="both"/>
            </w:pPr>
            <w:r>
              <w:rPr>
                <w:rFonts w:ascii="Times New Roman"/>
                <w:b w:val="false"/>
                <w:i w:val="false"/>
                <w:color w:val="000000"/>
                <w:sz w:val="20"/>
              </w:rPr>
              <w:t>
Майки и фуфайки нательные прочие, комбинации, юбки нижние, трусы, панталоны, рубашки ночные, пижамы, халаты и изделия аналогичные, кроме трикотажных, женские или для девочек, тыс. штук</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14"/>
          <w:p>
            <w:pPr>
              <w:spacing w:after="20"/>
              <w:ind w:left="20"/>
              <w:jc w:val="both"/>
            </w:pPr>
            <w:r>
              <w:rPr>
                <w:rFonts w:ascii="Times New Roman"/>
                <w:b w:val="false"/>
                <w:i w:val="false"/>
                <w:color w:val="000000"/>
                <w:sz w:val="20"/>
              </w:rPr>
              <w:t>
Бюстгальтеры, корсеты, пояса, подтяжки, подвязки и изделия аналогичные и их части, трикотажные или нет, женские или для девочек, тыс. штук</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615"/>
          <w:p>
            <w:pPr>
              <w:spacing w:after="20"/>
              <w:ind w:left="20"/>
              <w:jc w:val="both"/>
            </w:pPr>
            <w:r>
              <w:rPr>
                <w:rFonts w:ascii="Times New Roman"/>
                <w:b w:val="false"/>
                <w:i w:val="false"/>
                <w:color w:val="000000"/>
                <w:sz w:val="20"/>
              </w:rPr>
              <w:t>
Тенниски, майки с шортами, фуфайки и изделия аналогичные, трикотажные, тыс. штук</w:t>
            </w:r>
          </w:p>
          <w:bookmarkEnd w:id="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16"/>
          <w:p>
            <w:pPr>
              <w:spacing w:after="20"/>
              <w:ind w:left="20"/>
              <w:jc w:val="both"/>
            </w:pPr>
            <w:r>
              <w:rPr>
                <w:rFonts w:ascii="Times New Roman"/>
                <w:b w:val="false"/>
                <w:i w:val="false"/>
                <w:color w:val="000000"/>
                <w:sz w:val="20"/>
              </w:rPr>
              <w:t>
Распашонки, "кимоно" для грудных детей, трикотажные, тыс. штук</w:t>
            </w:r>
          </w:p>
          <w:bookmarkEnd w:id="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617"/>
          <w:p>
            <w:pPr>
              <w:spacing w:after="20"/>
              <w:ind w:left="20"/>
              <w:jc w:val="both"/>
            </w:pPr>
            <w:r>
              <w:rPr>
                <w:rFonts w:ascii="Times New Roman"/>
                <w:b w:val="false"/>
                <w:i w:val="false"/>
                <w:color w:val="000000"/>
                <w:sz w:val="20"/>
              </w:rPr>
              <w:t>
Ползунки для грудных детей трикотажные, тыс. штук</w:t>
            </w:r>
          </w:p>
          <w:bookmarkEnd w:id="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618"/>
          <w:p>
            <w:pPr>
              <w:spacing w:after="20"/>
              <w:ind w:left="20"/>
              <w:jc w:val="both"/>
            </w:pPr>
            <w:r>
              <w:rPr>
                <w:rFonts w:ascii="Times New Roman"/>
                <w:b w:val="false"/>
                <w:i w:val="false"/>
                <w:color w:val="000000"/>
                <w:sz w:val="20"/>
              </w:rPr>
              <w:t>
Костюмы, гарнитуры безразмерные для грудных детей трикотажные, тыс. штук</w:t>
            </w:r>
          </w:p>
          <w:bookmarkEnd w:id="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619"/>
          <w:p>
            <w:pPr>
              <w:spacing w:after="20"/>
              <w:ind w:left="20"/>
              <w:jc w:val="both"/>
            </w:pPr>
            <w:r>
              <w:rPr>
                <w:rFonts w:ascii="Times New Roman"/>
                <w:b w:val="false"/>
                <w:i w:val="false"/>
                <w:color w:val="000000"/>
                <w:sz w:val="20"/>
              </w:rPr>
              <w:t>
Костюмы спортивные, лыжные и купальные и одежда прочая, трикотажные, тыс. штук</w:t>
            </w:r>
          </w:p>
          <w:bookmarkEnd w:id="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620"/>
          <w:p>
            <w:pPr>
              <w:spacing w:after="20"/>
              <w:ind w:left="20"/>
              <w:jc w:val="both"/>
            </w:pPr>
            <w:r>
              <w:rPr>
                <w:rFonts w:ascii="Times New Roman"/>
                <w:b w:val="false"/>
                <w:i w:val="false"/>
                <w:color w:val="000000"/>
                <w:sz w:val="20"/>
              </w:rPr>
              <w:t>
Перчатки, варежки и митенки, трикотажные, тыс. пар</w:t>
            </w:r>
          </w:p>
          <w:bookmarkEnd w:id="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621"/>
          <w:p>
            <w:pPr>
              <w:spacing w:after="20"/>
              <w:ind w:left="20"/>
              <w:jc w:val="both"/>
            </w:pPr>
            <w:r>
              <w:rPr>
                <w:rFonts w:ascii="Times New Roman"/>
                <w:b w:val="false"/>
                <w:i w:val="false"/>
                <w:color w:val="000000"/>
                <w:sz w:val="20"/>
              </w:rPr>
              <w:t>
Костюмы спортивные, лыжные и купальные; одежда прочая, кроме трикотажной, тыс. штук</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622"/>
          <w:p>
            <w:pPr>
              <w:spacing w:after="20"/>
              <w:ind w:left="20"/>
              <w:jc w:val="both"/>
            </w:pPr>
            <w:r>
              <w:rPr>
                <w:rFonts w:ascii="Times New Roman"/>
                <w:b w:val="false"/>
                <w:i w:val="false"/>
                <w:color w:val="000000"/>
                <w:sz w:val="20"/>
              </w:rPr>
              <w:t>
Платки носовые, кроме трикотажных, тыс. штук</w:t>
            </w:r>
          </w:p>
          <w:bookmarkEnd w:id="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623"/>
          <w:p>
            <w:pPr>
              <w:spacing w:after="20"/>
              <w:ind w:left="20"/>
              <w:jc w:val="both"/>
            </w:pPr>
            <w:r>
              <w:rPr>
                <w:rFonts w:ascii="Times New Roman"/>
                <w:b w:val="false"/>
                <w:i w:val="false"/>
                <w:color w:val="000000"/>
                <w:sz w:val="20"/>
              </w:rPr>
              <w:t>
Шали, шарфы, кашне, мантильи, вуали, вуалетки и изделия аналогичные, кроме трикотажных, тыс. штук</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624"/>
          <w:p>
            <w:pPr>
              <w:spacing w:after="20"/>
              <w:ind w:left="20"/>
              <w:jc w:val="both"/>
            </w:pPr>
            <w:r>
              <w:rPr>
                <w:rFonts w:ascii="Times New Roman"/>
                <w:b w:val="false"/>
                <w:i w:val="false"/>
                <w:color w:val="000000"/>
                <w:sz w:val="20"/>
              </w:rPr>
              <w:t>
Галстуки, галстуки-бабочки и платки шейные, кроме трикотажных, тыс. штук</w:t>
            </w:r>
          </w:p>
          <w:bookmarkEnd w:id="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625"/>
          <w:p>
            <w:pPr>
              <w:spacing w:after="20"/>
              <w:ind w:left="20"/>
              <w:jc w:val="both"/>
            </w:pPr>
            <w:r>
              <w:rPr>
                <w:rFonts w:ascii="Times New Roman"/>
                <w:b w:val="false"/>
                <w:i w:val="false"/>
                <w:color w:val="000000"/>
                <w:sz w:val="20"/>
              </w:rPr>
              <w:t>
Перчатки, варежки и митенки, кроме трикотажных, тыс. пар</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626"/>
          <w:p>
            <w:pPr>
              <w:spacing w:after="20"/>
              <w:ind w:left="20"/>
              <w:jc w:val="both"/>
            </w:pPr>
            <w:r>
              <w:rPr>
                <w:rFonts w:ascii="Times New Roman"/>
                <w:b w:val="false"/>
                <w:i w:val="false"/>
                <w:color w:val="000000"/>
                <w:sz w:val="20"/>
              </w:rPr>
              <w:t>
Перчатки, рукавицы, варежки и митенки из натуральной или композиционной кожи (кроме защитных для всех профессий), тыс.пар</w:t>
            </w:r>
          </w:p>
          <w:bookmarkEnd w:id="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627"/>
          <w:p>
            <w:pPr>
              <w:spacing w:after="20"/>
              <w:ind w:left="20"/>
              <w:jc w:val="both"/>
            </w:pPr>
            <w:r>
              <w:rPr>
                <w:rFonts w:ascii="Times New Roman"/>
                <w:b w:val="false"/>
                <w:i w:val="false"/>
                <w:color w:val="000000"/>
                <w:sz w:val="20"/>
              </w:rPr>
              <w:t>
Одежда, изготовленная из фетра, войлока или материалов нетканых, тыс. штук</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28"/>
          <w:p>
            <w:pPr>
              <w:spacing w:after="20"/>
              <w:ind w:left="20"/>
              <w:jc w:val="both"/>
            </w:pPr>
            <w:r>
              <w:rPr>
                <w:rFonts w:ascii="Times New Roman"/>
                <w:b w:val="false"/>
                <w:i w:val="false"/>
                <w:color w:val="000000"/>
                <w:sz w:val="20"/>
              </w:rPr>
              <w:t>
Болванки, тульи и колпаки шляпные фетровые; заготовки шляпные и колпаки фетровые; полуфабрикаты шляпные, плетеные или изготовленные путем соединения полосок из материалов различных, тыс.штук</w:t>
            </w:r>
          </w:p>
          <w:bookmarkEnd w:id="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629"/>
          <w:p>
            <w:pPr>
              <w:spacing w:after="20"/>
              <w:ind w:left="20"/>
              <w:jc w:val="both"/>
            </w:pPr>
            <w:r>
              <w:rPr>
                <w:rFonts w:ascii="Times New Roman"/>
                <w:b w:val="false"/>
                <w:i w:val="false"/>
                <w:color w:val="000000"/>
                <w:sz w:val="20"/>
              </w:rPr>
              <w:t>
Шляпы, шапки, береты, уборы головные прочие и гарнитуры трикотажные, машинного или ручного вязания, сетки для волос, тыс. штук</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630"/>
          <w:p>
            <w:pPr>
              <w:spacing w:after="20"/>
              <w:ind w:left="20"/>
              <w:jc w:val="both"/>
            </w:pPr>
            <w:r>
              <w:rPr>
                <w:rFonts w:ascii="Times New Roman"/>
                <w:b w:val="false"/>
                <w:i w:val="false"/>
                <w:color w:val="000000"/>
                <w:sz w:val="20"/>
              </w:rPr>
              <w:t>
Шляпы и уборы головные прочие, тыс. штук</w:t>
            </w:r>
          </w:p>
          <w:bookmarkEnd w:id="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631"/>
          <w:p>
            <w:pPr>
              <w:spacing w:after="20"/>
              <w:ind w:left="20"/>
              <w:jc w:val="both"/>
            </w:pPr>
            <w:r>
              <w:rPr>
                <w:rFonts w:ascii="Times New Roman"/>
                <w:b w:val="false"/>
                <w:i w:val="false"/>
                <w:color w:val="000000"/>
                <w:sz w:val="20"/>
              </w:rPr>
              <w:t>
Пальто и полупальто, шубы из меха натурального, штук</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632"/>
          <w:p>
            <w:pPr>
              <w:spacing w:after="20"/>
              <w:ind w:left="20"/>
              <w:jc w:val="both"/>
            </w:pPr>
            <w:r>
              <w:rPr>
                <w:rFonts w:ascii="Times New Roman"/>
                <w:b w:val="false"/>
                <w:i w:val="false"/>
                <w:color w:val="000000"/>
                <w:sz w:val="20"/>
              </w:rPr>
              <w:t>
Полушубки, бекеши, тулупы из меха натурального, штук</w:t>
            </w:r>
          </w:p>
          <w:bookmarkEnd w:id="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633"/>
          <w:p>
            <w:pPr>
              <w:spacing w:after="20"/>
              <w:ind w:left="20"/>
              <w:jc w:val="both"/>
            </w:pPr>
            <w:r>
              <w:rPr>
                <w:rFonts w:ascii="Times New Roman"/>
                <w:b w:val="false"/>
                <w:i w:val="false"/>
                <w:color w:val="000000"/>
                <w:sz w:val="20"/>
              </w:rPr>
              <w:t>
Костюмы и комплекты из меха натурального, штук</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634"/>
          <w:p>
            <w:pPr>
              <w:spacing w:after="20"/>
              <w:ind w:left="20"/>
              <w:jc w:val="both"/>
            </w:pPr>
            <w:r>
              <w:rPr>
                <w:rFonts w:ascii="Times New Roman"/>
                <w:b w:val="false"/>
                <w:i w:val="false"/>
                <w:color w:val="000000"/>
                <w:sz w:val="20"/>
              </w:rPr>
              <w:t>
Куртки, пиджаки, жакеты и жилеты из меха натурального, штук</w:t>
            </w:r>
          </w:p>
          <w:bookmarkEnd w:id="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635"/>
          <w:p>
            <w:pPr>
              <w:spacing w:after="20"/>
              <w:ind w:left="20"/>
              <w:jc w:val="both"/>
            </w:pPr>
            <w:r>
              <w:rPr>
                <w:rFonts w:ascii="Times New Roman"/>
                <w:b w:val="false"/>
                <w:i w:val="false"/>
                <w:color w:val="000000"/>
                <w:sz w:val="20"/>
              </w:rPr>
              <w:t>
Колготы трикотажные машинного или ручного вязания, тыс. штук</w:t>
            </w:r>
          </w:p>
          <w:bookmarkEnd w:id="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36"/>
          <w:p>
            <w:pPr>
              <w:spacing w:after="20"/>
              <w:ind w:left="20"/>
              <w:jc w:val="both"/>
            </w:pPr>
            <w:r>
              <w:rPr>
                <w:rFonts w:ascii="Times New Roman"/>
                <w:b w:val="false"/>
                <w:i w:val="false"/>
                <w:color w:val="000000"/>
                <w:sz w:val="20"/>
              </w:rPr>
              <w:t>
Чулки и гольфы женские трикотажные машинного или ручного вязания линейной плотности одиночной нити менее 6,7 текс, тыс. пар</w:t>
            </w:r>
          </w:p>
          <w:bookmarkEnd w:id="6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637"/>
          <w:p>
            <w:pPr>
              <w:spacing w:after="20"/>
              <w:ind w:left="20"/>
              <w:jc w:val="both"/>
            </w:pPr>
            <w:r>
              <w:rPr>
                <w:rFonts w:ascii="Times New Roman"/>
                <w:b w:val="false"/>
                <w:i w:val="false"/>
                <w:color w:val="000000"/>
                <w:sz w:val="20"/>
              </w:rPr>
              <w:t>
Носки трикотажные машинного или ручного вязания, тыс. пар</w:t>
            </w:r>
          </w:p>
          <w:bookmarkEnd w:id="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638"/>
          <w:p>
            <w:pPr>
              <w:spacing w:after="20"/>
              <w:ind w:left="20"/>
              <w:jc w:val="both"/>
            </w:pPr>
            <w:r>
              <w:rPr>
                <w:rFonts w:ascii="Times New Roman"/>
                <w:b w:val="false"/>
                <w:i w:val="false"/>
                <w:color w:val="000000"/>
                <w:sz w:val="20"/>
              </w:rPr>
              <w:t>
Изделия чулочные и обувь трикотажные, машинного или ручного вязания, не включенные в другие группировки, тыс. пар</w:t>
            </w:r>
          </w:p>
          <w:bookmarkEnd w:id="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639"/>
          <w:p>
            <w:pPr>
              <w:spacing w:after="20"/>
              <w:ind w:left="20"/>
              <w:jc w:val="both"/>
            </w:pPr>
            <w:r>
              <w:rPr>
                <w:rFonts w:ascii="Times New Roman"/>
                <w:b w:val="false"/>
                <w:i w:val="false"/>
                <w:color w:val="000000"/>
                <w:sz w:val="20"/>
              </w:rPr>
              <w:t>
Свитеры, джемперы, пуловеры, кардиганы, жилеты и изделия аналогичные трикотажные, машинного или ручного вязания, штук</w:t>
            </w:r>
          </w:p>
          <w:bookmarkEnd w:id="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40"/>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кожаной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относящейся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ней</w:t>
            </w:r>
            <w:r>
              <w:rPr>
                <w:rFonts w:ascii="Times New Roman"/>
                <w:b w:val="false"/>
                <w:i w:val="false"/>
                <w:color w:val="000000"/>
                <w:sz w:val="20"/>
              </w:rPr>
              <w:t xml:space="preserve"> </w:t>
            </w:r>
            <w:r>
              <w:rPr>
                <w:rFonts w:ascii="Times New Roman"/>
                <w:b/>
                <w:i w:val="false"/>
                <w:color w:val="000000"/>
                <w:sz w:val="20"/>
              </w:rPr>
              <w:t>продукции</w:t>
            </w:r>
          </w:p>
          <w:bookmarkEnd w:id="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641"/>
          <w:p>
            <w:pPr>
              <w:spacing w:after="20"/>
              <w:ind w:left="20"/>
              <w:jc w:val="both"/>
            </w:pPr>
            <w:r>
              <w:rPr>
                <w:rFonts w:ascii="Times New Roman"/>
                <w:b w:val="false"/>
                <w:i w:val="false"/>
                <w:color w:val="000000"/>
                <w:sz w:val="20"/>
              </w:rPr>
              <w:t>
Кожа из шкур целых скота крупного рогатого без волосяного покрова, тыс. кв. дм</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42"/>
          <w:p>
            <w:pPr>
              <w:spacing w:after="20"/>
              <w:ind w:left="20"/>
              <w:jc w:val="both"/>
            </w:pPr>
            <w:r>
              <w:rPr>
                <w:rFonts w:ascii="Times New Roman"/>
                <w:b w:val="false"/>
                <w:i w:val="false"/>
                <w:color w:val="000000"/>
                <w:sz w:val="20"/>
              </w:rPr>
              <w:t>
Кожа из шкур не целых скота крупного рогатого без волосяного покрова, тыс. кв. дм</w:t>
            </w:r>
          </w:p>
          <w:bookmarkEnd w:id="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43"/>
          <w:p>
            <w:pPr>
              <w:spacing w:after="20"/>
              <w:ind w:left="20"/>
              <w:jc w:val="both"/>
            </w:pPr>
            <w:r>
              <w:rPr>
                <w:rFonts w:ascii="Times New Roman"/>
                <w:b w:val="false"/>
                <w:i w:val="false"/>
                <w:color w:val="000000"/>
                <w:sz w:val="20"/>
              </w:rPr>
              <w:t>
Кожа из шкур животных семейства лошадиных без волосяного покрова, тыс. кв. дм</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644"/>
          <w:p>
            <w:pPr>
              <w:spacing w:after="20"/>
              <w:ind w:left="20"/>
              <w:jc w:val="both"/>
            </w:pPr>
            <w:r>
              <w:rPr>
                <w:rFonts w:ascii="Times New Roman"/>
                <w:b w:val="false"/>
                <w:i w:val="false"/>
                <w:color w:val="000000"/>
                <w:sz w:val="20"/>
              </w:rPr>
              <w:t>
Кожа из шкур овечьих, козьих или свиных без волосяного покрова, тыс. кв. дм</w:t>
            </w:r>
          </w:p>
          <w:bookmarkEnd w:id="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45"/>
          <w:p>
            <w:pPr>
              <w:spacing w:after="20"/>
              <w:ind w:left="20"/>
              <w:jc w:val="both"/>
            </w:pPr>
            <w:r>
              <w:rPr>
                <w:rFonts w:ascii="Times New Roman"/>
                <w:b w:val="false"/>
                <w:i w:val="false"/>
                <w:color w:val="000000"/>
                <w:sz w:val="20"/>
              </w:rPr>
              <w:t>
Кожа животных прочих без волосяного покрова, тыс. кв. дм</w:t>
            </w:r>
          </w:p>
          <w:bookmarkEnd w:id="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646"/>
          <w:p>
            <w:pPr>
              <w:spacing w:after="20"/>
              <w:ind w:left="20"/>
              <w:jc w:val="both"/>
            </w:pPr>
            <w:r>
              <w:rPr>
                <w:rFonts w:ascii="Times New Roman"/>
                <w:b w:val="false"/>
                <w:i w:val="false"/>
                <w:color w:val="000000"/>
                <w:sz w:val="20"/>
              </w:rPr>
              <w:t>
Чемоданы, саквояжи, сумки-чемоданчики для косметики и туалетных принадлежностей дорожные дамские, кейсы для деловых бумаг, портфели, ранцы школьные и изделия аналогичные из материалов различных, тыс. штук</w:t>
            </w:r>
          </w:p>
          <w:bookmarkEnd w:id="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647"/>
          <w:p>
            <w:pPr>
              <w:spacing w:after="20"/>
              <w:ind w:left="20"/>
              <w:jc w:val="both"/>
            </w:pPr>
            <w:r>
              <w:rPr>
                <w:rFonts w:ascii="Times New Roman"/>
                <w:b w:val="false"/>
                <w:i w:val="false"/>
                <w:color w:val="000000"/>
                <w:sz w:val="20"/>
              </w:rPr>
              <w:t>
Обувь водонепроницаемая с подошвой и верхом из резины или материалов полимерных, кроме обуви с подноском защитным металлическим, тыс. пар</w:t>
            </w:r>
          </w:p>
          <w:bookmarkEnd w:id="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48"/>
          <w:p>
            <w:pPr>
              <w:spacing w:after="20"/>
              <w:ind w:left="20"/>
              <w:jc w:val="both"/>
            </w:pPr>
            <w:r>
              <w:rPr>
                <w:rFonts w:ascii="Times New Roman"/>
                <w:b w:val="false"/>
                <w:i w:val="false"/>
                <w:color w:val="000000"/>
                <w:sz w:val="20"/>
              </w:rPr>
              <w:t>
Обувь с подошвой и верхом из резины или материалов полимерных, кроме обуви водонепроницаемой или спортивной, тыс. пар</w:t>
            </w:r>
          </w:p>
          <w:bookmarkEnd w:id="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649"/>
          <w:p>
            <w:pPr>
              <w:spacing w:after="20"/>
              <w:ind w:left="20"/>
              <w:jc w:val="both"/>
            </w:pPr>
            <w:r>
              <w:rPr>
                <w:rFonts w:ascii="Times New Roman"/>
                <w:b w:val="false"/>
                <w:i w:val="false"/>
                <w:color w:val="000000"/>
                <w:sz w:val="20"/>
              </w:rPr>
              <w:t>
Обувь с верхом из кожи, кроме спортивной обуви, обуви с подноском защитным металлическим и обуви специальной разной, тыс. пар</w:t>
            </w:r>
          </w:p>
          <w:bookmarkEnd w:id="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50"/>
          <w:p>
            <w:pPr>
              <w:spacing w:after="20"/>
              <w:ind w:left="20"/>
              <w:jc w:val="both"/>
            </w:pPr>
            <w:r>
              <w:rPr>
                <w:rFonts w:ascii="Times New Roman"/>
                <w:b w:val="false"/>
                <w:i w:val="false"/>
                <w:color w:val="000000"/>
                <w:sz w:val="20"/>
              </w:rPr>
              <w:t>
Обувь с верхом из материалов текстильных, кроме обуви спортивной, тыс. пар</w:t>
            </w:r>
          </w:p>
          <w:bookmarkEnd w:id="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51"/>
          <w:p>
            <w:pPr>
              <w:spacing w:after="20"/>
              <w:ind w:left="20"/>
              <w:jc w:val="both"/>
            </w:pPr>
            <w:r>
              <w:rPr>
                <w:rFonts w:ascii="Times New Roman"/>
                <w:b w:val="false"/>
                <w:i w:val="false"/>
                <w:color w:val="000000"/>
                <w:sz w:val="20"/>
              </w:rPr>
              <w:t>
Обувь спортивная прочая, кроме ботинок лыжных и коньков, тыс. пар</w:t>
            </w:r>
          </w:p>
          <w:bookmarkEnd w:id="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52"/>
          <w:p>
            <w:pPr>
              <w:spacing w:after="20"/>
              <w:ind w:left="20"/>
              <w:jc w:val="both"/>
            </w:pPr>
            <w:r>
              <w:rPr>
                <w:rFonts w:ascii="Times New Roman"/>
                <w:b w:val="false"/>
                <w:i w:val="false"/>
                <w:color w:val="000000"/>
                <w:sz w:val="20"/>
              </w:rPr>
              <w:t>
Обувь с подноском защитным металлическим, тыс. пар</w:t>
            </w:r>
          </w:p>
          <w:bookmarkEnd w:id="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653"/>
          <w:p>
            <w:pPr>
              <w:spacing w:after="20"/>
              <w:ind w:left="20"/>
              <w:jc w:val="both"/>
            </w:pPr>
            <w:r>
              <w:rPr>
                <w:rFonts w:ascii="Times New Roman"/>
                <w:b w:val="false"/>
                <w:i w:val="false"/>
                <w:color w:val="000000"/>
                <w:sz w:val="20"/>
              </w:rPr>
              <w:t>
Обувь деревянная, различная специальная и прочая, не включенная в другие группировки, тыс. пар</w:t>
            </w:r>
          </w:p>
          <w:bookmarkEnd w:id="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654"/>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деревянных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пробковых</w:t>
            </w:r>
            <w:r>
              <w:rPr>
                <w:rFonts w:ascii="Times New Roman"/>
                <w:b w:val="false"/>
                <w:i w:val="false"/>
                <w:color w:val="000000"/>
                <w:sz w:val="20"/>
              </w:rPr>
              <w:t xml:space="preserve"> </w:t>
            </w:r>
            <w:r>
              <w:rPr>
                <w:rFonts w:ascii="Times New Roman"/>
                <w:b/>
                <w:i w:val="false"/>
                <w:color w:val="000000"/>
                <w:sz w:val="20"/>
              </w:rPr>
              <w:t>изделий,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мебели;</w:t>
            </w:r>
            <w:r>
              <w:rPr>
                <w:rFonts w:ascii="Times New Roman"/>
                <w:b w:val="false"/>
                <w:i w:val="false"/>
                <w:color w:val="000000"/>
                <w:sz w:val="20"/>
              </w:rPr>
              <w:t xml:space="preserve">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изделий</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соломки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плетения</w:t>
            </w:r>
          </w:p>
          <w:bookmarkEnd w:id="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655"/>
          <w:p>
            <w:pPr>
              <w:spacing w:after="20"/>
              <w:ind w:left="20"/>
              <w:jc w:val="both"/>
            </w:pPr>
            <w:r>
              <w:rPr>
                <w:rFonts w:ascii="Times New Roman"/>
                <w:b w:val="false"/>
                <w:i w:val="false"/>
                <w:color w:val="000000"/>
                <w:sz w:val="20"/>
              </w:rPr>
              <w:t xml:space="preserve">
Лесоматериалы, продольно распиленные или расколотые, разрезанные на части или раскроенные, толщиной более 6 мм; шпалы деревянные железнодорожные или трамвайные, непропитанные, тыс. куб. м </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656"/>
          <w:p>
            <w:pPr>
              <w:spacing w:after="20"/>
              <w:ind w:left="20"/>
              <w:jc w:val="both"/>
            </w:pPr>
            <w:r>
              <w:rPr>
                <w:rFonts w:ascii="Times New Roman"/>
                <w:b w:val="false"/>
                <w:i w:val="false"/>
                <w:color w:val="000000"/>
                <w:sz w:val="20"/>
              </w:rPr>
              <w:t>
Плиты древесно-стружечные и плиты аналогичные из древесины и материалов одревесневших прочих, тыс. куб. м</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657"/>
          <w:p>
            <w:pPr>
              <w:spacing w:after="20"/>
              <w:ind w:left="20"/>
              <w:jc w:val="both"/>
            </w:pPr>
            <w:r>
              <w:rPr>
                <w:rFonts w:ascii="Times New Roman"/>
                <w:b w:val="false"/>
                <w:i w:val="false"/>
                <w:color w:val="000000"/>
                <w:sz w:val="20"/>
              </w:rPr>
              <w:t>
Плиты древесно-волокнистые из древесины и материалов одревесневших, прочих, тыс. кв. м</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658"/>
          <w:p>
            <w:pPr>
              <w:spacing w:after="20"/>
              <w:ind w:left="20"/>
              <w:jc w:val="both"/>
            </w:pPr>
            <w:r>
              <w:rPr>
                <w:rFonts w:ascii="Times New Roman"/>
                <w:b w:val="false"/>
                <w:i w:val="false"/>
                <w:color w:val="000000"/>
                <w:sz w:val="20"/>
              </w:rPr>
              <w:t>
Паркет щитовой сборный, тыс. кв. м</w:t>
            </w:r>
          </w:p>
          <w:bookmarkEnd w:id="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659"/>
          <w:p>
            <w:pPr>
              <w:spacing w:after="20"/>
              <w:ind w:left="20"/>
              <w:jc w:val="both"/>
            </w:pPr>
            <w:r>
              <w:rPr>
                <w:rFonts w:ascii="Times New Roman"/>
                <w:b w:val="false"/>
                <w:i w:val="false"/>
                <w:color w:val="000000"/>
                <w:sz w:val="20"/>
              </w:rPr>
              <w:t>
Окна и их рамы, двери застекленные и их рамы, двери и их рамы и пороги, деревянные, тыс. кв. м</w:t>
            </w:r>
          </w:p>
          <w:bookmarkEnd w:id="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60"/>
          <w:p>
            <w:pPr>
              <w:spacing w:after="20"/>
              <w:ind w:left="20"/>
              <w:jc w:val="both"/>
            </w:pPr>
            <w:r>
              <w:rPr>
                <w:rFonts w:ascii="Times New Roman"/>
                <w:b w:val="false"/>
                <w:i w:val="false"/>
                <w:color w:val="000000"/>
                <w:sz w:val="20"/>
              </w:rPr>
              <w:t>
Опалубка для бетонных строительных работ, гонт и дранка, деревянные, тыс. кв. м</w:t>
            </w:r>
          </w:p>
          <w:bookmarkEnd w:id="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661"/>
          <w:p>
            <w:pPr>
              <w:spacing w:after="20"/>
              <w:ind w:left="20"/>
              <w:jc w:val="both"/>
            </w:pPr>
            <w:r>
              <w:rPr>
                <w:rFonts w:ascii="Times New Roman"/>
                <w:b w:val="false"/>
                <w:i w:val="false"/>
                <w:color w:val="000000"/>
                <w:sz w:val="20"/>
              </w:rPr>
              <w:t>
Конструкции строительные сборные деревянные, тонн</w:t>
            </w:r>
          </w:p>
          <w:bookmarkEnd w:id="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662"/>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бумаги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бумажной</w:t>
            </w:r>
            <w:r>
              <w:rPr>
                <w:rFonts w:ascii="Times New Roman"/>
                <w:b w:val="false"/>
                <w:i w:val="false"/>
                <w:color w:val="000000"/>
                <w:sz w:val="20"/>
              </w:rPr>
              <w:t xml:space="preserve"> </w:t>
            </w:r>
            <w:r>
              <w:rPr>
                <w:rFonts w:ascii="Times New Roman"/>
                <w:b/>
                <w:i w:val="false"/>
                <w:color w:val="000000"/>
                <w:sz w:val="20"/>
              </w:rPr>
              <w:t>продукции</w:t>
            </w:r>
          </w:p>
          <w:bookmarkEnd w:id="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663"/>
          <w:p>
            <w:pPr>
              <w:spacing w:after="20"/>
              <w:ind w:left="20"/>
              <w:jc w:val="both"/>
            </w:pPr>
            <w:r>
              <w:rPr>
                <w:rFonts w:ascii="Times New Roman"/>
                <w:b w:val="false"/>
                <w:i w:val="false"/>
                <w:color w:val="000000"/>
                <w:sz w:val="20"/>
              </w:rPr>
              <w:t>
Бумага и картон гофрированные перфорированные, в рулонах или листах, тонн</w:t>
            </w:r>
          </w:p>
          <w:bookmarkEnd w:id="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664"/>
          <w:p>
            <w:pPr>
              <w:spacing w:after="20"/>
              <w:ind w:left="20"/>
              <w:jc w:val="both"/>
            </w:pPr>
            <w:r>
              <w:rPr>
                <w:rFonts w:ascii="Times New Roman"/>
                <w:b w:val="false"/>
                <w:i w:val="false"/>
                <w:color w:val="000000"/>
                <w:sz w:val="20"/>
              </w:rPr>
              <w:t>
Мешки и пакеты бумажные, картонные, из ваты целлюлозной или полотна из волокна целлюлозного, кг</w:t>
            </w:r>
          </w:p>
          <w:bookmarkEnd w:id="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665"/>
          <w:p>
            <w:pPr>
              <w:spacing w:after="20"/>
              <w:ind w:left="20"/>
              <w:jc w:val="both"/>
            </w:pPr>
            <w:r>
              <w:rPr>
                <w:rFonts w:ascii="Times New Roman"/>
                <w:b w:val="false"/>
                <w:i w:val="false"/>
                <w:color w:val="000000"/>
                <w:sz w:val="20"/>
              </w:rPr>
              <w:t>
Тетради, тонн</w:t>
            </w:r>
          </w:p>
          <w:bookmarkEnd w:id="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666"/>
          <w:p>
            <w:pPr>
              <w:spacing w:after="20"/>
              <w:ind w:left="20"/>
              <w:jc w:val="both"/>
            </w:pPr>
            <w:r>
              <w:rPr>
                <w:rFonts w:ascii="Times New Roman"/>
                <w:b w:val="false"/>
                <w:i w:val="false"/>
                <w:color w:val="000000"/>
                <w:sz w:val="20"/>
              </w:rPr>
              <w:t>
Обои, тыс. кв. м</w:t>
            </w:r>
          </w:p>
          <w:bookmarkEnd w:id="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667"/>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кокса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продуктов</w:t>
            </w:r>
            <w:r>
              <w:rPr>
                <w:rFonts w:ascii="Times New Roman"/>
                <w:b w:val="false"/>
                <w:i w:val="false"/>
                <w:color w:val="000000"/>
                <w:sz w:val="20"/>
              </w:rPr>
              <w:t xml:space="preserve"> </w:t>
            </w:r>
            <w:r>
              <w:rPr>
                <w:rFonts w:ascii="Times New Roman"/>
                <w:b/>
                <w:i w:val="false"/>
                <w:color w:val="000000"/>
                <w:sz w:val="20"/>
              </w:rPr>
              <w:t>нефтепереработки</w:t>
            </w:r>
          </w:p>
          <w:bookmarkEnd w:id="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668"/>
          <w:p>
            <w:pPr>
              <w:spacing w:after="20"/>
              <w:ind w:left="20"/>
              <w:jc w:val="both"/>
            </w:pPr>
            <w:r>
              <w:rPr>
                <w:rFonts w:ascii="Times New Roman"/>
                <w:b w:val="false"/>
                <w:i w:val="false"/>
                <w:color w:val="000000"/>
                <w:sz w:val="20"/>
              </w:rPr>
              <w:t>
Топливо нефтяное (мазут) и газойли (топливо дизельное); дистилляты нефтяные, тыс. тонн</w:t>
            </w:r>
          </w:p>
          <w:bookmarkEnd w:id="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669"/>
          <w:p>
            <w:pPr>
              <w:spacing w:after="20"/>
              <w:ind w:left="20"/>
              <w:jc w:val="both"/>
            </w:pPr>
            <w:r>
              <w:rPr>
                <w:rFonts w:ascii="Times New Roman"/>
                <w:b w:val="false"/>
                <w:i w:val="false"/>
                <w:color w:val="000000"/>
                <w:sz w:val="20"/>
              </w:rPr>
              <w:t>
Битумы нефтяные дорожные, тыс. тонн</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670"/>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продуктов</w:t>
            </w:r>
            <w:r>
              <w:rPr>
                <w:rFonts w:ascii="Times New Roman"/>
                <w:b w:val="false"/>
                <w:i w:val="false"/>
                <w:color w:val="000000"/>
                <w:sz w:val="20"/>
              </w:rPr>
              <w:t xml:space="preserve"> </w:t>
            </w:r>
            <w:r>
              <w:rPr>
                <w:rFonts w:ascii="Times New Roman"/>
                <w:b/>
                <w:i w:val="false"/>
                <w:color w:val="000000"/>
                <w:sz w:val="20"/>
              </w:rPr>
              <w:t>химической</w:t>
            </w:r>
            <w:r>
              <w:rPr>
                <w:rFonts w:ascii="Times New Roman"/>
                <w:b w:val="false"/>
                <w:i w:val="false"/>
                <w:color w:val="000000"/>
                <w:sz w:val="20"/>
              </w:rPr>
              <w:t xml:space="preserve"> </w:t>
            </w:r>
            <w:r>
              <w:rPr>
                <w:rFonts w:ascii="Times New Roman"/>
                <w:b/>
                <w:i w:val="false"/>
                <w:color w:val="000000"/>
                <w:sz w:val="20"/>
              </w:rPr>
              <w:t>промышленности</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671"/>
          <w:p>
            <w:pPr>
              <w:spacing w:after="20"/>
              <w:ind w:left="20"/>
              <w:jc w:val="both"/>
            </w:pPr>
            <w:r>
              <w:rPr>
                <w:rFonts w:ascii="Times New Roman"/>
                <w:b w:val="false"/>
                <w:i w:val="false"/>
                <w:color w:val="000000"/>
                <w:sz w:val="20"/>
              </w:rPr>
              <w:t>
Аргон, млн. куб .м</w:t>
            </w:r>
          </w:p>
          <w:bookmarkEnd w:id="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672"/>
          <w:p>
            <w:pPr>
              <w:spacing w:after="20"/>
              <w:ind w:left="20"/>
              <w:jc w:val="both"/>
            </w:pPr>
            <w:r>
              <w:rPr>
                <w:rFonts w:ascii="Times New Roman"/>
                <w:b w:val="false"/>
                <w:i w:val="false"/>
                <w:color w:val="000000"/>
                <w:sz w:val="20"/>
              </w:rPr>
              <w:t>
Кислород, млн. куб .м</w:t>
            </w:r>
          </w:p>
          <w:bookmarkEnd w:id="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673"/>
          <w:p>
            <w:pPr>
              <w:spacing w:after="20"/>
              <w:ind w:left="20"/>
              <w:jc w:val="both"/>
            </w:pPr>
            <w:r>
              <w:rPr>
                <w:rFonts w:ascii="Times New Roman"/>
                <w:b w:val="false"/>
                <w:i w:val="false"/>
                <w:color w:val="000000"/>
                <w:sz w:val="20"/>
              </w:rPr>
              <w:t>
Диоксид углерода, тонн</w:t>
            </w:r>
          </w:p>
          <w:bookmarkEnd w:id="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674"/>
          <w:p>
            <w:pPr>
              <w:spacing w:after="20"/>
              <w:ind w:left="20"/>
              <w:jc w:val="both"/>
            </w:pPr>
            <w:r>
              <w:rPr>
                <w:rFonts w:ascii="Times New Roman"/>
                <w:b w:val="false"/>
                <w:i w:val="false"/>
                <w:color w:val="000000"/>
                <w:sz w:val="20"/>
              </w:rPr>
              <w:t>
Триоксид хрома (ангидрид хромовый), тонн</w:t>
            </w:r>
          </w:p>
          <w:bookmarkEnd w:id="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75"/>
          <w:p>
            <w:pPr>
              <w:spacing w:after="20"/>
              <w:ind w:left="20"/>
              <w:jc w:val="both"/>
            </w:pPr>
            <w:r>
              <w:rPr>
                <w:rFonts w:ascii="Times New Roman"/>
                <w:b w:val="false"/>
                <w:i w:val="false"/>
                <w:color w:val="000000"/>
                <w:sz w:val="20"/>
              </w:rPr>
              <w:t>
Окись хрома, тонн</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76"/>
          <w:p>
            <w:pPr>
              <w:spacing w:after="20"/>
              <w:ind w:left="20"/>
              <w:jc w:val="both"/>
            </w:pPr>
            <w:r>
              <w:rPr>
                <w:rFonts w:ascii="Times New Roman"/>
                <w:b w:val="false"/>
                <w:i w:val="false"/>
                <w:color w:val="000000"/>
                <w:sz w:val="20"/>
              </w:rPr>
              <w:t>
Дубитель хромовый, тонн</w:t>
            </w:r>
          </w:p>
          <w:bookmarkEnd w:id="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77"/>
          <w:p>
            <w:pPr>
              <w:spacing w:after="20"/>
              <w:ind w:left="20"/>
              <w:jc w:val="both"/>
            </w:pPr>
            <w:r>
              <w:rPr>
                <w:rFonts w:ascii="Times New Roman"/>
                <w:b w:val="false"/>
                <w:i w:val="false"/>
                <w:color w:val="000000"/>
                <w:sz w:val="20"/>
              </w:rPr>
              <w:t>
Хлор, тонн</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678"/>
          <w:p>
            <w:pPr>
              <w:spacing w:after="20"/>
              <w:ind w:left="20"/>
              <w:jc w:val="both"/>
            </w:pPr>
            <w:r>
              <w:rPr>
                <w:rFonts w:ascii="Times New Roman"/>
                <w:b w:val="false"/>
                <w:i w:val="false"/>
                <w:color w:val="000000"/>
                <w:sz w:val="20"/>
              </w:rPr>
              <w:t>
Фосфор, тонн</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79"/>
          <w:p>
            <w:pPr>
              <w:spacing w:after="20"/>
              <w:ind w:left="20"/>
              <w:jc w:val="both"/>
            </w:pPr>
            <w:r>
              <w:rPr>
                <w:rFonts w:ascii="Times New Roman"/>
                <w:b w:val="false"/>
                <w:i w:val="false"/>
                <w:color w:val="000000"/>
                <w:sz w:val="20"/>
              </w:rPr>
              <w:t>
Водород хлорид (кислота соляная), тонн</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80"/>
          <w:p>
            <w:pPr>
              <w:spacing w:after="20"/>
              <w:ind w:left="20"/>
              <w:jc w:val="both"/>
            </w:pPr>
            <w:r>
              <w:rPr>
                <w:rFonts w:ascii="Times New Roman"/>
                <w:b w:val="false"/>
                <w:i w:val="false"/>
                <w:color w:val="000000"/>
                <w:sz w:val="20"/>
              </w:rPr>
              <w:t>
Кислота серная в моногидрате, тонн</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81"/>
          <w:p>
            <w:pPr>
              <w:spacing w:after="20"/>
              <w:ind w:left="20"/>
              <w:jc w:val="both"/>
            </w:pPr>
            <w:r>
              <w:rPr>
                <w:rFonts w:ascii="Times New Roman"/>
                <w:b w:val="false"/>
                <w:i w:val="false"/>
                <w:color w:val="000000"/>
                <w:sz w:val="20"/>
              </w:rPr>
              <w:t>
Кислота серная аккумуляторная, тонн</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682"/>
          <w:p>
            <w:pPr>
              <w:spacing w:after="20"/>
              <w:ind w:left="20"/>
              <w:jc w:val="both"/>
            </w:pPr>
            <w:r>
              <w:rPr>
                <w:rFonts w:ascii="Times New Roman"/>
                <w:b w:val="false"/>
                <w:i w:val="false"/>
                <w:color w:val="000000"/>
                <w:sz w:val="20"/>
              </w:rPr>
              <w:t>
Кислота ортофосфорная (фосфорная) и кислоты полифосфорные, тонн</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83"/>
          <w:p>
            <w:pPr>
              <w:spacing w:after="20"/>
              <w:ind w:left="20"/>
              <w:jc w:val="both"/>
            </w:pPr>
            <w:r>
              <w:rPr>
                <w:rFonts w:ascii="Times New Roman"/>
                <w:b w:val="false"/>
                <w:i w:val="false"/>
                <w:color w:val="000000"/>
                <w:sz w:val="20"/>
              </w:rPr>
              <w:t>
Гидроксид натрия (сода каустическая), тонн</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84"/>
          <w:p>
            <w:pPr>
              <w:spacing w:after="20"/>
              <w:ind w:left="20"/>
              <w:jc w:val="both"/>
            </w:pPr>
            <w:r>
              <w:rPr>
                <w:rFonts w:ascii="Times New Roman"/>
                <w:b w:val="false"/>
                <w:i w:val="false"/>
                <w:color w:val="000000"/>
                <w:sz w:val="20"/>
              </w:rPr>
              <w:t>
Гипохлориты, тонн</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85"/>
          <w:p>
            <w:pPr>
              <w:spacing w:after="20"/>
              <w:ind w:left="20"/>
              <w:jc w:val="both"/>
            </w:pPr>
            <w:r>
              <w:rPr>
                <w:rFonts w:ascii="Times New Roman"/>
                <w:b w:val="false"/>
                <w:i w:val="false"/>
                <w:color w:val="000000"/>
                <w:sz w:val="20"/>
              </w:rPr>
              <w:t>
Трифосфат натрия (триполифосфат натрия), тонн</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686"/>
          <w:p>
            <w:pPr>
              <w:spacing w:after="20"/>
              <w:ind w:left="20"/>
              <w:jc w:val="both"/>
            </w:pPr>
            <w:r>
              <w:rPr>
                <w:rFonts w:ascii="Times New Roman"/>
                <w:b w:val="false"/>
                <w:i w:val="false"/>
                <w:color w:val="000000"/>
                <w:sz w:val="20"/>
              </w:rPr>
              <w:t>
Бихромат натрия (хромпик натриевый), тонн</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687"/>
          <w:p>
            <w:pPr>
              <w:spacing w:after="20"/>
              <w:ind w:left="20"/>
              <w:jc w:val="both"/>
            </w:pPr>
            <w:r>
              <w:rPr>
                <w:rFonts w:ascii="Times New Roman"/>
                <w:b w:val="false"/>
                <w:i w:val="false"/>
                <w:color w:val="000000"/>
                <w:sz w:val="20"/>
              </w:rPr>
              <w:t>
Спирт этиловый неденатурированный, с содержанием спирта по объему 80% и более, тыс.литров</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688"/>
          <w:p>
            <w:pPr>
              <w:spacing w:after="20"/>
              <w:ind w:left="20"/>
              <w:jc w:val="both"/>
            </w:pPr>
            <w:r>
              <w:rPr>
                <w:rFonts w:ascii="Times New Roman"/>
                <w:b w:val="false"/>
                <w:i w:val="false"/>
                <w:color w:val="000000"/>
                <w:sz w:val="20"/>
              </w:rPr>
              <w:t>
Спирт этиловый и спирт денатурированный прочий любой крепости, тыс.литров</w:t>
            </w:r>
          </w:p>
          <w:bookmarkEnd w:id="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689"/>
          <w:p>
            <w:pPr>
              <w:spacing w:after="20"/>
              <w:ind w:left="20"/>
              <w:jc w:val="both"/>
            </w:pPr>
            <w:r>
              <w:rPr>
                <w:rFonts w:ascii="Times New Roman"/>
                <w:b w:val="false"/>
                <w:i w:val="false"/>
                <w:color w:val="000000"/>
                <w:sz w:val="20"/>
              </w:rPr>
              <w:t>
Аммиак, тонн</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20.15.10.700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690"/>
          <w:p>
            <w:pPr>
              <w:spacing w:after="20"/>
              <w:ind w:left="20"/>
              <w:jc w:val="both"/>
            </w:pPr>
            <w:r>
              <w:rPr>
                <w:rFonts w:ascii="Times New Roman"/>
                <w:b w:val="false"/>
                <w:i w:val="false"/>
                <w:color w:val="000000"/>
                <w:sz w:val="20"/>
              </w:rPr>
              <w:t>
Удобрения азотные, миинеральные или химические, тонн</w:t>
            </w:r>
          </w:p>
          <w:bookmarkEnd w:id="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691"/>
          <w:p>
            <w:pPr>
              <w:spacing w:after="20"/>
              <w:ind w:left="20"/>
              <w:jc w:val="both"/>
            </w:pPr>
            <w:r>
              <w:rPr>
                <w:rFonts w:ascii="Times New Roman"/>
                <w:b w:val="false"/>
                <w:i w:val="false"/>
                <w:color w:val="000000"/>
                <w:sz w:val="20"/>
              </w:rPr>
              <w:t>
Удобрения фосфорные, минеральные или химические, тонн</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692"/>
          <w:p>
            <w:pPr>
              <w:spacing w:after="20"/>
              <w:ind w:left="20"/>
              <w:jc w:val="both"/>
            </w:pPr>
            <w:r>
              <w:rPr>
                <w:rFonts w:ascii="Times New Roman"/>
                <w:b w:val="false"/>
                <w:i w:val="false"/>
                <w:color w:val="000000"/>
                <w:sz w:val="20"/>
              </w:rPr>
              <w:t>
Полимеры этилена в первичных формах, тонн</w:t>
            </w:r>
          </w:p>
          <w:bookmarkEnd w:id="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693"/>
          <w:p>
            <w:pPr>
              <w:spacing w:after="20"/>
              <w:ind w:left="20"/>
              <w:jc w:val="both"/>
            </w:pPr>
            <w:r>
              <w:rPr>
                <w:rFonts w:ascii="Times New Roman"/>
                <w:b w:val="false"/>
                <w:i w:val="false"/>
                <w:color w:val="000000"/>
                <w:sz w:val="20"/>
              </w:rPr>
              <w:t>
Полистирол и пенополистирол в первичных формах, тонн</w:t>
            </w:r>
          </w:p>
          <w:bookmarkEnd w:id="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694"/>
          <w:p>
            <w:pPr>
              <w:spacing w:after="20"/>
              <w:ind w:left="20"/>
              <w:jc w:val="both"/>
            </w:pPr>
            <w:r>
              <w:rPr>
                <w:rFonts w:ascii="Times New Roman"/>
                <w:b w:val="false"/>
                <w:i w:val="false"/>
                <w:color w:val="000000"/>
                <w:sz w:val="20"/>
              </w:rPr>
              <w:t>
Полипропилен в первичных формах, тонн</w:t>
            </w:r>
          </w:p>
          <w:bookmarkEnd w:id="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695"/>
          <w:p>
            <w:pPr>
              <w:spacing w:after="20"/>
              <w:ind w:left="20"/>
              <w:jc w:val="both"/>
            </w:pPr>
            <w:r>
              <w:rPr>
                <w:rFonts w:ascii="Times New Roman"/>
                <w:b w:val="false"/>
                <w:i w:val="false"/>
                <w:color w:val="000000"/>
                <w:sz w:val="20"/>
              </w:rPr>
              <w:t>
Пестициды и продукты агрохимические прочие, усл. тонн</w:t>
            </w:r>
          </w:p>
          <w:bookmarkEnd w:id="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696"/>
          <w:p>
            <w:pPr>
              <w:spacing w:after="20"/>
              <w:ind w:left="20"/>
              <w:jc w:val="both"/>
            </w:pPr>
            <w:r>
              <w:rPr>
                <w:rFonts w:ascii="Times New Roman"/>
                <w:b w:val="false"/>
                <w:i w:val="false"/>
                <w:color w:val="000000"/>
                <w:sz w:val="20"/>
              </w:rPr>
              <w:t>
Краски и лаки на основе полимеров, тонн</w:t>
            </w:r>
          </w:p>
          <w:bookmarkEnd w:id="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697"/>
          <w:p>
            <w:pPr>
              <w:spacing w:after="20"/>
              <w:ind w:left="20"/>
              <w:jc w:val="both"/>
            </w:pPr>
            <w:r>
              <w:rPr>
                <w:rFonts w:ascii="Times New Roman"/>
                <w:b w:val="false"/>
                <w:i w:val="false"/>
                <w:color w:val="000000"/>
                <w:sz w:val="20"/>
              </w:rPr>
              <w:t>
Краски и лаки и связанные с ними продукты прочие; краска для художников и краска типографская, тонн</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98"/>
          <w:p>
            <w:pPr>
              <w:spacing w:after="20"/>
              <w:ind w:left="20"/>
              <w:jc w:val="both"/>
            </w:pPr>
            <w:r>
              <w:rPr>
                <w:rFonts w:ascii="Times New Roman"/>
                <w:b w:val="false"/>
                <w:i w:val="false"/>
                <w:color w:val="000000"/>
                <w:sz w:val="20"/>
              </w:rPr>
              <w:t>
Мыло и вещества и препараты поверхностно-активные органические для использования в качестве мыла; бумага, ватная набивка, войлок, фетр и материалы нетканые, пропитанные или покрытые мылом и моющими средствами, тонн</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699"/>
          <w:p>
            <w:pPr>
              <w:spacing w:after="20"/>
              <w:ind w:left="20"/>
              <w:jc w:val="both"/>
            </w:pPr>
            <w:r>
              <w:rPr>
                <w:rFonts w:ascii="Times New Roman"/>
                <w:b w:val="false"/>
                <w:i w:val="false"/>
                <w:color w:val="000000"/>
                <w:sz w:val="20"/>
              </w:rPr>
              <w:t>
Средства моющие, тонн</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00"/>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основных</w:t>
            </w:r>
            <w:r>
              <w:rPr>
                <w:rFonts w:ascii="Times New Roman"/>
                <w:b w:val="false"/>
                <w:i w:val="false"/>
                <w:color w:val="000000"/>
                <w:sz w:val="20"/>
              </w:rPr>
              <w:t xml:space="preserve"> </w:t>
            </w:r>
            <w:r>
              <w:rPr>
                <w:rFonts w:ascii="Times New Roman"/>
                <w:b/>
                <w:i w:val="false"/>
                <w:color w:val="000000"/>
                <w:sz w:val="20"/>
              </w:rPr>
              <w:t>фармацевтических</w:t>
            </w:r>
            <w:r>
              <w:rPr>
                <w:rFonts w:ascii="Times New Roman"/>
                <w:b w:val="false"/>
                <w:i w:val="false"/>
                <w:color w:val="000000"/>
                <w:sz w:val="20"/>
              </w:rPr>
              <w:t xml:space="preserve"> </w:t>
            </w:r>
            <w:r>
              <w:rPr>
                <w:rFonts w:ascii="Times New Roman"/>
                <w:b/>
                <w:i w:val="false"/>
                <w:color w:val="000000"/>
                <w:sz w:val="20"/>
              </w:rPr>
              <w:t>продуктов</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01"/>
          <w:p>
            <w:pPr>
              <w:spacing w:after="20"/>
              <w:ind w:left="20"/>
              <w:jc w:val="both"/>
            </w:pPr>
            <w:r>
              <w:rPr>
                <w:rFonts w:ascii="Times New Roman"/>
                <w:b w:val="false"/>
                <w:i w:val="false"/>
                <w:color w:val="000000"/>
                <w:sz w:val="20"/>
              </w:rPr>
              <w:t>
Лекарства, кг</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02"/>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резиновых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пластмассовых</w:t>
            </w:r>
            <w:r>
              <w:rPr>
                <w:rFonts w:ascii="Times New Roman"/>
                <w:b w:val="false"/>
                <w:i w:val="false"/>
                <w:color w:val="000000"/>
                <w:sz w:val="20"/>
              </w:rPr>
              <w:t xml:space="preserve"> </w:t>
            </w:r>
            <w:r>
              <w:rPr>
                <w:rFonts w:ascii="Times New Roman"/>
                <w:b/>
                <w:i w:val="false"/>
                <w:color w:val="000000"/>
                <w:sz w:val="20"/>
              </w:rPr>
              <w:t>изделий</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03"/>
          <w:p>
            <w:pPr>
              <w:spacing w:after="20"/>
              <w:ind w:left="20"/>
              <w:jc w:val="both"/>
            </w:pPr>
            <w:r>
              <w:rPr>
                <w:rFonts w:ascii="Times New Roman"/>
                <w:b w:val="false"/>
                <w:i w:val="false"/>
                <w:color w:val="000000"/>
                <w:sz w:val="20"/>
              </w:rPr>
              <w:t>
Трубы, трубки, рукава и шланги из резины (кроме эбонита), кг</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04"/>
          <w:p>
            <w:pPr>
              <w:spacing w:after="20"/>
              <w:ind w:left="20"/>
              <w:jc w:val="both"/>
            </w:pPr>
            <w:r>
              <w:rPr>
                <w:rFonts w:ascii="Times New Roman"/>
                <w:b w:val="false"/>
                <w:i w:val="false"/>
                <w:color w:val="000000"/>
                <w:sz w:val="20"/>
              </w:rPr>
              <w:t>
Ленты конвейерные (транспортерные) и ремни приводные из резины, кг</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705"/>
          <w:p>
            <w:pPr>
              <w:spacing w:after="20"/>
              <w:ind w:left="20"/>
              <w:jc w:val="both"/>
            </w:pPr>
            <w:r>
              <w:rPr>
                <w:rFonts w:ascii="Times New Roman"/>
                <w:b w:val="false"/>
                <w:i w:val="false"/>
                <w:color w:val="000000"/>
                <w:sz w:val="20"/>
              </w:rPr>
              <w:t>
Трубы, трубки, рукава и шланги и их фитинги из пластмасс, кг</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706"/>
          <w:p>
            <w:pPr>
              <w:spacing w:after="20"/>
              <w:ind w:left="20"/>
              <w:jc w:val="both"/>
            </w:pPr>
            <w:r>
              <w:rPr>
                <w:rFonts w:ascii="Times New Roman"/>
                <w:b w:val="false"/>
                <w:i w:val="false"/>
                <w:color w:val="000000"/>
                <w:sz w:val="20"/>
              </w:rPr>
              <w:t>
Плиты, листы, пленка, фольга и полосы из пластмасс, неармированные или некомбинированные с материалами прочими, кг</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07"/>
          <w:p>
            <w:pPr>
              <w:spacing w:after="20"/>
              <w:ind w:left="20"/>
              <w:jc w:val="both"/>
            </w:pPr>
            <w:r>
              <w:rPr>
                <w:rFonts w:ascii="Times New Roman"/>
                <w:b w:val="false"/>
                <w:i w:val="false"/>
                <w:color w:val="000000"/>
                <w:sz w:val="20"/>
              </w:rPr>
              <w:t>
Мешки и сумки (включая конические) из полиэтилена, кг</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08"/>
          <w:p>
            <w:pPr>
              <w:spacing w:after="20"/>
              <w:ind w:left="20"/>
              <w:jc w:val="both"/>
            </w:pPr>
            <w:r>
              <w:rPr>
                <w:rFonts w:ascii="Times New Roman"/>
                <w:b w:val="false"/>
                <w:i w:val="false"/>
                <w:color w:val="000000"/>
                <w:sz w:val="20"/>
              </w:rPr>
              <w:t>
Бутыли, бутылки, флаконы и изделия из пластмасс аналогичные, тыс. штук</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709"/>
          <w:p>
            <w:pPr>
              <w:spacing w:after="20"/>
              <w:ind w:left="20"/>
              <w:jc w:val="both"/>
            </w:pPr>
            <w:r>
              <w:rPr>
                <w:rFonts w:ascii="Times New Roman"/>
                <w:b w:val="false"/>
                <w:i w:val="false"/>
                <w:color w:val="000000"/>
                <w:sz w:val="20"/>
              </w:rPr>
              <w:t>
Линолеум и эластичные напольные покрытия типа винила, линолеума и т.д., тыс. кв. м</w:t>
            </w:r>
          </w:p>
          <w:bookmarkEnd w:id="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710"/>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прочей</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металлической</w:t>
            </w:r>
            <w:r>
              <w:rPr>
                <w:rFonts w:ascii="Times New Roman"/>
                <w:b w:val="false"/>
                <w:i w:val="false"/>
                <w:color w:val="000000"/>
                <w:sz w:val="20"/>
              </w:rPr>
              <w:t xml:space="preserve"> </w:t>
            </w:r>
            <w:r>
              <w:rPr>
                <w:rFonts w:ascii="Times New Roman"/>
                <w:b/>
                <w:i w:val="false"/>
                <w:color w:val="000000"/>
                <w:sz w:val="20"/>
              </w:rPr>
              <w:t>минеральной</w:t>
            </w:r>
            <w:r>
              <w:rPr>
                <w:rFonts w:ascii="Times New Roman"/>
                <w:b w:val="false"/>
                <w:i w:val="false"/>
                <w:color w:val="000000"/>
                <w:sz w:val="20"/>
              </w:rPr>
              <w:t xml:space="preserve"> </w:t>
            </w:r>
            <w:r>
              <w:rPr>
                <w:rFonts w:ascii="Times New Roman"/>
                <w:b/>
                <w:i w:val="false"/>
                <w:color w:val="000000"/>
                <w:sz w:val="20"/>
              </w:rPr>
              <w:t>продукции</w:t>
            </w:r>
          </w:p>
          <w:bookmarkEnd w:id="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11"/>
          <w:p>
            <w:pPr>
              <w:spacing w:after="20"/>
              <w:ind w:left="20"/>
              <w:jc w:val="both"/>
            </w:pPr>
            <w:r>
              <w:rPr>
                <w:rFonts w:ascii="Times New Roman"/>
                <w:b w:val="false"/>
                <w:i w:val="false"/>
                <w:color w:val="000000"/>
                <w:sz w:val="20"/>
              </w:rPr>
              <w:t>
Стекло листовое гнутое, граненое, гравированное, сверленое, эмалированное или обработанное иным способом, но не вставленное в раму или оправу, прочее, кг</w:t>
            </w:r>
          </w:p>
          <w:bookmarkEnd w:id="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712"/>
          <w:p>
            <w:pPr>
              <w:spacing w:after="20"/>
              <w:ind w:left="20"/>
              <w:jc w:val="both"/>
            </w:pPr>
            <w:r>
              <w:rPr>
                <w:rFonts w:ascii="Times New Roman"/>
                <w:b w:val="false"/>
                <w:i w:val="false"/>
                <w:color w:val="000000"/>
                <w:sz w:val="20"/>
              </w:rPr>
              <w:t>
Плитки и плиты керамические, кв. м</w:t>
            </w:r>
          </w:p>
          <w:bookmarkEnd w:id="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713"/>
          <w:p>
            <w:pPr>
              <w:spacing w:after="20"/>
              <w:ind w:left="20"/>
              <w:jc w:val="both"/>
            </w:pPr>
            <w:r>
              <w:rPr>
                <w:rFonts w:ascii="Times New Roman"/>
                <w:b w:val="false"/>
                <w:i w:val="false"/>
                <w:color w:val="000000"/>
                <w:sz w:val="20"/>
              </w:rPr>
              <w:t>
Кирпичи керамические неогнеупорные строительные, кроме изделий из муки каменной кремнеземистой или земель диатомитовых, тыс. куб.м</w:t>
            </w:r>
          </w:p>
          <w:bookmarkEnd w:id="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714"/>
          <w:p>
            <w:pPr>
              <w:spacing w:after="20"/>
              <w:ind w:left="20"/>
              <w:jc w:val="both"/>
            </w:pPr>
            <w:r>
              <w:rPr>
                <w:rFonts w:ascii="Times New Roman"/>
                <w:b w:val="false"/>
                <w:i w:val="false"/>
                <w:color w:val="000000"/>
                <w:sz w:val="20"/>
              </w:rPr>
              <w:t>
Посуда столовая и кухонная из фарфора, кг</w:t>
            </w:r>
          </w:p>
          <w:bookmarkEnd w:id="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15"/>
          <w:p>
            <w:pPr>
              <w:spacing w:after="20"/>
              <w:ind w:left="20"/>
              <w:jc w:val="both"/>
            </w:pPr>
            <w:r>
              <w:rPr>
                <w:rFonts w:ascii="Times New Roman"/>
                <w:b w:val="false"/>
                <w:i w:val="false"/>
                <w:color w:val="000000"/>
                <w:sz w:val="20"/>
              </w:rPr>
              <w:t xml:space="preserve">
Портландцемент, цемент глиноземистый, цемент шлаковый и </w:t>
            </w:r>
          </w:p>
          <w:bookmarkEnd w:id="715"/>
          <w:p>
            <w:pPr>
              <w:spacing w:after="20"/>
              <w:ind w:left="20"/>
              <w:jc w:val="both"/>
            </w:pPr>
            <w:r>
              <w:rPr>
                <w:rFonts w:ascii="Times New Roman"/>
                <w:b w:val="false"/>
                <w:i w:val="false"/>
                <w:color w:val="000000"/>
                <w:sz w:val="20"/>
              </w:rPr>
              <w:t>
цементы гидравлические аналогичные, тыс.тонн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16"/>
          <w:p>
            <w:pPr>
              <w:spacing w:after="20"/>
              <w:ind w:left="20"/>
              <w:jc w:val="both"/>
            </w:pPr>
            <w:r>
              <w:rPr>
                <w:rFonts w:ascii="Times New Roman"/>
                <w:b w:val="false"/>
                <w:i w:val="false"/>
                <w:color w:val="000000"/>
                <w:sz w:val="20"/>
              </w:rPr>
              <w:t>
портландцемент (кроме белого), тыс.тонн</w:t>
            </w:r>
          </w:p>
          <w:bookmarkEnd w:id="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17"/>
          <w:p>
            <w:pPr>
              <w:spacing w:after="20"/>
              <w:ind w:left="20"/>
              <w:jc w:val="both"/>
            </w:pPr>
            <w:r>
              <w:rPr>
                <w:rFonts w:ascii="Times New Roman"/>
                <w:b w:val="false"/>
                <w:i w:val="false"/>
                <w:color w:val="000000"/>
                <w:sz w:val="20"/>
              </w:rPr>
              <w:t>
Конструкции строительные сборные из бетона, тонн</w:t>
            </w:r>
          </w:p>
          <w:bookmarkEnd w:id="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718"/>
          <w:p>
            <w:pPr>
              <w:spacing w:after="20"/>
              <w:ind w:left="20"/>
              <w:jc w:val="both"/>
            </w:pPr>
            <w:r>
              <w:rPr>
                <w:rFonts w:ascii="Times New Roman"/>
                <w:b w:val="false"/>
                <w:i w:val="false"/>
                <w:color w:val="000000"/>
                <w:sz w:val="20"/>
              </w:rPr>
              <w:t>
Бетон товарный, тонн</w:t>
            </w:r>
          </w:p>
          <w:bookmarkEnd w:id="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719"/>
          <w:p>
            <w:pPr>
              <w:spacing w:after="20"/>
              <w:ind w:left="20"/>
              <w:jc w:val="both"/>
            </w:pPr>
            <w:r>
              <w:rPr>
                <w:rFonts w:ascii="Times New Roman"/>
                <w:b w:val="false"/>
                <w:i w:val="false"/>
                <w:color w:val="000000"/>
                <w:sz w:val="20"/>
              </w:rPr>
              <w:t>
Растворы строительные, тонн</w:t>
            </w:r>
          </w:p>
          <w:bookmarkEnd w:id="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720"/>
          <w:p>
            <w:pPr>
              <w:spacing w:after="20"/>
              <w:ind w:left="20"/>
              <w:jc w:val="both"/>
            </w:pPr>
            <w:r>
              <w:rPr>
                <w:rFonts w:ascii="Times New Roman"/>
                <w:b w:val="false"/>
                <w:i w:val="false"/>
                <w:color w:val="000000"/>
                <w:sz w:val="20"/>
              </w:rPr>
              <w:t>
Листы, панели, плитки и изделия аналогичные из асбестоцемента, фиброцемента с волокнами целлюлозы, волокнами растительными, полимерами синтетическими, стекловолокном, волокнами синтетическими, кв.м</w:t>
            </w:r>
          </w:p>
          <w:bookmarkEnd w:id="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21"/>
          <w:p>
            <w:pPr>
              <w:spacing w:after="20"/>
              <w:ind w:left="20"/>
              <w:jc w:val="both"/>
            </w:pPr>
            <w:r>
              <w:rPr>
                <w:rFonts w:ascii="Times New Roman"/>
                <w:b w:val="false"/>
                <w:i w:val="false"/>
                <w:color w:val="000000"/>
                <w:sz w:val="20"/>
              </w:rPr>
              <w:t>
Трубы, трубки и фитинги к ним из асбестоцемента, фиброцемента с волокнами целлюлозы, волокнами растительными, полимерами синтетическими, стекловолокном, волокнами синтетическими, тонн</w:t>
            </w:r>
          </w:p>
          <w:bookmarkEnd w:id="7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22"/>
          <w:p>
            <w:pPr>
              <w:spacing w:after="20"/>
              <w:ind w:left="20"/>
              <w:jc w:val="both"/>
            </w:pPr>
            <w:r>
              <w:rPr>
                <w:rFonts w:ascii="Times New Roman"/>
                <w:b w:val="false"/>
                <w:i w:val="false"/>
                <w:color w:val="000000"/>
                <w:sz w:val="20"/>
              </w:rPr>
              <w:t>
Брусчатка, камни бордюрные и плиты для мощения из камня природного (кроме сланца), тонн</w:t>
            </w:r>
          </w:p>
          <w:bookmarkEnd w:id="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23"/>
          <w:p>
            <w:pPr>
              <w:spacing w:after="20"/>
              <w:ind w:left="20"/>
              <w:jc w:val="both"/>
            </w:pPr>
            <w:r>
              <w:rPr>
                <w:rFonts w:ascii="Times New Roman"/>
                <w:b w:val="false"/>
                <w:i w:val="false"/>
                <w:color w:val="000000"/>
                <w:sz w:val="20"/>
              </w:rPr>
              <w:t>
Изделия кровельные или облицовочные из асфальта или материалов аналогичных, в рулонах, тыс. кв. м</w:t>
            </w:r>
          </w:p>
          <w:bookmarkEnd w:id="7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24"/>
          <w:p>
            <w:pPr>
              <w:spacing w:after="20"/>
              <w:ind w:left="20"/>
              <w:jc w:val="both"/>
            </w:pPr>
            <w:r>
              <w:rPr>
                <w:rFonts w:ascii="Times New Roman"/>
                <w:b w:val="false"/>
                <w:i w:val="false"/>
                <w:color w:val="000000"/>
                <w:sz w:val="20"/>
              </w:rPr>
              <w:t>
Шлаковата, вата минеральная силикатная и ваты минеральные аналогичные (включая их смеси) в блоках, листах или рулонах, тонн</w:t>
            </w:r>
          </w:p>
          <w:bookmarkEnd w:id="7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25"/>
          <w:p>
            <w:pPr>
              <w:spacing w:after="20"/>
              <w:ind w:left="20"/>
              <w:jc w:val="both"/>
            </w:pPr>
            <w:r>
              <w:rPr>
                <w:rFonts w:ascii="Times New Roman"/>
                <w:b w:val="false"/>
                <w:i w:val="false"/>
                <w:color w:val="000000"/>
                <w:sz w:val="20"/>
              </w:rPr>
              <w:t>
</w:t>
            </w:r>
            <w:r>
              <w:rPr>
                <w:rFonts w:ascii="Times New Roman"/>
                <w:b/>
                <w:i w:val="false"/>
                <w:color w:val="000000"/>
                <w:sz w:val="20"/>
              </w:rPr>
              <w:t>Металлургическая</w:t>
            </w:r>
            <w:r>
              <w:rPr>
                <w:rFonts w:ascii="Times New Roman"/>
                <w:b w:val="false"/>
                <w:i w:val="false"/>
                <w:color w:val="000000"/>
                <w:sz w:val="20"/>
              </w:rPr>
              <w:t xml:space="preserve"> </w:t>
            </w:r>
            <w:r>
              <w:rPr>
                <w:rFonts w:ascii="Times New Roman"/>
                <w:b/>
                <w:i w:val="false"/>
                <w:color w:val="000000"/>
                <w:sz w:val="20"/>
              </w:rPr>
              <w:t>промышленность</w:t>
            </w:r>
            <w:r>
              <w:rPr>
                <w:rFonts w:ascii="Times New Roman"/>
                <w:b w:val="false"/>
                <w:i w:val="false"/>
                <w:color w:val="000000"/>
                <w:sz w:val="20"/>
              </w:rPr>
              <w:t xml:space="preserve"> </w:t>
            </w:r>
          </w:p>
          <w:bookmarkEnd w:id="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26"/>
          <w:p>
            <w:pPr>
              <w:spacing w:after="20"/>
              <w:ind w:left="20"/>
              <w:jc w:val="both"/>
            </w:pPr>
            <w:r>
              <w:rPr>
                <w:rFonts w:ascii="Times New Roman"/>
                <w:b w:val="false"/>
                <w:i w:val="false"/>
                <w:color w:val="000000"/>
                <w:sz w:val="20"/>
              </w:rPr>
              <w:t>
Чугун передельный, тонн</w:t>
            </w:r>
          </w:p>
          <w:bookmarkEnd w:id="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27"/>
          <w:p>
            <w:pPr>
              <w:spacing w:after="20"/>
              <w:ind w:left="20"/>
              <w:jc w:val="both"/>
            </w:pPr>
            <w:r>
              <w:rPr>
                <w:rFonts w:ascii="Times New Roman"/>
                <w:b w:val="false"/>
                <w:i w:val="false"/>
                <w:color w:val="000000"/>
                <w:sz w:val="20"/>
              </w:rPr>
              <w:t>
Чугун литейный, тонн</w:t>
            </w:r>
          </w:p>
          <w:bookmarkEnd w:id="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28"/>
          <w:p>
            <w:pPr>
              <w:spacing w:after="20"/>
              <w:ind w:left="20"/>
              <w:jc w:val="both"/>
            </w:pPr>
            <w:r>
              <w:rPr>
                <w:rFonts w:ascii="Times New Roman"/>
                <w:b w:val="false"/>
                <w:i w:val="false"/>
                <w:color w:val="000000"/>
                <w:sz w:val="20"/>
              </w:rPr>
              <w:t>
Ферросплавы, тонн</w:t>
            </w:r>
          </w:p>
          <w:bookmarkEnd w:id="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729"/>
          <w:p>
            <w:pPr>
              <w:spacing w:after="20"/>
              <w:ind w:left="20"/>
              <w:jc w:val="both"/>
            </w:pPr>
            <w:r>
              <w:rPr>
                <w:rFonts w:ascii="Times New Roman"/>
                <w:b w:val="false"/>
                <w:i w:val="false"/>
                <w:color w:val="000000"/>
                <w:sz w:val="20"/>
              </w:rPr>
              <w:t>
в том числе:</w:t>
            </w:r>
          </w:p>
          <w:bookmarkEnd w:id="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30"/>
          <w:p>
            <w:pPr>
              <w:spacing w:after="20"/>
              <w:ind w:left="20"/>
              <w:jc w:val="both"/>
            </w:pPr>
            <w:r>
              <w:rPr>
                <w:rFonts w:ascii="Times New Roman"/>
                <w:b w:val="false"/>
                <w:i w:val="false"/>
                <w:color w:val="000000"/>
                <w:sz w:val="20"/>
              </w:rPr>
              <w:t xml:space="preserve">
ферромарганец, тонн </w:t>
            </w:r>
          </w:p>
          <w:bookmarkEnd w:id="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31"/>
          <w:p>
            <w:pPr>
              <w:spacing w:after="20"/>
              <w:ind w:left="20"/>
              <w:jc w:val="both"/>
            </w:pPr>
            <w:r>
              <w:rPr>
                <w:rFonts w:ascii="Times New Roman"/>
                <w:b w:val="false"/>
                <w:i w:val="false"/>
                <w:color w:val="000000"/>
                <w:sz w:val="20"/>
              </w:rPr>
              <w:t>
феррохром, тонн</w:t>
            </w:r>
          </w:p>
          <w:bookmarkEnd w:id="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32"/>
          <w:p>
            <w:pPr>
              <w:spacing w:after="20"/>
              <w:ind w:left="20"/>
              <w:jc w:val="both"/>
            </w:pPr>
            <w:r>
              <w:rPr>
                <w:rFonts w:ascii="Times New Roman"/>
                <w:b w:val="false"/>
                <w:i w:val="false"/>
                <w:color w:val="000000"/>
                <w:sz w:val="20"/>
              </w:rPr>
              <w:t>
ферросилиций, тонн</w:t>
            </w:r>
          </w:p>
          <w:bookmarkEnd w:id="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733"/>
          <w:p>
            <w:pPr>
              <w:spacing w:after="20"/>
              <w:ind w:left="20"/>
              <w:jc w:val="both"/>
            </w:pPr>
            <w:r>
              <w:rPr>
                <w:rFonts w:ascii="Times New Roman"/>
                <w:b w:val="false"/>
                <w:i w:val="false"/>
                <w:color w:val="000000"/>
                <w:sz w:val="20"/>
              </w:rPr>
              <w:t>
ферросиликомарганец, тонн</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734"/>
          <w:p>
            <w:pPr>
              <w:spacing w:after="20"/>
              <w:ind w:left="20"/>
              <w:jc w:val="both"/>
            </w:pPr>
            <w:r>
              <w:rPr>
                <w:rFonts w:ascii="Times New Roman"/>
                <w:b w:val="false"/>
                <w:i w:val="false"/>
                <w:color w:val="000000"/>
                <w:sz w:val="20"/>
              </w:rPr>
              <w:t>
ферросиликохром, тонн</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35"/>
          <w:p>
            <w:pPr>
              <w:spacing w:after="20"/>
              <w:ind w:left="20"/>
              <w:jc w:val="both"/>
            </w:pPr>
            <w:r>
              <w:rPr>
                <w:rFonts w:ascii="Times New Roman"/>
                <w:b w:val="false"/>
                <w:i w:val="false"/>
                <w:color w:val="000000"/>
                <w:sz w:val="20"/>
              </w:rPr>
              <w:t>
ферросиликоалюминий, тонн</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736"/>
          <w:p>
            <w:pPr>
              <w:spacing w:after="20"/>
              <w:ind w:left="20"/>
              <w:jc w:val="both"/>
            </w:pPr>
            <w:r>
              <w:rPr>
                <w:rFonts w:ascii="Times New Roman"/>
                <w:b w:val="false"/>
                <w:i w:val="false"/>
                <w:color w:val="000000"/>
                <w:sz w:val="20"/>
              </w:rPr>
              <w:t>
Сталь нерафинированная, тонн</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37"/>
          <w:p>
            <w:pPr>
              <w:spacing w:after="20"/>
              <w:ind w:left="20"/>
              <w:jc w:val="both"/>
            </w:pPr>
            <w:r>
              <w:rPr>
                <w:rFonts w:ascii="Times New Roman"/>
                <w:b w:val="false"/>
                <w:i w:val="false"/>
                <w:color w:val="000000"/>
                <w:sz w:val="20"/>
              </w:rPr>
              <w:t>
Прокат плоский из стали горячекатаный без дальнейшей обработки, тонн</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38"/>
          <w:p>
            <w:pPr>
              <w:spacing w:after="20"/>
              <w:ind w:left="20"/>
              <w:jc w:val="both"/>
            </w:pPr>
            <w:r>
              <w:rPr>
                <w:rFonts w:ascii="Times New Roman"/>
                <w:b w:val="false"/>
                <w:i w:val="false"/>
                <w:color w:val="000000"/>
                <w:sz w:val="20"/>
              </w:rPr>
              <w:t>
Прокат оцинкованный, тонн</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739"/>
          <w:p>
            <w:pPr>
              <w:spacing w:after="20"/>
              <w:ind w:left="20"/>
              <w:jc w:val="both"/>
            </w:pPr>
            <w:r>
              <w:rPr>
                <w:rFonts w:ascii="Times New Roman"/>
                <w:b w:val="false"/>
                <w:i w:val="false"/>
                <w:color w:val="000000"/>
                <w:sz w:val="20"/>
              </w:rPr>
              <w:t>
Прокат плоский из стали холоднокатаный без дальнейшей обработки шириной не менее 600 мм, тонн</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40"/>
          <w:p>
            <w:pPr>
              <w:spacing w:after="20"/>
              <w:ind w:left="20"/>
              <w:jc w:val="both"/>
            </w:pPr>
            <w:r>
              <w:rPr>
                <w:rFonts w:ascii="Times New Roman"/>
                <w:b w:val="false"/>
                <w:i w:val="false"/>
                <w:color w:val="000000"/>
                <w:sz w:val="20"/>
              </w:rPr>
              <w:t>
Прокат плоский из стали плакированный с гальваническим или прочим покрытием, прокат плоский из кремнистой электростали и стали быстрорежущей, тонн</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741"/>
          <w:p>
            <w:pPr>
              <w:spacing w:after="20"/>
              <w:ind w:left="20"/>
              <w:jc w:val="both"/>
            </w:pPr>
            <w:r>
              <w:rPr>
                <w:rFonts w:ascii="Times New Roman"/>
                <w:b w:val="false"/>
                <w:i w:val="false"/>
                <w:color w:val="000000"/>
                <w:sz w:val="20"/>
              </w:rPr>
              <w:t>
Жесть белая и прокат листовой луженый, тонн</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742"/>
          <w:p>
            <w:pPr>
              <w:spacing w:after="20"/>
              <w:ind w:left="20"/>
              <w:jc w:val="both"/>
            </w:pPr>
            <w:r>
              <w:rPr>
                <w:rFonts w:ascii="Times New Roman"/>
                <w:b w:val="false"/>
                <w:i w:val="false"/>
                <w:color w:val="000000"/>
                <w:sz w:val="20"/>
              </w:rPr>
              <w:t>
Трубы разных диаметров, профили полые бесшовные из стали, тонн</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743"/>
          <w:p>
            <w:pPr>
              <w:spacing w:after="20"/>
              <w:ind w:left="20"/>
              <w:jc w:val="both"/>
            </w:pPr>
            <w:r>
              <w:rPr>
                <w:rFonts w:ascii="Times New Roman"/>
                <w:b w:val="false"/>
                <w:i w:val="false"/>
                <w:color w:val="000000"/>
                <w:sz w:val="20"/>
              </w:rPr>
              <w:t>
Прокат плоский шириной менее 600 мм холоднокатаный, плакированный, с гальваническим или прочим покрытием, тонн</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744"/>
          <w:p>
            <w:pPr>
              <w:spacing w:after="20"/>
              <w:ind w:left="20"/>
              <w:jc w:val="both"/>
            </w:pPr>
            <w:r>
              <w:rPr>
                <w:rFonts w:ascii="Times New Roman"/>
                <w:b w:val="false"/>
                <w:i w:val="false"/>
                <w:color w:val="000000"/>
                <w:sz w:val="20"/>
              </w:rPr>
              <w:t>
Листы ребристые из стали нелегированной (углеродистой), тонн</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745"/>
          <w:p>
            <w:pPr>
              <w:spacing w:after="20"/>
              <w:ind w:left="20"/>
              <w:jc w:val="both"/>
            </w:pPr>
            <w:r>
              <w:rPr>
                <w:rFonts w:ascii="Times New Roman"/>
                <w:b w:val="false"/>
                <w:i w:val="false"/>
                <w:color w:val="000000"/>
                <w:sz w:val="20"/>
              </w:rPr>
              <w:t>
Сэндвич-панели из покрытого стального листа, тонн</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46"/>
          <w:p>
            <w:pPr>
              <w:spacing w:after="20"/>
              <w:ind w:left="20"/>
              <w:jc w:val="both"/>
            </w:pPr>
            <w:r>
              <w:rPr>
                <w:rFonts w:ascii="Times New Roman"/>
                <w:b w:val="false"/>
                <w:i w:val="false"/>
                <w:color w:val="000000"/>
                <w:sz w:val="20"/>
              </w:rPr>
              <w:t>
Серебро необработанное и полуобработанное или в виде порошка, кг</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747"/>
          <w:p>
            <w:pPr>
              <w:spacing w:after="20"/>
              <w:ind w:left="20"/>
              <w:jc w:val="both"/>
            </w:pPr>
            <w:r>
              <w:rPr>
                <w:rFonts w:ascii="Times New Roman"/>
                <w:b w:val="false"/>
                <w:i w:val="false"/>
                <w:color w:val="000000"/>
                <w:sz w:val="20"/>
              </w:rPr>
              <w:t xml:space="preserve">
Золото необработанное и полуобработанное или в виде порошка, кг </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48"/>
          <w:p>
            <w:pPr>
              <w:spacing w:after="20"/>
              <w:ind w:left="20"/>
              <w:jc w:val="both"/>
            </w:pPr>
            <w:r>
              <w:rPr>
                <w:rFonts w:ascii="Times New Roman"/>
                <w:b w:val="false"/>
                <w:i w:val="false"/>
                <w:color w:val="000000"/>
                <w:sz w:val="20"/>
              </w:rPr>
              <w:t>
Алюминий необработанный, тонн</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49"/>
          <w:p>
            <w:pPr>
              <w:spacing w:after="20"/>
              <w:ind w:left="20"/>
              <w:jc w:val="both"/>
            </w:pPr>
            <w:r>
              <w:rPr>
                <w:rFonts w:ascii="Times New Roman"/>
                <w:b w:val="false"/>
                <w:i w:val="false"/>
                <w:color w:val="000000"/>
                <w:sz w:val="20"/>
              </w:rPr>
              <w:t>
Оксид алюминия, кроме корунда искусственного, тонн</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750"/>
          <w:p>
            <w:pPr>
              <w:spacing w:after="20"/>
              <w:ind w:left="20"/>
              <w:jc w:val="both"/>
            </w:pPr>
            <w:r>
              <w:rPr>
                <w:rFonts w:ascii="Times New Roman"/>
                <w:b w:val="false"/>
                <w:i w:val="false"/>
                <w:color w:val="000000"/>
                <w:sz w:val="20"/>
              </w:rPr>
              <w:t>
Свинец необработанный, тонн</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51"/>
          <w:p>
            <w:pPr>
              <w:spacing w:after="20"/>
              <w:ind w:left="20"/>
              <w:jc w:val="both"/>
            </w:pPr>
            <w:r>
              <w:rPr>
                <w:rFonts w:ascii="Times New Roman"/>
                <w:b w:val="false"/>
                <w:i w:val="false"/>
                <w:color w:val="000000"/>
                <w:sz w:val="20"/>
              </w:rPr>
              <w:t>
Цинк необработанный, тонн</w:t>
            </w:r>
          </w:p>
          <w:bookmarkEnd w:id="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752"/>
          <w:p>
            <w:pPr>
              <w:spacing w:after="20"/>
              <w:ind w:left="20"/>
              <w:jc w:val="both"/>
            </w:pPr>
            <w:r>
              <w:rPr>
                <w:rFonts w:ascii="Times New Roman"/>
                <w:b w:val="false"/>
                <w:i w:val="false"/>
                <w:color w:val="000000"/>
                <w:sz w:val="20"/>
              </w:rPr>
              <w:t>
Mедь рафинированная необработанная, нелегированная, тонн</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753"/>
          <w:p>
            <w:pPr>
              <w:spacing w:after="20"/>
              <w:ind w:left="20"/>
              <w:jc w:val="both"/>
            </w:pPr>
            <w:r>
              <w:rPr>
                <w:rFonts w:ascii="Times New Roman"/>
                <w:b w:val="false"/>
                <w:i w:val="false"/>
                <w:color w:val="000000"/>
                <w:sz w:val="20"/>
              </w:rPr>
              <w:t>
Хром необработанный, порошки, изделия из него прочие, кроме карбида хрома, тонн</w:t>
            </w:r>
          </w:p>
          <w:bookmarkEnd w:id="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754"/>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готовых</w:t>
            </w:r>
            <w:r>
              <w:rPr>
                <w:rFonts w:ascii="Times New Roman"/>
                <w:b w:val="false"/>
                <w:i w:val="false"/>
                <w:color w:val="000000"/>
                <w:sz w:val="20"/>
              </w:rPr>
              <w:t xml:space="preserve"> </w:t>
            </w:r>
            <w:r>
              <w:rPr>
                <w:rFonts w:ascii="Times New Roman"/>
                <w:b/>
                <w:i w:val="false"/>
                <w:color w:val="000000"/>
                <w:sz w:val="20"/>
              </w:rPr>
              <w:t>металлических</w:t>
            </w:r>
            <w:r>
              <w:rPr>
                <w:rFonts w:ascii="Times New Roman"/>
                <w:b w:val="false"/>
                <w:i w:val="false"/>
                <w:color w:val="000000"/>
                <w:sz w:val="20"/>
              </w:rPr>
              <w:t xml:space="preserve"> </w:t>
            </w:r>
            <w:r>
              <w:rPr>
                <w:rFonts w:ascii="Times New Roman"/>
                <w:b/>
                <w:i w:val="false"/>
                <w:color w:val="000000"/>
                <w:sz w:val="20"/>
              </w:rPr>
              <w:t>изделий,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машин</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оборудования</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755"/>
          <w:p>
            <w:pPr>
              <w:spacing w:after="20"/>
              <w:ind w:left="20"/>
              <w:jc w:val="both"/>
            </w:pPr>
            <w:r>
              <w:rPr>
                <w:rFonts w:ascii="Times New Roman"/>
                <w:b w:val="false"/>
                <w:i w:val="false"/>
                <w:color w:val="000000"/>
                <w:sz w:val="20"/>
              </w:rPr>
              <w:t>
Металлоконструкции строительные сборные, тонн</w:t>
            </w:r>
          </w:p>
          <w:bookmarkEnd w:id="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756"/>
          <w:p>
            <w:pPr>
              <w:spacing w:after="20"/>
              <w:ind w:left="20"/>
              <w:jc w:val="both"/>
            </w:pPr>
            <w:r>
              <w:rPr>
                <w:rFonts w:ascii="Times New Roman"/>
                <w:b w:val="false"/>
                <w:i w:val="false"/>
                <w:color w:val="000000"/>
                <w:sz w:val="20"/>
              </w:rPr>
              <w:t>
Стойки и оборудование аналогичное для лесов строительных, опалубок или крепления горного из металлов черных, тонн</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757"/>
          <w:p>
            <w:pPr>
              <w:spacing w:after="20"/>
              <w:ind w:left="20"/>
              <w:jc w:val="both"/>
            </w:pPr>
            <w:r>
              <w:rPr>
                <w:rFonts w:ascii="Times New Roman"/>
                <w:b w:val="false"/>
                <w:i w:val="false"/>
                <w:color w:val="000000"/>
                <w:sz w:val="20"/>
              </w:rPr>
              <w:t>
Радиаторы для центрального отопления, без нагрева электрического, из металлов черных, тонн</w:t>
            </w:r>
          </w:p>
          <w:bookmarkEnd w:id="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758"/>
          <w:p>
            <w:pPr>
              <w:spacing w:after="20"/>
              <w:ind w:left="20"/>
              <w:jc w:val="both"/>
            </w:pPr>
            <w:r>
              <w:rPr>
                <w:rFonts w:ascii="Times New Roman"/>
                <w:b w:val="false"/>
                <w:i w:val="false"/>
                <w:color w:val="000000"/>
                <w:sz w:val="20"/>
              </w:rPr>
              <w:t>
Резервуары для нефти и нефтепродуктов, штук</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759"/>
          <w:p>
            <w:pPr>
              <w:spacing w:after="20"/>
              <w:ind w:left="20"/>
              <w:jc w:val="both"/>
            </w:pPr>
            <w:r>
              <w:rPr>
                <w:rFonts w:ascii="Times New Roman"/>
                <w:b w:val="false"/>
                <w:i w:val="false"/>
                <w:color w:val="000000"/>
                <w:sz w:val="20"/>
              </w:rPr>
              <w:t>
Раковины и мойки из металлов черных, тыс. штук</w:t>
            </w:r>
          </w:p>
          <w:bookmarkEnd w:id="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760"/>
          <w:p>
            <w:pPr>
              <w:spacing w:after="20"/>
              <w:ind w:left="20"/>
              <w:jc w:val="both"/>
            </w:pPr>
            <w:r>
              <w:rPr>
                <w:rFonts w:ascii="Times New Roman"/>
                <w:b w:val="false"/>
                <w:i w:val="false"/>
                <w:color w:val="000000"/>
                <w:sz w:val="20"/>
              </w:rPr>
              <w:t>
Ванны из металлов черных, тыс. штук</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61"/>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компьютеров,</w:t>
            </w:r>
            <w:r>
              <w:rPr>
                <w:rFonts w:ascii="Times New Roman"/>
                <w:b w:val="false"/>
                <w:i w:val="false"/>
                <w:color w:val="000000"/>
                <w:sz w:val="20"/>
              </w:rPr>
              <w:t xml:space="preserve"> </w:t>
            </w:r>
            <w:r>
              <w:rPr>
                <w:rFonts w:ascii="Times New Roman"/>
                <w:b/>
                <w:i w:val="false"/>
                <w:color w:val="000000"/>
                <w:sz w:val="20"/>
              </w:rPr>
              <w:t>электронной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оптической</w:t>
            </w:r>
            <w:r>
              <w:rPr>
                <w:rFonts w:ascii="Times New Roman"/>
                <w:b w:val="false"/>
                <w:i w:val="false"/>
                <w:color w:val="000000"/>
                <w:sz w:val="20"/>
              </w:rPr>
              <w:t xml:space="preserve"> </w:t>
            </w:r>
            <w:r>
              <w:rPr>
                <w:rFonts w:ascii="Times New Roman"/>
                <w:b/>
                <w:i w:val="false"/>
                <w:color w:val="000000"/>
                <w:sz w:val="20"/>
              </w:rPr>
              <w:t>продукции</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62"/>
          <w:p>
            <w:pPr>
              <w:spacing w:after="20"/>
              <w:ind w:left="20"/>
              <w:jc w:val="both"/>
            </w:pPr>
            <w:r>
              <w:rPr>
                <w:rFonts w:ascii="Times New Roman"/>
                <w:b w:val="false"/>
                <w:i w:val="false"/>
                <w:color w:val="000000"/>
                <w:sz w:val="20"/>
              </w:rPr>
              <w:t>
Приемники телевизионные, объединенные или нет с приемниками радиовещательными или звуко- или видеозаписывающей или воспроизводящей аппаратурой, штук</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763"/>
          <w:p>
            <w:pPr>
              <w:spacing w:after="20"/>
              <w:ind w:left="20"/>
              <w:jc w:val="both"/>
            </w:pPr>
            <w:r>
              <w:rPr>
                <w:rFonts w:ascii="Times New Roman"/>
                <w:b w:val="false"/>
                <w:i w:val="false"/>
                <w:color w:val="000000"/>
                <w:sz w:val="20"/>
              </w:rPr>
              <w:t>
Магнитофоны и аппаратура звукозаписывающая прочая, штук</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764"/>
          <w:p>
            <w:pPr>
              <w:spacing w:after="20"/>
              <w:ind w:left="20"/>
              <w:jc w:val="both"/>
            </w:pPr>
            <w:r>
              <w:rPr>
                <w:rFonts w:ascii="Times New Roman"/>
                <w:b w:val="false"/>
                <w:i w:val="false"/>
                <w:color w:val="000000"/>
                <w:sz w:val="20"/>
              </w:rPr>
              <w:t>
Видеокамеры записывающие и аппаратура видеозаписывающая или видеовоспроизводящая прочая, штук</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765"/>
          <w:p>
            <w:pPr>
              <w:spacing w:after="20"/>
              <w:ind w:left="20"/>
              <w:jc w:val="both"/>
            </w:pPr>
            <w:r>
              <w:rPr>
                <w:rFonts w:ascii="Times New Roman"/>
                <w:b w:val="false"/>
                <w:i w:val="false"/>
                <w:color w:val="000000"/>
                <w:sz w:val="20"/>
              </w:rPr>
              <w:t>
Газомеры (включая калиброванные), штук</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66"/>
          <w:p>
            <w:pPr>
              <w:spacing w:after="20"/>
              <w:ind w:left="20"/>
              <w:jc w:val="both"/>
            </w:pPr>
            <w:r>
              <w:rPr>
                <w:rFonts w:ascii="Times New Roman"/>
                <w:b w:val="false"/>
                <w:i w:val="false"/>
                <w:color w:val="000000"/>
                <w:sz w:val="20"/>
              </w:rPr>
              <w:t>
Счетчики жидкости (включая калиброванные), штук</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767"/>
          <w:p>
            <w:pPr>
              <w:spacing w:after="20"/>
              <w:ind w:left="20"/>
              <w:jc w:val="both"/>
            </w:pPr>
            <w:r>
              <w:rPr>
                <w:rFonts w:ascii="Times New Roman"/>
                <w:b w:val="false"/>
                <w:i w:val="false"/>
                <w:color w:val="000000"/>
                <w:sz w:val="20"/>
              </w:rPr>
              <w:t>
Счетчики электроэнергии (включая калиброванные), штук</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768"/>
          <w:p>
            <w:pPr>
              <w:spacing w:after="20"/>
              <w:ind w:left="20"/>
              <w:jc w:val="both"/>
            </w:pPr>
            <w:r>
              <w:rPr>
                <w:rFonts w:ascii="Times New Roman"/>
                <w:b w:val="false"/>
                <w:i w:val="false"/>
                <w:color w:val="000000"/>
                <w:sz w:val="20"/>
              </w:rPr>
              <w:t>
Камеры цифровые, штук</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769"/>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электрического</w:t>
            </w:r>
            <w:r>
              <w:rPr>
                <w:rFonts w:ascii="Times New Roman"/>
                <w:b w:val="false"/>
                <w:i w:val="false"/>
                <w:color w:val="000000"/>
                <w:sz w:val="20"/>
              </w:rPr>
              <w:t xml:space="preserve"> </w:t>
            </w:r>
            <w:r>
              <w:rPr>
                <w:rFonts w:ascii="Times New Roman"/>
                <w:b/>
                <w:i w:val="false"/>
                <w:color w:val="000000"/>
                <w:sz w:val="20"/>
              </w:rPr>
              <w:t>оборудования</w:t>
            </w:r>
          </w:p>
          <w:bookmarkEnd w:id="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70"/>
          <w:p>
            <w:pPr>
              <w:spacing w:after="20"/>
              <w:ind w:left="20"/>
              <w:jc w:val="both"/>
            </w:pPr>
            <w:r>
              <w:rPr>
                <w:rFonts w:ascii="Times New Roman"/>
                <w:b w:val="false"/>
                <w:i w:val="false"/>
                <w:color w:val="000000"/>
                <w:sz w:val="20"/>
              </w:rPr>
              <w:t>
Трансформаторы электрические, штук</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771"/>
          <w:p>
            <w:pPr>
              <w:spacing w:after="20"/>
              <w:ind w:left="20"/>
              <w:jc w:val="both"/>
            </w:pPr>
            <w:r>
              <w:rPr>
                <w:rFonts w:ascii="Times New Roman"/>
                <w:b w:val="false"/>
                <w:i w:val="false"/>
                <w:color w:val="000000"/>
                <w:sz w:val="20"/>
              </w:rPr>
              <w:t>
Аккумуляторы электрические свинцово-кислотные для запуска поршневых двигателей, штук</w:t>
            </w:r>
          </w:p>
          <w:bookmarkEnd w:id="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772"/>
          <w:p>
            <w:pPr>
              <w:spacing w:after="20"/>
              <w:ind w:left="20"/>
              <w:jc w:val="both"/>
            </w:pPr>
            <w:r>
              <w:rPr>
                <w:rFonts w:ascii="Times New Roman"/>
                <w:b w:val="false"/>
                <w:i w:val="false"/>
                <w:color w:val="000000"/>
                <w:sz w:val="20"/>
              </w:rPr>
              <w:t>
Кабели волоконно-оптические, составленные из волокон с индивидуальными оболочками, тыс. м</w:t>
            </w:r>
          </w:p>
          <w:bookmarkEnd w:id="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73"/>
          <w:p>
            <w:pPr>
              <w:spacing w:after="20"/>
              <w:ind w:left="20"/>
              <w:jc w:val="both"/>
            </w:pPr>
            <w:r>
              <w:rPr>
                <w:rFonts w:ascii="Times New Roman"/>
                <w:b w:val="false"/>
                <w:i w:val="false"/>
                <w:color w:val="000000"/>
                <w:sz w:val="20"/>
              </w:rPr>
              <w:t>
Волокна оптические, жгуты и кабели волоконно-оптические (кроме изготовленных из волокон с индивидуальными оболочками), кг</w:t>
            </w:r>
          </w:p>
          <w:bookmarkEnd w:id="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74"/>
          <w:p>
            <w:pPr>
              <w:spacing w:after="20"/>
              <w:ind w:left="20"/>
              <w:jc w:val="both"/>
            </w:pPr>
            <w:r>
              <w:rPr>
                <w:rFonts w:ascii="Times New Roman"/>
                <w:b w:val="false"/>
                <w:i w:val="false"/>
                <w:color w:val="000000"/>
                <w:sz w:val="20"/>
              </w:rPr>
              <w:t>
Машины стиральные неавтоматические емкостью не более 10 кг сухого белья, штук</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775"/>
          <w:p>
            <w:pPr>
              <w:spacing w:after="20"/>
              <w:ind w:left="20"/>
              <w:jc w:val="both"/>
            </w:pPr>
            <w:r>
              <w:rPr>
                <w:rFonts w:ascii="Times New Roman"/>
                <w:b w:val="false"/>
                <w:i w:val="false"/>
                <w:color w:val="000000"/>
                <w:sz w:val="20"/>
              </w:rPr>
              <w:t>
Конденсаторы электрические, штук</w:t>
            </w:r>
          </w:p>
          <w:bookmarkEnd w:id="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776"/>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машин</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оборудования,</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включенных</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p>
          <w:bookmarkEnd w:id="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777"/>
          <w:p>
            <w:pPr>
              <w:spacing w:after="20"/>
              <w:ind w:left="20"/>
              <w:jc w:val="both"/>
            </w:pPr>
            <w:r>
              <w:rPr>
                <w:rFonts w:ascii="Times New Roman"/>
                <w:b w:val="false"/>
                <w:i w:val="false"/>
                <w:color w:val="000000"/>
                <w:sz w:val="20"/>
              </w:rPr>
              <w:t>
Насосы центробежные для перекачки жидкостей погружные, штук</w:t>
            </w:r>
          </w:p>
          <w:bookmarkEnd w:id="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778"/>
          <w:p>
            <w:pPr>
              <w:spacing w:after="20"/>
              <w:ind w:left="20"/>
              <w:jc w:val="both"/>
            </w:pPr>
            <w:r>
              <w:rPr>
                <w:rFonts w:ascii="Times New Roman"/>
                <w:b w:val="false"/>
                <w:i w:val="false"/>
                <w:color w:val="000000"/>
                <w:sz w:val="20"/>
              </w:rPr>
              <w:t>
Подшипники шариковые или роликовые, тонн</w:t>
            </w:r>
          </w:p>
          <w:bookmarkEnd w:id="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779"/>
          <w:p>
            <w:pPr>
              <w:spacing w:after="20"/>
              <w:ind w:left="20"/>
              <w:jc w:val="both"/>
            </w:pPr>
            <w:r>
              <w:rPr>
                <w:rFonts w:ascii="Times New Roman"/>
                <w:b w:val="false"/>
                <w:i w:val="false"/>
                <w:color w:val="000000"/>
                <w:sz w:val="20"/>
              </w:rPr>
              <w:t>
Краны прочие (козловые и мостовые передвижные, портальные, деррик-краны судовые), штук</w:t>
            </w:r>
          </w:p>
          <w:bookmarkEnd w:id="7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780"/>
          <w:p>
            <w:pPr>
              <w:spacing w:after="20"/>
              <w:ind w:left="20"/>
              <w:jc w:val="both"/>
            </w:pPr>
            <w:r>
              <w:rPr>
                <w:rFonts w:ascii="Times New Roman"/>
                <w:b w:val="false"/>
                <w:i w:val="false"/>
                <w:color w:val="000000"/>
                <w:sz w:val="20"/>
              </w:rPr>
              <w:t>
Краны башенные, штук</w:t>
            </w:r>
          </w:p>
          <w:bookmarkEnd w:id="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781"/>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не более 37 кВт, штук</w:t>
            </w:r>
          </w:p>
          <w:bookmarkEnd w:id="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82"/>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37 кВт, но не более 59 кВт, штук</w:t>
            </w:r>
          </w:p>
          <w:bookmarkEnd w:id="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783"/>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59 кВт, штук</w:t>
            </w:r>
          </w:p>
          <w:bookmarkEnd w:id="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784"/>
          <w:p>
            <w:pPr>
              <w:spacing w:after="20"/>
              <w:ind w:left="20"/>
              <w:jc w:val="both"/>
            </w:pPr>
            <w:r>
              <w:rPr>
                <w:rFonts w:ascii="Times New Roman"/>
                <w:b w:val="false"/>
                <w:i w:val="false"/>
                <w:color w:val="000000"/>
                <w:sz w:val="20"/>
              </w:rPr>
              <w:t>
Плуги, штук</w:t>
            </w:r>
          </w:p>
          <w:bookmarkEnd w:id="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785"/>
          <w:p>
            <w:pPr>
              <w:spacing w:after="20"/>
              <w:ind w:left="20"/>
              <w:jc w:val="both"/>
            </w:pPr>
            <w:r>
              <w:rPr>
                <w:rFonts w:ascii="Times New Roman"/>
                <w:b w:val="false"/>
                <w:i w:val="false"/>
                <w:color w:val="000000"/>
                <w:sz w:val="20"/>
              </w:rPr>
              <w:t>
Бороны дисковые, штук</w:t>
            </w:r>
          </w:p>
          <w:bookmarkEnd w:id="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86"/>
          <w:p>
            <w:pPr>
              <w:spacing w:after="20"/>
              <w:ind w:left="20"/>
              <w:jc w:val="both"/>
            </w:pPr>
            <w:r>
              <w:rPr>
                <w:rFonts w:ascii="Times New Roman"/>
                <w:b w:val="false"/>
                <w:i w:val="false"/>
                <w:color w:val="000000"/>
                <w:sz w:val="20"/>
              </w:rPr>
              <w:t>
Сеялки, сажалки и машины рассадопосадочные, штук</w:t>
            </w:r>
          </w:p>
          <w:bookmarkEnd w:id="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787"/>
          <w:p>
            <w:pPr>
              <w:spacing w:after="20"/>
              <w:ind w:left="20"/>
              <w:jc w:val="both"/>
            </w:pPr>
            <w:r>
              <w:rPr>
                <w:rFonts w:ascii="Times New Roman"/>
                <w:b w:val="false"/>
                <w:i w:val="false"/>
                <w:color w:val="000000"/>
                <w:sz w:val="20"/>
              </w:rPr>
              <w:t>
Навозоразбрасыватели и устройства для разбрасывания удобрений минеральных, штук</w:t>
            </w:r>
          </w:p>
          <w:bookmarkEnd w:id="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788"/>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 штук</w:t>
            </w:r>
          </w:p>
          <w:bookmarkEnd w:id="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789"/>
          <w:p>
            <w:pPr>
              <w:spacing w:after="20"/>
              <w:ind w:left="20"/>
              <w:jc w:val="both"/>
            </w:pPr>
            <w:r>
              <w:rPr>
                <w:rFonts w:ascii="Times New Roman"/>
                <w:b w:val="false"/>
                <w:i w:val="false"/>
                <w:color w:val="000000"/>
                <w:sz w:val="20"/>
              </w:rPr>
              <w:t>
Машины по уборке корнеплодов и клубнеплодов, штук</w:t>
            </w:r>
          </w:p>
          <w:bookmarkEnd w:id="7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790"/>
          <w:p>
            <w:pPr>
              <w:spacing w:after="20"/>
              <w:ind w:left="20"/>
              <w:jc w:val="both"/>
            </w:pPr>
            <w:r>
              <w:rPr>
                <w:rFonts w:ascii="Times New Roman"/>
                <w:b w:val="false"/>
                <w:i w:val="false"/>
                <w:color w:val="000000"/>
                <w:sz w:val="20"/>
              </w:rPr>
              <w:t>
Комбайны зерноуборочные, штук</w:t>
            </w:r>
          </w:p>
          <w:bookmarkEnd w:id="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791"/>
          <w:p>
            <w:pPr>
              <w:spacing w:after="20"/>
              <w:ind w:left="20"/>
              <w:jc w:val="both"/>
            </w:pPr>
            <w:r>
              <w:rPr>
                <w:rFonts w:ascii="Times New Roman"/>
                <w:b w:val="false"/>
                <w:i w:val="false"/>
                <w:color w:val="000000"/>
                <w:sz w:val="20"/>
              </w:rPr>
              <w:t>
Станки металлорежущие токарные, штук</w:t>
            </w:r>
          </w:p>
          <w:bookmarkEnd w:id="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792"/>
          <w:p>
            <w:pPr>
              <w:spacing w:after="20"/>
              <w:ind w:left="20"/>
              <w:jc w:val="both"/>
            </w:pPr>
            <w:r>
              <w:rPr>
                <w:rFonts w:ascii="Times New Roman"/>
                <w:b w:val="false"/>
                <w:i w:val="false"/>
                <w:color w:val="000000"/>
                <w:sz w:val="20"/>
              </w:rPr>
              <w:t>
Станы прокатные, штук</w:t>
            </w:r>
          </w:p>
          <w:bookmarkEnd w:id="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793"/>
          <w:p>
            <w:pPr>
              <w:spacing w:after="20"/>
              <w:ind w:left="20"/>
              <w:jc w:val="both"/>
            </w:pPr>
            <w:r>
              <w:rPr>
                <w:rFonts w:ascii="Times New Roman"/>
                <w:b w:val="false"/>
                <w:i w:val="false"/>
                <w:color w:val="000000"/>
                <w:sz w:val="20"/>
              </w:rPr>
              <w:t>
Бульдозеры, включая универсальные, самоходные, штук</w:t>
            </w:r>
          </w:p>
          <w:bookmarkEnd w:id="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794"/>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неполноворотные, штук</w:t>
            </w:r>
          </w:p>
          <w:bookmarkEnd w:id="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795"/>
          <w:p>
            <w:pPr>
              <w:spacing w:after="20"/>
              <w:ind w:left="20"/>
              <w:jc w:val="both"/>
            </w:pPr>
            <w:r>
              <w:rPr>
                <w:rFonts w:ascii="Times New Roman"/>
                <w:b w:val="false"/>
                <w:i w:val="false"/>
                <w:color w:val="000000"/>
                <w:sz w:val="20"/>
              </w:rPr>
              <w:t>
Автомобили-самосвалы для использования в условиях бездорожья, штук</w:t>
            </w:r>
          </w:p>
          <w:bookmarkEnd w:id="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796"/>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 штук</w:t>
            </w:r>
          </w:p>
          <w:bookmarkEnd w:id="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797"/>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автотранспортных</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трейлеров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полуприцепов</w:t>
            </w:r>
          </w:p>
          <w:bookmarkEnd w:id="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798"/>
          <w:p>
            <w:pPr>
              <w:spacing w:after="20"/>
              <w:ind w:left="20"/>
              <w:jc w:val="both"/>
            </w:pPr>
            <w:r>
              <w:rPr>
                <w:rFonts w:ascii="Times New Roman"/>
                <w:b w:val="false"/>
                <w:i w:val="false"/>
                <w:color w:val="000000"/>
                <w:sz w:val="20"/>
              </w:rPr>
              <w:t>
Автомобили легковые пассажирские, штук</w:t>
            </w:r>
          </w:p>
          <w:bookmarkEnd w:id="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799"/>
          <w:p>
            <w:pPr>
              <w:spacing w:after="20"/>
              <w:ind w:left="20"/>
              <w:jc w:val="both"/>
            </w:pPr>
            <w:r>
              <w:rPr>
                <w:rFonts w:ascii="Times New Roman"/>
                <w:b w:val="false"/>
                <w:i w:val="false"/>
                <w:color w:val="000000"/>
                <w:sz w:val="20"/>
              </w:rPr>
              <w:t>
Автомобили для перевозки десяти или более человек, штук</w:t>
            </w:r>
          </w:p>
          <w:bookmarkEnd w:id="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00"/>
          <w:p>
            <w:pPr>
              <w:spacing w:after="20"/>
              <w:ind w:left="20"/>
              <w:jc w:val="both"/>
            </w:pPr>
            <w:r>
              <w:rPr>
                <w:rFonts w:ascii="Times New Roman"/>
                <w:b w:val="false"/>
                <w:i w:val="false"/>
                <w:color w:val="000000"/>
                <w:sz w:val="20"/>
              </w:rPr>
              <w:t>
Автомобили грузовые, штук</w:t>
            </w:r>
          </w:p>
          <w:bookmarkEnd w:id="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801"/>
          <w:p>
            <w:pPr>
              <w:spacing w:after="20"/>
              <w:ind w:left="20"/>
              <w:jc w:val="both"/>
            </w:pPr>
            <w:r>
              <w:rPr>
                <w:rFonts w:ascii="Times New Roman"/>
                <w:b w:val="false"/>
                <w:i w:val="false"/>
                <w:color w:val="000000"/>
                <w:sz w:val="20"/>
              </w:rPr>
              <w:t>
Автомобили специальные и специализированные, штук</w:t>
            </w:r>
          </w:p>
          <w:bookmarkEnd w:id="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802"/>
          <w:p>
            <w:pPr>
              <w:spacing w:after="20"/>
              <w:ind w:left="20"/>
              <w:jc w:val="both"/>
            </w:pPr>
            <w:r>
              <w:rPr>
                <w:rFonts w:ascii="Times New Roman"/>
                <w:b w:val="false"/>
                <w:i w:val="false"/>
                <w:color w:val="000000"/>
                <w:sz w:val="20"/>
              </w:rPr>
              <w:t>
Прицепы и полуприцепы для жилья или туризма, штук</w:t>
            </w:r>
          </w:p>
          <w:bookmarkEnd w:id="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03"/>
          <w:p>
            <w:pPr>
              <w:spacing w:after="20"/>
              <w:ind w:left="20"/>
              <w:jc w:val="both"/>
            </w:pPr>
            <w:r>
              <w:rPr>
                <w:rFonts w:ascii="Times New Roman"/>
                <w:b w:val="false"/>
                <w:i w:val="false"/>
                <w:color w:val="000000"/>
                <w:sz w:val="20"/>
              </w:rPr>
              <w:t>
Прицепы и полуприцепы прочие, штук</w:t>
            </w:r>
          </w:p>
          <w:bookmarkEnd w:id="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04"/>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прочих</w:t>
            </w:r>
            <w:r>
              <w:rPr>
                <w:rFonts w:ascii="Times New Roman"/>
                <w:b w:val="false"/>
                <w:i w:val="false"/>
                <w:color w:val="000000"/>
                <w:sz w:val="20"/>
              </w:rPr>
              <w:t xml:space="preserve"> </w:t>
            </w:r>
            <w:r>
              <w:rPr>
                <w:rFonts w:ascii="Times New Roman"/>
                <w:b/>
                <w:i w:val="false"/>
                <w:color w:val="000000"/>
                <w:sz w:val="20"/>
              </w:rPr>
              <w:t>транспортных</w:t>
            </w:r>
            <w:r>
              <w:rPr>
                <w:rFonts w:ascii="Times New Roman"/>
                <w:b w:val="false"/>
                <w:i w:val="false"/>
                <w:color w:val="000000"/>
                <w:sz w:val="20"/>
              </w:rPr>
              <w:t xml:space="preserve"> </w:t>
            </w:r>
            <w:r>
              <w:rPr>
                <w:rFonts w:ascii="Times New Roman"/>
                <w:b/>
                <w:i w:val="false"/>
                <w:color w:val="000000"/>
                <w:sz w:val="20"/>
              </w:rPr>
              <w:t>средств</w:t>
            </w:r>
          </w:p>
          <w:bookmarkEnd w:id="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05"/>
          <w:p>
            <w:pPr>
              <w:spacing w:after="20"/>
              <w:ind w:left="20"/>
              <w:jc w:val="both"/>
            </w:pPr>
            <w:r>
              <w:rPr>
                <w:rFonts w:ascii="Times New Roman"/>
                <w:b w:val="false"/>
                <w:i w:val="false"/>
                <w:color w:val="000000"/>
                <w:sz w:val="20"/>
              </w:rPr>
              <w:t>
Локомотивы дизельные, штук</w:t>
            </w:r>
          </w:p>
          <w:bookmarkEnd w:id="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806"/>
          <w:p>
            <w:pPr>
              <w:spacing w:after="20"/>
              <w:ind w:left="20"/>
              <w:jc w:val="both"/>
            </w:pPr>
            <w:r>
              <w:rPr>
                <w:rFonts w:ascii="Times New Roman"/>
                <w:b w:val="false"/>
                <w:i w:val="false"/>
                <w:color w:val="000000"/>
                <w:sz w:val="20"/>
              </w:rPr>
              <w:t>
Вагоны грузовые несамоходные, штук</w:t>
            </w:r>
          </w:p>
          <w:bookmarkEnd w:id="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807"/>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w:t>
            </w:r>
            <w:r>
              <w:rPr>
                <w:rFonts w:ascii="Times New Roman"/>
                <w:b w:val="false"/>
                <w:i w:val="false"/>
                <w:color w:val="000000"/>
                <w:sz w:val="20"/>
              </w:rPr>
              <w:t xml:space="preserve"> </w:t>
            </w:r>
            <w:r>
              <w:rPr>
                <w:rFonts w:ascii="Times New Roman"/>
                <w:b/>
                <w:i w:val="false"/>
                <w:color w:val="000000"/>
                <w:sz w:val="20"/>
              </w:rPr>
              <w:t>подача</w:t>
            </w:r>
            <w:r>
              <w:rPr>
                <w:rFonts w:ascii="Times New Roman"/>
                <w:b w:val="false"/>
                <w:i w:val="false"/>
                <w:color w:val="000000"/>
                <w:sz w:val="20"/>
              </w:rPr>
              <w:t xml:space="preserve"> </w:t>
            </w:r>
            <w:r>
              <w:rPr>
                <w:rFonts w:ascii="Times New Roman"/>
                <w:b/>
                <w:i w:val="false"/>
                <w:color w:val="000000"/>
                <w:sz w:val="20"/>
              </w:rPr>
              <w:t>газа,</w:t>
            </w:r>
            <w:r>
              <w:rPr>
                <w:rFonts w:ascii="Times New Roman"/>
                <w:b w:val="false"/>
                <w:i w:val="false"/>
                <w:color w:val="000000"/>
                <w:sz w:val="20"/>
              </w:rPr>
              <w:t xml:space="preserve"> </w:t>
            </w:r>
            <w:r>
              <w:rPr>
                <w:rFonts w:ascii="Times New Roman"/>
                <w:b/>
                <w:i w:val="false"/>
                <w:color w:val="000000"/>
                <w:sz w:val="20"/>
              </w:rPr>
              <w:t>пара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воздушное</w:t>
            </w:r>
            <w:r>
              <w:rPr>
                <w:rFonts w:ascii="Times New Roman"/>
                <w:b w:val="false"/>
                <w:i w:val="false"/>
                <w:color w:val="000000"/>
                <w:sz w:val="20"/>
              </w:rPr>
              <w:t xml:space="preserve"> </w:t>
            </w:r>
            <w:r>
              <w:rPr>
                <w:rFonts w:ascii="Times New Roman"/>
                <w:b/>
                <w:i w:val="false"/>
                <w:color w:val="000000"/>
                <w:sz w:val="20"/>
              </w:rPr>
              <w:t>кондиционирование</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08"/>
          <w:p>
            <w:pPr>
              <w:spacing w:after="20"/>
              <w:ind w:left="20"/>
              <w:jc w:val="both"/>
            </w:pPr>
            <w:r>
              <w:rPr>
                <w:rFonts w:ascii="Times New Roman"/>
                <w:b w:val="false"/>
                <w:i w:val="false"/>
                <w:color w:val="000000"/>
                <w:sz w:val="20"/>
              </w:rPr>
              <w:t>
Электроэнергия, тыс. кВт. ч</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09"/>
          <w:p>
            <w:pPr>
              <w:spacing w:after="20"/>
              <w:ind w:left="20"/>
              <w:jc w:val="both"/>
            </w:pPr>
            <w:r>
              <w:rPr>
                <w:rFonts w:ascii="Times New Roman"/>
                <w:b w:val="false"/>
                <w:i w:val="false"/>
                <w:color w:val="000000"/>
                <w:sz w:val="20"/>
              </w:rPr>
              <w:t>
Пар и горячая вода (тепловая энергия), тыс. Гкал</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810"/>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r>
              <w:rPr>
                <w:rFonts w:ascii="Times New Roman"/>
                <w:b w:val="false"/>
                <w:i w:val="false"/>
                <w:color w:val="000000"/>
                <w:sz w:val="20"/>
              </w:rPr>
              <w:t xml:space="preserve"> </w:t>
            </w:r>
            <w:r>
              <w:rPr>
                <w:rFonts w:ascii="Times New Roman"/>
                <w:b/>
                <w:i w:val="false"/>
                <w:color w:val="000000"/>
                <w:sz w:val="20"/>
              </w:rPr>
              <w:t>канализационная</w:t>
            </w:r>
            <w:r>
              <w:rPr>
                <w:rFonts w:ascii="Times New Roman"/>
                <w:b w:val="false"/>
                <w:i w:val="false"/>
                <w:color w:val="000000"/>
                <w:sz w:val="20"/>
              </w:rPr>
              <w:t xml:space="preserve"> </w:t>
            </w:r>
            <w:r>
              <w:rPr>
                <w:rFonts w:ascii="Times New Roman"/>
                <w:b/>
                <w:i w:val="false"/>
                <w:color w:val="000000"/>
                <w:sz w:val="20"/>
              </w:rPr>
              <w:t>система,</w:t>
            </w:r>
            <w:r>
              <w:rPr>
                <w:rFonts w:ascii="Times New Roman"/>
                <w:b w:val="false"/>
                <w:i w:val="false"/>
                <w:color w:val="000000"/>
                <w:sz w:val="20"/>
              </w:rPr>
              <w:t xml:space="preserve"> </w:t>
            </w:r>
            <w:r>
              <w:rPr>
                <w:rFonts w:ascii="Times New Roman"/>
                <w:b/>
                <w:i w:val="false"/>
                <w:color w:val="000000"/>
                <w:sz w:val="20"/>
              </w:rPr>
              <w:t>контроль</w:t>
            </w:r>
            <w:r>
              <w:rPr>
                <w:rFonts w:ascii="Times New Roman"/>
                <w:b w:val="false"/>
                <w:i w:val="false"/>
                <w:color w:val="000000"/>
                <w:sz w:val="20"/>
              </w:rPr>
              <w:t xml:space="preserve"> </w:t>
            </w:r>
            <w:r>
              <w:rPr>
                <w:rFonts w:ascii="Times New Roman"/>
                <w:b/>
                <w:i w:val="false"/>
                <w:color w:val="000000"/>
                <w:sz w:val="20"/>
              </w:rPr>
              <w:t>над</w:t>
            </w:r>
            <w:r>
              <w:rPr>
                <w:rFonts w:ascii="Times New Roman"/>
                <w:b w:val="false"/>
                <w:i w:val="false"/>
                <w:color w:val="000000"/>
                <w:sz w:val="20"/>
              </w:rPr>
              <w:t xml:space="preserve"> </w:t>
            </w:r>
            <w:r>
              <w:rPr>
                <w:rFonts w:ascii="Times New Roman"/>
                <w:b/>
                <w:i w:val="false"/>
                <w:color w:val="000000"/>
                <w:sz w:val="20"/>
              </w:rPr>
              <w:t>сбором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распределением</w:t>
            </w:r>
            <w:r>
              <w:rPr>
                <w:rFonts w:ascii="Times New Roman"/>
                <w:b w:val="false"/>
                <w:i w:val="false"/>
                <w:color w:val="000000"/>
                <w:sz w:val="20"/>
              </w:rPr>
              <w:t xml:space="preserve"> </w:t>
            </w:r>
            <w:r>
              <w:rPr>
                <w:rFonts w:ascii="Times New Roman"/>
                <w:b/>
                <w:i w:val="false"/>
                <w:color w:val="000000"/>
                <w:sz w:val="20"/>
              </w:rPr>
              <w:t>отходов</w:t>
            </w:r>
          </w:p>
          <w:bookmarkEnd w:id="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811"/>
          <w:p>
            <w:pPr>
              <w:spacing w:after="20"/>
              <w:ind w:left="20"/>
              <w:jc w:val="both"/>
            </w:pPr>
            <w:r>
              <w:rPr>
                <w:rFonts w:ascii="Times New Roman"/>
                <w:b w:val="false"/>
                <w:i w:val="false"/>
                <w:color w:val="000000"/>
                <w:sz w:val="20"/>
              </w:rPr>
              <w:t xml:space="preserve">
Вода природная, тыс. куб. м </w:t>
            </w:r>
          </w:p>
          <w:bookmarkEnd w:id="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1579" w:id="8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"Баланс производственных мощностей" (код 151112023, индекс БМ, периодичность годовая)</w:t>
      </w:r>
    </w:p>
    <w:bookmarkEnd w:id="812"/>
    <w:bookmarkStart w:name="z1580" w:id="813"/>
    <w:p>
      <w:pPr>
        <w:spacing w:after="0"/>
        <w:ind w:left="0"/>
        <w:jc w:val="both"/>
      </w:pPr>
      <w:r>
        <w:rPr>
          <w:rFonts w:ascii="Times New Roman"/>
          <w:b w:val="false"/>
          <w:i w:val="false"/>
          <w:color w:val="000000"/>
          <w:sz w:val="28"/>
        </w:rPr>
        <w:t xml:space="preserve">
      2. Настоящая инструкция по заполнению статистической формы общегосударственного статистического наблюдения "Баланс производственных мощностей" (код 151112023, индекс БМ,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"Баланс производственных мощностей" (код 151112023, индекс БМ, периодичность годовая) (далее – статистическая форма).</w:t>
      </w:r>
    </w:p>
    <w:bookmarkEnd w:id="813"/>
    <w:bookmarkStart w:name="z1581" w:id="814"/>
    <w:p>
      <w:pPr>
        <w:spacing w:after="0"/>
        <w:ind w:left="0"/>
        <w:jc w:val="both"/>
      </w:pPr>
      <w:r>
        <w:rPr>
          <w:rFonts w:ascii="Times New Roman"/>
          <w:b w:val="false"/>
          <w:i w:val="false"/>
          <w:color w:val="000000"/>
          <w:sz w:val="28"/>
        </w:rPr>
        <w:t>
      3. Следующие определения применяются в целях заполнения статистической формы:</w:t>
      </w:r>
    </w:p>
    <w:bookmarkEnd w:id="814"/>
    <w:bookmarkStart w:name="z1582" w:id="815"/>
    <w:p>
      <w:pPr>
        <w:spacing w:after="0"/>
        <w:ind w:left="0"/>
        <w:jc w:val="both"/>
      </w:pPr>
      <w:r>
        <w:rPr>
          <w:rFonts w:ascii="Times New Roman"/>
          <w:b w:val="false"/>
          <w:i w:val="false"/>
          <w:color w:val="000000"/>
          <w:sz w:val="28"/>
        </w:rPr>
        <w:t>
      1) баланс производственной мощности – система показателей, характеризующих величину мощности, факторы ее изменения и уровень использования в отчетном году;</w:t>
      </w:r>
    </w:p>
    <w:bookmarkEnd w:id="815"/>
    <w:bookmarkStart w:name="z1583" w:id="816"/>
    <w:p>
      <w:pPr>
        <w:spacing w:after="0"/>
        <w:ind w:left="0"/>
        <w:jc w:val="both"/>
      </w:pPr>
      <w:r>
        <w:rPr>
          <w:rFonts w:ascii="Times New Roman"/>
          <w:b w:val="false"/>
          <w:i w:val="false"/>
          <w:color w:val="000000"/>
          <w:sz w:val="28"/>
        </w:rPr>
        <w:t xml:space="preserve">
      2) производственная мощность </w:t>
      </w:r>
      <w:r>
        <w:rPr>
          <w:rFonts w:ascii="Times New Roman"/>
          <w:b/>
          <w:i w:val="false"/>
          <w:color w:val="000000"/>
          <w:sz w:val="28"/>
        </w:rPr>
        <w:t>–</w:t>
      </w:r>
      <w:r>
        <w:rPr>
          <w:rFonts w:ascii="Times New Roman"/>
          <w:b w:val="false"/>
          <w:i w:val="false"/>
          <w:color w:val="000000"/>
          <w:sz w:val="28"/>
        </w:rPr>
        <w:t xml:space="preserve"> максимально возможный выпуск продукции за год;</w:t>
      </w:r>
    </w:p>
    <w:bookmarkEnd w:id="816"/>
    <w:bookmarkStart w:name="z1584" w:id="817"/>
    <w:p>
      <w:pPr>
        <w:spacing w:after="0"/>
        <w:ind w:left="0"/>
        <w:jc w:val="both"/>
      </w:pPr>
      <w:r>
        <w:rPr>
          <w:rFonts w:ascii="Times New Roman"/>
          <w:b w:val="false"/>
          <w:i w:val="false"/>
          <w:color w:val="000000"/>
          <w:sz w:val="28"/>
        </w:rPr>
        <w:t xml:space="preserve">
      3) режимное время – это количество часов, в течение которых оборудование работает согласно предусмотренному планом режиму работы. </w:t>
      </w:r>
    </w:p>
    <w:bookmarkEnd w:id="817"/>
    <w:bookmarkStart w:name="z1585" w:id="818"/>
    <w:p>
      <w:pPr>
        <w:spacing w:after="0"/>
        <w:ind w:left="0"/>
        <w:jc w:val="both"/>
      </w:pPr>
      <w:r>
        <w:rPr>
          <w:rFonts w:ascii="Times New Roman"/>
          <w:b w:val="false"/>
          <w:i w:val="false"/>
          <w:color w:val="000000"/>
          <w:sz w:val="28"/>
        </w:rPr>
        <w:t>
      3. Статистическая форма представляется по месту фактического нахождения респондента.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818"/>
    <w:bookmarkStart w:name="z1586" w:id="819"/>
    <w:p>
      <w:pPr>
        <w:spacing w:after="0"/>
        <w:ind w:left="0"/>
        <w:jc w:val="both"/>
      </w:pPr>
      <w:r>
        <w:rPr>
          <w:rFonts w:ascii="Times New Roman"/>
          <w:b w:val="false"/>
          <w:i w:val="false"/>
          <w:color w:val="000000"/>
          <w:sz w:val="28"/>
        </w:rPr>
        <w:t>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номенклатуре выпускаемой продукции.</w:t>
      </w:r>
    </w:p>
    <w:bookmarkEnd w:id="819"/>
    <w:bookmarkStart w:name="z1587" w:id="820"/>
    <w:p>
      <w:pPr>
        <w:spacing w:after="0"/>
        <w:ind w:left="0"/>
        <w:jc w:val="both"/>
      </w:pPr>
      <w:r>
        <w:rPr>
          <w:rFonts w:ascii="Times New Roman"/>
          <w:b w:val="false"/>
          <w:i w:val="false"/>
          <w:color w:val="000000"/>
          <w:sz w:val="28"/>
        </w:rPr>
        <w:t xml:space="preserve">
      Балансы производственных мощностей составляются предприятиями по номенклатуре выпускаемой ими продукции, независимо от того, является эта продукция для предприятий основной, профильной или непрофильной. </w:t>
      </w:r>
    </w:p>
    <w:bookmarkEnd w:id="820"/>
    <w:bookmarkStart w:name="z1588" w:id="821"/>
    <w:p>
      <w:pPr>
        <w:spacing w:after="0"/>
        <w:ind w:left="0"/>
        <w:jc w:val="both"/>
      </w:pPr>
      <w:r>
        <w:rPr>
          <w:rFonts w:ascii="Times New Roman"/>
          <w:b w:val="false"/>
          <w:i w:val="false"/>
          <w:color w:val="000000"/>
          <w:sz w:val="28"/>
        </w:rPr>
        <w:t>
      В статистической форме отражаются данные о мощностях независимо от того, осуществлялся выпуск продукции на них в отчетном году или нет.</w:t>
      </w:r>
    </w:p>
    <w:bookmarkEnd w:id="821"/>
    <w:bookmarkStart w:name="z1589" w:id="822"/>
    <w:p>
      <w:pPr>
        <w:spacing w:after="0"/>
        <w:ind w:left="0"/>
        <w:jc w:val="both"/>
      </w:pPr>
      <w:r>
        <w:rPr>
          <w:rFonts w:ascii="Times New Roman"/>
          <w:b w:val="false"/>
          <w:i w:val="false"/>
          <w:color w:val="000000"/>
          <w:sz w:val="28"/>
        </w:rPr>
        <w:t xml:space="preserve">
      Перечень видов продукции, по которым составляются балансы мощностей, определяется согласно перечню продукции по отраслям промышленности прилагаемому к данной статистической форме. </w:t>
      </w:r>
    </w:p>
    <w:bookmarkEnd w:id="822"/>
    <w:bookmarkStart w:name="z1590" w:id="823"/>
    <w:p>
      <w:pPr>
        <w:spacing w:after="0"/>
        <w:ind w:left="0"/>
        <w:jc w:val="both"/>
      </w:pPr>
      <w:r>
        <w:rPr>
          <w:rFonts w:ascii="Times New Roman"/>
          <w:b w:val="false"/>
          <w:i w:val="false"/>
          <w:color w:val="000000"/>
          <w:sz w:val="28"/>
        </w:rPr>
        <w:t xml:space="preserve">
      В случаях, когда предприятие производит продукцию на временно арендованном оборудовании или площадях, балансы производственных мощностей составляются независимо от того, на каком оборудовании и площадях произведена продукция: числящихся на балансе предприятий, временных или арендованных. </w:t>
      </w:r>
    </w:p>
    <w:bookmarkEnd w:id="823"/>
    <w:bookmarkStart w:name="z1591" w:id="824"/>
    <w:p>
      <w:pPr>
        <w:spacing w:after="0"/>
        <w:ind w:left="0"/>
        <w:jc w:val="both"/>
      </w:pPr>
      <w:r>
        <w:rPr>
          <w:rFonts w:ascii="Times New Roman"/>
          <w:b w:val="false"/>
          <w:i w:val="false"/>
          <w:color w:val="000000"/>
          <w:sz w:val="28"/>
        </w:rPr>
        <w:t>
      4. Мощность по электроэнергии, теплоэнергии и природной воде по графам 1-8 раздела 2 заполняется согласно приведенным единицам измерения, то есть путем умножения мощности на количество часов в году.</w:t>
      </w:r>
    </w:p>
    <w:bookmarkEnd w:id="824"/>
    <w:bookmarkStart w:name="z1592" w:id="825"/>
    <w:p>
      <w:pPr>
        <w:spacing w:after="0"/>
        <w:ind w:left="0"/>
        <w:jc w:val="both"/>
      </w:pPr>
      <w:r>
        <w:rPr>
          <w:rFonts w:ascii="Times New Roman"/>
          <w:b w:val="false"/>
          <w:i w:val="false"/>
          <w:color w:val="000000"/>
          <w:sz w:val="28"/>
        </w:rPr>
        <w:t xml:space="preserve">
      В разделе 2 указываются данные использовании специализированных мощностей в фактической номенклатуре и ассортименте продукции отчетного года, выпуск продукции на этих мощностях в режимное время. </w:t>
      </w:r>
    </w:p>
    <w:bookmarkEnd w:id="825"/>
    <w:bookmarkStart w:name="z1593" w:id="826"/>
    <w:p>
      <w:pPr>
        <w:spacing w:after="0"/>
        <w:ind w:left="0"/>
        <w:jc w:val="both"/>
      </w:pPr>
      <w:r>
        <w:rPr>
          <w:rFonts w:ascii="Times New Roman"/>
          <w:b w:val="false"/>
          <w:i w:val="false"/>
          <w:color w:val="000000"/>
          <w:sz w:val="28"/>
        </w:rPr>
        <w:t xml:space="preserve">
      В графе 2 приводятся данные об объемах увеличения мощности всего, а в графах 3-6 указываются факторы увеличения, ввод в действие новых предприятий, расширение и реконструкция действующих предприятий, а также прочие факторы. </w:t>
      </w:r>
    </w:p>
    <w:bookmarkEnd w:id="826"/>
    <w:bookmarkStart w:name="z1594" w:id="827"/>
    <w:p>
      <w:pPr>
        <w:spacing w:after="0"/>
        <w:ind w:left="0"/>
        <w:jc w:val="both"/>
      </w:pPr>
      <w:r>
        <w:rPr>
          <w:rFonts w:ascii="Times New Roman"/>
          <w:b w:val="false"/>
          <w:i w:val="false"/>
          <w:color w:val="000000"/>
          <w:sz w:val="28"/>
        </w:rPr>
        <w:t>
      В графу 6 "Увеличение мощности за счет прочих факторов" включается: изменение выпускаемой номенклатуры продукции; техперевооружение действующих предприятий; оборудование, взятое в аренду; проведение организационно-технических мероприятий; приобретение оборудования бывшего в употреблении; приобретение нового оборудования.</w:t>
      </w:r>
    </w:p>
    <w:bookmarkEnd w:id="827"/>
    <w:bookmarkStart w:name="z1595" w:id="828"/>
    <w:p>
      <w:pPr>
        <w:spacing w:after="0"/>
        <w:ind w:left="0"/>
        <w:jc w:val="both"/>
      </w:pPr>
      <w:r>
        <w:rPr>
          <w:rFonts w:ascii="Times New Roman"/>
          <w:b w:val="false"/>
          <w:i w:val="false"/>
          <w:color w:val="000000"/>
          <w:sz w:val="28"/>
        </w:rPr>
        <w:t>
       В графе 7 "Уменьшение мощности" приводятся данные об уменьшении мощности за счет изменения номенклатуры выпускаемой продукции (увеличения трудоемкости), выбытия (ветхость, исчерпание запасов), оборудования сданного в аренду и прочих факторов.</w:t>
      </w:r>
    </w:p>
    <w:bookmarkEnd w:id="828"/>
    <w:bookmarkStart w:name="z1596" w:id="829"/>
    <w:p>
      <w:pPr>
        <w:spacing w:after="0"/>
        <w:ind w:left="0"/>
        <w:jc w:val="both"/>
      </w:pPr>
      <w:r>
        <w:rPr>
          <w:rFonts w:ascii="Times New Roman"/>
          <w:b w:val="false"/>
          <w:i w:val="false"/>
          <w:color w:val="000000"/>
          <w:sz w:val="28"/>
        </w:rPr>
        <w:t xml:space="preserve">
      В случае, если в графе 8 проставлен прочерк, в то время как в графе 1 мощность указывалась, то соответствующее уменьшение указывается в графе 7 отчета. </w:t>
      </w:r>
    </w:p>
    <w:bookmarkEnd w:id="829"/>
    <w:bookmarkStart w:name="z1597" w:id="830"/>
    <w:p>
      <w:pPr>
        <w:spacing w:after="0"/>
        <w:ind w:left="0"/>
        <w:jc w:val="both"/>
      </w:pPr>
      <w:r>
        <w:rPr>
          <w:rFonts w:ascii="Times New Roman"/>
          <w:b w:val="false"/>
          <w:i w:val="false"/>
          <w:color w:val="000000"/>
          <w:sz w:val="28"/>
        </w:rPr>
        <w:t xml:space="preserve">
      Данные, приводимые в разделах 3, 4 о выпуске продукции или количеству переработанного сырья в отчетном году, не включаются в графу 10 раздела 2. </w:t>
      </w:r>
    </w:p>
    <w:bookmarkEnd w:id="830"/>
    <w:bookmarkStart w:name="z1598" w:id="831"/>
    <w:p>
      <w:pPr>
        <w:spacing w:after="0"/>
        <w:ind w:left="0"/>
        <w:jc w:val="both"/>
      </w:pPr>
      <w:r>
        <w:rPr>
          <w:rFonts w:ascii="Times New Roman"/>
          <w:b w:val="false"/>
          <w:i w:val="false"/>
          <w:color w:val="000000"/>
          <w:sz w:val="28"/>
        </w:rPr>
        <w:t xml:space="preserve">
      5. В разделе 3 приводятся данные о производстве продукции на неспециализированных мощностях, то есть выпуск продукции на мощностях, которые не предусмотрены проектом или указаны в технической документации. </w:t>
      </w:r>
    </w:p>
    <w:bookmarkEnd w:id="831"/>
    <w:bookmarkStart w:name="z1599" w:id="832"/>
    <w:p>
      <w:pPr>
        <w:spacing w:after="0"/>
        <w:ind w:left="0"/>
        <w:jc w:val="both"/>
      </w:pPr>
      <w:r>
        <w:rPr>
          <w:rFonts w:ascii="Times New Roman"/>
          <w:b w:val="false"/>
          <w:i w:val="false"/>
          <w:color w:val="000000"/>
          <w:sz w:val="28"/>
        </w:rPr>
        <w:t>
      6. В разделе 4 приводятся данные об использовании мощности, акты о вводе в действие которых еще не утверждены и выпуске продукции на этих мощностях.</w:t>
      </w:r>
    </w:p>
    <w:bookmarkEnd w:id="832"/>
    <w:bookmarkStart w:name="z1600" w:id="833"/>
    <w:p>
      <w:pPr>
        <w:spacing w:after="0"/>
        <w:ind w:left="0"/>
        <w:jc w:val="both"/>
      </w:pPr>
      <w:r>
        <w:rPr>
          <w:rFonts w:ascii="Times New Roman"/>
          <w:b w:val="false"/>
          <w:i w:val="false"/>
          <w:color w:val="000000"/>
          <w:sz w:val="28"/>
        </w:rPr>
        <w:t>
      В графах А, Б и В указываются наименование видов продукции, единицы измерения и коды видов продукции согласно приложению к данной статистической форме.</w:t>
      </w:r>
    </w:p>
    <w:bookmarkEnd w:id="833"/>
    <w:bookmarkStart w:name="z1601" w:id="834"/>
    <w:p>
      <w:pPr>
        <w:spacing w:after="0"/>
        <w:ind w:left="0"/>
        <w:jc w:val="both"/>
      </w:pPr>
      <w:r>
        <w:rPr>
          <w:rFonts w:ascii="Times New Roman"/>
          <w:b w:val="false"/>
          <w:i w:val="false"/>
          <w:color w:val="000000"/>
          <w:sz w:val="28"/>
        </w:rPr>
        <w:t>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(выбытия) мощности.</w:t>
      </w:r>
    </w:p>
    <w:bookmarkEnd w:id="834"/>
    <w:bookmarkStart w:name="z1602" w:id="835"/>
    <w:p>
      <w:pPr>
        <w:spacing w:after="0"/>
        <w:ind w:left="0"/>
        <w:jc w:val="both"/>
      </w:pPr>
      <w:r>
        <w:rPr>
          <w:rFonts w:ascii="Times New Roman"/>
          <w:b w:val="false"/>
          <w:i w:val="false"/>
          <w:color w:val="000000"/>
          <w:sz w:val="28"/>
        </w:rPr>
        <w:t>
      Среднегодовое увеличение мощности за счет ввода в действие новых предприятий, расширения, реконструкции, технического перевооружения действующих предприятий и проведения организационно-технических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w:t>
      </w:r>
    </w:p>
    <w:bookmarkEnd w:id="835"/>
    <w:bookmarkStart w:name="z1603" w:id="836"/>
    <w:p>
      <w:pPr>
        <w:spacing w:after="0"/>
        <w:ind w:left="0"/>
        <w:jc w:val="both"/>
      </w:pPr>
      <w:r>
        <w:rPr>
          <w:rFonts w:ascii="Times New Roman"/>
          <w:b w:val="false"/>
          <w:i w:val="false"/>
          <w:color w:val="000000"/>
          <w:sz w:val="28"/>
        </w:rPr>
        <w:t>
      Среднегодовое уменьшение мощности определяется путем умножения выбывающей мощности на число полных месяцев, оставшихся до конца года с момента ее выбытия, и деления полученного результата на 12.</w:t>
      </w:r>
    </w:p>
    <w:bookmarkEnd w:id="836"/>
    <w:bookmarkStart w:name="z1604" w:id="837"/>
    <w:p>
      <w:pPr>
        <w:spacing w:after="0"/>
        <w:ind w:left="0"/>
        <w:jc w:val="both"/>
      </w:pPr>
      <w:r>
        <w:rPr>
          <w:rFonts w:ascii="Times New Roman"/>
          <w:b w:val="false"/>
          <w:i w:val="false"/>
          <w:color w:val="000000"/>
          <w:sz w:val="28"/>
        </w:rPr>
        <w:t xml:space="preserve">
      При формировании отчета по составлению баланса производственной мощности, показатель "Среднегодовая мощность" по электроэнергии (тысяч кВт) и теплоэнергии (тысяч Гкал/ч) рассчитывается, исходя из установленной среднегодовой мощности, умноженной на количество часов в году (за вычетом числа часов плановых простоев). Аналогичный расчет осуществляется по производству природной воды. </w:t>
      </w:r>
    </w:p>
    <w:bookmarkEnd w:id="837"/>
    <w:bookmarkStart w:name="z1605" w:id="83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оn-line режиме", размещенной на интернет-ресурсе Комитета по статистике Министерства национальной экономики Республики Казахстан (www.stat.gov.kz).</w:t>
      </w:r>
    </w:p>
    <w:bookmarkEnd w:id="838"/>
    <w:bookmarkStart w:name="z1606" w:id="839"/>
    <w:p>
      <w:pPr>
        <w:spacing w:after="0"/>
        <w:ind w:left="0"/>
        <w:jc w:val="both"/>
      </w:pPr>
      <w:r>
        <w:rPr>
          <w:rFonts w:ascii="Times New Roman"/>
          <w:b w:val="false"/>
          <w:i w:val="false"/>
          <w:color w:val="000000"/>
          <w:sz w:val="28"/>
        </w:rPr>
        <w:t>
      8. Арифметико-логический контроль:</w:t>
      </w:r>
    </w:p>
    <w:bookmarkEnd w:id="839"/>
    <w:bookmarkStart w:name="z1607" w:id="840"/>
    <w:p>
      <w:pPr>
        <w:spacing w:after="0"/>
        <w:ind w:left="0"/>
        <w:jc w:val="both"/>
      </w:pPr>
      <w:r>
        <w:rPr>
          <w:rFonts w:ascii="Times New Roman"/>
          <w:b w:val="false"/>
          <w:i w:val="false"/>
          <w:color w:val="000000"/>
          <w:sz w:val="28"/>
        </w:rPr>
        <w:t>
      Раздел 2 "Данные об использовании специализированных мощностей произведенной продукции":</w:t>
      </w:r>
    </w:p>
    <w:bookmarkEnd w:id="840"/>
    <w:bookmarkStart w:name="z1608" w:id="841"/>
    <w:p>
      <w:pPr>
        <w:spacing w:after="0"/>
        <w:ind w:left="0"/>
        <w:jc w:val="both"/>
      </w:pPr>
      <w:r>
        <w:rPr>
          <w:rFonts w:ascii="Times New Roman"/>
          <w:b w:val="false"/>
          <w:i w:val="false"/>
          <w:color w:val="000000"/>
          <w:sz w:val="28"/>
        </w:rPr>
        <w:t>
      графа 1 = графе 8 раздела 2 предыдущего года для каждой строки;</w:t>
      </w:r>
    </w:p>
    <w:bookmarkEnd w:id="841"/>
    <w:bookmarkStart w:name="z1609" w:id="842"/>
    <w:p>
      <w:pPr>
        <w:spacing w:after="0"/>
        <w:ind w:left="0"/>
        <w:jc w:val="both"/>
      </w:pPr>
      <w:r>
        <w:rPr>
          <w:rFonts w:ascii="Times New Roman"/>
          <w:b w:val="false"/>
          <w:i w:val="false"/>
          <w:color w:val="000000"/>
          <w:sz w:val="28"/>
        </w:rPr>
        <w:t>
      графа 2 = графа 3 + графа 4+ графа 5 + графа 6 для каждой строки;</w:t>
      </w:r>
    </w:p>
    <w:bookmarkEnd w:id="842"/>
    <w:bookmarkStart w:name="z1610" w:id="843"/>
    <w:p>
      <w:pPr>
        <w:spacing w:after="0"/>
        <w:ind w:left="0"/>
        <w:jc w:val="both"/>
      </w:pPr>
      <w:r>
        <w:rPr>
          <w:rFonts w:ascii="Times New Roman"/>
          <w:b w:val="false"/>
          <w:i w:val="false"/>
          <w:color w:val="000000"/>
          <w:sz w:val="28"/>
        </w:rPr>
        <w:t>
      графа 8 = (графа 1 + графа 2) – графа 7 для каждой строки;</w:t>
      </w:r>
    </w:p>
    <w:bookmarkEnd w:id="843"/>
    <w:bookmarkStart w:name="z1611" w:id="844"/>
    <w:p>
      <w:pPr>
        <w:spacing w:after="0"/>
        <w:ind w:left="0"/>
        <w:jc w:val="both"/>
      </w:pPr>
      <w:r>
        <w:rPr>
          <w:rFonts w:ascii="Times New Roman"/>
          <w:b w:val="false"/>
          <w:i w:val="false"/>
          <w:color w:val="000000"/>
          <w:sz w:val="28"/>
        </w:rPr>
        <w:t>
      Раздел 4 "Данные об использовании мощностей произведенной продукции, акты ввода в действие которых не утверждены":</w:t>
      </w:r>
    </w:p>
    <w:bookmarkEnd w:id="844"/>
    <w:bookmarkStart w:name="z1612" w:id="845"/>
    <w:p>
      <w:pPr>
        <w:spacing w:after="0"/>
        <w:ind w:left="0"/>
        <w:jc w:val="both"/>
      </w:pPr>
      <w:r>
        <w:rPr>
          <w:rFonts w:ascii="Times New Roman"/>
          <w:b w:val="false"/>
          <w:i w:val="false"/>
          <w:color w:val="000000"/>
          <w:sz w:val="28"/>
        </w:rPr>
        <w:t>
      графа 2 ≤ графы 1 для каждой строки.</w:t>
      </w:r>
    </w:p>
    <w:bookmarkEnd w:id="845"/>
    <w:bookmarkStart w:name="z1613" w:id="846"/>
    <w:p>
      <w:pPr>
        <w:spacing w:after="0"/>
        <w:ind w:left="0"/>
        <w:jc w:val="both"/>
      </w:pPr>
      <w:r>
        <w:rPr>
          <w:rFonts w:ascii="Times New Roman"/>
          <w:b w:val="false"/>
          <w:i w:val="false"/>
          <w:color w:val="000000"/>
          <w:sz w:val="28"/>
        </w:rPr>
        <w:t>
      9. Контроль между статистическими формами:</w:t>
      </w:r>
    </w:p>
    <w:bookmarkEnd w:id="846"/>
    <w:bookmarkStart w:name="z1614" w:id="847"/>
    <w:p>
      <w:pPr>
        <w:spacing w:after="0"/>
        <w:ind w:left="0"/>
        <w:jc w:val="both"/>
      </w:pPr>
      <w:r>
        <w:rPr>
          <w:rFonts w:ascii="Times New Roman"/>
          <w:b w:val="false"/>
          <w:i w:val="false"/>
          <w:color w:val="000000"/>
          <w:sz w:val="28"/>
        </w:rPr>
        <w:t>
      Раздел 2 "Данные об использовании специализированных мощностей произведенной продукции":</w:t>
      </w:r>
    </w:p>
    <w:bookmarkEnd w:id="847"/>
    <w:bookmarkStart w:name="z1615" w:id="848"/>
    <w:p>
      <w:pPr>
        <w:spacing w:after="0"/>
        <w:ind w:left="0"/>
        <w:jc w:val="both"/>
      </w:pPr>
      <w:r>
        <w:rPr>
          <w:rFonts w:ascii="Times New Roman"/>
          <w:b w:val="false"/>
          <w:i w:val="false"/>
          <w:color w:val="000000"/>
          <w:sz w:val="28"/>
        </w:rPr>
        <w:t>
      Графа 6 ≤ строки 1.3 раздела 2 статистической формы "Отчет об инвестиционной деятельности" (код 0371104, индекс 1-инвест, периодичность годовая);</w:t>
      </w:r>
    </w:p>
    <w:bookmarkEnd w:id="848"/>
    <w:bookmarkStart w:name="z1616" w:id="849"/>
    <w:p>
      <w:pPr>
        <w:spacing w:after="0"/>
        <w:ind w:left="0"/>
        <w:jc w:val="both"/>
      </w:pPr>
      <w:r>
        <w:rPr>
          <w:rFonts w:ascii="Times New Roman"/>
          <w:b w:val="false"/>
          <w:i w:val="false"/>
          <w:color w:val="000000"/>
          <w:sz w:val="28"/>
        </w:rPr>
        <w:t>
      графа 3 = строке 3.1 раздела 3 статистической формы "Отчет о вводе в эксплуатацию объектов" (код 0441104, индекс 2-КС (стройка), периодичность годовая);</w:t>
      </w:r>
    </w:p>
    <w:bookmarkEnd w:id="849"/>
    <w:bookmarkStart w:name="z1617" w:id="850"/>
    <w:p>
      <w:pPr>
        <w:spacing w:after="0"/>
        <w:ind w:left="0"/>
        <w:jc w:val="both"/>
      </w:pPr>
      <w:r>
        <w:rPr>
          <w:rFonts w:ascii="Times New Roman"/>
          <w:b w:val="false"/>
          <w:i w:val="false"/>
          <w:color w:val="000000"/>
          <w:sz w:val="28"/>
        </w:rPr>
        <w:t xml:space="preserve">
      графа 4 = строке 3.3 раздела 3 статистической формы "Отчет о вводе в эксплуатацию объектов" (код 0441104, индекс 2-КС (стройка), периодичность годовая); </w:t>
      </w:r>
    </w:p>
    <w:bookmarkEnd w:id="850"/>
    <w:bookmarkStart w:name="z1618" w:id="851"/>
    <w:p>
      <w:pPr>
        <w:spacing w:after="0"/>
        <w:ind w:left="0"/>
        <w:jc w:val="both"/>
      </w:pPr>
      <w:r>
        <w:rPr>
          <w:rFonts w:ascii="Times New Roman"/>
          <w:b w:val="false"/>
          <w:i w:val="false"/>
          <w:color w:val="000000"/>
          <w:sz w:val="28"/>
        </w:rPr>
        <w:t>
      графа 5 = строке 3.2 раздела 3 статистической формы "Отчет о вводе в эксплуатацию объектов" (код 0441104, индекс 2-КС (стройка), периодичность годовая);</w:t>
      </w:r>
    </w:p>
    <w:bookmarkEnd w:id="851"/>
    <w:bookmarkStart w:name="z1619" w:id="852"/>
    <w:p>
      <w:pPr>
        <w:spacing w:after="0"/>
        <w:ind w:left="0"/>
        <w:jc w:val="both"/>
      </w:pPr>
      <w:r>
        <w:rPr>
          <w:rFonts w:ascii="Times New Roman"/>
          <w:b w:val="false"/>
          <w:i w:val="false"/>
          <w:color w:val="000000"/>
          <w:sz w:val="28"/>
        </w:rPr>
        <w:t>
      графа 10 = графе 1 раздела 3 по строкам, соответствующим приложению к данной статистической форме и статистической формы "Отчет предприятия о производстве и отгрузке продукции (товаров, услуг)" (код 0301104, индекс 1-П, периодичность годовая) (далее – 1-П годовая).</w:t>
      </w:r>
    </w:p>
    <w:bookmarkEnd w:id="852"/>
    <w:bookmarkStart w:name="z1620" w:id="853"/>
    <w:p>
      <w:pPr>
        <w:spacing w:after="0"/>
        <w:ind w:left="0"/>
        <w:jc w:val="both"/>
      </w:pPr>
      <w:r>
        <w:rPr>
          <w:rFonts w:ascii="Times New Roman"/>
          <w:b w:val="false"/>
          <w:i w:val="false"/>
          <w:color w:val="000000"/>
          <w:sz w:val="28"/>
        </w:rPr>
        <w:t>
      Раздел 3 "Данные о выпуске продукции на неспециализированных мощностях":</w:t>
      </w:r>
    </w:p>
    <w:bookmarkEnd w:id="853"/>
    <w:bookmarkStart w:name="z1621" w:id="854"/>
    <w:p>
      <w:pPr>
        <w:spacing w:after="0"/>
        <w:ind w:left="0"/>
        <w:jc w:val="both"/>
      </w:pPr>
      <w:r>
        <w:rPr>
          <w:rFonts w:ascii="Times New Roman"/>
          <w:b w:val="false"/>
          <w:i w:val="false"/>
          <w:color w:val="000000"/>
          <w:sz w:val="28"/>
        </w:rPr>
        <w:t>
      графа 1 = графе 1 раздела 3 по строкам, соответствующим приложению к данной статистической форме и статистической формы 1-П годовая;</w:t>
      </w:r>
    </w:p>
    <w:bookmarkEnd w:id="854"/>
    <w:bookmarkStart w:name="z1622" w:id="855"/>
    <w:p>
      <w:pPr>
        <w:spacing w:after="0"/>
        <w:ind w:left="0"/>
        <w:jc w:val="both"/>
      </w:pPr>
      <w:r>
        <w:rPr>
          <w:rFonts w:ascii="Times New Roman"/>
          <w:b w:val="false"/>
          <w:i w:val="false"/>
          <w:color w:val="000000"/>
          <w:sz w:val="28"/>
        </w:rPr>
        <w:t>
      Раздел 4 "Данные об использовании мощности произведенной продукции, акты ввода в действие которых не утверждены":</w:t>
      </w:r>
    </w:p>
    <w:bookmarkEnd w:id="855"/>
    <w:bookmarkStart w:name="z1623" w:id="856"/>
    <w:p>
      <w:pPr>
        <w:spacing w:after="0"/>
        <w:ind w:left="0"/>
        <w:jc w:val="both"/>
      </w:pPr>
      <w:r>
        <w:rPr>
          <w:rFonts w:ascii="Times New Roman"/>
          <w:b w:val="false"/>
          <w:i w:val="false"/>
          <w:color w:val="000000"/>
          <w:sz w:val="28"/>
        </w:rPr>
        <w:t>
      графа 2 = графе 1 раздела 3 по строкам, соответствующим приложению к данной статистической форме и статистической формы 1-П годовая.</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9-қосымша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cMar>
              <w:top w:w="15" w:type="dxa"/>
              <w:left w:w="15" w:type="dxa"/>
              <w:bottom w:w="15" w:type="dxa"/>
              <w:right w:w="15" w:type="dxa"/>
            </w:tcMar>
            <w:vAlign w:val="center"/>
          </w:tcPr>
          <w:bookmarkStart w:name="z1627" w:id="857"/>
          <w:p>
            <w:pPr>
              <w:spacing w:after="20"/>
              <w:ind w:left="20"/>
              <w:jc w:val="both"/>
            </w:pPr>
          </w:p>
          <w:bookmarkEnd w:id="857"/>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629" w:id="858"/>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тапсырылады</w:t>
            </w:r>
          </w:p>
          <w:bookmarkEnd w:id="858"/>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246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1632" w:id="859"/>
                <w:p>
                  <w:pPr>
                    <w:spacing w:after="20"/>
                    <w:ind w:left="20"/>
                    <w:jc w:val="both"/>
                  </w:pPr>
                  <w:r>
                    <w:rPr>
                      <w:rFonts w:ascii="Times New Roman"/>
                      <w:b w:val="false"/>
                      <w:i w:val="false"/>
                      <w:color w:val="000000"/>
                      <w:sz w:val="20"/>
                    </w:rPr>
                    <w:t>
до 1 часа</w:t>
                  </w:r>
                </w:p>
                <w:bookmarkEnd w:id="85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633" w:id="86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860"/>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634" w:id="86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861"/>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1635" w:id="86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p>
          <w:bookmarkEnd w:id="862"/>
          <w:p>
            <w:pPr>
              <w:spacing w:after="20"/>
              <w:ind w:left="20"/>
              <w:jc w:val="both"/>
            </w:pPr>
            <w:r>
              <w:rPr>
                <w:rFonts w:ascii="Times New Roman"/>
                <w:b w:val="false"/>
                <w:i w:val="false"/>
                <w:color w:val="000000"/>
                <w:sz w:val="20"/>
              </w:rPr>
              <w:t>
</w:t>
            </w:r>
            <w:r>
              <w:rPr>
                <w:rFonts w:ascii="Times New Roman"/>
                <w:b/>
                <w:i w:val="false"/>
                <w:color w:val="000000"/>
                <w:sz w:val="20"/>
              </w:rPr>
              <w:t>151112096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статистической формы </w:t>
            </w:r>
          </w:p>
          <w:p>
            <w:pPr>
              <w:spacing w:after="20"/>
              <w:ind w:left="20"/>
              <w:jc w:val="both"/>
            </w:pPr>
            <w:r>
              <w:rPr>
                <w:rFonts w:ascii="Times New Roman"/>
                <w:b w:val="false"/>
                <w:i w:val="false"/>
                <w:color w:val="000000"/>
                <w:sz w:val="20"/>
              </w:rPr>
              <w:t>
151112096</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 құбыры, кәріз және олардың жеке</w:t>
            </w:r>
          </w:p>
          <w:p>
            <w:pPr>
              <w:spacing w:after="20"/>
              <w:ind w:left="20"/>
              <w:jc w:val="both"/>
            </w:pPr>
          </w:p>
          <w:p>
            <w:pPr>
              <w:spacing w:after="20"/>
              <w:ind w:left="20"/>
              <w:jc w:val="both"/>
            </w:pPr>
            <w:r>
              <w:rPr>
                <w:rFonts w:ascii="Times New Roman"/>
                <w:b/>
                <w:i w:val="false"/>
                <w:color w:val="000000"/>
                <w:sz w:val="20"/>
              </w:rPr>
              <w:t>
желілерінің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1639" w:id="863"/>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ВК</w:t>
            </w:r>
            <w:r>
              <w:rPr>
                <w:rFonts w:ascii="Times New Roman"/>
                <w:b w:val="false"/>
                <w:i w:val="false"/>
                <w:color w:val="000000"/>
                <w:sz w:val="20"/>
              </w:rPr>
              <w:t xml:space="preserve"> </w:t>
            </w:r>
          </w:p>
          <w:bookmarkEnd w:id="86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w:t>
            </w:r>
          </w:p>
          <w:p>
            <w:pPr>
              <w:spacing w:after="20"/>
              <w:ind w:left="20"/>
              <w:jc w:val="both"/>
            </w:pPr>
            <w:r>
              <w:rPr>
                <w:rFonts w:ascii="Times New Roman"/>
                <w:b w:val="false"/>
                <w:i w:val="false"/>
                <w:color w:val="000000"/>
                <w:sz w:val="20"/>
              </w:rPr>
              <w:t>
и их отдельных сетей</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640" w:id="864"/>
                <w:p>
                  <w:pPr>
                    <w:spacing w:after="20"/>
                    <w:ind w:left="20"/>
                    <w:jc w:val="both"/>
                  </w:pPr>
                  <w:r>
                    <w:rPr>
                      <w:rFonts w:ascii="Times New Roman"/>
                      <w:b w:val="false"/>
                      <w:i w:val="false"/>
                      <w:color w:val="000000"/>
                      <w:sz w:val="20"/>
                    </w:rPr>
                    <w:t>
Жылдық</w:t>
                  </w:r>
                </w:p>
                <w:bookmarkEnd w:id="864"/>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1641" w:id="865"/>
                <w:p>
                  <w:pPr>
                    <w:spacing w:after="20"/>
                    <w:ind w:left="20"/>
                    <w:jc w:val="both"/>
                  </w:pPr>
                  <w:r>
                    <w:rPr>
                      <w:rFonts w:ascii="Times New Roman"/>
                      <w:b w:val="false"/>
                      <w:i w:val="false"/>
                      <w:color w:val="000000"/>
                      <w:sz w:val="20"/>
                    </w:rPr>
                    <w:t xml:space="preserve">
Есепті кезең </w:t>
                  </w:r>
                </w:p>
                <w:bookmarkEnd w:id="865"/>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642" w:id="866"/>
                <w:p>
                  <w:pPr>
                    <w:spacing w:after="20"/>
                    <w:ind w:left="20"/>
                    <w:jc w:val="both"/>
                  </w:pPr>
                  <w:r>
                    <w:rPr>
                      <w:rFonts w:ascii="Times New Roman"/>
                      <w:b w:val="false"/>
                      <w:i w:val="false"/>
                      <w:color w:val="000000"/>
                      <w:sz w:val="20"/>
                    </w:rPr>
                    <w:t>
жыл</w:t>
                  </w:r>
                </w:p>
                <w:bookmarkEnd w:id="866"/>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1643" w:id="86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37</w:t>
            </w:r>
            <w:r>
              <w:rPr>
                <w:rFonts w:ascii="Times New Roman"/>
                <w:b/>
                <w:i w:val="false"/>
                <w:color w:val="000000"/>
                <w:sz w:val="20"/>
              </w:rPr>
              <w:t>-</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бөлу",</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тапсырады</w:t>
            </w:r>
          </w:p>
          <w:bookmarkEnd w:id="867"/>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tc>
      </w:tr>
      <w:tr>
        <w:trPr>
          <w:trHeight w:val="30" w:hRule="atLeast"/>
        </w:trPr>
        <w:tc>
          <w:tcPr>
            <w:tcW w:w="0" w:type="auto"/>
            <w:gridSpan w:val="5"/>
            <w:tcBorders/>
            <w:tcMar>
              <w:top w:w="15" w:type="dxa"/>
              <w:left w:w="15" w:type="dxa"/>
              <w:bottom w:w="15" w:type="dxa"/>
              <w:right w:w="15" w:type="dxa"/>
            </w:tcMar>
            <w:vAlign w:val="center"/>
          </w:tcPr>
          <w:bookmarkStart w:name="z1644" w:id="868"/>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868"/>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2460" w:type="dxa"/>
            <w:tcBorders/>
            <w:tcMar>
              <w:top w:w="15" w:type="dxa"/>
              <w:left w:w="15" w:type="dxa"/>
              <w:bottom w:w="15" w:type="dxa"/>
              <w:right w:w="15" w:type="dxa"/>
            </w:tcMar>
            <w:vAlign w:val="center"/>
          </w:tcPr>
          <w:bookmarkStart w:name="z1645" w:id="86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869"/>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646" w:id="870"/>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p>
          <w:bookmarkEnd w:id="870"/>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871"/>
          <w:p>
            <w:pPr>
              <w:spacing w:after="20"/>
              <w:ind w:left="20"/>
              <w:jc w:val="both"/>
            </w:pPr>
            <w:r>
              <w:rPr>
                <w:rFonts w:ascii="Times New Roman"/>
                <w:b w:val="false"/>
                <w:i w:val="false"/>
                <w:color w:val="000000"/>
                <w:sz w:val="20"/>
              </w:rPr>
              <w:t>
1. Объектінің нақты орналасқан орнын көрсетіңіз (респонденттің тіркелген жеріне қарамастан) – облыс, қала, аудан, елді мекен</w:t>
            </w:r>
          </w:p>
          <w:bookmarkEnd w:id="871"/>
          <w:p>
            <w:pPr>
              <w:spacing w:after="20"/>
              <w:ind w:left="20"/>
              <w:jc w:val="both"/>
            </w:pPr>
            <w:r>
              <w:rPr>
                <w:rFonts w:ascii="Times New Roman"/>
                <w:b w:val="false"/>
                <w:i w:val="false"/>
                <w:color w:val="000000"/>
                <w:sz w:val="20"/>
              </w:rPr>
              <w:t>
</w:t>
            </w:r>
            <w:r>
              <w:rPr>
                <w:rFonts w:ascii="Times New Roman"/>
                <w:b/>
                <w:i w:val="false"/>
                <w:color w:val="000000"/>
                <w:sz w:val="20"/>
              </w:rPr>
              <w:t>Укажите фактическое местонахождение объекта (независимо от места регистрации респондента)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872"/>
          <w:p>
            <w:pPr>
              <w:spacing w:after="20"/>
              <w:ind w:left="20"/>
              <w:jc w:val="both"/>
            </w:pPr>
            <w:r>
              <w:rPr>
                <w:rFonts w:ascii="Times New Roman"/>
                <w:b w:val="false"/>
                <w:i w:val="false"/>
                <w:color w:val="000000"/>
                <w:sz w:val="20"/>
              </w:rPr>
              <w:t>
</w:t>
            </w:r>
            <w:r>
              <w:rPr>
                <w:rFonts w:ascii="Times New Roman"/>
                <w:b/>
                <w:i w:val="false"/>
                <w:color w:val="000000"/>
                <w:sz w:val="20"/>
              </w:rPr>
              <w:t>Әкімшілік – аумақтық объектілер жіктеуішіне (бұдан әрі – ӘАОЖ) сәйкес аумақ коды (статистикалық нысанды қағаз жеткізгіште тапсыру кезінде аумақтық статистика органының қызметкері толтырады)</w:t>
            </w:r>
          </w:p>
          <w:bookmarkEnd w:id="87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 при сдаче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bookmarkStart w:name="z1649" w:id="87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имараттарының,</w:t>
      </w:r>
      <w:r>
        <w:rPr>
          <w:rFonts w:ascii="Times New Roman"/>
          <w:b w:val="false"/>
          <w:i w:val="false"/>
          <w:color w:val="000000"/>
          <w:sz w:val="28"/>
        </w:rPr>
        <w:t xml:space="preserve"> </w:t>
      </w:r>
      <w:r>
        <w:rPr>
          <w:rFonts w:ascii="Times New Roman"/>
          <w:b/>
          <w:i w:val="false"/>
          <w:color w:val="000000"/>
          <w:sz w:val="28"/>
        </w:rPr>
        <w:t>авариялардың,</w:t>
      </w:r>
      <w:r>
        <w:rPr>
          <w:rFonts w:ascii="Times New Roman"/>
          <w:b w:val="false"/>
          <w:i w:val="false"/>
          <w:color w:val="000000"/>
          <w:sz w:val="28"/>
        </w:rPr>
        <w:t xml:space="preserve"> </w:t>
      </w:r>
      <w:r>
        <w:rPr>
          <w:rFonts w:ascii="Times New Roman"/>
          <w:b/>
          <w:i w:val="false"/>
          <w:color w:val="000000"/>
          <w:sz w:val="28"/>
        </w:rPr>
        <w:t>суды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бірлікпен</w:t>
      </w:r>
    </w:p>
    <w:bookmarkEnd w:id="873"/>
    <w:bookmarkStart w:name="z1650" w:id="874"/>
    <w:p>
      <w:pPr>
        <w:spacing w:after="0"/>
        <w:ind w:left="0"/>
        <w:jc w:val="both"/>
      </w:pPr>
      <w:r>
        <w:rPr>
          <w:rFonts w:ascii="Times New Roman"/>
          <w:b w:val="false"/>
          <w:i w:val="false"/>
          <w:color w:val="000000"/>
          <w:sz w:val="28"/>
        </w:rPr>
        <w:t>
      Укажите количество водопроводных сооружений, аварий, приборов учета воды, в единицах</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875"/>
          <w:p>
            <w:pPr>
              <w:spacing w:after="20"/>
              <w:ind w:left="20"/>
              <w:jc w:val="both"/>
            </w:pPr>
            <w:r>
              <w:rPr>
                <w:rFonts w:ascii="Times New Roman"/>
                <w:b w:val="false"/>
                <w:i w:val="false"/>
                <w:color w:val="000000"/>
                <w:sz w:val="20"/>
              </w:rPr>
              <w:t>
А</w:t>
            </w:r>
          </w:p>
          <w:bookmarkEnd w:id="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876"/>
          <w:p>
            <w:pPr>
              <w:spacing w:after="20"/>
              <w:ind w:left="20"/>
              <w:jc w:val="both"/>
            </w:pPr>
            <w:r>
              <w:rPr>
                <w:rFonts w:ascii="Times New Roman"/>
                <w:b w:val="false"/>
                <w:i w:val="false"/>
                <w:color w:val="000000"/>
                <w:sz w:val="20"/>
              </w:rPr>
              <w:t>
1</w:t>
            </w:r>
          </w:p>
          <w:bookmarkEnd w:id="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Имараттардың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877"/>
          <w:p>
            <w:pPr>
              <w:spacing w:after="20"/>
              <w:ind w:left="20"/>
              <w:jc w:val="both"/>
            </w:pPr>
            <w:r>
              <w:rPr>
                <w:rFonts w:ascii="Times New Roman"/>
                <w:b w:val="false"/>
                <w:i w:val="false"/>
                <w:color w:val="000000"/>
                <w:sz w:val="20"/>
              </w:rPr>
              <w:t>
2</w:t>
            </w:r>
          </w:p>
          <w:bookmarkEnd w:id="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желілерд</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878"/>
          <w:p>
            <w:pPr>
              <w:spacing w:after="20"/>
              <w:ind w:left="20"/>
              <w:jc w:val="both"/>
            </w:pPr>
            <w:r>
              <w:rPr>
                <w:rFonts w:ascii="Times New Roman"/>
                <w:b w:val="false"/>
                <w:i w:val="false"/>
                <w:color w:val="000000"/>
                <w:sz w:val="20"/>
              </w:rPr>
              <w:t>
2.1</w:t>
            </w:r>
          </w:p>
          <w:bookmarkEnd w:id="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жалдаудағы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879"/>
          <w:p>
            <w:pPr>
              <w:spacing w:after="20"/>
              <w:ind w:left="20"/>
              <w:jc w:val="both"/>
            </w:pPr>
            <w:r>
              <w:rPr>
                <w:rFonts w:ascii="Times New Roman"/>
                <w:b w:val="false"/>
                <w:i w:val="false"/>
                <w:color w:val="000000"/>
                <w:sz w:val="20"/>
              </w:rPr>
              <w:t>
3</w:t>
            </w:r>
          </w:p>
          <w:bookmarkEnd w:id="8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тарататын</w:t>
            </w:r>
            <w:r>
              <w:rPr>
                <w:rFonts w:ascii="Times New Roman"/>
                <w:b w:val="false"/>
                <w:i w:val="false"/>
                <w:color w:val="000000"/>
                <w:sz w:val="20"/>
              </w:rPr>
              <w:t xml:space="preserve"> </w:t>
            </w:r>
            <w:r>
              <w:rPr>
                <w:rFonts w:ascii="Times New Roman"/>
                <w:b/>
                <w:i w:val="false"/>
                <w:color w:val="000000"/>
                <w:sz w:val="20"/>
              </w:rPr>
              <w:t>құрылғылардың</w:t>
            </w:r>
            <w:r>
              <w:rPr>
                <w:rFonts w:ascii="Times New Roman"/>
                <w:b w:val="false"/>
                <w:i w:val="false"/>
                <w:color w:val="000000"/>
                <w:sz w:val="20"/>
              </w:rPr>
              <w:t xml:space="preserve"> </w:t>
            </w:r>
            <w:r>
              <w:rPr>
                <w:rFonts w:ascii="Times New Roman"/>
                <w:b/>
                <w:i w:val="false"/>
                <w:color w:val="000000"/>
                <w:sz w:val="20"/>
              </w:rPr>
              <w:t>(будкалардың,</w:t>
            </w:r>
            <w:r>
              <w:rPr>
                <w:rFonts w:ascii="Times New Roman"/>
                <w:b w:val="false"/>
                <w:i w:val="false"/>
                <w:color w:val="000000"/>
                <w:sz w:val="20"/>
              </w:rPr>
              <w:t xml:space="preserve"> </w:t>
            </w:r>
            <w:r>
              <w:rPr>
                <w:rFonts w:ascii="Times New Roman"/>
                <w:b/>
                <w:i w:val="false"/>
                <w:color w:val="000000"/>
                <w:sz w:val="20"/>
              </w:rPr>
              <w:t>колонкалардың,</w:t>
            </w:r>
            <w:r>
              <w:rPr>
                <w:rFonts w:ascii="Times New Roman"/>
                <w:b w:val="false"/>
                <w:i w:val="false"/>
                <w:color w:val="000000"/>
                <w:sz w:val="20"/>
              </w:rPr>
              <w:t xml:space="preserve"> </w:t>
            </w:r>
            <w:r>
              <w:rPr>
                <w:rFonts w:ascii="Times New Roman"/>
                <w:b/>
                <w:i w:val="false"/>
                <w:color w:val="000000"/>
                <w:sz w:val="20"/>
              </w:rPr>
              <w:t>шүмектердің)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880"/>
          <w:p>
            <w:pPr>
              <w:spacing w:after="20"/>
              <w:ind w:left="20"/>
              <w:jc w:val="both"/>
            </w:pPr>
            <w:r>
              <w:rPr>
                <w:rFonts w:ascii="Times New Roman"/>
                <w:b w:val="false"/>
                <w:i w:val="false"/>
                <w:color w:val="000000"/>
                <w:sz w:val="20"/>
              </w:rPr>
              <w:t>
4</w:t>
            </w:r>
          </w:p>
          <w:bookmarkEnd w:id="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Авариялар</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881"/>
          <w:p>
            <w:pPr>
              <w:spacing w:after="20"/>
              <w:ind w:left="20"/>
              <w:jc w:val="both"/>
            </w:pPr>
            <w:r>
              <w:rPr>
                <w:rFonts w:ascii="Times New Roman"/>
                <w:b w:val="false"/>
                <w:i w:val="false"/>
                <w:color w:val="000000"/>
                <w:sz w:val="20"/>
              </w:rPr>
              <w:t>
4.1</w:t>
            </w:r>
          </w:p>
          <w:bookmarkEnd w:id="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желілерде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882"/>
          <w:p>
            <w:pPr>
              <w:spacing w:after="20"/>
              <w:ind w:left="20"/>
              <w:jc w:val="both"/>
            </w:pPr>
            <w:r>
              <w:rPr>
                <w:rFonts w:ascii="Times New Roman"/>
                <w:b w:val="false"/>
                <w:i w:val="false"/>
                <w:color w:val="000000"/>
                <w:sz w:val="20"/>
              </w:rPr>
              <w:t>
5</w:t>
            </w:r>
          </w:p>
          <w:bookmarkEnd w:id="8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w:t>
            </w:r>
            <w:r>
              <w:rPr>
                <w:rFonts w:ascii="Times New Roman"/>
                <w:b w:val="false"/>
                <w:i w:val="false"/>
                <w:color w:val="000000"/>
                <w:sz w:val="20"/>
              </w:rPr>
              <w:t xml:space="preserve">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 установленных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883"/>
          <w:p>
            <w:pPr>
              <w:spacing w:after="20"/>
              <w:ind w:left="20"/>
              <w:jc w:val="both"/>
            </w:pPr>
            <w:r>
              <w:rPr>
                <w:rFonts w:ascii="Times New Roman"/>
                <w:b w:val="false"/>
                <w:i w:val="false"/>
                <w:color w:val="000000"/>
                <w:sz w:val="20"/>
              </w:rPr>
              <w:t>
6</w:t>
            </w:r>
          </w:p>
          <w:bookmarkEnd w:id="8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тұтынушылардың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Общее количество потребителей воды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884"/>
          <w:p>
            <w:pPr>
              <w:spacing w:after="20"/>
              <w:ind w:left="20"/>
              <w:jc w:val="both"/>
            </w:pPr>
            <w:r>
              <w:rPr>
                <w:rFonts w:ascii="Times New Roman"/>
                <w:b w:val="false"/>
                <w:i w:val="false"/>
                <w:color w:val="000000"/>
                <w:sz w:val="20"/>
              </w:rPr>
              <w:t>
6.1</w:t>
            </w:r>
          </w:p>
          <w:bookmarkEnd w:id="8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халық</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из них население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885"/>
          <w:p>
            <w:pPr>
              <w:spacing w:after="20"/>
              <w:ind w:left="20"/>
              <w:jc w:val="both"/>
            </w:pPr>
            <w:r>
              <w:rPr>
                <w:rFonts w:ascii="Times New Roman"/>
                <w:b w:val="false"/>
                <w:i w:val="false"/>
                <w:color w:val="000000"/>
                <w:sz w:val="20"/>
              </w:rPr>
              <w:t>
7</w:t>
            </w:r>
          </w:p>
          <w:bookmarkEnd w:id="8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аспаптарымен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етілген</w:t>
            </w:r>
            <w:r>
              <w:rPr>
                <w:rFonts w:ascii="Times New Roman"/>
                <w:b w:val="false"/>
                <w:i w:val="false"/>
                <w:color w:val="000000"/>
                <w:sz w:val="20"/>
              </w:rPr>
              <w:t xml:space="preserve"> </w:t>
            </w:r>
            <w:r>
              <w:rPr>
                <w:rFonts w:ascii="Times New Roman"/>
                <w:b/>
                <w:i w:val="false"/>
                <w:color w:val="000000"/>
                <w:sz w:val="20"/>
              </w:rPr>
              <w:t>тұтынушылар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Количество потребителей, обеспеченных индивидуальными приборами учета воды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5" w:id="88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Кәріз</w:t>
      </w:r>
      <w:r>
        <w:rPr>
          <w:rFonts w:ascii="Times New Roman"/>
          <w:b w:val="false"/>
          <w:i w:val="false"/>
          <w:color w:val="000000"/>
          <w:sz w:val="28"/>
        </w:rPr>
        <w:t xml:space="preserve"> </w:t>
      </w:r>
      <w:r>
        <w:rPr>
          <w:rFonts w:ascii="Times New Roman"/>
          <w:b/>
          <w:i w:val="false"/>
          <w:color w:val="000000"/>
          <w:sz w:val="28"/>
        </w:rPr>
        <w:t>имараттарының,</w:t>
      </w:r>
      <w:r>
        <w:rPr>
          <w:rFonts w:ascii="Times New Roman"/>
          <w:b w:val="false"/>
          <w:i w:val="false"/>
          <w:color w:val="000000"/>
          <w:sz w:val="28"/>
        </w:rPr>
        <w:t xml:space="preserve"> </w:t>
      </w:r>
      <w:r>
        <w:rPr>
          <w:rFonts w:ascii="Times New Roman"/>
          <w:b/>
          <w:i w:val="false"/>
          <w:color w:val="000000"/>
          <w:sz w:val="28"/>
        </w:rPr>
        <w:t>авариялардың,</w:t>
      </w:r>
      <w:r>
        <w:rPr>
          <w:rFonts w:ascii="Times New Roman"/>
          <w:b w:val="false"/>
          <w:i w:val="false"/>
          <w:color w:val="000000"/>
          <w:sz w:val="28"/>
        </w:rPr>
        <w:t xml:space="preserve"> </w:t>
      </w:r>
      <w:r>
        <w:rPr>
          <w:rFonts w:ascii="Times New Roman"/>
          <w:b/>
          <w:i w:val="false"/>
          <w:color w:val="000000"/>
          <w:sz w:val="28"/>
        </w:rPr>
        <w:t>суды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бірлікпен</w:t>
      </w:r>
      <w:r>
        <w:rPr>
          <w:rFonts w:ascii="Times New Roman"/>
          <w:b w:val="false"/>
          <w:i w:val="false"/>
          <w:color w:val="000000"/>
          <w:sz w:val="28"/>
        </w:rPr>
        <w:t xml:space="preserve"> </w:t>
      </w:r>
      <w:r>
        <w:rPr>
          <w:rFonts w:ascii="Times New Roman"/>
          <w:b/>
          <w:i w:val="false"/>
          <w:color w:val="000000"/>
          <w:sz w:val="28"/>
        </w:rPr>
        <w:t>көрсетіңіз</w:t>
      </w:r>
    </w:p>
    <w:bookmarkEnd w:id="886"/>
    <w:bookmarkStart w:name="z1666" w:id="887"/>
    <w:p>
      <w:pPr>
        <w:spacing w:after="0"/>
        <w:ind w:left="0"/>
        <w:jc w:val="both"/>
      </w:pPr>
      <w:r>
        <w:rPr>
          <w:rFonts w:ascii="Times New Roman"/>
          <w:b w:val="false"/>
          <w:i w:val="false"/>
          <w:color w:val="000000"/>
          <w:sz w:val="28"/>
        </w:rPr>
        <w:t>
      Укажите количество канализационных сооружений, аварий, в единицах</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888"/>
          <w:p>
            <w:pPr>
              <w:spacing w:after="20"/>
              <w:ind w:left="20"/>
              <w:jc w:val="both"/>
            </w:pPr>
            <w:r>
              <w:rPr>
                <w:rFonts w:ascii="Times New Roman"/>
                <w:b w:val="false"/>
                <w:i w:val="false"/>
                <w:color w:val="000000"/>
                <w:sz w:val="20"/>
              </w:rPr>
              <w:t>
А</w:t>
            </w:r>
          </w:p>
          <w:bookmarkEnd w:id="8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889"/>
          <w:p>
            <w:pPr>
              <w:spacing w:after="20"/>
              <w:ind w:left="20"/>
              <w:jc w:val="both"/>
            </w:pPr>
            <w:r>
              <w:rPr>
                <w:rFonts w:ascii="Times New Roman"/>
                <w:b w:val="false"/>
                <w:i w:val="false"/>
                <w:color w:val="000000"/>
                <w:sz w:val="20"/>
              </w:rPr>
              <w:t>
1</w:t>
            </w:r>
          </w:p>
          <w:bookmarkEnd w:id="8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890"/>
          <w:p>
            <w:pPr>
              <w:spacing w:after="20"/>
              <w:ind w:left="20"/>
              <w:jc w:val="both"/>
            </w:pPr>
            <w:r>
              <w:rPr>
                <w:rFonts w:ascii="Times New Roman"/>
                <w:b w:val="false"/>
                <w:i w:val="false"/>
                <w:color w:val="000000"/>
                <w:sz w:val="20"/>
              </w:rPr>
              <w:t>
2</w:t>
            </w:r>
          </w:p>
          <w:bookmarkEnd w:id="8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желілерд</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891"/>
          <w:p>
            <w:pPr>
              <w:spacing w:after="20"/>
              <w:ind w:left="20"/>
              <w:jc w:val="both"/>
            </w:pPr>
            <w:r>
              <w:rPr>
                <w:rFonts w:ascii="Times New Roman"/>
                <w:b w:val="false"/>
                <w:i w:val="false"/>
                <w:color w:val="000000"/>
                <w:sz w:val="20"/>
              </w:rPr>
              <w:t>
2.1</w:t>
            </w:r>
          </w:p>
          <w:bookmarkEnd w:id="8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жалдаудағы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892"/>
          <w:p>
            <w:pPr>
              <w:spacing w:after="20"/>
              <w:ind w:left="20"/>
              <w:jc w:val="both"/>
            </w:pPr>
            <w:r>
              <w:rPr>
                <w:rFonts w:ascii="Times New Roman"/>
                <w:b w:val="false"/>
                <w:i w:val="false"/>
                <w:color w:val="000000"/>
                <w:sz w:val="20"/>
              </w:rPr>
              <w:t>
3</w:t>
            </w:r>
          </w:p>
          <w:bookmarkEnd w:id="8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Авариялар</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893"/>
          <w:p>
            <w:pPr>
              <w:spacing w:after="20"/>
              <w:ind w:left="20"/>
              <w:jc w:val="both"/>
            </w:pPr>
            <w:r>
              <w:rPr>
                <w:rFonts w:ascii="Times New Roman"/>
                <w:b w:val="false"/>
                <w:i w:val="false"/>
                <w:color w:val="000000"/>
                <w:sz w:val="20"/>
              </w:rPr>
              <w:t>
3.1</w:t>
            </w:r>
          </w:p>
          <w:bookmarkEnd w:id="8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894"/>
          <w:p>
            <w:pPr>
              <w:spacing w:after="20"/>
              <w:ind w:left="20"/>
              <w:jc w:val="both"/>
            </w:pPr>
            <w:r>
              <w:rPr>
                <w:rFonts w:ascii="Times New Roman"/>
                <w:b w:val="false"/>
                <w:i w:val="false"/>
                <w:color w:val="000000"/>
                <w:sz w:val="20"/>
              </w:rPr>
              <w:t>
4</w:t>
            </w:r>
          </w:p>
          <w:bookmarkEnd w:id="8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тұтынушылардың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xml:space="preserve">
Общее количество потребителей, подключенных к услугам канализации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895"/>
          <w:p>
            <w:pPr>
              <w:spacing w:after="20"/>
              <w:ind w:left="20"/>
              <w:jc w:val="both"/>
            </w:pPr>
            <w:r>
              <w:rPr>
                <w:rFonts w:ascii="Times New Roman"/>
                <w:b w:val="false"/>
                <w:i w:val="false"/>
                <w:color w:val="000000"/>
                <w:sz w:val="20"/>
              </w:rPr>
              <w:t>
4.1</w:t>
            </w:r>
          </w:p>
          <w:bookmarkEnd w:id="8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халық</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из них население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8" w:id="89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тозу</w:t>
      </w:r>
      <w:r>
        <w:rPr>
          <w:rFonts w:ascii="Times New Roman"/>
          <w:b w:val="false"/>
          <w:i w:val="false"/>
          <w:color w:val="000000"/>
          <w:sz w:val="28"/>
        </w:rPr>
        <w:t xml:space="preserve"> </w:t>
      </w:r>
      <w:r>
        <w:rPr>
          <w:rFonts w:ascii="Times New Roman"/>
          <w:b/>
          <w:i w:val="false"/>
          <w:color w:val="000000"/>
          <w:sz w:val="28"/>
        </w:rPr>
        <w:t>дәрежесін</w:t>
      </w:r>
      <w:r>
        <w:rPr>
          <w:rFonts w:ascii="Times New Roman"/>
          <w:b w:val="false"/>
          <w:i w:val="false"/>
          <w:color w:val="000000"/>
          <w:sz w:val="28"/>
        </w:rPr>
        <w:t xml:space="preserve"> </w:t>
      </w:r>
      <w:r>
        <w:rPr>
          <w:rFonts w:ascii="Times New Roman"/>
          <w:b/>
          <w:i w:val="false"/>
          <w:color w:val="000000"/>
          <w:sz w:val="28"/>
        </w:rPr>
        <w:t>көрсетіңіз</w:t>
      </w:r>
    </w:p>
    <w:bookmarkEnd w:id="896"/>
    <w:bookmarkStart w:name="z1679" w:id="897"/>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898"/>
          <w:p>
            <w:pPr>
              <w:spacing w:after="20"/>
              <w:ind w:left="20"/>
              <w:jc w:val="both"/>
            </w:pPr>
            <w:r>
              <w:rPr>
                <w:rFonts w:ascii="Times New Roman"/>
                <w:b w:val="false"/>
                <w:i w:val="false"/>
                <w:color w:val="000000"/>
                <w:sz w:val="20"/>
              </w:rPr>
              <w:t>
А</w:t>
            </w:r>
          </w:p>
          <w:bookmarkEnd w:id="8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899"/>
          <w:p>
            <w:pPr>
              <w:spacing w:after="20"/>
              <w:ind w:left="20"/>
              <w:jc w:val="both"/>
            </w:pPr>
            <w:r>
              <w:rPr>
                <w:rFonts w:ascii="Times New Roman"/>
                <w:b w:val="false"/>
                <w:i w:val="false"/>
                <w:color w:val="000000"/>
                <w:sz w:val="20"/>
              </w:rPr>
              <w:t>
1</w:t>
            </w:r>
          </w:p>
          <w:bookmarkEnd w:id="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900"/>
          <w:p>
            <w:pPr>
              <w:spacing w:after="20"/>
              <w:ind w:left="20"/>
              <w:jc w:val="both"/>
            </w:pPr>
            <w:r>
              <w:rPr>
                <w:rFonts w:ascii="Times New Roman"/>
                <w:b w:val="false"/>
                <w:i w:val="false"/>
                <w:color w:val="000000"/>
                <w:sz w:val="20"/>
              </w:rPr>
              <w:t>
1.1</w:t>
            </w:r>
          </w:p>
          <w:bookmarkEnd w:id="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p>
            <w:pPr>
              <w:spacing w:after="20"/>
              <w:ind w:left="20"/>
              <w:jc w:val="both"/>
            </w:pPr>
            <w:r>
              <w:rPr>
                <w:rFonts w:ascii="Times New Roman"/>
                <w:b w:val="false"/>
                <w:i w:val="false"/>
                <w:color w:val="000000"/>
                <w:sz w:val="20"/>
              </w:rPr>
              <w:t xml:space="preserve">
водоводы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901"/>
          <w:p>
            <w:pPr>
              <w:spacing w:after="20"/>
              <w:ind w:left="20"/>
              <w:jc w:val="both"/>
            </w:pPr>
            <w:r>
              <w:rPr>
                <w:rFonts w:ascii="Times New Roman"/>
                <w:b w:val="false"/>
                <w:i w:val="false"/>
                <w:color w:val="000000"/>
                <w:sz w:val="20"/>
              </w:rPr>
              <w:t>
1.1.1</w:t>
            </w:r>
          </w:p>
          <w:bookmarkEnd w:id="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902"/>
          <w:p>
            <w:pPr>
              <w:spacing w:after="20"/>
              <w:ind w:left="20"/>
              <w:jc w:val="both"/>
            </w:pPr>
            <w:r>
              <w:rPr>
                <w:rFonts w:ascii="Times New Roman"/>
                <w:b w:val="false"/>
                <w:i w:val="false"/>
                <w:color w:val="000000"/>
                <w:sz w:val="20"/>
              </w:rPr>
              <w:t>
1.2</w:t>
            </w:r>
          </w:p>
          <w:bookmarkEnd w:id="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903"/>
          <w:p>
            <w:pPr>
              <w:spacing w:after="20"/>
              <w:ind w:left="20"/>
              <w:jc w:val="both"/>
            </w:pPr>
            <w:r>
              <w:rPr>
                <w:rFonts w:ascii="Times New Roman"/>
                <w:b w:val="false"/>
                <w:i w:val="false"/>
                <w:color w:val="000000"/>
                <w:sz w:val="20"/>
              </w:rPr>
              <w:t>
1.2.1</w:t>
            </w:r>
          </w:p>
          <w:bookmarkEnd w:id="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904"/>
          <w:p>
            <w:pPr>
              <w:spacing w:after="20"/>
              <w:ind w:left="20"/>
              <w:jc w:val="both"/>
            </w:pPr>
            <w:r>
              <w:rPr>
                <w:rFonts w:ascii="Times New Roman"/>
                <w:b w:val="false"/>
                <w:i w:val="false"/>
                <w:color w:val="000000"/>
                <w:sz w:val="20"/>
              </w:rPr>
              <w:t>
1.3</w:t>
            </w:r>
          </w:p>
          <w:bookmarkEnd w:id="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аула</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905"/>
          <w:p>
            <w:pPr>
              <w:spacing w:after="20"/>
              <w:ind w:left="20"/>
              <w:jc w:val="both"/>
            </w:pPr>
            <w:r>
              <w:rPr>
                <w:rFonts w:ascii="Times New Roman"/>
                <w:b w:val="false"/>
                <w:i w:val="false"/>
                <w:color w:val="000000"/>
                <w:sz w:val="20"/>
              </w:rPr>
              <w:t>
1.3.1</w:t>
            </w:r>
          </w:p>
          <w:bookmarkEnd w:id="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906"/>
          <w:p>
            <w:pPr>
              <w:spacing w:after="20"/>
              <w:ind w:left="20"/>
              <w:jc w:val="both"/>
            </w:pPr>
            <w:r>
              <w:rPr>
                <w:rFonts w:ascii="Times New Roman"/>
                <w:b w:val="false"/>
                <w:i w:val="false"/>
                <w:color w:val="000000"/>
                <w:sz w:val="20"/>
              </w:rPr>
              <w:t>
2</w:t>
            </w:r>
          </w:p>
          <w:bookmarkEnd w:id="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құбыры</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907"/>
          <w:p>
            <w:pPr>
              <w:spacing w:after="20"/>
              <w:ind w:left="20"/>
              <w:jc w:val="both"/>
            </w:pPr>
            <w:r>
              <w:rPr>
                <w:rFonts w:ascii="Times New Roman"/>
                <w:b w:val="false"/>
                <w:i w:val="false"/>
                <w:color w:val="000000"/>
                <w:sz w:val="20"/>
              </w:rPr>
              <w:t>
2.1</w:t>
            </w:r>
          </w:p>
          <w:bookmarkEnd w:id="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908"/>
          <w:p>
            <w:pPr>
              <w:spacing w:after="20"/>
              <w:ind w:left="20"/>
              <w:jc w:val="both"/>
            </w:pPr>
            <w:r>
              <w:rPr>
                <w:rFonts w:ascii="Times New Roman"/>
                <w:b w:val="false"/>
                <w:i w:val="false"/>
                <w:color w:val="000000"/>
                <w:sz w:val="20"/>
              </w:rPr>
              <w:t>
2.2</w:t>
            </w:r>
          </w:p>
          <w:bookmarkEnd w:id="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909"/>
          <w:p>
            <w:pPr>
              <w:spacing w:after="20"/>
              <w:ind w:left="20"/>
              <w:jc w:val="both"/>
            </w:pPr>
            <w:r>
              <w:rPr>
                <w:rFonts w:ascii="Times New Roman"/>
                <w:b w:val="false"/>
                <w:i w:val="false"/>
                <w:color w:val="000000"/>
                <w:sz w:val="20"/>
              </w:rPr>
              <w:t>
2.3</w:t>
            </w:r>
          </w:p>
          <w:bookmarkEnd w:id="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аула</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910"/>
          <w:p>
            <w:pPr>
              <w:spacing w:after="20"/>
              <w:ind w:left="20"/>
              <w:jc w:val="both"/>
            </w:pPr>
            <w:r>
              <w:rPr>
                <w:rFonts w:ascii="Times New Roman"/>
                <w:b w:val="false"/>
                <w:i w:val="false"/>
                <w:color w:val="000000"/>
                <w:sz w:val="20"/>
              </w:rPr>
              <w:t>
3</w:t>
            </w:r>
          </w:p>
          <w:bookmarkEnd w:id="9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w:t>
            </w:r>
            <w:r>
              <w:rPr>
                <w:rFonts w:ascii="Times New Roman"/>
                <w:b w:val="false"/>
                <w:i w:val="false"/>
                <w:color w:val="000000"/>
                <w:sz w:val="20"/>
              </w:rPr>
              <w:t xml:space="preserve">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911"/>
          <w:p>
            <w:pPr>
              <w:spacing w:after="20"/>
              <w:ind w:left="20"/>
              <w:jc w:val="both"/>
            </w:pPr>
            <w:r>
              <w:rPr>
                <w:rFonts w:ascii="Times New Roman"/>
                <w:b w:val="false"/>
                <w:i w:val="false"/>
                <w:color w:val="000000"/>
                <w:sz w:val="20"/>
              </w:rPr>
              <w:t>
3.1</w:t>
            </w:r>
          </w:p>
          <w:bookmarkEnd w:id="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912"/>
          <w:p>
            <w:pPr>
              <w:spacing w:after="20"/>
              <w:ind w:left="20"/>
              <w:jc w:val="both"/>
            </w:pPr>
            <w:r>
              <w:rPr>
                <w:rFonts w:ascii="Times New Roman"/>
                <w:b w:val="false"/>
                <w:i w:val="false"/>
                <w:color w:val="000000"/>
                <w:sz w:val="20"/>
              </w:rPr>
              <w:t>
3.1.1</w:t>
            </w:r>
          </w:p>
          <w:bookmarkEnd w:id="9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913"/>
          <w:p>
            <w:pPr>
              <w:spacing w:after="20"/>
              <w:ind w:left="20"/>
              <w:jc w:val="both"/>
            </w:pPr>
            <w:r>
              <w:rPr>
                <w:rFonts w:ascii="Times New Roman"/>
                <w:b w:val="false"/>
                <w:i w:val="false"/>
                <w:color w:val="000000"/>
                <w:sz w:val="20"/>
              </w:rPr>
              <w:t>
3.1.2</w:t>
            </w:r>
          </w:p>
          <w:bookmarkEnd w:id="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914"/>
          <w:p>
            <w:pPr>
              <w:spacing w:after="20"/>
              <w:ind w:left="20"/>
              <w:jc w:val="both"/>
            </w:pPr>
            <w:r>
              <w:rPr>
                <w:rFonts w:ascii="Times New Roman"/>
                <w:b w:val="false"/>
                <w:i w:val="false"/>
                <w:color w:val="000000"/>
                <w:sz w:val="20"/>
              </w:rPr>
              <w:t>
3.1.3</w:t>
            </w:r>
          </w:p>
          <w:bookmarkEnd w:id="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915"/>
          <w:p>
            <w:pPr>
              <w:spacing w:after="20"/>
              <w:ind w:left="20"/>
              <w:jc w:val="both"/>
            </w:pPr>
            <w:r>
              <w:rPr>
                <w:rFonts w:ascii="Times New Roman"/>
                <w:b w:val="false"/>
                <w:i w:val="false"/>
                <w:color w:val="000000"/>
                <w:sz w:val="20"/>
              </w:rPr>
              <w:t>
3.2</w:t>
            </w:r>
          </w:p>
          <w:bookmarkEnd w:id="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ағымды</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916"/>
          <w:p>
            <w:pPr>
              <w:spacing w:after="20"/>
              <w:ind w:left="20"/>
              <w:jc w:val="both"/>
            </w:pPr>
            <w:r>
              <w:rPr>
                <w:rFonts w:ascii="Times New Roman"/>
                <w:b w:val="false"/>
                <w:i w:val="false"/>
                <w:color w:val="000000"/>
                <w:sz w:val="20"/>
              </w:rPr>
              <w:t>
3.2.1</w:t>
            </w:r>
          </w:p>
          <w:bookmarkEnd w:id="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917"/>
          <w:p>
            <w:pPr>
              <w:spacing w:after="20"/>
              <w:ind w:left="20"/>
              <w:jc w:val="both"/>
            </w:pPr>
            <w:r>
              <w:rPr>
                <w:rFonts w:ascii="Times New Roman"/>
                <w:b w:val="false"/>
                <w:i w:val="false"/>
                <w:color w:val="000000"/>
                <w:sz w:val="20"/>
              </w:rPr>
              <w:t>
3.2.2</w:t>
            </w:r>
          </w:p>
          <w:bookmarkEnd w:id="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918"/>
          <w:p>
            <w:pPr>
              <w:spacing w:after="20"/>
              <w:ind w:left="20"/>
              <w:jc w:val="both"/>
            </w:pPr>
            <w:r>
              <w:rPr>
                <w:rFonts w:ascii="Times New Roman"/>
                <w:b w:val="false"/>
                <w:i w:val="false"/>
                <w:color w:val="000000"/>
                <w:sz w:val="20"/>
              </w:rPr>
              <w:t>
4</w:t>
            </w:r>
          </w:p>
          <w:bookmarkEnd w:id="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тозу</w:t>
            </w:r>
            <w:r>
              <w:rPr>
                <w:rFonts w:ascii="Times New Roman"/>
                <w:b w:val="false"/>
                <w:i w:val="false"/>
                <w:color w:val="000000"/>
                <w:sz w:val="20"/>
              </w:rPr>
              <w:t xml:space="preserve"> </w:t>
            </w:r>
            <w:r>
              <w:rPr>
                <w:rFonts w:ascii="Times New Roman"/>
                <w:b/>
                <w:i w:val="false"/>
                <w:color w:val="000000"/>
                <w:sz w:val="20"/>
              </w:rPr>
              <w:t>дәрежесі,</w:t>
            </w:r>
            <w:r>
              <w:rPr>
                <w:rFonts w:ascii="Times New Roman"/>
                <w:b w:val="false"/>
                <w:i w:val="false"/>
                <w:color w:val="000000"/>
                <w:sz w:val="20"/>
              </w:rPr>
              <w:t xml:space="preserve"> </w:t>
            </w:r>
            <w:r>
              <w:rPr>
                <w:rFonts w:ascii="Times New Roman"/>
                <w:b/>
                <w:i w:val="false"/>
                <w:color w:val="000000"/>
                <w:sz w:val="20"/>
              </w:rPr>
              <w:t>пайызбен</w:t>
            </w:r>
          </w:p>
          <w:p>
            <w:pPr>
              <w:spacing w:after="20"/>
              <w:ind w:left="20"/>
              <w:jc w:val="both"/>
            </w:pPr>
            <w:r>
              <w:rPr>
                <w:rFonts w:ascii="Times New Roman"/>
                <w:b w:val="false"/>
                <w:i w:val="false"/>
                <w:color w:val="000000"/>
                <w:sz w:val="20"/>
              </w:rPr>
              <w:t>
Степень износа сетей,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919"/>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километрмен</w:t>
      </w:r>
      <w:r>
        <w:rPr>
          <w:rFonts w:ascii="Times New Roman"/>
          <w:b w:val="false"/>
          <w:i w:val="false"/>
          <w:color w:val="000000"/>
          <w:sz w:val="28"/>
        </w:rPr>
        <w:t xml:space="preserve"> </w:t>
      </w:r>
      <w:r>
        <w:rPr>
          <w:rFonts w:ascii="Times New Roman"/>
          <w:b/>
          <w:i w:val="false"/>
          <w:color w:val="000000"/>
          <w:sz w:val="28"/>
        </w:rPr>
        <w:t>көрсетіңіз</w:t>
      </w:r>
    </w:p>
    <w:bookmarkEnd w:id="919"/>
    <w:bookmarkStart w:name="z1710" w:id="920"/>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921"/>
          <w:p>
            <w:pPr>
              <w:spacing w:after="20"/>
              <w:ind w:left="20"/>
              <w:jc w:val="both"/>
            </w:pPr>
            <w:r>
              <w:rPr>
                <w:rFonts w:ascii="Times New Roman"/>
                <w:b w:val="false"/>
                <w:i w:val="false"/>
                <w:color w:val="000000"/>
                <w:sz w:val="20"/>
              </w:rPr>
              <w:t>
А</w:t>
            </w:r>
          </w:p>
          <w:bookmarkEnd w:id="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2" w:id="92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Кәріз</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тозу</w:t>
      </w:r>
      <w:r>
        <w:rPr>
          <w:rFonts w:ascii="Times New Roman"/>
          <w:b w:val="false"/>
          <w:i w:val="false"/>
          <w:color w:val="000000"/>
          <w:sz w:val="28"/>
        </w:rPr>
        <w:t xml:space="preserve"> </w:t>
      </w:r>
      <w:r>
        <w:rPr>
          <w:rFonts w:ascii="Times New Roman"/>
          <w:b/>
          <w:i w:val="false"/>
          <w:color w:val="000000"/>
          <w:sz w:val="28"/>
        </w:rPr>
        <w:t>дәрежесін</w:t>
      </w:r>
      <w:r>
        <w:rPr>
          <w:rFonts w:ascii="Times New Roman"/>
          <w:b w:val="false"/>
          <w:i w:val="false"/>
          <w:color w:val="000000"/>
          <w:sz w:val="28"/>
        </w:rPr>
        <w:t xml:space="preserve"> </w:t>
      </w:r>
      <w:r>
        <w:rPr>
          <w:rFonts w:ascii="Times New Roman"/>
          <w:b/>
          <w:i w:val="false"/>
          <w:color w:val="000000"/>
          <w:sz w:val="28"/>
        </w:rPr>
        <w:t>көрсетіңіз</w:t>
      </w:r>
    </w:p>
    <w:bookmarkEnd w:id="922"/>
    <w:bookmarkStart w:name="z1723" w:id="923"/>
    <w:p>
      <w:pPr>
        <w:spacing w:after="0"/>
        <w:ind w:left="0"/>
        <w:jc w:val="both"/>
      </w:pPr>
      <w:r>
        <w:rPr>
          <w:rFonts w:ascii="Times New Roman"/>
          <w:b w:val="false"/>
          <w:i w:val="false"/>
          <w:color w:val="000000"/>
          <w:sz w:val="28"/>
        </w:rPr>
        <w:t>
      Укажите протяженность и степень износа канализационных сетей (одиночное протяжение)</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924"/>
          <w:p>
            <w:pPr>
              <w:spacing w:after="20"/>
              <w:ind w:left="20"/>
              <w:jc w:val="both"/>
            </w:pPr>
            <w:r>
              <w:rPr>
                <w:rFonts w:ascii="Times New Roman"/>
                <w:b w:val="false"/>
                <w:i w:val="false"/>
                <w:color w:val="000000"/>
                <w:sz w:val="20"/>
              </w:rPr>
              <w:t>
А</w:t>
            </w:r>
          </w:p>
          <w:bookmarkEnd w:id="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25"/>
          <w:p>
            <w:pPr>
              <w:spacing w:after="20"/>
              <w:ind w:left="20"/>
              <w:jc w:val="both"/>
            </w:pPr>
            <w:r>
              <w:rPr>
                <w:rFonts w:ascii="Times New Roman"/>
                <w:b w:val="false"/>
                <w:i w:val="false"/>
                <w:color w:val="000000"/>
                <w:sz w:val="20"/>
              </w:rPr>
              <w:t>
1</w:t>
            </w:r>
          </w:p>
          <w:bookmarkEnd w:id="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926"/>
          <w:p>
            <w:pPr>
              <w:spacing w:after="20"/>
              <w:ind w:left="20"/>
              <w:jc w:val="both"/>
            </w:pPr>
            <w:r>
              <w:rPr>
                <w:rFonts w:ascii="Times New Roman"/>
                <w:b w:val="false"/>
                <w:i w:val="false"/>
                <w:color w:val="000000"/>
                <w:sz w:val="20"/>
              </w:rPr>
              <w:t>
1.1</w:t>
            </w:r>
          </w:p>
          <w:bookmarkEnd w:id="9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927"/>
          <w:p>
            <w:pPr>
              <w:spacing w:after="20"/>
              <w:ind w:left="20"/>
              <w:jc w:val="both"/>
            </w:pPr>
            <w:r>
              <w:rPr>
                <w:rFonts w:ascii="Times New Roman"/>
                <w:b w:val="false"/>
                <w:i w:val="false"/>
                <w:color w:val="000000"/>
                <w:sz w:val="20"/>
              </w:rPr>
              <w:t>
1.1.1</w:t>
            </w:r>
          </w:p>
          <w:bookmarkEnd w:id="9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928"/>
          <w:p>
            <w:pPr>
              <w:spacing w:after="20"/>
              <w:ind w:left="20"/>
              <w:jc w:val="both"/>
            </w:pPr>
            <w:r>
              <w:rPr>
                <w:rFonts w:ascii="Times New Roman"/>
                <w:b w:val="false"/>
                <w:i w:val="false"/>
                <w:color w:val="000000"/>
                <w:sz w:val="20"/>
              </w:rPr>
              <w:t>
1.2</w:t>
            </w:r>
          </w:p>
          <w:bookmarkEnd w:id="9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929"/>
          <w:p>
            <w:pPr>
              <w:spacing w:after="20"/>
              <w:ind w:left="20"/>
              <w:jc w:val="both"/>
            </w:pPr>
            <w:r>
              <w:rPr>
                <w:rFonts w:ascii="Times New Roman"/>
                <w:b w:val="false"/>
                <w:i w:val="false"/>
                <w:color w:val="000000"/>
                <w:sz w:val="20"/>
              </w:rPr>
              <w:t>
1.2.1</w:t>
            </w:r>
          </w:p>
          <w:bookmarkEnd w:id="9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930"/>
          <w:p>
            <w:pPr>
              <w:spacing w:after="20"/>
              <w:ind w:left="20"/>
              <w:jc w:val="both"/>
            </w:pPr>
            <w:r>
              <w:rPr>
                <w:rFonts w:ascii="Times New Roman"/>
                <w:b w:val="false"/>
                <w:i w:val="false"/>
                <w:color w:val="000000"/>
                <w:sz w:val="20"/>
              </w:rPr>
              <w:t>
1.3</w:t>
            </w:r>
          </w:p>
          <w:bookmarkEnd w:id="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аула</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31"/>
          <w:p>
            <w:pPr>
              <w:spacing w:after="20"/>
              <w:ind w:left="20"/>
              <w:jc w:val="both"/>
            </w:pPr>
            <w:r>
              <w:rPr>
                <w:rFonts w:ascii="Times New Roman"/>
                <w:b w:val="false"/>
                <w:i w:val="false"/>
                <w:color w:val="000000"/>
                <w:sz w:val="20"/>
              </w:rPr>
              <w:t>
1.3.1</w:t>
            </w:r>
          </w:p>
          <w:bookmarkEnd w:id="9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932"/>
          <w:p>
            <w:pPr>
              <w:spacing w:after="20"/>
              <w:ind w:left="20"/>
              <w:jc w:val="both"/>
            </w:pPr>
            <w:r>
              <w:rPr>
                <w:rFonts w:ascii="Times New Roman"/>
                <w:b w:val="false"/>
                <w:i w:val="false"/>
                <w:color w:val="000000"/>
                <w:sz w:val="20"/>
              </w:rPr>
              <w:t>
2</w:t>
            </w:r>
          </w:p>
          <w:bookmarkEnd w:id="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 </w:t>
            </w:r>
            <w:r>
              <w:rPr>
                <w:rFonts w:ascii="Times New Roman"/>
                <w:b/>
                <w:i w:val="false"/>
                <w:color w:val="000000"/>
                <w:sz w:val="20"/>
              </w:rPr>
              <w:t>барлығы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замененных канализационных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933"/>
          <w:p>
            <w:pPr>
              <w:spacing w:after="20"/>
              <w:ind w:left="20"/>
              <w:jc w:val="both"/>
            </w:pPr>
            <w:r>
              <w:rPr>
                <w:rFonts w:ascii="Times New Roman"/>
                <w:b w:val="false"/>
                <w:i w:val="false"/>
                <w:color w:val="000000"/>
                <w:sz w:val="20"/>
              </w:rPr>
              <w:t>
2.1</w:t>
            </w:r>
          </w:p>
          <w:bookmarkEnd w:id="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934"/>
          <w:p>
            <w:pPr>
              <w:spacing w:after="20"/>
              <w:ind w:left="20"/>
              <w:jc w:val="both"/>
            </w:pPr>
            <w:r>
              <w:rPr>
                <w:rFonts w:ascii="Times New Roman"/>
                <w:b w:val="false"/>
                <w:i w:val="false"/>
                <w:color w:val="000000"/>
                <w:sz w:val="20"/>
              </w:rPr>
              <w:t>
2.2</w:t>
            </w:r>
          </w:p>
          <w:bookmarkEnd w:id="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935"/>
          <w:p>
            <w:pPr>
              <w:spacing w:after="20"/>
              <w:ind w:left="20"/>
              <w:jc w:val="both"/>
            </w:pPr>
            <w:r>
              <w:rPr>
                <w:rFonts w:ascii="Times New Roman"/>
                <w:b w:val="false"/>
                <w:i w:val="false"/>
                <w:color w:val="000000"/>
                <w:sz w:val="20"/>
              </w:rPr>
              <w:t>
2.3</w:t>
            </w:r>
          </w:p>
          <w:bookmarkEnd w:id="9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аула</w:t>
            </w:r>
            <w:r>
              <w:rPr>
                <w:rFonts w:ascii="Times New Roman"/>
                <w:b w:val="false"/>
                <w:i w:val="false"/>
                <w:color w:val="000000"/>
                <w:sz w:val="20"/>
              </w:rPr>
              <w:t xml:space="preserve"> </w:t>
            </w:r>
            <w:r>
              <w:rPr>
                <w:rFonts w:ascii="Times New Roman"/>
                <w:b/>
                <w:i w:val="false"/>
                <w:color w:val="000000"/>
                <w:sz w:val="20"/>
              </w:rPr>
              <w:t>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36"/>
          <w:p>
            <w:pPr>
              <w:spacing w:after="20"/>
              <w:ind w:left="20"/>
              <w:jc w:val="both"/>
            </w:pPr>
            <w:r>
              <w:rPr>
                <w:rFonts w:ascii="Times New Roman"/>
                <w:b w:val="false"/>
                <w:i w:val="false"/>
                <w:color w:val="000000"/>
                <w:sz w:val="20"/>
              </w:rPr>
              <w:t>
3</w:t>
            </w:r>
          </w:p>
          <w:bookmarkEnd w:id="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w:t>
            </w:r>
            <w:r>
              <w:rPr>
                <w:rFonts w:ascii="Times New Roman"/>
                <w:b w:val="false"/>
                <w:i w:val="false"/>
                <w:color w:val="000000"/>
                <w:sz w:val="20"/>
              </w:rPr>
              <w:t xml:space="preserve">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937"/>
          <w:p>
            <w:pPr>
              <w:spacing w:after="20"/>
              <w:ind w:left="20"/>
              <w:jc w:val="both"/>
            </w:pPr>
            <w:r>
              <w:rPr>
                <w:rFonts w:ascii="Times New Roman"/>
                <w:b w:val="false"/>
                <w:i w:val="false"/>
                <w:color w:val="000000"/>
                <w:sz w:val="20"/>
              </w:rPr>
              <w:t>
3.1</w:t>
            </w:r>
          </w:p>
          <w:bookmarkEnd w:id="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938"/>
          <w:p>
            <w:pPr>
              <w:spacing w:after="20"/>
              <w:ind w:left="20"/>
              <w:jc w:val="both"/>
            </w:pPr>
            <w:r>
              <w:rPr>
                <w:rFonts w:ascii="Times New Roman"/>
                <w:b w:val="false"/>
                <w:i w:val="false"/>
                <w:color w:val="000000"/>
                <w:sz w:val="20"/>
              </w:rPr>
              <w:t>
3.2</w:t>
            </w:r>
          </w:p>
          <w:bookmarkEnd w:id="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939"/>
          <w:p>
            <w:pPr>
              <w:spacing w:after="20"/>
              <w:ind w:left="20"/>
              <w:jc w:val="both"/>
            </w:pPr>
            <w:r>
              <w:rPr>
                <w:rFonts w:ascii="Times New Roman"/>
                <w:b w:val="false"/>
                <w:i w:val="false"/>
                <w:color w:val="000000"/>
                <w:sz w:val="20"/>
              </w:rPr>
              <w:t>
3.3</w:t>
            </w:r>
          </w:p>
          <w:bookmarkEnd w:id="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940"/>
          <w:p>
            <w:pPr>
              <w:spacing w:after="20"/>
              <w:ind w:left="20"/>
              <w:jc w:val="both"/>
            </w:pPr>
            <w:r>
              <w:rPr>
                <w:rFonts w:ascii="Times New Roman"/>
                <w:b w:val="false"/>
                <w:i w:val="false"/>
                <w:color w:val="000000"/>
                <w:sz w:val="20"/>
              </w:rPr>
              <w:t>
4</w:t>
            </w:r>
          </w:p>
          <w:bookmarkEnd w:id="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тозу</w:t>
            </w:r>
            <w:r>
              <w:rPr>
                <w:rFonts w:ascii="Times New Roman"/>
                <w:b w:val="false"/>
                <w:i w:val="false"/>
                <w:color w:val="000000"/>
                <w:sz w:val="20"/>
              </w:rPr>
              <w:t xml:space="preserve"> </w:t>
            </w:r>
            <w:r>
              <w:rPr>
                <w:rFonts w:ascii="Times New Roman"/>
                <w:b/>
                <w:i w:val="false"/>
                <w:color w:val="000000"/>
                <w:sz w:val="20"/>
              </w:rPr>
              <w:t>дәрежесі,</w:t>
            </w:r>
            <w:r>
              <w:rPr>
                <w:rFonts w:ascii="Times New Roman"/>
                <w:b w:val="false"/>
                <w:i w:val="false"/>
                <w:color w:val="000000"/>
                <w:sz w:val="20"/>
              </w:rPr>
              <w:t xml:space="preserve"> </w:t>
            </w:r>
            <w:r>
              <w:rPr>
                <w:rFonts w:ascii="Times New Roman"/>
                <w:b/>
                <w:i w:val="false"/>
                <w:color w:val="000000"/>
                <w:sz w:val="20"/>
              </w:rPr>
              <w:t>пайызбен</w:t>
            </w:r>
          </w:p>
          <w:p>
            <w:pPr>
              <w:spacing w:after="20"/>
              <w:ind w:left="20"/>
              <w:jc w:val="both"/>
            </w:pPr>
            <w:r>
              <w:rPr>
                <w:rFonts w:ascii="Times New Roman"/>
                <w:b w:val="false"/>
                <w:i w:val="false"/>
                <w:color w:val="000000"/>
                <w:sz w:val="20"/>
              </w:rPr>
              <w:t>
Степень износа сетей,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941"/>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кәріз</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километрмен</w:t>
      </w:r>
      <w:r>
        <w:rPr>
          <w:rFonts w:ascii="Times New Roman"/>
          <w:b w:val="false"/>
          <w:i w:val="false"/>
          <w:color w:val="000000"/>
          <w:sz w:val="28"/>
        </w:rPr>
        <w:t xml:space="preserve"> </w:t>
      </w:r>
      <w:r>
        <w:rPr>
          <w:rFonts w:ascii="Times New Roman"/>
          <w:b/>
          <w:i w:val="false"/>
          <w:color w:val="000000"/>
          <w:sz w:val="28"/>
        </w:rPr>
        <w:t>көрсетіңіз</w:t>
      </w:r>
    </w:p>
    <w:bookmarkEnd w:id="941"/>
    <w:bookmarkStart w:name="z1748" w:id="942"/>
    <w:p>
      <w:pPr>
        <w:spacing w:after="0"/>
        <w:ind w:left="0"/>
        <w:jc w:val="both"/>
      </w:pP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43"/>
          <w:p>
            <w:pPr>
              <w:spacing w:after="20"/>
              <w:ind w:left="20"/>
              <w:jc w:val="both"/>
            </w:pPr>
            <w:r>
              <w:rPr>
                <w:rFonts w:ascii="Times New Roman"/>
                <w:b w:val="false"/>
                <w:i w:val="false"/>
                <w:color w:val="000000"/>
                <w:sz w:val="20"/>
              </w:rPr>
              <w:t>
А</w:t>
            </w:r>
          </w:p>
          <w:bookmarkEnd w:id="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1" w:id="94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құбыры</w:t>
      </w:r>
      <w:r>
        <w:rPr>
          <w:rFonts w:ascii="Times New Roman"/>
          <w:b w:val="false"/>
          <w:i w:val="false"/>
          <w:color w:val="000000"/>
          <w:sz w:val="28"/>
        </w:rPr>
        <w:t xml:space="preserve"> </w:t>
      </w:r>
      <w:r>
        <w:rPr>
          <w:rFonts w:ascii="Times New Roman"/>
          <w:b/>
          <w:i w:val="false"/>
          <w:color w:val="000000"/>
          <w:sz w:val="28"/>
        </w:rPr>
        <w:t>имараттарының</w:t>
      </w:r>
      <w:r>
        <w:rPr>
          <w:rFonts w:ascii="Times New Roman"/>
          <w:b w:val="false"/>
          <w:i w:val="false"/>
          <w:color w:val="000000"/>
          <w:sz w:val="28"/>
        </w:rPr>
        <w:t xml:space="preserve"> </w:t>
      </w:r>
      <w:r>
        <w:rPr>
          <w:rFonts w:ascii="Times New Roman"/>
          <w:b/>
          <w:i w:val="false"/>
          <w:color w:val="000000"/>
          <w:sz w:val="28"/>
        </w:rPr>
        <w:t>қуаты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p>
    <w:bookmarkEnd w:id="944"/>
    <w:bookmarkStart w:name="z1762" w:id="945"/>
    <w:p>
      <w:pPr>
        <w:spacing w:after="0"/>
        <w:ind w:left="0"/>
        <w:jc w:val="both"/>
      </w:pPr>
      <w:r>
        <w:rPr>
          <w:rFonts w:ascii="Times New Roman"/>
          <w:b w:val="false"/>
          <w:i w:val="false"/>
          <w:color w:val="000000"/>
          <w:sz w:val="28"/>
        </w:rPr>
        <w:t>
      Укажите мощность и число водопроводных сооружений</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946"/>
          <w:p>
            <w:pPr>
              <w:spacing w:after="20"/>
              <w:ind w:left="20"/>
              <w:jc w:val="both"/>
            </w:pPr>
            <w:r>
              <w:rPr>
                <w:rFonts w:ascii="Times New Roman"/>
                <w:b w:val="false"/>
                <w:i w:val="false"/>
                <w:color w:val="000000"/>
                <w:sz w:val="20"/>
              </w:rPr>
              <w:t>
А</w:t>
            </w:r>
          </w:p>
          <w:bookmarkEnd w:id="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47"/>
          <w:p>
            <w:pPr>
              <w:spacing w:after="20"/>
              <w:ind w:left="20"/>
              <w:jc w:val="both"/>
            </w:pPr>
            <w:r>
              <w:rPr>
                <w:rFonts w:ascii="Times New Roman"/>
                <w:b w:val="false"/>
                <w:i w:val="false"/>
                <w:color w:val="000000"/>
                <w:sz w:val="20"/>
              </w:rPr>
              <w:t>
1</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құбыры</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948"/>
          <w:p>
            <w:pPr>
              <w:spacing w:after="20"/>
              <w:ind w:left="20"/>
              <w:jc w:val="both"/>
            </w:pPr>
            <w:r>
              <w:rPr>
                <w:rFonts w:ascii="Times New Roman"/>
                <w:b w:val="false"/>
                <w:i w:val="false"/>
                <w:color w:val="000000"/>
                <w:sz w:val="20"/>
              </w:rPr>
              <w:t>
1.1</w:t>
            </w:r>
          </w:p>
          <w:bookmarkEnd w:id="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49"/>
          <w:p>
            <w:pPr>
              <w:spacing w:after="20"/>
              <w:ind w:left="20"/>
              <w:jc w:val="both"/>
            </w:pPr>
            <w:r>
              <w:rPr>
                <w:rFonts w:ascii="Times New Roman"/>
                <w:b w:val="false"/>
                <w:i w:val="false"/>
                <w:color w:val="000000"/>
                <w:sz w:val="20"/>
              </w:rPr>
              <w:t>
1.2</w:t>
            </w:r>
          </w:p>
          <w:bookmarkEnd w:id="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val="false"/>
                <w:i w:val="false"/>
                <w:color w:val="000000"/>
                <w:sz w:val="20"/>
              </w:rPr>
              <w:t xml:space="preserve">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50"/>
          <w:p>
            <w:pPr>
              <w:spacing w:after="20"/>
              <w:ind w:left="20"/>
              <w:jc w:val="both"/>
            </w:pPr>
            <w:r>
              <w:rPr>
                <w:rFonts w:ascii="Times New Roman"/>
                <w:b w:val="false"/>
                <w:i w:val="false"/>
                <w:color w:val="000000"/>
                <w:sz w:val="20"/>
              </w:rPr>
              <w:t>
1.3</w:t>
            </w:r>
          </w:p>
          <w:bookmarkEnd w:id="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w:t>
            </w:r>
            <w:r>
              <w:rPr>
                <w:rFonts w:ascii="Times New Roman"/>
                <w:b w:val="false"/>
                <w:i w:val="false"/>
                <w:color w:val="000000"/>
                <w:sz w:val="20"/>
              </w:rPr>
              <w:t xml:space="preserve">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951"/>
          <w:p>
            <w:pPr>
              <w:spacing w:after="20"/>
              <w:ind w:left="20"/>
              <w:jc w:val="both"/>
            </w:pPr>
            <w:r>
              <w:rPr>
                <w:rFonts w:ascii="Times New Roman"/>
                <w:b w:val="false"/>
                <w:i w:val="false"/>
                <w:color w:val="000000"/>
                <w:sz w:val="20"/>
              </w:rPr>
              <w:t>
2</w:t>
            </w:r>
          </w:p>
          <w:bookmarkEnd w:id="9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құбыры</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52"/>
          <w:p>
            <w:pPr>
              <w:spacing w:after="20"/>
              <w:ind w:left="20"/>
              <w:jc w:val="both"/>
            </w:pPr>
            <w:r>
              <w:rPr>
                <w:rFonts w:ascii="Times New Roman"/>
                <w:b w:val="false"/>
                <w:i w:val="false"/>
                <w:color w:val="000000"/>
                <w:sz w:val="20"/>
              </w:rPr>
              <w:t>
3</w:t>
            </w:r>
          </w:p>
          <w:bookmarkEnd w:id="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құбырларының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қуаты</w:t>
            </w:r>
          </w:p>
          <w:p>
            <w:pPr>
              <w:spacing w:after="20"/>
              <w:ind w:left="20"/>
              <w:jc w:val="both"/>
            </w:pPr>
            <w:r>
              <w:rPr>
                <w:rFonts w:ascii="Times New Roman"/>
                <w:b w:val="false"/>
                <w:i w:val="false"/>
                <w:color w:val="000000"/>
                <w:sz w:val="20"/>
              </w:rPr>
              <w:t>
Установленная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53"/>
          <w:p>
            <w:pPr>
              <w:spacing w:after="20"/>
              <w:ind w:left="20"/>
              <w:jc w:val="both"/>
            </w:pPr>
            <w:r>
              <w:rPr>
                <w:rFonts w:ascii="Times New Roman"/>
                <w:b w:val="false"/>
                <w:i w:val="false"/>
                <w:color w:val="000000"/>
                <w:sz w:val="20"/>
              </w:rPr>
              <w:t>
4</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954"/>
          <w:p>
            <w:pPr>
              <w:spacing w:after="20"/>
              <w:ind w:left="20"/>
              <w:jc w:val="both"/>
            </w:pPr>
            <w:r>
              <w:rPr>
                <w:rFonts w:ascii="Times New Roman"/>
                <w:b w:val="false"/>
                <w:i w:val="false"/>
                <w:color w:val="000000"/>
                <w:sz w:val="20"/>
              </w:rPr>
              <w:t>
4.1</w:t>
            </w:r>
          </w:p>
          <w:bookmarkEnd w:id="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955"/>
          <w:p>
            <w:pPr>
              <w:spacing w:after="20"/>
              <w:ind w:left="20"/>
              <w:jc w:val="both"/>
            </w:pPr>
            <w:r>
              <w:rPr>
                <w:rFonts w:ascii="Times New Roman"/>
                <w:b w:val="false"/>
                <w:i w:val="false"/>
                <w:color w:val="000000"/>
                <w:sz w:val="20"/>
              </w:rPr>
              <w:t>
4.2</w:t>
            </w:r>
          </w:p>
          <w:bookmarkEnd w:id="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val="false"/>
                <w:i w:val="false"/>
                <w:color w:val="000000"/>
                <w:sz w:val="20"/>
              </w:rPr>
              <w:t xml:space="preserve">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956"/>
          <w:p>
            <w:pPr>
              <w:spacing w:after="20"/>
              <w:ind w:left="20"/>
              <w:jc w:val="both"/>
            </w:pPr>
            <w:r>
              <w:rPr>
                <w:rFonts w:ascii="Times New Roman"/>
                <w:b w:val="false"/>
                <w:i w:val="false"/>
                <w:color w:val="000000"/>
                <w:sz w:val="20"/>
              </w:rPr>
              <w:t>
4.3</w:t>
            </w:r>
          </w:p>
          <w:bookmarkEnd w:id="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w:t>
            </w:r>
            <w:r>
              <w:rPr>
                <w:rFonts w:ascii="Times New Roman"/>
                <w:b w:val="false"/>
                <w:i w:val="false"/>
                <w:color w:val="000000"/>
                <w:sz w:val="20"/>
              </w:rPr>
              <w:t xml:space="preserve"> </w:t>
            </w:r>
            <w:r>
              <w:rPr>
                <w:rFonts w:ascii="Times New Roman"/>
                <w:b/>
                <w:i w:val="false"/>
                <w:color w:val="000000"/>
                <w:sz w:val="20"/>
              </w:rPr>
              <w:t>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957"/>
          <w:p>
            <w:pPr>
              <w:spacing w:after="20"/>
              <w:ind w:left="20"/>
              <w:jc w:val="both"/>
            </w:pPr>
            <w:r>
              <w:rPr>
                <w:rFonts w:ascii="Times New Roman"/>
                <w:b w:val="false"/>
                <w:i w:val="false"/>
                <w:color w:val="000000"/>
                <w:sz w:val="20"/>
              </w:rPr>
              <w:t>
5</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құбырлары</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имараттарының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9" w:id="958"/>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құбырлары</w:t>
      </w:r>
      <w:r>
        <w:rPr>
          <w:rFonts w:ascii="Times New Roman"/>
          <w:b w:val="false"/>
          <w:i w:val="false"/>
          <w:color w:val="000000"/>
          <w:sz w:val="28"/>
        </w:rPr>
        <w:t xml:space="preserve"> </w:t>
      </w:r>
      <w:r>
        <w:rPr>
          <w:rFonts w:ascii="Times New Roman"/>
          <w:b/>
          <w:i w:val="false"/>
          <w:color w:val="000000"/>
          <w:sz w:val="28"/>
        </w:rPr>
        <w:t>имараттары</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bookmarkEnd w:id="958"/>
    <w:bookmarkStart w:name="z1780" w:id="959"/>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960"/>
          <w:p>
            <w:pPr>
              <w:spacing w:after="20"/>
              <w:ind w:left="20"/>
              <w:jc w:val="both"/>
            </w:pPr>
            <w:r>
              <w:rPr>
                <w:rFonts w:ascii="Times New Roman"/>
                <w:b w:val="false"/>
                <w:i w:val="false"/>
                <w:color w:val="000000"/>
                <w:sz w:val="20"/>
              </w:rPr>
              <w:t>
А</w:t>
            </w:r>
          </w:p>
          <w:bookmarkEnd w:id="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961"/>
          <w:p>
            <w:pPr>
              <w:spacing w:after="20"/>
              <w:ind w:left="20"/>
              <w:jc w:val="both"/>
            </w:pPr>
            <w:r>
              <w:rPr>
                <w:rFonts w:ascii="Times New Roman"/>
                <w:b w:val="false"/>
                <w:i w:val="false"/>
                <w:color w:val="000000"/>
                <w:sz w:val="20"/>
              </w:rPr>
              <w:t>
1</w:t>
            </w:r>
          </w:p>
          <w:bookmarkEnd w:id="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көтерімдегі</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станцияларымен</w:t>
            </w:r>
            <w:r>
              <w:rPr>
                <w:rFonts w:ascii="Times New Roman"/>
                <w:b w:val="false"/>
                <w:i w:val="false"/>
                <w:color w:val="000000"/>
                <w:sz w:val="20"/>
              </w:rPr>
              <w:t xml:space="preserve"> </w:t>
            </w:r>
            <w:r>
              <w:rPr>
                <w:rFonts w:ascii="Times New Roman"/>
                <w:b/>
                <w:i w:val="false"/>
                <w:color w:val="000000"/>
                <w:sz w:val="20"/>
              </w:rPr>
              <w:t>көтерілген</w:t>
            </w:r>
            <w:r>
              <w:rPr>
                <w:rFonts w:ascii="Times New Roman"/>
                <w:b w:val="false"/>
                <w:i w:val="false"/>
                <w:color w:val="000000"/>
                <w:sz w:val="20"/>
              </w:rPr>
              <w:t xml:space="preserve"> </w:t>
            </w:r>
            <w:r>
              <w:rPr>
                <w:rFonts w:ascii="Times New Roman"/>
                <w:b/>
                <w:i w:val="false"/>
                <w:color w:val="000000"/>
                <w:sz w:val="20"/>
              </w:rPr>
              <w:t>су</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962"/>
          <w:p>
            <w:pPr>
              <w:spacing w:after="20"/>
              <w:ind w:left="20"/>
              <w:jc w:val="both"/>
            </w:pPr>
            <w:r>
              <w:rPr>
                <w:rFonts w:ascii="Times New Roman"/>
                <w:b w:val="false"/>
                <w:i w:val="false"/>
                <w:color w:val="000000"/>
                <w:sz w:val="20"/>
              </w:rPr>
              <w:t>
1.1</w:t>
            </w:r>
          </w:p>
          <w:bookmarkEnd w:id="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 xml:space="preserve"> </w:t>
            </w:r>
            <w:r>
              <w:rPr>
                <w:rFonts w:ascii="Times New Roman"/>
                <w:b/>
                <w:i w:val="false"/>
                <w:color w:val="000000"/>
                <w:sz w:val="20"/>
              </w:rPr>
              <w:t>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963"/>
          <w:p>
            <w:pPr>
              <w:spacing w:after="20"/>
              <w:ind w:left="20"/>
              <w:jc w:val="both"/>
            </w:pPr>
            <w:r>
              <w:rPr>
                <w:rFonts w:ascii="Times New Roman"/>
                <w:b w:val="false"/>
                <w:i w:val="false"/>
                <w:color w:val="000000"/>
                <w:sz w:val="20"/>
              </w:rPr>
              <w:t>
2</w:t>
            </w:r>
          </w:p>
          <w:bookmarkEnd w:id="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Подано воды в сеть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964"/>
          <w:p>
            <w:pPr>
              <w:spacing w:after="20"/>
              <w:ind w:left="20"/>
              <w:jc w:val="both"/>
            </w:pPr>
            <w:r>
              <w:rPr>
                <w:rFonts w:ascii="Times New Roman"/>
                <w:b w:val="false"/>
                <w:i w:val="false"/>
                <w:color w:val="000000"/>
                <w:sz w:val="20"/>
              </w:rPr>
              <w:t>
2.1</w:t>
            </w:r>
          </w:p>
          <w:bookmarkEnd w:id="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965"/>
          <w:p>
            <w:pPr>
              <w:spacing w:after="20"/>
              <w:ind w:left="20"/>
              <w:jc w:val="both"/>
            </w:pPr>
            <w:r>
              <w:rPr>
                <w:rFonts w:ascii="Times New Roman"/>
                <w:b w:val="false"/>
                <w:i w:val="false"/>
                <w:color w:val="000000"/>
                <w:sz w:val="20"/>
              </w:rPr>
              <w:t>
2.2</w:t>
            </w:r>
          </w:p>
          <w:bookmarkEnd w:id="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w:t>
            </w:r>
            <w:r>
              <w:rPr>
                <w:rFonts w:ascii="Times New Roman"/>
                <w:b w:val="false"/>
                <w:i w:val="false"/>
                <w:color w:val="000000"/>
                <w:sz w:val="20"/>
              </w:rPr>
              <w:t xml:space="preserve"> </w:t>
            </w:r>
            <w:r>
              <w:rPr>
                <w:rFonts w:ascii="Times New Roman"/>
                <w:b/>
                <w:i w:val="false"/>
                <w:color w:val="000000"/>
                <w:sz w:val="20"/>
              </w:rPr>
              <w:t>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966"/>
          <w:p>
            <w:pPr>
              <w:spacing w:after="20"/>
              <w:ind w:left="20"/>
              <w:jc w:val="both"/>
            </w:pPr>
            <w:r>
              <w:rPr>
                <w:rFonts w:ascii="Times New Roman"/>
                <w:b w:val="false"/>
                <w:i w:val="false"/>
                <w:color w:val="000000"/>
                <w:sz w:val="20"/>
              </w:rPr>
              <w:t>
2.3</w:t>
            </w:r>
          </w:p>
          <w:bookmarkEnd w:id="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967"/>
          <w:p>
            <w:pPr>
              <w:spacing w:after="20"/>
              <w:ind w:left="20"/>
              <w:jc w:val="both"/>
            </w:pPr>
            <w:r>
              <w:rPr>
                <w:rFonts w:ascii="Times New Roman"/>
                <w:b w:val="false"/>
                <w:i w:val="false"/>
                <w:color w:val="000000"/>
                <w:sz w:val="20"/>
              </w:rPr>
              <w:t>
3</w:t>
            </w:r>
          </w:p>
          <w:bookmarkEnd w:id="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968"/>
          <w:p>
            <w:pPr>
              <w:spacing w:after="20"/>
              <w:ind w:left="20"/>
              <w:jc w:val="both"/>
            </w:pPr>
            <w:r>
              <w:rPr>
                <w:rFonts w:ascii="Times New Roman"/>
                <w:b w:val="false"/>
                <w:i w:val="false"/>
                <w:color w:val="000000"/>
                <w:sz w:val="20"/>
              </w:rPr>
              <w:t>
4</w:t>
            </w:r>
          </w:p>
          <w:bookmarkEnd w:id="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969"/>
          <w:p>
            <w:pPr>
              <w:spacing w:after="20"/>
              <w:ind w:left="20"/>
              <w:jc w:val="both"/>
            </w:pPr>
            <w:r>
              <w:rPr>
                <w:rFonts w:ascii="Times New Roman"/>
                <w:b w:val="false"/>
                <w:i w:val="false"/>
                <w:color w:val="000000"/>
                <w:sz w:val="20"/>
              </w:rPr>
              <w:t>
4.1</w:t>
            </w:r>
          </w:p>
          <w:bookmarkEnd w:id="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970"/>
          <w:p>
            <w:pPr>
              <w:spacing w:after="20"/>
              <w:ind w:left="20"/>
              <w:jc w:val="both"/>
            </w:pPr>
            <w:r>
              <w:rPr>
                <w:rFonts w:ascii="Times New Roman"/>
                <w:b w:val="false"/>
                <w:i w:val="false"/>
                <w:color w:val="000000"/>
                <w:sz w:val="20"/>
              </w:rPr>
              <w:t>
4.2</w:t>
            </w:r>
          </w:p>
          <w:bookmarkEnd w:id="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971"/>
          <w:p>
            <w:pPr>
              <w:spacing w:after="20"/>
              <w:ind w:left="20"/>
              <w:jc w:val="both"/>
            </w:pPr>
            <w:r>
              <w:rPr>
                <w:rFonts w:ascii="Times New Roman"/>
                <w:b w:val="false"/>
                <w:i w:val="false"/>
                <w:color w:val="000000"/>
                <w:sz w:val="20"/>
              </w:rPr>
              <w:t>
4.3</w:t>
            </w:r>
          </w:p>
          <w:bookmarkEnd w:id="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972"/>
          <w:p>
            <w:pPr>
              <w:spacing w:after="20"/>
              <w:ind w:left="20"/>
              <w:jc w:val="both"/>
            </w:pPr>
            <w:r>
              <w:rPr>
                <w:rFonts w:ascii="Times New Roman"/>
                <w:b w:val="false"/>
                <w:i w:val="false"/>
                <w:color w:val="000000"/>
                <w:sz w:val="20"/>
              </w:rPr>
              <w:t>
4.4</w:t>
            </w:r>
          </w:p>
          <w:bookmarkEnd w:id="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тұтынушылар</w:t>
            </w:r>
            <w:r>
              <w:rPr>
                <w:rFonts w:ascii="Times New Roman"/>
                <w:b/>
                <w:i w:val="false"/>
                <w:color w:val="000000"/>
                <w:sz w:val="20"/>
              </w:rPr>
              <w:t>ғ</w:t>
            </w:r>
            <w:r>
              <w:rPr>
                <w:rFonts w:ascii="Times New Roman"/>
                <w:b/>
                <w:i w:val="false"/>
                <w:color w:val="000000"/>
                <w:sz w:val="20"/>
              </w:rPr>
              <w:t>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73"/>
          <w:p>
            <w:pPr>
              <w:spacing w:after="20"/>
              <w:ind w:left="20"/>
              <w:jc w:val="both"/>
            </w:pPr>
            <w:r>
              <w:rPr>
                <w:rFonts w:ascii="Times New Roman"/>
                <w:b w:val="false"/>
                <w:i w:val="false"/>
                <w:color w:val="000000"/>
                <w:sz w:val="20"/>
              </w:rPr>
              <w:t>
5</w:t>
            </w:r>
          </w:p>
          <w:bookmarkEnd w:id="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қажеттіліктерге</w:t>
            </w:r>
            <w:r>
              <w:rPr>
                <w:rFonts w:ascii="Times New Roman"/>
                <w:b w:val="false"/>
                <w:i w:val="false"/>
                <w:color w:val="000000"/>
                <w:sz w:val="20"/>
              </w:rPr>
              <w:t xml:space="preserve"> </w:t>
            </w:r>
            <w:r>
              <w:rPr>
                <w:rFonts w:ascii="Times New Roman"/>
                <w:b/>
                <w:i w:val="false"/>
                <w:color w:val="000000"/>
                <w:sz w:val="20"/>
              </w:rPr>
              <w:t>жұмсалғаны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974"/>
          <w:p>
            <w:pPr>
              <w:spacing w:after="20"/>
              <w:ind w:left="20"/>
              <w:jc w:val="both"/>
            </w:pPr>
            <w:r>
              <w:rPr>
                <w:rFonts w:ascii="Times New Roman"/>
                <w:b w:val="false"/>
                <w:i w:val="false"/>
                <w:color w:val="000000"/>
                <w:sz w:val="20"/>
              </w:rPr>
              <w:t>
6</w:t>
            </w:r>
          </w:p>
          <w:bookmarkEnd w:id="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w:t>
            </w:r>
            <w:r>
              <w:rPr>
                <w:rFonts w:ascii="Times New Roman"/>
                <w:b w:val="false"/>
                <w:i w:val="false"/>
                <w:color w:val="000000"/>
                <w:sz w:val="20"/>
              </w:rPr>
              <w:t xml:space="preserve"> </w:t>
            </w:r>
            <w:r>
              <w:rPr>
                <w:rFonts w:ascii="Times New Roman"/>
                <w:b/>
                <w:i w:val="false"/>
                <w:color w:val="000000"/>
                <w:sz w:val="20"/>
              </w:rPr>
              <w:t>жылыстауы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алынбаған</w:t>
            </w:r>
            <w:r>
              <w:rPr>
                <w:rFonts w:ascii="Times New Roman"/>
                <w:b w:val="false"/>
                <w:i w:val="false"/>
                <w:color w:val="000000"/>
                <w:sz w:val="20"/>
              </w:rPr>
              <w:t xml:space="preserve"> </w:t>
            </w:r>
            <w:r>
              <w:rPr>
                <w:rFonts w:ascii="Times New Roman"/>
                <w:b/>
                <w:i w:val="false"/>
                <w:color w:val="000000"/>
                <w:sz w:val="20"/>
              </w:rPr>
              <w:t>шығыстары</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1" w:id="975"/>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жіберу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ысыраптарын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bookmarkEnd w:id="975"/>
    <w:bookmarkStart w:name="z1802" w:id="976"/>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Жіберілген су</w:t>
            </w:r>
          </w:p>
          <w:p>
            <w:pPr>
              <w:spacing w:after="20"/>
              <w:ind w:left="20"/>
              <w:jc w:val="both"/>
            </w:pPr>
          </w:p>
          <w:p>
            <w:pPr>
              <w:spacing w:after="20"/>
              <w:ind w:left="20"/>
              <w:jc w:val="both"/>
            </w:pPr>
            <w:r>
              <w:rPr>
                <w:rFonts w:ascii="Times New Roman"/>
                <w:b/>
                <w:i w:val="false"/>
                <w:color w:val="000000"/>
                <w:sz w:val="20"/>
              </w:rPr>
              <w:t>
Отпущено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p>
          <w:p>
            <w:pPr>
              <w:spacing w:after="20"/>
              <w:ind w:left="20"/>
              <w:jc w:val="both"/>
            </w:pPr>
            <w:r>
              <w:rPr>
                <w:rFonts w:ascii="Times New Roman"/>
                <w:b/>
                <w:i w:val="false"/>
                <w:color w:val="000000"/>
                <w:sz w:val="20"/>
              </w:rPr>
              <w:t>
Утечка и неучтенный расход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977"/>
          <w:p>
            <w:pPr>
              <w:spacing w:after="20"/>
              <w:ind w:left="20"/>
              <w:jc w:val="both"/>
            </w:pPr>
            <w:r>
              <w:rPr>
                <w:rFonts w:ascii="Times New Roman"/>
                <w:b w:val="false"/>
                <w:i w:val="false"/>
                <w:color w:val="000000"/>
                <w:sz w:val="20"/>
              </w:rPr>
              <w:t>
А</w:t>
            </w:r>
          </w:p>
          <w:bookmarkEnd w:id="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3" w:id="978"/>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суды</w:t>
      </w:r>
      <w:r>
        <w:rPr>
          <w:rFonts w:ascii="Times New Roman"/>
          <w:b w:val="false"/>
          <w:i w:val="false"/>
          <w:color w:val="000000"/>
          <w:sz w:val="28"/>
        </w:rPr>
        <w:t xml:space="preserve"> </w:t>
      </w:r>
      <w:r>
        <w:rPr>
          <w:rFonts w:ascii="Times New Roman"/>
          <w:b/>
          <w:i w:val="false"/>
          <w:color w:val="000000"/>
          <w:sz w:val="28"/>
        </w:rPr>
        <w:t>босату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bookmarkEnd w:id="978"/>
    <w:bookmarkStart w:name="z1814" w:id="979"/>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коды</w:t>
            </w:r>
          </w:p>
          <w:p>
            <w:pPr>
              <w:spacing w:after="20"/>
              <w:ind w:left="20"/>
              <w:jc w:val="both"/>
            </w:pPr>
          </w:p>
          <w:p>
            <w:pPr>
              <w:spacing w:after="20"/>
              <w:ind w:left="20"/>
              <w:jc w:val="both"/>
            </w:pPr>
            <w:r>
              <w:rPr>
                <w:rFonts w:ascii="Times New Roman"/>
                <w:b/>
                <w:i w:val="false"/>
                <w:color w:val="000000"/>
                <w:sz w:val="20"/>
              </w:rPr>
              <w:t>
Код по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980"/>
          <w:p>
            <w:pPr>
              <w:spacing w:after="20"/>
              <w:ind w:left="20"/>
              <w:jc w:val="both"/>
            </w:pPr>
            <w:r>
              <w:rPr>
                <w:rFonts w:ascii="Times New Roman"/>
                <w:b w:val="false"/>
                <w:i w:val="false"/>
                <w:color w:val="000000"/>
                <w:sz w:val="20"/>
              </w:rPr>
              <w:t>
А</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981"/>
          <w:p>
            <w:pPr>
              <w:spacing w:after="20"/>
              <w:ind w:left="20"/>
              <w:jc w:val="both"/>
            </w:pPr>
            <w:r>
              <w:rPr>
                <w:rFonts w:ascii="Times New Roman"/>
                <w:b w:val="false"/>
                <w:i w:val="false"/>
                <w:color w:val="000000"/>
                <w:sz w:val="20"/>
              </w:rPr>
              <w:t>
1</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982"/>
          <w:p>
            <w:pPr>
              <w:spacing w:after="20"/>
              <w:ind w:left="20"/>
              <w:jc w:val="both"/>
            </w:pPr>
            <w:r>
              <w:rPr>
                <w:rFonts w:ascii="Times New Roman"/>
                <w:b w:val="false"/>
                <w:i w:val="false"/>
                <w:color w:val="000000"/>
                <w:sz w:val="20"/>
              </w:rPr>
              <w:t>
1.1</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983"/>
          <w:p>
            <w:pPr>
              <w:spacing w:after="20"/>
              <w:ind w:left="20"/>
              <w:jc w:val="both"/>
            </w:pPr>
            <w:r>
              <w:rPr>
                <w:rFonts w:ascii="Times New Roman"/>
                <w:b w:val="false"/>
                <w:i w:val="false"/>
                <w:color w:val="000000"/>
                <w:sz w:val="20"/>
              </w:rPr>
              <w:t>
1.2</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карьерлерді</w:t>
            </w:r>
            <w:r>
              <w:rPr>
                <w:rFonts w:ascii="Times New Roman"/>
                <w:b w:val="false"/>
                <w:i w:val="false"/>
                <w:color w:val="000000"/>
                <w:sz w:val="20"/>
              </w:rPr>
              <w:t xml:space="preserve"> </w:t>
            </w:r>
            <w:r>
              <w:rPr>
                <w:rFonts w:ascii="Times New Roman"/>
                <w:b/>
                <w:i w:val="false"/>
                <w:color w:val="000000"/>
                <w:sz w:val="20"/>
              </w:rPr>
              <w:t>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984"/>
          <w:p>
            <w:pPr>
              <w:spacing w:after="20"/>
              <w:ind w:left="20"/>
              <w:jc w:val="both"/>
            </w:pPr>
            <w:r>
              <w:rPr>
                <w:rFonts w:ascii="Times New Roman"/>
                <w:b w:val="false"/>
                <w:i w:val="false"/>
                <w:color w:val="000000"/>
                <w:sz w:val="20"/>
              </w:rPr>
              <w:t>
1.3</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985"/>
          <w:p>
            <w:pPr>
              <w:spacing w:after="20"/>
              <w:ind w:left="20"/>
              <w:jc w:val="both"/>
            </w:pPr>
            <w:r>
              <w:rPr>
                <w:rFonts w:ascii="Times New Roman"/>
                <w:b w:val="false"/>
                <w:i w:val="false"/>
                <w:color w:val="000000"/>
                <w:sz w:val="20"/>
              </w:rPr>
              <w:t>
1.4</w:t>
            </w:r>
          </w:p>
          <w:bookmarkEnd w:id="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r>
              <w:rPr>
                <w:rFonts w:ascii="Times New Roman"/>
                <w:b/>
                <w:i w:val="false"/>
                <w:color w:val="000000"/>
                <w:sz w:val="20"/>
              </w:rPr>
              <w:t>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986"/>
          <w:p>
            <w:pPr>
              <w:spacing w:after="20"/>
              <w:ind w:left="20"/>
              <w:jc w:val="both"/>
            </w:pPr>
            <w:r>
              <w:rPr>
                <w:rFonts w:ascii="Times New Roman"/>
                <w:b w:val="false"/>
                <w:i w:val="false"/>
                <w:color w:val="000000"/>
                <w:sz w:val="20"/>
              </w:rPr>
              <w:t>
1.5</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987"/>
          <w:p>
            <w:pPr>
              <w:spacing w:after="20"/>
              <w:ind w:left="20"/>
              <w:jc w:val="both"/>
            </w:pPr>
            <w:r>
              <w:rPr>
                <w:rFonts w:ascii="Times New Roman"/>
                <w:b w:val="false"/>
                <w:i w:val="false"/>
                <w:color w:val="000000"/>
                <w:sz w:val="20"/>
              </w:rPr>
              <w:t>
1.6</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88"/>
          <w:p>
            <w:pPr>
              <w:spacing w:after="20"/>
              <w:ind w:left="20"/>
              <w:jc w:val="both"/>
            </w:pPr>
            <w:r>
              <w:rPr>
                <w:rFonts w:ascii="Times New Roman"/>
                <w:b w:val="false"/>
                <w:i w:val="false"/>
                <w:color w:val="000000"/>
                <w:sz w:val="20"/>
              </w:rPr>
              <w:t>
1.7</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автомобильдерді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мотоциклдерді</w:t>
            </w:r>
            <w:r>
              <w:rPr>
                <w:rFonts w:ascii="Times New Roman"/>
                <w:b w:val="false"/>
                <w:i w:val="false"/>
                <w:color w:val="000000"/>
                <w:sz w:val="20"/>
              </w:rPr>
              <w:t xml:space="preserve"> </w:t>
            </w:r>
            <w:r>
              <w:rPr>
                <w:rFonts w:ascii="Times New Roman"/>
                <w:b/>
                <w:i w:val="false"/>
                <w:color w:val="000000"/>
                <w:sz w:val="20"/>
              </w:rPr>
              <w:t>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989"/>
          <w:p>
            <w:pPr>
              <w:spacing w:after="20"/>
              <w:ind w:left="20"/>
              <w:jc w:val="both"/>
            </w:pPr>
            <w:r>
              <w:rPr>
                <w:rFonts w:ascii="Times New Roman"/>
                <w:b w:val="false"/>
                <w:i w:val="false"/>
                <w:color w:val="000000"/>
                <w:sz w:val="20"/>
              </w:rPr>
              <w:t>
1.8</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990"/>
          <w:p>
            <w:pPr>
              <w:spacing w:after="20"/>
              <w:ind w:left="20"/>
              <w:jc w:val="both"/>
            </w:pPr>
            <w:r>
              <w:rPr>
                <w:rFonts w:ascii="Times New Roman"/>
                <w:b w:val="false"/>
                <w:i w:val="false"/>
                <w:color w:val="000000"/>
                <w:sz w:val="20"/>
              </w:rPr>
              <w:t>
1.9</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тамақтану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991"/>
          <w:p>
            <w:pPr>
              <w:spacing w:after="20"/>
              <w:ind w:left="20"/>
              <w:jc w:val="both"/>
            </w:pPr>
            <w:r>
              <w:rPr>
                <w:rFonts w:ascii="Times New Roman"/>
                <w:b w:val="false"/>
                <w:i w:val="false"/>
                <w:color w:val="000000"/>
                <w:sz w:val="20"/>
              </w:rPr>
              <w:t>
1.10</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992"/>
          <w:p>
            <w:pPr>
              <w:spacing w:after="20"/>
              <w:ind w:left="20"/>
              <w:jc w:val="both"/>
            </w:pPr>
            <w:r>
              <w:rPr>
                <w:rFonts w:ascii="Times New Roman"/>
                <w:b w:val="false"/>
                <w:i w:val="false"/>
                <w:color w:val="000000"/>
                <w:sz w:val="20"/>
              </w:rPr>
              <w:t>
1.11</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993"/>
          <w:p>
            <w:pPr>
              <w:spacing w:after="20"/>
              <w:ind w:left="20"/>
              <w:jc w:val="both"/>
            </w:pPr>
            <w:r>
              <w:rPr>
                <w:rFonts w:ascii="Times New Roman"/>
                <w:b w:val="false"/>
                <w:i w:val="false"/>
                <w:color w:val="000000"/>
                <w:sz w:val="20"/>
              </w:rPr>
              <w:t>
1.12</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мүлікпен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994"/>
          <w:p>
            <w:pPr>
              <w:spacing w:after="20"/>
              <w:ind w:left="20"/>
              <w:jc w:val="both"/>
            </w:pPr>
            <w:r>
              <w:rPr>
                <w:rFonts w:ascii="Times New Roman"/>
                <w:b w:val="false"/>
                <w:i w:val="false"/>
                <w:color w:val="000000"/>
                <w:sz w:val="20"/>
              </w:rPr>
              <w:t>
1.13</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95"/>
          <w:p>
            <w:pPr>
              <w:spacing w:after="20"/>
              <w:ind w:left="20"/>
              <w:jc w:val="both"/>
            </w:pPr>
            <w:r>
              <w:rPr>
                <w:rFonts w:ascii="Times New Roman"/>
                <w:b w:val="false"/>
                <w:i w:val="false"/>
                <w:color w:val="000000"/>
                <w:sz w:val="20"/>
              </w:rPr>
              <w:t>
1.14</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996"/>
          <w:p>
            <w:pPr>
              <w:spacing w:after="20"/>
              <w:ind w:left="20"/>
              <w:jc w:val="both"/>
            </w:pPr>
            <w:r>
              <w:rPr>
                <w:rFonts w:ascii="Times New Roman"/>
                <w:b w:val="false"/>
                <w:i w:val="false"/>
                <w:color w:val="000000"/>
                <w:sz w:val="20"/>
              </w:rPr>
              <w:t>
1.15</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997"/>
          <w:p>
            <w:pPr>
              <w:spacing w:after="20"/>
              <w:ind w:left="20"/>
              <w:jc w:val="both"/>
            </w:pPr>
            <w:r>
              <w:rPr>
                <w:rFonts w:ascii="Times New Roman"/>
                <w:b w:val="false"/>
                <w:i w:val="false"/>
                <w:color w:val="000000"/>
                <w:sz w:val="20"/>
              </w:rPr>
              <w:t>
1.16</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98"/>
          <w:p>
            <w:pPr>
              <w:spacing w:after="20"/>
              <w:ind w:left="20"/>
              <w:jc w:val="both"/>
            </w:pPr>
            <w:r>
              <w:rPr>
                <w:rFonts w:ascii="Times New Roman"/>
                <w:b w:val="false"/>
                <w:i w:val="false"/>
                <w:color w:val="000000"/>
                <w:sz w:val="20"/>
              </w:rPr>
              <w:t>
1.17</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999"/>
          <w:p>
            <w:pPr>
              <w:spacing w:after="20"/>
              <w:ind w:left="20"/>
              <w:jc w:val="both"/>
            </w:pPr>
            <w:r>
              <w:rPr>
                <w:rFonts w:ascii="Times New Roman"/>
                <w:b w:val="false"/>
                <w:i w:val="false"/>
                <w:color w:val="000000"/>
                <w:sz w:val="20"/>
              </w:rPr>
              <w:t>
1.18</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w:t>
            </w:r>
            <w:r>
              <w:rPr>
                <w:rFonts w:ascii="Times New Roman"/>
                <w:b w:val="false"/>
                <w:i w:val="false"/>
                <w:color w:val="000000"/>
                <w:sz w:val="20"/>
              </w:rPr>
              <w:t xml:space="preserve"> </w:t>
            </w:r>
            <w:r>
              <w:rPr>
                <w:rFonts w:ascii="Times New Roman"/>
                <w:b/>
                <w:i w:val="false"/>
                <w:color w:val="000000"/>
                <w:sz w:val="20"/>
              </w:rPr>
              <w:t>ойын</w:t>
            </w:r>
            <w:r>
              <w:rPr>
                <w:rFonts w:ascii="Times New Roman"/>
                <w:b/>
                <w:i w:val="false"/>
                <w:color w:val="000000"/>
                <w:sz w:val="20"/>
              </w:rPr>
              <w:t>-</w:t>
            </w:r>
            <w:r>
              <w:rPr>
                <w:rFonts w:ascii="Times New Roman"/>
                <w:b/>
                <w:i w:val="false"/>
                <w:color w:val="000000"/>
                <w:sz w:val="20"/>
              </w:rPr>
              <w:t>сауық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1" w:id="1000"/>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Кәріз</w:t>
      </w:r>
      <w:r>
        <w:rPr>
          <w:rFonts w:ascii="Times New Roman"/>
          <w:b w:val="false"/>
          <w:i w:val="false"/>
          <w:color w:val="000000"/>
          <w:sz w:val="28"/>
        </w:rPr>
        <w:t xml:space="preserve"> </w:t>
      </w:r>
      <w:r>
        <w:rPr>
          <w:rFonts w:ascii="Times New Roman"/>
          <w:b/>
          <w:i w:val="false"/>
          <w:color w:val="000000"/>
          <w:sz w:val="28"/>
        </w:rPr>
        <w:t>имараттарының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қуатын</w:t>
      </w:r>
      <w:r>
        <w:rPr>
          <w:rFonts w:ascii="Times New Roman"/>
          <w:b w:val="false"/>
          <w:i w:val="false"/>
          <w:color w:val="000000"/>
          <w:sz w:val="28"/>
        </w:rPr>
        <w:t xml:space="preserve"> </w:t>
      </w:r>
      <w:r>
        <w:rPr>
          <w:rFonts w:ascii="Times New Roman"/>
          <w:b/>
          <w:i w:val="false"/>
          <w:color w:val="000000"/>
          <w:sz w:val="28"/>
        </w:rPr>
        <w:t>көрсетіңіз</w:t>
      </w:r>
    </w:p>
    <w:bookmarkEnd w:id="1000"/>
    <w:bookmarkStart w:name="z1842" w:id="1001"/>
    <w:p>
      <w:pPr>
        <w:spacing w:after="0"/>
        <w:ind w:left="0"/>
        <w:jc w:val="both"/>
      </w:pPr>
      <w:r>
        <w:rPr>
          <w:rFonts w:ascii="Times New Roman"/>
          <w:b w:val="false"/>
          <w:i w:val="false"/>
          <w:color w:val="000000"/>
          <w:sz w:val="28"/>
        </w:rPr>
        <w:t>
      Укажите число и мощность канализационных сооружений</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002"/>
          <w:p>
            <w:pPr>
              <w:spacing w:after="20"/>
              <w:ind w:left="20"/>
              <w:jc w:val="both"/>
            </w:pPr>
            <w:r>
              <w:rPr>
                <w:rFonts w:ascii="Times New Roman"/>
                <w:b w:val="false"/>
                <w:i w:val="false"/>
                <w:color w:val="000000"/>
                <w:sz w:val="20"/>
              </w:rPr>
              <w:t>
А</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003"/>
          <w:p>
            <w:pPr>
              <w:spacing w:after="20"/>
              <w:ind w:left="20"/>
              <w:jc w:val="both"/>
            </w:pPr>
            <w:r>
              <w:rPr>
                <w:rFonts w:ascii="Times New Roman"/>
                <w:b w:val="false"/>
                <w:i w:val="false"/>
                <w:color w:val="000000"/>
                <w:sz w:val="20"/>
              </w:rPr>
              <w:t>
1</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қуаттылығы</w:t>
            </w:r>
          </w:p>
          <w:p>
            <w:pPr>
              <w:spacing w:after="20"/>
              <w:ind w:left="20"/>
              <w:jc w:val="both"/>
            </w:pPr>
            <w:r>
              <w:rPr>
                <w:rFonts w:ascii="Times New Roman"/>
                <w:b w:val="false"/>
                <w:i w:val="false"/>
                <w:color w:val="000000"/>
                <w:sz w:val="20"/>
              </w:rPr>
              <w:t>
Установочная мощность канализационных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w:t>
            </w:r>
          </w:p>
          <w:p>
            <w:pPr>
              <w:spacing w:after="20"/>
              <w:ind w:left="20"/>
              <w:jc w:val="both"/>
            </w:pPr>
          </w:p>
          <w:p>
            <w:pPr>
              <w:spacing w:after="20"/>
              <w:ind w:left="20"/>
              <w:jc w:val="both"/>
            </w:pPr>
            <w:r>
              <w:rPr>
                <w:rFonts w:ascii="Times New Roman"/>
                <w:b/>
                <w:i w:val="false"/>
                <w:color w:val="000000"/>
                <w:sz w:val="20"/>
              </w:rPr>
              <w:t>
тыс. куб. м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004"/>
          <w:p>
            <w:pPr>
              <w:spacing w:after="20"/>
              <w:ind w:left="20"/>
              <w:jc w:val="both"/>
            </w:pPr>
            <w:r>
              <w:rPr>
                <w:rFonts w:ascii="Times New Roman"/>
                <w:b w:val="false"/>
                <w:i w:val="false"/>
                <w:color w:val="000000"/>
                <w:sz w:val="20"/>
              </w:rPr>
              <w:t>
2</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қабілеттілігі</w:t>
            </w:r>
          </w:p>
          <w:p>
            <w:pPr>
              <w:spacing w:after="20"/>
              <w:ind w:left="20"/>
              <w:jc w:val="both"/>
            </w:pPr>
            <w:r>
              <w:rPr>
                <w:rFonts w:ascii="Times New Roman"/>
                <w:b w:val="false"/>
                <w:i w:val="false"/>
                <w:color w:val="000000"/>
                <w:sz w:val="20"/>
              </w:rPr>
              <w:t>
Установленная пропускная способность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w:t>
            </w:r>
          </w:p>
          <w:p>
            <w:pPr>
              <w:spacing w:after="20"/>
              <w:ind w:left="20"/>
              <w:jc w:val="both"/>
            </w:pPr>
          </w:p>
          <w:p>
            <w:pPr>
              <w:spacing w:after="20"/>
              <w:ind w:left="20"/>
              <w:jc w:val="both"/>
            </w:pPr>
            <w:r>
              <w:rPr>
                <w:rFonts w:ascii="Times New Roman"/>
                <w:b/>
                <w:i w:val="false"/>
                <w:color w:val="000000"/>
                <w:sz w:val="20"/>
              </w:rPr>
              <w:t>
тыс. куб. м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005"/>
          <w:p>
            <w:pPr>
              <w:spacing w:after="20"/>
              <w:ind w:left="20"/>
              <w:jc w:val="both"/>
            </w:pPr>
            <w:r>
              <w:rPr>
                <w:rFonts w:ascii="Times New Roman"/>
                <w:b w:val="false"/>
                <w:i w:val="false"/>
                <w:color w:val="000000"/>
                <w:sz w:val="20"/>
              </w:rPr>
              <w:t>
3</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механической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w:t>
            </w:r>
          </w:p>
          <w:p>
            <w:pPr>
              <w:spacing w:after="20"/>
              <w:ind w:left="20"/>
              <w:jc w:val="both"/>
            </w:pPr>
          </w:p>
          <w:p>
            <w:pPr>
              <w:spacing w:after="20"/>
              <w:ind w:left="20"/>
              <w:jc w:val="both"/>
            </w:pPr>
            <w:r>
              <w:rPr>
                <w:rFonts w:ascii="Times New Roman"/>
                <w:b/>
                <w:i w:val="false"/>
                <w:color w:val="000000"/>
                <w:sz w:val="20"/>
              </w:rPr>
              <w:t>
тыс. куб. м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006"/>
          <w:p>
            <w:pPr>
              <w:spacing w:after="20"/>
              <w:ind w:left="20"/>
              <w:jc w:val="both"/>
            </w:pPr>
            <w:r>
              <w:rPr>
                <w:rFonts w:ascii="Times New Roman"/>
                <w:b w:val="false"/>
                <w:i w:val="false"/>
                <w:color w:val="000000"/>
                <w:sz w:val="20"/>
              </w:rPr>
              <w:t>
4</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w:t>
            </w:r>
          </w:p>
          <w:p>
            <w:pPr>
              <w:spacing w:after="20"/>
              <w:ind w:left="20"/>
              <w:jc w:val="both"/>
            </w:pPr>
          </w:p>
          <w:p>
            <w:pPr>
              <w:spacing w:after="20"/>
              <w:ind w:left="20"/>
              <w:jc w:val="both"/>
            </w:pPr>
            <w:r>
              <w:rPr>
                <w:rFonts w:ascii="Times New Roman"/>
                <w:b/>
                <w:i w:val="false"/>
                <w:color w:val="000000"/>
                <w:sz w:val="20"/>
              </w:rPr>
              <w:t>
тыс. куб. м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007"/>
          <w:p>
            <w:pPr>
              <w:spacing w:after="20"/>
              <w:ind w:left="20"/>
              <w:jc w:val="both"/>
            </w:pPr>
            <w:r>
              <w:rPr>
                <w:rFonts w:ascii="Times New Roman"/>
                <w:b w:val="false"/>
                <w:i w:val="false"/>
                <w:color w:val="000000"/>
                <w:sz w:val="20"/>
              </w:rPr>
              <w:t>
5</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w:t>
            </w:r>
            <w:r>
              <w:rPr>
                <w:rFonts w:ascii="Times New Roman"/>
                <w:b w:val="false"/>
                <w:i w:val="false"/>
                <w:color w:val="000000"/>
                <w:sz w:val="20"/>
              </w:rPr>
              <w:t xml:space="preserve"> </w:t>
            </w:r>
            <w:r>
              <w:rPr>
                <w:rFonts w:ascii="Times New Roman"/>
                <w:b/>
                <w:i w:val="false"/>
                <w:color w:val="000000"/>
                <w:sz w:val="20"/>
              </w:rPr>
              <w:t>сорғы</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канализационных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008"/>
          <w:p>
            <w:pPr>
              <w:spacing w:after="20"/>
              <w:ind w:left="20"/>
              <w:jc w:val="both"/>
            </w:pPr>
            <w:r>
              <w:rPr>
                <w:rFonts w:ascii="Times New Roman"/>
                <w:b w:val="false"/>
                <w:i w:val="false"/>
                <w:color w:val="000000"/>
                <w:sz w:val="20"/>
              </w:rPr>
              <w:t>
6</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имараттарының</w:t>
            </w:r>
            <w:r>
              <w:rPr>
                <w:rFonts w:ascii="Times New Roman"/>
                <w:b w:val="false"/>
                <w:i w:val="false"/>
                <w:color w:val="000000"/>
                <w:sz w:val="20"/>
              </w:rPr>
              <w:t xml:space="preserve"> </w:t>
            </w:r>
            <w:r>
              <w:rPr>
                <w:rFonts w:ascii="Times New Roman"/>
                <w:b/>
                <w:i w:val="false"/>
                <w:color w:val="000000"/>
                <w:sz w:val="20"/>
              </w:rPr>
              <w:t>саны</w:t>
            </w:r>
          </w:p>
          <w:p>
            <w:pPr>
              <w:spacing w:after="20"/>
              <w:ind w:left="20"/>
              <w:jc w:val="both"/>
            </w:pPr>
            <w:r>
              <w:rPr>
                <w:rFonts w:ascii="Times New Roman"/>
                <w:b w:val="false"/>
                <w:i w:val="false"/>
                <w:color w:val="000000"/>
                <w:sz w:val="20"/>
              </w:rPr>
              <w:t>
Число канализационных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4" w:id="1009"/>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Кәріздік</w:t>
      </w:r>
      <w:r>
        <w:rPr>
          <w:rFonts w:ascii="Times New Roman"/>
          <w:b w:val="false"/>
          <w:i w:val="false"/>
          <w:color w:val="000000"/>
          <w:sz w:val="28"/>
        </w:rPr>
        <w:t xml:space="preserve"> </w:t>
      </w:r>
      <w:r>
        <w:rPr>
          <w:rFonts w:ascii="Times New Roman"/>
          <w:b/>
          <w:i w:val="false"/>
          <w:color w:val="000000"/>
          <w:sz w:val="28"/>
        </w:rPr>
        <w:t>имараттар</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метрмен</w:t>
      </w:r>
      <w:r>
        <w:rPr>
          <w:rFonts w:ascii="Times New Roman"/>
          <w:b w:val="false"/>
          <w:i w:val="false"/>
          <w:color w:val="000000"/>
          <w:sz w:val="28"/>
        </w:rPr>
        <w:t xml:space="preserve"> </w:t>
      </w:r>
      <w:r>
        <w:rPr>
          <w:rFonts w:ascii="Times New Roman"/>
          <w:b/>
          <w:i w:val="false"/>
          <w:color w:val="000000"/>
          <w:sz w:val="28"/>
        </w:rPr>
        <w:t>көрсетіңіз</w:t>
      </w:r>
    </w:p>
    <w:bookmarkEnd w:id="1009"/>
    <w:bookmarkStart w:name="z1855" w:id="1010"/>
    <w:p>
      <w:pPr>
        <w:spacing w:after="0"/>
        <w:ind w:left="0"/>
        <w:jc w:val="both"/>
      </w:pP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011"/>
          <w:p>
            <w:pPr>
              <w:spacing w:after="20"/>
              <w:ind w:left="20"/>
              <w:jc w:val="both"/>
            </w:pPr>
            <w:r>
              <w:rPr>
                <w:rFonts w:ascii="Times New Roman"/>
                <w:b w:val="false"/>
                <w:i w:val="false"/>
                <w:color w:val="000000"/>
                <w:sz w:val="20"/>
              </w:rPr>
              <w:t>
А</w:t>
            </w:r>
          </w:p>
          <w:bookmarkEnd w:id="1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012"/>
          <w:p>
            <w:pPr>
              <w:spacing w:after="20"/>
              <w:ind w:left="20"/>
              <w:jc w:val="both"/>
            </w:pPr>
            <w:r>
              <w:rPr>
                <w:rFonts w:ascii="Times New Roman"/>
                <w:b w:val="false"/>
                <w:i w:val="false"/>
                <w:color w:val="000000"/>
                <w:sz w:val="20"/>
              </w:rPr>
              <w:t>
1</w:t>
            </w:r>
          </w:p>
          <w:bookmarkEnd w:id="1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013"/>
          <w:p>
            <w:pPr>
              <w:spacing w:after="20"/>
              <w:ind w:left="20"/>
              <w:jc w:val="both"/>
            </w:pPr>
            <w:r>
              <w:rPr>
                <w:rFonts w:ascii="Times New Roman"/>
                <w:b w:val="false"/>
                <w:i w:val="false"/>
                <w:color w:val="000000"/>
                <w:sz w:val="20"/>
              </w:rPr>
              <w:t>
1.1</w:t>
            </w:r>
          </w:p>
          <w:bookmarkEnd w:id="10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кәріздерден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кәріздер</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судың</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014"/>
          <w:p>
            <w:pPr>
              <w:spacing w:after="20"/>
              <w:ind w:left="20"/>
              <w:jc w:val="both"/>
            </w:pPr>
            <w:r>
              <w:rPr>
                <w:rFonts w:ascii="Times New Roman"/>
                <w:b w:val="false"/>
                <w:i w:val="false"/>
                <w:color w:val="000000"/>
                <w:sz w:val="20"/>
              </w:rPr>
              <w:t>
2</w:t>
            </w:r>
          </w:p>
          <w:bookmarkEnd w:id="10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015"/>
          <w:p>
            <w:pPr>
              <w:spacing w:after="20"/>
              <w:ind w:left="20"/>
              <w:jc w:val="both"/>
            </w:pPr>
            <w:r>
              <w:rPr>
                <w:rFonts w:ascii="Times New Roman"/>
                <w:b w:val="false"/>
                <w:i w:val="false"/>
                <w:color w:val="000000"/>
                <w:sz w:val="20"/>
              </w:rPr>
              <w:t>
2.1</w:t>
            </w:r>
          </w:p>
          <w:bookmarkEnd w:id="1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(физикалық</w:t>
            </w:r>
            <w:r>
              <w:rPr>
                <w:rFonts w:ascii="Times New Roman"/>
                <w:b/>
                <w:i w:val="false"/>
                <w:color w:val="000000"/>
                <w:sz w:val="20"/>
              </w:rPr>
              <w:t>-</w:t>
            </w:r>
            <w:r>
              <w:rPr>
                <w:rFonts w:ascii="Times New Roman"/>
                <w:b/>
                <w:i w:val="false"/>
                <w:color w:val="000000"/>
                <w:sz w:val="20"/>
              </w:rPr>
              <w:t>химиялық)</w:t>
            </w:r>
            <w:r>
              <w:rPr>
                <w:rFonts w:ascii="Times New Roman"/>
                <w:b w:val="false"/>
                <w:i w:val="false"/>
                <w:color w:val="000000"/>
                <w:sz w:val="20"/>
              </w:rPr>
              <w:t xml:space="preserve"> </w:t>
            </w:r>
            <w:r>
              <w:rPr>
                <w:rFonts w:ascii="Times New Roman"/>
                <w:b/>
                <w:i w:val="false"/>
                <w:color w:val="000000"/>
                <w:sz w:val="20"/>
              </w:rPr>
              <w:t>тазартуға</w:t>
            </w:r>
          </w:p>
          <w:p>
            <w:pPr>
              <w:spacing w:after="20"/>
              <w:ind w:left="20"/>
              <w:jc w:val="both"/>
            </w:pPr>
            <w:r>
              <w:rPr>
                <w:rFonts w:ascii="Times New Roman"/>
                <w:b w:val="false"/>
                <w:i w:val="false"/>
                <w:color w:val="000000"/>
                <w:sz w:val="20"/>
              </w:rPr>
              <w:t>
из них на полную биологическую очистку (физико-химическую)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016"/>
          <w:p>
            <w:pPr>
              <w:spacing w:after="20"/>
              <w:ind w:left="20"/>
              <w:jc w:val="both"/>
            </w:pPr>
            <w:r>
              <w:rPr>
                <w:rFonts w:ascii="Times New Roman"/>
                <w:b w:val="false"/>
                <w:i w:val="false"/>
                <w:color w:val="000000"/>
                <w:sz w:val="20"/>
              </w:rPr>
              <w:t>
2.1.1</w:t>
            </w:r>
          </w:p>
          <w:bookmarkEnd w:id="1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тазартумен</w:t>
            </w:r>
          </w:p>
          <w:p>
            <w:pPr>
              <w:spacing w:after="20"/>
              <w:ind w:left="20"/>
              <w:jc w:val="both"/>
            </w:pPr>
            <w:r>
              <w:rPr>
                <w:rFonts w:ascii="Times New Roman"/>
                <w:b w:val="false"/>
                <w:i w:val="false"/>
                <w:color w:val="000000"/>
                <w:sz w:val="20"/>
              </w:rPr>
              <w:t>
с доочисткой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017"/>
          <w:p>
            <w:pPr>
              <w:spacing w:after="20"/>
              <w:ind w:left="20"/>
              <w:jc w:val="both"/>
            </w:pPr>
            <w:r>
              <w:rPr>
                <w:rFonts w:ascii="Times New Roman"/>
                <w:b w:val="false"/>
                <w:i w:val="false"/>
                <w:color w:val="000000"/>
                <w:sz w:val="20"/>
              </w:rPr>
              <w:t>
2.1.2</w:t>
            </w:r>
          </w:p>
          <w:bookmarkEnd w:id="1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w:t>
            </w:r>
            <w:r>
              <w:rPr>
                <w:rFonts w:ascii="Times New Roman"/>
                <w:b w:val="false"/>
                <w:i w:val="false"/>
                <w:color w:val="000000"/>
                <w:sz w:val="20"/>
              </w:rPr>
              <w:t xml:space="preserve"> </w:t>
            </w:r>
            <w:r>
              <w:rPr>
                <w:rFonts w:ascii="Times New Roman"/>
                <w:b/>
                <w:i w:val="false"/>
                <w:color w:val="000000"/>
                <w:sz w:val="20"/>
              </w:rPr>
              <w:t>сай</w:t>
            </w:r>
            <w:r>
              <w:rPr>
                <w:rFonts w:ascii="Times New Roman"/>
                <w:b w:val="false"/>
                <w:i w:val="false"/>
                <w:color w:val="000000"/>
                <w:sz w:val="20"/>
              </w:rPr>
              <w:t xml:space="preserve"> </w:t>
            </w:r>
            <w:r>
              <w:rPr>
                <w:rFonts w:ascii="Times New Roman"/>
                <w:b/>
                <w:i w:val="false"/>
                <w:color w:val="000000"/>
                <w:sz w:val="20"/>
              </w:rPr>
              <w:t>тазартылған</w:t>
            </w:r>
          </w:p>
          <w:p>
            <w:pPr>
              <w:spacing w:after="20"/>
              <w:ind w:left="20"/>
              <w:jc w:val="both"/>
            </w:pPr>
            <w:r>
              <w:rPr>
                <w:rFonts w:ascii="Times New Roman"/>
                <w:b w:val="false"/>
                <w:i w:val="false"/>
                <w:color w:val="000000"/>
                <w:sz w:val="20"/>
              </w:rPr>
              <w:t>
нормативно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018"/>
          <w:p>
            <w:pPr>
              <w:spacing w:after="20"/>
              <w:ind w:left="20"/>
              <w:jc w:val="both"/>
            </w:pPr>
            <w:r>
              <w:rPr>
                <w:rFonts w:ascii="Times New Roman"/>
                <w:b w:val="false"/>
                <w:i w:val="false"/>
                <w:color w:val="000000"/>
                <w:sz w:val="20"/>
              </w:rPr>
              <w:t>
2.1.3</w:t>
            </w:r>
          </w:p>
          <w:bookmarkEnd w:id="1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w:t>
            </w:r>
            <w:r>
              <w:rPr>
                <w:rFonts w:ascii="Times New Roman"/>
                <w:b w:val="false"/>
                <w:i w:val="false"/>
                <w:color w:val="000000"/>
                <w:sz w:val="20"/>
              </w:rPr>
              <w:t xml:space="preserve"> </w:t>
            </w:r>
            <w:r>
              <w:rPr>
                <w:rFonts w:ascii="Times New Roman"/>
                <w:b/>
                <w:i w:val="false"/>
                <w:color w:val="000000"/>
                <w:sz w:val="20"/>
              </w:rPr>
              <w:t>тазартылған</w:t>
            </w:r>
          </w:p>
          <w:p>
            <w:pPr>
              <w:spacing w:after="20"/>
              <w:ind w:left="20"/>
              <w:jc w:val="both"/>
            </w:pPr>
            <w:r>
              <w:rPr>
                <w:rFonts w:ascii="Times New Roman"/>
                <w:b w:val="false"/>
                <w:i w:val="false"/>
                <w:color w:val="000000"/>
                <w:sz w:val="20"/>
              </w:rPr>
              <w:t>
недостаточно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019"/>
          <w:p>
            <w:pPr>
              <w:spacing w:after="20"/>
              <w:ind w:left="20"/>
              <w:jc w:val="both"/>
            </w:pPr>
            <w:r>
              <w:rPr>
                <w:rFonts w:ascii="Times New Roman"/>
                <w:b w:val="false"/>
                <w:i w:val="false"/>
                <w:color w:val="000000"/>
                <w:sz w:val="20"/>
              </w:rPr>
              <w:t>
3</w:t>
            </w:r>
          </w:p>
          <w:bookmarkEnd w:id="1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кәріздерге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кәріздер</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9" w:id="1020"/>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Тұтынушылардың</w:t>
      </w:r>
      <w:r>
        <w:rPr>
          <w:rFonts w:ascii="Times New Roman"/>
          <w:b w:val="false"/>
          <w:i w:val="false"/>
          <w:color w:val="000000"/>
          <w:sz w:val="28"/>
        </w:rPr>
        <w:t xml:space="preserve"> </w:t>
      </w:r>
      <w:r>
        <w:rPr>
          <w:rFonts w:ascii="Times New Roman"/>
          <w:b/>
          <w:i w:val="false"/>
          <w:color w:val="000000"/>
          <w:sz w:val="28"/>
        </w:rPr>
        <w:t>берешек</w:t>
      </w:r>
      <w:r>
        <w:rPr>
          <w:rFonts w:ascii="Times New Roman"/>
          <w:b w:val="false"/>
          <w:i w:val="false"/>
          <w:color w:val="000000"/>
          <w:sz w:val="28"/>
        </w:rPr>
        <w:t xml:space="preserve"> </w:t>
      </w:r>
      <w:r>
        <w:rPr>
          <w:rFonts w:ascii="Times New Roman"/>
          <w:b/>
          <w:i w:val="false"/>
          <w:color w:val="000000"/>
          <w:sz w:val="28"/>
        </w:rPr>
        <w:t>сомасын</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көрсетіңіз</w:t>
      </w:r>
    </w:p>
    <w:bookmarkEnd w:id="1020"/>
    <w:bookmarkStart w:name="z1870" w:id="1021"/>
    <w:p>
      <w:pPr>
        <w:spacing w:after="0"/>
        <w:ind w:left="0"/>
        <w:jc w:val="both"/>
      </w:pPr>
      <w:r>
        <w:rPr>
          <w:rFonts w:ascii="Times New Roman"/>
          <w:b w:val="false"/>
          <w:i w:val="false"/>
          <w:color w:val="000000"/>
          <w:sz w:val="28"/>
        </w:rPr>
        <w:t>
      Укажите сумму задолженности потребителей, в тысячах тенге</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нее: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айдан 1 жылға дейін</w:t>
            </w:r>
          </w:p>
          <w:p>
            <w:pPr>
              <w:spacing w:after="20"/>
              <w:ind w:left="20"/>
              <w:jc w:val="both"/>
            </w:pPr>
          </w:p>
          <w:p>
            <w:pPr>
              <w:spacing w:after="20"/>
              <w:ind w:left="20"/>
              <w:jc w:val="both"/>
            </w:pPr>
            <w:r>
              <w:rPr>
                <w:rFonts w:ascii="Times New Roman"/>
                <w:b/>
                <w:i w:val="false"/>
                <w:color w:val="000000"/>
                <w:sz w:val="20"/>
              </w:rPr>
              <w:t>
от 2 месяцев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жылдан 3 жылға дейін</w:t>
            </w:r>
          </w:p>
          <w:p>
            <w:pPr>
              <w:spacing w:after="20"/>
              <w:ind w:left="20"/>
              <w:jc w:val="both"/>
            </w:pPr>
          </w:p>
          <w:p>
            <w:pPr>
              <w:spacing w:after="20"/>
              <w:ind w:left="20"/>
              <w:jc w:val="both"/>
            </w:pPr>
            <w:r>
              <w:rPr>
                <w:rFonts w:ascii="Times New Roman"/>
                <w:b/>
                <w:i w:val="false"/>
                <w:color w:val="000000"/>
                <w:sz w:val="20"/>
              </w:rPr>
              <w:t>
от 1 года до 3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жылдан асатын</w:t>
            </w:r>
          </w:p>
          <w:p>
            <w:pPr>
              <w:spacing w:after="20"/>
              <w:ind w:left="20"/>
              <w:jc w:val="both"/>
            </w:pPr>
          </w:p>
          <w:p>
            <w:pPr>
              <w:spacing w:after="20"/>
              <w:ind w:left="20"/>
              <w:jc w:val="both"/>
            </w:pPr>
            <w:r>
              <w:rPr>
                <w:rFonts w:ascii="Times New Roman"/>
                <w:b/>
                <w:i w:val="false"/>
                <w:color w:val="000000"/>
                <w:sz w:val="20"/>
              </w:rPr>
              <w:t>
превышающая 3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022"/>
          <w:p>
            <w:pPr>
              <w:spacing w:after="20"/>
              <w:ind w:left="20"/>
              <w:jc w:val="both"/>
            </w:pPr>
            <w:r>
              <w:rPr>
                <w:rFonts w:ascii="Times New Roman"/>
                <w:b w:val="false"/>
                <w:i w:val="false"/>
                <w:color w:val="000000"/>
                <w:sz w:val="20"/>
              </w:rPr>
              <w:t>
А</w:t>
            </w:r>
          </w:p>
          <w:bookmarkEnd w:id="10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023"/>
          <w:p>
            <w:pPr>
              <w:spacing w:after="20"/>
              <w:ind w:left="20"/>
              <w:jc w:val="both"/>
            </w:pPr>
            <w:r>
              <w:rPr>
                <w:rFonts w:ascii="Times New Roman"/>
                <w:b w:val="false"/>
                <w:i w:val="false"/>
                <w:color w:val="000000"/>
                <w:sz w:val="20"/>
              </w:rPr>
              <w:t>
1</w:t>
            </w:r>
          </w:p>
          <w:bookmarkEnd w:id="10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Тұтынушылардың</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берешегі,</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Задолженность потребителей за воду,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024"/>
          <w:p>
            <w:pPr>
              <w:spacing w:after="20"/>
              <w:ind w:left="20"/>
              <w:jc w:val="both"/>
            </w:pPr>
            <w:r>
              <w:rPr>
                <w:rFonts w:ascii="Times New Roman"/>
                <w:b w:val="false"/>
                <w:i w:val="false"/>
                <w:color w:val="000000"/>
                <w:sz w:val="20"/>
              </w:rPr>
              <w:t>
1.1</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025"/>
          <w:p>
            <w:pPr>
              <w:spacing w:after="20"/>
              <w:ind w:left="20"/>
              <w:jc w:val="both"/>
            </w:pPr>
            <w:r>
              <w:rPr>
                <w:rFonts w:ascii="Times New Roman"/>
                <w:b w:val="false"/>
                <w:i w:val="false"/>
                <w:color w:val="000000"/>
                <w:sz w:val="20"/>
              </w:rPr>
              <w:t>
1.2</w:t>
            </w:r>
          </w:p>
          <w:bookmarkEnd w:id="1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026"/>
          <w:p>
            <w:pPr>
              <w:spacing w:after="20"/>
              <w:ind w:left="20"/>
              <w:jc w:val="both"/>
            </w:pPr>
            <w:r>
              <w:rPr>
                <w:rFonts w:ascii="Times New Roman"/>
                <w:b w:val="false"/>
                <w:i w:val="false"/>
                <w:color w:val="000000"/>
                <w:sz w:val="20"/>
              </w:rPr>
              <w:t>
1.3</w:t>
            </w:r>
          </w:p>
          <w:bookmarkEnd w:id="10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027"/>
          <w:p>
            <w:pPr>
              <w:spacing w:after="20"/>
              <w:ind w:left="20"/>
              <w:jc w:val="both"/>
            </w:pPr>
            <w:r>
              <w:rPr>
                <w:rFonts w:ascii="Times New Roman"/>
                <w:b w:val="false"/>
                <w:i w:val="false"/>
                <w:color w:val="000000"/>
                <w:sz w:val="20"/>
              </w:rPr>
              <w:t>
1.4</w:t>
            </w:r>
          </w:p>
          <w:bookmarkEnd w:id="10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028"/>
          <w:p>
            <w:pPr>
              <w:spacing w:after="20"/>
              <w:ind w:left="20"/>
              <w:jc w:val="both"/>
            </w:pPr>
            <w:r>
              <w:rPr>
                <w:rFonts w:ascii="Times New Roman"/>
                <w:b w:val="false"/>
                <w:i w:val="false"/>
                <w:color w:val="000000"/>
                <w:sz w:val="20"/>
              </w:rPr>
              <w:t>
1.5</w:t>
            </w:r>
          </w:p>
          <w:bookmarkEnd w:id="1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029"/>
          <w:p>
            <w:pPr>
              <w:spacing w:after="20"/>
              <w:ind w:left="20"/>
              <w:jc w:val="both"/>
            </w:pPr>
            <w:r>
              <w:rPr>
                <w:rFonts w:ascii="Times New Roman"/>
                <w:b w:val="false"/>
                <w:i w:val="false"/>
                <w:color w:val="000000"/>
                <w:sz w:val="20"/>
              </w:rPr>
              <w:t>
2</w:t>
            </w:r>
          </w:p>
          <w:bookmarkEnd w:id="1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Тұтынушылардың</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берешегі,</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Задолженность потребителей за канализацию,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030"/>
          <w:p>
            <w:pPr>
              <w:spacing w:after="20"/>
              <w:ind w:left="20"/>
              <w:jc w:val="both"/>
            </w:pPr>
            <w:r>
              <w:rPr>
                <w:rFonts w:ascii="Times New Roman"/>
                <w:b w:val="false"/>
                <w:i w:val="false"/>
                <w:color w:val="000000"/>
                <w:sz w:val="20"/>
              </w:rPr>
              <w:t>
2.1</w:t>
            </w:r>
          </w:p>
          <w:bookmarkEnd w:id="10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031"/>
          <w:p>
            <w:pPr>
              <w:spacing w:after="20"/>
              <w:ind w:left="20"/>
              <w:jc w:val="both"/>
            </w:pPr>
            <w:r>
              <w:rPr>
                <w:rFonts w:ascii="Times New Roman"/>
                <w:b w:val="false"/>
                <w:i w:val="false"/>
                <w:color w:val="000000"/>
                <w:sz w:val="20"/>
              </w:rPr>
              <w:t>
2.2</w:t>
            </w:r>
          </w:p>
          <w:bookmarkEnd w:id="10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032"/>
          <w:p>
            <w:pPr>
              <w:spacing w:after="20"/>
              <w:ind w:left="20"/>
              <w:jc w:val="both"/>
            </w:pPr>
            <w:r>
              <w:rPr>
                <w:rFonts w:ascii="Times New Roman"/>
                <w:b w:val="false"/>
                <w:i w:val="false"/>
                <w:color w:val="000000"/>
                <w:sz w:val="20"/>
              </w:rPr>
              <w:t>
2.3</w:t>
            </w:r>
          </w:p>
          <w:bookmarkEnd w:id="10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033"/>
          <w:p>
            <w:pPr>
              <w:spacing w:after="20"/>
              <w:ind w:left="20"/>
              <w:jc w:val="both"/>
            </w:pPr>
            <w:r>
              <w:rPr>
                <w:rFonts w:ascii="Times New Roman"/>
                <w:b w:val="false"/>
                <w:i w:val="false"/>
                <w:color w:val="000000"/>
                <w:sz w:val="20"/>
              </w:rPr>
              <w:t>
2.4</w:t>
            </w:r>
          </w:p>
          <w:bookmarkEnd w:id="1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034"/>
          <w:p>
            <w:pPr>
              <w:spacing w:after="20"/>
              <w:ind w:left="20"/>
              <w:jc w:val="both"/>
            </w:pPr>
            <w:r>
              <w:rPr>
                <w:rFonts w:ascii="Times New Roman"/>
                <w:b w:val="false"/>
                <w:i w:val="false"/>
                <w:color w:val="000000"/>
                <w:sz w:val="20"/>
              </w:rPr>
              <w:t>
2.5</w:t>
            </w:r>
          </w:p>
          <w:bookmarkEnd w:id="1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8" w:id="1035"/>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Орталықтандырылған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орталықтандырылмаған</w:t>
      </w:r>
      <w:r>
        <w:rPr>
          <w:rFonts w:ascii="Times New Roman"/>
          <w:b w:val="false"/>
          <w:i w:val="false"/>
          <w:color w:val="000000"/>
          <w:sz w:val="28"/>
        </w:rPr>
        <w:t xml:space="preserve"> </w:t>
      </w:r>
      <w:r>
        <w:rPr>
          <w:rFonts w:ascii="Times New Roman"/>
          <w:b/>
          <w:i w:val="false"/>
          <w:color w:val="000000"/>
          <w:sz w:val="28"/>
        </w:rPr>
        <w:t>сумен</w:t>
      </w:r>
      <w:r>
        <w:rPr>
          <w:rFonts w:ascii="Times New Roman"/>
          <w:b w:val="false"/>
          <w:i w:val="false"/>
          <w:color w:val="000000"/>
          <w:sz w:val="28"/>
        </w:rPr>
        <w:t xml:space="preserve"> </w:t>
      </w:r>
      <w:r>
        <w:rPr>
          <w:rFonts w:ascii="Times New Roman"/>
          <w:b/>
          <w:i w:val="false"/>
          <w:color w:val="000000"/>
          <w:sz w:val="28"/>
        </w:rPr>
        <w:t>жабдықталатын</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мекендердің</w:t>
      </w:r>
      <w:r>
        <w:rPr>
          <w:rFonts w:ascii="Times New Roman"/>
          <w:b w:val="false"/>
          <w:i w:val="false"/>
          <w:color w:val="000000"/>
          <w:sz w:val="28"/>
        </w:rPr>
        <w:t xml:space="preserve"> </w:t>
      </w:r>
      <w:r>
        <w:rPr>
          <w:rFonts w:ascii="Times New Roman"/>
          <w:b/>
          <w:i w:val="false"/>
          <w:color w:val="000000"/>
          <w:sz w:val="28"/>
        </w:rPr>
        <w:t>атауын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1035"/>
    <w:bookmarkStart w:name="z1889" w:id="1036"/>
    <w:p>
      <w:pPr>
        <w:spacing w:after="0"/>
        <w:ind w:left="0"/>
        <w:jc w:val="both"/>
      </w:pP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Адамдар саны, адам</w:t>
            </w:r>
          </w:p>
          <w:p>
            <w:pPr>
              <w:spacing w:after="20"/>
              <w:ind w:left="20"/>
              <w:jc w:val="both"/>
            </w:pPr>
          </w:p>
          <w:p>
            <w:pPr>
              <w:spacing w:after="20"/>
              <w:ind w:left="20"/>
              <w:jc w:val="both"/>
            </w:pPr>
            <w:r>
              <w:rPr>
                <w:rFonts w:ascii="Times New Roman"/>
                <w:b/>
                <w:i w:val="false"/>
                <w:color w:val="000000"/>
                <w:sz w:val="20"/>
              </w:rPr>
              <w:t>
Количество людей,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037"/>
          <w:p>
            <w:pPr>
              <w:spacing w:after="20"/>
              <w:ind w:left="20"/>
              <w:jc w:val="both"/>
            </w:pPr>
            <w:r>
              <w:rPr>
                <w:rFonts w:ascii="Times New Roman"/>
                <w:b w:val="false"/>
                <w:i w:val="false"/>
                <w:color w:val="000000"/>
                <w:sz w:val="20"/>
              </w:rPr>
              <w:t>
А</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038"/>
          <w:p>
            <w:pPr>
              <w:spacing w:after="20"/>
              <w:ind w:left="20"/>
              <w:jc w:val="both"/>
            </w:pPr>
            <w:r>
              <w:rPr>
                <w:rFonts w:ascii="Times New Roman"/>
                <w:b w:val="false"/>
                <w:i w:val="false"/>
                <w:color w:val="000000"/>
                <w:sz w:val="20"/>
              </w:rPr>
              <w:t>
1</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жабдықталатын</w:t>
            </w:r>
          </w:p>
          <w:p>
            <w:pPr>
              <w:spacing w:after="20"/>
              <w:ind w:left="20"/>
              <w:jc w:val="both"/>
            </w:pPr>
            <w:r>
              <w:rPr>
                <w:rFonts w:ascii="Times New Roman"/>
                <w:b w:val="false"/>
                <w:i w:val="false"/>
                <w:color w:val="000000"/>
                <w:sz w:val="20"/>
              </w:rPr>
              <w:t>
Обеспечиваемые централизованным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039"/>
          <w:p>
            <w:pPr>
              <w:spacing w:after="20"/>
              <w:ind w:left="20"/>
              <w:jc w:val="both"/>
            </w:pPr>
            <w:r>
              <w:rPr>
                <w:rFonts w:ascii="Times New Roman"/>
                <w:b w:val="false"/>
                <w:i w:val="false"/>
                <w:color w:val="000000"/>
                <w:sz w:val="20"/>
              </w:rPr>
              <w:t>
2</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жабдықталатын</w:t>
            </w:r>
          </w:p>
          <w:p>
            <w:pPr>
              <w:spacing w:after="20"/>
              <w:ind w:left="20"/>
              <w:jc w:val="both"/>
            </w:pPr>
            <w:r>
              <w:rPr>
                <w:rFonts w:ascii="Times New Roman"/>
                <w:b w:val="false"/>
                <w:i w:val="false"/>
                <w:color w:val="000000"/>
                <w:sz w:val="20"/>
              </w:rPr>
              <w:t>
Обеспечиваемые децентрализованным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040"/>
          <w:p>
            <w:pPr>
              <w:spacing w:after="20"/>
              <w:ind w:left="20"/>
              <w:jc w:val="both"/>
            </w:pPr>
            <w:r>
              <w:rPr>
                <w:rFonts w:ascii="Times New Roman"/>
                <w:b w:val="false"/>
                <w:i w:val="false"/>
                <w:color w:val="000000"/>
                <w:sz w:val="20"/>
              </w:rPr>
              <w:t>
2.1</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әкелу</w:t>
            </w:r>
            <w:r>
              <w:rPr>
                <w:rFonts w:ascii="Times New Roman"/>
                <w:b w:val="false"/>
                <w:i w:val="false"/>
                <w:color w:val="000000"/>
                <w:sz w:val="20"/>
              </w:rPr>
              <w:t xml:space="preserve"> </w:t>
            </w:r>
            <w:r>
              <w:rPr>
                <w:rFonts w:ascii="Times New Roman"/>
                <w:b/>
                <w:i w:val="false"/>
                <w:color w:val="000000"/>
                <w:sz w:val="20"/>
              </w:rPr>
              <w:t>жолымен</w:t>
            </w:r>
          </w:p>
          <w:p>
            <w:pPr>
              <w:spacing w:after="20"/>
              <w:ind w:left="20"/>
              <w:jc w:val="both"/>
            </w:pPr>
            <w:r>
              <w:rPr>
                <w:rFonts w:ascii="Times New Roman"/>
                <w:b w:val="false"/>
                <w:i w:val="false"/>
                <w:color w:val="000000"/>
                <w:sz w:val="20"/>
              </w:rPr>
              <w:t>
 из них путем привоза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5" w:id="1041"/>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1041"/>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04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bookmarkEnd w:id="1042"/>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04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bookmarkEnd w:id="1043"/>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18" w:id="1044"/>
      <w:r>
        <w:rPr>
          <w:rFonts w:ascii="Times New Roman"/>
          <w:b w:val="false"/>
          <w:i w:val="false"/>
          <w:color w:val="000000"/>
          <w:sz w:val="28"/>
        </w:rPr>
        <w:t xml:space="preserve">
      </w:t>
      </w:r>
      <w:r>
        <w:rPr>
          <w:rFonts w:ascii="Times New Roman"/>
          <w:b/>
          <w:i w:val="false"/>
          <w:color w:val="000000"/>
          <w:sz w:val="28"/>
        </w:rPr>
        <w:t>Орындаушы</w:t>
      </w:r>
    </w:p>
    <w:bookmarkEnd w:id="1044"/>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1919" w:id="10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045"/>
    <w:bookmarkStart w:name="z1920" w:id="1046"/>
    <w:p>
      <w:pPr>
        <w:spacing w:after="0"/>
        <w:ind w:left="0"/>
        <w:jc w:val="both"/>
      </w:pPr>
      <w:r>
        <w:rPr>
          <w:rFonts w:ascii="Times New Roman"/>
          <w:b w:val="false"/>
          <w:i w:val="false"/>
          <w:color w:val="000000"/>
          <w:sz w:val="28"/>
        </w:rPr>
        <w:t>
       Примечание:</w:t>
      </w:r>
    </w:p>
    <w:bookmarkEnd w:id="1046"/>
    <w:bookmarkStart w:name="z1921" w:id="10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047"/>
    <w:bookmarkStart w:name="z1922" w:id="10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 работе водопровода, </w:t>
            </w:r>
            <w:r>
              <w:br/>
            </w:r>
            <w:r>
              <w:rPr>
                <w:rFonts w:ascii="Times New Roman"/>
                <w:b w:val="false"/>
                <w:i w:val="false"/>
                <w:color w:val="000000"/>
                <w:sz w:val="20"/>
              </w:rPr>
              <w:t xml:space="preserve">канализации и их отдельных сетей" </w:t>
            </w:r>
            <w:r>
              <w:br/>
            </w:r>
            <w:r>
              <w:rPr>
                <w:rFonts w:ascii="Times New Roman"/>
                <w:b w:val="false"/>
                <w:i w:val="false"/>
                <w:color w:val="000000"/>
                <w:sz w:val="20"/>
              </w:rPr>
              <w:t xml:space="preserve">(код 151112096, индекс 1-ВК, </w:t>
            </w:r>
            <w:r>
              <w:br/>
            </w:r>
            <w:r>
              <w:rPr>
                <w:rFonts w:ascii="Times New Roman"/>
                <w:b w:val="false"/>
                <w:i w:val="false"/>
                <w:color w:val="000000"/>
                <w:sz w:val="20"/>
              </w:rPr>
              <w:t>периодичность годовая)</w:t>
            </w:r>
          </w:p>
        </w:tc>
      </w:tr>
    </w:tbl>
    <w:bookmarkStart w:name="z1924" w:id="1049"/>
    <w:p>
      <w:pPr>
        <w:spacing w:after="0"/>
        <w:ind w:left="0"/>
        <w:jc w:val="left"/>
      </w:pPr>
      <w:r>
        <w:rPr>
          <w:rFonts w:ascii="Times New Roman"/>
          <w:b/>
          <w:i w:val="false"/>
          <w:color w:val="000000"/>
        </w:rPr>
        <w:t xml:space="preserve"> Расчетное время ликвидации аварии на трубопроводах систем водоснабжения</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050"/>
          <w:p>
            <w:pPr>
              <w:spacing w:after="20"/>
              <w:ind w:left="20"/>
              <w:jc w:val="both"/>
            </w:pPr>
            <w:r>
              <w:rPr>
                <w:rFonts w:ascii="Times New Roman"/>
                <w:b w:val="false"/>
                <w:i w:val="false"/>
                <w:color w:val="000000"/>
                <w:sz w:val="20"/>
              </w:rPr>
              <w:t>
Диаметр труб, миллиметр</w:t>
            </w:r>
          </w:p>
          <w:bookmarkEnd w:id="10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ликвидации аварий на трубопроводах, при глубине заложения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051"/>
          <w:p>
            <w:pPr>
              <w:spacing w:after="20"/>
              <w:ind w:left="20"/>
              <w:jc w:val="both"/>
            </w:pPr>
            <w:r>
              <w:rPr>
                <w:rFonts w:ascii="Times New Roman"/>
                <w:b w:val="false"/>
                <w:i w:val="false"/>
                <w:color w:val="000000"/>
                <w:sz w:val="20"/>
              </w:rPr>
              <w:t>
до 400</w:t>
            </w:r>
          </w:p>
          <w:bookmarkEnd w:id="1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052"/>
          <w:p>
            <w:pPr>
              <w:spacing w:after="20"/>
              <w:ind w:left="20"/>
              <w:jc w:val="both"/>
            </w:pPr>
            <w:r>
              <w:rPr>
                <w:rFonts w:ascii="Times New Roman"/>
                <w:b w:val="false"/>
                <w:i w:val="false"/>
                <w:color w:val="000000"/>
                <w:sz w:val="20"/>
              </w:rPr>
              <w:t>
свыше 400 до 1000</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053"/>
          <w:p>
            <w:pPr>
              <w:spacing w:after="20"/>
              <w:ind w:left="20"/>
              <w:jc w:val="both"/>
            </w:pPr>
            <w:r>
              <w:rPr>
                <w:rFonts w:ascii="Times New Roman"/>
                <w:b w:val="false"/>
                <w:i w:val="false"/>
                <w:color w:val="000000"/>
                <w:sz w:val="20"/>
              </w:rPr>
              <w:t>
свыше 1000</w:t>
            </w:r>
          </w:p>
          <w:bookmarkEnd w:id="1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1931" w:id="10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работе водопровода, канализации и их отдельных сетей" </w:t>
      </w:r>
      <w:r>
        <w:br/>
      </w:r>
      <w:r>
        <w:rPr>
          <w:rFonts w:ascii="Times New Roman"/>
          <w:b/>
          <w:i w:val="false"/>
          <w:color w:val="000000"/>
        </w:rPr>
        <w:t>(код 151112096, индекс 1-ВК, периодичность годовая)</w:t>
      </w:r>
    </w:p>
    <w:bookmarkEnd w:id="1054"/>
    <w:bookmarkStart w:name="z1932" w:id="10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151112096, индекс 1-ВК,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водопровода, канализации и их отдельных сетей" (код 151112096, индекс 1-ВК, периодичность годовая) (далее – статистическая форма).</w:t>
      </w:r>
    </w:p>
    <w:bookmarkEnd w:id="1055"/>
    <w:bookmarkStart w:name="z1933" w:id="105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56"/>
    <w:bookmarkStart w:name="z1934" w:id="1057"/>
    <w:p>
      <w:pPr>
        <w:spacing w:after="0"/>
        <w:ind w:left="0"/>
        <w:jc w:val="both"/>
      </w:pP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p>
    <w:bookmarkEnd w:id="1057"/>
    <w:bookmarkStart w:name="z1935" w:id="1058"/>
    <w:p>
      <w:pPr>
        <w:spacing w:after="0"/>
        <w:ind w:left="0"/>
        <w:jc w:val="both"/>
      </w:pPr>
      <w:r>
        <w:rPr>
          <w:rFonts w:ascii="Times New Roman"/>
          <w:b w:val="false"/>
          <w:i w:val="false"/>
          <w:color w:val="000000"/>
          <w:sz w:val="28"/>
        </w:rPr>
        <w:t>
      2) авария – повреждение или выход из строя систем водоснабжения и водоотведения или отдельных сооружений, оборудования, устройств, повлекшие прекращение либо существенное снижение объемов предоставляемых услуг по водоснабжению и водоотведению, качества питьевой воды и причинение ущерба здоровью населения, окружающей среде и имуществу физических и юридических лиц;</w:t>
      </w:r>
    </w:p>
    <w:bookmarkEnd w:id="1058"/>
    <w:bookmarkStart w:name="z1936" w:id="1059"/>
    <w:p>
      <w:pPr>
        <w:spacing w:after="0"/>
        <w:ind w:left="0"/>
        <w:jc w:val="both"/>
      </w:pPr>
      <w:r>
        <w:rPr>
          <w:rFonts w:ascii="Times New Roman"/>
          <w:b w:val="false"/>
          <w:i w:val="false"/>
          <w:color w:val="000000"/>
          <w:sz w:val="28"/>
        </w:rPr>
        <w:t>
      3) привозная вода – это обеспечение населенного пункта питьевой водой путем подвоза воды при отсутствии источника водоснабжения в населенном пункте;</w:t>
      </w:r>
    </w:p>
    <w:bookmarkEnd w:id="1059"/>
    <w:bookmarkStart w:name="z1937" w:id="1060"/>
    <w:p>
      <w:pPr>
        <w:spacing w:after="0"/>
        <w:ind w:left="0"/>
        <w:jc w:val="both"/>
      </w:pPr>
      <w:r>
        <w:rPr>
          <w:rFonts w:ascii="Times New Roman"/>
          <w:b w:val="false"/>
          <w:i w:val="false"/>
          <w:color w:val="000000"/>
          <w:sz w:val="28"/>
        </w:rPr>
        <w:t>
      4)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p>
    <w:bookmarkEnd w:id="1060"/>
    <w:bookmarkStart w:name="z1938" w:id="1061"/>
    <w:p>
      <w:pPr>
        <w:spacing w:after="0"/>
        <w:ind w:left="0"/>
        <w:jc w:val="both"/>
      </w:pPr>
      <w:r>
        <w:rPr>
          <w:rFonts w:ascii="Times New Roman"/>
          <w:b w:val="false"/>
          <w:i w:val="false"/>
          <w:color w:val="000000"/>
          <w:sz w:val="28"/>
        </w:rPr>
        <w:t>
      5) доступ населенного пункта к централизованному водоотведению – наличие комплекса инженерных сетей и сооружений, предназначенных для сбора, транспортировки, очистки и отведения сточных вод;</w:t>
      </w:r>
    </w:p>
    <w:bookmarkEnd w:id="1061"/>
    <w:bookmarkStart w:name="z1939" w:id="1062"/>
    <w:p>
      <w:pPr>
        <w:spacing w:after="0"/>
        <w:ind w:left="0"/>
        <w:jc w:val="both"/>
      </w:pPr>
      <w:r>
        <w:rPr>
          <w:rFonts w:ascii="Times New Roman"/>
          <w:b w:val="false"/>
          <w:i w:val="false"/>
          <w:color w:val="000000"/>
          <w:sz w:val="28"/>
        </w:rPr>
        <w:t>
      6) доступ населенного пункта к централизованному водоснабжению – наличие комплекса инженерных сетей и сооружений, предназначенных для забора, хранения, подготовки, подачи и распределения воды к местам ее потребления;</w:t>
      </w:r>
    </w:p>
    <w:bookmarkEnd w:id="1062"/>
    <w:bookmarkStart w:name="z1940" w:id="1063"/>
    <w:p>
      <w:pPr>
        <w:spacing w:after="0"/>
        <w:ind w:left="0"/>
        <w:jc w:val="both"/>
      </w:pPr>
      <w:r>
        <w:rPr>
          <w:rFonts w:ascii="Times New Roman"/>
          <w:b w:val="false"/>
          <w:i w:val="false"/>
          <w:color w:val="000000"/>
          <w:sz w:val="28"/>
        </w:rPr>
        <w:t>
      7) доступ населенного пункта к децентрализованному водоснабжению – это обеспечение водой без ее транспортировки по трубам. К источникам децентрализованного водоснабжения относятся колодцы и скважины;</w:t>
      </w:r>
    </w:p>
    <w:bookmarkEnd w:id="1063"/>
    <w:bookmarkStart w:name="z1941" w:id="1064"/>
    <w:p>
      <w:pPr>
        <w:spacing w:after="0"/>
        <w:ind w:left="0"/>
        <w:jc w:val="both"/>
      </w:pPr>
      <w:r>
        <w:rPr>
          <w:rFonts w:ascii="Times New Roman"/>
          <w:b w:val="false"/>
          <w:i w:val="false"/>
          <w:color w:val="000000"/>
          <w:sz w:val="28"/>
        </w:rPr>
        <w:t>
      8)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w:t>
      </w:r>
    </w:p>
    <w:bookmarkEnd w:id="1064"/>
    <w:bookmarkStart w:name="z1942" w:id="1065"/>
    <w:p>
      <w:pPr>
        <w:spacing w:after="0"/>
        <w:ind w:left="0"/>
        <w:jc w:val="both"/>
      </w:pPr>
      <w:r>
        <w:rPr>
          <w:rFonts w:ascii="Times New Roman"/>
          <w:b w:val="false"/>
          <w:i w:val="false"/>
          <w:color w:val="000000"/>
          <w:sz w:val="28"/>
        </w:rPr>
        <w:t>
      9)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p>
    <w:bookmarkEnd w:id="1065"/>
    <w:bookmarkStart w:name="z1943" w:id="1066"/>
    <w:p>
      <w:pPr>
        <w:spacing w:after="0"/>
        <w:ind w:left="0"/>
        <w:jc w:val="both"/>
      </w:pPr>
      <w:r>
        <w:rPr>
          <w:rFonts w:ascii="Times New Roman"/>
          <w:b w:val="false"/>
          <w:i w:val="false"/>
          <w:color w:val="000000"/>
          <w:sz w:val="28"/>
        </w:rPr>
        <w:t>
      10) отдельная канализационная сеть – сеть, не имеющая своего выпуска, а передающая сточную жидкость в канализационные сооружения других предприятий;</w:t>
      </w:r>
    </w:p>
    <w:bookmarkEnd w:id="1066"/>
    <w:bookmarkStart w:name="z1944" w:id="1067"/>
    <w:p>
      <w:pPr>
        <w:spacing w:after="0"/>
        <w:ind w:left="0"/>
        <w:jc w:val="both"/>
      </w:pPr>
      <w:r>
        <w:rPr>
          <w:rFonts w:ascii="Times New Roman"/>
          <w:b w:val="false"/>
          <w:i w:val="false"/>
          <w:color w:val="000000"/>
          <w:sz w:val="28"/>
        </w:rPr>
        <w:t>
      11) вода, поданная в сеть – это вся фактически поданная в сеть вода, независимо от источника ее получения – поднята ли она насосами І подъема, подана самотеком или получена со стороны от промышленного или другого водопровода;</w:t>
      </w:r>
    </w:p>
    <w:bookmarkEnd w:id="1067"/>
    <w:bookmarkStart w:name="z1945" w:id="1068"/>
    <w:p>
      <w:pPr>
        <w:spacing w:after="0"/>
        <w:ind w:left="0"/>
        <w:jc w:val="both"/>
      </w:pPr>
      <w:r>
        <w:rPr>
          <w:rFonts w:ascii="Times New Roman"/>
          <w:b w:val="false"/>
          <w:i w:val="false"/>
          <w:color w:val="000000"/>
          <w:sz w:val="28"/>
        </w:rPr>
        <w:t>
      12)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p>
    <w:bookmarkEnd w:id="1068"/>
    <w:bookmarkStart w:name="z1946" w:id="1069"/>
    <w:p>
      <w:pPr>
        <w:spacing w:after="0"/>
        <w:ind w:left="0"/>
        <w:jc w:val="both"/>
      </w:pPr>
      <w:r>
        <w:rPr>
          <w:rFonts w:ascii="Times New Roman"/>
          <w:b w:val="false"/>
          <w:i w:val="false"/>
          <w:color w:val="000000"/>
          <w:sz w:val="28"/>
        </w:rPr>
        <w:t>
      13) авария в системе канализаций – это повреждение труб с выбросом сточных вод на поверхность;</w:t>
      </w:r>
    </w:p>
    <w:bookmarkEnd w:id="1069"/>
    <w:bookmarkStart w:name="z1947" w:id="1070"/>
    <w:p>
      <w:pPr>
        <w:spacing w:after="0"/>
        <w:ind w:left="0"/>
        <w:jc w:val="both"/>
      </w:pPr>
      <w:r>
        <w:rPr>
          <w:rFonts w:ascii="Times New Roman"/>
          <w:b w:val="false"/>
          <w:i w:val="false"/>
          <w:color w:val="000000"/>
          <w:sz w:val="28"/>
        </w:rPr>
        <w:t>
      14)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p>
    <w:bookmarkEnd w:id="1070"/>
    <w:bookmarkStart w:name="z1948" w:id="1071"/>
    <w:p>
      <w:pPr>
        <w:spacing w:after="0"/>
        <w:ind w:left="0"/>
        <w:jc w:val="both"/>
      </w:pPr>
      <w:r>
        <w:rPr>
          <w:rFonts w:ascii="Times New Roman"/>
          <w:b w:val="false"/>
          <w:i w:val="false"/>
          <w:color w:val="000000"/>
          <w:sz w:val="28"/>
        </w:rPr>
        <w:t>
      15)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1071"/>
    <w:bookmarkStart w:name="z1949" w:id="1072"/>
    <w:p>
      <w:pPr>
        <w:spacing w:after="0"/>
        <w:ind w:left="0"/>
        <w:jc w:val="both"/>
      </w:pPr>
      <w:r>
        <w:rPr>
          <w:rFonts w:ascii="Times New Roman"/>
          <w:b w:val="false"/>
          <w:i w:val="false"/>
          <w:color w:val="000000"/>
          <w:sz w:val="28"/>
        </w:rPr>
        <w:t>
      16) услугодатель – водохозяйственная организация (предприятие водоснабжения и водоотведения),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 а также осуществляющая технический надзор за состоянием систем водоснабжения и водоотведения потребителей, регулирующая и контролирующая развитие систем водоснабжения и водоотведения населенного пункта в целом;</w:t>
      </w:r>
    </w:p>
    <w:bookmarkEnd w:id="1072"/>
    <w:bookmarkStart w:name="z1950" w:id="1073"/>
    <w:p>
      <w:pPr>
        <w:spacing w:after="0"/>
        <w:ind w:left="0"/>
        <w:jc w:val="both"/>
      </w:pPr>
      <w:r>
        <w:rPr>
          <w:rFonts w:ascii="Times New Roman"/>
          <w:b w:val="false"/>
          <w:i w:val="false"/>
          <w:color w:val="000000"/>
          <w:sz w:val="28"/>
        </w:rPr>
        <w:t>
      17)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p>
    <w:bookmarkEnd w:id="1073"/>
    <w:bookmarkStart w:name="z1951" w:id="1074"/>
    <w:p>
      <w:pPr>
        <w:spacing w:after="0"/>
        <w:ind w:left="0"/>
        <w:jc w:val="both"/>
      </w:pPr>
      <w:r>
        <w:rPr>
          <w:rFonts w:ascii="Times New Roman"/>
          <w:b w:val="false"/>
          <w:i w:val="false"/>
          <w:color w:val="000000"/>
          <w:sz w:val="28"/>
        </w:rPr>
        <w:t>
      18) уличная водопроводная сеть – это сеть трубопроводов, уложенных вдоль улиц, проездов, переулков, набережных и так далее;</w:t>
      </w:r>
    </w:p>
    <w:bookmarkEnd w:id="1074"/>
    <w:bookmarkStart w:name="z1952" w:id="1075"/>
    <w:p>
      <w:pPr>
        <w:spacing w:after="0"/>
        <w:ind w:left="0"/>
        <w:jc w:val="both"/>
      </w:pPr>
      <w:r>
        <w:rPr>
          <w:rFonts w:ascii="Times New Roman"/>
          <w:b w:val="false"/>
          <w:i w:val="false"/>
          <w:color w:val="000000"/>
          <w:sz w:val="28"/>
        </w:rPr>
        <w:t>
      19)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p>
    <w:bookmarkEnd w:id="1075"/>
    <w:bookmarkStart w:name="z1953" w:id="1076"/>
    <w:p>
      <w:pPr>
        <w:spacing w:after="0"/>
        <w:ind w:left="0"/>
        <w:jc w:val="both"/>
      </w:pPr>
      <w:r>
        <w:rPr>
          <w:rFonts w:ascii="Times New Roman"/>
          <w:b w:val="false"/>
          <w:i w:val="false"/>
          <w:color w:val="000000"/>
          <w:sz w:val="28"/>
        </w:rPr>
        <w:t>
      20) водопроводные очистные сооружения – многоуровневые комплексы переработки воды и очистки ее от различных примесей;</w:t>
      </w:r>
    </w:p>
    <w:bookmarkEnd w:id="1076"/>
    <w:bookmarkStart w:name="z1954" w:id="1077"/>
    <w:p>
      <w:pPr>
        <w:spacing w:after="0"/>
        <w:ind w:left="0"/>
        <w:jc w:val="both"/>
      </w:pPr>
      <w:r>
        <w:rPr>
          <w:rFonts w:ascii="Times New Roman"/>
          <w:b w:val="false"/>
          <w:i w:val="false"/>
          <w:color w:val="000000"/>
          <w:sz w:val="28"/>
        </w:rPr>
        <w:t>
      21) водовод – это трубопровод, проложенный от места забора воды (источника водоснабжения) до первых уличных распределительных сетей;</w:t>
      </w:r>
    </w:p>
    <w:bookmarkEnd w:id="1077"/>
    <w:bookmarkStart w:name="z1955" w:id="1078"/>
    <w:p>
      <w:pPr>
        <w:spacing w:after="0"/>
        <w:ind w:left="0"/>
        <w:jc w:val="both"/>
      </w:pPr>
      <w:r>
        <w:rPr>
          <w:rFonts w:ascii="Times New Roman"/>
          <w:b w:val="false"/>
          <w:i w:val="false"/>
          <w:color w:val="000000"/>
          <w:sz w:val="28"/>
        </w:rPr>
        <w:t>
      22) потребитель – физическое или юридическое лицо, имеющее в собственности или на иных законных основаниях системы водоснабжения и водоотведения, присоединенных к системам водоснабжения и водоотведения, и пользующееся услугами по водоснабжению и водоотведению услугодателя на договорной основе;</w:t>
      </w:r>
    </w:p>
    <w:bookmarkEnd w:id="1078"/>
    <w:bookmarkStart w:name="z1956" w:id="1079"/>
    <w:p>
      <w:pPr>
        <w:spacing w:after="0"/>
        <w:ind w:left="0"/>
        <w:jc w:val="both"/>
      </w:pPr>
      <w:r>
        <w:rPr>
          <w:rFonts w:ascii="Times New Roman"/>
          <w:b w:val="false"/>
          <w:i w:val="false"/>
          <w:color w:val="000000"/>
          <w:sz w:val="28"/>
        </w:rPr>
        <w:t>
      23) физический износ – это потеря стоимости, связанная с частичной или полной потерей объектом свойств эксплуатационной пригодности в результате естественного старения, неправильной эксплуатации, воздействия внешней среды;</w:t>
      </w:r>
    </w:p>
    <w:bookmarkEnd w:id="1079"/>
    <w:bookmarkStart w:name="z1957" w:id="1080"/>
    <w:p>
      <w:pPr>
        <w:spacing w:after="0"/>
        <w:ind w:left="0"/>
        <w:jc w:val="both"/>
      </w:pPr>
      <w:r>
        <w:rPr>
          <w:rFonts w:ascii="Times New Roman"/>
          <w:b w:val="false"/>
          <w:i w:val="false"/>
          <w:color w:val="000000"/>
          <w:sz w:val="28"/>
        </w:rPr>
        <w:t>
      24) внутриквартальная сеть – сеть трубопроводов, уложенных вдоль внутриквартальных проездов.</w:t>
      </w:r>
    </w:p>
    <w:bookmarkEnd w:id="1080"/>
    <w:bookmarkStart w:name="z1958" w:id="1081"/>
    <w:p>
      <w:pPr>
        <w:spacing w:after="0"/>
        <w:ind w:left="0"/>
        <w:jc w:val="both"/>
      </w:pPr>
      <w:r>
        <w:rPr>
          <w:rFonts w:ascii="Times New Roman"/>
          <w:b w:val="false"/>
          <w:i w:val="false"/>
          <w:color w:val="000000"/>
          <w:sz w:val="28"/>
        </w:rPr>
        <w:t>
      3. Если в населенном пункте два и более водопровода объединены в одно предприятие, то составляется один отчет по населенному пункту.</w:t>
      </w:r>
    </w:p>
    <w:bookmarkEnd w:id="1081"/>
    <w:bookmarkStart w:name="z1959" w:id="1082"/>
    <w:p>
      <w:pPr>
        <w:spacing w:after="0"/>
        <w:ind w:left="0"/>
        <w:jc w:val="both"/>
      </w:pPr>
      <w:r>
        <w:rPr>
          <w:rFonts w:ascii="Times New Roman"/>
          <w:b w:val="false"/>
          <w:i w:val="false"/>
          <w:color w:val="000000"/>
          <w:sz w:val="28"/>
        </w:rPr>
        <w:t>
      При снабжении водопроводным предприятием водой нескольких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p>
    <w:bookmarkEnd w:id="1082"/>
    <w:bookmarkStart w:name="z1960" w:id="1083"/>
    <w:p>
      <w:pPr>
        <w:spacing w:after="0"/>
        <w:ind w:left="0"/>
        <w:jc w:val="both"/>
      </w:pP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w:t>
      </w:r>
    </w:p>
    <w:bookmarkEnd w:id="1083"/>
    <w:bookmarkStart w:name="z1961" w:id="1084"/>
    <w:p>
      <w:pPr>
        <w:spacing w:after="0"/>
        <w:ind w:left="0"/>
        <w:jc w:val="both"/>
      </w:pP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составляется один отчет по населенному пункту.</w:t>
      </w:r>
    </w:p>
    <w:bookmarkEnd w:id="1084"/>
    <w:bookmarkStart w:name="z1962" w:id="1085"/>
    <w:p>
      <w:pPr>
        <w:spacing w:after="0"/>
        <w:ind w:left="0"/>
        <w:jc w:val="both"/>
      </w:pP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p>
    <w:bookmarkEnd w:id="1085"/>
    <w:bookmarkStart w:name="z1963" w:id="1086"/>
    <w:p>
      <w:pPr>
        <w:spacing w:after="0"/>
        <w:ind w:left="0"/>
        <w:jc w:val="both"/>
      </w:pPr>
      <w:r>
        <w:rPr>
          <w:rFonts w:ascii="Times New Roman"/>
          <w:b w:val="false"/>
          <w:i w:val="false"/>
          <w:color w:val="000000"/>
          <w:sz w:val="28"/>
        </w:rPr>
        <w:t>
      4. Статистическая форма не распространяется на:</w:t>
      </w:r>
    </w:p>
    <w:bookmarkEnd w:id="1086"/>
    <w:bookmarkStart w:name="z1964" w:id="1087"/>
    <w:p>
      <w:pPr>
        <w:spacing w:after="0"/>
        <w:ind w:left="0"/>
        <w:jc w:val="both"/>
      </w:pPr>
      <w:r>
        <w:rPr>
          <w:rFonts w:ascii="Times New Roman"/>
          <w:b w:val="false"/>
          <w:i w:val="false"/>
          <w:color w:val="000000"/>
          <w:sz w:val="28"/>
        </w:rPr>
        <w:t>
      1) сооружения для спуска сточных вод, не имеющие отводящих труб, не считаются канализацией;</w:t>
      </w:r>
    </w:p>
    <w:bookmarkEnd w:id="1087"/>
    <w:bookmarkStart w:name="z1965" w:id="1088"/>
    <w:p>
      <w:pPr>
        <w:spacing w:after="0"/>
        <w:ind w:left="0"/>
        <w:jc w:val="both"/>
      </w:pPr>
      <w:r>
        <w:rPr>
          <w:rFonts w:ascii="Times New Roman"/>
          <w:b w:val="false"/>
          <w:i w:val="false"/>
          <w:color w:val="000000"/>
          <w:sz w:val="28"/>
        </w:rPr>
        <w:t>
      2) дворовые канализации простейшего устройства, обслуживающие здания одного домовладения, не имеющие выпуска сточных вод за его пределы;</w:t>
      </w:r>
    </w:p>
    <w:bookmarkEnd w:id="1088"/>
    <w:bookmarkStart w:name="z1966" w:id="1089"/>
    <w:p>
      <w:pPr>
        <w:spacing w:after="0"/>
        <w:ind w:left="0"/>
        <w:jc w:val="both"/>
      </w:pPr>
      <w:r>
        <w:rPr>
          <w:rFonts w:ascii="Times New Roman"/>
          <w:b w:val="false"/>
          <w:i w:val="false"/>
          <w:color w:val="000000"/>
          <w:sz w:val="28"/>
        </w:rPr>
        <w:t>
      3)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w:t>
      </w:r>
    </w:p>
    <w:bookmarkEnd w:id="1089"/>
    <w:bookmarkStart w:name="z1967" w:id="1090"/>
    <w:p>
      <w:pPr>
        <w:spacing w:after="0"/>
        <w:ind w:left="0"/>
        <w:jc w:val="both"/>
      </w:pPr>
      <w:r>
        <w:rPr>
          <w:rFonts w:ascii="Times New Roman"/>
          <w:b w:val="false"/>
          <w:i w:val="false"/>
          <w:color w:val="000000"/>
          <w:sz w:val="28"/>
        </w:rPr>
        <w:t>
      4) предприятия канализации, отводящие только атмосферные сточные воды (ливневые канализации);</w:t>
      </w:r>
    </w:p>
    <w:bookmarkEnd w:id="1090"/>
    <w:bookmarkStart w:name="z1968" w:id="1091"/>
    <w:p>
      <w:pPr>
        <w:spacing w:after="0"/>
        <w:ind w:left="0"/>
        <w:jc w:val="both"/>
      </w:pPr>
      <w:r>
        <w:rPr>
          <w:rFonts w:ascii="Times New Roman"/>
          <w:b w:val="false"/>
          <w:i w:val="false"/>
          <w:color w:val="000000"/>
          <w:sz w:val="28"/>
        </w:rPr>
        <w:t>
      5) предприятия, имеющие скважины и использующие их исключительно для собственных нужд.</w:t>
      </w:r>
    </w:p>
    <w:bookmarkEnd w:id="1091"/>
    <w:bookmarkStart w:name="z1969" w:id="1092"/>
    <w:p>
      <w:pPr>
        <w:spacing w:after="0"/>
        <w:ind w:left="0"/>
        <w:jc w:val="both"/>
      </w:pPr>
      <w:r>
        <w:rPr>
          <w:rFonts w:ascii="Times New Roman"/>
          <w:b w:val="false"/>
          <w:i w:val="false"/>
          <w:color w:val="000000"/>
          <w:sz w:val="28"/>
        </w:rPr>
        <w:t>
      В данном случае предоставляется отчет с нулевыми данными в соответствии с пунктом 16 инструкции.</w:t>
      </w:r>
    </w:p>
    <w:bookmarkEnd w:id="1092"/>
    <w:bookmarkStart w:name="z1970" w:id="1093"/>
    <w:p>
      <w:pPr>
        <w:spacing w:after="0"/>
        <w:ind w:left="0"/>
        <w:jc w:val="both"/>
      </w:pPr>
      <w:r>
        <w:rPr>
          <w:rFonts w:ascii="Times New Roman"/>
          <w:b w:val="false"/>
          <w:i w:val="false"/>
          <w:color w:val="000000"/>
          <w:sz w:val="28"/>
        </w:rPr>
        <w:t>
      5. В строке 1 раздела 2 показывается число водопроводных сооружений, в строке 2 – число отдельных водопроводных сетей, состоящих на балансе отчитывающегося предприятия.</w:t>
      </w:r>
    </w:p>
    <w:bookmarkEnd w:id="1093"/>
    <w:bookmarkStart w:name="z1971" w:id="1094"/>
    <w:p>
      <w:pPr>
        <w:spacing w:after="0"/>
        <w:ind w:left="0"/>
        <w:jc w:val="both"/>
      </w:pPr>
      <w:r>
        <w:rPr>
          <w:rFonts w:ascii="Times New Roman"/>
          <w:b w:val="false"/>
          <w:i w:val="false"/>
          <w:color w:val="000000"/>
          <w:sz w:val="28"/>
        </w:rPr>
        <w:t xml:space="preserve">
      В строке 2.1 выделяются водопроводные сети, находящиеся в аренде и в концессии. </w:t>
      </w:r>
    </w:p>
    <w:bookmarkEnd w:id="1094"/>
    <w:bookmarkStart w:name="z1972" w:id="1095"/>
    <w:p>
      <w:pPr>
        <w:spacing w:after="0"/>
        <w:ind w:left="0"/>
        <w:jc w:val="both"/>
      </w:pPr>
      <w:r>
        <w:rPr>
          <w:rFonts w:ascii="Times New Roman"/>
          <w:b w:val="false"/>
          <w:i w:val="false"/>
          <w:color w:val="000000"/>
          <w:sz w:val="28"/>
        </w:rPr>
        <w:t>
      В строке 3 показываются все действующие на конец года уличные водоразборы (будки, колонки, краны), установленные на водопроводной сети.</w:t>
      </w:r>
    </w:p>
    <w:bookmarkEnd w:id="1095"/>
    <w:bookmarkStart w:name="z1973" w:id="1096"/>
    <w:p>
      <w:pPr>
        <w:spacing w:after="0"/>
        <w:ind w:left="0"/>
        <w:jc w:val="both"/>
      </w:pPr>
      <w:r>
        <w:rPr>
          <w:rFonts w:ascii="Times New Roman"/>
          <w:b w:val="false"/>
          <w:i w:val="false"/>
          <w:color w:val="000000"/>
          <w:sz w:val="28"/>
        </w:rPr>
        <w:t>
      В строке 4 указывается общее количество аварий по всей системе централизованного водоснабжения, продолжительность по времени которых составила более 8-ми часов при глубине заложения труб до 2 метров, более 12 часов - при глубине заложения труб более 2 метров. Расчетное время ликвидаций аварий определяется согласно приложению к настоящей форме.</w:t>
      </w:r>
    </w:p>
    <w:bookmarkEnd w:id="1096"/>
    <w:bookmarkStart w:name="z1974" w:id="1097"/>
    <w:p>
      <w:pPr>
        <w:spacing w:after="0"/>
        <w:ind w:left="0"/>
        <w:jc w:val="both"/>
      </w:pPr>
      <w:r>
        <w:rPr>
          <w:rFonts w:ascii="Times New Roman"/>
          <w:b w:val="false"/>
          <w:i w:val="false"/>
          <w:color w:val="000000"/>
          <w:sz w:val="28"/>
        </w:rPr>
        <w:t>
      В строке 4.1 выделяется количество аварий на сетях.</w:t>
      </w:r>
    </w:p>
    <w:bookmarkEnd w:id="1097"/>
    <w:bookmarkStart w:name="z1975" w:id="1098"/>
    <w:p>
      <w:pPr>
        <w:spacing w:after="0"/>
        <w:ind w:left="0"/>
        <w:jc w:val="both"/>
      </w:pPr>
      <w:r>
        <w:rPr>
          <w:rFonts w:ascii="Times New Roman"/>
          <w:b w:val="false"/>
          <w:i w:val="false"/>
          <w:color w:val="000000"/>
          <w:sz w:val="28"/>
        </w:rPr>
        <w:t>
      В строке 5 показывается количество установленных общедомовых приборов учета в жилых многоквартирных домах за отчетный период.</w:t>
      </w:r>
    </w:p>
    <w:bookmarkEnd w:id="1098"/>
    <w:bookmarkStart w:name="z1976" w:id="1099"/>
    <w:p>
      <w:pPr>
        <w:spacing w:after="0"/>
        <w:ind w:left="0"/>
        <w:jc w:val="both"/>
      </w:pPr>
      <w:r>
        <w:rPr>
          <w:rFonts w:ascii="Times New Roman"/>
          <w:b w:val="false"/>
          <w:i w:val="false"/>
          <w:color w:val="000000"/>
          <w:sz w:val="28"/>
        </w:rPr>
        <w:t>
      В строке 6 отражается общее количество потребителей, потребляющих воду.</w:t>
      </w:r>
    </w:p>
    <w:bookmarkEnd w:id="1099"/>
    <w:bookmarkStart w:name="z1977" w:id="1100"/>
    <w:p>
      <w:pPr>
        <w:spacing w:after="0"/>
        <w:ind w:left="0"/>
        <w:jc w:val="both"/>
      </w:pPr>
      <w:r>
        <w:rPr>
          <w:rFonts w:ascii="Times New Roman"/>
          <w:b w:val="false"/>
          <w:i w:val="false"/>
          <w:color w:val="000000"/>
          <w:sz w:val="28"/>
        </w:rPr>
        <w:t>
      По строке 6.1 указывается количество людей, потребляющих воду из общего количества потребителей.</w:t>
      </w:r>
    </w:p>
    <w:bookmarkEnd w:id="1100"/>
    <w:bookmarkStart w:name="z1978" w:id="1101"/>
    <w:p>
      <w:pPr>
        <w:spacing w:after="0"/>
        <w:ind w:left="0"/>
        <w:jc w:val="both"/>
      </w:pPr>
      <w:r>
        <w:rPr>
          <w:rFonts w:ascii="Times New Roman"/>
          <w:b w:val="false"/>
          <w:i w:val="false"/>
          <w:color w:val="000000"/>
          <w:sz w:val="28"/>
        </w:rPr>
        <w:t>
      В строке 7 указывается количество людей, обеспеченных индивидуальными приборами учета воды за отчетный период.</w:t>
      </w:r>
    </w:p>
    <w:bookmarkEnd w:id="1101"/>
    <w:bookmarkStart w:name="z1979" w:id="1102"/>
    <w:p>
      <w:pPr>
        <w:spacing w:after="0"/>
        <w:ind w:left="0"/>
        <w:jc w:val="both"/>
      </w:pPr>
      <w:r>
        <w:rPr>
          <w:rFonts w:ascii="Times New Roman"/>
          <w:b w:val="false"/>
          <w:i w:val="false"/>
          <w:color w:val="000000"/>
          <w:sz w:val="28"/>
        </w:rPr>
        <w:t>
      6. В строке 1 раздела 3 показывается число канализационных сооружений, в строке 2 – число отдельных канализационных сетей, состоящих на балансе отчитывающегося предприятия.</w:t>
      </w:r>
    </w:p>
    <w:bookmarkEnd w:id="1102"/>
    <w:bookmarkStart w:name="z1980" w:id="1103"/>
    <w:p>
      <w:pPr>
        <w:spacing w:after="0"/>
        <w:ind w:left="0"/>
        <w:jc w:val="both"/>
      </w:pPr>
      <w:r>
        <w:rPr>
          <w:rFonts w:ascii="Times New Roman"/>
          <w:b w:val="false"/>
          <w:i w:val="false"/>
          <w:color w:val="000000"/>
          <w:sz w:val="28"/>
        </w:rPr>
        <w:t xml:space="preserve">
      В строке 2.1 выделяются канализационные сети, находящиеся в аренде и в концессии. </w:t>
      </w:r>
    </w:p>
    <w:bookmarkEnd w:id="1103"/>
    <w:bookmarkStart w:name="z1981" w:id="1104"/>
    <w:p>
      <w:pPr>
        <w:spacing w:after="0"/>
        <w:ind w:left="0"/>
        <w:jc w:val="both"/>
      </w:pPr>
      <w:r>
        <w:rPr>
          <w:rFonts w:ascii="Times New Roman"/>
          <w:b w:val="false"/>
          <w:i w:val="false"/>
          <w:color w:val="000000"/>
          <w:sz w:val="28"/>
        </w:rPr>
        <w:t>
      В строке 3 – число аварий по всей системе централизованной канализации.</w:t>
      </w:r>
    </w:p>
    <w:bookmarkEnd w:id="1104"/>
    <w:bookmarkStart w:name="z1982" w:id="1105"/>
    <w:p>
      <w:pPr>
        <w:spacing w:after="0"/>
        <w:ind w:left="0"/>
        <w:jc w:val="both"/>
      </w:pPr>
      <w:r>
        <w:rPr>
          <w:rFonts w:ascii="Times New Roman"/>
          <w:b w:val="false"/>
          <w:i w:val="false"/>
          <w:color w:val="000000"/>
          <w:sz w:val="28"/>
        </w:rPr>
        <w:t>
      В строке 3.1 выделяется количество аварий на сетях.</w:t>
      </w:r>
    </w:p>
    <w:bookmarkEnd w:id="1105"/>
    <w:bookmarkStart w:name="z1983" w:id="1106"/>
    <w:p>
      <w:pPr>
        <w:spacing w:after="0"/>
        <w:ind w:left="0"/>
        <w:jc w:val="both"/>
      </w:pPr>
      <w:r>
        <w:rPr>
          <w:rFonts w:ascii="Times New Roman"/>
          <w:b w:val="false"/>
          <w:i w:val="false"/>
          <w:color w:val="000000"/>
          <w:sz w:val="28"/>
        </w:rPr>
        <w:t>
      В строке 4 указывается общее количество потребителей, подключенных к услугам канализации.</w:t>
      </w:r>
    </w:p>
    <w:bookmarkEnd w:id="1106"/>
    <w:bookmarkStart w:name="z1984" w:id="1107"/>
    <w:p>
      <w:pPr>
        <w:spacing w:after="0"/>
        <w:ind w:left="0"/>
        <w:jc w:val="both"/>
      </w:pPr>
      <w:r>
        <w:rPr>
          <w:rFonts w:ascii="Times New Roman"/>
          <w:b w:val="false"/>
          <w:i w:val="false"/>
          <w:color w:val="000000"/>
          <w:sz w:val="28"/>
        </w:rPr>
        <w:t>
      По строке 4.1 указывается общее количество людей (человек), подключенных к услугам канализации из общего числа потребителей.</w:t>
      </w:r>
    </w:p>
    <w:bookmarkEnd w:id="1107"/>
    <w:bookmarkStart w:name="z1985" w:id="1108"/>
    <w:p>
      <w:pPr>
        <w:spacing w:after="0"/>
        <w:ind w:left="0"/>
        <w:jc w:val="both"/>
      </w:pPr>
      <w:r>
        <w:rPr>
          <w:rFonts w:ascii="Times New Roman"/>
          <w:b w:val="false"/>
          <w:i w:val="false"/>
          <w:color w:val="000000"/>
          <w:sz w:val="28"/>
        </w:rPr>
        <w:t>
      7. По строкам 1.1, 1.2, 1.3 раздела 4 показывается протяженность водоводов, уличной сети, внутриквартальной и внутридворовой сети и отдельно по водопроводной сети на конец года.</w:t>
      </w:r>
    </w:p>
    <w:bookmarkEnd w:id="1108"/>
    <w:bookmarkStart w:name="z1986" w:id="1109"/>
    <w:p>
      <w:pPr>
        <w:spacing w:after="0"/>
        <w:ind w:left="0"/>
        <w:jc w:val="both"/>
      </w:pPr>
      <w:r>
        <w:rPr>
          <w:rFonts w:ascii="Times New Roman"/>
          <w:b w:val="false"/>
          <w:i w:val="false"/>
          <w:color w:val="000000"/>
          <w:sz w:val="28"/>
        </w:rPr>
        <w:t>
      По строкам 1.1.1, 1.2.1, 1.3.1 показывается протяженность водоводов, уличной сети, внутриквартальной и внутридворовой сети, и отдельно по водопроводной сети нуждающихся в замене.</w:t>
      </w:r>
    </w:p>
    <w:bookmarkEnd w:id="1109"/>
    <w:bookmarkStart w:name="z1987" w:id="1110"/>
    <w:p>
      <w:pPr>
        <w:spacing w:after="0"/>
        <w:ind w:left="0"/>
        <w:jc w:val="both"/>
      </w:pPr>
      <w:r>
        <w:rPr>
          <w:rFonts w:ascii="Times New Roman"/>
          <w:b w:val="false"/>
          <w:i w:val="false"/>
          <w:color w:val="000000"/>
          <w:sz w:val="28"/>
        </w:rPr>
        <w:t>
      Протяженность водовода определяется по длине труб, уложенных в одну нитку. Если водовод состоит из двух и более трубопроводов, считается протяженность каждого трубопровода.</w:t>
      </w:r>
    </w:p>
    <w:bookmarkEnd w:id="1110"/>
    <w:bookmarkStart w:name="z1988" w:id="1111"/>
    <w:p>
      <w:pPr>
        <w:spacing w:after="0"/>
        <w:ind w:left="0"/>
        <w:jc w:val="both"/>
      </w:pPr>
      <w:r>
        <w:rPr>
          <w:rFonts w:ascii="Times New Roman"/>
          <w:b w:val="false"/>
          <w:i w:val="false"/>
          <w:color w:val="000000"/>
          <w:sz w:val="28"/>
        </w:rPr>
        <w:t>
      В строке 2 отражается протяженность замененных водопроводных сетей. Из общего количества заменных сетей выделяется замена водоводов в строке 2.1, замена уличной сети в строке 2.2, а также замена внутриквартальной и внутридворовой сети в строке 2.3.</w:t>
      </w:r>
    </w:p>
    <w:bookmarkEnd w:id="1111"/>
    <w:bookmarkStart w:name="z1989" w:id="1112"/>
    <w:p>
      <w:pPr>
        <w:spacing w:after="0"/>
        <w:ind w:left="0"/>
        <w:jc w:val="both"/>
      </w:pPr>
      <w:r>
        <w:rPr>
          <w:rFonts w:ascii="Times New Roman"/>
          <w:b w:val="false"/>
          <w:i w:val="false"/>
          <w:color w:val="000000"/>
          <w:sz w:val="28"/>
        </w:rPr>
        <w:t>
      В строках 3 по 3.2.2 отражается протяженность отремонтированных водопроводных сетей за счет всех источников финансирования.</w:t>
      </w:r>
    </w:p>
    <w:bookmarkEnd w:id="1112"/>
    <w:bookmarkStart w:name="z1990" w:id="1113"/>
    <w:p>
      <w:pPr>
        <w:spacing w:after="0"/>
        <w:ind w:left="0"/>
        <w:jc w:val="both"/>
      </w:pPr>
      <w:r>
        <w:rPr>
          <w:rFonts w:ascii="Times New Roman"/>
          <w:b w:val="false"/>
          <w:i w:val="false"/>
          <w:color w:val="000000"/>
          <w:sz w:val="28"/>
        </w:rPr>
        <w:t>
      В строке 4 указывается степень износа сетей в процентах.</w:t>
      </w:r>
    </w:p>
    <w:bookmarkEnd w:id="1113"/>
    <w:bookmarkStart w:name="z1991" w:id="1114"/>
    <w:p>
      <w:pPr>
        <w:spacing w:after="0"/>
        <w:ind w:left="0"/>
        <w:jc w:val="both"/>
      </w:pPr>
      <w:r>
        <w:rPr>
          <w:rFonts w:ascii="Times New Roman"/>
          <w:b w:val="false"/>
          <w:i w:val="false"/>
          <w:color w:val="000000"/>
          <w:sz w:val="28"/>
        </w:rPr>
        <w:t>
      8. По строкам 1.1, 1.2, 1.3 раздела 5 показывается протяженность главных коллекторов, уличной сети, внутриквартальной и внутридворовой сети и отдельно по канализационной сети на конец года.</w:t>
      </w:r>
    </w:p>
    <w:bookmarkEnd w:id="1114"/>
    <w:bookmarkStart w:name="z1992" w:id="1115"/>
    <w:p>
      <w:pPr>
        <w:spacing w:after="0"/>
        <w:ind w:left="0"/>
        <w:jc w:val="both"/>
      </w:pPr>
      <w:r>
        <w:rPr>
          <w:rFonts w:ascii="Times New Roman"/>
          <w:b w:val="false"/>
          <w:i w:val="false"/>
          <w:color w:val="000000"/>
          <w:sz w:val="28"/>
        </w:rPr>
        <w:t>
      По строкам 1.1.1, 1.2.1, 1.3.1 показывается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w:t>
      </w:r>
    </w:p>
    <w:bookmarkEnd w:id="1115"/>
    <w:bookmarkStart w:name="z1993" w:id="1116"/>
    <w:p>
      <w:pPr>
        <w:spacing w:after="0"/>
        <w:ind w:left="0"/>
        <w:jc w:val="both"/>
      </w:pPr>
      <w:r>
        <w:rPr>
          <w:rFonts w:ascii="Times New Roman"/>
          <w:b w:val="false"/>
          <w:i w:val="false"/>
          <w:color w:val="000000"/>
          <w:sz w:val="28"/>
        </w:rPr>
        <w:t>
      В строке 2 отражается протяженность замененных канализационных сетей. Из общего количества заменных сетей выделяется замена главных коллекторов в строке 2.1, замена уличной сети в строке 2.2, а также замена внутриквартальной и внутридворовой сети в строке 2.3.</w:t>
      </w:r>
    </w:p>
    <w:bookmarkEnd w:id="1116"/>
    <w:bookmarkStart w:name="z1994" w:id="1117"/>
    <w:p>
      <w:pPr>
        <w:spacing w:after="0"/>
        <w:ind w:left="0"/>
        <w:jc w:val="both"/>
      </w:pPr>
      <w:r>
        <w:rPr>
          <w:rFonts w:ascii="Times New Roman"/>
          <w:b w:val="false"/>
          <w:i w:val="false"/>
          <w:color w:val="000000"/>
          <w:sz w:val="28"/>
        </w:rPr>
        <w:t>
      В строке 3 отражается протяженность отремонтированных канализационных сетей за счет источников финансирования.</w:t>
      </w:r>
    </w:p>
    <w:bookmarkEnd w:id="1117"/>
    <w:bookmarkStart w:name="z1995" w:id="1118"/>
    <w:p>
      <w:pPr>
        <w:spacing w:after="0"/>
        <w:ind w:left="0"/>
        <w:jc w:val="both"/>
      </w:pPr>
      <w:r>
        <w:rPr>
          <w:rFonts w:ascii="Times New Roman"/>
          <w:b w:val="false"/>
          <w:i w:val="false"/>
          <w:color w:val="000000"/>
          <w:sz w:val="28"/>
        </w:rPr>
        <w:t>
      В строке 4 указывается степень износа сетей в процентах.</w:t>
      </w:r>
    </w:p>
    <w:bookmarkEnd w:id="1118"/>
    <w:bookmarkStart w:name="z1996" w:id="1119"/>
    <w:p>
      <w:pPr>
        <w:spacing w:after="0"/>
        <w:ind w:left="0"/>
        <w:jc w:val="both"/>
      </w:pPr>
      <w:r>
        <w:rPr>
          <w:rFonts w:ascii="Times New Roman"/>
          <w:b w:val="false"/>
          <w:i w:val="false"/>
          <w:color w:val="000000"/>
          <w:sz w:val="28"/>
        </w:rPr>
        <w:t>
      В подразделах 4.1 и 5.1 указываются данные о протяженности водопроводных и канализационных сетей по населенным пунктам.</w:t>
      </w:r>
    </w:p>
    <w:bookmarkEnd w:id="1119"/>
    <w:bookmarkStart w:name="z1997" w:id="1120"/>
    <w:p>
      <w:pPr>
        <w:spacing w:after="0"/>
        <w:ind w:left="0"/>
        <w:jc w:val="both"/>
      </w:pPr>
      <w:r>
        <w:rPr>
          <w:rFonts w:ascii="Times New Roman"/>
          <w:b w:val="false"/>
          <w:i w:val="false"/>
          <w:color w:val="000000"/>
          <w:sz w:val="28"/>
        </w:rPr>
        <w:t>
      9. В строке 1.1 раздела 6 показывается установленная производственная мощность всех имеющихся в предприятии (организации) насосных станций І подъема. Она определяется суммированием производительности всех устанновленных насосов на конец года, независимо от того, находятся ли они в работе, простое по разным причинам (ремонт, режим работы). Производительность резервных насосов (вакуум-насосов, эжекторов) в этот показатель не включаются.</w:t>
      </w:r>
    </w:p>
    <w:bookmarkEnd w:id="1120"/>
    <w:bookmarkStart w:name="z1998" w:id="1121"/>
    <w:p>
      <w:pPr>
        <w:spacing w:after="0"/>
        <w:ind w:left="0"/>
        <w:jc w:val="both"/>
      </w:pPr>
      <w:r>
        <w:rPr>
          <w:rFonts w:ascii="Times New Roman"/>
          <w:b w:val="false"/>
          <w:i w:val="false"/>
          <w:color w:val="000000"/>
          <w:sz w:val="28"/>
        </w:rPr>
        <w:t>
      По строкам 1.2 и 1.3 показывается установленная производственная мощность всех имеющихся в предприятии (организации) насосных станций 2 и 3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p>
    <w:bookmarkEnd w:id="1121"/>
    <w:bookmarkStart w:name="z1999" w:id="1122"/>
    <w:p>
      <w:pPr>
        <w:spacing w:after="0"/>
        <w:ind w:left="0"/>
        <w:jc w:val="both"/>
      </w:pPr>
      <w:r>
        <w:rPr>
          <w:rFonts w:ascii="Times New Roman"/>
          <w:b w:val="false"/>
          <w:i w:val="false"/>
          <w:color w:val="000000"/>
          <w:sz w:val="28"/>
        </w:rPr>
        <w:t>
      В строке 2 показывается установленная производственная мощность водопроводных очистных сооружений.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p>
    <w:bookmarkEnd w:id="1122"/>
    <w:bookmarkStart w:name="z2000" w:id="1123"/>
    <w:p>
      <w:pPr>
        <w:spacing w:after="0"/>
        <w:ind w:left="0"/>
        <w:jc w:val="both"/>
      </w:pPr>
      <w:r>
        <w:rPr>
          <w:rFonts w:ascii="Times New Roman"/>
          <w:b w:val="false"/>
          <w:i w:val="false"/>
          <w:color w:val="000000"/>
          <w:sz w:val="28"/>
        </w:rPr>
        <w:t>
      В строке 3 показывается установленная производственная мощность водопровода. Она определяется максимальным количеством воды, которая подается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p>
    <w:bookmarkEnd w:id="1123"/>
    <w:bookmarkStart w:name="z2001" w:id="1124"/>
    <w:p>
      <w:pPr>
        <w:spacing w:after="0"/>
        <w:ind w:left="0"/>
        <w:jc w:val="both"/>
      </w:pPr>
      <w:r>
        <w:rPr>
          <w:rFonts w:ascii="Times New Roman"/>
          <w:b w:val="false"/>
          <w:i w:val="false"/>
          <w:color w:val="000000"/>
          <w:sz w:val="28"/>
        </w:rPr>
        <w:t>
      В строках 4 - 4.3 отражается число насосных станций І, ІІ и ІІІ подъемов.</w:t>
      </w:r>
    </w:p>
    <w:bookmarkEnd w:id="1124"/>
    <w:bookmarkStart w:name="z2002" w:id="1125"/>
    <w:p>
      <w:pPr>
        <w:spacing w:after="0"/>
        <w:ind w:left="0"/>
        <w:jc w:val="both"/>
      </w:pPr>
      <w:r>
        <w:rPr>
          <w:rFonts w:ascii="Times New Roman"/>
          <w:b w:val="false"/>
          <w:i w:val="false"/>
          <w:color w:val="000000"/>
          <w:sz w:val="28"/>
        </w:rPr>
        <w:t>
      В строке 5 показывается число водопроводных очистных сооружений.</w:t>
      </w:r>
    </w:p>
    <w:bookmarkEnd w:id="1125"/>
    <w:bookmarkStart w:name="z2003" w:id="1126"/>
    <w:p>
      <w:pPr>
        <w:spacing w:after="0"/>
        <w:ind w:left="0"/>
        <w:jc w:val="both"/>
      </w:pPr>
      <w:r>
        <w:rPr>
          <w:rFonts w:ascii="Times New Roman"/>
          <w:b w:val="false"/>
          <w:i w:val="false"/>
          <w:color w:val="000000"/>
          <w:sz w:val="28"/>
        </w:rPr>
        <w:t>
      10. Данные в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І подъема.</w:t>
      </w:r>
    </w:p>
    <w:bookmarkEnd w:id="1126"/>
    <w:bookmarkStart w:name="z2004" w:id="1127"/>
    <w:p>
      <w:pPr>
        <w:spacing w:after="0"/>
        <w:ind w:left="0"/>
        <w:jc w:val="both"/>
      </w:pPr>
      <w:r>
        <w:rPr>
          <w:rFonts w:ascii="Times New Roman"/>
          <w:b w:val="false"/>
          <w:i w:val="false"/>
          <w:color w:val="000000"/>
          <w:sz w:val="28"/>
        </w:rPr>
        <w:t>
      Показатели строки 2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p>
    <w:bookmarkEnd w:id="1127"/>
    <w:bookmarkStart w:name="z2005" w:id="1128"/>
    <w:p>
      <w:pPr>
        <w:spacing w:after="0"/>
        <w:ind w:left="0"/>
        <w:jc w:val="both"/>
      </w:pP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p>
    <w:bookmarkEnd w:id="1128"/>
    <w:bookmarkStart w:name="z2006" w:id="1129"/>
    <w:p>
      <w:pPr>
        <w:spacing w:after="0"/>
        <w:ind w:left="0"/>
        <w:jc w:val="both"/>
      </w:pP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І подъема;</w:t>
      </w:r>
    </w:p>
    <w:bookmarkEnd w:id="1129"/>
    <w:bookmarkStart w:name="z2007" w:id="1130"/>
    <w:p>
      <w:pPr>
        <w:spacing w:after="0"/>
        <w:ind w:left="0"/>
        <w:jc w:val="both"/>
      </w:pP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p>
    <w:bookmarkEnd w:id="1130"/>
    <w:bookmarkStart w:name="z2008" w:id="1131"/>
    <w:p>
      <w:pPr>
        <w:spacing w:after="0"/>
        <w:ind w:left="0"/>
        <w:jc w:val="both"/>
      </w:pPr>
      <w:r>
        <w:rPr>
          <w:rFonts w:ascii="Times New Roman"/>
          <w:b w:val="false"/>
          <w:i w:val="false"/>
          <w:color w:val="000000"/>
          <w:sz w:val="28"/>
        </w:rPr>
        <w:t>
      В строке 2.3 показывается вода, полученная со стороны. Эту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p>
    <w:bookmarkEnd w:id="1131"/>
    <w:bookmarkStart w:name="z2009" w:id="1132"/>
    <w:p>
      <w:pPr>
        <w:spacing w:after="0"/>
        <w:ind w:left="0"/>
        <w:jc w:val="both"/>
      </w:pPr>
      <w:r>
        <w:rPr>
          <w:rFonts w:ascii="Times New Roman"/>
          <w:b w:val="false"/>
          <w:i w:val="false"/>
          <w:color w:val="000000"/>
          <w:sz w:val="28"/>
        </w:rPr>
        <w:t>
      Данные строки 3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І подъема (если вся эта вода пропущена через очистные сооружения) и за вычетом воды, потребленной на собственные нужды.</w:t>
      </w:r>
    </w:p>
    <w:bookmarkEnd w:id="1132"/>
    <w:bookmarkStart w:name="z2010" w:id="1133"/>
    <w:p>
      <w:pPr>
        <w:spacing w:after="0"/>
        <w:ind w:left="0"/>
        <w:jc w:val="both"/>
      </w:pP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І подъема и количество полученной воды со стороны и из полученной суммы вычесть расход воды на собственные нужды за отчетный год.</w:t>
      </w:r>
    </w:p>
    <w:bookmarkEnd w:id="1133"/>
    <w:bookmarkStart w:name="z2011" w:id="1134"/>
    <w:p>
      <w:pPr>
        <w:spacing w:after="0"/>
        <w:ind w:left="0"/>
        <w:jc w:val="both"/>
      </w:pPr>
      <w:r>
        <w:rPr>
          <w:rFonts w:ascii="Times New Roman"/>
          <w:b w:val="false"/>
          <w:i w:val="false"/>
          <w:color w:val="000000"/>
          <w:sz w:val="28"/>
        </w:rPr>
        <w:t>
      В строках 4 – 4.4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p>
    <w:bookmarkEnd w:id="1134"/>
    <w:bookmarkStart w:name="z2012" w:id="1135"/>
    <w:p>
      <w:pPr>
        <w:spacing w:after="0"/>
        <w:ind w:left="0"/>
        <w:jc w:val="both"/>
      </w:pPr>
      <w:r>
        <w:rPr>
          <w:rFonts w:ascii="Times New Roman"/>
          <w:b w:val="false"/>
          <w:i w:val="false"/>
          <w:color w:val="000000"/>
          <w:sz w:val="28"/>
        </w:rPr>
        <w:t>
      Строка 6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p>
    <w:bookmarkEnd w:id="1135"/>
    <w:bookmarkStart w:name="z2013" w:id="1136"/>
    <w:p>
      <w:pPr>
        <w:spacing w:after="0"/>
        <w:ind w:left="0"/>
        <w:jc w:val="both"/>
      </w:pPr>
      <w:r>
        <w:rPr>
          <w:rFonts w:ascii="Times New Roman"/>
          <w:b w:val="false"/>
          <w:i w:val="false"/>
          <w:color w:val="000000"/>
          <w:sz w:val="28"/>
        </w:rPr>
        <w:t>
      В подразделе 7.1 указываются данные об отпуске и потерях воды по населенным пунктам.</w:t>
      </w:r>
    </w:p>
    <w:bookmarkEnd w:id="1136"/>
    <w:bookmarkStart w:name="z2014" w:id="1137"/>
    <w:p>
      <w:pPr>
        <w:spacing w:after="0"/>
        <w:ind w:left="0"/>
        <w:jc w:val="both"/>
      </w:pPr>
      <w:r>
        <w:rPr>
          <w:rFonts w:ascii="Times New Roman"/>
          <w:b w:val="false"/>
          <w:i w:val="false"/>
          <w:color w:val="000000"/>
          <w:sz w:val="28"/>
        </w:rPr>
        <w:t>
      11. В разделе 8 в строках 1.1 – 1.18 указываются сведения об отпуске воды по видам экономической деятельности потребителей в соответствии с Общим классификатором видов экономической деятельности.</w:t>
      </w:r>
    </w:p>
    <w:bookmarkEnd w:id="1137"/>
    <w:bookmarkStart w:name="z2015" w:id="1138"/>
    <w:p>
      <w:pPr>
        <w:spacing w:after="0"/>
        <w:ind w:left="0"/>
        <w:jc w:val="both"/>
      </w:pPr>
      <w:r>
        <w:rPr>
          <w:rFonts w:ascii="Times New Roman"/>
          <w:b w:val="false"/>
          <w:i w:val="false"/>
          <w:color w:val="000000"/>
          <w:sz w:val="28"/>
        </w:rPr>
        <w:t>
      12. В строке 1 раздела 9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p>
    <w:bookmarkEnd w:id="1138"/>
    <w:bookmarkStart w:name="z2016" w:id="1139"/>
    <w:p>
      <w:pPr>
        <w:spacing w:after="0"/>
        <w:ind w:left="0"/>
        <w:jc w:val="both"/>
      </w:pPr>
      <w:r>
        <w:rPr>
          <w:rFonts w:ascii="Times New Roman"/>
          <w:b w:val="false"/>
          <w:i w:val="false"/>
          <w:color w:val="000000"/>
          <w:sz w:val="28"/>
        </w:rPr>
        <w:t>
      В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p>
    <w:bookmarkEnd w:id="1139"/>
    <w:bookmarkStart w:name="z2017" w:id="1140"/>
    <w:p>
      <w:pPr>
        <w:spacing w:after="0"/>
        <w:ind w:left="0"/>
        <w:jc w:val="both"/>
      </w:pPr>
      <w:r>
        <w:rPr>
          <w:rFonts w:ascii="Times New Roman"/>
          <w:b w:val="false"/>
          <w:i w:val="false"/>
          <w:color w:val="000000"/>
          <w:sz w:val="28"/>
        </w:rPr>
        <w:t>
      В строке 3 отражается установленная пропускная способность сооружений механической очистки, в строке 4 – установленная пропускная способность сооружений биологической очистки, в строке 5 – число канализационных насосных станций, в строке 6 – число канализационных очистных сооружений.</w:t>
      </w:r>
    </w:p>
    <w:bookmarkEnd w:id="1140"/>
    <w:bookmarkStart w:name="z2018" w:id="1141"/>
    <w:p>
      <w:pPr>
        <w:spacing w:after="0"/>
        <w:ind w:left="0"/>
        <w:jc w:val="both"/>
      </w:pPr>
      <w:r>
        <w:rPr>
          <w:rFonts w:ascii="Times New Roman"/>
          <w:b w:val="false"/>
          <w:i w:val="false"/>
          <w:color w:val="000000"/>
          <w:sz w:val="28"/>
        </w:rPr>
        <w:t>
      13. В строке 1 раздела 10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p>
    <w:bookmarkEnd w:id="1141"/>
    <w:bookmarkStart w:name="z2019" w:id="1142"/>
    <w:p>
      <w:pPr>
        <w:spacing w:after="0"/>
        <w:ind w:left="0"/>
        <w:jc w:val="both"/>
      </w:pPr>
      <w:r>
        <w:rPr>
          <w:rFonts w:ascii="Times New Roman"/>
          <w:b w:val="false"/>
          <w:i w:val="false"/>
          <w:color w:val="000000"/>
          <w:sz w:val="28"/>
        </w:rPr>
        <w:t>
      Количество сточных вод, отводимых от абонента, принимается равному количеству воды, полученной из водопровода.</w:t>
      </w:r>
    </w:p>
    <w:bookmarkEnd w:id="1142"/>
    <w:bookmarkStart w:name="z2020" w:id="1143"/>
    <w:p>
      <w:pPr>
        <w:spacing w:after="0"/>
        <w:ind w:left="0"/>
        <w:jc w:val="both"/>
      </w:pP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p>
    <w:bookmarkEnd w:id="1143"/>
    <w:bookmarkStart w:name="z2021" w:id="1144"/>
    <w:p>
      <w:pPr>
        <w:spacing w:after="0"/>
        <w:ind w:left="0"/>
        <w:jc w:val="both"/>
      </w:pP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p>
    <w:bookmarkEnd w:id="1144"/>
    <w:bookmarkStart w:name="z2022" w:id="1145"/>
    <w:p>
      <w:pPr>
        <w:spacing w:after="0"/>
        <w:ind w:left="0"/>
        <w:jc w:val="both"/>
      </w:pPr>
      <w:r>
        <w:rPr>
          <w:rFonts w:ascii="Times New Roman"/>
          <w:b w:val="false"/>
          <w:i w:val="false"/>
          <w:color w:val="000000"/>
          <w:sz w:val="28"/>
        </w:rPr>
        <w:t>
      В строке 1.1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p>
    <w:bookmarkEnd w:id="1145"/>
    <w:bookmarkStart w:name="z2023" w:id="1146"/>
    <w:p>
      <w:pPr>
        <w:spacing w:after="0"/>
        <w:ind w:left="0"/>
        <w:jc w:val="both"/>
      </w:pPr>
      <w:r>
        <w:rPr>
          <w:rFonts w:ascii="Times New Roman"/>
          <w:b w:val="false"/>
          <w:i w:val="false"/>
          <w:color w:val="000000"/>
          <w:sz w:val="28"/>
        </w:rPr>
        <w:t>
      В строке 2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p>
    <w:bookmarkEnd w:id="1146"/>
    <w:bookmarkStart w:name="z2024" w:id="1147"/>
    <w:p>
      <w:pPr>
        <w:spacing w:after="0"/>
        <w:ind w:left="0"/>
        <w:jc w:val="both"/>
      </w:pP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осветление сточной жидкости через решетку и сита, эта жидкость не включается в строку 2. Из общего количества очищенных сточных вод выделяется подача сточных вод на полную биологическую очистку (физико-химическую (строка 2.1), из нее в строке 2.1.1 – с доочисткой.</w:t>
      </w:r>
    </w:p>
    <w:bookmarkEnd w:id="1147"/>
    <w:bookmarkStart w:name="z2025" w:id="1148"/>
    <w:p>
      <w:pPr>
        <w:spacing w:after="0"/>
        <w:ind w:left="0"/>
        <w:jc w:val="both"/>
      </w:pPr>
      <w:r>
        <w:rPr>
          <w:rFonts w:ascii="Times New Roman"/>
          <w:b w:val="false"/>
          <w:i w:val="false"/>
          <w:color w:val="000000"/>
          <w:sz w:val="28"/>
        </w:rPr>
        <w:t>
      В строке 2.1.2 отражается количество сточной воды, нормативно очищенной.</w:t>
      </w:r>
    </w:p>
    <w:bookmarkEnd w:id="1148"/>
    <w:bookmarkStart w:name="z2026" w:id="1149"/>
    <w:p>
      <w:pPr>
        <w:spacing w:after="0"/>
        <w:ind w:left="0"/>
        <w:jc w:val="both"/>
      </w:pPr>
      <w:r>
        <w:rPr>
          <w:rFonts w:ascii="Times New Roman"/>
          <w:b w:val="false"/>
          <w:i w:val="false"/>
          <w:color w:val="000000"/>
          <w:sz w:val="28"/>
        </w:rPr>
        <w:t>
      В строке 2.1.3 отражается количество сточной воды, недостаточно очищенной.</w:t>
      </w:r>
    </w:p>
    <w:bookmarkEnd w:id="1149"/>
    <w:bookmarkStart w:name="z2027" w:id="1150"/>
    <w:p>
      <w:pPr>
        <w:spacing w:after="0"/>
        <w:ind w:left="0"/>
        <w:jc w:val="both"/>
      </w:pPr>
      <w:r>
        <w:rPr>
          <w:rFonts w:ascii="Times New Roman"/>
          <w:b w:val="false"/>
          <w:i w:val="false"/>
          <w:color w:val="000000"/>
          <w:sz w:val="28"/>
        </w:rPr>
        <w:t>
      В строке 3 отражается количество сточных вод, переданных на очистные сооружения других канализаций.</w:t>
      </w:r>
    </w:p>
    <w:bookmarkEnd w:id="1150"/>
    <w:bookmarkStart w:name="z2028" w:id="1151"/>
    <w:p>
      <w:pPr>
        <w:spacing w:after="0"/>
        <w:ind w:left="0"/>
        <w:jc w:val="both"/>
      </w:pP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в строке 3.</w:t>
      </w:r>
    </w:p>
    <w:bookmarkEnd w:id="1151"/>
    <w:bookmarkStart w:name="z2029" w:id="1152"/>
    <w:p>
      <w:pPr>
        <w:spacing w:after="0"/>
        <w:ind w:left="0"/>
        <w:jc w:val="both"/>
      </w:pPr>
      <w:r>
        <w:rPr>
          <w:rFonts w:ascii="Times New Roman"/>
          <w:b w:val="false"/>
          <w:i w:val="false"/>
          <w:color w:val="000000"/>
          <w:sz w:val="28"/>
        </w:rPr>
        <w:t>
      14. В строке 1 раздела 11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p>
    <w:bookmarkEnd w:id="1152"/>
    <w:bookmarkStart w:name="z2030" w:id="1153"/>
    <w:p>
      <w:pPr>
        <w:spacing w:after="0"/>
        <w:ind w:left="0"/>
        <w:jc w:val="both"/>
      </w:pPr>
      <w:r>
        <w:rPr>
          <w:rFonts w:ascii="Times New Roman"/>
          <w:b w:val="false"/>
          <w:i w:val="false"/>
          <w:color w:val="000000"/>
          <w:sz w:val="28"/>
        </w:rPr>
        <w:t>
      По строкам 1.1, 2.1 указывается задолженность населения за отпущенную воду и канализацию.</w:t>
      </w:r>
    </w:p>
    <w:bookmarkEnd w:id="1153"/>
    <w:bookmarkStart w:name="z2031" w:id="1154"/>
    <w:p>
      <w:pPr>
        <w:spacing w:after="0"/>
        <w:ind w:left="0"/>
        <w:jc w:val="both"/>
      </w:pPr>
      <w:r>
        <w:rPr>
          <w:rFonts w:ascii="Times New Roman"/>
          <w:b w:val="false"/>
          <w:i w:val="false"/>
          <w:color w:val="000000"/>
          <w:sz w:val="28"/>
        </w:rPr>
        <w:t>
      По строкам 1.2, 2.2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p>
    <w:bookmarkEnd w:id="1154"/>
    <w:bookmarkStart w:name="z2032" w:id="1155"/>
    <w:p>
      <w:pPr>
        <w:spacing w:after="0"/>
        <w:ind w:left="0"/>
        <w:jc w:val="both"/>
      </w:pPr>
      <w:r>
        <w:rPr>
          <w:rFonts w:ascii="Times New Roman"/>
          <w:b w:val="false"/>
          <w:i w:val="false"/>
          <w:color w:val="000000"/>
          <w:sz w:val="28"/>
        </w:rPr>
        <w:t>
      По строкам 1.3, 2.3 указывается задолженность за отпущенную воду и канализацию организаций, содержащихся за счет республиканского бюджета.</w:t>
      </w:r>
    </w:p>
    <w:bookmarkEnd w:id="1155"/>
    <w:bookmarkStart w:name="z2033" w:id="1156"/>
    <w:p>
      <w:pPr>
        <w:spacing w:after="0"/>
        <w:ind w:left="0"/>
        <w:jc w:val="both"/>
      </w:pPr>
      <w:r>
        <w:rPr>
          <w:rFonts w:ascii="Times New Roman"/>
          <w:b w:val="false"/>
          <w:i w:val="false"/>
          <w:color w:val="000000"/>
          <w:sz w:val="28"/>
        </w:rPr>
        <w:t>
      По строкам 1.4, 2.4 указывается задолженность за отпущенную воду и канализацию организаций, содержащихся за счет местного бюджета.</w:t>
      </w:r>
    </w:p>
    <w:bookmarkEnd w:id="1156"/>
    <w:bookmarkStart w:name="z2034" w:id="1157"/>
    <w:p>
      <w:pPr>
        <w:spacing w:after="0"/>
        <w:ind w:left="0"/>
        <w:jc w:val="both"/>
      </w:pPr>
      <w:r>
        <w:rPr>
          <w:rFonts w:ascii="Times New Roman"/>
          <w:b w:val="false"/>
          <w:i w:val="false"/>
          <w:color w:val="000000"/>
          <w:sz w:val="28"/>
        </w:rPr>
        <w:t>
      По строкам 1.5, 2.5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p>
    <w:bookmarkEnd w:id="1157"/>
    <w:bookmarkStart w:name="z2035" w:id="1158"/>
    <w:p>
      <w:pPr>
        <w:spacing w:after="0"/>
        <w:ind w:left="0"/>
        <w:jc w:val="both"/>
      </w:pPr>
      <w:r>
        <w:rPr>
          <w:rFonts w:ascii="Times New Roman"/>
          <w:b w:val="false"/>
          <w:i w:val="false"/>
          <w:color w:val="000000"/>
          <w:sz w:val="28"/>
        </w:rPr>
        <w:t>
      15. В разделе 12 указываются наименования населенных пунктов согласно КАТО.</w:t>
      </w:r>
    </w:p>
    <w:bookmarkEnd w:id="1158"/>
    <w:bookmarkStart w:name="z2036" w:id="1159"/>
    <w:p>
      <w:pPr>
        <w:spacing w:after="0"/>
        <w:ind w:left="0"/>
        <w:jc w:val="both"/>
      </w:pPr>
      <w:r>
        <w:rPr>
          <w:rFonts w:ascii="Times New Roman"/>
          <w:b w:val="false"/>
          <w:i w:val="false"/>
          <w:color w:val="000000"/>
          <w:sz w:val="28"/>
        </w:rPr>
        <w:t xml:space="preserve">
      16.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159"/>
    <w:bookmarkStart w:name="z2037" w:id="1160"/>
    <w:p>
      <w:pPr>
        <w:spacing w:after="0"/>
        <w:ind w:left="0"/>
        <w:jc w:val="both"/>
      </w:pP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160"/>
    <w:bookmarkStart w:name="z2038" w:id="1161"/>
    <w:p>
      <w:pPr>
        <w:spacing w:after="0"/>
        <w:ind w:left="0"/>
        <w:jc w:val="both"/>
      </w:pPr>
      <w:r>
        <w:rPr>
          <w:rFonts w:ascii="Times New Roman"/>
          <w:b w:val="false"/>
          <w:i w:val="false"/>
          <w:color w:val="000000"/>
          <w:sz w:val="28"/>
        </w:rPr>
        <w:t>
      18. Арифметико – логический контроль:</w:t>
      </w:r>
    </w:p>
    <w:bookmarkEnd w:id="1161"/>
    <w:bookmarkStart w:name="z2039" w:id="1162"/>
    <w:p>
      <w:pPr>
        <w:spacing w:after="0"/>
        <w:ind w:left="0"/>
        <w:jc w:val="both"/>
      </w:pPr>
      <w:r>
        <w:rPr>
          <w:rFonts w:ascii="Times New Roman"/>
          <w:b w:val="false"/>
          <w:i w:val="false"/>
          <w:color w:val="000000"/>
          <w:sz w:val="28"/>
        </w:rPr>
        <w:t>
      1) Раздел 4. "Протяженность водопроводных сетей":</w:t>
      </w:r>
    </w:p>
    <w:bookmarkEnd w:id="1162"/>
    <w:bookmarkStart w:name="z2040" w:id="1163"/>
    <w:p>
      <w:pPr>
        <w:spacing w:after="0"/>
        <w:ind w:left="0"/>
        <w:jc w:val="both"/>
      </w:pPr>
      <w:r>
        <w:rPr>
          <w:rFonts w:ascii="Times New Roman"/>
          <w:b w:val="false"/>
          <w:i w:val="false"/>
          <w:color w:val="000000"/>
          <w:sz w:val="28"/>
        </w:rPr>
        <w:t>
      строка 1 = ∑строк 1.1, 1.2, 1.3;</w:t>
      </w:r>
    </w:p>
    <w:bookmarkEnd w:id="1163"/>
    <w:bookmarkStart w:name="z2041" w:id="1164"/>
    <w:p>
      <w:pPr>
        <w:spacing w:after="0"/>
        <w:ind w:left="0"/>
        <w:jc w:val="both"/>
      </w:pPr>
      <w:r>
        <w:rPr>
          <w:rFonts w:ascii="Times New Roman"/>
          <w:b w:val="false"/>
          <w:i w:val="false"/>
          <w:color w:val="000000"/>
          <w:sz w:val="28"/>
        </w:rPr>
        <w:t>
      строка 2 = ∑строк 2.1, 2.2, 2.3;</w:t>
      </w:r>
    </w:p>
    <w:bookmarkEnd w:id="1164"/>
    <w:bookmarkStart w:name="z2042" w:id="1165"/>
    <w:p>
      <w:pPr>
        <w:spacing w:after="0"/>
        <w:ind w:left="0"/>
        <w:jc w:val="both"/>
      </w:pPr>
      <w:r>
        <w:rPr>
          <w:rFonts w:ascii="Times New Roman"/>
          <w:b w:val="false"/>
          <w:i w:val="false"/>
          <w:color w:val="000000"/>
          <w:sz w:val="28"/>
        </w:rPr>
        <w:t>
      строка 3 = ∑строк 3.1, 3.2;</w:t>
      </w:r>
    </w:p>
    <w:bookmarkEnd w:id="1165"/>
    <w:bookmarkStart w:name="z2043" w:id="1166"/>
    <w:p>
      <w:pPr>
        <w:spacing w:after="0"/>
        <w:ind w:left="0"/>
        <w:jc w:val="both"/>
      </w:pPr>
      <w:r>
        <w:rPr>
          <w:rFonts w:ascii="Times New Roman"/>
          <w:b w:val="false"/>
          <w:i w:val="false"/>
          <w:color w:val="000000"/>
          <w:sz w:val="28"/>
        </w:rPr>
        <w:t>
      строка 3.1 ≥ ∑строк 3.1.1, 3.1.2, 3.1.3;</w:t>
      </w:r>
    </w:p>
    <w:bookmarkEnd w:id="1166"/>
    <w:bookmarkStart w:name="z2044" w:id="1167"/>
    <w:p>
      <w:pPr>
        <w:spacing w:after="0"/>
        <w:ind w:left="0"/>
        <w:jc w:val="both"/>
      </w:pPr>
      <w:r>
        <w:rPr>
          <w:rFonts w:ascii="Times New Roman"/>
          <w:b w:val="false"/>
          <w:i w:val="false"/>
          <w:color w:val="000000"/>
          <w:sz w:val="28"/>
        </w:rPr>
        <w:t>
      строка 3.2 ≥ ∑строк 3.2.1, 3.2.2;</w:t>
      </w:r>
    </w:p>
    <w:bookmarkEnd w:id="1167"/>
    <w:bookmarkStart w:name="z2045" w:id="1168"/>
    <w:p>
      <w:pPr>
        <w:spacing w:after="0"/>
        <w:ind w:left="0"/>
        <w:jc w:val="both"/>
      </w:pPr>
      <w:r>
        <w:rPr>
          <w:rFonts w:ascii="Times New Roman"/>
          <w:b w:val="false"/>
          <w:i w:val="false"/>
          <w:color w:val="000000"/>
          <w:sz w:val="28"/>
        </w:rPr>
        <w:t>
      2) Раздел 5. "Протяженность канализационных сетей":</w:t>
      </w:r>
    </w:p>
    <w:bookmarkEnd w:id="1168"/>
    <w:bookmarkStart w:name="z2046" w:id="1169"/>
    <w:p>
      <w:pPr>
        <w:spacing w:after="0"/>
        <w:ind w:left="0"/>
        <w:jc w:val="both"/>
      </w:pPr>
      <w:r>
        <w:rPr>
          <w:rFonts w:ascii="Times New Roman"/>
          <w:b w:val="false"/>
          <w:i w:val="false"/>
          <w:color w:val="000000"/>
          <w:sz w:val="28"/>
        </w:rPr>
        <w:t>
      строка 1 = ∑строк 1.1, 1.2, 1.3;</w:t>
      </w:r>
    </w:p>
    <w:bookmarkEnd w:id="1169"/>
    <w:bookmarkStart w:name="z2047" w:id="1170"/>
    <w:p>
      <w:pPr>
        <w:spacing w:after="0"/>
        <w:ind w:left="0"/>
        <w:jc w:val="both"/>
      </w:pPr>
      <w:r>
        <w:rPr>
          <w:rFonts w:ascii="Times New Roman"/>
          <w:b w:val="false"/>
          <w:i w:val="false"/>
          <w:color w:val="000000"/>
          <w:sz w:val="28"/>
        </w:rPr>
        <w:t>
      строка 2 = ∑строк 2.1, 2.2, 2.3;</w:t>
      </w:r>
    </w:p>
    <w:bookmarkEnd w:id="1170"/>
    <w:bookmarkStart w:name="z2048" w:id="1171"/>
    <w:p>
      <w:pPr>
        <w:spacing w:after="0"/>
        <w:ind w:left="0"/>
        <w:jc w:val="both"/>
      </w:pPr>
      <w:r>
        <w:rPr>
          <w:rFonts w:ascii="Times New Roman"/>
          <w:b w:val="false"/>
          <w:i w:val="false"/>
          <w:color w:val="000000"/>
          <w:sz w:val="28"/>
        </w:rPr>
        <w:t>
      строка 3 ≥ ∑строк 3.1, 3.2, 3.3.</w:t>
      </w:r>
    </w:p>
    <w:bookmarkEnd w:id="1171"/>
    <w:bookmarkStart w:name="z2049" w:id="1172"/>
    <w:p>
      <w:pPr>
        <w:spacing w:after="0"/>
        <w:ind w:left="0"/>
        <w:jc w:val="both"/>
      </w:pPr>
      <w:r>
        <w:rPr>
          <w:rFonts w:ascii="Times New Roman"/>
          <w:b w:val="false"/>
          <w:i w:val="false"/>
          <w:color w:val="000000"/>
          <w:sz w:val="28"/>
        </w:rPr>
        <w:t>
      3) Раздел 7. "Основные показатели работы водопроводных сооружений":</w:t>
      </w:r>
    </w:p>
    <w:bookmarkEnd w:id="1172"/>
    <w:bookmarkStart w:name="z2050" w:id="1173"/>
    <w:p>
      <w:pPr>
        <w:spacing w:after="0"/>
        <w:ind w:left="0"/>
        <w:jc w:val="both"/>
      </w:pPr>
      <w:r>
        <w:rPr>
          <w:rFonts w:ascii="Times New Roman"/>
          <w:b w:val="false"/>
          <w:i w:val="false"/>
          <w:color w:val="000000"/>
          <w:sz w:val="28"/>
        </w:rPr>
        <w:t>
      строка 2 = ∑строк 2.1, 2.2, 2.3 или ∑строк 4, 5, 6;</w:t>
      </w:r>
    </w:p>
    <w:bookmarkEnd w:id="1173"/>
    <w:bookmarkStart w:name="z2051" w:id="1174"/>
    <w:p>
      <w:pPr>
        <w:spacing w:after="0"/>
        <w:ind w:left="0"/>
        <w:jc w:val="both"/>
      </w:pPr>
      <w:r>
        <w:rPr>
          <w:rFonts w:ascii="Times New Roman"/>
          <w:b w:val="false"/>
          <w:i w:val="false"/>
          <w:color w:val="000000"/>
          <w:sz w:val="28"/>
        </w:rPr>
        <w:t>
      строка 4 ≥ строк 4.1, 4.2, 4.3, 4.4;</w:t>
      </w:r>
    </w:p>
    <w:bookmarkEnd w:id="1174"/>
    <w:bookmarkStart w:name="z2052" w:id="1175"/>
    <w:p>
      <w:pPr>
        <w:spacing w:after="0"/>
        <w:ind w:left="0"/>
        <w:jc w:val="both"/>
      </w:pPr>
      <w:r>
        <w:rPr>
          <w:rFonts w:ascii="Times New Roman"/>
          <w:b w:val="false"/>
          <w:i w:val="false"/>
          <w:color w:val="000000"/>
          <w:sz w:val="28"/>
        </w:rPr>
        <w:t>
      строка 6 ≤ строка 2 – строка 4 – строка 5 – допустимый контроль.</w:t>
      </w:r>
    </w:p>
    <w:bookmarkEnd w:id="1175"/>
    <w:bookmarkStart w:name="z2053" w:id="1176"/>
    <w:p>
      <w:pPr>
        <w:spacing w:after="0"/>
        <w:ind w:left="0"/>
        <w:jc w:val="both"/>
      </w:pPr>
      <w:r>
        <w:rPr>
          <w:rFonts w:ascii="Times New Roman"/>
          <w:b w:val="false"/>
          <w:i w:val="false"/>
          <w:color w:val="000000"/>
          <w:sz w:val="28"/>
        </w:rPr>
        <w:t xml:space="preserve">
      4) Раздел 8. "Укажите сведения об отпуске воды по видам экономической </w:t>
      </w:r>
      <w:r>
        <w:rPr>
          <w:rFonts w:ascii="Times New Roman"/>
          <w:b w:val="false"/>
          <w:i w:val="false"/>
          <w:color w:val="000000"/>
          <w:sz w:val="28"/>
        </w:rPr>
        <w:t>деятельности":</w:t>
      </w:r>
    </w:p>
    <w:bookmarkEnd w:id="1176"/>
    <w:bookmarkStart w:name="z2055" w:id="1177"/>
    <w:p>
      <w:pPr>
        <w:spacing w:after="0"/>
        <w:ind w:left="0"/>
        <w:jc w:val="both"/>
      </w:pPr>
      <w:r>
        <w:rPr>
          <w:rFonts w:ascii="Times New Roman"/>
          <w:b w:val="false"/>
          <w:i w:val="false"/>
          <w:color w:val="000000"/>
          <w:sz w:val="28"/>
        </w:rPr>
        <w:t>
      строка 1 ≥ ∑строк 1.1-1.18.</w:t>
      </w:r>
    </w:p>
    <w:bookmarkEnd w:id="1177"/>
    <w:bookmarkStart w:name="z2056" w:id="1178"/>
    <w:p>
      <w:pPr>
        <w:spacing w:after="0"/>
        <w:ind w:left="0"/>
        <w:jc w:val="both"/>
      </w:pPr>
      <w:r>
        <w:rPr>
          <w:rFonts w:ascii="Times New Roman"/>
          <w:b w:val="false"/>
          <w:i w:val="false"/>
          <w:color w:val="000000"/>
          <w:sz w:val="28"/>
        </w:rPr>
        <w:t xml:space="preserve">
      5) Раздел 10. "Основные показатели работы канализационных </w:t>
      </w:r>
      <w:r>
        <w:rPr>
          <w:rFonts w:ascii="Times New Roman"/>
          <w:b w:val="false"/>
          <w:i w:val="false"/>
          <w:color w:val="000000"/>
          <w:sz w:val="28"/>
        </w:rPr>
        <w:t>сооружений":</w:t>
      </w:r>
    </w:p>
    <w:bookmarkEnd w:id="1178"/>
    <w:bookmarkStart w:name="z2058" w:id="1179"/>
    <w:p>
      <w:pPr>
        <w:spacing w:after="0"/>
        <w:ind w:left="0"/>
        <w:jc w:val="both"/>
      </w:pPr>
      <w:r>
        <w:rPr>
          <w:rFonts w:ascii="Times New Roman"/>
          <w:b w:val="false"/>
          <w:i w:val="false"/>
          <w:color w:val="000000"/>
          <w:sz w:val="28"/>
        </w:rPr>
        <w:t>
      строка 1.1 ≤ строки 1;</w:t>
      </w:r>
    </w:p>
    <w:bookmarkEnd w:id="1179"/>
    <w:bookmarkStart w:name="z2059" w:id="1180"/>
    <w:p>
      <w:pPr>
        <w:spacing w:after="0"/>
        <w:ind w:left="0"/>
        <w:jc w:val="both"/>
      </w:pPr>
      <w:r>
        <w:rPr>
          <w:rFonts w:ascii="Times New Roman"/>
          <w:b w:val="false"/>
          <w:i w:val="false"/>
          <w:color w:val="000000"/>
          <w:sz w:val="28"/>
        </w:rPr>
        <w:t>
      строка 2.1 ≤ строки 2;</w:t>
      </w:r>
    </w:p>
    <w:bookmarkEnd w:id="1180"/>
    <w:bookmarkStart w:name="z2060" w:id="1181"/>
    <w:p>
      <w:pPr>
        <w:spacing w:after="0"/>
        <w:ind w:left="0"/>
        <w:jc w:val="both"/>
      </w:pPr>
      <w:r>
        <w:rPr>
          <w:rFonts w:ascii="Times New Roman"/>
          <w:b w:val="false"/>
          <w:i w:val="false"/>
          <w:color w:val="000000"/>
          <w:sz w:val="28"/>
        </w:rPr>
        <w:t>
      строка 2.1 ≥ ∑строк 2.1.1, 2.1.2, 2.1.3.</w:t>
      </w:r>
    </w:p>
    <w:bookmarkEnd w:id="1181"/>
    <w:bookmarkStart w:name="z2061" w:id="1182"/>
    <w:p>
      <w:pPr>
        <w:spacing w:after="0"/>
        <w:ind w:left="0"/>
        <w:jc w:val="both"/>
      </w:pPr>
      <w:r>
        <w:rPr>
          <w:rFonts w:ascii="Times New Roman"/>
          <w:b w:val="false"/>
          <w:i w:val="false"/>
          <w:color w:val="000000"/>
          <w:sz w:val="28"/>
        </w:rPr>
        <w:t xml:space="preserve">
      6) Раздел 11. "Укажите сумму задолженности потребителей за </w:t>
      </w:r>
      <w:r>
        <w:rPr>
          <w:rFonts w:ascii="Times New Roman"/>
          <w:b w:val="false"/>
          <w:i w:val="false"/>
          <w:color w:val="000000"/>
          <w:sz w:val="28"/>
        </w:rPr>
        <w:t>отпущенную воду и канализацию":</w:t>
      </w:r>
    </w:p>
    <w:bookmarkEnd w:id="1182"/>
    <w:bookmarkStart w:name="z2063" w:id="1183"/>
    <w:p>
      <w:pPr>
        <w:spacing w:after="0"/>
        <w:ind w:left="0"/>
        <w:jc w:val="both"/>
      </w:pPr>
      <w:r>
        <w:rPr>
          <w:rFonts w:ascii="Times New Roman"/>
          <w:b w:val="false"/>
          <w:i w:val="false"/>
          <w:color w:val="000000"/>
          <w:sz w:val="28"/>
        </w:rPr>
        <w:t>
      строка 1 = ∑строк 1.1, 1.2, 1.3, 1.4, 1.5;</w:t>
      </w:r>
    </w:p>
    <w:bookmarkEnd w:id="1183"/>
    <w:bookmarkStart w:name="z2064" w:id="1184"/>
    <w:p>
      <w:pPr>
        <w:spacing w:after="0"/>
        <w:ind w:left="0"/>
        <w:jc w:val="both"/>
      </w:pPr>
      <w:r>
        <w:rPr>
          <w:rFonts w:ascii="Times New Roman"/>
          <w:b w:val="false"/>
          <w:i w:val="false"/>
          <w:color w:val="000000"/>
          <w:sz w:val="28"/>
        </w:rPr>
        <w:t>
      строка 2 = ∑строк 2.1, 2.2, 2.3, 2.4, 2.5;</w:t>
      </w:r>
    </w:p>
    <w:bookmarkEnd w:id="1184"/>
    <w:bookmarkStart w:name="z2065" w:id="1185"/>
    <w:p>
      <w:pPr>
        <w:spacing w:after="0"/>
        <w:ind w:left="0"/>
        <w:jc w:val="both"/>
      </w:pPr>
      <w:r>
        <w:rPr>
          <w:rFonts w:ascii="Times New Roman"/>
          <w:b w:val="false"/>
          <w:i w:val="false"/>
          <w:color w:val="000000"/>
          <w:sz w:val="28"/>
        </w:rPr>
        <w:t>
      графа 1 ≥ сумме граф 2, 3, 4 для каждой строки.</w:t>
      </w:r>
    </w:p>
    <w:bookmarkEnd w:id="1185"/>
    <w:bookmarkStart w:name="z2066" w:id="1186"/>
    <w:p>
      <w:pPr>
        <w:spacing w:after="0"/>
        <w:ind w:left="0"/>
        <w:jc w:val="both"/>
      </w:pPr>
      <w:r>
        <w:rPr>
          <w:rFonts w:ascii="Times New Roman"/>
          <w:b w:val="false"/>
          <w:i w:val="false"/>
          <w:color w:val="000000"/>
          <w:sz w:val="28"/>
        </w:rPr>
        <w:t>
      Контроль между разделами:</w:t>
      </w:r>
    </w:p>
    <w:bookmarkEnd w:id="1186"/>
    <w:bookmarkStart w:name="z2067" w:id="1187"/>
    <w:p>
      <w:pPr>
        <w:spacing w:after="0"/>
        <w:ind w:left="0"/>
        <w:jc w:val="both"/>
      </w:pPr>
      <w:r>
        <w:rPr>
          <w:rFonts w:ascii="Times New Roman"/>
          <w:b w:val="false"/>
          <w:i w:val="false"/>
          <w:color w:val="000000"/>
          <w:sz w:val="28"/>
        </w:rPr>
        <w:t>
      1) Раздел 2 строка 6 = Раздел 12 ∑строк 1+2;</w:t>
      </w:r>
    </w:p>
    <w:bookmarkEnd w:id="1187"/>
    <w:bookmarkStart w:name="z2068" w:id="1188"/>
    <w:p>
      <w:pPr>
        <w:spacing w:after="0"/>
        <w:ind w:left="0"/>
        <w:jc w:val="both"/>
      </w:pPr>
      <w:r>
        <w:rPr>
          <w:rFonts w:ascii="Times New Roman"/>
          <w:b w:val="false"/>
          <w:i w:val="false"/>
          <w:color w:val="000000"/>
          <w:sz w:val="28"/>
        </w:rPr>
        <w:t>
      сумма строк графы 2 раздела 7.1 = строке 4 раздела 7;</w:t>
      </w:r>
    </w:p>
    <w:bookmarkEnd w:id="1188"/>
    <w:bookmarkStart w:name="z2069" w:id="1189"/>
    <w:p>
      <w:pPr>
        <w:spacing w:after="0"/>
        <w:ind w:left="0"/>
        <w:jc w:val="both"/>
      </w:pPr>
      <w:r>
        <w:rPr>
          <w:rFonts w:ascii="Times New Roman"/>
          <w:b w:val="false"/>
          <w:i w:val="false"/>
          <w:color w:val="000000"/>
          <w:sz w:val="28"/>
        </w:rPr>
        <w:t>
      сумма строк графы 3 раздела 7.1 = строке 6 раздела 7;</w:t>
      </w:r>
    </w:p>
    <w:bookmarkEnd w:id="1189"/>
    <w:bookmarkStart w:name="z2070" w:id="1190"/>
    <w:p>
      <w:pPr>
        <w:spacing w:after="0"/>
        <w:ind w:left="0"/>
        <w:jc w:val="both"/>
      </w:pPr>
      <w:r>
        <w:rPr>
          <w:rFonts w:ascii="Times New Roman"/>
          <w:b w:val="false"/>
          <w:i w:val="false"/>
          <w:color w:val="000000"/>
          <w:sz w:val="28"/>
        </w:rPr>
        <w:t>
      строка 1 графы 1 раздела 8 = строке 4 раздела 7 графы 1;</w:t>
      </w:r>
    </w:p>
    <w:bookmarkEnd w:id="1190"/>
    <w:bookmarkStart w:name="z2071" w:id="1191"/>
    <w:p>
      <w:pPr>
        <w:spacing w:after="0"/>
        <w:ind w:left="0"/>
        <w:jc w:val="both"/>
      </w:pPr>
      <w:r>
        <w:rPr>
          <w:rFonts w:ascii="Times New Roman"/>
          <w:b w:val="false"/>
          <w:i w:val="false"/>
          <w:color w:val="000000"/>
          <w:sz w:val="28"/>
        </w:rPr>
        <w:t>
      2) Раздел 12 строка 1+ строка 2 = разделу 2 строке 6.</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11-қосымша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bookmarkStart w:name="z2075" w:id="1192"/>
          <w:p>
            <w:pPr>
              <w:spacing w:after="20"/>
              <w:ind w:left="20"/>
              <w:jc w:val="both"/>
            </w:pPr>
          </w:p>
          <w:bookmarkEnd w:id="119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2077" w:id="119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1193"/>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246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p>
                <w:p>
                  <w:pPr>
                    <w:spacing w:after="20"/>
                    <w:ind w:left="20"/>
                    <w:jc w:val="both"/>
                  </w:pP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w:t>
                  </w:r>
                </w:p>
                <w:p>
                  <w:pPr>
                    <w:spacing w:after="20"/>
                    <w:ind w:left="20"/>
                    <w:jc w:val="both"/>
                  </w:pPr>
                </w:p>
                <w:p>
                  <w:pPr>
                    <w:spacing w:after="20"/>
                    <w:ind w:left="20"/>
                    <w:jc w:val="both"/>
                  </w:pPr>
                  <w:r>
                    <w:rPr>
                      <w:rFonts w:ascii="Times New Roman"/>
                      <w:b/>
                      <w:i w:val="false"/>
                      <w:color w:val="000000"/>
                      <w:sz w:val="20"/>
                    </w:rPr>
                    <w:t>
артық
</w:t>
                  </w:r>
                </w:p>
              </w:tc>
            </w:tr>
            <w:tr>
              <w:trPr>
                <w:trHeight w:val="30" w:hRule="atLeast"/>
              </w:trPr>
              <w:tc>
                <w:tcPr>
                  <w:tcW w:w="2050" w:type="dxa"/>
                  <w:tcBorders/>
                  <w:tcMar>
                    <w:top w:w="15" w:type="dxa"/>
                    <w:left w:w="15" w:type="dxa"/>
                    <w:bottom w:w="15" w:type="dxa"/>
                    <w:right w:w="15" w:type="dxa"/>
                  </w:tcMar>
                  <w:vAlign w:val="center"/>
                </w:tcPr>
                <w:bookmarkStart w:name="z2080" w:id="1194"/>
                <w:p>
                  <w:pPr>
                    <w:spacing w:after="20"/>
                    <w:ind w:left="20"/>
                    <w:jc w:val="both"/>
                  </w:pPr>
                  <w:r>
                    <w:rPr>
                      <w:rFonts w:ascii="Times New Roman"/>
                      <w:b w:val="false"/>
                      <w:i w:val="false"/>
                      <w:color w:val="000000"/>
                      <w:sz w:val="20"/>
                    </w:rPr>
                    <w:t>
до 1 часа</w:t>
                  </w:r>
                </w:p>
                <w:bookmarkEnd w:id="1194"/>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081" w:id="119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1195"/>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2082" w:id="1196"/>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1196"/>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2083" w:id="119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151112127</w:t>
            </w:r>
          </w:p>
          <w:bookmarkEnd w:id="1197"/>
          <w:p>
            <w:pPr>
              <w:spacing w:after="20"/>
              <w:ind w:left="20"/>
              <w:jc w:val="both"/>
            </w:pPr>
            <w:r>
              <w:rPr>
                <w:rFonts w:ascii="Times New Roman"/>
                <w:b w:val="false"/>
                <w:i w:val="false"/>
                <w:color w:val="000000"/>
                <w:sz w:val="20"/>
              </w:rPr>
              <w:t>
Код статистической формы 151112127</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Коммуналдық қалдықтарды жинау және</w:t>
            </w:r>
          </w:p>
          <w:p>
            <w:pPr>
              <w:spacing w:after="20"/>
              <w:ind w:left="20"/>
              <w:jc w:val="both"/>
            </w:pPr>
          </w:p>
          <w:p>
            <w:pPr>
              <w:spacing w:after="20"/>
              <w:ind w:left="20"/>
              <w:jc w:val="both"/>
            </w:pPr>
            <w:r>
              <w:rPr>
                <w:rFonts w:ascii="Times New Roman"/>
                <w:b/>
                <w:i w:val="false"/>
                <w:color w:val="000000"/>
                <w:sz w:val="20"/>
              </w:rPr>
              <w:t>
шығару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2085" w:id="119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индексі</w:t>
            </w:r>
          </w:p>
          <w:bookmarkEnd w:id="1198"/>
          <w:p>
            <w:pPr>
              <w:spacing w:after="20"/>
              <w:ind w:left="20"/>
              <w:jc w:val="both"/>
            </w:pPr>
            <w:r>
              <w:rPr>
                <w:rFonts w:ascii="Times New Roman"/>
                <w:b w:val="false"/>
                <w:i w:val="false"/>
                <w:color w:val="000000"/>
                <w:sz w:val="20"/>
              </w:rPr>
              <w:t>
индекс 1-отходы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086" w:id="1199"/>
                <w:p>
                  <w:pPr>
                    <w:spacing w:after="20"/>
                    <w:ind w:left="20"/>
                    <w:jc w:val="both"/>
                  </w:pPr>
                  <w:r>
                    <w:rPr>
                      <w:rFonts w:ascii="Times New Roman"/>
                      <w:b w:val="false"/>
                      <w:i w:val="false"/>
                      <w:color w:val="000000"/>
                      <w:sz w:val="20"/>
                    </w:rPr>
                    <w:t>
Жылдық</w:t>
                  </w:r>
                </w:p>
                <w:bookmarkEnd w:id="1199"/>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2087" w:id="1200"/>
                <w:p>
                  <w:pPr>
                    <w:spacing w:after="20"/>
                    <w:ind w:left="20"/>
                    <w:jc w:val="both"/>
                  </w:pPr>
                  <w:r>
                    <w:rPr>
                      <w:rFonts w:ascii="Times New Roman"/>
                      <w:b w:val="false"/>
                      <w:i w:val="false"/>
                      <w:color w:val="000000"/>
                      <w:sz w:val="20"/>
                    </w:rPr>
                    <w:t xml:space="preserve">
Есепті кезең </w:t>
                  </w:r>
                </w:p>
                <w:bookmarkEnd w:id="1200"/>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088" w:id="1201"/>
                <w:p>
                  <w:pPr>
                    <w:spacing w:after="20"/>
                    <w:ind w:left="20"/>
                    <w:jc w:val="both"/>
                  </w:pPr>
                  <w:r>
                    <w:rPr>
                      <w:rFonts w:ascii="Times New Roman"/>
                      <w:b w:val="false"/>
                      <w:i w:val="false"/>
                      <w:color w:val="000000"/>
                      <w:sz w:val="20"/>
                    </w:rPr>
                    <w:t>
жыл</w:t>
                  </w:r>
                </w:p>
                <w:bookmarkEnd w:id="1201"/>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2089" w:id="1202"/>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38</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(38.12</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38.22</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кодтарынан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bookmarkEnd w:id="1202"/>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 38 (кроме 38.12 "Сбор опасных отходов" и 38.22 "Обработка и удаление опасных отходов")</w:t>
            </w:r>
          </w:p>
        </w:tc>
      </w:tr>
      <w:tr>
        <w:trPr>
          <w:trHeight w:val="30" w:hRule="atLeast"/>
        </w:trPr>
        <w:tc>
          <w:tcPr>
            <w:tcW w:w="0" w:type="auto"/>
            <w:gridSpan w:val="5"/>
            <w:tcBorders/>
            <w:tcMar>
              <w:top w:w="15" w:type="dxa"/>
              <w:left w:w="15" w:type="dxa"/>
              <w:bottom w:w="15" w:type="dxa"/>
              <w:right w:w="15" w:type="dxa"/>
            </w:tcMar>
            <w:vAlign w:val="center"/>
          </w:tcPr>
          <w:bookmarkStart w:name="z2090" w:id="120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1203"/>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091" w:id="120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204"/>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092" w:id="1205"/>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p>
          <w:bookmarkEnd w:id="1205"/>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206"/>
          <w:p>
            <w:pPr>
              <w:spacing w:after="20"/>
              <w:ind w:left="20"/>
              <w:jc w:val="both"/>
            </w:pPr>
            <w:r>
              <w:rPr>
                <w:rFonts w:ascii="Times New Roman"/>
                <w:b w:val="false"/>
                <w:i w:val="false"/>
                <w:color w:val="000000"/>
                <w:sz w:val="20"/>
              </w:rPr>
              <w:t>
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bookmarkEnd w:id="1206"/>
          <w:p>
            <w:pPr>
              <w:spacing w:after="20"/>
              <w:ind w:left="20"/>
              <w:jc w:val="both"/>
            </w:pPr>
            <w:r>
              <w:rPr>
                <w:rFonts w:ascii="Times New Roman"/>
                <w:b w:val="false"/>
                <w:i w:val="false"/>
                <w:color w:val="000000"/>
                <w:sz w:val="20"/>
              </w:rPr>
              <w:t>
</w:t>
            </w:r>
            <w:r>
              <w:rPr>
                <w:rFonts w:ascii="Times New Roman"/>
                <w:b/>
                <w:i w:val="false"/>
                <w:color w:val="000000"/>
                <w:sz w:val="20"/>
              </w:rPr>
              <w:t>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 индивиду</w:t>
            </w:r>
            <w:r>
              <w:rPr>
                <w:rFonts w:ascii="Times New Roman"/>
                <w:b/>
                <w:i w:val="false"/>
                <w:color w:val="000000"/>
                <w:sz w:val="20"/>
              </w:rPr>
              <w:t>а</w:t>
            </w:r>
            <w:r>
              <w:rPr>
                <w:rFonts w:ascii="Times New Roman"/>
                <w:b/>
                <w:i w:val="false"/>
                <w:color w:val="000000"/>
                <w:sz w:val="20"/>
              </w:rPr>
              <w:t>льного предпринимателя</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207"/>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әрi – ӘАОЖ) сәйкес аумақ коды (статистика аумақтық органының қызметкері толтырады)</w:t>
            </w:r>
          </w:p>
          <w:bookmarkEnd w:id="120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208"/>
          <w:p>
            <w:pPr>
              <w:spacing w:after="20"/>
              <w:ind w:left="20"/>
              <w:jc w:val="both"/>
            </w:pPr>
            <w:r>
              <w:rPr>
                <w:rFonts w:ascii="Times New Roman"/>
                <w:b w:val="false"/>
                <w:i w:val="false"/>
                <w:color w:val="000000"/>
                <w:sz w:val="20"/>
              </w:rPr>
              <w:t>
2. Қалдықтармен айналысу тәсілдерін көрсетіңіз (коммуналдық қалдықтарды жинау және шығару)</w:t>
            </w:r>
          </w:p>
          <w:bookmarkEnd w:id="1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209"/>
          <w:p>
            <w:pPr>
              <w:spacing w:after="20"/>
              <w:ind w:left="20"/>
              <w:jc w:val="both"/>
            </w:pPr>
            <w:r>
              <w:rPr>
                <w:rFonts w:ascii="Times New Roman"/>
                <w:b w:val="false"/>
                <w:i w:val="false"/>
                <w:color w:val="000000"/>
                <w:sz w:val="20"/>
              </w:rPr>
              <w:t>
Укажите способы обращения с отходами (сбор и вывоз коммунальных отходов)</w:t>
            </w:r>
          </w:p>
          <w:bookmarkEnd w:id="1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812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210"/>
          <w:p>
            <w:pPr>
              <w:spacing w:after="20"/>
              <w:ind w:left="20"/>
              <w:jc w:val="both"/>
            </w:pPr>
            <w:r>
              <w:rPr>
                <w:rFonts w:ascii="Times New Roman"/>
                <w:b w:val="false"/>
                <w:i w:val="false"/>
                <w:color w:val="000000"/>
                <w:sz w:val="20"/>
              </w:rPr>
              <w:t>
</w:t>
            </w:r>
            <w:r>
              <w:rPr>
                <w:rFonts w:ascii="Times New Roman"/>
                <w:b/>
                <w:i w:val="false"/>
                <w:color w:val="000000"/>
                <w:sz w:val="20"/>
              </w:rPr>
              <w:t xml:space="preserve">01. </w:t>
            </w:r>
            <w:r>
              <w:rPr>
                <w:rFonts w:ascii="Times New Roman"/>
                <w:b w:val="false"/>
                <w:i w:val="false"/>
                <w:color w:val="000000"/>
                <w:sz w:val="20"/>
              </w:rPr>
              <w:t>Үй шаруашылықтарының қалдықтарын жинау</w:t>
            </w:r>
          </w:p>
          <w:bookmarkEnd w:id="1210"/>
          <w:p>
            <w:pPr>
              <w:spacing w:after="20"/>
              <w:ind w:left="20"/>
              <w:jc w:val="both"/>
            </w:pPr>
            <w:r>
              <w:rPr>
                <w:rFonts w:ascii="Times New Roman"/>
                <w:b w:val="false"/>
                <w:i w:val="false"/>
                <w:color w:val="000000"/>
                <w:sz w:val="20"/>
              </w:rPr>
              <w:t>
</w:t>
            </w:r>
            <w:r>
              <w:rPr>
                <w:rFonts w:ascii="Times New Roman"/>
                <w:b/>
                <w:i w:val="false"/>
                <w:color w:val="000000"/>
                <w:sz w:val="20"/>
              </w:rPr>
              <w:t>Сбор отходов домашних хозяйств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211"/>
          <w:p>
            <w:pPr>
              <w:spacing w:after="20"/>
              <w:ind w:left="20"/>
              <w:jc w:val="both"/>
            </w:pPr>
            <w:r>
              <w:rPr>
                <w:rFonts w:ascii="Times New Roman"/>
                <w:b w:val="false"/>
                <w:i w:val="false"/>
                <w:color w:val="000000"/>
                <w:sz w:val="20"/>
              </w:rPr>
              <w:t>
</w:t>
            </w:r>
            <w:r>
              <w:rPr>
                <w:rFonts w:ascii="Times New Roman"/>
                <w:b/>
                <w:i w:val="false"/>
                <w:color w:val="000000"/>
                <w:sz w:val="20"/>
              </w:rPr>
              <w:t>02. Базарлар, кәсіпорындар, бақтар, саябақтар, көшелер аумақтарынан қалдықтарды жинау</w:t>
            </w:r>
          </w:p>
          <w:bookmarkEnd w:id="1211"/>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212"/>
          <w:p>
            <w:pPr>
              <w:spacing w:after="20"/>
              <w:ind w:left="20"/>
              <w:jc w:val="both"/>
            </w:pPr>
            <w:r>
              <w:rPr>
                <w:rFonts w:ascii="Times New Roman"/>
                <w:b w:val="false"/>
                <w:i w:val="false"/>
                <w:color w:val="000000"/>
                <w:sz w:val="20"/>
              </w:rPr>
              <w:t>
</w:t>
            </w:r>
            <w:r>
              <w:rPr>
                <w:rFonts w:ascii="Times New Roman"/>
                <w:b/>
                <w:i w:val="false"/>
                <w:color w:val="000000"/>
                <w:sz w:val="20"/>
              </w:rPr>
              <w:t>03. Қайта өңделетін қалдықтарды жинау</w:t>
            </w:r>
          </w:p>
          <w:bookmarkEnd w:id="1212"/>
          <w:p>
            <w:pPr>
              <w:spacing w:after="20"/>
              <w:ind w:left="20"/>
              <w:jc w:val="both"/>
            </w:pPr>
            <w:r>
              <w:rPr>
                <w:rFonts w:ascii="Times New Roman"/>
                <w:b w:val="false"/>
                <w:i w:val="false"/>
                <w:color w:val="000000"/>
                <w:sz w:val="20"/>
              </w:rPr>
              <w:t>
Сбор перерабатываемых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213"/>
          <w:p>
            <w:pPr>
              <w:spacing w:after="20"/>
              <w:ind w:left="20"/>
              <w:jc w:val="both"/>
            </w:pPr>
            <w:r>
              <w:rPr>
                <w:rFonts w:ascii="Times New Roman"/>
                <w:b w:val="false"/>
                <w:i w:val="false"/>
                <w:color w:val="000000"/>
                <w:sz w:val="20"/>
              </w:rPr>
              <w:t>
</w:t>
            </w:r>
            <w:r>
              <w:rPr>
                <w:rFonts w:ascii="Times New Roman"/>
                <w:b/>
                <w:i w:val="false"/>
                <w:color w:val="000000"/>
                <w:sz w:val="20"/>
              </w:rPr>
              <w:t xml:space="preserve">04. Қалдықтарды тасымалдау </w:t>
            </w:r>
          </w:p>
          <w:bookmarkEnd w:id="1213"/>
          <w:p>
            <w:pPr>
              <w:spacing w:after="20"/>
              <w:ind w:left="20"/>
              <w:jc w:val="both"/>
            </w:pPr>
            <w:r>
              <w:rPr>
                <w:rFonts w:ascii="Times New Roman"/>
                <w:b w:val="false"/>
                <w:i w:val="false"/>
                <w:color w:val="000000"/>
                <w:sz w:val="20"/>
              </w:rPr>
              <w:t>
Транспортировка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214"/>
          <w:p>
            <w:pPr>
              <w:spacing w:after="20"/>
              <w:ind w:left="20"/>
              <w:jc w:val="both"/>
            </w:pPr>
            <w:r>
              <w:rPr>
                <w:rFonts w:ascii="Times New Roman"/>
                <w:b w:val="false"/>
                <w:i w:val="false"/>
                <w:color w:val="000000"/>
                <w:sz w:val="20"/>
              </w:rPr>
              <w:t>
</w:t>
            </w:r>
            <w:r>
              <w:rPr>
                <w:rFonts w:ascii="Times New Roman"/>
                <w:b/>
                <w:i w:val="false"/>
                <w:color w:val="000000"/>
                <w:sz w:val="20"/>
              </w:rPr>
              <w:t>05. Қалдықтарды қайта өңдеу</w:t>
            </w:r>
          </w:p>
          <w:bookmarkEnd w:id="1214"/>
          <w:p>
            <w:pPr>
              <w:spacing w:after="20"/>
              <w:ind w:left="20"/>
              <w:jc w:val="both"/>
            </w:pPr>
            <w:r>
              <w:rPr>
                <w:rFonts w:ascii="Times New Roman"/>
                <w:b w:val="false"/>
                <w:i w:val="false"/>
                <w:color w:val="000000"/>
                <w:sz w:val="20"/>
              </w:rPr>
              <w:t>
Переработка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215"/>
          <w:p>
            <w:pPr>
              <w:spacing w:after="20"/>
              <w:ind w:left="20"/>
              <w:jc w:val="both"/>
            </w:pPr>
            <w:r>
              <w:rPr>
                <w:rFonts w:ascii="Times New Roman"/>
                <w:b w:val="false"/>
                <w:i w:val="false"/>
                <w:color w:val="000000"/>
                <w:sz w:val="20"/>
              </w:rPr>
              <w:t>
</w:t>
            </w:r>
            <w:r>
              <w:rPr>
                <w:rFonts w:ascii="Times New Roman"/>
                <w:b/>
                <w:i w:val="false"/>
                <w:color w:val="000000"/>
                <w:sz w:val="20"/>
              </w:rPr>
              <w:t>06. Қалдықтарды кәдеге жарату</w:t>
            </w:r>
          </w:p>
          <w:bookmarkEnd w:id="1215"/>
          <w:p>
            <w:pPr>
              <w:spacing w:after="20"/>
              <w:ind w:left="20"/>
              <w:jc w:val="both"/>
            </w:pPr>
            <w:r>
              <w:rPr>
                <w:rFonts w:ascii="Times New Roman"/>
                <w:b w:val="false"/>
                <w:i w:val="false"/>
                <w:color w:val="000000"/>
                <w:sz w:val="20"/>
              </w:rPr>
              <w:t>
Утилизация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216"/>
          <w:p>
            <w:pPr>
              <w:spacing w:after="20"/>
              <w:ind w:left="20"/>
              <w:jc w:val="both"/>
            </w:pPr>
            <w:r>
              <w:rPr>
                <w:rFonts w:ascii="Times New Roman"/>
                <w:b w:val="false"/>
                <w:i w:val="false"/>
                <w:color w:val="000000"/>
                <w:sz w:val="20"/>
              </w:rPr>
              <w:t>
</w:t>
            </w:r>
            <w:r>
              <w:rPr>
                <w:rFonts w:ascii="Times New Roman"/>
                <w:b/>
                <w:i w:val="false"/>
                <w:color w:val="000000"/>
                <w:sz w:val="20"/>
              </w:rPr>
              <w:t>07. Қалдықтарды сақтауға беру</w:t>
            </w:r>
          </w:p>
          <w:bookmarkEnd w:id="1216"/>
          <w:p>
            <w:pPr>
              <w:spacing w:after="20"/>
              <w:ind w:left="20"/>
              <w:jc w:val="both"/>
            </w:pPr>
            <w:r>
              <w:rPr>
                <w:rFonts w:ascii="Times New Roman"/>
                <w:b w:val="false"/>
                <w:i w:val="false"/>
                <w:color w:val="000000"/>
                <w:sz w:val="20"/>
              </w:rPr>
              <w:t>
Депонирование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bl>
    <w:bookmarkStart w:name="z2104" w:id="121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Жиналған</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тоннамен</w:t>
      </w:r>
    </w:p>
    <w:bookmarkEnd w:id="1217"/>
    <w:bookmarkStart w:name="z2105" w:id="1218"/>
    <w:p>
      <w:pPr>
        <w:spacing w:after="0"/>
        <w:ind w:left="0"/>
        <w:jc w:val="both"/>
      </w:pPr>
      <w:r>
        <w:rPr>
          <w:rFonts w:ascii="Times New Roman"/>
          <w:b w:val="false"/>
          <w:i w:val="false"/>
          <w:color w:val="000000"/>
          <w:sz w:val="28"/>
        </w:rPr>
        <w:t>
      Объем собранных коммунальных отходов, в тоннах</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Коммуналдық қалдықтар түрлерінің бойынша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видов коммунальных отходов</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Жиналған коммуналдық қалдықтардың көлемі</w:t>
            </w:r>
          </w:p>
          <w:p>
            <w:pPr>
              <w:spacing w:after="20"/>
              <w:ind w:left="20"/>
              <w:jc w:val="both"/>
            </w:pPr>
          </w:p>
          <w:p>
            <w:pPr>
              <w:spacing w:after="20"/>
              <w:ind w:left="20"/>
              <w:jc w:val="both"/>
            </w:pPr>
            <w:r>
              <w:rPr>
                <w:rFonts w:ascii="Times New Roman"/>
                <w:b/>
                <w:i w:val="false"/>
                <w:color w:val="000000"/>
                <w:sz w:val="20"/>
              </w:rPr>
              <w:t>
Объем собранных коммунальных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219"/>
          <w:p>
            <w:pPr>
              <w:spacing w:after="20"/>
              <w:ind w:left="20"/>
              <w:jc w:val="both"/>
            </w:pPr>
            <w:r>
              <w:rPr>
                <w:rFonts w:ascii="Times New Roman"/>
                <w:b w:val="false"/>
                <w:i w:val="false"/>
                <w:color w:val="000000"/>
                <w:sz w:val="20"/>
              </w:rPr>
              <w:t>
А</w:t>
            </w:r>
          </w:p>
          <w:bookmarkEnd w:id="1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22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220"/>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221"/>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bookmarkEnd w:id="1221"/>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222"/>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шаруашылықтарының</w:t>
            </w:r>
            <w:r>
              <w:rPr>
                <w:rFonts w:ascii="Times New Roman"/>
                <w:b w:val="false"/>
                <w:i w:val="false"/>
                <w:color w:val="000000"/>
                <w:sz w:val="20"/>
              </w:rPr>
              <w:t xml:space="preserve"> </w:t>
            </w:r>
            <w:r>
              <w:rPr>
                <w:rFonts w:ascii="Times New Roman"/>
                <w:b/>
                <w:i w:val="false"/>
                <w:color w:val="000000"/>
                <w:sz w:val="20"/>
              </w:rPr>
              <w:t>қалдықтары</w:t>
            </w:r>
          </w:p>
          <w:bookmarkEnd w:id="1222"/>
          <w:p>
            <w:pPr>
              <w:spacing w:after="20"/>
              <w:ind w:left="20"/>
              <w:jc w:val="both"/>
            </w:pPr>
            <w:r>
              <w:rPr>
                <w:rFonts w:ascii="Times New Roman"/>
                <w:b w:val="false"/>
                <w:i w:val="false"/>
                <w:color w:val="000000"/>
                <w:sz w:val="20"/>
              </w:rPr>
              <w:t>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223"/>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bookmarkEnd w:id="1223"/>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224"/>
          <w:p>
            <w:pPr>
              <w:spacing w:after="20"/>
              <w:ind w:left="20"/>
              <w:jc w:val="both"/>
            </w:pPr>
            <w:r>
              <w:rPr>
                <w:rFonts w:ascii="Times New Roman"/>
                <w:b w:val="false"/>
                <w:i w:val="false"/>
                <w:color w:val="000000"/>
                <w:sz w:val="20"/>
              </w:rPr>
              <w:t>
</w:t>
            </w:r>
            <w:r>
              <w:rPr>
                <w:rFonts w:ascii="Times New Roman"/>
                <w:b/>
                <w:i w:val="false"/>
                <w:color w:val="000000"/>
                <w:sz w:val="20"/>
              </w:rPr>
              <w:t>бөлек</w:t>
            </w:r>
            <w:r>
              <w:rPr>
                <w:rFonts w:ascii="Times New Roman"/>
                <w:b w:val="false"/>
                <w:i w:val="false"/>
                <w:color w:val="000000"/>
                <w:sz w:val="20"/>
              </w:rPr>
              <w:t xml:space="preserve"> </w:t>
            </w:r>
            <w:r>
              <w:rPr>
                <w:rFonts w:ascii="Times New Roman"/>
                <w:b/>
                <w:i w:val="false"/>
                <w:color w:val="000000"/>
                <w:sz w:val="20"/>
              </w:rPr>
              <w:t>жиналатын</w:t>
            </w:r>
            <w:r>
              <w:rPr>
                <w:rFonts w:ascii="Times New Roman"/>
                <w:b w:val="false"/>
                <w:i w:val="false"/>
                <w:color w:val="000000"/>
                <w:sz w:val="20"/>
              </w:rPr>
              <w:t xml:space="preserve"> </w:t>
            </w:r>
            <w:r>
              <w:rPr>
                <w:rFonts w:ascii="Times New Roman"/>
                <w:b/>
                <w:i w:val="false"/>
                <w:color w:val="000000"/>
                <w:sz w:val="20"/>
              </w:rPr>
              <w:t>қалдықтар</w:t>
            </w:r>
          </w:p>
          <w:bookmarkEnd w:id="1224"/>
          <w:p>
            <w:pPr>
              <w:spacing w:after="20"/>
              <w:ind w:left="20"/>
              <w:jc w:val="both"/>
            </w:pPr>
            <w:r>
              <w:rPr>
                <w:rFonts w:ascii="Times New Roman"/>
                <w:b w:val="false"/>
                <w:i w:val="false"/>
                <w:color w:val="000000"/>
                <w:sz w:val="20"/>
              </w:rPr>
              <w:t>
раздельно-собираемые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22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bookmarkEnd w:id="122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226"/>
          <w:p>
            <w:pPr>
              <w:spacing w:after="20"/>
              <w:ind w:left="20"/>
              <w:jc w:val="both"/>
            </w:pPr>
            <w:r>
              <w:rPr>
                <w:rFonts w:ascii="Times New Roman"/>
                <w:b w:val="false"/>
                <w:i w:val="false"/>
                <w:color w:val="000000"/>
                <w:sz w:val="20"/>
              </w:rPr>
              <w:t>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қалдықтары</w:t>
            </w:r>
          </w:p>
          <w:bookmarkEnd w:id="1226"/>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227"/>
          <w:p>
            <w:pPr>
              <w:spacing w:after="20"/>
              <w:ind w:left="20"/>
              <w:jc w:val="both"/>
            </w:pPr>
            <w:r>
              <w:rPr>
                <w:rFonts w:ascii="Times New Roman"/>
                <w:b w:val="false"/>
                <w:i w:val="false"/>
                <w:color w:val="000000"/>
                <w:sz w:val="20"/>
              </w:rPr>
              <w:t>
</w:t>
            </w:r>
            <w:r>
              <w:rPr>
                <w:rFonts w:ascii="Times New Roman"/>
                <w:b/>
                <w:i w:val="false"/>
                <w:color w:val="000000"/>
                <w:sz w:val="20"/>
              </w:rPr>
              <w:t>макулатура,</w:t>
            </w:r>
            <w:r>
              <w:rPr>
                <w:rFonts w:ascii="Times New Roman"/>
                <w:b w:val="false"/>
                <w:i w:val="false"/>
                <w:color w:val="000000"/>
                <w:sz w:val="20"/>
              </w:rPr>
              <w:t xml:space="preserve"> </w:t>
            </w:r>
            <w:r>
              <w:rPr>
                <w:rFonts w:ascii="Times New Roman"/>
                <w:b/>
                <w:i w:val="false"/>
                <w:color w:val="000000"/>
                <w:sz w:val="20"/>
              </w:rPr>
              <w:t>картон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қалдықтары</w:t>
            </w:r>
          </w:p>
          <w:bookmarkEnd w:id="1227"/>
          <w:p>
            <w:pPr>
              <w:spacing w:after="20"/>
              <w:ind w:left="20"/>
              <w:jc w:val="both"/>
            </w:pPr>
            <w:r>
              <w:rPr>
                <w:rFonts w:ascii="Times New Roman"/>
                <w:b w:val="false"/>
                <w:i w:val="false"/>
                <w:color w:val="000000"/>
                <w:sz w:val="20"/>
              </w:rPr>
              <w:t>
макулатура, картон 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228"/>
          <w:p>
            <w:pPr>
              <w:spacing w:after="20"/>
              <w:ind w:left="20"/>
              <w:jc w:val="both"/>
            </w:pPr>
            <w:r>
              <w:rPr>
                <w:rFonts w:ascii="Times New Roman"/>
                <w:b w:val="false"/>
                <w:i w:val="false"/>
                <w:color w:val="000000"/>
                <w:sz w:val="20"/>
              </w:rPr>
              <w:t>
</w:t>
            </w:r>
            <w:r>
              <w:rPr>
                <w:rFonts w:ascii="Times New Roman"/>
                <w:b/>
                <w:i w:val="false"/>
                <w:color w:val="000000"/>
                <w:sz w:val="20"/>
              </w:rPr>
              <w:t>шыны</w:t>
            </w:r>
            <w:r>
              <w:rPr>
                <w:rFonts w:ascii="Times New Roman"/>
                <w:b w:val="false"/>
                <w:i w:val="false"/>
                <w:color w:val="000000"/>
                <w:sz w:val="20"/>
              </w:rPr>
              <w:t xml:space="preserve"> </w:t>
            </w:r>
            <w:r>
              <w:rPr>
                <w:rFonts w:ascii="Times New Roman"/>
                <w:b/>
                <w:i w:val="false"/>
                <w:color w:val="000000"/>
                <w:sz w:val="20"/>
              </w:rPr>
              <w:t>сынықтары</w:t>
            </w:r>
          </w:p>
          <w:bookmarkEnd w:id="1228"/>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229"/>
          <w:p>
            <w:pPr>
              <w:spacing w:after="20"/>
              <w:ind w:left="20"/>
              <w:jc w:val="both"/>
            </w:pPr>
            <w:r>
              <w:rPr>
                <w:rFonts w:ascii="Times New Roman"/>
                <w:b w:val="false"/>
                <w:i w:val="false"/>
                <w:color w:val="000000"/>
                <w:sz w:val="20"/>
              </w:rPr>
              <w:t>
</w:t>
            </w:r>
            <w:r>
              <w:rPr>
                <w:rFonts w:ascii="Times New Roman"/>
                <w:b/>
                <w:i w:val="false"/>
                <w:color w:val="000000"/>
                <w:sz w:val="20"/>
              </w:rPr>
              <w:t>пластмасса,</w:t>
            </w:r>
            <w:r>
              <w:rPr>
                <w:rFonts w:ascii="Times New Roman"/>
                <w:b w:val="false"/>
                <w:i w:val="false"/>
                <w:color w:val="000000"/>
                <w:sz w:val="20"/>
              </w:rPr>
              <w:t xml:space="preserve"> </w:t>
            </w:r>
            <w:r>
              <w:rPr>
                <w:rFonts w:ascii="Times New Roman"/>
                <w:b/>
                <w:i w:val="false"/>
                <w:color w:val="000000"/>
                <w:sz w:val="20"/>
              </w:rPr>
              <w:t>пластик,</w:t>
            </w:r>
            <w:r>
              <w:rPr>
                <w:rFonts w:ascii="Times New Roman"/>
                <w:b w:val="false"/>
                <w:i w:val="false"/>
                <w:color w:val="000000"/>
                <w:sz w:val="20"/>
              </w:rPr>
              <w:t xml:space="preserve"> </w:t>
            </w:r>
            <w:r>
              <w:rPr>
                <w:rFonts w:ascii="Times New Roman"/>
                <w:b/>
                <w:i w:val="false"/>
                <w:color w:val="000000"/>
                <w:sz w:val="20"/>
              </w:rPr>
              <w:t>полиэтилен</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полиэтилентерефталат</w:t>
            </w:r>
            <w:r>
              <w:rPr>
                <w:rFonts w:ascii="Times New Roman"/>
                <w:b w:val="false"/>
                <w:i w:val="false"/>
                <w:color w:val="000000"/>
                <w:sz w:val="20"/>
              </w:rPr>
              <w:t xml:space="preserve"> </w:t>
            </w:r>
            <w:r>
              <w:rPr>
                <w:rFonts w:ascii="Times New Roman"/>
                <w:b/>
                <w:i w:val="false"/>
                <w:color w:val="000000"/>
                <w:sz w:val="20"/>
              </w:rPr>
              <w:t>орамасы</w:t>
            </w:r>
          </w:p>
          <w:bookmarkEnd w:id="1229"/>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230"/>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жабдықтары</w:t>
            </w:r>
          </w:p>
          <w:bookmarkEnd w:id="1230"/>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231"/>
          <w:p>
            <w:pPr>
              <w:spacing w:after="20"/>
              <w:ind w:left="20"/>
              <w:jc w:val="both"/>
            </w:pPr>
            <w:r>
              <w:rPr>
                <w:rFonts w:ascii="Times New Roman"/>
                <w:b w:val="false"/>
                <w:i w:val="false"/>
                <w:color w:val="000000"/>
                <w:sz w:val="20"/>
              </w:rPr>
              <w:t>
</w:t>
            </w:r>
            <w:r>
              <w:rPr>
                <w:rFonts w:ascii="Times New Roman"/>
                <w:b/>
                <w:i w:val="false"/>
                <w:color w:val="000000"/>
                <w:sz w:val="20"/>
              </w:rPr>
              <w:t>түсті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металл</w:t>
            </w:r>
            <w:r>
              <w:rPr>
                <w:rFonts w:ascii="Times New Roman"/>
                <w:b w:val="false"/>
                <w:i w:val="false"/>
                <w:color w:val="000000"/>
                <w:sz w:val="20"/>
              </w:rPr>
              <w:t xml:space="preserve"> </w:t>
            </w:r>
            <w:r>
              <w:rPr>
                <w:rFonts w:ascii="Times New Roman"/>
                <w:b/>
                <w:i w:val="false"/>
                <w:color w:val="000000"/>
                <w:sz w:val="20"/>
              </w:rPr>
              <w:t>сынықтары</w:t>
            </w:r>
          </w:p>
          <w:bookmarkEnd w:id="1231"/>
          <w:p>
            <w:pPr>
              <w:spacing w:after="20"/>
              <w:ind w:left="20"/>
              <w:jc w:val="both"/>
            </w:pPr>
            <w:r>
              <w:rPr>
                <w:rFonts w:ascii="Times New Roman"/>
                <w:b w:val="false"/>
                <w:i w:val="false"/>
                <w:color w:val="000000"/>
                <w:sz w:val="20"/>
              </w:rPr>
              <w:t>
лом цветных и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232"/>
          <w:p>
            <w:pPr>
              <w:spacing w:after="20"/>
              <w:ind w:left="20"/>
              <w:jc w:val="both"/>
            </w:pPr>
            <w:r>
              <w:rPr>
                <w:rFonts w:ascii="Times New Roman"/>
                <w:b w:val="false"/>
                <w:i w:val="false"/>
                <w:color w:val="000000"/>
                <w:sz w:val="20"/>
              </w:rPr>
              <w:t>
</w:t>
            </w:r>
            <w:r>
              <w:rPr>
                <w:rFonts w:ascii="Times New Roman"/>
                <w:b/>
                <w:i w:val="false"/>
                <w:color w:val="000000"/>
                <w:sz w:val="20"/>
              </w:rPr>
              <w:t>шиналар</w:t>
            </w:r>
          </w:p>
          <w:bookmarkEnd w:id="1232"/>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233"/>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жапырақтар</w:t>
            </w:r>
          </w:p>
          <w:bookmarkEnd w:id="1233"/>
          <w:p>
            <w:pPr>
              <w:spacing w:after="20"/>
              <w:ind w:left="20"/>
              <w:jc w:val="both"/>
            </w:pPr>
            <w:r>
              <w:rPr>
                <w:rFonts w:ascii="Times New Roman"/>
                <w:b w:val="false"/>
                <w:i w:val="false"/>
                <w:color w:val="000000"/>
                <w:sz w:val="20"/>
              </w:rPr>
              <w:t>
дерево, листья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234"/>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val="false"/>
                <w:i w:val="false"/>
                <w:color w:val="000000"/>
                <w:sz w:val="20"/>
              </w:rPr>
              <w:t xml:space="preserve"> </w:t>
            </w:r>
            <w:r>
              <w:rPr>
                <w:rFonts w:ascii="Times New Roman"/>
                <w:b/>
                <w:i w:val="false"/>
                <w:color w:val="000000"/>
                <w:sz w:val="20"/>
              </w:rPr>
              <w:t>тоқыма</w:t>
            </w:r>
          </w:p>
          <w:bookmarkEnd w:id="1234"/>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235"/>
          <w:p>
            <w:pPr>
              <w:spacing w:after="20"/>
              <w:ind w:left="20"/>
              <w:jc w:val="both"/>
            </w:pPr>
            <w:r>
              <w:rPr>
                <w:rFonts w:ascii="Times New Roman"/>
                <w:b w:val="false"/>
                <w:i w:val="false"/>
                <w:color w:val="000000"/>
                <w:sz w:val="20"/>
              </w:rPr>
              <w:t>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қалдықтар</w:t>
            </w:r>
          </w:p>
          <w:bookmarkEnd w:id="1235"/>
          <w:p>
            <w:pPr>
              <w:spacing w:after="20"/>
              <w:ind w:left="20"/>
              <w:jc w:val="both"/>
            </w:pPr>
            <w:r>
              <w:rPr>
                <w:rFonts w:ascii="Times New Roman"/>
                <w:b w:val="false"/>
                <w:i w:val="false"/>
                <w:color w:val="000000"/>
                <w:sz w:val="20"/>
              </w:rPr>
              <w:t>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236"/>
          <w:p>
            <w:pPr>
              <w:spacing w:after="20"/>
              <w:ind w:left="20"/>
              <w:jc w:val="both"/>
            </w:pPr>
            <w:r>
              <w:rPr>
                <w:rFonts w:ascii="Times New Roman"/>
                <w:b w:val="false"/>
                <w:i w:val="false"/>
                <w:color w:val="000000"/>
                <w:sz w:val="20"/>
              </w:rPr>
              <w:t>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w:t>
            </w:r>
          </w:p>
          <w:bookmarkEnd w:id="1236"/>
          <w:p>
            <w:pPr>
              <w:spacing w:after="20"/>
              <w:ind w:left="20"/>
              <w:jc w:val="both"/>
            </w:pPr>
            <w:r>
              <w:rPr>
                <w:rFonts w:ascii="Times New Roman"/>
                <w:b w:val="false"/>
                <w:i w:val="false"/>
                <w:color w:val="000000"/>
                <w:sz w:val="20"/>
              </w:rPr>
              <w:t>
опасные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237"/>
          <w:p>
            <w:pPr>
              <w:spacing w:after="20"/>
              <w:ind w:left="20"/>
              <w:jc w:val="both"/>
            </w:pPr>
            <w:r>
              <w:rPr>
                <w:rFonts w:ascii="Times New Roman"/>
                <w:b w:val="false"/>
                <w:i w:val="false"/>
                <w:color w:val="000000"/>
                <w:sz w:val="20"/>
              </w:rPr>
              <w:t>
</w:t>
            </w:r>
            <w:r>
              <w:rPr>
                <w:rFonts w:ascii="Times New Roman"/>
                <w:b/>
                <w:i w:val="false"/>
                <w:color w:val="000000"/>
                <w:sz w:val="20"/>
              </w:rPr>
              <w:t>бау</w:t>
            </w:r>
            <w:r>
              <w:rPr>
                <w:rFonts w:ascii="Times New Roman"/>
                <w:b/>
                <w:i w:val="false"/>
                <w:color w:val="000000"/>
                <w:sz w:val="20"/>
              </w:rPr>
              <w:t>-</w:t>
            </w:r>
            <w:r>
              <w:rPr>
                <w:rFonts w:ascii="Times New Roman"/>
                <w:b/>
                <w:i w:val="false"/>
                <w:color w:val="000000"/>
                <w:sz w:val="20"/>
              </w:rPr>
              <w:t>бақша</w:t>
            </w:r>
            <w:r>
              <w:rPr>
                <w:rFonts w:ascii="Times New Roman"/>
                <w:b w:val="false"/>
                <w:i w:val="false"/>
                <w:color w:val="000000"/>
                <w:sz w:val="20"/>
              </w:rPr>
              <w:t xml:space="preserve"> </w:t>
            </w:r>
            <w:r>
              <w:rPr>
                <w:rFonts w:ascii="Times New Roman"/>
                <w:b/>
                <w:i w:val="false"/>
                <w:color w:val="000000"/>
                <w:sz w:val="20"/>
              </w:rPr>
              <w:t>қалдықтары</w:t>
            </w:r>
          </w:p>
          <w:bookmarkEnd w:id="1237"/>
          <w:p>
            <w:pPr>
              <w:spacing w:after="20"/>
              <w:ind w:left="20"/>
              <w:jc w:val="both"/>
            </w:pPr>
            <w:r>
              <w:rPr>
                <w:rFonts w:ascii="Times New Roman"/>
                <w:b w:val="false"/>
                <w:i w:val="false"/>
                <w:color w:val="000000"/>
                <w:sz w:val="20"/>
              </w:rPr>
              <w:t>
садово-огородные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238"/>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шаруашылықтарының</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қалдықтары</w:t>
            </w:r>
          </w:p>
          <w:bookmarkEnd w:id="1238"/>
          <w:p>
            <w:pPr>
              <w:spacing w:after="20"/>
              <w:ind w:left="20"/>
              <w:jc w:val="both"/>
            </w:pPr>
            <w:r>
              <w:rPr>
                <w:rFonts w:ascii="Times New Roman"/>
                <w:b w:val="false"/>
                <w:i w:val="false"/>
                <w:color w:val="000000"/>
                <w:sz w:val="20"/>
              </w:rPr>
              <w:t>
прочие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239"/>
          <w:p>
            <w:pPr>
              <w:spacing w:after="20"/>
              <w:ind w:left="20"/>
              <w:jc w:val="both"/>
            </w:pPr>
            <w:r>
              <w:rPr>
                <w:rFonts w:ascii="Times New Roman"/>
                <w:b w:val="false"/>
                <w:i w:val="false"/>
                <w:color w:val="000000"/>
                <w:sz w:val="20"/>
              </w:rPr>
              <w:t>
</w:t>
            </w:r>
            <w:r>
              <w:rPr>
                <w:rFonts w:ascii="Times New Roman"/>
                <w:b/>
                <w:i w:val="false"/>
                <w:color w:val="000000"/>
                <w:sz w:val="20"/>
              </w:rPr>
              <w:t>саябақ</w:t>
            </w:r>
            <w:r>
              <w:rPr>
                <w:rFonts w:ascii="Times New Roman"/>
                <w:b w:val="false"/>
                <w:i w:val="false"/>
                <w:color w:val="000000"/>
                <w:sz w:val="20"/>
              </w:rPr>
              <w:t xml:space="preserve"> </w:t>
            </w:r>
            <w:r>
              <w:rPr>
                <w:rFonts w:ascii="Times New Roman"/>
                <w:b/>
                <w:i w:val="false"/>
                <w:color w:val="000000"/>
                <w:sz w:val="20"/>
              </w:rPr>
              <w:t>қалдықтары</w:t>
            </w:r>
          </w:p>
          <w:bookmarkEnd w:id="1239"/>
          <w:p>
            <w:pPr>
              <w:spacing w:after="20"/>
              <w:ind w:left="20"/>
              <w:jc w:val="both"/>
            </w:pPr>
            <w:r>
              <w:rPr>
                <w:rFonts w:ascii="Times New Roman"/>
                <w:b w:val="false"/>
                <w:i w:val="false"/>
                <w:color w:val="000000"/>
                <w:sz w:val="20"/>
              </w:rPr>
              <w:t>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240"/>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материалдарының</w:t>
            </w:r>
            <w:r>
              <w:rPr>
                <w:rFonts w:ascii="Times New Roman"/>
                <w:b w:val="false"/>
                <w:i w:val="false"/>
                <w:color w:val="000000"/>
                <w:sz w:val="20"/>
              </w:rPr>
              <w:t xml:space="preserve"> </w:t>
            </w:r>
            <w:r>
              <w:rPr>
                <w:rFonts w:ascii="Times New Roman"/>
                <w:b/>
                <w:i w:val="false"/>
                <w:color w:val="000000"/>
                <w:sz w:val="20"/>
              </w:rPr>
              <w:t>қалдықтары</w:t>
            </w:r>
          </w:p>
          <w:bookmarkEnd w:id="1240"/>
          <w:p>
            <w:pPr>
              <w:spacing w:after="20"/>
              <w:ind w:left="20"/>
              <w:jc w:val="both"/>
            </w:pPr>
            <w:r>
              <w:rPr>
                <w:rFonts w:ascii="Times New Roman"/>
                <w:b w:val="false"/>
                <w:i w:val="false"/>
                <w:color w:val="000000"/>
                <w:sz w:val="20"/>
              </w:rPr>
              <w:t>
отходы сроительных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241"/>
          <w:p>
            <w:pPr>
              <w:spacing w:after="20"/>
              <w:ind w:left="20"/>
              <w:jc w:val="both"/>
            </w:pPr>
            <w:r>
              <w:rPr>
                <w:rFonts w:ascii="Times New Roman"/>
                <w:b w:val="false"/>
                <w:i w:val="false"/>
                <w:color w:val="000000"/>
                <w:sz w:val="20"/>
              </w:rPr>
              <w:t>
</w:t>
            </w:r>
            <w:r>
              <w:rPr>
                <w:rFonts w:ascii="Times New Roman"/>
                <w:b/>
                <w:i w:val="false"/>
                <w:color w:val="000000"/>
                <w:sz w:val="20"/>
              </w:rPr>
              <w:t>өндіріс</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қалдықтарға</w:t>
            </w:r>
            <w:r>
              <w:rPr>
                <w:rFonts w:ascii="Times New Roman"/>
                <w:b w:val="false"/>
                <w:i w:val="false"/>
                <w:color w:val="000000"/>
                <w:sz w:val="20"/>
              </w:rPr>
              <w:t xml:space="preserve"> </w:t>
            </w:r>
            <w:r>
              <w:rPr>
                <w:rFonts w:ascii="Times New Roman"/>
                <w:b/>
                <w:i w:val="false"/>
                <w:color w:val="000000"/>
                <w:sz w:val="20"/>
              </w:rPr>
              <w:t>теңестірілген)</w:t>
            </w:r>
          </w:p>
          <w:bookmarkEnd w:id="1241"/>
          <w:p>
            <w:pPr>
              <w:spacing w:after="20"/>
              <w:ind w:left="20"/>
              <w:jc w:val="both"/>
            </w:pPr>
            <w:r>
              <w:rPr>
                <w:rFonts w:ascii="Times New Roman"/>
                <w:b w:val="false"/>
                <w:i w:val="false"/>
                <w:color w:val="000000"/>
                <w:sz w:val="20"/>
              </w:rPr>
              <w:t>
отходы производства (приравненные к бытовым)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242"/>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қоқыс</w:t>
            </w:r>
          </w:p>
          <w:bookmarkEnd w:id="1242"/>
          <w:p>
            <w:pPr>
              <w:spacing w:after="20"/>
              <w:ind w:left="20"/>
              <w:jc w:val="both"/>
            </w:pPr>
            <w:r>
              <w:rPr>
                <w:rFonts w:ascii="Times New Roman"/>
                <w:b w:val="false"/>
                <w:i w:val="false"/>
                <w:color w:val="000000"/>
                <w:sz w:val="20"/>
              </w:rPr>
              <w:t xml:space="preserve">
уличный мусор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243"/>
          <w:p>
            <w:pPr>
              <w:spacing w:after="20"/>
              <w:ind w:left="20"/>
              <w:jc w:val="both"/>
            </w:pPr>
            <w:r>
              <w:rPr>
                <w:rFonts w:ascii="Times New Roman"/>
                <w:b w:val="false"/>
                <w:i w:val="false"/>
                <w:color w:val="000000"/>
                <w:sz w:val="20"/>
              </w:rPr>
              <w:t>
</w:t>
            </w:r>
            <w:r>
              <w:rPr>
                <w:rFonts w:ascii="Times New Roman"/>
                <w:b/>
                <w:i w:val="false"/>
                <w:color w:val="000000"/>
                <w:sz w:val="20"/>
              </w:rPr>
              <w:t>базарлардан</w:t>
            </w:r>
            <w:r>
              <w:rPr>
                <w:rFonts w:ascii="Times New Roman"/>
                <w:b w:val="false"/>
                <w:i w:val="false"/>
                <w:color w:val="000000"/>
                <w:sz w:val="20"/>
              </w:rPr>
              <w:t xml:space="preserve"> </w:t>
            </w:r>
            <w:r>
              <w:rPr>
                <w:rFonts w:ascii="Times New Roman"/>
                <w:b/>
                <w:i w:val="false"/>
                <w:color w:val="000000"/>
                <w:sz w:val="20"/>
              </w:rPr>
              <w:t>шығарылған</w:t>
            </w:r>
            <w:r>
              <w:rPr>
                <w:rFonts w:ascii="Times New Roman"/>
                <w:b w:val="false"/>
                <w:i w:val="false"/>
                <w:color w:val="000000"/>
                <w:sz w:val="20"/>
              </w:rPr>
              <w:t xml:space="preserve"> </w:t>
            </w:r>
            <w:r>
              <w:rPr>
                <w:rFonts w:ascii="Times New Roman"/>
                <w:b/>
                <w:i w:val="false"/>
                <w:color w:val="000000"/>
                <w:sz w:val="20"/>
              </w:rPr>
              <w:t>қалдықтар</w:t>
            </w:r>
          </w:p>
          <w:bookmarkEnd w:id="1243"/>
          <w:p>
            <w:pPr>
              <w:spacing w:after="20"/>
              <w:ind w:left="20"/>
              <w:jc w:val="both"/>
            </w:pPr>
            <w:r>
              <w:rPr>
                <w:rFonts w:ascii="Times New Roman"/>
                <w:b w:val="false"/>
                <w:i w:val="false"/>
                <w:color w:val="000000"/>
                <w:sz w:val="20"/>
              </w:rPr>
              <w:t>
отходы с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244"/>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қалдықтар</w:t>
            </w:r>
          </w:p>
          <w:bookmarkEnd w:id="1244"/>
          <w:p>
            <w:pPr>
              <w:spacing w:after="20"/>
              <w:ind w:left="20"/>
              <w:jc w:val="both"/>
            </w:pPr>
            <w:r>
              <w:rPr>
                <w:rFonts w:ascii="Times New Roman"/>
                <w:b w:val="false"/>
                <w:i w:val="false"/>
                <w:color w:val="000000"/>
                <w:sz w:val="20"/>
              </w:rPr>
              <w:t>
прочие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5" w:id="1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245"/>
    <w:bookmarkStart w:name="z2136" w:id="1246"/>
    <w:p>
      <w:pPr>
        <w:spacing w:after="0"/>
        <w:ind w:left="0"/>
        <w:jc w:val="both"/>
      </w:pPr>
      <w:r>
        <w:rPr>
          <w:rFonts w:ascii="Times New Roman"/>
          <w:b w:val="false"/>
          <w:i w:val="false"/>
          <w:color w:val="000000"/>
          <w:sz w:val="28"/>
        </w:rPr>
        <w:t>
      Примечание:</w:t>
      </w:r>
    </w:p>
    <w:bookmarkEnd w:id="1246"/>
    <w:bookmarkStart w:name="z2137" w:id="12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осы статистикалық нысанын 1-қосымшаға сәйкес толтырылады</w:t>
      </w:r>
    </w:p>
    <w:bookmarkEnd w:id="1247"/>
    <w:bookmarkStart w:name="z2138" w:id="12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статистической форме</w:t>
      </w:r>
    </w:p>
    <w:bookmarkEnd w:id="1248"/>
    <w:bookmarkStart w:name="z2139" w:id="124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Тасымалданған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тоннамен</w:t>
      </w:r>
    </w:p>
    <w:bookmarkEnd w:id="1249"/>
    <w:bookmarkStart w:name="z2140" w:id="1250"/>
    <w:p>
      <w:pPr>
        <w:spacing w:after="0"/>
        <w:ind w:left="0"/>
        <w:jc w:val="both"/>
      </w:pPr>
      <w:r>
        <w:rPr>
          <w:rFonts w:ascii="Times New Roman"/>
          <w:b w:val="false"/>
          <w:i w:val="false"/>
          <w:color w:val="000000"/>
          <w:sz w:val="28"/>
        </w:rPr>
        <w:t>
      Объем транспортированных отходов, в тоннах</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Шығарылатын коммуналдық қалдықтардың бағыттар коды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Код направлений вывозимых коммунальных отходов</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қалдықтардың көлемі</w:t>
            </w:r>
          </w:p>
          <w:p>
            <w:pPr>
              <w:spacing w:after="20"/>
              <w:ind w:left="20"/>
              <w:jc w:val="both"/>
            </w:pPr>
          </w:p>
          <w:p>
            <w:pPr>
              <w:spacing w:after="20"/>
              <w:ind w:left="20"/>
              <w:jc w:val="both"/>
            </w:pPr>
            <w:r>
              <w:rPr>
                <w:rFonts w:ascii="Times New Roman"/>
                <w:b/>
                <w:i w:val="false"/>
                <w:color w:val="000000"/>
                <w:sz w:val="20"/>
              </w:rPr>
              <w:t>
Объем транспортированных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251"/>
          <w:p>
            <w:pPr>
              <w:spacing w:after="20"/>
              <w:ind w:left="20"/>
              <w:jc w:val="both"/>
            </w:pPr>
            <w:r>
              <w:rPr>
                <w:rFonts w:ascii="Times New Roman"/>
                <w:b w:val="false"/>
                <w:i w:val="false"/>
                <w:color w:val="000000"/>
                <w:sz w:val="20"/>
              </w:rPr>
              <w:t>
А</w:t>
            </w:r>
          </w:p>
          <w:bookmarkEnd w:id="1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25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252"/>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253"/>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253"/>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254"/>
          <w:p>
            <w:pPr>
              <w:spacing w:after="20"/>
              <w:ind w:left="20"/>
              <w:jc w:val="both"/>
            </w:pPr>
            <w:r>
              <w:rPr>
                <w:rFonts w:ascii="Times New Roman"/>
                <w:b w:val="false"/>
                <w:i w:val="false"/>
                <w:color w:val="000000"/>
                <w:sz w:val="20"/>
              </w:rPr>
              <w:t>
</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қалдықтарға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полигондарға</w:t>
            </w:r>
          </w:p>
          <w:bookmarkEnd w:id="1254"/>
          <w:p>
            <w:pPr>
              <w:spacing w:after="20"/>
              <w:ind w:left="20"/>
              <w:jc w:val="both"/>
            </w:pPr>
            <w:r>
              <w:rPr>
                <w:rFonts w:ascii="Times New Roman"/>
                <w:b w:val="false"/>
                <w:i w:val="false"/>
                <w:color w:val="000000"/>
                <w:sz w:val="20"/>
              </w:rPr>
              <w:t xml:space="preserve">
на полигоны для твердо-бытовых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255"/>
          <w:p>
            <w:pPr>
              <w:spacing w:after="20"/>
              <w:ind w:left="20"/>
              <w:jc w:val="both"/>
            </w:pPr>
            <w:r>
              <w:rPr>
                <w:rFonts w:ascii="Times New Roman"/>
                <w:b w:val="false"/>
                <w:i w:val="false"/>
                <w:color w:val="000000"/>
                <w:sz w:val="20"/>
              </w:rPr>
              <w:t>
</w:t>
            </w:r>
            <w:r>
              <w:rPr>
                <w:rFonts w:ascii="Times New Roman"/>
                <w:b/>
                <w:i w:val="false"/>
                <w:color w:val="000000"/>
                <w:sz w:val="20"/>
              </w:rPr>
              <w:t>бөгде</w:t>
            </w:r>
            <w:r>
              <w:rPr>
                <w:rFonts w:ascii="Times New Roman"/>
                <w:b w:val="false"/>
                <w:i w:val="false"/>
                <w:color w:val="000000"/>
                <w:sz w:val="20"/>
              </w:rPr>
              <w:t xml:space="preserve"> </w:t>
            </w:r>
            <w:r>
              <w:rPr>
                <w:rFonts w:ascii="Times New Roman"/>
                <w:b/>
                <w:i w:val="false"/>
                <w:color w:val="000000"/>
                <w:sz w:val="20"/>
              </w:rPr>
              <w:t>ұйымдарға/қоқысты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зауыттарына</w:t>
            </w:r>
            <w:r>
              <w:rPr>
                <w:rFonts w:ascii="Times New Roman"/>
                <w:b w:val="false"/>
                <w:i w:val="false"/>
                <w:color w:val="000000"/>
                <w:sz w:val="20"/>
              </w:rPr>
              <w:t xml:space="preserve"> </w:t>
            </w:r>
            <w:r>
              <w:rPr>
                <w:rFonts w:ascii="Times New Roman"/>
                <w:b/>
                <w:i w:val="false"/>
                <w:color w:val="000000"/>
                <w:sz w:val="20"/>
              </w:rPr>
              <w:t>берілгені</w:t>
            </w:r>
          </w:p>
          <w:bookmarkEnd w:id="1255"/>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256"/>
          <w:p>
            <w:pPr>
              <w:spacing w:after="20"/>
              <w:ind w:left="20"/>
              <w:jc w:val="both"/>
            </w:pPr>
            <w:r>
              <w:rPr>
                <w:rFonts w:ascii="Times New Roman"/>
                <w:b w:val="false"/>
                <w:i w:val="false"/>
                <w:color w:val="000000"/>
                <w:sz w:val="20"/>
              </w:rPr>
              <w:t>
</w:t>
            </w:r>
            <w:r>
              <w:rPr>
                <w:rFonts w:ascii="Times New Roman"/>
                <w:b/>
                <w:i w:val="false"/>
                <w:color w:val="000000"/>
                <w:sz w:val="20"/>
              </w:rPr>
              <w:t>өзгелері</w:t>
            </w:r>
          </w:p>
          <w:bookmarkEnd w:id="1256"/>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257"/>
          <w:p>
            <w:pPr>
              <w:spacing w:after="20"/>
              <w:ind w:left="20"/>
              <w:jc w:val="both"/>
            </w:pPr>
            <w:r>
              <w:rPr>
                <w:rFonts w:ascii="Times New Roman"/>
                <w:b w:val="false"/>
                <w:i w:val="false"/>
                <w:color w:val="000000"/>
                <w:sz w:val="20"/>
              </w:rPr>
              <w:t>
5. Қоқыс шығаратын ұйым қызмет көрсететін кәсіпорындар санын көрсетіңіз, бірлік</w:t>
            </w:r>
          </w:p>
          <w:bookmarkEnd w:id="1257"/>
          <w:p>
            <w:pPr>
              <w:spacing w:after="20"/>
              <w:ind w:left="20"/>
              <w:jc w:val="both"/>
            </w:pPr>
            <w:r>
              <w:rPr>
                <w:rFonts w:ascii="Times New Roman"/>
                <w:b w:val="false"/>
                <w:i w:val="false"/>
                <w:color w:val="000000"/>
                <w:sz w:val="20"/>
              </w:rPr>
              <w:t>
</w:t>
            </w:r>
            <w:r>
              <w:rPr>
                <w:rFonts w:ascii="Times New Roman"/>
                <w:b/>
                <w:i w:val="false"/>
                <w:color w:val="000000"/>
                <w:sz w:val="20"/>
              </w:rPr>
              <w:t>Укажите количество предприятий, обслуживаемых мусоровывозящей организацией,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239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258"/>
          <w:p>
            <w:pPr>
              <w:spacing w:after="20"/>
              <w:ind w:left="20"/>
              <w:jc w:val="both"/>
            </w:pPr>
            <w:r>
              <w:rPr>
                <w:rFonts w:ascii="Times New Roman"/>
                <w:b w:val="false"/>
                <w:i w:val="false"/>
                <w:color w:val="000000"/>
                <w:sz w:val="20"/>
              </w:rPr>
              <w:t>
</w:t>
            </w:r>
            <w:r>
              <w:rPr>
                <w:rFonts w:ascii="Times New Roman"/>
                <w:b/>
                <w:i w:val="false"/>
                <w:color w:val="000000"/>
                <w:sz w:val="20"/>
              </w:rPr>
              <w:t>5.1 Қоқыс шығаратын ұйым тұрақты қызмет көрсететін халықты көрсетіңіз, адам</w:t>
            </w:r>
          </w:p>
          <w:bookmarkEnd w:id="1258"/>
          <w:p>
            <w:pPr>
              <w:spacing w:after="20"/>
              <w:ind w:left="20"/>
              <w:jc w:val="both"/>
            </w:pPr>
            <w:r>
              <w:rPr>
                <w:rFonts w:ascii="Times New Roman"/>
                <w:b w:val="false"/>
                <w:i w:val="false"/>
                <w:color w:val="000000"/>
                <w:sz w:val="20"/>
              </w:rPr>
              <w:t>
Укажите население, регулярно обслуживаемое мусоровывозящей организацией,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23900" cy="406400"/>
                          </a:xfrm>
                          <a:prstGeom prst="rect">
                            <a:avLst/>
                          </a:prstGeom>
                        </pic:spPr>
                      </pic:pic>
                    </a:graphicData>
                  </a:graphic>
                </wp:inline>
              </w:drawing>
            </w:r>
          </w:p>
          <w:p>
            <w:pPr>
              <w:spacing w:after="20"/>
              <w:ind w:left="20"/>
              <w:jc w:val="both"/>
            </w:pPr>
          </w:p>
          <w:p>
            <w:pPr>
              <w:spacing w:after="20"/>
              <w:ind w:left="20"/>
              <w:jc w:val="both"/>
            </w:pPr>
          </w:p>
        </w:tc>
      </w:tr>
    </w:tbl>
    <w:bookmarkStart w:name="z2152" w:id="125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орналастыру</w:t>
      </w:r>
      <w:r>
        <w:rPr>
          <w:rFonts w:ascii="Times New Roman"/>
          <w:b w:val="false"/>
          <w:i w:val="false"/>
          <w:color w:val="000000"/>
          <w:sz w:val="28"/>
        </w:rPr>
        <w:t xml:space="preserve"> </w:t>
      </w:r>
      <w:r>
        <w:rPr>
          <w:rFonts w:ascii="Times New Roman"/>
          <w:b/>
          <w:i w:val="false"/>
          <w:color w:val="000000"/>
          <w:sz w:val="28"/>
        </w:rPr>
        <w:t>объектісін</w:t>
      </w:r>
      <w:r>
        <w:rPr>
          <w:rFonts w:ascii="Times New Roman"/>
          <w:b w:val="false"/>
          <w:i w:val="false"/>
          <w:color w:val="000000"/>
          <w:sz w:val="28"/>
        </w:rPr>
        <w:t xml:space="preserve"> </w:t>
      </w:r>
      <w:r>
        <w:rPr>
          <w:rFonts w:ascii="Times New Roman"/>
          <w:b/>
          <w:i w:val="false"/>
          <w:color w:val="000000"/>
          <w:sz w:val="28"/>
        </w:rPr>
        <w:t>көрсетіңіз</w:t>
      </w:r>
    </w:p>
    <w:bookmarkEnd w:id="1259"/>
    <w:bookmarkStart w:name="z2153" w:id="1260"/>
    <w:p>
      <w:pPr>
        <w:spacing w:after="0"/>
        <w:ind w:left="0"/>
        <w:jc w:val="both"/>
      </w:pPr>
      <w:r>
        <w:rPr>
          <w:rFonts w:ascii="Times New Roman"/>
          <w:b w:val="false"/>
          <w:i w:val="false"/>
          <w:color w:val="000000"/>
          <w:sz w:val="28"/>
        </w:rPr>
        <w:t>
      Укажите объект размещения отходов</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 №</w:t>
            </w:r>
          </w:p>
          <w:p>
            <w:pPr>
              <w:spacing w:after="20"/>
              <w:ind w:left="20"/>
              <w:jc w:val="both"/>
            </w:pPr>
          </w:p>
          <w:p>
            <w:pPr>
              <w:spacing w:after="20"/>
              <w:ind w:left="20"/>
              <w:jc w:val="both"/>
            </w:pPr>
            <w:r>
              <w:rPr>
                <w:rFonts w:ascii="Times New Roman"/>
                <w:b/>
                <w:i w:val="false"/>
                <w:color w:val="000000"/>
                <w:sz w:val="20"/>
              </w:rPr>
              <w:t>
п/п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атауы</w:t>
            </w:r>
          </w:p>
          <w:p>
            <w:pPr>
              <w:spacing w:after="20"/>
              <w:ind w:left="20"/>
              <w:jc w:val="both"/>
            </w:pPr>
          </w:p>
          <w:p>
            <w:pPr>
              <w:spacing w:after="20"/>
              <w:ind w:left="20"/>
              <w:jc w:val="both"/>
            </w:pPr>
            <w:r>
              <w:rPr>
                <w:rFonts w:ascii="Times New Roman"/>
                <w:b/>
                <w:i w:val="false"/>
                <w:color w:val="000000"/>
                <w:sz w:val="20"/>
              </w:rPr>
              <w:t>
Наименование объекта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Қалдықтарды орналастыру объектілерінің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объектов размещения отходов</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Кәсіпорының атауы </w:t>
            </w:r>
          </w:p>
          <w:p>
            <w:pPr>
              <w:spacing w:after="20"/>
              <w:ind w:left="20"/>
              <w:jc w:val="both"/>
            </w:pPr>
          </w:p>
          <w:p>
            <w:pPr>
              <w:spacing w:after="20"/>
              <w:ind w:left="20"/>
              <w:jc w:val="both"/>
            </w:pPr>
            <w:r>
              <w:rPr>
                <w:rFonts w:ascii="Times New Roman"/>
                <w:b/>
                <w:i w:val="false"/>
                <w:color w:val="000000"/>
                <w:sz w:val="20"/>
              </w:rPr>
              <w:t>
Наименование предприятия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 коды</w:t>
            </w:r>
          </w:p>
          <w:p>
            <w:pPr>
              <w:spacing w:after="20"/>
              <w:ind w:left="20"/>
              <w:jc w:val="both"/>
            </w:pPr>
          </w:p>
          <w:p>
            <w:pPr>
              <w:spacing w:after="20"/>
              <w:ind w:left="20"/>
              <w:jc w:val="both"/>
            </w:pPr>
            <w:r>
              <w:rPr>
                <w:rFonts w:ascii="Times New Roman"/>
                <w:b/>
                <w:i w:val="false"/>
                <w:color w:val="000000"/>
                <w:sz w:val="20"/>
              </w:rPr>
              <w:t>
Код 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Шығарылған қалдықтардың көлемі, тонна</w:t>
            </w:r>
          </w:p>
          <w:p>
            <w:pPr>
              <w:spacing w:after="20"/>
              <w:ind w:left="20"/>
              <w:jc w:val="both"/>
            </w:pPr>
          </w:p>
          <w:p>
            <w:pPr>
              <w:spacing w:after="20"/>
              <w:ind w:left="20"/>
              <w:jc w:val="both"/>
            </w:pPr>
            <w:r>
              <w:rPr>
                <w:rFonts w:ascii="Times New Roman"/>
                <w:b/>
                <w:i w:val="false"/>
                <w:color w:val="000000"/>
                <w:sz w:val="20"/>
              </w:rPr>
              <w:t>
Объем вывезенных отходов, тонн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261"/>
          <w:p>
            <w:pPr>
              <w:spacing w:after="20"/>
              <w:ind w:left="20"/>
              <w:jc w:val="both"/>
            </w:pPr>
            <w:r>
              <w:rPr>
                <w:rFonts w:ascii="Times New Roman"/>
                <w:b w:val="false"/>
                <w:i w:val="false"/>
                <w:color w:val="000000"/>
                <w:sz w:val="20"/>
              </w:rPr>
              <w:t>
1</w:t>
            </w:r>
          </w:p>
          <w:bookmarkEnd w:id="1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262"/>
          <w:p>
            <w:pPr>
              <w:spacing w:after="20"/>
              <w:ind w:left="20"/>
              <w:jc w:val="both"/>
            </w:pPr>
            <w:r>
              <w:rPr>
                <w:rFonts w:ascii="Times New Roman"/>
                <w:b w:val="false"/>
                <w:i w:val="false"/>
                <w:color w:val="000000"/>
                <w:sz w:val="20"/>
              </w:rPr>
              <w:t>
2</w:t>
            </w:r>
          </w:p>
          <w:bookmarkEnd w:id="1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263"/>
          <w:p>
            <w:pPr>
              <w:spacing w:after="20"/>
              <w:ind w:left="20"/>
              <w:jc w:val="both"/>
            </w:pPr>
            <w:r>
              <w:rPr>
                <w:rFonts w:ascii="Times New Roman"/>
                <w:b w:val="false"/>
                <w:i w:val="false"/>
                <w:color w:val="000000"/>
                <w:sz w:val="20"/>
              </w:rPr>
              <w:t>
3</w:t>
            </w:r>
          </w:p>
          <w:bookmarkEnd w:id="1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264"/>
          <w:p>
            <w:pPr>
              <w:spacing w:after="20"/>
              <w:ind w:left="20"/>
              <w:jc w:val="both"/>
            </w:pPr>
            <w:r>
              <w:rPr>
                <w:rFonts w:ascii="Times New Roman"/>
                <w:b w:val="false"/>
                <w:i w:val="false"/>
                <w:color w:val="000000"/>
                <w:sz w:val="20"/>
              </w:rPr>
              <w:t>
4</w:t>
            </w:r>
          </w:p>
          <w:bookmarkEnd w:id="1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265"/>
          <w:p>
            <w:pPr>
              <w:spacing w:after="20"/>
              <w:ind w:left="20"/>
              <w:jc w:val="both"/>
            </w:pPr>
            <w:r>
              <w:rPr>
                <w:rFonts w:ascii="Times New Roman"/>
                <w:b w:val="false"/>
                <w:i w:val="false"/>
                <w:color w:val="000000"/>
                <w:sz w:val="20"/>
              </w:rPr>
              <w:t>
5</w:t>
            </w:r>
          </w:p>
          <w:bookmarkEnd w:id="1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266"/>
          <w:p>
            <w:pPr>
              <w:spacing w:after="20"/>
              <w:ind w:left="20"/>
              <w:jc w:val="both"/>
            </w:pPr>
            <w:r>
              <w:rPr>
                <w:rFonts w:ascii="Times New Roman"/>
                <w:b w:val="false"/>
                <w:i w:val="false"/>
                <w:color w:val="000000"/>
                <w:sz w:val="20"/>
              </w:rPr>
              <w:t>
6</w:t>
            </w:r>
          </w:p>
          <w:bookmarkEnd w:id="1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267"/>
          <w:p>
            <w:pPr>
              <w:spacing w:after="20"/>
              <w:ind w:left="20"/>
              <w:jc w:val="both"/>
            </w:pPr>
            <w:r>
              <w:rPr>
                <w:rFonts w:ascii="Times New Roman"/>
                <w:b w:val="false"/>
                <w:i w:val="false"/>
                <w:color w:val="000000"/>
                <w:sz w:val="20"/>
              </w:rPr>
              <w:t>
7</w:t>
            </w:r>
          </w:p>
          <w:bookmarkEnd w:id="1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268"/>
          <w:p>
            <w:pPr>
              <w:spacing w:after="20"/>
              <w:ind w:left="20"/>
              <w:jc w:val="both"/>
            </w:pPr>
            <w:r>
              <w:rPr>
                <w:rFonts w:ascii="Times New Roman"/>
                <w:b w:val="false"/>
                <w:i w:val="false"/>
                <w:color w:val="000000"/>
                <w:sz w:val="20"/>
              </w:rPr>
              <w:t>
8</w:t>
            </w:r>
          </w:p>
          <w:bookmarkEnd w:id="1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269"/>
          <w:p>
            <w:pPr>
              <w:spacing w:after="20"/>
              <w:ind w:left="20"/>
              <w:jc w:val="both"/>
            </w:pPr>
            <w:r>
              <w:rPr>
                <w:rFonts w:ascii="Times New Roman"/>
                <w:b w:val="false"/>
                <w:i w:val="false"/>
                <w:color w:val="000000"/>
                <w:sz w:val="20"/>
              </w:rPr>
              <w:t>
9</w:t>
            </w:r>
          </w:p>
          <w:bookmarkEnd w:id="1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270"/>
          <w:p>
            <w:pPr>
              <w:spacing w:after="20"/>
              <w:ind w:left="20"/>
              <w:jc w:val="both"/>
            </w:pPr>
            <w:r>
              <w:rPr>
                <w:rFonts w:ascii="Times New Roman"/>
                <w:b w:val="false"/>
                <w:i w:val="false"/>
                <w:color w:val="000000"/>
                <w:sz w:val="20"/>
              </w:rPr>
              <w:t>
10</w:t>
            </w:r>
          </w:p>
          <w:bookmarkEnd w:id="1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271"/>
          <w:p>
            <w:pPr>
              <w:spacing w:after="20"/>
              <w:ind w:left="20"/>
              <w:jc w:val="both"/>
            </w:pPr>
            <w:r>
              <w:rPr>
                <w:rFonts w:ascii="Times New Roman"/>
                <w:b w:val="false"/>
                <w:i w:val="false"/>
                <w:color w:val="000000"/>
                <w:sz w:val="20"/>
              </w:rPr>
              <w:t>
11</w:t>
            </w:r>
          </w:p>
          <w:bookmarkEnd w:id="1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272"/>
          <w:p>
            <w:pPr>
              <w:spacing w:after="20"/>
              <w:ind w:left="20"/>
              <w:jc w:val="both"/>
            </w:pPr>
            <w:r>
              <w:rPr>
                <w:rFonts w:ascii="Times New Roman"/>
                <w:b w:val="false"/>
                <w:i w:val="false"/>
                <w:color w:val="000000"/>
                <w:sz w:val="20"/>
              </w:rPr>
              <w:t>
12</w:t>
            </w:r>
          </w:p>
          <w:bookmarkEnd w:id="1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273"/>
          <w:p>
            <w:pPr>
              <w:spacing w:after="20"/>
              <w:ind w:left="20"/>
              <w:jc w:val="both"/>
            </w:pPr>
            <w:r>
              <w:rPr>
                <w:rFonts w:ascii="Times New Roman"/>
                <w:b w:val="false"/>
                <w:i w:val="false"/>
                <w:color w:val="000000"/>
                <w:sz w:val="20"/>
              </w:rPr>
              <w:t>
13</w:t>
            </w:r>
          </w:p>
          <w:bookmarkEnd w:id="1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274"/>
          <w:p>
            <w:pPr>
              <w:spacing w:after="20"/>
              <w:ind w:left="20"/>
              <w:jc w:val="both"/>
            </w:pPr>
            <w:r>
              <w:rPr>
                <w:rFonts w:ascii="Times New Roman"/>
                <w:b w:val="false"/>
                <w:i w:val="false"/>
                <w:color w:val="000000"/>
                <w:sz w:val="20"/>
              </w:rPr>
              <w:t>
14</w:t>
            </w:r>
          </w:p>
          <w:bookmarkEnd w:id="1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275"/>
          <w:p>
            <w:pPr>
              <w:spacing w:after="20"/>
              <w:ind w:left="20"/>
              <w:jc w:val="both"/>
            </w:pPr>
            <w:r>
              <w:rPr>
                <w:rFonts w:ascii="Times New Roman"/>
                <w:b w:val="false"/>
                <w:i w:val="false"/>
                <w:color w:val="000000"/>
                <w:sz w:val="20"/>
              </w:rPr>
              <w:t>
15</w:t>
            </w:r>
          </w:p>
          <w:bookmarkEnd w:id="1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276"/>
          <w:p>
            <w:pPr>
              <w:spacing w:after="20"/>
              <w:ind w:left="20"/>
              <w:jc w:val="both"/>
            </w:pPr>
            <w:r>
              <w:rPr>
                <w:rFonts w:ascii="Times New Roman"/>
                <w:b w:val="false"/>
                <w:i w:val="false"/>
                <w:color w:val="000000"/>
                <w:sz w:val="20"/>
              </w:rPr>
              <w:t>
16</w:t>
            </w:r>
          </w:p>
          <w:bookmarkEnd w:id="1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277"/>
          <w:p>
            <w:pPr>
              <w:spacing w:after="20"/>
              <w:ind w:left="20"/>
              <w:jc w:val="both"/>
            </w:pPr>
            <w:r>
              <w:rPr>
                <w:rFonts w:ascii="Times New Roman"/>
                <w:b w:val="false"/>
                <w:i w:val="false"/>
                <w:color w:val="000000"/>
                <w:sz w:val="20"/>
              </w:rPr>
              <w:t>
17</w:t>
            </w:r>
          </w:p>
          <w:bookmarkEnd w:id="1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278"/>
          <w:p>
            <w:pPr>
              <w:spacing w:after="20"/>
              <w:ind w:left="20"/>
              <w:jc w:val="both"/>
            </w:pPr>
            <w:r>
              <w:rPr>
                <w:rFonts w:ascii="Times New Roman"/>
                <w:b w:val="false"/>
                <w:i w:val="false"/>
                <w:color w:val="000000"/>
                <w:sz w:val="20"/>
              </w:rPr>
              <w:t>
18</w:t>
            </w:r>
          </w:p>
          <w:bookmarkEnd w:id="1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279"/>
          <w:p>
            <w:pPr>
              <w:spacing w:after="20"/>
              <w:ind w:left="20"/>
              <w:jc w:val="both"/>
            </w:pPr>
            <w:r>
              <w:rPr>
                <w:rFonts w:ascii="Times New Roman"/>
                <w:b w:val="false"/>
                <w:i w:val="false"/>
                <w:color w:val="000000"/>
                <w:sz w:val="20"/>
              </w:rPr>
              <w:t>
19</w:t>
            </w:r>
          </w:p>
          <w:bookmarkEnd w:id="1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0" w:id="128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80"/>
    <w:bookmarkStart w:name="z2181" w:id="1281"/>
    <w:p>
      <w:pPr>
        <w:spacing w:after="0"/>
        <w:ind w:left="0"/>
        <w:jc w:val="both"/>
      </w:pPr>
      <w:r>
        <w:rPr>
          <w:rFonts w:ascii="Times New Roman"/>
          <w:b w:val="false"/>
          <w:i w:val="false"/>
          <w:color w:val="000000"/>
          <w:sz w:val="28"/>
        </w:rPr>
        <w:t>
      Примечание:</w:t>
      </w:r>
    </w:p>
    <w:bookmarkEnd w:id="1281"/>
    <w:bookmarkStart w:name="z2182" w:id="12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осы статистикалық нысанын 2-қосымшаға сәйкес толтырылады</w:t>
      </w:r>
    </w:p>
    <w:bookmarkEnd w:id="1282"/>
    <w:bookmarkStart w:name="z2183" w:id="12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статистической форме</w:t>
      </w:r>
    </w:p>
    <w:bookmarkEnd w:id="1283"/>
    <w:bookmarkStart w:name="z2184" w:id="12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осы статистикалық нысанын 3-қосымшаға сәйкес толтырылады</w:t>
      </w:r>
    </w:p>
    <w:bookmarkEnd w:id="1284"/>
    <w:bookmarkStart w:name="z2185" w:id="12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заполняется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статистической форме</w:t>
      </w:r>
    </w:p>
    <w:bookmarkEnd w:id="1285"/>
    <w:p>
      <w:pPr>
        <w:spacing w:after="0"/>
        <w:ind w:left="0"/>
        <w:jc w:val="both"/>
      </w:pPr>
      <w:bookmarkStart w:name="z2186" w:id="1286"/>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1286"/>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287"/>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bookmarkEnd w:id="1287"/>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288"/>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p>
          <w:bookmarkEnd w:id="1288"/>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89" w:id="1289"/>
      <w:r>
        <w:rPr>
          <w:rFonts w:ascii="Times New Roman"/>
          <w:b w:val="false"/>
          <w:i w:val="false"/>
          <w:color w:val="000000"/>
          <w:sz w:val="28"/>
        </w:rPr>
        <w:t xml:space="preserve">
      </w:t>
      </w:r>
      <w:r>
        <w:rPr>
          <w:rFonts w:ascii="Times New Roman"/>
          <w:b/>
          <w:i w:val="false"/>
          <w:color w:val="000000"/>
          <w:sz w:val="28"/>
        </w:rPr>
        <w:t>Орындаушы</w:t>
      </w:r>
    </w:p>
    <w:bookmarkEnd w:id="1289"/>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2190" w:id="129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290"/>
    <w:bookmarkStart w:name="z2191" w:id="1291"/>
    <w:p>
      <w:pPr>
        <w:spacing w:after="0"/>
        <w:ind w:left="0"/>
        <w:jc w:val="both"/>
      </w:pPr>
      <w:r>
        <w:rPr>
          <w:rFonts w:ascii="Times New Roman"/>
          <w:b w:val="false"/>
          <w:i w:val="false"/>
          <w:color w:val="000000"/>
          <w:sz w:val="28"/>
        </w:rPr>
        <w:t>
      Примечание:</w:t>
      </w:r>
    </w:p>
    <w:bookmarkEnd w:id="1291"/>
    <w:bookmarkStart w:name="z2192" w:id="12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292"/>
    <w:bookmarkStart w:name="z2193" w:id="12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сборе и вывозе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(код 151112127, индекс 1-</w:t>
            </w:r>
            <w:r>
              <w:br/>
            </w:r>
            <w:r>
              <w:rPr>
                <w:rFonts w:ascii="Times New Roman"/>
                <w:b w:val="false"/>
                <w:i w:val="false"/>
                <w:color w:val="000000"/>
                <w:sz w:val="20"/>
              </w:rPr>
              <w:t xml:space="preserve">отходы, периодичность, годовая) </w:t>
            </w:r>
          </w:p>
        </w:tc>
      </w:tr>
    </w:tbl>
    <w:bookmarkStart w:name="z2195" w:id="1294"/>
    <w:p>
      <w:pPr>
        <w:spacing w:after="0"/>
        <w:ind w:left="0"/>
        <w:jc w:val="left"/>
      </w:pPr>
      <w:r>
        <w:rPr>
          <w:rFonts w:ascii="Times New Roman"/>
          <w:b/>
          <w:i w:val="false"/>
          <w:color w:val="000000"/>
        </w:rPr>
        <w:t xml:space="preserve"> Виды коммунальных отходов</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295"/>
          <w:p>
            <w:pPr>
              <w:spacing w:after="20"/>
              <w:ind w:left="20"/>
              <w:jc w:val="both"/>
            </w:pPr>
            <w:r>
              <w:rPr>
                <w:rFonts w:ascii="Times New Roman"/>
                <w:b w:val="false"/>
                <w:i w:val="false"/>
                <w:color w:val="000000"/>
                <w:sz w:val="20"/>
              </w:rPr>
              <w:t>
№ п/п</w:t>
            </w:r>
          </w:p>
          <w:bookmarkEnd w:id="1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296"/>
          <w:p>
            <w:pPr>
              <w:spacing w:after="20"/>
              <w:ind w:left="20"/>
              <w:jc w:val="both"/>
            </w:pPr>
            <w:r>
              <w:rPr>
                <w:rFonts w:ascii="Times New Roman"/>
                <w:b w:val="false"/>
                <w:i w:val="false"/>
                <w:color w:val="000000"/>
                <w:sz w:val="20"/>
              </w:rPr>
              <w:t>
1</w:t>
            </w:r>
          </w:p>
          <w:bookmarkEnd w:id="1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домашних хозяйств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297"/>
          <w:p>
            <w:pPr>
              <w:spacing w:after="20"/>
              <w:ind w:left="20"/>
              <w:jc w:val="both"/>
            </w:pPr>
            <w:r>
              <w:rPr>
                <w:rFonts w:ascii="Times New Roman"/>
                <w:b w:val="false"/>
                <w:i w:val="false"/>
                <w:color w:val="000000"/>
                <w:sz w:val="20"/>
              </w:rPr>
              <w:t>
2</w:t>
            </w:r>
          </w:p>
          <w:bookmarkEnd w:id="1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Раздельно-собираемые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298"/>
          <w:p>
            <w:pPr>
              <w:spacing w:after="20"/>
              <w:ind w:left="20"/>
              <w:jc w:val="both"/>
            </w:pPr>
            <w:r>
              <w:rPr>
                <w:rFonts w:ascii="Times New Roman"/>
                <w:b w:val="false"/>
                <w:i w:val="false"/>
                <w:color w:val="000000"/>
                <w:sz w:val="20"/>
              </w:rPr>
              <w:t>
3</w:t>
            </w:r>
          </w:p>
          <w:bookmarkEnd w:id="1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299"/>
          <w:p>
            <w:pPr>
              <w:spacing w:after="20"/>
              <w:ind w:left="20"/>
              <w:jc w:val="both"/>
            </w:pPr>
            <w:r>
              <w:rPr>
                <w:rFonts w:ascii="Times New Roman"/>
                <w:b w:val="false"/>
                <w:i w:val="false"/>
                <w:color w:val="000000"/>
                <w:sz w:val="20"/>
              </w:rPr>
              <w:t>
4</w:t>
            </w:r>
          </w:p>
          <w:bookmarkEnd w:id="1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Макулатура, картон и отходы бумаги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300"/>
          <w:p>
            <w:pPr>
              <w:spacing w:after="20"/>
              <w:ind w:left="20"/>
              <w:jc w:val="both"/>
            </w:pPr>
            <w:r>
              <w:rPr>
                <w:rFonts w:ascii="Times New Roman"/>
                <w:b w:val="false"/>
                <w:i w:val="false"/>
                <w:color w:val="000000"/>
                <w:sz w:val="20"/>
              </w:rPr>
              <w:t>
5</w:t>
            </w:r>
          </w:p>
          <w:bookmarkEnd w:id="1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301"/>
          <w:p>
            <w:pPr>
              <w:spacing w:after="20"/>
              <w:ind w:left="20"/>
              <w:jc w:val="both"/>
            </w:pPr>
            <w:r>
              <w:rPr>
                <w:rFonts w:ascii="Times New Roman"/>
                <w:b w:val="false"/>
                <w:i w:val="false"/>
                <w:color w:val="000000"/>
                <w:sz w:val="20"/>
              </w:rPr>
              <w:t>
6</w:t>
            </w:r>
          </w:p>
          <w:bookmarkEnd w:id="1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пластмассы, пластика, полиэтилена и полиэтилентерефталатовая упаковка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302"/>
          <w:p>
            <w:pPr>
              <w:spacing w:after="20"/>
              <w:ind w:left="20"/>
              <w:jc w:val="both"/>
            </w:pPr>
            <w:r>
              <w:rPr>
                <w:rFonts w:ascii="Times New Roman"/>
                <w:b w:val="false"/>
                <w:i w:val="false"/>
                <w:color w:val="000000"/>
                <w:sz w:val="20"/>
              </w:rPr>
              <w:t>
7</w:t>
            </w:r>
          </w:p>
          <w:bookmarkEnd w:id="1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303"/>
          <w:p>
            <w:pPr>
              <w:spacing w:after="20"/>
              <w:ind w:left="20"/>
              <w:jc w:val="both"/>
            </w:pPr>
            <w:r>
              <w:rPr>
                <w:rFonts w:ascii="Times New Roman"/>
                <w:b w:val="false"/>
                <w:i w:val="false"/>
                <w:color w:val="000000"/>
                <w:sz w:val="20"/>
              </w:rPr>
              <w:t>
8</w:t>
            </w:r>
          </w:p>
          <w:bookmarkEnd w:id="1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цветных и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304"/>
          <w:p>
            <w:pPr>
              <w:spacing w:after="20"/>
              <w:ind w:left="20"/>
              <w:jc w:val="both"/>
            </w:pPr>
            <w:r>
              <w:rPr>
                <w:rFonts w:ascii="Times New Roman"/>
                <w:b w:val="false"/>
                <w:i w:val="false"/>
                <w:color w:val="000000"/>
                <w:sz w:val="20"/>
              </w:rPr>
              <w:t>
9</w:t>
            </w:r>
          </w:p>
          <w:bookmarkEnd w:id="1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305"/>
          <w:p>
            <w:pPr>
              <w:spacing w:after="20"/>
              <w:ind w:left="20"/>
              <w:jc w:val="both"/>
            </w:pPr>
            <w:r>
              <w:rPr>
                <w:rFonts w:ascii="Times New Roman"/>
                <w:b w:val="false"/>
                <w:i w:val="false"/>
                <w:color w:val="000000"/>
                <w:sz w:val="20"/>
              </w:rPr>
              <w:t>
10</w:t>
            </w:r>
          </w:p>
          <w:bookmarkEnd w:id="1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 листья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306"/>
          <w:p>
            <w:pPr>
              <w:spacing w:after="20"/>
              <w:ind w:left="20"/>
              <w:jc w:val="both"/>
            </w:pPr>
            <w:r>
              <w:rPr>
                <w:rFonts w:ascii="Times New Roman"/>
                <w:b w:val="false"/>
                <w:i w:val="false"/>
                <w:color w:val="000000"/>
                <w:sz w:val="20"/>
              </w:rPr>
              <w:t>
11</w:t>
            </w:r>
          </w:p>
          <w:bookmarkEnd w:id="1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07"/>
          <w:p>
            <w:pPr>
              <w:spacing w:after="20"/>
              <w:ind w:left="20"/>
              <w:jc w:val="both"/>
            </w:pPr>
            <w:r>
              <w:rPr>
                <w:rFonts w:ascii="Times New Roman"/>
                <w:b w:val="false"/>
                <w:i w:val="false"/>
                <w:color w:val="000000"/>
                <w:sz w:val="20"/>
              </w:rPr>
              <w:t>
12</w:t>
            </w:r>
          </w:p>
          <w:bookmarkEnd w:id="1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308"/>
          <w:p>
            <w:pPr>
              <w:spacing w:after="20"/>
              <w:ind w:left="20"/>
              <w:jc w:val="both"/>
            </w:pPr>
            <w:r>
              <w:rPr>
                <w:rFonts w:ascii="Times New Roman"/>
                <w:b w:val="false"/>
                <w:i w:val="false"/>
                <w:color w:val="000000"/>
                <w:sz w:val="20"/>
              </w:rPr>
              <w:t>
13</w:t>
            </w:r>
          </w:p>
          <w:bookmarkEnd w:id="1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09"/>
          <w:p>
            <w:pPr>
              <w:spacing w:after="20"/>
              <w:ind w:left="20"/>
              <w:jc w:val="both"/>
            </w:pPr>
            <w:r>
              <w:rPr>
                <w:rFonts w:ascii="Times New Roman"/>
                <w:b w:val="false"/>
                <w:i w:val="false"/>
                <w:color w:val="000000"/>
                <w:sz w:val="20"/>
              </w:rPr>
              <w:t>
14</w:t>
            </w:r>
          </w:p>
          <w:bookmarkEnd w:id="1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Садово-огородные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310"/>
          <w:p>
            <w:pPr>
              <w:spacing w:after="20"/>
              <w:ind w:left="20"/>
              <w:jc w:val="both"/>
            </w:pPr>
            <w:r>
              <w:rPr>
                <w:rFonts w:ascii="Times New Roman"/>
                <w:b w:val="false"/>
                <w:i w:val="false"/>
                <w:color w:val="000000"/>
                <w:sz w:val="20"/>
              </w:rPr>
              <w:t>
15</w:t>
            </w:r>
          </w:p>
          <w:bookmarkEnd w:id="1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домашних хозяйств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311"/>
          <w:p>
            <w:pPr>
              <w:spacing w:after="20"/>
              <w:ind w:left="20"/>
              <w:jc w:val="both"/>
            </w:pPr>
            <w:r>
              <w:rPr>
                <w:rFonts w:ascii="Times New Roman"/>
                <w:b w:val="false"/>
                <w:i w:val="false"/>
                <w:color w:val="000000"/>
                <w:sz w:val="20"/>
              </w:rPr>
              <w:t>
16</w:t>
            </w:r>
          </w:p>
          <w:bookmarkEnd w:id="1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312"/>
          <w:p>
            <w:pPr>
              <w:spacing w:after="20"/>
              <w:ind w:left="20"/>
              <w:jc w:val="both"/>
            </w:pPr>
            <w:r>
              <w:rPr>
                <w:rFonts w:ascii="Times New Roman"/>
                <w:b w:val="false"/>
                <w:i w:val="false"/>
                <w:color w:val="000000"/>
                <w:sz w:val="20"/>
              </w:rPr>
              <w:t>
17</w:t>
            </w:r>
          </w:p>
          <w:bookmarkEnd w:id="1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строительных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313"/>
          <w:p>
            <w:pPr>
              <w:spacing w:after="20"/>
              <w:ind w:left="20"/>
              <w:jc w:val="both"/>
            </w:pPr>
            <w:r>
              <w:rPr>
                <w:rFonts w:ascii="Times New Roman"/>
                <w:b w:val="false"/>
                <w:i w:val="false"/>
                <w:color w:val="000000"/>
                <w:sz w:val="20"/>
              </w:rPr>
              <w:t>
18</w:t>
            </w:r>
          </w:p>
          <w:bookmarkEnd w:id="1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(приравненные к бытовым)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314"/>
          <w:p>
            <w:pPr>
              <w:spacing w:after="20"/>
              <w:ind w:left="20"/>
              <w:jc w:val="both"/>
            </w:pPr>
            <w:r>
              <w:rPr>
                <w:rFonts w:ascii="Times New Roman"/>
                <w:b w:val="false"/>
                <w:i w:val="false"/>
                <w:color w:val="000000"/>
                <w:sz w:val="20"/>
              </w:rPr>
              <w:t>
19</w:t>
            </w:r>
          </w:p>
          <w:bookmarkEnd w:id="1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Уличный мусор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315"/>
          <w:p>
            <w:pPr>
              <w:spacing w:after="20"/>
              <w:ind w:left="20"/>
              <w:jc w:val="both"/>
            </w:pPr>
            <w:r>
              <w:rPr>
                <w:rFonts w:ascii="Times New Roman"/>
                <w:b w:val="false"/>
                <w:i w:val="false"/>
                <w:color w:val="000000"/>
                <w:sz w:val="20"/>
              </w:rPr>
              <w:t>
20</w:t>
            </w:r>
          </w:p>
          <w:bookmarkEnd w:id="1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 рынков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316"/>
          <w:p>
            <w:pPr>
              <w:spacing w:after="20"/>
              <w:ind w:left="20"/>
              <w:jc w:val="both"/>
            </w:pPr>
            <w:r>
              <w:rPr>
                <w:rFonts w:ascii="Times New Roman"/>
                <w:b w:val="false"/>
                <w:i w:val="false"/>
                <w:color w:val="000000"/>
                <w:sz w:val="20"/>
              </w:rPr>
              <w:t>
21</w:t>
            </w:r>
          </w:p>
          <w:bookmarkEnd w:id="1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сборе и вывозе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(код 151112127, индекс 1-</w:t>
            </w:r>
            <w:r>
              <w:br/>
            </w:r>
            <w:r>
              <w:rPr>
                <w:rFonts w:ascii="Times New Roman"/>
                <w:b w:val="false"/>
                <w:i w:val="false"/>
                <w:color w:val="000000"/>
                <w:sz w:val="20"/>
              </w:rPr>
              <w:t xml:space="preserve">отходы, периодичность, годовая) </w:t>
            </w:r>
          </w:p>
        </w:tc>
      </w:tr>
    </w:tbl>
    <w:bookmarkStart w:name="z2219" w:id="1317"/>
    <w:p>
      <w:pPr>
        <w:spacing w:after="0"/>
        <w:ind w:left="0"/>
        <w:jc w:val="left"/>
      </w:pPr>
      <w:r>
        <w:rPr>
          <w:rFonts w:ascii="Times New Roman"/>
          <w:b/>
          <w:i w:val="false"/>
          <w:color w:val="000000"/>
        </w:rPr>
        <w:t xml:space="preserve"> Направления вывозимых коммунальных отходов</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318"/>
          <w:p>
            <w:pPr>
              <w:spacing w:after="20"/>
              <w:ind w:left="20"/>
              <w:jc w:val="both"/>
            </w:pPr>
            <w:r>
              <w:rPr>
                <w:rFonts w:ascii="Times New Roman"/>
                <w:b w:val="false"/>
                <w:i w:val="false"/>
                <w:color w:val="000000"/>
                <w:sz w:val="20"/>
              </w:rPr>
              <w:t>
№ п/п</w:t>
            </w:r>
          </w:p>
          <w:bookmarkEnd w:id="1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319"/>
          <w:p>
            <w:pPr>
              <w:spacing w:after="20"/>
              <w:ind w:left="20"/>
              <w:jc w:val="both"/>
            </w:pPr>
            <w:r>
              <w:rPr>
                <w:rFonts w:ascii="Times New Roman"/>
                <w:b w:val="false"/>
                <w:i w:val="false"/>
                <w:color w:val="000000"/>
                <w:sz w:val="20"/>
              </w:rPr>
              <w:t>
1</w:t>
            </w:r>
          </w:p>
          <w:bookmarkEnd w:id="1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полигоны для твердо-бытовых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320"/>
          <w:p>
            <w:pPr>
              <w:spacing w:after="20"/>
              <w:ind w:left="20"/>
              <w:jc w:val="both"/>
            </w:pPr>
            <w:r>
              <w:rPr>
                <w:rFonts w:ascii="Times New Roman"/>
                <w:b w:val="false"/>
                <w:i w:val="false"/>
                <w:color w:val="000000"/>
                <w:sz w:val="20"/>
              </w:rPr>
              <w:t>
2</w:t>
            </w:r>
          </w:p>
          <w:bookmarkEnd w:id="1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сторонним организациям/ мусороперерабатывающим заводам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321"/>
          <w:p>
            <w:pPr>
              <w:spacing w:after="20"/>
              <w:ind w:left="20"/>
              <w:jc w:val="both"/>
            </w:pPr>
            <w:r>
              <w:rPr>
                <w:rFonts w:ascii="Times New Roman"/>
                <w:b w:val="false"/>
                <w:i w:val="false"/>
                <w:color w:val="000000"/>
                <w:sz w:val="20"/>
              </w:rPr>
              <w:t>
3</w:t>
            </w:r>
          </w:p>
          <w:bookmarkEnd w:id="1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сборе и вывозе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(код 151112127, индекс 1-</w:t>
            </w:r>
            <w:r>
              <w:br/>
            </w:r>
            <w:r>
              <w:rPr>
                <w:rFonts w:ascii="Times New Roman"/>
                <w:b w:val="false"/>
                <w:i w:val="false"/>
                <w:color w:val="000000"/>
                <w:sz w:val="20"/>
              </w:rPr>
              <w:t xml:space="preserve">отходы, периодичность, годовая) </w:t>
            </w:r>
          </w:p>
        </w:tc>
      </w:tr>
    </w:tbl>
    <w:bookmarkStart w:name="z2225" w:id="1322"/>
    <w:p>
      <w:pPr>
        <w:spacing w:after="0"/>
        <w:ind w:left="0"/>
        <w:jc w:val="left"/>
      </w:pPr>
      <w:r>
        <w:rPr>
          <w:rFonts w:ascii="Times New Roman"/>
          <w:b/>
          <w:i w:val="false"/>
          <w:color w:val="000000"/>
        </w:rPr>
        <w:t xml:space="preserve"> Объекты размещения отходов</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323"/>
          <w:p>
            <w:pPr>
              <w:spacing w:after="20"/>
              <w:ind w:left="20"/>
              <w:jc w:val="both"/>
            </w:pPr>
            <w:r>
              <w:rPr>
                <w:rFonts w:ascii="Times New Roman"/>
                <w:b w:val="false"/>
                <w:i w:val="false"/>
                <w:color w:val="000000"/>
                <w:sz w:val="20"/>
              </w:rPr>
              <w:t>
№ п/п</w:t>
            </w:r>
          </w:p>
          <w:bookmarkEnd w:id="1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324"/>
          <w:p>
            <w:pPr>
              <w:spacing w:after="20"/>
              <w:ind w:left="20"/>
              <w:jc w:val="both"/>
            </w:pPr>
            <w:r>
              <w:rPr>
                <w:rFonts w:ascii="Times New Roman"/>
                <w:b w:val="false"/>
                <w:i w:val="false"/>
                <w:color w:val="000000"/>
                <w:sz w:val="20"/>
              </w:rPr>
              <w:t>
1</w:t>
            </w:r>
          </w:p>
          <w:bookmarkEnd w:id="1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325"/>
          <w:p>
            <w:pPr>
              <w:spacing w:after="20"/>
              <w:ind w:left="20"/>
              <w:jc w:val="both"/>
            </w:pPr>
            <w:r>
              <w:rPr>
                <w:rFonts w:ascii="Times New Roman"/>
                <w:b w:val="false"/>
                <w:i w:val="false"/>
                <w:color w:val="000000"/>
                <w:sz w:val="20"/>
              </w:rPr>
              <w:t>
2</w:t>
            </w:r>
          </w:p>
          <w:bookmarkEnd w:id="1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326"/>
          <w:p>
            <w:pPr>
              <w:spacing w:after="20"/>
              <w:ind w:left="20"/>
              <w:jc w:val="both"/>
            </w:pPr>
            <w:r>
              <w:rPr>
                <w:rFonts w:ascii="Times New Roman"/>
                <w:b w:val="false"/>
                <w:i w:val="false"/>
                <w:color w:val="000000"/>
                <w:sz w:val="20"/>
              </w:rPr>
              <w:t>
3</w:t>
            </w:r>
          </w:p>
          <w:bookmarkEnd w:id="1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327"/>
          <w:p>
            <w:pPr>
              <w:spacing w:after="20"/>
              <w:ind w:left="20"/>
              <w:jc w:val="both"/>
            </w:pPr>
            <w:r>
              <w:rPr>
                <w:rFonts w:ascii="Times New Roman"/>
                <w:b w:val="false"/>
                <w:i w:val="false"/>
                <w:color w:val="000000"/>
                <w:sz w:val="20"/>
              </w:rPr>
              <w:t>
4</w:t>
            </w:r>
          </w:p>
          <w:bookmarkEnd w:id="1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328"/>
          <w:p>
            <w:pPr>
              <w:spacing w:after="20"/>
              <w:ind w:left="20"/>
              <w:jc w:val="both"/>
            </w:pPr>
            <w:r>
              <w:rPr>
                <w:rFonts w:ascii="Times New Roman"/>
                <w:b w:val="false"/>
                <w:i w:val="false"/>
                <w:color w:val="000000"/>
                <w:sz w:val="20"/>
              </w:rPr>
              <w:t>
5</w:t>
            </w:r>
          </w:p>
          <w:bookmarkEnd w:id="1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объекты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2233" w:id="13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сборе и вывозе коммунальных отходов" </w:t>
      </w:r>
      <w:r>
        <w:br/>
      </w:r>
      <w:r>
        <w:rPr>
          <w:rFonts w:ascii="Times New Roman"/>
          <w:b/>
          <w:i w:val="false"/>
          <w:color w:val="000000"/>
        </w:rPr>
        <w:t>(код 151112127, индекс 1-отходы, периодичность годовая)</w:t>
      </w:r>
    </w:p>
    <w:bookmarkEnd w:id="1329"/>
    <w:bookmarkStart w:name="z2234" w:id="13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сборе и вывозе коммунальных отходов" (код 151112127, индекс 1-отходы,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2017 года "О государственной статистике" и детализирует заполнение статистической формы общегосударственного статистического наблюдения "Отчет о сборе и вывозе коммунальных отходов" (код 151112127, индекс 1-отходы, периодичность годовая) (далее – статистическая форма).</w:t>
      </w:r>
    </w:p>
    <w:bookmarkEnd w:id="1330"/>
    <w:bookmarkStart w:name="z2235" w:id="133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31"/>
    <w:bookmarkStart w:name="z2236" w:id="1332"/>
    <w:p>
      <w:pPr>
        <w:spacing w:after="0"/>
        <w:ind w:left="0"/>
        <w:jc w:val="both"/>
      </w:pP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32"/>
    <w:bookmarkStart w:name="z2237" w:id="1333"/>
    <w:p>
      <w:pPr>
        <w:spacing w:after="0"/>
        <w:ind w:left="0"/>
        <w:jc w:val="both"/>
      </w:pPr>
      <w:r>
        <w:rPr>
          <w:rFonts w:ascii="Times New Roman"/>
          <w:b w:val="false"/>
          <w:i w:val="false"/>
          <w:color w:val="000000"/>
          <w:sz w:val="28"/>
        </w:rPr>
        <w:t>
      2)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1333"/>
    <w:bookmarkStart w:name="z2238" w:id="1334"/>
    <w:p>
      <w:pPr>
        <w:spacing w:after="0"/>
        <w:ind w:left="0"/>
        <w:jc w:val="both"/>
      </w:pPr>
      <w:r>
        <w:rPr>
          <w:rFonts w:ascii="Times New Roman"/>
          <w:b w:val="false"/>
          <w:i w:val="false"/>
          <w:color w:val="000000"/>
          <w:sz w:val="28"/>
        </w:rPr>
        <w:t>
      3) сбор отходов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bookmarkEnd w:id="1334"/>
    <w:bookmarkStart w:name="z2239" w:id="1335"/>
    <w:p>
      <w:pPr>
        <w:spacing w:after="0"/>
        <w:ind w:left="0"/>
        <w:jc w:val="both"/>
      </w:pPr>
      <w:r>
        <w:rPr>
          <w:rFonts w:ascii="Times New Roman"/>
          <w:b w:val="false"/>
          <w:i w:val="false"/>
          <w:color w:val="000000"/>
          <w:sz w:val="28"/>
        </w:rPr>
        <w:t>
      4) утилизация отходов – использование отходов в качестве вторичных материальных или энергетических ресурсов;</w:t>
      </w:r>
    </w:p>
    <w:bookmarkEnd w:id="1335"/>
    <w:bookmarkStart w:name="z2240" w:id="1336"/>
    <w:p>
      <w:pPr>
        <w:spacing w:after="0"/>
        <w:ind w:left="0"/>
        <w:jc w:val="both"/>
      </w:pPr>
      <w:r>
        <w:rPr>
          <w:rFonts w:ascii="Times New Roman"/>
          <w:b w:val="false"/>
          <w:i w:val="false"/>
          <w:color w:val="000000"/>
          <w:sz w:val="28"/>
        </w:rPr>
        <w:t>
      5) депонирование отходов – складирование, захоронение отходов на полигонах твердых бытовых отходов (далее – ТБО);</w:t>
      </w:r>
    </w:p>
    <w:bookmarkEnd w:id="1336"/>
    <w:bookmarkStart w:name="z2241" w:id="1337"/>
    <w:p>
      <w:pPr>
        <w:spacing w:after="0"/>
        <w:ind w:left="0"/>
        <w:jc w:val="both"/>
      </w:pPr>
      <w:r>
        <w:rPr>
          <w:rFonts w:ascii="Times New Roman"/>
          <w:b w:val="false"/>
          <w:i w:val="false"/>
          <w:color w:val="000000"/>
          <w:sz w:val="28"/>
        </w:rPr>
        <w:t>
      6) мусоровывозящая организация – организация, осуществляющая вывоз коммунальных отходов специализированным транспортом;</w:t>
      </w:r>
    </w:p>
    <w:bookmarkEnd w:id="1337"/>
    <w:bookmarkStart w:name="z2242" w:id="1338"/>
    <w:p>
      <w:pPr>
        <w:spacing w:after="0"/>
        <w:ind w:left="0"/>
        <w:jc w:val="both"/>
      </w:pPr>
      <w:r>
        <w:rPr>
          <w:rFonts w:ascii="Times New Roman"/>
          <w:b w:val="false"/>
          <w:i w:val="false"/>
          <w:color w:val="000000"/>
          <w:sz w:val="28"/>
        </w:rPr>
        <w:t>
      7) опасные отходы домашнего хозяйства – это отдельно собираемые отходы и их отдельные части (краски, клеи, смолы, масло, жир, растворители, кислоты, моющие средства, фотохимикаты, пестициды) собираемые с территорий жилых зданий и разрешенные к размещению на полигонах для ТБО.</w:t>
      </w:r>
    </w:p>
    <w:bookmarkEnd w:id="1338"/>
    <w:bookmarkStart w:name="z2243" w:id="1339"/>
    <w:p>
      <w:pPr>
        <w:spacing w:after="0"/>
        <w:ind w:left="0"/>
        <w:jc w:val="both"/>
      </w:pP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коммунальных отходов.</w:t>
      </w:r>
    </w:p>
    <w:bookmarkEnd w:id="1339"/>
    <w:bookmarkStart w:name="z2244" w:id="1340"/>
    <w:p>
      <w:pPr>
        <w:spacing w:after="0"/>
        <w:ind w:left="0"/>
        <w:jc w:val="both"/>
      </w:pPr>
      <w:r>
        <w:rPr>
          <w:rFonts w:ascii="Times New Roman"/>
          <w:b w:val="false"/>
          <w:i w:val="false"/>
          <w:color w:val="000000"/>
          <w:sz w:val="28"/>
        </w:rPr>
        <w:t>
      В форме отчета заполняются разделы 3, 4, 6. В разделе 2 отмечается только код 04 "транспортировка отходов". Заполняются соответствующие строки раздела 3 и соответствующие строки раздела 4.</w:t>
      </w:r>
    </w:p>
    <w:bookmarkEnd w:id="1340"/>
    <w:bookmarkStart w:name="z2245" w:id="1341"/>
    <w:p>
      <w:pPr>
        <w:spacing w:after="0"/>
        <w:ind w:left="0"/>
        <w:jc w:val="both"/>
      </w:pPr>
      <w:r>
        <w:rPr>
          <w:rFonts w:ascii="Times New Roman"/>
          <w:b w:val="false"/>
          <w:i w:val="false"/>
          <w:color w:val="000000"/>
          <w:sz w:val="28"/>
        </w:rPr>
        <w:t>
      Респонденты, осуществлявшие способы обращения с отходами по сбору и вывозу коммунальных отходов, заполняют все разделы бланка, по разделу 3 данные указываются только по графе 1 "Объем собранных отходов".</w:t>
      </w:r>
    </w:p>
    <w:bookmarkEnd w:id="1341"/>
    <w:bookmarkStart w:name="z2246" w:id="1342"/>
    <w:p>
      <w:pPr>
        <w:spacing w:after="0"/>
        <w:ind w:left="0"/>
        <w:jc w:val="both"/>
      </w:pPr>
      <w:r>
        <w:rPr>
          <w:rFonts w:ascii="Times New Roman"/>
          <w:b w:val="false"/>
          <w:i w:val="false"/>
          <w:color w:val="000000"/>
          <w:sz w:val="28"/>
        </w:rPr>
        <w:t xml:space="preserve">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или индивидуального предпринимателя. Код территории согласно Классификатору административно </w:t>
      </w:r>
      <w:r>
        <w:rPr>
          <w:rFonts w:ascii="Times New Roman"/>
          <w:b/>
          <w:i w:val="false"/>
          <w:color w:val="000000"/>
          <w:sz w:val="28"/>
        </w:rPr>
        <w:t>-</w:t>
      </w:r>
      <w:r>
        <w:rPr>
          <w:rFonts w:ascii="Times New Roman"/>
          <w:b w:val="false"/>
          <w:i w:val="false"/>
          <w:color w:val="000000"/>
          <w:sz w:val="28"/>
        </w:rPr>
        <w:t xml:space="preserve"> территориальных объектов проставляется работниками органов статистики.</w:t>
      </w:r>
    </w:p>
    <w:bookmarkEnd w:id="1342"/>
    <w:bookmarkStart w:name="z2247" w:id="1343"/>
    <w:p>
      <w:pPr>
        <w:spacing w:after="0"/>
        <w:ind w:left="0"/>
        <w:jc w:val="both"/>
      </w:pPr>
      <w:r>
        <w:rPr>
          <w:rFonts w:ascii="Times New Roman"/>
          <w:b w:val="false"/>
          <w:i w:val="false"/>
          <w:color w:val="000000"/>
          <w:sz w:val="28"/>
        </w:rPr>
        <w:t>
      5. В разделе 2 необходимо обозначить знаком "" все виды способов обращения с отходами, которые осуществлялись в отчетном периоде.</w:t>
      </w:r>
    </w:p>
    <w:bookmarkEnd w:id="1343"/>
    <w:bookmarkStart w:name="z2248" w:id="1344"/>
    <w:p>
      <w:pPr>
        <w:spacing w:after="0"/>
        <w:ind w:left="0"/>
        <w:jc w:val="both"/>
      </w:pPr>
      <w:r>
        <w:rPr>
          <w:rFonts w:ascii="Times New Roman"/>
          <w:b w:val="false"/>
          <w:i w:val="false"/>
          <w:color w:val="000000"/>
          <w:sz w:val="28"/>
        </w:rPr>
        <w:t>
      Предприятия, осуществляющие сбор и вывоз коммунальных отходов, также депонирование, отмечают коды 05, 06, 07 раздела 2 и представляют статистическую форму общегосударственного статистического наблюдения "Отчет о сортировке, утилизации и депонировании отходов" (индекс 2-отходы, периодичность годовая).</w:t>
      </w:r>
    </w:p>
    <w:bookmarkEnd w:id="1344"/>
    <w:bookmarkStart w:name="z2249" w:id="1345"/>
    <w:p>
      <w:pPr>
        <w:spacing w:after="0"/>
        <w:ind w:left="0"/>
        <w:jc w:val="both"/>
      </w:pPr>
      <w:r>
        <w:rPr>
          <w:rFonts w:ascii="Times New Roman"/>
          <w:b w:val="false"/>
          <w:i w:val="false"/>
          <w:color w:val="000000"/>
          <w:sz w:val="28"/>
        </w:rPr>
        <w:t xml:space="preserve">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 согласно </w:t>
      </w:r>
      <w:r>
        <w:rPr>
          <w:rFonts w:ascii="Times New Roman"/>
          <w:b w:val="false"/>
          <w:i w:val="false"/>
          <w:color w:val="000000"/>
          <w:sz w:val="28"/>
        </w:rPr>
        <w:t>приложению 1</w:t>
      </w:r>
      <w:r>
        <w:rPr>
          <w:rFonts w:ascii="Times New Roman"/>
          <w:b w:val="false"/>
          <w:i w:val="false"/>
          <w:color w:val="000000"/>
          <w:sz w:val="28"/>
        </w:rPr>
        <w:t xml:space="preserve"> к статистической форме.</w:t>
      </w:r>
    </w:p>
    <w:bookmarkEnd w:id="1345"/>
    <w:bookmarkStart w:name="z2250" w:id="1346"/>
    <w:p>
      <w:pPr>
        <w:spacing w:after="0"/>
        <w:ind w:left="0"/>
        <w:jc w:val="both"/>
      </w:pPr>
      <w:r>
        <w:rPr>
          <w:rFonts w:ascii="Times New Roman"/>
          <w:b w:val="false"/>
          <w:i w:val="false"/>
          <w:color w:val="000000"/>
          <w:sz w:val="28"/>
        </w:rPr>
        <w:t>
      В приложении 1 по коду 1 показывается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от упаковки товаров, вышедшая из употребления обувь, одежда, отходы из стекла, пластмассы и другие малогабаритные предметы домашнего обихода, а также садово-огородные отходы.</w:t>
      </w:r>
    </w:p>
    <w:bookmarkEnd w:id="1346"/>
    <w:bookmarkStart w:name="z2251" w:id="1347"/>
    <w:p>
      <w:pPr>
        <w:spacing w:after="0"/>
        <w:ind w:left="0"/>
        <w:jc w:val="both"/>
      </w:pPr>
      <w:r>
        <w:rPr>
          <w:rFonts w:ascii="Times New Roman"/>
          <w:b w:val="false"/>
          <w:i w:val="false"/>
          <w:color w:val="000000"/>
          <w:sz w:val="28"/>
        </w:rPr>
        <w:t>
      В приложении 1 по коду 2 указываются отходы, собранные с парков, скверов, зон зеленых насаждений. К ним относятся отходы растительного происхождения (листья, ветки, ботва, трава) и отходы неорганического происхождения.</w:t>
      </w:r>
    </w:p>
    <w:bookmarkEnd w:id="1347"/>
    <w:bookmarkStart w:name="z2252" w:id="1348"/>
    <w:p>
      <w:pPr>
        <w:spacing w:after="0"/>
        <w:ind w:left="0"/>
        <w:jc w:val="both"/>
      </w:pPr>
      <w:r>
        <w:rPr>
          <w:rFonts w:ascii="Times New Roman"/>
          <w:b w:val="false"/>
          <w:i w:val="false"/>
          <w:color w:val="000000"/>
          <w:sz w:val="28"/>
        </w:rPr>
        <w:t>
      В приложении 1 по коду 3 указывается объем собранных строительных материалов.</w:t>
      </w:r>
    </w:p>
    <w:bookmarkEnd w:id="1348"/>
    <w:bookmarkStart w:name="z2253" w:id="1349"/>
    <w:p>
      <w:pPr>
        <w:spacing w:after="0"/>
        <w:ind w:left="0"/>
        <w:jc w:val="both"/>
      </w:pPr>
      <w:r>
        <w:rPr>
          <w:rFonts w:ascii="Times New Roman"/>
          <w:b w:val="false"/>
          <w:i w:val="false"/>
          <w:color w:val="000000"/>
          <w:sz w:val="28"/>
        </w:rPr>
        <w:t>
      В приложении 1 по коду 4 1 отражается объем отходов, приравненных к бытовым отходам и собранных отдельно с территорий производственных объектов, организаций и учреждений (отходы стекла, металлов и металлосодержащие отходы, керамические, твердые пластмассовые, текстильные, резиновые отходы, отходы производства бумаги, картона и бумажной продукции, необработанные отходы пробки и древесины, отходы образующиеся в пищевой промышленности, отходы образующиеся при операциях дубления и выделки, а также при использовании кожи).</w:t>
      </w:r>
    </w:p>
    <w:bookmarkEnd w:id="1349"/>
    <w:bookmarkStart w:name="z2254" w:id="1350"/>
    <w:p>
      <w:pPr>
        <w:spacing w:after="0"/>
        <w:ind w:left="0"/>
        <w:jc w:val="both"/>
      </w:pPr>
      <w:r>
        <w:rPr>
          <w:rFonts w:ascii="Times New Roman"/>
          <w:b w:val="false"/>
          <w:i w:val="false"/>
          <w:color w:val="000000"/>
          <w:sz w:val="28"/>
        </w:rPr>
        <w:t>
      В приложении 1 по коду 5 указывается мусор (включая мусор с несанкционированных свалок) собираемый с улиц.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p>
    <w:bookmarkEnd w:id="1350"/>
    <w:bookmarkStart w:name="z2255" w:id="1351"/>
    <w:p>
      <w:pPr>
        <w:spacing w:after="0"/>
        <w:ind w:left="0"/>
        <w:jc w:val="both"/>
      </w:pPr>
      <w:r>
        <w:rPr>
          <w:rFonts w:ascii="Times New Roman"/>
          <w:b w:val="false"/>
          <w:i w:val="false"/>
          <w:color w:val="000000"/>
          <w:sz w:val="28"/>
        </w:rPr>
        <w:t>
      В приложении 1 по коду 6 указывается объем бытовых отходов, собранных с территорий рынков.</w:t>
      </w:r>
    </w:p>
    <w:bookmarkEnd w:id="1351"/>
    <w:bookmarkStart w:name="z2256" w:id="1352"/>
    <w:p>
      <w:pPr>
        <w:spacing w:after="0"/>
        <w:ind w:left="0"/>
        <w:jc w:val="both"/>
      </w:pPr>
      <w:r>
        <w:rPr>
          <w:rFonts w:ascii="Times New Roman"/>
          <w:b w:val="false"/>
          <w:i w:val="false"/>
          <w:color w:val="000000"/>
          <w:sz w:val="28"/>
        </w:rPr>
        <w:t>
      В приложении 1 по коду 9 отражаются прочие отходы, не указанные в других строках раздела, собираемые раздельно (шламы из отстойников, канализационные шламы).</w:t>
      </w:r>
    </w:p>
    <w:bookmarkEnd w:id="1352"/>
    <w:bookmarkStart w:name="z2257" w:id="1353"/>
    <w:p>
      <w:pPr>
        <w:spacing w:after="0"/>
        <w:ind w:left="0"/>
        <w:jc w:val="both"/>
      </w:pPr>
      <w:r>
        <w:rPr>
          <w:rFonts w:ascii="Times New Roman"/>
          <w:b w:val="false"/>
          <w:i w:val="false"/>
          <w:color w:val="000000"/>
          <w:sz w:val="28"/>
        </w:rPr>
        <w:t xml:space="preserve">
      7. В разделе 4 указывается объем транспортированных коммунальных отходов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w:t>
      </w:r>
    </w:p>
    <w:bookmarkEnd w:id="1353"/>
    <w:bookmarkStart w:name="z2258" w:id="1354"/>
    <w:p>
      <w:pPr>
        <w:spacing w:after="0"/>
        <w:ind w:left="0"/>
        <w:jc w:val="both"/>
      </w:pPr>
      <w:r>
        <w:rPr>
          <w:rFonts w:ascii="Times New Roman"/>
          <w:b w:val="false"/>
          <w:i w:val="false"/>
          <w:color w:val="000000"/>
          <w:sz w:val="28"/>
        </w:rPr>
        <w:t>
      В приложении 2 по коду 1 указывается объем отходов, вывезенных на специально предназначенные полигоны для ТБО.</w:t>
      </w:r>
    </w:p>
    <w:bookmarkEnd w:id="1354"/>
    <w:bookmarkStart w:name="z2259" w:id="1355"/>
    <w:p>
      <w:pPr>
        <w:spacing w:after="0"/>
        <w:ind w:left="0"/>
        <w:jc w:val="both"/>
      </w:pPr>
      <w:r>
        <w:rPr>
          <w:rFonts w:ascii="Times New Roman"/>
          <w:b w:val="false"/>
          <w:i w:val="false"/>
          <w:color w:val="000000"/>
          <w:sz w:val="28"/>
        </w:rPr>
        <w:t>
      В приложении 2 по коду 2 отражается количество отходов, переданных сторонним организациям, мусороперерабатывающим заводам.</w:t>
      </w:r>
    </w:p>
    <w:bookmarkEnd w:id="1355"/>
    <w:bookmarkStart w:name="z2260" w:id="1356"/>
    <w:p>
      <w:pPr>
        <w:spacing w:after="0"/>
        <w:ind w:left="0"/>
        <w:jc w:val="both"/>
      </w:pPr>
      <w:r>
        <w:rPr>
          <w:rFonts w:ascii="Times New Roman"/>
          <w:b w:val="false"/>
          <w:i w:val="false"/>
          <w:color w:val="000000"/>
          <w:sz w:val="28"/>
        </w:rPr>
        <w:t>
      В приложении 2 по коду 3 отражаются прочие объекты для размещения отходов, неучтенные в данном разделе (несанкционированные свалки).</w:t>
      </w:r>
    </w:p>
    <w:bookmarkEnd w:id="1356"/>
    <w:bookmarkStart w:name="z2261" w:id="1357"/>
    <w:p>
      <w:pPr>
        <w:spacing w:after="0"/>
        <w:ind w:left="0"/>
        <w:jc w:val="both"/>
      </w:pPr>
      <w:r>
        <w:rPr>
          <w:rFonts w:ascii="Times New Roman"/>
          <w:b w:val="false"/>
          <w:i w:val="false"/>
          <w:color w:val="000000"/>
          <w:sz w:val="28"/>
        </w:rPr>
        <w:t>
      8. Разделы 5 и 5.1 заполняют мусоровывозящие предприятия, выигравшие конкурс (тендер) по вывозу отходов, проводимые местным уполномоченным органом.</w:t>
      </w:r>
    </w:p>
    <w:bookmarkEnd w:id="1357"/>
    <w:bookmarkStart w:name="z2262" w:id="1358"/>
    <w:p>
      <w:pPr>
        <w:spacing w:after="0"/>
        <w:ind w:left="0"/>
        <w:jc w:val="both"/>
      </w:pPr>
      <w:r>
        <w:rPr>
          <w:rFonts w:ascii="Times New Roman"/>
          <w:b w:val="false"/>
          <w:i w:val="false"/>
          <w:color w:val="000000"/>
          <w:sz w:val="28"/>
        </w:rPr>
        <w:t>
      В разделе 5 мусоровывозящая организация указывает количество обслуживаемых предприятий, организаций в единицах.</w:t>
      </w:r>
    </w:p>
    <w:bookmarkEnd w:id="1358"/>
    <w:bookmarkStart w:name="z2263" w:id="1359"/>
    <w:p>
      <w:pPr>
        <w:spacing w:after="0"/>
        <w:ind w:left="0"/>
        <w:jc w:val="both"/>
      </w:pPr>
      <w:r>
        <w:rPr>
          <w:rFonts w:ascii="Times New Roman"/>
          <w:b w:val="false"/>
          <w:i w:val="false"/>
          <w:color w:val="000000"/>
          <w:sz w:val="28"/>
        </w:rPr>
        <w:t>
      В разделе 5.1 указывается население (человек), с территорий дворов которых мусоровывозящей организацией на договорной основе регулярно осуществлялся сбор и вывоз мусора.</w:t>
      </w:r>
    </w:p>
    <w:bookmarkEnd w:id="1359"/>
    <w:bookmarkStart w:name="z2264" w:id="1360"/>
    <w:p>
      <w:pPr>
        <w:spacing w:after="0"/>
        <w:ind w:left="0"/>
        <w:jc w:val="both"/>
      </w:pPr>
      <w:r>
        <w:rPr>
          <w:rFonts w:ascii="Times New Roman"/>
          <w:b w:val="false"/>
          <w:i w:val="false"/>
          <w:color w:val="000000"/>
          <w:sz w:val="28"/>
        </w:rPr>
        <w:t>
      9. В разделе 6 указывается информация об объекте (пункты размещения отходов), куда были вывезены отходы.</w:t>
      </w:r>
    </w:p>
    <w:bookmarkEnd w:id="1360"/>
    <w:bookmarkStart w:name="z2265" w:id="1361"/>
    <w:p>
      <w:pPr>
        <w:spacing w:after="0"/>
        <w:ind w:left="0"/>
        <w:jc w:val="both"/>
      </w:pPr>
      <w:r>
        <w:rPr>
          <w:rFonts w:ascii="Times New Roman"/>
          <w:b w:val="false"/>
          <w:i w:val="false"/>
          <w:color w:val="000000"/>
          <w:sz w:val="28"/>
        </w:rPr>
        <w:t xml:space="preserve">
      В графе "В" указывается код объекта размещения отходов (полигон, свалка и объект по переработке отходов) согласно </w:t>
      </w:r>
      <w:r>
        <w:rPr>
          <w:rFonts w:ascii="Times New Roman"/>
          <w:b w:val="false"/>
          <w:i w:val="false"/>
          <w:color w:val="000000"/>
          <w:sz w:val="28"/>
        </w:rPr>
        <w:t>приложению 3</w:t>
      </w:r>
      <w:r>
        <w:rPr>
          <w:rFonts w:ascii="Times New Roman"/>
          <w:b w:val="false"/>
          <w:i w:val="false"/>
          <w:color w:val="000000"/>
          <w:sz w:val="28"/>
        </w:rPr>
        <w:t xml:space="preserve"> к статистической форме.</w:t>
      </w:r>
    </w:p>
    <w:bookmarkEnd w:id="1361"/>
    <w:bookmarkStart w:name="z2266" w:id="1362"/>
    <w:p>
      <w:pPr>
        <w:spacing w:after="0"/>
        <w:ind w:left="0"/>
        <w:jc w:val="both"/>
      </w:pPr>
      <w:r>
        <w:rPr>
          <w:rFonts w:ascii="Times New Roman"/>
          <w:b w:val="false"/>
          <w:i w:val="false"/>
          <w:color w:val="000000"/>
          <w:sz w:val="28"/>
        </w:rPr>
        <w:t>
      В графе "С и D" указывается информация о предприятии, которому принадлежит данный объект размещения.</w:t>
      </w:r>
    </w:p>
    <w:bookmarkEnd w:id="1362"/>
    <w:bookmarkStart w:name="z2267" w:id="1363"/>
    <w:p>
      <w:pPr>
        <w:spacing w:after="0"/>
        <w:ind w:left="0"/>
        <w:jc w:val="both"/>
      </w:pPr>
      <w:r>
        <w:rPr>
          <w:rFonts w:ascii="Times New Roman"/>
          <w:b w:val="false"/>
          <w:i w:val="false"/>
          <w:color w:val="000000"/>
          <w:sz w:val="28"/>
        </w:rPr>
        <w:t xml:space="preserve">
      10.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363"/>
    <w:bookmarkStart w:name="z2268" w:id="1364"/>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64"/>
    <w:bookmarkStart w:name="z2269" w:id="1365"/>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1365"/>
    <w:bookmarkStart w:name="z2270" w:id="1366"/>
    <w:p>
      <w:pPr>
        <w:spacing w:after="0"/>
        <w:ind w:left="0"/>
        <w:jc w:val="both"/>
      </w:pPr>
      <w:r>
        <w:rPr>
          <w:rFonts w:ascii="Times New Roman"/>
          <w:b w:val="false"/>
          <w:i w:val="false"/>
          <w:color w:val="000000"/>
          <w:sz w:val="28"/>
        </w:rPr>
        <w:t>
      13. Арифметико-логический контроль:</w:t>
      </w:r>
    </w:p>
    <w:bookmarkEnd w:id="1366"/>
    <w:bookmarkStart w:name="z2271" w:id="1367"/>
    <w:p>
      <w:pPr>
        <w:spacing w:after="0"/>
        <w:ind w:left="0"/>
        <w:jc w:val="both"/>
      </w:pPr>
      <w:r>
        <w:rPr>
          <w:rFonts w:ascii="Times New Roman"/>
          <w:b w:val="false"/>
          <w:i w:val="false"/>
          <w:color w:val="000000"/>
          <w:sz w:val="28"/>
        </w:rPr>
        <w:t>
      1) раздел 3 строка "Всего" = ∑ 1-9;</w:t>
      </w:r>
    </w:p>
    <w:bookmarkEnd w:id="1367"/>
    <w:bookmarkStart w:name="z2272" w:id="1368"/>
    <w:p>
      <w:pPr>
        <w:spacing w:after="0"/>
        <w:ind w:left="0"/>
        <w:jc w:val="both"/>
      </w:pPr>
      <w:r>
        <w:rPr>
          <w:rFonts w:ascii="Times New Roman"/>
          <w:b w:val="false"/>
          <w:i w:val="false"/>
          <w:color w:val="000000"/>
          <w:sz w:val="28"/>
        </w:rPr>
        <w:t>
      гр.1 строка 1 = ∑ строк 1.1, 1.2, 1.3, 1.4, 1.9;</w:t>
      </w:r>
    </w:p>
    <w:bookmarkEnd w:id="1368"/>
    <w:bookmarkStart w:name="z2273" w:id="1369"/>
    <w:p>
      <w:pPr>
        <w:spacing w:after="0"/>
        <w:ind w:left="0"/>
        <w:jc w:val="both"/>
      </w:pPr>
      <w:r>
        <w:rPr>
          <w:rFonts w:ascii="Times New Roman"/>
          <w:b w:val="false"/>
          <w:i w:val="false"/>
          <w:color w:val="000000"/>
          <w:sz w:val="28"/>
        </w:rPr>
        <w:t>
      гр.1 строка 1.1 = ∑ строк 1.1.01-1.1.10;</w:t>
      </w:r>
    </w:p>
    <w:bookmarkEnd w:id="1369"/>
    <w:bookmarkStart w:name="z2274" w:id="1370"/>
    <w:p>
      <w:pPr>
        <w:spacing w:after="0"/>
        <w:ind w:left="0"/>
        <w:jc w:val="both"/>
      </w:pPr>
      <w:r>
        <w:rPr>
          <w:rFonts w:ascii="Times New Roman"/>
          <w:b w:val="false"/>
          <w:i w:val="false"/>
          <w:color w:val="000000"/>
          <w:sz w:val="28"/>
        </w:rPr>
        <w:t xml:space="preserve">
      при заполнении гр.1 по строкам 1-9, </w:t>
      </w:r>
    </w:p>
    <w:bookmarkEnd w:id="1370"/>
    <w:bookmarkStart w:name="z2275" w:id="1371"/>
    <w:p>
      <w:pPr>
        <w:spacing w:after="0"/>
        <w:ind w:left="0"/>
        <w:jc w:val="both"/>
      </w:pPr>
      <w:r>
        <w:rPr>
          <w:rFonts w:ascii="Times New Roman"/>
          <w:b w:val="false"/>
          <w:i w:val="false"/>
          <w:color w:val="000000"/>
          <w:sz w:val="28"/>
        </w:rPr>
        <w:t>
      2) раздел 4 строка "Всего" = ∑ строк 1, 2, 3;</w:t>
      </w:r>
    </w:p>
    <w:bookmarkEnd w:id="1371"/>
    <w:bookmarkStart w:name="z2276" w:id="1372"/>
    <w:p>
      <w:pPr>
        <w:spacing w:after="0"/>
        <w:ind w:left="0"/>
        <w:jc w:val="both"/>
      </w:pPr>
      <w:r>
        <w:rPr>
          <w:rFonts w:ascii="Times New Roman"/>
          <w:b w:val="false"/>
          <w:i w:val="false"/>
          <w:color w:val="000000"/>
          <w:sz w:val="28"/>
        </w:rPr>
        <w:t>
      3) Контроль между разделами:</w:t>
      </w:r>
    </w:p>
    <w:bookmarkEnd w:id="1372"/>
    <w:bookmarkStart w:name="z2277" w:id="1373"/>
    <w:p>
      <w:pPr>
        <w:spacing w:after="0"/>
        <w:ind w:left="0"/>
        <w:jc w:val="both"/>
      </w:pPr>
      <w:r>
        <w:rPr>
          <w:rFonts w:ascii="Times New Roman"/>
          <w:b w:val="false"/>
          <w:i w:val="false"/>
          <w:color w:val="000000"/>
          <w:sz w:val="28"/>
        </w:rPr>
        <w:t>
      ∑ строк 1, 2, 3 раздела 4 = ∑ строк 1-9 гр.1 раздела 3;</w:t>
      </w:r>
    </w:p>
    <w:bookmarkEnd w:id="1373"/>
    <w:bookmarkStart w:name="z2278" w:id="1374"/>
    <w:p>
      <w:pPr>
        <w:spacing w:after="0"/>
        <w:ind w:left="0"/>
        <w:jc w:val="both"/>
      </w:pPr>
      <w:r>
        <w:rPr>
          <w:rFonts w:ascii="Times New Roman"/>
          <w:b w:val="false"/>
          <w:i w:val="false"/>
          <w:color w:val="000000"/>
          <w:sz w:val="28"/>
        </w:rPr>
        <w:t>
      ∑ строк 1, 2, 3 раздела 4 = ∑ строк 2-9 гр.2 раздела 3.</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13-қосымша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bookmarkStart w:name="z2282" w:id="1375"/>
          <w:p>
            <w:pPr>
              <w:spacing w:after="20"/>
              <w:ind w:left="20"/>
              <w:jc w:val="both"/>
            </w:pPr>
          </w:p>
          <w:bookmarkEnd w:id="137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284" w:id="1376"/>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1376"/>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3075"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288" w:id="137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1377"/>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289" w:id="137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1378"/>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bookmarkStart w:name="z2290" w:id="137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p>
          <w:bookmarkEnd w:id="1379"/>
          <w:p>
            <w:pPr>
              <w:spacing w:after="20"/>
              <w:ind w:left="20"/>
              <w:jc w:val="both"/>
            </w:pPr>
            <w:r>
              <w:rPr>
                <w:rFonts w:ascii="Times New Roman"/>
                <w:b w:val="false"/>
                <w:i w:val="false"/>
                <w:color w:val="000000"/>
                <w:sz w:val="20"/>
              </w:rPr>
              <w:t>
</w:t>
            </w:r>
            <w:r>
              <w:rPr>
                <w:rFonts w:ascii="Times New Roman"/>
                <w:b/>
                <w:i w:val="false"/>
                <w:color w:val="000000"/>
                <w:sz w:val="20"/>
              </w:rPr>
              <w:t>151112180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статистической формы </w:t>
            </w:r>
          </w:p>
          <w:p>
            <w:pPr>
              <w:spacing w:after="20"/>
              <w:ind w:left="20"/>
              <w:jc w:val="both"/>
            </w:pPr>
            <w:r>
              <w:rPr>
                <w:rFonts w:ascii="Times New Roman"/>
                <w:b w:val="false"/>
                <w:i w:val="false"/>
                <w:color w:val="000000"/>
                <w:sz w:val="20"/>
              </w:rPr>
              <w:t>
151112180</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Қалдықтарды сұрыптау, кәдеге жарату және сақтауға беру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2293" w:id="138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қалдық</w:t>
            </w:r>
            <w:r>
              <w:rPr>
                <w:rFonts w:ascii="Times New Roman"/>
                <w:b/>
                <w:i w:val="false"/>
                <w:color w:val="000000"/>
                <w:sz w:val="20"/>
              </w:rPr>
              <w:t>тар</w:t>
            </w:r>
            <w:r>
              <w:rPr>
                <w:rFonts w:ascii="Times New Roman"/>
                <w:b w:val="false"/>
                <w:i w:val="false"/>
                <w:color w:val="000000"/>
                <w:sz w:val="20"/>
              </w:rPr>
              <w:t xml:space="preserve"> </w:t>
            </w:r>
          </w:p>
          <w:bookmarkEnd w:id="1380"/>
          <w:p>
            <w:pPr>
              <w:spacing w:after="20"/>
              <w:ind w:left="20"/>
              <w:jc w:val="both"/>
            </w:pPr>
            <w:r>
              <w:rPr>
                <w:rFonts w:ascii="Times New Roman"/>
                <w:b w:val="false"/>
                <w:i w:val="false"/>
                <w:color w:val="000000"/>
                <w:sz w:val="20"/>
              </w:rPr>
              <w:t xml:space="preserve">
2-отходы </w:t>
            </w:r>
          </w:p>
        </w:tc>
        <w:tc>
          <w:tcPr>
            <w:tcW w:w="0" w:type="auto"/>
            <w:gridSpan w:val="2"/>
            <w:tcBorders/>
            <w:tcMar>
              <w:top w:w="15" w:type="dxa"/>
              <w:left w:w="15" w:type="dxa"/>
              <w:bottom w:w="15" w:type="dxa"/>
              <w:right w:w="15" w:type="dxa"/>
            </w:tcMar>
            <w:vAlign w:val="center"/>
          </w:tcPr>
          <w:bookmarkStart w:name="z2294" w:id="1381"/>
          <w:p>
            <w:pPr>
              <w:spacing w:after="20"/>
              <w:ind w:left="20"/>
              <w:jc w:val="both"/>
            </w:pPr>
            <w:r>
              <w:rPr>
                <w:rFonts w:ascii="Times New Roman"/>
                <w:b w:val="false"/>
                <w:i w:val="false"/>
                <w:color w:val="000000"/>
                <w:sz w:val="20"/>
              </w:rPr>
              <w:t>
Отчет о сортировке, утилизации</w:t>
            </w:r>
          </w:p>
          <w:bookmarkEnd w:id="1381"/>
          <w:p>
            <w:pPr>
              <w:spacing w:after="20"/>
              <w:ind w:left="20"/>
              <w:jc w:val="both"/>
            </w:pPr>
            <w:r>
              <w:rPr>
                <w:rFonts w:ascii="Times New Roman"/>
                <w:b w:val="false"/>
                <w:i w:val="false"/>
                <w:color w:val="000000"/>
                <w:sz w:val="20"/>
              </w:rPr>
              <w:t>
и депонировании отходов</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295" w:id="1382"/>
                <w:p>
                  <w:pPr>
                    <w:spacing w:after="20"/>
                    <w:ind w:left="20"/>
                    <w:jc w:val="both"/>
                  </w:pPr>
                  <w:r>
                    <w:rPr>
                      <w:rFonts w:ascii="Times New Roman"/>
                      <w:b w:val="false"/>
                      <w:i w:val="false"/>
                      <w:color w:val="000000"/>
                      <w:sz w:val="20"/>
                    </w:rPr>
                    <w:t>
Жылдық</w:t>
                  </w:r>
                </w:p>
                <w:bookmarkEnd w:id="1382"/>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2296" w:id="1383"/>
                <w:p>
                  <w:pPr>
                    <w:spacing w:after="20"/>
                    <w:ind w:left="20"/>
                    <w:jc w:val="both"/>
                  </w:pPr>
                  <w:r>
                    <w:rPr>
                      <w:rFonts w:ascii="Times New Roman"/>
                      <w:b w:val="false"/>
                      <w:i w:val="false"/>
                      <w:color w:val="000000"/>
                      <w:sz w:val="20"/>
                    </w:rPr>
                    <w:t xml:space="preserve">
Есепті кезең </w:t>
                  </w:r>
                </w:p>
                <w:bookmarkEnd w:id="1383"/>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297" w:id="1384"/>
                <w:p>
                  <w:pPr>
                    <w:spacing w:after="20"/>
                    <w:ind w:left="20"/>
                    <w:jc w:val="both"/>
                  </w:pPr>
                  <w:r>
                    <w:rPr>
                      <w:rFonts w:ascii="Times New Roman"/>
                      <w:b w:val="false"/>
                      <w:i w:val="false"/>
                      <w:color w:val="000000"/>
                      <w:sz w:val="20"/>
                    </w:rPr>
                    <w:t>
жыл</w:t>
                  </w:r>
                </w:p>
                <w:bookmarkEnd w:id="1384"/>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298" w:id="1385"/>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38</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(38.12</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38.22</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кодтарынан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bookmarkEnd w:id="1385"/>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38 (кроме 38.12 "Сбор опасных отходов" и 38.22 "Обработка и удаление опасных отходов") </w:t>
            </w:r>
          </w:p>
        </w:tc>
      </w:tr>
      <w:tr>
        <w:trPr>
          <w:trHeight w:val="30" w:hRule="atLeast"/>
        </w:trPr>
        <w:tc>
          <w:tcPr>
            <w:tcW w:w="0" w:type="auto"/>
            <w:gridSpan w:val="4"/>
            <w:tcBorders/>
            <w:tcMar>
              <w:top w:w="15" w:type="dxa"/>
              <w:left w:w="15" w:type="dxa"/>
              <w:bottom w:w="15" w:type="dxa"/>
              <w:right w:w="15" w:type="dxa"/>
            </w:tcMar>
            <w:vAlign w:val="center"/>
          </w:tcPr>
          <w:bookmarkStart w:name="z2299" w:id="1386"/>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1386"/>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3075" w:type="dxa"/>
            <w:tcBorders/>
            <w:tcMar>
              <w:top w:w="15" w:type="dxa"/>
              <w:left w:w="15" w:type="dxa"/>
              <w:bottom w:w="15" w:type="dxa"/>
              <w:right w:w="15" w:type="dxa"/>
            </w:tcMar>
            <w:vAlign w:val="center"/>
          </w:tcPr>
          <w:bookmarkStart w:name="z2300" w:id="1387"/>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387"/>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2301" w:id="1388"/>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p>
          <w:bookmarkEnd w:id="1388"/>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02" w:id="1389"/>
          <w:p>
            <w:pPr>
              <w:spacing w:after="20"/>
              <w:ind w:left="20"/>
              <w:jc w:val="both"/>
            </w:pP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бөлімшесі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кәсіпкердің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1389"/>
          <w:p>
            <w:pPr>
              <w:spacing w:after="20"/>
              <w:ind w:left="20"/>
              <w:jc w:val="both"/>
            </w:pPr>
            <w:r>
              <w:rPr>
                <w:rFonts w:ascii="Times New Roman"/>
                <w:b w:val="false"/>
                <w:i w:val="false"/>
                <w:color w:val="000000"/>
                <w:sz w:val="20"/>
              </w:rPr>
              <w:t>
Укажите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размещения отходов)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303" w:id="1390"/>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әрi</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ӘАОЖ)</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p>
          <w:bookmarkEnd w:id="139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391"/>
          <w:p>
            <w:pPr>
              <w:spacing w:after="20"/>
              <w:ind w:left="20"/>
              <w:jc w:val="both"/>
            </w:pPr>
            <w:r>
              <w:rPr>
                <w:rFonts w:ascii="Times New Roman"/>
                <w:b w:val="false"/>
                <w:i w:val="false"/>
                <w:color w:val="000000"/>
                <w:sz w:val="20"/>
              </w:rPr>
              <w:t>
2. Қалдықтармен айналысу әдістерін көрсетіңіз (қалдықтарды қайта өңдеу, кәдеге жарату және сақтауға беру)</w:t>
            </w:r>
          </w:p>
          <w:bookmarkEnd w:id="1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392"/>
          <w:p>
            <w:pPr>
              <w:spacing w:after="20"/>
              <w:ind w:left="20"/>
              <w:jc w:val="both"/>
            </w:pPr>
            <w:r>
              <w:rPr>
                <w:rFonts w:ascii="Times New Roman"/>
                <w:b w:val="false"/>
                <w:i w:val="false"/>
                <w:color w:val="000000"/>
                <w:sz w:val="20"/>
              </w:rPr>
              <w:t>
Укажите способы обращения с отходами (переработка, утилизация и депонирование отходов)</w:t>
            </w:r>
          </w:p>
          <w:bookmarkEnd w:id="1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81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393"/>
          <w:p>
            <w:pPr>
              <w:spacing w:after="20"/>
              <w:ind w:left="20"/>
              <w:jc w:val="both"/>
            </w:pPr>
            <w:r>
              <w:rPr>
                <w:rFonts w:ascii="Times New Roman"/>
                <w:b w:val="false"/>
                <w:i w:val="false"/>
                <w:color w:val="000000"/>
                <w:sz w:val="20"/>
              </w:rPr>
              <w:t>
</w:t>
            </w:r>
            <w:r>
              <w:rPr>
                <w:rFonts w:ascii="Times New Roman"/>
                <w:b/>
                <w:i w:val="false"/>
                <w:color w:val="000000"/>
                <w:sz w:val="20"/>
              </w:rPr>
              <w:t>05. Қалдықтарды қайта өңдеу</w:t>
            </w:r>
          </w:p>
          <w:bookmarkEnd w:id="1393"/>
          <w:p>
            <w:pPr>
              <w:spacing w:after="20"/>
              <w:ind w:left="20"/>
              <w:jc w:val="both"/>
            </w:pPr>
            <w:r>
              <w:rPr>
                <w:rFonts w:ascii="Times New Roman"/>
                <w:b w:val="false"/>
                <w:i w:val="false"/>
                <w:color w:val="000000"/>
                <w:sz w:val="20"/>
              </w:rPr>
              <w:t>
Переработка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394"/>
          <w:p>
            <w:pPr>
              <w:spacing w:after="20"/>
              <w:ind w:left="20"/>
              <w:jc w:val="both"/>
            </w:pPr>
            <w:r>
              <w:rPr>
                <w:rFonts w:ascii="Times New Roman"/>
                <w:b w:val="false"/>
                <w:i w:val="false"/>
                <w:color w:val="000000"/>
                <w:sz w:val="20"/>
              </w:rPr>
              <w:t>
</w:t>
            </w:r>
            <w:r>
              <w:rPr>
                <w:rFonts w:ascii="Times New Roman"/>
                <w:b/>
                <w:i w:val="false"/>
                <w:color w:val="000000"/>
                <w:sz w:val="20"/>
              </w:rPr>
              <w:t>06. Қалдықтарды кәдеге жарату</w:t>
            </w:r>
          </w:p>
          <w:bookmarkEnd w:id="1394"/>
          <w:p>
            <w:pPr>
              <w:spacing w:after="20"/>
              <w:ind w:left="20"/>
              <w:jc w:val="both"/>
            </w:pPr>
            <w:r>
              <w:rPr>
                <w:rFonts w:ascii="Times New Roman"/>
                <w:b w:val="false"/>
                <w:i w:val="false"/>
                <w:color w:val="000000"/>
                <w:sz w:val="20"/>
              </w:rPr>
              <w:t>
Утилизация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395"/>
          <w:p>
            <w:pPr>
              <w:spacing w:after="20"/>
              <w:ind w:left="20"/>
              <w:jc w:val="both"/>
            </w:pPr>
            <w:r>
              <w:rPr>
                <w:rFonts w:ascii="Times New Roman"/>
                <w:b w:val="false"/>
                <w:i w:val="false"/>
                <w:color w:val="000000"/>
                <w:sz w:val="20"/>
              </w:rPr>
              <w:t>
</w:t>
            </w:r>
            <w:r>
              <w:rPr>
                <w:rFonts w:ascii="Times New Roman"/>
                <w:b/>
                <w:i w:val="false"/>
                <w:color w:val="000000"/>
                <w:sz w:val="20"/>
              </w:rPr>
              <w:t>07. Қалдықтарды сақтауға беру</w:t>
            </w:r>
          </w:p>
          <w:bookmarkEnd w:id="1395"/>
          <w:p>
            <w:pPr>
              <w:spacing w:after="20"/>
              <w:ind w:left="20"/>
              <w:jc w:val="both"/>
            </w:pPr>
            <w:r>
              <w:rPr>
                <w:rFonts w:ascii="Times New Roman"/>
                <w:b w:val="false"/>
                <w:i w:val="false"/>
                <w:color w:val="000000"/>
                <w:sz w:val="20"/>
              </w:rPr>
              <w:t>
Депонирование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4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396"/>
          <w:p>
            <w:pPr>
              <w:spacing w:after="20"/>
              <w:ind w:left="20"/>
              <w:jc w:val="both"/>
            </w:pPr>
            <w:r>
              <w:rPr>
                <w:rFonts w:ascii="Times New Roman"/>
                <w:b w:val="false"/>
                <w:i w:val="false"/>
                <w:color w:val="000000"/>
                <w:sz w:val="20"/>
              </w:rPr>
              <w:t>
</w:t>
            </w:r>
            <w:r>
              <w:rPr>
                <w:rFonts w:ascii="Times New Roman"/>
                <w:b/>
                <w:i w:val="false"/>
                <w:color w:val="000000"/>
                <w:sz w:val="20"/>
              </w:rPr>
              <w:t>3. Келіп түскен қалдықтардың көлемін тоннамен көрсетіңіз</w:t>
            </w:r>
          </w:p>
          <w:bookmarkEnd w:id="1396"/>
          <w:p>
            <w:pPr>
              <w:spacing w:after="20"/>
              <w:ind w:left="20"/>
              <w:jc w:val="both"/>
            </w:pPr>
            <w:r>
              <w:rPr>
                <w:rFonts w:ascii="Times New Roman"/>
                <w:b w:val="false"/>
                <w:i w:val="false"/>
                <w:color w:val="000000"/>
                <w:sz w:val="20"/>
              </w:rPr>
              <w:t>
Укажите объем поступивших отходов, в тоннах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435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397"/>
          <w:p>
            <w:pPr>
              <w:spacing w:after="20"/>
              <w:ind w:left="20"/>
              <w:jc w:val="both"/>
            </w:pPr>
            <w:r>
              <w:rPr>
                <w:rFonts w:ascii="Times New Roman"/>
                <w:b w:val="false"/>
                <w:i w:val="false"/>
                <w:color w:val="000000"/>
                <w:sz w:val="20"/>
              </w:rPr>
              <w:t>
</w:t>
            </w:r>
            <w:r>
              <w:rPr>
                <w:rFonts w:ascii="Times New Roman"/>
                <w:b/>
                <w:i w:val="false"/>
                <w:color w:val="000000"/>
                <w:sz w:val="20"/>
              </w:rPr>
              <w:t>3.1 оның ішінде өздігінен шығарған кәсіпорындардан қалдықтар көлемі</w:t>
            </w:r>
          </w:p>
          <w:bookmarkEnd w:id="1397"/>
          <w:p>
            <w:pPr>
              <w:spacing w:after="20"/>
              <w:ind w:left="20"/>
              <w:jc w:val="both"/>
            </w:pPr>
            <w:r>
              <w:rPr>
                <w:rFonts w:ascii="Times New Roman"/>
                <w:b w:val="false"/>
                <w:i w:val="false"/>
                <w:color w:val="000000"/>
                <w:sz w:val="20"/>
              </w:rPr>
              <w:t>
из них объем отходов от самовывозящих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435100" cy="419100"/>
                          </a:xfrm>
                          <a:prstGeom prst="rect">
                            <a:avLst/>
                          </a:prstGeom>
                        </pic:spPr>
                      </pic:pic>
                    </a:graphicData>
                  </a:graphic>
                </wp:inline>
              </w:drawing>
            </w:r>
          </w:p>
          <w:p>
            <w:pPr>
              <w:spacing w:after="20"/>
              <w:ind w:left="20"/>
              <w:jc w:val="both"/>
            </w:pPr>
          </w:p>
          <w:p>
            <w:pPr>
              <w:spacing w:after="20"/>
              <w:ind w:left="20"/>
              <w:jc w:val="both"/>
            </w:pPr>
          </w:p>
        </w:tc>
      </w:tr>
    </w:tbl>
    <w:bookmarkStart w:name="z2311" w:id="139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Іріктелген</w:t>
      </w:r>
      <w:r>
        <w:rPr>
          <w:rFonts w:ascii="Times New Roman"/>
          <w:b w:val="false"/>
          <w:i w:val="false"/>
          <w:color w:val="000000"/>
          <w:sz w:val="28"/>
        </w:rPr>
        <w:t xml:space="preserve"> </w:t>
      </w:r>
      <w:r>
        <w:rPr>
          <w:rFonts w:ascii="Times New Roman"/>
          <w:b/>
          <w:i w:val="false"/>
          <w:color w:val="000000"/>
          <w:sz w:val="28"/>
        </w:rPr>
        <w:t>қалдықтар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өңдеуге</w:t>
      </w:r>
      <w:r>
        <w:rPr>
          <w:rFonts w:ascii="Times New Roman"/>
          <w:b w:val="false"/>
          <w:i w:val="false"/>
          <w:color w:val="000000"/>
          <w:sz w:val="28"/>
        </w:rPr>
        <w:t xml:space="preserve"> </w:t>
      </w:r>
      <w:r>
        <w:rPr>
          <w:rFonts w:ascii="Times New Roman"/>
          <w:b/>
          <w:i w:val="false"/>
          <w:color w:val="000000"/>
          <w:sz w:val="28"/>
        </w:rPr>
        <w:t>жіберілген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көрсетіңіз,тонна</w:t>
      </w:r>
    </w:p>
    <w:bookmarkEnd w:id="1398"/>
    <w:bookmarkStart w:name="z2312" w:id="1399"/>
    <w:p>
      <w:pPr>
        <w:spacing w:after="0"/>
        <w:ind w:left="0"/>
        <w:jc w:val="both"/>
      </w:pPr>
      <w:r>
        <w:rPr>
          <w:rFonts w:ascii="Times New Roman"/>
          <w:b w:val="false"/>
          <w:i w:val="false"/>
          <w:color w:val="000000"/>
          <w:sz w:val="28"/>
        </w:rPr>
        <w:t xml:space="preserve">
      Укажите объем отсортированных отходов и объем отходов направленных на переработку, в тоннах </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Коммуналдық қалдықтар түрлерінің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видов коммунальных отходов</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Іріктелген қалдықтардың көлемі</w:t>
            </w:r>
          </w:p>
          <w:p>
            <w:pPr>
              <w:spacing w:after="20"/>
              <w:ind w:left="20"/>
              <w:jc w:val="both"/>
            </w:pPr>
          </w:p>
          <w:p>
            <w:pPr>
              <w:spacing w:after="20"/>
              <w:ind w:left="20"/>
              <w:jc w:val="both"/>
            </w:pPr>
            <w:r>
              <w:rPr>
                <w:rFonts w:ascii="Times New Roman"/>
                <w:b/>
                <w:i w:val="false"/>
                <w:color w:val="000000"/>
                <w:sz w:val="20"/>
              </w:rPr>
              <w:t>
Объем отсортированных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өңдеуге жіберілген қалдықтардың көлемі</w:t>
            </w:r>
          </w:p>
          <w:p>
            <w:pPr>
              <w:spacing w:after="20"/>
              <w:ind w:left="20"/>
              <w:jc w:val="both"/>
            </w:pPr>
          </w:p>
          <w:p>
            <w:pPr>
              <w:spacing w:after="20"/>
              <w:ind w:left="20"/>
              <w:jc w:val="both"/>
            </w:pPr>
            <w:r>
              <w:rPr>
                <w:rFonts w:ascii="Times New Roman"/>
                <w:b/>
                <w:i w:val="false"/>
                <w:color w:val="000000"/>
                <w:sz w:val="20"/>
              </w:rPr>
              <w:t>
Объем отходов направленных на переработку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400"/>
          <w:p>
            <w:pPr>
              <w:spacing w:after="20"/>
              <w:ind w:left="20"/>
              <w:jc w:val="both"/>
            </w:pPr>
            <w:r>
              <w:rPr>
                <w:rFonts w:ascii="Times New Roman"/>
                <w:b w:val="false"/>
                <w:i w:val="false"/>
                <w:color w:val="000000"/>
                <w:sz w:val="20"/>
              </w:rPr>
              <w:t>
А</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40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401"/>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402"/>
          <w:p>
            <w:pPr>
              <w:spacing w:after="20"/>
              <w:ind w:left="20"/>
              <w:jc w:val="both"/>
            </w:pPr>
            <w:r>
              <w:rPr>
                <w:rFonts w:ascii="Times New Roman"/>
                <w:b w:val="false"/>
                <w:i w:val="false"/>
                <w:color w:val="000000"/>
                <w:sz w:val="20"/>
              </w:rPr>
              <w:t>
</w:t>
            </w:r>
            <w:r>
              <w:rPr>
                <w:rFonts w:ascii="Times New Roman"/>
                <w:b/>
                <w:i w:val="false"/>
                <w:color w:val="000000"/>
                <w:sz w:val="20"/>
              </w:rPr>
              <w:t>сонын</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bookmarkEnd w:id="1402"/>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03"/>
          <w:p>
            <w:pPr>
              <w:spacing w:after="20"/>
              <w:ind w:left="20"/>
              <w:jc w:val="both"/>
            </w:pPr>
            <w:r>
              <w:rPr>
                <w:rFonts w:ascii="Times New Roman"/>
                <w:b w:val="false"/>
                <w:i w:val="false"/>
                <w:color w:val="000000"/>
                <w:sz w:val="20"/>
              </w:rPr>
              <w:t>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қалдықтары</w:t>
            </w:r>
          </w:p>
          <w:bookmarkEnd w:id="1403"/>
          <w:p>
            <w:pPr>
              <w:spacing w:after="20"/>
              <w:ind w:left="20"/>
              <w:jc w:val="both"/>
            </w:pPr>
            <w:r>
              <w:rPr>
                <w:rFonts w:ascii="Times New Roman"/>
                <w:b w:val="false"/>
                <w:i w:val="false"/>
                <w:color w:val="000000"/>
                <w:sz w:val="20"/>
              </w:rPr>
              <w:t>
пищевые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404"/>
          <w:p>
            <w:pPr>
              <w:spacing w:after="20"/>
              <w:ind w:left="20"/>
              <w:jc w:val="both"/>
            </w:pPr>
            <w:r>
              <w:rPr>
                <w:rFonts w:ascii="Times New Roman"/>
                <w:b w:val="false"/>
                <w:i w:val="false"/>
                <w:color w:val="000000"/>
                <w:sz w:val="20"/>
              </w:rPr>
              <w:t>
</w:t>
            </w:r>
            <w:r>
              <w:rPr>
                <w:rFonts w:ascii="Times New Roman"/>
                <w:b/>
                <w:i w:val="false"/>
                <w:color w:val="000000"/>
                <w:sz w:val="20"/>
              </w:rPr>
              <w:t>макулатура,</w:t>
            </w:r>
            <w:r>
              <w:rPr>
                <w:rFonts w:ascii="Times New Roman"/>
                <w:b w:val="false"/>
                <w:i w:val="false"/>
                <w:color w:val="000000"/>
                <w:sz w:val="20"/>
              </w:rPr>
              <w:t xml:space="preserve"> </w:t>
            </w:r>
            <w:r>
              <w:rPr>
                <w:rFonts w:ascii="Times New Roman"/>
                <w:b/>
                <w:i w:val="false"/>
                <w:color w:val="000000"/>
                <w:sz w:val="20"/>
              </w:rPr>
              <w:t>картон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қалдықтары</w:t>
            </w:r>
          </w:p>
          <w:bookmarkEnd w:id="1404"/>
          <w:p>
            <w:pPr>
              <w:spacing w:after="20"/>
              <w:ind w:left="20"/>
              <w:jc w:val="both"/>
            </w:pPr>
            <w:r>
              <w:rPr>
                <w:rFonts w:ascii="Times New Roman"/>
                <w:b w:val="false"/>
                <w:i w:val="false"/>
                <w:color w:val="000000"/>
                <w:sz w:val="20"/>
              </w:rPr>
              <w:t>
макулатура, картон и отходы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405"/>
          <w:p>
            <w:pPr>
              <w:spacing w:after="20"/>
              <w:ind w:left="20"/>
              <w:jc w:val="both"/>
            </w:pPr>
            <w:r>
              <w:rPr>
                <w:rFonts w:ascii="Times New Roman"/>
                <w:b w:val="false"/>
                <w:i w:val="false"/>
                <w:color w:val="000000"/>
                <w:sz w:val="20"/>
              </w:rPr>
              <w:t>
</w:t>
            </w:r>
            <w:r>
              <w:rPr>
                <w:rFonts w:ascii="Times New Roman"/>
                <w:b/>
                <w:i w:val="false"/>
                <w:color w:val="000000"/>
                <w:sz w:val="20"/>
              </w:rPr>
              <w:t>Шыны</w:t>
            </w:r>
            <w:r>
              <w:rPr>
                <w:rFonts w:ascii="Times New Roman"/>
                <w:b w:val="false"/>
                <w:i w:val="false"/>
                <w:color w:val="000000"/>
                <w:sz w:val="20"/>
              </w:rPr>
              <w:t xml:space="preserve"> </w:t>
            </w:r>
            <w:r>
              <w:rPr>
                <w:rFonts w:ascii="Times New Roman"/>
                <w:b/>
                <w:i w:val="false"/>
                <w:color w:val="000000"/>
                <w:sz w:val="20"/>
              </w:rPr>
              <w:t>сынықтары</w:t>
            </w:r>
            <w:r>
              <w:rPr>
                <w:rFonts w:ascii="Times New Roman"/>
                <w:b w:val="false"/>
                <w:i w:val="false"/>
                <w:color w:val="000000"/>
                <w:sz w:val="20"/>
              </w:rPr>
              <w:t xml:space="preserve"> </w:t>
            </w:r>
          </w:p>
          <w:bookmarkEnd w:id="1405"/>
          <w:p>
            <w:pPr>
              <w:spacing w:after="20"/>
              <w:ind w:left="20"/>
              <w:jc w:val="both"/>
            </w:pPr>
            <w:r>
              <w:rPr>
                <w:rFonts w:ascii="Times New Roman"/>
                <w:b w:val="false"/>
                <w:i w:val="false"/>
                <w:color w:val="000000"/>
                <w:sz w:val="20"/>
              </w:rPr>
              <w:t>
стеклобой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3" w:id="140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406"/>
    <w:bookmarkStart w:name="z2324" w:id="1407"/>
    <w:p>
      <w:pPr>
        <w:spacing w:after="0"/>
        <w:ind w:left="0"/>
        <w:jc w:val="both"/>
      </w:pPr>
      <w:r>
        <w:rPr>
          <w:rFonts w:ascii="Times New Roman"/>
          <w:b w:val="false"/>
          <w:i w:val="false"/>
          <w:color w:val="000000"/>
          <w:sz w:val="28"/>
        </w:rPr>
        <w:t>
      Примечание:</w:t>
      </w:r>
    </w:p>
    <w:bookmarkEnd w:id="1407"/>
    <w:bookmarkStart w:name="z2325" w:id="14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408"/>
    <w:bookmarkStart w:name="z2326" w:id="1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статистической форме</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Коммуналдық қалдықтар түрлерінің коды</w:t>
            </w:r>
          </w:p>
          <w:p>
            <w:pPr>
              <w:spacing w:after="20"/>
              <w:ind w:left="20"/>
              <w:jc w:val="both"/>
            </w:pPr>
          </w:p>
          <w:p>
            <w:pPr>
              <w:spacing w:after="20"/>
              <w:ind w:left="20"/>
              <w:jc w:val="both"/>
            </w:pPr>
            <w:r>
              <w:rPr>
                <w:rFonts w:ascii="Times New Roman"/>
                <w:b/>
                <w:i w:val="false"/>
                <w:color w:val="000000"/>
                <w:sz w:val="20"/>
              </w:rPr>
              <w:t>
Код коммунальных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Іріктелген қалдықтардың көлемі</w:t>
            </w:r>
          </w:p>
          <w:p>
            <w:pPr>
              <w:spacing w:after="20"/>
              <w:ind w:left="20"/>
              <w:jc w:val="both"/>
            </w:pPr>
          </w:p>
          <w:p>
            <w:pPr>
              <w:spacing w:after="20"/>
              <w:ind w:left="20"/>
              <w:jc w:val="both"/>
            </w:pPr>
            <w:r>
              <w:rPr>
                <w:rFonts w:ascii="Times New Roman"/>
                <w:b/>
                <w:i w:val="false"/>
                <w:color w:val="000000"/>
                <w:sz w:val="20"/>
              </w:rPr>
              <w:t>
Объем отсортированных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өңдеуге жіберілген қалдықтардың көлемі</w:t>
            </w:r>
          </w:p>
          <w:p>
            <w:pPr>
              <w:spacing w:after="20"/>
              <w:ind w:left="20"/>
              <w:jc w:val="both"/>
            </w:pPr>
          </w:p>
          <w:p>
            <w:pPr>
              <w:spacing w:after="20"/>
              <w:ind w:left="20"/>
              <w:jc w:val="both"/>
            </w:pPr>
            <w:r>
              <w:rPr>
                <w:rFonts w:ascii="Times New Roman"/>
                <w:b/>
                <w:i w:val="false"/>
                <w:color w:val="000000"/>
                <w:sz w:val="20"/>
              </w:rPr>
              <w:t>
Объем отходов направленных на переработку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410"/>
          <w:p>
            <w:pPr>
              <w:spacing w:after="20"/>
              <w:ind w:left="20"/>
              <w:jc w:val="both"/>
            </w:pPr>
            <w:r>
              <w:rPr>
                <w:rFonts w:ascii="Times New Roman"/>
                <w:b w:val="false"/>
                <w:i w:val="false"/>
                <w:color w:val="000000"/>
                <w:sz w:val="20"/>
              </w:rPr>
              <w:t>
</w:t>
            </w:r>
            <w:r>
              <w:rPr>
                <w:rFonts w:ascii="Times New Roman"/>
                <w:b/>
                <w:i w:val="false"/>
                <w:color w:val="000000"/>
                <w:sz w:val="20"/>
              </w:rPr>
              <w:t>пластмасса,</w:t>
            </w:r>
            <w:r>
              <w:rPr>
                <w:rFonts w:ascii="Times New Roman"/>
                <w:b w:val="false"/>
                <w:i w:val="false"/>
                <w:color w:val="000000"/>
                <w:sz w:val="20"/>
              </w:rPr>
              <w:t xml:space="preserve"> </w:t>
            </w:r>
            <w:r>
              <w:rPr>
                <w:rFonts w:ascii="Times New Roman"/>
                <w:b/>
                <w:i w:val="false"/>
                <w:color w:val="000000"/>
                <w:sz w:val="20"/>
              </w:rPr>
              <w:t>пластик,</w:t>
            </w:r>
            <w:r>
              <w:rPr>
                <w:rFonts w:ascii="Times New Roman"/>
                <w:b w:val="false"/>
                <w:i w:val="false"/>
                <w:color w:val="000000"/>
                <w:sz w:val="20"/>
              </w:rPr>
              <w:t xml:space="preserve"> </w:t>
            </w:r>
            <w:r>
              <w:rPr>
                <w:rFonts w:ascii="Times New Roman"/>
                <w:b/>
                <w:i w:val="false"/>
                <w:color w:val="000000"/>
                <w:sz w:val="20"/>
              </w:rPr>
              <w:t>полиэтилен</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полиэтилентерефталат</w:t>
            </w:r>
            <w:r>
              <w:rPr>
                <w:rFonts w:ascii="Times New Roman"/>
                <w:b w:val="false"/>
                <w:i w:val="false"/>
                <w:color w:val="000000"/>
                <w:sz w:val="20"/>
              </w:rPr>
              <w:t xml:space="preserve"> </w:t>
            </w:r>
            <w:r>
              <w:rPr>
                <w:rFonts w:ascii="Times New Roman"/>
                <w:b/>
                <w:i w:val="false"/>
                <w:color w:val="000000"/>
                <w:sz w:val="20"/>
              </w:rPr>
              <w:t>орамасы</w:t>
            </w:r>
          </w:p>
          <w:bookmarkEnd w:id="1410"/>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411"/>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жабдықтары</w:t>
            </w:r>
          </w:p>
          <w:bookmarkEnd w:id="1411"/>
          <w:p>
            <w:pPr>
              <w:spacing w:after="20"/>
              <w:ind w:left="20"/>
              <w:jc w:val="both"/>
            </w:pPr>
            <w:r>
              <w:rPr>
                <w:rFonts w:ascii="Times New Roman"/>
                <w:b w:val="false"/>
                <w:i w:val="false"/>
                <w:color w:val="000000"/>
                <w:sz w:val="20"/>
              </w:rPr>
              <w:t>
электронное и электрическое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412"/>
          <w:p>
            <w:pPr>
              <w:spacing w:after="20"/>
              <w:ind w:left="20"/>
              <w:jc w:val="both"/>
            </w:pPr>
            <w:r>
              <w:rPr>
                <w:rFonts w:ascii="Times New Roman"/>
                <w:b w:val="false"/>
                <w:i w:val="false"/>
                <w:color w:val="000000"/>
                <w:sz w:val="20"/>
              </w:rPr>
              <w:t>
</w:t>
            </w:r>
            <w:r>
              <w:rPr>
                <w:rFonts w:ascii="Times New Roman"/>
                <w:b/>
                <w:i w:val="false"/>
                <w:color w:val="000000"/>
                <w:sz w:val="20"/>
              </w:rPr>
              <w:t>түсті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металлдар</w:t>
            </w:r>
            <w:r>
              <w:rPr>
                <w:rFonts w:ascii="Times New Roman"/>
                <w:b w:val="false"/>
                <w:i w:val="false"/>
                <w:color w:val="000000"/>
                <w:sz w:val="20"/>
              </w:rPr>
              <w:t xml:space="preserve"> </w:t>
            </w:r>
            <w:r>
              <w:rPr>
                <w:rFonts w:ascii="Times New Roman"/>
                <w:b/>
                <w:i w:val="false"/>
                <w:color w:val="000000"/>
                <w:sz w:val="20"/>
              </w:rPr>
              <w:t>сынықтары</w:t>
            </w:r>
          </w:p>
          <w:bookmarkEnd w:id="1412"/>
          <w:p>
            <w:pPr>
              <w:spacing w:after="20"/>
              <w:ind w:left="20"/>
              <w:jc w:val="both"/>
            </w:pPr>
            <w:r>
              <w:rPr>
                <w:rFonts w:ascii="Times New Roman"/>
                <w:b w:val="false"/>
                <w:i w:val="false"/>
                <w:color w:val="000000"/>
                <w:sz w:val="20"/>
              </w:rPr>
              <w:t>
лом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413"/>
          <w:p>
            <w:pPr>
              <w:spacing w:after="20"/>
              <w:ind w:left="20"/>
              <w:jc w:val="both"/>
            </w:pPr>
            <w:r>
              <w:rPr>
                <w:rFonts w:ascii="Times New Roman"/>
                <w:b w:val="false"/>
                <w:i w:val="false"/>
                <w:color w:val="000000"/>
                <w:sz w:val="20"/>
              </w:rPr>
              <w:t>
</w:t>
            </w:r>
            <w:r>
              <w:rPr>
                <w:rFonts w:ascii="Times New Roman"/>
                <w:b/>
                <w:i w:val="false"/>
                <w:color w:val="000000"/>
                <w:sz w:val="20"/>
              </w:rPr>
              <w:t>шиналар</w:t>
            </w:r>
          </w:p>
          <w:bookmarkEnd w:id="1413"/>
          <w:p>
            <w:pPr>
              <w:spacing w:after="20"/>
              <w:ind w:left="20"/>
              <w:jc w:val="both"/>
            </w:pPr>
            <w:r>
              <w:rPr>
                <w:rFonts w:ascii="Times New Roman"/>
                <w:b w:val="false"/>
                <w:i w:val="false"/>
                <w:color w:val="000000"/>
                <w:sz w:val="20"/>
              </w:rPr>
              <w:t xml:space="preserve">
шины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414"/>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жапырақтар</w:t>
            </w:r>
          </w:p>
          <w:bookmarkEnd w:id="1414"/>
          <w:p>
            <w:pPr>
              <w:spacing w:after="20"/>
              <w:ind w:left="20"/>
              <w:jc w:val="both"/>
            </w:pPr>
            <w:r>
              <w:rPr>
                <w:rFonts w:ascii="Times New Roman"/>
                <w:b w:val="false"/>
                <w:i w:val="false"/>
                <w:color w:val="000000"/>
                <w:sz w:val="20"/>
              </w:rPr>
              <w:t>
дерево, листья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415"/>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val="false"/>
                <w:i w:val="false"/>
                <w:color w:val="000000"/>
                <w:sz w:val="20"/>
              </w:rPr>
              <w:t xml:space="preserve"> </w:t>
            </w:r>
            <w:r>
              <w:rPr>
                <w:rFonts w:ascii="Times New Roman"/>
                <w:b/>
                <w:i w:val="false"/>
                <w:color w:val="000000"/>
                <w:sz w:val="20"/>
              </w:rPr>
              <w:t>тоқыма</w:t>
            </w:r>
          </w:p>
          <w:bookmarkEnd w:id="1415"/>
          <w:p>
            <w:pPr>
              <w:spacing w:after="20"/>
              <w:ind w:left="20"/>
              <w:jc w:val="both"/>
            </w:pPr>
            <w:r>
              <w:rPr>
                <w:rFonts w:ascii="Times New Roman"/>
                <w:b w:val="false"/>
                <w:i w:val="false"/>
                <w:color w:val="000000"/>
                <w:sz w:val="20"/>
              </w:rPr>
              <w:t>
одежда, текстиль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41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қалдықтар</w:t>
            </w:r>
          </w:p>
          <w:bookmarkEnd w:id="1416"/>
          <w:p>
            <w:pPr>
              <w:spacing w:after="20"/>
              <w:ind w:left="20"/>
              <w:jc w:val="both"/>
            </w:pPr>
            <w:r>
              <w:rPr>
                <w:rFonts w:ascii="Times New Roman"/>
                <w:b w:val="false"/>
                <w:i w:val="false"/>
                <w:color w:val="000000"/>
                <w:sz w:val="20"/>
              </w:rPr>
              <w:t>
прочие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38" w:id="1417"/>
          <w:p>
            <w:pPr>
              <w:spacing w:after="20"/>
              <w:ind w:left="20"/>
              <w:jc w:val="both"/>
            </w:pPr>
            <w:r>
              <w:rPr>
                <w:rFonts w:ascii="Times New Roman"/>
                <w:b w:val="false"/>
                <w:i w:val="false"/>
                <w:color w:val="000000"/>
                <w:sz w:val="20"/>
              </w:rPr>
              <w:t>
</w:t>
            </w:r>
            <w:r>
              <w:rPr>
                <w:rFonts w:ascii="Times New Roman"/>
                <w:b/>
                <w:i w:val="false"/>
                <w:color w:val="000000"/>
                <w:sz w:val="20"/>
              </w:rPr>
              <w:t>5. Қайта өңдеуден кейін қалған қалдықтар көлемін тоннамен көрсетіңіз</w:t>
            </w:r>
          </w:p>
          <w:bookmarkEnd w:id="1417"/>
          <w:p>
            <w:pPr>
              <w:spacing w:after="20"/>
              <w:ind w:left="20"/>
              <w:jc w:val="both"/>
            </w:pPr>
            <w:r>
              <w:rPr>
                <w:rFonts w:ascii="Times New Roman"/>
                <w:b w:val="false"/>
                <w:i w:val="false"/>
                <w:color w:val="000000"/>
                <w:sz w:val="20"/>
              </w:rPr>
              <w:t>
 Укажите объем отходов, оставшихся после переработки, в тоннах</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41600" cy="1397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339" w:id="1418"/>
          <w:p>
            <w:pPr>
              <w:spacing w:after="20"/>
              <w:ind w:left="20"/>
              <w:jc w:val="both"/>
            </w:pPr>
            <w:r>
              <w:rPr>
                <w:rFonts w:ascii="Times New Roman"/>
                <w:b w:val="false"/>
                <w:i w:val="false"/>
                <w:color w:val="000000"/>
                <w:sz w:val="20"/>
              </w:rPr>
              <w:t>
</w:t>
            </w:r>
            <w:r>
              <w:rPr>
                <w:rFonts w:ascii="Times New Roman"/>
                <w:b/>
                <w:i w:val="false"/>
                <w:color w:val="000000"/>
                <w:sz w:val="20"/>
              </w:rPr>
              <w:t>6. Сұрыптау имаратының қуатын жылына тоннамен көрсетіңіз</w:t>
            </w:r>
          </w:p>
          <w:bookmarkEnd w:id="1418"/>
          <w:p>
            <w:pPr>
              <w:spacing w:after="20"/>
              <w:ind w:left="20"/>
              <w:jc w:val="both"/>
            </w:pPr>
            <w:r>
              <w:rPr>
                <w:rFonts w:ascii="Times New Roman"/>
                <w:b w:val="false"/>
                <w:i w:val="false"/>
                <w:color w:val="000000"/>
                <w:sz w:val="20"/>
              </w:rPr>
              <w:t>
 Укажите мощность сортировочного сооружения, тонн в год</w:t>
            </w:r>
          </w:p>
        </w:tc>
        <w:tc>
          <w:tcPr>
            <w:tcW w:w="0" w:type="auto"/>
            <w:vMerge/>
            <w:tcBorders>
              <w:top w:val="nil"/>
            </w:tcBorders>
          </w:tcPr>
          <w:p/>
        </w:tc>
      </w:tr>
    </w:tbl>
    <w:bookmarkStart w:name="z2340" w:id="1419"/>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Кәдеге</w:t>
      </w:r>
      <w:r>
        <w:rPr>
          <w:rFonts w:ascii="Times New Roman"/>
          <w:b w:val="false"/>
          <w:i w:val="false"/>
          <w:color w:val="000000"/>
          <w:sz w:val="28"/>
        </w:rPr>
        <w:t xml:space="preserve"> </w:t>
      </w:r>
      <w:r>
        <w:rPr>
          <w:rFonts w:ascii="Times New Roman"/>
          <w:b/>
          <w:i w:val="false"/>
          <w:color w:val="000000"/>
          <w:sz w:val="28"/>
        </w:rPr>
        <w:t>жаратылған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көрсетіңіз</w:t>
      </w:r>
    </w:p>
    <w:bookmarkEnd w:id="1419"/>
    <w:bookmarkStart w:name="z2341" w:id="1420"/>
    <w:p>
      <w:pPr>
        <w:spacing w:after="0"/>
        <w:ind w:left="0"/>
        <w:jc w:val="both"/>
      </w:pPr>
      <w:r>
        <w:rPr>
          <w:rFonts w:ascii="Times New Roman"/>
          <w:b w:val="false"/>
          <w:i w:val="false"/>
          <w:color w:val="000000"/>
          <w:sz w:val="28"/>
        </w:rPr>
        <w:t>
       Укажите объем утилизированных отходов, в тоннах</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Кәдеге жаратылған қалдықтардың көлемі</w:t>
            </w:r>
          </w:p>
          <w:p>
            <w:pPr>
              <w:spacing w:after="20"/>
              <w:ind w:left="20"/>
              <w:jc w:val="both"/>
            </w:pPr>
          </w:p>
          <w:p>
            <w:pPr>
              <w:spacing w:after="20"/>
              <w:ind w:left="20"/>
              <w:jc w:val="both"/>
            </w:pPr>
            <w:r>
              <w:rPr>
                <w:rFonts w:ascii="Times New Roman"/>
                <w:b/>
                <w:i w:val="false"/>
                <w:color w:val="000000"/>
                <w:sz w:val="20"/>
              </w:rPr>
              <w:t>
Объем утилизированных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21"/>
          <w:p>
            <w:pPr>
              <w:spacing w:after="20"/>
              <w:ind w:left="20"/>
              <w:jc w:val="both"/>
            </w:pPr>
            <w:r>
              <w:rPr>
                <w:rFonts w:ascii="Times New Roman"/>
                <w:b w:val="false"/>
                <w:i w:val="false"/>
                <w:color w:val="000000"/>
                <w:sz w:val="20"/>
              </w:rPr>
              <w:t>
А</w:t>
            </w:r>
          </w:p>
          <w:bookmarkEnd w:id="1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422"/>
          <w:p>
            <w:pPr>
              <w:spacing w:after="20"/>
              <w:ind w:left="20"/>
              <w:jc w:val="both"/>
            </w:pPr>
            <w:r>
              <w:rPr>
                <w:rFonts w:ascii="Times New Roman"/>
                <w:b w:val="false"/>
                <w:i w:val="false"/>
                <w:color w:val="000000"/>
                <w:sz w:val="20"/>
              </w:rPr>
              <w:t>
1</w:t>
            </w:r>
          </w:p>
          <w:bookmarkEnd w:id="1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423"/>
          <w:p>
            <w:pPr>
              <w:spacing w:after="20"/>
              <w:ind w:left="20"/>
              <w:jc w:val="both"/>
            </w:pPr>
            <w:r>
              <w:rPr>
                <w:rFonts w:ascii="Times New Roman"/>
                <w:b w:val="false"/>
                <w:i w:val="false"/>
                <w:color w:val="000000"/>
                <w:sz w:val="20"/>
              </w:rPr>
              <w:t>
1.1</w:t>
            </w:r>
          </w:p>
          <w:bookmarkEnd w:id="1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шараларына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424"/>
          <w:p>
            <w:pPr>
              <w:spacing w:after="20"/>
              <w:ind w:left="20"/>
              <w:jc w:val="both"/>
            </w:pPr>
            <w:r>
              <w:rPr>
                <w:rFonts w:ascii="Times New Roman"/>
                <w:b w:val="false"/>
                <w:i w:val="false"/>
                <w:color w:val="000000"/>
                <w:sz w:val="20"/>
              </w:rPr>
              <w:t>
1.2</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шығарылуымен</w:t>
            </w:r>
            <w:r>
              <w:rPr>
                <w:rFonts w:ascii="Times New Roman"/>
                <w:b w:val="false"/>
                <w:i w:val="false"/>
                <w:color w:val="000000"/>
                <w:sz w:val="20"/>
              </w:rPr>
              <w:t xml:space="preserve"> </w:t>
            </w:r>
            <w:r>
              <w:rPr>
                <w:rFonts w:ascii="Times New Roman"/>
                <w:b/>
                <w:i w:val="false"/>
                <w:color w:val="000000"/>
                <w:sz w:val="20"/>
              </w:rPr>
              <w:t>инсинерацияға</w:t>
            </w:r>
            <w:r>
              <w:rPr>
                <w:rFonts w:ascii="Times New Roman"/>
                <w:b w:val="false"/>
                <w:i w:val="false"/>
                <w:color w:val="000000"/>
                <w:sz w:val="20"/>
              </w:rPr>
              <w:t xml:space="preserve"> </w:t>
            </w:r>
            <w:r>
              <w:rPr>
                <w:rFonts w:ascii="Times New Roman"/>
                <w:b/>
                <w:i w:val="false"/>
                <w:color w:val="000000"/>
                <w:sz w:val="20"/>
              </w:rPr>
              <w:t>(өртеуге)</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25"/>
          <w:p>
            <w:pPr>
              <w:spacing w:after="20"/>
              <w:ind w:left="20"/>
              <w:jc w:val="both"/>
            </w:pPr>
            <w:r>
              <w:rPr>
                <w:rFonts w:ascii="Times New Roman"/>
                <w:b w:val="false"/>
                <w:i w:val="false"/>
                <w:color w:val="000000"/>
                <w:sz w:val="20"/>
              </w:rPr>
              <w:t>
1.3</w:t>
            </w:r>
          </w:p>
          <w:bookmarkEnd w:id="1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жаратудың</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51" w:id="1426"/>
          <w:p>
            <w:pPr>
              <w:spacing w:after="20"/>
              <w:ind w:left="20"/>
              <w:jc w:val="both"/>
            </w:pPr>
            <w:r>
              <w:rPr>
                <w:rFonts w:ascii="Times New Roman"/>
                <w:b w:val="false"/>
                <w:i w:val="false"/>
                <w:color w:val="000000"/>
                <w:sz w:val="20"/>
              </w:rPr>
              <w:t xml:space="preserve">
8.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жаратылғаннан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қалған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тоннамен</w:t>
            </w:r>
            <w:r>
              <w:rPr>
                <w:rFonts w:ascii="Times New Roman"/>
                <w:b w:val="false"/>
                <w:i w:val="false"/>
                <w:color w:val="000000"/>
                <w:sz w:val="20"/>
              </w:rPr>
              <w:t xml:space="preserve"> </w:t>
            </w:r>
            <w:r>
              <w:rPr>
                <w:rFonts w:ascii="Times New Roman"/>
                <w:b/>
                <w:i w:val="false"/>
                <w:color w:val="000000"/>
                <w:sz w:val="20"/>
              </w:rPr>
              <w:t>көрсетіңіз</w:t>
            </w:r>
          </w:p>
          <w:bookmarkEnd w:id="1426"/>
          <w:p>
            <w:pPr>
              <w:spacing w:after="20"/>
              <w:ind w:left="20"/>
              <w:jc w:val="both"/>
            </w:pPr>
            <w:r>
              <w:rPr>
                <w:rFonts w:ascii="Times New Roman"/>
                <w:b w:val="false"/>
                <w:i w:val="false"/>
                <w:color w:val="000000"/>
                <w:sz w:val="20"/>
              </w:rPr>
              <w:t>
 Укажите объем отходов, оставшихся после утилизации, в тоннах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23900" cy="406400"/>
                          </a:xfrm>
                          <a:prstGeom prst="rect">
                            <a:avLst/>
                          </a:prstGeom>
                        </pic:spPr>
                      </pic:pic>
                    </a:graphicData>
                  </a:graphic>
                </wp:inline>
              </w:drawing>
            </w:r>
          </w:p>
          <w:p>
            <w:pPr>
              <w:spacing w:after="20"/>
              <w:ind w:left="20"/>
              <w:jc w:val="both"/>
            </w:pPr>
          </w:p>
          <w:p>
            <w:pPr>
              <w:spacing w:after="20"/>
              <w:ind w:left="20"/>
              <w:jc w:val="both"/>
            </w:pPr>
          </w:p>
        </w:tc>
      </w:tr>
    </w:tbl>
    <w:bookmarkStart w:name="z2352" w:id="1427"/>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Сақтауға</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көрсетіңіз</w:t>
      </w:r>
    </w:p>
    <w:bookmarkEnd w:id="1427"/>
    <w:bookmarkStart w:name="z2353" w:id="1428"/>
    <w:p>
      <w:pPr>
        <w:spacing w:after="0"/>
        <w:ind w:left="0"/>
        <w:jc w:val="both"/>
      </w:pPr>
      <w:r>
        <w:rPr>
          <w:rFonts w:ascii="Times New Roman"/>
          <w:b w:val="false"/>
          <w:i w:val="false"/>
          <w:color w:val="000000"/>
          <w:sz w:val="28"/>
        </w:rPr>
        <w:t xml:space="preserve">
      Укажите объем депонированных отходов, в тоннах </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Сақталған қалдықтардың анықтамалығының коды бойынша</w:t>
            </w:r>
          </w:p>
          <w:p>
            <w:pPr>
              <w:spacing w:after="20"/>
              <w:ind w:left="20"/>
              <w:jc w:val="both"/>
            </w:pPr>
          </w:p>
          <w:p>
            <w:pPr>
              <w:spacing w:after="20"/>
              <w:ind w:left="20"/>
              <w:jc w:val="both"/>
            </w:pPr>
            <w:r>
              <w:rPr>
                <w:rFonts w:ascii="Times New Roman"/>
                <w:b/>
                <w:i w:val="false"/>
                <w:color w:val="000000"/>
                <w:sz w:val="20"/>
              </w:rPr>
              <w:t>
Код по справочнику депонированных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Сақтауға берілген қалдықтардың көлемі</w:t>
            </w:r>
          </w:p>
          <w:p>
            <w:pPr>
              <w:spacing w:after="20"/>
              <w:ind w:left="20"/>
              <w:jc w:val="both"/>
            </w:pPr>
          </w:p>
          <w:p>
            <w:pPr>
              <w:spacing w:after="20"/>
              <w:ind w:left="20"/>
              <w:jc w:val="both"/>
            </w:pPr>
            <w:r>
              <w:rPr>
                <w:rFonts w:ascii="Times New Roman"/>
                <w:b/>
                <w:i w:val="false"/>
                <w:color w:val="000000"/>
                <w:sz w:val="20"/>
              </w:rPr>
              <w:t>
Объем депонированных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429"/>
          <w:p>
            <w:pPr>
              <w:spacing w:after="20"/>
              <w:ind w:left="20"/>
              <w:jc w:val="both"/>
            </w:pPr>
            <w:r>
              <w:rPr>
                <w:rFonts w:ascii="Times New Roman"/>
                <w:b w:val="false"/>
                <w:i w:val="false"/>
                <w:color w:val="000000"/>
                <w:sz w:val="20"/>
              </w:rPr>
              <w:t>
А</w:t>
            </w:r>
          </w:p>
          <w:bookmarkEnd w:id="1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43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430"/>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431"/>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bookmarkEnd w:id="143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432"/>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сұрыптаусыз</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w:t>
            </w:r>
          </w:p>
          <w:bookmarkEnd w:id="1432"/>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43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қалған</w:t>
            </w:r>
            <w:r>
              <w:rPr>
                <w:rFonts w:ascii="Times New Roman"/>
                <w:b w:val="false"/>
                <w:i w:val="false"/>
                <w:color w:val="000000"/>
                <w:sz w:val="20"/>
              </w:rPr>
              <w:t xml:space="preserve"> </w:t>
            </w:r>
            <w:r>
              <w:rPr>
                <w:rFonts w:ascii="Times New Roman"/>
                <w:b/>
                <w:i w:val="false"/>
                <w:color w:val="000000"/>
                <w:sz w:val="20"/>
              </w:rPr>
              <w:t>қалдықтар</w:t>
            </w:r>
          </w:p>
          <w:bookmarkEnd w:id="1433"/>
          <w:p>
            <w:pPr>
              <w:spacing w:after="20"/>
              <w:ind w:left="20"/>
              <w:jc w:val="both"/>
            </w:pPr>
            <w:r>
              <w:rPr>
                <w:rFonts w:ascii="Times New Roman"/>
                <w:b w:val="false"/>
                <w:i w:val="false"/>
                <w:color w:val="000000"/>
                <w:sz w:val="20"/>
              </w:rPr>
              <w:t>
остатки отходов после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34"/>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қалдықтары</w:t>
            </w:r>
          </w:p>
          <w:bookmarkEnd w:id="1434"/>
          <w:p>
            <w:pPr>
              <w:spacing w:after="20"/>
              <w:ind w:left="20"/>
              <w:jc w:val="both"/>
            </w:pPr>
            <w:r>
              <w:rPr>
                <w:rFonts w:ascii="Times New Roman"/>
                <w:b w:val="false"/>
                <w:i w:val="false"/>
                <w:color w:val="000000"/>
                <w:sz w:val="20"/>
              </w:rPr>
              <w:t>
строительные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435"/>
          <w:p>
            <w:pPr>
              <w:spacing w:after="20"/>
              <w:ind w:left="20"/>
              <w:jc w:val="both"/>
            </w:pPr>
            <w:r>
              <w:rPr>
                <w:rFonts w:ascii="Times New Roman"/>
                <w:b w:val="false"/>
                <w:i w:val="false"/>
                <w:color w:val="000000"/>
                <w:sz w:val="20"/>
              </w:rPr>
              <w:t>
</w:t>
            </w:r>
            <w:r>
              <w:rPr>
                <w:rFonts w:ascii="Times New Roman"/>
                <w:b/>
                <w:i w:val="false"/>
                <w:color w:val="000000"/>
                <w:sz w:val="20"/>
              </w:rPr>
              <w:t>құрамы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болуы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ТҚҚ</w:t>
            </w:r>
            <w:r>
              <w:rPr>
                <w:rFonts w:ascii="Times New Roman"/>
                <w:b w:val="false"/>
                <w:i w:val="false"/>
                <w:color w:val="000000"/>
                <w:sz w:val="20"/>
              </w:rPr>
              <w:t xml:space="preserve"> </w:t>
            </w:r>
            <w:r>
              <w:rPr>
                <w:rFonts w:ascii="Times New Roman"/>
                <w:b/>
                <w:i w:val="false"/>
                <w:color w:val="000000"/>
                <w:sz w:val="20"/>
              </w:rPr>
              <w:t>жақын</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қалдықтар</w:t>
            </w:r>
          </w:p>
          <w:bookmarkEnd w:id="1435"/>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43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қалдықтар</w:t>
            </w:r>
          </w:p>
          <w:bookmarkEnd w:id="1436"/>
          <w:p>
            <w:pPr>
              <w:spacing w:after="20"/>
              <w:ind w:left="20"/>
              <w:jc w:val="both"/>
            </w:pPr>
            <w:r>
              <w:rPr>
                <w:rFonts w:ascii="Times New Roman"/>
                <w:b w:val="false"/>
                <w:i w:val="false"/>
                <w:color w:val="000000"/>
                <w:sz w:val="20"/>
              </w:rPr>
              <w:t>
прочие депонированные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437"/>
          <w:p>
            <w:pPr>
              <w:spacing w:after="20"/>
              <w:ind w:left="20"/>
              <w:jc w:val="both"/>
            </w:pPr>
            <w:r>
              <w:rPr>
                <w:rFonts w:ascii="Times New Roman"/>
                <w:b w:val="false"/>
                <w:i w:val="false"/>
                <w:color w:val="000000"/>
                <w:sz w:val="20"/>
              </w:rPr>
              <w:t>
</w:t>
            </w:r>
            <w:r>
              <w:rPr>
                <w:rFonts w:ascii="Times New Roman"/>
                <w:b/>
                <w:i w:val="false"/>
                <w:color w:val="000000"/>
                <w:sz w:val="20"/>
              </w:rPr>
              <w:t>10.Есепті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жиналған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тоннамен</w:t>
            </w:r>
            <w:r>
              <w:rPr>
                <w:rFonts w:ascii="Times New Roman"/>
                <w:b w:val="false"/>
                <w:i w:val="false"/>
                <w:color w:val="000000"/>
                <w:sz w:val="20"/>
              </w:rPr>
              <w:t xml:space="preserve"> </w:t>
            </w:r>
            <w:r>
              <w:rPr>
                <w:rFonts w:ascii="Times New Roman"/>
                <w:b/>
                <w:i w:val="false"/>
                <w:color w:val="000000"/>
                <w:sz w:val="20"/>
              </w:rPr>
              <w:t>көрсетіңіз</w:t>
            </w:r>
          </w:p>
          <w:bookmarkEnd w:id="1437"/>
          <w:p>
            <w:pPr>
              <w:spacing w:after="20"/>
              <w:ind w:left="20"/>
              <w:jc w:val="both"/>
            </w:pPr>
            <w:r>
              <w:rPr>
                <w:rFonts w:ascii="Times New Roman"/>
                <w:b w:val="false"/>
                <w:i w:val="false"/>
                <w:color w:val="000000"/>
                <w:sz w:val="20"/>
              </w:rPr>
              <w:t>
Укажите объем накопленных депонированных отходов на конец отчетного года, в тоннах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6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438"/>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Полигонның,</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үйіндісінің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қуатын</w:t>
            </w:r>
            <w:r>
              <w:rPr>
                <w:rFonts w:ascii="Times New Roman"/>
                <w:b w:val="false"/>
                <w:i w:val="false"/>
                <w:color w:val="000000"/>
                <w:sz w:val="20"/>
              </w:rPr>
              <w:t xml:space="preserve"> </w:t>
            </w:r>
            <w:r>
              <w:rPr>
                <w:rFonts w:ascii="Times New Roman"/>
                <w:b/>
                <w:i w:val="false"/>
                <w:color w:val="000000"/>
                <w:sz w:val="20"/>
              </w:rPr>
              <w:t>тоннамен</w:t>
            </w:r>
            <w:r>
              <w:rPr>
                <w:rFonts w:ascii="Times New Roman"/>
                <w:b w:val="false"/>
                <w:i w:val="false"/>
                <w:color w:val="000000"/>
                <w:sz w:val="20"/>
              </w:rPr>
              <w:t xml:space="preserve"> </w:t>
            </w:r>
            <w:r>
              <w:rPr>
                <w:rFonts w:ascii="Times New Roman"/>
                <w:b/>
                <w:i w:val="false"/>
                <w:color w:val="000000"/>
                <w:sz w:val="20"/>
              </w:rPr>
              <w:t>көрсетіңіз</w:t>
            </w:r>
          </w:p>
          <w:bookmarkEnd w:id="1438"/>
          <w:p>
            <w:pPr>
              <w:spacing w:after="20"/>
              <w:ind w:left="20"/>
              <w:jc w:val="both"/>
            </w:pPr>
            <w:r>
              <w:rPr>
                <w:rFonts w:ascii="Times New Roman"/>
                <w:b w:val="false"/>
                <w:i w:val="false"/>
                <w:color w:val="000000"/>
                <w:sz w:val="20"/>
              </w:rPr>
              <w:t>
Укажите проектную мощность полигона, свалки в тоннах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6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439"/>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алаңын</w:t>
            </w:r>
            <w:r>
              <w:rPr>
                <w:rFonts w:ascii="Times New Roman"/>
                <w:b w:val="false"/>
                <w:i w:val="false"/>
                <w:color w:val="000000"/>
                <w:sz w:val="20"/>
              </w:rPr>
              <w:t xml:space="preserve"> </w:t>
            </w:r>
            <w:r>
              <w:rPr>
                <w:rFonts w:ascii="Times New Roman"/>
                <w:b/>
                <w:i w:val="false"/>
                <w:color w:val="000000"/>
                <w:sz w:val="20"/>
              </w:rPr>
              <w:t>шаршы</w:t>
            </w:r>
            <w:r>
              <w:rPr>
                <w:rFonts w:ascii="Times New Roman"/>
                <w:b w:val="false"/>
                <w:i w:val="false"/>
                <w:color w:val="000000"/>
                <w:sz w:val="20"/>
              </w:rPr>
              <w:t xml:space="preserve"> </w:t>
            </w:r>
            <w:r>
              <w:rPr>
                <w:rFonts w:ascii="Times New Roman"/>
                <w:b/>
                <w:i w:val="false"/>
                <w:color w:val="000000"/>
                <w:sz w:val="20"/>
              </w:rPr>
              <w:t>километрмен</w:t>
            </w:r>
            <w:r>
              <w:rPr>
                <w:rFonts w:ascii="Times New Roman"/>
                <w:b w:val="false"/>
                <w:i w:val="false"/>
                <w:color w:val="000000"/>
                <w:sz w:val="20"/>
              </w:rPr>
              <w:t xml:space="preserve"> </w:t>
            </w:r>
            <w:r>
              <w:rPr>
                <w:rFonts w:ascii="Times New Roman"/>
                <w:b/>
                <w:i w:val="false"/>
                <w:color w:val="000000"/>
                <w:sz w:val="20"/>
              </w:rPr>
              <w:t>көрсетіңіз</w:t>
            </w:r>
          </w:p>
          <w:bookmarkEnd w:id="1439"/>
          <w:p>
            <w:pPr>
              <w:spacing w:after="20"/>
              <w:ind w:left="20"/>
              <w:jc w:val="both"/>
            </w:pPr>
            <w:r>
              <w:rPr>
                <w:rFonts w:ascii="Times New Roman"/>
                <w:b w:val="false"/>
                <w:i w:val="false"/>
                <w:color w:val="000000"/>
                <w:sz w:val="20"/>
              </w:rPr>
              <w:t>
Укажите площадь объекта размещения отходов, в квадратных километрах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65400" cy="914400"/>
                          </a:xfrm>
                          <a:prstGeom prst="rect">
                            <a:avLst/>
                          </a:prstGeom>
                        </pic:spPr>
                      </pic:pic>
                    </a:graphicData>
                  </a:graphic>
                </wp:inline>
              </w:drawing>
            </w:r>
          </w:p>
          <w:p>
            <w:pPr>
              <w:spacing w:after="20"/>
              <w:ind w:left="20"/>
              <w:jc w:val="both"/>
            </w:pPr>
          </w:p>
          <w:p>
            <w:pPr>
              <w:spacing w:after="20"/>
              <w:ind w:left="20"/>
              <w:jc w:val="both"/>
            </w:pPr>
          </w:p>
        </w:tc>
      </w:tr>
    </w:tbl>
    <w:bookmarkStart w:name="z2368" w:id="1440"/>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Қалдықтардың</w:t>
      </w:r>
      <w:r>
        <w:rPr>
          <w:rFonts w:ascii="Times New Roman"/>
          <w:b w:val="false"/>
          <w:i w:val="false"/>
          <w:color w:val="000000"/>
          <w:sz w:val="28"/>
        </w:rPr>
        <w:t xml:space="preserve"> </w:t>
      </w:r>
      <w:r>
        <w:rPr>
          <w:rFonts w:ascii="Times New Roman"/>
          <w:b/>
          <w:i w:val="false"/>
          <w:color w:val="000000"/>
          <w:sz w:val="28"/>
        </w:rPr>
        <w:t>келіп</w:t>
      </w:r>
      <w:r>
        <w:rPr>
          <w:rFonts w:ascii="Times New Roman"/>
          <w:b w:val="false"/>
          <w:i w:val="false"/>
          <w:color w:val="000000"/>
          <w:sz w:val="28"/>
        </w:rPr>
        <w:t xml:space="preserve"> </w:t>
      </w:r>
      <w:r>
        <w:rPr>
          <w:rFonts w:ascii="Times New Roman"/>
          <w:b/>
          <w:i w:val="false"/>
          <w:color w:val="000000"/>
          <w:sz w:val="28"/>
        </w:rPr>
        <w:t>түсу</w:t>
      </w:r>
      <w:r>
        <w:rPr>
          <w:rFonts w:ascii="Times New Roman"/>
          <w:b w:val="false"/>
          <w:i w:val="false"/>
          <w:color w:val="000000"/>
          <w:sz w:val="28"/>
        </w:rPr>
        <w:t xml:space="preserve"> </w:t>
      </w:r>
      <w:r>
        <w:rPr>
          <w:rFonts w:ascii="Times New Roman"/>
          <w:b/>
          <w:i w:val="false"/>
          <w:color w:val="000000"/>
          <w:sz w:val="28"/>
        </w:rPr>
        <w:t>көздері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1440"/>
    <w:bookmarkStart w:name="z2369" w:id="1441"/>
    <w:p>
      <w:pPr>
        <w:spacing w:after="0"/>
        <w:ind w:left="0"/>
        <w:jc w:val="both"/>
      </w:pPr>
      <w:r>
        <w:rPr>
          <w:rFonts w:ascii="Times New Roman"/>
          <w:b w:val="false"/>
          <w:i w:val="false"/>
          <w:color w:val="000000"/>
          <w:sz w:val="28"/>
        </w:rPr>
        <w:t>
      Укажите информацию об источниках поступления отходов</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р/с№ </w:t>
            </w:r>
          </w:p>
          <w:p>
            <w:pPr>
              <w:spacing w:after="20"/>
              <w:ind w:left="20"/>
              <w:jc w:val="both"/>
            </w:pPr>
          </w:p>
          <w:p>
            <w:pPr>
              <w:spacing w:after="20"/>
              <w:ind w:left="20"/>
              <w:jc w:val="both"/>
            </w:pPr>
            <w:r>
              <w:rPr>
                <w:rFonts w:ascii="Times New Roman"/>
                <w:b/>
                <w:i w:val="false"/>
                <w:color w:val="000000"/>
                <w:sz w:val="20"/>
              </w:rPr>
              <w:t>
п/п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Кәсіпорынның атауы</w:t>
            </w:r>
          </w:p>
          <w:p>
            <w:pPr>
              <w:spacing w:after="20"/>
              <w:ind w:left="20"/>
              <w:jc w:val="both"/>
            </w:pPr>
          </w:p>
          <w:p>
            <w:pPr>
              <w:spacing w:after="20"/>
              <w:ind w:left="20"/>
              <w:jc w:val="both"/>
            </w:pPr>
            <w:r>
              <w:rPr>
                <w:rFonts w:ascii="Times New Roman"/>
                <w:b/>
                <w:i w:val="false"/>
                <w:color w:val="000000"/>
                <w:sz w:val="20"/>
              </w:rPr>
              <w:t>
Наименование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 кодтары</w:t>
            </w:r>
          </w:p>
          <w:p>
            <w:pPr>
              <w:spacing w:after="20"/>
              <w:ind w:left="20"/>
              <w:jc w:val="both"/>
            </w:pPr>
          </w:p>
          <w:p>
            <w:pPr>
              <w:spacing w:after="20"/>
              <w:ind w:left="20"/>
              <w:jc w:val="both"/>
            </w:pPr>
            <w:r>
              <w:rPr>
                <w:rFonts w:ascii="Times New Roman"/>
                <w:b/>
                <w:i w:val="false"/>
                <w:color w:val="000000"/>
                <w:sz w:val="20"/>
              </w:rPr>
              <w:t>
Коды БИН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Келіп түскен қалдықтардың көлемі, тонна</w:t>
            </w:r>
          </w:p>
          <w:p>
            <w:pPr>
              <w:spacing w:after="20"/>
              <w:ind w:left="20"/>
              <w:jc w:val="both"/>
            </w:pPr>
          </w:p>
          <w:p>
            <w:pPr>
              <w:spacing w:after="20"/>
              <w:ind w:left="20"/>
              <w:jc w:val="both"/>
            </w:pPr>
            <w:r>
              <w:rPr>
                <w:rFonts w:ascii="Times New Roman"/>
                <w:b/>
                <w:i w:val="false"/>
                <w:color w:val="000000"/>
                <w:sz w:val="20"/>
              </w:rPr>
              <w:t>
Объем поступивших отходов, тонн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42"/>
          <w:p>
            <w:pPr>
              <w:spacing w:after="20"/>
              <w:ind w:left="20"/>
              <w:jc w:val="both"/>
            </w:pPr>
            <w:r>
              <w:rPr>
                <w:rFonts w:ascii="Times New Roman"/>
                <w:b w:val="false"/>
                <w:i w:val="false"/>
                <w:color w:val="000000"/>
                <w:sz w:val="20"/>
              </w:rPr>
              <w:t>
А</w:t>
            </w:r>
          </w:p>
          <w:bookmarkEnd w:id="1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443"/>
          <w:p>
            <w:pPr>
              <w:spacing w:after="20"/>
              <w:ind w:left="20"/>
              <w:jc w:val="both"/>
            </w:pPr>
            <w:r>
              <w:rPr>
                <w:rFonts w:ascii="Times New Roman"/>
                <w:b w:val="false"/>
                <w:i w:val="false"/>
                <w:color w:val="000000"/>
                <w:sz w:val="20"/>
              </w:rPr>
              <w:t>
1</w:t>
            </w:r>
          </w:p>
          <w:bookmarkEnd w:id="1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444"/>
          <w:p>
            <w:pPr>
              <w:spacing w:after="20"/>
              <w:ind w:left="20"/>
              <w:jc w:val="both"/>
            </w:pPr>
            <w:r>
              <w:rPr>
                <w:rFonts w:ascii="Times New Roman"/>
                <w:b w:val="false"/>
                <w:i w:val="false"/>
                <w:color w:val="000000"/>
                <w:sz w:val="20"/>
              </w:rPr>
              <w:t>
2</w:t>
            </w:r>
          </w:p>
          <w:bookmarkEnd w:id="1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445"/>
          <w:p>
            <w:pPr>
              <w:spacing w:after="20"/>
              <w:ind w:left="20"/>
              <w:jc w:val="both"/>
            </w:pPr>
            <w:r>
              <w:rPr>
                <w:rFonts w:ascii="Times New Roman"/>
                <w:b w:val="false"/>
                <w:i w:val="false"/>
                <w:color w:val="000000"/>
                <w:sz w:val="20"/>
              </w:rPr>
              <w:t>
3</w:t>
            </w:r>
          </w:p>
          <w:bookmarkEnd w:id="1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446"/>
          <w:p>
            <w:pPr>
              <w:spacing w:after="20"/>
              <w:ind w:left="20"/>
              <w:jc w:val="both"/>
            </w:pPr>
            <w:r>
              <w:rPr>
                <w:rFonts w:ascii="Times New Roman"/>
                <w:b w:val="false"/>
                <w:i w:val="false"/>
                <w:color w:val="000000"/>
                <w:sz w:val="20"/>
              </w:rPr>
              <w:t>
4</w:t>
            </w:r>
          </w:p>
          <w:bookmarkEnd w:id="1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447"/>
          <w:p>
            <w:pPr>
              <w:spacing w:after="20"/>
              <w:ind w:left="20"/>
              <w:jc w:val="both"/>
            </w:pPr>
            <w:r>
              <w:rPr>
                <w:rFonts w:ascii="Times New Roman"/>
                <w:b w:val="false"/>
                <w:i w:val="false"/>
                <w:color w:val="000000"/>
                <w:sz w:val="20"/>
              </w:rPr>
              <w:t>
5</w:t>
            </w:r>
          </w:p>
          <w:bookmarkEnd w:id="1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448"/>
          <w:p>
            <w:pPr>
              <w:spacing w:after="20"/>
              <w:ind w:left="20"/>
              <w:jc w:val="both"/>
            </w:pPr>
            <w:r>
              <w:rPr>
                <w:rFonts w:ascii="Times New Roman"/>
                <w:b w:val="false"/>
                <w:i w:val="false"/>
                <w:color w:val="000000"/>
                <w:sz w:val="20"/>
              </w:rPr>
              <w:t>
6</w:t>
            </w:r>
          </w:p>
          <w:bookmarkEnd w:id="1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449"/>
          <w:p>
            <w:pPr>
              <w:spacing w:after="20"/>
              <w:ind w:left="20"/>
              <w:jc w:val="both"/>
            </w:pPr>
            <w:r>
              <w:rPr>
                <w:rFonts w:ascii="Times New Roman"/>
                <w:b w:val="false"/>
                <w:i w:val="false"/>
                <w:color w:val="000000"/>
                <w:sz w:val="20"/>
              </w:rPr>
              <w:t>
7</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450"/>
          <w:p>
            <w:pPr>
              <w:spacing w:after="20"/>
              <w:ind w:left="20"/>
              <w:jc w:val="both"/>
            </w:pPr>
            <w:r>
              <w:rPr>
                <w:rFonts w:ascii="Times New Roman"/>
                <w:b w:val="false"/>
                <w:i w:val="false"/>
                <w:color w:val="000000"/>
                <w:sz w:val="20"/>
              </w:rPr>
              <w:t>
8</w:t>
            </w:r>
          </w:p>
          <w:bookmarkEnd w:id="1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451"/>
          <w:p>
            <w:pPr>
              <w:spacing w:after="20"/>
              <w:ind w:left="20"/>
              <w:jc w:val="both"/>
            </w:pPr>
            <w:r>
              <w:rPr>
                <w:rFonts w:ascii="Times New Roman"/>
                <w:b w:val="false"/>
                <w:i w:val="false"/>
                <w:color w:val="000000"/>
                <w:sz w:val="20"/>
              </w:rPr>
              <w:t>
9</w:t>
            </w:r>
          </w:p>
          <w:bookmarkEnd w:id="1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452"/>
          <w:p>
            <w:pPr>
              <w:spacing w:after="20"/>
              <w:ind w:left="20"/>
              <w:jc w:val="both"/>
            </w:pPr>
            <w:r>
              <w:rPr>
                <w:rFonts w:ascii="Times New Roman"/>
                <w:b w:val="false"/>
                <w:i w:val="false"/>
                <w:color w:val="000000"/>
                <w:sz w:val="20"/>
              </w:rPr>
              <w:t>
10</w:t>
            </w:r>
          </w:p>
          <w:bookmarkEnd w:id="1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453"/>
          <w:p>
            <w:pPr>
              <w:spacing w:after="20"/>
              <w:ind w:left="20"/>
              <w:jc w:val="both"/>
            </w:pPr>
            <w:r>
              <w:rPr>
                <w:rFonts w:ascii="Times New Roman"/>
                <w:b w:val="false"/>
                <w:i w:val="false"/>
                <w:color w:val="000000"/>
                <w:sz w:val="20"/>
              </w:rPr>
              <w:t>
11</w:t>
            </w:r>
          </w:p>
          <w:bookmarkEnd w:id="1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454"/>
          <w:p>
            <w:pPr>
              <w:spacing w:after="20"/>
              <w:ind w:left="20"/>
              <w:jc w:val="both"/>
            </w:pPr>
            <w:r>
              <w:rPr>
                <w:rFonts w:ascii="Times New Roman"/>
                <w:b w:val="false"/>
                <w:i w:val="false"/>
                <w:color w:val="000000"/>
                <w:sz w:val="20"/>
              </w:rPr>
              <w:t>
12</w:t>
            </w:r>
          </w:p>
          <w:bookmarkEnd w:id="1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455"/>
          <w:p>
            <w:pPr>
              <w:spacing w:after="20"/>
              <w:ind w:left="20"/>
              <w:jc w:val="both"/>
            </w:pPr>
            <w:r>
              <w:rPr>
                <w:rFonts w:ascii="Times New Roman"/>
                <w:b w:val="false"/>
                <w:i w:val="false"/>
                <w:color w:val="000000"/>
                <w:sz w:val="20"/>
              </w:rPr>
              <w:t>
13</w:t>
            </w:r>
          </w:p>
          <w:bookmarkEnd w:id="1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456"/>
          <w:p>
            <w:pPr>
              <w:spacing w:after="20"/>
              <w:ind w:left="20"/>
              <w:jc w:val="both"/>
            </w:pPr>
            <w:r>
              <w:rPr>
                <w:rFonts w:ascii="Times New Roman"/>
                <w:b w:val="false"/>
                <w:i w:val="false"/>
                <w:color w:val="000000"/>
                <w:sz w:val="20"/>
              </w:rPr>
              <w:t>
14</w:t>
            </w:r>
          </w:p>
          <w:bookmarkEnd w:id="1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457"/>
          <w:p>
            <w:pPr>
              <w:spacing w:after="20"/>
              <w:ind w:left="20"/>
              <w:jc w:val="both"/>
            </w:pPr>
            <w:r>
              <w:rPr>
                <w:rFonts w:ascii="Times New Roman"/>
                <w:b w:val="false"/>
                <w:i w:val="false"/>
                <w:color w:val="000000"/>
                <w:sz w:val="20"/>
              </w:rPr>
              <w:t>
15</w:t>
            </w:r>
          </w:p>
          <w:bookmarkEnd w:id="1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458"/>
          <w:p>
            <w:pPr>
              <w:spacing w:after="20"/>
              <w:ind w:left="20"/>
              <w:jc w:val="both"/>
            </w:pPr>
            <w:r>
              <w:rPr>
                <w:rFonts w:ascii="Times New Roman"/>
                <w:b w:val="false"/>
                <w:i w:val="false"/>
                <w:color w:val="000000"/>
                <w:sz w:val="20"/>
              </w:rPr>
              <w:t>
16</w:t>
            </w:r>
          </w:p>
          <w:bookmarkEnd w:id="1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459"/>
          <w:p>
            <w:pPr>
              <w:spacing w:after="20"/>
              <w:ind w:left="20"/>
              <w:jc w:val="both"/>
            </w:pPr>
            <w:r>
              <w:rPr>
                <w:rFonts w:ascii="Times New Roman"/>
                <w:b w:val="false"/>
                <w:i w:val="false"/>
                <w:color w:val="000000"/>
                <w:sz w:val="20"/>
              </w:rPr>
              <w:t>
17</w:t>
            </w:r>
          </w:p>
          <w:bookmarkEnd w:id="1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460"/>
          <w:p>
            <w:pPr>
              <w:spacing w:after="20"/>
              <w:ind w:left="20"/>
              <w:jc w:val="both"/>
            </w:pPr>
            <w:r>
              <w:rPr>
                <w:rFonts w:ascii="Times New Roman"/>
                <w:b w:val="false"/>
                <w:i w:val="false"/>
                <w:color w:val="000000"/>
                <w:sz w:val="20"/>
              </w:rPr>
              <w:t>
18</w:t>
            </w:r>
          </w:p>
          <w:bookmarkEnd w:id="1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461"/>
          <w:p>
            <w:pPr>
              <w:spacing w:after="20"/>
              <w:ind w:left="20"/>
              <w:jc w:val="both"/>
            </w:pPr>
            <w:r>
              <w:rPr>
                <w:rFonts w:ascii="Times New Roman"/>
                <w:b w:val="false"/>
                <w:i w:val="false"/>
                <w:color w:val="000000"/>
                <w:sz w:val="20"/>
              </w:rPr>
              <w:t>
19</w:t>
            </w:r>
          </w:p>
          <w:bookmarkEnd w:id="1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462"/>
          <w:p>
            <w:pPr>
              <w:spacing w:after="20"/>
              <w:ind w:left="20"/>
              <w:jc w:val="both"/>
            </w:pPr>
            <w:r>
              <w:rPr>
                <w:rFonts w:ascii="Times New Roman"/>
                <w:b w:val="false"/>
                <w:i w:val="false"/>
                <w:color w:val="000000"/>
                <w:sz w:val="20"/>
              </w:rPr>
              <w:t>
20</w:t>
            </w:r>
          </w:p>
          <w:bookmarkEnd w:id="1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5" w:id="1463"/>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1463"/>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46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bookmarkEnd w:id="1464"/>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46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bookmarkEnd w:id="1465"/>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98" w:id="1466"/>
      <w:r>
        <w:rPr>
          <w:rFonts w:ascii="Times New Roman"/>
          <w:b w:val="false"/>
          <w:i w:val="false"/>
          <w:color w:val="000000"/>
          <w:sz w:val="28"/>
        </w:rPr>
        <w:t xml:space="preserve">
      </w:t>
      </w:r>
      <w:r>
        <w:rPr>
          <w:rFonts w:ascii="Times New Roman"/>
          <w:b/>
          <w:i w:val="false"/>
          <w:color w:val="000000"/>
          <w:sz w:val="28"/>
        </w:rPr>
        <w:t>Орындаушы</w:t>
      </w:r>
    </w:p>
    <w:bookmarkEnd w:id="1466"/>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2399" w:id="146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467"/>
    <w:bookmarkStart w:name="z2400" w:id="1468"/>
    <w:p>
      <w:pPr>
        <w:spacing w:after="0"/>
        <w:ind w:left="0"/>
        <w:jc w:val="both"/>
      </w:pPr>
      <w:r>
        <w:rPr>
          <w:rFonts w:ascii="Times New Roman"/>
          <w:b w:val="false"/>
          <w:i w:val="false"/>
          <w:color w:val="000000"/>
          <w:sz w:val="28"/>
        </w:rPr>
        <w:t>
      Примечание:</w:t>
      </w:r>
    </w:p>
    <w:bookmarkEnd w:id="1468"/>
    <w:bookmarkStart w:name="z2401" w:id="14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469"/>
    <w:bookmarkStart w:name="z2402" w:id="14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сортировке, </w:t>
            </w:r>
            <w:r>
              <w:br/>
            </w:r>
            <w:r>
              <w:rPr>
                <w:rFonts w:ascii="Times New Roman"/>
                <w:b w:val="false"/>
                <w:i w:val="false"/>
                <w:color w:val="000000"/>
                <w:sz w:val="20"/>
              </w:rPr>
              <w:t xml:space="preserve">утилизации и депонировании отходов" </w:t>
            </w:r>
            <w:r>
              <w:br/>
            </w:r>
            <w:r>
              <w:rPr>
                <w:rFonts w:ascii="Times New Roman"/>
                <w:b w:val="false"/>
                <w:i w:val="false"/>
                <w:color w:val="000000"/>
                <w:sz w:val="20"/>
              </w:rPr>
              <w:t>(код 151112180, индекс 2-</w:t>
            </w:r>
            <w:r>
              <w:br/>
            </w:r>
            <w:r>
              <w:rPr>
                <w:rFonts w:ascii="Times New Roman"/>
                <w:b w:val="false"/>
                <w:i w:val="false"/>
                <w:color w:val="000000"/>
                <w:sz w:val="20"/>
              </w:rPr>
              <w:t xml:space="preserve">отходы, периодичность, годовая) </w:t>
            </w:r>
          </w:p>
        </w:tc>
      </w:tr>
    </w:tbl>
    <w:bookmarkStart w:name="z2404" w:id="1471"/>
    <w:p>
      <w:pPr>
        <w:spacing w:after="0"/>
        <w:ind w:left="0"/>
        <w:jc w:val="left"/>
      </w:pPr>
      <w:r>
        <w:rPr>
          <w:rFonts w:ascii="Times New Roman"/>
          <w:b/>
          <w:i w:val="false"/>
          <w:color w:val="000000"/>
        </w:rPr>
        <w:t xml:space="preserve"> Виды коммунальных отходов</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472"/>
          <w:p>
            <w:pPr>
              <w:spacing w:after="20"/>
              <w:ind w:left="20"/>
              <w:jc w:val="both"/>
            </w:pPr>
            <w:r>
              <w:rPr>
                <w:rFonts w:ascii="Times New Roman"/>
                <w:b w:val="false"/>
                <w:i w:val="false"/>
                <w:color w:val="000000"/>
                <w:sz w:val="20"/>
              </w:rPr>
              <w:t>
№ п/п</w:t>
            </w:r>
          </w:p>
          <w:bookmarkEnd w:id="1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473"/>
          <w:p>
            <w:pPr>
              <w:spacing w:after="20"/>
              <w:ind w:left="20"/>
              <w:jc w:val="both"/>
            </w:pPr>
            <w:r>
              <w:rPr>
                <w:rFonts w:ascii="Times New Roman"/>
                <w:b w:val="false"/>
                <w:i w:val="false"/>
                <w:color w:val="000000"/>
                <w:sz w:val="20"/>
              </w:rPr>
              <w:t>
1</w:t>
            </w:r>
          </w:p>
          <w:bookmarkEnd w:id="1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домашних хозяйств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474"/>
          <w:p>
            <w:pPr>
              <w:spacing w:after="20"/>
              <w:ind w:left="20"/>
              <w:jc w:val="both"/>
            </w:pPr>
            <w:r>
              <w:rPr>
                <w:rFonts w:ascii="Times New Roman"/>
                <w:b w:val="false"/>
                <w:i w:val="false"/>
                <w:color w:val="000000"/>
                <w:sz w:val="20"/>
              </w:rPr>
              <w:t>
2</w:t>
            </w:r>
          </w:p>
          <w:bookmarkEnd w:id="1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Раздельно-собираемые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475"/>
          <w:p>
            <w:pPr>
              <w:spacing w:after="20"/>
              <w:ind w:left="20"/>
              <w:jc w:val="both"/>
            </w:pPr>
            <w:r>
              <w:rPr>
                <w:rFonts w:ascii="Times New Roman"/>
                <w:b w:val="false"/>
                <w:i w:val="false"/>
                <w:color w:val="000000"/>
                <w:sz w:val="20"/>
              </w:rPr>
              <w:t>
3</w:t>
            </w:r>
          </w:p>
          <w:bookmarkEnd w:id="1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476"/>
          <w:p>
            <w:pPr>
              <w:spacing w:after="20"/>
              <w:ind w:left="20"/>
              <w:jc w:val="both"/>
            </w:pPr>
            <w:r>
              <w:rPr>
                <w:rFonts w:ascii="Times New Roman"/>
                <w:b w:val="false"/>
                <w:i w:val="false"/>
                <w:color w:val="000000"/>
                <w:sz w:val="20"/>
              </w:rPr>
              <w:t>
4</w:t>
            </w:r>
          </w:p>
          <w:bookmarkEnd w:id="1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Макулатура, картон и отходы бумаги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477"/>
          <w:p>
            <w:pPr>
              <w:spacing w:after="20"/>
              <w:ind w:left="20"/>
              <w:jc w:val="both"/>
            </w:pPr>
            <w:r>
              <w:rPr>
                <w:rFonts w:ascii="Times New Roman"/>
                <w:b w:val="false"/>
                <w:i w:val="false"/>
                <w:color w:val="000000"/>
                <w:sz w:val="20"/>
              </w:rPr>
              <w:t>
5</w:t>
            </w:r>
          </w:p>
          <w:bookmarkEnd w:id="1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478"/>
          <w:p>
            <w:pPr>
              <w:spacing w:after="20"/>
              <w:ind w:left="20"/>
              <w:jc w:val="both"/>
            </w:pPr>
            <w:r>
              <w:rPr>
                <w:rFonts w:ascii="Times New Roman"/>
                <w:b w:val="false"/>
                <w:i w:val="false"/>
                <w:color w:val="000000"/>
                <w:sz w:val="20"/>
              </w:rPr>
              <w:t>
6</w:t>
            </w:r>
          </w:p>
          <w:bookmarkEnd w:id="1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пластмассы, пластика, полиэтилена и полиэтилентерефталатовая упаковка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479"/>
          <w:p>
            <w:pPr>
              <w:spacing w:after="20"/>
              <w:ind w:left="20"/>
              <w:jc w:val="both"/>
            </w:pPr>
            <w:r>
              <w:rPr>
                <w:rFonts w:ascii="Times New Roman"/>
                <w:b w:val="false"/>
                <w:i w:val="false"/>
                <w:color w:val="000000"/>
                <w:sz w:val="20"/>
              </w:rPr>
              <w:t>
7</w:t>
            </w:r>
          </w:p>
          <w:bookmarkEnd w:id="1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480"/>
          <w:p>
            <w:pPr>
              <w:spacing w:after="20"/>
              <w:ind w:left="20"/>
              <w:jc w:val="both"/>
            </w:pPr>
            <w:r>
              <w:rPr>
                <w:rFonts w:ascii="Times New Roman"/>
                <w:b w:val="false"/>
                <w:i w:val="false"/>
                <w:color w:val="000000"/>
                <w:sz w:val="20"/>
              </w:rPr>
              <w:t>
8</w:t>
            </w:r>
          </w:p>
          <w:bookmarkEnd w:id="1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цветных и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481"/>
          <w:p>
            <w:pPr>
              <w:spacing w:after="20"/>
              <w:ind w:left="20"/>
              <w:jc w:val="both"/>
            </w:pPr>
            <w:r>
              <w:rPr>
                <w:rFonts w:ascii="Times New Roman"/>
                <w:b w:val="false"/>
                <w:i w:val="false"/>
                <w:color w:val="000000"/>
                <w:sz w:val="20"/>
              </w:rPr>
              <w:t>
9</w:t>
            </w:r>
          </w:p>
          <w:bookmarkEnd w:id="1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482"/>
          <w:p>
            <w:pPr>
              <w:spacing w:after="20"/>
              <w:ind w:left="20"/>
              <w:jc w:val="both"/>
            </w:pPr>
            <w:r>
              <w:rPr>
                <w:rFonts w:ascii="Times New Roman"/>
                <w:b w:val="false"/>
                <w:i w:val="false"/>
                <w:color w:val="000000"/>
                <w:sz w:val="20"/>
              </w:rPr>
              <w:t>
10</w:t>
            </w:r>
          </w:p>
          <w:bookmarkEnd w:id="1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 листья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483"/>
          <w:p>
            <w:pPr>
              <w:spacing w:after="20"/>
              <w:ind w:left="20"/>
              <w:jc w:val="both"/>
            </w:pPr>
            <w:r>
              <w:rPr>
                <w:rFonts w:ascii="Times New Roman"/>
                <w:b w:val="false"/>
                <w:i w:val="false"/>
                <w:color w:val="000000"/>
                <w:sz w:val="20"/>
              </w:rPr>
              <w:t>
11</w:t>
            </w:r>
          </w:p>
          <w:bookmarkEnd w:id="1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484"/>
          <w:p>
            <w:pPr>
              <w:spacing w:after="20"/>
              <w:ind w:left="20"/>
              <w:jc w:val="both"/>
            </w:pPr>
            <w:r>
              <w:rPr>
                <w:rFonts w:ascii="Times New Roman"/>
                <w:b w:val="false"/>
                <w:i w:val="false"/>
                <w:color w:val="000000"/>
                <w:sz w:val="20"/>
              </w:rPr>
              <w:t>
12</w:t>
            </w:r>
          </w:p>
          <w:bookmarkEnd w:id="1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485"/>
          <w:p>
            <w:pPr>
              <w:spacing w:after="20"/>
              <w:ind w:left="20"/>
              <w:jc w:val="both"/>
            </w:pPr>
            <w:r>
              <w:rPr>
                <w:rFonts w:ascii="Times New Roman"/>
                <w:b w:val="false"/>
                <w:i w:val="false"/>
                <w:color w:val="000000"/>
                <w:sz w:val="20"/>
              </w:rPr>
              <w:t>
13</w:t>
            </w:r>
          </w:p>
          <w:bookmarkEnd w:id="1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486"/>
          <w:p>
            <w:pPr>
              <w:spacing w:after="20"/>
              <w:ind w:left="20"/>
              <w:jc w:val="both"/>
            </w:pPr>
            <w:r>
              <w:rPr>
                <w:rFonts w:ascii="Times New Roman"/>
                <w:b w:val="false"/>
                <w:i w:val="false"/>
                <w:color w:val="000000"/>
                <w:sz w:val="20"/>
              </w:rPr>
              <w:t>
14</w:t>
            </w:r>
          </w:p>
          <w:bookmarkEnd w:id="1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Садово-огородные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487"/>
          <w:p>
            <w:pPr>
              <w:spacing w:after="20"/>
              <w:ind w:left="20"/>
              <w:jc w:val="both"/>
            </w:pPr>
            <w:r>
              <w:rPr>
                <w:rFonts w:ascii="Times New Roman"/>
                <w:b w:val="false"/>
                <w:i w:val="false"/>
                <w:color w:val="000000"/>
                <w:sz w:val="20"/>
              </w:rPr>
              <w:t>
15</w:t>
            </w:r>
          </w:p>
          <w:bookmarkEnd w:id="1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домашних хозяйств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488"/>
          <w:p>
            <w:pPr>
              <w:spacing w:after="20"/>
              <w:ind w:left="20"/>
              <w:jc w:val="both"/>
            </w:pPr>
            <w:r>
              <w:rPr>
                <w:rFonts w:ascii="Times New Roman"/>
                <w:b w:val="false"/>
                <w:i w:val="false"/>
                <w:color w:val="000000"/>
                <w:sz w:val="20"/>
              </w:rPr>
              <w:t>
16</w:t>
            </w:r>
          </w:p>
          <w:bookmarkEnd w:id="1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489"/>
          <w:p>
            <w:pPr>
              <w:spacing w:after="20"/>
              <w:ind w:left="20"/>
              <w:jc w:val="both"/>
            </w:pPr>
            <w:r>
              <w:rPr>
                <w:rFonts w:ascii="Times New Roman"/>
                <w:b w:val="false"/>
                <w:i w:val="false"/>
                <w:color w:val="000000"/>
                <w:sz w:val="20"/>
              </w:rPr>
              <w:t>
17</w:t>
            </w:r>
          </w:p>
          <w:bookmarkEnd w:id="1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строительных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490"/>
          <w:p>
            <w:pPr>
              <w:spacing w:after="20"/>
              <w:ind w:left="20"/>
              <w:jc w:val="both"/>
            </w:pPr>
            <w:r>
              <w:rPr>
                <w:rFonts w:ascii="Times New Roman"/>
                <w:b w:val="false"/>
                <w:i w:val="false"/>
                <w:color w:val="000000"/>
                <w:sz w:val="20"/>
              </w:rPr>
              <w:t>
18</w:t>
            </w:r>
          </w:p>
          <w:bookmarkEnd w:id="1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(приравненные к бытовым)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491"/>
          <w:p>
            <w:pPr>
              <w:spacing w:after="20"/>
              <w:ind w:left="20"/>
              <w:jc w:val="both"/>
            </w:pPr>
            <w:r>
              <w:rPr>
                <w:rFonts w:ascii="Times New Roman"/>
                <w:b w:val="false"/>
                <w:i w:val="false"/>
                <w:color w:val="000000"/>
                <w:sz w:val="20"/>
              </w:rPr>
              <w:t>
19</w:t>
            </w:r>
          </w:p>
          <w:bookmarkEnd w:id="1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Уличный мусор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92"/>
          <w:p>
            <w:pPr>
              <w:spacing w:after="20"/>
              <w:ind w:left="20"/>
              <w:jc w:val="both"/>
            </w:pPr>
            <w:r>
              <w:rPr>
                <w:rFonts w:ascii="Times New Roman"/>
                <w:b w:val="false"/>
                <w:i w:val="false"/>
                <w:color w:val="000000"/>
                <w:sz w:val="20"/>
              </w:rPr>
              <w:t>
20</w:t>
            </w:r>
          </w:p>
          <w:bookmarkEnd w:id="1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 рынков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493"/>
          <w:p>
            <w:pPr>
              <w:spacing w:after="20"/>
              <w:ind w:left="20"/>
              <w:jc w:val="both"/>
            </w:pPr>
            <w:r>
              <w:rPr>
                <w:rFonts w:ascii="Times New Roman"/>
                <w:b w:val="false"/>
                <w:i w:val="false"/>
                <w:color w:val="000000"/>
                <w:sz w:val="20"/>
              </w:rPr>
              <w:t>
21</w:t>
            </w:r>
          </w:p>
          <w:bookmarkEnd w:id="1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сортировке, </w:t>
            </w:r>
            <w:r>
              <w:br/>
            </w:r>
            <w:r>
              <w:rPr>
                <w:rFonts w:ascii="Times New Roman"/>
                <w:b w:val="false"/>
                <w:i w:val="false"/>
                <w:color w:val="000000"/>
                <w:sz w:val="20"/>
              </w:rPr>
              <w:t xml:space="preserve">утилизации и депонировании отходов" </w:t>
            </w:r>
            <w:r>
              <w:br/>
            </w:r>
            <w:r>
              <w:rPr>
                <w:rFonts w:ascii="Times New Roman"/>
                <w:b w:val="false"/>
                <w:i w:val="false"/>
                <w:color w:val="000000"/>
                <w:sz w:val="20"/>
              </w:rPr>
              <w:t>(код 151112180, индекс 2-</w:t>
            </w:r>
            <w:r>
              <w:br/>
            </w:r>
            <w:r>
              <w:rPr>
                <w:rFonts w:ascii="Times New Roman"/>
                <w:b w:val="false"/>
                <w:i w:val="false"/>
                <w:color w:val="000000"/>
                <w:sz w:val="20"/>
              </w:rPr>
              <w:t xml:space="preserve">отходы, периодичность, годовая) </w:t>
            </w:r>
          </w:p>
        </w:tc>
      </w:tr>
    </w:tbl>
    <w:bookmarkStart w:name="z2429" w:id="1494"/>
    <w:p>
      <w:pPr>
        <w:spacing w:after="0"/>
        <w:ind w:left="0"/>
        <w:jc w:val="left"/>
      </w:pPr>
      <w:r>
        <w:rPr>
          <w:rFonts w:ascii="Times New Roman"/>
          <w:b/>
          <w:i w:val="false"/>
          <w:color w:val="000000"/>
        </w:rPr>
        <w:t xml:space="preserve"> Депонированные отходы</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495"/>
          <w:p>
            <w:pPr>
              <w:spacing w:after="20"/>
              <w:ind w:left="20"/>
              <w:jc w:val="both"/>
            </w:pPr>
            <w:r>
              <w:rPr>
                <w:rFonts w:ascii="Times New Roman"/>
                <w:b w:val="false"/>
                <w:i w:val="false"/>
                <w:color w:val="000000"/>
                <w:sz w:val="20"/>
              </w:rPr>
              <w:t>
№ п/п</w:t>
            </w:r>
          </w:p>
          <w:bookmarkEnd w:id="1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496"/>
          <w:p>
            <w:pPr>
              <w:spacing w:after="20"/>
              <w:ind w:left="20"/>
              <w:jc w:val="both"/>
            </w:pPr>
            <w:r>
              <w:rPr>
                <w:rFonts w:ascii="Times New Roman"/>
                <w:b w:val="false"/>
                <w:i w:val="false"/>
                <w:color w:val="000000"/>
                <w:sz w:val="20"/>
              </w:rPr>
              <w:t>
1</w:t>
            </w:r>
          </w:p>
          <w:bookmarkEnd w:id="1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497"/>
          <w:p>
            <w:pPr>
              <w:spacing w:after="20"/>
              <w:ind w:left="20"/>
              <w:jc w:val="both"/>
            </w:pPr>
            <w:r>
              <w:rPr>
                <w:rFonts w:ascii="Times New Roman"/>
                <w:b w:val="false"/>
                <w:i w:val="false"/>
                <w:color w:val="000000"/>
                <w:sz w:val="20"/>
              </w:rPr>
              <w:t>
2</w:t>
            </w:r>
          </w:p>
          <w:bookmarkEnd w:id="1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отходов после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498"/>
          <w:p>
            <w:pPr>
              <w:spacing w:after="20"/>
              <w:ind w:left="20"/>
              <w:jc w:val="both"/>
            </w:pPr>
            <w:r>
              <w:rPr>
                <w:rFonts w:ascii="Times New Roman"/>
                <w:b w:val="false"/>
                <w:i w:val="false"/>
                <w:color w:val="000000"/>
                <w:sz w:val="20"/>
              </w:rPr>
              <w:t>
3</w:t>
            </w:r>
          </w:p>
          <w:bookmarkEnd w:id="1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499"/>
          <w:p>
            <w:pPr>
              <w:spacing w:after="20"/>
              <w:ind w:left="20"/>
              <w:jc w:val="both"/>
            </w:pPr>
            <w:r>
              <w:rPr>
                <w:rFonts w:ascii="Times New Roman"/>
                <w:b w:val="false"/>
                <w:i w:val="false"/>
                <w:color w:val="000000"/>
                <w:sz w:val="20"/>
              </w:rPr>
              <w:t>
4</w:t>
            </w:r>
          </w:p>
          <w:bookmarkEnd w:id="1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500"/>
          <w:p>
            <w:pPr>
              <w:spacing w:after="20"/>
              <w:ind w:left="20"/>
              <w:jc w:val="both"/>
            </w:pPr>
            <w:r>
              <w:rPr>
                <w:rFonts w:ascii="Times New Roman"/>
                <w:b w:val="false"/>
                <w:i w:val="false"/>
                <w:color w:val="000000"/>
                <w:sz w:val="20"/>
              </w:rPr>
              <w:t>
5</w:t>
            </w:r>
          </w:p>
          <w:bookmarkEnd w:id="1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депонированные отходы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2437" w:id="150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сортировке, утилизации и депонировании отходов"</w:t>
      </w:r>
      <w:r>
        <w:br/>
      </w:r>
      <w:r>
        <w:rPr>
          <w:rFonts w:ascii="Times New Roman"/>
          <w:b/>
          <w:i w:val="false"/>
          <w:color w:val="000000"/>
        </w:rPr>
        <w:t>(код 151112180, индекс 2-отходы, периодичность годовая)</w:t>
      </w:r>
    </w:p>
    <w:bookmarkEnd w:id="1501"/>
    <w:bookmarkStart w:name="z2438" w:id="150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сортировке, утилизации и депонировании отходов" (код 151112180, индекс 2-отходы,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сортировке и депонировании отходов" (код 151112180, индекс 2-отходы, периодичность годовая) (далее – статистическая форма).</w:t>
      </w:r>
    </w:p>
    <w:bookmarkEnd w:id="1502"/>
    <w:bookmarkStart w:name="z2439" w:id="150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503"/>
    <w:bookmarkStart w:name="z2440" w:id="1504"/>
    <w:p>
      <w:pPr>
        <w:spacing w:after="0"/>
        <w:ind w:left="0"/>
        <w:jc w:val="both"/>
      </w:pP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04"/>
    <w:bookmarkStart w:name="z2441" w:id="1505"/>
    <w:p>
      <w:pPr>
        <w:spacing w:after="0"/>
        <w:ind w:left="0"/>
        <w:jc w:val="both"/>
      </w:pPr>
      <w:r>
        <w:rPr>
          <w:rFonts w:ascii="Times New Roman"/>
          <w:b w:val="false"/>
          <w:i w:val="false"/>
          <w:color w:val="000000"/>
          <w:sz w:val="28"/>
        </w:rPr>
        <w:t>
      2) виды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1505"/>
    <w:bookmarkStart w:name="z2442" w:id="1506"/>
    <w:p>
      <w:pPr>
        <w:spacing w:after="0"/>
        <w:ind w:left="0"/>
        <w:jc w:val="both"/>
      </w:pPr>
      <w:r>
        <w:rPr>
          <w:rFonts w:ascii="Times New Roman"/>
          <w:b w:val="false"/>
          <w:i w:val="false"/>
          <w:color w:val="000000"/>
          <w:sz w:val="28"/>
        </w:rPr>
        <w:t>
      3) депонирование отходов – складирование, захоронение отходов на полигонах для твердо-бытовых отходов (далее – ТБО);</w:t>
      </w:r>
    </w:p>
    <w:bookmarkEnd w:id="1506"/>
    <w:bookmarkStart w:name="z2443" w:id="1507"/>
    <w:p>
      <w:pPr>
        <w:spacing w:after="0"/>
        <w:ind w:left="0"/>
        <w:jc w:val="both"/>
      </w:pPr>
      <w:r>
        <w:rPr>
          <w:rFonts w:ascii="Times New Roman"/>
          <w:b w:val="false"/>
          <w:i w:val="false"/>
          <w:color w:val="000000"/>
          <w:sz w:val="28"/>
        </w:rPr>
        <w:t>
      4) обращение с отходами – деятельность по сбору, накоплению, использованию, обезвреживанию, транспортированию, размещению отходов;</w:t>
      </w:r>
    </w:p>
    <w:bookmarkEnd w:id="1507"/>
    <w:bookmarkStart w:name="z2444" w:id="1508"/>
    <w:p>
      <w:pPr>
        <w:spacing w:after="0"/>
        <w:ind w:left="0"/>
        <w:jc w:val="both"/>
      </w:pPr>
      <w:r>
        <w:rPr>
          <w:rFonts w:ascii="Times New Roman"/>
          <w:b w:val="false"/>
          <w:i w:val="false"/>
          <w:color w:val="000000"/>
          <w:sz w:val="28"/>
        </w:rPr>
        <w:t xml:space="preserve">
      5) размещение отходов – хранение или захоронение отходов производства и потребления; </w:t>
      </w:r>
    </w:p>
    <w:bookmarkEnd w:id="1508"/>
    <w:bookmarkStart w:name="z2445" w:id="1509"/>
    <w:p>
      <w:pPr>
        <w:spacing w:after="0"/>
        <w:ind w:left="0"/>
        <w:jc w:val="both"/>
      </w:pPr>
      <w:r>
        <w:rPr>
          <w:rFonts w:ascii="Times New Roman"/>
          <w:b w:val="false"/>
          <w:i w:val="false"/>
          <w:color w:val="000000"/>
          <w:sz w:val="28"/>
        </w:rPr>
        <w:t xml:space="preserve">
      6) утилизация отходов – использование отходов в качестве вторичных материальных или энергетических ресурсов; </w:t>
      </w:r>
    </w:p>
    <w:bookmarkEnd w:id="1509"/>
    <w:bookmarkStart w:name="z2446" w:id="1510"/>
    <w:p>
      <w:pPr>
        <w:spacing w:after="0"/>
        <w:ind w:left="0"/>
        <w:jc w:val="both"/>
      </w:pPr>
      <w:r>
        <w:rPr>
          <w:rFonts w:ascii="Times New Roman"/>
          <w:b w:val="false"/>
          <w:i w:val="false"/>
          <w:color w:val="000000"/>
          <w:sz w:val="28"/>
        </w:rPr>
        <w:t>
      7)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1510"/>
    <w:bookmarkStart w:name="z2447" w:id="1511"/>
    <w:p>
      <w:pPr>
        <w:spacing w:after="0"/>
        <w:ind w:left="0"/>
        <w:jc w:val="both"/>
      </w:pPr>
      <w:r>
        <w:rPr>
          <w:rFonts w:ascii="Times New Roman"/>
          <w:b w:val="false"/>
          <w:i w:val="false"/>
          <w:color w:val="000000"/>
          <w:sz w:val="28"/>
        </w:rPr>
        <w:t>
      8) хранение отходов – складирование отходов в специально установленных местах для последующей утилизации, переработки и (или) удаления;</w:t>
      </w:r>
    </w:p>
    <w:bookmarkEnd w:id="1511"/>
    <w:bookmarkStart w:name="z2448" w:id="1512"/>
    <w:p>
      <w:pPr>
        <w:spacing w:after="0"/>
        <w:ind w:left="0"/>
        <w:jc w:val="both"/>
      </w:pPr>
      <w:r>
        <w:rPr>
          <w:rFonts w:ascii="Times New Roman"/>
          <w:b w:val="false"/>
          <w:i w:val="false"/>
          <w:color w:val="000000"/>
          <w:sz w:val="28"/>
        </w:rPr>
        <w:t>
      9) объект размещения отходов – специально оборудованное место (площадки, склады, хранилища, свалка, полигон) для размещения отходов потребления на период, установленный для каждого вида отходов в целях их последующей утилизации, переработки или окончательного захоронения;</w:t>
      </w:r>
    </w:p>
    <w:bookmarkEnd w:id="1512"/>
    <w:bookmarkStart w:name="z2449" w:id="1513"/>
    <w:p>
      <w:pPr>
        <w:spacing w:after="0"/>
        <w:ind w:left="0"/>
        <w:jc w:val="both"/>
      </w:pPr>
      <w:r>
        <w:rPr>
          <w:rFonts w:ascii="Times New Roman"/>
          <w:b w:val="false"/>
          <w:i w:val="false"/>
          <w:color w:val="000000"/>
          <w:sz w:val="28"/>
        </w:rPr>
        <w:t>
      10) переработка отходов – физические, химические или биологические процессы, включая сортировку, направленные на извлечение из отходов сырья и материалов, используемых в дальнейшем в производстве (изготовлении) товаров или продукции, а также на изменение свойств отходов в целях облегчения обращения с ними, уменьшения их объема или опасных свойств.</w:t>
      </w:r>
    </w:p>
    <w:bookmarkEnd w:id="1513"/>
    <w:bookmarkStart w:name="z2450" w:id="1514"/>
    <w:p>
      <w:pPr>
        <w:spacing w:after="0"/>
        <w:ind w:left="0"/>
        <w:jc w:val="both"/>
      </w:pPr>
      <w:r>
        <w:rPr>
          <w:rFonts w:ascii="Times New Roman"/>
          <w:b w:val="false"/>
          <w:i w:val="false"/>
          <w:color w:val="000000"/>
          <w:sz w:val="28"/>
        </w:rPr>
        <w:t>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w:t>
      </w:r>
    </w:p>
    <w:bookmarkEnd w:id="1514"/>
    <w:bookmarkStart w:name="z2451" w:id="1515"/>
    <w:p>
      <w:pPr>
        <w:spacing w:after="0"/>
        <w:ind w:left="0"/>
        <w:jc w:val="both"/>
      </w:pPr>
      <w:r>
        <w:rPr>
          <w:rFonts w:ascii="Times New Roman"/>
          <w:b w:val="false"/>
          <w:i w:val="false"/>
          <w:color w:val="000000"/>
          <w:sz w:val="28"/>
        </w:rPr>
        <w:t>
      В данной статистической форме отражаются объемы всех видов отходов, поступивших на объекты размещения твердо-бытовых отходов на переработку (сортировку), утилизацию и депонирование. Обследованию подлежат единицы, которые осуществляют переработку (сортировку), утилизацию и депонирование (мусоросортировочный завод, полигон для ТБО и свалки) коммунальных отходов.</w:t>
      </w:r>
    </w:p>
    <w:bookmarkEnd w:id="1515"/>
    <w:bookmarkStart w:name="z2452" w:id="1516"/>
    <w:p>
      <w:pPr>
        <w:spacing w:after="0"/>
        <w:ind w:left="0"/>
        <w:jc w:val="both"/>
      </w:pPr>
      <w:r>
        <w:rPr>
          <w:rFonts w:ascii="Times New Roman"/>
          <w:b w:val="false"/>
          <w:i w:val="false"/>
          <w:color w:val="000000"/>
          <w:sz w:val="28"/>
        </w:rPr>
        <w:t>
      4. В разделе 1 указывается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или индивидуального предпринимателя, имеющий объект размещения отходов. Код территории согласно Классификатору административно -территориальных объектов проставляют работники органов статистики в соответствии с фактическим местонахождением полигона.</w:t>
      </w:r>
    </w:p>
    <w:bookmarkEnd w:id="1516"/>
    <w:bookmarkStart w:name="z2453" w:id="1517"/>
    <w:p>
      <w:pPr>
        <w:spacing w:after="0"/>
        <w:ind w:left="0"/>
        <w:jc w:val="both"/>
      </w:pPr>
      <w:r>
        <w:rPr>
          <w:rFonts w:ascii="Times New Roman"/>
          <w:b w:val="false"/>
          <w:i w:val="false"/>
          <w:color w:val="000000"/>
          <w:sz w:val="28"/>
        </w:rPr>
        <w:t>
      5. В разделе 2 указываются способы по обращению с отходами (переработка (сортировка), утилизация и депонирование отходов). Предприятия при указывании одного из видов деятельности по обращению с отходами, заполняют только соответствующие разделы.</w:t>
      </w:r>
    </w:p>
    <w:bookmarkEnd w:id="1517"/>
    <w:bookmarkStart w:name="z2454" w:id="1518"/>
    <w:p>
      <w:pPr>
        <w:spacing w:after="0"/>
        <w:ind w:left="0"/>
        <w:jc w:val="both"/>
      </w:pPr>
      <w:r>
        <w:rPr>
          <w:rFonts w:ascii="Times New Roman"/>
          <w:b w:val="false"/>
          <w:i w:val="false"/>
          <w:color w:val="000000"/>
          <w:sz w:val="28"/>
        </w:rPr>
        <w:t>
      6. В разделе 3 указываются данные об общем объеме поступивших коммунальных отходов.</w:t>
      </w:r>
    </w:p>
    <w:bookmarkEnd w:id="1518"/>
    <w:bookmarkStart w:name="z2455" w:id="1519"/>
    <w:p>
      <w:pPr>
        <w:spacing w:after="0"/>
        <w:ind w:left="0"/>
        <w:jc w:val="both"/>
      </w:pPr>
      <w:r>
        <w:rPr>
          <w:rFonts w:ascii="Times New Roman"/>
          <w:b w:val="false"/>
          <w:i w:val="false"/>
          <w:color w:val="000000"/>
          <w:sz w:val="28"/>
        </w:rPr>
        <w:t>
      В строке 3.1 раздела 3 указывается объем коммунальных отходов поступивший от предприятий путем самовывоза, не осуществляющие деятельность по сбору и транспортировке коммунальных отходов от других лиц.</w:t>
      </w:r>
    </w:p>
    <w:bookmarkEnd w:id="1519"/>
    <w:bookmarkStart w:name="z2456" w:id="1520"/>
    <w:p>
      <w:pPr>
        <w:spacing w:after="0"/>
        <w:ind w:left="0"/>
        <w:jc w:val="both"/>
      </w:pPr>
      <w:r>
        <w:rPr>
          <w:rFonts w:ascii="Times New Roman"/>
          <w:b w:val="false"/>
          <w:i w:val="false"/>
          <w:color w:val="000000"/>
          <w:sz w:val="28"/>
        </w:rPr>
        <w:t>
      7. В графе 1 разделе 4 указываются данные об отобранных в результате переработки (сортировки) фракциях отходов (ценные материалы), которые пригодны для повторного использования или для изготовления вторичных продуктов. Данные отходы передаются сторонним организациям для использования их в качестве вторичных материальных или энергетических ресурсов.</w:t>
      </w:r>
    </w:p>
    <w:bookmarkEnd w:id="1520"/>
    <w:bookmarkStart w:name="z2457" w:id="1521"/>
    <w:p>
      <w:pPr>
        <w:spacing w:after="0"/>
        <w:ind w:left="0"/>
        <w:jc w:val="both"/>
      </w:pPr>
      <w:r>
        <w:rPr>
          <w:rFonts w:ascii="Times New Roman"/>
          <w:b w:val="false"/>
          <w:i w:val="false"/>
          <w:color w:val="000000"/>
          <w:sz w:val="28"/>
        </w:rPr>
        <w:t>
      В графе 2 раздела 4 указываются данные об объеме отходов направленные на переработку.</w:t>
      </w:r>
    </w:p>
    <w:bookmarkEnd w:id="1521"/>
    <w:bookmarkStart w:name="z2458" w:id="1522"/>
    <w:p>
      <w:pPr>
        <w:spacing w:after="0"/>
        <w:ind w:left="0"/>
        <w:jc w:val="both"/>
      </w:pPr>
      <w:r>
        <w:rPr>
          <w:rFonts w:ascii="Times New Roman"/>
          <w:b w:val="false"/>
          <w:i w:val="false"/>
          <w:color w:val="000000"/>
          <w:sz w:val="28"/>
        </w:rPr>
        <w:t>
      8. В разделе 5 указывается объем отходов, оставшихся после переработки (сортировки).</w:t>
      </w:r>
    </w:p>
    <w:bookmarkEnd w:id="1522"/>
    <w:bookmarkStart w:name="z2459" w:id="1523"/>
    <w:p>
      <w:pPr>
        <w:spacing w:after="0"/>
        <w:ind w:left="0"/>
        <w:jc w:val="both"/>
      </w:pPr>
      <w:r>
        <w:rPr>
          <w:rFonts w:ascii="Times New Roman"/>
          <w:b w:val="false"/>
          <w:i w:val="false"/>
          <w:color w:val="000000"/>
          <w:sz w:val="28"/>
        </w:rPr>
        <w:t>
      9. В разделе 6 отражается мощность (пропускная способность) сортировочного сооружения по данным изготовителя.</w:t>
      </w:r>
    </w:p>
    <w:bookmarkEnd w:id="1523"/>
    <w:bookmarkStart w:name="z2460" w:id="1524"/>
    <w:p>
      <w:pPr>
        <w:spacing w:after="0"/>
        <w:ind w:left="0"/>
        <w:jc w:val="both"/>
      </w:pPr>
      <w:r>
        <w:rPr>
          <w:rFonts w:ascii="Times New Roman"/>
          <w:b w:val="false"/>
          <w:i w:val="false"/>
          <w:color w:val="000000"/>
          <w:sz w:val="28"/>
        </w:rPr>
        <w:t>
      10. В разделе 7 указывается объем утилизированных отходов, использованных предприятием в качестве вторичных материалов (направленных на строительные мероприятия полигона), либо направленных сторонним организациям для их последующего использования или переработки.</w:t>
      </w:r>
    </w:p>
    <w:bookmarkEnd w:id="1524"/>
    <w:bookmarkStart w:name="z2461" w:id="1525"/>
    <w:p>
      <w:pPr>
        <w:spacing w:after="0"/>
        <w:ind w:left="0"/>
        <w:jc w:val="both"/>
      </w:pPr>
      <w:r>
        <w:rPr>
          <w:rFonts w:ascii="Times New Roman"/>
          <w:b w:val="false"/>
          <w:i w:val="false"/>
          <w:color w:val="000000"/>
          <w:sz w:val="28"/>
        </w:rPr>
        <w:t>
      Под объемом отходов, направленных на строительные мероприятия полигона, подразумеваются отходы, которые направлены для строительства дорог, сооружений для удержания отходов (земляной дамбы), уплотнения, покрытия грунта, рекультивации земель.</w:t>
      </w:r>
    </w:p>
    <w:bookmarkEnd w:id="1525"/>
    <w:bookmarkStart w:name="z2462" w:id="1526"/>
    <w:p>
      <w:pPr>
        <w:spacing w:after="0"/>
        <w:ind w:left="0"/>
        <w:jc w:val="both"/>
      </w:pPr>
      <w:r>
        <w:rPr>
          <w:rFonts w:ascii="Times New Roman"/>
          <w:b w:val="false"/>
          <w:i w:val="false"/>
          <w:color w:val="000000"/>
          <w:sz w:val="28"/>
        </w:rPr>
        <w:t>
      Под объемом отходов, направленных на инсинерацию (сжигание) с извлечением энергии подразумеваются отходы, используемые в качестве энергетических ресурсов.</w:t>
      </w:r>
    </w:p>
    <w:bookmarkEnd w:id="1526"/>
    <w:bookmarkStart w:name="z2463" w:id="1527"/>
    <w:p>
      <w:pPr>
        <w:spacing w:after="0"/>
        <w:ind w:left="0"/>
        <w:jc w:val="both"/>
      </w:pP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отходы прошедшие дополнительную обработку с целью уменьшения их объемов.</w:t>
      </w:r>
    </w:p>
    <w:bookmarkEnd w:id="1527"/>
    <w:bookmarkStart w:name="z2464" w:id="1528"/>
    <w:p>
      <w:pPr>
        <w:spacing w:after="0"/>
        <w:ind w:left="0"/>
        <w:jc w:val="both"/>
      </w:pPr>
      <w:r>
        <w:rPr>
          <w:rFonts w:ascii="Times New Roman"/>
          <w:b w:val="false"/>
          <w:i w:val="false"/>
          <w:color w:val="000000"/>
          <w:sz w:val="28"/>
        </w:rPr>
        <w:t>
      11. В разделе 8 указывается объем отходов, оставшихся после утилизаций извлечения из них энергетических ресурсов для использования в качестве вторичного материала.</w:t>
      </w:r>
    </w:p>
    <w:bookmarkEnd w:id="1528"/>
    <w:bookmarkStart w:name="z2465" w:id="1529"/>
    <w:p>
      <w:pPr>
        <w:spacing w:after="0"/>
        <w:ind w:left="0"/>
        <w:jc w:val="both"/>
      </w:pPr>
      <w:r>
        <w:rPr>
          <w:rFonts w:ascii="Times New Roman"/>
          <w:b w:val="false"/>
          <w:i w:val="false"/>
          <w:color w:val="000000"/>
          <w:sz w:val="28"/>
        </w:rPr>
        <w:t xml:space="preserve">
      12. В разделе 9 указывается объем отходов (по способам), поступивших на депонирование (складирование или захоронение). Данный раздел заполняют предприятия, осуществляющие депонирование отходов и имеющие объекты размещения отходов. Строки раздела заполняются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данной статистической форме.</w:t>
      </w:r>
    </w:p>
    <w:bookmarkEnd w:id="1529"/>
    <w:bookmarkStart w:name="z2466" w:id="1530"/>
    <w:p>
      <w:pPr>
        <w:spacing w:after="0"/>
        <w:ind w:left="0"/>
        <w:jc w:val="both"/>
      </w:pPr>
      <w:r>
        <w:rPr>
          <w:rFonts w:ascii="Times New Roman"/>
          <w:b w:val="false"/>
          <w:i w:val="false"/>
          <w:color w:val="000000"/>
          <w:sz w:val="28"/>
        </w:rPr>
        <w:t>
      В приложении 2 по коду 1 отражается объем смешанных коммунальных отходов, не прошедших предварительную переработку.</w:t>
      </w:r>
    </w:p>
    <w:bookmarkEnd w:id="1530"/>
    <w:bookmarkStart w:name="z2467" w:id="1531"/>
    <w:p>
      <w:pPr>
        <w:spacing w:after="0"/>
        <w:ind w:left="0"/>
        <w:jc w:val="both"/>
      </w:pPr>
      <w:r>
        <w:rPr>
          <w:rFonts w:ascii="Times New Roman"/>
          <w:b w:val="false"/>
          <w:i w:val="false"/>
          <w:color w:val="000000"/>
          <w:sz w:val="28"/>
        </w:rPr>
        <w:t>
      В приложении 2 по коду 2 отражаются отходы, оставшиеся после процессов переработки.</w:t>
      </w:r>
    </w:p>
    <w:bookmarkEnd w:id="1531"/>
    <w:bookmarkStart w:name="z2468" w:id="1532"/>
    <w:p>
      <w:pPr>
        <w:spacing w:after="0"/>
        <w:ind w:left="0"/>
        <w:jc w:val="both"/>
      </w:pPr>
      <w:r>
        <w:rPr>
          <w:rFonts w:ascii="Times New Roman"/>
          <w:b w:val="false"/>
          <w:i w:val="false"/>
          <w:color w:val="000000"/>
          <w:sz w:val="28"/>
        </w:rPr>
        <w:t>
      В приложении 2 по коду 3 отражаются отходы со строек (металлы, дерево, краски и так далее), строительный мусор (бетон, кирпич, камень, плитки), отходы от сноса домов, отходы от ремонта или укладки покрытия дорог (битум, асфальт, бетон, гравий, щебень).</w:t>
      </w:r>
    </w:p>
    <w:bookmarkEnd w:id="1532"/>
    <w:bookmarkStart w:name="z2469" w:id="1533"/>
    <w:p>
      <w:pPr>
        <w:spacing w:after="0"/>
        <w:ind w:left="0"/>
        <w:jc w:val="both"/>
      </w:pPr>
      <w:r>
        <w:rPr>
          <w:rFonts w:ascii="Times New Roman"/>
          <w:b w:val="false"/>
          <w:i w:val="false"/>
          <w:color w:val="000000"/>
          <w:sz w:val="28"/>
        </w:rPr>
        <w:t>
      В приложении 2 по коду 4 показываются объемы промышленных отходов, относимые к зеленому и янтарному уровню опасности и разрешенные для депонирования на полигоне для твердых бытовых отходов.</w:t>
      </w:r>
    </w:p>
    <w:bookmarkEnd w:id="1533"/>
    <w:bookmarkStart w:name="z2470" w:id="1534"/>
    <w:p>
      <w:pPr>
        <w:spacing w:after="0"/>
        <w:ind w:left="0"/>
        <w:jc w:val="both"/>
      </w:pPr>
      <w:r>
        <w:rPr>
          <w:rFonts w:ascii="Times New Roman"/>
          <w:b w:val="false"/>
          <w:i w:val="false"/>
          <w:color w:val="000000"/>
          <w:sz w:val="28"/>
        </w:rPr>
        <w:t>
      В приложении 2 по коду 9 показываются прочие отходы, не отраженные в других строках, подвергающиеся депонированию или складированию на полигоне.</w:t>
      </w:r>
    </w:p>
    <w:bookmarkEnd w:id="1534"/>
    <w:bookmarkStart w:name="z2471" w:id="1535"/>
    <w:p>
      <w:pPr>
        <w:spacing w:after="0"/>
        <w:ind w:left="0"/>
        <w:jc w:val="both"/>
      </w:pPr>
      <w:r>
        <w:rPr>
          <w:rFonts w:ascii="Times New Roman"/>
          <w:b w:val="false"/>
          <w:i w:val="false"/>
          <w:color w:val="000000"/>
          <w:sz w:val="28"/>
        </w:rPr>
        <w:t>
      13. В разделе 10 указывается объем накопленных депонированных отходов на конец отчетного года. При расчете данного показателя суммируются объемы по накопленным депонированным отходам за прошлые года и объем накопленных депонированных отходов за отчетный год.</w:t>
      </w:r>
    </w:p>
    <w:bookmarkEnd w:id="1535"/>
    <w:bookmarkStart w:name="z2472" w:id="1536"/>
    <w:p>
      <w:pPr>
        <w:spacing w:after="0"/>
        <w:ind w:left="0"/>
        <w:jc w:val="both"/>
      </w:pPr>
      <w:r>
        <w:rPr>
          <w:rFonts w:ascii="Times New Roman"/>
          <w:b w:val="false"/>
          <w:i w:val="false"/>
          <w:color w:val="000000"/>
          <w:sz w:val="28"/>
        </w:rPr>
        <w:t>
      14. В разделе 11 указывается проектная мощность полигона для депонирования отходов.</w:t>
      </w:r>
    </w:p>
    <w:bookmarkEnd w:id="1536"/>
    <w:bookmarkStart w:name="z2473" w:id="1537"/>
    <w:p>
      <w:pPr>
        <w:spacing w:after="0"/>
        <w:ind w:left="0"/>
        <w:jc w:val="both"/>
      </w:pPr>
      <w:r>
        <w:rPr>
          <w:rFonts w:ascii="Times New Roman"/>
          <w:b w:val="false"/>
          <w:i w:val="false"/>
          <w:color w:val="000000"/>
          <w:sz w:val="28"/>
        </w:rPr>
        <w:t>
      15. В разделе 12 указывается площадь объекта размещения твердо-бытовых отходов (полигона, свалки) в квадратных километрах.</w:t>
      </w:r>
    </w:p>
    <w:bookmarkEnd w:id="1537"/>
    <w:bookmarkStart w:name="z2474" w:id="1538"/>
    <w:p>
      <w:pPr>
        <w:spacing w:after="0"/>
        <w:ind w:left="0"/>
        <w:jc w:val="both"/>
      </w:pPr>
      <w:r>
        <w:rPr>
          <w:rFonts w:ascii="Times New Roman"/>
          <w:b w:val="false"/>
          <w:i w:val="false"/>
          <w:color w:val="000000"/>
          <w:sz w:val="28"/>
        </w:rPr>
        <w:t>
      16. В разделе 13 отражается информация об источниках поступления отходов. При заполнении данного раздела указываются данные по каждому предприятию, заключившие договора на оказание услуг по приему и захоронению отходов.</w:t>
      </w:r>
    </w:p>
    <w:bookmarkEnd w:id="1538"/>
    <w:bookmarkStart w:name="z2475" w:id="1539"/>
    <w:p>
      <w:pPr>
        <w:spacing w:after="0"/>
        <w:ind w:left="0"/>
        <w:jc w:val="both"/>
      </w:pPr>
      <w:r>
        <w:rPr>
          <w:rFonts w:ascii="Times New Roman"/>
          <w:b w:val="false"/>
          <w:i w:val="false"/>
          <w:color w:val="000000"/>
          <w:sz w:val="28"/>
        </w:rPr>
        <w:t>
      В графе B и С раздела 13 указывается информация о предприятиях, от которых поступили отходы.</w:t>
      </w:r>
    </w:p>
    <w:bookmarkEnd w:id="1539"/>
    <w:bookmarkStart w:name="z2476" w:id="1540"/>
    <w:p>
      <w:pPr>
        <w:spacing w:after="0"/>
        <w:ind w:left="0"/>
        <w:jc w:val="both"/>
      </w:pPr>
      <w:r>
        <w:rPr>
          <w:rFonts w:ascii="Times New Roman"/>
          <w:b w:val="false"/>
          <w:i w:val="false"/>
          <w:color w:val="000000"/>
          <w:sz w:val="28"/>
        </w:rPr>
        <w:t xml:space="preserve">
      17.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540"/>
    <w:bookmarkStart w:name="z2477" w:id="1541"/>
    <w:p>
      <w:pPr>
        <w:spacing w:after="0"/>
        <w:ind w:left="0"/>
        <w:jc w:val="both"/>
      </w:pPr>
      <w:r>
        <w:rPr>
          <w:rFonts w:ascii="Times New Roman"/>
          <w:b w:val="false"/>
          <w:i w:val="false"/>
          <w:color w:val="000000"/>
          <w:sz w:val="28"/>
        </w:rPr>
        <w:t>
      18.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541"/>
    <w:bookmarkStart w:name="z2478" w:id="1542"/>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1542"/>
    <w:bookmarkStart w:name="z2479" w:id="1543"/>
    <w:p>
      <w:pPr>
        <w:spacing w:after="0"/>
        <w:ind w:left="0"/>
        <w:jc w:val="both"/>
      </w:pPr>
      <w:r>
        <w:rPr>
          <w:rFonts w:ascii="Times New Roman"/>
          <w:b w:val="false"/>
          <w:i w:val="false"/>
          <w:color w:val="000000"/>
          <w:sz w:val="28"/>
        </w:rPr>
        <w:t>
      20. Арифметико-логический контроль:</w:t>
      </w:r>
    </w:p>
    <w:bookmarkEnd w:id="1543"/>
    <w:bookmarkStart w:name="z2480" w:id="1544"/>
    <w:p>
      <w:pPr>
        <w:spacing w:after="0"/>
        <w:ind w:left="0"/>
        <w:jc w:val="both"/>
      </w:pPr>
      <w:r>
        <w:rPr>
          <w:rFonts w:ascii="Times New Roman"/>
          <w:b w:val="false"/>
          <w:i w:val="false"/>
          <w:color w:val="000000"/>
          <w:sz w:val="28"/>
        </w:rPr>
        <w:t>
      1) раздел 4 графе 1 "Объем отсортированных отходов" и графе 2 "Объем отходов направленных на переработку" = ∑ строк 1.1.01-1.1.10;</w:t>
      </w:r>
    </w:p>
    <w:bookmarkEnd w:id="1544"/>
    <w:bookmarkStart w:name="z2481" w:id="1545"/>
    <w:p>
      <w:pPr>
        <w:spacing w:after="0"/>
        <w:ind w:left="0"/>
        <w:jc w:val="both"/>
      </w:pPr>
      <w:r>
        <w:rPr>
          <w:rFonts w:ascii="Times New Roman"/>
          <w:b w:val="false"/>
          <w:i w:val="false"/>
          <w:color w:val="000000"/>
          <w:sz w:val="28"/>
        </w:rPr>
        <w:t>
      2) раздел 7 строка "Всего" = ∑ строк 1.1-1.3;</w:t>
      </w:r>
    </w:p>
    <w:bookmarkEnd w:id="1545"/>
    <w:bookmarkStart w:name="z2482" w:id="1546"/>
    <w:p>
      <w:pPr>
        <w:spacing w:after="0"/>
        <w:ind w:left="0"/>
        <w:jc w:val="both"/>
      </w:pPr>
      <w:r>
        <w:rPr>
          <w:rFonts w:ascii="Times New Roman"/>
          <w:b w:val="false"/>
          <w:i w:val="false"/>
          <w:color w:val="000000"/>
          <w:sz w:val="28"/>
        </w:rPr>
        <w:t>
      3) раздел 9 строка "Всего" = ∑ строк 1- 4 и 9;</w:t>
      </w:r>
    </w:p>
    <w:bookmarkEnd w:id="1546"/>
    <w:bookmarkStart w:name="z2483" w:id="1547"/>
    <w:p>
      <w:pPr>
        <w:spacing w:after="0"/>
        <w:ind w:left="0"/>
        <w:jc w:val="both"/>
      </w:pPr>
      <w:r>
        <w:rPr>
          <w:rFonts w:ascii="Times New Roman"/>
          <w:b w:val="false"/>
          <w:i w:val="false"/>
          <w:color w:val="000000"/>
          <w:sz w:val="28"/>
        </w:rPr>
        <w:t>
      4) Контроль между разделами:</w:t>
      </w:r>
    </w:p>
    <w:bookmarkEnd w:id="1547"/>
    <w:bookmarkStart w:name="z2484" w:id="1548"/>
    <w:p>
      <w:pPr>
        <w:spacing w:after="0"/>
        <w:ind w:left="0"/>
        <w:jc w:val="both"/>
      </w:pPr>
      <w:r>
        <w:rPr>
          <w:rFonts w:ascii="Times New Roman"/>
          <w:b w:val="false"/>
          <w:i w:val="false"/>
          <w:color w:val="000000"/>
          <w:sz w:val="28"/>
        </w:rPr>
        <w:t>
      раздел 3 ≥ ∑ гр.1 + 2 разд.4 + разделы 7,9;</w:t>
      </w:r>
    </w:p>
    <w:bookmarkEnd w:id="1548"/>
    <w:bookmarkStart w:name="z2485" w:id="1549"/>
    <w:p>
      <w:pPr>
        <w:spacing w:after="0"/>
        <w:ind w:left="0"/>
        <w:jc w:val="both"/>
      </w:pPr>
      <w:r>
        <w:rPr>
          <w:rFonts w:ascii="Times New Roman"/>
          <w:b w:val="false"/>
          <w:i w:val="false"/>
          <w:color w:val="000000"/>
          <w:sz w:val="28"/>
        </w:rPr>
        <w:t>
      раздел 3 &gt; раздела 5;</w:t>
      </w:r>
    </w:p>
    <w:bookmarkEnd w:id="1549"/>
    <w:bookmarkStart w:name="z2486" w:id="1550"/>
    <w:p>
      <w:pPr>
        <w:spacing w:after="0"/>
        <w:ind w:left="0"/>
        <w:jc w:val="both"/>
      </w:pPr>
      <w:r>
        <w:rPr>
          <w:rFonts w:ascii="Times New Roman"/>
          <w:b w:val="false"/>
          <w:i w:val="false"/>
          <w:color w:val="000000"/>
          <w:sz w:val="28"/>
        </w:rPr>
        <w:t>
      раздел 3 &gt; раздела 3.1;</w:t>
      </w:r>
    </w:p>
    <w:bookmarkEnd w:id="1550"/>
    <w:bookmarkStart w:name="z2487" w:id="1551"/>
    <w:p>
      <w:pPr>
        <w:spacing w:after="0"/>
        <w:ind w:left="0"/>
        <w:jc w:val="both"/>
      </w:pPr>
      <w:r>
        <w:rPr>
          <w:rFonts w:ascii="Times New Roman"/>
          <w:b w:val="false"/>
          <w:i w:val="false"/>
          <w:color w:val="000000"/>
          <w:sz w:val="28"/>
        </w:rPr>
        <w:t>
      раздел 11 &gt; раздела 10;</w:t>
      </w:r>
    </w:p>
    <w:bookmarkEnd w:id="1551"/>
    <w:bookmarkStart w:name="z2488" w:id="1552"/>
    <w:p>
      <w:pPr>
        <w:spacing w:after="0"/>
        <w:ind w:left="0"/>
        <w:jc w:val="both"/>
      </w:pPr>
      <w:r>
        <w:rPr>
          <w:rFonts w:ascii="Times New Roman"/>
          <w:b w:val="false"/>
          <w:i w:val="false"/>
          <w:color w:val="000000"/>
          <w:sz w:val="28"/>
        </w:rPr>
        <w:t xml:space="preserve">
      ∑ строк от 1-20 графы 1 "Объем поступивших отходов, тонн" раздела </w:t>
      </w:r>
      <w:r>
        <w:rPr>
          <w:rFonts w:ascii="Times New Roman"/>
          <w:b w:val="false"/>
          <w:i w:val="false"/>
          <w:color w:val="000000"/>
          <w:sz w:val="28"/>
        </w:rPr>
        <w:t>13 = разделу 3.</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15-қосымша</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cMar>
              <w:top w:w="15" w:type="dxa"/>
              <w:left w:w="15" w:type="dxa"/>
              <w:bottom w:w="15" w:type="dxa"/>
              <w:right w:w="15" w:type="dxa"/>
            </w:tcMar>
            <w:vAlign w:val="center"/>
          </w:tcPr>
          <w:bookmarkStart w:name="z2493" w:id="1553"/>
          <w:p>
            <w:pPr>
              <w:spacing w:after="20"/>
              <w:ind w:left="20"/>
              <w:jc w:val="both"/>
            </w:pPr>
          </w:p>
          <w:bookmarkEnd w:id="1553"/>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2495" w:id="1554"/>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тапсырылады</w:t>
            </w:r>
          </w:p>
          <w:bookmarkEnd w:id="1554"/>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2498" w:id="1555"/>
                <w:p>
                  <w:pPr>
                    <w:spacing w:after="20"/>
                    <w:ind w:left="20"/>
                    <w:jc w:val="both"/>
                  </w:pPr>
                  <w:r>
                    <w:rPr>
                      <w:rFonts w:ascii="Times New Roman"/>
                      <w:b w:val="false"/>
                      <w:i w:val="false"/>
                      <w:color w:val="000000"/>
                      <w:sz w:val="20"/>
                    </w:rPr>
                    <w:t>
до 1 часа</w:t>
                  </w:r>
                </w:p>
                <w:bookmarkEnd w:id="1555"/>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499" w:id="155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1556"/>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2500" w:id="1557"/>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1557"/>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2501" w:id="155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151112187</w:t>
            </w:r>
          </w:p>
          <w:bookmarkEnd w:id="1558"/>
          <w:p>
            <w:pPr>
              <w:spacing w:after="20"/>
              <w:ind w:left="20"/>
              <w:jc w:val="both"/>
            </w:pPr>
            <w:r>
              <w:rPr>
                <w:rFonts w:ascii="Times New Roman"/>
                <w:b w:val="false"/>
                <w:i w:val="false"/>
                <w:color w:val="000000"/>
                <w:sz w:val="20"/>
              </w:rPr>
              <w:t>
Код статистической формы 151112187</w:t>
            </w:r>
          </w:p>
        </w:tc>
        <w:tc>
          <w:tcPr>
            <w:tcW w:w="17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Атмосфералық ауаны қорғау туралы есеп</w:t>
            </w:r>
          </w:p>
          <w:p>
            <w:pPr>
              <w:spacing w:after="20"/>
              <w:ind w:left="20"/>
              <w:jc w:val="both"/>
            </w:pPr>
          </w:p>
          <w:p>
            <w:pPr>
              <w:spacing w:after="20"/>
              <w:ind w:left="20"/>
              <w:jc w:val="both"/>
            </w:pPr>
            <w:r>
              <w:rPr>
                <w:rFonts w:ascii="Times New Roman"/>
                <w:b/>
                <w:i w:val="false"/>
                <w:color w:val="000000"/>
                <w:sz w:val="20"/>
              </w:rPr>
              <w:t>
Отчет об охране атмосферного воздуха
</w:t>
            </w:r>
          </w:p>
        </w:tc>
      </w:tr>
      <w:tr>
        <w:trPr>
          <w:trHeight w:val="30" w:hRule="atLeast"/>
        </w:trPr>
        <w:tc>
          <w:tcPr>
            <w:tcW w:w="0" w:type="auto"/>
            <w:gridSpan w:val="3"/>
            <w:tcBorders/>
            <w:tcMar>
              <w:top w:w="15" w:type="dxa"/>
              <w:left w:w="15" w:type="dxa"/>
              <w:bottom w:w="15" w:type="dxa"/>
              <w:right w:w="15" w:type="dxa"/>
            </w:tcMar>
            <w:vAlign w:val="center"/>
          </w:tcPr>
          <w:bookmarkStart w:name="z2503" w:id="155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ТП</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p>
          <w:bookmarkEnd w:id="1559"/>
          <w:p>
            <w:pPr>
              <w:spacing w:after="20"/>
              <w:ind w:left="20"/>
              <w:jc w:val="both"/>
            </w:pPr>
            <w:r>
              <w:rPr>
                <w:rFonts w:ascii="Times New Roman"/>
                <w:b w:val="false"/>
                <w:i w:val="false"/>
                <w:color w:val="000000"/>
                <w:sz w:val="20"/>
              </w:rPr>
              <w:t>
2-ТП (воздух)</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504" w:id="1560"/>
                <w:p>
                  <w:pPr>
                    <w:spacing w:after="20"/>
                    <w:ind w:left="20"/>
                    <w:jc w:val="both"/>
                  </w:pPr>
                  <w:r>
                    <w:rPr>
                      <w:rFonts w:ascii="Times New Roman"/>
                      <w:b w:val="false"/>
                      <w:i w:val="false"/>
                      <w:color w:val="000000"/>
                      <w:sz w:val="20"/>
                    </w:rPr>
                    <w:t>
Жылдық</w:t>
                  </w:r>
                </w:p>
                <w:bookmarkEnd w:id="1560"/>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2505" w:id="1561"/>
                <w:p>
                  <w:pPr>
                    <w:spacing w:after="20"/>
                    <w:ind w:left="20"/>
                    <w:jc w:val="both"/>
                  </w:pPr>
                  <w:r>
                    <w:rPr>
                      <w:rFonts w:ascii="Times New Roman"/>
                      <w:b w:val="false"/>
                      <w:i w:val="false"/>
                      <w:color w:val="000000"/>
                      <w:sz w:val="20"/>
                    </w:rPr>
                    <w:t xml:space="preserve">
Есепті кезең </w:t>
                  </w:r>
                </w:p>
                <w:bookmarkEnd w:id="1561"/>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506" w:id="1562"/>
                <w:p>
                  <w:pPr>
                    <w:spacing w:after="20"/>
                    <w:ind w:left="20"/>
                    <w:jc w:val="both"/>
                  </w:pPr>
                  <w:r>
                    <w:rPr>
                      <w:rFonts w:ascii="Times New Roman"/>
                      <w:b w:val="false"/>
                      <w:i w:val="false"/>
                      <w:color w:val="000000"/>
                      <w:sz w:val="20"/>
                    </w:rPr>
                    <w:t>
жыл</w:t>
                  </w:r>
                </w:p>
                <w:bookmarkEnd w:id="1562"/>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2507" w:id="1563"/>
          <w:p>
            <w:pPr>
              <w:spacing w:after="20"/>
              <w:ind w:left="20"/>
              <w:jc w:val="both"/>
            </w:pPr>
            <w:r>
              <w:rPr>
                <w:rFonts w:ascii="Times New Roman"/>
                <w:b w:val="false"/>
                <w:i w:val="false"/>
                <w:color w:val="000000"/>
                <w:sz w:val="20"/>
              </w:rPr>
              <w:t>
</w:t>
            </w:r>
            <w:r>
              <w:rPr>
                <w:rFonts w:ascii="Times New Roman"/>
                <w:b/>
                <w:i w:val="false"/>
                <w:color w:val="000000"/>
                <w:sz w:val="20"/>
              </w:rPr>
              <w:t>Ауаны</w:t>
            </w:r>
            <w:r>
              <w:rPr>
                <w:rFonts w:ascii="Times New Roman"/>
                <w:b w:val="false"/>
                <w:i w:val="false"/>
                <w:color w:val="000000"/>
                <w:sz w:val="20"/>
              </w:rPr>
              <w:t xml:space="preserve"> </w:t>
            </w:r>
            <w:r>
              <w:rPr>
                <w:rFonts w:ascii="Times New Roman"/>
                <w:b/>
                <w:i w:val="false"/>
                <w:color w:val="000000"/>
                <w:sz w:val="20"/>
              </w:rPr>
              <w:t>ластайтын</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көздері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тапсырады</w:t>
            </w:r>
          </w:p>
          <w:bookmarkEnd w:id="156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w:t>
            </w:r>
          </w:p>
        </w:tc>
      </w:tr>
      <w:tr>
        <w:trPr>
          <w:trHeight w:val="30" w:hRule="atLeast"/>
        </w:trPr>
        <w:tc>
          <w:tcPr>
            <w:tcW w:w="0" w:type="auto"/>
            <w:gridSpan w:val="6"/>
            <w:tcBorders/>
            <w:tcMar>
              <w:top w:w="15" w:type="dxa"/>
              <w:left w:w="15" w:type="dxa"/>
              <w:bottom w:w="15" w:type="dxa"/>
              <w:right w:w="15" w:type="dxa"/>
            </w:tcMar>
            <w:vAlign w:val="center"/>
          </w:tcPr>
          <w:bookmarkStart w:name="z2508" w:id="1564"/>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1564"/>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до 10 апреля (включительно) после отчетного периода </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bookmarkStart w:name="z2509" w:id="1565"/>
          <w:p>
            <w:pPr>
              <w:spacing w:after="20"/>
              <w:ind w:left="20"/>
              <w:jc w:val="both"/>
            </w:pPr>
            <w:r>
              <w:rPr>
                <w:rFonts w:ascii="Times New Roman"/>
                <w:b w:val="false"/>
                <w:i w:val="false"/>
                <w:color w:val="000000"/>
                <w:sz w:val="20"/>
              </w:rPr>
              <w:t xml:space="preserve">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565"/>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cMar>
              <w:top w:w="15" w:type="dxa"/>
              <w:left w:w="15" w:type="dxa"/>
              <w:bottom w:w="15" w:type="dxa"/>
              <w:right w:w="15" w:type="dxa"/>
            </w:tcMar>
            <w:vAlign w:val="center"/>
          </w:tcPr>
          <w:bookmarkStart w:name="z2510" w:id="1566"/>
          <w:p>
            <w:pPr>
              <w:spacing w:after="20"/>
              <w:ind w:left="20"/>
              <w:jc w:val="both"/>
            </w:pP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Ауаны</w:t>
            </w:r>
            <w:r>
              <w:rPr>
                <w:rFonts w:ascii="Times New Roman"/>
                <w:b w:val="false"/>
                <w:i w:val="false"/>
                <w:color w:val="000000"/>
                <w:sz w:val="20"/>
              </w:rPr>
              <w:t xml:space="preserve"> </w:t>
            </w:r>
            <w:r>
              <w:rPr>
                <w:rFonts w:ascii="Times New Roman"/>
                <w:b/>
                <w:i w:val="false"/>
                <w:color w:val="000000"/>
                <w:sz w:val="20"/>
              </w:rPr>
              <w:t>ластайтын</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көздері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бөлімшесінің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1566"/>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2511" w:id="1567"/>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толтырады)</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территориальными работниками органа статистики)</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2513" w:id="1568"/>
          <w:p>
            <w:pPr>
              <w:spacing w:after="20"/>
              <w:ind w:left="20"/>
              <w:jc w:val="both"/>
            </w:pPr>
            <w:r>
              <w:rPr>
                <w:rFonts w:ascii="Times New Roman"/>
                <w:b w:val="false"/>
                <w:i w:val="false"/>
                <w:color w:val="000000"/>
                <w:sz w:val="20"/>
              </w:rPr>
              <w:t>
</w:t>
            </w:r>
            <w:r>
              <w:rPr>
                <w:rFonts w:ascii="Times New Roman"/>
                <w:b/>
                <w:i w:val="false"/>
                <w:color w:val="000000"/>
                <w:sz w:val="20"/>
              </w:rPr>
              <w:t>1.1 Есепті кезеңде осы объектінің ауаға эмиссиялар шығаруды жүзеге асыруға рұқсаты болды ма</w:t>
            </w:r>
          </w:p>
          <w:bookmarkEnd w:id="1568"/>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2514" w:id="1569"/>
          <w:p>
            <w:pPr>
              <w:spacing w:after="20"/>
              <w:ind w:left="20"/>
              <w:jc w:val="both"/>
            </w:pPr>
            <w:r>
              <w:rPr>
                <w:rFonts w:ascii="Times New Roman"/>
                <w:b w:val="false"/>
                <w:i w:val="false"/>
                <w:color w:val="000000"/>
                <w:sz w:val="20"/>
              </w:rPr>
              <w:t>
Имелось ли разрешение на осуществление эмиссий в воздух у данного объекта в отчетном периоде</w:t>
            </w:r>
          </w:p>
          <w:bookmarkEnd w:id="1569"/>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81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2515" w:id="1570"/>
          <w:p>
            <w:pPr>
              <w:spacing w:after="20"/>
              <w:ind w:left="20"/>
              <w:jc w:val="both"/>
            </w:pPr>
            <w:r>
              <w:rPr>
                <w:rFonts w:ascii="Times New Roman"/>
                <w:b w:val="false"/>
                <w:i w:val="false"/>
                <w:color w:val="000000"/>
                <w:sz w:val="20"/>
              </w:rPr>
              <w:t>
</w:t>
            </w:r>
            <w:r>
              <w:rPr>
                <w:rFonts w:ascii="Times New Roman"/>
                <w:b/>
                <w:i w:val="false"/>
                <w:color w:val="000000"/>
                <w:sz w:val="20"/>
              </w:rPr>
              <w:t xml:space="preserve">1.1.1 иә </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517" w:id="1571"/>
          <w:p>
            <w:pPr>
              <w:spacing w:after="20"/>
              <w:ind w:left="20"/>
              <w:jc w:val="both"/>
            </w:pPr>
            <w:r>
              <w:rPr>
                <w:rFonts w:ascii="Times New Roman"/>
                <w:b w:val="false"/>
                <w:i w:val="false"/>
                <w:color w:val="000000"/>
                <w:sz w:val="20"/>
              </w:rPr>
              <w:t>
</w:t>
            </w:r>
            <w:r>
              <w:rPr>
                <w:rFonts w:ascii="Times New Roman"/>
                <w:b/>
                <w:i w:val="false"/>
                <w:color w:val="000000"/>
                <w:sz w:val="20"/>
              </w:rPr>
              <w:t>1.1.2 жоқ</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2519" w:id="1572"/>
          <w:p>
            <w:pPr>
              <w:spacing w:after="20"/>
              <w:ind w:left="20"/>
              <w:jc w:val="both"/>
            </w:pPr>
            <w:r>
              <w:rPr>
                <w:rFonts w:ascii="Times New Roman"/>
                <w:b w:val="false"/>
                <w:i w:val="false"/>
                <w:color w:val="000000"/>
                <w:sz w:val="20"/>
              </w:rPr>
              <w:t>
</w:t>
            </w:r>
            <w:r>
              <w:rPr>
                <w:rFonts w:ascii="Times New Roman"/>
                <w:b/>
                <w:i w:val="false"/>
                <w:color w:val="000000"/>
                <w:sz w:val="20"/>
              </w:rPr>
              <w:t>2. Есепті кезеңде осы объект атмосфераға ластаушы заттар шығарындыларын шығаруды жүзеге асырды ма</w:t>
            </w:r>
          </w:p>
          <w:bookmarkEnd w:id="1572"/>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2520" w:id="1573"/>
          <w:p>
            <w:pPr>
              <w:spacing w:after="20"/>
              <w:ind w:left="20"/>
              <w:jc w:val="both"/>
            </w:pPr>
            <w:r>
              <w:rPr>
                <w:rFonts w:ascii="Times New Roman"/>
                <w:b w:val="false"/>
                <w:i w:val="false"/>
                <w:color w:val="000000"/>
                <w:sz w:val="20"/>
              </w:rPr>
              <w:t>
Осуществлялись ли выбросы загрязняющих веществ в атмосферу данным объектом в отчетном периоде</w:t>
            </w:r>
          </w:p>
          <w:bookmarkEnd w:id="1573"/>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81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2521" w:id="1574"/>
          <w:p>
            <w:pPr>
              <w:spacing w:after="20"/>
              <w:ind w:left="20"/>
              <w:jc w:val="both"/>
            </w:pPr>
            <w:r>
              <w:rPr>
                <w:rFonts w:ascii="Times New Roman"/>
                <w:b w:val="false"/>
                <w:i w:val="false"/>
                <w:color w:val="000000"/>
                <w:sz w:val="20"/>
              </w:rPr>
              <w:t>
</w:t>
            </w:r>
            <w:r>
              <w:rPr>
                <w:rFonts w:ascii="Times New Roman"/>
                <w:b/>
                <w:i w:val="false"/>
                <w:color w:val="000000"/>
                <w:sz w:val="20"/>
              </w:rPr>
              <w:t>2.1 иә</w:t>
            </w:r>
          </w:p>
          <w:bookmarkEnd w:id="1574"/>
          <w:p>
            <w:pPr>
              <w:spacing w:after="20"/>
              <w:ind w:left="20"/>
              <w:jc w:val="both"/>
            </w:pPr>
            <w:r>
              <w:rPr>
                <w:rFonts w:ascii="Times New Roman"/>
                <w:b w:val="false"/>
                <w:i w:val="false"/>
                <w:color w:val="000000"/>
                <w:sz w:val="20"/>
              </w:rPr>
              <w:t>
да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430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522" w:id="1575"/>
          <w:p>
            <w:pPr>
              <w:spacing w:after="20"/>
              <w:ind w:left="20"/>
              <w:jc w:val="both"/>
            </w:pPr>
            <w:r>
              <w:rPr>
                <w:rFonts w:ascii="Times New Roman"/>
                <w:b w:val="false"/>
                <w:i w:val="false"/>
                <w:color w:val="000000"/>
                <w:sz w:val="20"/>
              </w:rPr>
              <w:t>
</w:t>
            </w:r>
            <w:r>
              <w:rPr>
                <w:rFonts w:ascii="Times New Roman"/>
                <w:b/>
                <w:i w:val="false"/>
                <w:color w:val="000000"/>
                <w:sz w:val="20"/>
              </w:rPr>
              <w:t xml:space="preserve">3-бөлім </w:t>
            </w:r>
          </w:p>
          <w:bookmarkEnd w:id="1575"/>
          <w:p>
            <w:pPr>
              <w:spacing w:after="20"/>
              <w:ind w:left="20"/>
              <w:jc w:val="both"/>
            </w:pPr>
            <w:r>
              <w:rPr>
                <w:rFonts w:ascii="Times New Roman"/>
                <w:b w:val="false"/>
                <w:i w:val="false"/>
                <w:color w:val="000000"/>
                <w:sz w:val="20"/>
              </w:rPr>
              <w:t xml:space="preserve">
3 раздел </w:t>
            </w:r>
          </w:p>
        </w:tc>
        <w:tc>
          <w:tcPr>
            <w:tcW w:w="0" w:type="auto"/>
            <w:gridSpan w:val="3"/>
            <w:tcBorders/>
            <w:tcMar>
              <w:top w:w="15" w:type="dxa"/>
              <w:left w:w="15" w:type="dxa"/>
              <w:bottom w:w="15" w:type="dxa"/>
              <w:right w:w="15" w:type="dxa"/>
            </w:tcMar>
            <w:vAlign w:val="center"/>
          </w:tcPr>
          <w:bookmarkStart w:name="z2523" w:id="1576"/>
          <w:p>
            <w:pPr>
              <w:spacing w:after="20"/>
              <w:ind w:left="20"/>
              <w:jc w:val="both"/>
            </w:pPr>
            <w:r>
              <w:rPr>
                <w:rFonts w:ascii="Times New Roman"/>
                <w:b w:val="false"/>
                <w:i w:val="false"/>
                <w:color w:val="000000"/>
                <w:sz w:val="20"/>
              </w:rPr>
              <w:t>
</w:t>
            </w:r>
            <w:r>
              <w:rPr>
                <w:rFonts w:ascii="Times New Roman"/>
                <w:b/>
                <w:i w:val="false"/>
                <w:color w:val="000000"/>
                <w:sz w:val="20"/>
              </w:rPr>
              <w:t>2.2 жоқ</w:t>
            </w:r>
          </w:p>
          <w:bookmarkEnd w:id="1576"/>
          <w:p>
            <w:pPr>
              <w:spacing w:after="20"/>
              <w:ind w:left="20"/>
              <w:jc w:val="both"/>
            </w:pPr>
            <w:r>
              <w:rPr>
                <w:rFonts w:ascii="Times New Roman"/>
                <w:b w:val="false"/>
                <w:i w:val="false"/>
                <w:color w:val="000000"/>
                <w:sz w:val="20"/>
              </w:rPr>
              <w:t>
нет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43000" cy="520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2524" w:id="1577"/>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бөлім </w:t>
            </w:r>
          </w:p>
          <w:bookmarkEnd w:id="1577"/>
          <w:p>
            <w:pPr>
              <w:spacing w:after="20"/>
              <w:ind w:left="20"/>
              <w:jc w:val="both"/>
            </w:pPr>
            <w:r>
              <w:rPr>
                <w:rFonts w:ascii="Times New Roman"/>
                <w:b w:val="false"/>
                <w:i w:val="false"/>
                <w:color w:val="000000"/>
                <w:sz w:val="20"/>
              </w:rPr>
              <w:t>
5 раздел</w:t>
            </w:r>
          </w:p>
        </w:tc>
      </w:tr>
    </w:tbl>
    <w:bookmarkStart w:name="z2525" w:id="1578"/>
    <w:p>
      <w:pPr>
        <w:spacing w:after="0"/>
        <w:ind w:left="0"/>
        <w:jc w:val="both"/>
      </w:pP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2.1</w:t>
      </w:r>
      <w:r>
        <w:rPr>
          <w:rFonts w:ascii="Times New Roman"/>
          <w:b/>
          <w:i w:val="false"/>
          <w:color w:val="000000"/>
          <w:sz w:val="28"/>
        </w:rPr>
        <w:t>-</w:t>
      </w:r>
      <w:r>
        <w:rPr>
          <w:rFonts w:ascii="Times New Roman"/>
          <w:b/>
          <w:i w:val="false"/>
          <w:color w:val="000000"/>
          <w:sz w:val="28"/>
        </w:rPr>
        <w:t>тармақты</w:t>
      </w:r>
      <w:r>
        <w:rPr>
          <w:rFonts w:ascii="Times New Roman"/>
          <w:b w:val="false"/>
          <w:i w:val="false"/>
          <w:color w:val="000000"/>
          <w:sz w:val="28"/>
        </w:rPr>
        <w:t xml:space="preserve"> </w:t>
      </w:r>
      <w:r>
        <w:rPr>
          <w:rFonts w:ascii="Times New Roman"/>
          <w:b/>
          <w:i w:val="false"/>
          <w:color w:val="000000"/>
          <w:sz w:val="28"/>
        </w:rPr>
        <w:t>толтырсаңыз,</w:t>
      </w:r>
      <w:r>
        <w:rPr>
          <w:rFonts w:ascii="Times New Roman"/>
          <w:b w:val="false"/>
          <w:i w:val="false"/>
          <w:color w:val="000000"/>
          <w:sz w:val="28"/>
        </w:rPr>
        <w:t xml:space="preserve"> </w:t>
      </w:r>
      <w:r>
        <w:rPr>
          <w:rFonts w:ascii="Times New Roman"/>
          <w:b/>
          <w:i w:val="false"/>
          <w:color w:val="000000"/>
          <w:sz w:val="28"/>
        </w:rPr>
        <w:t>онда</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бөлімге</w:t>
      </w:r>
      <w:r>
        <w:rPr>
          <w:rFonts w:ascii="Times New Roman"/>
          <w:b w:val="false"/>
          <w:i w:val="false"/>
          <w:color w:val="000000"/>
          <w:sz w:val="28"/>
        </w:rPr>
        <w:t xml:space="preserve"> </w:t>
      </w:r>
      <w:r>
        <w:rPr>
          <w:rFonts w:ascii="Times New Roman"/>
          <w:b/>
          <w:i w:val="false"/>
          <w:color w:val="000000"/>
          <w:sz w:val="28"/>
        </w:rPr>
        <w:t>көшіңіз;</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2.2</w:t>
      </w:r>
      <w:r>
        <w:rPr>
          <w:rFonts w:ascii="Times New Roman"/>
          <w:b/>
          <w:i w:val="false"/>
          <w:color w:val="000000"/>
          <w:sz w:val="28"/>
        </w:rPr>
        <w:t>-</w:t>
      </w:r>
      <w:r>
        <w:rPr>
          <w:rFonts w:ascii="Times New Roman"/>
          <w:b/>
          <w:i w:val="false"/>
          <w:color w:val="000000"/>
          <w:sz w:val="28"/>
        </w:rPr>
        <w:t>тармақты</w:t>
      </w:r>
      <w:r>
        <w:rPr>
          <w:rFonts w:ascii="Times New Roman"/>
          <w:b w:val="false"/>
          <w:i w:val="false"/>
          <w:color w:val="000000"/>
          <w:sz w:val="28"/>
        </w:rPr>
        <w:t xml:space="preserve"> </w:t>
      </w:r>
      <w:r>
        <w:rPr>
          <w:rFonts w:ascii="Times New Roman"/>
          <w:b/>
          <w:i w:val="false"/>
          <w:color w:val="000000"/>
          <w:sz w:val="28"/>
        </w:rPr>
        <w:t>толтырсаңыз,</w:t>
      </w:r>
      <w:r>
        <w:rPr>
          <w:rFonts w:ascii="Times New Roman"/>
          <w:b w:val="false"/>
          <w:i w:val="false"/>
          <w:color w:val="000000"/>
          <w:sz w:val="28"/>
        </w:rPr>
        <w:t xml:space="preserve"> </w:t>
      </w:r>
      <w:r>
        <w:rPr>
          <w:rFonts w:ascii="Times New Roman"/>
          <w:b/>
          <w:i w:val="false"/>
          <w:color w:val="000000"/>
          <w:sz w:val="28"/>
        </w:rPr>
        <w:t>онда</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бөлімге</w:t>
      </w:r>
      <w:r>
        <w:rPr>
          <w:rFonts w:ascii="Times New Roman"/>
          <w:b w:val="false"/>
          <w:i w:val="false"/>
          <w:color w:val="000000"/>
          <w:sz w:val="28"/>
        </w:rPr>
        <w:t xml:space="preserve"> </w:t>
      </w:r>
      <w:r>
        <w:rPr>
          <w:rFonts w:ascii="Times New Roman"/>
          <w:b/>
          <w:i w:val="false"/>
          <w:color w:val="000000"/>
          <w:sz w:val="28"/>
        </w:rPr>
        <w:t>көшіңіз</w:t>
      </w:r>
    </w:p>
    <w:bookmarkEnd w:id="1578"/>
    <w:bookmarkStart w:name="z2526" w:id="1579"/>
    <w:p>
      <w:pPr>
        <w:spacing w:after="0"/>
        <w:ind w:left="0"/>
        <w:jc w:val="both"/>
      </w:pPr>
      <w:r>
        <w:rPr>
          <w:rFonts w:ascii="Times New Roman"/>
          <w:b w:val="false"/>
          <w:i w:val="false"/>
          <w:color w:val="000000"/>
          <w:sz w:val="28"/>
        </w:rPr>
        <w:t>
      Если Вы заполнили пункт 2.1, то переходите к разделу 3; если вы заполнили пункт 2.2, то переходите к разделу 5</w:t>
      </w:r>
    </w:p>
    <w:bookmarkEnd w:id="1579"/>
    <w:bookmarkStart w:name="z2527" w:id="158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тазартылуы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ұсталғаны,</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үтірден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үш</w:t>
      </w:r>
      <w:r>
        <w:rPr>
          <w:rFonts w:ascii="Times New Roman"/>
          <w:b w:val="false"/>
          <w:i w:val="false"/>
          <w:color w:val="000000"/>
          <w:sz w:val="28"/>
        </w:rPr>
        <w:t xml:space="preserve"> </w:t>
      </w:r>
      <w:r>
        <w:rPr>
          <w:rFonts w:ascii="Times New Roman"/>
          <w:b/>
          <w:i w:val="false"/>
          <w:color w:val="000000"/>
          <w:sz w:val="28"/>
        </w:rPr>
        <w:t>таңбамен</w:t>
      </w:r>
      <w:r>
        <w:rPr>
          <w:rFonts w:ascii="Times New Roman"/>
          <w:b w:val="false"/>
          <w:i w:val="false"/>
          <w:color w:val="000000"/>
          <w:sz w:val="28"/>
        </w:rPr>
        <w:t xml:space="preserve"> </w:t>
      </w:r>
    </w:p>
    <w:bookmarkEnd w:id="1580"/>
    <w:bookmarkStart w:name="z2528" w:id="1581"/>
    <w:p>
      <w:pPr>
        <w:spacing w:after="0"/>
        <w:ind w:left="0"/>
        <w:jc w:val="both"/>
      </w:pPr>
      <w:r>
        <w:rPr>
          <w:rFonts w:ascii="Times New Roman"/>
          <w:b w:val="false"/>
          <w:i w:val="false"/>
          <w:color w:val="000000"/>
          <w:sz w:val="28"/>
        </w:rPr>
        <w:t>
      Объемы выбросов загрязняющих веществ в атмосферу, их очистка и утилизация, в тоннах с тремя знаками после запятой</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Ластаушы заттар топтарының атауы</w:t>
            </w:r>
          </w:p>
          <w:p>
            <w:pPr>
              <w:spacing w:after="20"/>
              <w:ind w:left="20"/>
              <w:jc w:val="both"/>
            </w:pPr>
          </w:p>
          <w:p>
            <w:pPr>
              <w:spacing w:after="20"/>
              <w:ind w:left="20"/>
              <w:jc w:val="both"/>
            </w:pPr>
            <w:r>
              <w:rPr>
                <w:rFonts w:ascii="Times New Roman"/>
                <w:b/>
                <w:i w:val="false"/>
                <w:color w:val="000000"/>
                <w:sz w:val="20"/>
              </w:rPr>
              <w:t>
Наименование групп загрязняющих веществ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Тазартылмай шығарылған көлемі</w:t>
            </w:r>
          </w:p>
          <w:p>
            <w:pPr>
              <w:spacing w:after="20"/>
              <w:ind w:left="20"/>
              <w:jc w:val="both"/>
            </w:pPr>
          </w:p>
          <w:p>
            <w:pPr>
              <w:spacing w:after="20"/>
              <w:ind w:left="20"/>
              <w:jc w:val="both"/>
            </w:pPr>
            <w:r>
              <w:rPr>
                <w:rFonts w:ascii="Times New Roman"/>
                <w:b/>
                <w:i w:val="false"/>
                <w:color w:val="000000"/>
                <w:sz w:val="20"/>
              </w:rPr>
              <w:t>
Объем выброшенных без очистки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Ластаушы заттардың тазарту имараттарына түскен көлемі</w:t>
            </w:r>
          </w:p>
          <w:p>
            <w:pPr>
              <w:spacing w:after="20"/>
              <w:ind w:left="20"/>
              <w:jc w:val="both"/>
            </w:pPr>
          </w:p>
          <w:p>
            <w:pPr>
              <w:spacing w:after="20"/>
              <w:ind w:left="20"/>
              <w:jc w:val="both"/>
            </w:pPr>
            <w:r>
              <w:rPr>
                <w:rFonts w:ascii="Times New Roman"/>
                <w:b/>
                <w:i w:val="false"/>
                <w:color w:val="000000"/>
                <w:sz w:val="20"/>
              </w:rPr>
              <w:t>
Объем поступивших на очистные сооружения загрязняющих веществ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ұсталғаны және залалсыздандырылғаны</w:t>
            </w:r>
          </w:p>
          <w:p>
            <w:pPr>
              <w:spacing w:after="20"/>
              <w:ind w:left="20"/>
              <w:jc w:val="both"/>
            </w:pPr>
          </w:p>
          <w:p>
            <w:pPr>
              <w:spacing w:after="20"/>
              <w:ind w:left="20"/>
              <w:jc w:val="both"/>
            </w:pPr>
            <w:r>
              <w:rPr>
                <w:rFonts w:ascii="Times New Roman"/>
                <w:b/>
                <w:i w:val="false"/>
                <w:color w:val="000000"/>
                <w:sz w:val="20"/>
              </w:rPr>
              <w:t>
из них уловленных и обезвреженных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атмосфераға шығарылған ластаушы заттар шығарындыларының көлемі</w:t>
            </w:r>
          </w:p>
          <w:p>
            <w:pPr>
              <w:spacing w:after="20"/>
              <w:ind w:left="20"/>
              <w:jc w:val="both"/>
            </w:pPr>
          </w:p>
          <w:p>
            <w:pPr>
              <w:spacing w:after="20"/>
              <w:ind w:left="20"/>
              <w:jc w:val="both"/>
            </w:pPr>
            <w:r>
              <w:rPr>
                <w:rFonts w:ascii="Times New Roman"/>
                <w:b/>
                <w:i w:val="false"/>
                <w:color w:val="000000"/>
                <w:sz w:val="20"/>
              </w:rPr>
              <w:t>
Объем выбросов  загрязняющих веществ в атмосферу за отчетный период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ластаудың ұйымдастырыл-ған көздерінен</w:t>
            </w:r>
          </w:p>
          <w:p>
            <w:pPr>
              <w:spacing w:after="20"/>
              <w:ind w:left="20"/>
              <w:jc w:val="both"/>
            </w:pPr>
          </w:p>
          <w:p>
            <w:pPr>
              <w:spacing w:after="20"/>
              <w:ind w:left="20"/>
              <w:jc w:val="both"/>
            </w:pPr>
            <w:r>
              <w:rPr>
                <w:rFonts w:ascii="Times New Roman"/>
                <w:b/>
                <w:i w:val="false"/>
                <w:color w:val="000000"/>
                <w:sz w:val="20"/>
              </w:rPr>
              <w:t>
из них от организованных источников загрязнения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кәдеге асырылғаны</w:t>
            </w:r>
          </w:p>
          <w:p>
            <w:pPr>
              <w:spacing w:after="20"/>
              <w:ind w:left="20"/>
              <w:jc w:val="both"/>
            </w:pPr>
          </w:p>
          <w:p>
            <w:pPr>
              <w:spacing w:after="20"/>
              <w:ind w:left="20"/>
              <w:jc w:val="both"/>
            </w:pPr>
            <w:r>
              <w:rPr>
                <w:rFonts w:ascii="Times New Roman"/>
                <w:b/>
                <w:i w:val="false"/>
                <w:color w:val="000000"/>
                <w:sz w:val="20"/>
              </w:rPr>
              <w:t>
из них утилизированных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582"/>
          <w:p>
            <w:pPr>
              <w:spacing w:after="20"/>
              <w:ind w:left="20"/>
              <w:jc w:val="both"/>
            </w:pPr>
            <w:r>
              <w:rPr>
                <w:rFonts w:ascii="Times New Roman"/>
                <w:b w:val="false"/>
                <w:i w:val="false"/>
                <w:color w:val="000000"/>
                <w:sz w:val="20"/>
              </w:rPr>
              <w:t>
А</w:t>
            </w:r>
          </w:p>
          <w:bookmarkEnd w:id="15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583"/>
          <w:p>
            <w:pPr>
              <w:spacing w:after="20"/>
              <w:ind w:left="20"/>
              <w:jc w:val="both"/>
            </w:pPr>
            <w:r>
              <w:rPr>
                <w:rFonts w:ascii="Times New Roman"/>
                <w:b w:val="false"/>
                <w:i w:val="false"/>
                <w:color w:val="000000"/>
                <w:sz w:val="20"/>
              </w:rPr>
              <w:t>
1</w:t>
            </w:r>
          </w:p>
          <w:bookmarkEnd w:id="15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584"/>
          <w:p>
            <w:pPr>
              <w:spacing w:after="20"/>
              <w:ind w:left="20"/>
              <w:jc w:val="both"/>
            </w:pPr>
            <w:r>
              <w:rPr>
                <w:rFonts w:ascii="Times New Roman"/>
                <w:b w:val="false"/>
                <w:i w:val="false"/>
                <w:color w:val="000000"/>
                <w:sz w:val="20"/>
              </w:rPr>
              <w:t>
А</w:t>
            </w:r>
          </w:p>
          <w:bookmarkEnd w:id="15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585"/>
          <w:p>
            <w:pPr>
              <w:spacing w:after="20"/>
              <w:ind w:left="20"/>
              <w:jc w:val="both"/>
            </w:pPr>
            <w:r>
              <w:rPr>
                <w:rFonts w:ascii="Times New Roman"/>
                <w:b w:val="false"/>
                <w:i w:val="false"/>
                <w:color w:val="000000"/>
                <w:sz w:val="20"/>
              </w:rPr>
              <w:t>
1.1</w:t>
            </w:r>
          </w:p>
          <w:bookmarkEnd w:id="15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Қатты</w:t>
            </w:r>
          </w:p>
          <w:p>
            <w:pPr>
              <w:spacing w:after="20"/>
              <w:ind w:left="20"/>
              <w:jc w:val="both"/>
            </w:pPr>
            <w:r>
              <w:rPr>
                <w:rFonts w:ascii="Times New Roman"/>
                <w:b w:val="false"/>
                <w:i w:val="false"/>
                <w:color w:val="000000"/>
                <w:sz w:val="20"/>
              </w:rPr>
              <w:t>
 Твердые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586"/>
          <w:p>
            <w:pPr>
              <w:spacing w:after="20"/>
              <w:ind w:left="20"/>
              <w:jc w:val="both"/>
            </w:pPr>
            <w:r>
              <w:rPr>
                <w:rFonts w:ascii="Times New Roman"/>
                <w:b w:val="false"/>
                <w:i w:val="false"/>
                <w:color w:val="000000"/>
                <w:sz w:val="20"/>
              </w:rPr>
              <w:t>
1.1.1</w:t>
            </w:r>
          </w:p>
          <w:bookmarkEnd w:id="15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мкм</w:t>
            </w:r>
            <w:r>
              <w:rPr>
                <w:rFonts w:ascii="Times New Roman"/>
                <w:b w:val="false"/>
                <w:i w:val="false"/>
                <w:color w:val="000000"/>
                <w:sz w:val="20"/>
              </w:rPr>
              <w:t xml:space="preserve"> </w:t>
            </w:r>
            <w:r>
              <w:rPr>
                <w:rFonts w:ascii="Times New Roman"/>
                <w:b/>
                <w:i w:val="false"/>
                <w:color w:val="000000"/>
                <w:sz w:val="20"/>
              </w:rPr>
              <w:t>диаметрмен</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ҚБ10)</w:t>
            </w:r>
          </w:p>
          <w:p>
            <w:pPr>
              <w:spacing w:after="20"/>
              <w:ind w:left="20"/>
              <w:jc w:val="both"/>
            </w:pPr>
            <w:r>
              <w:rPr>
                <w:rFonts w:ascii="Times New Roman"/>
                <w:b w:val="false"/>
                <w:i w:val="false"/>
                <w:color w:val="000000"/>
                <w:sz w:val="20"/>
              </w:rPr>
              <w:t>
твердые частицы диаметром 10 мкм (ТЧ10)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587"/>
          <w:p>
            <w:pPr>
              <w:spacing w:after="20"/>
              <w:ind w:left="20"/>
              <w:jc w:val="both"/>
            </w:pPr>
            <w:r>
              <w:rPr>
                <w:rFonts w:ascii="Times New Roman"/>
                <w:b w:val="false"/>
                <w:i w:val="false"/>
                <w:color w:val="000000"/>
                <w:sz w:val="20"/>
              </w:rPr>
              <w:t>
1.1.2</w:t>
            </w:r>
          </w:p>
          <w:bookmarkEnd w:id="15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мкм</w:t>
            </w:r>
            <w:r>
              <w:rPr>
                <w:rFonts w:ascii="Times New Roman"/>
                <w:b w:val="false"/>
                <w:i w:val="false"/>
                <w:color w:val="000000"/>
                <w:sz w:val="20"/>
              </w:rPr>
              <w:t xml:space="preserve"> </w:t>
            </w:r>
            <w:r>
              <w:rPr>
                <w:rFonts w:ascii="Times New Roman"/>
                <w:b/>
                <w:i w:val="false"/>
                <w:color w:val="000000"/>
                <w:sz w:val="20"/>
              </w:rPr>
              <w:t>диаметрмен</w:t>
            </w:r>
            <w:r>
              <w:rPr>
                <w:rFonts w:ascii="Times New Roman"/>
                <w:b w:val="false"/>
                <w:i w:val="false"/>
                <w:color w:val="000000"/>
                <w:sz w:val="20"/>
              </w:rPr>
              <w:t xml:space="preserve"> </w:t>
            </w:r>
            <w:r>
              <w:rPr>
                <w:rFonts w:ascii="Times New Roman"/>
                <w:b/>
                <w:i w:val="false"/>
                <w:color w:val="000000"/>
                <w:sz w:val="20"/>
              </w:rPr>
              <w:t>(ҚБ2,5)</w:t>
            </w:r>
          </w:p>
          <w:p>
            <w:pPr>
              <w:spacing w:after="20"/>
              <w:ind w:left="20"/>
              <w:jc w:val="both"/>
            </w:pPr>
            <w:r>
              <w:rPr>
                <w:rFonts w:ascii="Times New Roman"/>
                <w:b w:val="false"/>
                <w:i w:val="false"/>
                <w:color w:val="000000"/>
                <w:sz w:val="20"/>
              </w:rPr>
              <w:t>
твердые частицы диаметром 2,5 мкм (ТЧ2,5)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588"/>
          <w:p>
            <w:pPr>
              <w:spacing w:after="20"/>
              <w:ind w:left="20"/>
              <w:jc w:val="both"/>
            </w:pPr>
            <w:r>
              <w:rPr>
                <w:rFonts w:ascii="Times New Roman"/>
                <w:b w:val="false"/>
                <w:i w:val="false"/>
                <w:color w:val="000000"/>
                <w:sz w:val="20"/>
              </w:rPr>
              <w:t>
1.2</w:t>
            </w:r>
          </w:p>
          <w:bookmarkEnd w:id="15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тәріздес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сұйық</w:t>
            </w:r>
          </w:p>
          <w:p>
            <w:pPr>
              <w:spacing w:after="20"/>
              <w:ind w:left="20"/>
              <w:jc w:val="both"/>
            </w:pPr>
            <w:r>
              <w:rPr>
                <w:rFonts w:ascii="Times New Roman"/>
                <w:b w:val="false"/>
                <w:i w:val="false"/>
                <w:color w:val="000000"/>
                <w:sz w:val="20"/>
              </w:rPr>
              <w:t>
 Газообразные и жидкие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589"/>
          <w:p>
            <w:pPr>
              <w:spacing w:after="20"/>
              <w:ind w:left="20"/>
              <w:jc w:val="both"/>
            </w:pPr>
            <w:r>
              <w:rPr>
                <w:rFonts w:ascii="Times New Roman"/>
                <w:b w:val="false"/>
                <w:i w:val="false"/>
                <w:color w:val="000000"/>
                <w:sz w:val="20"/>
              </w:rPr>
              <w:t>
1.2.1</w:t>
            </w:r>
          </w:p>
          <w:bookmarkEnd w:id="15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w:t>
            </w:r>
            <w:r>
              <w:rPr>
                <w:rFonts w:ascii="Times New Roman"/>
                <w:b w:val="false"/>
                <w:i w:val="false"/>
                <w:color w:val="000000"/>
                <w:sz w:val="20"/>
              </w:rPr>
              <w:t xml:space="preserve"> </w:t>
            </w:r>
            <w:r>
              <w:rPr>
                <w:rFonts w:ascii="Times New Roman"/>
                <w:b/>
                <w:i w:val="false"/>
                <w:color w:val="000000"/>
                <w:sz w:val="20"/>
              </w:rPr>
              <w:t>ангидрид</w:t>
            </w:r>
          </w:p>
          <w:p>
            <w:pPr>
              <w:spacing w:after="20"/>
              <w:ind w:left="20"/>
              <w:jc w:val="both"/>
            </w:pP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590"/>
          <w:p>
            <w:pPr>
              <w:spacing w:after="20"/>
              <w:ind w:left="20"/>
              <w:jc w:val="both"/>
            </w:pPr>
            <w:r>
              <w:rPr>
                <w:rFonts w:ascii="Times New Roman"/>
                <w:b w:val="false"/>
                <w:i w:val="false"/>
                <w:color w:val="000000"/>
                <w:sz w:val="20"/>
              </w:rPr>
              <w:t>
1.2.2</w:t>
            </w:r>
          </w:p>
          <w:bookmarkEnd w:id="15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w:t>
            </w:r>
            <w:r>
              <w:rPr>
                <w:rFonts w:ascii="Times New Roman"/>
                <w:b/>
                <w:i w:val="false"/>
                <w:color w:val="000000"/>
                <w:sz w:val="20"/>
              </w:rPr>
              <w:t>тсутек</w:t>
            </w:r>
          </w:p>
          <w:p>
            <w:pPr>
              <w:spacing w:after="20"/>
              <w:ind w:left="20"/>
              <w:jc w:val="both"/>
            </w:pP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591"/>
          <w:p>
            <w:pPr>
              <w:spacing w:after="20"/>
              <w:ind w:left="20"/>
              <w:jc w:val="both"/>
            </w:pPr>
            <w:r>
              <w:rPr>
                <w:rFonts w:ascii="Times New Roman"/>
                <w:b w:val="false"/>
                <w:i w:val="false"/>
                <w:color w:val="000000"/>
                <w:sz w:val="20"/>
              </w:rPr>
              <w:t>
1.2.3</w:t>
            </w:r>
          </w:p>
          <w:bookmarkEnd w:id="15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көміртек</w:t>
            </w:r>
            <w:r>
              <w:rPr>
                <w:rFonts w:ascii="Times New Roman"/>
                <w:b w:val="false"/>
                <w:i w:val="false"/>
                <w:color w:val="000000"/>
                <w:sz w:val="20"/>
              </w:rPr>
              <w:t xml:space="preserve"> </w:t>
            </w:r>
            <w:r>
              <w:rPr>
                <w:rFonts w:ascii="Times New Roman"/>
                <w:b/>
                <w:i w:val="false"/>
                <w:color w:val="000000"/>
                <w:sz w:val="20"/>
              </w:rPr>
              <w:t>тотығы</w:t>
            </w:r>
          </w:p>
          <w:p>
            <w:pPr>
              <w:spacing w:after="20"/>
              <w:ind w:left="20"/>
              <w:jc w:val="both"/>
            </w:pPr>
            <w:r>
              <w:rPr>
                <w:rFonts w:ascii="Times New Roman"/>
                <w:b w:val="false"/>
                <w:i w:val="false"/>
                <w:color w:val="000000"/>
                <w:sz w:val="20"/>
              </w:rPr>
              <w:t>
окись углерода (CO)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592"/>
          <w:p>
            <w:pPr>
              <w:spacing w:after="20"/>
              <w:ind w:left="20"/>
              <w:jc w:val="both"/>
            </w:pPr>
            <w:r>
              <w:rPr>
                <w:rFonts w:ascii="Times New Roman"/>
                <w:b w:val="false"/>
                <w:i w:val="false"/>
                <w:color w:val="000000"/>
                <w:sz w:val="20"/>
              </w:rPr>
              <w:t>
1.2.4</w:t>
            </w:r>
          </w:p>
          <w:bookmarkEnd w:id="15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w:t>
            </w:r>
            <w:r>
              <w:rPr>
                <w:rFonts w:ascii="Times New Roman"/>
                <w:b w:val="false"/>
                <w:i w:val="false"/>
                <w:color w:val="000000"/>
                <w:sz w:val="20"/>
              </w:rPr>
              <w:t xml:space="preserve"> </w:t>
            </w:r>
            <w:r>
              <w:rPr>
                <w:rFonts w:ascii="Times New Roman"/>
                <w:b/>
                <w:i w:val="false"/>
                <w:color w:val="000000"/>
                <w:sz w:val="20"/>
              </w:rPr>
              <w:t>тотықтары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N</w:t>
            </w:r>
            <w:r>
              <w:rPr>
                <w:rFonts w:ascii="Times New Roman"/>
                <w:b/>
                <w:i w:val="false"/>
                <w:color w:val="000000"/>
                <w:sz w:val="20"/>
              </w:rPr>
              <w:t>О</w:t>
            </w:r>
            <w:r>
              <w:rPr>
                <w:rFonts w:ascii="Times New Roman"/>
                <w:b w:val="false"/>
                <w:i w:val="false"/>
                <w:color w:val="000000"/>
                <w:vertAlign w:val="subscript"/>
              </w:rPr>
              <w:t>2</w:t>
            </w:r>
            <w:r>
              <w:rPr>
                <w:rFonts w:ascii="Times New Roman"/>
                <w:b/>
                <w:i w:val="false"/>
                <w:color w:val="000000"/>
                <w:sz w:val="20"/>
              </w:rPr>
              <w:t>-</w:t>
            </w:r>
            <w:r>
              <w:rPr>
                <w:rFonts w:ascii="Times New Roman"/>
                <w:b/>
                <w:i w:val="false"/>
                <w:color w:val="000000"/>
                <w:sz w:val="20"/>
              </w:rPr>
              <w:t>ге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есептегенде</w:t>
            </w:r>
            <w:r>
              <w:rPr>
                <w:rFonts w:ascii="Times New Roman"/>
                <w:b/>
                <w:i w:val="false"/>
                <w:color w:val="000000"/>
                <w:sz w:val="20"/>
              </w:rPr>
              <w:t>)</w:t>
            </w:r>
          </w:p>
          <w:p>
            <w:pPr>
              <w:spacing w:after="20"/>
              <w:ind w:left="20"/>
              <w:jc w:val="both"/>
            </w:pPr>
            <w:r>
              <w:rPr>
                <w:rFonts w:ascii="Times New Roman"/>
                <w:b w:val="false"/>
                <w:i w:val="false"/>
                <w:color w:val="000000"/>
                <w:sz w:val="20"/>
              </w:rPr>
              <w:t>
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593"/>
          <w:p>
            <w:pPr>
              <w:spacing w:after="20"/>
              <w:ind w:left="20"/>
              <w:jc w:val="both"/>
            </w:pPr>
            <w:r>
              <w:rPr>
                <w:rFonts w:ascii="Times New Roman"/>
                <w:b w:val="false"/>
                <w:i w:val="false"/>
                <w:color w:val="000000"/>
                <w:sz w:val="20"/>
              </w:rPr>
              <w:t>
1.2.5</w:t>
            </w:r>
          </w:p>
          <w:bookmarkEnd w:id="15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аммиа</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(NH3)</w:t>
            </w:r>
          </w:p>
          <w:p>
            <w:pPr>
              <w:spacing w:after="20"/>
              <w:ind w:left="20"/>
              <w:jc w:val="both"/>
            </w:pPr>
            <w:r>
              <w:rPr>
                <w:rFonts w:ascii="Times New Roman"/>
                <w:b w:val="false"/>
                <w:i w:val="false"/>
                <w:color w:val="000000"/>
                <w:sz w:val="20"/>
              </w:rPr>
              <w:t>
аммиак (NH3)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594"/>
          <w:p>
            <w:pPr>
              <w:spacing w:after="20"/>
              <w:ind w:left="20"/>
              <w:jc w:val="both"/>
            </w:pPr>
            <w:r>
              <w:rPr>
                <w:rFonts w:ascii="Times New Roman"/>
                <w:b w:val="false"/>
                <w:i w:val="false"/>
                <w:color w:val="000000"/>
                <w:sz w:val="20"/>
              </w:rPr>
              <w:t>
1.2.6</w:t>
            </w:r>
          </w:p>
          <w:bookmarkEnd w:id="15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көмірсутектер</w:t>
            </w:r>
            <w:r>
              <w:rPr>
                <w:rFonts w:ascii="Times New Roman"/>
                <w:b w:val="false"/>
                <w:i w:val="false"/>
                <w:color w:val="000000"/>
                <w:sz w:val="20"/>
              </w:rPr>
              <w:t xml:space="preserve"> </w:t>
            </w:r>
            <w:r>
              <w:rPr>
                <w:rFonts w:ascii="Times New Roman"/>
                <w:b/>
                <w:i w:val="false"/>
                <w:color w:val="000000"/>
                <w:sz w:val="20"/>
              </w:rPr>
              <w:t>(ұшпалы</w:t>
            </w:r>
            <w:r>
              <w:rPr>
                <w:rFonts w:ascii="Times New Roman"/>
                <w:b w:val="false"/>
                <w:i w:val="false"/>
                <w:color w:val="000000"/>
                <w:sz w:val="20"/>
              </w:rPr>
              <w:t xml:space="preserve"> </w:t>
            </w:r>
            <w:r>
              <w:rPr>
                <w:rFonts w:ascii="Times New Roman"/>
                <w:b/>
                <w:i w:val="false"/>
                <w:color w:val="000000"/>
                <w:sz w:val="20"/>
              </w:rPr>
              <w:t>органикалық</w:t>
            </w:r>
            <w:r>
              <w:rPr>
                <w:rFonts w:ascii="Times New Roman"/>
                <w:b w:val="false"/>
                <w:i w:val="false"/>
                <w:color w:val="000000"/>
                <w:sz w:val="20"/>
              </w:rPr>
              <w:t xml:space="preserve"> </w:t>
            </w:r>
            <w:r>
              <w:rPr>
                <w:rFonts w:ascii="Times New Roman"/>
                <w:b/>
                <w:i w:val="false"/>
                <w:color w:val="000000"/>
                <w:sz w:val="20"/>
              </w:rPr>
              <w:t>қосылыстарсыз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метансыз</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CH</w:t>
            </w:r>
            <w:r>
              <w:rPr>
                <w:rFonts w:ascii="Times New Roman"/>
                <w:b/>
                <w:i w:val="false"/>
                <w:color w:val="000000"/>
                <w:sz w:val="20"/>
              </w:rPr>
              <w:t>4)</w:t>
            </w:r>
          </w:p>
          <w:p>
            <w:pPr>
              <w:spacing w:after="20"/>
              <w:ind w:left="20"/>
              <w:jc w:val="both"/>
            </w:pPr>
            <w:r>
              <w:rPr>
                <w:rFonts w:ascii="Times New Roman"/>
                <w:b w:val="false"/>
                <w:i w:val="false"/>
                <w:color w:val="000000"/>
                <w:sz w:val="20"/>
              </w:rPr>
              <w:t>
углеводороды (без летучих органических соединений и метана (CH4)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595"/>
          <w:p>
            <w:pPr>
              <w:spacing w:after="20"/>
              <w:ind w:left="20"/>
              <w:jc w:val="both"/>
            </w:pPr>
            <w:r>
              <w:rPr>
                <w:rFonts w:ascii="Times New Roman"/>
                <w:b w:val="false"/>
                <w:i w:val="false"/>
                <w:color w:val="000000"/>
                <w:sz w:val="20"/>
              </w:rPr>
              <w:t>
1.2.7</w:t>
            </w:r>
          </w:p>
          <w:bookmarkEnd w:id="15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шпалы</w:t>
            </w:r>
            <w:r>
              <w:rPr>
                <w:rFonts w:ascii="Times New Roman"/>
                <w:b w:val="false"/>
                <w:i w:val="false"/>
                <w:color w:val="000000"/>
                <w:sz w:val="20"/>
              </w:rPr>
              <w:t xml:space="preserve"> </w:t>
            </w:r>
            <w:r>
              <w:rPr>
                <w:rFonts w:ascii="Times New Roman"/>
                <w:b/>
                <w:i w:val="false"/>
                <w:color w:val="000000"/>
                <w:sz w:val="20"/>
              </w:rPr>
              <w:t>органикалық</w:t>
            </w:r>
            <w:r>
              <w:rPr>
                <w:rFonts w:ascii="Times New Roman"/>
                <w:b w:val="false"/>
                <w:i w:val="false"/>
                <w:color w:val="000000"/>
                <w:sz w:val="20"/>
              </w:rPr>
              <w:t xml:space="preserve"> </w:t>
            </w:r>
            <w:r>
              <w:rPr>
                <w:rFonts w:ascii="Times New Roman"/>
                <w:b/>
                <w:i w:val="false"/>
                <w:color w:val="000000"/>
                <w:sz w:val="20"/>
              </w:rPr>
              <w:t>қосылыстар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ҰОҚ</w:t>
            </w:r>
            <w:r>
              <w:rPr>
                <w:rFonts w:ascii="Times New Roman"/>
                <w:b/>
                <w:i w:val="false"/>
                <w:color w:val="000000"/>
                <w:sz w:val="20"/>
              </w:rPr>
              <w:t>)</w:t>
            </w:r>
          </w:p>
          <w:p>
            <w:pPr>
              <w:spacing w:after="20"/>
              <w:ind w:left="20"/>
              <w:jc w:val="both"/>
            </w:pPr>
            <w:r>
              <w:rPr>
                <w:rFonts w:ascii="Times New Roman"/>
                <w:b w:val="false"/>
                <w:i w:val="false"/>
                <w:color w:val="000000"/>
                <w:sz w:val="20"/>
              </w:rPr>
              <w:t>
летучие органические соединения (ЛОС)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596"/>
          <w:p>
            <w:pPr>
              <w:spacing w:after="20"/>
              <w:ind w:left="20"/>
              <w:jc w:val="both"/>
            </w:pPr>
            <w:r>
              <w:rPr>
                <w:rFonts w:ascii="Times New Roman"/>
                <w:b w:val="false"/>
                <w:i w:val="false"/>
                <w:color w:val="000000"/>
                <w:sz w:val="20"/>
              </w:rPr>
              <w:t>
1.2.8</w:t>
            </w:r>
          </w:p>
          <w:bookmarkEnd w:id="15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згелер</w:t>
            </w:r>
          </w:p>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3" w:id="159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шекті</w:t>
      </w:r>
      <w:r>
        <w:rPr>
          <w:rFonts w:ascii="Times New Roman"/>
          <w:b w:val="false"/>
          <w:i w:val="false"/>
          <w:color w:val="000000"/>
          <w:sz w:val="28"/>
        </w:rPr>
        <w:t xml:space="preserve"> </w:t>
      </w:r>
      <w:r>
        <w:rPr>
          <w:rFonts w:ascii="Times New Roman"/>
          <w:b/>
          <w:i w:val="false"/>
          <w:color w:val="000000"/>
          <w:sz w:val="28"/>
        </w:rPr>
        <w:t>шығарындысы,</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үтірден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үш</w:t>
      </w:r>
      <w:r>
        <w:rPr>
          <w:rFonts w:ascii="Times New Roman"/>
          <w:b w:val="false"/>
          <w:i w:val="false"/>
          <w:color w:val="000000"/>
          <w:sz w:val="28"/>
        </w:rPr>
        <w:t xml:space="preserve"> </w:t>
      </w:r>
      <w:r>
        <w:rPr>
          <w:rFonts w:ascii="Times New Roman"/>
          <w:b/>
          <w:i w:val="false"/>
          <w:color w:val="000000"/>
          <w:sz w:val="28"/>
        </w:rPr>
        <w:t>таңбамен</w:t>
      </w:r>
      <w:r>
        <w:rPr>
          <w:rFonts w:ascii="Times New Roman"/>
          <w:b w:val="false"/>
          <w:i w:val="false"/>
          <w:color w:val="000000"/>
          <w:sz w:val="28"/>
        </w:rPr>
        <w:t xml:space="preserve"> </w:t>
      </w:r>
      <w:r>
        <w:rPr>
          <w:rFonts w:ascii="Times New Roman"/>
          <w:b/>
          <w:i w:val="false"/>
          <w:color w:val="000000"/>
          <w:sz w:val="28"/>
        </w:rPr>
        <w:t>көрсетіңіз</w:t>
      </w:r>
    </w:p>
    <w:bookmarkEnd w:id="1597"/>
    <w:bookmarkStart w:name="z2554" w:id="1598"/>
    <w:p>
      <w:pPr>
        <w:spacing w:after="0"/>
        <w:ind w:left="0"/>
        <w:jc w:val="both"/>
      </w:pPr>
      <w:r>
        <w:rPr>
          <w:rFonts w:ascii="Times New Roman"/>
          <w:b w:val="false"/>
          <w:i w:val="false"/>
          <w:color w:val="000000"/>
          <w:sz w:val="28"/>
        </w:rPr>
        <w:t>
      Выбросы в атмосферу специфических загрязняющих веществ, их установленный предельно-допустимый выброс, в тоннах с тремя знаками после запятой</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Ластаушы заттың атауы</w:t>
            </w:r>
          </w:p>
          <w:p>
            <w:pPr>
              <w:spacing w:after="20"/>
              <w:ind w:left="20"/>
              <w:jc w:val="both"/>
            </w:pPr>
          </w:p>
          <w:p>
            <w:pPr>
              <w:spacing w:after="20"/>
              <w:ind w:left="20"/>
              <w:jc w:val="both"/>
            </w:pPr>
            <w:r>
              <w:rPr>
                <w:rFonts w:ascii="Times New Roman"/>
                <w:b/>
                <w:i w:val="false"/>
                <w:color w:val="000000"/>
                <w:sz w:val="20"/>
              </w:rPr>
              <w:t>
Наименование загрязняющего вещества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 көп таралған ластаушы заттардың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загрязняющего вещества</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Атмосфераға шығарылған ерекше ластаушы заттар шығарындыларының көлемі</w:t>
            </w:r>
          </w:p>
          <w:p>
            <w:pPr>
              <w:spacing w:after="20"/>
              <w:ind w:left="20"/>
              <w:jc w:val="both"/>
            </w:pPr>
          </w:p>
          <w:p>
            <w:pPr>
              <w:spacing w:after="20"/>
              <w:ind w:left="20"/>
              <w:jc w:val="both"/>
            </w:pPr>
            <w:r>
              <w:rPr>
                <w:rFonts w:ascii="Times New Roman"/>
                <w:b/>
                <w:i w:val="false"/>
                <w:color w:val="000000"/>
                <w:sz w:val="20"/>
              </w:rPr>
              <w:t>
Объем выбросов в атмосферу специфических загрязняющих веществ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ерекше ластаушы заттардың белгіленген жол берілетін шекті шығарындысы, тонна/жылына</w:t>
            </w:r>
          </w:p>
          <w:p>
            <w:pPr>
              <w:spacing w:after="20"/>
              <w:ind w:left="20"/>
              <w:jc w:val="both"/>
            </w:pPr>
          </w:p>
          <w:p>
            <w:pPr>
              <w:spacing w:after="20"/>
              <w:ind w:left="20"/>
              <w:jc w:val="both"/>
            </w:pPr>
            <w:r>
              <w:rPr>
                <w:rFonts w:ascii="Times New Roman"/>
                <w:b/>
                <w:i w:val="false"/>
                <w:color w:val="000000"/>
                <w:sz w:val="20"/>
              </w:rPr>
              <w:t>
Установленный предельно-допустимый выброс специфических загрязняющих веществ на отчетный год, тонн/год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599"/>
          <w:p>
            <w:pPr>
              <w:spacing w:after="20"/>
              <w:ind w:left="20"/>
              <w:jc w:val="both"/>
            </w:pPr>
            <w:r>
              <w:rPr>
                <w:rFonts w:ascii="Times New Roman"/>
                <w:b w:val="false"/>
                <w:i w:val="false"/>
                <w:color w:val="000000"/>
                <w:sz w:val="20"/>
              </w:rPr>
              <w:t>
А</w:t>
            </w:r>
          </w:p>
          <w:bookmarkEnd w:id="1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60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0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7" w:id="160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601"/>
    <w:bookmarkStart w:name="z2578" w:id="1602"/>
    <w:p>
      <w:pPr>
        <w:spacing w:after="0"/>
        <w:ind w:left="0"/>
        <w:jc w:val="both"/>
      </w:pPr>
      <w:r>
        <w:rPr>
          <w:rFonts w:ascii="Times New Roman"/>
          <w:b w:val="false"/>
          <w:i w:val="false"/>
          <w:color w:val="000000"/>
          <w:sz w:val="28"/>
        </w:rPr>
        <w:t>
      Примечание:</w:t>
      </w:r>
    </w:p>
    <w:bookmarkEnd w:id="1602"/>
    <w:bookmarkStart w:name="z2579" w:id="16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603"/>
    <w:bookmarkStart w:name="z2580" w:id="16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Заполняется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статистической форме</w:t>
      </w:r>
    </w:p>
    <w:bookmarkEnd w:id="1604"/>
    <w:bookmarkStart w:name="z2581" w:id="160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кезеңнің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val="false"/>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көздері</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бірлікпен</w:t>
      </w:r>
      <w:r>
        <w:rPr>
          <w:rFonts w:ascii="Times New Roman"/>
          <w:b w:val="false"/>
          <w:i w:val="false"/>
          <w:color w:val="000000"/>
          <w:sz w:val="28"/>
        </w:rPr>
        <w:t xml:space="preserve"> </w:t>
      </w:r>
      <w:r>
        <w:rPr>
          <w:rFonts w:ascii="Times New Roman"/>
          <w:b/>
          <w:i w:val="false"/>
          <w:color w:val="000000"/>
          <w:sz w:val="28"/>
        </w:rPr>
        <w:t>көрсетіңіз</w:t>
      </w:r>
    </w:p>
    <w:bookmarkEnd w:id="1605"/>
    <w:bookmarkStart w:name="z2582" w:id="1606"/>
    <w:p>
      <w:pPr>
        <w:spacing w:after="0"/>
        <w:ind w:left="0"/>
        <w:jc w:val="both"/>
      </w:pPr>
      <w:r>
        <w:rPr>
          <w:rFonts w:ascii="Times New Roman"/>
          <w:b w:val="false"/>
          <w:i w:val="false"/>
          <w:color w:val="000000"/>
          <w:sz w:val="28"/>
        </w:rPr>
        <w:t>
      Укажите количество стационарных источников выбросов загрязняющих веществ в атмосферу по предприятиям на конец отчетного периода, в единицах</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 кезеңде шығарындыларды жүзеге асырғандар</w:t>
            </w:r>
          </w:p>
          <w:p>
            <w:pPr>
              <w:spacing w:after="20"/>
              <w:ind w:left="20"/>
              <w:jc w:val="both"/>
            </w:pPr>
          </w:p>
          <w:p>
            <w:pPr>
              <w:spacing w:after="20"/>
              <w:ind w:left="20"/>
              <w:jc w:val="both"/>
            </w:pPr>
            <w:r>
              <w:rPr>
                <w:rFonts w:ascii="Times New Roman"/>
                <w:b/>
                <w:i w:val="false"/>
                <w:color w:val="000000"/>
                <w:sz w:val="20"/>
              </w:rPr>
              <w:t>
осуществлявшие выбросы в отчетном периоде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берілетін шекті шығарындының белгіленген нормаларымен</w:t>
            </w:r>
          </w:p>
          <w:p>
            <w:pPr>
              <w:spacing w:after="20"/>
              <w:ind w:left="20"/>
              <w:jc w:val="both"/>
            </w:pPr>
          </w:p>
          <w:p>
            <w:pPr>
              <w:spacing w:after="20"/>
              <w:ind w:left="20"/>
              <w:jc w:val="both"/>
            </w:pPr>
            <w:r>
              <w:rPr>
                <w:rFonts w:ascii="Times New Roman"/>
                <w:b/>
                <w:i w:val="false"/>
                <w:color w:val="000000"/>
                <w:sz w:val="20"/>
              </w:rPr>
              <w:t>
с установленными нормами предельно-допустимых выбросов загрязняющих веществ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07"/>
          <w:p>
            <w:pPr>
              <w:spacing w:after="20"/>
              <w:ind w:left="20"/>
              <w:jc w:val="both"/>
            </w:pPr>
            <w:r>
              <w:rPr>
                <w:rFonts w:ascii="Times New Roman"/>
                <w:b w:val="false"/>
                <w:i w:val="false"/>
                <w:color w:val="000000"/>
                <w:sz w:val="20"/>
              </w:rPr>
              <w:t>
А</w:t>
            </w:r>
          </w:p>
          <w:bookmarkEnd w:id="1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көздерінің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ұйымдастырылғандардың</w:t>
            </w:r>
          </w:p>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rPr>
                <w:rFonts w:ascii="Times New Roman"/>
                <w:b/>
                <w:i w:val="false"/>
                <w:color w:val="000000"/>
                <w:sz w:val="20"/>
              </w:rPr>
              <w:t>имараттарымен</w:t>
            </w:r>
            <w:r>
              <w:rPr>
                <w:rFonts w:ascii="Times New Roman"/>
                <w:b w:val="false"/>
                <w:i w:val="false"/>
                <w:color w:val="000000"/>
                <w:sz w:val="20"/>
              </w:rPr>
              <w:t xml:space="preserve"> </w:t>
            </w:r>
            <w:r>
              <w:rPr>
                <w:rFonts w:ascii="Times New Roman"/>
                <w:b/>
                <w:i w:val="false"/>
                <w:color w:val="000000"/>
                <w:sz w:val="20"/>
              </w:rPr>
              <w:t>жабдықталғандардың</w:t>
            </w:r>
          </w:p>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4" w:id="1608"/>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Парниктік</w:t>
      </w:r>
      <w:r>
        <w:rPr>
          <w:rFonts w:ascii="Times New Roman"/>
          <w:b w:val="false"/>
          <w:i w:val="false"/>
          <w:color w:val="000000"/>
          <w:sz w:val="28"/>
        </w:rPr>
        <w:t xml:space="preserve"> </w:t>
      </w:r>
      <w:r>
        <w:rPr>
          <w:rFonts w:ascii="Times New Roman"/>
          <w:b/>
          <w:i w:val="false"/>
          <w:color w:val="000000"/>
          <w:sz w:val="28"/>
        </w:rPr>
        <w:t>газдар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тоннамен</w:t>
      </w:r>
      <w:r>
        <w:rPr>
          <w:rFonts w:ascii="Times New Roman"/>
          <w:b w:val="false"/>
          <w:i w:val="false"/>
          <w:color w:val="000000"/>
          <w:sz w:val="28"/>
        </w:rPr>
        <w:t xml:space="preserve"> </w:t>
      </w:r>
      <w:r>
        <w:rPr>
          <w:rFonts w:ascii="Times New Roman"/>
          <w:b/>
          <w:i w:val="false"/>
          <w:color w:val="000000"/>
          <w:sz w:val="28"/>
        </w:rPr>
        <w:t>үтірден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екі</w:t>
      </w:r>
      <w:r>
        <w:rPr>
          <w:rFonts w:ascii="Times New Roman"/>
          <w:b w:val="false"/>
          <w:i w:val="false"/>
          <w:color w:val="000000"/>
          <w:sz w:val="28"/>
        </w:rPr>
        <w:t xml:space="preserve"> </w:t>
      </w:r>
      <w:r>
        <w:rPr>
          <w:rFonts w:ascii="Times New Roman"/>
          <w:b/>
          <w:i w:val="false"/>
          <w:color w:val="000000"/>
          <w:sz w:val="28"/>
        </w:rPr>
        <w:t>таңбамен</w:t>
      </w:r>
      <w:r>
        <w:rPr>
          <w:rFonts w:ascii="Times New Roman"/>
          <w:b w:val="false"/>
          <w:i w:val="false"/>
          <w:color w:val="000000"/>
          <w:sz w:val="28"/>
        </w:rPr>
        <w:t xml:space="preserve"> </w:t>
      </w:r>
      <w:r>
        <w:rPr>
          <w:rFonts w:ascii="Times New Roman"/>
          <w:b/>
          <w:i w:val="false"/>
          <w:color w:val="000000"/>
          <w:sz w:val="28"/>
        </w:rPr>
        <w:t>көрсетіңіз</w:t>
      </w:r>
    </w:p>
    <w:bookmarkEnd w:id="1608"/>
    <w:bookmarkStart w:name="z2595" w:id="1609"/>
    <w:p>
      <w:pPr>
        <w:spacing w:after="0"/>
        <w:ind w:left="0"/>
        <w:jc w:val="both"/>
      </w:pPr>
      <w:r>
        <w:rPr>
          <w:rFonts w:ascii="Times New Roman"/>
          <w:b w:val="false"/>
          <w:i w:val="false"/>
          <w:color w:val="000000"/>
          <w:sz w:val="28"/>
        </w:rPr>
        <w:t>
      Укажите объемы парниковых газов, в тоннах с двумя знаками после запятой</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жылғы парниктік газдар көлемі</w:t>
            </w:r>
          </w:p>
          <w:p>
            <w:pPr>
              <w:spacing w:after="20"/>
              <w:ind w:left="20"/>
              <w:jc w:val="both"/>
            </w:pPr>
          </w:p>
          <w:p>
            <w:pPr>
              <w:spacing w:after="20"/>
              <w:ind w:left="20"/>
              <w:jc w:val="both"/>
            </w:pPr>
            <w:r>
              <w:rPr>
                <w:rFonts w:ascii="Times New Roman"/>
                <w:b/>
                <w:i w:val="false"/>
                <w:color w:val="000000"/>
                <w:sz w:val="20"/>
              </w:rPr>
              <w:t>
Объем парниковых газов в отчетном году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w:t>
            </w:r>
            <w:r>
              <w:rPr>
                <w:rFonts w:ascii="Times New Roman"/>
                <w:b/>
                <w:i w:val="false"/>
                <w:color w:val="000000"/>
                <w:vertAlign w:val="subscript"/>
              </w:rPr>
              <w:t>2</w:t>
            </w:r>
            <w:r>
              <w:rPr>
                <w:rFonts w:ascii="Times New Roman"/>
                <w:b/>
                <w:i w:val="false"/>
                <w:color w:val="000000"/>
                <w:sz w:val="20"/>
              </w:rPr>
              <w:t xml:space="preserve"> эквивалентіне есептегенде</w:t>
            </w:r>
          </w:p>
          <w:p>
            <w:pPr>
              <w:spacing w:after="20"/>
              <w:ind w:left="20"/>
              <w:jc w:val="both"/>
            </w:pPr>
          </w:p>
          <w:p>
            <w:pPr>
              <w:spacing w:after="20"/>
              <w:ind w:left="20"/>
              <w:jc w:val="both"/>
            </w:pPr>
            <w:r>
              <w:rPr>
                <w:rFonts w:ascii="Times New Roman"/>
                <w:b/>
                <w:i w:val="false"/>
                <w:color w:val="000000"/>
                <w:sz w:val="20"/>
              </w:rPr>
              <w:t>
в пересчете в эквиваленте СО</w:t>
            </w:r>
            <w:r>
              <w:rPr>
                <w:rFonts w:ascii="Times New Roman"/>
                <w:b/>
                <w:i w:val="false"/>
                <w:color w:val="000000"/>
                <w:vertAlign w:val="subscript"/>
              </w:rPr>
              <w:t>2</w:t>
            </w:r>
            <w:r>
              <w:rPr>
                <w:rFonts w:ascii="Times New Roman"/>
                <w:b/>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610"/>
          <w:p>
            <w:pPr>
              <w:spacing w:after="20"/>
              <w:ind w:left="20"/>
              <w:jc w:val="both"/>
            </w:pPr>
            <w:r>
              <w:rPr>
                <w:rFonts w:ascii="Times New Roman"/>
                <w:b w:val="false"/>
                <w:i w:val="false"/>
                <w:color w:val="000000"/>
                <w:sz w:val="20"/>
              </w:rPr>
              <w:t>
А</w:t>
            </w:r>
          </w:p>
          <w:bookmarkEnd w:id="1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611"/>
          <w:p>
            <w:pPr>
              <w:spacing w:after="20"/>
              <w:ind w:left="20"/>
              <w:jc w:val="both"/>
            </w:pPr>
            <w:r>
              <w:rPr>
                <w:rFonts w:ascii="Times New Roman"/>
                <w:b w:val="false"/>
                <w:i w:val="false"/>
                <w:color w:val="000000"/>
                <w:sz w:val="20"/>
              </w:rPr>
              <w:t>
1</w:t>
            </w:r>
          </w:p>
          <w:bookmarkEnd w:id="1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Парниктік</w:t>
            </w:r>
            <w:r>
              <w:rPr>
                <w:rFonts w:ascii="Times New Roman"/>
                <w:b w:val="false"/>
                <w:i w:val="false"/>
                <w:color w:val="000000"/>
                <w:sz w:val="20"/>
              </w:rPr>
              <w:t xml:space="preserve"> </w:t>
            </w:r>
            <w:r>
              <w:rPr>
                <w:rFonts w:ascii="Times New Roman"/>
                <w:b/>
                <w:i w:val="false"/>
                <w:color w:val="000000"/>
                <w:sz w:val="20"/>
              </w:rPr>
              <w:t>газдар</w:t>
            </w:r>
          </w:p>
          <w:p>
            <w:pPr>
              <w:spacing w:after="20"/>
              <w:ind w:left="20"/>
              <w:jc w:val="both"/>
            </w:pPr>
            <w:r>
              <w:rPr>
                <w:rFonts w:ascii="Times New Roman"/>
                <w:b w:val="false"/>
                <w:i w:val="false"/>
                <w:color w:val="000000"/>
                <w:sz w:val="20"/>
              </w:rPr>
              <w:t>
Парниковые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612"/>
          <w:p>
            <w:pPr>
              <w:spacing w:after="20"/>
              <w:ind w:left="20"/>
              <w:jc w:val="both"/>
            </w:pPr>
            <w:r>
              <w:rPr>
                <w:rFonts w:ascii="Times New Roman"/>
                <w:b w:val="false"/>
                <w:i w:val="false"/>
                <w:color w:val="000000"/>
                <w:sz w:val="20"/>
              </w:rPr>
              <w:t>
1.1</w:t>
            </w:r>
          </w:p>
          <w:bookmarkEnd w:id="1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көміртек</w:t>
            </w:r>
            <w:r>
              <w:rPr>
                <w:rFonts w:ascii="Times New Roman"/>
                <w:b w:val="false"/>
                <w:i w:val="false"/>
                <w:color w:val="000000"/>
                <w:sz w:val="20"/>
              </w:rPr>
              <w:t xml:space="preserve"> </w:t>
            </w:r>
            <w:r>
              <w:rPr>
                <w:rFonts w:ascii="Times New Roman"/>
                <w:b/>
                <w:i w:val="false"/>
                <w:color w:val="000000"/>
                <w:sz w:val="20"/>
              </w:rPr>
              <w:t>қос</w:t>
            </w:r>
            <w:r>
              <w:rPr>
                <w:rFonts w:ascii="Times New Roman"/>
                <w:b w:val="false"/>
                <w:i w:val="false"/>
                <w:color w:val="000000"/>
                <w:sz w:val="20"/>
              </w:rPr>
              <w:t xml:space="preserve"> </w:t>
            </w:r>
            <w:r>
              <w:rPr>
                <w:rFonts w:ascii="Times New Roman"/>
                <w:b/>
                <w:i w:val="false"/>
                <w:color w:val="000000"/>
                <w:sz w:val="20"/>
              </w:rPr>
              <w:t>тотығы</w:t>
            </w:r>
          </w:p>
          <w:p>
            <w:pPr>
              <w:spacing w:after="20"/>
              <w:ind w:left="20"/>
              <w:jc w:val="both"/>
            </w:pPr>
            <w:r>
              <w:rPr>
                <w:rFonts w:ascii="Times New Roman"/>
                <w:b w:val="false"/>
                <w:i w:val="false"/>
                <w:color w:val="000000"/>
                <w:sz w:val="20"/>
              </w:rPr>
              <w:t>
двуокись углерода (CO2)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613"/>
          <w:p>
            <w:pPr>
              <w:spacing w:after="20"/>
              <w:ind w:left="20"/>
              <w:jc w:val="both"/>
            </w:pPr>
            <w:r>
              <w:rPr>
                <w:rFonts w:ascii="Times New Roman"/>
                <w:b w:val="false"/>
                <w:i w:val="false"/>
                <w:color w:val="000000"/>
                <w:sz w:val="20"/>
              </w:rPr>
              <w:t>
1.2</w:t>
            </w:r>
          </w:p>
          <w:bookmarkEnd w:id="1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метан</w:t>
            </w:r>
            <w:r>
              <w:rPr>
                <w:rFonts w:ascii="Times New Roman"/>
                <w:b w:val="false"/>
                <w:i w:val="false"/>
                <w:color w:val="000000"/>
                <w:sz w:val="20"/>
              </w:rPr>
              <w:t xml:space="preserve"> </w:t>
            </w:r>
            <w:r>
              <w:rPr>
                <w:rFonts w:ascii="Times New Roman"/>
                <w:b/>
                <w:i w:val="false"/>
                <w:color w:val="000000"/>
                <w:sz w:val="20"/>
              </w:rPr>
              <w:t>(CH4)</w:t>
            </w:r>
          </w:p>
          <w:p>
            <w:pPr>
              <w:spacing w:after="20"/>
              <w:ind w:left="20"/>
              <w:jc w:val="both"/>
            </w:pPr>
            <w:r>
              <w:rPr>
                <w:rFonts w:ascii="Times New Roman"/>
                <w:b w:val="false"/>
                <w:i w:val="false"/>
                <w:color w:val="000000"/>
                <w:sz w:val="20"/>
              </w:rPr>
              <w:t>
метан (CH4)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614"/>
          <w:p>
            <w:pPr>
              <w:spacing w:after="20"/>
              <w:ind w:left="20"/>
              <w:jc w:val="both"/>
            </w:pPr>
            <w:r>
              <w:rPr>
                <w:rFonts w:ascii="Times New Roman"/>
                <w:b w:val="false"/>
                <w:i w:val="false"/>
                <w:color w:val="000000"/>
                <w:sz w:val="20"/>
              </w:rPr>
              <w:t>
1.3</w:t>
            </w:r>
          </w:p>
          <w:bookmarkEnd w:id="1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азоттың</w:t>
            </w:r>
            <w:r>
              <w:rPr>
                <w:rFonts w:ascii="Times New Roman"/>
                <w:b w:val="false"/>
                <w:i w:val="false"/>
                <w:color w:val="000000"/>
                <w:sz w:val="20"/>
              </w:rPr>
              <w:t xml:space="preserve"> </w:t>
            </w:r>
            <w:r>
              <w:rPr>
                <w:rFonts w:ascii="Times New Roman"/>
                <w:b/>
                <w:i w:val="false"/>
                <w:color w:val="000000"/>
                <w:sz w:val="20"/>
              </w:rPr>
              <w:t>шала</w:t>
            </w:r>
            <w:r>
              <w:rPr>
                <w:rFonts w:ascii="Times New Roman"/>
                <w:b w:val="false"/>
                <w:i w:val="false"/>
                <w:color w:val="000000"/>
                <w:sz w:val="20"/>
              </w:rPr>
              <w:t xml:space="preserve"> </w:t>
            </w:r>
            <w:r>
              <w:rPr>
                <w:rFonts w:ascii="Times New Roman"/>
                <w:b/>
                <w:i w:val="false"/>
                <w:color w:val="000000"/>
                <w:sz w:val="20"/>
              </w:rPr>
              <w:t>тотығы</w:t>
            </w:r>
          </w:p>
          <w:p>
            <w:pPr>
              <w:spacing w:after="20"/>
              <w:ind w:left="20"/>
              <w:jc w:val="both"/>
            </w:pPr>
            <w:r>
              <w:rPr>
                <w:rFonts w:ascii="Times New Roman"/>
                <w:b w:val="false"/>
                <w:i w:val="false"/>
                <w:color w:val="000000"/>
                <w:sz w:val="20"/>
              </w:rPr>
              <w:t>
закись азота (N2O)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615"/>
          <w:p>
            <w:pPr>
              <w:spacing w:after="20"/>
              <w:ind w:left="20"/>
              <w:jc w:val="both"/>
            </w:pPr>
            <w:r>
              <w:rPr>
                <w:rFonts w:ascii="Times New Roman"/>
                <w:b w:val="false"/>
                <w:i w:val="false"/>
                <w:color w:val="000000"/>
                <w:sz w:val="20"/>
              </w:rPr>
              <w:t>
1.4</w:t>
            </w:r>
          </w:p>
          <w:bookmarkEnd w:id="1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гидрофтор</w:t>
            </w:r>
            <w:r>
              <w:rPr>
                <w:rFonts w:ascii="Times New Roman"/>
                <w:b w:val="false"/>
                <w:i w:val="false"/>
                <w:color w:val="000000"/>
                <w:sz w:val="20"/>
              </w:rPr>
              <w:t xml:space="preserve"> </w:t>
            </w:r>
            <w:r>
              <w:rPr>
                <w:rFonts w:ascii="Times New Roman"/>
                <w:b/>
                <w:i w:val="false"/>
                <w:color w:val="000000"/>
                <w:sz w:val="20"/>
              </w:rPr>
              <w:t>көміртегі</w:t>
            </w:r>
          </w:p>
          <w:p>
            <w:pPr>
              <w:spacing w:after="20"/>
              <w:ind w:left="20"/>
              <w:jc w:val="both"/>
            </w:pPr>
            <w:r>
              <w:rPr>
                <w:rFonts w:ascii="Times New Roman"/>
                <w:b w:val="false"/>
                <w:i w:val="false"/>
                <w:color w:val="000000"/>
                <w:sz w:val="20"/>
              </w:rPr>
              <w:t>
гидрофторуглероды (ГФУ)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616"/>
          <w:p>
            <w:pPr>
              <w:spacing w:after="20"/>
              <w:ind w:left="20"/>
              <w:jc w:val="both"/>
            </w:pPr>
            <w:r>
              <w:rPr>
                <w:rFonts w:ascii="Times New Roman"/>
                <w:b w:val="false"/>
                <w:i w:val="false"/>
                <w:color w:val="000000"/>
                <w:sz w:val="20"/>
              </w:rPr>
              <w:t>
1.5</w:t>
            </w:r>
          </w:p>
          <w:bookmarkEnd w:id="1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перфтор</w:t>
            </w:r>
            <w:r>
              <w:rPr>
                <w:rFonts w:ascii="Times New Roman"/>
                <w:b w:val="false"/>
                <w:i w:val="false"/>
                <w:color w:val="000000"/>
                <w:sz w:val="20"/>
              </w:rPr>
              <w:t xml:space="preserve"> </w:t>
            </w:r>
            <w:r>
              <w:rPr>
                <w:rFonts w:ascii="Times New Roman"/>
                <w:b/>
                <w:i w:val="false"/>
                <w:color w:val="000000"/>
                <w:sz w:val="20"/>
              </w:rPr>
              <w:t>көміртегі</w:t>
            </w:r>
          </w:p>
          <w:p>
            <w:pPr>
              <w:spacing w:after="20"/>
              <w:ind w:left="20"/>
              <w:jc w:val="both"/>
            </w:pPr>
            <w:r>
              <w:rPr>
                <w:rFonts w:ascii="Times New Roman"/>
                <w:b w:val="false"/>
                <w:i w:val="false"/>
                <w:color w:val="000000"/>
                <w:sz w:val="20"/>
              </w:rPr>
              <w:t>
перфторуглероды (ПФУ)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617"/>
          <w:p>
            <w:pPr>
              <w:spacing w:after="20"/>
              <w:ind w:left="20"/>
              <w:jc w:val="both"/>
            </w:pPr>
            <w:r>
              <w:rPr>
                <w:rFonts w:ascii="Times New Roman"/>
                <w:b w:val="false"/>
                <w:i w:val="false"/>
                <w:color w:val="000000"/>
                <w:sz w:val="20"/>
              </w:rPr>
              <w:t>
1.6</w:t>
            </w:r>
          </w:p>
          <w:bookmarkEnd w:id="1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гексафторид</w:t>
            </w:r>
            <w:r>
              <w:rPr>
                <w:rFonts w:ascii="Times New Roman"/>
                <w:b w:val="false"/>
                <w:i w:val="false"/>
                <w:color w:val="000000"/>
                <w:sz w:val="20"/>
              </w:rPr>
              <w:t xml:space="preserve"> </w:t>
            </w:r>
            <w:r>
              <w:rPr>
                <w:rFonts w:ascii="Times New Roman"/>
                <w:b/>
                <w:i w:val="false"/>
                <w:color w:val="000000"/>
                <w:sz w:val="20"/>
              </w:rPr>
              <w:t>күкірті</w:t>
            </w:r>
          </w:p>
          <w:p>
            <w:pPr>
              <w:spacing w:after="20"/>
              <w:ind w:left="20"/>
              <w:jc w:val="both"/>
            </w:pPr>
            <w:r>
              <w:rPr>
                <w:rFonts w:ascii="Times New Roman"/>
                <w:b w:val="false"/>
                <w:i w:val="false"/>
                <w:color w:val="000000"/>
                <w:sz w:val="20"/>
              </w:rPr>
              <w:t>
гексафторид серы (SF6)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9" w:id="1618"/>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1618"/>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19"/>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bookmarkEnd w:id="1619"/>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620"/>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bookmarkEnd w:id="1620"/>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612" w:id="1621"/>
      <w:r>
        <w:rPr>
          <w:rFonts w:ascii="Times New Roman"/>
          <w:b w:val="false"/>
          <w:i w:val="false"/>
          <w:color w:val="000000"/>
          <w:sz w:val="28"/>
        </w:rPr>
        <w:t xml:space="preserve">
      </w:t>
      </w:r>
      <w:r>
        <w:rPr>
          <w:rFonts w:ascii="Times New Roman"/>
          <w:b/>
          <w:i w:val="false"/>
          <w:color w:val="000000"/>
          <w:sz w:val="28"/>
        </w:rPr>
        <w:t>Орындаушы</w:t>
      </w:r>
    </w:p>
    <w:bookmarkEnd w:id="1621"/>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2613" w:id="16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22"/>
    <w:bookmarkStart w:name="z2614" w:id="1623"/>
    <w:p>
      <w:pPr>
        <w:spacing w:after="0"/>
        <w:ind w:left="0"/>
        <w:jc w:val="both"/>
      </w:pPr>
      <w:r>
        <w:rPr>
          <w:rFonts w:ascii="Times New Roman"/>
          <w:b w:val="false"/>
          <w:i w:val="false"/>
          <w:color w:val="000000"/>
          <w:sz w:val="28"/>
        </w:rPr>
        <w:t>
      Примечание:</w:t>
      </w:r>
    </w:p>
    <w:bookmarkEnd w:id="1623"/>
    <w:bookmarkStart w:name="z2615" w:id="16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w:t>
      </w:r>
    </w:p>
    <w:bookmarkEnd w:id="1624"/>
    <w:bookmarkStart w:name="z2616" w:id="16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"Отчет об охране атмосферного воздуха" </w:t>
            </w:r>
            <w:r>
              <w:br/>
            </w:r>
            <w:r>
              <w:rPr>
                <w:rFonts w:ascii="Times New Roman"/>
                <w:b w:val="false"/>
                <w:i w:val="false"/>
                <w:color w:val="000000"/>
                <w:sz w:val="20"/>
              </w:rPr>
              <w:t xml:space="preserve">(код 151112187, индекс 2-ТП </w:t>
            </w:r>
            <w:r>
              <w:br/>
            </w:r>
            <w:r>
              <w:rPr>
                <w:rFonts w:ascii="Times New Roman"/>
                <w:b w:val="false"/>
                <w:i w:val="false"/>
                <w:color w:val="000000"/>
                <w:sz w:val="20"/>
              </w:rPr>
              <w:t>(воздух), периодичность годовая)</w:t>
            </w:r>
          </w:p>
        </w:tc>
      </w:tr>
    </w:tbl>
    <w:bookmarkStart w:name="z2618" w:id="1626"/>
    <w:p>
      <w:pPr>
        <w:spacing w:after="0"/>
        <w:ind w:left="0"/>
        <w:jc w:val="left"/>
      </w:pPr>
      <w:r>
        <w:rPr>
          <w:rFonts w:ascii="Times New Roman"/>
          <w:b/>
          <w:i w:val="false"/>
          <w:color w:val="000000"/>
        </w:rPr>
        <w:t xml:space="preserve"> Список веществ, относящихся к летучим органическим соединениям</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627"/>
          <w:p>
            <w:pPr>
              <w:spacing w:after="20"/>
              <w:ind w:left="20"/>
              <w:jc w:val="both"/>
            </w:pPr>
            <w:r>
              <w:rPr>
                <w:rFonts w:ascii="Times New Roman"/>
                <w:b w:val="false"/>
                <w:i w:val="false"/>
                <w:color w:val="000000"/>
                <w:sz w:val="20"/>
              </w:rPr>
              <w:t>
Код загрязняющего вещества согласно Гигиеническим нормативам</w:t>
            </w:r>
          </w:p>
          <w:bookmarkEnd w:id="1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628"/>
          <w:p>
            <w:pPr>
              <w:spacing w:after="20"/>
              <w:ind w:left="20"/>
              <w:jc w:val="both"/>
            </w:pPr>
            <w:r>
              <w:rPr>
                <w:rFonts w:ascii="Times New Roman"/>
                <w:b w:val="false"/>
                <w:i w:val="false"/>
                <w:color w:val="000000"/>
                <w:sz w:val="20"/>
              </w:rPr>
              <w:t>
Предельные углеводороды</w:t>
            </w:r>
          </w:p>
          <w:bookmarkEnd w:id="16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629"/>
          <w:p>
            <w:pPr>
              <w:spacing w:after="20"/>
              <w:ind w:left="20"/>
              <w:jc w:val="both"/>
            </w:pPr>
            <w:r>
              <w:rPr>
                <w:rFonts w:ascii="Times New Roman"/>
                <w:b w:val="false"/>
                <w:i w:val="false"/>
                <w:color w:val="000000"/>
                <w:sz w:val="20"/>
              </w:rPr>
              <w:t>
0402</w:t>
            </w:r>
          </w:p>
          <w:bookmarkEnd w:id="1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630"/>
          <w:p>
            <w:pPr>
              <w:spacing w:after="20"/>
              <w:ind w:left="20"/>
              <w:jc w:val="both"/>
            </w:pPr>
            <w:r>
              <w:rPr>
                <w:rFonts w:ascii="Times New Roman"/>
                <w:b w:val="false"/>
                <w:i w:val="false"/>
                <w:color w:val="000000"/>
                <w:sz w:val="20"/>
              </w:rPr>
              <w:t>
0403</w:t>
            </w:r>
          </w:p>
          <w:bookmarkEnd w:id="1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631"/>
          <w:p>
            <w:pPr>
              <w:spacing w:after="20"/>
              <w:ind w:left="20"/>
              <w:jc w:val="both"/>
            </w:pPr>
            <w:r>
              <w:rPr>
                <w:rFonts w:ascii="Times New Roman"/>
                <w:b w:val="false"/>
                <w:i w:val="false"/>
                <w:color w:val="000000"/>
                <w:sz w:val="20"/>
              </w:rPr>
              <w:t>
0405</w:t>
            </w:r>
          </w:p>
          <w:bookmarkEnd w:id="1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632"/>
          <w:p>
            <w:pPr>
              <w:spacing w:after="20"/>
              <w:ind w:left="20"/>
              <w:jc w:val="both"/>
            </w:pPr>
            <w:r>
              <w:rPr>
                <w:rFonts w:ascii="Times New Roman"/>
                <w:b w:val="false"/>
                <w:i w:val="false"/>
                <w:color w:val="000000"/>
                <w:sz w:val="20"/>
              </w:rPr>
              <w:t>
0408</w:t>
            </w:r>
          </w:p>
          <w:bookmarkEnd w:id="1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633"/>
          <w:p>
            <w:pPr>
              <w:spacing w:after="20"/>
              <w:ind w:left="20"/>
              <w:jc w:val="both"/>
            </w:pPr>
            <w:r>
              <w:rPr>
                <w:rFonts w:ascii="Times New Roman"/>
                <w:b w:val="false"/>
                <w:i w:val="false"/>
                <w:color w:val="000000"/>
                <w:sz w:val="20"/>
              </w:rPr>
              <w:t>
0409</w:t>
            </w:r>
          </w:p>
          <w:bookmarkEnd w:id="1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634"/>
          <w:p>
            <w:pPr>
              <w:spacing w:after="20"/>
              <w:ind w:left="20"/>
              <w:jc w:val="both"/>
            </w:pPr>
            <w:r>
              <w:rPr>
                <w:rFonts w:ascii="Times New Roman"/>
                <w:b w:val="false"/>
                <w:i w:val="false"/>
                <w:color w:val="000000"/>
                <w:sz w:val="20"/>
              </w:rPr>
              <w:t>
2754</w:t>
            </w:r>
          </w:p>
          <w:bookmarkEnd w:id="1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алифатического ряда С1-С10 (алканы)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635"/>
          <w:p>
            <w:pPr>
              <w:spacing w:after="20"/>
              <w:ind w:left="20"/>
              <w:jc w:val="both"/>
            </w:pPr>
            <w:r>
              <w:rPr>
                <w:rFonts w:ascii="Times New Roman"/>
                <w:b w:val="false"/>
                <w:i w:val="false"/>
                <w:color w:val="000000"/>
                <w:sz w:val="20"/>
              </w:rPr>
              <w:t>
Непредельные углеводороды</w:t>
            </w:r>
          </w:p>
          <w:bookmarkEnd w:id="16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636"/>
          <w:p>
            <w:pPr>
              <w:spacing w:after="20"/>
              <w:ind w:left="20"/>
              <w:jc w:val="both"/>
            </w:pPr>
            <w:r>
              <w:rPr>
                <w:rFonts w:ascii="Times New Roman"/>
                <w:b w:val="false"/>
                <w:i w:val="false"/>
                <w:color w:val="000000"/>
                <w:sz w:val="20"/>
              </w:rPr>
              <w:t>
0501</w:t>
            </w:r>
          </w:p>
          <w:bookmarkEnd w:id="1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Амилены (смесь изомеров)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637"/>
          <w:p>
            <w:pPr>
              <w:spacing w:after="20"/>
              <w:ind w:left="20"/>
              <w:jc w:val="both"/>
            </w:pPr>
            <w:r>
              <w:rPr>
                <w:rFonts w:ascii="Times New Roman"/>
                <w:b w:val="false"/>
                <w:i w:val="false"/>
                <w:color w:val="000000"/>
                <w:sz w:val="20"/>
              </w:rPr>
              <w:t>
0502</w:t>
            </w:r>
          </w:p>
          <w:bookmarkEnd w:id="1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638"/>
          <w:p>
            <w:pPr>
              <w:spacing w:after="20"/>
              <w:ind w:left="20"/>
              <w:jc w:val="both"/>
            </w:pPr>
            <w:r>
              <w:rPr>
                <w:rFonts w:ascii="Times New Roman"/>
                <w:b w:val="false"/>
                <w:i w:val="false"/>
                <w:color w:val="000000"/>
                <w:sz w:val="20"/>
              </w:rPr>
              <w:t>
0503</w:t>
            </w:r>
          </w:p>
          <w:bookmarkEnd w:id="1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639"/>
          <w:p>
            <w:pPr>
              <w:spacing w:after="20"/>
              <w:ind w:left="20"/>
              <w:jc w:val="both"/>
            </w:pPr>
            <w:r>
              <w:rPr>
                <w:rFonts w:ascii="Times New Roman"/>
                <w:b w:val="false"/>
                <w:i w:val="false"/>
                <w:color w:val="000000"/>
                <w:sz w:val="20"/>
              </w:rPr>
              <w:t>
0508</w:t>
            </w:r>
          </w:p>
          <w:bookmarkEnd w:id="1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640"/>
          <w:p>
            <w:pPr>
              <w:spacing w:after="20"/>
              <w:ind w:left="20"/>
              <w:jc w:val="both"/>
            </w:pPr>
            <w:r>
              <w:rPr>
                <w:rFonts w:ascii="Times New Roman"/>
                <w:b w:val="false"/>
                <w:i w:val="false"/>
                <w:color w:val="000000"/>
                <w:sz w:val="20"/>
              </w:rPr>
              <w:t>
0509</w:t>
            </w:r>
          </w:p>
          <w:bookmarkEnd w:id="1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 Дихлорбут-1-ен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641"/>
          <w:p>
            <w:pPr>
              <w:spacing w:after="20"/>
              <w:ind w:left="20"/>
              <w:jc w:val="both"/>
            </w:pPr>
            <w:r>
              <w:rPr>
                <w:rFonts w:ascii="Times New Roman"/>
                <w:b w:val="false"/>
                <w:i w:val="false"/>
                <w:color w:val="000000"/>
                <w:sz w:val="20"/>
              </w:rPr>
              <w:t>
0510</w:t>
            </w:r>
          </w:p>
          <w:bookmarkEnd w:id="1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642"/>
          <w:p>
            <w:pPr>
              <w:spacing w:after="20"/>
              <w:ind w:left="20"/>
              <w:jc w:val="both"/>
            </w:pPr>
            <w:r>
              <w:rPr>
                <w:rFonts w:ascii="Times New Roman"/>
                <w:b w:val="false"/>
                <w:i w:val="false"/>
                <w:color w:val="000000"/>
                <w:sz w:val="20"/>
              </w:rPr>
              <w:t>
0515</w:t>
            </w:r>
          </w:p>
          <w:bookmarkEnd w:id="1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643"/>
          <w:p>
            <w:pPr>
              <w:spacing w:after="20"/>
              <w:ind w:left="20"/>
              <w:jc w:val="both"/>
            </w:pPr>
            <w:r>
              <w:rPr>
                <w:rFonts w:ascii="Times New Roman"/>
                <w:b w:val="false"/>
                <w:i w:val="false"/>
                <w:color w:val="000000"/>
                <w:sz w:val="20"/>
              </w:rPr>
              <w:t>
0516</w:t>
            </w:r>
          </w:p>
          <w:bookmarkEnd w:id="1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644"/>
          <w:p>
            <w:pPr>
              <w:spacing w:after="20"/>
              <w:ind w:left="20"/>
              <w:jc w:val="both"/>
            </w:pPr>
            <w:r>
              <w:rPr>
                <w:rFonts w:ascii="Times New Roman"/>
                <w:b w:val="false"/>
                <w:i w:val="false"/>
                <w:color w:val="000000"/>
                <w:sz w:val="20"/>
              </w:rPr>
              <w:t>
0521</w:t>
            </w:r>
          </w:p>
          <w:bookmarkEnd w:id="1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645"/>
          <w:p>
            <w:pPr>
              <w:spacing w:after="20"/>
              <w:ind w:left="20"/>
              <w:jc w:val="both"/>
            </w:pPr>
            <w:r>
              <w:rPr>
                <w:rFonts w:ascii="Times New Roman"/>
                <w:b w:val="false"/>
                <w:i w:val="false"/>
                <w:color w:val="000000"/>
                <w:sz w:val="20"/>
              </w:rPr>
              <w:t>
0526</w:t>
            </w:r>
          </w:p>
          <w:bookmarkEnd w:id="1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646"/>
          <w:p>
            <w:pPr>
              <w:spacing w:after="20"/>
              <w:ind w:left="20"/>
              <w:jc w:val="both"/>
            </w:pPr>
            <w:r>
              <w:rPr>
                <w:rFonts w:ascii="Times New Roman"/>
                <w:b w:val="false"/>
                <w:i w:val="false"/>
                <w:color w:val="000000"/>
                <w:sz w:val="20"/>
              </w:rPr>
              <w:t>
0528</w:t>
            </w:r>
          </w:p>
          <w:bookmarkEnd w:id="1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647"/>
          <w:p>
            <w:pPr>
              <w:spacing w:after="20"/>
              <w:ind w:left="20"/>
              <w:jc w:val="both"/>
            </w:pPr>
            <w:r>
              <w:rPr>
                <w:rFonts w:ascii="Times New Roman"/>
                <w:b w:val="false"/>
                <w:i w:val="false"/>
                <w:color w:val="000000"/>
                <w:sz w:val="20"/>
              </w:rPr>
              <w:t>
0533</w:t>
            </w:r>
          </w:p>
          <w:bookmarkEnd w:id="1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648"/>
          <w:p>
            <w:pPr>
              <w:spacing w:after="20"/>
              <w:ind w:left="20"/>
              <w:jc w:val="both"/>
            </w:pPr>
            <w:r>
              <w:rPr>
                <w:rFonts w:ascii="Times New Roman"/>
                <w:b w:val="false"/>
                <w:i w:val="false"/>
                <w:color w:val="000000"/>
                <w:sz w:val="20"/>
              </w:rPr>
              <w:t>
Ароматические углеводороды</w:t>
            </w:r>
          </w:p>
          <w:bookmarkEnd w:id="164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649"/>
          <w:p>
            <w:pPr>
              <w:spacing w:after="20"/>
              <w:ind w:left="20"/>
              <w:jc w:val="both"/>
            </w:pPr>
            <w:r>
              <w:rPr>
                <w:rFonts w:ascii="Times New Roman"/>
                <w:b w:val="false"/>
                <w:i w:val="false"/>
                <w:color w:val="000000"/>
                <w:sz w:val="20"/>
              </w:rPr>
              <w:t>
0602</w:t>
            </w:r>
          </w:p>
          <w:bookmarkEnd w:id="1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650"/>
          <w:p>
            <w:pPr>
              <w:spacing w:after="20"/>
              <w:ind w:left="20"/>
              <w:jc w:val="both"/>
            </w:pPr>
            <w:r>
              <w:rPr>
                <w:rFonts w:ascii="Times New Roman"/>
                <w:b w:val="false"/>
                <w:i w:val="false"/>
                <w:color w:val="000000"/>
                <w:sz w:val="20"/>
              </w:rPr>
              <w:t>
0605</w:t>
            </w:r>
          </w:p>
          <w:bookmarkEnd w:id="1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технический (смесь дивинилбензола с этилстиролом) (по этилстиролу)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651"/>
          <w:p>
            <w:pPr>
              <w:spacing w:after="20"/>
              <w:ind w:left="20"/>
              <w:jc w:val="both"/>
            </w:pPr>
            <w:r>
              <w:rPr>
                <w:rFonts w:ascii="Times New Roman"/>
                <w:b w:val="false"/>
                <w:i w:val="false"/>
                <w:color w:val="000000"/>
                <w:sz w:val="20"/>
              </w:rPr>
              <w:t>
0612</w:t>
            </w:r>
          </w:p>
          <w:bookmarkEnd w:id="1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652"/>
          <w:p>
            <w:pPr>
              <w:spacing w:after="20"/>
              <w:ind w:left="20"/>
              <w:jc w:val="both"/>
            </w:pPr>
            <w:r>
              <w:rPr>
                <w:rFonts w:ascii="Times New Roman"/>
                <w:b w:val="false"/>
                <w:i w:val="false"/>
                <w:color w:val="000000"/>
                <w:sz w:val="20"/>
              </w:rPr>
              <w:t>
0614</w:t>
            </w:r>
          </w:p>
          <w:bookmarkEnd w:id="1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653"/>
          <w:p>
            <w:pPr>
              <w:spacing w:after="20"/>
              <w:ind w:left="20"/>
              <w:jc w:val="both"/>
            </w:pPr>
            <w:r>
              <w:rPr>
                <w:rFonts w:ascii="Times New Roman"/>
                <w:b w:val="false"/>
                <w:i w:val="false"/>
                <w:color w:val="000000"/>
                <w:sz w:val="20"/>
              </w:rPr>
              <w:t>
0616</w:t>
            </w:r>
          </w:p>
          <w:bookmarkEnd w:id="1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 (смесь изомеров о-, м-,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654"/>
          <w:p>
            <w:pPr>
              <w:spacing w:after="20"/>
              <w:ind w:left="20"/>
              <w:jc w:val="both"/>
            </w:pPr>
            <w:r>
              <w:rPr>
                <w:rFonts w:ascii="Times New Roman"/>
                <w:b w:val="false"/>
                <w:i w:val="false"/>
                <w:color w:val="000000"/>
                <w:sz w:val="20"/>
              </w:rPr>
              <w:t>
0617</w:t>
            </w:r>
          </w:p>
          <w:bookmarkEnd w:id="1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мебельный (АМР-3) (контроль по толуолу)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655"/>
          <w:p>
            <w:pPr>
              <w:spacing w:after="20"/>
              <w:ind w:left="20"/>
              <w:jc w:val="both"/>
            </w:pPr>
            <w:r>
              <w:rPr>
                <w:rFonts w:ascii="Times New Roman"/>
                <w:b w:val="false"/>
                <w:i w:val="false"/>
                <w:color w:val="000000"/>
                <w:sz w:val="20"/>
              </w:rPr>
              <w:t>
0618</w:t>
            </w:r>
          </w:p>
          <w:bookmarkEnd w:id="1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656"/>
          <w:p>
            <w:pPr>
              <w:spacing w:after="20"/>
              <w:ind w:left="20"/>
              <w:jc w:val="both"/>
            </w:pPr>
            <w:r>
              <w:rPr>
                <w:rFonts w:ascii="Times New Roman"/>
                <w:b w:val="false"/>
                <w:i w:val="false"/>
                <w:color w:val="000000"/>
                <w:sz w:val="20"/>
              </w:rPr>
              <w:t>
0621</w:t>
            </w:r>
          </w:p>
          <w:bookmarkEnd w:id="1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657"/>
          <w:p>
            <w:pPr>
              <w:spacing w:after="20"/>
              <w:ind w:left="20"/>
              <w:jc w:val="both"/>
            </w:pPr>
            <w:r>
              <w:rPr>
                <w:rFonts w:ascii="Times New Roman"/>
                <w:b w:val="false"/>
                <w:i w:val="false"/>
                <w:color w:val="000000"/>
                <w:sz w:val="20"/>
              </w:rPr>
              <w:t>
0622</w:t>
            </w:r>
          </w:p>
          <w:bookmarkEnd w:id="1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1,2,4,5-Тетраметилбензол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658"/>
          <w:p>
            <w:pPr>
              <w:spacing w:after="20"/>
              <w:ind w:left="20"/>
              <w:jc w:val="both"/>
            </w:pPr>
            <w:r>
              <w:rPr>
                <w:rFonts w:ascii="Times New Roman"/>
                <w:b w:val="false"/>
                <w:i w:val="false"/>
                <w:color w:val="000000"/>
                <w:sz w:val="20"/>
              </w:rPr>
              <w:t>
0623</w:t>
            </w:r>
          </w:p>
          <w:bookmarkEnd w:id="1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659"/>
          <w:p>
            <w:pPr>
              <w:spacing w:after="20"/>
              <w:ind w:left="20"/>
              <w:jc w:val="both"/>
            </w:pPr>
            <w:r>
              <w:rPr>
                <w:rFonts w:ascii="Times New Roman"/>
                <w:b w:val="false"/>
                <w:i w:val="false"/>
                <w:color w:val="000000"/>
                <w:sz w:val="20"/>
              </w:rPr>
              <w:t>
0626</w:t>
            </w:r>
          </w:p>
          <w:bookmarkEnd w:id="1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660"/>
          <w:p>
            <w:pPr>
              <w:spacing w:after="20"/>
              <w:ind w:left="20"/>
              <w:jc w:val="both"/>
            </w:pPr>
            <w:r>
              <w:rPr>
                <w:rFonts w:ascii="Times New Roman"/>
                <w:b w:val="false"/>
                <w:i w:val="false"/>
                <w:color w:val="000000"/>
                <w:sz w:val="20"/>
              </w:rPr>
              <w:t>
0627</w:t>
            </w:r>
          </w:p>
          <w:bookmarkEnd w:id="1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661"/>
          <w:p>
            <w:pPr>
              <w:spacing w:after="20"/>
              <w:ind w:left="20"/>
              <w:jc w:val="both"/>
            </w:pPr>
            <w:r>
              <w:rPr>
                <w:rFonts w:ascii="Times New Roman"/>
                <w:b w:val="false"/>
                <w:i w:val="false"/>
                <w:color w:val="000000"/>
                <w:sz w:val="20"/>
              </w:rPr>
              <w:t>
0708</w:t>
            </w:r>
          </w:p>
          <w:bookmarkEnd w:id="1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662"/>
          <w:p>
            <w:pPr>
              <w:spacing w:after="20"/>
              <w:ind w:left="20"/>
              <w:jc w:val="both"/>
            </w:pPr>
            <w:r>
              <w:rPr>
                <w:rFonts w:ascii="Times New Roman"/>
                <w:b w:val="false"/>
                <w:i w:val="false"/>
                <w:color w:val="000000"/>
                <w:sz w:val="20"/>
              </w:rPr>
              <w:t>
Галогенопроизводные углеводороды</w:t>
            </w:r>
          </w:p>
          <w:bookmarkEnd w:id="16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663"/>
          <w:p>
            <w:pPr>
              <w:spacing w:after="20"/>
              <w:ind w:left="20"/>
              <w:jc w:val="both"/>
            </w:pPr>
            <w:r>
              <w:rPr>
                <w:rFonts w:ascii="Times New Roman"/>
                <w:b w:val="false"/>
                <w:i w:val="false"/>
                <w:color w:val="000000"/>
                <w:sz w:val="20"/>
              </w:rPr>
              <w:t>
0801</w:t>
            </w:r>
          </w:p>
          <w:bookmarkEnd w:id="1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хлористый (3-Хлорпроп-1-ен)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664"/>
          <w:p>
            <w:pPr>
              <w:spacing w:after="20"/>
              <w:ind w:left="20"/>
              <w:jc w:val="both"/>
            </w:pPr>
            <w:r>
              <w:rPr>
                <w:rFonts w:ascii="Times New Roman"/>
                <w:b w:val="false"/>
                <w:i w:val="false"/>
                <w:color w:val="000000"/>
                <w:sz w:val="20"/>
              </w:rPr>
              <w:t>
0802</w:t>
            </w:r>
          </w:p>
          <w:bookmarkEnd w:id="1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(Бензил хлористый)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665"/>
          <w:p>
            <w:pPr>
              <w:spacing w:after="20"/>
              <w:ind w:left="20"/>
              <w:jc w:val="both"/>
            </w:pPr>
            <w:r>
              <w:rPr>
                <w:rFonts w:ascii="Times New Roman"/>
                <w:b w:val="false"/>
                <w:i w:val="false"/>
                <w:color w:val="000000"/>
                <w:sz w:val="20"/>
              </w:rPr>
              <w:t>
0805</w:t>
            </w:r>
          </w:p>
          <w:bookmarkEnd w:id="1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666"/>
          <w:p>
            <w:pPr>
              <w:spacing w:after="20"/>
              <w:ind w:left="20"/>
              <w:jc w:val="both"/>
            </w:pPr>
            <w:r>
              <w:rPr>
                <w:rFonts w:ascii="Times New Roman"/>
                <w:b w:val="false"/>
                <w:i w:val="false"/>
                <w:color w:val="000000"/>
                <w:sz w:val="20"/>
              </w:rPr>
              <w:t>
0810</w:t>
            </w:r>
          </w:p>
          <w:bookmarkEnd w:id="1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667"/>
          <w:p>
            <w:pPr>
              <w:spacing w:after="20"/>
              <w:ind w:left="20"/>
              <w:jc w:val="both"/>
            </w:pPr>
            <w:r>
              <w:rPr>
                <w:rFonts w:ascii="Times New Roman"/>
                <w:b w:val="false"/>
                <w:i w:val="false"/>
                <w:color w:val="000000"/>
                <w:sz w:val="20"/>
              </w:rPr>
              <w:t>
0811</w:t>
            </w:r>
          </w:p>
          <w:bookmarkEnd w:id="1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(бутил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668"/>
          <w:p>
            <w:pPr>
              <w:spacing w:after="20"/>
              <w:ind w:left="20"/>
              <w:jc w:val="both"/>
            </w:pPr>
            <w:r>
              <w:rPr>
                <w:rFonts w:ascii="Times New Roman"/>
                <w:b w:val="false"/>
                <w:i w:val="false"/>
                <w:color w:val="000000"/>
                <w:sz w:val="20"/>
              </w:rPr>
              <w:t>
0812</w:t>
            </w:r>
          </w:p>
          <w:bookmarkEnd w:id="1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(гексил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669"/>
          <w:p>
            <w:pPr>
              <w:spacing w:after="20"/>
              <w:ind w:left="20"/>
              <w:jc w:val="both"/>
            </w:pPr>
            <w:r>
              <w:rPr>
                <w:rFonts w:ascii="Times New Roman"/>
                <w:b w:val="false"/>
                <w:i w:val="false"/>
                <w:color w:val="000000"/>
                <w:sz w:val="20"/>
              </w:rPr>
              <w:t>
0813</w:t>
            </w:r>
          </w:p>
          <w:bookmarkEnd w:id="1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(гептил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670"/>
          <w:p>
            <w:pPr>
              <w:spacing w:after="20"/>
              <w:ind w:left="20"/>
              <w:jc w:val="both"/>
            </w:pPr>
            <w:r>
              <w:rPr>
                <w:rFonts w:ascii="Times New Roman"/>
                <w:b w:val="false"/>
                <w:i w:val="false"/>
                <w:color w:val="000000"/>
                <w:sz w:val="20"/>
              </w:rPr>
              <w:t>
0814</w:t>
            </w:r>
          </w:p>
          <w:bookmarkEnd w:id="1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671"/>
          <w:p>
            <w:pPr>
              <w:spacing w:after="20"/>
              <w:ind w:left="20"/>
              <w:jc w:val="both"/>
            </w:pPr>
            <w:r>
              <w:rPr>
                <w:rFonts w:ascii="Times New Roman"/>
                <w:b w:val="false"/>
                <w:i w:val="false"/>
                <w:color w:val="000000"/>
                <w:sz w:val="20"/>
              </w:rPr>
              <w:t>
0815</w:t>
            </w:r>
          </w:p>
          <w:bookmarkEnd w:id="1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(изоамил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672"/>
          <w:p>
            <w:pPr>
              <w:spacing w:after="20"/>
              <w:ind w:left="20"/>
              <w:jc w:val="both"/>
            </w:pPr>
            <w:r>
              <w:rPr>
                <w:rFonts w:ascii="Times New Roman"/>
                <w:b w:val="false"/>
                <w:i w:val="false"/>
                <w:color w:val="000000"/>
                <w:sz w:val="20"/>
              </w:rPr>
              <w:t>
0817</w:t>
            </w:r>
          </w:p>
          <w:bookmarkEnd w:id="1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(пропил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673"/>
          <w:p>
            <w:pPr>
              <w:spacing w:after="20"/>
              <w:ind w:left="20"/>
              <w:jc w:val="both"/>
            </w:pPr>
            <w:r>
              <w:rPr>
                <w:rFonts w:ascii="Times New Roman"/>
                <w:b w:val="false"/>
                <w:i w:val="false"/>
                <w:color w:val="000000"/>
                <w:sz w:val="20"/>
              </w:rPr>
              <w:t>
0818</w:t>
            </w:r>
          </w:p>
          <w:bookmarkEnd w:id="1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(изопропил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674"/>
          <w:p>
            <w:pPr>
              <w:spacing w:after="20"/>
              <w:ind w:left="20"/>
              <w:jc w:val="both"/>
            </w:pPr>
            <w:r>
              <w:rPr>
                <w:rFonts w:ascii="Times New Roman"/>
                <w:b w:val="false"/>
                <w:i w:val="false"/>
                <w:color w:val="000000"/>
                <w:sz w:val="20"/>
              </w:rPr>
              <w:t>
0819</w:t>
            </w:r>
          </w:p>
          <w:bookmarkEnd w:id="1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(амил бромистый)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675"/>
          <w:p>
            <w:pPr>
              <w:spacing w:after="20"/>
              <w:ind w:left="20"/>
              <w:jc w:val="both"/>
            </w:pPr>
            <w:r>
              <w:rPr>
                <w:rFonts w:ascii="Times New Roman"/>
                <w:b w:val="false"/>
                <w:i w:val="false"/>
                <w:color w:val="000000"/>
                <w:sz w:val="20"/>
              </w:rPr>
              <w:t>
0826</w:t>
            </w:r>
          </w:p>
          <w:bookmarkEnd w:id="1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676"/>
          <w:p>
            <w:pPr>
              <w:spacing w:after="20"/>
              <w:ind w:left="20"/>
              <w:jc w:val="both"/>
            </w:pPr>
            <w:r>
              <w:rPr>
                <w:rFonts w:ascii="Times New Roman"/>
                <w:b w:val="false"/>
                <w:i w:val="false"/>
                <w:color w:val="000000"/>
                <w:sz w:val="20"/>
              </w:rPr>
              <w:t>
0828</w:t>
            </w:r>
          </w:p>
          <w:bookmarkEnd w:id="1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677"/>
          <w:p>
            <w:pPr>
              <w:spacing w:after="20"/>
              <w:ind w:left="20"/>
              <w:jc w:val="both"/>
            </w:pPr>
            <w:r>
              <w:rPr>
                <w:rFonts w:ascii="Times New Roman"/>
                <w:b w:val="false"/>
                <w:i w:val="false"/>
                <w:color w:val="000000"/>
                <w:sz w:val="20"/>
              </w:rPr>
              <w:t>
0836</w:t>
            </w:r>
          </w:p>
          <w:bookmarkEnd w:id="1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678"/>
          <w:p>
            <w:pPr>
              <w:spacing w:after="20"/>
              <w:ind w:left="20"/>
              <w:jc w:val="both"/>
            </w:pPr>
            <w:r>
              <w:rPr>
                <w:rFonts w:ascii="Times New Roman"/>
                <w:b w:val="false"/>
                <w:i w:val="false"/>
                <w:color w:val="000000"/>
                <w:sz w:val="20"/>
              </w:rPr>
              <w:t>
0845</w:t>
            </w:r>
          </w:p>
          <w:bookmarkEnd w:id="1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679"/>
          <w:p>
            <w:pPr>
              <w:spacing w:after="20"/>
              <w:ind w:left="20"/>
              <w:jc w:val="both"/>
            </w:pPr>
            <w:r>
              <w:rPr>
                <w:rFonts w:ascii="Times New Roman"/>
                <w:b w:val="false"/>
                <w:i w:val="false"/>
                <w:color w:val="000000"/>
                <w:sz w:val="20"/>
              </w:rPr>
              <w:t>
0856</w:t>
            </w:r>
          </w:p>
          <w:bookmarkEnd w:id="1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Дихлорэтан (дихлорэтан)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680"/>
          <w:p>
            <w:pPr>
              <w:spacing w:after="20"/>
              <w:ind w:left="20"/>
              <w:jc w:val="both"/>
            </w:pPr>
            <w:r>
              <w:rPr>
                <w:rFonts w:ascii="Times New Roman"/>
                <w:b w:val="false"/>
                <w:i w:val="false"/>
                <w:color w:val="000000"/>
                <w:sz w:val="20"/>
              </w:rPr>
              <w:t>
0857</w:t>
            </w:r>
          </w:p>
          <w:bookmarkEnd w:id="1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681"/>
          <w:p>
            <w:pPr>
              <w:spacing w:after="20"/>
              <w:ind w:left="20"/>
              <w:jc w:val="both"/>
            </w:pPr>
            <w:r>
              <w:rPr>
                <w:rFonts w:ascii="Times New Roman"/>
                <w:b w:val="false"/>
                <w:i w:val="false"/>
                <w:color w:val="000000"/>
                <w:sz w:val="20"/>
              </w:rPr>
              <w:t>
0858</w:t>
            </w:r>
          </w:p>
          <w:bookmarkEnd w:id="1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682"/>
          <w:p>
            <w:pPr>
              <w:spacing w:after="20"/>
              <w:ind w:left="20"/>
              <w:jc w:val="both"/>
            </w:pPr>
            <w:r>
              <w:rPr>
                <w:rFonts w:ascii="Times New Roman"/>
                <w:b w:val="false"/>
                <w:i w:val="false"/>
                <w:color w:val="000000"/>
                <w:sz w:val="20"/>
              </w:rPr>
              <w:t>
0859</w:t>
            </w:r>
          </w:p>
          <w:bookmarkEnd w:id="1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683"/>
          <w:p>
            <w:pPr>
              <w:spacing w:after="20"/>
              <w:ind w:left="20"/>
              <w:jc w:val="both"/>
            </w:pPr>
            <w:r>
              <w:rPr>
                <w:rFonts w:ascii="Times New Roman"/>
                <w:b w:val="false"/>
                <w:i w:val="false"/>
                <w:color w:val="000000"/>
                <w:sz w:val="20"/>
              </w:rPr>
              <w:t>
0862</w:t>
            </w:r>
          </w:p>
          <w:bookmarkEnd w:id="1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684"/>
          <w:p>
            <w:pPr>
              <w:spacing w:after="20"/>
              <w:ind w:left="20"/>
              <w:jc w:val="both"/>
            </w:pPr>
            <w:r>
              <w:rPr>
                <w:rFonts w:ascii="Times New Roman"/>
                <w:b w:val="false"/>
                <w:i w:val="false"/>
                <w:color w:val="000000"/>
                <w:sz w:val="20"/>
              </w:rPr>
              <w:t>
0863</w:t>
            </w:r>
          </w:p>
          <w:bookmarkEnd w:id="1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(изопропил хлористый)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685"/>
          <w:p>
            <w:pPr>
              <w:spacing w:after="20"/>
              <w:ind w:left="20"/>
              <w:jc w:val="both"/>
            </w:pPr>
            <w:r>
              <w:rPr>
                <w:rFonts w:ascii="Times New Roman"/>
                <w:b w:val="false"/>
                <w:i w:val="false"/>
                <w:color w:val="000000"/>
                <w:sz w:val="20"/>
              </w:rPr>
              <w:t>
0866</w:t>
            </w:r>
          </w:p>
          <w:bookmarkEnd w:id="1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 бромистый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686"/>
          <w:p>
            <w:pPr>
              <w:spacing w:after="20"/>
              <w:ind w:left="20"/>
              <w:jc w:val="both"/>
            </w:pPr>
            <w:r>
              <w:rPr>
                <w:rFonts w:ascii="Times New Roman"/>
                <w:b w:val="false"/>
                <w:i w:val="false"/>
                <w:color w:val="000000"/>
                <w:sz w:val="20"/>
              </w:rPr>
              <w:t>
0867</w:t>
            </w:r>
          </w:p>
          <w:bookmarkEnd w:id="1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Метиленйодид (метилен йодистый)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687"/>
          <w:p>
            <w:pPr>
              <w:spacing w:after="20"/>
              <w:ind w:left="20"/>
              <w:jc w:val="both"/>
            </w:pPr>
            <w:r>
              <w:rPr>
                <w:rFonts w:ascii="Times New Roman"/>
                <w:b w:val="false"/>
                <w:i w:val="false"/>
                <w:color w:val="000000"/>
                <w:sz w:val="20"/>
              </w:rPr>
              <w:t>
0869</w:t>
            </w:r>
          </w:p>
          <w:bookmarkEnd w:id="1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хлористый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688"/>
          <w:p>
            <w:pPr>
              <w:spacing w:after="20"/>
              <w:ind w:left="20"/>
              <w:jc w:val="both"/>
            </w:pPr>
            <w:r>
              <w:rPr>
                <w:rFonts w:ascii="Times New Roman"/>
                <w:b w:val="false"/>
                <w:i w:val="false"/>
                <w:color w:val="000000"/>
                <w:sz w:val="20"/>
              </w:rPr>
              <w:t>
0882</w:t>
            </w:r>
          </w:p>
          <w:bookmarkEnd w:id="1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689"/>
          <w:p>
            <w:pPr>
              <w:spacing w:after="20"/>
              <w:ind w:left="20"/>
              <w:jc w:val="both"/>
            </w:pPr>
            <w:r>
              <w:rPr>
                <w:rFonts w:ascii="Times New Roman"/>
                <w:b w:val="false"/>
                <w:i w:val="false"/>
                <w:color w:val="000000"/>
                <w:sz w:val="20"/>
              </w:rPr>
              <w:t>
0883</w:t>
            </w:r>
          </w:p>
          <w:bookmarkEnd w:id="1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690"/>
          <w:p>
            <w:pPr>
              <w:spacing w:after="20"/>
              <w:ind w:left="20"/>
              <w:jc w:val="both"/>
            </w:pPr>
            <w:r>
              <w:rPr>
                <w:rFonts w:ascii="Times New Roman"/>
                <w:b w:val="false"/>
                <w:i w:val="false"/>
                <w:color w:val="000000"/>
                <w:sz w:val="20"/>
              </w:rPr>
              <w:t>
0884</w:t>
            </w:r>
          </w:p>
          <w:bookmarkEnd w:id="1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691"/>
          <w:p>
            <w:pPr>
              <w:spacing w:after="20"/>
              <w:ind w:left="20"/>
              <w:jc w:val="both"/>
            </w:pPr>
            <w:r>
              <w:rPr>
                <w:rFonts w:ascii="Times New Roman"/>
                <w:b w:val="false"/>
                <w:i w:val="false"/>
                <w:color w:val="000000"/>
                <w:sz w:val="20"/>
              </w:rPr>
              <w:t>
0890</w:t>
            </w:r>
          </w:p>
          <w:bookmarkEnd w:id="1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692"/>
          <w:p>
            <w:pPr>
              <w:spacing w:after="20"/>
              <w:ind w:left="20"/>
              <w:jc w:val="both"/>
            </w:pPr>
            <w:r>
              <w:rPr>
                <w:rFonts w:ascii="Times New Roman"/>
                <w:b w:val="false"/>
                <w:i w:val="false"/>
                <w:color w:val="000000"/>
                <w:sz w:val="20"/>
              </w:rPr>
              <w:t>
0898</w:t>
            </w:r>
          </w:p>
          <w:bookmarkEnd w:id="1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693"/>
          <w:p>
            <w:pPr>
              <w:spacing w:after="20"/>
              <w:ind w:left="20"/>
              <w:jc w:val="both"/>
            </w:pPr>
            <w:r>
              <w:rPr>
                <w:rFonts w:ascii="Times New Roman"/>
                <w:b w:val="false"/>
                <w:i w:val="false"/>
                <w:color w:val="000000"/>
                <w:sz w:val="20"/>
              </w:rPr>
              <w:t>
0901</w:t>
            </w:r>
          </w:p>
          <w:bookmarkEnd w:id="1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694"/>
          <w:p>
            <w:pPr>
              <w:spacing w:after="20"/>
              <w:ind w:left="20"/>
              <w:jc w:val="both"/>
            </w:pPr>
            <w:r>
              <w:rPr>
                <w:rFonts w:ascii="Times New Roman"/>
                <w:b w:val="false"/>
                <w:i w:val="false"/>
                <w:color w:val="000000"/>
                <w:sz w:val="20"/>
              </w:rPr>
              <w:t>
0902</w:t>
            </w:r>
          </w:p>
          <w:bookmarkEnd w:id="1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695"/>
          <w:p>
            <w:pPr>
              <w:spacing w:after="20"/>
              <w:ind w:left="20"/>
              <w:jc w:val="both"/>
            </w:pPr>
            <w:r>
              <w:rPr>
                <w:rFonts w:ascii="Times New Roman"/>
                <w:b w:val="false"/>
                <w:i w:val="false"/>
                <w:color w:val="000000"/>
                <w:sz w:val="20"/>
              </w:rPr>
              <w:t>
0903</w:t>
            </w:r>
          </w:p>
          <w:bookmarkEnd w:id="1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696"/>
          <w:p>
            <w:pPr>
              <w:spacing w:after="20"/>
              <w:ind w:left="20"/>
              <w:jc w:val="both"/>
            </w:pPr>
            <w:r>
              <w:rPr>
                <w:rFonts w:ascii="Times New Roman"/>
                <w:b w:val="false"/>
                <w:i w:val="false"/>
                <w:color w:val="000000"/>
                <w:sz w:val="20"/>
              </w:rPr>
              <w:t>
0915</w:t>
            </w:r>
          </w:p>
          <w:bookmarkEnd w:id="1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697"/>
          <w:p>
            <w:pPr>
              <w:spacing w:after="20"/>
              <w:ind w:left="20"/>
              <w:jc w:val="both"/>
            </w:pPr>
            <w:r>
              <w:rPr>
                <w:rFonts w:ascii="Times New Roman"/>
                <w:b w:val="false"/>
                <w:i w:val="false"/>
                <w:color w:val="000000"/>
                <w:sz w:val="20"/>
              </w:rPr>
              <w:t>
0930</w:t>
            </w:r>
          </w:p>
          <w:bookmarkEnd w:id="1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698"/>
          <w:p>
            <w:pPr>
              <w:spacing w:after="20"/>
              <w:ind w:left="20"/>
              <w:jc w:val="both"/>
            </w:pPr>
            <w:r>
              <w:rPr>
                <w:rFonts w:ascii="Times New Roman"/>
                <w:b w:val="false"/>
                <w:i w:val="false"/>
                <w:color w:val="000000"/>
                <w:sz w:val="20"/>
              </w:rPr>
              <w:t>
0931</w:t>
            </w:r>
          </w:p>
          <w:bookmarkEnd w:id="1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699"/>
          <w:p>
            <w:pPr>
              <w:spacing w:after="20"/>
              <w:ind w:left="20"/>
              <w:jc w:val="both"/>
            </w:pPr>
            <w:r>
              <w:rPr>
                <w:rFonts w:ascii="Times New Roman"/>
                <w:b w:val="false"/>
                <w:i w:val="false"/>
                <w:color w:val="000000"/>
                <w:sz w:val="20"/>
              </w:rPr>
              <w:t>
0932</w:t>
            </w:r>
          </w:p>
          <w:bookmarkEnd w:id="1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этил хлористый)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700"/>
          <w:p>
            <w:pPr>
              <w:spacing w:after="20"/>
              <w:ind w:left="20"/>
              <w:jc w:val="both"/>
            </w:pPr>
            <w:r>
              <w:rPr>
                <w:rFonts w:ascii="Times New Roman"/>
                <w:b w:val="false"/>
                <w:i w:val="false"/>
                <w:color w:val="000000"/>
                <w:sz w:val="20"/>
              </w:rPr>
              <w:t>
Спирты и фенолы</w:t>
            </w:r>
          </w:p>
          <w:bookmarkEnd w:id="170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701"/>
          <w:p>
            <w:pPr>
              <w:spacing w:after="20"/>
              <w:ind w:left="20"/>
              <w:jc w:val="both"/>
            </w:pPr>
            <w:r>
              <w:rPr>
                <w:rFonts w:ascii="Times New Roman"/>
                <w:b w:val="false"/>
                <w:i w:val="false"/>
                <w:color w:val="000000"/>
                <w:sz w:val="20"/>
              </w:rPr>
              <w:t>
1018</w:t>
            </w:r>
          </w:p>
          <w:bookmarkEnd w:id="1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702"/>
          <w:p>
            <w:pPr>
              <w:spacing w:after="20"/>
              <w:ind w:left="20"/>
              <w:jc w:val="both"/>
            </w:pPr>
            <w:r>
              <w:rPr>
                <w:rFonts w:ascii="Times New Roman"/>
                <w:b w:val="false"/>
                <w:i w:val="false"/>
                <w:color w:val="000000"/>
                <w:sz w:val="20"/>
              </w:rPr>
              <w:t>
1032</w:t>
            </w:r>
          </w:p>
          <w:bookmarkEnd w:id="1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703"/>
          <w:p>
            <w:pPr>
              <w:spacing w:after="20"/>
              <w:ind w:left="20"/>
              <w:jc w:val="both"/>
            </w:pPr>
            <w:r>
              <w:rPr>
                <w:rFonts w:ascii="Times New Roman"/>
                <w:b w:val="false"/>
                <w:i w:val="false"/>
                <w:color w:val="000000"/>
                <w:sz w:val="20"/>
              </w:rPr>
              <w:t>
1039</w:t>
            </w:r>
          </w:p>
          <w:bookmarkEnd w:id="1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амиловый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704"/>
          <w:p>
            <w:pPr>
              <w:spacing w:after="20"/>
              <w:ind w:left="20"/>
              <w:jc w:val="both"/>
            </w:pPr>
            <w:r>
              <w:rPr>
                <w:rFonts w:ascii="Times New Roman"/>
                <w:b w:val="false"/>
                <w:i w:val="false"/>
                <w:color w:val="000000"/>
                <w:sz w:val="20"/>
              </w:rPr>
              <w:t>
1041</w:t>
            </w:r>
          </w:p>
          <w:bookmarkEnd w:id="1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705"/>
          <w:p>
            <w:pPr>
              <w:spacing w:after="20"/>
              <w:ind w:left="20"/>
              <w:jc w:val="both"/>
            </w:pPr>
            <w:r>
              <w:rPr>
                <w:rFonts w:ascii="Times New Roman"/>
                <w:b w:val="false"/>
                <w:i w:val="false"/>
                <w:color w:val="000000"/>
                <w:sz w:val="20"/>
              </w:rPr>
              <w:t>
1042</w:t>
            </w:r>
          </w:p>
          <w:bookmarkEnd w:id="1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706"/>
          <w:p>
            <w:pPr>
              <w:spacing w:after="20"/>
              <w:ind w:left="20"/>
              <w:jc w:val="both"/>
            </w:pPr>
            <w:r>
              <w:rPr>
                <w:rFonts w:ascii="Times New Roman"/>
                <w:b w:val="false"/>
                <w:i w:val="false"/>
                <w:color w:val="000000"/>
                <w:sz w:val="20"/>
              </w:rPr>
              <w:t>
1048</w:t>
            </w:r>
          </w:p>
          <w:bookmarkEnd w:id="1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707"/>
          <w:p>
            <w:pPr>
              <w:spacing w:after="20"/>
              <w:ind w:left="20"/>
              <w:jc w:val="both"/>
            </w:pPr>
            <w:r>
              <w:rPr>
                <w:rFonts w:ascii="Times New Roman"/>
                <w:b w:val="false"/>
                <w:i w:val="false"/>
                <w:color w:val="000000"/>
                <w:sz w:val="20"/>
              </w:rPr>
              <w:t>
1050</w:t>
            </w:r>
          </w:p>
          <w:bookmarkEnd w:id="1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изооктиловый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708"/>
          <w:p>
            <w:pPr>
              <w:spacing w:after="20"/>
              <w:ind w:left="20"/>
              <w:jc w:val="both"/>
            </w:pPr>
            <w:r>
              <w:rPr>
                <w:rFonts w:ascii="Times New Roman"/>
                <w:b w:val="false"/>
                <w:i w:val="false"/>
                <w:color w:val="000000"/>
                <w:sz w:val="20"/>
              </w:rPr>
              <w:t>
1051</w:t>
            </w:r>
          </w:p>
          <w:bookmarkEnd w:id="1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Изопропиловый спирт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709"/>
          <w:p>
            <w:pPr>
              <w:spacing w:after="20"/>
              <w:ind w:left="20"/>
              <w:jc w:val="both"/>
            </w:pPr>
            <w:r>
              <w:rPr>
                <w:rFonts w:ascii="Times New Roman"/>
                <w:b w:val="false"/>
                <w:i w:val="false"/>
                <w:color w:val="000000"/>
                <w:sz w:val="20"/>
              </w:rPr>
              <w:t>
1052</w:t>
            </w:r>
          </w:p>
          <w:bookmarkEnd w:id="1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710"/>
          <w:p>
            <w:pPr>
              <w:spacing w:after="20"/>
              <w:ind w:left="20"/>
              <w:jc w:val="both"/>
            </w:pPr>
            <w:r>
              <w:rPr>
                <w:rFonts w:ascii="Times New Roman"/>
                <w:b w:val="false"/>
                <w:i w:val="false"/>
                <w:color w:val="000000"/>
                <w:sz w:val="20"/>
              </w:rPr>
              <w:t>
1054</w:t>
            </w:r>
          </w:p>
          <w:bookmarkEnd w:id="1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711"/>
          <w:p>
            <w:pPr>
              <w:spacing w:after="20"/>
              <w:ind w:left="20"/>
              <w:jc w:val="both"/>
            </w:pPr>
            <w:r>
              <w:rPr>
                <w:rFonts w:ascii="Times New Roman"/>
                <w:b w:val="false"/>
                <w:i w:val="false"/>
                <w:color w:val="000000"/>
                <w:sz w:val="20"/>
              </w:rPr>
              <w:t>
1061</w:t>
            </w:r>
          </w:p>
          <w:bookmarkEnd w:id="1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712"/>
          <w:p>
            <w:pPr>
              <w:spacing w:after="20"/>
              <w:ind w:left="20"/>
              <w:jc w:val="both"/>
            </w:pPr>
            <w:r>
              <w:rPr>
                <w:rFonts w:ascii="Times New Roman"/>
                <w:b w:val="false"/>
                <w:i w:val="false"/>
                <w:color w:val="000000"/>
                <w:sz w:val="20"/>
              </w:rPr>
              <w:t>
1069</w:t>
            </w:r>
          </w:p>
          <w:bookmarkEnd w:id="1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(смесь изомеров о-,м-,п-) (трикрезол)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713"/>
          <w:p>
            <w:pPr>
              <w:spacing w:after="20"/>
              <w:ind w:left="20"/>
              <w:jc w:val="both"/>
            </w:pPr>
            <w:r>
              <w:rPr>
                <w:rFonts w:ascii="Times New Roman"/>
                <w:b w:val="false"/>
                <w:i w:val="false"/>
                <w:color w:val="000000"/>
                <w:sz w:val="20"/>
              </w:rPr>
              <w:t>
1071</w:t>
            </w:r>
          </w:p>
          <w:bookmarkEnd w:id="1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714"/>
          <w:p>
            <w:pPr>
              <w:spacing w:after="20"/>
              <w:ind w:left="20"/>
              <w:jc w:val="both"/>
            </w:pPr>
            <w:r>
              <w:rPr>
                <w:rFonts w:ascii="Times New Roman"/>
                <w:b w:val="false"/>
                <w:i w:val="false"/>
                <w:color w:val="000000"/>
                <w:sz w:val="20"/>
              </w:rPr>
              <w:t>
1073</w:t>
            </w:r>
          </w:p>
          <w:bookmarkEnd w:id="1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715"/>
          <w:p>
            <w:pPr>
              <w:spacing w:after="20"/>
              <w:ind w:left="20"/>
              <w:jc w:val="both"/>
            </w:pPr>
            <w:r>
              <w:rPr>
                <w:rFonts w:ascii="Times New Roman"/>
                <w:b w:val="false"/>
                <w:i w:val="false"/>
                <w:color w:val="000000"/>
                <w:sz w:val="20"/>
              </w:rPr>
              <w:t>
1076</w:t>
            </w:r>
          </w:p>
          <w:bookmarkEnd w:id="1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716"/>
          <w:p>
            <w:pPr>
              <w:spacing w:after="20"/>
              <w:ind w:left="20"/>
              <w:jc w:val="both"/>
            </w:pPr>
            <w:r>
              <w:rPr>
                <w:rFonts w:ascii="Times New Roman"/>
                <w:b w:val="false"/>
                <w:i w:val="false"/>
                <w:color w:val="000000"/>
                <w:sz w:val="20"/>
              </w:rPr>
              <w:t>
1077</w:t>
            </w:r>
          </w:p>
          <w:bookmarkEnd w:id="1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717"/>
          <w:p>
            <w:pPr>
              <w:spacing w:after="20"/>
              <w:ind w:left="20"/>
              <w:jc w:val="both"/>
            </w:pPr>
            <w:r>
              <w:rPr>
                <w:rFonts w:ascii="Times New Roman"/>
                <w:b w:val="false"/>
                <w:i w:val="false"/>
                <w:color w:val="000000"/>
                <w:sz w:val="20"/>
              </w:rPr>
              <w:t>
1079</w:t>
            </w:r>
          </w:p>
          <w:bookmarkEnd w:id="1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718"/>
          <w:p>
            <w:pPr>
              <w:spacing w:after="20"/>
              <w:ind w:left="20"/>
              <w:jc w:val="both"/>
            </w:pPr>
            <w:r>
              <w:rPr>
                <w:rFonts w:ascii="Times New Roman"/>
                <w:b w:val="false"/>
                <w:i w:val="false"/>
                <w:color w:val="000000"/>
                <w:sz w:val="20"/>
              </w:rPr>
              <w:t>
3209</w:t>
            </w:r>
          </w:p>
          <w:bookmarkEnd w:id="1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719"/>
          <w:p>
            <w:pPr>
              <w:spacing w:after="20"/>
              <w:ind w:left="20"/>
              <w:jc w:val="both"/>
            </w:pPr>
            <w:r>
              <w:rPr>
                <w:rFonts w:ascii="Times New Roman"/>
                <w:b w:val="false"/>
                <w:i w:val="false"/>
                <w:color w:val="000000"/>
                <w:sz w:val="20"/>
              </w:rPr>
              <w:t>
Простые эфиры</w:t>
            </w:r>
          </w:p>
          <w:bookmarkEnd w:id="17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720"/>
          <w:p>
            <w:pPr>
              <w:spacing w:after="20"/>
              <w:ind w:left="20"/>
              <w:jc w:val="both"/>
            </w:pPr>
            <w:r>
              <w:rPr>
                <w:rFonts w:ascii="Times New Roman"/>
                <w:b w:val="false"/>
                <w:i w:val="false"/>
                <w:color w:val="000000"/>
                <w:sz w:val="20"/>
              </w:rPr>
              <w:t>
1101</w:t>
            </w:r>
          </w:p>
          <w:bookmarkEnd w:id="1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Оксибис (пропан), диизопропиловый эфир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721"/>
          <w:p>
            <w:pPr>
              <w:spacing w:after="20"/>
              <w:ind w:left="20"/>
              <w:jc w:val="both"/>
            </w:pPr>
            <w:r>
              <w:rPr>
                <w:rFonts w:ascii="Times New Roman"/>
                <w:b w:val="false"/>
                <w:i w:val="false"/>
                <w:color w:val="000000"/>
                <w:sz w:val="20"/>
              </w:rPr>
              <w:t>
1105</w:t>
            </w:r>
          </w:p>
          <w:bookmarkEnd w:id="1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722"/>
          <w:p>
            <w:pPr>
              <w:spacing w:after="20"/>
              <w:ind w:left="20"/>
              <w:jc w:val="both"/>
            </w:pPr>
            <w:r>
              <w:rPr>
                <w:rFonts w:ascii="Times New Roman"/>
                <w:b w:val="false"/>
                <w:i w:val="false"/>
                <w:color w:val="000000"/>
                <w:sz w:val="20"/>
              </w:rPr>
              <w:t>
1110</w:t>
            </w:r>
          </w:p>
          <w:bookmarkEnd w:id="1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Моноизобутиловый эфир этиленгликоля (бутилцеллозоль)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723"/>
          <w:p>
            <w:pPr>
              <w:spacing w:after="20"/>
              <w:ind w:left="20"/>
              <w:jc w:val="both"/>
            </w:pPr>
            <w:r>
              <w:rPr>
                <w:rFonts w:ascii="Times New Roman"/>
                <w:b w:val="false"/>
                <w:i w:val="false"/>
                <w:color w:val="000000"/>
                <w:sz w:val="20"/>
              </w:rPr>
              <w:t>
1111</w:t>
            </w:r>
          </w:p>
          <w:bookmarkEnd w:id="1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Моноизопропиловый эфир этиленгликоля (пропилцеллозольз)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724"/>
          <w:p>
            <w:pPr>
              <w:spacing w:after="20"/>
              <w:ind w:left="20"/>
              <w:jc w:val="both"/>
            </w:pPr>
            <w:r>
              <w:rPr>
                <w:rFonts w:ascii="Times New Roman"/>
                <w:b w:val="false"/>
                <w:i w:val="false"/>
                <w:color w:val="000000"/>
                <w:sz w:val="20"/>
              </w:rPr>
              <w:t>
1119</w:t>
            </w:r>
          </w:p>
          <w:bookmarkEnd w:id="1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(этиловый эфир этиленгликоля, этилцеллозольв)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725"/>
          <w:p>
            <w:pPr>
              <w:spacing w:after="20"/>
              <w:ind w:left="20"/>
              <w:jc w:val="both"/>
            </w:pPr>
            <w:r>
              <w:rPr>
                <w:rFonts w:ascii="Times New Roman"/>
                <w:b w:val="false"/>
                <w:i w:val="false"/>
                <w:color w:val="000000"/>
                <w:sz w:val="20"/>
              </w:rPr>
              <w:t>
1211</w:t>
            </w:r>
          </w:p>
          <w:bookmarkEnd w:id="1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Димитиловый эфир терефталевой кислоты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726"/>
          <w:p>
            <w:pPr>
              <w:spacing w:after="20"/>
              <w:ind w:left="20"/>
              <w:jc w:val="both"/>
            </w:pPr>
            <w:r>
              <w:rPr>
                <w:rFonts w:ascii="Times New Roman"/>
                <w:b w:val="false"/>
                <w:i w:val="false"/>
                <w:color w:val="000000"/>
                <w:sz w:val="20"/>
              </w:rPr>
              <w:t>
Сложные эфиры (кроме эфиров фосфорной кислоты)</w:t>
            </w:r>
          </w:p>
          <w:bookmarkEnd w:id="17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727"/>
          <w:p>
            <w:pPr>
              <w:spacing w:after="20"/>
              <w:ind w:left="20"/>
              <w:jc w:val="both"/>
            </w:pPr>
            <w:r>
              <w:rPr>
                <w:rFonts w:ascii="Times New Roman"/>
                <w:b w:val="false"/>
                <w:i w:val="false"/>
                <w:color w:val="000000"/>
                <w:sz w:val="20"/>
              </w:rPr>
              <w:t>
1202</w:t>
            </w:r>
          </w:p>
          <w:bookmarkEnd w:id="1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728"/>
          <w:p>
            <w:pPr>
              <w:spacing w:after="20"/>
              <w:ind w:left="20"/>
              <w:jc w:val="both"/>
            </w:pPr>
            <w:r>
              <w:rPr>
                <w:rFonts w:ascii="Times New Roman"/>
                <w:b w:val="false"/>
                <w:i w:val="false"/>
                <w:color w:val="000000"/>
                <w:sz w:val="20"/>
              </w:rPr>
              <w:t>
1204</w:t>
            </w:r>
          </w:p>
          <w:bookmarkEnd w:id="1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(уксусной кислоты бензиловый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729"/>
          <w:p>
            <w:pPr>
              <w:spacing w:after="20"/>
              <w:ind w:left="20"/>
              <w:jc w:val="both"/>
            </w:pPr>
            <w:r>
              <w:rPr>
                <w:rFonts w:ascii="Times New Roman"/>
                <w:b w:val="false"/>
                <w:i w:val="false"/>
                <w:color w:val="000000"/>
                <w:sz w:val="20"/>
              </w:rPr>
              <w:t>
1206</w:t>
            </w:r>
          </w:p>
          <w:bookmarkEnd w:id="1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(бутиловый эфир акриловой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730"/>
          <w:p>
            <w:pPr>
              <w:spacing w:after="20"/>
              <w:ind w:left="20"/>
              <w:jc w:val="both"/>
            </w:pPr>
            <w:r>
              <w:rPr>
                <w:rFonts w:ascii="Times New Roman"/>
                <w:b w:val="false"/>
                <w:i w:val="false"/>
                <w:color w:val="000000"/>
                <w:sz w:val="20"/>
              </w:rPr>
              <w:t>
1210</w:t>
            </w:r>
          </w:p>
          <w:bookmarkEnd w:id="1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731"/>
          <w:p>
            <w:pPr>
              <w:spacing w:after="20"/>
              <w:ind w:left="20"/>
              <w:jc w:val="both"/>
            </w:pPr>
            <w:r>
              <w:rPr>
                <w:rFonts w:ascii="Times New Roman"/>
                <w:b w:val="false"/>
                <w:i w:val="false"/>
                <w:color w:val="000000"/>
                <w:sz w:val="20"/>
              </w:rPr>
              <w:t>
1213</w:t>
            </w:r>
          </w:p>
          <w:bookmarkEnd w:id="1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732"/>
          <w:p>
            <w:pPr>
              <w:spacing w:after="20"/>
              <w:ind w:left="20"/>
              <w:jc w:val="both"/>
            </w:pPr>
            <w:r>
              <w:rPr>
                <w:rFonts w:ascii="Times New Roman"/>
                <w:b w:val="false"/>
                <w:i w:val="false"/>
                <w:color w:val="000000"/>
                <w:sz w:val="20"/>
              </w:rPr>
              <w:t>
1215</w:t>
            </w:r>
          </w:p>
          <w:bookmarkEnd w:id="1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(фталевой кислоты дибутиловый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733"/>
          <w:p>
            <w:pPr>
              <w:spacing w:after="20"/>
              <w:ind w:left="20"/>
              <w:jc w:val="both"/>
            </w:pPr>
            <w:r>
              <w:rPr>
                <w:rFonts w:ascii="Times New Roman"/>
                <w:b w:val="false"/>
                <w:i w:val="false"/>
                <w:color w:val="000000"/>
                <w:sz w:val="20"/>
              </w:rPr>
              <w:t>
1224</w:t>
            </w:r>
          </w:p>
          <w:bookmarkEnd w:id="1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734"/>
          <w:p>
            <w:pPr>
              <w:spacing w:after="20"/>
              <w:ind w:left="20"/>
              <w:jc w:val="both"/>
            </w:pPr>
            <w:r>
              <w:rPr>
                <w:rFonts w:ascii="Times New Roman"/>
                <w:b w:val="false"/>
                <w:i w:val="false"/>
                <w:color w:val="000000"/>
                <w:sz w:val="20"/>
              </w:rPr>
              <w:t>
1225</w:t>
            </w:r>
          </w:p>
          <w:bookmarkEnd w:id="1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735"/>
          <w:p>
            <w:pPr>
              <w:spacing w:after="20"/>
              <w:ind w:left="20"/>
              <w:jc w:val="both"/>
            </w:pPr>
            <w:r>
              <w:rPr>
                <w:rFonts w:ascii="Times New Roman"/>
                <w:b w:val="false"/>
                <w:i w:val="false"/>
                <w:color w:val="000000"/>
                <w:sz w:val="20"/>
              </w:rPr>
              <w:t>
1232</w:t>
            </w:r>
          </w:p>
          <w:bookmarkEnd w:id="1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736"/>
          <w:p>
            <w:pPr>
              <w:spacing w:after="20"/>
              <w:ind w:left="20"/>
              <w:jc w:val="both"/>
            </w:pPr>
            <w:r>
              <w:rPr>
                <w:rFonts w:ascii="Times New Roman"/>
                <w:b w:val="false"/>
                <w:i w:val="false"/>
                <w:color w:val="000000"/>
                <w:sz w:val="20"/>
              </w:rPr>
              <w:t>
1240</w:t>
            </w:r>
          </w:p>
          <w:bookmarkEnd w:id="1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(уксусной кислоты этиловый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737"/>
          <w:p>
            <w:pPr>
              <w:spacing w:after="20"/>
              <w:ind w:left="20"/>
              <w:jc w:val="both"/>
            </w:pPr>
            <w:r>
              <w:rPr>
                <w:rFonts w:ascii="Times New Roman"/>
                <w:b w:val="false"/>
                <w:i w:val="false"/>
                <w:color w:val="000000"/>
                <w:sz w:val="20"/>
              </w:rPr>
              <w:t>
1260</w:t>
            </w:r>
          </w:p>
          <w:bookmarkEnd w:id="1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(уксусной кислоты 2-этоксиэтиловый эфир, целлозольвацетат)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738"/>
          <w:p>
            <w:pPr>
              <w:spacing w:after="20"/>
              <w:ind w:left="20"/>
              <w:jc w:val="both"/>
            </w:pPr>
            <w:r>
              <w:rPr>
                <w:rFonts w:ascii="Times New Roman"/>
                <w:b w:val="false"/>
                <w:i w:val="false"/>
                <w:color w:val="000000"/>
                <w:sz w:val="20"/>
              </w:rPr>
              <w:t>
1301</w:t>
            </w:r>
          </w:p>
          <w:bookmarkEnd w:id="1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739"/>
          <w:p>
            <w:pPr>
              <w:spacing w:after="20"/>
              <w:ind w:left="20"/>
              <w:jc w:val="both"/>
            </w:pPr>
            <w:r>
              <w:rPr>
                <w:rFonts w:ascii="Times New Roman"/>
                <w:b w:val="false"/>
                <w:i w:val="false"/>
                <w:color w:val="000000"/>
                <w:sz w:val="20"/>
              </w:rPr>
              <w:t>
1551</w:t>
            </w:r>
          </w:p>
          <w:bookmarkEnd w:id="1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740"/>
          <w:p>
            <w:pPr>
              <w:spacing w:after="20"/>
              <w:ind w:left="20"/>
              <w:jc w:val="both"/>
            </w:pPr>
            <w:r>
              <w:rPr>
                <w:rFonts w:ascii="Times New Roman"/>
                <w:b w:val="false"/>
                <w:i w:val="false"/>
                <w:color w:val="000000"/>
                <w:sz w:val="20"/>
              </w:rPr>
              <w:t>
Альдегиды</w:t>
            </w:r>
          </w:p>
          <w:bookmarkEnd w:id="174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741"/>
          <w:p>
            <w:pPr>
              <w:spacing w:after="20"/>
              <w:ind w:left="20"/>
              <w:jc w:val="both"/>
            </w:pPr>
            <w:r>
              <w:rPr>
                <w:rFonts w:ascii="Times New Roman"/>
                <w:b w:val="false"/>
                <w:i w:val="false"/>
                <w:color w:val="000000"/>
                <w:sz w:val="20"/>
              </w:rPr>
              <w:t>
1310</w:t>
            </w:r>
          </w:p>
          <w:bookmarkEnd w:id="1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масляный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742"/>
          <w:p>
            <w:pPr>
              <w:spacing w:after="20"/>
              <w:ind w:left="20"/>
              <w:jc w:val="both"/>
            </w:pPr>
            <w:r>
              <w:rPr>
                <w:rFonts w:ascii="Times New Roman"/>
                <w:b w:val="false"/>
                <w:i w:val="false"/>
                <w:color w:val="000000"/>
                <w:sz w:val="20"/>
              </w:rPr>
              <w:t>
1305</w:t>
            </w:r>
          </w:p>
          <w:bookmarkEnd w:id="1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 каприловый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743"/>
          <w:p>
            <w:pPr>
              <w:spacing w:after="20"/>
              <w:ind w:left="20"/>
              <w:jc w:val="both"/>
            </w:pPr>
            <w:r>
              <w:rPr>
                <w:rFonts w:ascii="Times New Roman"/>
                <w:b w:val="false"/>
                <w:i w:val="false"/>
                <w:color w:val="000000"/>
                <w:sz w:val="20"/>
              </w:rPr>
              <w:t>
1306</w:t>
            </w:r>
          </w:p>
          <w:bookmarkEnd w:id="1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744"/>
          <w:p>
            <w:pPr>
              <w:spacing w:after="20"/>
              <w:ind w:left="20"/>
              <w:jc w:val="both"/>
            </w:pPr>
            <w:r>
              <w:rPr>
                <w:rFonts w:ascii="Times New Roman"/>
                <w:b w:val="false"/>
                <w:i w:val="false"/>
                <w:color w:val="000000"/>
                <w:sz w:val="20"/>
              </w:rPr>
              <w:t>
1307</w:t>
            </w:r>
          </w:p>
          <w:bookmarkEnd w:id="1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капроновый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745"/>
          <w:p>
            <w:pPr>
              <w:spacing w:after="20"/>
              <w:ind w:left="20"/>
              <w:jc w:val="both"/>
            </w:pPr>
            <w:r>
              <w:rPr>
                <w:rFonts w:ascii="Times New Roman"/>
                <w:b w:val="false"/>
                <w:i w:val="false"/>
                <w:color w:val="000000"/>
                <w:sz w:val="20"/>
              </w:rPr>
              <w:t>
1313</w:t>
            </w:r>
          </w:p>
          <w:bookmarkEnd w:id="1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пелларгоновый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746"/>
          <w:p>
            <w:pPr>
              <w:spacing w:after="20"/>
              <w:ind w:left="20"/>
              <w:jc w:val="both"/>
            </w:pPr>
            <w:r>
              <w:rPr>
                <w:rFonts w:ascii="Times New Roman"/>
                <w:b w:val="false"/>
                <w:i w:val="false"/>
                <w:color w:val="000000"/>
                <w:sz w:val="20"/>
              </w:rPr>
              <w:t>
1317</w:t>
            </w:r>
          </w:p>
          <w:bookmarkEnd w:id="1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747"/>
          <w:p>
            <w:pPr>
              <w:spacing w:after="20"/>
              <w:ind w:left="20"/>
              <w:jc w:val="both"/>
            </w:pPr>
            <w:r>
              <w:rPr>
                <w:rFonts w:ascii="Times New Roman"/>
                <w:b w:val="false"/>
                <w:i w:val="false"/>
                <w:color w:val="000000"/>
                <w:sz w:val="20"/>
              </w:rPr>
              <w:t>
1321</w:t>
            </w:r>
          </w:p>
          <w:bookmarkEnd w:id="1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748"/>
          <w:p>
            <w:pPr>
              <w:spacing w:after="20"/>
              <w:ind w:left="20"/>
              <w:jc w:val="both"/>
            </w:pPr>
            <w:r>
              <w:rPr>
                <w:rFonts w:ascii="Times New Roman"/>
                <w:b w:val="false"/>
                <w:i w:val="false"/>
                <w:color w:val="000000"/>
                <w:sz w:val="20"/>
              </w:rPr>
              <w:t>
1324</w:t>
            </w:r>
          </w:p>
          <w:bookmarkEnd w:id="1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749"/>
          <w:p>
            <w:pPr>
              <w:spacing w:after="20"/>
              <w:ind w:left="20"/>
              <w:jc w:val="both"/>
            </w:pPr>
            <w:r>
              <w:rPr>
                <w:rFonts w:ascii="Times New Roman"/>
                <w:b w:val="false"/>
                <w:i w:val="false"/>
                <w:color w:val="000000"/>
                <w:sz w:val="20"/>
              </w:rPr>
              <w:t>
Кетоны</w:t>
            </w:r>
          </w:p>
          <w:bookmarkEnd w:id="17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750"/>
          <w:p>
            <w:pPr>
              <w:spacing w:after="20"/>
              <w:ind w:left="20"/>
              <w:jc w:val="both"/>
            </w:pPr>
            <w:r>
              <w:rPr>
                <w:rFonts w:ascii="Times New Roman"/>
                <w:b w:val="false"/>
                <w:i w:val="false"/>
                <w:color w:val="000000"/>
                <w:sz w:val="20"/>
              </w:rPr>
              <w:t>
1401</w:t>
            </w:r>
          </w:p>
          <w:bookmarkEnd w:id="1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-2-он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751"/>
          <w:p>
            <w:pPr>
              <w:spacing w:after="20"/>
              <w:ind w:left="20"/>
              <w:jc w:val="both"/>
            </w:pPr>
            <w:r>
              <w:rPr>
                <w:rFonts w:ascii="Times New Roman"/>
                <w:b w:val="false"/>
                <w:i w:val="false"/>
                <w:color w:val="000000"/>
                <w:sz w:val="20"/>
              </w:rPr>
              <w:t>
1402</w:t>
            </w:r>
          </w:p>
          <w:bookmarkEnd w:id="1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752"/>
          <w:p>
            <w:pPr>
              <w:spacing w:after="20"/>
              <w:ind w:left="20"/>
              <w:jc w:val="both"/>
            </w:pPr>
            <w:r>
              <w:rPr>
                <w:rFonts w:ascii="Times New Roman"/>
                <w:b w:val="false"/>
                <w:i w:val="false"/>
                <w:color w:val="000000"/>
                <w:sz w:val="20"/>
              </w:rPr>
              <w:t>
1404</w:t>
            </w:r>
          </w:p>
          <w:bookmarkEnd w:id="1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753"/>
          <w:p>
            <w:pPr>
              <w:spacing w:after="20"/>
              <w:ind w:left="20"/>
              <w:jc w:val="both"/>
            </w:pPr>
            <w:r>
              <w:rPr>
                <w:rFonts w:ascii="Times New Roman"/>
                <w:b w:val="false"/>
                <w:i w:val="false"/>
                <w:color w:val="000000"/>
                <w:sz w:val="20"/>
              </w:rPr>
              <w:t>
1406</w:t>
            </w:r>
          </w:p>
          <w:bookmarkEnd w:id="1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Э (эфирноацетоновый) (контроль по ацетону)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754"/>
          <w:p>
            <w:pPr>
              <w:spacing w:after="20"/>
              <w:ind w:left="20"/>
              <w:jc w:val="both"/>
            </w:pPr>
            <w:r>
              <w:rPr>
                <w:rFonts w:ascii="Times New Roman"/>
                <w:b w:val="false"/>
                <w:i w:val="false"/>
                <w:color w:val="000000"/>
                <w:sz w:val="20"/>
              </w:rPr>
              <w:t>
1408</w:t>
            </w:r>
          </w:p>
          <w:bookmarkEnd w:id="1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755"/>
          <w:p>
            <w:pPr>
              <w:spacing w:after="20"/>
              <w:ind w:left="20"/>
              <w:jc w:val="both"/>
            </w:pPr>
            <w:r>
              <w:rPr>
                <w:rFonts w:ascii="Times New Roman"/>
                <w:b w:val="false"/>
                <w:i w:val="false"/>
                <w:color w:val="000000"/>
                <w:sz w:val="20"/>
              </w:rPr>
              <w:t>
1409</w:t>
            </w:r>
          </w:p>
          <w:bookmarkEnd w:id="1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756"/>
          <w:p>
            <w:pPr>
              <w:spacing w:after="20"/>
              <w:ind w:left="20"/>
              <w:jc w:val="both"/>
            </w:pPr>
            <w:r>
              <w:rPr>
                <w:rFonts w:ascii="Times New Roman"/>
                <w:b w:val="false"/>
                <w:i w:val="false"/>
                <w:color w:val="000000"/>
                <w:sz w:val="20"/>
              </w:rPr>
              <w:t>
1411</w:t>
            </w:r>
          </w:p>
          <w:bookmarkEnd w:id="1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757"/>
          <w:p>
            <w:pPr>
              <w:spacing w:after="20"/>
              <w:ind w:left="20"/>
              <w:jc w:val="both"/>
            </w:pPr>
            <w:r>
              <w:rPr>
                <w:rFonts w:ascii="Times New Roman"/>
                <w:b w:val="false"/>
                <w:i w:val="false"/>
                <w:color w:val="000000"/>
                <w:sz w:val="20"/>
              </w:rPr>
              <w:t>
Органические кислоты</w:t>
            </w:r>
          </w:p>
          <w:bookmarkEnd w:id="175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758"/>
          <w:p>
            <w:pPr>
              <w:spacing w:after="20"/>
              <w:ind w:left="20"/>
              <w:jc w:val="both"/>
            </w:pPr>
            <w:r>
              <w:rPr>
                <w:rFonts w:ascii="Times New Roman"/>
                <w:b w:val="false"/>
                <w:i w:val="false"/>
                <w:color w:val="000000"/>
                <w:sz w:val="20"/>
              </w:rPr>
              <w:t>
1505</w:t>
            </w:r>
          </w:p>
          <w:bookmarkEnd w:id="1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 (пары, аэрозоль)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759"/>
          <w:p>
            <w:pPr>
              <w:spacing w:after="20"/>
              <w:ind w:left="20"/>
              <w:jc w:val="both"/>
            </w:pPr>
            <w:r>
              <w:rPr>
                <w:rFonts w:ascii="Times New Roman"/>
                <w:b w:val="false"/>
                <w:i w:val="false"/>
                <w:color w:val="000000"/>
                <w:sz w:val="20"/>
              </w:rPr>
              <w:t>
1507</w:t>
            </w:r>
          </w:p>
          <w:bookmarkEnd w:id="1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760"/>
          <w:p>
            <w:pPr>
              <w:spacing w:after="20"/>
              <w:ind w:left="20"/>
              <w:jc w:val="both"/>
            </w:pPr>
            <w:r>
              <w:rPr>
                <w:rFonts w:ascii="Times New Roman"/>
                <w:b w:val="false"/>
                <w:i w:val="false"/>
                <w:color w:val="000000"/>
                <w:sz w:val="20"/>
              </w:rPr>
              <w:t>
1512</w:t>
            </w:r>
          </w:p>
          <w:bookmarkEnd w:id="1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Акриловая кислота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761"/>
          <w:p>
            <w:pPr>
              <w:spacing w:after="20"/>
              <w:ind w:left="20"/>
              <w:jc w:val="both"/>
            </w:pPr>
            <w:r>
              <w:rPr>
                <w:rFonts w:ascii="Times New Roman"/>
                <w:b w:val="false"/>
                <w:i w:val="false"/>
                <w:color w:val="000000"/>
                <w:sz w:val="20"/>
              </w:rPr>
              <w:t>
1519</w:t>
            </w:r>
          </w:p>
          <w:bookmarkEnd w:id="1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валериановая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762"/>
          <w:p>
            <w:pPr>
              <w:spacing w:after="20"/>
              <w:ind w:left="20"/>
              <w:jc w:val="both"/>
            </w:pPr>
            <w:r>
              <w:rPr>
                <w:rFonts w:ascii="Times New Roman"/>
                <w:b w:val="false"/>
                <w:i w:val="false"/>
                <w:color w:val="000000"/>
                <w:sz w:val="20"/>
              </w:rPr>
              <w:t>
1523</w:t>
            </w:r>
          </w:p>
          <w:bookmarkEnd w:id="1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763"/>
          <w:p>
            <w:pPr>
              <w:spacing w:after="20"/>
              <w:ind w:left="20"/>
              <w:jc w:val="both"/>
            </w:pPr>
            <w:r>
              <w:rPr>
                <w:rFonts w:ascii="Times New Roman"/>
                <w:b w:val="false"/>
                <w:i w:val="false"/>
                <w:color w:val="000000"/>
                <w:sz w:val="20"/>
              </w:rPr>
              <w:t>
1531</w:t>
            </w:r>
          </w:p>
          <w:bookmarkEnd w:id="1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капроновая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764"/>
          <w:p>
            <w:pPr>
              <w:spacing w:after="20"/>
              <w:ind w:left="20"/>
              <w:jc w:val="both"/>
            </w:pPr>
            <w:r>
              <w:rPr>
                <w:rFonts w:ascii="Times New Roman"/>
                <w:b w:val="false"/>
                <w:i w:val="false"/>
                <w:color w:val="000000"/>
                <w:sz w:val="20"/>
              </w:rPr>
              <w:t>
1534</w:t>
            </w:r>
          </w:p>
          <w:bookmarkEnd w:id="1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масляная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765"/>
          <w:p>
            <w:pPr>
              <w:spacing w:after="20"/>
              <w:ind w:left="20"/>
              <w:jc w:val="both"/>
            </w:pPr>
            <w:r>
              <w:rPr>
                <w:rFonts w:ascii="Times New Roman"/>
                <w:b w:val="false"/>
                <w:i w:val="false"/>
                <w:color w:val="000000"/>
                <w:sz w:val="20"/>
              </w:rPr>
              <w:t>
1537</w:t>
            </w:r>
          </w:p>
          <w:bookmarkEnd w:id="1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766"/>
          <w:p>
            <w:pPr>
              <w:spacing w:after="20"/>
              <w:ind w:left="20"/>
              <w:jc w:val="both"/>
            </w:pPr>
            <w:r>
              <w:rPr>
                <w:rFonts w:ascii="Times New Roman"/>
                <w:b w:val="false"/>
                <w:i w:val="false"/>
                <w:color w:val="000000"/>
                <w:sz w:val="20"/>
              </w:rPr>
              <w:t>
1541</w:t>
            </w:r>
          </w:p>
          <w:bookmarkEnd w:id="1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перфторвалериановая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767"/>
          <w:p>
            <w:pPr>
              <w:spacing w:after="20"/>
              <w:ind w:left="20"/>
              <w:jc w:val="both"/>
            </w:pPr>
            <w:r>
              <w:rPr>
                <w:rFonts w:ascii="Times New Roman"/>
                <w:b w:val="false"/>
                <w:i w:val="false"/>
                <w:color w:val="000000"/>
                <w:sz w:val="20"/>
              </w:rPr>
              <w:t>
1546</w:t>
            </w:r>
          </w:p>
          <w:bookmarkEnd w:id="1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768"/>
          <w:p>
            <w:pPr>
              <w:spacing w:after="20"/>
              <w:ind w:left="20"/>
              <w:jc w:val="both"/>
            </w:pPr>
            <w:r>
              <w:rPr>
                <w:rFonts w:ascii="Times New Roman"/>
                <w:b w:val="false"/>
                <w:i w:val="false"/>
                <w:color w:val="000000"/>
                <w:sz w:val="20"/>
              </w:rPr>
              <w:t>
1551</w:t>
            </w:r>
          </w:p>
          <w:bookmarkEnd w:id="1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терефталевая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769"/>
          <w:p>
            <w:pPr>
              <w:spacing w:after="20"/>
              <w:ind w:left="20"/>
              <w:jc w:val="both"/>
            </w:pPr>
            <w:r>
              <w:rPr>
                <w:rFonts w:ascii="Times New Roman"/>
                <w:b w:val="false"/>
                <w:i w:val="false"/>
                <w:color w:val="000000"/>
                <w:sz w:val="20"/>
              </w:rPr>
              <w:t>
1555</w:t>
            </w:r>
          </w:p>
          <w:bookmarkEnd w:id="1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770"/>
          <w:p>
            <w:pPr>
              <w:spacing w:after="20"/>
              <w:ind w:left="20"/>
              <w:jc w:val="both"/>
            </w:pPr>
            <w:r>
              <w:rPr>
                <w:rFonts w:ascii="Times New Roman"/>
                <w:b w:val="false"/>
                <w:i w:val="false"/>
                <w:color w:val="000000"/>
                <w:sz w:val="20"/>
              </w:rPr>
              <w:t>
1578</w:t>
            </w:r>
          </w:p>
          <w:bookmarkEnd w:id="1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4-Метилпентановая кислота (изокапроновая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771"/>
          <w:p>
            <w:pPr>
              <w:spacing w:after="20"/>
              <w:ind w:left="20"/>
              <w:jc w:val="both"/>
            </w:pPr>
            <w:r>
              <w:rPr>
                <w:rFonts w:ascii="Times New Roman"/>
                <w:b w:val="false"/>
                <w:i w:val="false"/>
                <w:color w:val="000000"/>
                <w:sz w:val="20"/>
              </w:rPr>
              <w:t>
1583</w:t>
            </w:r>
          </w:p>
          <w:bookmarkEnd w:id="1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L-2-Гидроксипропановая кислота (молочная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772"/>
          <w:p>
            <w:pPr>
              <w:spacing w:after="20"/>
              <w:ind w:left="20"/>
              <w:jc w:val="both"/>
            </w:pPr>
            <w:r>
              <w:rPr>
                <w:rFonts w:ascii="Times New Roman"/>
                <w:b w:val="false"/>
                <w:i w:val="false"/>
                <w:color w:val="000000"/>
                <w:sz w:val="20"/>
              </w:rPr>
              <w:t>
2046</w:t>
            </w:r>
          </w:p>
          <w:bookmarkEnd w:id="1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синтетические кислоты фракции С10-С16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773"/>
          <w:p>
            <w:pPr>
              <w:spacing w:after="20"/>
              <w:ind w:left="20"/>
              <w:jc w:val="both"/>
            </w:pPr>
            <w:r>
              <w:rPr>
                <w:rFonts w:ascii="Times New Roman"/>
                <w:b w:val="false"/>
                <w:i w:val="false"/>
                <w:color w:val="000000"/>
                <w:sz w:val="20"/>
              </w:rPr>
              <w:t>
Органические окиси и перекиси</w:t>
            </w:r>
          </w:p>
          <w:bookmarkEnd w:id="17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774"/>
          <w:p>
            <w:pPr>
              <w:spacing w:after="20"/>
              <w:ind w:left="20"/>
              <w:jc w:val="both"/>
            </w:pPr>
            <w:r>
              <w:rPr>
                <w:rFonts w:ascii="Times New Roman"/>
                <w:b w:val="false"/>
                <w:i w:val="false"/>
                <w:color w:val="000000"/>
                <w:sz w:val="20"/>
              </w:rPr>
              <w:t>
1601</w:t>
            </w:r>
          </w:p>
          <w:bookmarkEnd w:id="1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 (гидроперекись кумола)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775"/>
          <w:p>
            <w:pPr>
              <w:spacing w:after="20"/>
              <w:ind w:left="20"/>
              <w:jc w:val="both"/>
            </w:pPr>
            <w:r>
              <w:rPr>
                <w:rFonts w:ascii="Times New Roman"/>
                <w:b w:val="false"/>
                <w:i w:val="false"/>
                <w:color w:val="000000"/>
                <w:sz w:val="20"/>
              </w:rPr>
              <w:t>
1603</w:t>
            </w:r>
          </w:p>
          <w:bookmarkEnd w:id="1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 –1,3-диоксан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776"/>
          <w:p>
            <w:pPr>
              <w:spacing w:after="20"/>
              <w:ind w:left="20"/>
              <w:jc w:val="both"/>
            </w:pPr>
            <w:r>
              <w:rPr>
                <w:rFonts w:ascii="Times New Roman"/>
                <w:b w:val="false"/>
                <w:i w:val="false"/>
                <w:color w:val="000000"/>
                <w:sz w:val="20"/>
              </w:rPr>
              <w:t>
1608</w:t>
            </w:r>
          </w:p>
          <w:bookmarkEnd w:id="1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окись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777"/>
          <w:p>
            <w:pPr>
              <w:spacing w:after="20"/>
              <w:ind w:left="20"/>
              <w:jc w:val="both"/>
            </w:pPr>
            <w:r>
              <w:rPr>
                <w:rFonts w:ascii="Times New Roman"/>
                <w:b w:val="false"/>
                <w:i w:val="false"/>
                <w:color w:val="000000"/>
                <w:sz w:val="20"/>
              </w:rPr>
              <w:t>
1611</w:t>
            </w:r>
          </w:p>
          <w:bookmarkEnd w:id="1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778"/>
          <w:p>
            <w:pPr>
              <w:spacing w:after="20"/>
              <w:ind w:left="20"/>
              <w:jc w:val="both"/>
            </w:pPr>
            <w:r>
              <w:rPr>
                <w:rFonts w:ascii="Times New Roman"/>
                <w:b w:val="false"/>
                <w:i w:val="false"/>
                <w:color w:val="000000"/>
                <w:sz w:val="20"/>
              </w:rPr>
              <w:t>
Серосодержащие соединения</w:t>
            </w:r>
          </w:p>
          <w:bookmarkEnd w:id="17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779"/>
          <w:p>
            <w:pPr>
              <w:spacing w:after="20"/>
              <w:ind w:left="20"/>
              <w:jc w:val="both"/>
            </w:pPr>
            <w:r>
              <w:rPr>
                <w:rFonts w:ascii="Times New Roman"/>
                <w:b w:val="false"/>
                <w:i w:val="false"/>
                <w:color w:val="000000"/>
                <w:sz w:val="20"/>
              </w:rPr>
              <w:t>
1702</w:t>
            </w:r>
          </w:p>
          <w:bookmarkEnd w:id="1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780"/>
          <w:p>
            <w:pPr>
              <w:spacing w:after="20"/>
              <w:ind w:left="20"/>
              <w:jc w:val="both"/>
            </w:pPr>
            <w:r>
              <w:rPr>
                <w:rFonts w:ascii="Times New Roman"/>
                <w:b w:val="false"/>
                <w:i w:val="false"/>
                <w:color w:val="000000"/>
                <w:sz w:val="20"/>
              </w:rPr>
              <w:t>
1707</w:t>
            </w:r>
          </w:p>
          <w:bookmarkEnd w:id="1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781"/>
          <w:p>
            <w:pPr>
              <w:spacing w:after="20"/>
              <w:ind w:left="20"/>
              <w:jc w:val="both"/>
            </w:pPr>
            <w:r>
              <w:rPr>
                <w:rFonts w:ascii="Times New Roman"/>
                <w:b w:val="false"/>
                <w:i w:val="false"/>
                <w:color w:val="000000"/>
                <w:sz w:val="20"/>
              </w:rPr>
              <w:t>
1714</w:t>
            </w:r>
          </w:p>
          <w:bookmarkEnd w:id="1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782"/>
          <w:p>
            <w:pPr>
              <w:spacing w:after="20"/>
              <w:ind w:left="20"/>
              <w:jc w:val="both"/>
            </w:pPr>
            <w:r>
              <w:rPr>
                <w:rFonts w:ascii="Times New Roman"/>
                <w:b w:val="false"/>
                <w:i w:val="false"/>
                <w:color w:val="000000"/>
                <w:sz w:val="20"/>
              </w:rPr>
              <w:t>
1716</w:t>
            </w:r>
          </w:p>
          <w:bookmarkEnd w:id="1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природных меркаптанов (в пересчете на этилмеркаптан)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783"/>
          <w:p>
            <w:pPr>
              <w:spacing w:after="20"/>
              <w:ind w:left="20"/>
              <w:jc w:val="both"/>
            </w:pPr>
            <w:r>
              <w:rPr>
                <w:rFonts w:ascii="Times New Roman"/>
                <w:b w:val="false"/>
                <w:i w:val="false"/>
                <w:color w:val="000000"/>
                <w:sz w:val="20"/>
              </w:rPr>
              <w:t>
1722</w:t>
            </w:r>
          </w:p>
          <w:bookmarkEnd w:id="1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784"/>
          <w:p>
            <w:pPr>
              <w:spacing w:after="20"/>
              <w:ind w:left="20"/>
              <w:jc w:val="both"/>
            </w:pPr>
            <w:r>
              <w:rPr>
                <w:rFonts w:ascii="Times New Roman"/>
                <w:b w:val="false"/>
                <w:i w:val="false"/>
                <w:color w:val="000000"/>
                <w:sz w:val="20"/>
              </w:rPr>
              <w:t>
1726</w:t>
            </w:r>
          </w:p>
          <w:bookmarkEnd w:id="1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Тиофенол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785"/>
          <w:p>
            <w:pPr>
              <w:spacing w:after="20"/>
              <w:ind w:left="20"/>
              <w:jc w:val="both"/>
            </w:pPr>
            <w:r>
              <w:rPr>
                <w:rFonts w:ascii="Times New Roman"/>
                <w:b w:val="false"/>
                <w:i w:val="false"/>
                <w:color w:val="000000"/>
                <w:sz w:val="20"/>
              </w:rPr>
              <w:t>
1730</w:t>
            </w:r>
          </w:p>
          <w:bookmarkEnd w:id="1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786"/>
          <w:p>
            <w:pPr>
              <w:spacing w:after="20"/>
              <w:ind w:left="20"/>
              <w:jc w:val="both"/>
            </w:pPr>
            <w:r>
              <w:rPr>
                <w:rFonts w:ascii="Times New Roman"/>
                <w:b w:val="false"/>
                <w:i w:val="false"/>
                <w:color w:val="000000"/>
                <w:sz w:val="20"/>
              </w:rPr>
              <w:t>
Амины</w:t>
            </w:r>
          </w:p>
          <w:bookmarkEnd w:id="17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787"/>
          <w:p>
            <w:pPr>
              <w:spacing w:after="20"/>
              <w:ind w:left="20"/>
              <w:jc w:val="both"/>
            </w:pPr>
            <w:r>
              <w:rPr>
                <w:rFonts w:ascii="Times New Roman"/>
                <w:b w:val="false"/>
                <w:i w:val="false"/>
                <w:color w:val="000000"/>
                <w:sz w:val="20"/>
              </w:rPr>
              <w:t>
1802</w:t>
            </w:r>
          </w:p>
          <w:bookmarkEnd w:id="1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Амино (2-парааминофенил) бензимидазол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788"/>
          <w:p>
            <w:pPr>
              <w:spacing w:after="20"/>
              <w:ind w:left="20"/>
              <w:jc w:val="both"/>
            </w:pPr>
            <w:r>
              <w:rPr>
                <w:rFonts w:ascii="Times New Roman"/>
                <w:b w:val="false"/>
                <w:i w:val="false"/>
                <w:color w:val="000000"/>
                <w:sz w:val="20"/>
              </w:rPr>
              <w:t>
1803</w:t>
            </w:r>
          </w:p>
          <w:bookmarkEnd w:id="1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алифатические С</w:t>
            </w:r>
            <w:r>
              <w:rPr>
                <w:rFonts w:ascii="Times New Roman"/>
                <w:b w:val="false"/>
                <w:i w:val="false"/>
                <w:color w:val="000000"/>
                <w:vertAlign w:val="subscript"/>
              </w:rPr>
              <w:t>15</w:t>
            </w:r>
            <w:r>
              <w:rPr>
                <w:rFonts w:ascii="Times New Roman"/>
                <w:b w:val="false"/>
                <w:i w:val="false"/>
                <w:color w:val="000000"/>
                <w:sz w:val="20"/>
              </w:rPr>
              <w:t>- С</w:t>
            </w:r>
            <w:r>
              <w:rPr>
                <w:rFonts w:ascii="Times New Roman"/>
                <w:b w:val="false"/>
                <w:i w:val="false"/>
                <w:color w:val="000000"/>
                <w:vertAlign w:val="subscript"/>
              </w:rPr>
              <w:t>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789"/>
          <w:p>
            <w:pPr>
              <w:spacing w:after="20"/>
              <w:ind w:left="20"/>
              <w:jc w:val="both"/>
            </w:pPr>
            <w:r>
              <w:rPr>
                <w:rFonts w:ascii="Times New Roman"/>
                <w:b w:val="false"/>
                <w:i w:val="false"/>
                <w:color w:val="000000"/>
                <w:sz w:val="20"/>
              </w:rPr>
              <w:t>
1804</w:t>
            </w:r>
          </w:p>
          <w:bookmarkEnd w:id="1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2-Амино-1,3,5-триметилбензол (мезидин)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790"/>
          <w:p>
            <w:pPr>
              <w:spacing w:after="20"/>
              <w:ind w:left="20"/>
              <w:jc w:val="both"/>
            </w:pPr>
            <w:r>
              <w:rPr>
                <w:rFonts w:ascii="Times New Roman"/>
                <w:b w:val="false"/>
                <w:i w:val="false"/>
                <w:color w:val="000000"/>
                <w:sz w:val="20"/>
              </w:rPr>
              <w:t>
1805</w:t>
            </w:r>
          </w:p>
          <w:bookmarkEnd w:id="1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(аминобензол)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791"/>
          <w:p>
            <w:pPr>
              <w:spacing w:after="20"/>
              <w:ind w:left="20"/>
              <w:jc w:val="both"/>
            </w:pPr>
            <w:r>
              <w:rPr>
                <w:rFonts w:ascii="Times New Roman"/>
                <w:b w:val="false"/>
                <w:i w:val="false"/>
                <w:color w:val="000000"/>
                <w:sz w:val="20"/>
              </w:rPr>
              <w:t>
1811</w:t>
            </w:r>
          </w:p>
          <w:bookmarkEnd w:id="1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792"/>
          <w:p>
            <w:pPr>
              <w:spacing w:after="20"/>
              <w:ind w:left="20"/>
              <w:jc w:val="both"/>
            </w:pPr>
            <w:r>
              <w:rPr>
                <w:rFonts w:ascii="Times New Roman"/>
                <w:b w:val="false"/>
                <w:i w:val="false"/>
                <w:color w:val="000000"/>
                <w:sz w:val="20"/>
              </w:rPr>
              <w:t>
1812</w:t>
            </w:r>
          </w:p>
          <w:bookmarkEnd w:id="1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793"/>
          <w:p>
            <w:pPr>
              <w:spacing w:after="20"/>
              <w:ind w:left="20"/>
              <w:jc w:val="both"/>
            </w:pPr>
            <w:r>
              <w:rPr>
                <w:rFonts w:ascii="Times New Roman"/>
                <w:b w:val="false"/>
                <w:i w:val="false"/>
                <w:color w:val="000000"/>
                <w:sz w:val="20"/>
              </w:rPr>
              <w:t>
1813</w:t>
            </w:r>
          </w:p>
          <w:bookmarkEnd w:id="1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794"/>
          <w:p>
            <w:pPr>
              <w:spacing w:after="20"/>
              <w:ind w:left="20"/>
              <w:jc w:val="both"/>
            </w:pPr>
            <w:r>
              <w:rPr>
                <w:rFonts w:ascii="Times New Roman"/>
                <w:b w:val="false"/>
                <w:i w:val="false"/>
                <w:color w:val="000000"/>
                <w:sz w:val="20"/>
              </w:rPr>
              <w:t>
1815</w:t>
            </w:r>
          </w:p>
          <w:bookmarkEnd w:id="1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795"/>
          <w:p>
            <w:pPr>
              <w:spacing w:after="20"/>
              <w:ind w:left="20"/>
              <w:jc w:val="both"/>
            </w:pPr>
            <w:r>
              <w:rPr>
                <w:rFonts w:ascii="Times New Roman"/>
                <w:b w:val="false"/>
                <w:i w:val="false"/>
                <w:color w:val="000000"/>
                <w:sz w:val="20"/>
              </w:rPr>
              <w:t>
1819</w:t>
            </w:r>
          </w:p>
          <w:bookmarkEnd w:id="1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796"/>
          <w:p>
            <w:pPr>
              <w:spacing w:after="20"/>
              <w:ind w:left="20"/>
              <w:jc w:val="both"/>
            </w:pPr>
            <w:r>
              <w:rPr>
                <w:rFonts w:ascii="Times New Roman"/>
                <w:b w:val="false"/>
                <w:i w:val="false"/>
                <w:color w:val="000000"/>
                <w:sz w:val="20"/>
              </w:rPr>
              <w:t>
1820</w:t>
            </w:r>
          </w:p>
          <w:bookmarkEnd w:id="1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797"/>
          <w:p>
            <w:pPr>
              <w:spacing w:after="20"/>
              <w:ind w:left="20"/>
              <w:jc w:val="both"/>
            </w:pPr>
            <w:r>
              <w:rPr>
                <w:rFonts w:ascii="Times New Roman"/>
                <w:b w:val="false"/>
                <w:i w:val="false"/>
                <w:color w:val="000000"/>
                <w:sz w:val="20"/>
              </w:rPr>
              <w:t>
1830</w:t>
            </w:r>
          </w:p>
          <w:bookmarkEnd w:id="1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798"/>
          <w:p>
            <w:pPr>
              <w:spacing w:after="20"/>
              <w:ind w:left="20"/>
              <w:jc w:val="both"/>
            </w:pPr>
            <w:r>
              <w:rPr>
                <w:rFonts w:ascii="Times New Roman"/>
                <w:b w:val="false"/>
                <w:i w:val="false"/>
                <w:color w:val="000000"/>
                <w:sz w:val="20"/>
              </w:rPr>
              <w:t>
1832</w:t>
            </w:r>
          </w:p>
          <w:bookmarkEnd w:id="1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799"/>
          <w:p>
            <w:pPr>
              <w:spacing w:after="20"/>
              <w:ind w:left="20"/>
              <w:jc w:val="both"/>
            </w:pPr>
            <w:r>
              <w:rPr>
                <w:rFonts w:ascii="Times New Roman"/>
                <w:b w:val="false"/>
                <w:i w:val="false"/>
                <w:color w:val="000000"/>
                <w:sz w:val="20"/>
              </w:rPr>
              <w:t>
1833</w:t>
            </w:r>
          </w:p>
          <w:bookmarkEnd w:id="1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800"/>
          <w:p>
            <w:pPr>
              <w:spacing w:after="20"/>
              <w:ind w:left="20"/>
              <w:jc w:val="both"/>
            </w:pPr>
            <w:r>
              <w:rPr>
                <w:rFonts w:ascii="Times New Roman"/>
                <w:b w:val="false"/>
                <w:i w:val="false"/>
                <w:color w:val="000000"/>
                <w:sz w:val="20"/>
              </w:rPr>
              <w:t>
1834</w:t>
            </w:r>
          </w:p>
          <w:bookmarkEnd w:id="1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-Диэтиламиноэтилмеркаптан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801"/>
          <w:p>
            <w:pPr>
              <w:spacing w:after="20"/>
              <w:ind w:left="20"/>
              <w:jc w:val="both"/>
            </w:pPr>
            <w:r>
              <w:rPr>
                <w:rFonts w:ascii="Times New Roman"/>
                <w:b w:val="false"/>
                <w:i w:val="false"/>
                <w:color w:val="000000"/>
                <w:sz w:val="20"/>
              </w:rPr>
              <w:t>
1847</w:t>
            </w:r>
          </w:p>
          <w:bookmarkEnd w:id="1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802"/>
          <w:p>
            <w:pPr>
              <w:spacing w:after="20"/>
              <w:ind w:left="20"/>
              <w:jc w:val="both"/>
            </w:pPr>
            <w:r>
              <w:rPr>
                <w:rFonts w:ascii="Times New Roman"/>
                <w:b w:val="false"/>
                <w:i w:val="false"/>
                <w:color w:val="000000"/>
                <w:sz w:val="20"/>
              </w:rPr>
              <w:t>
1849</w:t>
            </w:r>
          </w:p>
          <w:bookmarkEnd w:id="1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803"/>
          <w:p>
            <w:pPr>
              <w:spacing w:after="20"/>
              <w:ind w:left="20"/>
              <w:jc w:val="both"/>
            </w:pPr>
            <w:r>
              <w:rPr>
                <w:rFonts w:ascii="Times New Roman"/>
                <w:b w:val="false"/>
                <w:i w:val="false"/>
                <w:color w:val="000000"/>
                <w:sz w:val="20"/>
              </w:rPr>
              <w:t>
1851</w:t>
            </w:r>
          </w:p>
          <w:bookmarkEnd w:id="1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804"/>
          <w:p>
            <w:pPr>
              <w:spacing w:after="20"/>
              <w:ind w:left="20"/>
              <w:jc w:val="both"/>
            </w:pPr>
            <w:r>
              <w:rPr>
                <w:rFonts w:ascii="Times New Roman"/>
                <w:b w:val="false"/>
                <w:i w:val="false"/>
                <w:color w:val="000000"/>
                <w:sz w:val="20"/>
              </w:rPr>
              <w:t>
1862</w:t>
            </w:r>
          </w:p>
          <w:bookmarkEnd w:id="1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805"/>
          <w:p>
            <w:pPr>
              <w:spacing w:after="20"/>
              <w:ind w:left="20"/>
              <w:jc w:val="both"/>
            </w:pPr>
            <w:r>
              <w:rPr>
                <w:rFonts w:ascii="Times New Roman"/>
                <w:b w:val="false"/>
                <w:i w:val="false"/>
                <w:color w:val="000000"/>
                <w:sz w:val="20"/>
              </w:rPr>
              <w:t>
1863</w:t>
            </w:r>
          </w:p>
          <w:bookmarkEnd w:id="1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806"/>
          <w:p>
            <w:pPr>
              <w:spacing w:after="20"/>
              <w:ind w:left="20"/>
              <w:jc w:val="both"/>
            </w:pPr>
            <w:r>
              <w:rPr>
                <w:rFonts w:ascii="Times New Roman"/>
                <w:b w:val="false"/>
                <w:i w:val="false"/>
                <w:color w:val="000000"/>
                <w:sz w:val="20"/>
              </w:rPr>
              <w:t>
1868</w:t>
            </w:r>
          </w:p>
          <w:bookmarkEnd w:id="1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807"/>
          <w:p>
            <w:pPr>
              <w:spacing w:after="20"/>
              <w:ind w:left="20"/>
              <w:jc w:val="both"/>
            </w:pPr>
            <w:r>
              <w:rPr>
                <w:rFonts w:ascii="Times New Roman"/>
                <w:b w:val="false"/>
                <w:i w:val="false"/>
                <w:color w:val="000000"/>
                <w:sz w:val="20"/>
              </w:rPr>
              <w:t>
1869</w:t>
            </w:r>
          </w:p>
          <w:bookmarkEnd w:id="1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808"/>
          <w:p>
            <w:pPr>
              <w:spacing w:after="20"/>
              <w:ind w:left="20"/>
              <w:jc w:val="both"/>
            </w:pPr>
            <w:r>
              <w:rPr>
                <w:rFonts w:ascii="Times New Roman"/>
                <w:b w:val="false"/>
                <w:i w:val="false"/>
                <w:color w:val="000000"/>
                <w:sz w:val="20"/>
              </w:rPr>
              <w:t>
1873</w:t>
            </w:r>
          </w:p>
          <w:bookmarkEnd w:id="1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809"/>
          <w:p>
            <w:pPr>
              <w:spacing w:after="20"/>
              <w:ind w:left="20"/>
              <w:jc w:val="both"/>
            </w:pPr>
            <w:r>
              <w:rPr>
                <w:rFonts w:ascii="Times New Roman"/>
                <w:b w:val="false"/>
                <w:i w:val="false"/>
                <w:color w:val="000000"/>
                <w:sz w:val="20"/>
              </w:rPr>
              <w:t>
1880</w:t>
            </w:r>
          </w:p>
          <w:bookmarkEnd w:id="1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810"/>
          <w:p>
            <w:pPr>
              <w:spacing w:after="20"/>
              <w:ind w:left="20"/>
              <w:jc w:val="both"/>
            </w:pPr>
            <w:r>
              <w:rPr>
                <w:rFonts w:ascii="Times New Roman"/>
                <w:b w:val="false"/>
                <w:i w:val="false"/>
                <w:color w:val="000000"/>
                <w:sz w:val="20"/>
              </w:rPr>
              <w:t>
1886</w:t>
            </w:r>
          </w:p>
          <w:bookmarkEnd w:id="1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811"/>
          <w:p>
            <w:pPr>
              <w:spacing w:after="20"/>
              <w:ind w:left="20"/>
              <w:jc w:val="both"/>
            </w:pPr>
            <w:r>
              <w:rPr>
                <w:rFonts w:ascii="Times New Roman"/>
                <w:b w:val="false"/>
                <w:i w:val="false"/>
                <w:color w:val="000000"/>
                <w:sz w:val="20"/>
              </w:rPr>
              <w:t>
1891</w:t>
            </w:r>
          </w:p>
          <w:bookmarkEnd w:id="1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812"/>
          <w:p>
            <w:pPr>
              <w:spacing w:after="20"/>
              <w:ind w:left="20"/>
              <w:jc w:val="both"/>
            </w:pPr>
            <w:r>
              <w:rPr>
                <w:rFonts w:ascii="Times New Roman"/>
                <w:b w:val="false"/>
                <w:i w:val="false"/>
                <w:color w:val="000000"/>
                <w:sz w:val="20"/>
              </w:rPr>
              <w:t>
Нитросоединения</w:t>
            </w:r>
          </w:p>
          <w:bookmarkEnd w:id="18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813"/>
          <w:p>
            <w:pPr>
              <w:spacing w:after="20"/>
              <w:ind w:left="20"/>
              <w:jc w:val="both"/>
            </w:pPr>
            <w:r>
              <w:rPr>
                <w:rFonts w:ascii="Times New Roman"/>
                <w:b w:val="false"/>
                <w:i w:val="false"/>
                <w:color w:val="000000"/>
                <w:sz w:val="20"/>
              </w:rPr>
              <w:t>
1901</w:t>
            </w:r>
          </w:p>
          <w:bookmarkEnd w:id="18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(азотистый кислоты бутиловый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814"/>
          <w:p>
            <w:pPr>
              <w:spacing w:after="20"/>
              <w:ind w:left="20"/>
              <w:jc w:val="both"/>
            </w:pPr>
            <w:r>
              <w:rPr>
                <w:rFonts w:ascii="Times New Roman"/>
                <w:b w:val="false"/>
                <w:i w:val="false"/>
                <w:color w:val="000000"/>
                <w:sz w:val="20"/>
              </w:rPr>
              <w:t>
1905</w:t>
            </w:r>
          </w:p>
          <w:bookmarkEnd w:id="1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815"/>
          <w:p>
            <w:pPr>
              <w:spacing w:after="20"/>
              <w:ind w:left="20"/>
              <w:jc w:val="both"/>
            </w:pPr>
            <w:r>
              <w:rPr>
                <w:rFonts w:ascii="Times New Roman"/>
                <w:b w:val="false"/>
                <w:i w:val="false"/>
                <w:color w:val="000000"/>
                <w:sz w:val="20"/>
              </w:rPr>
              <w:t>
1906</w:t>
            </w:r>
          </w:p>
          <w:bookmarkEnd w:id="1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816"/>
          <w:p>
            <w:pPr>
              <w:spacing w:after="20"/>
              <w:ind w:left="20"/>
              <w:jc w:val="both"/>
            </w:pPr>
            <w:r>
              <w:rPr>
                <w:rFonts w:ascii="Times New Roman"/>
                <w:b w:val="false"/>
                <w:i w:val="false"/>
                <w:color w:val="000000"/>
                <w:sz w:val="20"/>
              </w:rPr>
              <w:t>
1919</w:t>
            </w:r>
          </w:p>
          <w:bookmarkEnd w:id="1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817"/>
          <w:p>
            <w:pPr>
              <w:spacing w:after="20"/>
              <w:ind w:left="20"/>
              <w:jc w:val="both"/>
            </w:pPr>
            <w:r>
              <w:rPr>
                <w:rFonts w:ascii="Times New Roman"/>
                <w:b w:val="false"/>
                <w:i w:val="false"/>
                <w:color w:val="000000"/>
                <w:sz w:val="20"/>
              </w:rPr>
              <w:t>
1920</w:t>
            </w:r>
          </w:p>
          <w:bookmarkEnd w:id="1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818"/>
          <w:p>
            <w:pPr>
              <w:spacing w:after="20"/>
              <w:ind w:left="20"/>
              <w:jc w:val="both"/>
            </w:pPr>
            <w:r>
              <w:rPr>
                <w:rFonts w:ascii="Times New Roman"/>
                <w:b w:val="false"/>
                <w:i w:val="false"/>
                <w:color w:val="000000"/>
                <w:sz w:val="20"/>
              </w:rPr>
              <w:t>
1921</w:t>
            </w:r>
          </w:p>
          <w:bookmarkEnd w:id="1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819"/>
          <w:p>
            <w:pPr>
              <w:spacing w:after="20"/>
              <w:ind w:left="20"/>
              <w:jc w:val="both"/>
            </w:pPr>
            <w:r>
              <w:rPr>
                <w:rFonts w:ascii="Times New Roman"/>
                <w:b w:val="false"/>
                <w:i w:val="false"/>
                <w:color w:val="000000"/>
                <w:sz w:val="20"/>
              </w:rPr>
              <w:t>
Прочие азотсодержащие</w:t>
            </w:r>
          </w:p>
          <w:bookmarkEnd w:id="18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820"/>
          <w:p>
            <w:pPr>
              <w:spacing w:after="20"/>
              <w:ind w:left="20"/>
              <w:jc w:val="both"/>
            </w:pPr>
            <w:r>
              <w:rPr>
                <w:rFonts w:ascii="Times New Roman"/>
                <w:b w:val="false"/>
                <w:i w:val="false"/>
                <w:color w:val="000000"/>
                <w:sz w:val="20"/>
              </w:rPr>
              <w:t>
2001</w:t>
            </w:r>
          </w:p>
          <w:bookmarkEnd w:id="1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821"/>
          <w:p>
            <w:pPr>
              <w:spacing w:after="20"/>
              <w:ind w:left="20"/>
              <w:jc w:val="both"/>
            </w:pPr>
            <w:r>
              <w:rPr>
                <w:rFonts w:ascii="Times New Roman"/>
                <w:b w:val="false"/>
                <w:i w:val="false"/>
                <w:color w:val="000000"/>
                <w:sz w:val="20"/>
              </w:rPr>
              <w:t>
2009</w:t>
            </w:r>
          </w:p>
          <w:bookmarkEnd w:id="18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822"/>
          <w:p>
            <w:pPr>
              <w:spacing w:after="20"/>
              <w:ind w:left="20"/>
              <w:jc w:val="both"/>
            </w:pPr>
            <w:r>
              <w:rPr>
                <w:rFonts w:ascii="Times New Roman"/>
                <w:b w:val="false"/>
                <w:i w:val="false"/>
                <w:color w:val="000000"/>
                <w:sz w:val="20"/>
              </w:rPr>
              <w:t>
2011</w:t>
            </w:r>
          </w:p>
          <w:bookmarkEnd w:id="18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823"/>
          <w:p>
            <w:pPr>
              <w:spacing w:after="20"/>
              <w:ind w:left="20"/>
              <w:jc w:val="both"/>
            </w:pPr>
            <w:r>
              <w:rPr>
                <w:rFonts w:ascii="Times New Roman"/>
                <w:b w:val="false"/>
                <w:i w:val="false"/>
                <w:color w:val="000000"/>
                <w:sz w:val="20"/>
              </w:rPr>
              <w:t>
2016</w:t>
            </w:r>
          </w:p>
          <w:bookmarkEnd w:id="1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Метилизоцианит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824"/>
          <w:p>
            <w:pPr>
              <w:spacing w:after="20"/>
              <w:ind w:left="20"/>
              <w:jc w:val="both"/>
            </w:pPr>
            <w:r>
              <w:rPr>
                <w:rFonts w:ascii="Times New Roman"/>
                <w:b w:val="false"/>
                <w:i w:val="false"/>
                <w:color w:val="000000"/>
                <w:sz w:val="20"/>
              </w:rPr>
              <w:t>
2021</w:t>
            </w:r>
          </w:p>
          <w:bookmarkEnd w:id="18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карбоновых кислот С17-С20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825"/>
          <w:p>
            <w:pPr>
              <w:spacing w:after="20"/>
              <w:ind w:left="20"/>
              <w:jc w:val="both"/>
            </w:pPr>
            <w:r>
              <w:rPr>
                <w:rFonts w:ascii="Times New Roman"/>
                <w:b w:val="false"/>
                <w:i w:val="false"/>
                <w:color w:val="000000"/>
                <w:sz w:val="20"/>
              </w:rPr>
              <w:t>
2031</w:t>
            </w:r>
          </w:p>
          <w:bookmarkEnd w:id="1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826"/>
          <w:p>
            <w:pPr>
              <w:spacing w:after="20"/>
              <w:ind w:left="20"/>
              <w:jc w:val="both"/>
            </w:pPr>
            <w:r>
              <w:rPr>
                <w:rFonts w:ascii="Times New Roman"/>
                <w:b w:val="false"/>
                <w:i w:val="false"/>
                <w:color w:val="000000"/>
                <w:sz w:val="20"/>
              </w:rPr>
              <w:t>
2034</w:t>
            </w:r>
          </w:p>
          <w:bookmarkEnd w:id="18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(муравьиной кислоты 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827"/>
          <w:p>
            <w:pPr>
              <w:spacing w:after="20"/>
              <w:ind w:left="20"/>
              <w:jc w:val="both"/>
            </w:pPr>
            <w:r>
              <w:rPr>
                <w:rFonts w:ascii="Times New Roman"/>
                <w:b w:val="false"/>
                <w:i w:val="false"/>
                <w:color w:val="000000"/>
                <w:sz w:val="20"/>
              </w:rPr>
              <w:t>
2042</w:t>
            </w:r>
          </w:p>
          <w:bookmarkEnd w:id="1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828"/>
          <w:p>
            <w:pPr>
              <w:spacing w:after="20"/>
              <w:ind w:left="20"/>
              <w:jc w:val="both"/>
            </w:pPr>
            <w:r>
              <w:rPr>
                <w:rFonts w:ascii="Times New Roman"/>
                <w:b w:val="false"/>
                <w:i w:val="false"/>
                <w:color w:val="000000"/>
                <w:sz w:val="20"/>
              </w:rPr>
              <w:t>
Хиноны</w:t>
            </w:r>
          </w:p>
          <w:bookmarkEnd w:id="18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829"/>
          <w:p>
            <w:pPr>
              <w:spacing w:after="20"/>
              <w:ind w:left="20"/>
              <w:jc w:val="both"/>
            </w:pPr>
            <w:r>
              <w:rPr>
                <w:rFonts w:ascii="Times New Roman"/>
                <w:b w:val="false"/>
                <w:i w:val="false"/>
                <w:color w:val="000000"/>
                <w:sz w:val="20"/>
              </w:rPr>
              <w:t>
2303</w:t>
            </w:r>
          </w:p>
          <w:bookmarkEnd w:id="1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830"/>
          <w:p>
            <w:pPr>
              <w:spacing w:after="20"/>
              <w:ind w:left="20"/>
              <w:jc w:val="both"/>
            </w:pPr>
            <w:r>
              <w:rPr>
                <w:rFonts w:ascii="Times New Roman"/>
                <w:b w:val="false"/>
                <w:i w:val="false"/>
                <w:color w:val="000000"/>
                <w:sz w:val="20"/>
              </w:rPr>
              <w:t>
Гетероциклические соединения</w:t>
            </w:r>
          </w:p>
          <w:bookmarkEnd w:id="18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831"/>
          <w:p>
            <w:pPr>
              <w:spacing w:after="20"/>
              <w:ind w:left="20"/>
              <w:jc w:val="both"/>
            </w:pPr>
            <w:r>
              <w:rPr>
                <w:rFonts w:ascii="Times New Roman"/>
                <w:b w:val="false"/>
                <w:i w:val="false"/>
                <w:color w:val="000000"/>
                <w:sz w:val="20"/>
              </w:rPr>
              <w:t>
2418</w:t>
            </w:r>
          </w:p>
          <w:bookmarkEnd w:id="1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832"/>
          <w:p>
            <w:pPr>
              <w:spacing w:after="20"/>
              <w:ind w:left="20"/>
              <w:jc w:val="both"/>
            </w:pPr>
            <w:r>
              <w:rPr>
                <w:rFonts w:ascii="Times New Roman"/>
                <w:b w:val="false"/>
                <w:i w:val="false"/>
                <w:color w:val="000000"/>
                <w:sz w:val="20"/>
              </w:rPr>
              <w:t>
2419</w:t>
            </w:r>
          </w:p>
          <w:bookmarkEnd w:id="18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833"/>
          <w:p>
            <w:pPr>
              <w:spacing w:after="20"/>
              <w:ind w:left="20"/>
              <w:jc w:val="both"/>
            </w:pPr>
            <w:r>
              <w:rPr>
                <w:rFonts w:ascii="Times New Roman"/>
                <w:b w:val="false"/>
                <w:i w:val="false"/>
                <w:color w:val="000000"/>
                <w:sz w:val="20"/>
              </w:rPr>
              <w:t>
2420</w:t>
            </w:r>
          </w:p>
          <w:bookmarkEnd w:id="18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834"/>
          <w:p>
            <w:pPr>
              <w:spacing w:after="20"/>
              <w:ind w:left="20"/>
              <w:jc w:val="both"/>
            </w:pPr>
            <w:r>
              <w:rPr>
                <w:rFonts w:ascii="Times New Roman"/>
                <w:b w:val="false"/>
                <w:i w:val="false"/>
                <w:color w:val="000000"/>
                <w:sz w:val="20"/>
              </w:rPr>
              <w:t>
2425</w:t>
            </w:r>
          </w:p>
          <w:bookmarkEnd w:id="18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835"/>
          <w:p>
            <w:pPr>
              <w:spacing w:after="20"/>
              <w:ind w:left="20"/>
              <w:jc w:val="both"/>
            </w:pPr>
            <w:r>
              <w:rPr>
                <w:rFonts w:ascii="Times New Roman"/>
                <w:b w:val="false"/>
                <w:i w:val="false"/>
                <w:color w:val="000000"/>
                <w:sz w:val="20"/>
              </w:rPr>
              <w:t>
Технические смеси</w:t>
            </w:r>
          </w:p>
          <w:bookmarkEnd w:id="18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836"/>
          <w:p>
            <w:pPr>
              <w:spacing w:after="20"/>
              <w:ind w:left="20"/>
              <w:jc w:val="both"/>
            </w:pPr>
            <w:r>
              <w:rPr>
                <w:rFonts w:ascii="Times New Roman"/>
                <w:b w:val="false"/>
                <w:i w:val="false"/>
                <w:color w:val="000000"/>
                <w:sz w:val="20"/>
              </w:rPr>
              <w:t>
2704</w:t>
            </w:r>
          </w:p>
          <w:bookmarkEnd w:id="1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837"/>
          <w:p>
            <w:pPr>
              <w:spacing w:after="20"/>
              <w:ind w:left="20"/>
              <w:jc w:val="both"/>
            </w:pPr>
            <w:r>
              <w:rPr>
                <w:rFonts w:ascii="Times New Roman"/>
                <w:b w:val="false"/>
                <w:i w:val="false"/>
                <w:color w:val="000000"/>
                <w:sz w:val="20"/>
              </w:rPr>
              <w:t>
2705</w:t>
            </w:r>
          </w:p>
          <w:bookmarkEnd w:id="18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сланцевый (в пересчете на углерод)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838"/>
          <w:p>
            <w:pPr>
              <w:spacing w:after="20"/>
              <w:ind w:left="20"/>
              <w:jc w:val="both"/>
            </w:pPr>
            <w:r>
              <w:rPr>
                <w:rFonts w:ascii="Times New Roman"/>
                <w:b w:val="false"/>
                <w:i w:val="false"/>
                <w:color w:val="000000"/>
                <w:sz w:val="20"/>
              </w:rPr>
              <w:t>
2748</w:t>
            </w:r>
          </w:p>
          <w:bookmarkEnd w:id="18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839"/>
          <w:p>
            <w:pPr>
              <w:spacing w:after="20"/>
              <w:ind w:left="20"/>
              <w:jc w:val="both"/>
            </w:pPr>
            <w:r>
              <w:rPr>
                <w:rFonts w:ascii="Times New Roman"/>
                <w:b w:val="false"/>
                <w:i w:val="false"/>
                <w:color w:val="000000"/>
                <w:sz w:val="20"/>
              </w:rPr>
              <w:t>
2750</w:t>
            </w:r>
          </w:p>
          <w:bookmarkEnd w:id="18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840"/>
          <w:p>
            <w:pPr>
              <w:spacing w:after="20"/>
              <w:ind w:left="20"/>
              <w:jc w:val="both"/>
            </w:pPr>
            <w:r>
              <w:rPr>
                <w:rFonts w:ascii="Times New Roman"/>
                <w:b w:val="false"/>
                <w:i w:val="false"/>
                <w:color w:val="000000"/>
                <w:sz w:val="20"/>
              </w:rPr>
              <w:t>
2752</w:t>
            </w:r>
          </w:p>
          <w:bookmarkEnd w:id="1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841"/>
          <w:p>
            <w:pPr>
              <w:spacing w:after="20"/>
              <w:ind w:left="20"/>
              <w:jc w:val="both"/>
            </w:pPr>
            <w:r>
              <w:rPr>
                <w:rFonts w:ascii="Times New Roman"/>
                <w:b w:val="false"/>
                <w:i w:val="false"/>
                <w:color w:val="000000"/>
                <w:sz w:val="20"/>
              </w:rPr>
              <w:t>
2754</w:t>
            </w:r>
          </w:p>
          <w:bookmarkEnd w:id="1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С12-19/в пересчете на С/ (Углеводороды предельные С12-С19 (в пересчете на С); Растворитель РПК-265П)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статистической форме </w:t>
            </w:r>
            <w:r>
              <w:br/>
            </w:r>
            <w:r>
              <w:rPr>
                <w:rFonts w:ascii="Times New Roman"/>
                <w:b w:val="false"/>
                <w:i w:val="false"/>
                <w:color w:val="000000"/>
                <w:sz w:val="20"/>
              </w:rPr>
              <w:t xml:space="preserve">"Отчет об охране атмосферного </w:t>
            </w:r>
            <w:r>
              <w:br/>
            </w:r>
            <w:r>
              <w:rPr>
                <w:rFonts w:ascii="Times New Roman"/>
                <w:b w:val="false"/>
                <w:i w:val="false"/>
                <w:color w:val="000000"/>
                <w:sz w:val="20"/>
              </w:rPr>
              <w:t xml:space="preserve">воздуха" (код 151112187, </w:t>
            </w:r>
            <w:r>
              <w:br/>
            </w:r>
            <w:r>
              <w:rPr>
                <w:rFonts w:ascii="Times New Roman"/>
                <w:b w:val="false"/>
                <w:i w:val="false"/>
                <w:color w:val="000000"/>
                <w:sz w:val="20"/>
              </w:rPr>
              <w:t xml:space="preserve">индекс 2-ТП (воздух), </w:t>
            </w:r>
            <w:r>
              <w:br/>
            </w:r>
            <w:r>
              <w:rPr>
                <w:rFonts w:ascii="Times New Roman"/>
                <w:b w:val="false"/>
                <w:i w:val="false"/>
                <w:color w:val="000000"/>
                <w:sz w:val="20"/>
              </w:rPr>
              <w:t>периодичность годовая)</w:t>
            </w:r>
          </w:p>
        </w:tc>
      </w:tr>
    </w:tbl>
    <w:bookmarkStart w:name="z2835" w:id="1842"/>
    <w:p>
      <w:pPr>
        <w:spacing w:after="0"/>
        <w:ind w:left="0"/>
        <w:jc w:val="left"/>
      </w:pPr>
      <w:r>
        <w:rPr>
          <w:rFonts w:ascii="Times New Roman"/>
          <w:b/>
          <w:i w:val="false"/>
          <w:color w:val="000000"/>
        </w:rPr>
        <w:t xml:space="preserve"> Перечень наиболее распространенных специфических загрязняющих веществ </w:t>
      </w:r>
    </w:p>
    <w:bookmarkEnd w:id="1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843"/>
          <w:p>
            <w:pPr>
              <w:spacing w:after="20"/>
              <w:ind w:left="20"/>
              <w:jc w:val="both"/>
            </w:pPr>
            <w:r>
              <w:rPr>
                <w:rFonts w:ascii="Times New Roman"/>
                <w:b w:val="false"/>
                <w:i w:val="false"/>
                <w:color w:val="000000"/>
                <w:sz w:val="20"/>
              </w:rPr>
              <w:t>
Код загрязняющего вещества согласно Гигиеническим нормативам</w:t>
            </w:r>
          </w:p>
          <w:bookmarkEnd w:id="18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Справочнику специфических загрязняющих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844"/>
          <w:p>
            <w:pPr>
              <w:spacing w:after="20"/>
              <w:ind w:left="20"/>
              <w:jc w:val="both"/>
            </w:pPr>
            <w:r>
              <w:rPr>
                <w:rFonts w:ascii="Times New Roman"/>
                <w:b w:val="false"/>
                <w:i w:val="false"/>
                <w:color w:val="000000"/>
                <w:sz w:val="20"/>
              </w:rPr>
              <w:t>
0104</w:t>
            </w:r>
          </w:p>
          <w:bookmarkEnd w:id="1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карбонат (в пересчете на барий)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845"/>
          <w:p>
            <w:pPr>
              <w:spacing w:after="20"/>
              <w:ind w:left="20"/>
              <w:jc w:val="both"/>
            </w:pPr>
            <w:r>
              <w:rPr>
                <w:rFonts w:ascii="Times New Roman"/>
                <w:b w:val="false"/>
                <w:i w:val="false"/>
                <w:color w:val="000000"/>
                <w:sz w:val="20"/>
              </w:rPr>
              <w:t>
0109</w:t>
            </w:r>
          </w:p>
          <w:bookmarkEnd w:id="1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соединения/в пересчете на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846"/>
          <w:p>
            <w:pPr>
              <w:spacing w:after="20"/>
              <w:ind w:left="20"/>
              <w:jc w:val="both"/>
            </w:pPr>
            <w:r>
              <w:rPr>
                <w:rFonts w:ascii="Times New Roman"/>
                <w:b w:val="false"/>
                <w:i w:val="false"/>
                <w:color w:val="000000"/>
                <w:sz w:val="20"/>
              </w:rPr>
              <w:t>
0110</w:t>
            </w:r>
          </w:p>
          <w:bookmarkEnd w:id="1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(пыль) (Ванадия пятиокись)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847"/>
          <w:p>
            <w:pPr>
              <w:spacing w:after="20"/>
              <w:ind w:left="20"/>
              <w:jc w:val="both"/>
            </w:pPr>
            <w:r>
              <w:rPr>
                <w:rFonts w:ascii="Times New Roman"/>
                <w:b w:val="false"/>
                <w:i w:val="false"/>
                <w:color w:val="000000"/>
                <w:sz w:val="20"/>
              </w:rPr>
              <w:t>
0128</w:t>
            </w:r>
          </w:p>
          <w:bookmarkEnd w:id="1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 (негашеная известь)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848"/>
          <w:p>
            <w:pPr>
              <w:spacing w:after="20"/>
              <w:ind w:left="20"/>
              <w:jc w:val="both"/>
            </w:pPr>
            <w:r>
              <w:rPr>
                <w:rFonts w:ascii="Times New Roman"/>
                <w:b w:val="false"/>
                <w:i w:val="false"/>
                <w:color w:val="000000"/>
                <w:sz w:val="20"/>
              </w:rPr>
              <w:t>
0133</w:t>
            </w:r>
          </w:p>
          <w:bookmarkEnd w:id="1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 пересчете на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849"/>
          <w:p>
            <w:pPr>
              <w:spacing w:after="20"/>
              <w:ind w:left="20"/>
              <w:jc w:val="both"/>
            </w:pPr>
            <w:r>
              <w:rPr>
                <w:rFonts w:ascii="Times New Roman"/>
                <w:b w:val="false"/>
                <w:i w:val="false"/>
                <w:color w:val="000000"/>
                <w:sz w:val="20"/>
              </w:rPr>
              <w:t>
0134</w:t>
            </w:r>
          </w:p>
          <w:bookmarkEnd w:id="1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(Кобальт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850"/>
          <w:p>
            <w:pPr>
              <w:spacing w:after="20"/>
              <w:ind w:left="20"/>
              <w:jc w:val="both"/>
            </w:pPr>
            <w:r>
              <w:rPr>
                <w:rFonts w:ascii="Times New Roman"/>
                <w:b w:val="false"/>
                <w:i w:val="false"/>
                <w:color w:val="000000"/>
                <w:sz w:val="20"/>
              </w:rPr>
              <w:t>
0138</w:t>
            </w:r>
          </w:p>
          <w:bookmarkEnd w:id="1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851"/>
          <w:p>
            <w:pPr>
              <w:spacing w:after="20"/>
              <w:ind w:left="20"/>
              <w:jc w:val="both"/>
            </w:pPr>
            <w:r>
              <w:rPr>
                <w:rFonts w:ascii="Times New Roman"/>
                <w:b w:val="false"/>
                <w:i w:val="false"/>
                <w:color w:val="000000"/>
                <w:sz w:val="20"/>
              </w:rPr>
              <w:t>
0143</w:t>
            </w:r>
          </w:p>
          <w:bookmarkEnd w:id="1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его соединения (в пересчете на диоксид марганца)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852"/>
          <w:p>
            <w:pPr>
              <w:spacing w:after="20"/>
              <w:ind w:left="20"/>
              <w:jc w:val="both"/>
            </w:pPr>
            <w:r>
              <w:rPr>
                <w:rFonts w:ascii="Times New Roman"/>
                <w:b w:val="false"/>
                <w:i w:val="false"/>
                <w:color w:val="000000"/>
                <w:sz w:val="20"/>
              </w:rPr>
              <w:t>
0146</w:t>
            </w:r>
          </w:p>
          <w:bookmarkEnd w:id="1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оксид (в пересчете на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853"/>
          <w:p>
            <w:pPr>
              <w:spacing w:after="20"/>
              <w:ind w:left="20"/>
              <w:jc w:val="both"/>
            </w:pPr>
            <w:r>
              <w:rPr>
                <w:rFonts w:ascii="Times New Roman"/>
                <w:b w:val="false"/>
                <w:i w:val="false"/>
                <w:color w:val="000000"/>
                <w:sz w:val="20"/>
              </w:rPr>
              <w:t>
0152</w:t>
            </w:r>
          </w:p>
          <w:bookmarkEnd w:id="1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854"/>
          <w:p>
            <w:pPr>
              <w:spacing w:after="20"/>
              <w:ind w:left="20"/>
              <w:jc w:val="both"/>
            </w:pPr>
            <w:r>
              <w:rPr>
                <w:rFonts w:ascii="Times New Roman"/>
                <w:b w:val="false"/>
                <w:i w:val="false"/>
                <w:color w:val="000000"/>
                <w:sz w:val="20"/>
              </w:rPr>
              <w:t>
0163</w:t>
            </w:r>
          </w:p>
          <w:bookmarkEnd w:id="1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855"/>
          <w:p>
            <w:pPr>
              <w:spacing w:after="20"/>
              <w:ind w:left="20"/>
              <w:jc w:val="both"/>
            </w:pPr>
            <w:r>
              <w:rPr>
                <w:rFonts w:ascii="Times New Roman"/>
                <w:b w:val="false"/>
                <w:i w:val="false"/>
                <w:color w:val="000000"/>
                <w:sz w:val="20"/>
              </w:rPr>
              <w:t>
0183</w:t>
            </w:r>
          </w:p>
          <w:bookmarkEnd w:id="1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 (в пересчете на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856"/>
          <w:p>
            <w:pPr>
              <w:spacing w:after="20"/>
              <w:ind w:left="20"/>
              <w:jc w:val="both"/>
            </w:pPr>
            <w:r>
              <w:rPr>
                <w:rFonts w:ascii="Times New Roman"/>
                <w:b w:val="false"/>
                <w:i w:val="false"/>
                <w:color w:val="000000"/>
                <w:sz w:val="20"/>
              </w:rPr>
              <w:t>
0184</w:t>
            </w:r>
          </w:p>
          <w:bookmarkEnd w:id="1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 (в пересчете на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857"/>
          <w:p>
            <w:pPr>
              <w:spacing w:after="20"/>
              <w:ind w:left="20"/>
              <w:jc w:val="both"/>
            </w:pPr>
            <w:r>
              <w:rPr>
                <w:rFonts w:ascii="Times New Roman"/>
                <w:b w:val="false"/>
                <w:i w:val="false"/>
                <w:color w:val="000000"/>
                <w:sz w:val="20"/>
              </w:rPr>
              <w:t>
0197</w:t>
            </w:r>
          </w:p>
          <w:bookmarkEnd w:id="1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 марганеццинковый (в пересчете на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858"/>
          <w:p>
            <w:pPr>
              <w:spacing w:after="20"/>
              <w:ind w:left="20"/>
              <w:jc w:val="both"/>
            </w:pPr>
            <w:r>
              <w:rPr>
                <w:rFonts w:ascii="Times New Roman"/>
                <w:b w:val="false"/>
                <w:i w:val="false"/>
                <w:color w:val="000000"/>
                <w:sz w:val="20"/>
              </w:rPr>
              <w:t>
0203</w:t>
            </w:r>
          </w:p>
          <w:bookmarkEnd w:id="1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 (в пересчете на триокись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859"/>
          <w:p>
            <w:pPr>
              <w:spacing w:after="20"/>
              <w:ind w:left="20"/>
              <w:jc w:val="both"/>
            </w:pPr>
            <w:r>
              <w:rPr>
                <w:rFonts w:ascii="Times New Roman"/>
                <w:b w:val="false"/>
                <w:i w:val="false"/>
                <w:color w:val="000000"/>
                <w:sz w:val="20"/>
              </w:rPr>
              <w:t>
0229</w:t>
            </w:r>
          </w:p>
          <w:bookmarkEnd w:id="1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(в пересчете на цинк) (Цинк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860"/>
          <w:p>
            <w:pPr>
              <w:spacing w:after="20"/>
              <w:ind w:left="20"/>
              <w:jc w:val="both"/>
            </w:pPr>
            <w:r>
              <w:rPr>
                <w:rFonts w:ascii="Times New Roman"/>
                <w:b w:val="false"/>
                <w:i w:val="false"/>
                <w:color w:val="000000"/>
                <w:sz w:val="20"/>
              </w:rPr>
              <w:t>
0231</w:t>
            </w:r>
          </w:p>
          <w:bookmarkEnd w:id="1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 его соли (ацетат, нитрат, нитрит, хлорид)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861"/>
          <w:p>
            <w:pPr>
              <w:spacing w:after="20"/>
              <w:ind w:left="20"/>
              <w:jc w:val="both"/>
            </w:pPr>
            <w:r>
              <w:rPr>
                <w:rFonts w:ascii="Times New Roman"/>
                <w:b w:val="false"/>
                <w:i w:val="false"/>
                <w:color w:val="000000"/>
                <w:sz w:val="20"/>
              </w:rPr>
              <w:t>
0287</w:t>
            </w:r>
          </w:p>
          <w:bookmarkEnd w:id="1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 (в пересчете на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862"/>
          <w:p>
            <w:pPr>
              <w:spacing w:after="20"/>
              <w:ind w:left="20"/>
              <w:jc w:val="both"/>
            </w:pPr>
            <w:r>
              <w:rPr>
                <w:rFonts w:ascii="Times New Roman"/>
                <w:b w:val="false"/>
                <w:i w:val="false"/>
                <w:color w:val="000000"/>
                <w:sz w:val="20"/>
              </w:rPr>
              <w:t>
0301</w:t>
            </w:r>
          </w:p>
          <w:bookmarkEnd w:id="1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(в пересчете на NO2) Азота (IV) диоксид (Азота 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863"/>
          <w:p>
            <w:pPr>
              <w:spacing w:after="20"/>
              <w:ind w:left="20"/>
              <w:jc w:val="both"/>
            </w:pPr>
            <w:r>
              <w:rPr>
                <w:rFonts w:ascii="Times New Roman"/>
                <w:b w:val="false"/>
                <w:i w:val="false"/>
                <w:color w:val="000000"/>
                <w:sz w:val="20"/>
              </w:rPr>
              <w:t>
0302</w:t>
            </w:r>
          </w:p>
          <w:bookmarkEnd w:id="1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864"/>
          <w:p>
            <w:pPr>
              <w:spacing w:after="20"/>
              <w:ind w:left="20"/>
              <w:jc w:val="both"/>
            </w:pPr>
            <w:r>
              <w:rPr>
                <w:rFonts w:ascii="Times New Roman"/>
                <w:b w:val="false"/>
                <w:i w:val="false"/>
                <w:color w:val="000000"/>
                <w:sz w:val="20"/>
              </w:rPr>
              <w:t>
0303</w:t>
            </w:r>
          </w:p>
          <w:bookmarkEnd w:id="1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865"/>
          <w:p>
            <w:pPr>
              <w:spacing w:after="20"/>
              <w:ind w:left="20"/>
              <w:jc w:val="both"/>
            </w:pPr>
            <w:r>
              <w:rPr>
                <w:rFonts w:ascii="Times New Roman"/>
                <w:b w:val="false"/>
                <w:i w:val="false"/>
                <w:color w:val="000000"/>
                <w:sz w:val="20"/>
              </w:rPr>
              <w:t>
0305</w:t>
            </w:r>
          </w:p>
          <w:bookmarkEnd w:id="18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866"/>
          <w:p>
            <w:pPr>
              <w:spacing w:after="20"/>
              <w:ind w:left="20"/>
              <w:jc w:val="both"/>
            </w:pPr>
            <w:r>
              <w:rPr>
                <w:rFonts w:ascii="Times New Roman"/>
                <w:b w:val="false"/>
                <w:i w:val="false"/>
                <w:color w:val="000000"/>
                <w:sz w:val="20"/>
              </w:rPr>
              <w:t>
0307</w:t>
            </w:r>
          </w:p>
          <w:bookmarkEnd w:id="1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(далее -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867"/>
          <w:p>
            <w:pPr>
              <w:spacing w:after="20"/>
              <w:ind w:left="20"/>
              <w:jc w:val="both"/>
            </w:pPr>
            <w:r>
              <w:rPr>
                <w:rFonts w:ascii="Times New Roman"/>
                <w:b w:val="false"/>
                <w:i w:val="false"/>
                <w:color w:val="000000"/>
                <w:sz w:val="20"/>
              </w:rPr>
              <w:t>
0314</w:t>
            </w:r>
          </w:p>
          <w:bookmarkEnd w:id="1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(Водород мышьяковистый)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868"/>
          <w:p>
            <w:pPr>
              <w:spacing w:after="20"/>
              <w:ind w:left="20"/>
              <w:jc w:val="both"/>
            </w:pPr>
            <w:r>
              <w:rPr>
                <w:rFonts w:ascii="Times New Roman"/>
                <w:b w:val="false"/>
                <w:i w:val="false"/>
                <w:color w:val="000000"/>
                <w:sz w:val="20"/>
              </w:rPr>
              <w:t>
0316</w:t>
            </w:r>
          </w:p>
          <w:bookmarkEnd w:id="1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(Соляная кислота, Водород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869"/>
          <w:p>
            <w:pPr>
              <w:spacing w:after="20"/>
              <w:ind w:left="20"/>
              <w:jc w:val="both"/>
            </w:pPr>
            <w:r>
              <w:rPr>
                <w:rFonts w:ascii="Times New Roman"/>
                <w:b w:val="false"/>
                <w:i w:val="false"/>
                <w:color w:val="000000"/>
                <w:sz w:val="20"/>
              </w:rPr>
              <w:t>
0317</w:t>
            </w:r>
          </w:p>
          <w:bookmarkEnd w:id="1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(Синильная кислота, Муравьиной кислоты нитрил, Циановодород)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870"/>
          <w:p>
            <w:pPr>
              <w:spacing w:after="20"/>
              <w:ind w:left="20"/>
              <w:jc w:val="both"/>
            </w:pPr>
            <w:r>
              <w:rPr>
                <w:rFonts w:ascii="Times New Roman"/>
                <w:b w:val="false"/>
                <w:i w:val="false"/>
                <w:color w:val="000000"/>
                <w:sz w:val="20"/>
              </w:rPr>
              <w:t>
0322</w:t>
            </w:r>
          </w:p>
          <w:bookmarkEnd w:id="1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(по молекуле H2SO4)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871"/>
          <w:p>
            <w:pPr>
              <w:spacing w:after="20"/>
              <w:ind w:left="20"/>
              <w:jc w:val="both"/>
            </w:pPr>
            <w:r>
              <w:rPr>
                <w:rFonts w:ascii="Times New Roman"/>
                <w:b w:val="false"/>
                <w:i w:val="false"/>
                <w:color w:val="000000"/>
                <w:sz w:val="20"/>
              </w:rPr>
              <w:t>
0325</w:t>
            </w:r>
          </w:p>
          <w:bookmarkEnd w:id="1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неорганические соединения (в пересчете на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872"/>
          <w:p>
            <w:pPr>
              <w:spacing w:after="20"/>
              <w:ind w:left="20"/>
              <w:jc w:val="both"/>
            </w:pPr>
            <w:r>
              <w:rPr>
                <w:rFonts w:ascii="Times New Roman"/>
                <w:b w:val="false"/>
                <w:i w:val="false"/>
                <w:color w:val="000000"/>
                <w:sz w:val="20"/>
              </w:rPr>
              <w:t>
0326</w:t>
            </w:r>
          </w:p>
          <w:bookmarkEnd w:id="1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873"/>
          <w:p>
            <w:pPr>
              <w:spacing w:after="20"/>
              <w:ind w:left="20"/>
              <w:jc w:val="both"/>
            </w:pPr>
            <w:r>
              <w:rPr>
                <w:rFonts w:ascii="Times New Roman"/>
                <w:b w:val="false"/>
                <w:i w:val="false"/>
                <w:color w:val="000000"/>
                <w:sz w:val="20"/>
              </w:rPr>
              <w:t>
0328</w:t>
            </w:r>
          </w:p>
          <w:bookmarkEnd w:id="1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(Сажа, Углерод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874"/>
          <w:p>
            <w:pPr>
              <w:spacing w:after="20"/>
              <w:ind w:left="20"/>
              <w:jc w:val="both"/>
            </w:pPr>
            <w:r>
              <w:rPr>
                <w:rFonts w:ascii="Times New Roman"/>
                <w:b w:val="false"/>
                <w:i w:val="false"/>
                <w:color w:val="000000"/>
                <w:sz w:val="20"/>
              </w:rPr>
              <w:t>
0329</w:t>
            </w:r>
          </w:p>
          <w:bookmarkEnd w:id="1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 (в пересчете на селен) (Селен (IV)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875"/>
          <w:p>
            <w:pPr>
              <w:spacing w:after="20"/>
              <w:ind w:left="20"/>
              <w:jc w:val="both"/>
            </w:pPr>
            <w:r>
              <w:rPr>
                <w:rFonts w:ascii="Times New Roman"/>
                <w:b w:val="false"/>
                <w:i w:val="false"/>
                <w:color w:val="000000"/>
                <w:sz w:val="20"/>
              </w:rPr>
              <w:t>
0330</w:t>
            </w:r>
          </w:p>
          <w:bookmarkEnd w:id="1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876"/>
          <w:p>
            <w:pPr>
              <w:spacing w:after="20"/>
              <w:ind w:left="20"/>
              <w:jc w:val="both"/>
            </w:pPr>
            <w:r>
              <w:rPr>
                <w:rFonts w:ascii="Times New Roman"/>
                <w:b w:val="false"/>
                <w:i w:val="false"/>
                <w:color w:val="000000"/>
                <w:sz w:val="20"/>
              </w:rPr>
              <w:t>
0333</w:t>
            </w:r>
          </w:p>
          <w:bookmarkEnd w:id="1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877"/>
          <w:p>
            <w:pPr>
              <w:spacing w:after="20"/>
              <w:ind w:left="20"/>
              <w:jc w:val="both"/>
            </w:pPr>
            <w:r>
              <w:rPr>
                <w:rFonts w:ascii="Times New Roman"/>
                <w:b w:val="false"/>
                <w:i w:val="false"/>
                <w:color w:val="000000"/>
                <w:sz w:val="20"/>
              </w:rPr>
              <w:t>
0334</w:t>
            </w:r>
          </w:p>
          <w:bookmarkEnd w:id="1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878"/>
          <w:p>
            <w:pPr>
              <w:spacing w:after="20"/>
              <w:ind w:left="20"/>
              <w:jc w:val="both"/>
            </w:pPr>
            <w:r>
              <w:rPr>
                <w:rFonts w:ascii="Times New Roman"/>
                <w:b w:val="false"/>
                <w:i w:val="false"/>
                <w:color w:val="000000"/>
                <w:sz w:val="20"/>
              </w:rPr>
              <w:t>
0337</w:t>
            </w:r>
          </w:p>
          <w:bookmarkEnd w:id="1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879"/>
          <w:p>
            <w:pPr>
              <w:spacing w:after="20"/>
              <w:ind w:left="20"/>
              <w:jc w:val="both"/>
            </w:pPr>
            <w:r>
              <w:rPr>
                <w:rFonts w:ascii="Times New Roman"/>
                <w:b w:val="false"/>
                <w:i w:val="false"/>
                <w:color w:val="000000"/>
                <w:sz w:val="20"/>
              </w:rPr>
              <w:t>
0342</w:t>
            </w:r>
          </w:p>
          <w:bookmarkEnd w:id="1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газообразные соединения (в пересчете на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880"/>
          <w:p>
            <w:pPr>
              <w:spacing w:after="20"/>
              <w:ind w:left="20"/>
              <w:jc w:val="both"/>
            </w:pPr>
            <w:r>
              <w:rPr>
                <w:rFonts w:ascii="Times New Roman"/>
                <w:b w:val="false"/>
                <w:i w:val="false"/>
                <w:color w:val="000000"/>
                <w:sz w:val="20"/>
              </w:rPr>
              <w:t>
0344</w:t>
            </w:r>
          </w:p>
          <w:bookmarkEnd w:id="1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Фториды неорганические плохо растворимые – (алюминия фторид, кальция фторид, натрия гексафторалюминат)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881"/>
          <w:p>
            <w:pPr>
              <w:spacing w:after="20"/>
              <w:ind w:left="20"/>
              <w:jc w:val="both"/>
            </w:pPr>
            <w:r>
              <w:rPr>
                <w:rFonts w:ascii="Times New Roman"/>
                <w:b w:val="false"/>
                <w:i w:val="false"/>
                <w:color w:val="000000"/>
                <w:sz w:val="20"/>
              </w:rPr>
              <w:t>
0349</w:t>
            </w:r>
          </w:p>
          <w:bookmarkEnd w:id="1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882"/>
          <w:p>
            <w:pPr>
              <w:spacing w:after="20"/>
              <w:ind w:left="20"/>
              <w:jc w:val="both"/>
            </w:pPr>
            <w:r>
              <w:rPr>
                <w:rFonts w:ascii="Times New Roman"/>
                <w:b w:val="false"/>
                <w:i w:val="false"/>
                <w:color w:val="000000"/>
                <w:sz w:val="20"/>
              </w:rPr>
              <w:t>
0355</w:t>
            </w:r>
          </w:p>
          <w:bookmarkEnd w:id="1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883"/>
          <w:p>
            <w:pPr>
              <w:spacing w:after="20"/>
              <w:ind w:left="20"/>
              <w:jc w:val="both"/>
            </w:pPr>
            <w:r>
              <w:rPr>
                <w:rFonts w:ascii="Times New Roman"/>
                <w:b w:val="false"/>
                <w:i w:val="false"/>
                <w:color w:val="000000"/>
                <w:sz w:val="20"/>
              </w:rPr>
              <w:t>
0402</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884"/>
          <w:p>
            <w:pPr>
              <w:spacing w:after="20"/>
              <w:ind w:left="20"/>
              <w:jc w:val="both"/>
            </w:pPr>
            <w:r>
              <w:rPr>
                <w:rFonts w:ascii="Times New Roman"/>
                <w:b w:val="false"/>
                <w:i w:val="false"/>
                <w:color w:val="000000"/>
                <w:sz w:val="20"/>
              </w:rPr>
              <w:t>
0403</w:t>
            </w:r>
          </w:p>
          <w:bookmarkEnd w:id="1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885"/>
          <w:p>
            <w:pPr>
              <w:spacing w:after="20"/>
              <w:ind w:left="20"/>
              <w:jc w:val="both"/>
            </w:pPr>
            <w:r>
              <w:rPr>
                <w:rFonts w:ascii="Times New Roman"/>
                <w:b w:val="false"/>
                <w:i w:val="false"/>
                <w:color w:val="000000"/>
                <w:sz w:val="20"/>
              </w:rPr>
              <w:t>
0406</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886"/>
          <w:p>
            <w:pPr>
              <w:spacing w:after="20"/>
              <w:ind w:left="20"/>
              <w:jc w:val="both"/>
            </w:pPr>
            <w:r>
              <w:rPr>
                <w:rFonts w:ascii="Times New Roman"/>
                <w:b w:val="false"/>
                <w:i w:val="false"/>
                <w:color w:val="000000"/>
                <w:sz w:val="20"/>
              </w:rPr>
              <w:t>
0408</w:t>
            </w:r>
          </w:p>
          <w:bookmarkEnd w:id="1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887"/>
          <w:p>
            <w:pPr>
              <w:spacing w:after="20"/>
              <w:ind w:left="20"/>
              <w:jc w:val="both"/>
            </w:pPr>
            <w:r>
              <w:rPr>
                <w:rFonts w:ascii="Times New Roman"/>
                <w:b w:val="false"/>
                <w:i w:val="false"/>
                <w:color w:val="000000"/>
                <w:sz w:val="20"/>
              </w:rPr>
              <w:t>
0502</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888"/>
          <w:p>
            <w:pPr>
              <w:spacing w:after="20"/>
              <w:ind w:left="20"/>
              <w:jc w:val="both"/>
            </w:pPr>
            <w:r>
              <w:rPr>
                <w:rFonts w:ascii="Times New Roman"/>
                <w:b w:val="false"/>
                <w:i w:val="false"/>
                <w:color w:val="000000"/>
                <w:sz w:val="20"/>
              </w:rPr>
              <w:t>
0602</w:t>
            </w:r>
          </w:p>
          <w:bookmarkEnd w:id="1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889"/>
          <w:p>
            <w:pPr>
              <w:spacing w:after="20"/>
              <w:ind w:left="20"/>
              <w:jc w:val="both"/>
            </w:pPr>
            <w:r>
              <w:rPr>
                <w:rFonts w:ascii="Times New Roman"/>
                <w:b w:val="false"/>
                <w:i w:val="false"/>
                <w:color w:val="000000"/>
                <w:sz w:val="20"/>
              </w:rPr>
              <w:t>
0616</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(смесь изомеров о-, м-, п-)(Диметилбензол (смесь о-, м-, п-изомеров)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890"/>
          <w:p>
            <w:pPr>
              <w:spacing w:after="20"/>
              <w:ind w:left="20"/>
              <w:jc w:val="both"/>
            </w:pPr>
            <w:r>
              <w:rPr>
                <w:rFonts w:ascii="Times New Roman"/>
                <w:b w:val="false"/>
                <w:i w:val="false"/>
                <w:color w:val="000000"/>
                <w:sz w:val="20"/>
              </w:rPr>
              <w:t>
0620</w:t>
            </w:r>
          </w:p>
          <w:bookmarkEnd w:id="1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891"/>
          <w:p>
            <w:pPr>
              <w:spacing w:after="20"/>
              <w:ind w:left="20"/>
              <w:jc w:val="both"/>
            </w:pPr>
            <w:r>
              <w:rPr>
                <w:rFonts w:ascii="Times New Roman"/>
                <w:b w:val="false"/>
                <w:i w:val="false"/>
                <w:color w:val="000000"/>
                <w:sz w:val="20"/>
              </w:rPr>
              <w:t>
0621</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892"/>
          <w:p>
            <w:pPr>
              <w:spacing w:after="20"/>
              <w:ind w:left="20"/>
              <w:jc w:val="both"/>
            </w:pPr>
            <w:r>
              <w:rPr>
                <w:rFonts w:ascii="Times New Roman"/>
                <w:b w:val="false"/>
                <w:i w:val="false"/>
                <w:color w:val="000000"/>
                <w:sz w:val="20"/>
              </w:rPr>
              <w:t>
0626</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893"/>
          <w:p>
            <w:pPr>
              <w:spacing w:after="20"/>
              <w:ind w:left="20"/>
              <w:jc w:val="both"/>
            </w:pPr>
            <w:r>
              <w:rPr>
                <w:rFonts w:ascii="Times New Roman"/>
                <w:b w:val="false"/>
                <w:i w:val="false"/>
                <w:color w:val="000000"/>
                <w:sz w:val="20"/>
              </w:rPr>
              <w:t>
0627</w:t>
            </w:r>
          </w:p>
          <w:bookmarkEnd w:id="1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894"/>
          <w:p>
            <w:pPr>
              <w:spacing w:after="20"/>
              <w:ind w:left="20"/>
              <w:jc w:val="both"/>
            </w:pPr>
            <w:r>
              <w:rPr>
                <w:rFonts w:ascii="Times New Roman"/>
                <w:b w:val="false"/>
                <w:i w:val="false"/>
                <w:color w:val="000000"/>
                <w:sz w:val="20"/>
              </w:rPr>
              <w:t>
0703</w:t>
            </w:r>
          </w:p>
          <w:bookmarkEnd w:id="1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(без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895"/>
          <w:p>
            <w:pPr>
              <w:spacing w:after="20"/>
              <w:ind w:left="20"/>
              <w:jc w:val="both"/>
            </w:pPr>
            <w:r>
              <w:rPr>
                <w:rFonts w:ascii="Times New Roman"/>
                <w:b w:val="false"/>
                <w:i w:val="false"/>
                <w:color w:val="000000"/>
                <w:sz w:val="20"/>
              </w:rPr>
              <w:t>
0708</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896"/>
          <w:p>
            <w:pPr>
              <w:spacing w:after="20"/>
              <w:ind w:left="20"/>
              <w:jc w:val="both"/>
            </w:pPr>
            <w:r>
              <w:rPr>
                <w:rFonts w:ascii="Times New Roman"/>
                <w:b w:val="false"/>
                <w:i w:val="false"/>
                <w:color w:val="000000"/>
                <w:sz w:val="20"/>
              </w:rPr>
              <w:t>
0801</w:t>
            </w:r>
          </w:p>
          <w:bookmarkEnd w:id="1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897"/>
          <w:p>
            <w:pPr>
              <w:spacing w:after="20"/>
              <w:ind w:left="20"/>
              <w:jc w:val="both"/>
            </w:pPr>
            <w:r>
              <w:rPr>
                <w:rFonts w:ascii="Times New Roman"/>
                <w:b w:val="false"/>
                <w:i w:val="false"/>
                <w:color w:val="000000"/>
                <w:sz w:val="20"/>
              </w:rPr>
              <w:t>
0803</w:t>
            </w:r>
          </w:p>
          <w:bookmarkEnd w:id="1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 (бензоил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898"/>
          <w:p>
            <w:pPr>
              <w:spacing w:after="20"/>
              <w:ind w:left="20"/>
              <w:jc w:val="both"/>
            </w:pPr>
            <w:r>
              <w:rPr>
                <w:rFonts w:ascii="Times New Roman"/>
                <w:b w:val="false"/>
                <w:i w:val="false"/>
                <w:color w:val="000000"/>
                <w:sz w:val="20"/>
              </w:rPr>
              <w:t>
0808</w:t>
            </w:r>
          </w:p>
          <w:bookmarkEnd w:id="1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899"/>
          <w:p>
            <w:pPr>
              <w:spacing w:after="20"/>
              <w:ind w:left="20"/>
              <w:jc w:val="both"/>
            </w:pPr>
            <w:r>
              <w:rPr>
                <w:rFonts w:ascii="Times New Roman"/>
                <w:b w:val="false"/>
                <w:i w:val="false"/>
                <w:color w:val="000000"/>
                <w:sz w:val="20"/>
              </w:rPr>
              <w:t>
0856</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900"/>
          <w:p>
            <w:pPr>
              <w:spacing w:after="20"/>
              <w:ind w:left="20"/>
              <w:jc w:val="both"/>
            </w:pPr>
            <w:r>
              <w:rPr>
                <w:rFonts w:ascii="Times New Roman"/>
                <w:b w:val="false"/>
                <w:i w:val="false"/>
                <w:color w:val="000000"/>
                <w:sz w:val="20"/>
              </w:rPr>
              <w:t>
0861</w:t>
            </w:r>
          </w:p>
          <w:bookmarkEnd w:id="1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901"/>
          <w:p>
            <w:pPr>
              <w:spacing w:after="20"/>
              <w:ind w:left="20"/>
              <w:jc w:val="both"/>
            </w:pPr>
            <w:r>
              <w:rPr>
                <w:rFonts w:ascii="Times New Roman"/>
                <w:b w:val="false"/>
                <w:i w:val="false"/>
                <w:color w:val="000000"/>
                <w:sz w:val="20"/>
              </w:rPr>
              <w:t>
0864</w:t>
            </w:r>
          </w:p>
          <w:bookmarkEnd w:id="1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902"/>
          <w:p>
            <w:pPr>
              <w:spacing w:after="20"/>
              <w:ind w:left="20"/>
              <w:jc w:val="both"/>
            </w:pPr>
            <w:r>
              <w:rPr>
                <w:rFonts w:ascii="Times New Roman"/>
                <w:b w:val="false"/>
                <w:i w:val="false"/>
                <w:color w:val="000000"/>
                <w:sz w:val="20"/>
              </w:rPr>
              <w:t>
0875</w:t>
            </w:r>
          </w:p>
          <w:bookmarkEnd w:id="1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903"/>
          <w:p>
            <w:pPr>
              <w:spacing w:after="20"/>
              <w:ind w:left="20"/>
              <w:jc w:val="both"/>
            </w:pPr>
            <w:r>
              <w:rPr>
                <w:rFonts w:ascii="Times New Roman"/>
                <w:b w:val="false"/>
                <w:i w:val="false"/>
                <w:color w:val="000000"/>
                <w:sz w:val="20"/>
              </w:rPr>
              <w:t>
0902</w:t>
            </w:r>
          </w:p>
          <w:bookmarkEnd w:id="1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904"/>
          <w:p>
            <w:pPr>
              <w:spacing w:after="20"/>
              <w:ind w:left="20"/>
              <w:jc w:val="both"/>
            </w:pPr>
            <w:r>
              <w:rPr>
                <w:rFonts w:ascii="Times New Roman"/>
                <w:b w:val="false"/>
                <w:i w:val="false"/>
                <w:color w:val="000000"/>
                <w:sz w:val="20"/>
              </w:rPr>
              <w:t>
0906</w:t>
            </w:r>
          </w:p>
          <w:bookmarkEnd w:id="1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(Углерод тетрахлорид, Четыреххлористый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905"/>
          <w:p>
            <w:pPr>
              <w:spacing w:after="20"/>
              <w:ind w:left="20"/>
              <w:jc w:val="both"/>
            </w:pPr>
            <w:r>
              <w:rPr>
                <w:rFonts w:ascii="Times New Roman"/>
                <w:b w:val="false"/>
                <w:i w:val="false"/>
                <w:color w:val="000000"/>
                <w:sz w:val="20"/>
              </w:rPr>
              <w:t>
1051</w:t>
            </w:r>
          </w:p>
          <w:bookmarkEnd w:id="1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906"/>
          <w:p>
            <w:pPr>
              <w:spacing w:after="20"/>
              <w:ind w:left="20"/>
              <w:jc w:val="both"/>
            </w:pPr>
            <w:r>
              <w:rPr>
                <w:rFonts w:ascii="Times New Roman"/>
                <w:b w:val="false"/>
                <w:i w:val="false"/>
                <w:color w:val="000000"/>
                <w:sz w:val="20"/>
              </w:rPr>
              <w:t>
1052</w:t>
            </w:r>
          </w:p>
          <w:bookmarkEnd w:id="1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907"/>
          <w:p>
            <w:pPr>
              <w:spacing w:after="20"/>
              <w:ind w:left="20"/>
              <w:jc w:val="both"/>
            </w:pPr>
            <w:r>
              <w:rPr>
                <w:rFonts w:ascii="Times New Roman"/>
                <w:b w:val="false"/>
                <w:i w:val="false"/>
                <w:color w:val="000000"/>
                <w:sz w:val="20"/>
              </w:rPr>
              <w:t>
1054</w:t>
            </w:r>
          </w:p>
          <w:bookmarkEnd w:id="19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908"/>
          <w:p>
            <w:pPr>
              <w:spacing w:after="20"/>
              <w:ind w:left="20"/>
              <w:jc w:val="both"/>
            </w:pPr>
            <w:r>
              <w:rPr>
                <w:rFonts w:ascii="Times New Roman"/>
                <w:b w:val="false"/>
                <w:i w:val="false"/>
                <w:color w:val="000000"/>
                <w:sz w:val="20"/>
              </w:rPr>
              <w:t>
1069</w:t>
            </w:r>
          </w:p>
          <w:bookmarkEnd w:id="1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909"/>
          <w:p>
            <w:pPr>
              <w:spacing w:after="20"/>
              <w:ind w:left="20"/>
              <w:jc w:val="both"/>
            </w:pPr>
            <w:r>
              <w:rPr>
                <w:rFonts w:ascii="Times New Roman"/>
                <w:b w:val="false"/>
                <w:i w:val="false"/>
                <w:color w:val="000000"/>
                <w:sz w:val="20"/>
              </w:rPr>
              <w:t>
1071</w:t>
            </w:r>
          </w:p>
          <w:bookmarkEnd w:id="1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910"/>
          <w:p>
            <w:pPr>
              <w:spacing w:after="20"/>
              <w:ind w:left="20"/>
              <w:jc w:val="both"/>
            </w:pPr>
            <w:r>
              <w:rPr>
                <w:rFonts w:ascii="Times New Roman"/>
                <w:b w:val="false"/>
                <w:i w:val="false"/>
                <w:color w:val="000000"/>
                <w:sz w:val="20"/>
              </w:rPr>
              <w:t>
1210</w:t>
            </w:r>
          </w:p>
          <w:bookmarkEnd w:id="1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911"/>
          <w:p>
            <w:pPr>
              <w:spacing w:after="20"/>
              <w:ind w:left="20"/>
              <w:jc w:val="both"/>
            </w:pPr>
            <w:r>
              <w:rPr>
                <w:rFonts w:ascii="Times New Roman"/>
                <w:b w:val="false"/>
                <w:i w:val="false"/>
                <w:color w:val="000000"/>
                <w:sz w:val="20"/>
              </w:rPr>
              <w:t>
1224</w:t>
            </w:r>
          </w:p>
          <w:bookmarkEnd w:id="1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(Уксусной кислоты метиловый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912"/>
          <w:p>
            <w:pPr>
              <w:spacing w:after="20"/>
              <w:ind w:left="20"/>
              <w:jc w:val="both"/>
            </w:pPr>
            <w:r>
              <w:rPr>
                <w:rFonts w:ascii="Times New Roman"/>
                <w:b w:val="false"/>
                <w:i w:val="false"/>
                <w:color w:val="000000"/>
                <w:sz w:val="20"/>
              </w:rPr>
              <w:t>
1238</w:t>
            </w:r>
          </w:p>
          <w:bookmarkEnd w:id="1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913"/>
          <w:p>
            <w:pPr>
              <w:spacing w:after="20"/>
              <w:ind w:left="20"/>
              <w:jc w:val="both"/>
            </w:pPr>
            <w:r>
              <w:rPr>
                <w:rFonts w:ascii="Times New Roman"/>
                <w:b w:val="false"/>
                <w:i w:val="false"/>
                <w:color w:val="000000"/>
                <w:sz w:val="20"/>
              </w:rPr>
              <w:t>
1239</w:t>
            </w:r>
          </w:p>
          <w:bookmarkEnd w:id="1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метил-4-хлор-a-(1-метилэтил)фенилацетат (Сумицидин, Фенвалерат, 1-Изопропил-4-хлорфенилуксусной кислоты 3-фенокси-1-цианобензиловый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914"/>
          <w:p>
            <w:pPr>
              <w:spacing w:after="20"/>
              <w:ind w:left="20"/>
              <w:jc w:val="both"/>
            </w:pPr>
            <w:r>
              <w:rPr>
                <w:rFonts w:ascii="Times New Roman"/>
                <w:b w:val="false"/>
                <w:i w:val="false"/>
                <w:color w:val="000000"/>
                <w:sz w:val="20"/>
              </w:rPr>
              <w:t>
1240</w:t>
            </w:r>
          </w:p>
          <w:bookmarkEnd w:id="1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915"/>
          <w:p>
            <w:pPr>
              <w:spacing w:after="20"/>
              <w:ind w:left="20"/>
              <w:jc w:val="both"/>
            </w:pPr>
            <w:r>
              <w:rPr>
                <w:rFonts w:ascii="Times New Roman"/>
                <w:b w:val="false"/>
                <w:i w:val="false"/>
                <w:color w:val="000000"/>
                <w:sz w:val="20"/>
              </w:rPr>
              <w:t>
1241</w:t>
            </w:r>
          </w:p>
          <w:bookmarkEnd w:id="1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(Этиловый эфир акриловой кислоты,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916"/>
          <w:p>
            <w:pPr>
              <w:spacing w:after="20"/>
              <w:ind w:left="20"/>
              <w:jc w:val="both"/>
            </w:pPr>
            <w:r>
              <w:rPr>
                <w:rFonts w:ascii="Times New Roman"/>
                <w:b w:val="false"/>
                <w:i w:val="false"/>
                <w:color w:val="000000"/>
                <w:sz w:val="20"/>
              </w:rPr>
              <w:t>
1242</w:t>
            </w:r>
          </w:p>
          <w:bookmarkEnd w:id="1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917"/>
          <w:p>
            <w:pPr>
              <w:spacing w:after="20"/>
              <w:ind w:left="20"/>
              <w:jc w:val="both"/>
            </w:pPr>
            <w:r>
              <w:rPr>
                <w:rFonts w:ascii="Times New Roman"/>
                <w:b w:val="false"/>
                <w:i w:val="false"/>
                <w:color w:val="000000"/>
                <w:sz w:val="20"/>
              </w:rPr>
              <w:t>
1301</w:t>
            </w:r>
          </w:p>
          <w:bookmarkEnd w:id="1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918"/>
          <w:p>
            <w:pPr>
              <w:spacing w:after="20"/>
              <w:ind w:left="20"/>
              <w:jc w:val="both"/>
            </w:pPr>
            <w:r>
              <w:rPr>
                <w:rFonts w:ascii="Times New Roman"/>
                <w:b w:val="false"/>
                <w:i w:val="false"/>
                <w:color w:val="000000"/>
                <w:sz w:val="20"/>
              </w:rPr>
              <w:t>
1302</w:t>
            </w:r>
          </w:p>
          <w:bookmarkEnd w:id="1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(Альдегид бензойный)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919"/>
          <w:p>
            <w:pPr>
              <w:spacing w:after="20"/>
              <w:ind w:left="20"/>
              <w:jc w:val="both"/>
            </w:pPr>
            <w:r>
              <w:rPr>
                <w:rFonts w:ascii="Times New Roman"/>
                <w:b w:val="false"/>
                <w:i w:val="false"/>
                <w:color w:val="000000"/>
                <w:sz w:val="20"/>
              </w:rPr>
              <w:t>
1325</w:t>
            </w:r>
          </w:p>
          <w:bookmarkEnd w:id="1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920"/>
          <w:p>
            <w:pPr>
              <w:spacing w:after="20"/>
              <w:ind w:left="20"/>
              <w:jc w:val="both"/>
            </w:pPr>
            <w:r>
              <w:rPr>
                <w:rFonts w:ascii="Times New Roman"/>
                <w:b w:val="false"/>
                <w:i w:val="false"/>
                <w:color w:val="000000"/>
                <w:sz w:val="20"/>
              </w:rPr>
              <w:t>
1401</w:t>
            </w:r>
          </w:p>
          <w:bookmarkEnd w:id="1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921"/>
          <w:p>
            <w:pPr>
              <w:spacing w:after="20"/>
              <w:ind w:left="20"/>
              <w:jc w:val="both"/>
            </w:pPr>
            <w:r>
              <w:rPr>
                <w:rFonts w:ascii="Times New Roman"/>
                <w:b w:val="false"/>
                <w:i w:val="false"/>
                <w:color w:val="000000"/>
                <w:sz w:val="20"/>
              </w:rPr>
              <w:t>
1402</w:t>
            </w:r>
          </w:p>
          <w:bookmarkEnd w:id="1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922"/>
          <w:p>
            <w:pPr>
              <w:spacing w:after="20"/>
              <w:ind w:left="20"/>
              <w:jc w:val="both"/>
            </w:pPr>
            <w:r>
              <w:rPr>
                <w:rFonts w:ascii="Times New Roman"/>
                <w:b w:val="false"/>
                <w:i w:val="false"/>
                <w:color w:val="000000"/>
                <w:sz w:val="20"/>
              </w:rPr>
              <w:t>
1404</w:t>
            </w:r>
          </w:p>
          <w:bookmarkEnd w:id="1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923"/>
          <w:p>
            <w:pPr>
              <w:spacing w:after="20"/>
              <w:ind w:left="20"/>
              <w:jc w:val="both"/>
            </w:pPr>
            <w:r>
              <w:rPr>
                <w:rFonts w:ascii="Times New Roman"/>
                <w:b w:val="false"/>
                <w:i w:val="false"/>
                <w:color w:val="000000"/>
                <w:sz w:val="20"/>
              </w:rPr>
              <w:t>
1405</w:t>
            </w:r>
          </w:p>
          <w:bookmarkEnd w:id="1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А (ацетоноэфирный)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924"/>
          <w:p>
            <w:pPr>
              <w:spacing w:after="20"/>
              <w:ind w:left="20"/>
              <w:jc w:val="both"/>
            </w:pPr>
            <w:r>
              <w:rPr>
                <w:rFonts w:ascii="Times New Roman"/>
                <w:b w:val="false"/>
                <w:i w:val="false"/>
                <w:color w:val="000000"/>
                <w:sz w:val="20"/>
              </w:rPr>
              <w:t>
1407</w:t>
            </w:r>
          </w:p>
          <w:bookmarkEnd w:id="1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925"/>
          <w:p>
            <w:pPr>
              <w:spacing w:after="20"/>
              <w:ind w:left="20"/>
              <w:jc w:val="both"/>
            </w:pPr>
            <w:r>
              <w:rPr>
                <w:rFonts w:ascii="Times New Roman"/>
                <w:b w:val="false"/>
                <w:i w:val="false"/>
                <w:color w:val="000000"/>
                <w:sz w:val="20"/>
              </w:rPr>
              <w:t>
1408</w:t>
            </w:r>
          </w:p>
          <w:bookmarkEnd w:id="1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926"/>
          <w:p>
            <w:pPr>
              <w:spacing w:after="20"/>
              <w:ind w:left="20"/>
              <w:jc w:val="both"/>
            </w:pPr>
            <w:r>
              <w:rPr>
                <w:rFonts w:ascii="Times New Roman"/>
                <w:b w:val="false"/>
                <w:i w:val="false"/>
                <w:color w:val="000000"/>
                <w:sz w:val="20"/>
              </w:rPr>
              <w:t>
1411</w:t>
            </w:r>
          </w:p>
          <w:bookmarkEnd w:id="1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927"/>
          <w:p>
            <w:pPr>
              <w:spacing w:after="20"/>
              <w:ind w:left="20"/>
              <w:jc w:val="both"/>
            </w:pPr>
            <w:r>
              <w:rPr>
                <w:rFonts w:ascii="Times New Roman"/>
                <w:b w:val="false"/>
                <w:i w:val="false"/>
                <w:color w:val="000000"/>
                <w:sz w:val="20"/>
              </w:rPr>
              <w:t>
1508</w:t>
            </w:r>
          </w:p>
          <w:bookmarkEnd w:id="1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1,3-Изобензофурандион(Фталевый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928"/>
          <w:p>
            <w:pPr>
              <w:spacing w:after="20"/>
              <w:ind w:left="20"/>
              <w:jc w:val="both"/>
            </w:pPr>
            <w:r>
              <w:rPr>
                <w:rFonts w:ascii="Times New Roman"/>
                <w:b w:val="false"/>
                <w:i w:val="false"/>
                <w:color w:val="000000"/>
                <w:sz w:val="20"/>
              </w:rPr>
              <w:t>
1512</w:t>
            </w:r>
          </w:p>
          <w:bookmarkEnd w:id="1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(пропеновая)кислота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929"/>
          <w:p>
            <w:pPr>
              <w:spacing w:after="20"/>
              <w:ind w:left="20"/>
              <w:jc w:val="both"/>
            </w:pPr>
            <w:r>
              <w:rPr>
                <w:rFonts w:ascii="Times New Roman"/>
                <w:b w:val="false"/>
                <w:i w:val="false"/>
                <w:color w:val="000000"/>
                <w:sz w:val="20"/>
              </w:rPr>
              <w:t>
1530</w:t>
            </w:r>
          </w:p>
          <w:bookmarkEnd w:id="1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930"/>
          <w:p>
            <w:pPr>
              <w:spacing w:after="20"/>
              <w:ind w:left="20"/>
              <w:jc w:val="both"/>
            </w:pPr>
            <w:r>
              <w:rPr>
                <w:rFonts w:ascii="Times New Roman"/>
                <w:b w:val="false"/>
                <w:i w:val="false"/>
                <w:color w:val="000000"/>
                <w:sz w:val="20"/>
              </w:rPr>
              <w:t>
1551</w:t>
            </w:r>
          </w:p>
          <w:bookmarkEnd w:id="1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1,4-Бензолдикарбоновая кислота (Терефталевая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31"/>
          <w:p>
            <w:pPr>
              <w:spacing w:after="20"/>
              <w:ind w:left="20"/>
              <w:jc w:val="both"/>
            </w:pPr>
            <w:r>
              <w:rPr>
                <w:rFonts w:ascii="Times New Roman"/>
                <w:b w:val="false"/>
                <w:i w:val="false"/>
                <w:color w:val="000000"/>
                <w:sz w:val="20"/>
              </w:rPr>
              <w:t>
1555</w:t>
            </w:r>
          </w:p>
          <w:bookmarkEnd w:id="1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(Этановая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932"/>
          <w:p>
            <w:pPr>
              <w:spacing w:after="20"/>
              <w:ind w:left="20"/>
              <w:jc w:val="both"/>
            </w:pPr>
            <w:r>
              <w:rPr>
                <w:rFonts w:ascii="Times New Roman"/>
                <w:b w:val="false"/>
                <w:i w:val="false"/>
                <w:color w:val="000000"/>
                <w:sz w:val="20"/>
              </w:rPr>
              <w:t>
1715</w:t>
            </w:r>
          </w:p>
          <w:bookmarkEnd w:id="19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933"/>
          <w:p>
            <w:pPr>
              <w:spacing w:after="20"/>
              <w:ind w:left="20"/>
              <w:jc w:val="both"/>
            </w:pPr>
            <w:r>
              <w:rPr>
                <w:rFonts w:ascii="Times New Roman"/>
                <w:b w:val="false"/>
                <w:i w:val="false"/>
                <w:color w:val="000000"/>
                <w:sz w:val="20"/>
              </w:rPr>
              <w:t>
1728</w:t>
            </w:r>
          </w:p>
          <w:bookmarkEnd w:id="1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934"/>
          <w:p>
            <w:pPr>
              <w:spacing w:after="20"/>
              <w:ind w:left="20"/>
              <w:jc w:val="both"/>
            </w:pPr>
            <w:r>
              <w:rPr>
                <w:rFonts w:ascii="Times New Roman"/>
                <w:b w:val="false"/>
                <w:i w:val="false"/>
                <w:color w:val="000000"/>
                <w:sz w:val="20"/>
              </w:rPr>
              <w:t>
1730</w:t>
            </w:r>
          </w:p>
          <w:bookmarkEnd w:id="1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935"/>
          <w:p>
            <w:pPr>
              <w:spacing w:after="20"/>
              <w:ind w:left="20"/>
              <w:jc w:val="both"/>
            </w:pPr>
            <w:r>
              <w:rPr>
                <w:rFonts w:ascii="Times New Roman"/>
                <w:b w:val="false"/>
                <w:i w:val="false"/>
                <w:color w:val="000000"/>
                <w:sz w:val="20"/>
              </w:rPr>
              <w:t>
1819</w:t>
            </w:r>
          </w:p>
          <w:bookmarkEnd w:id="1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936"/>
          <w:p>
            <w:pPr>
              <w:spacing w:after="20"/>
              <w:ind w:left="20"/>
              <w:jc w:val="both"/>
            </w:pPr>
            <w:r>
              <w:rPr>
                <w:rFonts w:ascii="Times New Roman"/>
                <w:b w:val="false"/>
                <w:i w:val="false"/>
                <w:color w:val="000000"/>
                <w:sz w:val="20"/>
              </w:rPr>
              <w:t>
1868</w:t>
            </w:r>
          </w:p>
          <w:bookmarkEnd w:id="19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937"/>
          <w:p>
            <w:pPr>
              <w:spacing w:after="20"/>
              <w:ind w:left="20"/>
              <w:jc w:val="both"/>
            </w:pPr>
            <w:r>
              <w:rPr>
                <w:rFonts w:ascii="Times New Roman"/>
                <w:b w:val="false"/>
                <w:i w:val="false"/>
                <w:color w:val="000000"/>
                <w:sz w:val="20"/>
              </w:rPr>
              <w:t>
1905</w:t>
            </w:r>
          </w:p>
          <w:bookmarkEnd w:id="1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938"/>
          <w:p>
            <w:pPr>
              <w:spacing w:after="20"/>
              <w:ind w:left="20"/>
              <w:jc w:val="both"/>
            </w:pPr>
            <w:r>
              <w:rPr>
                <w:rFonts w:ascii="Times New Roman"/>
                <w:b w:val="false"/>
                <w:i w:val="false"/>
                <w:color w:val="000000"/>
                <w:sz w:val="20"/>
              </w:rPr>
              <w:t>
2001</w:t>
            </w:r>
          </w:p>
          <w:bookmarkEnd w:id="19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939"/>
          <w:p>
            <w:pPr>
              <w:spacing w:after="20"/>
              <w:ind w:left="20"/>
              <w:jc w:val="both"/>
            </w:pPr>
            <w:r>
              <w:rPr>
                <w:rFonts w:ascii="Times New Roman"/>
                <w:b w:val="false"/>
                <w:i w:val="false"/>
                <w:color w:val="000000"/>
                <w:sz w:val="20"/>
              </w:rPr>
              <w:t>
2034</w:t>
            </w:r>
          </w:p>
          <w:bookmarkEnd w:id="1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Формамид(Муравьиной кислоты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940"/>
          <w:p>
            <w:pPr>
              <w:spacing w:after="20"/>
              <w:ind w:left="20"/>
              <w:jc w:val="both"/>
            </w:pPr>
            <w:r>
              <w:rPr>
                <w:rFonts w:ascii="Times New Roman"/>
                <w:b w:val="false"/>
                <w:i w:val="false"/>
                <w:color w:val="000000"/>
                <w:sz w:val="20"/>
              </w:rPr>
              <w:t>
2055</w:t>
            </w:r>
          </w:p>
          <w:bookmarkEnd w:id="1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941"/>
          <w:p>
            <w:pPr>
              <w:spacing w:after="20"/>
              <w:ind w:left="20"/>
              <w:jc w:val="both"/>
            </w:pPr>
            <w:r>
              <w:rPr>
                <w:rFonts w:ascii="Times New Roman"/>
                <w:b w:val="false"/>
                <w:i w:val="false"/>
                <w:color w:val="000000"/>
                <w:sz w:val="20"/>
              </w:rPr>
              <w:t>
2117</w:t>
            </w:r>
          </w:p>
          <w:bookmarkEnd w:id="1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942"/>
          <w:p>
            <w:pPr>
              <w:spacing w:after="20"/>
              <w:ind w:left="20"/>
              <w:jc w:val="both"/>
            </w:pPr>
            <w:r>
              <w:rPr>
                <w:rFonts w:ascii="Times New Roman"/>
                <w:b w:val="false"/>
                <w:i w:val="false"/>
                <w:color w:val="000000"/>
                <w:sz w:val="20"/>
              </w:rPr>
              <w:t>
2119</w:t>
            </w:r>
          </w:p>
          <w:bookmarkEnd w:id="1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943"/>
          <w:p>
            <w:pPr>
              <w:spacing w:after="20"/>
              <w:ind w:left="20"/>
              <w:jc w:val="both"/>
            </w:pPr>
            <w:r>
              <w:rPr>
                <w:rFonts w:ascii="Times New Roman"/>
                <w:b w:val="false"/>
                <w:i w:val="false"/>
                <w:color w:val="000000"/>
                <w:sz w:val="20"/>
              </w:rPr>
              <w:t>
2418</w:t>
            </w:r>
          </w:p>
          <w:bookmarkEnd w:id="1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944"/>
          <w:p>
            <w:pPr>
              <w:spacing w:after="20"/>
              <w:ind w:left="20"/>
              <w:jc w:val="both"/>
            </w:pPr>
            <w:r>
              <w:rPr>
                <w:rFonts w:ascii="Times New Roman"/>
                <w:b w:val="false"/>
                <w:i w:val="false"/>
                <w:color w:val="000000"/>
                <w:sz w:val="20"/>
              </w:rPr>
              <w:t>
2425</w:t>
            </w:r>
          </w:p>
          <w:bookmarkEnd w:id="1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945"/>
          <w:p>
            <w:pPr>
              <w:spacing w:after="20"/>
              <w:ind w:left="20"/>
              <w:jc w:val="both"/>
            </w:pPr>
            <w:r>
              <w:rPr>
                <w:rFonts w:ascii="Times New Roman"/>
                <w:b w:val="false"/>
                <w:i w:val="false"/>
                <w:color w:val="000000"/>
                <w:sz w:val="20"/>
              </w:rPr>
              <w:t>
2447</w:t>
            </w:r>
          </w:p>
          <w:bookmarkEnd w:id="1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946"/>
          <w:p>
            <w:pPr>
              <w:spacing w:after="20"/>
              <w:ind w:left="20"/>
              <w:jc w:val="both"/>
            </w:pPr>
            <w:r>
              <w:rPr>
                <w:rFonts w:ascii="Times New Roman"/>
                <w:b w:val="false"/>
                <w:i w:val="false"/>
                <w:color w:val="000000"/>
                <w:sz w:val="20"/>
              </w:rPr>
              <w:t>
2509</w:t>
            </w:r>
          </w:p>
          <w:bookmarkEnd w:id="1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 кормовой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947"/>
          <w:p>
            <w:pPr>
              <w:spacing w:after="20"/>
              <w:ind w:left="20"/>
              <w:jc w:val="both"/>
            </w:pPr>
            <w:r>
              <w:rPr>
                <w:rFonts w:ascii="Times New Roman"/>
                <w:b w:val="false"/>
                <w:i w:val="false"/>
                <w:color w:val="000000"/>
                <w:sz w:val="20"/>
              </w:rPr>
              <w:t>
2602</w:t>
            </w:r>
          </w:p>
          <w:bookmarkEnd w:id="1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Белково-витаминный концентрат (по белку) (БВК)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948"/>
          <w:p>
            <w:pPr>
              <w:spacing w:after="20"/>
              <w:ind w:left="20"/>
              <w:jc w:val="both"/>
            </w:pPr>
            <w:r>
              <w:rPr>
                <w:rFonts w:ascii="Times New Roman"/>
                <w:b w:val="false"/>
                <w:i w:val="false"/>
                <w:color w:val="000000"/>
                <w:sz w:val="20"/>
              </w:rPr>
              <w:t>
2701</w:t>
            </w:r>
          </w:p>
          <w:bookmarkEnd w:id="1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(Смесь моно- и диаммоний фосфата с примесью сульфата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949"/>
          <w:p>
            <w:pPr>
              <w:spacing w:after="20"/>
              <w:ind w:left="20"/>
              <w:jc w:val="both"/>
            </w:pPr>
            <w:r>
              <w:rPr>
                <w:rFonts w:ascii="Times New Roman"/>
                <w:b w:val="false"/>
                <w:i w:val="false"/>
                <w:color w:val="000000"/>
                <w:sz w:val="20"/>
              </w:rPr>
              <w:t>
2704</w:t>
            </w:r>
          </w:p>
          <w:bookmarkEnd w:id="1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950"/>
          <w:p>
            <w:pPr>
              <w:spacing w:after="20"/>
              <w:ind w:left="20"/>
              <w:jc w:val="both"/>
            </w:pPr>
            <w:r>
              <w:rPr>
                <w:rFonts w:ascii="Times New Roman"/>
                <w:b w:val="false"/>
                <w:i w:val="false"/>
                <w:color w:val="000000"/>
                <w:sz w:val="20"/>
              </w:rPr>
              <w:t>
2706</w:t>
            </w:r>
          </w:p>
          <w:bookmarkEnd w:id="1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Бензиновая фракция легкой смолы высокоскоростного пиролиза бурых углей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951"/>
          <w:p>
            <w:pPr>
              <w:spacing w:after="20"/>
              <w:ind w:left="20"/>
              <w:jc w:val="both"/>
            </w:pPr>
            <w:r>
              <w:rPr>
                <w:rFonts w:ascii="Times New Roman"/>
                <w:b w:val="false"/>
                <w:i w:val="false"/>
                <w:color w:val="000000"/>
                <w:sz w:val="20"/>
              </w:rPr>
              <w:t>
2731</w:t>
            </w:r>
          </w:p>
          <w:bookmarkEnd w:id="1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порошковая эпоксидная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952"/>
          <w:p>
            <w:pPr>
              <w:spacing w:after="20"/>
              <w:ind w:left="20"/>
              <w:jc w:val="both"/>
            </w:pPr>
            <w:r>
              <w:rPr>
                <w:rFonts w:ascii="Times New Roman"/>
                <w:b w:val="false"/>
                <w:i w:val="false"/>
                <w:color w:val="000000"/>
                <w:sz w:val="20"/>
              </w:rPr>
              <w:t>
2735</w:t>
            </w:r>
          </w:p>
          <w:bookmarkEnd w:id="1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минеральное нефтяное (веретенное, машинное,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953"/>
          <w:p>
            <w:pPr>
              <w:spacing w:after="20"/>
              <w:ind w:left="20"/>
              <w:jc w:val="both"/>
            </w:pPr>
            <w:r>
              <w:rPr>
                <w:rFonts w:ascii="Times New Roman"/>
                <w:b w:val="false"/>
                <w:i w:val="false"/>
                <w:color w:val="000000"/>
                <w:sz w:val="20"/>
              </w:rPr>
              <w:t>
2738</w:t>
            </w:r>
          </w:p>
          <w:bookmarkEnd w:id="1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бутилформиантный (по сумме ацетатов)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954"/>
          <w:p>
            <w:pPr>
              <w:spacing w:after="20"/>
              <w:ind w:left="20"/>
              <w:jc w:val="both"/>
            </w:pPr>
            <w:r>
              <w:rPr>
                <w:rFonts w:ascii="Times New Roman"/>
                <w:b w:val="false"/>
                <w:i w:val="false"/>
                <w:color w:val="000000"/>
                <w:sz w:val="20"/>
              </w:rPr>
              <w:t>
2748</w:t>
            </w:r>
          </w:p>
          <w:bookmarkEnd w:id="1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955"/>
          <w:p>
            <w:pPr>
              <w:spacing w:after="20"/>
              <w:ind w:left="20"/>
              <w:jc w:val="both"/>
            </w:pPr>
            <w:r>
              <w:rPr>
                <w:rFonts w:ascii="Times New Roman"/>
                <w:b w:val="false"/>
                <w:i w:val="false"/>
                <w:color w:val="000000"/>
                <w:sz w:val="20"/>
              </w:rPr>
              <w:t>
2753</w:t>
            </w:r>
          </w:p>
          <w:bookmarkEnd w:id="1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 канифольный активированный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956"/>
          <w:p>
            <w:pPr>
              <w:spacing w:after="20"/>
              <w:ind w:left="20"/>
              <w:jc w:val="both"/>
            </w:pPr>
            <w:r>
              <w:rPr>
                <w:rFonts w:ascii="Times New Roman"/>
                <w:b w:val="false"/>
                <w:i w:val="false"/>
                <w:color w:val="000000"/>
                <w:sz w:val="20"/>
              </w:rPr>
              <w:t>
2755</w:t>
            </w:r>
          </w:p>
          <w:bookmarkEnd w:id="1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ФЛОКР-3 (по хлору)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957"/>
          <w:p>
            <w:pPr>
              <w:spacing w:after="20"/>
              <w:ind w:left="20"/>
              <w:jc w:val="both"/>
            </w:pPr>
            <w:r>
              <w:rPr>
                <w:rFonts w:ascii="Times New Roman"/>
                <w:b w:val="false"/>
                <w:i w:val="false"/>
                <w:color w:val="000000"/>
                <w:sz w:val="20"/>
              </w:rPr>
              <w:t>
2756</w:t>
            </w:r>
          </w:p>
          <w:bookmarkEnd w:id="1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Фенольная фракция легкой смолы высокоскоростного пиролиза бурых углей*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958"/>
          <w:p>
            <w:pPr>
              <w:spacing w:after="20"/>
              <w:ind w:left="20"/>
              <w:jc w:val="both"/>
            </w:pPr>
            <w:r>
              <w:rPr>
                <w:rFonts w:ascii="Times New Roman"/>
                <w:b w:val="false"/>
                <w:i w:val="false"/>
                <w:color w:val="000000"/>
                <w:sz w:val="20"/>
              </w:rPr>
              <w:t>
2902</w:t>
            </w:r>
          </w:p>
          <w:bookmarkEnd w:id="1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частицы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959"/>
          <w:p>
            <w:pPr>
              <w:spacing w:after="20"/>
              <w:ind w:left="20"/>
              <w:jc w:val="both"/>
            </w:pPr>
            <w:r>
              <w:rPr>
                <w:rFonts w:ascii="Times New Roman"/>
                <w:b w:val="false"/>
                <w:i w:val="false"/>
                <w:color w:val="000000"/>
                <w:sz w:val="20"/>
              </w:rPr>
              <w:t>
2904</w:t>
            </w:r>
          </w:p>
          <w:bookmarkEnd w:id="1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Мазутная зола (в пересчете на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960"/>
          <w:p>
            <w:pPr>
              <w:spacing w:after="20"/>
              <w:ind w:left="20"/>
              <w:jc w:val="both"/>
            </w:pPr>
            <w:r>
              <w:rPr>
                <w:rFonts w:ascii="Times New Roman"/>
                <w:b w:val="false"/>
                <w:i w:val="false"/>
                <w:color w:val="000000"/>
                <w:sz w:val="20"/>
              </w:rPr>
              <w:t>
2906</w:t>
            </w:r>
          </w:p>
          <w:bookmarkEnd w:id="1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(смесь: кальций кар-бонат, хлорид, сульфат – 79%, кремний диоксид – 10-13%, маг-ний оксид – 3,5%; железо оксид-1,6%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961"/>
          <w:p>
            <w:pPr>
              <w:spacing w:after="20"/>
              <w:ind w:left="20"/>
              <w:jc w:val="both"/>
            </w:pPr>
            <w:r>
              <w:rPr>
                <w:rFonts w:ascii="Times New Roman"/>
                <w:b w:val="false"/>
                <w:i w:val="false"/>
                <w:color w:val="000000"/>
                <w:sz w:val="20"/>
              </w:rPr>
              <w:t>
2907</w:t>
            </w:r>
          </w:p>
          <w:bookmarkEnd w:id="1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962"/>
          <w:p>
            <w:pPr>
              <w:spacing w:after="20"/>
              <w:ind w:left="20"/>
              <w:jc w:val="both"/>
            </w:pPr>
            <w:r>
              <w:rPr>
                <w:rFonts w:ascii="Times New Roman"/>
                <w:b w:val="false"/>
                <w:i w:val="false"/>
                <w:color w:val="000000"/>
                <w:sz w:val="20"/>
              </w:rPr>
              <w:t>
2908</w:t>
            </w:r>
          </w:p>
          <w:bookmarkEnd w:id="1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70-20 (шамот, цемент, пыль, цементного производства – глина, глинистый сланец, доменный шлак, песок, клинкер, зола кремнезем, зола углей казахстанских месторождений)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963"/>
          <w:p>
            <w:pPr>
              <w:spacing w:after="20"/>
              <w:ind w:left="20"/>
              <w:jc w:val="both"/>
            </w:pPr>
            <w:r>
              <w:rPr>
                <w:rFonts w:ascii="Times New Roman"/>
                <w:b w:val="false"/>
                <w:i w:val="false"/>
                <w:color w:val="000000"/>
                <w:sz w:val="20"/>
              </w:rPr>
              <w:t>
2909</w:t>
            </w:r>
          </w:p>
          <w:bookmarkEnd w:id="1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964"/>
          <w:p>
            <w:pPr>
              <w:spacing w:after="20"/>
              <w:ind w:left="20"/>
              <w:jc w:val="both"/>
            </w:pPr>
            <w:r>
              <w:rPr>
                <w:rFonts w:ascii="Times New Roman"/>
                <w:b w:val="false"/>
                <w:i w:val="false"/>
                <w:color w:val="000000"/>
                <w:sz w:val="20"/>
              </w:rPr>
              <w:t>
2910</w:t>
            </w:r>
          </w:p>
          <w:bookmarkEnd w:id="1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клея карбамидного сухого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965"/>
          <w:p>
            <w:pPr>
              <w:spacing w:after="20"/>
              <w:ind w:left="20"/>
              <w:jc w:val="both"/>
            </w:pPr>
            <w:r>
              <w:rPr>
                <w:rFonts w:ascii="Times New Roman"/>
                <w:b w:val="false"/>
                <w:i w:val="false"/>
                <w:color w:val="000000"/>
                <w:sz w:val="20"/>
              </w:rPr>
              <w:t>
2911</w:t>
            </w:r>
          </w:p>
          <w:bookmarkEnd w:id="1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комбикормовая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966"/>
          <w:p>
            <w:pPr>
              <w:spacing w:after="20"/>
              <w:ind w:left="20"/>
              <w:jc w:val="both"/>
            </w:pPr>
            <w:r>
              <w:rPr>
                <w:rFonts w:ascii="Times New Roman"/>
                <w:b w:val="false"/>
                <w:i w:val="false"/>
                <w:color w:val="000000"/>
                <w:sz w:val="20"/>
              </w:rPr>
              <w:t>
2912</w:t>
            </w:r>
          </w:p>
          <w:bookmarkEnd w:id="1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костной муки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967"/>
          <w:p>
            <w:pPr>
              <w:spacing w:after="20"/>
              <w:ind w:left="20"/>
              <w:jc w:val="both"/>
            </w:pPr>
            <w:r>
              <w:rPr>
                <w:rFonts w:ascii="Times New Roman"/>
                <w:b w:val="false"/>
                <w:i w:val="false"/>
                <w:color w:val="000000"/>
                <w:sz w:val="20"/>
              </w:rPr>
              <w:t>
2914</w:t>
            </w:r>
          </w:p>
          <w:bookmarkEnd w:id="1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(неорганическая) гипсовяжущая из фосфогипса с цементом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968"/>
          <w:p>
            <w:pPr>
              <w:spacing w:after="20"/>
              <w:ind w:left="20"/>
              <w:jc w:val="both"/>
            </w:pPr>
            <w:r>
              <w:rPr>
                <w:rFonts w:ascii="Times New Roman"/>
                <w:b w:val="false"/>
                <w:i w:val="false"/>
                <w:color w:val="000000"/>
                <w:sz w:val="20"/>
              </w:rPr>
              <w:t>
2915</w:t>
            </w:r>
          </w:p>
          <w:bookmarkEnd w:id="1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стекловолокна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969"/>
          <w:p>
            <w:pPr>
              <w:spacing w:after="20"/>
              <w:ind w:left="20"/>
              <w:jc w:val="both"/>
            </w:pPr>
            <w:r>
              <w:rPr>
                <w:rFonts w:ascii="Times New Roman"/>
                <w:b w:val="false"/>
                <w:i w:val="false"/>
                <w:color w:val="000000"/>
                <w:sz w:val="20"/>
              </w:rPr>
              <w:t>
2916</w:t>
            </w:r>
          </w:p>
          <w:bookmarkEnd w:id="1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970"/>
          <w:p>
            <w:pPr>
              <w:spacing w:after="20"/>
              <w:ind w:left="20"/>
              <w:jc w:val="both"/>
            </w:pPr>
            <w:r>
              <w:rPr>
                <w:rFonts w:ascii="Times New Roman"/>
                <w:b w:val="false"/>
                <w:i w:val="false"/>
                <w:color w:val="000000"/>
                <w:sz w:val="20"/>
              </w:rPr>
              <w:t>
2917</w:t>
            </w:r>
          </w:p>
          <w:bookmarkEnd w:id="1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хлопковая (Пыль льняная)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971"/>
          <w:p>
            <w:pPr>
              <w:spacing w:after="20"/>
              <w:ind w:left="20"/>
              <w:jc w:val="both"/>
            </w:pPr>
            <w:r>
              <w:rPr>
                <w:rFonts w:ascii="Times New Roman"/>
                <w:b w:val="false"/>
                <w:i w:val="false"/>
                <w:color w:val="000000"/>
                <w:sz w:val="20"/>
              </w:rPr>
              <w:t>
2918</w:t>
            </w:r>
          </w:p>
          <w:bookmarkEnd w:id="1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цементного производства (содержание оксида кальция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972"/>
          <w:p>
            <w:pPr>
              <w:spacing w:after="20"/>
              <w:ind w:left="20"/>
              <w:jc w:val="both"/>
            </w:pPr>
            <w:r>
              <w:rPr>
                <w:rFonts w:ascii="Times New Roman"/>
                <w:b w:val="false"/>
                <w:i w:val="false"/>
                <w:color w:val="000000"/>
                <w:sz w:val="20"/>
              </w:rPr>
              <w:t>
2926</w:t>
            </w:r>
          </w:p>
          <w:bookmarkEnd w:id="1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зола теплоэлектростанций (с содержанием окиси кальция 35-40%, дисперсностью до 3 мкм и ниже не менее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973"/>
          <w:p>
            <w:pPr>
              <w:spacing w:after="20"/>
              <w:ind w:left="20"/>
              <w:jc w:val="both"/>
            </w:pPr>
            <w:r>
              <w:rPr>
                <w:rFonts w:ascii="Times New Roman"/>
                <w:b w:val="false"/>
                <w:i w:val="false"/>
                <w:color w:val="000000"/>
                <w:sz w:val="20"/>
              </w:rPr>
              <w:t>
2933</w:t>
            </w:r>
          </w:p>
          <w:bookmarkEnd w:id="1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Алюмосиликаты (цеолиты, цеолитовые туфы)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974"/>
          <w:p>
            <w:pPr>
              <w:spacing w:after="20"/>
              <w:ind w:left="20"/>
              <w:jc w:val="both"/>
            </w:pPr>
            <w:r>
              <w:rPr>
                <w:rFonts w:ascii="Times New Roman"/>
                <w:b w:val="false"/>
                <w:i w:val="false"/>
                <w:color w:val="000000"/>
                <w:sz w:val="20"/>
              </w:rPr>
              <w:t>
2936</w:t>
            </w:r>
          </w:p>
          <w:bookmarkEnd w:id="1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древесная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975"/>
          <w:p>
            <w:pPr>
              <w:spacing w:after="20"/>
              <w:ind w:left="20"/>
              <w:jc w:val="both"/>
            </w:pPr>
            <w:r>
              <w:rPr>
                <w:rFonts w:ascii="Times New Roman"/>
                <w:b w:val="false"/>
                <w:i w:val="false"/>
                <w:color w:val="000000"/>
                <w:sz w:val="20"/>
              </w:rPr>
              <w:t>
2937</w:t>
            </w:r>
          </w:p>
          <w:bookmarkEnd w:id="19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зерновая /по грибам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976"/>
          <w:p>
            <w:pPr>
              <w:spacing w:after="20"/>
              <w:ind w:left="20"/>
              <w:jc w:val="both"/>
            </w:pPr>
            <w:r>
              <w:rPr>
                <w:rFonts w:ascii="Times New Roman"/>
                <w:b w:val="false"/>
                <w:i w:val="false"/>
                <w:color w:val="000000"/>
                <w:sz w:val="20"/>
              </w:rPr>
              <w:t>
3070</w:t>
            </w:r>
          </w:p>
          <w:bookmarkEnd w:id="19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977"/>
          <w:p>
            <w:pPr>
              <w:spacing w:after="20"/>
              <w:ind w:left="20"/>
              <w:jc w:val="both"/>
            </w:pPr>
            <w:r>
              <w:rPr>
                <w:rFonts w:ascii="Times New Roman"/>
                <w:b w:val="false"/>
                <w:i w:val="false"/>
                <w:color w:val="000000"/>
                <w:sz w:val="20"/>
              </w:rPr>
              <w:t>
3534</w:t>
            </w:r>
          </w:p>
          <w:bookmarkEnd w:id="19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(Бензиловый эфир бензойной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978"/>
          <w:p>
            <w:pPr>
              <w:spacing w:after="20"/>
              <w:ind w:left="20"/>
              <w:jc w:val="both"/>
            </w:pPr>
            <w:r>
              <w:rPr>
                <w:rFonts w:ascii="Times New Roman"/>
                <w:b w:val="false"/>
                <w:i w:val="false"/>
                <w:color w:val="000000"/>
                <w:sz w:val="20"/>
              </w:rPr>
              <w:t>
9999</w:t>
            </w:r>
          </w:p>
          <w:bookmarkEnd w:id="1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2973" w:id="197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об охране атмосферного воздуха" </w:t>
      </w:r>
      <w:r>
        <w:br/>
      </w:r>
      <w:r>
        <w:rPr>
          <w:rFonts w:ascii="Times New Roman"/>
          <w:b/>
          <w:i w:val="false"/>
          <w:color w:val="000000"/>
        </w:rPr>
        <w:t>(код 151112187, индекс 2-ТП (воздух), периодичность годовая)</w:t>
      </w:r>
    </w:p>
    <w:bookmarkEnd w:id="1979"/>
    <w:bookmarkStart w:name="z2974" w:id="198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охране атмосферного воздуха" (код 151112187, индекс 2 - ТП (воздух),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 19 марта 2010 года "Отчет об охране атмосферного воздуха" (код 151112187, индекс 2-ТП (воздух), периодичность годовая) (далее – статистическая форма).</w:t>
      </w:r>
    </w:p>
    <w:bookmarkEnd w:id="1980"/>
    <w:bookmarkStart w:name="z2975" w:id="1981"/>
    <w:p>
      <w:pPr>
        <w:spacing w:after="0"/>
        <w:ind w:left="0"/>
        <w:jc w:val="both"/>
      </w:pPr>
      <w:r>
        <w:rPr>
          <w:rFonts w:ascii="Times New Roman"/>
          <w:b w:val="false"/>
          <w:i w:val="false"/>
          <w:color w:val="000000"/>
          <w:sz w:val="28"/>
        </w:rPr>
        <w:t>
      2. В целях заполнения данной статистической формы применяются следующие определения:</w:t>
      </w:r>
    </w:p>
    <w:bookmarkEnd w:id="1981"/>
    <w:bookmarkStart w:name="z2976" w:id="1982"/>
    <w:p>
      <w:pPr>
        <w:spacing w:after="0"/>
        <w:ind w:left="0"/>
        <w:jc w:val="both"/>
      </w:pP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p>
    <w:bookmarkEnd w:id="1982"/>
    <w:bookmarkStart w:name="z2977" w:id="1983"/>
    <w:p>
      <w:pPr>
        <w:spacing w:after="0"/>
        <w:ind w:left="0"/>
        <w:jc w:val="both"/>
      </w:pPr>
      <w:r>
        <w:rPr>
          <w:rFonts w:ascii="Times New Roman"/>
          <w:b w:val="false"/>
          <w:i w:val="false"/>
          <w:color w:val="000000"/>
          <w:sz w:val="28"/>
        </w:rPr>
        <w:t>
      2) стационарный источник загрязнения атмосферы – технологический агрегат (установка, устройство, аппарат), выделяющий в процессе эксплуатации вредные вещества;</w:t>
      </w:r>
    </w:p>
    <w:bookmarkEnd w:id="1983"/>
    <w:bookmarkStart w:name="z2978" w:id="1984"/>
    <w:p>
      <w:pPr>
        <w:spacing w:after="0"/>
        <w:ind w:left="0"/>
        <w:jc w:val="both"/>
      </w:pP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w:t>
      </w:r>
    </w:p>
    <w:bookmarkEnd w:id="1984"/>
    <w:bookmarkStart w:name="z2979" w:id="1985"/>
    <w:p>
      <w:pPr>
        <w:spacing w:after="0"/>
        <w:ind w:left="0"/>
        <w:jc w:val="both"/>
      </w:pPr>
      <w:r>
        <w:rPr>
          <w:rFonts w:ascii="Times New Roman"/>
          <w:b w:val="false"/>
          <w:i w:val="false"/>
          <w:color w:val="000000"/>
          <w:sz w:val="28"/>
        </w:rPr>
        <w:t>
      4)  нормативы предельно допустимых выбросов,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определяются Методикой определения нормативов эмиссий в окружающую среду, утвержденным Приказом Министра охраны окружающей среды Республики Казахстан от 16 апреля 2012 года на основе расчетов для каждого стационарного источника эмиссий и предприятия для обеспечения достижения нормативов качества окружающей среды;</w:t>
      </w:r>
    </w:p>
    <w:bookmarkEnd w:id="1985"/>
    <w:bookmarkStart w:name="z2980" w:id="1986"/>
    <w:p>
      <w:pPr>
        <w:spacing w:after="0"/>
        <w:ind w:left="0"/>
        <w:jc w:val="both"/>
      </w:pPr>
      <w:r>
        <w:rPr>
          <w:rFonts w:ascii="Times New Roman"/>
          <w:b w:val="false"/>
          <w:i w:val="false"/>
          <w:color w:val="000000"/>
          <w:sz w:val="28"/>
        </w:rPr>
        <w:t>
      5)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позволяющие применить для их улавливания соответствующие газоочистительные и пылеулавливающие установки;</w:t>
      </w:r>
    </w:p>
    <w:bookmarkEnd w:id="1986"/>
    <w:bookmarkStart w:name="z2981" w:id="1987"/>
    <w:p>
      <w:pPr>
        <w:spacing w:after="0"/>
        <w:ind w:left="0"/>
        <w:jc w:val="both"/>
      </w:pPr>
      <w:r>
        <w:rPr>
          <w:rFonts w:ascii="Times New Roman"/>
          <w:b w:val="false"/>
          <w:i w:val="false"/>
          <w:color w:val="000000"/>
          <w:sz w:val="28"/>
        </w:rPr>
        <w:t>
      6)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w:t>
      </w:r>
    </w:p>
    <w:bookmarkEnd w:id="1987"/>
    <w:bookmarkStart w:name="z2982" w:id="1988"/>
    <w:p>
      <w:pPr>
        <w:spacing w:after="0"/>
        <w:ind w:left="0"/>
        <w:jc w:val="both"/>
      </w:pPr>
      <w:r>
        <w:rPr>
          <w:rFonts w:ascii="Times New Roman"/>
          <w:b w:val="false"/>
          <w:i w:val="false"/>
          <w:color w:val="000000"/>
          <w:sz w:val="28"/>
        </w:rPr>
        <w:t>
      7) летучие органические соединения – все органические соединения, возникающие в результате деятельности человека, кроме метана, которые производят фотохимические окислители в реакции с окислами азота в присутствии солнечного света.</w:t>
      </w:r>
    </w:p>
    <w:bookmarkEnd w:id="1988"/>
    <w:bookmarkStart w:name="z2983" w:id="1989"/>
    <w:p>
      <w:pPr>
        <w:spacing w:after="0"/>
        <w:ind w:left="0"/>
        <w:jc w:val="both"/>
      </w:pPr>
      <w:r>
        <w:rPr>
          <w:rFonts w:ascii="Times New Roman"/>
          <w:b w:val="false"/>
          <w:i w:val="false"/>
          <w:color w:val="000000"/>
          <w:sz w:val="28"/>
        </w:rPr>
        <w:t>
      3. Статистическую форму 2-ТП (воздух) годовой периодичности представляют предприятия, имеющие стационарные источники загрязнения воздуха.</w:t>
      </w:r>
    </w:p>
    <w:bookmarkEnd w:id="1989"/>
    <w:bookmarkStart w:name="z2984" w:id="1990"/>
    <w:p>
      <w:pPr>
        <w:spacing w:after="0"/>
        <w:ind w:left="0"/>
        <w:jc w:val="both"/>
      </w:pPr>
      <w:r>
        <w:rPr>
          <w:rFonts w:ascii="Times New Roman"/>
          <w:b w:val="false"/>
          <w:i w:val="false"/>
          <w:color w:val="000000"/>
          <w:sz w:val="28"/>
        </w:rPr>
        <w:t>
      Статистическая форма заполняется по каждому подразделению, имеющему стационарные источники загрязнения воздуха согласно его фактического местонахождения, независимо от юридического адреса предприятия.</w:t>
      </w:r>
    </w:p>
    <w:bookmarkEnd w:id="1990"/>
    <w:bookmarkStart w:name="z2985" w:id="1991"/>
    <w:p>
      <w:pPr>
        <w:spacing w:after="0"/>
        <w:ind w:left="0"/>
        <w:jc w:val="both"/>
      </w:pPr>
      <w:r>
        <w:rPr>
          <w:rFonts w:ascii="Times New Roman"/>
          <w:b w:val="false"/>
          <w:i w:val="false"/>
          <w:color w:val="000000"/>
          <w:sz w:val="28"/>
        </w:rPr>
        <w:t>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паспорта установки, независимо от валового выброса загрязняющих веществ в атмосферу и от оборудования источников загрязнения очистными установками.</w:t>
      </w:r>
    </w:p>
    <w:bookmarkEnd w:id="1991"/>
    <w:bookmarkStart w:name="z2986" w:id="1992"/>
    <w:p>
      <w:pPr>
        <w:spacing w:after="0"/>
        <w:ind w:left="0"/>
        <w:jc w:val="both"/>
      </w:pPr>
      <w:r>
        <w:rPr>
          <w:rFonts w:ascii="Times New Roman"/>
          <w:b w:val="false"/>
          <w:i w:val="false"/>
          <w:color w:val="000000"/>
          <w:sz w:val="28"/>
        </w:rPr>
        <w:t>
      В статистической форме отражаются данные по выбросам загрязняющих веществ в атмосферу, характеризующие объем выбрасываемых загрязняющих веществ от количества фактически осуществлявших выбросы стационарных источников загрязнения (организованные и неорганизованные) и объем фактически уловленных и утилизированных загрязняющих веществ от стационарных источников, оборудованных очистными сооружениями.</w:t>
      </w:r>
    </w:p>
    <w:bookmarkEnd w:id="1992"/>
    <w:bookmarkStart w:name="z2987" w:id="1993"/>
    <w:p>
      <w:pPr>
        <w:spacing w:after="0"/>
        <w:ind w:left="0"/>
        <w:jc w:val="both"/>
      </w:pPr>
      <w:r>
        <w:rPr>
          <w:rFonts w:ascii="Times New Roman"/>
          <w:b w:val="false"/>
          <w:i w:val="false"/>
          <w:color w:val="000000"/>
          <w:sz w:val="28"/>
        </w:rPr>
        <w:t>
      По неорганизованным источникам, объемы выбросов которых составили менее 0,001 тонн за отчетный период в форме не учитываются.</w:t>
      </w:r>
    </w:p>
    <w:bookmarkEnd w:id="1993"/>
    <w:bookmarkStart w:name="z2988" w:id="1994"/>
    <w:p>
      <w:pPr>
        <w:spacing w:after="0"/>
        <w:ind w:left="0"/>
        <w:jc w:val="both"/>
      </w:pP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организации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расчетов.</w:t>
      </w:r>
    </w:p>
    <w:bookmarkEnd w:id="1994"/>
    <w:bookmarkStart w:name="z2989" w:id="1995"/>
    <w:p>
      <w:pPr>
        <w:spacing w:after="0"/>
        <w:ind w:left="0"/>
        <w:jc w:val="both"/>
      </w:pPr>
      <w:r>
        <w:rPr>
          <w:rFonts w:ascii="Times New Roman"/>
          <w:b w:val="false"/>
          <w:i w:val="false"/>
          <w:color w:val="000000"/>
          <w:sz w:val="28"/>
        </w:rPr>
        <w:t>
      В статистической форме не учитываются данные по передвижным источникам загрязнения, включая автотранспорт.</w:t>
      </w:r>
    </w:p>
    <w:bookmarkEnd w:id="1995"/>
    <w:bookmarkStart w:name="z2990" w:id="1996"/>
    <w:p>
      <w:pPr>
        <w:spacing w:after="0"/>
        <w:ind w:left="0"/>
        <w:jc w:val="both"/>
      </w:pPr>
      <w:r>
        <w:rPr>
          <w:rFonts w:ascii="Times New Roman"/>
          <w:b w:val="false"/>
          <w:i w:val="false"/>
          <w:color w:val="000000"/>
          <w:sz w:val="28"/>
        </w:rPr>
        <w:t>
      Перемещаемые источники загрязнениия, требующие стационарного расположения при их эксплуатации включаются в данную статистическую форму (дизельные генераторы).</w:t>
      </w:r>
    </w:p>
    <w:bookmarkEnd w:id="1996"/>
    <w:bookmarkStart w:name="z2991" w:id="1997"/>
    <w:p>
      <w:pPr>
        <w:spacing w:after="0"/>
        <w:ind w:left="0"/>
        <w:jc w:val="both"/>
      </w:pPr>
      <w:r>
        <w:rPr>
          <w:rFonts w:ascii="Times New Roman"/>
          <w:b w:val="false"/>
          <w:i w:val="false"/>
          <w:color w:val="000000"/>
          <w:sz w:val="28"/>
        </w:rPr>
        <w:t>
      В статистической форме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bookmarkEnd w:id="1997"/>
    <w:bookmarkStart w:name="z2992" w:id="1998"/>
    <w:p>
      <w:pPr>
        <w:spacing w:after="0"/>
        <w:ind w:left="0"/>
        <w:jc w:val="both"/>
      </w:pPr>
      <w:r>
        <w:rPr>
          <w:rFonts w:ascii="Times New Roman"/>
          <w:b w:val="false"/>
          <w:i w:val="false"/>
          <w:color w:val="000000"/>
          <w:sz w:val="28"/>
        </w:rPr>
        <w:t>
      4.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заполняется работником органа статистики.</w:t>
      </w:r>
    </w:p>
    <w:bookmarkEnd w:id="1998"/>
    <w:bookmarkStart w:name="z2993" w:id="1999"/>
    <w:p>
      <w:pPr>
        <w:spacing w:after="0"/>
        <w:ind w:left="0"/>
        <w:jc w:val="both"/>
      </w:pPr>
      <w:r>
        <w:rPr>
          <w:rFonts w:ascii="Times New Roman"/>
          <w:b w:val="false"/>
          <w:i w:val="false"/>
          <w:color w:val="000000"/>
          <w:sz w:val="28"/>
        </w:rPr>
        <w:t>
      В разделе 1.1 указывается наличие разрешения на осуществление эмиссий в воздух у объекта, имеющего стационарные источники.</w:t>
      </w:r>
    </w:p>
    <w:bookmarkEnd w:id="1999"/>
    <w:bookmarkStart w:name="z2994" w:id="2000"/>
    <w:p>
      <w:pPr>
        <w:spacing w:after="0"/>
        <w:ind w:left="0"/>
        <w:jc w:val="both"/>
      </w:pPr>
      <w:r>
        <w:rPr>
          <w:rFonts w:ascii="Times New Roman"/>
          <w:b w:val="false"/>
          <w:i w:val="false"/>
          <w:color w:val="000000"/>
          <w:sz w:val="28"/>
        </w:rPr>
        <w:t>
      5. В разделе 2 указывается осуществлял ли объект, имеющий стационарные источники, выбросы загрязняющих веществ в течении отчетного периода.</w:t>
      </w:r>
    </w:p>
    <w:bookmarkEnd w:id="2000"/>
    <w:bookmarkStart w:name="z2995" w:id="2001"/>
    <w:p>
      <w:pPr>
        <w:spacing w:after="0"/>
        <w:ind w:left="0"/>
        <w:jc w:val="both"/>
      </w:pPr>
      <w:r>
        <w:rPr>
          <w:rFonts w:ascii="Times New Roman"/>
          <w:b w:val="false"/>
          <w:i w:val="false"/>
          <w:color w:val="000000"/>
          <w:sz w:val="28"/>
        </w:rPr>
        <w:t>
      Если предприятие фактически осуществляло выбросы, независимо от того имелось ли разрешение на выбросы или нет, отмечается пункт 2.1 в разделе 2 и заполняются все разделы статистической формы. При этом, в разделе 5 отражается информация о количестве стационарных источников, имевших фактический выброс загрязняющих веществ. Стационарные источники (организованные и неорганизованные), не работавшие в отчетном периоде в данном случае включаются в графу 1 раздела 5 в общее количество.</w:t>
      </w:r>
    </w:p>
    <w:bookmarkEnd w:id="2001"/>
    <w:bookmarkStart w:name="z2996" w:id="2002"/>
    <w:p>
      <w:pPr>
        <w:spacing w:after="0"/>
        <w:ind w:left="0"/>
        <w:jc w:val="both"/>
      </w:pPr>
      <w:r>
        <w:rPr>
          <w:rFonts w:ascii="Times New Roman"/>
          <w:b w:val="false"/>
          <w:i w:val="false"/>
          <w:color w:val="000000"/>
          <w:sz w:val="28"/>
        </w:rPr>
        <w:t>
      Если предприятие не осуществляло выбросы, независимо от того имелось ли разрешение на выбросы или нет, отмечается пункт 2.2 в разделе 2 и заполняется только графа 1 раздела 5, графа 2 данного раздела не заполняется.</w:t>
      </w:r>
    </w:p>
    <w:bookmarkEnd w:id="2002"/>
    <w:bookmarkStart w:name="z2997" w:id="2003"/>
    <w:p>
      <w:pPr>
        <w:spacing w:after="0"/>
        <w:ind w:left="0"/>
        <w:jc w:val="both"/>
      </w:pPr>
      <w:r>
        <w:rPr>
          <w:rFonts w:ascii="Times New Roman"/>
          <w:b w:val="false"/>
          <w:i w:val="false"/>
          <w:color w:val="000000"/>
          <w:sz w:val="28"/>
        </w:rPr>
        <w:t>
      6. В графе 1 раздела 3 указывается общий объем выбросов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p>
    <w:bookmarkEnd w:id="2003"/>
    <w:bookmarkStart w:name="z2998" w:id="2004"/>
    <w:p>
      <w:pPr>
        <w:spacing w:after="0"/>
        <w:ind w:left="0"/>
        <w:jc w:val="both"/>
      </w:pPr>
      <w:r>
        <w:rPr>
          <w:rFonts w:ascii="Times New Roman"/>
          <w:b w:val="false"/>
          <w:i w:val="false"/>
          <w:color w:val="000000"/>
          <w:sz w:val="28"/>
        </w:rPr>
        <w:t>
      В графе 2 раздела 3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p>
    <w:bookmarkEnd w:id="2004"/>
    <w:bookmarkStart w:name="z2999" w:id="2005"/>
    <w:p>
      <w:pPr>
        <w:spacing w:after="0"/>
        <w:ind w:left="0"/>
        <w:jc w:val="both"/>
      </w:pPr>
      <w:r>
        <w:rPr>
          <w:rFonts w:ascii="Times New Roman"/>
          <w:b w:val="false"/>
          <w:i w:val="false"/>
          <w:color w:val="000000"/>
          <w:sz w:val="28"/>
        </w:rPr>
        <w:t>
      В графу 3 раздела 3 включаются данные по загрязняющим веществам (всего и по отдельным ингредиентам), поступающие и подвергающиеся очистке в имеющихся на предприятии газоочистных и пылеулавливающих установках (независимо от фактической работы этих установок).</w:t>
      </w:r>
    </w:p>
    <w:bookmarkEnd w:id="2005"/>
    <w:bookmarkStart w:name="z3000" w:id="2006"/>
    <w:p>
      <w:pPr>
        <w:spacing w:after="0"/>
        <w:ind w:left="0"/>
        <w:jc w:val="both"/>
      </w:pPr>
      <w:r>
        <w:rPr>
          <w:rFonts w:ascii="Times New Roman"/>
          <w:b w:val="false"/>
          <w:i w:val="false"/>
          <w:color w:val="000000"/>
          <w:sz w:val="28"/>
        </w:rPr>
        <w:t>
      В графе 4 раздела 3 приводится фактический объем уловленных (обезвреженных) загрязняющих веществ.</w:t>
      </w:r>
    </w:p>
    <w:bookmarkEnd w:id="2006"/>
    <w:bookmarkStart w:name="z3001" w:id="2007"/>
    <w:p>
      <w:pPr>
        <w:spacing w:after="0"/>
        <w:ind w:left="0"/>
        <w:jc w:val="both"/>
      </w:pPr>
      <w:r>
        <w:rPr>
          <w:rFonts w:ascii="Times New Roman"/>
          <w:b w:val="false"/>
          <w:i w:val="false"/>
          <w:color w:val="000000"/>
          <w:sz w:val="28"/>
        </w:rPr>
        <w:t>
      В графе 5 раздела 3 указывается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p>
    <w:bookmarkEnd w:id="2007"/>
    <w:bookmarkStart w:name="z3002" w:id="2008"/>
    <w:p>
      <w:pPr>
        <w:spacing w:after="0"/>
        <w:ind w:left="0"/>
        <w:jc w:val="both"/>
      </w:pPr>
      <w:r>
        <w:rPr>
          <w:rFonts w:ascii="Times New Roman"/>
          <w:b w:val="false"/>
          <w:i w:val="false"/>
          <w:color w:val="000000"/>
          <w:sz w:val="28"/>
        </w:rPr>
        <w:t>
      К уловленным и утилизированным загрязняющим веществам не относятся вещества, используемые в технологических процессах производства продукции в качестве сырья или полуфабрикатов, если это предусмотрено технологией.</w:t>
      </w:r>
    </w:p>
    <w:bookmarkEnd w:id="2008"/>
    <w:bookmarkStart w:name="z3003" w:id="2009"/>
    <w:p>
      <w:pPr>
        <w:spacing w:after="0"/>
        <w:ind w:left="0"/>
        <w:jc w:val="both"/>
      </w:pPr>
      <w:r>
        <w:rPr>
          <w:rFonts w:ascii="Times New Roman"/>
          <w:b w:val="false"/>
          <w:i w:val="false"/>
          <w:color w:val="000000"/>
          <w:sz w:val="28"/>
        </w:rPr>
        <w:t>
      В графе 6 раздела 3 указывается общий объем загрязняющих веществ, поступивших в воздушный бассейн (всего, твердых, газообразных и жидких) суммарно после очистки и выброшенных без очистки.</w:t>
      </w:r>
    </w:p>
    <w:bookmarkEnd w:id="2009"/>
    <w:bookmarkStart w:name="z3004" w:id="2010"/>
    <w:p>
      <w:pPr>
        <w:spacing w:after="0"/>
        <w:ind w:left="0"/>
        <w:jc w:val="both"/>
      </w:pPr>
      <w:r>
        <w:rPr>
          <w:rFonts w:ascii="Times New Roman"/>
          <w:b w:val="false"/>
          <w:i w:val="false"/>
          <w:color w:val="000000"/>
          <w:sz w:val="28"/>
        </w:rPr>
        <w:t>
      По строке 1 раздела 3 отражаются суммарные данные строки 1.1 и строки 1.2 по всем графам.</w:t>
      </w:r>
    </w:p>
    <w:bookmarkEnd w:id="2010"/>
    <w:bookmarkStart w:name="z3005" w:id="2011"/>
    <w:p>
      <w:pPr>
        <w:spacing w:after="0"/>
        <w:ind w:left="0"/>
        <w:jc w:val="both"/>
      </w:pPr>
      <w:r>
        <w:rPr>
          <w:rFonts w:ascii="Times New Roman"/>
          <w:b w:val="false"/>
          <w:i w:val="false"/>
          <w:color w:val="000000"/>
          <w:sz w:val="28"/>
        </w:rPr>
        <w:t>
      При отсутствии на предприятии очистных установок в графах 3-5 раздела 3 ставится прочерк. В этом случае значения граф 1 и 6 равны между собой.</w:t>
      </w:r>
    </w:p>
    <w:bookmarkEnd w:id="2011"/>
    <w:bookmarkStart w:name="z3006" w:id="2012"/>
    <w:p>
      <w:pPr>
        <w:spacing w:after="0"/>
        <w:ind w:left="0"/>
        <w:jc w:val="both"/>
      </w:pPr>
      <w:r>
        <w:rPr>
          <w:rFonts w:ascii="Times New Roman"/>
          <w:b w:val="false"/>
          <w:i w:val="false"/>
          <w:color w:val="000000"/>
          <w:sz w:val="28"/>
        </w:rPr>
        <w:t>
      По коду строки 1.1.1 и 1.1.2 раздела 3 указываются твердые загрязняющие вещества с разбивкой по диаметру ТЧ10 (твердые частицы диаметром 10 микрон) и ТЧ2,5 (твердые частицы диаметром 2,5 микрон).</w:t>
      </w:r>
    </w:p>
    <w:bookmarkEnd w:id="2012"/>
    <w:bookmarkStart w:name="z3007" w:id="2013"/>
    <w:p>
      <w:pPr>
        <w:spacing w:after="0"/>
        <w:ind w:left="0"/>
        <w:jc w:val="both"/>
      </w:pPr>
      <w:r>
        <w:rPr>
          <w:rFonts w:ascii="Times New Roman"/>
          <w:b w:val="false"/>
          <w:i w:val="false"/>
          <w:color w:val="000000"/>
          <w:sz w:val="28"/>
        </w:rPr>
        <w:t>
      Показатель заполняется на основе дополнительного отбора проб и разделения пыли на фракции осуществляемыми предприятиями. В случае отсутствия возможности у предприятий провести соответствующие измерения, эти строки не заполняются.</w:t>
      </w:r>
    </w:p>
    <w:bookmarkEnd w:id="2013"/>
    <w:bookmarkStart w:name="z3008" w:id="2014"/>
    <w:p>
      <w:pPr>
        <w:spacing w:after="0"/>
        <w:ind w:left="0"/>
        <w:jc w:val="both"/>
      </w:pPr>
      <w:r>
        <w:rPr>
          <w:rFonts w:ascii="Times New Roman"/>
          <w:b w:val="false"/>
          <w:i w:val="false"/>
          <w:color w:val="000000"/>
          <w:sz w:val="28"/>
        </w:rPr>
        <w:t xml:space="preserve">
      По коду строки 1.2.7 раздела 3 отражаются суммарные данные по летучим органическим соединениям, согласно списку веществ, относящихся к летучим органическим соединениям в </w:t>
      </w:r>
      <w:r>
        <w:rPr>
          <w:rFonts w:ascii="Times New Roman"/>
          <w:b w:val="false"/>
          <w:i w:val="false"/>
          <w:color w:val="000000"/>
          <w:sz w:val="28"/>
        </w:rPr>
        <w:t>приложении 1</w:t>
      </w:r>
      <w:r>
        <w:rPr>
          <w:rFonts w:ascii="Times New Roman"/>
          <w:b w:val="false"/>
          <w:i w:val="false"/>
          <w:color w:val="000000"/>
          <w:sz w:val="28"/>
        </w:rPr>
        <w:t xml:space="preserve"> к статистической форме.</w:t>
      </w:r>
    </w:p>
    <w:bookmarkEnd w:id="2014"/>
    <w:bookmarkStart w:name="z3009" w:id="2015"/>
    <w:p>
      <w:pPr>
        <w:spacing w:after="0"/>
        <w:ind w:left="0"/>
        <w:jc w:val="both"/>
      </w:pPr>
      <w:r>
        <w:rPr>
          <w:rFonts w:ascii="Times New Roman"/>
          <w:b w:val="false"/>
          <w:i w:val="false"/>
          <w:color w:val="000000"/>
          <w:sz w:val="28"/>
        </w:rPr>
        <w:t xml:space="preserve">
      7. В разделе 4 отражается объем выбросов в атмосферу ряда специфических загрязняющих веществ, согласно перечню наиболее распространенных специфических загрязняющих веществ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данной статистической форме. Одновременно указываются нормативы предельно-допустимых выбросов, установленные и обоснованные расчетным или инструментальным путем. Срок действия установленных предельно-допустимых выбросов определяется сроком действия заключений государственной экологической экспертизы, выданных на содержащие нормативы проекты.</w:t>
      </w:r>
    </w:p>
    <w:bookmarkEnd w:id="2015"/>
    <w:bookmarkStart w:name="z3010" w:id="2016"/>
    <w:p>
      <w:pPr>
        <w:spacing w:after="0"/>
        <w:ind w:left="0"/>
        <w:jc w:val="both"/>
      </w:pPr>
      <w:r>
        <w:rPr>
          <w:rFonts w:ascii="Times New Roman"/>
          <w:b w:val="false"/>
          <w:i w:val="false"/>
          <w:color w:val="000000"/>
          <w:sz w:val="28"/>
        </w:rPr>
        <w:t>
      По строке "Всего" отражается сумма всех составляющих строк по специфическим веществам раздела 4.</w:t>
      </w:r>
    </w:p>
    <w:bookmarkEnd w:id="2016"/>
    <w:bookmarkStart w:name="z3011" w:id="2017"/>
    <w:p>
      <w:pPr>
        <w:spacing w:after="0"/>
        <w:ind w:left="0"/>
        <w:jc w:val="both"/>
      </w:pPr>
      <w:r>
        <w:rPr>
          <w:rFonts w:ascii="Times New Roman"/>
          <w:b w:val="false"/>
          <w:i w:val="false"/>
          <w:color w:val="000000"/>
          <w:sz w:val="28"/>
        </w:rPr>
        <w:t xml:space="preserve">
      8. Данные раздела 5 предназначены для контроля за внедрением на предприятиях норм предельно-допустимых выбросов и за соблюдением этих норм. </w:t>
      </w:r>
    </w:p>
    <w:bookmarkEnd w:id="2017"/>
    <w:bookmarkStart w:name="z3012" w:id="2018"/>
    <w:p>
      <w:pPr>
        <w:spacing w:after="0"/>
        <w:ind w:left="0"/>
        <w:jc w:val="both"/>
      </w:pPr>
      <w:r>
        <w:rPr>
          <w:rFonts w:ascii="Times New Roman"/>
          <w:b w:val="false"/>
          <w:i w:val="false"/>
          <w:color w:val="000000"/>
          <w:sz w:val="28"/>
        </w:rPr>
        <w:t>
      В разделе отражаются данные о количестве организованных и неорганизованных стационарных источников выбросов на конец отчетного периода.</w:t>
      </w:r>
    </w:p>
    <w:bookmarkEnd w:id="2018"/>
    <w:bookmarkStart w:name="z3013" w:id="2019"/>
    <w:p>
      <w:pPr>
        <w:spacing w:after="0"/>
        <w:ind w:left="0"/>
        <w:jc w:val="both"/>
      </w:pP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заключения государственной экологической экспертизы, заполняют только графу 1.</w:t>
      </w:r>
    </w:p>
    <w:bookmarkEnd w:id="2019"/>
    <w:bookmarkStart w:name="z3014" w:id="2020"/>
    <w:p>
      <w:pPr>
        <w:spacing w:after="0"/>
        <w:ind w:left="0"/>
        <w:jc w:val="both"/>
      </w:pPr>
      <w:r>
        <w:rPr>
          <w:rFonts w:ascii="Times New Roman"/>
          <w:b w:val="false"/>
          <w:i w:val="false"/>
          <w:color w:val="000000"/>
          <w:sz w:val="28"/>
        </w:rPr>
        <w:t>
      Предприятия, разработавшие нормативы предельно-допустимых выбросов на выброс загрязняющих веществ в атмосферу и получившие разрешения на выброс этих веществ, заполняют графы 1 и 2 раздела 5.</w:t>
      </w:r>
    </w:p>
    <w:bookmarkEnd w:id="2020"/>
    <w:bookmarkStart w:name="z3015" w:id="2021"/>
    <w:p>
      <w:pPr>
        <w:spacing w:after="0"/>
        <w:ind w:left="0"/>
        <w:jc w:val="both"/>
      </w:pPr>
      <w:r>
        <w:rPr>
          <w:rFonts w:ascii="Times New Roman"/>
          <w:b w:val="false"/>
          <w:i w:val="false"/>
          <w:color w:val="000000"/>
          <w:sz w:val="28"/>
        </w:rPr>
        <w:t>
      В строке 1 раздела 5 указывается общее количество стационарных источников выбросов, имеющихся на данном объекте, организованных и неорганизованных.</w:t>
      </w:r>
    </w:p>
    <w:bookmarkEnd w:id="2021"/>
    <w:bookmarkStart w:name="z3016" w:id="2022"/>
    <w:p>
      <w:pPr>
        <w:spacing w:after="0"/>
        <w:ind w:left="0"/>
        <w:jc w:val="both"/>
      </w:pPr>
      <w:r>
        <w:rPr>
          <w:rFonts w:ascii="Times New Roman"/>
          <w:b w:val="false"/>
          <w:i w:val="false"/>
          <w:color w:val="000000"/>
          <w:sz w:val="28"/>
        </w:rPr>
        <w:t>
      Из общего количества стационарных источников в строках 1.1 и 1.1.1 раздела 5 отдельно выделяются данные по количеству организованных источников выбросов загрязняющих веществ, а также оборудованных очистными сооружениями.</w:t>
      </w:r>
    </w:p>
    <w:bookmarkEnd w:id="2022"/>
    <w:bookmarkStart w:name="z3017" w:id="2023"/>
    <w:p>
      <w:pPr>
        <w:spacing w:after="0"/>
        <w:ind w:left="0"/>
        <w:jc w:val="both"/>
      </w:pPr>
      <w:r>
        <w:rPr>
          <w:rFonts w:ascii="Times New Roman"/>
          <w:b w:val="false"/>
          <w:i w:val="false"/>
          <w:color w:val="000000"/>
          <w:sz w:val="28"/>
        </w:rPr>
        <w:t>
      9. В графе 1 и графе 2 раздела 6 отражается общий объем парниковых газов всего в тоннах и в пересчете на СО2 (эквиваленте тонны двуокиси углерода). Расчет объемов производится на основании общепринятых методик по расчету выбросов парниковых газов.</w:t>
      </w:r>
    </w:p>
    <w:bookmarkEnd w:id="2023"/>
    <w:bookmarkStart w:name="z3018" w:id="2024"/>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024"/>
    <w:bookmarkStart w:name="z3019" w:id="2025"/>
    <w:p>
      <w:pPr>
        <w:spacing w:after="0"/>
        <w:ind w:left="0"/>
        <w:jc w:val="both"/>
      </w:pPr>
      <w:r>
        <w:rPr>
          <w:rFonts w:ascii="Times New Roman"/>
          <w:b w:val="false"/>
          <w:i w:val="false"/>
          <w:color w:val="000000"/>
          <w:sz w:val="28"/>
        </w:rPr>
        <w:t xml:space="preserve">
      11. Примечание: Х – данная позиция не подлежит заполнению. </w:t>
      </w:r>
    </w:p>
    <w:bookmarkEnd w:id="2025"/>
    <w:bookmarkStart w:name="z3020" w:id="2026"/>
    <w:p>
      <w:pPr>
        <w:spacing w:after="0"/>
        <w:ind w:left="0"/>
        <w:jc w:val="both"/>
      </w:pPr>
      <w:r>
        <w:rPr>
          <w:rFonts w:ascii="Times New Roman"/>
          <w:b w:val="false"/>
          <w:i w:val="false"/>
          <w:color w:val="000000"/>
          <w:sz w:val="28"/>
        </w:rPr>
        <w:t>
      12. Арифметико-логический контроль:</w:t>
      </w:r>
    </w:p>
    <w:bookmarkEnd w:id="2026"/>
    <w:bookmarkStart w:name="z3021" w:id="2027"/>
    <w:p>
      <w:pPr>
        <w:spacing w:after="0"/>
        <w:ind w:left="0"/>
        <w:jc w:val="both"/>
      </w:pPr>
      <w:r>
        <w:rPr>
          <w:rFonts w:ascii="Times New Roman"/>
          <w:b w:val="false"/>
          <w:i w:val="false"/>
          <w:color w:val="000000"/>
          <w:sz w:val="28"/>
        </w:rPr>
        <w:t>
      Раздел 3 "Объемы выбросов загрязняющих веществ в атмосферу":</w:t>
      </w:r>
    </w:p>
    <w:bookmarkEnd w:id="2027"/>
    <w:bookmarkStart w:name="z3022" w:id="2028"/>
    <w:p>
      <w:pPr>
        <w:spacing w:after="0"/>
        <w:ind w:left="0"/>
        <w:jc w:val="both"/>
      </w:pPr>
      <w:r>
        <w:rPr>
          <w:rFonts w:ascii="Times New Roman"/>
          <w:b w:val="false"/>
          <w:i w:val="false"/>
          <w:color w:val="000000"/>
          <w:sz w:val="28"/>
        </w:rPr>
        <w:t>
      строка 1 = ∑ строк 1.1 и 1.2</w:t>
      </w:r>
    </w:p>
    <w:bookmarkEnd w:id="2028"/>
    <w:bookmarkStart w:name="z3023" w:id="2029"/>
    <w:p>
      <w:pPr>
        <w:spacing w:after="0"/>
        <w:ind w:left="0"/>
        <w:jc w:val="both"/>
      </w:pPr>
      <w:r>
        <w:rPr>
          <w:rFonts w:ascii="Times New Roman"/>
          <w:b w:val="false"/>
          <w:i w:val="false"/>
          <w:color w:val="000000"/>
          <w:sz w:val="28"/>
        </w:rPr>
        <w:t>
      строка 1. 1.1 ≤ строки 1.1;</w:t>
      </w:r>
    </w:p>
    <w:bookmarkEnd w:id="2029"/>
    <w:bookmarkStart w:name="z3024" w:id="2030"/>
    <w:p>
      <w:pPr>
        <w:spacing w:after="0"/>
        <w:ind w:left="0"/>
        <w:jc w:val="both"/>
      </w:pPr>
      <w:r>
        <w:rPr>
          <w:rFonts w:ascii="Times New Roman"/>
          <w:b w:val="false"/>
          <w:i w:val="false"/>
          <w:color w:val="000000"/>
          <w:sz w:val="28"/>
        </w:rPr>
        <w:t>
      строка 1.1.2 ≤ строки 1.1;</w:t>
      </w:r>
    </w:p>
    <w:bookmarkEnd w:id="2030"/>
    <w:bookmarkStart w:name="z3025" w:id="2031"/>
    <w:p>
      <w:pPr>
        <w:spacing w:after="0"/>
        <w:ind w:left="0"/>
        <w:jc w:val="both"/>
      </w:pPr>
      <w:r>
        <w:rPr>
          <w:rFonts w:ascii="Times New Roman"/>
          <w:b w:val="false"/>
          <w:i w:val="false"/>
          <w:color w:val="000000"/>
          <w:sz w:val="28"/>
        </w:rPr>
        <w:t>
      строка 1.2 = ∑ строк 1.2.1, 1.2.2, 1.2.3, 1.2.4, 1.2.5, 1.2.6, 1.2.7, 1.2.8 для каждой графы;</w:t>
      </w:r>
    </w:p>
    <w:bookmarkEnd w:id="2031"/>
    <w:bookmarkStart w:name="z3026" w:id="2032"/>
    <w:p>
      <w:pPr>
        <w:spacing w:after="0"/>
        <w:ind w:left="0"/>
        <w:jc w:val="both"/>
      </w:pPr>
      <w:r>
        <w:rPr>
          <w:rFonts w:ascii="Times New Roman"/>
          <w:b w:val="false"/>
          <w:i w:val="false"/>
          <w:color w:val="000000"/>
          <w:sz w:val="28"/>
        </w:rPr>
        <w:t>
      графа 6 = графа 1 + графа 3 – графа 4 для каждой строки;</w:t>
      </w:r>
    </w:p>
    <w:bookmarkEnd w:id="2032"/>
    <w:bookmarkStart w:name="z3027" w:id="2033"/>
    <w:p>
      <w:pPr>
        <w:spacing w:after="0"/>
        <w:ind w:left="0"/>
        <w:jc w:val="both"/>
      </w:pPr>
      <w:r>
        <w:rPr>
          <w:rFonts w:ascii="Times New Roman"/>
          <w:b w:val="false"/>
          <w:i w:val="false"/>
          <w:color w:val="000000"/>
          <w:sz w:val="28"/>
        </w:rPr>
        <w:t>
      Раздел 5 "Количество стационарных источников выбросов загрязняющих веществ в атмосферу":</w:t>
      </w:r>
    </w:p>
    <w:bookmarkEnd w:id="2033"/>
    <w:bookmarkStart w:name="z3028" w:id="2034"/>
    <w:p>
      <w:pPr>
        <w:spacing w:after="0"/>
        <w:ind w:left="0"/>
        <w:jc w:val="both"/>
      </w:pPr>
      <w:r>
        <w:rPr>
          <w:rFonts w:ascii="Times New Roman"/>
          <w:b w:val="false"/>
          <w:i w:val="false"/>
          <w:color w:val="000000"/>
          <w:sz w:val="28"/>
        </w:rPr>
        <w:t>
      графа 1  графы 2 для каждой строки;</w:t>
      </w:r>
    </w:p>
    <w:bookmarkEnd w:id="2034"/>
    <w:bookmarkStart w:name="z3029" w:id="2035"/>
    <w:p>
      <w:pPr>
        <w:spacing w:after="0"/>
        <w:ind w:left="0"/>
        <w:jc w:val="both"/>
      </w:pPr>
      <w:r>
        <w:rPr>
          <w:rFonts w:ascii="Times New Roman"/>
          <w:b w:val="false"/>
          <w:i w:val="false"/>
          <w:color w:val="000000"/>
          <w:sz w:val="28"/>
        </w:rPr>
        <w:t>
      строка 1  строки 1.1, для каждой графы;</w:t>
      </w:r>
    </w:p>
    <w:bookmarkEnd w:id="2035"/>
    <w:bookmarkStart w:name="z3030" w:id="2036"/>
    <w:p>
      <w:pPr>
        <w:spacing w:after="0"/>
        <w:ind w:left="0"/>
        <w:jc w:val="both"/>
      </w:pPr>
      <w:r>
        <w:rPr>
          <w:rFonts w:ascii="Times New Roman"/>
          <w:b w:val="false"/>
          <w:i w:val="false"/>
          <w:color w:val="000000"/>
          <w:sz w:val="28"/>
        </w:rPr>
        <w:t>
      строка 1.1  строки 1.1.1 для каждой графы;</w:t>
      </w:r>
    </w:p>
    <w:bookmarkEnd w:id="2036"/>
    <w:bookmarkStart w:name="z3031" w:id="2037"/>
    <w:p>
      <w:pPr>
        <w:spacing w:after="0"/>
        <w:ind w:left="0"/>
        <w:jc w:val="both"/>
      </w:pPr>
      <w:r>
        <w:rPr>
          <w:rFonts w:ascii="Times New Roman"/>
          <w:b w:val="false"/>
          <w:i w:val="false"/>
          <w:color w:val="000000"/>
          <w:sz w:val="28"/>
        </w:rPr>
        <w:t>
      Контроль между разделами:</w:t>
      </w:r>
    </w:p>
    <w:bookmarkEnd w:id="2037"/>
    <w:bookmarkStart w:name="z3032" w:id="2038"/>
    <w:p>
      <w:pPr>
        <w:spacing w:after="0"/>
        <w:ind w:left="0"/>
        <w:jc w:val="both"/>
      </w:pPr>
      <w:r>
        <w:rPr>
          <w:rFonts w:ascii="Times New Roman"/>
          <w:b w:val="false"/>
          <w:i w:val="false"/>
          <w:color w:val="000000"/>
          <w:sz w:val="28"/>
        </w:rPr>
        <w:t>
      Строка 1 по гр.6 раздела 3 = строке "Всего" гр.1 раздела 4.</w:t>
      </w:r>
    </w:p>
    <w:bookmarkEnd w:id="2038"/>
    <w:bookmarkStart w:name="z3033" w:id="2039"/>
    <w:p>
      <w:pPr>
        <w:spacing w:after="0"/>
        <w:ind w:left="0"/>
        <w:jc w:val="both"/>
      </w:pPr>
      <w:r>
        <w:rPr>
          <w:rFonts w:ascii="Times New Roman"/>
          <w:b w:val="false"/>
          <w:i w:val="false"/>
          <w:color w:val="000000"/>
          <w:sz w:val="28"/>
        </w:rPr>
        <w:t>
      Если указаны данные в разделе 3 по строкам 1.2.1, 1.2.2, 1.2.3, 1.2.4, 1.2.5, данные вещества отражаются в разделе 4 в соответствующих строках (по пяти основным веществам по кодам 001, 002, 003, 004, 005).</w:t>
      </w:r>
    </w:p>
    <w:bookmarkEnd w:id="2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ноября 2017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15 қарашадағы № 173</w:t>
            </w:r>
            <w:r>
              <w:br/>
            </w:r>
            <w:r>
              <w:rPr>
                <w:rFonts w:ascii="Times New Roman"/>
                <w:b/>
                <w:i w:val="false"/>
                <w:color w:val="000000"/>
                <w:sz w:val="20"/>
              </w:rPr>
              <w:t xml:space="preserve"> бұйрығына 17-қосымша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cMar>
              <w:top w:w="15" w:type="dxa"/>
              <w:left w:w="15" w:type="dxa"/>
              <w:bottom w:w="15" w:type="dxa"/>
              <w:right w:w="15" w:type="dxa"/>
            </w:tcMar>
            <w:vAlign w:val="center"/>
          </w:tcPr>
          <w:bookmarkStart w:name="z3037" w:id="2040"/>
          <w:p>
            <w:pPr>
              <w:spacing w:after="20"/>
              <w:ind w:left="20"/>
              <w:jc w:val="both"/>
            </w:pPr>
          </w:p>
          <w:bookmarkEnd w:id="204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3039" w:id="2041"/>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bookmarkEnd w:id="2041"/>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w:t>
                  </w:r>
                </w:p>
                <w:p>
                  <w:pPr>
                    <w:spacing w:after="20"/>
                    <w:ind w:left="20"/>
                    <w:jc w:val="both"/>
                  </w:pPr>
                </w:p>
                <w:p>
                  <w:pPr>
                    <w:spacing w:after="20"/>
                    <w:ind w:left="20"/>
                    <w:jc w:val="both"/>
                  </w:pPr>
                  <w:r>
                    <w:rPr>
                      <w:rFonts w:ascii="Times New Roman"/>
                      <w:b/>
                      <w:i w:val="false"/>
                      <w:color w:val="000000"/>
                      <w:sz w:val="20"/>
                    </w:rPr>
                    <w:t xml:space="preserve"> сағатпен (қажеттiсiн қоршаңыз)</w:t>
                  </w:r>
                </w:p>
                <w:p>
                  <w:pPr>
                    <w:spacing w:after="20"/>
                    <w:ind w:left="20"/>
                    <w:jc w:val="both"/>
                  </w:pP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3042" w:id="2042"/>
                <w:p>
                  <w:pPr>
                    <w:spacing w:after="20"/>
                    <w:ind w:left="20"/>
                    <w:jc w:val="both"/>
                  </w:pPr>
                  <w:r>
                    <w:rPr>
                      <w:rFonts w:ascii="Times New Roman"/>
                      <w:b w:val="false"/>
                      <w:i w:val="false"/>
                      <w:color w:val="000000"/>
                      <w:sz w:val="20"/>
                    </w:rPr>
                    <w:t>
до 1 часа</w:t>
                  </w:r>
                </w:p>
                <w:bookmarkEnd w:id="204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3043" w:id="204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p>
          <w:bookmarkEnd w:id="2043"/>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3044" w:id="204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p>
          <w:bookmarkEnd w:id="2044"/>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3045" w:id="204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151112212</w:t>
            </w:r>
          </w:p>
          <w:bookmarkEnd w:id="2045"/>
          <w:p>
            <w:pPr>
              <w:spacing w:after="20"/>
              <w:ind w:left="20"/>
              <w:jc w:val="both"/>
            </w:pPr>
            <w:r>
              <w:rPr>
                <w:rFonts w:ascii="Times New Roman"/>
                <w:b w:val="false"/>
                <w:i w:val="false"/>
                <w:color w:val="000000"/>
                <w:sz w:val="20"/>
              </w:rPr>
              <w:t>
Код статистической формы 151112212</w:t>
            </w:r>
          </w:p>
        </w:tc>
        <w:tc>
          <w:tcPr>
            <w:tcW w:w="17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Қоршаған ортаны қорғауға жұмсалған шығындар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3046" w:id="2046"/>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ОС</w:t>
            </w:r>
          </w:p>
          <w:bookmarkEnd w:id="2046"/>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047" w:id="2047"/>
                <w:p>
                  <w:pPr>
                    <w:spacing w:after="20"/>
                    <w:ind w:left="20"/>
                    <w:jc w:val="both"/>
                  </w:pPr>
                  <w:r>
                    <w:rPr>
                      <w:rFonts w:ascii="Times New Roman"/>
                      <w:b w:val="false"/>
                      <w:i w:val="false"/>
                      <w:color w:val="000000"/>
                      <w:sz w:val="20"/>
                    </w:rPr>
                    <w:t>
Жылдық</w:t>
                  </w:r>
                </w:p>
                <w:bookmarkEnd w:id="2047"/>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3075" w:type="dxa"/>
                  <w:tcBorders/>
                  <w:tcMar>
                    <w:top w:w="15" w:type="dxa"/>
                    <w:left w:w="15" w:type="dxa"/>
                    <w:bottom w:w="15" w:type="dxa"/>
                    <w:right w:w="15" w:type="dxa"/>
                  </w:tcMar>
                  <w:vAlign w:val="center"/>
                </w:tcPr>
                <w:bookmarkStart w:name="z3048" w:id="2048"/>
                <w:p>
                  <w:pPr>
                    <w:spacing w:after="20"/>
                    <w:ind w:left="20"/>
                    <w:jc w:val="both"/>
                  </w:pPr>
                  <w:r>
                    <w:rPr>
                      <w:rFonts w:ascii="Times New Roman"/>
                      <w:b w:val="false"/>
                      <w:i w:val="false"/>
                      <w:color w:val="000000"/>
                      <w:sz w:val="20"/>
                    </w:rPr>
                    <w:t xml:space="preserve">
Есепті кезең </w:t>
                  </w:r>
                </w:p>
                <w:bookmarkEnd w:id="2048"/>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049" w:id="2049"/>
                <w:p>
                  <w:pPr>
                    <w:spacing w:after="20"/>
                    <w:ind w:left="20"/>
                    <w:jc w:val="both"/>
                  </w:pPr>
                  <w:r>
                    <w:rPr>
                      <w:rFonts w:ascii="Times New Roman"/>
                      <w:b w:val="false"/>
                      <w:i w:val="false"/>
                      <w:color w:val="000000"/>
                      <w:sz w:val="20"/>
                    </w:rPr>
                    <w:t>
жыл</w:t>
                  </w:r>
                </w:p>
                <w:bookmarkEnd w:id="2049"/>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050" w:id="2050"/>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ластаушы</w:t>
            </w:r>
            <w:r>
              <w:rPr>
                <w:rFonts w:ascii="Times New Roman"/>
                <w:b w:val="false"/>
                <w:i w:val="false"/>
                <w:color w:val="000000"/>
                <w:sz w:val="20"/>
              </w:rPr>
              <w:t xml:space="preserve"> </w:t>
            </w:r>
            <w:r>
              <w:rPr>
                <w:rFonts w:ascii="Times New Roman"/>
                <w:b/>
                <w:i w:val="false"/>
                <w:color w:val="000000"/>
                <w:sz w:val="20"/>
              </w:rPr>
              <w:t>заттар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шығарындылары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төгінділерінің</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көздері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bookmarkEnd w:id="205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w:t>
            </w:r>
          </w:p>
        </w:tc>
      </w:tr>
      <w:tr>
        <w:trPr>
          <w:trHeight w:val="30" w:hRule="atLeast"/>
        </w:trPr>
        <w:tc>
          <w:tcPr>
            <w:tcW w:w="0" w:type="auto"/>
            <w:gridSpan w:val="6"/>
            <w:tcBorders/>
            <w:tcMar>
              <w:top w:w="15" w:type="dxa"/>
              <w:left w:w="15" w:type="dxa"/>
              <w:bottom w:w="15" w:type="dxa"/>
              <w:right w:w="15" w:type="dxa"/>
            </w:tcMar>
            <w:vAlign w:val="center"/>
          </w:tcPr>
          <w:bookmarkStart w:name="z3051" w:id="205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до 15 апреля (включительно) после отчетного периода.</w:t>
            </w:r>
          </w:p>
          <w:p>
            <w:pPr>
              <w:spacing w:after="20"/>
              <w:ind w:left="20"/>
              <w:jc w:val="both"/>
            </w:pP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bookmarkStart w:name="z3053" w:id="205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052"/>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54" w:id="2053"/>
          <w:p>
            <w:pPr>
              <w:spacing w:after="20"/>
              <w:ind w:left="20"/>
              <w:jc w:val="both"/>
            </w:pP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ластаушы</w:t>
            </w:r>
            <w:r>
              <w:rPr>
                <w:rFonts w:ascii="Times New Roman"/>
                <w:b w:val="false"/>
                <w:i w:val="false"/>
                <w:color w:val="000000"/>
                <w:sz w:val="20"/>
              </w:rPr>
              <w:t xml:space="preserve"> </w:t>
            </w:r>
            <w:r>
              <w:rPr>
                <w:rFonts w:ascii="Times New Roman"/>
                <w:b/>
                <w:i w:val="false"/>
                <w:color w:val="000000"/>
                <w:sz w:val="20"/>
              </w:rPr>
              <w:t>заттар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өндіріс</w:t>
            </w:r>
            <w:r>
              <w:rPr>
                <w:rFonts w:ascii="Times New Roman"/>
                <w:b w:val="false"/>
                <w:i w:val="false"/>
                <w:color w:val="000000"/>
                <w:sz w:val="20"/>
              </w:rPr>
              <w:t xml:space="preserve"> </w:t>
            </w:r>
            <w:r>
              <w:rPr>
                <w:rFonts w:ascii="Times New Roman"/>
                <w:b/>
                <w:i w:val="false"/>
                <w:color w:val="000000"/>
                <w:sz w:val="20"/>
              </w:rPr>
              <w:t>қалдықтарының</w:t>
            </w:r>
            <w:r>
              <w:rPr>
                <w:rFonts w:ascii="Times New Roman"/>
                <w:b w:val="false"/>
                <w:i w:val="false"/>
                <w:color w:val="000000"/>
                <w:sz w:val="20"/>
              </w:rPr>
              <w:t xml:space="preserve"> </w:t>
            </w:r>
            <w:r>
              <w:rPr>
                <w:rFonts w:ascii="Times New Roman"/>
                <w:b/>
                <w:i w:val="false"/>
                <w:color w:val="000000"/>
                <w:sz w:val="20"/>
              </w:rPr>
              <w:t>шығарындылары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төгінділерінің</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көздері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2053"/>
          <w:p>
            <w:pPr>
              <w:spacing w:after="20"/>
              <w:ind w:left="20"/>
              <w:jc w:val="both"/>
            </w:pP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5339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055" w:id="2054"/>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ӘАОЖ)</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p>
          <w:bookmarkEnd w:id="205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 при сдаче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975100" cy="368300"/>
                          </a:xfrm>
                          <a:prstGeom prst="rect">
                            <a:avLst/>
                          </a:prstGeom>
                        </pic:spPr>
                      </pic:pic>
                    </a:graphicData>
                  </a:graphic>
                </wp:inline>
              </w:drawing>
            </w:r>
          </w:p>
          <w:p>
            <w:pPr>
              <w:spacing w:after="20"/>
              <w:ind w:left="20"/>
              <w:jc w:val="both"/>
            </w:pPr>
          </w:p>
          <w:p>
            <w:pPr>
              <w:spacing w:after="20"/>
              <w:ind w:left="20"/>
              <w:jc w:val="both"/>
            </w:pPr>
          </w:p>
        </w:tc>
      </w:tr>
    </w:tbl>
    <w:bookmarkStart w:name="z3056" w:id="205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Табиғатты</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ортаны</w:t>
      </w:r>
      <w:r>
        <w:rPr>
          <w:rFonts w:ascii="Times New Roman"/>
          <w:b w:val="false"/>
          <w:i w:val="false"/>
          <w:color w:val="000000"/>
          <w:sz w:val="28"/>
        </w:rPr>
        <w:t xml:space="preserve"> </w:t>
      </w:r>
      <w:r>
        <w:rPr>
          <w:rFonts w:ascii="Times New Roman"/>
          <w:b/>
          <w:i w:val="false"/>
          <w:color w:val="000000"/>
          <w:sz w:val="28"/>
        </w:rPr>
        <w:t>қорғауға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шығындардың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2055"/>
    <w:bookmarkStart w:name="z3057" w:id="2056"/>
    <w:p>
      <w:pPr>
        <w:spacing w:after="0"/>
        <w:ind w:left="0"/>
        <w:jc w:val="both"/>
      </w:pP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 в тысячах тенге</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ҚОҚҚШ және РБЖ</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0"/>
              </w:rPr>
              <w:t>бойынша коды</w:t>
            </w:r>
          </w:p>
          <w:p>
            <w:pPr>
              <w:spacing w:after="20"/>
              <w:ind w:left="20"/>
              <w:jc w:val="both"/>
            </w:pPr>
          </w:p>
          <w:p>
            <w:pPr>
              <w:spacing w:after="20"/>
              <w:ind w:left="20"/>
              <w:jc w:val="both"/>
            </w:pPr>
            <w:r>
              <w:rPr>
                <w:rFonts w:ascii="Times New Roman"/>
                <w:b/>
                <w:i w:val="false"/>
                <w:color w:val="000000"/>
                <w:sz w:val="20"/>
              </w:rPr>
              <w:t>
Код по КДЗООС и УР</w:t>
            </w:r>
            <w:r>
              <w:rPr>
                <w:rFonts w:ascii="Times New Roman"/>
                <w:b/>
                <w:i w:val="false"/>
                <w:color w:val="000000"/>
                <w:vertAlign w:val="superscript"/>
              </w:rPr>
              <w:t>1</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Шығындардың бағыты</w:t>
            </w:r>
          </w:p>
          <w:p>
            <w:pPr>
              <w:spacing w:after="20"/>
              <w:ind w:left="20"/>
              <w:jc w:val="both"/>
            </w:pPr>
          </w:p>
          <w:p>
            <w:pPr>
              <w:spacing w:after="20"/>
              <w:ind w:left="20"/>
              <w:jc w:val="both"/>
            </w:pPr>
            <w:r>
              <w:rPr>
                <w:rFonts w:ascii="Times New Roman"/>
                <w:b/>
                <w:i w:val="false"/>
                <w:color w:val="000000"/>
                <w:sz w:val="20"/>
              </w:rPr>
              <w:t>
Направление затрат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шығындардың көлемі</w:t>
            </w:r>
          </w:p>
          <w:p>
            <w:pPr>
              <w:spacing w:after="20"/>
              <w:ind w:left="20"/>
              <w:jc w:val="both"/>
            </w:pPr>
          </w:p>
          <w:p>
            <w:pPr>
              <w:spacing w:after="20"/>
              <w:ind w:left="20"/>
              <w:jc w:val="both"/>
            </w:pPr>
            <w:r>
              <w:rPr>
                <w:rFonts w:ascii="Times New Roman"/>
                <w:b/>
                <w:i w:val="false"/>
                <w:color w:val="000000"/>
                <w:sz w:val="20"/>
              </w:rPr>
              <w:t>
Объем текущих затрат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них: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шығындар</w:t>
            </w:r>
          </w:p>
          <w:p>
            <w:pPr>
              <w:spacing w:after="20"/>
              <w:ind w:left="20"/>
              <w:jc w:val="both"/>
            </w:pPr>
          </w:p>
          <w:p>
            <w:pPr>
              <w:spacing w:after="20"/>
              <w:ind w:left="20"/>
              <w:jc w:val="both"/>
            </w:pPr>
            <w:r>
              <w:rPr>
                <w:rFonts w:ascii="Times New Roman"/>
                <w:b/>
                <w:i w:val="false"/>
                <w:color w:val="000000"/>
                <w:sz w:val="20"/>
              </w:rPr>
              <w:t>
материальные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еңбекақы және әлеуметтік мұқтаждықтарға аударылған аударымдарға жұмсалған шығындар</w:t>
            </w:r>
          </w:p>
          <w:p>
            <w:pPr>
              <w:spacing w:after="20"/>
              <w:ind w:left="20"/>
              <w:jc w:val="both"/>
            </w:pPr>
          </w:p>
          <w:p>
            <w:pPr>
              <w:spacing w:after="20"/>
              <w:ind w:left="20"/>
              <w:jc w:val="both"/>
            </w:pPr>
            <w:r>
              <w:rPr>
                <w:rFonts w:ascii="Times New Roman"/>
                <w:b/>
                <w:i w:val="false"/>
                <w:color w:val="000000"/>
                <w:sz w:val="20"/>
              </w:rPr>
              <w:t>
затраты на оплату труда и отчисления на социальные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кәсіпорындарға (ұйымдарға) төленгені</w:t>
            </w:r>
          </w:p>
          <w:p>
            <w:pPr>
              <w:spacing w:after="20"/>
              <w:ind w:left="20"/>
              <w:jc w:val="both"/>
            </w:pPr>
          </w:p>
          <w:p>
            <w:pPr>
              <w:spacing w:after="20"/>
              <w:ind w:left="20"/>
              <w:jc w:val="both"/>
            </w:pPr>
            <w:r>
              <w:rPr>
                <w:rFonts w:ascii="Times New Roman"/>
                <w:b/>
                <w:i w:val="false"/>
                <w:color w:val="000000"/>
                <w:sz w:val="20"/>
              </w:rPr>
              <w:t>
выплачено иным предприятиям (организациям)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057"/>
          <w:p>
            <w:pPr>
              <w:spacing w:after="20"/>
              <w:ind w:left="20"/>
              <w:jc w:val="both"/>
            </w:pPr>
            <w:r>
              <w:rPr>
                <w:rFonts w:ascii="Times New Roman"/>
                <w:b w:val="false"/>
                <w:i w:val="false"/>
                <w:color w:val="000000"/>
                <w:sz w:val="20"/>
              </w:rPr>
              <w:t>
А</w:t>
            </w:r>
          </w:p>
          <w:bookmarkEnd w:id="20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058"/>
          <w:p>
            <w:pPr>
              <w:spacing w:after="20"/>
              <w:ind w:left="20"/>
              <w:jc w:val="both"/>
            </w:pPr>
            <w:r>
              <w:rPr>
                <w:rFonts w:ascii="Times New Roman"/>
                <w:b w:val="false"/>
                <w:i w:val="false"/>
                <w:color w:val="000000"/>
                <w:sz w:val="20"/>
              </w:rPr>
              <w:t>
1</w:t>
            </w:r>
          </w:p>
          <w:bookmarkEnd w:id="20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w:t>
            </w:r>
            <w:r>
              <w:rPr>
                <w:rFonts w:ascii="Times New Roman"/>
                <w:b w:val="false"/>
                <w:i w:val="false"/>
                <w:color w:val="000000"/>
                <w:sz w:val="20"/>
              </w:rPr>
              <w:t xml:space="preserve"> </w:t>
            </w:r>
            <w:r>
              <w:rPr>
                <w:rFonts w:ascii="Times New Roman"/>
                <w:b/>
                <w:i w:val="false"/>
                <w:color w:val="000000"/>
                <w:sz w:val="20"/>
              </w:rPr>
              <w:t>ауаны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климатты</w:t>
            </w:r>
            <w:r>
              <w:rPr>
                <w:rFonts w:ascii="Times New Roman"/>
                <w:b w:val="false"/>
                <w:i w:val="false"/>
                <w:color w:val="000000"/>
                <w:sz w:val="20"/>
              </w:rPr>
              <w:t xml:space="preserve"> </w:t>
            </w:r>
            <w:r>
              <w:rPr>
                <w:rFonts w:ascii="Times New Roman"/>
                <w:b/>
                <w:i w:val="false"/>
                <w:color w:val="000000"/>
                <w:sz w:val="20"/>
              </w:rPr>
              <w:t>қорғау</w:t>
            </w:r>
          </w:p>
          <w:p>
            <w:pPr>
              <w:spacing w:after="20"/>
              <w:ind w:left="20"/>
              <w:jc w:val="both"/>
            </w:pPr>
            <w:r>
              <w:rPr>
                <w:rFonts w:ascii="Times New Roman"/>
                <w:b w:val="false"/>
                <w:i w:val="false"/>
                <w:color w:val="000000"/>
                <w:sz w:val="20"/>
              </w:rPr>
              <w:t>
Охрана атмосферного воздуха и климата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059"/>
          <w:p>
            <w:pPr>
              <w:spacing w:after="20"/>
              <w:ind w:left="20"/>
              <w:jc w:val="both"/>
            </w:pPr>
            <w:r>
              <w:rPr>
                <w:rFonts w:ascii="Times New Roman"/>
                <w:b w:val="false"/>
                <w:i w:val="false"/>
                <w:color w:val="000000"/>
                <w:sz w:val="20"/>
              </w:rPr>
              <w:t>
2</w:t>
            </w:r>
          </w:p>
          <w:bookmarkEnd w:id="20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ғынды</w:t>
            </w:r>
            <w:r>
              <w:rPr>
                <w:rFonts w:ascii="Times New Roman"/>
                <w:b w:val="false"/>
                <w:i w:val="false"/>
                <w:color w:val="000000"/>
                <w:sz w:val="20"/>
              </w:rPr>
              <w:t xml:space="preserve"> </w:t>
            </w:r>
            <w:r>
              <w:rPr>
                <w:rFonts w:ascii="Times New Roman"/>
                <w:b/>
                <w:i w:val="false"/>
                <w:color w:val="000000"/>
                <w:sz w:val="20"/>
              </w:rPr>
              <w:t>су</w:t>
            </w:r>
            <w:r>
              <w:rPr>
                <w:rFonts w:ascii="Times New Roman"/>
                <w:b/>
                <w:i w:val="false"/>
                <w:color w:val="000000"/>
                <w:sz w:val="20"/>
              </w:rPr>
              <w:t>лар</w:t>
            </w:r>
            <w:r>
              <w:rPr>
                <w:rFonts w:ascii="Times New Roman"/>
                <w:b/>
                <w:i w:val="false"/>
                <w:color w:val="000000"/>
                <w:sz w:val="20"/>
              </w:rPr>
              <w:t>д</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тазартуды</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w:t>
            </w:r>
            <w:r>
              <w:rPr>
                <w:rFonts w:ascii="Times New Roman"/>
                <w:b/>
                <w:i w:val="false"/>
                <w:color w:val="000000"/>
                <w:sz w:val="20"/>
              </w:rPr>
              <w:t>сқару</w:t>
            </w:r>
          </w:p>
          <w:p>
            <w:pPr>
              <w:spacing w:after="20"/>
              <w:ind w:left="20"/>
              <w:jc w:val="both"/>
            </w:pPr>
            <w:r>
              <w:rPr>
                <w:rFonts w:ascii="Times New Roman"/>
                <w:b w:val="false"/>
                <w:i w:val="false"/>
                <w:color w:val="000000"/>
                <w:sz w:val="20"/>
              </w:rPr>
              <w:t>
Управление очисткой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060"/>
          <w:p>
            <w:pPr>
              <w:spacing w:after="20"/>
              <w:ind w:left="20"/>
              <w:jc w:val="both"/>
            </w:pPr>
            <w:r>
              <w:rPr>
                <w:rFonts w:ascii="Times New Roman"/>
                <w:b w:val="false"/>
                <w:i w:val="false"/>
                <w:color w:val="000000"/>
                <w:sz w:val="20"/>
              </w:rPr>
              <w:t>
3</w:t>
            </w:r>
          </w:p>
          <w:bookmarkEnd w:id="2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w:t>
            </w:r>
            <w:r>
              <w:rPr>
                <w:rFonts w:ascii="Times New Roman"/>
                <w:b/>
                <w:i w:val="false"/>
                <w:color w:val="000000"/>
                <w:sz w:val="20"/>
              </w:rPr>
              <w:t>дың</w:t>
            </w:r>
            <w:r>
              <w:rPr>
                <w:rFonts w:ascii="Times New Roman"/>
                <w:b w:val="false"/>
                <w:i w:val="false"/>
                <w:color w:val="000000"/>
                <w:sz w:val="20"/>
              </w:rPr>
              <w:t xml:space="preserve"> </w:t>
            </w:r>
            <w:r>
              <w:rPr>
                <w:rFonts w:ascii="Times New Roman"/>
                <w:b/>
                <w:i w:val="false"/>
                <w:color w:val="000000"/>
                <w:sz w:val="20"/>
              </w:rPr>
              <w:t>айналымын</w:t>
            </w:r>
            <w:r>
              <w:rPr>
                <w:rFonts w:ascii="Times New Roman"/>
                <w:b w:val="false"/>
                <w:i w:val="false"/>
                <w:color w:val="000000"/>
                <w:sz w:val="20"/>
              </w:rPr>
              <w:t xml:space="preserve"> </w:t>
            </w:r>
            <w:r>
              <w:rPr>
                <w:rFonts w:ascii="Times New Roman"/>
                <w:b/>
                <w:i w:val="false"/>
                <w:color w:val="000000"/>
                <w:sz w:val="20"/>
              </w:rPr>
              <w:t>басқару</w:t>
            </w:r>
          </w:p>
          <w:p>
            <w:pPr>
              <w:spacing w:after="20"/>
              <w:ind w:left="20"/>
              <w:jc w:val="both"/>
            </w:pPr>
            <w:r>
              <w:rPr>
                <w:rFonts w:ascii="Times New Roman"/>
                <w:b w:val="false"/>
                <w:i w:val="false"/>
                <w:color w:val="000000"/>
                <w:sz w:val="20"/>
              </w:rPr>
              <w:t>
Управление обращением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061"/>
          <w:p>
            <w:pPr>
              <w:spacing w:after="20"/>
              <w:ind w:left="20"/>
              <w:jc w:val="both"/>
            </w:pPr>
            <w:r>
              <w:rPr>
                <w:rFonts w:ascii="Times New Roman"/>
                <w:b w:val="false"/>
                <w:i w:val="false"/>
                <w:color w:val="000000"/>
                <w:sz w:val="20"/>
              </w:rPr>
              <w:t>
4</w:t>
            </w:r>
          </w:p>
          <w:bookmarkEnd w:id="20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w:t>
            </w:r>
            <w:r>
              <w:rPr>
                <w:rFonts w:ascii="Times New Roman"/>
                <w:b w:val="false"/>
                <w:i w:val="false"/>
                <w:color w:val="000000"/>
                <w:sz w:val="20"/>
              </w:rPr>
              <w:t xml:space="preserve"> </w:t>
            </w:r>
            <w:r>
              <w:rPr>
                <w:rFonts w:ascii="Times New Roman"/>
                <w:b/>
                <w:i w:val="false"/>
                <w:color w:val="000000"/>
                <w:sz w:val="20"/>
              </w:rPr>
              <w:t>жерасты</w:t>
            </w:r>
            <w:r>
              <w:rPr>
                <w:rFonts w:ascii="Times New Roman"/>
                <w:b w:val="false"/>
                <w:i w:val="false"/>
                <w:color w:val="000000"/>
                <w:sz w:val="20"/>
              </w:rPr>
              <w:t xml:space="preserve"> </w:t>
            </w:r>
            <w:r>
              <w:rPr>
                <w:rFonts w:ascii="Times New Roman"/>
                <w:b/>
                <w:i w:val="false"/>
                <w:color w:val="000000"/>
                <w:sz w:val="20"/>
              </w:rPr>
              <w:t>сулары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суларының</w:t>
            </w:r>
            <w:r>
              <w:rPr>
                <w:rFonts w:ascii="Times New Roman"/>
                <w:b w:val="false"/>
                <w:i w:val="false"/>
                <w:color w:val="000000"/>
                <w:sz w:val="20"/>
              </w:rPr>
              <w:t xml:space="preserve"> </w:t>
            </w:r>
            <w:r>
              <w:rPr>
                <w:rFonts w:ascii="Times New Roman"/>
                <w:b/>
                <w:i w:val="false"/>
                <w:color w:val="000000"/>
                <w:sz w:val="20"/>
              </w:rPr>
              <w:t>көздерін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қалпына</w:t>
            </w:r>
            <w:r>
              <w:rPr>
                <w:rFonts w:ascii="Times New Roman"/>
                <w:b w:val="false"/>
                <w:i w:val="false"/>
                <w:color w:val="000000"/>
                <w:sz w:val="20"/>
              </w:rPr>
              <w:t xml:space="preserve"> </w:t>
            </w:r>
            <w:r>
              <w:rPr>
                <w:rFonts w:ascii="Times New Roman"/>
                <w:b/>
                <w:i w:val="false"/>
                <w:color w:val="000000"/>
                <w:sz w:val="20"/>
              </w:rPr>
              <w:t>келтіру</w:t>
            </w:r>
          </w:p>
          <w:p>
            <w:pPr>
              <w:spacing w:after="20"/>
              <w:ind w:left="20"/>
              <w:jc w:val="both"/>
            </w:pPr>
            <w:r>
              <w:rPr>
                <w:rFonts w:ascii="Times New Roman"/>
                <w:b w:val="false"/>
                <w:i w:val="false"/>
                <w:color w:val="000000"/>
                <w:sz w:val="20"/>
              </w:rPr>
              <w:t>
Защита и восстановление почвы, подземных вод и поверхностных водных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062"/>
          <w:p>
            <w:pPr>
              <w:spacing w:after="20"/>
              <w:ind w:left="20"/>
              <w:jc w:val="both"/>
            </w:pPr>
            <w:r>
              <w:rPr>
                <w:rFonts w:ascii="Times New Roman"/>
                <w:b w:val="false"/>
                <w:i w:val="false"/>
                <w:color w:val="000000"/>
                <w:sz w:val="20"/>
              </w:rPr>
              <w:t>
5</w:t>
            </w:r>
          </w:p>
          <w:bookmarkEnd w:id="20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вибрациямен</w:t>
            </w:r>
            <w:r>
              <w:rPr>
                <w:rFonts w:ascii="Times New Roman"/>
                <w:b w:val="false"/>
                <w:i w:val="false"/>
                <w:color w:val="000000"/>
                <w:sz w:val="20"/>
              </w:rPr>
              <w:t xml:space="preserve"> </w:t>
            </w:r>
            <w:r>
              <w:rPr>
                <w:rFonts w:ascii="Times New Roman"/>
                <w:b/>
                <w:i w:val="false"/>
                <w:color w:val="000000"/>
                <w:sz w:val="20"/>
              </w:rPr>
              <w:t>күресу</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орындарында</w:t>
            </w:r>
            <w:r>
              <w:rPr>
                <w:rFonts w:ascii="Times New Roman"/>
                <w:b w:val="false"/>
                <w:i w:val="false"/>
                <w:color w:val="000000"/>
                <w:sz w:val="20"/>
              </w:rPr>
              <w:t xml:space="preserve"> </w:t>
            </w:r>
            <w:r>
              <w:rPr>
                <w:rFonts w:ascii="Times New Roman"/>
                <w:b/>
                <w:i w:val="false"/>
                <w:color w:val="000000"/>
                <w:sz w:val="20"/>
              </w:rPr>
              <w:t>еңбекті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зауытішілік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шараларды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val="false"/>
                <w:i w:val="false"/>
                <w:color w:val="000000"/>
                <w:sz w:val="20"/>
              </w:rPr>
              <w:t>)</w:t>
            </w:r>
          </w:p>
          <w:p>
            <w:pPr>
              <w:spacing w:after="20"/>
              <w:ind w:left="20"/>
              <w:jc w:val="both"/>
            </w:pP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063"/>
          <w:p>
            <w:pPr>
              <w:spacing w:after="20"/>
              <w:ind w:left="20"/>
              <w:jc w:val="both"/>
            </w:pPr>
            <w:r>
              <w:rPr>
                <w:rFonts w:ascii="Times New Roman"/>
                <w:b w:val="false"/>
                <w:i w:val="false"/>
                <w:color w:val="000000"/>
                <w:sz w:val="20"/>
              </w:rPr>
              <w:t>
6</w:t>
            </w:r>
          </w:p>
          <w:bookmarkEnd w:id="20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Биоәртүрлілік</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ландшафттарды</w:t>
            </w:r>
            <w:r>
              <w:rPr>
                <w:rFonts w:ascii="Times New Roman"/>
                <w:b w:val="false"/>
                <w:i w:val="false"/>
                <w:color w:val="000000"/>
                <w:sz w:val="20"/>
              </w:rPr>
              <w:t xml:space="preserve"> </w:t>
            </w:r>
            <w:r>
              <w:rPr>
                <w:rFonts w:ascii="Times New Roman"/>
                <w:b/>
                <w:i w:val="false"/>
                <w:color w:val="000000"/>
                <w:sz w:val="20"/>
              </w:rPr>
              <w:t>қорғау</w:t>
            </w:r>
          </w:p>
          <w:p>
            <w:pPr>
              <w:spacing w:after="20"/>
              <w:ind w:left="20"/>
              <w:jc w:val="both"/>
            </w:pPr>
            <w:r>
              <w:rPr>
                <w:rFonts w:ascii="Times New Roman"/>
                <w:b w:val="false"/>
                <w:i w:val="false"/>
                <w:color w:val="000000"/>
                <w:sz w:val="20"/>
              </w:rPr>
              <w:t>
Защита биоразнообразия и ландшафтов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064"/>
          <w:p>
            <w:pPr>
              <w:spacing w:after="20"/>
              <w:ind w:left="20"/>
              <w:jc w:val="both"/>
            </w:pPr>
            <w:r>
              <w:rPr>
                <w:rFonts w:ascii="Times New Roman"/>
                <w:b w:val="false"/>
                <w:i w:val="false"/>
                <w:color w:val="000000"/>
                <w:sz w:val="20"/>
              </w:rPr>
              <w:t>
7</w:t>
            </w:r>
          </w:p>
          <w:bookmarkEnd w:id="2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Радиациялық</w:t>
            </w:r>
            <w:r>
              <w:rPr>
                <w:rFonts w:ascii="Times New Roman"/>
                <w:b w:val="false"/>
                <w:i w:val="false"/>
                <w:color w:val="000000"/>
                <w:sz w:val="20"/>
              </w:rPr>
              <w:t xml:space="preserve"> </w:t>
            </w:r>
            <w:r>
              <w:rPr>
                <w:rFonts w:ascii="Times New Roman"/>
                <w:b/>
                <w:i w:val="false"/>
                <w:color w:val="000000"/>
                <w:sz w:val="20"/>
              </w:rPr>
              <w:t>ықпалдан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қауіпсіздік</w:t>
            </w:r>
            <w:r>
              <w:rPr>
                <w:rFonts w:ascii="Times New Roman"/>
                <w:b w:val="false"/>
                <w:i w:val="false"/>
                <w:color w:val="000000"/>
                <w:sz w:val="20"/>
              </w:rPr>
              <w:t xml:space="preserve"> </w:t>
            </w:r>
            <w:r>
              <w:rPr>
                <w:rFonts w:ascii="Times New Roman"/>
                <w:b/>
                <w:i w:val="false"/>
                <w:color w:val="000000"/>
                <w:sz w:val="20"/>
              </w:rPr>
              <w:t>мәселелерінен</w:t>
            </w:r>
            <w:r>
              <w:rPr>
                <w:rFonts w:ascii="Times New Roman"/>
                <w:b w:val="false"/>
                <w:i w:val="false"/>
                <w:color w:val="000000"/>
                <w:sz w:val="20"/>
              </w:rPr>
              <w:t xml:space="preserve"> </w:t>
            </w:r>
            <w:r>
              <w:rPr>
                <w:rFonts w:ascii="Times New Roman"/>
                <w:b/>
                <w:i w:val="false"/>
                <w:color w:val="000000"/>
                <w:sz w:val="20"/>
              </w:rPr>
              <w:t>басқа)</w:t>
            </w:r>
          </w:p>
          <w:p>
            <w:pPr>
              <w:spacing w:after="20"/>
              <w:ind w:left="20"/>
              <w:jc w:val="both"/>
            </w:pP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065"/>
          <w:p>
            <w:pPr>
              <w:spacing w:after="20"/>
              <w:ind w:left="20"/>
              <w:jc w:val="both"/>
            </w:pPr>
            <w:r>
              <w:rPr>
                <w:rFonts w:ascii="Times New Roman"/>
                <w:b w:val="false"/>
                <w:i w:val="false"/>
                <w:color w:val="000000"/>
                <w:sz w:val="20"/>
              </w:rPr>
              <w:t>
8</w:t>
            </w:r>
          </w:p>
          <w:bookmarkEnd w:id="2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зерттеулер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066"/>
          <w:p>
            <w:pPr>
              <w:spacing w:after="20"/>
              <w:ind w:left="20"/>
              <w:jc w:val="both"/>
            </w:pPr>
            <w:r>
              <w:rPr>
                <w:rFonts w:ascii="Times New Roman"/>
                <w:b w:val="false"/>
                <w:i w:val="false"/>
                <w:color w:val="000000"/>
                <w:sz w:val="20"/>
              </w:rPr>
              <w:t>
9</w:t>
            </w:r>
          </w:p>
          <w:bookmarkEnd w:id="2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w:t>
            </w:r>
          </w:p>
          <w:p>
            <w:pPr>
              <w:spacing w:after="20"/>
              <w:ind w:left="20"/>
              <w:jc w:val="both"/>
            </w:pPr>
            <w:r>
              <w:rPr>
                <w:rFonts w:ascii="Times New Roman"/>
                <w:b w:val="false"/>
                <w:i w:val="false"/>
                <w:color w:val="000000"/>
                <w:sz w:val="20"/>
              </w:rPr>
              <w:t>
Другая деятельность по охране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3" w:id="206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2067"/>
    <w:bookmarkStart w:name="z3074" w:id="2068"/>
    <w:p>
      <w:pPr>
        <w:spacing w:after="0"/>
        <w:ind w:left="0"/>
        <w:jc w:val="both"/>
      </w:pPr>
      <w:r>
        <w:rPr>
          <w:rFonts w:ascii="Times New Roman"/>
          <w:b w:val="false"/>
          <w:i w:val="false"/>
          <w:color w:val="000000"/>
          <w:sz w:val="28"/>
        </w:rPr>
        <w:t>
      Примечание:</w:t>
      </w:r>
    </w:p>
    <w:bookmarkEnd w:id="2068"/>
    <w:bookmarkStart w:name="z3075" w:id="20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w:t>
      </w:r>
      <w:r>
        <w:rPr>
          <w:rFonts w:ascii="Times New Roman"/>
          <w:b/>
          <w:i w:val="false"/>
          <w:color w:val="000000"/>
          <w:sz w:val="28"/>
        </w:rPr>
        <w:t>ҚОҚҚШ және РБЖ – Қазақстан Республикасы Ұлттық экономика министрлігі Статистика комитетінің интернет-</w:t>
      </w:r>
      <w:r>
        <w:rPr>
          <w:rFonts w:ascii="Times New Roman"/>
          <w:b/>
          <w:i w:val="false"/>
          <w:color w:val="000000"/>
          <w:sz w:val="28"/>
        </w:rPr>
        <w:t xml:space="preserve">ресурсында </w:t>
      </w:r>
      <w:r>
        <w:rPr>
          <w:rFonts w:ascii="Times New Roman"/>
          <w:b/>
          <w:i w:val="false"/>
          <w:color w:val="000000"/>
          <w:sz w:val="28"/>
        </w:rPr>
        <w:t>www.stat.gov.kz</w:t>
      </w:r>
      <w:r>
        <w:rPr>
          <w:rFonts w:ascii="Times New Roman"/>
          <w:b/>
          <w:i w:val="false"/>
          <w:color w:val="000000"/>
          <w:sz w:val="28"/>
        </w:rPr>
        <w:t xml:space="preserve"> орналастырылған</w:t>
      </w:r>
      <w:r>
        <w:rPr>
          <w:rFonts w:ascii="Times New Roman"/>
          <w:b/>
          <w:i w:val="false"/>
          <w:color w:val="000000"/>
          <w:sz w:val="28"/>
        </w:rPr>
        <w:t xml:space="preserve"> Қоршаған ортаны қорғау бойынша қызмет түрлері мен шығындар және ресурстарды басқару анықтамалығы</w:t>
      </w:r>
    </w:p>
    <w:bookmarkEnd w:id="2069"/>
    <w:bookmarkStart w:name="z3076" w:id="20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КДЗООС и УР – Справочник видов деятельности и затрат по охране окружающей среды и управления ресурсами, размещенный на интернет-ресурсе Комитета по статистике Министерства национальной экономики Республики Казахстан www.stat.gov.kz</w:t>
      </w:r>
    </w:p>
    <w:bookmarkEnd w:id="2070"/>
    <w:bookmarkStart w:name="z3077" w:id="207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кезеңдегі</w:t>
      </w:r>
      <w:r>
        <w:rPr>
          <w:rFonts w:ascii="Times New Roman"/>
          <w:b w:val="false"/>
          <w:i w:val="false"/>
          <w:color w:val="000000"/>
          <w:sz w:val="28"/>
        </w:rPr>
        <w:t xml:space="preserve">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төлемдер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ресурстар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төлемақы</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2071"/>
    <w:bookmarkStart w:name="z3078" w:id="2072"/>
    <w:p>
      <w:pPr>
        <w:spacing w:after="0"/>
        <w:ind w:left="0"/>
        <w:jc w:val="both"/>
      </w:pP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ЭТТРТА</w:t>
            </w:r>
            <w:r>
              <w:rPr>
                <w:rFonts w:ascii="Times New Roman"/>
                <w:b/>
                <w:i w:val="false"/>
                <w:color w:val="000000"/>
                <w:vertAlign w:val="superscript"/>
              </w:rPr>
              <w:t>2</w:t>
            </w:r>
            <w:r>
              <w:rPr>
                <w:rFonts w:ascii="Times New Roman"/>
                <w:b/>
                <w:i w:val="false"/>
                <w:color w:val="000000"/>
                <w:sz w:val="20"/>
              </w:rPr>
              <w:t xml:space="preserve"> бойынша коды</w:t>
            </w:r>
          </w:p>
          <w:p>
            <w:pPr>
              <w:spacing w:after="20"/>
              <w:ind w:left="20"/>
              <w:jc w:val="both"/>
            </w:pPr>
          </w:p>
          <w:p>
            <w:pPr>
              <w:spacing w:after="20"/>
              <w:ind w:left="20"/>
              <w:jc w:val="both"/>
            </w:pPr>
            <w:r>
              <w:rPr>
                <w:rFonts w:ascii="Times New Roman"/>
                <w:b/>
                <w:i w:val="false"/>
                <w:color w:val="000000"/>
                <w:sz w:val="20"/>
              </w:rPr>
              <w:t>
Код по СЭПППР</w:t>
            </w:r>
            <w:r>
              <w:rPr>
                <w:rFonts w:ascii="Times New Roman"/>
                <w:b/>
                <w:i w:val="false"/>
                <w:color w:val="000000"/>
                <w:vertAlign w:val="superscript"/>
              </w:rPr>
              <w:t>2</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Төлемдердің бағыты</w:t>
            </w:r>
          </w:p>
          <w:p>
            <w:pPr>
              <w:spacing w:after="20"/>
              <w:ind w:left="20"/>
              <w:jc w:val="both"/>
            </w:pPr>
          </w:p>
          <w:p>
            <w:pPr>
              <w:spacing w:after="20"/>
              <w:ind w:left="20"/>
              <w:jc w:val="both"/>
            </w:pPr>
            <w:r>
              <w:rPr>
                <w:rFonts w:ascii="Times New Roman"/>
                <w:b/>
                <w:i w:val="false"/>
                <w:color w:val="000000"/>
                <w:sz w:val="20"/>
              </w:rPr>
              <w:t>
Направление платежей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Экологиялық төлемдер және табиғи ресурстар үшін төлемақы</w:t>
            </w:r>
          </w:p>
          <w:p>
            <w:pPr>
              <w:spacing w:after="20"/>
              <w:ind w:left="20"/>
              <w:jc w:val="both"/>
            </w:pPr>
          </w:p>
          <w:p>
            <w:pPr>
              <w:spacing w:after="20"/>
              <w:ind w:left="20"/>
              <w:jc w:val="both"/>
            </w:pPr>
            <w:r>
              <w:rPr>
                <w:rFonts w:ascii="Times New Roman"/>
                <w:b/>
                <w:i w:val="false"/>
                <w:color w:val="000000"/>
                <w:sz w:val="20"/>
              </w:rPr>
              <w:t>
Экологические платежи и платы за природные ресурсы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073"/>
          <w:p>
            <w:pPr>
              <w:spacing w:after="20"/>
              <w:ind w:left="20"/>
              <w:jc w:val="both"/>
            </w:pPr>
            <w:r>
              <w:rPr>
                <w:rFonts w:ascii="Times New Roman"/>
                <w:b w:val="false"/>
                <w:i w:val="false"/>
                <w:color w:val="000000"/>
                <w:sz w:val="20"/>
              </w:rPr>
              <w:t>
А</w:t>
            </w:r>
          </w:p>
          <w:bookmarkEnd w:id="2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074"/>
          <w:p>
            <w:pPr>
              <w:spacing w:after="20"/>
              <w:ind w:left="20"/>
              <w:jc w:val="both"/>
            </w:pPr>
            <w:r>
              <w:rPr>
                <w:rFonts w:ascii="Times New Roman"/>
                <w:b w:val="false"/>
                <w:i w:val="false"/>
                <w:color w:val="000000"/>
                <w:sz w:val="20"/>
              </w:rPr>
              <w:t>
1</w:t>
            </w:r>
          </w:p>
          <w:bookmarkEnd w:id="20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w:t>
            </w:r>
            <w:r>
              <w:rPr>
                <w:rFonts w:ascii="Times New Roman"/>
                <w:b w:val="false"/>
                <w:i w:val="false"/>
                <w:color w:val="000000"/>
                <w:sz w:val="20"/>
              </w:rPr>
              <w:t xml:space="preserve"> </w:t>
            </w:r>
            <w:r>
              <w:rPr>
                <w:rFonts w:ascii="Times New Roman"/>
                <w:b/>
                <w:i w:val="false"/>
                <w:color w:val="000000"/>
                <w:sz w:val="20"/>
              </w:rPr>
              <w:t>эмиссиялар</w:t>
            </w:r>
            <w:r>
              <w:rPr>
                <w:rFonts w:ascii="Times New Roman"/>
                <w:b w:val="false"/>
                <w:i w:val="false"/>
                <w:color w:val="000000"/>
                <w:sz w:val="20"/>
              </w:rPr>
              <w:t xml:space="preserve"> </w:t>
            </w:r>
            <w:r>
              <w:rPr>
                <w:rFonts w:ascii="Times New Roman"/>
                <w:b/>
                <w:i w:val="false"/>
                <w:color w:val="000000"/>
                <w:sz w:val="20"/>
              </w:rPr>
              <w:t>(ластаушы</w:t>
            </w:r>
            <w:r>
              <w:rPr>
                <w:rFonts w:ascii="Times New Roman"/>
                <w:b w:val="false"/>
                <w:i w:val="false"/>
                <w:color w:val="000000"/>
                <w:sz w:val="20"/>
              </w:rPr>
              <w:t xml:space="preserve"> </w:t>
            </w:r>
            <w:r>
              <w:rPr>
                <w:rFonts w:ascii="Times New Roman"/>
                <w:b/>
                <w:i w:val="false"/>
                <w:color w:val="000000"/>
                <w:sz w:val="20"/>
              </w:rPr>
              <w:t>заттардың</w:t>
            </w:r>
            <w:r>
              <w:rPr>
                <w:rFonts w:ascii="Times New Roman"/>
                <w:b w:val="false"/>
                <w:i w:val="false"/>
                <w:color w:val="000000"/>
                <w:sz w:val="20"/>
              </w:rPr>
              <w:t xml:space="preserve"> </w:t>
            </w:r>
            <w:r>
              <w:rPr>
                <w:rFonts w:ascii="Times New Roman"/>
                <w:b/>
                <w:i w:val="false"/>
                <w:color w:val="000000"/>
                <w:sz w:val="20"/>
              </w:rPr>
              <w:t>шығарындылары,</w:t>
            </w:r>
            <w:r>
              <w:rPr>
                <w:rFonts w:ascii="Times New Roman"/>
                <w:b w:val="false"/>
                <w:i w:val="false"/>
                <w:color w:val="000000"/>
                <w:sz w:val="20"/>
              </w:rPr>
              <w:t xml:space="preserve"> </w:t>
            </w:r>
            <w:r>
              <w:rPr>
                <w:rFonts w:ascii="Times New Roman"/>
                <w:b/>
                <w:i w:val="false"/>
                <w:color w:val="000000"/>
                <w:sz w:val="20"/>
              </w:rPr>
              <w:t>төгінділері,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күкіртті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Плата за нормативные эмиссии (выбросы, сбросы загрязняющих веществ, размещение отходов, серы)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075"/>
          <w:p>
            <w:pPr>
              <w:spacing w:after="20"/>
              <w:ind w:left="20"/>
              <w:jc w:val="both"/>
            </w:pPr>
            <w:r>
              <w:rPr>
                <w:rFonts w:ascii="Times New Roman"/>
                <w:b w:val="false"/>
                <w:i w:val="false"/>
                <w:color w:val="000000"/>
                <w:sz w:val="20"/>
              </w:rPr>
              <w:t>
х</w:t>
            </w:r>
          </w:p>
          <w:bookmarkEnd w:id="20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076"/>
          <w:p>
            <w:pPr>
              <w:spacing w:after="20"/>
              <w:ind w:left="20"/>
              <w:jc w:val="both"/>
            </w:pPr>
            <w:r>
              <w:rPr>
                <w:rFonts w:ascii="Times New Roman"/>
                <w:b w:val="false"/>
                <w:i w:val="false"/>
                <w:color w:val="000000"/>
                <w:sz w:val="20"/>
              </w:rPr>
              <w:t>
1.1</w:t>
            </w:r>
          </w:p>
          <w:bookmarkEnd w:id="20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шығарындылары</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сбросы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077"/>
          <w:p>
            <w:pPr>
              <w:spacing w:after="20"/>
              <w:ind w:left="20"/>
              <w:jc w:val="both"/>
            </w:pPr>
            <w:r>
              <w:rPr>
                <w:rFonts w:ascii="Times New Roman"/>
                <w:b w:val="false"/>
                <w:i w:val="false"/>
                <w:color w:val="000000"/>
                <w:sz w:val="20"/>
              </w:rPr>
              <w:t>
1.2</w:t>
            </w:r>
          </w:p>
          <w:bookmarkEnd w:id="2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төгінділері</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выбросы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078"/>
          <w:p>
            <w:pPr>
              <w:spacing w:after="20"/>
              <w:ind w:left="20"/>
              <w:jc w:val="both"/>
            </w:pPr>
            <w:r>
              <w:rPr>
                <w:rFonts w:ascii="Times New Roman"/>
                <w:b w:val="false"/>
                <w:i w:val="false"/>
                <w:color w:val="000000"/>
                <w:sz w:val="20"/>
              </w:rPr>
              <w:t>
1.3</w:t>
            </w:r>
          </w:p>
          <w:bookmarkEnd w:id="2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күкіртті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размещение отходов,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079"/>
          <w:p>
            <w:pPr>
              <w:spacing w:after="20"/>
              <w:ind w:left="20"/>
              <w:jc w:val="both"/>
            </w:pPr>
            <w:r>
              <w:rPr>
                <w:rFonts w:ascii="Times New Roman"/>
                <w:b w:val="false"/>
                <w:i w:val="false"/>
                <w:color w:val="000000"/>
                <w:sz w:val="20"/>
              </w:rPr>
              <w:t>
2</w:t>
            </w:r>
          </w:p>
          <w:bookmarkEnd w:id="20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Нормативтен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эмиссиялар</w:t>
            </w:r>
            <w:r>
              <w:rPr>
                <w:rFonts w:ascii="Times New Roman"/>
                <w:b w:val="false"/>
                <w:i w:val="false"/>
                <w:color w:val="000000"/>
                <w:sz w:val="20"/>
              </w:rPr>
              <w:t xml:space="preserve"> </w:t>
            </w:r>
            <w:r>
              <w:rPr>
                <w:rFonts w:ascii="Times New Roman"/>
                <w:b/>
                <w:i w:val="false"/>
                <w:color w:val="000000"/>
                <w:sz w:val="20"/>
              </w:rPr>
              <w:t>(ластаушы</w:t>
            </w:r>
            <w:r>
              <w:rPr>
                <w:rFonts w:ascii="Times New Roman"/>
                <w:b w:val="false"/>
                <w:i w:val="false"/>
                <w:color w:val="000000"/>
                <w:sz w:val="20"/>
              </w:rPr>
              <w:t xml:space="preserve"> </w:t>
            </w:r>
            <w:r>
              <w:rPr>
                <w:rFonts w:ascii="Times New Roman"/>
                <w:b/>
                <w:i w:val="false"/>
                <w:color w:val="000000"/>
                <w:sz w:val="20"/>
              </w:rPr>
              <w:t>заттардың</w:t>
            </w:r>
            <w:r>
              <w:rPr>
                <w:rFonts w:ascii="Times New Roman"/>
                <w:b w:val="false"/>
                <w:i w:val="false"/>
                <w:color w:val="000000"/>
                <w:sz w:val="20"/>
              </w:rPr>
              <w:t xml:space="preserve"> </w:t>
            </w:r>
            <w:r>
              <w:rPr>
                <w:rFonts w:ascii="Times New Roman"/>
                <w:b/>
                <w:i w:val="false"/>
                <w:color w:val="000000"/>
                <w:sz w:val="20"/>
              </w:rPr>
              <w:t>шығарындылары,</w:t>
            </w:r>
            <w:r>
              <w:rPr>
                <w:rFonts w:ascii="Times New Roman"/>
                <w:b w:val="false"/>
                <w:i w:val="false"/>
                <w:color w:val="000000"/>
                <w:sz w:val="20"/>
              </w:rPr>
              <w:t xml:space="preserve"> </w:t>
            </w:r>
            <w:r>
              <w:rPr>
                <w:rFonts w:ascii="Times New Roman"/>
                <w:b/>
                <w:i w:val="false"/>
                <w:color w:val="000000"/>
                <w:sz w:val="20"/>
              </w:rPr>
              <w:t>төгінділері,</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күкіртті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Плата за сверхнормативные эмисси (выбросы, сбросы загрязняющих веществ, размещение отходов, серы)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080"/>
          <w:p>
            <w:pPr>
              <w:spacing w:after="20"/>
              <w:ind w:left="20"/>
              <w:jc w:val="both"/>
            </w:pPr>
            <w:r>
              <w:rPr>
                <w:rFonts w:ascii="Times New Roman"/>
                <w:b w:val="false"/>
                <w:i w:val="false"/>
                <w:color w:val="000000"/>
                <w:sz w:val="20"/>
              </w:rPr>
              <w:t>
х</w:t>
            </w:r>
          </w:p>
          <w:bookmarkEnd w:id="20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081"/>
          <w:p>
            <w:pPr>
              <w:spacing w:after="20"/>
              <w:ind w:left="20"/>
              <w:jc w:val="both"/>
            </w:pPr>
            <w:r>
              <w:rPr>
                <w:rFonts w:ascii="Times New Roman"/>
                <w:b w:val="false"/>
                <w:i w:val="false"/>
                <w:color w:val="000000"/>
                <w:sz w:val="20"/>
              </w:rPr>
              <w:t>
2.1</w:t>
            </w:r>
          </w:p>
          <w:bookmarkEnd w:id="20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шығарындылары</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сбросы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082"/>
          <w:p>
            <w:pPr>
              <w:spacing w:after="20"/>
              <w:ind w:left="20"/>
              <w:jc w:val="both"/>
            </w:pPr>
            <w:r>
              <w:rPr>
                <w:rFonts w:ascii="Times New Roman"/>
                <w:b w:val="false"/>
                <w:i w:val="false"/>
                <w:color w:val="000000"/>
                <w:sz w:val="20"/>
              </w:rPr>
              <w:t>
2.2</w:t>
            </w:r>
          </w:p>
          <w:bookmarkEnd w:id="20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төгінділері</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выбросы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083"/>
          <w:p>
            <w:pPr>
              <w:spacing w:after="20"/>
              <w:ind w:left="20"/>
              <w:jc w:val="both"/>
            </w:pPr>
            <w:r>
              <w:rPr>
                <w:rFonts w:ascii="Times New Roman"/>
                <w:b w:val="false"/>
                <w:i w:val="false"/>
                <w:color w:val="000000"/>
                <w:sz w:val="20"/>
              </w:rPr>
              <w:t>
2.3</w:t>
            </w:r>
          </w:p>
          <w:bookmarkEnd w:id="20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күкіртті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размещение отходов,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084"/>
          <w:p>
            <w:pPr>
              <w:spacing w:after="20"/>
              <w:ind w:left="20"/>
              <w:jc w:val="both"/>
            </w:pPr>
            <w:r>
              <w:rPr>
                <w:rFonts w:ascii="Times New Roman"/>
                <w:b w:val="false"/>
                <w:i w:val="false"/>
                <w:color w:val="000000"/>
                <w:sz w:val="20"/>
              </w:rPr>
              <w:t>
3</w:t>
            </w:r>
          </w:p>
          <w:bookmarkEnd w:id="20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w:t>
            </w:r>
            <w:r>
              <w:rPr>
                <w:rFonts w:ascii="Times New Roman"/>
                <w:b w:val="false"/>
                <w:i w:val="false"/>
                <w:color w:val="000000"/>
                <w:sz w:val="20"/>
              </w:rPr>
              <w:t xml:space="preserve"> </w:t>
            </w:r>
            <w:r>
              <w:rPr>
                <w:rFonts w:ascii="Times New Roman"/>
                <w:b/>
                <w:i w:val="false"/>
                <w:color w:val="000000"/>
                <w:sz w:val="20"/>
              </w:rPr>
              <w:t>заңнаманы</w:t>
            </w:r>
            <w:r>
              <w:rPr>
                <w:rFonts w:ascii="Times New Roman"/>
                <w:b w:val="false"/>
                <w:i w:val="false"/>
                <w:color w:val="000000"/>
                <w:sz w:val="20"/>
              </w:rPr>
              <w:t xml:space="preserve"> </w:t>
            </w:r>
            <w:r>
              <w:rPr>
                <w:rFonts w:ascii="Times New Roman"/>
                <w:b/>
                <w:i w:val="false"/>
                <w:color w:val="000000"/>
                <w:sz w:val="20"/>
              </w:rPr>
              <w:t>бұзудан</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зияндарды</w:t>
            </w:r>
            <w:r>
              <w:rPr>
                <w:rFonts w:ascii="Times New Roman"/>
                <w:b w:val="false"/>
                <w:i w:val="false"/>
                <w:color w:val="000000"/>
                <w:sz w:val="20"/>
              </w:rPr>
              <w:t xml:space="preserve"> </w:t>
            </w:r>
            <w:r>
              <w:rPr>
                <w:rFonts w:ascii="Times New Roman"/>
                <w:b/>
                <w:i w:val="false"/>
                <w:color w:val="000000"/>
                <w:sz w:val="20"/>
              </w:rPr>
              <w:t>өтеуге</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қаражаттар</w:t>
            </w:r>
            <w:r>
              <w:rPr>
                <w:rFonts w:ascii="Times New Roman"/>
                <w:b w:val="false"/>
                <w:i w:val="false"/>
                <w:color w:val="000000"/>
                <w:sz w:val="20"/>
              </w:rPr>
              <w:t xml:space="preserve">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қоюлар,</w:t>
            </w:r>
            <w:r>
              <w:rPr>
                <w:rFonts w:ascii="Times New Roman"/>
                <w:b w:val="false"/>
                <w:i w:val="false"/>
                <w:color w:val="000000"/>
                <w:sz w:val="20"/>
              </w:rPr>
              <w:t xml:space="preserve"> </w:t>
            </w:r>
            <w:r>
              <w:rPr>
                <w:rFonts w:ascii="Times New Roman"/>
                <w:b/>
                <w:i w:val="false"/>
                <w:color w:val="000000"/>
                <w:sz w:val="20"/>
              </w:rPr>
              <w:t>айыппұлдар)</w:t>
            </w:r>
          </w:p>
          <w:p>
            <w:pPr>
              <w:spacing w:after="20"/>
              <w:ind w:left="20"/>
              <w:jc w:val="both"/>
            </w:pPr>
            <w:r>
              <w:rPr>
                <w:rFonts w:ascii="Times New Roman"/>
                <w:b w:val="false"/>
                <w:i w:val="false"/>
                <w:color w:val="000000"/>
                <w:sz w:val="20"/>
              </w:rPr>
              <w:t>
Средства (иски, штрафы), взысканные в возмещение ущерба, причиненного нарушением экологического законодательства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085"/>
          <w:p>
            <w:pPr>
              <w:spacing w:after="20"/>
              <w:ind w:left="20"/>
              <w:jc w:val="both"/>
            </w:pPr>
            <w:r>
              <w:rPr>
                <w:rFonts w:ascii="Times New Roman"/>
                <w:b w:val="false"/>
                <w:i w:val="false"/>
                <w:color w:val="000000"/>
                <w:sz w:val="20"/>
              </w:rPr>
              <w:t>
4</w:t>
            </w:r>
          </w:p>
          <w:bookmarkEnd w:id="20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төлемақы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Плата за использование природных ресурсов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086"/>
          <w:p>
            <w:pPr>
              <w:spacing w:after="20"/>
              <w:ind w:left="20"/>
              <w:jc w:val="both"/>
            </w:pPr>
            <w:r>
              <w:rPr>
                <w:rFonts w:ascii="Times New Roman"/>
                <w:b w:val="false"/>
                <w:i w:val="false"/>
                <w:color w:val="000000"/>
                <w:sz w:val="20"/>
              </w:rPr>
              <w:t>
х</w:t>
            </w:r>
          </w:p>
          <w:bookmarkEnd w:id="20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087"/>
          <w:p>
            <w:pPr>
              <w:spacing w:after="20"/>
              <w:ind w:left="20"/>
              <w:jc w:val="both"/>
            </w:pPr>
            <w:r>
              <w:rPr>
                <w:rFonts w:ascii="Times New Roman"/>
                <w:b w:val="false"/>
                <w:i w:val="false"/>
                <w:color w:val="000000"/>
                <w:sz w:val="20"/>
              </w:rPr>
              <w:t>
4.1</w:t>
            </w:r>
          </w:p>
          <w:bookmarkEnd w:id="20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көздерінің</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водные ресурсы поверхностных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088"/>
          <w:p>
            <w:pPr>
              <w:spacing w:after="20"/>
              <w:ind w:left="20"/>
              <w:jc w:val="both"/>
            </w:pPr>
            <w:r>
              <w:rPr>
                <w:rFonts w:ascii="Times New Roman"/>
                <w:b w:val="false"/>
                <w:i w:val="false"/>
                <w:color w:val="000000"/>
                <w:sz w:val="20"/>
              </w:rPr>
              <w:t>
4.2</w:t>
            </w:r>
          </w:p>
          <w:bookmarkEnd w:id="20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учаскелері</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089"/>
          <w:p>
            <w:pPr>
              <w:spacing w:after="20"/>
              <w:ind w:left="20"/>
              <w:jc w:val="both"/>
            </w:pPr>
            <w:r>
              <w:rPr>
                <w:rFonts w:ascii="Times New Roman"/>
                <w:b w:val="false"/>
                <w:i w:val="false"/>
                <w:color w:val="000000"/>
                <w:sz w:val="20"/>
              </w:rPr>
              <w:t>
4.3</w:t>
            </w:r>
          </w:p>
          <w:bookmarkEnd w:id="20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пользование животным миром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090"/>
          <w:p>
            <w:pPr>
              <w:spacing w:after="20"/>
              <w:ind w:left="20"/>
              <w:jc w:val="both"/>
            </w:pPr>
            <w:r>
              <w:rPr>
                <w:rFonts w:ascii="Times New Roman"/>
                <w:b w:val="false"/>
                <w:i w:val="false"/>
                <w:color w:val="000000"/>
                <w:sz w:val="20"/>
              </w:rPr>
              <w:t>
4.4</w:t>
            </w:r>
          </w:p>
          <w:bookmarkEnd w:id="20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r>
              <w:rPr>
                <w:rFonts w:ascii="Times New Roman"/>
                <w:b w:val="false"/>
                <w:i w:val="false"/>
                <w:color w:val="000000"/>
                <w:sz w:val="20"/>
              </w:rPr>
              <w:t>
за лесные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091"/>
          <w:p>
            <w:pPr>
              <w:spacing w:after="20"/>
              <w:ind w:left="20"/>
              <w:jc w:val="both"/>
            </w:pPr>
            <w:r>
              <w:rPr>
                <w:rFonts w:ascii="Times New Roman"/>
                <w:b w:val="false"/>
                <w:i w:val="false"/>
                <w:color w:val="000000"/>
                <w:sz w:val="20"/>
              </w:rPr>
              <w:t>
4.5</w:t>
            </w:r>
          </w:p>
          <w:bookmarkEnd w:id="20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үшiн</w:t>
            </w:r>
          </w:p>
          <w:p>
            <w:pPr>
              <w:spacing w:after="20"/>
              <w:ind w:left="20"/>
              <w:jc w:val="both"/>
            </w:pPr>
            <w:r>
              <w:rPr>
                <w:rFonts w:ascii="Times New Roman"/>
                <w:b w:val="false"/>
                <w:i w:val="false"/>
                <w:color w:val="000000"/>
                <w:sz w:val="20"/>
              </w:rPr>
              <w:t>
за использование особо охраняемых природных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092"/>
          <w:p>
            <w:pPr>
              <w:spacing w:after="20"/>
              <w:ind w:left="20"/>
              <w:jc w:val="both"/>
            </w:pPr>
            <w:r>
              <w:rPr>
                <w:rFonts w:ascii="Times New Roman"/>
                <w:b w:val="false"/>
                <w:i w:val="false"/>
                <w:color w:val="000000"/>
                <w:sz w:val="20"/>
              </w:rPr>
              <w:t>
5</w:t>
            </w:r>
          </w:p>
          <w:bookmarkEnd w:id="20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пайдаланушылардың</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төлемдерi</w:t>
            </w:r>
          </w:p>
          <w:p>
            <w:pPr>
              <w:spacing w:after="20"/>
              <w:ind w:left="20"/>
              <w:jc w:val="both"/>
            </w:pPr>
            <w:r>
              <w:rPr>
                <w:rFonts w:ascii="Times New Roman"/>
                <w:b w:val="false"/>
                <w:i w:val="false"/>
                <w:color w:val="000000"/>
                <w:sz w:val="20"/>
              </w:rPr>
              <w:t>
Специальные платежи недропользователей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2" w:id="209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2093"/>
    <w:bookmarkStart w:name="z3103" w:id="2094"/>
    <w:p>
      <w:pPr>
        <w:spacing w:after="0"/>
        <w:ind w:left="0"/>
        <w:jc w:val="both"/>
      </w:pPr>
      <w:r>
        <w:rPr>
          <w:rFonts w:ascii="Times New Roman"/>
          <w:b w:val="false"/>
          <w:i w:val="false"/>
          <w:color w:val="000000"/>
          <w:sz w:val="28"/>
        </w:rPr>
        <w:t>
      Примечание:</w:t>
      </w:r>
    </w:p>
    <w:bookmarkEnd w:id="2094"/>
    <w:bookmarkStart w:name="z3104" w:id="20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ЭТТРТА – Қазақстан Республикасы Ұлттық экономика министрлігі Статистика комитетінің интернет-ресурсында www.stat.gov.kz орналастырылған Экологиялық төлемдер және табиғи ресурстар үшін төлемақы анықтамалығы</w:t>
      </w:r>
    </w:p>
    <w:bookmarkEnd w:id="2095"/>
    <w:bookmarkStart w:name="z3105" w:id="20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СЭПППР – Справочник экологических платежей и платы за природные ресурсы, размещенный на интернет-ресурсе Комитета по статистике Министерства национальной экономики Республики Казахстан www.stat.gov.kz</w:t>
      </w:r>
    </w:p>
    <w:bookmarkEnd w:id="2096"/>
    <w:p>
      <w:pPr>
        <w:spacing w:after="0"/>
        <w:ind w:left="0"/>
        <w:jc w:val="both"/>
      </w:pPr>
      <w:bookmarkStart w:name="z3106" w:id="2097"/>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2097"/>
    <w:p>
      <w:pPr>
        <w:spacing w:after="0"/>
        <w:ind w:left="0"/>
        <w:jc w:val="both"/>
      </w:pPr>
      <w:r>
        <w:rPr>
          <w:rFonts w:ascii="Times New Roman"/>
          <w:b w:val="false"/>
          <w:i w:val="false"/>
          <w:color w:val="000000"/>
          <w:sz w:val="28"/>
        </w:rPr>
        <w:t>Наименование________________________      Адрес_________________________________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Телефоны</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098"/>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p>
          <w:bookmarkEnd w:id="2098"/>
          <w:p>
            <w:pPr>
              <w:spacing w:after="20"/>
              <w:ind w:left="20"/>
              <w:jc w:val="both"/>
            </w:pP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099"/>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p>
          <w:bookmarkEnd w:id="2099"/>
          <w:p>
            <w:pPr>
              <w:spacing w:after="20"/>
              <w:ind w:left="20"/>
              <w:jc w:val="both"/>
            </w:pP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109" w:id="2100"/>
      <w:r>
        <w:rPr>
          <w:rFonts w:ascii="Times New Roman"/>
          <w:b w:val="false"/>
          <w:i w:val="false"/>
          <w:color w:val="000000"/>
          <w:sz w:val="28"/>
        </w:rPr>
        <w:t xml:space="preserve">
      </w:t>
      </w:r>
      <w:r>
        <w:rPr>
          <w:rFonts w:ascii="Times New Roman"/>
          <w:b/>
          <w:i w:val="false"/>
          <w:color w:val="000000"/>
          <w:sz w:val="28"/>
        </w:rPr>
        <w:t>Орындаушы</w:t>
      </w:r>
    </w:p>
    <w:bookmarkEnd w:id="2100"/>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 xml:space="preserve">__________________________________________________________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w:t>
      </w:r>
    </w:p>
    <w:bookmarkStart w:name="z3110" w:id="210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101"/>
    <w:bookmarkStart w:name="z3111" w:id="2102"/>
    <w:p>
      <w:pPr>
        <w:spacing w:after="0"/>
        <w:ind w:left="0"/>
        <w:jc w:val="both"/>
      </w:pPr>
      <w:r>
        <w:rPr>
          <w:rFonts w:ascii="Times New Roman"/>
          <w:b w:val="false"/>
          <w:i w:val="false"/>
          <w:color w:val="000000"/>
          <w:sz w:val="28"/>
        </w:rPr>
        <w:t>
      Примечание:</w:t>
      </w:r>
    </w:p>
    <w:bookmarkEnd w:id="2102"/>
    <w:bookmarkStart w:name="z3112" w:id="2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2103"/>
    <w:bookmarkStart w:name="z3113" w:id="2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3115" w:id="210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затратах на охрану окружающей среды"</w:t>
      </w:r>
      <w:r>
        <w:br/>
      </w:r>
      <w:r>
        <w:rPr>
          <w:rFonts w:ascii="Times New Roman"/>
          <w:b/>
          <w:i w:val="false"/>
          <w:color w:val="000000"/>
        </w:rPr>
        <w:t>(код 151112212, индекс 4-ОС, периодичность годовая)</w:t>
      </w:r>
    </w:p>
    <w:bookmarkEnd w:id="2105"/>
    <w:bookmarkStart w:name="z3116" w:id="210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затратах на охрану окружающей среды" (код 151112212, индекс 4-ОС,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151112212, индекс 4-ОС, периодичность годовая) (далее – статистическая форма).</w:t>
      </w:r>
    </w:p>
    <w:bookmarkEnd w:id="2106"/>
    <w:bookmarkStart w:name="z3117" w:id="210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107"/>
    <w:bookmarkStart w:name="z3118" w:id="2108"/>
    <w:p>
      <w:pPr>
        <w:spacing w:after="0"/>
        <w:ind w:left="0"/>
        <w:jc w:val="both"/>
      </w:pPr>
      <w:r>
        <w:rPr>
          <w:rFonts w:ascii="Times New Roman"/>
          <w:b w:val="false"/>
          <w:i w:val="false"/>
          <w:color w:val="000000"/>
          <w:sz w:val="28"/>
        </w:rPr>
        <w:t>
      1) текущие затраты на охрану окружающей среды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 (или) устранения загрязняющих веществ (продуктов);</w:t>
      </w:r>
    </w:p>
    <w:bookmarkEnd w:id="2108"/>
    <w:bookmarkStart w:name="z3119" w:id="2109"/>
    <w:p>
      <w:pPr>
        <w:spacing w:after="0"/>
        <w:ind w:left="0"/>
        <w:jc w:val="both"/>
      </w:pPr>
      <w:r>
        <w:rPr>
          <w:rFonts w:ascii="Times New Roman"/>
          <w:b w:val="false"/>
          <w:i w:val="false"/>
          <w:color w:val="000000"/>
          <w:sz w:val="28"/>
        </w:rPr>
        <w:t>
      2)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(включая компенсацию неизбежного вреда рыбным ресурсам) за лесные пользования, за использование особо охраняемых природных территорий;</w:t>
      </w:r>
    </w:p>
    <w:bookmarkEnd w:id="2109"/>
    <w:bookmarkStart w:name="z3120" w:id="2110"/>
    <w:p>
      <w:pPr>
        <w:spacing w:after="0"/>
        <w:ind w:left="0"/>
        <w:jc w:val="both"/>
      </w:pPr>
      <w:r>
        <w:rPr>
          <w:rFonts w:ascii="Times New Roman"/>
          <w:b w:val="false"/>
          <w:i w:val="false"/>
          <w:color w:val="000000"/>
          <w:sz w:val="28"/>
        </w:rPr>
        <w:t>
      3) средства, взысканные в возмещение ущерба, причиненного нарушением экологического законодательства – все штрафы и выплаты взысканные специально уполномоченными государственными органами Казахстана в области охраны окружающей среды по искам за возмещение ущерба, нанесенного окружающей среде вследствие нарушения экологического законодательства;</w:t>
      </w:r>
    </w:p>
    <w:bookmarkEnd w:id="2110"/>
    <w:bookmarkStart w:name="z3121" w:id="2111"/>
    <w:p>
      <w:pPr>
        <w:spacing w:after="0"/>
        <w:ind w:left="0"/>
        <w:jc w:val="both"/>
      </w:pPr>
      <w:r>
        <w:rPr>
          <w:rFonts w:ascii="Times New Roman"/>
          <w:b w:val="false"/>
          <w:i w:val="false"/>
          <w:color w:val="000000"/>
          <w:sz w:val="28"/>
        </w:rPr>
        <w:t>
      4) экологические платежи – денежные средства, фактически выплаченные в соответствии с действующим законодательством за сбросы, выбросы загрязняющих веществ и размещение отходов производства и потребления, штрафы за нарушение экологического законодательства;</w:t>
      </w:r>
    </w:p>
    <w:bookmarkEnd w:id="2111"/>
    <w:bookmarkStart w:name="z3122" w:id="2112"/>
    <w:p>
      <w:pPr>
        <w:spacing w:after="0"/>
        <w:ind w:left="0"/>
        <w:jc w:val="both"/>
      </w:pPr>
      <w:r>
        <w:rPr>
          <w:rFonts w:ascii="Times New Roman"/>
          <w:b w:val="false"/>
          <w:i w:val="false"/>
          <w:color w:val="000000"/>
          <w:sz w:val="28"/>
        </w:rPr>
        <w:t>
      5) справочник видов деятельности и затрат по охране окружающей среды и управления ресурсами (далее – КДЗООС и УР) – справочник, предназначен для классификации видов деятельности, характеризующих охрану окружающей среды, а также управления природными ресурсами.</w:t>
      </w:r>
    </w:p>
    <w:bookmarkEnd w:id="2112"/>
    <w:bookmarkStart w:name="z3123" w:id="2113"/>
    <w:p>
      <w:pPr>
        <w:spacing w:after="0"/>
        <w:ind w:left="0"/>
        <w:jc w:val="both"/>
      </w:pPr>
      <w:r>
        <w:rPr>
          <w:rFonts w:ascii="Times New Roman"/>
          <w:b w:val="false"/>
          <w:i w:val="false"/>
          <w:color w:val="000000"/>
          <w:sz w:val="28"/>
        </w:rPr>
        <w:t>
      3. Данная статистическая форма заполняется на основании данных бухгалтерского и первичного учета фактических затрат на охрану окружающей среды и экологических платежей.</w:t>
      </w:r>
    </w:p>
    <w:bookmarkEnd w:id="2113"/>
    <w:bookmarkStart w:name="z3124" w:id="2114"/>
    <w:p>
      <w:pPr>
        <w:spacing w:after="0"/>
        <w:ind w:left="0"/>
        <w:jc w:val="both"/>
      </w:pPr>
      <w:r>
        <w:rPr>
          <w:rFonts w:ascii="Times New Roman"/>
          <w:b w:val="false"/>
          <w:i w:val="false"/>
          <w:color w:val="000000"/>
          <w:sz w:val="28"/>
        </w:rPr>
        <w:t>
      4. В разделе 1 указывается фактическое местонахождение объекта, использующего природные ресурсы, имеющие выбросы и сбросы загрязняющих веществ, отходы производства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заполняется работником органа статистики.</w:t>
      </w:r>
    </w:p>
    <w:bookmarkEnd w:id="2114"/>
    <w:bookmarkStart w:name="z3125" w:id="2115"/>
    <w:p>
      <w:pPr>
        <w:spacing w:after="0"/>
        <w:ind w:left="0"/>
        <w:jc w:val="both"/>
      </w:pPr>
      <w:r>
        <w:rPr>
          <w:rFonts w:ascii="Times New Roman"/>
          <w:b w:val="false"/>
          <w:i w:val="false"/>
          <w:color w:val="000000"/>
          <w:sz w:val="28"/>
        </w:rPr>
        <w:t>
      5.  При заполнении раздела 2 необходимо руководствоваться КДЗООС и УР.</w:t>
      </w:r>
    </w:p>
    <w:bookmarkEnd w:id="2115"/>
    <w:bookmarkStart w:name="z3126" w:id="2116"/>
    <w:p>
      <w:pPr>
        <w:spacing w:after="0"/>
        <w:ind w:left="0"/>
        <w:jc w:val="both"/>
      </w:pPr>
      <w:r>
        <w:rPr>
          <w:rFonts w:ascii="Times New Roman"/>
          <w:b w:val="false"/>
          <w:i w:val="false"/>
          <w:color w:val="000000"/>
          <w:sz w:val="28"/>
        </w:rPr>
        <w:t>
      В графе 1 раздела 2 отражается фактическая сумма текущих затрат, образующаяся в процессе внутрипроизводственной деятельности связанные с охраной окружающей среды.</w:t>
      </w:r>
    </w:p>
    <w:bookmarkEnd w:id="2116"/>
    <w:bookmarkStart w:name="z3127" w:id="2117"/>
    <w:p>
      <w:pPr>
        <w:spacing w:after="0"/>
        <w:ind w:left="0"/>
        <w:jc w:val="both"/>
      </w:pPr>
      <w:r>
        <w:rPr>
          <w:rFonts w:ascii="Times New Roman"/>
          <w:b w:val="false"/>
          <w:i w:val="false"/>
          <w:color w:val="000000"/>
          <w:sz w:val="28"/>
        </w:rPr>
        <w:t>
      К текущим расходам на охрану окружающей среды относятся текущие (эксплуатационные) затраты хозяйствующих субъектов, связанные с деятельностью по охране окружающей среды.</w:t>
      </w:r>
    </w:p>
    <w:bookmarkEnd w:id="2117"/>
    <w:bookmarkStart w:name="z3128" w:id="2118"/>
    <w:p>
      <w:pPr>
        <w:spacing w:after="0"/>
        <w:ind w:left="0"/>
        <w:jc w:val="both"/>
      </w:pPr>
      <w:r>
        <w:rPr>
          <w:rFonts w:ascii="Times New Roman"/>
          <w:b w:val="false"/>
          <w:i w:val="false"/>
          <w:color w:val="000000"/>
          <w:sz w:val="28"/>
        </w:rPr>
        <w:t>
      В состав текущих затрат на охрану окружающей среды включается:</w:t>
      </w:r>
    </w:p>
    <w:bookmarkEnd w:id="2118"/>
    <w:bookmarkStart w:name="z3129" w:id="2119"/>
    <w:p>
      <w:pPr>
        <w:spacing w:after="0"/>
        <w:ind w:left="0"/>
        <w:jc w:val="both"/>
      </w:pPr>
      <w:r>
        <w:rPr>
          <w:rFonts w:ascii="Times New Roman"/>
          <w:b w:val="false"/>
          <w:i w:val="false"/>
          <w:color w:val="000000"/>
          <w:sz w:val="28"/>
        </w:rPr>
        <w:t>
      1) содержание и эксплуатация основных фондов по охране окружающей среды (без расходов на их модернизацию и реконструкцию):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платежи по страховке, касающиеся природоохранных сооружений и оборудования;</w:t>
      </w:r>
    </w:p>
    <w:bookmarkEnd w:id="2119"/>
    <w:bookmarkStart w:name="z3130" w:id="2120"/>
    <w:p>
      <w:pPr>
        <w:spacing w:after="0"/>
        <w:ind w:left="0"/>
        <w:jc w:val="both"/>
      </w:pPr>
      <w:r>
        <w:rPr>
          <w:rFonts w:ascii="Times New Roman"/>
          <w:b w:val="false"/>
          <w:i w:val="false"/>
          <w:color w:val="000000"/>
          <w:sz w:val="28"/>
        </w:rPr>
        <w:t>
      2) затраты на сбор, хранение/захоронение и переработку/обезвреживание, уничтожение, размещение отходов производства и потребления собственными силами;</w:t>
      </w:r>
    </w:p>
    <w:bookmarkEnd w:id="2120"/>
    <w:bookmarkStart w:name="z3131" w:id="2121"/>
    <w:p>
      <w:pPr>
        <w:spacing w:after="0"/>
        <w:ind w:left="0"/>
        <w:jc w:val="both"/>
      </w:pPr>
      <w:r>
        <w:rPr>
          <w:rFonts w:ascii="Times New Roman"/>
          <w:b w:val="false"/>
          <w:i w:val="false"/>
          <w:color w:val="000000"/>
          <w:sz w:val="28"/>
        </w:rPr>
        <w:t>
      3)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2121"/>
    <w:bookmarkStart w:name="z3132" w:id="2122"/>
    <w:p>
      <w:pPr>
        <w:spacing w:after="0"/>
        <w:ind w:left="0"/>
        <w:jc w:val="both"/>
      </w:pPr>
      <w:r>
        <w:rPr>
          <w:rFonts w:ascii="Times New Roman"/>
          <w:b w:val="false"/>
          <w:i w:val="false"/>
          <w:color w:val="000000"/>
          <w:sz w:val="28"/>
        </w:rPr>
        <w:t>
      4)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2122"/>
    <w:bookmarkStart w:name="z3133" w:id="2123"/>
    <w:p>
      <w:pPr>
        <w:spacing w:after="0"/>
        <w:ind w:left="0"/>
        <w:jc w:val="both"/>
      </w:pPr>
      <w:r>
        <w:rPr>
          <w:rFonts w:ascii="Times New Roman"/>
          <w:b w:val="false"/>
          <w:i w:val="false"/>
          <w:color w:val="000000"/>
          <w:sz w:val="28"/>
        </w:rPr>
        <w:t>
      5) прочие текущие мероприятия по снижению вредного воздействия на окружающую среду.</w:t>
      </w:r>
    </w:p>
    <w:bookmarkEnd w:id="2123"/>
    <w:bookmarkStart w:name="z3134" w:id="2124"/>
    <w:p>
      <w:pPr>
        <w:spacing w:after="0"/>
        <w:ind w:left="0"/>
        <w:jc w:val="both"/>
      </w:pPr>
      <w:r>
        <w:rPr>
          <w:rFonts w:ascii="Times New Roman"/>
          <w:b w:val="false"/>
          <w:i w:val="false"/>
          <w:color w:val="000000"/>
          <w:sz w:val="28"/>
        </w:rPr>
        <w:t>
      В состав текущих затрат не включается:</w:t>
      </w:r>
    </w:p>
    <w:bookmarkEnd w:id="2124"/>
    <w:bookmarkStart w:name="z3135" w:id="2125"/>
    <w:p>
      <w:pPr>
        <w:spacing w:after="0"/>
        <w:ind w:left="0"/>
        <w:jc w:val="both"/>
      </w:pPr>
      <w:r>
        <w:rPr>
          <w:rFonts w:ascii="Times New Roman"/>
          <w:b w:val="false"/>
          <w:i w:val="false"/>
          <w:color w:val="000000"/>
          <w:sz w:val="28"/>
        </w:rPr>
        <w:t>
      строительство объектов по охране окружающей среды;</w:t>
      </w:r>
    </w:p>
    <w:bookmarkEnd w:id="2125"/>
    <w:bookmarkStart w:name="z3136" w:id="2126"/>
    <w:p>
      <w:pPr>
        <w:spacing w:after="0"/>
        <w:ind w:left="0"/>
        <w:jc w:val="both"/>
      </w:pPr>
      <w:r>
        <w:rPr>
          <w:rFonts w:ascii="Times New Roman"/>
          <w:b w:val="false"/>
          <w:i w:val="false"/>
          <w:color w:val="000000"/>
          <w:sz w:val="28"/>
        </w:rPr>
        <w:t>
      капитальный ремонт природоохранных основных фондов;</w:t>
      </w:r>
    </w:p>
    <w:bookmarkEnd w:id="2126"/>
    <w:bookmarkStart w:name="z3137" w:id="2127"/>
    <w:p>
      <w:pPr>
        <w:spacing w:after="0"/>
        <w:ind w:left="0"/>
        <w:jc w:val="both"/>
      </w:pPr>
      <w:r>
        <w:rPr>
          <w:rFonts w:ascii="Times New Roman"/>
          <w:b w:val="false"/>
          <w:i w:val="false"/>
          <w:color w:val="000000"/>
          <w:sz w:val="28"/>
        </w:rPr>
        <w:t>
      амортизационные отчисления по основным фондам природоохранного назначения;</w:t>
      </w:r>
    </w:p>
    <w:bookmarkEnd w:id="2127"/>
    <w:bookmarkStart w:name="z3138" w:id="2128"/>
    <w:p>
      <w:pPr>
        <w:spacing w:after="0"/>
        <w:ind w:left="0"/>
        <w:jc w:val="both"/>
      </w:pPr>
      <w:r>
        <w:rPr>
          <w:rFonts w:ascii="Times New Roman"/>
          <w:b w:val="false"/>
          <w:i w:val="false"/>
          <w:color w:val="000000"/>
          <w:sz w:val="28"/>
        </w:rPr>
        <w:t>
      закупки природоохранных услуг у внешних организаций (выплаты сторонним организациям за прием и очистку сточных вод, а также за вывоз, переработку, захоронение и так далее отходов производства и потребления, за оказание других услуг по охране окружающей среды).</w:t>
      </w:r>
    </w:p>
    <w:bookmarkEnd w:id="2128"/>
    <w:bookmarkStart w:name="z3139" w:id="2129"/>
    <w:p>
      <w:pPr>
        <w:spacing w:after="0"/>
        <w:ind w:left="0"/>
        <w:jc w:val="both"/>
      </w:pPr>
      <w:r>
        <w:rPr>
          <w:rFonts w:ascii="Times New Roman"/>
          <w:b w:val="false"/>
          <w:i w:val="false"/>
          <w:color w:val="000000"/>
          <w:sz w:val="28"/>
        </w:rPr>
        <w:t>
      В графе 2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При заполнении данной графы используются данные форм первичной бухгалтерской отчетности. К материальным затратам не включаются покупки хозяйственного инвентаря (например, покупка граблей, перчаток, веников и так далее).</w:t>
      </w:r>
    </w:p>
    <w:bookmarkEnd w:id="2129"/>
    <w:bookmarkStart w:name="z3140" w:id="2130"/>
    <w:p>
      <w:pPr>
        <w:spacing w:after="0"/>
        <w:ind w:left="0"/>
        <w:jc w:val="both"/>
      </w:pPr>
      <w:r>
        <w:rPr>
          <w:rFonts w:ascii="Times New Roman"/>
          <w:b w:val="false"/>
          <w:i w:val="false"/>
          <w:color w:val="000000"/>
          <w:sz w:val="28"/>
        </w:rPr>
        <w:t>
      В графе 3 отражаются затраты на оплату труда и отчисления на социальные нужды (включая отчисления во внебюджетные фонды) работникам, связанных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начисленных работникам списочного состава и внешним совместителям. Сюда входят работники, непосредственно занятые по эксплуатации и обслуживанию природоохранных объектов. Кроме того, включается оплата труда и социальные выплаты при проведении других средозащитных мероприятий (по вывозу и захоронению отходов производства и потребления и другие), а также зарплата эколога. В данном показателе также отражается оплата труда работников заводских лабораторий, осуществляющих мониторинг (контрольные замеры, учет, контроль и другие) в области охраны окружающей среды. Не включаются разовые выплаты водителям по развозке сотрудников, водителям по пылеподавлению дороги до карьера, а также разовые выплаты по услугам в сфере коммунального хозяйства (например, подметание территории, ремонт водоотвода на крыше от дождя и прочее).</w:t>
      </w:r>
    </w:p>
    <w:bookmarkEnd w:id="2130"/>
    <w:bookmarkStart w:name="z3141" w:id="2131"/>
    <w:p>
      <w:pPr>
        <w:spacing w:after="0"/>
        <w:ind w:left="0"/>
        <w:jc w:val="both"/>
      </w:pPr>
      <w:r>
        <w:rPr>
          <w:rFonts w:ascii="Times New Roman"/>
          <w:b w:val="false"/>
          <w:i w:val="false"/>
          <w:color w:val="000000"/>
          <w:sz w:val="28"/>
        </w:rPr>
        <w:t>
      В графе 4 из графы 1 выделяется сумма фактической оплаты текущих услуг сторонним организациям за:</w:t>
      </w:r>
    </w:p>
    <w:bookmarkEnd w:id="2131"/>
    <w:bookmarkStart w:name="z3142" w:id="2132"/>
    <w:p>
      <w:pPr>
        <w:spacing w:after="0"/>
        <w:ind w:left="0"/>
        <w:jc w:val="both"/>
      </w:pPr>
      <w:r>
        <w:rPr>
          <w:rFonts w:ascii="Times New Roman"/>
          <w:b w:val="false"/>
          <w:i w:val="false"/>
          <w:color w:val="000000"/>
          <w:sz w:val="28"/>
        </w:rPr>
        <w:t>
      а) прием, транспортировку и очистку сточных вод;</w:t>
      </w:r>
    </w:p>
    <w:bookmarkEnd w:id="2132"/>
    <w:bookmarkStart w:name="z3143" w:id="2133"/>
    <w:p>
      <w:pPr>
        <w:spacing w:after="0"/>
        <w:ind w:left="0"/>
        <w:jc w:val="both"/>
      </w:pPr>
      <w:r>
        <w:rPr>
          <w:rFonts w:ascii="Times New Roman"/>
          <w:b w:val="false"/>
          <w:i w:val="false"/>
          <w:color w:val="000000"/>
          <w:sz w:val="28"/>
        </w:rPr>
        <w:t>
      б) сбор, транспортировку (вывоз), временное хранение, переработку (обезвреживание), уничтожение и (или) захоронение отходов производства и потребления;</w:t>
      </w:r>
    </w:p>
    <w:bookmarkEnd w:id="2133"/>
    <w:bookmarkStart w:name="z3144" w:id="2134"/>
    <w:p>
      <w:pPr>
        <w:spacing w:after="0"/>
        <w:ind w:left="0"/>
        <w:jc w:val="both"/>
      </w:pPr>
      <w:r>
        <w:rPr>
          <w:rFonts w:ascii="Times New Roman"/>
          <w:b w:val="false"/>
          <w:i w:val="false"/>
          <w:color w:val="000000"/>
          <w:sz w:val="28"/>
        </w:rPr>
        <w:t>
      в) другие услуги по охране окружающей среды, в том числе разработка оценки воздействия на окружающую среду (ОВОС) и предварительной оценки воздействия на окружающую среду (Пред ОВОС), проведение инвентаризации источников загрязнения, разработка проектов нормативов предельно допустимых выбросов загрязняющих веществ в атмосферу (ПДВ), разработка проектов санитарно-защитных зон предприятий, работы по оценке рисков для здоровья населения при воздействии факторов окружающей среды, разработка проектов нормативов допустимых сбросов веществ и микроорганизмов в водные объекты, разработка проектов нормативов образования отходов и лимитов на их размещение, экологическую сертификацию и аудит, другие аналогичные услуги и работы.</w:t>
      </w:r>
    </w:p>
    <w:bookmarkEnd w:id="2134"/>
    <w:bookmarkStart w:name="z3145" w:id="2135"/>
    <w:p>
      <w:pPr>
        <w:spacing w:after="0"/>
        <w:ind w:left="0"/>
        <w:jc w:val="both"/>
      </w:pPr>
      <w:r>
        <w:rPr>
          <w:rFonts w:ascii="Times New Roman"/>
          <w:b w:val="false"/>
          <w:i w:val="false"/>
          <w:color w:val="000000"/>
          <w:sz w:val="28"/>
        </w:rPr>
        <w:t>
      При заполнении строки 6 "Защита биоразнообразия и ландшафтов данного раздела, необходимо отражать данные связанные с охраной и восстановлением различных видов флоры и фауны, экосистем и ареалов обитания, защитой и восстановлением природных и полуприродных ландшафтов. Не входят затраты по озеленению территории, связанные с благоустройством (посадка цветов или деревьев вдоль дороги, озеленение территории и так далее).</w:t>
      </w:r>
    </w:p>
    <w:bookmarkEnd w:id="2135"/>
    <w:bookmarkStart w:name="z3146" w:id="2136"/>
    <w:p>
      <w:pPr>
        <w:spacing w:after="0"/>
        <w:ind w:left="0"/>
        <w:jc w:val="both"/>
      </w:pPr>
      <w:r>
        <w:rPr>
          <w:rFonts w:ascii="Times New Roman"/>
          <w:b w:val="false"/>
          <w:i w:val="false"/>
          <w:color w:val="000000"/>
          <w:sz w:val="28"/>
        </w:rPr>
        <w:t>
      6. В разделе 3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w:t>
      </w:r>
    </w:p>
    <w:bookmarkEnd w:id="2136"/>
    <w:bookmarkStart w:name="z3147" w:id="2137"/>
    <w:p>
      <w:pPr>
        <w:spacing w:after="0"/>
        <w:ind w:left="0"/>
        <w:jc w:val="both"/>
      </w:pP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p>
    <w:bookmarkEnd w:id="2137"/>
    <w:bookmarkStart w:name="z3148" w:id="2138"/>
    <w:p>
      <w:pPr>
        <w:spacing w:after="0"/>
        <w:ind w:left="0"/>
        <w:jc w:val="both"/>
      </w:pP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p>
    <w:bookmarkEnd w:id="2138"/>
    <w:bookmarkStart w:name="z3149" w:id="2139"/>
    <w:p>
      <w:pPr>
        <w:spacing w:after="0"/>
        <w:ind w:left="0"/>
        <w:jc w:val="both"/>
      </w:pP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p>
    <w:bookmarkEnd w:id="2139"/>
    <w:bookmarkStart w:name="z3150" w:id="2140"/>
    <w:p>
      <w:pPr>
        <w:spacing w:after="0"/>
        <w:ind w:left="0"/>
        <w:jc w:val="both"/>
      </w:pPr>
      <w:r>
        <w:rPr>
          <w:rFonts w:ascii="Times New Roman"/>
          <w:b w:val="false"/>
          <w:i w:val="false"/>
          <w:color w:val="000000"/>
          <w:sz w:val="28"/>
        </w:rPr>
        <w:t>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w:t>
      </w:r>
    </w:p>
    <w:bookmarkEnd w:id="2140"/>
    <w:bookmarkStart w:name="z3151" w:id="2141"/>
    <w:p>
      <w:pPr>
        <w:spacing w:after="0"/>
        <w:ind w:left="0"/>
        <w:jc w:val="both"/>
      </w:pP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p>
    <w:bookmarkEnd w:id="2141"/>
    <w:bookmarkStart w:name="z3152" w:id="2142"/>
    <w:p>
      <w:pPr>
        <w:spacing w:after="0"/>
        <w:ind w:left="0"/>
        <w:jc w:val="both"/>
      </w:pP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p>
    <w:bookmarkEnd w:id="2142"/>
    <w:bookmarkStart w:name="z3153" w:id="2143"/>
    <w:p>
      <w:pPr>
        <w:spacing w:after="0"/>
        <w:ind w:left="0"/>
        <w:jc w:val="both"/>
      </w:pP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p>
    <w:bookmarkEnd w:id="2143"/>
    <w:bookmarkStart w:name="z3154" w:id="2144"/>
    <w:p>
      <w:pPr>
        <w:spacing w:after="0"/>
        <w:ind w:left="0"/>
        <w:jc w:val="both"/>
      </w:pP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p>
    <w:bookmarkEnd w:id="2144"/>
    <w:bookmarkStart w:name="z3155" w:id="2145"/>
    <w:p>
      <w:pPr>
        <w:spacing w:after="0"/>
        <w:ind w:left="0"/>
        <w:jc w:val="both"/>
      </w:pP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p>
    <w:bookmarkEnd w:id="2145"/>
    <w:bookmarkStart w:name="z3156" w:id="2146"/>
    <w:p>
      <w:pPr>
        <w:spacing w:after="0"/>
        <w:ind w:left="0"/>
        <w:jc w:val="both"/>
      </w:pP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p>
    <w:bookmarkEnd w:id="2146"/>
    <w:bookmarkStart w:name="z3157" w:id="2147"/>
    <w:p>
      <w:pPr>
        <w:spacing w:after="0"/>
        <w:ind w:left="0"/>
        <w:jc w:val="both"/>
      </w:pPr>
      <w:r>
        <w:rPr>
          <w:rFonts w:ascii="Times New Roman"/>
          <w:b w:val="false"/>
          <w:i w:val="false"/>
          <w:color w:val="000000"/>
          <w:sz w:val="28"/>
        </w:rPr>
        <w:t xml:space="preserve">
      В строке 4.1 указывается сумма платежа за пользование водными ресурсами поверхностных источников по всем видам специального водопользования, исчисленной и подлежащей уплате в бюджет за налоговый период, которая определяется как сумма платы за пользование водными ресурсами поверхностных источников в пределах установленного лимита согласно </w:t>
      </w:r>
      <w:r>
        <w:rPr>
          <w:rFonts w:ascii="Times New Roman"/>
          <w:b w:val="false"/>
          <w:i w:val="false"/>
          <w:color w:val="000000"/>
          <w:sz w:val="28"/>
        </w:rPr>
        <w:t>Правилам</w:t>
      </w:r>
      <w:r>
        <w:rPr>
          <w:rFonts w:ascii="Times New Roman"/>
          <w:b w:val="false"/>
          <w:i w:val="false"/>
          <w:color w:val="000000"/>
          <w:sz w:val="28"/>
        </w:rPr>
        <w:t xml:space="preserve"> составления налоговой отчетности (декларации) по плате за пользование водными ресурсами поверхностных источников, утвержденным приказом Министерства финансов Республики Казахстан от 25 декабря 2008 года № 611 (зарегистрирован в Реестре государственной регистрации нормативных правовых актов за № 5423) (форма 860.00 строка 860.00.001).</w:t>
      </w:r>
    </w:p>
    <w:bookmarkEnd w:id="2147"/>
    <w:bookmarkStart w:name="z3158" w:id="2148"/>
    <w:p>
      <w:pPr>
        <w:spacing w:after="0"/>
        <w:ind w:left="0"/>
        <w:jc w:val="both"/>
      </w:pPr>
      <w:r>
        <w:rPr>
          <w:rFonts w:ascii="Times New Roman"/>
          <w:b w:val="false"/>
          <w:i w:val="false"/>
          <w:color w:val="000000"/>
          <w:sz w:val="28"/>
        </w:rPr>
        <w:t xml:space="preserve">
      В строке 4.2 указывается сумма платежа за пользование земельными участками по всем земельным участкам, исчисленная плательщиками платы, подлежащая уплате в бюджет за налоговый период согласно </w:t>
      </w:r>
      <w:r>
        <w:rPr>
          <w:rFonts w:ascii="Times New Roman"/>
          <w:b w:val="false"/>
          <w:i w:val="false"/>
          <w:color w:val="000000"/>
          <w:sz w:val="28"/>
        </w:rPr>
        <w:t>Правилам</w:t>
      </w:r>
      <w:r>
        <w:rPr>
          <w:rFonts w:ascii="Times New Roman"/>
          <w:b w:val="false"/>
          <w:i w:val="false"/>
          <w:color w:val="000000"/>
          <w:sz w:val="28"/>
        </w:rPr>
        <w:t xml:space="preserve"> составления налоговой отчетности (расчета сумм текущих платежей) по плате за пользование земельными участками, утвержденным приказом Министерства финансов Республики Казахстан от 25 декабря 2008 года № 611 (зарегистрирован в Реестре государственной регистрации нормативных правовых актов за № 5423) (сумма строк 851.01.008 и (или) 851.01.009 по всем приложениям формы 851.01).</w:t>
      </w:r>
    </w:p>
    <w:bookmarkEnd w:id="2148"/>
    <w:bookmarkStart w:name="z3159" w:id="2149"/>
    <w:p>
      <w:pPr>
        <w:spacing w:after="0"/>
        <w:ind w:left="0"/>
        <w:jc w:val="both"/>
      </w:pPr>
      <w:r>
        <w:rPr>
          <w:rFonts w:ascii="Times New Roman"/>
          <w:b w:val="false"/>
          <w:i w:val="false"/>
          <w:color w:val="000000"/>
          <w:sz w:val="28"/>
        </w:rPr>
        <w:t xml:space="preserve">
      В строке 5 указываются специальные платежи недропользователей, которые определяются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p>
    <w:bookmarkEnd w:id="2149"/>
    <w:bookmarkStart w:name="z3160" w:id="2150"/>
    <w:p>
      <w:pPr>
        <w:spacing w:after="0"/>
        <w:ind w:left="0"/>
        <w:jc w:val="both"/>
      </w:pPr>
      <w:r>
        <w:rPr>
          <w:rFonts w:ascii="Times New Roman"/>
          <w:b w:val="false"/>
          <w:i w:val="false"/>
          <w:color w:val="000000"/>
          <w:sz w:val="28"/>
        </w:rPr>
        <w:t>
      Специальные платежи недропользователей включают:</w:t>
      </w:r>
    </w:p>
    <w:bookmarkEnd w:id="2150"/>
    <w:bookmarkStart w:name="z3161" w:id="2151"/>
    <w:p>
      <w:pPr>
        <w:spacing w:after="0"/>
        <w:ind w:left="0"/>
        <w:jc w:val="both"/>
      </w:pPr>
      <w:r>
        <w:rPr>
          <w:rFonts w:ascii="Times New Roman"/>
          <w:b w:val="false"/>
          <w:i w:val="false"/>
          <w:color w:val="000000"/>
          <w:sz w:val="28"/>
        </w:rPr>
        <w:t>
      1) подписной бонус;</w:t>
      </w:r>
    </w:p>
    <w:bookmarkEnd w:id="2151"/>
    <w:bookmarkStart w:name="z3162" w:id="2152"/>
    <w:p>
      <w:pPr>
        <w:spacing w:after="0"/>
        <w:ind w:left="0"/>
        <w:jc w:val="both"/>
      </w:pPr>
      <w:r>
        <w:rPr>
          <w:rFonts w:ascii="Times New Roman"/>
          <w:b w:val="false"/>
          <w:i w:val="false"/>
          <w:color w:val="000000"/>
          <w:sz w:val="28"/>
        </w:rPr>
        <w:t>
      2) бонус коммерческого обнаружения;</w:t>
      </w:r>
    </w:p>
    <w:bookmarkEnd w:id="2152"/>
    <w:bookmarkStart w:name="z3163" w:id="2153"/>
    <w:p>
      <w:pPr>
        <w:spacing w:after="0"/>
        <w:ind w:left="0"/>
        <w:jc w:val="both"/>
      </w:pPr>
      <w:r>
        <w:rPr>
          <w:rFonts w:ascii="Times New Roman"/>
          <w:b w:val="false"/>
          <w:i w:val="false"/>
          <w:color w:val="000000"/>
          <w:sz w:val="28"/>
        </w:rPr>
        <w:t>
      3) платеж по возмещению исторических затрат.</w:t>
      </w:r>
    </w:p>
    <w:bookmarkEnd w:id="2153"/>
    <w:bookmarkStart w:name="z3164" w:id="2154"/>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2154"/>
    <w:bookmarkStart w:name="z3165" w:id="2155"/>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155"/>
    <w:bookmarkStart w:name="z3166" w:id="2156"/>
    <w:p>
      <w:pPr>
        <w:spacing w:after="0"/>
        <w:ind w:left="0"/>
        <w:jc w:val="both"/>
      </w:pPr>
      <w:r>
        <w:rPr>
          <w:rFonts w:ascii="Times New Roman"/>
          <w:b w:val="false"/>
          <w:i w:val="false"/>
          <w:color w:val="000000"/>
          <w:sz w:val="28"/>
        </w:rPr>
        <w:t>
      9. Арифметико-логический контроль:</w:t>
      </w:r>
    </w:p>
    <w:bookmarkEnd w:id="2156"/>
    <w:bookmarkStart w:name="z3167" w:id="2157"/>
    <w:p>
      <w:pPr>
        <w:spacing w:after="0"/>
        <w:ind w:left="0"/>
        <w:jc w:val="both"/>
      </w:pPr>
      <w:r>
        <w:rPr>
          <w:rFonts w:ascii="Times New Roman"/>
          <w:b w:val="false"/>
          <w:i w:val="false"/>
          <w:color w:val="000000"/>
          <w:sz w:val="28"/>
        </w:rPr>
        <w:t>
      Раздел 2 графа 1  графа 2 + графа 3+ графа4 для каждой строки;</w:t>
      </w:r>
    </w:p>
    <w:bookmarkEnd w:id="2157"/>
    <w:bookmarkStart w:name="z3168" w:id="2158"/>
    <w:p>
      <w:pPr>
        <w:spacing w:after="0"/>
        <w:ind w:left="0"/>
        <w:jc w:val="both"/>
      </w:pPr>
      <w:r>
        <w:rPr>
          <w:rFonts w:ascii="Times New Roman"/>
          <w:b w:val="false"/>
          <w:i w:val="false"/>
          <w:color w:val="000000"/>
          <w:sz w:val="28"/>
        </w:rPr>
        <w:t>
      Раздел 3 строка 1 = ∑ срок 1.1, 1.2, 1.3;</w:t>
      </w:r>
    </w:p>
    <w:bookmarkEnd w:id="2158"/>
    <w:bookmarkStart w:name="z3169" w:id="2159"/>
    <w:p>
      <w:pPr>
        <w:spacing w:after="0"/>
        <w:ind w:left="0"/>
        <w:jc w:val="both"/>
      </w:pPr>
      <w:r>
        <w:rPr>
          <w:rFonts w:ascii="Times New Roman"/>
          <w:b w:val="false"/>
          <w:i w:val="false"/>
          <w:color w:val="000000"/>
          <w:sz w:val="28"/>
        </w:rPr>
        <w:t>
      Раздел 3 строка 2 = ∑ срок 2.1, 2.2, 2.3;</w:t>
      </w:r>
    </w:p>
    <w:bookmarkEnd w:id="2159"/>
    <w:bookmarkStart w:name="z3170" w:id="2160"/>
    <w:p>
      <w:pPr>
        <w:spacing w:after="0"/>
        <w:ind w:left="0"/>
        <w:jc w:val="both"/>
      </w:pPr>
      <w:r>
        <w:rPr>
          <w:rFonts w:ascii="Times New Roman"/>
          <w:b w:val="false"/>
          <w:i w:val="false"/>
          <w:color w:val="000000"/>
          <w:sz w:val="28"/>
        </w:rPr>
        <w:t>
      Раздел 3 строка 4 = ∑ срок 4.1, 4.2, 3.3, 4.4, 4.5.</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ноября 2017 года № 173 </w:t>
            </w:r>
          </w:p>
        </w:tc>
      </w:tr>
    </w:tbl>
    <w:bookmarkStart w:name="z3172" w:id="2161"/>
    <w:p>
      <w:pPr>
        <w:spacing w:after="0"/>
        <w:ind w:left="0"/>
        <w:jc w:val="left"/>
      </w:pPr>
      <w:r>
        <w:rPr>
          <w:rFonts w:ascii="Times New Roman"/>
          <w:b/>
          <w:i w:val="false"/>
          <w:color w:val="000000"/>
        </w:rPr>
        <w:t xml:space="preserve"> Перечень некоторых приказов Председателя Комитета по статистике</w:t>
      </w:r>
      <w:r>
        <w:br/>
      </w:r>
      <w:r>
        <w:rPr>
          <w:rFonts w:ascii="Times New Roman"/>
          <w:b/>
          <w:i w:val="false"/>
          <w:color w:val="000000"/>
        </w:rPr>
        <w:t>Министерства национальной экономики Республики Казахстан,</w:t>
      </w:r>
      <w:r>
        <w:br/>
      </w:r>
      <w:r>
        <w:rPr>
          <w:rFonts w:ascii="Times New Roman"/>
          <w:b/>
          <w:i w:val="false"/>
          <w:color w:val="000000"/>
        </w:rPr>
        <w:t>подлежащих признанию утратившими силу</w:t>
      </w:r>
    </w:p>
    <w:bookmarkEnd w:id="2161"/>
    <w:bookmarkStart w:name="z3173" w:id="21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2015 года № 20 "Об утверждении статистических форм общегосударственных статистических наблюдений по статистике промышленности и инструкций по их заполнению" (зарегистрирован в Реестре государственной регистрации нормативных правовых актов за № 11055, опубликован 24 июня 2015 года в информационно-правовой системе "Әділет").</w:t>
      </w:r>
    </w:p>
    <w:bookmarkEnd w:id="2162"/>
    <w:bookmarkStart w:name="z3174" w:id="2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 № 289 "О внесении изменений в приказ Председателя Комитета по статистике Министерства национальной экономики Республики Казахстан от 30 января 2015 года № 20 "Об утверждении статистических форм общегосударственных статистических наблюдений по статистике промышленности и инструкций по их заполнению" (зарегистрирован в Реестре государственной регистрации нормативных правовых актов за № 14577, опубликован 11 января 2017 года в Эталонном контрольном банке нормативных правовых актов Республики Казахстан).</w:t>
      </w:r>
    </w:p>
    <w:bookmarkEnd w:id="2163"/>
    <w:bookmarkStart w:name="z3175" w:id="21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 № 290 "Об утверждении статистических форм общегосударственных статистических наблюдений по статистике окружающей среды и инструкций по их заполнению" (зарегистрирован в Реестре государственной регистрации нормативных правовых актов за № 14612, опубликован 17 января 2017 года в Эталонном контрольном банке нормативных правовых актов Республики Казахстан).</w:t>
      </w:r>
    </w:p>
    <w:bookmarkEnd w:id="2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