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f06a" w14:textId="4bef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ноября 2017 года № 805. Зарегистрирован Министерством юстиции Республики Казахстан 11 декабря 2017 года № 16076.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11712, опубликован 1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минимальном составе экипажа судна",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свидетельство о минимальном составе экипажа судна (далее – свидетельство) либо письменный мотивированный ответ об отказе в оказании государственной услуги (далее – отказ)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о минимальном составе экипажа судна",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ответственного за рассмотрение заявления в течение 2 часов;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подразделения, ответственного исполнителя структурного подразделения услугодателя (далее – ответственный исполнитель) заявления в течение 2 часов;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соответствие установленным требованиям в течение 2 часов;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установленным требованиям обеспечивает выдачу отказа в течение 1 рабочего дня;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 выдачу свидетельства в течение 4 рабочих дней.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свидетельства либо отказа и согласование с руководителем структурного подразделения;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свидетельства либо отказа руководителем услугодателя;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подписанного свидетельства либо отказа в канцелярию услугодателя.";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часов с момента поступления документов регистрирует электронную заявку и (или) заявления и передает их на рассмотрение руководителю услугодателя либо его заместителю;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 часов рассматривает электронную заявку и (или) заявление услугополучателя проверяет их на соответствие установленным требованиям;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установленным требованиям в течение 2 часов оформляет отказ и направляет его на подписание руководителю услугодателя либо его заместителю;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в течение 3 рабочих дней оформляет свидетельство и направляет его на подписание руководителю услугодателя либо его заместителю;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либо его заместитель в течение 2 часов подписывает свидетельство либо отказ и направляет их в канцелярию услугодателя;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4 часов передает свидетельство либо отказ в Государственную корпорацию через курьера.";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приказу;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свидетельство о государственной регистрации ипотеки маломерного судна (далее – свидетельство), дубликат свидетельства о государственной регистрации ипотеки маломерного судна (далее – дубликат свидетельства) либо письменный мотивированный ответ об отказе в оказании государственной услуги (далее – отказ)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ответственного за рассмотрение заявления в течение 2 часов;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подразделения, ответственного исполнителя структурного подразделения (далее – ответственный исполнитель) заявления в течение 2 часов;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соответствие установленным требованиям в течение 2 часов;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установленным требованиям обеспечивает выдачу отказа в течение 1 рабочего дня;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свидетельства в течение 6 рабочих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дубликата свидетельства в течение 1 рабочего дня.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свидетельства или дубликата свидетельства либо отказа;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свидетельства или дубликата свидетельства либо отказа руководителем структурного подразделения;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свидетельства или дубликата свидетельства либо отказа руководителем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подписанного свидетельства или дубликата свидетельства либо отказа в канцелярию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свидетельства или дубликата свидетельства либо отказа в Государственную корпорацию через курьера.";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часов с момента поступления документов регистрирует электронную заявку и (или) заявления и передает их на рассмотрение руководителю услугодателя либо его заместителю;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 структурного подразделения услугодателя;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в течение 2 часов рассматривает электронную заявку и (или) заявление услугополучателя проверяет их на соответствие установленным требованиям;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установленным требованиям в течение 2 часов оформляет отказ и направляет его на подписание руководителю услугодателя либо его заместителю;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оформляет свидетельство или дубликат свидетельства и направляет его на подписание руководителю услугодателя либо его заместителю: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в течение 5 рабочих дней;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 в течение 2 часов;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в течение 2 часов подписывает свидетельство или дубликат свидетельства либо отказ и направляет их в канцелярию услугодателя;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4 часов передает свидетельство или дубликат свидетельства либо отказ в Государственную корпорацию через курьера.";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судна и выдача дубликата документа, подтверждающего государственную регистрацию ипотеки судна", утвержденном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свидетельство о государственной регистрации ипотеки судна (далее – свидетельство), дубликат свидетельства о государственной регистрации ипотеки судна (далее – дубликат свидетельства) либо письменный мотивированный ответ об отказе в оказании государственной услуги (далее – отказ)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ипотеки судна и выдача дубликата документа, подтверждающего государственную регистрацию ипотеки судна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ответственного за рассмотрение заявления в течение 2 часов;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подразделения, ответственного исполнителя структурного подразделения (далее – ответственный исполнитель) заявления в течение 2 часов;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соответствие установленным требованиям в течение 2 часов;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установленным требованиям обеспечивает выдачу отказа в течение 1 рабочего дня;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свидетельства в течение 6 рабочих дней;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дубликата свидетельства в течение 1 рабочего дня.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свидетельства или дубликата свидетельства либо отказа;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свидетельства или дубликата свидетельства либо отказа руководителем структурного подразделения;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свидетельства или дубликата свидетельства либо отказа руководителем услугодателя;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подписанного свидетельства или дубликата свидетельства либо отказа в канцелярию услугодателя;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свидетельства или дубликата свидетельства либо отказа в Государственную корпорацию через курьера.";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часов с момента поступления документов регистрирует электронную заявку и (или) заявления и передает их на рассмотрение руководителю услугодателя либо его заместителю;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 структурного подразделения услугодателя;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в течение 2 часов рассматривает электронную заявку и (или) заявление услугополучателя проверяет их на соответствие установленным требованиям;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установленным требованиям в течение 2 часов оформляет отказ и направляет его на подписание руководителю услугодателя либо его заместителю;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оформляет свидетельство или дубликат свидетельства и направляет его на подписание руководителю услугодателя либо его заместителю: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в течение 5 рабочих дней;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 в течение 2 часов;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в течение 2 часов подписывает свидетельство или дубликат свидетельства либо отказ и направляет их в канцелярию услугодателя;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 течение 4 часов передает свидетельство или дубликат свидетельства либо отказ в Государственную корпорацию через курьера.";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государственной регистрации ипотеки судна, маломерного судна или строящегося судна",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утвержденном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судовое свидетельство (далее – свидетельство), дубликат судового свидетельства (далее – дубликат свидетельства) и справка об исключении судна из Государственного судового реестра (далее – справка) либо письменный мотивированный ответ об отказе в оказании государственной услуги (далее – отказ)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ответственного в течение 2 часов;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2 часов;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соответствие установленным требованиям 2 часов;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установленным требованиям обеспечивает выдачу отказа в течение 1 рабочего дня;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свидетельства и справки в течение 6 рабочих дней;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дубликата свидетельства в течение 1 рабочего дня.";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часов с момента поступления документов регистрирует электронную заявку и (или) заявления и передает их на рассмотрение руководителю услугодателя либо его заместителю;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специалисту структурного подразделения услугодателя (далее – ответственный исполнитель услугодателя);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 часов рассматривает электронную заявку и (или) заявление услугополучателя проверяет их на соответствие установленным требованиям;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установленным требованиям в течение 2 часов оформляет отказ и направляет его на подписание руководителю услугодателя либо его заместителю;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оформляет свидетельство или дубликат свидетельства и направляет его на подписание руководителю услугодателя либо его заместителю: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и справки в течение 5 рабочих дней;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 в течение 2 часов;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в течение 2 часов подписывает свидетельство, дубликат свидетельства или справку либо отказ и направляет их в канцелярию услугодателя;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 течение 4 часов передает свидетельство, дубликат свидетельства или справку либо отказ в Государственную корпорацию через курьера."; 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утвержденном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свидетельство о временном предоставлении права плавания под Государственным флагом Республики Казахстан иностранному судну (далее – свидетельство) либо письменный мотивированный ответ об отказе в оказании государственной услуги (далее – отказ)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 и прав на них в Государственном судовом реестре",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ответственного в течение 2 часов;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2 часов;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соответствие установленным требованиям в течение 2 часов;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установленным требованиям обеспечивает выдачу отказа в течение 1 рабочего дня;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 выдачу свидетельства в течение 6 рабочих дней.";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часов с момента поступления документов регистрирует электронную заявку и (или) заявления и передает их на рассмотрение руководителю услугодателя либо его заместителю;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 часов рассматривает электронную заявку и (или) заявление услугополучателя проверяет их на соответствие установленным требованиям;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установленным требованиям в течение 2 часов оформляет отказ и направляет его на подписание руководителю услугодателя либо его заместителю;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в течение 5 рабочих дней оформляет свидетельство и направляет его на подписание руководителю услугодателя либо его заместителю;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в течение 2 часов подписывает свидетельство либо отказ и направляет их в канцелярию услугодателя;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 течение 4 часов передает свидетельство либо отказ в Государственную корпорацию через курьера."; 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маломерных судов и прав на них", утвержденном указанным приказом: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регистрации (перерегистрации) маломерного судна - судовой билет в бумажном виде;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на выдачу дубликата документа, подтверждающего государственную регистрацию маломерного судна - дубликат судового билета в бумажном виде;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снятии с государственной регистрации маломерного судна - судовой билет со штампом "Погашено" в бумажном виде;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мотивированный ответ об отказе в оказании государственной услуги (далее – отказ)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маломерных судов и прав на них", утвержденного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заявления с присвоением регистрационного номера и даты в течение 2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подразделения, ответственного в течение 2 часов;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2 часов;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на соответствие установленным требованиям в течение 2 часов;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установленным требованиям обеспечивает выдачу отказа в течение 1 рабочего дня;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ответственный исполнитель обеспечивает: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судового билета в течение 6 рабочих дней;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дубликата судового билета в течение 1 рабочего дня;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государственной регистрации маломерного судна в течение 4 рабочих дней.";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деятельности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 часов с момента поступления документов регистрирует электронную заявку и (или) заявления и передает их на рассмотрение руководителю услугодателя либо его заместителю;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2 часов рассматривает электронную заявку и (или) заявление услугополучателя и передает их руководителю структурного подразделения услугодателя;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2 часов рассматривает электронную заявку и (или) заявление услугополучателя и передает их ответственному исполнителю;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 часов рассматривает электронную заявку и (или) заявление услугополучателя проверяет их на соответствие установленным требованиям;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 соответствия установленным требованиям в течение 2 часов оформляет отказ и направляет его на подписание руководителю услугодателя либо его заместителю;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оснований для отказа оформляет судовой билет, дубликат судового билета либо судовой билет со штампом "Погашено" и направляет его на подписание руководителю услугодателя либо его заместителю: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судового билета в течение 5 рабочих дней;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судового билета в течение 2 часов;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государственной регистрации маломерного судна в течение 3 рабочих дней;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либо его заместитель в течение 2 часов подписывает судовой билет, дубликат судового билета, судовой билет со штампом "Погашено" либо отказ и направляет их в канцелярию услугодателя;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 течение 4 часов передает судовой билет, дубликат судового билета, судовой билет со штампом "Погашено" либо отказ в Государственную корпорацию через курьера.";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минимальном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судна"</w:t>
            </w:r>
          </w:p>
        </w:tc>
      </w:tr>
    </w:tbl>
    <w:bookmarkStart w:name="z18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2"/>
    <w:bookmarkStart w:name="z189" w:id="163"/>
    <w:p>
      <w:pPr>
        <w:spacing w:after="0"/>
        <w:ind w:left="0"/>
        <w:jc w:val="left"/>
      </w:pP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7724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ипотеки маломерного судна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дубликата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маломерного судна"</w:t>
            </w:r>
          </w:p>
        </w:tc>
      </w:tr>
    </w:tbl>
    <w:bookmarkStart w:name="z19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6"/>
    <w:bookmarkStart w:name="z195" w:id="167"/>
    <w:p>
      <w:pPr>
        <w:spacing w:after="0"/>
        <w:ind w:left="0"/>
        <w:jc w:val="left"/>
      </w:pP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ипотеки судна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дубликата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судна"</w:t>
            </w:r>
          </w:p>
        </w:tc>
      </w:tr>
    </w:tbl>
    <w:bookmarkStart w:name="z2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0"/>
    <w:bookmarkStart w:name="z201" w:id="171"/>
    <w:p>
      <w:pPr>
        <w:spacing w:after="0"/>
        <w:ind w:left="0"/>
        <w:jc w:val="left"/>
      </w:pP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6327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673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информации о государственной регистрации ипотеки судна, маломерного судна или строящегося судна"</w:t>
      </w:r>
    </w:p>
    <w:bookmarkEnd w:id="174"/>
    <w:bookmarkStart w:name="z20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информации о государственной регистрации ипотеки судна, маломерного судна или строящегося судна" (далее – государственная услуга) оказывается территориальными органами Комитета транспорта Министерства по инвестициям и развитию Республики Казахстан (далее – услугодатель).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"Правительство для граждан" (далее – Государственная корпорация).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или копия из реестра судов Республики Казахстан в бумажном виде.</w:t>
      </w:r>
    </w:p>
    <w:bookmarkEnd w:id="179"/>
    <w:bookmarkStart w:name="z21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информации о государственной регистрации ипотеки судна, маломерного судна или строящегося судна", утвержденный приказом Министра по инвестициям и развитию Республики Казахстан от 30 апреля 2015 года № 556 (зарегистрирован в Реестре государственной регистрации нормативных правовых актов за № 11369) (далее – стандарт).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специалистом канцелярии услугодателя с присвоением регистрационного номера и даты в течение 2 часов;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услугополучателя руководителем услугодателя и передача заместителю руководителя услугодателя на рассмотрение в течение 2 часов;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заместителем руководителя услугодателя и передача руководителю структурного подразделения услугодателя на исполнение в течение 2 часов;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руководителем структурного подразделения услугодателя и передача специалисту структурного подразделения услугодателя (далее – ответственный исполнитель) на исполнение в течение 2 часа;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ответственным исполнителем представленных документов в течение 4 рабочих дней со дня получения заявления и оформление результата оказания государственной услуги.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выписки или копии из реестра судов Республики Казахстан и передача ее для заверения руководителю услугодателя;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выписки или копии из реестра судов Республики Казахстан руководителем структурного подразделения услугодателя;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выписки или копии из реестра судов Республики Казахстан руководителем услугодателя;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заверенной выписки или копии из реестра судов Республики Казахстан в канцелярию услугодателя.</w:t>
      </w:r>
    </w:p>
    <w:bookmarkEnd w:id="192"/>
    <w:bookmarkStart w:name="z22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(действия):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регистрируются специалистом канцелярии с присвоением регистрационного номера и даты, после чего передаются первому руководителю услугодателя, либо его заместителю в течение 2 часов;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документы заместителю в течение 2 часов;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передает документы руководителю структурного подразделения в течение 2 часов;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2 часов определяет ответственного исполнителя и передает документы на рассмотрение;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3 рабочих дней с момента регистрации заявки рассматривает документы и оформляет выписку или копию из реестра судов Республики Казахстан и направляет ее для заверения руководителю услугодателя;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4 часов заверяет выписку или копию из реестра судов Республики Казахстан и передает ее в канцелярию услугодателя;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4 часов передает выписку или копию из реестра судов Республики Казахстан в Государственную корпорацию через курьера.</w:t>
      </w:r>
    </w:p>
    <w:bookmarkEnd w:id="206"/>
    <w:bookmarkStart w:name="z23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корпорацию;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полномочия, физического лица по нотариально засвидетельствованной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оператор Государственной корпорации, сверяет данные из государственной базы данных физических лиц (далее – ГБД ФЛ) с оригиналами документов услугополучателя и возвращает оригиналы услугополучателю.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(либо его представителю по нотариально засвидетельствованной доверенности) осуществляется работником Государственной корпорации в срок указанный в расписке.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судна,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или строящегося судна"</w:t>
            </w:r>
          </w:p>
        </w:tc>
      </w:tr>
    </w:tbl>
    <w:bookmarkStart w:name="z25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19"/>
    <w:bookmarkStart w:name="z253" w:id="220"/>
    <w:p>
      <w:pPr>
        <w:spacing w:after="0"/>
        <w:ind w:left="0"/>
        <w:jc w:val="left"/>
      </w:pP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7216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внутреннего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плавания, судов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"река-море" и прав на них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судовом реестре"</w:t>
            </w:r>
          </w:p>
        </w:tc>
      </w:tr>
    </w:tbl>
    <w:bookmarkStart w:name="z25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3"/>
    <w:bookmarkStart w:name="z259" w:id="224"/>
    <w:p>
      <w:pPr>
        <w:spacing w:after="0"/>
        <w:ind w:left="0"/>
        <w:jc w:val="left"/>
      </w:pP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арендованных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судов плавания "река-море"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арендованных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судов"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27"/>
    <w:bookmarkStart w:name="z265" w:id="228"/>
    <w:p>
      <w:pPr>
        <w:spacing w:after="0"/>
        <w:ind w:left="0"/>
        <w:jc w:val="left"/>
      </w:pP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805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и прав на них"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31"/>
    <w:bookmarkStart w:name="z271" w:id="232"/>
    <w:p>
      <w:pPr>
        <w:spacing w:after="0"/>
        <w:ind w:left="0"/>
        <w:jc w:val="left"/>
      </w:pP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76708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