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331c1" w14:textId="44331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Министра финансов Республики Казахстан от 4 декабря 2014 года № 540 "Об утверждении Правил исполнения бюджета и его кассового обслуживания"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30 ноября 2017 года № 694. Зарегистрирован в Министерстве юстиции Республики Казахстан 12 декабря 2017 года № 16079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Бюджетного кодекса Республики Казахстан от 4 декабря 2008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за № 9934) следующие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исполнения бюджета и его кассового обслуживания,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174-1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"174-1. Авансовая (предварительная) оплата за приобретение услуг аналитических исследований по администрированию налога на добавленную стоимость с использованием технологии Blockchain с разработкой методологии и адаптации к законодательству Республики Казахстан допускается в размере 100 процентов от суммы договора.";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371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при выполнении государственного задания за исключением авансового платежа, копии счета-фактуры или накладной (акта) о поставке товаров или акта выполненных работ, оказанных услуг или иного вида документа, установленного законодательством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Средства, выделенные в 2016 году на выполнение государственного задания "Обеспечение функционирования информационных систем в сфере государственных финансов", при наличии выполненных субъектом квазигосударственного сектора объемов государственной услуги за счет собственных средств, перечисляются на расчетный счет субъекта квазигосударственного сектора в банке второго уровня на основании акта оказанных услуг, утвержденного руководителем заказчика по договору государственного задания, либо лицом им уполномоченным.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 квазигосударственного сектора, ответственный за выполнение государственного задания, в случае выполнения государственного задания и достижения цели государственного задания согласно условиям заключенного договора по согласованию с администратором бюджетных программ перечисляет остатки средств со своего счета в территориальном подразделении казначейства на свой расчетный счет в банке второго уровня, за исключением размещения данных средств на депозитных счетах банков второго уровня, на основании акта оказанных услуг, подписанного заказчиком и исполнителем государственного задания.".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после дня его государственной регистрации.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Шолпанкулов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Национального банка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 Д. Акишев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 декабря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 декабря 2017 года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