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9c0b" w14:textId="08e9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7 ноября 2017 года № 446. Зарегистрирован в Министерстве юстиции Республики Казахстан 12 декабря 2017 года № 16080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(зарегистрированный в Реестре государственной регистрации нормативных правовых актов № 11332, опубликованный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октября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19-3/297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 особо важных групповых и локальных систем водоснабжения, являющихся безальтернативными источниками водоснабжения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8448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объектов по областям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Групповые системы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промводопровод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"Тургай – Нижний Тургай – Кайгарлы"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"Дамса – Научный – Степное"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bookmarkEnd w:id="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"Койтас-Ажы"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bookmarkEnd w:id="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"Шантобе"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  <w:bookmarkEnd w:id="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"Оразакский"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  <w:bookmarkEnd w:id="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  <w:bookmarkEnd w:id="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Атыpaуская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  <w:bookmarkEnd w:id="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"Атырау - Макат"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- Миялинский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  <w:bookmarkEnd w:id="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"Кульсары - Тургузба - Шокпартогай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Аккизтогай"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  <w:bookmarkEnd w:id="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"Миялы - Жангельдино - Жаскайрат"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  <w:bookmarkEnd w:id="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"Муздыбулак-Карабау"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  <w:bookmarkEnd w:id="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  <w:bookmarkEnd w:id="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  <w:bookmarkEnd w:id="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"Сырым"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  <w:bookmarkEnd w:id="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  <w:bookmarkEnd w:id="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"Казталов - Ажбай"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  <w:bookmarkEnd w:id="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"Пугачев – Аралтал"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  <w:bookmarkEnd w:id="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"Жалпактал-Караозен"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  <w:bookmarkEnd w:id="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"Уялы-Саралжын"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  <w:bookmarkEnd w:id="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  <w:bookmarkEnd w:id="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"Нижне-Токрауское месторождение"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  <w:bookmarkEnd w:id="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  <w:bookmarkEnd w:id="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  <w:bookmarkEnd w:id="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  <w:bookmarkEnd w:id="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  <w:bookmarkEnd w:id="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  <w:bookmarkEnd w:id="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  <w:bookmarkEnd w:id="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"Ашутасты - Родина"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  <w:bookmarkEnd w:id="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  <w:bookmarkEnd w:id="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  <w:bookmarkEnd w:id="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  <w:bookmarkEnd w:id="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 - Сарыбулакский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  <w:bookmarkEnd w:id="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  <w:bookmarkEnd w:id="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  <w:bookmarkEnd w:id="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 - Майлинский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  <w:bookmarkEnd w:id="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 - Бекинский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  <w:bookmarkEnd w:id="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"Жетеш - Тушыкудык - Шебир"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  <w:bookmarkEnd w:id="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"Казба - Акшымырау - Кызан"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  <w:bookmarkEnd w:id="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"Акшукур-Саин"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  <w:bookmarkEnd w:id="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  <w:bookmarkEnd w:id="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  <w:bookmarkEnd w:id="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  <w:bookmarkEnd w:id="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"Кажымукан-Караспанский"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  <w:bookmarkEnd w:id="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  <w:bookmarkEnd w:id="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  <w:bookmarkEnd w:id="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Тасты-Шуйский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  <w:bookmarkEnd w:id="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  <w:bookmarkEnd w:id="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  <w:bookmarkEnd w:id="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  <w:bookmarkEnd w:id="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  <w:bookmarkEnd w:id="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  <w:bookmarkEnd w:id="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"Екатериновка - Матросовка -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Святодуховка - Зеленная Роща - Светлое - Чапаевка"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  <w:bookmarkEnd w:id="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"Пресноредуть - Песчанка - Макарьевка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  <w:bookmarkEnd w:id="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"Каракамыс - Озерное - Баумана -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Жалтырша"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  <w:bookmarkEnd w:id="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  <w:bookmarkEnd w:id="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  <w:bookmarkEnd w:id="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"Акбузау – Каражал – Салкынтобе"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  <w:bookmarkEnd w:id="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"Айыркызыл – Акши – Ыргыз"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  <w:bookmarkEnd w:id="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водопровод "Айке-Теренсай"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  <w:bookmarkEnd w:id="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водопровод "Карабутак-Енбекту"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  <w:bookmarkEnd w:id="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Локальные системы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  <w:bookmarkEnd w:id="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"Айыркызыл"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  <w:bookmarkEnd w:id="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"Комсомол"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  <w:bookmarkEnd w:id="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"Мартук"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  <w:bookmarkEnd w:id="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"Мугалжар"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  <w:bookmarkEnd w:id="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"Бозой"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  <w:bookmarkEnd w:id="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"Кауылжар"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  <w:bookmarkEnd w:id="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"Бегимбет"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  <w:bookmarkEnd w:id="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  <w:bookmarkEnd w:id="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"Шиликты"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  <w:bookmarkEnd w:id="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  <w:bookmarkEnd w:id="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"Карашокат"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  <w:bookmarkEnd w:id="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"Шоксу - Шалкар"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  <w:bookmarkEnd w:id="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"Копмола"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  <w:bookmarkEnd w:id="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"Копатай"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  <w:bookmarkEnd w:id="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"Кендала"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  <w:bookmarkEnd w:id="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"Улпан"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  <w:bookmarkEnd w:id="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"Кайдауыл"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  <w:bookmarkEnd w:id="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"Монкебий"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  <w:bookmarkEnd w:id="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Кауылжар"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  <w:bookmarkEnd w:id="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"Акеспе"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  <w:bookmarkEnd w:id="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"Котыртас"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  <w:bookmarkEnd w:id="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  <w:bookmarkEnd w:id="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"Тумалыгул"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  <w:bookmarkEnd w:id="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"Карауылкелди"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  <w:bookmarkEnd w:id="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  <w:bookmarkEnd w:id="1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  <w:bookmarkEnd w:id="1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"Булактыколь"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  <w:bookmarkEnd w:id="1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"Кандыагаш"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  <w:bookmarkEnd w:id="1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"Аккемир"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  <w:bookmarkEnd w:id="1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"Журун"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  <w:bookmarkEnd w:id="1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  <w:bookmarkEnd w:id="1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  <w:bookmarkEnd w:id="1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"Жагабулак"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  <w:bookmarkEnd w:id="1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  <w:bookmarkEnd w:id="1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"Бестамак"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  <w:bookmarkEnd w:id="1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  <w:bookmarkEnd w:id="1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"Ушкудык"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  <w:bookmarkEnd w:id="1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  <w:bookmarkEnd w:id="1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"Кумкудук"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  <w:bookmarkEnd w:id="1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"Ушкатта"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  <w:bookmarkEnd w:id="1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  <w:bookmarkEnd w:id="1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"Хлебодар"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  <w:bookmarkEnd w:id="1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  <w:bookmarkEnd w:id="1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"Шубаркудук"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  <w:bookmarkEnd w:id="1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"Алтыкарасу"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  <w:bookmarkEnd w:id="1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  <w:bookmarkEnd w:id="1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"Кобда"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  <w:bookmarkEnd w:id="1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  <w:bookmarkEnd w:id="1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"Акраб"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  <w:bookmarkEnd w:id="1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  <w:bookmarkEnd w:id="1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"Калиновка"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  <w:bookmarkEnd w:id="1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  <w:bookmarkEnd w:id="1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"Жиренкопа"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  <w:bookmarkEnd w:id="1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  <w:bookmarkEnd w:id="1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  <w:bookmarkEnd w:id="1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"Бадамша"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  <w:bookmarkEnd w:id="1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"Алимбет"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  <w:bookmarkEnd w:id="1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  <w:bookmarkEnd w:id="1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  <w:bookmarkEnd w:id="1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"Ащылысай"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  <w:bookmarkEnd w:id="1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  <w:bookmarkEnd w:id="1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"Карабутак"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  <w:bookmarkEnd w:id="1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"Жосалы"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  <w:bookmarkEnd w:id="1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  <w:bookmarkEnd w:id="1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"Ш.Калдаяков"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  <w:bookmarkEnd w:id="1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"Петропавловка"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  <w:bookmarkEnd w:id="1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  <w:bookmarkEnd w:id="1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"Уил"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  <w:bookmarkEnd w:id="1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"Етпетал"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  <w:bookmarkEnd w:id="1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  <w:bookmarkEnd w:id="1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  <w:bookmarkEnd w:id="1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  <w:bookmarkEnd w:id="1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"Томан"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  <w:bookmarkEnd w:id="1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"Нарын"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  <w:bookmarkEnd w:id="1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"Исатай"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  <w:bookmarkEnd w:id="1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"Кудряшов"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  <w:bookmarkEnd w:id="1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"Ганюшкина"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  <w:bookmarkEnd w:id="1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"РТС"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  <w:bookmarkEnd w:id="1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"Самаркино"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  <w:bookmarkEnd w:id="1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  <w:bookmarkEnd w:id="1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"Даулеткерей"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  <w:bookmarkEnd w:id="1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"Жумекен"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  <w:bookmarkEnd w:id="1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 - Иманов"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  <w:bookmarkEnd w:id="1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"Нуржау"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  <w:bookmarkEnd w:id="1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  <w:bookmarkEnd w:id="1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"Сафон"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  <w:bookmarkEnd w:id="1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- Каратон"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  <w:bookmarkEnd w:id="1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"Косшагыл"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  <w:bookmarkEnd w:id="1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  <w:bookmarkEnd w:id="1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"Ак-Коль"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  <w:bookmarkEnd w:id="1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  <w:bookmarkEnd w:id="1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  <w:bookmarkEnd w:id="1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  <w:bookmarkEnd w:id="1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  <w:bookmarkEnd w:id="1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"Тушыкудык"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  <w:bookmarkEnd w:id="1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"Дендер"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  <w:bookmarkEnd w:id="1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  <w:bookmarkEnd w:id="1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  <w:bookmarkEnd w:id="1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"Яманка"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  <w:bookmarkEnd w:id="1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"Забурын"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  <w:bookmarkEnd w:id="1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"Береке"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  <w:bookmarkEnd w:id="1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  <w:bookmarkEnd w:id="1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"Сельхозтехника"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  <w:bookmarkEnd w:id="1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"Х. Ергалиев"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  <w:bookmarkEnd w:id="1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  <w:bookmarkEnd w:id="1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"Жасталап"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  <w:bookmarkEnd w:id="1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"ММС-Жанауыл"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  <w:bookmarkEnd w:id="1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  <w:bookmarkEnd w:id="1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"Ески Сарайшык"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  <w:bookmarkEnd w:id="1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"Будене"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  <w:bookmarkEnd w:id="1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  <w:bookmarkEnd w:id="1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"Приморье"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  <w:bookmarkEnd w:id="1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  <w:bookmarkEnd w:id="1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"Бейбарыс"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  <w:bookmarkEnd w:id="1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  <w:bookmarkEnd w:id="1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  <w:bookmarkEnd w:id="1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"Косшагыл"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  <w:bookmarkEnd w:id="1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"Аккизтогай"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  <w:bookmarkEnd w:id="1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  <w:bookmarkEnd w:id="1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"Майкомген"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  <w:bookmarkEnd w:id="1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  <w:bookmarkEnd w:id="1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  <w:bookmarkEnd w:id="1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"Дина Нурпеисова"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  <w:bookmarkEnd w:id="1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  <w:bookmarkEnd w:id="1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  <w:bookmarkEnd w:id="2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  <w:bookmarkEnd w:id="2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  <w:bookmarkEnd w:id="2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  <w:bookmarkEnd w:id="2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  <w:bookmarkEnd w:id="2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  <w:bookmarkEnd w:id="2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  <w:bookmarkEnd w:id="2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  <w:bookmarkEnd w:id="2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  <w:bookmarkEnd w:id="2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  <w:bookmarkEnd w:id="2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"Даринское"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  <w:bookmarkEnd w:id="2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  <w:bookmarkEnd w:id="2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  <w:bookmarkEnd w:id="2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  <w:bookmarkEnd w:id="2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  <w:bookmarkEnd w:id="2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"Кушанколь"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  <w:bookmarkEnd w:id="2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"Жанакала"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  <w:bookmarkEnd w:id="2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"Теректі"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  <w:bookmarkEnd w:id="2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  <w:bookmarkEnd w:id="2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  <w:bookmarkEnd w:id="2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  <w:bookmarkEnd w:id="2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  <w:bookmarkEnd w:id="2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  <w:bookmarkEnd w:id="2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  <w:bookmarkEnd w:id="2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  <w:bookmarkEnd w:id="2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  <w:bookmarkEnd w:id="2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  <w:bookmarkEnd w:id="2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  <w:bookmarkEnd w:id="2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  <w:bookmarkEnd w:id="2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  <w:bookmarkEnd w:id="2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  <w:bookmarkEnd w:id="2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  <w:bookmarkEnd w:id="2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  <w:bookmarkEnd w:id="2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  <w:bookmarkEnd w:id="2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  <w:bookmarkEnd w:id="2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  <w:bookmarkEnd w:id="2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  <w:bookmarkEnd w:id="2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  <w:bookmarkEnd w:id="2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  <w:bookmarkEnd w:id="2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  <w:bookmarkEnd w:id="2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  <w:bookmarkEnd w:id="2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  <w:bookmarkEnd w:id="2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  <w:bookmarkEnd w:id="2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  <w:bookmarkEnd w:id="2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  <w:bookmarkEnd w:id="2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  <w:bookmarkEnd w:id="2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"Сары-омир"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  <w:bookmarkEnd w:id="2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  <w:bookmarkEnd w:id="2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  <w:bookmarkEnd w:id="2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  <w:bookmarkEnd w:id="2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  <w:bookmarkEnd w:id="2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  <w:bookmarkEnd w:id="2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"Жулдуз"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  <w:bookmarkEnd w:id="2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  <w:bookmarkEnd w:id="2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  <w:bookmarkEnd w:id="2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  <w:bookmarkEnd w:id="2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  <w:bookmarkEnd w:id="2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  <w:bookmarkEnd w:id="2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  <w:bookmarkEnd w:id="2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  <w:bookmarkEnd w:id="2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  <w:bookmarkEnd w:id="2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  <w:bookmarkEnd w:id="2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  <w:bookmarkEnd w:id="2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  <w:bookmarkEnd w:id="2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  <w:bookmarkEnd w:id="2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  <w:bookmarkEnd w:id="2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  <w:bookmarkEnd w:id="2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  <w:bookmarkEnd w:id="2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  <w:bookmarkEnd w:id="2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  <w:bookmarkEnd w:id="2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  <w:bookmarkEnd w:id="2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  <w:bookmarkEnd w:id="2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  <w:bookmarkEnd w:id="2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"Приуральный"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  <w:bookmarkEnd w:id="2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  <w:bookmarkEnd w:id="2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  <w:bookmarkEnd w:id="2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"Егиндикуль"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  <w:bookmarkEnd w:id="2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  <w:bookmarkEnd w:id="2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  <w:bookmarkEnd w:id="2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  <w:bookmarkEnd w:id="2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  <w:bookmarkEnd w:id="2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  <w:bookmarkEnd w:id="2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  <w:bookmarkEnd w:id="2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  <w:bookmarkEnd w:id="2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  <w:bookmarkEnd w:id="2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  <w:bookmarkEnd w:id="2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  <w:bookmarkEnd w:id="2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  <w:bookmarkEnd w:id="2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  <w:bookmarkEnd w:id="2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  <w:bookmarkEnd w:id="2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  <w:bookmarkEnd w:id="2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  <w:bookmarkEnd w:id="2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Караганды"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  <w:bookmarkEnd w:id="2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"Агадырь"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  <w:bookmarkEnd w:id="2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"Донгал"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  <w:bookmarkEnd w:id="2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  <w:bookmarkEnd w:id="2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  <w:bookmarkEnd w:id="2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"Сейфулина (с.Жарык)"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  <w:bookmarkEnd w:id="2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"Босага"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  <w:bookmarkEnd w:id="2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"Карамурын"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  <w:bookmarkEnd w:id="2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"ЛПЗ-811км (с.Байгара)"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  <w:bookmarkEnd w:id="3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  <w:bookmarkEnd w:id="3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"с.Мойынты"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  <w:bookmarkEnd w:id="3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"Байдалы-Би"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  <w:bookmarkEnd w:id="3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  <w:bookmarkEnd w:id="3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"Ералиев"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  <w:bookmarkEnd w:id="3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"Актубек"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  <w:bookmarkEnd w:id="3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  <w:bookmarkEnd w:id="3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  <w:bookmarkEnd w:id="3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  <w:bookmarkEnd w:id="3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</w:t>
            </w:r>
          </w:p>
          <w:bookmarkEnd w:id="3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</w:t>
            </w:r>
          </w:p>
          <w:bookmarkEnd w:id="3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"Сарышаган"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</w:t>
            </w:r>
          </w:p>
          <w:bookmarkEnd w:id="3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</w:t>
            </w:r>
          </w:p>
          <w:bookmarkEnd w:id="3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</w:t>
            </w:r>
          </w:p>
          <w:bookmarkEnd w:id="3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"Жидебай"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</w:t>
            </w:r>
          </w:p>
          <w:bookmarkEnd w:id="3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"Караменде би"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</w:t>
            </w:r>
          </w:p>
          <w:bookmarkEnd w:id="3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</w:t>
            </w:r>
          </w:p>
          <w:bookmarkEnd w:id="3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"Тасарал"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</w:t>
            </w:r>
          </w:p>
          <w:bookmarkEnd w:id="3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"Тарангалык"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</w:t>
            </w:r>
          </w:p>
          <w:bookmarkEnd w:id="3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"Шашубай"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</w:t>
            </w:r>
          </w:p>
          <w:bookmarkEnd w:id="3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</w:t>
            </w:r>
          </w:p>
          <w:bookmarkEnd w:id="3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</w:t>
            </w:r>
          </w:p>
          <w:bookmarkEnd w:id="3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"Майоровка"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</w:t>
            </w:r>
          </w:p>
          <w:bookmarkEnd w:id="3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"Пржевальское"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  <w:bookmarkEnd w:id="3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 Аул"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</w:t>
            </w:r>
          </w:p>
          <w:bookmarkEnd w:id="3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"Жараспай"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</w:t>
            </w:r>
          </w:p>
          <w:bookmarkEnd w:id="3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"Куланотпес"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</w:t>
            </w:r>
          </w:p>
          <w:bookmarkEnd w:id="3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"Щербаковское"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</w:t>
            </w:r>
          </w:p>
          <w:bookmarkEnd w:id="3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"Баршино"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</w:t>
            </w:r>
          </w:p>
          <w:bookmarkEnd w:id="3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"Изенды"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</w:t>
            </w:r>
          </w:p>
          <w:bookmarkEnd w:id="3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</w:t>
            </w:r>
          </w:p>
          <w:bookmarkEnd w:id="3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"Байтуган"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</w:t>
            </w:r>
          </w:p>
          <w:bookmarkEnd w:id="3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"Кобетей"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</w:t>
            </w:r>
          </w:p>
          <w:bookmarkEnd w:id="3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"Заречное"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</w:t>
            </w:r>
          </w:p>
          <w:bookmarkEnd w:id="3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</w:t>
            </w:r>
          </w:p>
          <w:bookmarkEnd w:id="3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"Шахтер"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</w:t>
            </w:r>
          </w:p>
          <w:bookmarkEnd w:id="3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</w:t>
            </w:r>
          </w:p>
          <w:bookmarkEnd w:id="3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"Агрогородок"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</w:t>
            </w:r>
          </w:p>
          <w:bookmarkEnd w:id="3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"Коксун"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</w:t>
            </w:r>
          </w:p>
          <w:bookmarkEnd w:id="3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"Кулайгыр"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</w:t>
            </w:r>
          </w:p>
          <w:bookmarkEnd w:id="3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"Жаман 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</w:t>
            </w:r>
          </w:p>
          <w:bookmarkEnd w:id="3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"Бидаик"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</w:t>
            </w:r>
          </w:p>
          <w:bookmarkEnd w:id="3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"Ескене"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</w:t>
            </w:r>
          </w:p>
          <w:bookmarkEnd w:id="3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</w:t>
            </w:r>
          </w:p>
          <w:bookmarkEnd w:id="3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"Кертинды"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</w:t>
            </w:r>
          </w:p>
          <w:bookmarkEnd w:id="3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"К.Мынбаева"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</w:t>
            </w:r>
          </w:p>
          <w:bookmarkEnd w:id="3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Курылыс"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</w:t>
            </w:r>
          </w:p>
          <w:bookmarkEnd w:id="3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"Ткенеты"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</w:t>
            </w:r>
          </w:p>
          <w:bookmarkEnd w:id="3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"Приозерск"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</w:t>
            </w:r>
          </w:p>
          <w:bookmarkEnd w:id="3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"Сарань"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</w:t>
            </w:r>
          </w:p>
          <w:bookmarkEnd w:id="3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</w:t>
            </w:r>
          </w:p>
          <w:bookmarkEnd w:id="3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 - 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</w:t>
            </w:r>
          </w:p>
          <w:bookmarkEnd w:id="3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</w:t>
            </w:r>
          </w:p>
          <w:bookmarkEnd w:id="3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</w:t>
            </w:r>
          </w:p>
          <w:bookmarkEnd w:id="3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"Железорудная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</w:t>
            </w:r>
          </w:p>
          <w:bookmarkEnd w:id="3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</w:t>
            </w:r>
          </w:p>
          <w:bookmarkEnd w:id="3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</w:t>
            </w:r>
          </w:p>
          <w:bookmarkEnd w:id="3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</w:t>
            </w:r>
          </w:p>
          <w:bookmarkEnd w:id="3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</w:t>
            </w:r>
          </w:p>
          <w:bookmarkEnd w:id="3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</w:t>
            </w:r>
          </w:p>
          <w:bookmarkEnd w:id="3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</w:t>
            </w:r>
          </w:p>
          <w:bookmarkEnd w:id="3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</w:t>
            </w:r>
          </w:p>
          <w:bookmarkEnd w:id="3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</w:t>
            </w:r>
          </w:p>
          <w:bookmarkEnd w:id="3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</w:t>
            </w:r>
          </w:p>
          <w:bookmarkEnd w:id="3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</w:t>
            </w:r>
          </w:p>
          <w:bookmarkEnd w:id="3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"Инспэк"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</w:t>
            </w:r>
          </w:p>
          <w:bookmarkEnd w:id="3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</w:t>
            </w:r>
          </w:p>
          <w:bookmarkEnd w:id="3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</w:t>
            </w:r>
          </w:p>
          <w:bookmarkEnd w:id="3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</w:t>
            </w:r>
          </w:p>
          <w:bookmarkEnd w:id="3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</w:t>
            </w:r>
          </w:p>
          <w:bookmarkEnd w:id="3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</w:t>
            </w:r>
          </w:p>
          <w:bookmarkEnd w:id="3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</w:t>
            </w:r>
          </w:p>
          <w:bookmarkEnd w:id="3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</w:t>
            </w:r>
          </w:p>
          <w:bookmarkEnd w:id="3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</w:t>
            </w:r>
          </w:p>
          <w:bookmarkEnd w:id="3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</w:t>
            </w:r>
          </w:p>
          <w:bookmarkEnd w:id="3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"Приозерный"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</w:t>
            </w:r>
          </w:p>
          <w:bookmarkEnd w:id="3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"Фурманово"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</w:t>
            </w:r>
          </w:p>
          <w:bookmarkEnd w:id="3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</w:t>
            </w:r>
          </w:p>
          <w:bookmarkEnd w:id="3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</w:t>
            </w:r>
          </w:p>
          <w:bookmarkEnd w:id="3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</w:t>
            </w:r>
          </w:p>
          <w:bookmarkEnd w:id="3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</w:t>
            </w:r>
          </w:p>
          <w:bookmarkEnd w:id="3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</w:t>
            </w:r>
          </w:p>
          <w:bookmarkEnd w:id="3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</w:t>
            </w:r>
          </w:p>
          <w:bookmarkEnd w:id="3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</w:t>
            </w:r>
          </w:p>
          <w:bookmarkEnd w:id="3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</w:t>
            </w:r>
          </w:p>
          <w:bookmarkEnd w:id="3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</w:t>
            </w:r>
          </w:p>
          <w:bookmarkEnd w:id="3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</w:t>
            </w:r>
          </w:p>
          <w:bookmarkEnd w:id="3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</w:t>
            </w:r>
          </w:p>
          <w:bookmarkEnd w:id="3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 – Первомайское"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</w:t>
            </w:r>
          </w:p>
          <w:bookmarkEnd w:id="3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</w:t>
            </w:r>
          </w:p>
          <w:bookmarkEnd w:id="3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</w:t>
            </w:r>
          </w:p>
          <w:bookmarkEnd w:id="3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"Байкожа"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</w:t>
            </w:r>
          </w:p>
          <w:bookmarkEnd w:id="3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Кызылорда - Шиели"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</w:t>
            </w:r>
          </w:p>
          <w:bookmarkEnd w:id="3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Кызылорда - Кармакшы"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</w:t>
            </w:r>
          </w:p>
          <w:bookmarkEnd w:id="3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"Кармакшы"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</w:t>
            </w:r>
          </w:p>
          <w:bookmarkEnd w:id="3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</w:t>
            </w:r>
          </w:p>
          <w:bookmarkEnd w:id="3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</w:t>
            </w:r>
          </w:p>
          <w:bookmarkEnd w:id="3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"Турмагамбет"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</w:t>
            </w:r>
          </w:p>
          <w:bookmarkEnd w:id="3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"Алдашбай - ахун"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</w:t>
            </w:r>
          </w:p>
          <w:bookmarkEnd w:id="3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"Куандария"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</w:t>
            </w:r>
          </w:p>
          <w:bookmarkEnd w:id="4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"Комекбаев"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</w:t>
            </w:r>
          </w:p>
          <w:bookmarkEnd w:id="4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"Акмая"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</w:t>
            </w:r>
          </w:p>
          <w:bookmarkEnd w:id="4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"Байгекум"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</w:t>
            </w:r>
          </w:p>
          <w:bookmarkEnd w:id="4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</w:t>
            </w:r>
          </w:p>
          <w:bookmarkEnd w:id="4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"Жансеит"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</w:t>
            </w:r>
          </w:p>
          <w:bookmarkEnd w:id="4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</w:t>
            </w:r>
          </w:p>
          <w:bookmarkEnd w:id="4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</w:t>
            </w:r>
          </w:p>
          <w:bookmarkEnd w:id="4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"1 - май"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</w:t>
            </w:r>
          </w:p>
          <w:bookmarkEnd w:id="4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"Бирлестик"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</w:t>
            </w:r>
          </w:p>
          <w:bookmarkEnd w:id="4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"Ботабай"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</w:t>
            </w:r>
          </w:p>
          <w:bookmarkEnd w:id="4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</w:t>
            </w:r>
          </w:p>
          <w:bookmarkEnd w:id="4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"Торетам"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</w:t>
            </w:r>
          </w:p>
          <w:bookmarkEnd w:id="4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</w:t>
            </w:r>
          </w:p>
          <w:bookmarkEnd w:id="4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</w:t>
            </w:r>
          </w:p>
          <w:bookmarkEnd w:id="4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</w:t>
            </w:r>
          </w:p>
          <w:bookmarkEnd w:id="4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"Калжан-Ахун"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</w:t>
            </w:r>
          </w:p>
          <w:bookmarkEnd w:id="4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"Сакен Сейфуллин"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</w:t>
            </w:r>
          </w:p>
          <w:bookmarkEnd w:id="4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"Кундызды"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</w:t>
            </w:r>
          </w:p>
          <w:bookmarkEnd w:id="4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 Токмаганбетов"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</w:t>
            </w:r>
          </w:p>
          <w:bookmarkEnd w:id="4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</w:t>
            </w:r>
          </w:p>
          <w:bookmarkEnd w:id="4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</w:t>
            </w:r>
          </w:p>
          <w:bookmarkEnd w:id="4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"Инкардария"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</w:t>
            </w:r>
          </w:p>
          <w:bookmarkEnd w:id="4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"Н. Илиясов"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</w:t>
            </w:r>
          </w:p>
          <w:bookmarkEnd w:id="4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"Ширкейли"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</w:t>
            </w:r>
          </w:p>
          <w:bookmarkEnd w:id="4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"Когалыкол"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</w:t>
            </w:r>
          </w:p>
          <w:bookmarkEnd w:id="4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"Айдарлы"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</w:t>
            </w:r>
          </w:p>
          <w:bookmarkEnd w:id="4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"Жетикол"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</w:t>
            </w:r>
          </w:p>
          <w:bookmarkEnd w:id="4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</w:t>
            </w:r>
          </w:p>
          <w:bookmarkEnd w:id="4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</w:t>
            </w:r>
          </w:p>
          <w:bookmarkEnd w:id="4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"Белкуль"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</w:t>
            </w:r>
          </w:p>
          <w:bookmarkEnd w:id="4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"Бирказан"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</w:t>
            </w:r>
          </w:p>
          <w:bookmarkEnd w:id="4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</w:t>
            </w:r>
          </w:p>
          <w:bookmarkEnd w:id="4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</w:t>
            </w:r>
          </w:p>
          <w:bookmarkEnd w:id="4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</w:t>
            </w:r>
          </w:p>
          <w:bookmarkEnd w:id="4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</w:t>
            </w:r>
          </w:p>
          <w:bookmarkEnd w:id="4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"Наурыз"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</w:t>
            </w:r>
          </w:p>
          <w:bookmarkEnd w:id="4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</w:t>
            </w:r>
          </w:p>
          <w:bookmarkEnd w:id="4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"Караозек"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</w:t>
            </w:r>
          </w:p>
          <w:bookmarkEnd w:id="4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</w:t>
            </w:r>
          </w:p>
          <w:bookmarkEnd w:id="4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</w:t>
            </w:r>
          </w:p>
          <w:bookmarkEnd w:id="4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</w:t>
            </w:r>
          </w:p>
          <w:bookmarkEnd w:id="4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</w:t>
            </w:r>
          </w:p>
          <w:bookmarkEnd w:id="4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"Аламасек"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</w:t>
            </w:r>
          </w:p>
          <w:bookmarkEnd w:id="4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"Бухарбай батыр"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</w:t>
            </w:r>
          </w:p>
          <w:bookmarkEnd w:id="4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</w:t>
            </w:r>
          </w:p>
          <w:bookmarkEnd w:id="4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"Жанадария"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</w:t>
            </w:r>
          </w:p>
          <w:bookmarkEnd w:id="4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"Каракеткен"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</w:t>
            </w:r>
          </w:p>
          <w:bookmarkEnd w:id="4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</w:t>
            </w:r>
          </w:p>
          <w:bookmarkEnd w:id="4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"Макпалкол"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</w:t>
            </w:r>
          </w:p>
          <w:bookmarkEnd w:id="4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</w:t>
            </w:r>
          </w:p>
          <w:bookmarkEnd w:id="4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"Мырзабай ахун"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</w:t>
            </w:r>
          </w:p>
          <w:bookmarkEnd w:id="4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</w:t>
            </w:r>
          </w:p>
          <w:bookmarkEnd w:id="4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"Шаменов"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</w:t>
            </w:r>
          </w:p>
          <w:bookmarkEnd w:id="4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"Досбол би"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</w:t>
            </w:r>
          </w:p>
          <w:bookmarkEnd w:id="4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</w:t>
            </w:r>
          </w:p>
          <w:bookmarkEnd w:id="4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"Майлытогай"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</w:t>
            </w:r>
          </w:p>
          <w:bookmarkEnd w:id="4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</w:t>
            </w:r>
          </w:p>
          <w:bookmarkEnd w:id="4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"Қызылмақташы" (Кыраш)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449. </w:t>
            </w:r>
          </w:p>
          <w:bookmarkEnd w:id="4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"Келинтобе"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450. </w:t>
            </w:r>
          </w:p>
          <w:bookmarkEnd w:id="4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451. </w:t>
            </w:r>
          </w:p>
          <w:bookmarkEnd w:id="4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452. </w:t>
            </w:r>
          </w:p>
          <w:bookmarkEnd w:id="4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453. </w:t>
            </w:r>
          </w:p>
          <w:bookmarkEnd w:id="4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"Озгент"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</w:t>
            </w:r>
          </w:p>
          <w:bookmarkEnd w:id="4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"Абдигаппар" (Кыркенсе)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</w:t>
            </w:r>
          </w:p>
          <w:bookmarkEnd w:id="4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Бесарық" (Талап)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456. </w:t>
            </w:r>
          </w:p>
          <w:bookmarkEnd w:id="4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"станция Талап"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</w:t>
            </w:r>
          </w:p>
          <w:bookmarkEnd w:id="4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"Манап"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458. </w:t>
            </w:r>
          </w:p>
          <w:bookmarkEnd w:id="4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"Кожакент"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</w:t>
            </w:r>
          </w:p>
          <w:bookmarkEnd w:id="4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</w:t>
            </w:r>
          </w:p>
          <w:bookmarkEnd w:id="4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"Баспакколь" (Каратобе)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461. </w:t>
            </w:r>
          </w:p>
          <w:bookmarkEnd w:id="4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"Кандоз"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462. </w:t>
            </w:r>
          </w:p>
          <w:bookmarkEnd w:id="4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</w:t>
            </w:r>
          </w:p>
          <w:bookmarkEnd w:id="4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464. </w:t>
            </w:r>
          </w:p>
          <w:bookmarkEnd w:id="4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"Жармыш"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465. </w:t>
            </w:r>
          </w:p>
          <w:bookmarkEnd w:id="4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"Жынгылды"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466. </w:t>
            </w:r>
          </w:p>
          <w:bookmarkEnd w:id="4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467. </w:t>
            </w:r>
          </w:p>
          <w:bookmarkEnd w:id="4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"Атамекен-Мунайлы"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468. </w:t>
            </w:r>
          </w:p>
          <w:bookmarkEnd w:id="4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 - ТЖС - Мангистау"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469. </w:t>
            </w:r>
          </w:p>
          <w:bookmarkEnd w:id="4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"СайОтес - ТЖС - Мангистау"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</w:t>
            </w:r>
          </w:p>
          <w:bookmarkEnd w:id="4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 - ТЖС - Мангистау"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</w:t>
            </w:r>
          </w:p>
          <w:bookmarkEnd w:id="4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"Бейнеу - ТЖС - Мангистау"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472. </w:t>
            </w:r>
          </w:p>
          <w:bookmarkEnd w:id="4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"Есет - ТЖС - Мангистау"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473. </w:t>
            </w:r>
          </w:p>
          <w:bookmarkEnd w:id="4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 - ТЖС - Мангистау"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474. </w:t>
            </w:r>
          </w:p>
          <w:bookmarkEnd w:id="4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475. </w:t>
            </w:r>
          </w:p>
          <w:bookmarkEnd w:id="4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"Атамекен-Бейнеу"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476. </w:t>
            </w:r>
          </w:p>
          <w:bookmarkEnd w:id="4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477. </w:t>
            </w:r>
          </w:p>
          <w:bookmarkEnd w:id="4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478. </w:t>
            </w:r>
          </w:p>
          <w:bookmarkEnd w:id="4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479. </w:t>
            </w:r>
          </w:p>
          <w:bookmarkEnd w:id="4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"Сарга"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480. </w:t>
            </w:r>
          </w:p>
          <w:bookmarkEnd w:id="4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"Турыш"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481. </w:t>
            </w:r>
          </w:p>
          <w:bookmarkEnd w:id="4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"Баскудык"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482. </w:t>
            </w:r>
          </w:p>
          <w:bookmarkEnd w:id="4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"Баянды"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483. </w:t>
            </w:r>
          </w:p>
          <w:bookmarkEnd w:id="4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484. </w:t>
            </w:r>
          </w:p>
          <w:bookmarkEnd w:id="4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"Тенге"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485. </w:t>
            </w:r>
          </w:p>
          <w:bookmarkEnd w:id="4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486. </w:t>
            </w:r>
          </w:p>
          <w:bookmarkEnd w:id="4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"Рахат"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487. </w:t>
            </w:r>
          </w:p>
          <w:bookmarkEnd w:id="4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488. </w:t>
            </w:r>
          </w:p>
          <w:bookmarkEnd w:id="4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"Мунайшы"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489. </w:t>
            </w:r>
          </w:p>
          <w:bookmarkEnd w:id="4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"Сенек"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490. </w:t>
            </w:r>
          </w:p>
          <w:bookmarkEnd w:id="4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491. </w:t>
            </w:r>
          </w:p>
          <w:bookmarkEnd w:id="5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492. </w:t>
            </w:r>
          </w:p>
          <w:bookmarkEnd w:id="5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"Сазды"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493. </w:t>
            </w:r>
          </w:p>
          <w:bookmarkEnd w:id="5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494. </w:t>
            </w:r>
          </w:p>
          <w:bookmarkEnd w:id="5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495. </w:t>
            </w:r>
          </w:p>
          <w:bookmarkEnd w:id="5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"Форт-Шевченко"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496. </w:t>
            </w:r>
          </w:p>
          <w:bookmarkEnd w:id="5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Узень"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497. </w:t>
            </w:r>
          </w:p>
          <w:bookmarkEnd w:id="5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498. </w:t>
            </w:r>
          </w:p>
          <w:bookmarkEnd w:id="5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499. </w:t>
            </w:r>
          </w:p>
          <w:bookmarkEnd w:id="5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"Шайыр"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500. </w:t>
            </w:r>
          </w:p>
          <w:bookmarkEnd w:id="5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"Умирзак"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501. </w:t>
            </w:r>
          </w:p>
          <w:bookmarkEnd w:id="5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"Баутино"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502. </w:t>
            </w:r>
          </w:p>
          <w:bookmarkEnd w:id="5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"Теренколь - 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503. </w:t>
            </w:r>
          </w:p>
          <w:bookmarkEnd w:id="5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"Песчаное"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504. </w:t>
            </w:r>
          </w:p>
          <w:bookmarkEnd w:id="5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505. </w:t>
            </w:r>
          </w:p>
          <w:bookmarkEnd w:id="5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"Есдаулетовское месторождение подземных вод"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506. </w:t>
            </w:r>
          </w:p>
          <w:bookmarkEnd w:id="5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"Пресновский"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507. </w:t>
            </w:r>
          </w:p>
          <w:bookmarkEnd w:id="5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"Ульго"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508. </w:t>
            </w:r>
          </w:p>
          <w:bookmarkEnd w:id="5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509. </w:t>
            </w:r>
          </w:p>
          <w:bookmarkEnd w:id="5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"Майбалык"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510. </w:t>
            </w:r>
          </w:p>
          <w:bookmarkEnd w:id="5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"Благовещенка"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511. </w:t>
            </w:r>
          </w:p>
          <w:bookmarkEnd w:id="5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"Саумал-Коль"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512. </w:t>
            </w:r>
          </w:p>
          <w:bookmarkEnd w:id="5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"Рузаевка"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513. </w:t>
            </w:r>
          </w:p>
          <w:bookmarkEnd w:id="5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"Чистополье"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514. </w:t>
            </w:r>
          </w:p>
          <w:bookmarkEnd w:id="5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515. </w:t>
            </w:r>
          </w:p>
          <w:bookmarkEnd w:id="5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"Ленинградское"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516. </w:t>
            </w:r>
          </w:p>
          <w:bookmarkEnd w:id="5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517. </w:t>
            </w:r>
          </w:p>
          <w:bookmarkEnd w:id="5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518. </w:t>
            </w:r>
          </w:p>
          <w:bookmarkEnd w:id="5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519. </w:t>
            </w:r>
          </w:p>
          <w:bookmarkEnd w:id="5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"Кладбинка"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520. </w:t>
            </w:r>
          </w:p>
          <w:bookmarkEnd w:id="5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521. </w:t>
            </w:r>
          </w:p>
          <w:bookmarkEnd w:id="5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"Рождественка"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522. </w:t>
            </w:r>
          </w:p>
          <w:bookmarkEnd w:id="5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523. </w:t>
            </w:r>
          </w:p>
          <w:bookmarkEnd w:id="5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"Балуан"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524. </w:t>
            </w:r>
          </w:p>
          <w:bookmarkEnd w:id="5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"Семиполка"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525. </w:t>
            </w:r>
          </w:p>
          <w:bookmarkEnd w:id="5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526. </w:t>
            </w:r>
          </w:p>
          <w:bookmarkEnd w:id="5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527. </w:t>
            </w:r>
          </w:p>
          <w:bookmarkEnd w:id="5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528. </w:t>
            </w:r>
          </w:p>
          <w:bookmarkEnd w:id="5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"Новопокровка"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529. </w:t>
            </w:r>
          </w:p>
          <w:bookmarkEnd w:id="5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"Кривощеково"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530. </w:t>
            </w:r>
          </w:p>
          <w:bookmarkEnd w:id="5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531. </w:t>
            </w:r>
          </w:p>
          <w:bookmarkEnd w:id="5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"Калиновский"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532. </w:t>
            </w:r>
          </w:p>
          <w:bookmarkEnd w:id="5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"Теміржолсу - Аягоз"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533. </w:t>
            </w:r>
          </w:p>
          <w:bookmarkEnd w:id="5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"Первомайский"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534. </w:t>
            </w:r>
          </w:p>
          <w:bookmarkEnd w:id="5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"Зевакино"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535. </w:t>
            </w:r>
          </w:p>
          <w:bookmarkEnd w:id="5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- Рулиха"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536. </w:t>
            </w:r>
          </w:p>
          <w:bookmarkEnd w:id="5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"Быструха"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537. </w:t>
            </w:r>
          </w:p>
          <w:bookmarkEnd w:id="5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538. </w:t>
            </w:r>
          </w:p>
          <w:bookmarkEnd w:id="5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539. </w:t>
            </w:r>
          </w:p>
          <w:bookmarkEnd w:id="5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540. </w:t>
            </w:r>
          </w:p>
          <w:bookmarkEnd w:id="5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541. </w:t>
            </w:r>
          </w:p>
          <w:bookmarkEnd w:id="5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"Тугул"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542. </w:t>
            </w:r>
          </w:p>
          <w:bookmarkEnd w:id="5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543. </w:t>
            </w:r>
          </w:p>
          <w:bookmarkEnd w:id="5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"Калбатау"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544. </w:t>
            </w:r>
          </w:p>
          <w:bookmarkEnd w:id="5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"Ушбиик"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545. </w:t>
            </w:r>
          </w:p>
          <w:bookmarkEnd w:id="5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"Бескарагай"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546. </w:t>
            </w:r>
          </w:p>
          <w:bookmarkEnd w:id="5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547. </w:t>
            </w:r>
          </w:p>
          <w:bookmarkEnd w:id="5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"Малая Владимировка"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548. </w:t>
            </w:r>
          </w:p>
          <w:bookmarkEnd w:id="5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"Канонерка"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549. </w:t>
            </w:r>
          </w:p>
          <w:bookmarkEnd w:id="5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550. </w:t>
            </w:r>
          </w:p>
          <w:bookmarkEnd w:id="5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"Кривинка"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551. </w:t>
            </w:r>
          </w:p>
          <w:bookmarkEnd w:id="5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"Жана-Ауыл"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552. </w:t>
            </w:r>
          </w:p>
          <w:bookmarkEnd w:id="5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"Манырак"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553. </w:t>
            </w:r>
          </w:p>
          <w:bookmarkEnd w:id="5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"Куйган"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554. </w:t>
            </w:r>
          </w:p>
          <w:bookmarkEnd w:id="5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555. </w:t>
            </w:r>
          </w:p>
          <w:bookmarkEnd w:id="5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"Жаланаш"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556. </w:t>
            </w:r>
          </w:p>
          <w:bookmarkEnd w:id="5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557. </w:t>
            </w:r>
          </w:p>
          <w:bookmarkEnd w:id="5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"Байготас"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558. </w:t>
            </w:r>
          </w:p>
          <w:bookmarkEnd w:id="5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"Рассыпное"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559. </w:t>
            </w:r>
          </w:p>
          <w:bookmarkEnd w:id="5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"Волчанка"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560. </w:t>
            </w:r>
          </w:p>
          <w:bookmarkEnd w:id="5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561. </w:t>
            </w:r>
          </w:p>
          <w:bookmarkEnd w:id="5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"Кандыковка"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562. </w:t>
            </w:r>
          </w:p>
          <w:bookmarkEnd w:id="5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"Крюковка"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563. </w:t>
            </w:r>
          </w:p>
          <w:bookmarkEnd w:id="5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"Вер-Уба"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564. </w:t>
            </w:r>
          </w:p>
          <w:bookmarkEnd w:id="5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"Ново-Убинка"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565. </w:t>
            </w:r>
          </w:p>
          <w:bookmarkEnd w:id="5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"Суукбулак"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566. </w:t>
            </w:r>
          </w:p>
          <w:bookmarkEnd w:id="5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567. </w:t>
            </w:r>
          </w:p>
          <w:bookmarkEnd w:id="5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"Новопокровка"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568. </w:t>
            </w:r>
          </w:p>
          <w:bookmarkEnd w:id="5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"Карагайлы"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569. </w:t>
            </w:r>
          </w:p>
          <w:bookmarkEnd w:id="5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"Белтерек"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570. </w:t>
            </w:r>
          </w:p>
          <w:bookmarkEnd w:id="5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571. </w:t>
            </w:r>
          </w:p>
          <w:bookmarkEnd w:id="5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"Жангиз-Тобе"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572. </w:t>
            </w:r>
          </w:p>
          <w:bookmarkEnd w:id="5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"Бегень"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573. </w:t>
            </w:r>
          </w:p>
          <w:bookmarkEnd w:id="5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"Таврическое"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574. </w:t>
            </w:r>
          </w:p>
          <w:bookmarkEnd w:id="5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575. </w:t>
            </w:r>
          </w:p>
          <w:bookmarkEnd w:id="5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576. </w:t>
            </w:r>
          </w:p>
          <w:bookmarkEnd w:id="5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577. </w:t>
            </w:r>
          </w:p>
          <w:bookmarkEnd w:id="5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"Сартерек"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578. </w:t>
            </w:r>
          </w:p>
          <w:bookmarkEnd w:id="5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"Биржан"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579. </w:t>
            </w:r>
          </w:p>
          <w:bookmarkEnd w:id="5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"Дайыр"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580. </w:t>
            </w:r>
          </w:p>
          <w:bookmarkEnd w:id="5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581. </w:t>
            </w:r>
          </w:p>
          <w:bookmarkEnd w:id="5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"Буркотово"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582. </w:t>
            </w:r>
          </w:p>
          <w:bookmarkEnd w:id="5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"Новая Шульба"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583. </w:t>
            </w:r>
          </w:p>
          <w:bookmarkEnd w:id="5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"Вторая Пятилетка"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584. </w:t>
            </w:r>
          </w:p>
          <w:bookmarkEnd w:id="5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"Винное"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585. </w:t>
            </w:r>
          </w:p>
          <w:bookmarkEnd w:id="5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"Опытное поле"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586. </w:t>
            </w:r>
          </w:p>
          <w:bookmarkEnd w:id="5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"Прапорщиково"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587. </w:t>
            </w:r>
          </w:p>
          <w:bookmarkEnd w:id="5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"Разъезд 226 км"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588. </w:t>
            </w:r>
          </w:p>
          <w:bookmarkEnd w:id="5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589. </w:t>
            </w:r>
          </w:p>
          <w:bookmarkEnd w:id="5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"Веселовка"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590. </w:t>
            </w:r>
          </w:p>
          <w:bookmarkEnd w:id="5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"Шалабай"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591. </w:t>
            </w:r>
          </w:p>
          <w:bookmarkEnd w:id="6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592. </w:t>
            </w:r>
          </w:p>
          <w:bookmarkEnd w:id="6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"Тасбастау"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593. </w:t>
            </w:r>
          </w:p>
          <w:bookmarkEnd w:id="6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"Саржыра"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594. </w:t>
            </w:r>
          </w:p>
          <w:bookmarkEnd w:id="6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"Жалши"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595. </w:t>
            </w:r>
          </w:p>
          <w:bookmarkEnd w:id="6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596. </w:t>
            </w:r>
          </w:p>
          <w:bookmarkEnd w:id="6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597. </w:t>
            </w:r>
          </w:p>
          <w:bookmarkEnd w:id="6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"Улкен Каратал"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598. </w:t>
            </w:r>
          </w:p>
          <w:bookmarkEnd w:id="6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599. </w:t>
            </w:r>
          </w:p>
          <w:bookmarkEnd w:id="6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"Первороссийское"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600. </w:t>
            </w:r>
          </w:p>
          <w:bookmarkEnd w:id="6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"Курчум"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601. </w:t>
            </w:r>
          </w:p>
          <w:bookmarkEnd w:id="6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602. </w:t>
            </w:r>
          </w:p>
          <w:bookmarkEnd w:id="6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603. </w:t>
            </w:r>
          </w:p>
          <w:bookmarkEnd w:id="6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"Киндикты"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604. </w:t>
            </w:r>
          </w:p>
          <w:bookmarkEnd w:id="6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"Жантикей"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605. </w:t>
            </w:r>
          </w:p>
          <w:bookmarkEnd w:id="6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"Ойшилик"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606. </w:t>
            </w:r>
          </w:p>
          <w:bookmarkEnd w:id="6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"Кабанбай"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607. </w:t>
            </w:r>
          </w:p>
          <w:bookmarkEnd w:id="6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608. </w:t>
            </w:r>
          </w:p>
          <w:bookmarkEnd w:id="6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609. </w:t>
            </w:r>
          </w:p>
          <w:bookmarkEnd w:id="6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"Привольное"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610. </w:t>
            </w:r>
          </w:p>
          <w:bookmarkEnd w:id="6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"Саратовка"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611. </w:t>
            </w:r>
          </w:p>
          <w:bookmarkEnd w:id="6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"Ново-Азовое"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612. </w:t>
            </w:r>
          </w:p>
          <w:bookmarkEnd w:id="6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"Барашки"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613. </w:t>
            </w:r>
          </w:p>
          <w:bookmarkEnd w:id="6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"Сугатовка"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614. </w:t>
            </w:r>
          </w:p>
          <w:bookmarkEnd w:id="6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"Кенюхово"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615. </w:t>
            </w:r>
          </w:p>
          <w:bookmarkEnd w:id="6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"Горкуново"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616. </w:t>
            </w:r>
          </w:p>
          <w:bookmarkEnd w:id="6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"Белый камень"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617. </w:t>
            </w:r>
          </w:p>
          <w:bookmarkEnd w:id="6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"Медведка"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618. </w:t>
            </w:r>
          </w:p>
          <w:bookmarkEnd w:id="6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619. </w:t>
            </w:r>
          </w:p>
          <w:bookmarkEnd w:id="6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620. </w:t>
            </w:r>
          </w:p>
          <w:bookmarkEnd w:id="6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"Новодолинка"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621. </w:t>
            </w:r>
          </w:p>
          <w:bookmarkEnd w:id="6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"Акмырза"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622. </w:t>
            </w:r>
          </w:p>
          <w:bookmarkEnd w:id="6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"Новомарковка"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623. </w:t>
            </w:r>
          </w:p>
          <w:bookmarkEnd w:id="6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624. </w:t>
            </w:r>
          </w:p>
          <w:bookmarkEnd w:id="6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625. </w:t>
            </w:r>
          </w:p>
          <w:bookmarkEnd w:id="6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"Уленты"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626. </w:t>
            </w:r>
          </w:p>
          <w:bookmarkEnd w:id="6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"Куншалган"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627. </w:t>
            </w:r>
          </w:p>
          <w:bookmarkEnd w:id="6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628. </w:t>
            </w:r>
          </w:p>
          <w:bookmarkEnd w:id="6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629. </w:t>
            </w:r>
          </w:p>
          <w:bookmarkEnd w:id="6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"Малтабар"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630. </w:t>
            </w:r>
          </w:p>
          <w:bookmarkEnd w:id="6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"Ельтай"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631. </w:t>
            </w:r>
          </w:p>
          <w:bookmarkEnd w:id="6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"Балыкты"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632. </w:t>
            </w:r>
          </w:p>
          <w:bookmarkEnd w:id="6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"Олжабай Батыр"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633. </w:t>
            </w:r>
          </w:p>
          <w:bookmarkEnd w:id="6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"Валихановский"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634. </w:t>
            </w:r>
          </w:p>
          <w:bookmarkEnd w:id="6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"Гастелловский"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635. </w:t>
            </w:r>
          </w:p>
          <w:bookmarkEnd w:id="6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"Далабайский"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636. </w:t>
            </w:r>
          </w:p>
          <w:bookmarkEnd w:id="6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"Зерноградский"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637. </w:t>
            </w:r>
          </w:p>
          <w:bookmarkEnd w:id="6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"Костычевский"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638. </w:t>
            </w:r>
          </w:p>
          <w:bookmarkEnd w:id="6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"Львовский"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639. </w:t>
            </w:r>
          </w:p>
          <w:bookmarkEnd w:id="6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"Пригородный"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640. </w:t>
            </w:r>
          </w:p>
          <w:bookmarkEnd w:id="6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"Пятигорский"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641. </w:t>
            </w:r>
          </w:p>
          <w:bookmarkEnd w:id="6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"Тасоткельский"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642. </w:t>
            </w:r>
          </w:p>
          <w:bookmarkEnd w:id="6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643. </w:t>
            </w:r>
          </w:p>
          <w:bookmarkEnd w:id="6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644. </w:t>
            </w:r>
          </w:p>
          <w:bookmarkEnd w:id="6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"Садырбай"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645. </w:t>
            </w:r>
          </w:p>
          <w:bookmarkEnd w:id="6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"Уялы"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646. </w:t>
            </w:r>
          </w:p>
          <w:bookmarkEnd w:id="6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"Ушсарт"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647. </w:t>
            </w:r>
          </w:p>
          <w:bookmarkEnd w:id="6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"Талапкер"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648. </w:t>
            </w:r>
          </w:p>
          <w:bookmarkEnd w:id="6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"Коянды"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649. </w:t>
            </w:r>
          </w:p>
          <w:bookmarkEnd w:id="6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650. </w:t>
            </w:r>
          </w:p>
          <w:bookmarkEnd w:id="6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"Кажимукан"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651. </w:t>
            </w:r>
          </w:p>
          <w:bookmarkEnd w:id="6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"Мортык"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652. </w:t>
            </w:r>
          </w:p>
          <w:bookmarkEnd w:id="6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653. </w:t>
            </w:r>
          </w:p>
          <w:bookmarkEnd w:id="6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654. </w:t>
            </w:r>
          </w:p>
          <w:bookmarkEnd w:id="6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655. </w:t>
            </w:r>
          </w:p>
          <w:bookmarkEnd w:id="6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"Жайнак"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656. </w:t>
            </w:r>
          </w:p>
          <w:bookmarkEnd w:id="6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"Каратомар"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657. </w:t>
            </w:r>
          </w:p>
          <w:bookmarkEnd w:id="6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"Красноярка"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658. </w:t>
            </w:r>
          </w:p>
          <w:bookmarkEnd w:id="6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"Жалгызкудук"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659. </w:t>
            </w:r>
          </w:p>
          <w:bookmarkEnd w:id="6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660. </w:t>
            </w:r>
          </w:p>
          <w:bookmarkEnd w:id="6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661. </w:t>
            </w:r>
          </w:p>
          <w:bookmarkEnd w:id="6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"Перекатное"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662. </w:t>
            </w:r>
          </w:p>
          <w:bookmarkEnd w:id="6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"Новокиенское"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663. </w:t>
            </w:r>
          </w:p>
          <w:bookmarkEnd w:id="6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"Кийминское"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664. </w:t>
            </w:r>
          </w:p>
          <w:bookmarkEnd w:id="6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водопровод "Киевское"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665. </w:t>
            </w:r>
          </w:p>
          <w:bookmarkEnd w:id="6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"Беловодское"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666. </w:t>
            </w:r>
          </w:p>
          <w:bookmarkEnd w:id="6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"Тарасовское"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667. </w:t>
            </w:r>
          </w:p>
          <w:bookmarkEnd w:id="6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668. </w:t>
            </w:r>
          </w:p>
          <w:bookmarkEnd w:id="6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"Подгорное"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669. </w:t>
            </w:r>
          </w:p>
          <w:bookmarkEnd w:id="6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"Белагашское"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670. </w:t>
            </w:r>
          </w:p>
          <w:bookmarkEnd w:id="6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"Тасты – Талды"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671. </w:t>
            </w:r>
          </w:p>
          <w:bookmarkEnd w:id="6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672. </w:t>
            </w:r>
          </w:p>
          <w:bookmarkEnd w:id="6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673. </w:t>
            </w:r>
          </w:p>
          <w:bookmarkEnd w:id="6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674. </w:t>
            </w:r>
          </w:p>
          <w:bookmarkEnd w:id="6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"Арнасай"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675. </w:t>
            </w:r>
          </w:p>
          <w:bookmarkEnd w:id="6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"Белоярка"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676. </w:t>
            </w:r>
          </w:p>
          <w:bookmarkEnd w:id="6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"Донецкое"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677. </w:t>
            </w:r>
          </w:p>
          <w:bookmarkEnd w:id="6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"Константиновка"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678. </w:t>
            </w:r>
          </w:p>
          <w:bookmarkEnd w:id="6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"Михайловка"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679. </w:t>
            </w:r>
          </w:p>
          <w:bookmarkEnd w:id="6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"Николаевка"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680. </w:t>
            </w:r>
          </w:p>
          <w:bookmarkEnd w:id="6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681. </w:t>
            </w:r>
          </w:p>
          <w:bookmarkEnd w:id="6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"Ольгинка"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682. </w:t>
            </w:r>
          </w:p>
          <w:bookmarkEnd w:id="6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"Актасты"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683. </w:t>
            </w:r>
          </w:p>
          <w:bookmarkEnd w:id="6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"Аршалы"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684. </w:t>
            </w:r>
          </w:p>
          <w:bookmarkEnd w:id="6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685. </w:t>
            </w:r>
          </w:p>
          <w:bookmarkEnd w:id="6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686. </w:t>
            </w:r>
          </w:p>
          <w:bookmarkEnd w:id="6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"Берсуат"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687. </w:t>
            </w:r>
          </w:p>
          <w:bookmarkEnd w:id="6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688. </w:t>
            </w:r>
          </w:p>
          <w:bookmarkEnd w:id="6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 – Оба"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689. </w:t>
            </w:r>
          </w:p>
          <w:bookmarkEnd w:id="6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"Койгельды"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690. </w:t>
            </w:r>
          </w:p>
          <w:bookmarkEnd w:id="6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"Волгодоновка"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691. </w:t>
            </w:r>
          </w:p>
          <w:bookmarkEnd w:id="7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692. </w:t>
            </w:r>
          </w:p>
          <w:bookmarkEnd w:id="7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"Жибек Жолы"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693. </w:t>
            </w:r>
          </w:p>
          <w:bookmarkEnd w:id="7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694. </w:t>
            </w:r>
          </w:p>
          <w:bookmarkEnd w:id="7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"Ушкарасуский"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695. </w:t>
            </w:r>
          </w:p>
          <w:bookmarkEnd w:id="7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"Отрадное"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696. </w:t>
            </w:r>
          </w:p>
          <w:bookmarkEnd w:id="7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"Сараба"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697. </w:t>
            </w:r>
          </w:p>
          <w:bookmarkEnd w:id="7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698. </w:t>
            </w:r>
          </w:p>
          <w:bookmarkEnd w:id="7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"Биртал"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699. </w:t>
            </w:r>
          </w:p>
          <w:bookmarkEnd w:id="7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"Двуречное"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700. </w:t>
            </w:r>
          </w:p>
          <w:bookmarkEnd w:id="7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"Ейское"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701. </w:t>
            </w:r>
          </w:p>
          <w:bookmarkEnd w:id="7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"Жаныспай"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702. </w:t>
            </w:r>
          </w:p>
          <w:bookmarkEnd w:id="7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"Знаменка"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703. </w:t>
            </w:r>
          </w:p>
          <w:bookmarkEnd w:id="7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704. </w:t>
            </w:r>
          </w:p>
          <w:bookmarkEnd w:id="7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705. </w:t>
            </w:r>
          </w:p>
          <w:bookmarkEnd w:id="7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"Красивое"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706. </w:t>
            </w:r>
          </w:p>
          <w:bookmarkEnd w:id="7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"Орловка"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707. </w:t>
            </w:r>
          </w:p>
          <w:bookmarkEnd w:id="7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708. </w:t>
            </w:r>
          </w:p>
          <w:bookmarkEnd w:id="7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709. </w:t>
            </w:r>
          </w:p>
          <w:bookmarkEnd w:id="7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710. </w:t>
            </w:r>
          </w:p>
          <w:bookmarkEnd w:id="7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711. </w:t>
            </w:r>
          </w:p>
          <w:bookmarkEnd w:id="7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"Ярославка"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712. </w:t>
            </w:r>
          </w:p>
          <w:bookmarkEnd w:id="7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"Байсары"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713. </w:t>
            </w:r>
          </w:p>
          <w:bookmarkEnd w:id="7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714. </w:t>
            </w:r>
          </w:p>
          <w:bookmarkEnd w:id="7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"Фарфоровый"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715. </w:t>
            </w:r>
          </w:p>
          <w:bookmarkEnd w:id="7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716. </w:t>
            </w:r>
          </w:p>
          <w:bookmarkEnd w:id="7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"Кировское"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717. </w:t>
            </w:r>
          </w:p>
          <w:bookmarkEnd w:id="7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"Запорожское"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718. </w:t>
            </w:r>
          </w:p>
          <w:bookmarkEnd w:id="7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"Кайрактинское"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719. </w:t>
            </w:r>
          </w:p>
          <w:bookmarkEnd w:id="7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"Моховое"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720. </w:t>
            </w:r>
          </w:p>
          <w:bookmarkEnd w:id="7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"Калмыкольское"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721. </w:t>
            </w:r>
          </w:p>
          <w:bookmarkEnd w:id="7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"Маякум"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722. </w:t>
            </w:r>
          </w:p>
          <w:bookmarkEnd w:id="7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"Коксарай"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723. </w:t>
            </w:r>
          </w:p>
          <w:bookmarkEnd w:id="7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724. </w:t>
            </w:r>
          </w:p>
          <w:bookmarkEnd w:id="7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"Каржан"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725. </w:t>
            </w:r>
          </w:p>
          <w:bookmarkEnd w:id="7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726. </w:t>
            </w:r>
          </w:p>
          <w:bookmarkEnd w:id="7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727. </w:t>
            </w:r>
          </w:p>
          <w:bookmarkEnd w:id="7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"Жанабазар"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728. </w:t>
            </w:r>
          </w:p>
          <w:bookmarkEnd w:id="7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"Жылы 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729. </w:t>
            </w:r>
          </w:p>
          <w:bookmarkEnd w:id="7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"20 лет Казахстану"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730. </w:t>
            </w:r>
          </w:p>
          <w:bookmarkEnd w:id="7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"Тилектес"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731. </w:t>
            </w:r>
          </w:p>
          <w:bookmarkEnd w:id="7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"Казыгурт"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732. </w:t>
            </w:r>
          </w:p>
          <w:bookmarkEnd w:id="7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"Какпак"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733. </w:t>
            </w:r>
          </w:p>
          <w:bookmarkEnd w:id="7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734. </w:t>
            </w:r>
          </w:p>
          <w:bookmarkEnd w:id="7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"Кокибель"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735. </w:t>
            </w:r>
          </w:p>
          <w:bookmarkEnd w:id="7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736. </w:t>
            </w:r>
          </w:p>
          <w:bookmarkEnd w:id="7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737. </w:t>
            </w:r>
          </w:p>
          <w:bookmarkEnd w:id="7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"Шарапхана"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738. </w:t>
            </w:r>
          </w:p>
          <w:bookmarkEnd w:id="7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"Жинишке"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739. </w:t>
            </w:r>
          </w:p>
          <w:bookmarkEnd w:id="7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740. </w:t>
            </w:r>
          </w:p>
          <w:bookmarkEnd w:id="7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"Шарбулак"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741. </w:t>
            </w:r>
          </w:p>
          <w:bookmarkEnd w:id="7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"Молбулак"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742. </w:t>
            </w:r>
          </w:p>
          <w:bookmarkEnd w:id="7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743. </w:t>
            </w:r>
          </w:p>
          <w:bookmarkEnd w:id="7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"Байылдыр"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744. </w:t>
            </w:r>
          </w:p>
          <w:bookmarkEnd w:id="7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"Хантаги"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745. </w:t>
            </w:r>
          </w:p>
          <w:bookmarkEnd w:id="7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"Шенгельди"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746. </w:t>
            </w:r>
          </w:p>
          <w:bookmarkEnd w:id="7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"Балтакол"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747. </w:t>
            </w:r>
          </w:p>
          <w:bookmarkEnd w:id="7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"Колкудык"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748. </w:t>
            </w:r>
          </w:p>
          <w:bookmarkEnd w:id="7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749. </w:t>
            </w:r>
          </w:p>
          <w:bookmarkEnd w:id="7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"Калдаяков"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750. </w:t>
            </w:r>
          </w:p>
          <w:bookmarkEnd w:id="7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Шилик"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751. </w:t>
            </w:r>
          </w:p>
          <w:bookmarkEnd w:id="7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"Ески Шилик"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752. </w:t>
            </w:r>
          </w:p>
          <w:bookmarkEnd w:id="7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753. </w:t>
            </w:r>
          </w:p>
          <w:bookmarkEnd w:id="7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"Жуйнек"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754. </w:t>
            </w:r>
          </w:p>
          <w:bookmarkEnd w:id="7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"Шыпан"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755. </w:t>
            </w:r>
          </w:p>
          <w:bookmarkEnd w:id="7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"Бабай корган"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756. </w:t>
            </w:r>
          </w:p>
          <w:bookmarkEnd w:id="7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757. </w:t>
            </w:r>
          </w:p>
          <w:bookmarkEnd w:id="7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"Кумайлыкас"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758. </w:t>
            </w:r>
          </w:p>
          <w:bookmarkEnd w:id="7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"Аша"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759. </w:t>
            </w:r>
          </w:p>
          <w:bookmarkEnd w:id="7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"Космезгил"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760. </w:t>
            </w:r>
          </w:p>
          <w:bookmarkEnd w:id="7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761. </w:t>
            </w:r>
          </w:p>
          <w:bookmarkEnd w:id="7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 Кожанов"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762. </w:t>
            </w:r>
          </w:p>
          <w:bookmarkEnd w:id="7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763. </w:t>
            </w:r>
          </w:p>
          <w:bookmarkEnd w:id="7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"Коскорган"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764. </w:t>
            </w:r>
          </w:p>
          <w:bookmarkEnd w:id="7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"Кумтиын"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765. </w:t>
            </w:r>
          </w:p>
          <w:bookmarkEnd w:id="7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 дикан"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766. </w:t>
            </w:r>
          </w:p>
          <w:bookmarkEnd w:id="7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767. </w:t>
            </w:r>
          </w:p>
          <w:bookmarkEnd w:id="7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"Улгили"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768. </w:t>
            </w:r>
          </w:p>
          <w:bookmarkEnd w:id="7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"Сырлысай"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769. </w:t>
            </w:r>
          </w:p>
          <w:bookmarkEnd w:id="7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"Сынтас"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770. </w:t>
            </w:r>
          </w:p>
          <w:bookmarkEnd w:id="7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771. </w:t>
            </w:r>
          </w:p>
          <w:bookmarkEnd w:id="7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772. </w:t>
            </w:r>
          </w:p>
          <w:bookmarkEnd w:id="7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773. </w:t>
            </w:r>
          </w:p>
          <w:bookmarkEnd w:id="7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774. </w:t>
            </w:r>
          </w:p>
          <w:bookmarkEnd w:id="7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"Турбат"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775. </w:t>
            </w:r>
          </w:p>
          <w:bookmarkEnd w:id="7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776. </w:t>
            </w:r>
          </w:p>
          <w:bookmarkEnd w:id="7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"Кызылдихан"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777. </w:t>
            </w:r>
          </w:p>
          <w:bookmarkEnd w:id="7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"Ондирис"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778. </w:t>
            </w:r>
          </w:p>
          <w:bookmarkEnd w:id="7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779. </w:t>
            </w:r>
          </w:p>
          <w:bookmarkEnd w:id="7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"Ашыбулак"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780. </w:t>
            </w:r>
          </w:p>
          <w:bookmarkEnd w:id="7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"Кезенбулак"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781. </w:t>
            </w:r>
          </w:p>
          <w:bookmarkEnd w:id="7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"Рабат"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782. </w:t>
            </w:r>
          </w:p>
          <w:bookmarkEnd w:id="7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783. </w:t>
            </w:r>
          </w:p>
          <w:bookmarkEnd w:id="7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784. </w:t>
            </w:r>
          </w:p>
          <w:bookmarkEnd w:id="7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785. </w:t>
            </w:r>
          </w:p>
          <w:bookmarkEnd w:id="7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"Кыдыр Мамбетулы"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786. </w:t>
            </w:r>
          </w:p>
          <w:bookmarkEnd w:id="7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"Кызылдала"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787. </w:t>
            </w:r>
          </w:p>
          <w:bookmarkEnd w:id="7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788. </w:t>
            </w:r>
          </w:p>
          <w:bookmarkEnd w:id="7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"Шанак"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789. </w:t>
            </w:r>
          </w:p>
          <w:bookmarkEnd w:id="7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790. </w:t>
            </w:r>
          </w:p>
          <w:bookmarkEnd w:id="7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"Карнак"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791. </w:t>
            </w:r>
          </w:p>
          <w:bookmarkEnd w:id="8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792. </w:t>
            </w:r>
          </w:p>
          <w:bookmarkEnd w:id="8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"Орангай"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793. </w:t>
            </w:r>
          </w:p>
          <w:bookmarkEnd w:id="8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"Шаян"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794. </w:t>
            </w:r>
          </w:p>
          <w:bookmarkEnd w:id="8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"Боралдай"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795. </w:t>
            </w:r>
          </w:p>
          <w:bookmarkEnd w:id="8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"Туйетас"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796. </w:t>
            </w:r>
          </w:p>
          <w:bookmarkEnd w:id="8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797. </w:t>
            </w:r>
          </w:p>
          <w:bookmarkEnd w:id="8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798. </w:t>
            </w:r>
          </w:p>
          <w:bookmarkEnd w:id="8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"Тайманов"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799. </w:t>
            </w:r>
          </w:p>
          <w:bookmarkEnd w:id="8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800. </w:t>
            </w:r>
          </w:p>
          <w:bookmarkEnd w:id="8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"Ж.Боралдай"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801. </w:t>
            </w:r>
          </w:p>
          <w:bookmarkEnd w:id="8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"Шакпак"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802. </w:t>
            </w:r>
          </w:p>
          <w:bookmarkEnd w:id="8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"Танатар"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803. </w:t>
            </w:r>
          </w:p>
          <w:bookmarkEnd w:id="8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804. </w:t>
            </w:r>
          </w:p>
          <w:bookmarkEnd w:id="8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805. </w:t>
            </w:r>
          </w:p>
          <w:bookmarkEnd w:id="8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806. </w:t>
            </w:r>
          </w:p>
          <w:bookmarkEnd w:id="8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807. </w:t>
            </w:r>
          </w:p>
          <w:bookmarkEnd w:id="8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"Жолгабас"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808. </w:t>
            </w:r>
          </w:p>
          <w:bookmarkEnd w:id="8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809. </w:t>
            </w:r>
          </w:p>
          <w:bookmarkEnd w:id="8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"Туракты"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810. </w:t>
            </w:r>
          </w:p>
          <w:bookmarkEnd w:id="8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"Мынбулак"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811. </w:t>
            </w:r>
          </w:p>
          <w:bookmarkEnd w:id="8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"Кайнарбулак"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812. </w:t>
            </w:r>
          </w:p>
          <w:bookmarkEnd w:id="8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813. </w:t>
            </w:r>
          </w:p>
          <w:bookmarkEnd w:id="8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814. </w:t>
            </w:r>
          </w:p>
          <w:bookmarkEnd w:id="8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"Бестогай"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815. </w:t>
            </w:r>
          </w:p>
          <w:bookmarkEnd w:id="8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816. </w:t>
            </w:r>
          </w:p>
          <w:bookmarkEnd w:id="8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"Тасқудык"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817. </w:t>
            </w:r>
          </w:p>
          <w:bookmarkEnd w:id="8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"Шыбыт"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818. </w:t>
            </w:r>
          </w:p>
          <w:bookmarkEnd w:id="8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"Жүзимдик"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819. </w:t>
            </w:r>
          </w:p>
          <w:bookmarkEnd w:id="8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"Шалдар"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820. </w:t>
            </w:r>
          </w:p>
          <w:bookmarkEnd w:id="8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"Бекбау"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821. </w:t>
            </w:r>
          </w:p>
          <w:bookmarkEnd w:id="8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"Саркырама"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822. </w:t>
            </w:r>
          </w:p>
          <w:bookmarkEnd w:id="8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"Байдибек 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823. </w:t>
            </w:r>
          </w:p>
          <w:bookmarkEnd w:id="8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"Агыбет"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824. </w:t>
            </w:r>
          </w:p>
          <w:bookmarkEnd w:id="8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"Аманкелді"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825. </w:t>
            </w:r>
          </w:p>
          <w:bookmarkEnd w:id="8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"Көктөбе"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826. </w:t>
            </w:r>
          </w:p>
          <w:bookmarkEnd w:id="8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827. </w:t>
            </w:r>
          </w:p>
          <w:bookmarkEnd w:id="8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"Дербес"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828. </w:t>
            </w:r>
          </w:p>
          <w:bookmarkEnd w:id="8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829. </w:t>
            </w:r>
          </w:p>
          <w:bookmarkEnd w:id="8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"Ордабасы"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830. </w:t>
            </w:r>
          </w:p>
          <w:bookmarkEnd w:id="8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"Ақбұлақ"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831. </w:t>
            </w:r>
          </w:p>
          <w:bookmarkEnd w:id="8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"Бірлік"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832. </w:t>
            </w:r>
          </w:p>
          <w:bookmarkEnd w:id="8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833. </w:t>
            </w:r>
          </w:p>
          <w:bookmarkEnd w:id="8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"Ұялыжар"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834. </w:t>
            </w:r>
          </w:p>
          <w:bookmarkEnd w:id="8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"Қайнар"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835. </w:t>
            </w:r>
          </w:p>
          <w:bookmarkEnd w:id="8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"Ынтымақ"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836. </w:t>
            </w:r>
          </w:p>
          <w:bookmarkEnd w:id="8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"Теспе"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837. </w:t>
            </w:r>
          </w:p>
          <w:bookmarkEnd w:id="84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"Ықыластемір"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838. </w:t>
            </w:r>
          </w:p>
          <w:bookmarkEnd w:id="84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"Бөген"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839. </w:t>
            </w:r>
          </w:p>
          <w:bookmarkEnd w:id="84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"Қарақұм"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840. </w:t>
            </w:r>
          </w:p>
          <w:bookmarkEnd w:id="84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"Дихан"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841. </w:t>
            </w:r>
          </w:p>
          <w:bookmarkEnd w:id="85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"Жеңіс"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842. </w:t>
            </w:r>
          </w:p>
          <w:bookmarkEnd w:id="85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843. </w:t>
            </w:r>
          </w:p>
          <w:bookmarkEnd w:id="85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"Көлтоған"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844. </w:t>
            </w:r>
          </w:p>
          <w:bookmarkEnd w:id="85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"Төреарық"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845. </w:t>
            </w:r>
          </w:p>
          <w:bookmarkEnd w:id="85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"Ақпан /Семхоз/"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846. </w:t>
            </w:r>
          </w:p>
          <w:bookmarkEnd w:id="85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"Төрткөл"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847. </w:t>
            </w:r>
          </w:p>
          <w:bookmarkEnd w:id="85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"Жайылма"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848. </w:t>
            </w:r>
          </w:p>
          <w:bookmarkEnd w:id="85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"Қызылжар"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849. </w:t>
            </w:r>
          </w:p>
          <w:bookmarkEnd w:id="85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"Елшібек батыр"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850. </w:t>
            </w:r>
          </w:p>
          <w:bookmarkEnd w:id="85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"Көкарал"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851. </w:t>
            </w:r>
          </w:p>
          <w:bookmarkEnd w:id="86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"Шұбар"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852. </w:t>
            </w:r>
          </w:p>
          <w:bookmarkEnd w:id="86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"Тоқсансай"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853. </w:t>
            </w:r>
          </w:p>
          <w:bookmarkEnd w:id="86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"Шұбарсу"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854. </w:t>
            </w:r>
          </w:p>
          <w:bookmarkEnd w:id="86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"Шолаккурган"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855. </w:t>
            </w:r>
          </w:p>
          <w:bookmarkEnd w:id="86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"Терискей"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856. </w:t>
            </w:r>
          </w:p>
          <w:bookmarkEnd w:id="86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"Жеткиншек"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857. </w:t>
            </w:r>
          </w:p>
          <w:bookmarkEnd w:id="86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"Сузак"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858. </w:t>
            </w:r>
          </w:p>
          <w:bookmarkEnd w:id="86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"Ыбырай"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859. </w:t>
            </w:r>
          </w:p>
          <w:bookmarkEnd w:id="86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"Бакырлы" (Каратау)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860. </w:t>
            </w:r>
          </w:p>
          <w:bookmarkEnd w:id="86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861. </w:t>
            </w:r>
          </w:p>
          <w:bookmarkEnd w:id="87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"Сызган"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862. </w:t>
            </w:r>
          </w:p>
          <w:bookmarkEnd w:id="87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"Козмолдак"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863. </w:t>
            </w:r>
          </w:p>
          <w:bookmarkEnd w:id="87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"Жартытобе"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864. </w:t>
            </w:r>
          </w:p>
          <w:bookmarkEnd w:id="87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"Акколтык"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865. </w:t>
            </w:r>
          </w:p>
          <w:bookmarkEnd w:id="87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866. </w:t>
            </w:r>
          </w:p>
          <w:bookmarkEnd w:id="87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"Кумкент"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867. </w:t>
            </w:r>
          </w:p>
          <w:bookmarkEnd w:id="87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"Кызылканат"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868. </w:t>
            </w:r>
          </w:p>
          <w:bookmarkEnd w:id="87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"Қызылкөл"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869. </w:t>
            </w:r>
          </w:p>
          <w:bookmarkEnd w:id="87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870. </w:t>
            </w:r>
          </w:p>
          <w:bookmarkEnd w:id="87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"Жуантобе"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871. </w:t>
            </w:r>
          </w:p>
          <w:bookmarkEnd w:id="88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"Бірінші Мамыр"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872. </w:t>
            </w:r>
          </w:p>
          <w:bookmarkEnd w:id="88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873. </w:t>
            </w:r>
          </w:p>
          <w:bookmarkEnd w:id="88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"Бейнеткеш"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874. </w:t>
            </w:r>
          </w:p>
          <w:bookmarkEnd w:id="88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875. </w:t>
            </w:r>
          </w:p>
          <w:bookmarkEnd w:id="88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"Жаңа-Жол"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876. </w:t>
            </w:r>
          </w:p>
          <w:bookmarkEnd w:id="88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877. </w:t>
            </w:r>
          </w:p>
          <w:bookmarkEnd w:id="88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"Уйымшыл"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878. </w:t>
            </w:r>
          </w:p>
          <w:bookmarkEnd w:id="88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879. </w:t>
            </w:r>
          </w:p>
          <w:bookmarkEnd w:id="88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"Ангирата"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880. </w:t>
            </w:r>
          </w:p>
          <w:bookmarkEnd w:id="88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881. </w:t>
            </w:r>
          </w:p>
          <w:bookmarkEnd w:id="89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"Каракия"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882. </w:t>
            </w:r>
          </w:p>
          <w:bookmarkEnd w:id="89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883. </w:t>
            </w:r>
          </w:p>
          <w:bookmarkEnd w:id="89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"Каскасу"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884. </w:t>
            </w:r>
          </w:p>
          <w:bookmarkEnd w:id="89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885. </w:t>
            </w:r>
          </w:p>
          <w:bookmarkEnd w:id="89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"Ж.Каскасу"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886. </w:t>
            </w:r>
          </w:p>
          <w:bookmarkEnd w:id="89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"Керегетас"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887. </w:t>
            </w:r>
          </w:p>
          <w:bookmarkEnd w:id="89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888. </w:t>
            </w:r>
          </w:p>
          <w:bookmarkEnd w:id="89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889. </w:t>
            </w:r>
          </w:p>
          <w:bookmarkEnd w:id="89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890. </w:t>
            </w:r>
          </w:p>
          <w:bookmarkEnd w:id="89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"Балдыберек"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891. </w:t>
            </w:r>
          </w:p>
          <w:bookmarkEnd w:id="90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"Майбулак"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892. </w:t>
            </w:r>
          </w:p>
          <w:bookmarkEnd w:id="90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"Алтынбастау"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893. </w:t>
            </w:r>
          </w:p>
          <w:bookmarkEnd w:id="90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"Казахстан – Толе би"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894. </w:t>
            </w:r>
          </w:p>
          <w:bookmarkEnd w:id="90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"Коксайек"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895. </w:t>
            </w:r>
          </w:p>
          <w:bookmarkEnd w:id="90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"Жинишке"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896. </w:t>
            </w:r>
          </w:p>
          <w:bookmarkEnd w:id="90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897. </w:t>
            </w:r>
          </w:p>
          <w:bookmarkEnd w:id="90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"Жанауйым"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898. </w:t>
            </w:r>
          </w:p>
          <w:bookmarkEnd w:id="90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"Момынай"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899. </w:t>
            </w:r>
          </w:p>
          <w:bookmarkEnd w:id="90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"Киелитас"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900. </w:t>
            </w:r>
          </w:p>
          <w:bookmarkEnd w:id="90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"Достык-Толе би"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901. </w:t>
            </w:r>
          </w:p>
          <w:bookmarkEnd w:id="91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"Султан-Рабат"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902. </w:t>
            </w:r>
          </w:p>
          <w:bookmarkEnd w:id="91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"Диханкуль"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903. </w:t>
            </w:r>
          </w:p>
          <w:bookmarkEnd w:id="91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"Узын-Арык"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904. </w:t>
            </w:r>
          </w:p>
          <w:bookmarkEnd w:id="91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"Алшалы"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905. </w:t>
            </w:r>
          </w:p>
          <w:bookmarkEnd w:id="91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906. </w:t>
            </w:r>
          </w:p>
          <w:bookmarkEnd w:id="91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"Ханарык"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907. </w:t>
            </w:r>
          </w:p>
          <w:bookmarkEnd w:id="91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908. </w:t>
            </w:r>
          </w:p>
          <w:bookmarkEnd w:id="91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"Онтустик"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909. </w:t>
            </w:r>
          </w:p>
          <w:bookmarkEnd w:id="91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910. </w:t>
            </w:r>
          </w:p>
          <w:bookmarkEnd w:id="91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"Саркырама"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911. </w:t>
            </w:r>
          </w:p>
          <w:bookmarkEnd w:id="92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"Екпинди"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912. </w:t>
            </w:r>
          </w:p>
          <w:bookmarkEnd w:id="92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913. </w:t>
            </w:r>
          </w:p>
          <w:bookmarkEnd w:id="92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"Корган"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914. </w:t>
            </w:r>
          </w:p>
          <w:bookmarkEnd w:id="92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915. </w:t>
            </w:r>
          </w:p>
          <w:bookmarkEnd w:id="92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"Шубарагаш"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916. </w:t>
            </w:r>
          </w:p>
          <w:bookmarkEnd w:id="92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"Шатыр-тобе"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917. </w:t>
            </w:r>
          </w:p>
          <w:bookmarkEnd w:id="92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"Жана-турмыс"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918. </w:t>
            </w:r>
          </w:p>
          <w:bookmarkEnd w:id="92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"Нысанбек"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919. </w:t>
            </w:r>
          </w:p>
          <w:bookmarkEnd w:id="92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"Кайнар"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920. </w:t>
            </w:r>
          </w:p>
          <w:bookmarkEnd w:id="92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"Біркөлік"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921. </w:t>
            </w:r>
          </w:p>
          <w:bookmarkEnd w:id="93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"Леңгір"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922. </w:t>
            </w:r>
          </w:p>
          <w:bookmarkEnd w:id="93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 – Шардара"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923. </w:t>
            </w:r>
          </w:p>
          <w:bookmarkEnd w:id="93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"Акалтын"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924. </w:t>
            </w:r>
          </w:p>
          <w:bookmarkEnd w:id="93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"Егизкум"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925. </w:t>
            </w:r>
          </w:p>
          <w:bookmarkEnd w:id="93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"Суткент"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926. </w:t>
            </w:r>
          </w:p>
          <w:bookmarkEnd w:id="93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"Кызылкум"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927. </w:t>
            </w:r>
          </w:p>
          <w:bookmarkEnd w:id="936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"Казахстан – Шардара"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928. </w:t>
            </w:r>
          </w:p>
          <w:bookmarkEnd w:id="937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"Целинное"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929. </w:t>
            </w:r>
          </w:p>
          <w:bookmarkEnd w:id="938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 ата"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930. </w:t>
            </w:r>
          </w:p>
          <w:bookmarkEnd w:id="939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931. </w:t>
            </w:r>
          </w:p>
          <w:bookmarkEnd w:id="940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"Коссейт"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932. </w:t>
            </w:r>
          </w:p>
          <w:bookmarkEnd w:id="941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"поселок Шардара"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933. </w:t>
            </w:r>
          </w:p>
          <w:bookmarkEnd w:id="942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"Жаушыкум-1"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934. </w:t>
            </w:r>
          </w:p>
          <w:bookmarkEnd w:id="943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"город Шардара"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935. </w:t>
            </w:r>
          </w:p>
          <w:bookmarkEnd w:id="944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"Отырар"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936. </w:t>
            </w:r>
          </w:p>
          <w:bookmarkEnd w:id="945"/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