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f0ff" w14:textId="34cf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2017 года № 692. Зарегистрирован в Министерстве юстиции Республики Казахстан 14 декабря 2017 года № 16093.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7197),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не менее одного раза в квартал;";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Результаты инвентаризации должны быть отражены в учете и отчетности того месяца, в котором была закончена инвентаризация.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утвержденными приказом Министра финансов Республики Казахстан от 1 августа 2017 года № 468, зарегистрированным в Реестре государственной регистрации нормативных правовых актов за № 15594, в пояснительных записках к годовой финансовой отчетности отражаются данные о результатах проведенной инвентаризации.";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регистрации, за исключением абзацев пятого, шестого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июля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      код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контрольной проверки инвентаризации ценностей на_________________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государственного учреждения, склада, кладовой, цеха,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где проводилась инвентаризация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______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ценностей проводилась на ______________ ____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дата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 ________________________________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должность (фамилия, имя, отчество (при его наличии)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Контрольной проверкой, проведенной _________ ____________________________________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(фамилия, имя, отчество (при его наличии)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инвентаризационной описи значится в наличии ___________________ наименований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ценностей на сумму.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Результаты проверки.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743"/>
        <w:gridCol w:w="950"/>
        <w:gridCol w:w="950"/>
        <w:gridCol w:w="951"/>
        <w:gridCol w:w="951"/>
        <w:gridCol w:w="951"/>
        <w:gridCol w:w="951"/>
        <w:gridCol w:w="951"/>
        <w:gridCol w:w="1476"/>
        <w:gridCol w:w="1476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описи</w:t>
            </w:r>
          </w:p>
          <w:bookmarkEnd w:id="27"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ценностей, подвергшихся контрольной проверке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инвентаризационной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 более, -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9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контрольную проверку 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 инвентаризационной комиссии 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инвентаризационной комиссии 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____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государственное учреждение код </w:t>
      </w:r>
    </w:p>
    <w:bookmarkEnd w:id="32"/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контрольных проверок инвентаризаций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2182"/>
        <w:gridCol w:w="2182"/>
        <w:gridCol w:w="1414"/>
        <w:gridCol w:w="1320"/>
        <w:gridCol w:w="1033"/>
        <w:gridCol w:w="1034"/>
        <w:gridCol w:w="1034"/>
        <w:gridCol w:w="1034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должность работника, проводившего проверку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проверяемой организации, склада, кладовой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материально-ответственного лица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инвентаризационной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3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933"/>
        <w:gridCol w:w="1933"/>
        <w:gridCol w:w="1933"/>
        <w:gridCol w:w="2284"/>
        <w:gridCol w:w="2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контрольной проверки</w:t>
            </w:r>
          </w:p>
          <w:bookmarkEnd w:id="38"/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администрации по результатам контрольной проверки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лица, проводившего контрольную проверку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40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 "___" _____________ ______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 "___" ___________ ______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код </w:t>
      </w:r>
    </w:p>
    <w:bookmarkEnd w:id="44"/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229"/>
        <w:gridCol w:w="835"/>
        <w:gridCol w:w="835"/>
        <w:gridCol w:w="835"/>
        <w:gridCol w:w="835"/>
        <w:gridCol w:w="835"/>
        <w:gridCol w:w="1300"/>
        <w:gridCol w:w="1068"/>
        <w:gridCol w:w="2232"/>
      </w:tblGrid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"/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7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_______ ________________________________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(подпись) (фамилия, имя, отчество (при его наличии)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 ________________________________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(подпись) (фамилия, имя, отчество (при его наличии)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инвентаризационной комиссии _____ _________________________________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(подпись) (фамилия, имя, отчество (при его наличии)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государственного учреждения код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Инвентаризационная опись (сличительная ведомость) № ____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на "___" ______________________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 (распоряжения) от "___" 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произвела проверку наличия_______________________________________________________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проверки____________________________________________________________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материально-ответственного лица________________________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Заключение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(оформляется до начала инвентаризации)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(мы), _______________ ниже подписавшиеся ________ даю (даем) настоящую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подписку в том, что к началу проведения инвентаризации все документы, относящиеся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приходу или расходу ценностей, сданы в бухгалтерскую службу и все долгосрочные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запасы, поступившие на мою (нашу) ответственность, оприходованы, а выбывшие списаны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расход.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 ______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639"/>
        <w:gridCol w:w="1831"/>
        <w:gridCol w:w="760"/>
        <w:gridCol w:w="467"/>
        <w:gridCol w:w="467"/>
        <w:gridCol w:w="467"/>
        <w:gridCol w:w="511"/>
        <w:gridCol w:w="835"/>
        <w:gridCol w:w="468"/>
        <w:gridCol w:w="761"/>
        <w:gridCol w:w="468"/>
        <w:gridCol w:w="761"/>
        <w:gridCol w:w="468"/>
        <w:gridCol w:w="1637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  <w:bookmarkEnd w:id="70"/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 или запасов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 номер)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а) порядковых номеров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б) общее количество единиц, фактически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прописью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в) на сумму, тенге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 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 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 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 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долгосрочные активы и запасы, перечисленные в настоящей инвентаризационной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описи с № ___ по № _____, комиссией проверены в натуре в моем (нашем) присутствии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внесены в опись, в связи с чем претензий к инвентаризационной комиссии не имею (не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имеем). Долгосрочные активы и запасы, перечисленные в описи, находятся на моем (нашем)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 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 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 ______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код 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 __________________ 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материальных ценностей, принятых (сданных)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ответственное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"___" 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началу проведения инвентаризации все расходные и приходные документы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ценности сданы в бухгалтерскую службу и все материальные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поступившие на мою (нашу) ответственность, оприходованы, а выбывшие списаны в расход.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 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 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 (распоряжения) от "___" ____________ ______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снятие фактических остатков ценностей, числящихся на балансовом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(забалансовом) счете № ____ по состоянию на "___" ____________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Инвентаризация: начата "___" 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окончена "___" 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инвентаризации установлено следующее: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060"/>
        <w:gridCol w:w="1644"/>
        <w:gridCol w:w="1418"/>
        <w:gridCol w:w="588"/>
        <w:gridCol w:w="362"/>
        <w:gridCol w:w="362"/>
        <w:gridCol w:w="362"/>
        <w:gridCol w:w="2099"/>
        <w:gridCol w:w="590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  <w:bookmarkEnd w:id="76"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(получателя) и материальных ценностей, принятых (сданных) на ответственное хранение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(забалансового) счета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(сдачи) груза на хранение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77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2280"/>
        <w:gridCol w:w="2280"/>
        <w:gridCol w:w="5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количество материальных ценностей, принятых на ответственное хранение</w:t>
            </w:r>
          </w:p>
          <w:bookmarkEnd w:id="79"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принятия (сдачи) на ответственное хранение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0"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Акт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инвентаризации материалов и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находящихся в пути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 ______________ _____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 _____ № ____ произведена инвентаризация материалов и товаров, находящихся в пути, по состоянию на "___" ___________ ______ 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194"/>
        <w:gridCol w:w="1195"/>
        <w:gridCol w:w="1195"/>
        <w:gridCol w:w="1195"/>
        <w:gridCol w:w="1195"/>
        <w:gridCol w:w="1195"/>
        <w:gridCol w:w="2743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  <w:bookmarkEnd w:id="8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товарно-транспортного или расчетно-платежного документа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89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7736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вагона (баржи)</w:t>
            </w:r>
          </w:p>
          <w:bookmarkEnd w:id="91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к розыску ценностей, не прибывших в срок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акте данные и подсчеты проверил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ценности, перечисленные в настоящей инвентаризационной описи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код 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Акт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незавершенного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материальных ценностей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Start w:name="z1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(мы), ______________________________________________даю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97"/>
    <w:bookmarkStart w:name="z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98"/>
    <w:bookmarkStart w:name="z1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99"/>
    <w:bookmarkStart w:name="z1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(подпись) (фамилия, имя, отчество (при его наличии)</w:t>
      </w:r>
    </w:p>
    <w:bookmarkEnd w:id="100"/>
    <w:bookmarkStart w:name="z1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от "____" ____________ _______ № ____ произведено снятие фактических остатков незавершенного производства по состоянию на "___" ___________ _____</w:t>
      </w:r>
    </w:p>
    <w:bookmarkEnd w:id="101"/>
    <w:bookmarkStart w:name="z1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________________ _______</w:t>
      </w:r>
    </w:p>
    <w:bookmarkEnd w:id="102"/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                  окончена "___" _______________ ______</w:t>
      </w:r>
    </w:p>
    <w:bookmarkEnd w:id="103"/>
    <w:bookmarkStart w:name="z1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1"/>
        <w:gridCol w:w="1451"/>
        <w:gridCol w:w="1451"/>
        <w:gridCol w:w="1451"/>
        <w:gridCol w:w="2523"/>
        <w:gridCol w:w="2523"/>
      </w:tblGrid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  <w:bookmarkEnd w:id="105"/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(единиц)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107"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109"/>
    <w:bookmarkStart w:name="z1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110"/>
    <w:bookmarkStart w:name="z1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111"/>
    <w:bookmarkStart w:name="z1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112"/>
    <w:bookmarkStart w:name="z1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13"/>
    <w:bookmarkStart w:name="z1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Инвентаризационная опись (сличительная ведомость)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Животных, относящихся к биологическим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(род материальных ценностей)</w:t>
      </w:r>
    </w:p>
    <w:bookmarkEnd w:id="114"/>
    <w:bookmarkStart w:name="z1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115"/>
    <w:bookmarkStart w:name="z1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</w:t>
      </w:r>
    </w:p>
    <w:bookmarkEnd w:id="116"/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117"/>
    <w:bookmarkStart w:name="z1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</w:t>
      </w:r>
    </w:p>
    <w:bookmarkEnd w:id="119"/>
    <w:bookmarkStart w:name="z1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_______ _________________ </w:t>
      </w:r>
    </w:p>
    <w:bookmarkEnd w:id="120"/>
    <w:bookmarkStart w:name="z1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21"/>
    <w:bookmarkStart w:name="z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________ _______ ______________________________ </w:t>
      </w:r>
    </w:p>
    <w:bookmarkEnd w:id="122"/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(подпись) (фамилия, имя, отчество (при его наличии)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 _______№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______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окончена "___" ______________ ______</w:t>
      </w:r>
    </w:p>
    <w:bookmarkEnd w:id="126"/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27"/>
    <w:bookmarkStart w:name="z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каждую породу, производственную группу скота, птицы и пчелосемей заполняют отдельный раздел)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755"/>
        <w:gridCol w:w="1600"/>
        <w:gridCol w:w="405"/>
        <w:gridCol w:w="1444"/>
        <w:gridCol w:w="249"/>
        <w:gridCol w:w="249"/>
        <w:gridCol w:w="717"/>
        <w:gridCol w:w="405"/>
        <w:gridCol w:w="561"/>
        <w:gridCol w:w="561"/>
        <w:gridCol w:w="561"/>
        <w:gridCol w:w="561"/>
        <w:gridCol w:w="561"/>
        <w:gridCol w:w="562"/>
        <w:gridCol w:w="562"/>
        <w:gridCol w:w="562"/>
        <w:gridCol w:w="562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вес, кг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13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319"/>
        <w:gridCol w:w="1319"/>
        <w:gridCol w:w="1319"/>
        <w:gridCol w:w="1319"/>
        <w:gridCol w:w="1319"/>
        <w:gridCol w:w="377"/>
        <w:gridCol w:w="614"/>
        <w:gridCol w:w="1319"/>
        <w:gridCol w:w="1320"/>
        <w:gridCol w:w="187"/>
        <w:gridCol w:w="190"/>
        <w:gridCol w:w="187"/>
        <w:gridCol w:w="192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2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133"/>
    <w:bookmarkStart w:name="z2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134"/>
    <w:bookmarkStart w:name="z2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135"/>
    <w:bookmarkStart w:name="z2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</w:t>
      </w:r>
    </w:p>
    <w:bookmarkEnd w:id="136"/>
    <w:bookmarkStart w:name="z2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Инвентаризационная опись (сличительная ведомость)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Животных, относящихся к прочим основным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(род материальных ценностей)</w:t>
      </w:r>
    </w:p>
    <w:bookmarkEnd w:id="137"/>
    <w:bookmarkStart w:name="z22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138"/>
    <w:bookmarkStart w:name="z22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139"/>
    <w:bookmarkStart w:name="z22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140"/>
    <w:bookmarkStart w:name="z2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141"/>
    <w:bookmarkStart w:name="z2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</w:t>
      </w:r>
    </w:p>
    <w:bookmarkEnd w:id="142"/>
    <w:bookmarkStart w:name="z2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по расходу № ________________</w:t>
      </w:r>
    </w:p>
    <w:bookmarkEnd w:id="143"/>
    <w:bookmarkStart w:name="z22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 ___________________ </w:t>
      </w:r>
    </w:p>
    <w:bookmarkEnd w:id="144"/>
    <w:bookmarkStart w:name="z22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 (при его наличии)</w:t>
      </w:r>
    </w:p>
    <w:bookmarkEnd w:id="145"/>
    <w:bookmarkStart w:name="z2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 ______ _________________________ </w:t>
      </w:r>
    </w:p>
    <w:bookmarkEnd w:id="146"/>
    <w:bookmarkStart w:name="z23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47"/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______________ ____№ ____ произведено снятие фактических остатков ценностей, числящихся на балансовом счете № ___ по состоянию на "___" __________ _____</w:t>
      </w:r>
    </w:p>
    <w:bookmarkEnd w:id="148"/>
    <w:bookmarkStart w:name="z23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 ________</w:t>
      </w:r>
    </w:p>
    <w:bookmarkEnd w:id="149"/>
    <w:bookmarkStart w:name="z2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 _________</w:t>
      </w:r>
    </w:p>
    <w:bookmarkEnd w:id="150"/>
    <w:bookmarkStart w:name="z2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610"/>
        <w:gridCol w:w="1467"/>
        <w:gridCol w:w="514"/>
        <w:gridCol w:w="1324"/>
        <w:gridCol w:w="514"/>
        <w:gridCol w:w="514"/>
        <w:gridCol w:w="515"/>
        <w:gridCol w:w="515"/>
        <w:gridCol w:w="799"/>
        <w:gridCol w:w="799"/>
        <w:gridCol w:w="799"/>
        <w:gridCol w:w="799"/>
        <w:gridCol w:w="800"/>
        <w:gridCol w:w="800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15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2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156"/>
    <w:bookmarkStart w:name="z2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157"/>
    <w:bookmarkStart w:name="z2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158"/>
    <w:bookmarkStart w:name="z2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159"/>
    <w:bookmarkStart w:name="z2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Животных, относящихся к прочим материалам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bookmarkEnd w:id="160"/>
    <w:bookmarkStart w:name="z2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161"/>
    <w:bookmarkStart w:name="z2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162"/>
    <w:bookmarkStart w:name="z2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163"/>
    <w:bookmarkStart w:name="z2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164"/>
    <w:bookmarkStart w:name="z2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165"/>
    <w:bookmarkStart w:name="z2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166"/>
    <w:bookmarkStart w:name="z2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 ________ ___________________ </w:t>
      </w:r>
    </w:p>
    <w:bookmarkEnd w:id="167"/>
    <w:bookmarkStart w:name="z2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68"/>
    <w:bookmarkStart w:name="z2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 ________ ________________________________________ </w:t>
      </w:r>
    </w:p>
    <w:bookmarkEnd w:id="169"/>
    <w:bookmarkStart w:name="z2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70"/>
    <w:bookmarkStart w:name="z2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171"/>
    <w:bookmarkStart w:name="z2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</w:t>
      </w:r>
    </w:p>
    <w:bookmarkEnd w:id="172"/>
    <w:bookmarkStart w:name="z2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       окончена "___" ______________ ______ </w:t>
      </w:r>
    </w:p>
    <w:bookmarkEnd w:id="173"/>
    <w:bookmarkStart w:name="z2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610"/>
        <w:gridCol w:w="1467"/>
        <w:gridCol w:w="514"/>
        <w:gridCol w:w="1324"/>
        <w:gridCol w:w="514"/>
        <w:gridCol w:w="514"/>
        <w:gridCol w:w="515"/>
        <w:gridCol w:w="515"/>
        <w:gridCol w:w="799"/>
        <w:gridCol w:w="799"/>
        <w:gridCol w:w="799"/>
        <w:gridCol w:w="799"/>
        <w:gridCol w:w="800"/>
        <w:gridCol w:w="800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17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2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179"/>
    <w:bookmarkStart w:name="z2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180"/>
    <w:bookmarkStart w:name="z2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181"/>
    <w:bookmarkStart w:name="z2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(лицам):__________________________________</w:t>
      </w:r>
    </w:p>
    <w:bookmarkEnd w:id="182"/>
    <w:bookmarkStart w:name="z2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прочим основным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End w:id="183"/>
    <w:bookmarkStart w:name="z2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184"/>
    <w:bookmarkStart w:name="z2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185"/>
    <w:bookmarkStart w:name="z2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186"/>
    <w:bookmarkStart w:name="z2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187"/>
    <w:bookmarkStart w:name="z2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Последние документы: по приходу № _________________________</w:t>
      </w:r>
    </w:p>
    <w:bookmarkEnd w:id="188"/>
    <w:bookmarkStart w:name="z2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                      по расходу № _________________________</w:t>
      </w:r>
    </w:p>
    <w:bookmarkEnd w:id="189"/>
    <w:bookmarkStart w:name="z2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 ____________________ </w:t>
      </w:r>
    </w:p>
    <w:bookmarkEnd w:id="190"/>
    <w:bookmarkStart w:name="z2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91"/>
    <w:bookmarkStart w:name="z2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_________ ______ ________________________________________ </w:t>
      </w:r>
    </w:p>
    <w:bookmarkEnd w:id="192"/>
    <w:bookmarkStart w:name="z2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193"/>
    <w:bookmarkStart w:name="z2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194"/>
    <w:bookmarkStart w:name="z3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195"/>
    <w:bookmarkStart w:name="z3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_______</w:t>
      </w:r>
    </w:p>
    <w:bookmarkEnd w:id="196"/>
    <w:bookmarkStart w:name="z3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97"/>
    <w:bookmarkStart w:name="z3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5"/>
        <w:gridCol w:w="585"/>
        <w:gridCol w:w="585"/>
        <w:gridCol w:w="911"/>
        <w:gridCol w:w="585"/>
        <w:gridCol w:w="911"/>
        <w:gridCol w:w="585"/>
        <w:gridCol w:w="585"/>
        <w:gridCol w:w="909"/>
        <w:gridCol w:w="909"/>
        <w:gridCol w:w="909"/>
        <w:gridCol w:w="909"/>
        <w:gridCol w:w="909"/>
        <w:gridCol w:w="909"/>
        <w:gridCol w:w="910"/>
      </w:tblGrid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01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3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03"/>
    <w:bookmarkStart w:name="z3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04"/>
    <w:bookmarkStart w:name="z3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205"/>
    <w:bookmarkStart w:name="z3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206"/>
    <w:bookmarkStart w:name="z3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биологическим активам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End w:id="207"/>
    <w:bookmarkStart w:name="z3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08"/>
    <w:bookmarkStart w:name="z3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209"/>
    <w:bookmarkStart w:name="z3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</w:t>
      </w:r>
    </w:p>
    <w:bookmarkEnd w:id="210"/>
    <w:bookmarkStart w:name="z3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211"/>
    <w:bookmarkStart w:name="z3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212"/>
    <w:bookmarkStart w:name="z3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_________________________</w:t>
      </w:r>
    </w:p>
    <w:bookmarkEnd w:id="213"/>
    <w:bookmarkStart w:name="z3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_______ ___________________ </w:t>
      </w:r>
    </w:p>
    <w:bookmarkEnd w:id="214"/>
    <w:bookmarkStart w:name="z3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215"/>
    <w:bookmarkStart w:name="z3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 _______ ________________________________________ </w:t>
      </w:r>
    </w:p>
    <w:bookmarkEnd w:id="216"/>
    <w:bookmarkStart w:name="z3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217"/>
    <w:bookmarkStart w:name="z3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218"/>
    <w:bookmarkStart w:name="z3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219"/>
    <w:bookmarkStart w:name="z3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______________ _______</w:t>
      </w:r>
    </w:p>
    <w:bookmarkEnd w:id="220"/>
    <w:bookmarkStart w:name="z3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21"/>
    <w:bookmarkStart w:name="z3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5"/>
        <w:gridCol w:w="585"/>
        <w:gridCol w:w="585"/>
        <w:gridCol w:w="911"/>
        <w:gridCol w:w="585"/>
        <w:gridCol w:w="911"/>
        <w:gridCol w:w="585"/>
        <w:gridCol w:w="585"/>
        <w:gridCol w:w="909"/>
        <w:gridCol w:w="909"/>
        <w:gridCol w:w="909"/>
        <w:gridCol w:w="909"/>
        <w:gridCol w:w="909"/>
        <w:gridCol w:w="909"/>
        <w:gridCol w:w="910"/>
      </w:tblGrid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25"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3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27"/>
    <w:bookmarkStart w:name="z3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28"/>
    <w:bookmarkStart w:name="z3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инвентаризации незавершенного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состоянию на "____" _____________ _____</w:t>
      </w:r>
    </w:p>
    <w:bookmarkEnd w:id="229"/>
    <w:bookmarkStart w:name="z3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 № ____ произведено снятие фактических остатков ценностей, числящихся на балансовом счете № ___ по состоянию на "___" ___________ _____</w:t>
      </w:r>
    </w:p>
    <w:bookmarkEnd w:id="230"/>
    <w:bookmarkStart w:name="z3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231"/>
    <w:bookmarkStart w:name="z3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 _____</w:t>
      </w:r>
    </w:p>
    <w:bookmarkEnd w:id="232"/>
    <w:bookmarkStart w:name="z3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60"/>
        <w:gridCol w:w="1494"/>
        <w:gridCol w:w="3539"/>
        <w:gridCol w:w="3038"/>
        <w:gridCol w:w="1228"/>
        <w:gridCol w:w="1316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незавершенного строительства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работы по строительству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измерители (площадь в гектар, квадратный метр число деталей)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готовности (для незавершенного строительства); объем работ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затрат, 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незавершенного строительства)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 фактически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3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36"/>
    <w:bookmarkStart w:name="z3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37"/>
    <w:bookmarkStart w:name="z3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капитальных ремонтов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_____</w:t>
      </w:r>
    </w:p>
    <w:bookmarkEnd w:id="238"/>
    <w:bookmarkStart w:name="z3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произведена инвентаризация незаконченных капитальных ремонтов активов по состоянию на "___" ____________ _______</w:t>
      </w:r>
    </w:p>
    <w:bookmarkEnd w:id="239"/>
    <w:bookmarkStart w:name="z3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______</w:t>
      </w:r>
    </w:p>
    <w:bookmarkEnd w:id="240"/>
    <w:bookmarkStart w:name="z3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 ______</w:t>
      </w:r>
    </w:p>
    <w:bookmarkEnd w:id="241"/>
    <w:bookmarkStart w:name="z3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2072"/>
        <w:gridCol w:w="1650"/>
        <w:gridCol w:w="1130"/>
        <w:gridCol w:w="1130"/>
        <w:gridCol w:w="1759"/>
        <w:gridCol w:w="1130"/>
        <w:gridCol w:w="1131"/>
        <w:gridCol w:w="1131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3"/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ремонтируемого объекта и 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капитального ремонта по смете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технической готовности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выполненного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(код)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  <w:bookmarkEnd w:id="24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39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50"/>
    <w:bookmarkStart w:name="z39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51"/>
    <w:bookmarkStart w:name="z39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научно-исследовательских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конструкторских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_____</w:t>
      </w:r>
    </w:p>
    <w:bookmarkEnd w:id="252"/>
    <w:bookmarkStart w:name="z39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произведена инвентаризация незаконченных научно-исследовательских и конструкторских работ по состоянию на "___" _____________ _____</w:t>
      </w:r>
    </w:p>
    <w:bookmarkEnd w:id="253"/>
    <w:bookmarkStart w:name="z39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254"/>
    <w:bookmarkStart w:name="z40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</w:t>
      </w:r>
    </w:p>
    <w:bookmarkEnd w:id="255"/>
    <w:bookmarkStart w:name="z40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888"/>
        <w:gridCol w:w="1086"/>
        <w:gridCol w:w="1086"/>
        <w:gridCol w:w="1086"/>
        <w:gridCol w:w="1086"/>
        <w:gridCol w:w="1086"/>
        <w:gridCol w:w="1086"/>
        <w:gridCol w:w="1087"/>
        <w:gridCol w:w="1687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7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(договоров)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5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4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61"/>
    <w:bookmarkStart w:name="z4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62"/>
    <w:bookmarkStart w:name="z4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263"/>
    <w:bookmarkStart w:name="z4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металлов и изделий из них</w:t>
      </w:r>
    </w:p>
    <w:bookmarkEnd w:id="264"/>
    <w:bookmarkStart w:name="z4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65"/>
    <w:bookmarkStart w:name="z4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металлы и изделия из них сданы в бухгалтерскую службу и все драгоценные металлы и изделия из них, поступившие на мою ответственность, оприходованы, а выбывшие списаны в расход. </w:t>
      </w:r>
    </w:p>
    <w:bookmarkEnd w:id="266"/>
    <w:bookmarkStart w:name="z4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___________________</w:t>
      </w:r>
    </w:p>
    <w:bookmarkEnd w:id="267"/>
    <w:bookmarkStart w:name="z4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268"/>
    <w:bookmarkStart w:name="z4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драгоценных металлов и изделий из них по состоянию на "__" __________ __</w:t>
      </w:r>
    </w:p>
    <w:bookmarkEnd w:id="269"/>
    <w:bookmarkStart w:name="z4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766"/>
        <w:gridCol w:w="817"/>
        <w:gridCol w:w="817"/>
        <w:gridCol w:w="445"/>
        <w:gridCol w:w="445"/>
        <w:gridCol w:w="445"/>
        <w:gridCol w:w="445"/>
        <w:gridCol w:w="445"/>
        <w:gridCol w:w="692"/>
        <w:gridCol w:w="692"/>
        <w:gridCol w:w="692"/>
        <w:gridCol w:w="692"/>
        <w:gridCol w:w="692"/>
        <w:gridCol w:w="692"/>
        <w:gridCol w:w="692"/>
        <w:gridCol w:w="693"/>
        <w:gridCol w:w="693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  <w:bookmarkEnd w:id="271"/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и изделия из них наименование, номенклатурный номер (код)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номер, диаметр сечения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или процент содержания драгоценных 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7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274"/>
    <w:bookmarkStart w:name="z4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4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76"/>
    <w:bookmarkStart w:name="z4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77"/>
    <w:bookmarkStart w:name="z4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278"/>
    <w:bookmarkStart w:name="z4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камней, природных алмазов и изделий из них</w:t>
      </w:r>
    </w:p>
    <w:bookmarkEnd w:id="279"/>
    <w:bookmarkStart w:name="z43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80"/>
    <w:bookmarkStart w:name="z43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камни, природные алмазы и изделия из них сданы в бухгалтерскую службу и все драгоценные камни, природные алмазы и изделия из них, поступившие на мою ответственность, оприходованы, а выбывшие списаны в расход. </w:t>
      </w:r>
    </w:p>
    <w:bookmarkEnd w:id="281"/>
    <w:bookmarkStart w:name="z43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</w:t>
      </w:r>
    </w:p>
    <w:bookmarkEnd w:id="282"/>
    <w:bookmarkStart w:name="z44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должность (подпись) (фамилия, имя, отчество (при его наличии)</w:t>
      </w:r>
    </w:p>
    <w:bookmarkEnd w:id="283"/>
    <w:bookmarkStart w:name="z44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____№ ______ проведена инвентаризация драгоценных камней, природных алмазов и изделий из них по состоянию на "___" ___________ ______</w:t>
      </w:r>
    </w:p>
    <w:bookmarkEnd w:id="284"/>
    <w:bookmarkStart w:name="z44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285"/>
    <w:bookmarkStart w:name="z44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в каратах (с точностью до одной сотой)</w:t>
      </w:r>
    </w:p>
    <w:bookmarkEnd w:id="286"/>
    <w:bookmarkStart w:name="z44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 штуках 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532"/>
        <w:gridCol w:w="2665"/>
        <w:gridCol w:w="1034"/>
        <w:gridCol w:w="1322"/>
        <w:gridCol w:w="1609"/>
        <w:gridCol w:w="1034"/>
        <w:gridCol w:w="1035"/>
        <w:gridCol w:w="1035"/>
      </w:tblGrid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камни, природные алмазы и изделия из них, в том числе вставки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изделия, инструмента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Размерность, подгруппа по массе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огранки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карат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290"/>
        </w:tc>
      </w:tr>
    </w:tbl>
    <w:bookmarkStart w:name="z45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295"/>
    <w:bookmarkStart w:name="z45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46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97"/>
    <w:bookmarkStart w:name="z46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98"/>
    <w:bookmarkStart w:name="z46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299"/>
    <w:bookmarkStart w:name="z46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драгоценных металлов, содержащихся в полуфабрикатах,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сборочных единицах и деталях оборудования, приборах и иных изделиях</w:t>
      </w:r>
    </w:p>
    <w:bookmarkEnd w:id="300"/>
    <w:bookmarkStart w:name="z46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01"/>
    <w:bookmarkStart w:name="z46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полуфабрикаты, узлы и детали оборудования, приборы, иные изделия, в которых имеются драгоценные металлы,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02"/>
    <w:bookmarkStart w:name="z46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 ________________</w:t>
      </w:r>
    </w:p>
    <w:bookmarkEnd w:id="303"/>
    <w:bookmarkStart w:name="z4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04"/>
    <w:bookmarkStart w:name="z47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материальных ценностей, в которых имеются драгоценные металлы, по состоянию на "__" __________ _____</w:t>
      </w:r>
    </w:p>
    <w:bookmarkEnd w:id="305"/>
    <w:bookmarkStart w:name="z47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2256"/>
        <w:gridCol w:w="1298"/>
        <w:gridCol w:w="2257"/>
        <w:gridCol w:w="1298"/>
        <w:gridCol w:w="1298"/>
        <w:gridCol w:w="1299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(изготовления)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драгоценных металлов в объекте, грамм</w:t>
            </w:r>
          </w:p>
          <w:bookmarkEnd w:id="310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платиновые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  <w:bookmarkEnd w:id="312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3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314"/>
    <w:bookmarkStart w:name="z4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описи с № ___ по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4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16"/>
    <w:bookmarkStart w:name="z4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17"/>
    <w:bookmarkStart w:name="z4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инвентаризации наличия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__________________ _______</w:t>
      </w:r>
    </w:p>
    <w:bookmarkEnd w:id="318"/>
    <w:bookmarkStart w:name="z4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_____________________________________________________________</w:t>
      </w:r>
    </w:p>
    <w:bookmarkEnd w:id="319"/>
    <w:bookmarkStart w:name="z4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20"/>
    <w:bookmarkStart w:name="z4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денежные средства сданы в бухгалтерскую службу и все деньги, поступившие на мою ответственность, оприходованы, а выбывшие списаны в расход.</w:t>
      </w:r>
    </w:p>
    <w:bookmarkEnd w:id="321"/>
    <w:bookmarkStart w:name="z4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_________ ________ _________________</w:t>
      </w:r>
    </w:p>
    <w:bookmarkEnd w:id="322"/>
    <w:bookmarkStart w:name="z4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23"/>
    <w:bookmarkStart w:name="z49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______№ _____ проведена инвентаризация денег по состоянию на "___" ____________ _____</w:t>
      </w:r>
    </w:p>
    <w:bookmarkEnd w:id="324"/>
    <w:bookmarkStart w:name="z4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 __________________________________</w:t>
      </w:r>
    </w:p>
    <w:bookmarkEnd w:id="325"/>
    <w:bookmarkStart w:name="z5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наличных денег _________________________________ тенге ________ тыин</w:t>
      </w:r>
    </w:p>
    <w:bookmarkEnd w:id="326"/>
    <w:bookmarkStart w:name="z5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почтовых марок _________________________________ тенге ________ тыин</w:t>
      </w:r>
    </w:p>
    <w:bookmarkEnd w:id="327"/>
    <w:bookmarkStart w:name="z5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 тенге ________ тыин</w:t>
      </w:r>
    </w:p>
    <w:bookmarkEnd w:id="328"/>
    <w:bookmarkStart w:name="z5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 тенге ________ тыин</w:t>
      </w:r>
    </w:p>
    <w:bookmarkEnd w:id="329"/>
    <w:bookmarkStart w:name="z50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фактическое наличие __________________________тенге ________тыин</w:t>
      </w:r>
    </w:p>
    <w:bookmarkEnd w:id="330"/>
    <w:bookmarkStart w:name="z50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1"/>
    <w:bookmarkStart w:name="z50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прописью </w:t>
      </w:r>
    </w:p>
    <w:bookmarkEnd w:id="332"/>
    <w:bookmarkStart w:name="z50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учетным данным _________________________________ тенге ________ тыин</w:t>
      </w:r>
    </w:p>
    <w:bookmarkEnd w:id="333"/>
    <w:bookmarkStart w:name="z50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инвентаризации: излишек _________________________________________</w:t>
      </w:r>
    </w:p>
    <w:bookmarkEnd w:id="334"/>
    <w:bookmarkStart w:name="z50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недостача ________________________________________</w:t>
      </w:r>
    </w:p>
    <w:bookmarkEnd w:id="335"/>
    <w:bookmarkStart w:name="z51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номера кассовых ордеров: </w:t>
      </w:r>
    </w:p>
    <w:bookmarkEnd w:id="336"/>
    <w:bookmarkStart w:name="z51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Приходного № __________________, расходного № ________________</w:t>
      </w:r>
    </w:p>
    <w:bookmarkEnd w:id="337"/>
    <w:bookmarkStart w:name="z51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338"/>
    <w:bookmarkStart w:name="z51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деньги, перечисленные в акте, находятся на моем ответственном хранении.</w:t>
      </w:r>
    </w:p>
    <w:bookmarkEnd w:id="339"/>
    <w:bookmarkStart w:name="z51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_________________________</w:t>
      </w:r>
    </w:p>
    <w:bookmarkEnd w:id="340"/>
    <w:bookmarkStart w:name="z51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(подпись) (фамилия, имя, отчество (при его наличии)</w:t>
      </w:r>
    </w:p>
    <w:bookmarkEnd w:id="341"/>
    <w:bookmarkStart w:name="z51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_________________ _______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Оборотная сторона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52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3"/>
    <w:bookmarkStart w:name="z52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</w:t>
      </w:r>
    </w:p>
    <w:bookmarkEnd w:id="344"/>
    <w:bookmarkStart w:name="z52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__________ ________ ________________</w:t>
      </w:r>
    </w:p>
    <w:bookmarkEnd w:id="345"/>
    <w:bookmarkStart w:name="z52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46"/>
    <w:bookmarkStart w:name="z52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____________________________</w:t>
      </w:r>
    </w:p>
    <w:bookmarkEnd w:id="347"/>
    <w:bookmarkStart w:name="z52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8"/>
    <w:bookmarkStart w:name="z52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(подпись) (фамилия, имя, отчество (при его наличии)</w:t>
      </w:r>
    </w:p>
    <w:bookmarkEnd w:id="349"/>
    <w:bookmarkStart w:name="z5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______</w:t>
      </w:r>
    </w:p>
    <w:bookmarkEnd w:id="350"/>
    <w:bookmarkStart w:name="z52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деньги, перечисленные в акте, находятся на моем ответственном хранении.</w:t>
      </w:r>
    </w:p>
    <w:bookmarkEnd w:id="351"/>
    <w:bookmarkStart w:name="z52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___________ _____________</w:t>
      </w:r>
    </w:p>
    <w:bookmarkEnd w:id="352"/>
    <w:bookmarkStart w:name="z53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353"/>
    <w:bookmarkStart w:name="z53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_________________ _______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53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55"/>
    <w:bookmarkStart w:name="z53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56"/>
    <w:bookmarkStart w:name="z5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ценностей и бланков документов строгой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_________________ ______</w:t>
      </w:r>
    </w:p>
    <w:bookmarkEnd w:id="357"/>
    <w:bookmarkStart w:name="z5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58"/>
    <w:bookmarkStart w:name="z5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ценности и бланки документов строгой отчетности, поступившие на мою (нашу) ответственность, оприходованы, а выбывшие списаны в расход.</w:t>
      </w:r>
    </w:p>
    <w:bookmarkEnd w:id="359"/>
    <w:bookmarkStart w:name="z5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 _________________</w:t>
      </w:r>
    </w:p>
    <w:bookmarkEnd w:id="360"/>
    <w:bookmarkStart w:name="z5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61"/>
    <w:bookmarkStart w:name="z5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______№ ___ проведено снятие фактических остатков и бланков документов строгой отчетности, числящихся на балансовом (забалансовом) счете № ___ по состоянию на "___" _____________ ____</w:t>
      </w:r>
    </w:p>
    <w:bookmarkEnd w:id="362"/>
    <w:bookmarkStart w:name="z5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______</w:t>
      </w:r>
    </w:p>
    <w:bookmarkEnd w:id="363"/>
    <w:bookmarkStart w:name="z5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"____" _______________ ______</w:t>
      </w:r>
    </w:p>
    <w:bookmarkEnd w:id="364"/>
    <w:bookmarkStart w:name="z5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435"/>
        <w:gridCol w:w="1153"/>
        <w:gridCol w:w="1153"/>
        <w:gridCol w:w="1794"/>
        <w:gridCol w:w="1153"/>
        <w:gridCol w:w="1153"/>
        <w:gridCol w:w="1153"/>
        <w:gridCol w:w="1154"/>
      </w:tblGrid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  <w:bookmarkEnd w:id="366"/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17"/>
        <w:gridCol w:w="1117"/>
        <w:gridCol w:w="1117"/>
        <w:gridCol w:w="1117"/>
        <w:gridCol w:w="1120"/>
        <w:gridCol w:w="1117"/>
        <w:gridCol w:w="1118"/>
        <w:gridCol w:w="1120"/>
        <w:gridCol w:w="1118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  <w:bookmarkEnd w:id="37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  <w:bookmarkEnd w:id="371"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3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описи, а) порядковых номеров ______________________________________</w:t>
      </w:r>
    </w:p>
    <w:bookmarkEnd w:id="374"/>
    <w:bookmarkStart w:name="z56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 прописью </w:t>
      </w:r>
    </w:p>
    <w:bookmarkEnd w:id="375"/>
    <w:bookmarkStart w:name="z5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общее количество единиц, фактически ____________________</w:t>
      </w:r>
    </w:p>
    <w:bookmarkEnd w:id="376"/>
    <w:bookmarkStart w:name="z5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прописью</w:t>
      </w:r>
    </w:p>
    <w:bookmarkEnd w:id="377"/>
    <w:bookmarkStart w:name="z5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в) на сумму, фактически ___________тенге __________________ тыин ________</w:t>
      </w:r>
    </w:p>
    <w:bookmarkEnd w:id="378"/>
    <w:bookmarkStart w:name="z5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Start w:name="z5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_________ ___________________________</w:t>
      </w:r>
    </w:p>
    <w:bookmarkEnd w:id="380"/>
    <w:bookmarkStart w:name="z5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381"/>
    <w:bookmarkStart w:name="z5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настоящей описи данные и подсчеты проверил ______ ________ _____________________________ </w:t>
      </w:r>
    </w:p>
    <w:bookmarkEnd w:id="382"/>
    <w:bookmarkStart w:name="z5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383"/>
    <w:bookmarkStart w:name="z5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</w:t>
      </w:r>
    </w:p>
    <w:bookmarkEnd w:id="384"/>
    <w:bookmarkStart w:name="z57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_________________________________________________________</w:t>
      </w:r>
    </w:p>
    <w:bookmarkEnd w:id="385"/>
    <w:bookmarkStart w:name="z5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bookmarkEnd w:id="386"/>
    <w:bookmarkStart w:name="z5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________________________________________</w:t>
      </w:r>
    </w:p>
    <w:bookmarkEnd w:id="387"/>
    <w:bookmarkStart w:name="z5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 (фамилия, имя, отчество (при его наличии)</w:t>
      </w:r>
    </w:p>
    <w:bookmarkEnd w:id="388"/>
    <w:bookmarkStart w:name="z5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_______ __________________________________</w:t>
      </w:r>
    </w:p>
    <w:bookmarkEnd w:id="389"/>
    <w:bookmarkStart w:name="z5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 (фамилия, имя, отчество (при его наличии)</w:t>
      </w:r>
    </w:p>
    <w:bookmarkEnd w:id="390"/>
    <w:bookmarkStart w:name="z5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_____________ ______ 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58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инвентаризации расчетов по состоянию на</w:t>
      </w:r>
    </w:p>
    <w:bookmarkEnd w:id="392"/>
    <w:bookmarkStart w:name="z58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______</w:t>
      </w:r>
    </w:p>
    <w:bookmarkEnd w:id="393"/>
    <w:bookmarkStart w:name="z58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</w:t>
      </w:r>
    </w:p>
    <w:bookmarkEnd w:id="394"/>
    <w:bookmarkStart w:name="z58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</w:p>
    <w:bookmarkEnd w:id="395"/>
    <w:bookmarkStart w:name="z58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________________________________________________________________________________________________</w:t>
      </w:r>
    </w:p>
    <w:bookmarkEnd w:id="396"/>
    <w:bookmarkStart w:name="z58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_________________________________________________________________________________на основании приказа</w:t>
      </w:r>
    </w:p>
    <w:bookmarkEnd w:id="397"/>
    <w:bookmarkStart w:name="z58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 от _________________ _____ произвела инвентаризацию расчетов с дебиторами и кредиторами и установила следующее: </w:t>
      </w:r>
    </w:p>
    <w:bookmarkEnd w:id="398"/>
    <w:bookmarkStart w:name="z59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дебиторской задолженности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956"/>
        <w:gridCol w:w="956"/>
        <w:gridCol w:w="1489"/>
        <w:gridCol w:w="1755"/>
        <w:gridCol w:w="4949"/>
      </w:tblGrid>
      <w:tr>
        <w:trPr>
          <w:trHeight w:val="30" w:hRule="atLeast"/>
        </w:trPr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  <w:bookmarkEnd w:id="400"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подтвержденные дебиторами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подтвержденные дебиторами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     По кредиторской задолженности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917"/>
        <w:gridCol w:w="917"/>
        <w:gridCol w:w="1682"/>
        <w:gridCol w:w="1937"/>
        <w:gridCol w:w="4743"/>
      </w:tblGrid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  <w:bookmarkEnd w:id="404"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согласованные с кредиторами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согласованные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06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резерву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1795"/>
        <w:gridCol w:w="2295"/>
        <w:gridCol w:w="2295"/>
        <w:gridCol w:w="1796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  <w:bookmarkEnd w:id="40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по балансу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согласно расчета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1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61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12"/>
    <w:bookmarkStart w:name="z61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13"/>
    <w:bookmarkStart w:name="z6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акту № ______ инвентаризации расчетов с дебиторами и кредиторами</w:t>
      </w:r>
    </w:p>
    <w:bookmarkEnd w:id="414"/>
    <w:bookmarkStart w:name="z6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____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206"/>
        <w:gridCol w:w="1537"/>
        <w:gridCol w:w="1203"/>
        <w:gridCol w:w="534"/>
        <w:gridCol w:w="534"/>
        <w:gridCol w:w="4548"/>
        <w:gridCol w:w="535"/>
      </w:tblGrid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  <w:bookmarkEnd w:id="416"/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дебитора,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числится задолженность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4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задолженность и лицо, виновное в пропуске срока исковой давности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6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18"/>
    <w:bookmarkStart w:name="z6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19"/>
    <w:bookmarkStart w:name="z6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ценных бумаг</w:t>
      </w:r>
    </w:p>
    <w:bookmarkEnd w:id="420"/>
    <w:bookmarkStart w:name="z6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______</w:t>
      </w:r>
    </w:p>
    <w:bookmarkEnd w:id="421"/>
    <w:bookmarkStart w:name="z6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22"/>
    <w:bookmarkStart w:name="z6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ценные бумаги, поступившие на мою (нашу) ответственность, оприходованы, а выбывшие списаны в расход.</w:t>
      </w:r>
    </w:p>
    <w:bookmarkEnd w:id="423"/>
    <w:bookmarkStart w:name="z6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 __________________</w:t>
      </w:r>
    </w:p>
    <w:bookmarkEnd w:id="424"/>
    <w:bookmarkStart w:name="z6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5"/>
    <w:bookmarkStart w:name="z6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 ________ _____________________________</w:t>
      </w:r>
    </w:p>
    <w:bookmarkEnd w:id="426"/>
    <w:bookmarkStart w:name="z6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7"/>
    <w:bookmarkStart w:name="z6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"____" __________ ______№ ___ проведено снятие фактических остатков ценных бумаг, числящихся на балансовом (забалансовом) счете № ___ по состоянию на "___" _________ ___ </w:t>
      </w:r>
    </w:p>
    <w:bookmarkEnd w:id="428"/>
    <w:bookmarkStart w:name="z6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</w:t>
      </w:r>
    </w:p>
    <w:bookmarkEnd w:id="429"/>
    <w:bookmarkStart w:name="z6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"____" ______________ _____</w:t>
      </w:r>
    </w:p>
    <w:bookmarkEnd w:id="430"/>
    <w:bookmarkStart w:name="z6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287"/>
        <w:gridCol w:w="1287"/>
        <w:gridCol w:w="2002"/>
        <w:gridCol w:w="1287"/>
        <w:gridCol w:w="1287"/>
        <w:gridCol w:w="1288"/>
        <w:gridCol w:w="1288"/>
      </w:tblGrid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  <w:bookmarkEnd w:id="432"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ценных бумаг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  <w:bookmarkEnd w:id="434"/>
        </w:tc>
      </w:tr>
    </w:tbl>
    <w:bookmarkStart w:name="z6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17"/>
        <w:gridCol w:w="1117"/>
        <w:gridCol w:w="1117"/>
        <w:gridCol w:w="1117"/>
        <w:gridCol w:w="1120"/>
        <w:gridCol w:w="1117"/>
        <w:gridCol w:w="1118"/>
        <w:gridCol w:w="1120"/>
        <w:gridCol w:w="1118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  <w:bookmarkEnd w:id="4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  <w:bookmarkEnd w:id="437"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bookmarkEnd w:id="4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описи, а) порядковых номеров ___________________________________</w:t>
      </w:r>
    </w:p>
    <w:bookmarkEnd w:id="440"/>
    <w:bookmarkStart w:name="z6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прописью </w:t>
      </w:r>
    </w:p>
    <w:bookmarkEnd w:id="441"/>
    <w:bookmarkStart w:name="z6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общее количество единиц, фактически ____________________</w:t>
      </w:r>
    </w:p>
    <w:bookmarkEnd w:id="442"/>
    <w:bookmarkStart w:name="z6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прописью</w:t>
      </w:r>
    </w:p>
    <w:bookmarkEnd w:id="443"/>
    <w:bookmarkStart w:name="z6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сумму, фактически ______________ тенге _____________ тиын ________</w:t>
      </w:r>
    </w:p>
    <w:bookmarkEnd w:id="444"/>
    <w:bookmarkStart w:name="z6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Start w:name="z6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_________ ___________________________</w:t>
      </w:r>
    </w:p>
    <w:bookmarkEnd w:id="446"/>
    <w:bookmarkStart w:name="z6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447"/>
    <w:bookmarkStart w:name="z6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настоящей описи данные и подсчеты проверил ______ ________ _____________________________ </w:t>
      </w:r>
    </w:p>
    <w:bookmarkEnd w:id="448"/>
    <w:bookmarkStart w:name="z6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(подпись) (фамилия, имя, отчество (при его наличии)</w:t>
      </w:r>
    </w:p>
    <w:bookmarkEnd w:id="449"/>
    <w:bookmarkStart w:name="z6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</w:t>
      </w:r>
    </w:p>
    <w:bookmarkEnd w:id="450"/>
    <w:bookmarkStart w:name="z6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_________________________________________________________</w:t>
      </w:r>
    </w:p>
    <w:bookmarkEnd w:id="451"/>
    <w:bookmarkStart w:name="z6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</w:t>
      </w:r>
    </w:p>
    <w:bookmarkEnd w:id="452"/>
    <w:bookmarkStart w:name="z6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 _______ __________________________________</w:t>
      </w:r>
    </w:p>
    <w:bookmarkEnd w:id="453"/>
    <w:bookmarkStart w:name="z6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 (фамилия, имя, отчество (при его наличии)</w:t>
      </w:r>
    </w:p>
    <w:bookmarkEnd w:id="454"/>
    <w:bookmarkStart w:name="z6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_____________ ______ 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bookmarkStart w:name="z6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56"/>
    <w:bookmarkStart w:name="z6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57"/>
    <w:bookmarkStart w:name="z6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инвентаризации финансовых инвестиций в субъекты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квазигосударственного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состоянию на "___" ____________ ____</w:t>
      </w:r>
    </w:p>
    <w:bookmarkEnd w:id="458"/>
    <w:bookmarkStart w:name="z6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_____________________________________________________</w:t>
      </w:r>
    </w:p>
    <w:bookmarkEnd w:id="459"/>
    <w:bookmarkStart w:name="z6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bookmarkEnd w:id="460"/>
    <w:bookmarkStart w:name="z6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на основании приказа ____________ от </w:t>
      </w:r>
    </w:p>
    <w:bookmarkEnd w:id="461"/>
    <w:bookmarkStart w:name="z6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_____ произвела инвентаризацию финансовых инвестиций и установила следующее: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748"/>
        <w:gridCol w:w="1949"/>
        <w:gridCol w:w="1950"/>
        <w:gridCol w:w="953"/>
        <w:gridCol w:w="1748"/>
        <w:gridCol w:w="2014"/>
        <w:gridCol w:w="954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3"/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 Субъектов 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Перечислено/передано на формирование и пополнение уставного капитала субъектов квазигосударственного сектора *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 по акту сверки с субъектами квазигосударственного сектора (СКС)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подтвержденные с СКС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не подтвержденные с СКС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на основании постановлений Правительства Республики Казахстан, решений местных исполнительных органов, приказов уполномоченного органа по распоряжению государственным имуществом.</w:t>
      </w:r>
    </w:p>
    <w:bookmarkEnd w:id="465"/>
    <w:bookmarkStart w:name="z68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"_____" _____________ 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