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d89c" w14:textId="500d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16 октября 2017 года № 365. Зарегистрирован в Министерстве юстиции Республики Казахстан 15 декабря 2017 года № 16100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(зарегистрированный в Реестре государственной регистрации нормативных правовых актов за № 13353, опубликованный 14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(работы, услуги), производимые и (или) реализуемые Государственной корпорацией "Правительство для граждан" по государственному техническому обследованию зданий, сооружений и (или) их составляющих, в сфере определения стоимости объектов налогообложения,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информации и коммуникаций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____________А. Мырзахметов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ноября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Государственной корпорацией "Правительство для граждан" по государственному техническому обследованию зданий, сооружений и (или) их составляющих, в сфере определения стоимости объектов налогообложения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336"/>
        <w:gridCol w:w="1275"/>
        <w:gridCol w:w="1672"/>
        <w:gridCol w:w="2203"/>
        <w:gridCol w:w="1938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характеристика товаров (работы, услуги)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времени, человек- час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нормо- часа, тенге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техническое обследование (далее – ГТО) зданий, сооружений и (или) их составляющих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заявлений на проведение ГТО всех категорий объектов недвижимости</w:t>
            </w:r>
          </w:p>
          <w:bookmarkEnd w:id="14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проведение государственного технического обследования всех категорий объектов недвижимости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получение архивных дел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анализ предоставленных документов и подготовительные работы для выезда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услугополучателю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ГТО земельных участков всех категорий объектов недвижимости (частных домов, дач, индивидуальных гаражей, многоквартирных жилых домов, квартир в многоквартирных жилых домах, объектов нежилого назначения и прочих сооружений и их составляющих)</w:t>
            </w:r>
          </w:p>
          <w:bookmarkEnd w:id="19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застроенного земельного участка площадью до 1000 кв.м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застроенного земельного участка площадью свыше 1000 кв.м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основного строения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служебных строений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благоустройств (замощение, детские, бельевые, спортивные площадки, газоны, пандусы, отмостка и другие элементы)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сооружений (емкости, заправочные колонки, резервуары, газгольдеры, эстакады, колодцы, выгребные ямы и другие конструкции)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первичном ГТО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паспорта при первичном и последующем ГТО всех категорий объектов недвижимости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застроенного земельного участка площадью до 1000 кв.м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застроенного земельного участка площадью свыше 1000 кв.м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сложной конфигурации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основного строения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служебных строений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благоустройств (замощение, детские, бельевые, спортивные площадки, газоны, пандусы, отмостка и другие элементы)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сооружений (емкости, заправочные колонки, резервуары, газгольдеры, эстакады, колодцы, выгребные ямы и другие конструкции)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последующем ГТО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ГТО автодорог или проездов</w:t>
            </w:r>
          </w:p>
          <w:bookmarkEnd w:id="53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автодорог или проездов с покрытием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29,837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грунтовых автодорог или проездов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первичном ГТО автодорог или проездов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автодорог или проездов с покрытием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20,931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грунтовых автодорог или проездов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16,742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технического паспорта при последующем ГТО автодорог или проездов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ГТО набережных</w:t>
            </w:r>
          </w:p>
          <w:bookmarkEnd w:id="72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набережных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сходов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одним сходом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сходами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тремя и более сходами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 набережных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набережных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сходов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одним сходом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8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сходами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8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тремя и более сходами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 набережных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ГТО мостов, путепроводов и вышки связи</w:t>
            </w:r>
          </w:p>
          <w:bookmarkEnd w:id="85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моста, путепровода, вышки связи до 30 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Однопролетного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Многопролетного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моста, путепровода, вышки связи свыше 30 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 мостов, путепроводов и вышки связи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моста, путепровода, вышки связи до 30 м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Однопролетного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Многопролетного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моста, путепровода, вышки связи свыше 30 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 мостов, путепроводов и вышки связи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ГТО трубопроводов под дорогами</w:t>
            </w:r>
          </w:p>
          <w:bookmarkEnd w:id="96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однотрубной прокладке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двухтрубной прокладке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10,046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 трубопроводов под дорогами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однотрубной прокладке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двухтрубной прокладке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 трубопроводов под дорогами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ГТО зеленых насаждений</w:t>
            </w:r>
          </w:p>
          <w:bookmarkEnd w:id="105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зеленых насаждений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прямыми аллеями и однородным составом пород - уличные посадки, бульвары и другие зеленые насаждения (первая категория)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насыщением аллейными посадками, расположенных в отдельных частях объекта - аллеи, скверы, придомовые посадки, сады, парки и другие зеленые насаждения (вторая категория)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насыщением аллейными посадками, имеющими в составе более пяти пород или более трех видов однородных по возрастному составу (третья категория)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1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же объекты с живой изгородью или кустарниками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1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же объекты с кустарниками или цветами-многолетниками одной породы, одинаковых по возрастному составу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1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же объекты с кустарниками или цветами-многолетниками разных пород, различных по возрастному составу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1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оборудования и малых форм садовой архитектуры (скамьи, скульптуры, цветочные вазы, мусорные ящики, урны, фонари и другие элементы архитектуры)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зеленых насаждений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прямыми аллеями и однородным составом пород - уличные посадки, бульвары и другие зеленые насаждения (первая категория)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насыщением аллейными посадками, расположенных в отдельных частях объекта - аллеи, скверы, придомовые посадки, сады, парки и другие зеленые насаждения (вторая категория)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1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насыщением аллейными посадками, имеющими в составе более пяти пород или более трех видов однородных по возрастному составу (третья категория)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1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же объекты с живой изгородью или кустарниками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1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же объекты с кустарниками или цветами-многолетниками одной породы, одинаковых по возрастному составу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2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же объекты с кустарниками или цветами-многолетниками разных пород, различных по возрастному составу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2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оборудования и малых форм садовой архитектуры (скамьи, скульптуры, цветочные вазы, мусорные ящики, урны, фонари и другие элементы архитектуры)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ГТО электросетей</w:t>
            </w:r>
          </w:p>
          <w:bookmarkEnd w:id="123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электросетей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линий электросети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13,083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2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кабельной линий электросети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 электросетей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электросетей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 линий электросети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кабельной линий электросети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 электросетей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ГТО линий городского электротранспорта</w:t>
            </w:r>
          </w:p>
          <w:bookmarkEnd w:id="132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линий городского электротранспорта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контактной сети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трамвайного пути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радиусов и длин кривых узлов контактной сети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узел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 линий городского электротранспорта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линий городского электротранспорта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контактной сети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трамвайного пути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 линий городского электротранспорта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ГТО водопроводных, тепловых, газовых, канализационных (включая дождевые, общесплавные) сетей и линий связи</w:t>
            </w:r>
          </w:p>
          <w:bookmarkEnd w:id="142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(при первичном ГТО)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(при первичном ГТО)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(при последующем ГТО)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(при последующем ГТО)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ГТО железнодорожных путей и метрополитена</w:t>
            </w:r>
          </w:p>
          <w:bookmarkEnd w:id="151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железнодорожных путей и метрополитена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прямолинейный участок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криволинейный участок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упор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горка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(освещение, платформы, подъездные автомобильные пути, ограждение и другие конструкции)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стрелка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железнодорожных путей и метрополитена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прямолинейный участок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криволинейный участок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упор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горка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(освещение, платформы, подъездные автомобильные пути, ограждение и другие конструкции)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стрелка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ГТО плотины, дамбы</w:t>
            </w:r>
          </w:p>
          <w:bookmarkEnd w:id="170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ГТО плотины, дамбы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до 30 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свыше 30 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10,710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первичном ГТО плотины, дамбы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ГТО плотины, дамбы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до 30 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свыше 30 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8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технического паспорта при последующем ГТО плотины, дамбы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Выявление полного сноса строений и сооружений на земельном участке</w:t>
            </w:r>
          </w:p>
          <w:bookmarkEnd w:id="179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полного сноса строений и сооружений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полного сноса строений и сооружений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дубликата технического паспорта объекта недвижимости</w:t>
            </w:r>
          </w:p>
          <w:bookmarkEnd w:id="182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3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(заявления, квитанции об оплате услуги) и поиск объекта недвижимости в государственной базе данных "Регистр недвижимости"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4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получение инвентарного дела объекта недвижимости из архивного фонда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заявление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5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анализ инвентарного дела и оформление дубликата технического паспорта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6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технического паспорта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7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652,3185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стоимости объектов налогообложения</w:t>
            </w:r>
          </w:p>
          <w:bookmarkEnd w:id="188"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9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оценки и сопровождение информации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отчет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0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квартиры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1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индивидуального жилого дома, дачи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2"/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гаража, паркинга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 – портал "электронного правительства";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кв.м – квадратный метр;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погонный метр;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 – штук (а,и)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