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3acd" w14:textId="cc23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транспорта и коммуникаций Республики Казахстан и Министерства по инвестициям и развитию Республики Казахстан</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31 августа 2017 года № 589. Зарегистрирован в Министерстве юстиции Республики Казахстан 15 декабря 2017 года № 16101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транспорта и коммуникаций Республики Казахстан и Министерства по инвестициям и развитию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br/>
            </w:r>
            <w:r>
              <w:rPr>
                <w:rFonts w:ascii="Times New Roman"/>
                <w:b w:val="false"/>
                <w:i/>
                <w:color w:val="000000"/>
                <w:sz w:val="20"/>
              </w:rPr>
              <w:t>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здравоохранения</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_____________Е. Биртанов</w:t>
      </w:r>
      <w:r>
        <w:br/>
      </w:r>
      <w:r>
        <w:rPr>
          <w:rFonts w:ascii="Times New Roman"/>
          <w:b w:val="false"/>
          <w:i w:val="false"/>
          <w:color w:val="000000"/>
          <w:sz w:val="28"/>
        </w:rPr>
        <w:t>21 ноября 2017 года</w:t>
      </w:r>
      <w:r>
        <w:br/>
      </w:r>
      <w:r>
        <w:rPr>
          <w:rFonts w:ascii="Times New Roman"/>
          <w:b w:val="false"/>
          <w:i w:val="false"/>
          <w:color w:val="000000"/>
          <w:sz w:val="28"/>
        </w:rPr>
        <w:t>"СОГЛАСОВАН"</w:t>
      </w:r>
      <w:r>
        <w:br/>
      </w:r>
      <w:r>
        <w:rPr>
          <w:rFonts w:ascii="Times New Roman"/>
          <w:b w:val="false"/>
          <w:i w:val="false"/>
          <w:color w:val="000000"/>
          <w:sz w:val="28"/>
        </w:rPr>
        <w:t xml:space="preserve">Министр труда и социальной </w:t>
      </w:r>
      <w:r>
        <w:br/>
      </w:r>
      <w:r>
        <w:rPr>
          <w:rFonts w:ascii="Times New Roman"/>
          <w:b w:val="false"/>
          <w:i w:val="false"/>
          <w:color w:val="000000"/>
          <w:sz w:val="28"/>
        </w:rPr>
        <w:t>защиты населения Республики Казахстан</w:t>
      </w:r>
      <w:r>
        <w:br/>
      </w:r>
      <w:r>
        <w:rPr>
          <w:rFonts w:ascii="Times New Roman"/>
          <w:b w:val="false"/>
          <w:i w:val="false"/>
          <w:color w:val="000000"/>
          <w:sz w:val="28"/>
        </w:rPr>
        <w:t xml:space="preserve">______________Т. Дуйсенова </w:t>
      </w:r>
      <w:r>
        <w:br/>
      </w:r>
      <w:r>
        <w:rPr>
          <w:rFonts w:ascii="Times New Roman"/>
          <w:b w:val="false"/>
          <w:i w:val="false"/>
          <w:color w:val="000000"/>
          <w:sz w:val="28"/>
        </w:rPr>
        <w:t>17 октября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xml:space="preserve">______________Б. Султанов </w:t>
      </w:r>
      <w:r>
        <w:br/>
      </w:r>
      <w:r>
        <w:rPr>
          <w:rFonts w:ascii="Times New Roman"/>
          <w:b w:val="false"/>
          <w:i w:val="false"/>
          <w:color w:val="000000"/>
          <w:sz w:val="28"/>
        </w:rPr>
        <w:t>2 октября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_____________Т. Сулейменов</w:t>
      </w:r>
      <w:r>
        <w:br/>
      </w:r>
      <w:r>
        <w:rPr>
          <w:rFonts w:ascii="Times New Roman"/>
          <w:b w:val="false"/>
          <w:i w:val="false"/>
          <w:color w:val="000000"/>
          <w:sz w:val="28"/>
        </w:rPr>
        <w:t>13 ноября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______________К. Касымов</w:t>
      </w:r>
      <w:r>
        <w:br/>
      </w:r>
      <w:r>
        <w:rPr>
          <w:rFonts w:ascii="Times New Roman"/>
          <w:b w:val="false"/>
          <w:i w:val="false"/>
          <w:color w:val="000000"/>
          <w:sz w:val="28"/>
        </w:rPr>
        <w:t>27 ноября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 xml:space="preserve">по инвестициям и развитию </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августа 2017 года № 589</w:t>
            </w:r>
          </w:p>
        </w:tc>
      </w:tr>
    </w:tbl>
    <w:bookmarkStart w:name="z17" w:id="11"/>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Министерства транспорта и коммуникаций Республики Казахстан и Министерства по инвестициям и развитию Республики Казахстан, в которые вносятся изменения и дополнения</w:t>
      </w:r>
    </w:p>
    <w:bookmarkEnd w:id="11"/>
    <w:bookmarkStart w:name="z18"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(зарегистрированный в Реестре государственной регистрации нормативных правовых актов за № 7297, опубликованный 2 декабря 2011 года в газете "Юридическая газета" № 178 (2168):</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расчета тарифов на оказание услуг по перевозке пассажиров и багажа по регулярным маршрутам, утвержденной указанным приказом: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"4. Перевозчики, осуществляющие регулярные городские (сельские), пригородные и социально значимые перевозки пассажиров вычисляют свои расчетные тарифы на осуществление перевозок пассажиров и багажа по обслуживаемым маршрутам в соответствии с Экономико-математической моделью формирования тарифов на регулярные автомобильные перевозки пассажиров и багажа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23" w:id="1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348 "Об утверждении Типового договора организации регулярных автомобильных перевозок пассажиров и багажа" (зарегистрированный в Реестре государственной регистрации нормативных правовых актов за № 11002, опубликованный 12 июня 2015 года в информационно-правовой системе "Әділет"):</w:t>
      </w:r>
    </w:p>
    <w:bookmarkEnd w:id="15"/>
    <w:bookmarkStart w:name="z24"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организации регулярных автомобильных перевозок пассажиров и багажа, утвержденного указанным приказом:</w:t>
      </w:r>
    </w:p>
    <w:bookmarkEnd w:id="16"/>
    <w:bookmarkStart w:name="z25" w:id="17"/>
    <w:p>
      <w:pPr>
        <w:spacing w:after="0"/>
        <w:ind w:left="0"/>
        <w:jc w:val="both"/>
      </w:pPr>
      <w:r>
        <w:rPr>
          <w:rFonts w:ascii="Times New Roman"/>
          <w:b w:val="false"/>
          <w:i w:val="false"/>
          <w:color w:val="000000"/>
          <w:sz w:val="28"/>
        </w:rPr>
        <w:t>
      Преамбулу изложить в следующей редакции:</w:t>
      </w:r>
    </w:p>
    <w:bookmarkEnd w:id="17"/>
    <w:bookmarkStart w:name="z26" w:id="18"/>
    <w:p>
      <w:pPr>
        <w:spacing w:after="0"/>
        <w:ind w:left="0"/>
        <w:jc w:val="both"/>
      </w:pPr>
      <w:r>
        <w:rPr>
          <w:rFonts w:ascii="Times New Roman"/>
          <w:b w:val="false"/>
          <w:i w:val="false"/>
          <w:color w:val="000000"/>
          <w:sz w:val="28"/>
        </w:rPr>
        <w:t xml:space="preserve">
       "______________                                           _____________________ </w:t>
      </w:r>
    </w:p>
    <w:bookmarkEnd w:id="18"/>
    <w:bookmarkStart w:name="z27" w:id="19"/>
    <w:p>
      <w:pPr>
        <w:spacing w:after="0"/>
        <w:ind w:left="0"/>
        <w:jc w:val="both"/>
      </w:pPr>
      <w:r>
        <w:rPr>
          <w:rFonts w:ascii="Times New Roman"/>
          <w:b w:val="false"/>
          <w:i w:val="false"/>
          <w:color w:val="000000"/>
          <w:sz w:val="28"/>
        </w:rPr>
        <w:t>
       (город)                                           (дата: число, месяц, год)</w:t>
      </w:r>
    </w:p>
    <w:bookmarkEnd w:id="19"/>
    <w:bookmarkStart w:name="z28" w:id="20"/>
    <w:p>
      <w:pPr>
        <w:spacing w:after="0"/>
        <w:ind w:left="0"/>
        <w:jc w:val="both"/>
      </w:pPr>
      <w:r>
        <w:rPr>
          <w:rFonts w:ascii="Times New Roman"/>
          <w:b w:val="false"/>
          <w:i w:val="false"/>
          <w:color w:val="000000"/>
          <w:sz w:val="28"/>
        </w:rPr>
        <w:t>
      _______________________________________________________________</w:t>
      </w:r>
    </w:p>
    <w:bookmarkEnd w:id="20"/>
    <w:bookmarkStart w:name="z29" w:id="21"/>
    <w:p>
      <w:pPr>
        <w:spacing w:after="0"/>
        <w:ind w:left="0"/>
        <w:jc w:val="both"/>
      </w:pPr>
      <w:r>
        <w:rPr>
          <w:rFonts w:ascii="Times New Roman"/>
          <w:b w:val="false"/>
          <w:i w:val="false"/>
          <w:color w:val="000000"/>
          <w:sz w:val="28"/>
        </w:rPr>
        <w:t xml:space="preserve">
       (наименование местного исполнительного органа или </w:t>
      </w:r>
    </w:p>
    <w:bookmarkEnd w:id="21"/>
    <w:bookmarkStart w:name="z30" w:id="22"/>
    <w:p>
      <w:pPr>
        <w:spacing w:after="0"/>
        <w:ind w:left="0"/>
        <w:jc w:val="both"/>
      </w:pPr>
      <w:r>
        <w:rPr>
          <w:rFonts w:ascii="Times New Roman"/>
          <w:b w:val="false"/>
          <w:i w:val="false"/>
          <w:color w:val="000000"/>
          <w:sz w:val="28"/>
        </w:rPr>
        <w:t>
       уполномоченной организации)</w:t>
      </w:r>
    </w:p>
    <w:bookmarkEnd w:id="22"/>
    <w:bookmarkStart w:name="z31" w:id="23"/>
    <w:p>
      <w:pPr>
        <w:spacing w:after="0"/>
        <w:ind w:left="0"/>
        <w:jc w:val="both"/>
      </w:pPr>
      <w:r>
        <w:rPr>
          <w:rFonts w:ascii="Times New Roman"/>
          <w:b w:val="false"/>
          <w:i w:val="false"/>
          <w:color w:val="000000"/>
          <w:sz w:val="28"/>
        </w:rPr>
        <w:t>
      в лице ______________________________________________________</w:t>
      </w:r>
    </w:p>
    <w:bookmarkEnd w:id="23"/>
    <w:bookmarkStart w:name="z32" w:id="24"/>
    <w:p>
      <w:pPr>
        <w:spacing w:after="0"/>
        <w:ind w:left="0"/>
        <w:jc w:val="both"/>
      </w:pPr>
      <w:r>
        <w:rPr>
          <w:rFonts w:ascii="Times New Roman"/>
          <w:b w:val="false"/>
          <w:i w:val="false"/>
          <w:color w:val="000000"/>
          <w:sz w:val="28"/>
        </w:rPr>
        <w:t>
       (должность представителя местного исполнительного органа</w:t>
      </w:r>
    </w:p>
    <w:bookmarkEnd w:id="24"/>
    <w:bookmarkStart w:name="z33" w:id="25"/>
    <w:p>
      <w:pPr>
        <w:spacing w:after="0"/>
        <w:ind w:left="0"/>
        <w:jc w:val="both"/>
      </w:pPr>
      <w:r>
        <w:rPr>
          <w:rFonts w:ascii="Times New Roman"/>
          <w:b w:val="false"/>
          <w:i w:val="false"/>
          <w:color w:val="000000"/>
          <w:sz w:val="28"/>
        </w:rPr>
        <w:t>
                   или уполномоченной организации)</w:t>
      </w:r>
    </w:p>
    <w:bookmarkEnd w:id="25"/>
    <w:bookmarkStart w:name="z34" w:id="26"/>
    <w:p>
      <w:pPr>
        <w:spacing w:after="0"/>
        <w:ind w:left="0"/>
        <w:jc w:val="both"/>
      </w:pPr>
      <w:r>
        <w:rPr>
          <w:rFonts w:ascii="Times New Roman"/>
          <w:b w:val="false"/>
          <w:i w:val="false"/>
          <w:color w:val="000000"/>
          <w:sz w:val="28"/>
        </w:rPr>
        <w:t>
      _______________________________________________, действующего</w:t>
      </w:r>
    </w:p>
    <w:bookmarkEnd w:id="26"/>
    <w:bookmarkStart w:name="z35" w:id="27"/>
    <w:p>
      <w:pPr>
        <w:spacing w:after="0"/>
        <w:ind w:left="0"/>
        <w:jc w:val="both"/>
      </w:pPr>
      <w:r>
        <w:rPr>
          <w:rFonts w:ascii="Times New Roman"/>
          <w:b w:val="false"/>
          <w:i w:val="false"/>
          <w:color w:val="000000"/>
          <w:sz w:val="28"/>
        </w:rPr>
        <w:t>
       (фамилия, имя, отчество (при его наличии)</w:t>
      </w:r>
    </w:p>
    <w:bookmarkEnd w:id="27"/>
    <w:bookmarkStart w:name="z36" w:id="28"/>
    <w:p>
      <w:pPr>
        <w:spacing w:after="0"/>
        <w:ind w:left="0"/>
        <w:jc w:val="both"/>
      </w:pPr>
      <w:r>
        <w:rPr>
          <w:rFonts w:ascii="Times New Roman"/>
          <w:b w:val="false"/>
          <w:i w:val="false"/>
          <w:color w:val="000000"/>
          <w:sz w:val="28"/>
        </w:rPr>
        <w:t>
      на основании _______________________________________________,</w:t>
      </w:r>
    </w:p>
    <w:bookmarkEnd w:id="28"/>
    <w:bookmarkStart w:name="z37" w:id="29"/>
    <w:p>
      <w:pPr>
        <w:spacing w:after="0"/>
        <w:ind w:left="0"/>
        <w:jc w:val="both"/>
      </w:pPr>
      <w:r>
        <w:rPr>
          <w:rFonts w:ascii="Times New Roman"/>
          <w:b w:val="false"/>
          <w:i w:val="false"/>
          <w:color w:val="000000"/>
          <w:sz w:val="28"/>
        </w:rPr>
        <w:t>
       (наименование документа)</w:t>
      </w:r>
    </w:p>
    <w:bookmarkEnd w:id="29"/>
    <w:bookmarkStart w:name="z38" w:id="30"/>
    <w:p>
      <w:pPr>
        <w:spacing w:after="0"/>
        <w:ind w:left="0"/>
        <w:jc w:val="both"/>
      </w:pPr>
      <w:r>
        <w:rPr>
          <w:rFonts w:ascii="Times New Roman"/>
          <w:b w:val="false"/>
          <w:i w:val="false"/>
          <w:color w:val="000000"/>
          <w:sz w:val="28"/>
        </w:rPr>
        <w:t xml:space="preserve">
      именуемый в дальнейшем "Организатор", с одной стороны и </w:t>
      </w:r>
    </w:p>
    <w:bookmarkEnd w:id="30"/>
    <w:bookmarkStart w:name="z39" w:id="31"/>
    <w:p>
      <w:pPr>
        <w:spacing w:after="0"/>
        <w:ind w:left="0"/>
        <w:jc w:val="both"/>
      </w:pPr>
      <w:r>
        <w:rPr>
          <w:rFonts w:ascii="Times New Roman"/>
          <w:b w:val="false"/>
          <w:i w:val="false"/>
          <w:color w:val="000000"/>
          <w:sz w:val="28"/>
        </w:rPr>
        <w:t>
      ___________________________________________________________</w:t>
      </w:r>
    </w:p>
    <w:bookmarkEnd w:id="31"/>
    <w:bookmarkStart w:name="z40" w:id="32"/>
    <w:p>
      <w:pPr>
        <w:spacing w:after="0"/>
        <w:ind w:left="0"/>
        <w:jc w:val="both"/>
      </w:pPr>
      <w:r>
        <w:rPr>
          <w:rFonts w:ascii="Times New Roman"/>
          <w:b w:val="false"/>
          <w:i w:val="false"/>
          <w:color w:val="000000"/>
          <w:sz w:val="28"/>
        </w:rPr>
        <w:t xml:space="preserve">
       (наименование юридического лица или </w:t>
      </w:r>
    </w:p>
    <w:bookmarkEnd w:id="32"/>
    <w:bookmarkStart w:name="z41" w:id="33"/>
    <w:p>
      <w:pPr>
        <w:spacing w:after="0"/>
        <w:ind w:left="0"/>
        <w:jc w:val="both"/>
      </w:pPr>
      <w:r>
        <w:rPr>
          <w:rFonts w:ascii="Times New Roman"/>
          <w:b w:val="false"/>
          <w:i w:val="false"/>
          <w:color w:val="000000"/>
          <w:sz w:val="28"/>
        </w:rPr>
        <w:t>
       индивидуального предпринимателя)</w:t>
      </w:r>
    </w:p>
    <w:bookmarkEnd w:id="33"/>
    <w:bookmarkStart w:name="z42" w:id="34"/>
    <w:p>
      <w:pPr>
        <w:spacing w:after="0"/>
        <w:ind w:left="0"/>
        <w:jc w:val="both"/>
      </w:pPr>
      <w:r>
        <w:rPr>
          <w:rFonts w:ascii="Times New Roman"/>
          <w:b w:val="false"/>
          <w:i w:val="false"/>
          <w:color w:val="000000"/>
          <w:sz w:val="28"/>
        </w:rPr>
        <w:t>
      в лице руководителя _________________________________________,</w:t>
      </w:r>
    </w:p>
    <w:bookmarkEnd w:id="34"/>
    <w:bookmarkStart w:name="z43" w:id="35"/>
    <w:p>
      <w:pPr>
        <w:spacing w:after="0"/>
        <w:ind w:left="0"/>
        <w:jc w:val="both"/>
      </w:pPr>
      <w:r>
        <w:rPr>
          <w:rFonts w:ascii="Times New Roman"/>
          <w:b w:val="false"/>
          <w:i w:val="false"/>
          <w:color w:val="000000"/>
          <w:sz w:val="28"/>
        </w:rPr>
        <w:t>
                          (фамилия, имя, отчество (при его наличии)</w:t>
      </w:r>
    </w:p>
    <w:bookmarkEnd w:id="35"/>
    <w:bookmarkStart w:name="z44" w:id="36"/>
    <w:p>
      <w:pPr>
        <w:spacing w:after="0"/>
        <w:ind w:left="0"/>
        <w:jc w:val="both"/>
      </w:pPr>
      <w:r>
        <w:rPr>
          <w:rFonts w:ascii="Times New Roman"/>
          <w:b w:val="false"/>
          <w:i w:val="false"/>
          <w:color w:val="000000"/>
          <w:sz w:val="28"/>
        </w:rPr>
        <w:t>
      действующего на основании ___________________________________,</w:t>
      </w:r>
    </w:p>
    <w:bookmarkEnd w:id="36"/>
    <w:bookmarkStart w:name="z45" w:id="37"/>
    <w:p>
      <w:pPr>
        <w:spacing w:after="0"/>
        <w:ind w:left="0"/>
        <w:jc w:val="both"/>
      </w:pPr>
      <w:r>
        <w:rPr>
          <w:rFonts w:ascii="Times New Roman"/>
          <w:b w:val="false"/>
          <w:i w:val="false"/>
          <w:color w:val="000000"/>
          <w:sz w:val="28"/>
        </w:rPr>
        <w:t>
                                      (наименование документа)</w:t>
      </w:r>
    </w:p>
    <w:bookmarkEnd w:id="37"/>
    <w:bookmarkStart w:name="z46" w:id="38"/>
    <w:p>
      <w:pPr>
        <w:spacing w:after="0"/>
        <w:ind w:left="0"/>
        <w:jc w:val="both"/>
      </w:pPr>
      <w:r>
        <w:rPr>
          <w:rFonts w:ascii="Times New Roman"/>
          <w:b w:val="false"/>
          <w:i w:val="false"/>
          <w:color w:val="000000"/>
          <w:sz w:val="28"/>
        </w:rPr>
        <w:t>
      с другой стороны, именуемый в дальнейшем "Перевозчик", заключили настоящий Договор о нижеследующем.";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Start w:name="z48" w:id="39"/>
    <w:p>
      <w:pPr>
        <w:spacing w:after="0"/>
        <w:ind w:left="0"/>
        <w:jc w:val="both"/>
      </w:pPr>
      <w:r>
        <w:rPr>
          <w:rFonts w:ascii="Times New Roman"/>
          <w:b w:val="false"/>
          <w:i w:val="false"/>
          <w:color w:val="000000"/>
          <w:sz w:val="28"/>
        </w:rPr>
        <w:t>
      "1. Организатор предоставляет право обслуживания регулярных маршрутов общего пользования, а перевозчик принимает на себя обязанности по обслуживанию перевозок по нижеперечисленным маршрутам.</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682"/>
        <w:gridCol w:w="1682"/>
        <w:gridCol w:w="4923"/>
        <w:gridCol w:w="2979"/>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работающих автобусов, микроавтобусов, троллейбусов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в километрах</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41"/>
    <w:p>
      <w:pPr>
        <w:spacing w:after="0"/>
        <w:ind w:left="0"/>
        <w:jc w:val="both"/>
      </w:pPr>
      <w:r>
        <w:rPr>
          <w:rFonts w:ascii="Times New Roman"/>
          <w:b w:val="false"/>
          <w:i w:val="false"/>
          <w:color w:val="000000"/>
          <w:sz w:val="28"/>
        </w:rPr>
        <w:t>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53" w:id="42"/>
    <w:p>
      <w:pPr>
        <w:spacing w:after="0"/>
        <w:ind w:left="0"/>
        <w:jc w:val="both"/>
      </w:pPr>
      <w:r>
        <w:rPr>
          <w:rFonts w:ascii="Times New Roman"/>
          <w:b w:val="false"/>
          <w:i w:val="false"/>
          <w:color w:val="000000"/>
          <w:sz w:val="28"/>
        </w:rPr>
        <w:t>
       "2. Перевозчик обязан:</w:t>
      </w:r>
    </w:p>
    <w:bookmarkEnd w:id="42"/>
    <w:bookmarkStart w:name="z54" w:id="43"/>
    <w:p>
      <w:pPr>
        <w:spacing w:after="0"/>
        <w:ind w:left="0"/>
        <w:jc w:val="both"/>
      </w:pPr>
      <w:r>
        <w:rPr>
          <w:rFonts w:ascii="Times New Roman"/>
          <w:b w:val="false"/>
          <w:i w:val="false"/>
          <w:color w:val="000000"/>
          <w:sz w:val="28"/>
        </w:rPr>
        <w:t>
      1) обеспечить технически исправное состояние автотранспортных средств и не допускать выезда на маршрут автотранспортного средства, не прошедших обязательный технический осмотр;</w:t>
      </w:r>
    </w:p>
    <w:bookmarkEnd w:id="43"/>
    <w:bookmarkStart w:name="z55" w:id="44"/>
    <w:p>
      <w:pPr>
        <w:spacing w:after="0"/>
        <w:ind w:left="0"/>
        <w:jc w:val="both"/>
      </w:pPr>
      <w:r>
        <w:rPr>
          <w:rFonts w:ascii="Times New Roman"/>
          <w:b w:val="false"/>
          <w:i w:val="false"/>
          <w:color w:val="000000"/>
          <w:sz w:val="28"/>
        </w:rPr>
        <w:t>
      2) обеспечить проведение предрейсового и послерейсового медицинского осмотра, соблюдение режима труда и отдыха водителей автотранспортных средств;</w:t>
      </w:r>
    </w:p>
    <w:bookmarkEnd w:id="44"/>
    <w:bookmarkStart w:name="z56" w:id="45"/>
    <w:p>
      <w:pPr>
        <w:spacing w:after="0"/>
        <w:ind w:left="0"/>
        <w:jc w:val="both"/>
      </w:pPr>
      <w:r>
        <w:rPr>
          <w:rFonts w:ascii="Times New Roman"/>
          <w:b w:val="false"/>
          <w:i w:val="false"/>
          <w:color w:val="000000"/>
          <w:sz w:val="28"/>
        </w:rPr>
        <w:t>
      3) обеспечить своевременную перевозку и сохранность багажа;</w:t>
      </w:r>
    </w:p>
    <w:bookmarkEnd w:id="45"/>
    <w:bookmarkStart w:name="z57" w:id="46"/>
    <w:p>
      <w:pPr>
        <w:spacing w:after="0"/>
        <w:ind w:left="0"/>
        <w:jc w:val="both"/>
      </w:pPr>
      <w:r>
        <w:rPr>
          <w:rFonts w:ascii="Times New Roman"/>
          <w:b w:val="false"/>
          <w:i w:val="false"/>
          <w:color w:val="000000"/>
          <w:sz w:val="28"/>
        </w:rPr>
        <w:t>
      4) осуществлять бесплатный провоз отдельных категорий граждан или предоставлять им иные льготы по оплате проезда в соответствии с законодательством Республики Казахстан;</w:t>
      </w:r>
    </w:p>
    <w:bookmarkEnd w:id="46"/>
    <w:bookmarkStart w:name="z58" w:id="47"/>
    <w:p>
      <w:pPr>
        <w:spacing w:after="0"/>
        <w:ind w:left="0"/>
        <w:jc w:val="both"/>
      </w:pPr>
      <w:r>
        <w:rPr>
          <w:rFonts w:ascii="Times New Roman"/>
          <w:b w:val="false"/>
          <w:i w:val="false"/>
          <w:color w:val="000000"/>
          <w:sz w:val="28"/>
        </w:rPr>
        <w:t>
      5) обеспечить продажу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самостоятельно либо через пассажирские агентства, автовокзалы, автостанции и (или) пункты обслуживания пассажиров, в том числе электронную продажу проездных документов (билетов) и багажных квитанций в прямом и обратном направлениях, а также их возврат, и осуществлять контроль за их наличием у пассажиров;</w:t>
      </w:r>
    </w:p>
    <w:bookmarkEnd w:id="47"/>
    <w:bookmarkStart w:name="z59" w:id="48"/>
    <w:p>
      <w:pPr>
        <w:spacing w:after="0"/>
        <w:ind w:left="0"/>
        <w:jc w:val="both"/>
      </w:pPr>
      <w:r>
        <w:rPr>
          <w:rFonts w:ascii="Times New Roman"/>
          <w:b w:val="false"/>
          <w:i w:val="false"/>
          <w:color w:val="000000"/>
          <w:sz w:val="28"/>
        </w:rPr>
        <w:t>
      6) объявлять тарифы на перевозку пассажиров и багажа, фиксировать их в договорах, проездном документе (билете) и багажной квитанции;</w:t>
      </w:r>
    </w:p>
    <w:bookmarkEnd w:id="48"/>
    <w:bookmarkStart w:name="z60" w:id="49"/>
    <w:p>
      <w:pPr>
        <w:spacing w:after="0"/>
        <w:ind w:left="0"/>
        <w:jc w:val="both"/>
      </w:pPr>
      <w:r>
        <w:rPr>
          <w:rFonts w:ascii="Times New Roman"/>
          <w:b w:val="false"/>
          <w:i w:val="false"/>
          <w:color w:val="000000"/>
          <w:sz w:val="28"/>
        </w:rPr>
        <w:t>
      7) соблюдать объявленные тарифы и заблаговременно информировать пассажиров о предстоящем изменении тарифов;</w:t>
      </w:r>
    </w:p>
    <w:bookmarkEnd w:id="49"/>
    <w:bookmarkStart w:name="z61" w:id="50"/>
    <w:p>
      <w:pPr>
        <w:spacing w:after="0"/>
        <w:ind w:left="0"/>
        <w:jc w:val="both"/>
      </w:pPr>
      <w:r>
        <w:rPr>
          <w:rFonts w:ascii="Times New Roman"/>
          <w:b w:val="false"/>
          <w:i w:val="false"/>
          <w:color w:val="000000"/>
          <w:sz w:val="28"/>
        </w:rPr>
        <w:t>
      8) определить лицо, ответственное за безопасность осуществления перевозок;</w:t>
      </w:r>
    </w:p>
    <w:bookmarkEnd w:id="50"/>
    <w:bookmarkStart w:name="z62" w:id="51"/>
    <w:p>
      <w:pPr>
        <w:spacing w:after="0"/>
        <w:ind w:left="0"/>
        <w:jc w:val="both"/>
      </w:pPr>
      <w:r>
        <w:rPr>
          <w:rFonts w:ascii="Times New Roman"/>
          <w:b w:val="false"/>
          <w:i w:val="false"/>
          <w:color w:val="000000"/>
          <w:sz w:val="28"/>
        </w:rPr>
        <w:t>
      9) использовать для перевозки предусмотренные настоящим договором количество и тип (класс) автобусов, троллейбусов и микроавтобусов;</w:t>
      </w:r>
    </w:p>
    <w:bookmarkEnd w:id="51"/>
    <w:bookmarkStart w:name="z63" w:id="52"/>
    <w:p>
      <w:pPr>
        <w:spacing w:after="0"/>
        <w:ind w:left="0"/>
        <w:jc w:val="both"/>
      </w:pPr>
      <w:r>
        <w:rPr>
          <w:rFonts w:ascii="Times New Roman"/>
          <w:b w:val="false"/>
          <w:i w:val="false"/>
          <w:color w:val="000000"/>
          <w:sz w:val="28"/>
        </w:rPr>
        <w:t>
      10) соблюдать утвержденный маршрут и расписание движения автобусов, троллейбусов и микроавтобусов закрепленных на маршруте;</w:t>
      </w:r>
    </w:p>
    <w:bookmarkEnd w:id="52"/>
    <w:bookmarkStart w:name="z64" w:id="53"/>
    <w:p>
      <w:pPr>
        <w:spacing w:after="0"/>
        <w:ind w:left="0"/>
        <w:jc w:val="both"/>
      </w:pPr>
      <w:r>
        <w:rPr>
          <w:rFonts w:ascii="Times New Roman"/>
          <w:b w:val="false"/>
          <w:i w:val="false"/>
          <w:color w:val="000000"/>
          <w:sz w:val="28"/>
        </w:rPr>
        <w:t xml:space="preserve">
      11) оборудовать автотранспортные средства устройствами непрерывной передачи данных в режиме реального времени о скорости, соблюдении маршрута и расписания движения с представлением информации организатору перевозок; </w:t>
      </w:r>
    </w:p>
    <w:bookmarkEnd w:id="53"/>
    <w:bookmarkStart w:name="z65" w:id="54"/>
    <w:p>
      <w:pPr>
        <w:spacing w:after="0"/>
        <w:ind w:left="0"/>
        <w:jc w:val="both"/>
      </w:pPr>
      <w:r>
        <w:rPr>
          <w:rFonts w:ascii="Times New Roman"/>
          <w:b w:val="false"/>
          <w:i w:val="false"/>
          <w:color w:val="000000"/>
          <w:sz w:val="28"/>
        </w:rPr>
        <w:t>
      12) соблюдать национальные стандарты;</w:t>
      </w:r>
    </w:p>
    <w:bookmarkEnd w:id="54"/>
    <w:bookmarkStart w:name="z66" w:id="55"/>
    <w:p>
      <w:pPr>
        <w:spacing w:after="0"/>
        <w:ind w:left="0"/>
        <w:jc w:val="both"/>
      </w:pPr>
      <w:r>
        <w:rPr>
          <w:rFonts w:ascii="Times New Roman"/>
          <w:b w:val="false"/>
          <w:i w:val="false"/>
          <w:color w:val="000000"/>
          <w:sz w:val="28"/>
        </w:rPr>
        <w:t>
      13) обеспечить безопасность пассажира, создание ему необходимых удобств и условий обслуживания;</w:t>
      </w:r>
    </w:p>
    <w:bookmarkEnd w:id="55"/>
    <w:bookmarkStart w:name="z67" w:id="56"/>
    <w:p>
      <w:pPr>
        <w:spacing w:after="0"/>
        <w:ind w:left="0"/>
        <w:jc w:val="both"/>
      </w:pPr>
      <w:r>
        <w:rPr>
          <w:rFonts w:ascii="Times New Roman"/>
          <w:b w:val="false"/>
          <w:i w:val="false"/>
          <w:color w:val="000000"/>
          <w:sz w:val="28"/>
        </w:rPr>
        <w:t>
      14) в случае использования электронной системы оплаты проезда в городском (сельском) или пригородном сообщениях исходя из пройденного пути по маршруту (км.) обязуется в течение действия Договора осуществить перевозки пассажиров и багажа в объеме ___ километров, согласно утвержденной схеме маршрута;</w:t>
      </w:r>
    </w:p>
    <w:bookmarkEnd w:id="56"/>
    <w:bookmarkStart w:name="z68" w:id="57"/>
    <w:p>
      <w:pPr>
        <w:spacing w:after="0"/>
        <w:ind w:left="0"/>
        <w:jc w:val="both"/>
      </w:pPr>
      <w:r>
        <w:rPr>
          <w:rFonts w:ascii="Times New Roman"/>
          <w:b w:val="false"/>
          <w:i w:val="false"/>
          <w:color w:val="000000"/>
          <w:sz w:val="28"/>
        </w:rPr>
        <w:t>
      15) в случае использования электронной системы оплаты проезда в городском (сельском) или пригородном сообщениях исходя из пройденного пути по маршруту (км.) обеспечить исправную и безопасную эксплуатацию в салоне автобусов устройств системы электронной оплаты проезда, оборудований связи, модем, системы информирования и диспетчеризации;</w:t>
      </w:r>
    </w:p>
    <w:bookmarkEnd w:id="57"/>
    <w:bookmarkStart w:name="z69" w:id="58"/>
    <w:p>
      <w:pPr>
        <w:spacing w:after="0"/>
        <w:ind w:left="0"/>
        <w:jc w:val="both"/>
      </w:pPr>
      <w:r>
        <w:rPr>
          <w:rFonts w:ascii="Times New Roman"/>
          <w:b w:val="false"/>
          <w:i w:val="false"/>
          <w:color w:val="000000"/>
          <w:sz w:val="28"/>
        </w:rPr>
        <w:t>
      16) обеспечить своевременную перевозку в соответствии с объемом перевозок указанных настоящим договором.";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71" w:id="59"/>
    <w:p>
      <w:pPr>
        <w:spacing w:after="0"/>
        <w:ind w:left="0"/>
        <w:jc w:val="both"/>
      </w:pPr>
      <w:r>
        <w:rPr>
          <w:rFonts w:ascii="Times New Roman"/>
          <w:b w:val="false"/>
          <w:i w:val="false"/>
          <w:color w:val="000000"/>
          <w:sz w:val="28"/>
        </w:rPr>
        <w:t>
      "3. Организатор обязан:</w:t>
      </w:r>
    </w:p>
    <w:bookmarkEnd w:id="59"/>
    <w:bookmarkStart w:name="z72" w:id="60"/>
    <w:p>
      <w:pPr>
        <w:spacing w:after="0"/>
        <w:ind w:left="0"/>
        <w:jc w:val="both"/>
      </w:pPr>
      <w:r>
        <w:rPr>
          <w:rFonts w:ascii="Times New Roman"/>
          <w:b w:val="false"/>
          <w:i w:val="false"/>
          <w:color w:val="000000"/>
          <w:sz w:val="28"/>
        </w:rPr>
        <w:t>
      1) обеспечить оформление и содержание в соответствии с законодательством Республики Казахстан установленных пунктов посадки и высадки пассажиров;</w:t>
      </w:r>
    </w:p>
    <w:bookmarkEnd w:id="60"/>
    <w:bookmarkStart w:name="z73" w:id="61"/>
    <w:p>
      <w:pPr>
        <w:spacing w:after="0"/>
        <w:ind w:left="0"/>
        <w:jc w:val="both"/>
      </w:pPr>
      <w:r>
        <w:rPr>
          <w:rFonts w:ascii="Times New Roman"/>
          <w:b w:val="false"/>
          <w:i w:val="false"/>
          <w:color w:val="000000"/>
          <w:sz w:val="28"/>
        </w:rPr>
        <w:t>
      2) осуществлять контроль за соблюдением установленного расписания движения автобусов, микроавтобусов, троллейбусов;</w:t>
      </w:r>
    </w:p>
    <w:bookmarkEnd w:id="61"/>
    <w:bookmarkStart w:name="z74" w:id="62"/>
    <w:p>
      <w:pPr>
        <w:spacing w:after="0"/>
        <w:ind w:left="0"/>
        <w:jc w:val="both"/>
      </w:pPr>
      <w:r>
        <w:rPr>
          <w:rFonts w:ascii="Times New Roman"/>
          <w:b w:val="false"/>
          <w:i w:val="false"/>
          <w:color w:val="000000"/>
          <w:sz w:val="28"/>
        </w:rPr>
        <w:t>
      3) своевременно информировать Перевозчика об изменениях условий дорожного движения, перевозок, схемы маршрутов и расписаний движения;</w:t>
      </w:r>
    </w:p>
    <w:bookmarkEnd w:id="62"/>
    <w:bookmarkStart w:name="z75" w:id="63"/>
    <w:p>
      <w:pPr>
        <w:spacing w:after="0"/>
        <w:ind w:left="0"/>
        <w:jc w:val="both"/>
      </w:pPr>
      <w:r>
        <w:rPr>
          <w:rFonts w:ascii="Times New Roman"/>
          <w:b w:val="false"/>
          <w:i w:val="false"/>
          <w:color w:val="000000"/>
          <w:sz w:val="28"/>
        </w:rPr>
        <w:t>
      4) рассматривать в течение десяти календарных дней обращения Перевозчика по возникающим проблемам на маршрутах и предложения по совершенствованию перевозок и принимать меры для их решения;</w:t>
      </w:r>
    </w:p>
    <w:bookmarkEnd w:id="63"/>
    <w:bookmarkStart w:name="z76" w:id="64"/>
    <w:p>
      <w:pPr>
        <w:spacing w:after="0"/>
        <w:ind w:left="0"/>
        <w:jc w:val="both"/>
      </w:pPr>
      <w:r>
        <w:rPr>
          <w:rFonts w:ascii="Times New Roman"/>
          <w:b w:val="false"/>
          <w:i w:val="false"/>
          <w:color w:val="000000"/>
          <w:sz w:val="28"/>
        </w:rPr>
        <w:t xml:space="preserve">
      5) в случае использования электронной системы оплаты проезда в городском (сельском) или пригородном сообщениях исходя из пройденного пути по маршруту (км.), ежемесячно осуществлять выплату субсидий исходя из расчетов предусмотренных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утвержденными приказом исполняющего обязанности Министра по инвестициям и развитию Республики Казахстан от 25 августа 2015 года № 883 (зарегистрированный в Реестре государственной регистрации нормативных правовых актов за № 12353) (далее – Правила субсидирования).";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78" w:id="65"/>
    <w:p>
      <w:pPr>
        <w:spacing w:after="0"/>
        <w:ind w:left="0"/>
        <w:jc w:val="both"/>
      </w:pPr>
      <w:r>
        <w:rPr>
          <w:rFonts w:ascii="Times New Roman"/>
          <w:b w:val="false"/>
          <w:i w:val="false"/>
          <w:color w:val="000000"/>
          <w:sz w:val="28"/>
        </w:rPr>
        <w:t xml:space="preserve">
      "4. Перевозчик после истечения двух лет со дня заключения настоящего договора, обязан обновлять автобусы, микроавтобусы, троллейбусы, используемые на маршруте,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 на весь срок действия настоящего договора.";</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80" w:id="66"/>
    <w:p>
      <w:pPr>
        <w:spacing w:after="0"/>
        <w:ind w:left="0"/>
        <w:jc w:val="both"/>
      </w:pPr>
      <w:r>
        <w:rPr>
          <w:rFonts w:ascii="Times New Roman"/>
          <w:b w:val="false"/>
          <w:i w:val="false"/>
          <w:color w:val="000000"/>
          <w:sz w:val="28"/>
        </w:rPr>
        <w:t xml:space="preserve">
      "11. Расписания, схемы движения по маршруту и тарифная сетка, (кроме междугородных межобластных маршрутов), а также тип (класс) и количество автобусов, троллейбусов, микроавтобусов, используемых на маршруте, приводятся в отдельном приложении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 и являются неотъемлемой частью договора. Местные исполнительные органы субсидируют убытки в соответствии с требованиями </w:t>
      </w:r>
      <w:r>
        <w:rPr>
          <w:rFonts w:ascii="Times New Roman"/>
          <w:b w:val="false"/>
          <w:i w:val="false"/>
          <w:color w:val="000000"/>
          <w:sz w:val="28"/>
        </w:rPr>
        <w:t>Правил</w:t>
      </w:r>
      <w:r>
        <w:rPr>
          <w:rFonts w:ascii="Times New Roman"/>
          <w:b w:val="false"/>
          <w:i w:val="false"/>
          <w:color w:val="000000"/>
          <w:sz w:val="28"/>
        </w:rPr>
        <w:t xml:space="preserve"> субсидирования.";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82" w:id="67"/>
    <w:p>
      <w:pPr>
        <w:spacing w:after="0"/>
        <w:ind w:left="0"/>
        <w:jc w:val="both"/>
      </w:pPr>
      <w:r>
        <w:rPr>
          <w:rFonts w:ascii="Times New Roman"/>
          <w:b w:val="false"/>
          <w:i w:val="false"/>
          <w:color w:val="000000"/>
          <w:sz w:val="28"/>
        </w:rPr>
        <w:t xml:space="preserve">
      "18. При соблюдении перевозчиком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действие договора продлевается на десять лет на основании письменного обращения перевозчика, подавшего его не позднее чем за шестьдесят календарных дней до завершения сроков действия настоящего договора, путем внесения изменений и дополнений в настоящий договор.";</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84" w:id="6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349 "Об утверждении Правил перевозок пассажиров и багажа автомобильным транспортом" (зарегистрированный в Реестре государственной регистрации нормативных правовых актов за № 11550, опубликованный 15 июля 2015 года в информационно-правовой системе "Әділет"):</w:t>
      </w:r>
    </w:p>
    <w:bookmarkEnd w:id="68"/>
    <w:bookmarkStart w:name="z8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перевозок пассажиров и багажа автомобильным транспортом, утвержденных указанным приказом:</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7" w:id="70"/>
    <w:p>
      <w:pPr>
        <w:spacing w:after="0"/>
        <w:ind w:left="0"/>
        <w:jc w:val="both"/>
      </w:pPr>
      <w:r>
        <w:rPr>
          <w:rFonts w:ascii="Times New Roman"/>
          <w:b w:val="false"/>
          <w:i w:val="false"/>
          <w:color w:val="000000"/>
          <w:sz w:val="28"/>
        </w:rPr>
        <w:t>
      3. Основные понятия, используемые в настоящих Правилах:</w:t>
      </w:r>
    </w:p>
    <w:bookmarkEnd w:id="70"/>
    <w:bookmarkStart w:name="z88" w:id="71"/>
    <w:p>
      <w:pPr>
        <w:spacing w:after="0"/>
        <w:ind w:left="0"/>
        <w:jc w:val="both"/>
      </w:pPr>
      <w:r>
        <w:rPr>
          <w:rFonts w:ascii="Times New Roman"/>
          <w:b w:val="false"/>
          <w:i w:val="false"/>
          <w:color w:val="000000"/>
          <w:sz w:val="28"/>
        </w:rPr>
        <w:t>
      1) багажная квитанция - документ, подтверждающий заключение договора автомобильной перевозки багажа, а также прием перевозчиком багажа на хранение или для перевозки;</w:t>
      </w:r>
    </w:p>
    <w:bookmarkEnd w:id="71"/>
    <w:bookmarkStart w:name="z89" w:id="72"/>
    <w:p>
      <w:pPr>
        <w:spacing w:after="0"/>
        <w:ind w:left="0"/>
        <w:jc w:val="both"/>
      </w:pPr>
      <w:r>
        <w:rPr>
          <w:rFonts w:ascii="Times New Roman"/>
          <w:b w:val="false"/>
          <w:i w:val="false"/>
          <w:color w:val="000000"/>
          <w:sz w:val="28"/>
        </w:rPr>
        <w:t>
      2) багажный автомобиль - грузовой автомобиль для перевозки багажа (грузов) пассажиров на маршрутах регулярных автомобильных перевозок пассажиров и багажа;</w:t>
      </w:r>
    </w:p>
    <w:bookmarkEnd w:id="72"/>
    <w:bookmarkStart w:name="z90" w:id="73"/>
    <w:p>
      <w:pPr>
        <w:spacing w:after="0"/>
        <w:ind w:left="0"/>
        <w:jc w:val="both"/>
      </w:pPr>
      <w:r>
        <w:rPr>
          <w:rFonts w:ascii="Times New Roman"/>
          <w:b w:val="false"/>
          <w:i w:val="false"/>
          <w:color w:val="000000"/>
          <w:sz w:val="28"/>
        </w:rPr>
        <w:t xml:space="preserve">
      3) бортовой журнал - пронумерованный и прошнурованный журнал, скрепленный печатью перевозчика, находящийся на автотранспортном средстве при осуществлении нерегулярных перевозок пассажиров и багажа, в который проставляются отметки о прохождении предрейсового технического осмотра автотранспортного средства и предрейсового и послерейсового медицинского освидетельствования водителя,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73"/>
    <w:bookmarkStart w:name="z91" w:id="74"/>
    <w:p>
      <w:pPr>
        <w:spacing w:after="0"/>
        <w:ind w:left="0"/>
        <w:jc w:val="both"/>
      </w:pPr>
      <w:r>
        <w:rPr>
          <w:rFonts w:ascii="Times New Roman"/>
          <w:b w:val="false"/>
          <w:i w:val="false"/>
          <w:color w:val="000000"/>
          <w:sz w:val="28"/>
        </w:rPr>
        <w:t>
      4) диспетчерская система - система, позволяющая непрерывно получать информацию в режиме реального времени о движении автотранспортных средств, осуществляющих регулярные перевозки пассажиров и багажа по согласованным маршрутам;</w:t>
      </w:r>
    </w:p>
    <w:bookmarkEnd w:id="74"/>
    <w:bookmarkStart w:name="z92" w:id="75"/>
    <w:p>
      <w:pPr>
        <w:spacing w:after="0"/>
        <w:ind w:left="0"/>
        <w:jc w:val="both"/>
      </w:pPr>
      <w:r>
        <w:rPr>
          <w:rFonts w:ascii="Times New Roman"/>
          <w:b w:val="false"/>
          <w:i w:val="false"/>
          <w:color w:val="000000"/>
          <w:sz w:val="28"/>
        </w:rPr>
        <w:t>
      5) оператор диспетчерской системы - физические или юридические лица, обеспечивающие организацию и функционирование диспетчерской системы;</w:t>
      </w:r>
    </w:p>
    <w:bookmarkEnd w:id="75"/>
    <w:bookmarkStart w:name="z93" w:id="76"/>
    <w:p>
      <w:pPr>
        <w:spacing w:after="0"/>
        <w:ind w:left="0"/>
        <w:jc w:val="both"/>
      </w:pPr>
      <w:r>
        <w:rPr>
          <w:rFonts w:ascii="Times New Roman"/>
          <w:b w:val="false"/>
          <w:i w:val="false"/>
          <w:color w:val="000000"/>
          <w:sz w:val="28"/>
        </w:rPr>
        <w:t>
      6) пункт посадки и высадки пассажиров (остановочный пункт) - обустроенный в соответствии с требованиями настоящих Правил участок придорожной полосы, предназначенный для остановки автотранспортных средств с целью посадки и высадки пассажиров;</w:t>
      </w:r>
    </w:p>
    <w:bookmarkEnd w:id="76"/>
    <w:bookmarkStart w:name="z94" w:id="77"/>
    <w:p>
      <w:pPr>
        <w:spacing w:after="0"/>
        <w:ind w:left="0"/>
        <w:jc w:val="both"/>
      </w:pPr>
      <w:r>
        <w:rPr>
          <w:rFonts w:ascii="Times New Roman"/>
          <w:b w:val="false"/>
          <w:i w:val="false"/>
          <w:color w:val="000000"/>
          <w:sz w:val="28"/>
        </w:rPr>
        <w:t>
      7) проездной документ (билет) - документ в бумажной или электронной форме, путем оформления которого заключается договор перевозки пассажира;</w:t>
      </w:r>
    </w:p>
    <w:bookmarkEnd w:id="77"/>
    <w:bookmarkStart w:name="z95" w:id="78"/>
    <w:p>
      <w:pPr>
        <w:spacing w:after="0"/>
        <w:ind w:left="0"/>
        <w:jc w:val="both"/>
      </w:pPr>
      <w:r>
        <w:rPr>
          <w:rFonts w:ascii="Times New Roman"/>
          <w:b w:val="false"/>
          <w:i w:val="false"/>
          <w:color w:val="000000"/>
          <w:sz w:val="28"/>
        </w:rPr>
        <w:t>
      8) опасные участки - участки автомобильных дорог, проезд по которым сопряжен с повышенным риском вовлечения в дорожно-транспортное происшествие или связан с существенными изменениями режима движения;</w:t>
      </w:r>
    </w:p>
    <w:bookmarkEnd w:id="78"/>
    <w:bookmarkStart w:name="z96" w:id="79"/>
    <w:p>
      <w:pPr>
        <w:spacing w:after="0"/>
        <w:ind w:left="0"/>
        <w:jc w:val="both"/>
      </w:pPr>
      <w:r>
        <w:rPr>
          <w:rFonts w:ascii="Times New Roman"/>
          <w:b w:val="false"/>
          <w:i w:val="false"/>
          <w:color w:val="000000"/>
          <w:sz w:val="28"/>
        </w:rPr>
        <w:t>
      9) расписание движения - документ (таблица, графическое отображение), содержащий сведения о месте и времени движения автобусов, микроавтобусов, троллейбусов по каждому остановочному пункту маршрута регулярных автомобильных перевозок пассажиров и багажа;</w:t>
      </w:r>
    </w:p>
    <w:bookmarkEnd w:id="79"/>
    <w:bookmarkStart w:name="z97" w:id="80"/>
    <w:p>
      <w:pPr>
        <w:spacing w:after="0"/>
        <w:ind w:left="0"/>
        <w:jc w:val="both"/>
      </w:pPr>
      <w:r>
        <w:rPr>
          <w:rFonts w:ascii="Times New Roman"/>
          <w:b w:val="false"/>
          <w:i w:val="false"/>
          <w:color w:val="000000"/>
          <w:sz w:val="28"/>
        </w:rPr>
        <w:t>
      10) ручная мойка - мойка автотранспортных средств ручным способом с использованием аппаратов высокого давления подачи воды, систем водоснабжения и (или) воды с емкостей;</w:t>
      </w:r>
    </w:p>
    <w:bookmarkEnd w:id="80"/>
    <w:bookmarkStart w:name="z98" w:id="81"/>
    <w:p>
      <w:pPr>
        <w:spacing w:after="0"/>
        <w:ind w:left="0"/>
        <w:jc w:val="both"/>
      </w:pPr>
      <w:r>
        <w:rPr>
          <w:rFonts w:ascii="Times New Roman"/>
          <w:b w:val="false"/>
          <w:i w:val="false"/>
          <w:color w:val="000000"/>
          <w:sz w:val="28"/>
        </w:rPr>
        <w:t>
      11) маршрут - установленный путь следования автобуса, микроавтобуса, троллейбуса между определенными начальными, промежуточными и конечными остановочными пунктами;</w:t>
      </w:r>
    </w:p>
    <w:bookmarkEnd w:id="81"/>
    <w:bookmarkStart w:name="z99" w:id="82"/>
    <w:p>
      <w:pPr>
        <w:spacing w:after="0"/>
        <w:ind w:left="0"/>
        <w:jc w:val="both"/>
      </w:pPr>
      <w:r>
        <w:rPr>
          <w:rFonts w:ascii="Times New Roman"/>
          <w:b w:val="false"/>
          <w:i w:val="false"/>
          <w:color w:val="000000"/>
          <w:sz w:val="28"/>
        </w:rPr>
        <w:t>
      12) схема маршрута - графическое условное изображение маршрута с указанием остановочных пунктов, расстояний между ними, а также характерных ориентиров (развилок дорог, перекрестков, железнодорожных переездов, мостов и тоннелей);</w:t>
      </w:r>
    </w:p>
    <w:bookmarkEnd w:id="82"/>
    <w:bookmarkStart w:name="z100" w:id="83"/>
    <w:p>
      <w:pPr>
        <w:spacing w:after="0"/>
        <w:ind w:left="0"/>
        <w:jc w:val="both"/>
      </w:pPr>
      <w:r>
        <w:rPr>
          <w:rFonts w:ascii="Times New Roman"/>
          <w:b w:val="false"/>
          <w:i w:val="false"/>
          <w:color w:val="000000"/>
          <w:sz w:val="28"/>
        </w:rPr>
        <w:t>
      13) механизированная мойка - автоматическая мойка автотранспортных средств, состоящая из перемещаемых механизмов арочного типа, оснащенных устройствами для моющего состава и подачи воды, вращающимися и (или) перемещающимися щетками, а также устройством обдува;</w:t>
      </w:r>
    </w:p>
    <w:bookmarkEnd w:id="83"/>
    <w:bookmarkStart w:name="z101" w:id="84"/>
    <w:p>
      <w:pPr>
        <w:spacing w:after="0"/>
        <w:ind w:left="0"/>
        <w:jc w:val="both"/>
      </w:pPr>
      <w:r>
        <w:rPr>
          <w:rFonts w:ascii="Times New Roman"/>
          <w:b w:val="false"/>
          <w:i w:val="false"/>
          <w:color w:val="000000"/>
          <w:sz w:val="28"/>
        </w:rPr>
        <w:t>
      14) рейс - путь автобуса, микроавтобуса, троллейбуса от начального до конечного пункта маршрута;</w:t>
      </w:r>
    </w:p>
    <w:bookmarkEnd w:id="84"/>
    <w:bookmarkStart w:name="z102" w:id="85"/>
    <w:p>
      <w:pPr>
        <w:spacing w:after="0"/>
        <w:ind w:left="0"/>
        <w:jc w:val="both"/>
      </w:pPr>
      <w:r>
        <w:rPr>
          <w:rFonts w:ascii="Times New Roman"/>
          <w:b w:val="false"/>
          <w:i w:val="false"/>
          <w:color w:val="000000"/>
          <w:sz w:val="28"/>
        </w:rPr>
        <w:t>
      14-1) перевозка такси - услуга по перевозке пассажиров и багажа легковым автомобилем, оказываемое за плату или по найму;</w:t>
      </w:r>
    </w:p>
    <w:bookmarkEnd w:id="85"/>
    <w:bookmarkStart w:name="z103" w:id="86"/>
    <w:p>
      <w:pPr>
        <w:spacing w:after="0"/>
        <w:ind w:left="0"/>
        <w:jc w:val="both"/>
      </w:pPr>
      <w:r>
        <w:rPr>
          <w:rFonts w:ascii="Times New Roman"/>
          <w:b w:val="false"/>
          <w:i w:val="false"/>
          <w:color w:val="000000"/>
          <w:sz w:val="28"/>
        </w:rPr>
        <w:t>
      15) таксометр - устройство, предназначенное для расчета стоимости (цены) перевозки пассажиров и багажа такси;</w:t>
      </w:r>
    </w:p>
    <w:bookmarkEnd w:id="86"/>
    <w:bookmarkStart w:name="z104" w:id="87"/>
    <w:p>
      <w:pPr>
        <w:spacing w:after="0"/>
        <w:ind w:left="0"/>
        <w:jc w:val="both"/>
      </w:pPr>
      <w:r>
        <w:rPr>
          <w:rFonts w:ascii="Times New Roman"/>
          <w:b w:val="false"/>
          <w:i w:val="false"/>
          <w:color w:val="000000"/>
          <w:sz w:val="28"/>
        </w:rPr>
        <w:t>
      16) техническая остановка - остановка автобусов и микроавтобусов, не предусматривающая высадку с маршрута и посадку на маршрут пассажиров.</w:t>
      </w:r>
    </w:p>
    <w:bookmarkEnd w:id="87"/>
    <w:bookmarkStart w:name="z105" w:id="88"/>
    <w:p>
      <w:pPr>
        <w:spacing w:after="0"/>
        <w:ind w:left="0"/>
        <w:jc w:val="both"/>
      </w:pPr>
      <w:r>
        <w:rPr>
          <w:rFonts w:ascii="Times New Roman"/>
          <w:b w:val="false"/>
          <w:i w:val="false"/>
          <w:color w:val="000000"/>
          <w:sz w:val="28"/>
        </w:rPr>
        <w:t>
      16-1. При одновременной подаче заявки на открытие новых международных маршрутов двумя и более перевозчиками: с расписанием в разнице движения автобусов по начальному и промежуточным пунктам протяженностью до 250 км составляет менее 15 минут и более 250 км составляет менее 1 часа, приоритет отдается перевозчику, который имеет наибольший опыт работы на данном виде сообщений.</w:t>
      </w:r>
    </w:p>
    <w:bookmarkEnd w:id="88"/>
    <w:bookmarkStart w:name="z106" w:id="89"/>
    <w:p>
      <w:pPr>
        <w:spacing w:after="0"/>
        <w:ind w:left="0"/>
        <w:jc w:val="both"/>
      </w:pPr>
      <w:r>
        <w:rPr>
          <w:rFonts w:ascii="Times New Roman"/>
          <w:b w:val="false"/>
          <w:i w:val="false"/>
          <w:color w:val="000000"/>
          <w:sz w:val="28"/>
        </w:rPr>
        <w:t>
      В случае равного опыта работы у перевозчиков, приоритет отдается перевозчику подавшим заявку первым.";</w:t>
      </w:r>
    </w:p>
    <w:bookmarkEnd w:id="89"/>
    <w:bookmarkStart w:name="z107" w:id="9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редакции: </w:t>
      </w:r>
    </w:p>
    <w:bookmarkEnd w:id="90"/>
    <w:bookmarkStart w:name="z108" w:id="91"/>
    <w:p>
      <w:pPr>
        <w:spacing w:after="0"/>
        <w:ind w:left="0"/>
        <w:jc w:val="both"/>
      </w:pPr>
      <w:r>
        <w:rPr>
          <w:rFonts w:ascii="Times New Roman"/>
          <w:b w:val="false"/>
          <w:i w:val="false"/>
          <w:color w:val="000000"/>
          <w:sz w:val="28"/>
        </w:rPr>
        <w:t>
      "19. Маршруты регулярных автомобильных перевозок пассажиров и багажа в международном и междугородном межобластном сообщений закрываются по письменному обращению перевозчика, поданного организатору маршрута не позднее, чем за 2 месяц до даты предполагаемого прекращения перевозок.";</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 </w:t>
      </w:r>
    </w:p>
    <w:bookmarkStart w:name="z110" w:id="92"/>
    <w:p>
      <w:pPr>
        <w:spacing w:after="0"/>
        <w:ind w:left="0"/>
        <w:jc w:val="both"/>
      </w:pPr>
      <w:r>
        <w:rPr>
          <w:rFonts w:ascii="Times New Roman"/>
          <w:b w:val="false"/>
          <w:i w:val="false"/>
          <w:color w:val="000000"/>
          <w:sz w:val="28"/>
        </w:rPr>
        <w:t>
      "22. Реестры содержат следующие основные характеристики маршрутов:</w:t>
      </w:r>
    </w:p>
    <w:bookmarkEnd w:id="92"/>
    <w:bookmarkStart w:name="z111" w:id="93"/>
    <w:p>
      <w:pPr>
        <w:spacing w:after="0"/>
        <w:ind w:left="0"/>
        <w:jc w:val="both"/>
      </w:pPr>
      <w:r>
        <w:rPr>
          <w:rFonts w:ascii="Times New Roman"/>
          <w:b w:val="false"/>
          <w:i w:val="false"/>
          <w:color w:val="000000"/>
          <w:sz w:val="28"/>
        </w:rPr>
        <w:t>
      1) для международных маршрутов:</w:t>
      </w:r>
    </w:p>
    <w:bookmarkEnd w:id="93"/>
    <w:bookmarkStart w:name="z112" w:id="94"/>
    <w:p>
      <w:pPr>
        <w:spacing w:after="0"/>
        <w:ind w:left="0"/>
        <w:jc w:val="both"/>
      </w:pPr>
      <w:r>
        <w:rPr>
          <w:rFonts w:ascii="Times New Roman"/>
          <w:b w:val="false"/>
          <w:i w:val="false"/>
          <w:color w:val="000000"/>
          <w:sz w:val="28"/>
        </w:rPr>
        <w:t>
      наименование маршрута с указанием сообщений и времени отправления в прямом и обратном направлениях;</w:t>
      </w:r>
    </w:p>
    <w:bookmarkEnd w:id="94"/>
    <w:bookmarkStart w:name="z113" w:id="95"/>
    <w:p>
      <w:pPr>
        <w:spacing w:after="0"/>
        <w:ind w:left="0"/>
        <w:jc w:val="both"/>
      </w:pPr>
      <w:r>
        <w:rPr>
          <w:rFonts w:ascii="Times New Roman"/>
          <w:b w:val="false"/>
          <w:i w:val="false"/>
          <w:color w:val="000000"/>
          <w:sz w:val="28"/>
        </w:rPr>
        <w:t>
      наименование промежуточных пунктов с указанием времени в прямом направлений по территорий Республики Казахстан и в обратном направлений по территорий иностранного государства;</w:t>
      </w:r>
    </w:p>
    <w:bookmarkEnd w:id="95"/>
    <w:bookmarkStart w:name="z114" w:id="96"/>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или лица, ответственного за организацию перевозок);</w:t>
      </w:r>
    </w:p>
    <w:bookmarkEnd w:id="96"/>
    <w:bookmarkStart w:name="z115" w:id="97"/>
    <w:p>
      <w:pPr>
        <w:spacing w:after="0"/>
        <w:ind w:left="0"/>
        <w:jc w:val="both"/>
      </w:pPr>
      <w:r>
        <w:rPr>
          <w:rFonts w:ascii="Times New Roman"/>
          <w:b w:val="false"/>
          <w:i w:val="false"/>
          <w:color w:val="000000"/>
          <w:sz w:val="28"/>
        </w:rPr>
        <w:t>
      даты выдачи и срок окончания действия выданных разрешительных документов;</w:t>
      </w:r>
    </w:p>
    <w:bookmarkEnd w:id="97"/>
    <w:bookmarkStart w:name="z116" w:id="98"/>
    <w:p>
      <w:pPr>
        <w:spacing w:after="0"/>
        <w:ind w:left="0"/>
        <w:jc w:val="both"/>
      </w:pPr>
      <w:r>
        <w:rPr>
          <w:rFonts w:ascii="Times New Roman"/>
          <w:b w:val="false"/>
          <w:i w:val="false"/>
          <w:color w:val="000000"/>
          <w:sz w:val="28"/>
        </w:rPr>
        <w:t>
      период обслуживания маршрута (круглогодичный, сезонный);</w:t>
      </w:r>
    </w:p>
    <w:bookmarkEnd w:id="98"/>
    <w:bookmarkStart w:name="z117" w:id="99"/>
    <w:p>
      <w:pPr>
        <w:spacing w:after="0"/>
        <w:ind w:left="0"/>
        <w:jc w:val="both"/>
      </w:pPr>
      <w:r>
        <w:rPr>
          <w:rFonts w:ascii="Times New Roman"/>
          <w:b w:val="false"/>
          <w:i w:val="false"/>
          <w:color w:val="000000"/>
          <w:sz w:val="28"/>
        </w:rPr>
        <w:t xml:space="preserve">
      сведение о подвижном составе с указанием государственных регистрационных номеров, марки и года выпуска, а также разделением на основные и резервные; </w:t>
      </w:r>
    </w:p>
    <w:bookmarkEnd w:id="99"/>
    <w:bookmarkStart w:name="z118" w:id="100"/>
    <w:p>
      <w:pPr>
        <w:spacing w:after="0"/>
        <w:ind w:left="0"/>
        <w:jc w:val="both"/>
      </w:pPr>
      <w:r>
        <w:rPr>
          <w:rFonts w:ascii="Times New Roman"/>
          <w:b w:val="false"/>
          <w:i w:val="false"/>
          <w:color w:val="000000"/>
          <w:sz w:val="28"/>
        </w:rPr>
        <w:t>
      2) для внутриреспубликанских маршрутов:</w:t>
      </w:r>
    </w:p>
    <w:bookmarkEnd w:id="100"/>
    <w:bookmarkStart w:name="z119" w:id="101"/>
    <w:p>
      <w:pPr>
        <w:spacing w:after="0"/>
        <w:ind w:left="0"/>
        <w:jc w:val="both"/>
      </w:pPr>
      <w:r>
        <w:rPr>
          <w:rFonts w:ascii="Times New Roman"/>
          <w:b w:val="false"/>
          <w:i w:val="false"/>
          <w:color w:val="000000"/>
          <w:sz w:val="28"/>
        </w:rPr>
        <w:t>
      номер (городские (сельские) и пригородные) и наименование маршрута с указанием времени отправления из начального и конечного пунктов;</w:t>
      </w:r>
    </w:p>
    <w:bookmarkEnd w:id="101"/>
    <w:bookmarkStart w:name="z120" w:id="102"/>
    <w:p>
      <w:pPr>
        <w:spacing w:after="0"/>
        <w:ind w:left="0"/>
        <w:jc w:val="both"/>
      </w:pPr>
      <w:r>
        <w:rPr>
          <w:rFonts w:ascii="Times New Roman"/>
          <w:b w:val="false"/>
          <w:i w:val="false"/>
          <w:color w:val="000000"/>
          <w:sz w:val="28"/>
        </w:rPr>
        <w:t>
      количество и наименования промежуточных пунктов на маршруте в прямом и обратном направлениях;</w:t>
      </w:r>
    </w:p>
    <w:bookmarkEnd w:id="102"/>
    <w:bookmarkStart w:name="z121" w:id="103"/>
    <w:p>
      <w:pPr>
        <w:spacing w:after="0"/>
        <w:ind w:left="0"/>
        <w:jc w:val="both"/>
      </w:pPr>
      <w:r>
        <w:rPr>
          <w:rFonts w:ascii="Times New Roman"/>
          <w:b w:val="false"/>
          <w:i w:val="false"/>
          <w:color w:val="000000"/>
          <w:sz w:val="28"/>
        </w:rPr>
        <w:t>
      протяженность маршрута в прямом и обратном направлениях;</w:t>
      </w:r>
    </w:p>
    <w:bookmarkEnd w:id="103"/>
    <w:bookmarkStart w:name="z122" w:id="104"/>
    <w:p>
      <w:pPr>
        <w:spacing w:after="0"/>
        <w:ind w:left="0"/>
        <w:jc w:val="both"/>
      </w:pPr>
      <w:r>
        <w:rPr>
          <w:rFonts w:ascii="Times New Roman"/>
          <w:b w:val="false"/>
          <w:i w:val="false"/>
          <w:color w:val="000000"/>
          <w:sz w:val="28"/>
        </w:rPr>
        <w:t>
      период обслуживания маршрута: круглогодичный, дополнительный (действующий в определенные дни и периоды суток (выходные, праздничные дни или в часы "пик" для городских маршрутов), сезонные (в дачный период, на время функционирования зон отдыха, период повышенного пассажиропотока);</w:t>
      </w:r>
    </w:p>
    <w:bookmarkEnd w:id="104"/>
    <w:bookmarkStart w:name="z123" w:id="105"/>
    <w:p>
      <w:pPr>
        <w:spacing w:after="0"/>
        <w:ind w:left="0"/>
        <w:jc w:val="both"/>
      </w:pPr>
      <w:r>
        <w:rPr>
          <w:rFonts w:ascii="Times New Roman"/>
          <w:b w:val="false"/>
          <w:i w:val="false"/>
          <w:color w:val="000000"/>
          <w:sz w:val="28"/>
        </w:rPr>
        <w:t>
      класс автобусов, микроавтобусов и паспортная вместимость автобусов на маршруте по местам для сидения пассажиров и общая (с учетом вместимости накопительных площадок, кроме междугородных межобластных);</w:t>
      </w:r>
    </w:p>
    <w:bookmarkEnd w:id="105"/>
    <w:bookmarkStart w:name="z124" w:id="106"/>
    <w:p>
      <w:pPr>
        <w:spacing w:after="0"/>
        <w:ind w:left="0"/>
        <w:jc w:val="both"/>
      </w:pPr>
      <w:r>
        <w:rPr>
          <w:rFonts w:ascii="Times New Roman"/>
          <w:b w:val="false"/>
          <w:i w:val="false"/>
          <w:color w:val="000000"/>
          <w:sz w:val="28"/>
        </w:rPr>
        <w:t>
      сведения о перевозчике (наименование, адрес, фамилия, имя, отчество (при его наличии), телефон руководителя и лица, ответственного за организацию перевозок) и период действия выданных ему разрешительных документов.";</w:t>
      </w:r>
    </w:p>
    <w:bookmarkEnd w:id="106"/>
    <w:bookmarkStart w:name="z125" w:id="10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 </w:t>
      </w:r>
    </w:p>
    <w:bookmarkEnd w:id="107"/>
    <w:bookmarkStart w:name="z126" w:id="108"/>
    <w:p>
      <w:pPr>
        <w:spacing w:after="0"/>
        <w:ind w:left="0"/>
        <w:jc w:val="both"/>
      </w:pPr>
      <w:r>
        <w:rPr>
          <w:rFonts w:ascii="Times New Roman"/>
          <w:b w:val="false"/>
          <w:i w:val="false"/>
          <w:color w:val="000000"/>
          <w:sz w:val="28"/>
        </w:rPr>
        <w:t>
      "Параграф 6. Оплата, регистрация проезда и провоза багажа в городском (сельском) и пригородном сообщениях";</w:t>
      </w:r>
    </w:p>
    <w:bookmarkEnd w:id="108"/>
    <w:bookmarkStart w:name="z127" w:id="109"/>
    <w:p>
      <w:pPr>
        <w:spacing w:after="0"/>
        <w:ind w:left="0"/>
        <w:jc w:val="both"/>
      </w:pPr>
      <w:r>
        <w:rPr>
          <w:rFonts w:ascii="Times New Roman"/>
          <w:b w:val="false"/>
          <w:i w:val="false"/>
          <w:color w:val="000000"/>
          <w:sz w:val="28"/>
        </w:rPr>
        <w:t>
      дополнить пунктом 42-1 следующего содержания:</w:t>
      </w:r>
    </w:p>
    <w:bookmarkEnd w:id="109"/>
    <w:bookmarkStart w:name="z128" w:id="110"/>
    <w:p>
      <w:pPr>
        <w:spacing w:after="0"/>
        <w:ind w:left="0"/>
        <w:jc w:val="both"/>
      </w:pPr>
      <w:r>
        <w:rPr>
          <w:rFonts w:ascii="Times New Roman"/>
          <w:b w:val="false"/>
          <w:i w:val="false"/>
          <w:color w:val="000000"/>
          <w:sz w:val="28"/>
        </w:rPr>
        <w:t>
      "42-1. Регистрация проезда в городском (сельском) сообщении, в котором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без выдачи бумажного проездного документа (билета) об оплате за проезд.";</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 </w:t>
      </w:r>
    </w:p>
    <w:bookmarkStart w:name="z130" w:id="111"/>
    <w:p>
      <w:pPr>
        <w:spacing w:after="0"/>
        <w:ind w:left="0"/>
        <w:jc w:val="both"/>
      </w:pPr>
      <w:r>
        <w:rPr>
          <w:rFonts w:ascii="Times New Roman"/>
          <w:b w:val="false"/>
          <w:i w:val="false"/>
          <w:color w:val="000000"/>
          <w:sz w:val="28"/>
        </w:rPr>
        <w:t>
      "43. При оплате наличными деньгами разовый контрольный билет в форме бумажного проездного документа (билета) действителен только при поездке по одному маршруту, в одном направлении, независимо от расстояния, проезжаемого пассажиром.";</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132" w:id="112"/>
    <w:p>
      <w:pPr>
        <w:spacing w:after="0"/>
        <w:ind w:left="0"/>
        <w:jc w:val="both"/>
      </w:pPr>
      <w:r>
        <w:rPr>
          <w:rFonts w:ascii="Times New Roman"/>
          <w:b w:val="false"/>
          <w:i w:val="false"/>
          <w:color w:val="000000"/>
          <w:sz w:val="28"/>
        </w:rPr>
        <w:t>
      "44. В случае возникновения обстоятельств, при которых автобус, микроавтобус не продолжает движение по маршруту по техническим причинам, выданные пассажирам разовые контрольные билеты в бумажной форме и подтвержденные разовые отдельные регистрации проезда, при оплате проезда посредством электронного проездного документа - являются действительными для проезда на другом автобусе, микроавтобусе этого же маршрута.";</w:t>
      </w:r>
    </w:p>
    <w:bookmarkEnd w:id="112"/>
    <w:bookmarkStart w:name="z133" w:id="113"/>
    <w:p>
      <w:pPr>
        <w:spacing w:after="0"/>
        <w:ind w:left="0"/>
        <w:jc w:val="both"/>
      </w:pPr>
      <w:r>
        <w:rPr>
          <w:rFonts w:ascii="Times New Roman"/>
          <w:b w:val="false"/>
          <w:i w:val="false"/>
          <w:color w:val="000000"/>
          <w:sz w:val="28"/>
        </w:rPr>
        <w:t>
      дополнить пунктом 45-1 следующего содержания:</w:t>
      </w:r>
    </w:p>
    <w:bookmarkEnd w:id="113"/>
    <w:bookmarkStart w:name="z134" w:id="114"/>
    <w:p>
      <w:pPr>
        <w:spacing w:after="0"/>
        <w:ind w:left="0"/>
        <w:jc w:val="both"/>
      </w:pPr>
      <w:r>
        <w:rPr>
          <w:rFonts w:ascii="Times New Roman"/>
          <w:b w:val="false"/>
          <w:i w:val="false"/>
          <w:color w:val="000000"/>
          <w:sz w:val="28"/>
        </w:rPr>
        <w:t>
      "45-1. При наличии электронной системы оплаты за проезд перевозчики должны соблюдать условия по содержанию и эксплуатации электронной диспетчеризации и системы оплаты за проезд.";</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136" w:id="115"/>
    <w:p>
      <w:pPr>
        <w:spacing w:after="0"/>
        <w:ind w:left="0"/>
        <w:jc w:val="both"/>
      </w:pPr>
      <w:r>
        <w:rPr>
          <w:rFonts w:ascii="Times New Roman"/>
          <w:b w:val="false"/>
          <w:i w:val="false"/>
          <w:color w:val="000000"/>
          <w:sz w:val="28"/>
        </w:rPr>
        <w:t>
      "46. Подтверждение оплаты проезда в пригородном сообщении за наличные деньги фиксируется выдачей пассажиру проездного документа (билета) в бумажной форме.";</w:t>
      </w:r>
    </w:p>
    <w:bookmarkEnd w:id="115"/>
    <w:bookmarkStart w:name="z137" w:id="116"/>
    <w:p>
      <w:pPr>
        <w:spacing w:after="0"/>
        <w:ind w:left="0"/>
        <w:jc w:val="both"/>
      </w:pPr>
      <w:r>
        <w:rPr>
          <w:rFonts w:ascii="Times New Roman"/>
          <w:b w:val="false"/>
          <w:i w:val="false"/>
          <w:color w:val="000000"/>
          <w:sz w:val="28"/>
        </w:rPr>
        <w:t>
      дополнить пунктом 46-1 следующего содержания:</w:t>
      </w:r>
    </w:p>
    <w:bookmarkEnd w:id="116"/>
    <w:bookmarkStart w:name="z138" w:id="117"/>
    <w:p>
      <w:pPr>
        <w:spacing w:after="0"/>
        <w:ind w:left="0"/>
        <w:jc w:val="both"/>
      </w:pPr>
      <w:r>
        <w:rPr>
          <w:rFonts w:ascii="Times New Roman"/>
          <w:b w:val="false"/>
          <w:i w:val="false"/>
          <w:color w:val="000000"/>
          <w:sz w:val="28"/>
        </w:rPr>
        <w:t>
      "46-1. Регистрация проезда в пригородном сообщении, в котором используется электронная система оплаты за проезд, осуществляется пассажиром путем прикладывания электронного проездного документа к рабочей области считывателя соответствующего электронного транспортного терминала самообслуживания пассажира, без выдачи бумажного проездного документа (билета) об оплате за проезд.";</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и </w:t>
      </w:r>
      <w:r>
        <w:rPr>
          <w:rFonts w:ascii="Times New Roman"/>
          <w:b w:val="false"/>
          <w:i w:val="false"/>
          <w:color w:val="000000"/>
          <w:sz w:val="28"/>
        </w:rPr>
        <w:t>52</w:t>
      </w:r>
      <w:r>
        <w:rPr>
          <w:rFonts w:ascii="Times New Roman"/>
          <w:b w:val="false"/>
          <w:i w:val="false"/>
          <w:color w:val="000000"/>
          <w:sz w:val="28"/>
        </w:rPr>
        <w:t xml:space="preserve"> изложить в следующей редакции: </w:t>
      </w:r>
    </w:p>
    <w:bookmarkStart w:name="z140" w:id="118"/>
    <w:p>
      <w:pPr>
        <w:spacing w:after="0"/>
        <w:ind w:left="0"/>
        <w:jc w:val="both"/>
      </w:pPr>
      <w:r>
        <w:rPr>
          <w:rFonts w:ascii="Times New Roman"/>
          <w:b w:val="false"/>
          <w:i w:val="false"/>
          <w:color w:val="000000"/>
          <w:sz w:val="28"/>
        </w:rPr>
        <w:t>
      "48. Продажа проездных билетов длительного пользования, как в бумажной, так и в электронной форме, на определенный календарный срок производится предварительно, в установленных местным исполнительным органом - пунктах продажи, а также перевозчиками - через кондукторов или водителей.</w:t>
      </w:r>
    </w:p>
    <w:bookmarkEnd w:id="118"/>
    <w:bookmarkStart w:name="z141" w:id="119"/>
    <w:p>
      <w:pPr>
        <w:spacing w:after="0"/>
        <w:ind w:left="0"/>
        <w:jc w:val="both"/>
      </w:pPr>
      <w:r>
        <w:rPr>
          <w:rFonts w:ascii="Times New Roman"/>
          <w:b w:val="false"/>
          <w:i w:val="false"/>
          <w:color w:val="000000"/>
          <w:sz w:val="28"/>
        </w:rPr>
        <w:t>
      49. Проездные билеты длительного пользования, как в бумажной, так и в электронной форме, предназначенные для поездок в городском (сельском) сообщении, не действительны на маршрутах регулярных пригородных автомобильных перевозок пассажиров и багажа.</w:t>
      </w:r>
    </w:p>
    <w:bookmarkEnd w:id="119"/>
    <w:bookmarkStart w:name="z142" w:id="120"/>
    <w:p>
      <w:pPr>
        <w:spacing w:after="0"/>
        <w:ind w:left="0"/>
        <w:jc w:val="both"/>
      </w:pPr>
      <w:r>
        <w:rPr>
          <w:rFonts w:ascii="Times New Roman"/>
          <w:b w:val="false"/>
          <w:i w:val="false"/>
          <w:color w:val="000000"/>
          <w:sz w:val="28"/>
        </w:rPr>
        <w:t>
      50. Действие проездных билетов длительного пользования, как в бумажной, так и в электронной форме, не распространяется на провоз багажа и ручной клади сверх установленной нормы.</w:t>
      </w:r>
    </w:p>
    <w:bookmarkEnd w:id="120"/>
    <w:bookmarkStart w:name="z143" w:id="121"/>
    <w:p>
      <w:pPr>
        <w:spacing w:after="0"/>
        <w:ind w:left="0"/>
        <w:jc w:val="both"/>
      </w:pPr>
      <w:r>
        <w:rPr>
          <w:rFonts w:ascii="Times New Roman"/>
          <w:b w:val="false"/>
          <w:i w:val="false"/>
          <w:color w:val="000000"/>
          <w:sz w:val="28"/>
        </w:rPr>
        <w:t>
      51. Пассажир, имеющий проездной билет длительного пользования в бумажной форме, предъявляет его кондуктору, контролеру (водителю) при посадке в автобус, микроавтобус. Пассажир, имеющий проездной билет длительного пользования в электронной форме, при посадке в автобус, микроавтобус самостоятельно осуществляет регистрацию проезда путем прикладывания электронного проездного билета длительного пользования к рабочей области считывателя соответствующего электронного транспортного терминала самообслуживания пассажира.</w:t>
      </w:r>
    </w:p>
    <w:bookmarkEnd w:id="121"/>
    <w:bookmarkStart w:name="z144" w:id="122"/>
    <w:p>
      <w:pPr>
        <w:spacing w:after="0"/>
        <w:ind w:left="0"/>
        <w:jc w:val="both"/>
      </w:pPr>
      <w:r>
        <w:rPr>
          <w:rFonts w:ascii="Times New Roman"/>
          <w:b w:val="false"/>
          <w:i w:val="false"/>
          <w:color w:val="000000"/>
          <w:sz w:val="28"/>
        </w:rPr>
        <w:t>
      52. Если пассажир пользуется льготным проездным билетом длительного пользования в бумажной или электронной форме, то он предъявляет также документ, подтверждающий его право на льготу за исключением пассажиров, использующих персонифицированный льготный электронный билет длительного пользования.";</w:t>
      </w:r>
    </w:p>
    <w:bookmarkEnd w:id="122"/>
    <w:bookmarkStart w:name="z145" w:id="12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60</w:t>
      </w:r>
      <w:r>
        <w:rPr>
          <w:rFonts w:ascii="Times New Roman"/>
          <w:b w:val="false"/>
          <w:i w:val="false"/>
          <w:color w:val="000000"/>
          <w:sz w:val="28"/>
        </w:rPr>
        <w:t xml:space="preserve"> изложить в следующей редакции:</w:t>
      </w:r>
    </w:p>
    <w:bookmarkEnd w:id="123"/>
    <w:bookmarkStart w:name="z146" w:id="124"/>
    <w:p>
      <w:pPr>
        <w:spacing w:after="0"/>
        <w:ind w:left="0"/>
        <w:jc w:val="both"/>
      </w:pPr>
      <w:r>
        <w:rPr>
          <w:rFonts w:ascii="Times New Roman"/>
          <w:b w:val="false"/>
          <w:i w:val="false"/>
          <w:color w:val="000000"/>
          <w:sz w:val="28"/>
        </w:rPr>
        <w:t>
      "Если пассажир приобрел электронный проездной документ (билет), то достаточным основанием для права воспользоваться поездкой являются электронный проездной документ (билет) или документ, удостоверяющий личность, при этом проездной документ (билет) в бумажной форме не выдается.";</w:t>
      </w:r>
    </w:p>
    <w:bookmarkEnd w:id="124"/>
    <w:bookmarkStart w:name="z147" w:id="12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11</w:t>
      </w:r>
      <w:r>
        <w:rPr>
          <w:rFonts w:ascii="Times New Roman"/>
          <w:b w:val="false"/>
          <w:i w:val="false"/>
          <w:color w:val="000000"/>
          <w:sz w:val="28"/>
        </w:rPr>
        <w:t xml:space="preserve"> изложить в следующей редакции:</w:t>
      </w:r>
    </w:p>
    <w:bookmarkEnd w:id="125"/>
    <w:bookmarkStart w:name="z148" w:id="126"/>
    <w:p>
      <w:pPr>
        <w:spacing w:after="0"/>
        <w:ind w:left="0"/>
        <w:jc w:val="both"/>
      </w:pPr>
      <w:r>
        <w:rPr>
          <w:rFonts w:ascii="Times New Roman"/>
          <w:b w:val="false"/>
          <w:i w:val="false"/>
          <w:color w:val="000000"/>
          <w:sz w:val="28"/>
        </w:rPr>
        <w:t>
      "Параграф 11. Оплата, регистрация проезда и провоза багажа на маршрутах регулярных международных, междугородных межобластных, межрайонных (междугородных внутриобластных) автомобильных перевозок пассажиров и багажа";</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150" w:id="127"/>
    <w:p>
      <w:pPr>
        <w:spacing w:after="0"/>
        <w:ind w:left="0"/>
        <w:jc w:val="both"/>
      </w:pPr>
      <w:r>
        <w:rPr>
          <w:rFonts w:ascii="Times New Roman"/>
          <w:b w:val="false"/>
          <w:i w:val="false"/>
          <w:color w:val="000000"/>
          <w:sz w:val="28"/>
        </w:rPr>
        <w:t>
      "76. Оплата, регистрация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производится пассажирами в кассу автовокзала, автостанции, пункта обслуживания пассажиров, а на промежуточных остановочных пунктах маршрутов – кондуктору (водителю) непосредственно при посадке в автобус до его отправления от остановочного пункта или через электронную систему оплаты за проезд.</w:t>
      </w:r>
    </w:p>
    <w:bookmarkEnd w:id="127"/>
    <w:bookmarkStart w:name="z151" w:id="128"/>
    <w:p>
      <w:pPr>
        <w:spacing w:after="0"/>
        <w:ind w:left="0"/>
        <w:jc w:val="both"/>
      </w:pPr>
      <w:r>
        <w:rPr>
          <w:rFonts w:ascii="Times New Roman"/>
          <w:b w:val="false"/>
          <w:i w:val="false"/>
          <w:color w:val="000000"/>
          <w:sz w:val="28"/>
        </w:rPr>
        <w:t>
      Оплата проезда по маршрутам международных, междугородных межобластных, межрайонных (междугородных внутриобластных), в пригородных сообщениях может производиться через пассажирское агентство или через электронную систему оплаты за проезд.</w:t>
      </w:r>
    </w:p>
    <w:bookmarkEnd w:id="128"/>
    <w:bookmarkStart w:name="z152" w:id="129"/>
    <w:p>
      <w:pPr>
        <w:spacing w:after="0"/>
        <w:ind w:left="0"/>
        <w:jc w:val="both"/>
      </w:pPr>
      <w:r>
        <w:rPr>
          <w:rFonts w:ascii="Times New Roman"/>
          <w:b w:val="false"/>
          <w:i w:val="false"/>
          <w:color w:val="000000"/>
          <w:sz w:val="28"/>
        </w:rPr>
        <w:t>
      Оплата проезда и провоза багажа по маршрутам международных, междугородных межобластных, межрайонных (междугородных внутриобластных) автомобильных перевозок пассажиров и багажа принимается автовокзалами, автостанциями, пунктами обслуживания пассажиров, а также агентствами или информационными системами по продаже электронных билетов и осуществляется на основании документа, удостоверяющего личность пассажира. Посадка пассажиров осуществляется путем сверки фамилии, имени и отчества указанных в билете с документом удостоверяющего личность пассажира.";</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154" w:id="130"/>
    <w:p>
      <w:pPr>
        <w:spacing w:after="0"/>
        <w:ind w:left="0"/>
        <w:jc w:val="both"/>
      </w:pPr>
      <w:r>
        <w:rPr>
          <w:rFonts w:ascii="Times New Roman"/>
          <w:b w:val="false"/>
          <w:i w:val="false"/>
          <w:color w:val="000000"/>
          <w:sz w:val="28"/>
        </w:rPr>
        <w:t>
      "78. Подтверждением оплаты проезда при приобретении электронного проездного документа (билета) является наличие информации в электронной системе оплаты за проезд.";</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56" w:id="131"/>
    <w:p>
      <w:pPr>
        <w:spacing w:after="0"/>
        <w:ind w:left="0"/>
        <w:jc w:val="both"/>
      </w:pPr>
      <w:r>
        <w:rPr>
          <w:rFonts w:ascii="Times New Roman"/>
          <w:b w:val="false"/>
          <w:i w:val="false"/>
          <w:color w:val="000000"/>
          <w:sz w:val="28"/>
        </w:rPr>
        <w:t>
      "80. Если билет в бумажном виде приобретается пассажиром в пути следования на промежуточных остановочных пунктах маршрута, расположенных вне автовокзала, автостанции, пункта обслуживания пассажиров, то кондуктор (водитель) проставляет в билете номер рейса, начальный и конечный пункты следования пассажира, оплаченную стоимость проезда, номер посадочного места, дату и время отправления, а также делает соответствующую запись в билетно-учетном листе.";</w:t>
      </w:r>
    </w:p>
    <w:bookmarkEnd w:id="131"/>
    <w:bookmarkStart w:name="z157" w:id="13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83</w:t>
      </w:r>
      <w:r>
        <w:rPr>
          <w:rFonts w:ascii="Times New Roman"/>
          <w:b w:val="false"/>
          <w:i w:val="false"/>
          <w:color w:val="000000"/>
          <w:sz w:val="28"/>
        </w:rPr>
        <w:t xml:space="preserve"> изложить в следующей редакции:</w:t>
      </w:r>
    </w:p>
    <w:bookmarkEnd w:id="132"/>
    <w:bookmarkStart w:name="z158" w:id="133"/>
    <w:p>
      <w:pPr>
        <w:spacing w:after="0"/>
        <w:ind w:left="0"/>
        <w:jc w:val="both"/>
      </w:pPr>
      <w:r>
        <w:rPr>
          <w:rFonts w:ascii="Times New Roman"/>
          <w:b w:val="false"/>
          <w:i w:val="false"/>
          <w:color w:val="000000"/>
          <w:sz w:val="28"/>
        </w:rPr>
        <w:t>
      "83. Внесение изменений по подвижному составу, в Свидетельствах, допускается органом, выдавшим данное Свидетельство, при обращении перевозчика и с условием того, что:";</w:t>
      </w:r>
    </w:p>
    <w:bookmarkEnd w:id="1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92</w:t>
      </w:r>
      <w:r>
        <w:rPr>
          <w:rFonts w:ascii="Times New Roman"/>
          <w:b w:val="false"/>
          <w:i w:val="false"/>
          <w:color w:val="000000"/>
          <w:sz w:val="28"/>
        </w:rPr>
        <w:t xml:space="preserve"> изложить в следующей редакции:</w:t>
      </w:r>
    </w:p>
    <w:bookmarkStart w:name="z160" w:id="134"/>
    <w:p>
      <w:pPr>
        <w:spacing w:after="0"/>
        <w:ind w:left="0"/>
        <w:jc w:val="both"/>
      </w:pPr>
      <w:r>
        <w:rPr>
          <w:rFonts w:ascii="Times New Roman"/>
          <w:b w:val="false"/>
          <w:i w:val="false"/>
          <w:color w:val="000000"/>
          <w:sz w:val="28"/>
        </w:rPr>
        <w:t xml:space="preserve">
      "92. Для получения от уполномоченного органа в области автомобильного транспорта заверенных схем и расписаний движения по маршруту, тарифов на перевозку пассажиров и багажа, разрешения на осуществление регулярных международных автомобильных перевозок пассажиров и багажа (далее - Разрешение),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(далее - разрешительные документы на международные перевозки), а также продление срока их действия перевозчик представляет в уполномоченный орган в области автомобильного транспорта заявку в произвольной форме с приложением следующих документов, оформленных в отдельную прошнурованную, пронумерованную и заверенную подписью ответственного лица заявителя, а также печатью (при наличии) папку, за исключением документов, указанных в подпунктах 7), 8) и 9) настоящего пункта:</w:t>
      </w:r>
    </w:p>
    <w:bookmarkEnd w:id="134"/>
    <w:bookmarkStart w:name="z161" w:id="135"/>
    <w:p>
      <w:pPr>
        <w:spacing w:after="0"/>
        <w:ind w:left="0"/>
        <w:jc w:val="both"/>
      </w:pPr>
      <w:r>
        <w:rPr>
          <w:rFonts w:ascii="Times New Roman"/>
          <w:b w:val="false"/>
          <w:i w:val="false"/>
          <w:color w:val="000000"/>
          <w:sz w:val="28"/>
        </w:rPr>
        <w:t>
      1) договора о совместной деятельности с иностранным перевозчиком;</w:t>
      </w:r>
    </w:p>
    <w:bookmarkEnd w:id="135"/>
    <w:bookmarkStart w:name="z162" w:id="136"/>
    <w:p>
      <w:pPr>
        <w:spacing w:after="0"/>
        <w:ind w:left="0"/>
        <w:jc w:val="both"/>
      </w:pPr>
      <w:r>
        <w:rPr>
          <w:rFonts w:ascii="Times New Roman"/>
          <w:b w:val="false"/>
          <w:i w:val="false"/>
          <w:color w:val="000000"/>
          <w:sz w:val="28"/>
        </w:rPr>
        <w:t>
      2) копию свидетельства или справку о государственной регистрации юридического лица или лица осуществляющего свою деятельность без образования юридического лица или уведомления о начале деятельности в качестве индивидуального предпринимателя;</w:t>
      </w:r>
    </w:p>
    <w:bookmarkEnd w:id="136"/>
    <w:bookmarkStart w:name="z163" w:id="137"/>
    <w:p>
      <w:pPr>
        <w:spacing w:after="0"/>
        <w:ind w:left="0"/>
        <w:jc w:val="both"/>
      </w:pPr>
      <w:r>
        <w:rPr>
          <w:rFonts w:ascii="Times New Roman"/>
          <w:b w:val="false"/>
          <w:i w:val="false"/>
          <w:color w:val="000000"/>
          <w:sz w:val="28"/>
        </w:rPr>
        <w:t>
      3) копию лицензии на право занятия деятельностью регулярной перевозке пассажиров автобусами, микроавтобусами в международном сообщении;</w:t>
      </w:r>
    </w:p>
    <w:bookmarkEnd w:id="137"/>
    <w:bookmarkStart w:name="z164" w:id="138"/>
    <w:p>
      <w:pPr>
        <w:spacing w:after="0"/>
        <w:ind w:left="0"/>
        <w:jc w:val="both"/>
      </w:pPr>
      <w:r>
        <w:rPr>
          <w:rFonts w:ascii="Times New Roman"/>
          <w:b w:val="false"/>
          <w:i w:val="false"/>
          <w:color w:val="000000"/>
          <w:sz w:val="28"/>
        </w:rPr>
        <w:t>
      4) копии страховых полисов или договоров обязательного страхования гражданско-правовой ответственности владельцев автотранспортных средств и договоров обязательного страхования гражданско-правовой ответственности перевозчика перед пассажирами;</w:t>
      </w:r>
    </w:p>
    <w:bookmarkEnd w:id="138"/>
    <w:bookmarkStart w:name="z165" w:id="139"/>
    <w:p>
      <w:pPr>
        <w:spacing w:after="0"/>
        <w:ind w:left="0"/>
        <w:jc w:val="both"/>
      </w:pPr>
      <w:r>
        <w:rPr>
          <w:rFonts w:ascii="Times New Roman"/>
          <w:b w:val="false"/>
          <w:i w:val="false"/>
          <w:color w:val="000000"/>
          <w:sz w:val="28"/>
        </w:rPr>
        <w:t>
      5) сведений о подвижном составе (количество и тип (класс) автобусов), предусматриваемом к использованию на маршруте с приложением копий технических паспортов и диагностической карты о прохождении обязательного технического осмотра на текущий период на каждую единицу, в случае аренды автотранспортных, копий договоров аренды автотранспортных средств;</w:t>
      </w:r>
    </w:p>
    <w:bookmarkEnd w:id="139"/>
    <w:bookmarkStart w:name="z166" w:id="140"/>
    <w:p>
      <w:pPr>
        <w:spacing w:after="0"/>
        <w:ind w:left="0"/>
        <w:jc w:val="both"/>
      </w:pPr>
      <w:r>
        <w:rPr>
          <w:rFonts w:ascii="Times New Roman"/>
          <w:b w:val="false"/>
          <w:i w:val="false"/>
          <w:color w:val="000000"/>
          <w:sz w:val="28"/>
        </w:rPr>
        <w:t>
      6) копии документов на производственно-техническую базу (собственную или арендованную), расположенную в населенном пункте или пригородной зоне, но в радиусе не более 50 километров от начального пункта маршрута, с подтверждением проведения необходимого комплекса работ по поддержанию подвижного состава в технически исправном состоянии, и копии договора с медицинской организацией или медицинским работником на осуществление профилактического медицинского освидетельствования;</w:t>
      </w:r>
    </w:p>
    <w:bookmarkEnd w:id="140"/>
    <w:bookmarkStart w:name="z167" w:id="141"/>
    <w:p>
      <w:pPr>
        <w:spacing w:after="0"/>
        <w:ind w:left="0"/>
        <w:jc w:val="both"/>
      </w:pPr>
      <w:r>
        <w:rPr>
          <w:rFonts w:ascii="Times New Roman"/>
          <w:b w:val="false"/>
          <w:i w:val="false"/>
          <w:color w:val="000000"/>
          <w:sz w:val="28"/>
        </w:rPr>
        <w:t>
      7) расписания движения автобусов по маршруту с указанием места и времени отправления, прибытия и стоянки автобусов, а также расстояний по всем остановочным пунктам и пунктам пропуска через границы государств и скоростного режима движения автобусов;</w:t>
      </w:r>
    </w:p>
    <w:bookmarkEnd w:id="141"/>
    <w:bookmarkStart w:name="z168" w:id="142"/>
    <w:p>
      <w:pPr>
        <w:spacing w:after="0"/>
        <w:ind w:left="0"/>
        <w:jc w:val="both"/>
      </w:pPr>
      <w:r>
        <w:rPr>
          <w:rFonts w:ascii="Times New Roman"/>
          <w:b w:val="false"/>
          <w:i w:val="false"/>
          <w:color w:val="000000"/>
          <w:sz w:val="28"/>
        </w:rPr>
        <w:t>
      8) схемы маршрута с указанием автовокзалов, автостанций, пунктов обслуживания пассажиров и технических остановок, автомобильных пунктов пропуска через государственную границу и опасных участков;</w:t>
      </w:r>
    </w:p>
    <w:bookmarkEnd w:id="142"/>
    <w:bookmarkStart w:name="z169" w:id="143"/>
    <w:p>
      <w:pPr>
        <w:spacing w:after="0"/>
        <w:ind w:left="0"/>
        <w:jc w:val="both"/>
      </w:pPr>
      <w:r>
        <w:rPr>
          <w:rFonts w:ascii="Times New Roman"/>
          <w:b w:val="false"/>
          <w:i w:val="false"/>
          <w:color w:val="000000"/>
          <w:sz w:val="28"/>
        </w:rPr>
        <w:t>
      9) предлагаемые тарифы на перевозку пассажиров и багажа по остановочным пунктам регулярного международного маршрута в национальной валюте государств регистрации перевозчиков, обслуживающих этот маршрут.</w:t>
      </w:r>
    </w:p>
    <w:bookmarkEnd w:id="143"/>
    <w:bookmarkStart w:name="z170" w:id="144"/>
    <w:p>
      <w:pPr>
        <w:spacing w:after="0"/>
        <w:ind w:left="0"/>
        <w:jc w:val="both"/>
      </w:pPr>
      <w:r>
        <w:rPr>
          <w:rFonts w:ascii="Times New Roman"/>
          <w:b w:val="false"/>
          <w:i w:val="false"/>
          <w:color w:val="000000"/>
          <w:sz w:val="28"/>
        </w:rPr>
        <w:t>
      Документы, указанные в подпунктах 7), 8) и 9) настоящего пункта, подписанные казахстанским и иностранным перевозчиками, заключившими договор об обслуживании регулярного маршрута, и заверенные их печатями (при наличии), представляются в четырех экземплярах.</w:t>
      </w:r>
    </w:p>
    <w:bookmarkEnd w:id="144"/>
    <w:bookmarkStart w:name="z171" w:id="145"/>
    <w:p>
      <w:pPr>
        <w:spacing w:after="0"/>
        <w:ind w:left="0"/>
        <w:jc w:val="both"/>
      </w:pPr>
      <w:r>
        <w:rPr>
          <w:rFonts w:ascii="Times New Roman"/>
          <w:b w:val="false"/>
          <w:i w:val="false"/>
          <w:color w:val="000000"/>
          <w:sz w:val="28"/>
        </w:rPr>
        <w:t>
      Схемы движения и расписания движения по маршруту, а также тарифы на перевозки пассажиров и багажа заверяются подписью ответственного лица уполномоченного органа в области автомобильного транспорта и печатью (печать имеет квадратную форму с толщиной рамки 1 миллиметров, темно-синего цвета, высота 5 сантиметров, длина 6 сантиметров, на верхней части наименования уполномоченного органа в области автомобильного транспорта, в середине слова "Автобус бағыты бойынша қозғалысқа рұқсат берілді" и внизу дата заверения и "подпись ________").";</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173" w:id="146"/>
    <w:p>
      <w:pPr>
        <w:spacing w:after="0"/>
        <w:ind w:left="0"/>
        <w:jc w:val="both"/>
      </w:pPr>
      <w:r>
        <w:rPr>
          <w:rFonts w:ascii="Times New Roman"/>
          <w:b w:val="false"/>
          <w:i w:val="false"/>
          <w:color w:val="000000"/>
          <w:sz w:val="28"/>
        </w:rPr>
        <w:t xml:space="preserve">
      "100. При внесении изменений и согласовании дополнительного расписание движения автобусов, перевозчик, обслуживающий данный маршрут, представляет в уполномоченный орган в области автомобильного транспорта заявку в произвольной форме с приложением документов, указанных в подпунктах 4), 5), 7) и 8) </w:t>
      </w:r>
      <w:r>
        <w:rPr>
          <w:rFonts w:ascii="Times New Roman"/>
          <w:b w:val="false"/>
          <w:i w:val="false"/>
          <w:color w:val="000000"/>
          <w:sz w:val="28"/>
        </w:rPr>
        <w:t>пункта 92</w:t>
      </w:r>
      <w:r>
        <w:rPr>
          <w:rFonts w:ascii="Times New Roman"/>
          <w:b w:val="false"/>
          <w:i w:val="false"/>
          <w:color w:val="000000"/>
          <w:sz w:val="28"/>
        </w:rPr>
        <w:t xml:space="preserve"> настоящих Правил.";</w:t>
      </w:r>
    </w:p>
    <w:bookmarkEnd w:id="146"/>
    <w:bookmarkStart w:name="z174" w:id="147"/>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101</w:t>
      </w:r>
      <w:r>
        <w:rPr>
          <w:rFonts w:ascii="Times New Roman"/>
          <w:b w:val="false"/>
          <w:i w:val="false"/>
          <w:color w:val="000000"/>
          <w:sz w:val="28"/>
        </w:rPr>
        <w:t xml:space="preserve"> изложить в следующей редакции:</w:t>
      </w:r>
    </w:p>
    <w:bookmarkEnd w:id="147"/>
    <w:bookmarkStart w:name="z175" w:id="148"/>
    <w:p>
      <w:pPr>
        <w:spacing w:after="0"/>
        <w:ind w:left="0"/>
        <w:jc w:val="both"/>
      </w:pPr>
      <w:r>
        <w:rPr>
          <w:rFonts w:ascii="Times New Roman"/>
          <w:b w:val="false"/>
          <w:i w:val="false"/>
          <w:color w:val="000000"/>
          <w:sz w:val="28"/>
        </w:rPr>
        <w:t xml:space="preserve">
      "1) документы, прилагаемые к заявке в соответствии с </w:t>
      </w:r>
      <w:r>
        <w:rPr>
          <w:rFonts w:ascii="Times New Roman"/>
          <w:b w:val="false"/>
          <w:i w:val="false"/>
          <w:color w:val="000000"/>
          <w:sz w:val="28"/>
        </w:rPr>
        <w:t>пунктом 92</w:t>
      </w:r>
      <w:r>
        <w:rPr>
          <w:rFonts w:ascii="Times New Roman"/>
          <w:b w:val="false"/>
          <w:i w:val="false"/>
          <w:color w:val="000000"/>
          <w:sz w:val="28"/>
        </w:rPr>
        <w:t xml:space="preserve"> настоящих Правил, представлены не в полном объеме или содержат недостоверные данные;";</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177" w:id="149"/>
    <w:p>
      <w:pPr>
        <w:spacing w:after="0"/>
        <w:ind w:left="0"/>
        <w:jc w:val="both"/>
      </w:pPr>
      <w:r>
        <w:rPr>
          <w:rFonts w:ascii="Times New Roman"/>
          <w:b w:val="false"/>
          <w:i w:val="false"/>
          <w:color w:val="000000"/>
          <w:sz w:val="28"/>
        </w:rPr>
        <w:t>
      "103. Действие разрешительных документов на международные перевозки, выданных перевозчику, приостанавливаются в срок до шести месяцев в случае:</w:t>
      </w:r>
    </w:p>
    <w:bookmarkEnd w:id="149"/>
    <w:bookmarkStart w:name="z178" w:id="150"/>
    <w:p>
      <w:pPr>
        <w:spacing w:after="0"/>
        <w:ind w:left="0"/>
        <w:jc w:val="both"/>
      </w:pPr>
      <w:r>
        <w:rPr>
          <w:rFonts w:ascii="Times New Roman"/>
          <w:b w:val="false"/>
          <w:i w:val="false"/>
          <w:color w:val="000000"/>
          <w:sz w:val="28"/>
        </w:rPr>
        <w:t>
      1) письменного обращения перевозчика, поданного в уполномоченный орган в области автомобильного транспорта не позднее, чем за 1 месяц до даты предполагаемого прекращения перевозок;</w:t>
      </w:r>
    </w:p>
    <w:bookmarkEnd w:id="150"/>
    <w:bookmarkStart w:name="z179" w:id="151"/>
    <w:p>
      <w:pPr>
        <w:spacing w:after="0"/>
        <w:ind w:left="0"/>
        <w:jc w:val="both"/>
      </w:pPr>
      <w:r>
        <w:rPr>
          <w:rFonts w:ascii="Times New Roman"/>
          <w:b w:val="false"/>
          <w:i w:val="false"/>
          <w:color w:val="000000"/>
          <w:sz w:val="28"/>
        </w:rPr>
        <w:t>
      2) письменного обоснованного обращения местных исполнительных органов;</w:t>
      </w:r>
    </w:p>
    <w:bookmarkEnd w:id="151"/>
    <w:bookmarkStart w:name="z180" w:id="152"/>
    <w:p>
      <w:pPr>
        <w:spacing w:after="0"/>
        <w:ind w:left="0"/>
        <w:jc w:val="both"/>
      </w:pPr>
      <w:r>
        <w:rPr>
          <w:rFonts w:ascii="Times New Roman"/>
          <w:b w:val="false"/>
          <w:i w:val="false"/>
          <w:color w:val="000000"/>
          <w:sz w:val="28"/>
        </w:rPr>
        <w:t>
      3) выявления фактов нарушений или несоблюдения требований настоящих Правил;</w:t>
      </w:r>
    </w:p>
    <w:bookmarkEnd w:id="152"/>
    <w:bookmarkStart w:name="z181" w:id="153"/>
    <w:p>
      <w:pPr>
        <w:spacing w:after="0"/>
        <w:ind w:left="0"/>
        <w:jc w:val="both"/>
      </w:pPr>
      <w:r>
        <w:rPr>
          <w:rFonts w:ascii="Times New Roman"/>
          <w:b w:val="false"/>
          <w:i w:val="false"/>
          <w:color w:val="000000"/>
          <w:sz w:val="28"/>
        </w:rPr>
        <w:t>
      4) если перевозчиком не обеспечиваются условия эксплуатации регулярных маршрутов, установленные компетентными органами иностранных государств, по территории которых он проходит;</w:t>
      </w:r>
    </w:p>
    <w:bookmarkEnd w:id="153"/>
    <w:bookmarkStart w:name="z182" w:id="154"/>
    <w:p>
      <w:pPr>
        <w:spacing w:after="0"/>
        <w:ind w:left="0"/>
        <w:jc w:val="both"/>
      </w:pPr>
      <w:r>
        <w:rPr>
          <w:rFonts w:ascii="Times New Roman"/>
          <w:b w:val="false"/>
          <w:i w:val="false"/>
          <w:color w:val="000000"/>
          <w:sz w:val="28"/>
        </w:rPr>
        <w:t xml:space="preserve">
      4-1) непредставления в сроки, установленные </w:t>
      </w:r>
      <w:r>
        <w:rPr>
          <w:rFonts w:ascii="Times New Roman"/>
          <w:b w:val="false"/>
          <w:i w:val="false"/>
          <w:color w:val="000000"/>
          <w:sz w:val="28"/>
        </w:rPr>
        <w:t>пунктом 97</w:t>
      </w:r>
      <w:r>
        <w:rPr>
          <w:rFonts w:ascii="Times New Roman"/>
          <w:b w:val="false"/>
          <w:i w:val="false"/>
          <w:color w:val="000000"/>
          <w:sz w:val="28"/>
        </w:rPr>
        <w:t xml:space="preserve"> настоящих Правил, копий договоров, заключаемых между перевозчиком и администрацией автовокзалов, автостанций, пунктов обслуживания пассажиров;</w:t>
      </w:r>
    </w:p>
    <w:bookmarkEnd w:id="154"/>
    <w:bookmarkStart w:name="z183" w:id="155"/>
    <w:p>
      <w:pPr>
        <w:spacing w:after="0"/>
        <w:ind w:left="0"/>
        <w:jc w:val="both"/>
      </w:pPr>
      <w:r>
        <w:rPr>
          <w:rFonts w:ascii="Times New Roman"/>
          <w:b w:val="false"/>
          <w:i w:val="false"/>
          <w:color w:val="000000"/>
          <w:sz w:val="28"/>
        </w:rPr>
        <w:t>
      5) по письменному обращению компетентных органов иностранных государств, по территориям которых проходит регулярный маршрут.";</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 </w:t>
      </w:r>
    </w:p>
    <w:bookmarkStart w:name="z185" w:id="156"/>
    <w:p>
      <w:pPr>
        <w:spacing w:after="0"/>
        <w:ind w:left="0"/>
        <w:jc w:val="both"/>
      </w:pPr>
      <w:r>
        <w:rPr>
          <w:rFonts w:ascii="Times New Roman"/>
          <w:b w:val="false"/>
          <w:i w:val="false"/>
          <w:color w:val="000000"/>
          <w:sz w:val="28"/>
        </w:rPr>
        <w:t>
      "104. Действие разрешительного документа, выданного перевозчику, прекращается в случае:</w:t>
      </w:r>
    </w:p>
    <w:bookmarkEnd w:id="156"/>
    <w:bookmarkStart w:name="z186" w:id="157"/>
    <w:p>
      <w:pPr>
        <w:spacing w:after="0"/>
        <w:ind w:left="0"/>
        <w:jc w:val="both"/>
      </w:pPr>
      <w:r>
        <w:rPr>
          <w:rFonts w:ascii="Times New Roman"/>
          <w:b w:val="false"/>
          <w:i w:val="false"/>
          <w:color w:val="000000"/>
          <w:sz w:val="28"/>
        </w:rPr>
        <w:t>
      1) письменного обращения перевозчика, поданного не позднее, чем за 1 месяц до даты предполагаемого прекращения перевозок;</w:t>
      </w:r>
    </w:p>
    <w:bookmarkEnd w:id="157"/>
    <w:bookmarkStart w:name="z187" w:id="158"/>
    <w:p>
      <w:pPr>
        <w:spacing w:after="0"/>
        <w:ind w:left="0"/>
        <w:jc w:val="both"/>
      </w:pPr>
      <w:r>
        <w:rPr>
          <w:rFonts w:ascii="Times New Roman"/>
          <w:b w:val="false"/>
          <w:i w:val="false"/>
          <w:color w:val="000000"/>
          <w:sz w:val="28"/>
        </w:rPr>
        <w:t>
      2) перевозчиком самовольно, без согласия уполномоченного органа в области автомобильного транспорта были внесены изменения в расписание и схему движения автобусов по маршруту;</w:t>
      </w:r>
    </w:p>
    <w:bookmarkEnd w:id="158"/>
    <w:bookmarkStart w:name="z188" w:id="159"/>
    <w:p>
      <w:pPr>
        <w:spacing w:after="0"/>
        <w:ind w:left="0"/>
        <w:jc w:val="both"/>
      </w:pPr>
      <w:r>
        <w:rPr>
          <w:rFonts w:ascii="Times New Roman"/>
          <w:b w:val="false"/>
          <w:i w:val="false"/>
          <w:color w:val="000000"/>
          <w:sz w:val="28"/>
        </w:rPr>
        <w:t>
      3) по письменному обращению компетентных органов иностранных государств, по территориям которых проходит регулярный маршрут;</w:t>
      </w:r>
    </w:p>
    <w:bookmarkEnd w:id="159"/>
    <w:bookmarkStart w:name="z189" w:id="160"/>
    <w:p>
      <w:pPr>
        <w:spacing w:after="0"/>
        <w:ind w:left="0"/>
        <w:jc w:val="both"/>
      </w:pPr>
      <w:r>
        <w:rPr>
          <w:rFonts w:ascii="Times New Roman"/>
          <w:b w:val="false"/>
          <w:i w:val="false"/>
          <w:color w:val="000000"/>
          <w:sz w:val="28"/>
        </w:rPr>
        <w:t>
      4) перевозки пассажиров на маршруте не выполняются перевозчиком по истечении месячного срока с даты получения разрешительных документов;</w:t>
      </w:r>
    </w:p>
    <w:bookmarkEnd w:id="160"/>
    <w:bookmarkStart w:name="z190" w:id="161"/>
    <w:p>
      <w:pPr>
        <w:spacing w:after="0"/>
        <w:ind w:left="0"/>
        <w:jc w:val="both"/>
      </w:pPr>
      <w:r>
        <w:rPr>
          <w:rFonts w:ascii="Times New Roman"/>
          <w:b w:val="false"/>
          <w:i w:val="false"/>
          <w:color w:val="000000"/>
          <w:sz w:val="28"/>
        </w:rPr>
        <w:t>
      5) перевозки пассажиров на маршруте не выполняются перевозчиком в течение 15 календарных дней в период действия разрешительных документов;</w:t>
      </w:r>
    </w:p>
    <w:bookmarkEnd w:id="161"/>
    <w:bookmarkStart w:name="z191" w:id="162"/>
    <w:p>
      <w:pPr>
        <w:spacing w:after="0"/>
        <w:ind w:left="0"/>
        <w:jc w:val="both"/>
      </w:pPr>
      <w:r>
        <w:rPr>
          <w:rFonts w:ascii="Times New Roman"/>
          <w:b w:val="false"/>
          <w:i w:val="false"/>
          <w:color w:val="000000"/>
          <w:sz w:val="28"/>
        </w:rPr>
        <w:t xml:space="preserve">
      6) перевозчик не подал заявку на получение иностранного разрешения, со сроком действия на один календарный год, согласно </w:t>
      </w:r>
      <w:r>
        <w:rPr>
          <w:rFonts w:ascii="Times New Roman"/>
          <w:b w:val="false"/>
          <w:i w:val="false"/>
          <w:color w:val="000000"/>
          <w:sz w:val="28"/>
        </w:rPr>
        <w:t>пункту 26</w:t>
      </w:r>
      <w:r>
        <w:rPr>
          <w:rFonts w:ascii="Times New Roman"/>
          <w:b w:val="false"/>
          <w:i w:val="false"/>
          <w:color w:val="000000"/>
          <w:sz w:val="28"/>
        </w:rPr>
        <w:t xml:space="preserve"> Правил применения разрешительной системы автомобильных перевозок в Республике Казахстан в международном сообщении, утвержденных приказом исполняющего обязанности Министра по инвестициям и развитию Республики Казахстан от 27 марта 2015 года № 353 (зарегистрированный в Реестре государственной регистрации нормативных правовых актов за № 11704).";</w:t>
      </w:r>
    </w:p>
    <w:bookmarkEnd w:id="162"/>
    <w:bookmarkStart w:name="z192" w:id="163"/>
    <w:p>
      <w:pPr>
        <w:spacing w:after="0"/>
        <w:ind w:left="0"/>
        <w:jc w:val="both"/>
      </w:pPr>
      <w:r>
        <w:rPr>
          <w:rFonts w:ascii="Times New Roman"/>
          <w:b w:val="false"/>
          <w:i w:val="false"/>
          <w:color w:val="000000"/>
          <w:sz w:val="28"/>
        </w:rPr>
        <w:t>
      дополнить пунктом 104-1 следующего содержания:</w:t>
      </w:r>
    </w:p>
    <w:bookmarkEnd w:id="163"/>
    <w:bookmarkStart w:name="z193" w:id="164"/>
    <w:p>
      <w:pPr>
        <w:spacing w:after="0"/>
        <w:ind w:left="0"/>
        <w:jc w:val="both"/>
      </w:pPr>
      <w:r>
        <w:rPr>
          <w:rFonts w:ascii="Times New Roman"/>
          <w:b w:val="false"/>
          <w:i w:val="false"/>
          <w:color w:val="000000"/>
          <w:sz w:val="28"/>
        </w:rPr>
        <w:t>
      "104-1. При приостановлении или прекращении действия разрешительных документов, перевозчику направляется мотивированный ответ в течение пяти рабочих дней со дня приостановления или прекращения действий разрешительных документов.";</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195" w:id="165"/>
    <w:p>
      <w:pPr>
        <w:spacing w:after="0"/>
        <w:ind w:left="0"/>
        <w:jc w:val="both"/>
      </w:pPr>
      <w:r>
        <w:rPr>
          <w:rFonts w:ascii="Times New Roman"/>
          <w:b w:val="false"/>
          <w:i w:val="false"/>
          <w:color w:val="000000"/>
          <w:sz w:val="28"/>
        </w:rPr>
        <w:t xml:space="preserve">
      "116. Продажа проездных документов (билетов) и багажных квитанций в бумажной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осуществляется:</w:t>
      </w:r>
    </w:p>
    <w:bookmarkEnd w:id="165"/>
    <w:bookmarkStart w:name="z196" w:id="166"/>
    <w:p>
      <w:pPr>
        <w:spacing w:after="0"/>
        <w:ind w:left="0"/>
        <w:jc w:val="both"/>
      </w:pPr>
      <w:r>
        <w:rPr>
          <w:rFonts w:ascii="Times New Roman"/>
          <w:b w:val="false"/>
          <w:i w:val="false"/>
          <w:color w:val="000000"/>
          <w:sz w:val="28"/>
        </w:rPr>
        <w:t>
      1) через билетные кассы автовокзалов, автостанций, пунктов обслуживания пассажиров и кассовые пункты;</w:t>
      </w:r>
    </w:p>
    <w:bookmarkEnd w:id="166"/>
    <w:bookmarkStart w:name="z197" w:id="167"/>
    <w:p>
      <w:pPr>
        <w:spacing w:after="0"/>
        <w:ind w:left="0"/>
        <w:jc w:val="both"/>
      </w:pPr>
      <w:r>
        <w:rPr>
          <w:rFonts w:ascii="Times New Roman"/>
          <w:b w:val="false"/>
          <w:i w:val="false"/>
          <w:color w:val="000000"/>
          <w:sz w:val="28"/>
        </w:rPr>
        <w:t>
      2) водителем или кондуктором при условии наличия свободных мест для сидения в автобусе, микроавтобусе, а также до нормы заполняемости автобусов и микроавтобусов при осуществлении перевозок пассажиров и багажа на расстояние не более 50 км, в случае отсутствия билетных касс на промежуточных остановочных пунктах маршрута;</w:t>
      </w:r>
    </w:p>
    <w:bookmarkEnd w:id="167"/>
    <w:bookmarkStart w:name="z198" w:id="168"/>
    <w:p>
      <w:pPr>
        <w:spacing w:after="0"/>
        <w:ind w:left="0"/>
        <w:jc w:val="both"/>
      </w:pPr>
      <w:r>
        <w:rPr>
          <w:rFonts w:ascii="Times New Roman"/>
          <w:b w:val="false"/>
          <w:i w:val="false"/>
          <w:color w:val="000000"/>
          <w:sz w:val="28"/>
        </w:rPr>
        <w:t>
      3) пассажирскими агентствами, в том числе с использованием средств связи.";</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145</w:t>
      </w:r>
      <w:r>
        <w:rPr>
          <w:rFonts w:ascii="Times New Roman"/>
          <w:b w:val="false"/>
          <w:i w:val="false"/>
          <w:color w:val="000000"/>
          <w:sz w:val="28"/>
        </w:rPr>
        <w:t xml:space="preserve"> изложить в следующей редакции:</w:t>
      </w:r>
    </w:p>
    <w:bookmarkStart w:name="z200" w:id="169"/>
    <w:p>
      <w:pPr>
        <w:spacing w:after="0"/>
        <w:ind w:left="0"/>
        <w:jc w:val="both"/>
      </w:pPr>
      <w:r>
        <w:rPr>
          <w:rFonts w:ascii="Times New Roman"/>
          <w:b w:val="false"/>
          <w:i w:val="false"/>
          <w:color w:val="000000"/>
          <w:sz w:val="28"/>
        </w:rPr>
        <w:t>
      "145. Регулярные автомобильные перевозки пассажиров и багажа, за исключением международных, осуществляются перевозчиками, победившими в конкурсе на право обслуживания маршрутов указанных перевозок пассажиров и багажа (далее - Конкурс) и получившими свидетельство на право их обслуживания на основании договоров, заключаемых между перевозчиками и соответствующими местными исполнительными органами либо уполномоченными организациями.";</w:t>
      </w:r>
    </w:p>
    <w:bookmarkEnd w:id="169"/>
    <w:bookmarkStart w:name="z201" w:id="17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160</w:t>
      </w:r>
      <w:r>
        <w:rPr>
          <w:rFonts w:ascii="Times New Roman"/>
          <w:b w:val="false"/>
          <w:i w:val="false"/>
          <w:color w:val="000000"/>
          <w:sz w:val="28"/>
        </w:rPr>
        <w:t xml:space="preserve"> изложить в следующей редакции: </w:t>
      </w:r>
    </w:p>
    <w:bookmarkEnd w:id="170"/>
    <w:bookmarkStart w:name="z202" w:id="171"/>
    <w:p>
      <w:pPr>
        <w:spacing w:after="0"/>
        <w:ind w:left="0"/>
        <w:jc w:val="both"/>
      </w:pPr>
      <w:r>
        <w:rPr>
          <w:rFonts w:ascii="Times New Roman"/>
          <w:b w:val="false"/>
          <w:i w:val="false"/>
          <w:color w:val="000000"/>
          <w:sz w:val="28"/>
        </w:rPr>
        <w:t xml:space="preserve">
      "1) основные характеристики маршрутов внутриреспубликанских автомобильных перевозок пассажиров и багажа, выставляемых на конкурс,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приложением схемы маршрутов, расписаний движения, а также общей протяженности маршрута (км.) для осуществления регулярных пассажирских перевозок в городском (сельском) или пригородном сообщениях при использовании электронной системы оплаты проезда;";</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165</w:t>
      </w:r>
      <w:r>
        <w:rPr>
          <w:rFonts w:ascii="Times New Roman"/>
          <w:b w:val="false"/>
          <w:i w:val="false"/>
          <w:color w:val="000000"/>
          <w:sz w:val="28"/>
        </w:rPr>
        <w:t xml:space="preserve"> изложить в следующей редакции:</w:t>
      </w:r>
    </w:p>
    <w:bookmarkStart w:name="z204" w:id="172"/>
    <w:p>
      <w:pPr>
        <w:spacing w:after="0"/>
        <w:ind w:left="0"/>
        <w:jc w:val="both"/>
      </w:pPr>
      <w:r>
        <w:rPr>
          <w:rFonts w:ascii="Times New Roman"/>
          <w:b w:val="false"/>
          <w:i w:val="false"/>
          <w:color w:val="000000"/>
          <w:sz w:val="28"/>
        </w:rPr>
        <w:t xml:space="preserve">
      "165. Местный исполнительный орган через средства массовой информации не позднее, чем за 30 календарных дней до проведения Конкурса дает объявление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о проведении Конкурса в печатных изданиях, распространяемых:</w:t>
      </w:r>
    </w:p>
    <w:bookmarkEnd w:id="172"/>
    <w:bookmarkStart w:name="z205" w:id="173"/>
    <w:p>
      <w:pPr>
        <w:spacing w:after="0"/>
        <w:ind w:left="0"/>
        <w:jc w:val="both"/>
      </w:pPr>
      <w:r>
        <w:rPr>
          <w:rFonts w:ascii="Times New Roman"/>
          <w:b w:val="false"/>
          <w:i w:val="false"/>
          <w:color w:val="000000"/>
          <w:sz w:val="28"/>
        </w:rPr>
        <w:t>
      на территории соответствующей области и городах республиканского значение и столицы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173"/>
    <w:bookmarkStart w:name="z206" w:id="174"/>
    <w:p>
      <w:pPr>
        <w:spacing w:after="0"/>
        <w:ind w:left="0"/>
        <w:jc w:val="both"/>
      </w:pPr>
      <w:r>
        <w:rPr>
          <w:rFonts w:ascii="Times New Roman"/>
          <w:b w:val="false"/>
          <w:i w:val="false"/>
          <w:color w:val="000000"/>
          <w:sz w:val="28"/>
        </w:rPr>
        <w:t>
      на всей территории Республики Казахстан, на право обслуживания маршрутов регулярных междугородных межобластных (включая столицу и город республиканского значения) автомобильных перевозок пассажиров и багажа.";</w:t>
      </w:r>
    </w:p>
    <w:bookmarkEnd w:id="174"/>
    <w:bookmarkStart w:name="z207" w:id="175"/>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170</w:t>
      </w:r>
      <w:r>
        <w:rPr>
          <w:rFonts w:ascii="Times New Roman"/>
          <w:b w:val="false"/>
          <w:i w:val="false"/>
          <w:color w:val="000000"/>
          <w:sz w:val="28"/>
        </w:rPr>
        <w:t xml:space="preserve"> изложить в следующей редакции:</w:t>
      </w:r>
    </w:p>
    <w:bookmarkEnd w:id="175"/>
    <w:bookmarkStart w:name="z208" w:id="176"/>
    <w:p>
      <w:pPr>
        <w:spacing w:after="0"/>
        <w:ind w:left="0"/>
        <w:jc w:val="both"/>
      </w:pPr>
      <w:r>
        <w:rPr>
          <w:rFonts w:ascii="Times New Roman"/>
          <w:b w:val="false"/>
          <w:i w:val="false"/>
          <w:color w:val="000000"/>
          <w:sz w:val="28"/>
        </w:rPr>
        <w:t>
      "4)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 При этом подвижной состав, задействованный на других маршрутах регулярных автомобильных перевозок пассажиров и багажа в качестве основного, допускается представлять как резервный, а резервный основным. Не допускается представление подвижного состава в качестве основного, который задействован на других регулярных автомобильных маршрутах перевозок пассажиров и багажа как основной подвижной состав;";</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196</w:t>
      </w:r>
      <w:r>
        <w:rPr>
          <w:rFonts w:ascii="Times New Roman"/>
          <w:b w:val="false"/>
          <w:i w:val="false"/>
          <w:color w:val="000000"/>
          <w:sz w:val="28"/>
        </w:rPr>
        <w:t xml:space="preserve"> изложить в следующей редакции:</w:t>
      </w:r>
    </w:p>
    <w:bookmarkStart w:name="z210" w:id="177"/>
    <w:p>
      <w:pPr>
        <w:spacing w:after="0"/>
        <w:ind w:left="0"/>
        <w:jc w:val="both"/>
      </w:pPr>
      <w:r>
        <w:rPr>
          <w:rFonts w:ascii="Times New Roman"/>
          <w:b w:val="false"/>
          <w:i w:val="false"/>
          <w:color w:val="000000"/>
          <w:sz w:val="28"/>
        </w:rPr>
        <w:t>
      "196. Действие Свидетельств, выданных уполномоченным органом в области автомобильного транспорта и местными исполнительными органами, прекращается этим органом в случаях:</w:t>
      </w:r>
    </w:p>
    <w:bookmarkEnd w:id="177"/>
    <w:bookmarkStart w:name="z211" w:id="178"/>
    <w:p>
      <w:pPr>
        <w:spacing w:after="0"/>
        <w:ind w:left="0"/>
        <w:jc w:val="both"/>
      </w:pPr>
      <w:r>
        <w:rPr>
          <w:rFonts w:ascii="Times New Roman"/>
          <w:b w:val="false"/>
          <w:i w:val="false"/>
          <w:color w:val="000000"/>
          <w:sz w:val="28"/>
        </w:rPr>
        <w:t>
      1) письменного обращения перевозчика;</w:t>
      </w:r>
    </w:p>
    <w:bookmarkEnd w:id="178"/>
    <w:bookmarkStart w:name="z212" w:id="179"/>
    <w:p>
      <w:pPr>
        <w:spacing w:after="0"/>
        <w:ind w:left="0"/>
        <w:jc w:val="both"/>
      </w:pPr>
      <w:r>
        <w:rPr>
          <w:rFonts w:ascii="Times New Roman"/>
          <w:b w:val="false"/>
          <w:i w:val="false"/>
          <w:color w:val="000000"/>
          <w:sz w:val="28"/>
        </w:rPr>
        <w:t>
      2) если перевозчиком без согласия уполномоченного органа в области автомобильного транспорта и местного исполнительного органа внесены изменения в расписания и схему движения автобусов на маршрутах;</w:t>
      </w:r>
    </w:p>
    <w:bookmarkEnd w:id="179"/>
    <w:bookmarkStart w:name="z213" w:id="180"/>
    <w:p>
      <w:pPr>
        <w:spacing w:after="0"/>
        <w:ind w:left="0"/>
        <w:jc w:val="both"/>
      </w:pPr>
      <w:r>
        <w:rPr>
          <w:rFonts w:ascii="Times New Roman"/>
          <w:b w:val="false"/>
          <w:i w:val="false"/>
          <w:color w:val="000000"/>
          <w:sz w:val="28"/>
        </w:rPr>
        <w:t>
      3) если перевозки пассажиров на маршруте не выполняются перевозчиком в течение 15 календарных дней в период действия Свидетельства;</w:t>
      </w:r>
    </w:p>
    <w:bookmarkEnd w:id="180"/>
    <w:bookmarkStart w:name="z214" w:id="181"/>
    <w:p>
      <w:pPr>
        <w:spacing w:after="0"/>
        <w:ind w:left="0"/>
        <w:jc w:val="both"/>
      </w:pPr>
      <w:r>
        <w:rPr>
          <w:rFonts w:ascii="Times New Roman"/>
          <w:b w:val="false"/>
          <w:i w:val="false"/>
          <w:color w:val="000000"/>
          <w:sz w:val="28"/>
        </w:rPr>
        <w:t>
      4) низкой регулярности (менее семидесяти процентов в течение тридцати календарных дней);</w:t>
      </w:r>
    </w:p>
    <w:bookmarkEnd w:id="181"/>
    <w:bookmarkStart w:name="z215" w:id="182"/>
    <w:p>
      <w:pPr>
        <w:spacing w:after="0"/>
        <w:ind w:left="0"/>
        <w:jc w:val="both"/>
      </w:pPr>
      <w:r>
        <w:rPr>
          <w:rFonts w:ascii="Times New Roman"/>
          <w:b w:val="false"/>
          <w:i w:val="false"/>
          <w:color w:val="000000"/>
          <w:sz w:val="28"/>
        </w:rPr>
        <w:t xml:space="preserve">
      5) наличие дорожно-транспортных происшествий (ДТП) с человеческими жертвами по вине перевозчика в связи с неисполнением обязанности, предусмотренной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от 4 июля 2003 года "Об автомобильном транспорте";</w:t>
      </w:r>
    </w:p>
    <w:bookmarkEnd w:id="182"/>
    <w:bookmarkStart w:name="z216" w:id="183"/>
    <w:p>
      <w:pPr>
        <w:spacing w:after="0"/>
        <w:ind w:left="0"/>
        <w:jc w:val="both"/>
      </w:pPr>
      <w:r>
        <w:rPr>
          <w:rFonts w:ascii="Times New Roman"/>
          <w:b w:val="false"/>
          <w:i w:val="false"/>
          <w:color w:val="000000"/>
          <w:sz w:val="28"/>
        </w:rPr>
        <w:t>
      6) использования на маршруте автобусов и микроавтобусов, не предусмотренных в Свидетельствах, выданных уполномоченным органом и местным исполнительным органом в области автомобильного транспорта;</w:t>
      </w:r>
    </w:p>
    <w:bookmarkEnd w:id="183"/>
    <w:bookmarkStart w:name="z217" w:id="184"/>
    <w:p>
      <w:pPr>
        <w:spacing w:after="0"/>
        <w:ind w:left="0"/>
        <w:jc w:val="both"/>
      </w:pPr>
      <w:r>
        <w:rPr>
          <w:rFonts w:ascii="Times New Roman"/>
          <w:b w:val="false"/>
          <w:i w:val="false"/>
          <w:color w:val="000000"/>
          <w:sz w:val="28"/>
        </w:rPr>
        <w:t>
      7) передача прав обслуживания маршрута (маршрутов) третьей стороне.";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219" w:id="185"/>
    <w:p>
      <w:pPr>
        <w:spacing w:after="0"/>
        <w:ind w:left="0"/>
        <w:jc w:val="both"/>
      </w:pPr>
      <w:r>
        <w:rPr>
          <w:rFonts w:ascii="Times New Roman"/>
          <w:b w:val="false"/>
          <w:i w:val="false"/>
          <w:color w:val="000000"/>
          <w:sz w:val="28"/>
        </w:rPr>
        <w:t xml:space="preserve">
      "211. Перевозка пассажиров и багажа такси индивидуальными предпринимателями или юридическими лицами (далее - перевозчик такси) осуществляются легковыми автомобилями, оборудованными в соответствии с требованиями </w:t>
      </w:r>
      <w:r>
        <w:rPr>
          <w:rFonts w:ascii="Times New Roman"/>
          <w:b w:val="false"/>
          <w:i w:val="false"/>
          <w:color w:val="000000"/>
          <w:sz w:val="28"/>
        </w:rPr>
        <w:t>пунктов 340</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настоящих Правил, путем подачи в местные исполнительные органы уведомлений о начале деятельности в качестве перевозчика такси, согласно </w:t>
      </w:r>
      <w:r>
        <w:rPr>
          <w:rFonts w:ascii="Times New Roman"/>
          <w:b w:val="false"/>
          <w:i w:val="false"/>
          <w:color w:val="000000"/>
          <w:sz w:val="28"/>
        </w:rPr>
        <w:t>пункту 1</w:t>
      </w:r>
      <w:r>
        <w:rPr>
          <w:rFonts w:ascii="Times New Roman"/>
          <w:b w:val="false"/>
          <w:i w:val="false"/>
          <w:color w:val="000000"/>
          <w:sz w:val="28"/>
        </w:rPr>
        <w:t xml:space="preserve"> статьи 26 Закона Республики Казахстан от 4 июля 2003 года "Об автомобильном транспорте".</w:t>
      </w:r>
    </w:p>
    <w:bookmarkEnd w:id="185"/>
    <w:bookmarkStart w:name="z220" w:id="186"/>
    <w:p>
      <w:pPr>
        <w:spacing w:after="0"/>
        <w:ind w:left="0"/>
        <w:jc w:val="both"/>
      </w:pPr>
      <w:r>
        <w:rPr>
          <w:rFonts w:ascii="Times New Roman"/>
          <w:b w:val="false"/>
          <w:i w:val="false"/>
          <w:color w:val="000000"/>
          <w:sz w:val="28"/>
        </w:rPr>
        <w:t>
      Осуществление деятельности без соблюдения требований уведомительного порядка при организации перевозок пассажиров и багажа такси не допускается.</w:t>
      </w:r>
    </w:p>
    <w:bookmarkEnd w:id="186"/>
    <w:bookmarkStart w:name="z221" w:id="187"/>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ведут реестр индивидуальных предпринимателей и юридических лиц, подавших уведомление о начале осуществления деятельности в качестве перевозчика такси, который размещается на их интернет-ресурсах.</w:t>
      </w:r>
    </w:p>
    <w:bookmarkEnd w:id="187"/>
    <w:bookmarkStart w:name="z222" w:id="188"/>
    <w:p>
      <w:pPr>
        <w:spacing w:after="0"/>
        <w:ind w:left="0"/>
        <w:jc w:val="both"/>
      </w:pPr>
      <w:r>
        <w:rPr>
          <w:rFonts w:ascii="Times New Roman"/>
          <w:b w:val="false"/>
          <w:i w:val="false"/>
          <w:color w:val="000000"/>
          <w:sz w:val="28"/>
        </w:rPr>
        <w:t xml:space="preserve">
      Исключение из указанного реестра осуществляется местными исполнительными органами районов, городов областного значения по заявлению перевозчика такси, решению суда о запрещении деятельности или невыполнению требований перевозчиком такси,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26 Закона Республики Казахстан от 4 июля 2003 года "Об автомобильном транспорте" и настоящими Правилами.";</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214</w:t>
      </w:r>
      <w:r>
        <w:rPr>
          <w:rFonts w:ascii="Times New Roman"/>
          <w:b w:val="false"/>
          <w:i w:val="false"/>
          <w:color w:val="000000"/>
          <w:sz w:val="28"/>
        </w:rPr>
        <w:t xml:space="preserve"> изложить в следующей редакции:</w:t>
      </w:r>
    </w:p>
    <w:bookmarkStart w:name="z224" w:id="189"/>
    <w:p>
      <w:pPr>
        <w:spacing w:after="0"/>
        <w:ind w:left="0"/>
        <w:jc w:val="both"/>
      </w:pPr>
      <w:r>
        <w:rPr>
          <w:rFonts w:ascii="Times New Roman"/>
          <w:b w:val="false"/>
          <w:i w:val="false"/>
          <w:color w:val="000000"/>
          <w:sz w:val="28"/>
        </w:rPr>
        <w:t>
      "214. При организации перевозок пассажиров и багажа такси перевозчик такси обеспечивает:</w:t>
      </w:r>
    </w:p>
    <w:bookmarkEnd w:id="189"/>
    <w:bookmarkStart w:name="z225" w:id="190"/>
    <w:p>
      <w:pPr>
        <w:spacing w:after="0"/>
        <w:ind w:left="0"/>
        <w:jc w:val="both"/>
      </w:pPr>
      <w:r>
        <w:rPr>
          <w:rFonts w:ascii="Times New Roman"/>
          <w:b w:val="false"/>
          <w:i w:val="false"/>
          <w:color w:val="000000"/>
          <w:sz w:val="28"/>
        </w:rPr>
        <w:t>
      1) прохождение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медицинским образовании, с которым заключен договор на осуществление профилактических медицинских осмотров;</w:t>
      </w:r>
    </w:p>
    <w:bookmarkEnd w:id="190"/>
    <w:bookmarkStart w:name="z226" w:id="191"/>
    <w:p>
      <w:pPr>
        <w:spacing w:after="0"/>
        <w:ind w:left="0"/>
        <w:jc w:val="both"/>
      </w:pPr>
      <w:r>
        <w:rPr>
          <w:rFonts w:ascii="Times New Roman"/>
          <w:b w:val="false"/>
          <w:i w:val="false"/>
          <w:color w:val="000000"/>
          <w:sz w:val="28"/>
        </w:rPr>
        <w:t>
      2) наличие информационно-диспетчерской службы или договора по информационно-диспетчерскому обслуживанию;</w:t>
      </w:r>
    </w:p>
    <w:bookmarkEnd w:id="191"/>
    <w:bookmarkStart w:name="z227" w:id="192"/>
    <w:p>
      <w:pPr>
        <w:spacing w:after="0"/>
        <w:ind w:left="0"/>
        <w:jc w:val="both"/>
      </w:pPr>
      <w:r>
        <w:rPr>
          <w:rFonts w:ascii="Times New Roman"/>
          <w:b w:val="false"/>
          <w:i w:val="false"/>
          <w:color w:val="000000"/>
          <w:sz w:val="28"/>
        </w:rPr>
        <w:t>
      3) своевременную замену такси в случае его неисправности;</w:t>
      </w:r>
    </w:p>
    <w:bookmarkEnd w:id="192"/>
    <w:bookmarkStart w:name="z228" w:id="193"/>
    <w:p>
      <w:pPr>
        <w:spacing w:after="0"/>
        <w:ind w:left="0"/>
        <w:jc w:val="both"/>
      </w:pPr>
      <w:r>
        <w:rPr>
          <w:rFonts w:ascii="Times New Roman"/>
          <w:b w:val="false"/>
          <w:i w:val="false"/>
          <w:color w:val="000000"/>
          <w:sz w:val="28"/>
        </w:rPr>
        <w:t>
      4) на каждые тридцать такси не менее одного такси, приспособленного для перевозки инвалидов, использующих специальные средства передвижения;</w:t>
      </w:r>
    </w:p>
    <w:bookmarkEnd w:id="193"/>
    <w:bookmarkStart w:name="z229" w:id="194"/>
    <w:p>
      <w:pPr>
        <w:spacing w:after="0"/>
        <w:ind w:left="0"/>
        <w:jc w:val="both"/>
      </w:pPr>
      <w:r>
        <w:rPr>
          <w:rFonts w:ascii="Times New Roman"/>
          <w:b w:val="false"/>
          <w:i w:val="false"/>
          <w:color w:val="000000"/>
          <w:sz w:val="28"/>
        </w:rPr>
        <w:t>
      5) соблюдение режима труда и отдыха водителей такси;</w:t>
      </w:r>
    </w:p>
    <w:bookmarkEnd w:id="194"/>
    <w:bookmarkStart w:name="z230" w:id="195"/>
    <w:p>
      <w:pPr>
        <w:spacing w:after="0"/>
        <w:ind w:left="0"/>
        <w:jc w:val="both"/>
      </w:pPr>
      <w:r>
        <w:rPr>
          <w:rFonts w:ascii="Times New Roman"/>
          <w:b w:val="false"/>
          <w:i w:val="false"/>
          <w:color w:val="000000"/>
          <w:sz w:val="28"/>
        </w:rPr>
        <w:t>
      6) оформление путевой документации.</w:t>
      </w:r>
    </w:p>
    <w:bookmarkEnd w:id="195"/>
    <w:bookmarkStart w:name="z231" w:id="196"/>
    <w:p>
      <w:pPr>
        <w:spacing w:after="0"/>
        <w:ind w:left="0"/>
        <w:jc w:val="both"/>
      </w:pPr>
      <w:r>
        <w:rPr>
          <w:rFonts w:ascii="Times New Roman"/>
          <w:b w:val="false"/>
          <w:i w:val="false"/>
          <w:color w:val="000000"/>
          <w:sz w:val="28"/>
        </w:rPr>
        <w:t>
      Для обеспечения выполнения требований подпункта 1) настоящего пункта могут создаваться пункты с применением аппаратно-программного комплекса.";</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329</w:t>
      </w:r>
      <w:r>
        <w:rPr>
          <w:rFonts w:ascii="Times New Roman"/>
          <w:b w:val="false"/>
          <w:i w:val="false"/>
          <w:color w:val="000000"/>
          <w:sz w:val="28"/>
        </w:rPr>
        <w:t xml:space="preserve"> дополнить частью третьей следующего содержания:</w:t>
      </w:r>
    </w:p>
    <w:bookmarkStart w:name="z233" w:id="197"/>
    <w:p>
      <w:pPr>
        <w:spacing w:after="0"/>
        <w:ind w:left="0"/>
        <w:jc w:val="both"/>
      </w:pPr>
      <w:r>
        <w:rPr>
          <w:rFonts w:ascii="Times New Roman"/>
          <w:b w:val="false"/>
          <w:i w:val="false"/>
          <w:color w:val="000000"/>
          <w:sz w:val="28"/>
        </w:rPr>
        <w:t>
      "Транспортные средства категорий М, находящиеся в эксплуатации и имеющие не менее четырех колес, а также используемые для перевозок пассажиров и багажа, оснащаются устройствами вызова экстренных оперативных служб.";</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341</w:t>
      </w:r>
      <w:r>
        <w:rPr>
          <w:rFonts w:ascii="Times New Roman"/>
          <w:b w:val="false"/>
          <w:i w:val="false"/>
          <w:color w:val="000000"/>
          <w:sz w:val="28"/>
        </w:rPr>
        <w:t xml:space="preserve"> изложить в следующей редакции: </w:t>
      </w:r>
    </w:p>
    <w:bookmarkStart w:name="z235" w:id="198"/>
    <w:p>
      <w:pPr>
        <w:spacing w:after="0"/>
        <w:ind w:left="0"/>
        <w:jc w:val="both"/>
      </w:pPr>
      <w:r>
        <w:rPr>
          <w:rFonts w:ascii="Times New Roman"/>
          <w:b w:val="false"/>
          <w:i w:val="false"/>
          <w:color w:val="000000"/>
          <w:sz w:val="28"/>
        </w:rPr>
        <w:t>
      "341. Такси внешне оформляется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350</w:t>
      </w:r>
      <w:r>
        <w:rPr>
          <w:rFonts w:ascii="Times New Roman"/>
          <w:b w:val="false"/>
          <w:i w:val="false"/>
          <w:color w:val="000000"/>
          <w:sz w:val="28"/>
        </w:rPr>
        <w:t xml:space="preserve"> изложить в следующей редакции: </w:t>
      </w:r>
    </w:p>
    <w:bookmarkStart w:name="z237" w:id="199"/>
    <w:p>
      <w:pPr>
        <w:spacing w:after="0"/>
        <w:ind w:left="0"/>
        <w:jc w:val="both"/>
      </w:pPr>
      <w:r>
        <w:rPr>
          <w:rFonts w:ascii="Times New Roman"/>
          <w:b w:val="false"/>
          <w:i w:val="false"/>
          <w:color w:val="000000"/>
          <w:sz w:val="28"/>
        </w:rPr>
        <w:t>
      "350. Автовокзалы и автостанции в своем составе имеют:</w:t>
      </w:r>
    </w:p>
    <w:bookmarkEnd w:id="199"/>
    <w:bookmarkStart w:name="z238" w:id="200"/>
    <w:p>
      <w:pPr>
        <w:spacing w:after="0"/>
        <w:ind w:left="0"/>
        <w:jc w:val="both"/>
      </w:pPr>
      <w:r>
        <w:rPr>
          <w:rFonts w:ascii="Times New Roman"/>
          <w:b w:val="false"/>
          <w:i w:val="false"/>
          <w:color w:val="000000"/>
          <w:sz w:val="28"/>
        </w:rPr>
        <w:t>
      1) информационное обеспечение;</w:t>
      </w:r>
    </w:p>
    <w:bookmarkEnd w:id="200"/>
    <w:bookmarkStart w:name="z239" w:id="201"/>
    <w:p>
      <w:pPr>
        <w:spacing w:after="0"/>
        <w:ind w:left="0"/>
        <w:jc w:val="both"/>
      </w:pPr>
      <w:r>
        <w:rPr>
          <w:rFonts w:ascii="Times New Roman"/>
          <w:b w:val="false"/>
          <w:i w:val="false"/>
          <w:color w:val="000000"/>
          <w:sz w:val="28"/>
        </w:rPr>
        <w:t>
      2) площадку для стоянки автобусов и микроавтобусов;</w:t>
      </w:r>
    </w:p>
    <w:bookmarkEnd w:id="201"/>
    <w:bookmarkStart w:name="z240" w:id="202"/>
    <w:p>
      <w:pPr>
        <w:spacing w:after="0"/>
        <w:ind w:left="0"/>
        <w:jc w:val="both"/>
      </w:pPr>
      <w:r>
        <w:rPr>
          <w:rFonts w:ascii="Times New Roman"/>
          <w:b w:val="false"/>
          <w:i w:val="false"/>
          <w:color w:val="000000"/>
          <w:sz w:val="28"/>
        </w:rPr>
        <w:t>
      3) зал (залы) ожидания для пассажиров;</w:t>
      </w:r>
    </w:p>
    <w:bookmarkEnd w:id="202"/>
    <w:bookmarkStart w:name="z241" w:id="203"/>
    <w:p>
      <w:pPr>
        <w:spacing w:after="0"/>
        <w:ind w:left="0"/>
        <w:jc w:val="both"/>
      </w:pPr>
      <w:r>
        <w:rPr>
          <w:rFonts w:ascii="Times New Roman"/>
          <w:b w:val="false"/>
          <w:i w:val="false"/>
          <w:color w:val="000000"/>
          <w:sz w:val="28"/>
        </w:rPr>
        <w:t>
      4) кассу (кассы) для продажи, в том числе предварительной, проездных документов (билетов);</w:t>
      </w:r>
    </w:p>
    <w:bookmarkEnd w:id="203"/>
    <w:bookmarkStart w:name="z242" w:id="204"/>
    <w:p>
      <w:pPr>
        <w:spacing w:after="0"/>
        <w:ind w:left="0"/>
        <w:jc w:val="both"/>
      </w:pPr>
      <w:r>
        <w:rPr>
          <w:rFonts w:ascii="Times New Roman"/>
          <w:b w:val="false"/>
          <w:i w:val="false"/>
          <w:color w:val="000000"/>
          <w:sz w:val="28"/>
        </w:rPr>
        <w:t>
      5) камеру (камеры) хранения багажа;</w:t>
      </w:r>
    </w:p>
    <w:bookmarkEnd w:id="204"/>
    <w:bookmarkStart w:name="z243" w:id="205"/>
    <w:p>
      <w:pPr>
        <w:spacing w:after="0"/>
        <w:ind w:left="0"/>
        <w:jc w:val="both"/>
      </w:pPr>
      <w:r>
        <w:rPr>
          <w:rFonts w:ascii="Times New Roman"/>
          <w:b w:val="false"/>
          <w:i w:val="false"/>
          <w:color w:val="000000"/>
          <w:sz w:val="28"/>
        </w:rPr>
        <w:t>
      6) диспетчерские пункты;</w:t>
      </w:r>
    </w:p>
    <w:bookmarkEnd w:id="205"/>
    <w:bookmarkStart w:name="z244" w:id="206"/>
    <w:p>
      <w:pPr>
        <w:spacing w:after="0"/>
        <w:ind w:left="0"/>
        <w:jc w:val="both"/>
      </w:pPr>
      <w:r>
        <w:rPr>
          <w:rFonts w:ascii="Times New Roman"/>
          <w:b w:val="false"/>
          <w:i w:val="false"/>
          <w:color w:val="000000"/>
          <w:sz w:val="28"/>
        </w:rPr>
        <w:t>
      7) санитарно-бытовые помещения для персонала и пассажиров;</w:t>
      </w:r>
    </w:p>
    <w:bookmarkEnd w:id="206"/>
    <w:bookmarkStart w:name="z245" w:id="207"/>
    <w:p>
      <w:pPr>
        <w:spacing w:after="0"/>
        <w:ind w:left="0"/>
        <w:jc w:val="both"/>
      </w:pPr>
      <w:r>
        <w:rPr>
          <w:rFonts w:ascii="Times New Roman"/>
          <w:b w:val="false"/>
          <w:i w:val="false"/>
          <w:color w:val="000000"/>
          <w:sz w:val="28"/>
        </w:rPr>
        <w:t>
      8) служебные помещения для отдыха водителей.</w:t>
      </w:r>
    </w:p>
    <w:bookmarkEnd w:id="207"/>
    <w:bookmarkStart w:name="z246" w:id="208"/>
    <w:p>
      <w:pPr>
        <w:spacing w:after="0"/>
        <w:ind w:left="0"/>
        <w:jc w:val="both"/>
      </w:pPr>
      <w:r>
        <w:rPr>
          <w:rFonts w:ascii="Times New Roman"/>
          <w:b w:val="false"/>
          <w:i w:val="false"/>
          <w:color w:val="000000"/>
          <w:sz w:val="28"/>
        </w:rPr>
        <w:t>
      Дополнительное требование для автовокзалов:</w:t>
      </w:r>
    </w:p>
    <w:bookmarkEnd w:id="208"/>
    <w:bookmarkStart w:name="z247" w:id="209"/>
    <w:p>
      <w:pPr>
        <w:spacing w:after="0"/>
        <w:ind w:left="0"/>
        <w:jc w:val="both"/>
      </w:pPr>
      <w:r>
        <w:rPr>
          <w:rFonts w:ascii="Times New Roman"/>
          <w:b w:val="false"/>
          <w:i w:val="false"/>
          <w:color w:val="000000"/>
          <w:sz w:val="28"/>
        </w:rPr>
        <w:t>
      1) справочное бюро;</w:t>
      </w:r>
    </w:p>
    <w:bookmarkEnd w:id="209"/>
    <w:bookmarkStart w:name="z248" w:id="210"/>
    <w:p>
      <w:pPr>
        <w:spacing w:after="0"/>
        <w:ind w:left="0"/>
        <w:jc w:val="both"/>
      </w:pPr>
      <w:r>
        <w:rPr>
          <w:rFonts w:ascii="Times New Roman"/>
          <w:b w:val="false"/>
          <w:i w:val="false"/>
          <w:color w:val="000000"/>
          <w:sz w:val="28"/>
        </w:rPr>
        <w:t>
      2) пункт общественного питания;</w:t>
      </w:r>
    </w:p>
    <w:bookmarkEnd w:id="210"/>
    <w:bookmarkStart w:name="z249" w:id="211"/>
    <w:p>
      <w:pPr>
        <w:spacing w:after="0"/>
        <w:ind w:left="0"/>
        <w:jc w:val="both"/>
      </w:pPr>
      <w:r>
        <w:rPr>
          <w:rFonts w:ascii="Times New Roman"/>
          <w:b w:val="false"/>
          <w:i w:val="false"/>
          <w:color w:val="000000"/>
          <w:sz w:val="28"/>
        </w:rPr>
        <w:t>
      3) комнату матери и ребенка;</w:t>
      </w:r>
    </w:p>
    <w:bookmarkEnd w:id="211"/>
    <w:bookmarkStart w:name="z250" w:id="212"/>
    <w:p>
      <w:pPr>
        <w:spacing w:after="0"/>
        <w:ind w:left="0"/>
        <w:jc w:val="both"/>
      </w:pPr>
      <w:r>
        <w:rPr>
          <w:rFonts w:ascii="Times New Roman"/>
          <w:b w:val="false"/>
          <w:i w:val="false"/>
          <w:color w:val="000000"/>
          <w:sz w:val="28"/>
        </w:rPr>
        <w:t>
      4) посты для осмотра автобусов и микроавтобусов;</w:t>
      </w:r>
    </w:p>
    <w:bookmarkEnd w:id="212"/>
    <w:bookmarkStart w:name="z251" w:id="213"/>
    <w:p>
      <w:pPr>
        <w:spacing w:after="0"/>
        <w:ind w:left="0"/>
        <w:jc w:val="both"/>
      </w:pPr>
      <w:r>
        <w:rPr>
          <w:rFonts w:ascii="Times New Roman"/>
          <w:b w:val="false"/>
          <w:i w:val="false"/>
          <w:color w:val="000000"/>
          <w:sz w:val="28"/>
        </w:rPr>
        <w:t>
      5) пункт охраны общественного порядка;</w:t>
      </w:r>
    </w:p>
    <w:bookmarkEnd w:id="213"/>
    <w:bookmarkStart w:name="z252" w:id="214"/>
    <w:p>
      <w:pPr>
        <w:spacing w:after="0"/>
        <w:ind w:left="0"/>
        <w:jc w:val="both"/>
      </w:pPr>
      <w:r>
        <w:rPr>
          <w:rFonts w:ascii="Times New Roman"/>
          <w:b w:val="false"/>
          <w:i w:val="false"/>
          <w:color w:val="000000"/>
          <w:sz w:val="28"/>
        </w:rPr>
        <w:t>
      6) пункт медицинской помощи и аптечный киоск;</w:t>
      </w:r>
    </w:p>
    <w:bookmarkEnd w:id="214"/>
    <w:bookmarkStart w:name="z253" w:id="215"/>
    <w:p>
      <w:pPr>
        <w:spacing w:after="0"/>
        <w:ind w:left="0"/>
        <w:jc w:val="both"/>
      </w:pPr>
      <w:r>
        <w:rPr>
          <w:rFonts w:ascii="Times New Roman"/>
          <w:b w:val="false"/>
          <w:i w:val="false"/>
          <w:color w:val="000000"/>
          <w:sz w:val="28"/>
        </w:rPr>
        <w:t>
      7) беспроводные точки доступа к сети Интернет;</w:t>
      </w:r>
    </w:p>
    <w:bookmarkEnd w:id="215"/>
    <w:bookmarkStart w:name="z254" w:id="216"/>
    <w:p>
      <w:pPr>
        <w:spacing w:after="0"/>
        <w:ind w:left="0"/>
        <w:jc w:val="both"/>
      </w:pPr>
      <w:r>
        <w:rPr>
          <w:rFonts w:ascii="Times New Roman"/>
          <w:b w:val="false"/>
          <w:i w:val="false"/>
          <w:color w:val="000000"/>
          <w:sz w:val="28"/>
        </w:rPr>
        <w:t>
      8) видеонаблюдение в пунктах для посадки и высадки пассажиров, зале ожидания для пассажиров, площадках для стоянки автобусов и микроавтобусов;</w:t>
      </w:r>
    </w:p>
    <w:bookmarkEnd w:id="216"/>
    <w:bookmarkStart w:name="z255" w:id="217"/>
    <w:p>
      <w:pPr>
        <w:spacing w:after="0"/>
        <w:ind w:left="0"/>
        <w:jc w:val="both"/>
      </w:pPr>
      <w:r>
        <w:rPr>
          <w:rFonts w:ascii="Times New Roman"/>
          <w:b w:val="false"/>
          <w:i w:val="false"/>
          <w:color w:val="000000"/>
          <w:sz w:val="28"/>
        </w:rPr>
        <w:t>
      9) комната для совершения религиозных обрядов.</w:t>
      </w:r>
    </w:p>
    <w:bookmarkEnd w:id="217"/>
    <w:bookmarkStart w:name="z256" w:id="218"/>
    <w:p>
      <w:pPr>
        <w:spacing w:after="0"/>
        <w:ind w:left="0"/>
        <w:jc w:val="both"/>
      </w:pPr>
      <w:r>
        <w:rPr>
          <w:rFonts w:ascii="Times New Roman"/>
          <w:b w:val="false"/>
          <w:i w:val="false"/>
          <w:color w:val="000000"/>
          <w:sz w:val="28"/>
        </w:rPr>
        <w:t xml:space="preserve">
      Дополнительные требования для автовокзалов, указанных в </w:t>
      </w:r>
      <w:r>
        <w:rPr>
          <w:rFonts w:ascii="Times New Roman"/>
          <w:b w:val="false"/>
          <w:i w:val="false"/>
          <w:color w:val="000000"/>
          <w:sz w:val="28"/>
        </w:rPr>
        <w:t>Перечне</w:t>
      </w:r>
      <w:r>
        <w:rPr>
          <w:rFonts w:ascii="Times New Roman"/>
          <w:b w:val="false"/>
          <w:i w:val="false"/>
          <w:color w:val="000000"/>
          <w:sz w:val="28"/>
        </w:rPr>
        <w:t xml:space="preserve"> объектов транспортной инфраструктуры, на которых производится досмотр, утвержденном постановлением Правительства Республики Казахстан от 23 июля 2014 года № 817:</w:t>
      </w:r>
    </w:p>
    <w:bookmarkEnd w:id="218"/>
    <w:bookmarkStart w:name="z257" w:id="219"/>
    <w:p>
      <w:pPr>
        <w:spacing w:after="0"/>
        <w:ind w:left="0"/>
        <w:jc w:val="both"/>
      </w:pPr>
      <w:r>
        <w:rPr>
          <w:rFonts w:ascii="Times New Roman"/>
          <w:b w:val="false"/>
          <w:i w:val="false"/>
          <w:color w:val="000000"/>
          <w:sz w:val="28"/>
        </w:rPr>
        <w:t>
      1) стационарный металлообнаружитель (металлодетектор);</w:t>
      </w:r>
    </w:p>
    <w:bookmarkEnd w:id="219"/>
    <w:bookmarkStart w:name="z258" w:id="220"/>
    <w:p>
      <w:pPr>
        <w:spacing w:after="0"/>
        <w:ind w:left="0"/>
        <w:jc w:val="both"/>
      </w:pPr>
      <w:r>
        <w:rPr>
          <w:rFonts w:ascii="Times New Roman"/>
          <w:b w:val="false"/>
          <w:i w:val="false"/>
          <w:color w:val="000000"/>
          <w:sz w:val="28"/>
        </w:rPr>
        <w:t>
      2) портативные (ручные) приборы;</w:t>
      </w:r>
    </w:p>
    <w:bookmarkEnd w:id="220"/>
    <w:bookmarkStart w:name="z259" w:id="221"/>
    <w:p>
      <w:pPr>
        <w:spacing w:after="0"/>
        <w:ind w:left="0"/>
        <w:jc w:val="both"/>
      </w:pPr>
      <w:r>
        <w:rPr>
          <w:rFonts w:ascii="Times New Roman"/>
          <w:b w:val="false"/>
          <w:i w:val="false"/>
          <w:color w:val="000000"/>
          <w:sz w:val="28"/>
        </w:rPr>
        <w:t>
      3) рентгено-телевизионная установка;</w:t>
      </w:r>
    </w:p>
    <w:bookmarkEnd w:id="221"/>
    <w:bookmarkStart w:name="z260" w:id="222"/>
    <w:p>
      <w:pPr>
        <w:spacing w:after="0"/>
        <w:ind w:left="0"/>
        <w:jc w:val="both"/>
      </w:pPr>
      <w:r>
        <w:rPr>
          <w:rFonts w:ascii="Times New Roman"/>
          <w:b w:val="false"/>
          <w:i w:val="false"/>
          <w:color w:val="000000"/>
          <w:sz w:val="28"/>
        </w:rPr>
        <w:t>
      4) аппаратура для обнаружения взрывчатых, наркотических и опасных химических веществ.";</w:t>
      </w:r>
    </w:p>
    <w:bookmarkEnd w:id="222"/>
    <w:bookmarkStart w:name="z261" w:id="223"/>
    <w:p>
      <w:pPr>
        <w:spacing w:after="0"/>
        <w:ind w:left="0"/>
        <w:jc w:val="both"/>
      </w:pPr>
      <w:r>
        <w:rPr>
          <w:rFonts w:ascii="Times New Roman"/>
          <w:b w:val="false"/>
          <w:i w:val="false"/>
          <w:color w:val="000000"/>
          <w:sz w:val="28"/>
        </w:rPr>
        <w:t>
      дополнить пунктом 351-2 следующей редакции:</w:t>
      </w:r>
    </w:p>
    <w:bookmarkEnd w:id="223"/>
    <w:bookmarkStart w:name="z262" w:id="224"/>
    <w:p>
      <w:pPr>
        <w:spacing w:after="0"/>
        <w:ind w:left="0"/>
        <w:jc w:val="both"/>
      </w:pPr>
      <w:r>
        <w:rPr>
          <w:rFonts w:ascii="Times New Roman"/>
          <w:b w:val="false"/>
          <w:i w:val="false"/>
          <w:color w:val="000000"/>
          <w:sz w:val="28"/>
        </w:rPr>
        <w:t xml:space="preserve">
      "351-2. На автовокзалах и автостанциях эксплуатация эпидемически значимых объектов допускается при наличии санитарно-эпидемиологического заключения, выданного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Кодекса Республики Казахстан "О здоровье народа и системе здравоохранения" или уведомления о начале деятельности.";</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379</w:t>
      </w:r>
      <w:r>
        <w:rPr>
          <w:rFonts w:ascii="Times New Roman"/>
          <w:b w:val="false"/>
          <w:i w:val="false"/>
          <w:color w:val="000000"/>
          <w:sz w:val="28"/>
        </w:rPr>
        <w:t xml:space="preserve"> изложить в следующей редакции:</w:t>
      </w:r>
    </w:p>
    <w:bookmarkStart w:name="z264" w:id="225"/>
    <w:p>
      <w:pPr>
        <w:spacing w:after="0"/>
        <w:ind w:left="0"/>
        <w:jc w:val="both"/>
      </w:pPr>
      <w:r>
        <w:rPr>
          <w:rFonts w:ascii="Times New Roman"/>
          <w:b w:val="false"/>
          <w:i w:val="false"/>
          <w:color w:val="000000"/>
          <w:sz w:val="28"/>
        </w:rPr>
        <w:t>
      "379. Основными функциями диспетчерской службы являются:</w:t>
      </w:r>
    </w:p>
    <w:bookmarkEnd w:id="225"/>
    <w:bookmarkStart w:name="z265" w:id="226"/>
    <w:p>
      <w:pPr>
        <w:spacing w:after="0"/>
        <w:ind w:left="0"/>
        <w:jc w:val="both"/>
      </w:pPr>
      <w:r>
        <w:rPr>
          <w:rFonts w:ascii="Times New Roman"/>
          <w:b w:val="false"/>
          <w:i w:val="false"/>
          <w:color w:val="000000"/>
          <w:sz w:val="28"/>
        </w:rPr>
        <w:t>
      1) отслеживание за отправлением и своевременным прибытием автобусов, микроавтобусов на конечные и промежуточные пункты маршрута;</w:t>
      </w:r>
    </w:p>
    <w:bookmarkEnd w:id="226"/>
    <w:bookmarkStart w:name="z266" w:id="227"/>
    <w:p>
      <w:pPr>
        <w:spacing w:after="0"/>
        <w:ind w:left="0"/>
        <w:jc w:val="both"/>
      </w:pPr>
      <w:r>
        <w:rPr>
          <w:rFonts w:ascii="Times New Roman"/>
          <w:b w:val="false"/>
          <w:i w:val="false"/>
          <w:color w:val="000000"/>
          <w:sz w:val="28"/>
        </w:rPr>
        <w:t>
      2) отслеживание и регулирование движения автобусов, микроавтобусов по маршрутам;</w:t>
      </w:r>
    </w:p>
    <w:bookmarkEnd w:id="227"/>
    <w:bookmarkStart w:name="z267" w:id="228"/>
    <w:p>
      <w:pPr>
        <w:spacing w:after="0"/>
        <w:ind w:left="0"/>
        <w:jc w:val="both"/>
      </w:pPr>
      <w:r>
        <w:rPr>
          <w:rFonts w:ascii="Times New Roman"/>
          <w:b w:val="false"/>
          <w:i w:val="false"/>
          <w:color w:val="000000"/>
          <w:sz w:val="28"/>
        </w:rPr>
        <w:t>
      3) информирование перевозчиков, пассажиров и диспетчерских служб других автовокзалов, автостанций об осложнениях проезда по маршруту, в том числе ограничениях или запрещениях движения, связанных с погодно-климатическими или другими условиями на дороге;</w:t>
      </w:r>
    </w:p>
    <w:bookmarkEnd w:id="228"/>
    <w:bookmarkStart w:name="z268" w:id="229"/>
    <w:p>
      <w:pPr>
        <w:spacing w:after="0"/>
        <w:ind w:left="0"/>
        <w:jc w:val="both"/>
      </w:pPr>
      <w:r>
        <w:rPr>
          <w:rFonts w:ascii="Times New Roman"/>
          <w:b w:val="false"/>
          <w:i w:val="false"/>
          <w:color w:val="000000"/>
          <w:sz w:val="28"/>
        </w:rPr>
        <w:t>
      4) инструктирование водителей об особенностях движения на маршруте, в том числе связанных с погодно-климатическими или другими условиями на дороге;</w:t>
      </w:r>
    </w:p>
    <w:bookmarkEnd w:id="229"/>
    <w:bookmarkStart w:name="z269" w:id="230"/>
    <w:p>
      <w:pPr>
        <w:spacing w:after="0"/>
        <w:ind w:left="0"/>
        <w:jc w:val="both"/>
      </w:pPr>
      <w:r>
        <w:rPr>
          <w:rFonts w:ascii="Times New Roman"/>
          <w:b w:val="false"/>
          <w:i w:val="false"/>
          <w:color w:val="000000"/>
          <w:sz w:val="28"/>
        </w:rPr>
        <w:t>
      5) размещение пассажиров при ограничениях или запрещениях движения по маршруту, связанных с погодно-климатическими или другими условиями на дороге;</w:t>
      </w:r>
    </w:p>
    <w:bookmarkEnd w:id="230"/>
    <w:bookmarkStart w:name="z270" w:id="231"/>
    <w:p>
      <w:pPr>
        <w:spacing w:after="0"/>
        <w:ind w:left="0"/>
        <w:jc w:val="both"/>
      </w:pPr>
      <w:r>
        <w:rPr>
          <w:rFonts w:ascii="Times New Roman"/>
          <w:b w:val="false"/>
          <w:i w:val="false"/>
          <w:color w:val="000000"/>
          <w:sz w:val="28"/>
        </w:rPr>
        <w:t>
      6) информирование дорожных органов, КАП, органов по чрезвычайным ситуациям об осложнениях проезда по маршруту, в том числе ограничениях или невозможности движения, связанных с погодно-климатическими или другими условиями на дороге, и несвоевременности из-за этого прибытия автобусов и микроавтобусов;</w:t>
      </w:r>
    </w:p>
    <w:bookmarkEnd w:id="231"/>
    <w:bookmarkStart w:name="z271" w:id="232"/>
    <w:p>
      <w:pPr>
        <w:spacing w:after="0"/>
        <w:ind w:left="0"/>
        <w:jc w:val="both"/>
      </w:pPr>
      <w:r>
        <w:rPr>
          <w:rFonts w:ascii="Times New Roman"/>
          <w:b w:val="false"/>
          <w:i w:val="false"/>
          <w:color w:val="000000"/>
          <w:sz w:val="28"/>
        </w:rPr>
        <w:t>
      7) отслеживание за своевременной подачей автобусов, микроавтобусов для посадки пассажиров и загрузки багажа в установленное расписанием время и в надлежащем санитарном состоянии;</w:t>
      </w:r>
    </w:p>
    <w:bookmarkEnd w:id="232"/>
    <w:bookmarkStart w:name="z272" w:id="233"/>
    <w:p>
      <w:pPr>
        <w:spacing w:after="0"/>
        <w:ind w:left="0"/>
        <w:jc w:val="both"/>
      </w:pPr>
      <w:r>
        <w:rPr>
          <w:rFonts w:ascii="Times New Roman"/>
          <w:b w:val="false"/>
          <w:i w:val="false"/>
          <w:color w:val="000000"/>
          <w:sz w:val="28"/>
        </w:rPr>
        <w:t>
      8) отслеживание прохождения водителями предрейсового и послерейсового медицинского освидетельствования и технического осмотра автобусов, микроавтобусов (наличие документального подтверждения проведения их соответствующими службами автовокзала, автостанции или перевозчика);</w:t>
      </w:r>
    </w:p>
    <w:bookmarkEnd w:id="233"/>
    <w:bookmarkStart w:name="z273" w:id="234"/>
    <w:p>
      <w:pPr>
        <w:spacing w:after="0"/>
        <w:ind w:left="0"/>
        <w:jc w:val="both"/>
      </w:pPr>
      <w:r>
        <w:rPr>
          <w:rFonts w:ascii="Times New Roman"/>
          <w:b w:val="false"/>
          <w:i w:val="false"/>
          <w:color w:val="000000"/>
          <w:sz w:val="28"/>
        </w:rPr>
        <w:t>
      9) информирование диспетчерских служб других автовокзалов, автостанций о наличии свободных или освобождающихся мест в автобусах, микроавтобусах, а также изменениях в расписании движения или времени опережения (отставания) автобусов и микроавтобусов от расписания, отмене или введении дополнительных рейсов, не предусмотренных расписанием, отправлении дополнительного автобуса и микроавтобуса;</w:t>
      </w:r>
    </w:p>
    <w:bookmarkEnd w:id="234"/>
    <w:bookmarkStart w:name="z274" w:id="235"/>
    <w:p>
      <w:pPr>
        <w:spacing w:after="0"/>
        <w:ind w:left="0"/>
        <w:jc w:val="both"/>
      </w:pPr>
      <w:r>
        <w:rPr>
          <w:rFonts w:ascii="Times New Roman"/>
          <w:b w:val="false"/>
          <w:i w:val="false"/>
          <w:color w:val="000000"/>
          <w:sz w:val="28"/>
        </w:rPr>
        <w:t>
      10) оформление путевой документации с отметкой о времени отправления автобусов и микроавтобусов, скрепленной печатью автовокзала и автостанции, а также ведение диспетчерского журнала;</w:t>
      </w:r>
    </w:p>
    <w:bookmarkEnd w:id="235"/>
    <w:bookmarkStart w:name="z275" w:id="236"/>
    <w:p>
      <w:pPr>
        <w:spacing w:after="0"/>
        <w:ind w:left="0"/>
        <w:jc w:val="both"/>
      </w:pPr>
      <w:r>
        <w:rPr>
          <w:rFonts w:ascii="Times New Roman"/>
          <w:b w:val="false"/>
          <w:i w:val="false"/>
          <w:color w:val="000000"/>
          <w:sz w:val="28"/>
        </w:rPr>
        <w:t>
      10-1) выдача водителю на маршрутах в международном сообщении списка пассажиров, скрепленного печатью автовокзала и автостанции;</w:t>
      </w:r>
    </w:p>
    <w:bookmarkEnd w:id="236"/>
    <w:bookmarkStart w:name="z276" w:id="237"/>
    <w:p>
      <w:pPr>
        <w:spacing w:after="0"/>
        <w:ind w:left="0"/>
        <w:jc w:val="both"/>
      </w:pPr>
      <w:r>
        <w:rPr>
          <w:rFonts w:ascii="Times New Roman"/>
          <w:b w:val="false"/>
          <w:i w:val="false"/>
          <w:color w:val="000000"/>
          <w:sz w:val="28"/>
        </w:rPr>
        <w:t>
      11) отслеживание за наличием у водителей разрешительных документов (Свидетельства либо Разрешения, схемы маршрутов, путевого листа) для осуществления перевозок пассажиров по конкретному маршруту.";</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401</w:t>
      </w:r>
      <w:r>
        <w:rPr>
          <w:rFonts w:ascii="Times New Roman"/>
          <w:b w:val="false"/>
          <w:i w:val="false"/>
          <w:color w:val="000000"/>
          <w:sz w:val="28"/>
        </w:rPr>
        <w:t xml:space="preserve"> изложить в следующей редакции: </w:t>
      </w:r>
    </w:p>
    <w:bookmarkStart w:name="z278" w:id="238"/>
    <w:p>
      <w:pPr>
        <w:spacing w:after="0"/>
        <w:ind w:left="0"/>
        <w:jc w:val="both"/>
      </w:pPr>
      <w:r>
        <w:rPr>
          <w:rFonts w:ascii="Times New Roman"/>
          <w:b w:val="false"/>
          <w:i w:val="false"/>
          <w:color w:val="000000"/>
          <w:sz w:val="28"/>
        </w:rPr>
        <w:t xml:space="preserve">
      "401. Информационно-диспетчерская служба такси, создаваемая иным лицом, заключает договор по информационно-диспетчерскому обслуживанию с перевозчиками такси, включенными в реестр перевозчиков такси для осуществления перевозки такси, и оказывает свои услуги при условии выполнения перевозчиком такси при осуществлении перевозки такси требований подпунктов 1), 3) и 5) </w:t>
      </w:r>
      <w:r>
        <w:rPr>
          <w:rFonts w:ascii="Times New Roman"/>
          <w:b w:val="false"/>
          <w:i w:val="false"/>
          <w:color w:val="000000"/>
          <w:sz w:val="28"/>
        </w:rPr>
        <w:t>пункта 214</w:t>
      </w:r>
      <w:r>
        <w:rPr>
          <w:rFonts w:ascii="Times New Roman"/>
          <w:b w:val="false"/>
          <w:i w:val="false"/>
          <w:color w:val="000000"/>
          <w:sz w:val="28"/>
        </w:rPr>
        <w:t xml:space="preserve"> и </w:t>
      </w:r>
      <w:r>
        <w:rPr>
          <w:rFonts w:ascii="Times New Roman"/>
          <w:b w:val="false"/>
          <w:i w:val="false"/>
          <w:color w:val="000000"/>
          <w:sz w:val="28"/>
        </w:rPr>
        <w:t>пунктов 340</w:t>
      </w:r>
      <w:r>
        <w:rPr>
          <w:rFonts w:ascii="Times New Roman"/>
          <w:b w:val="false"/>
          <w:i w:val="false"/>
          <w:color w:val="000000"/>
          <w:sz w:val="28"/>
        </w:rPr>
        <w:t>-</w:t>
      </w:r>
      <w:r>
        <w:rPr>
          <w:rFonts w:ascii="Times New Roman"/>
          <w:b w:val="false"/>
          <w:i w:val="false"/>
          <w:color w:val="000000"/>
          <w:sz w:val="28"/>
        </w:rPr>
        <w:t>343</w:t>
      </w:r>
      <w:r>
        <w:rPr>
          <w:rFonts w:ascii="Times New Roman"/>
          <w:b w:val="false"/>
          <w:i w:val="false"/>
          <w:color w:val="000000"/>
          <w:sz w:val="28"/>
        </w:rPr>
        <w:t xml:space="preserve"> настоящих Правил.";</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282" w:id="23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25 августа 2015 года № 883 "Об утверждении Правил субсидирования за счет бюджетных средств убытков перевозчиков, связанных с осуществлением социально значимых перевозок пассажиров" (зарегистрированный в Реестре государственной регистрации нормативных правовых актов за № 12353, опубликованный 11 декабря 2015 года в информационно-правовой системе "Әділет"):</w:t>
      </w:r>
    </w:p>
    <w:bookmarkEnd w:id="239"/>
    <w:bookmarkStart w:name="z283" w:id="2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утвержденных указанным приказом:</w:t>
      </w:r>
    </w:p>
    <w:bookmarkEnd w:id="2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85" w:id="241"/>
    <w:p>
      <w:pPr>
        <w:spacing w:after="0"/>
        <w:ind w:left="0"/>
        <w:jc w:val="both"/>
      </w:pPr>
      <w:r>
        <w:rPr>
          <w:rFonts w:ascii="Times New Roman"/>
          <w:b w:val="false"/>
          <w:i w:val="false"/>
          <w:color w:val="000000"/>
          <w:sz w:val="28"/>
        </w:rPr>
        <w:t>
      "3. Субсидированию подлежат убытки перевозчика, образовавшиеся по результатам выполнения перевозок по социально значимым автомобильным сообщениям, тарифы на которых устанавливаются местным исполнительным органом.</w:t>
      </w:r>
    </w:p>
    <w:bookmarkEnd w:id="241"/>
    <w:bookmarkStart w:name="z286" w:id="242"/>
    <w:p>
      <w:pPr>
        <w:spacing w:after="0"/>
        <w:ind w:left="0"/>
        <w:jc w:val="both"/>
      </w:pPr>
      <w:r>
        <w:rPr>
          <w:rFonts w:ascii="Times New Roman"/>
          <w:b w:val="false"/>
          <w:i w:val="false"/>
          <w:color w:val="000000"/>
          <w:sz w:val="28"/>
        </w:rPr>
        <w:t xml:space="preserve">
      Убытки от выполнения перевозок определяются как разница между тарифом на перевозку пассажиров, определенным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13 октября 2011 года № 614 "Об утверждении Методики расчета тарифов на оказание услуг по перевозке пассажиров и багажа по регулярным маршрутам" (зарегистрирован в Реестре государственной регистрации нормативных правовых актов № 7297) (далее - Методика) и тарифом на социально значимые автомобильные сообщения, установленным местным исполнительным органом.</w:t>
      </w:r>
    </w:p>
    <w:bookmarkEnd w:id="242"/>
    <w:bookmarkStart w:name="z287" w:id="243"/>
    <w:p>
      <w:pPr>
        <w:spacing w:after="0"/>
        <w:ind w:left="0"/>
        <w:jc w:val="both"/>
      </w:pPr>
      <w:r>
        <w:rPr>
          <w:rFonts w:ascii="Times New Roman"/>
          <w:b w:val="false"/>
          <w:i w:val="false"/>
          <w:color w:val="000000"/>
          <w:sz w:val="28"/>
        </w:rPr>
        <w:t>
      В случае использования электронной системы оплаты проезда в городском (сельском) или пригородном сообщениях, субсидированию подлежат убытки от выполнения перевозок, определяемые как разница между доходом, полученным от перевозки пассажиров и багажа, и стоимостью маршрута исходя из пройденного пути по маршруту (км.), в соответствии с главой 4 настоящих Правил.";</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289" w:id="244"/>
    <w:p>
      <w:pPr>
        <w:spacing w:after="0"/>
        <w:ind w:left="0"/>
        <w:jc w:val="both"/>
      </w:pPr>
      <w:r>
        <w:rPr>
          <w:rFonts w:ascii="Times New Roman"/>
          <w:b w:val="false"/>
          <w:i w:val="false"/>
          <w:color w:val="000000"/>
          <w:sz w:val="28"/>
        </w:rPr>
        <w:t xml:space="preserve">
      "7. Перевозчик представляет в местный исполнительный орган соответствующей административно-территориальной единицы расчеты по тарифу на маршрут, определенному в соответствии с Методикой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случае использования электронной системы оплаты проезда в городском (сельском) или пригородном сообщениях, расчет по стоимости маршрута, определенному в соответствии с главой 4 настоящих Правил по форме, согласно приложению 2-1 к настоящим Правилам.</w:t>
      </w:r>
    </w:p>
    <w:bookmarkEnd w:id="244"/>
    <w:bookmarkStart w:name="z290" w:id="245"/>
    <w:p>
      <w:pPr>
        <w:spacing w:after="0"/>
        <w:ind w:left="0"/>
        <w:jc w:val="both"/>
      </w:pPr>
      <w:r>
        <w:rPr>
          <w:rFonts w:ascii="Times New Roman"/>
          <w:b w:val="false"/>
          <w:i w:val="false"/>
          <w:color w:val="000000"/>
          <w:sz w:val="28"/>
        </w:rPr>
        <w:t xml:space="preserve">
      8. Для определения достоверности расчетов, представленных перевозчиком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и формирования предложений в перечень социально значимых сообщений, подлежащих субсидированию, местный исполнительный орган соответствующего административно-территориальной единицы распоряжением акима создает Комиссию по тарифам (межрайонных (междугородных внутриобластных), внутрирайонных, городских (сельских) и пригородных сообщений) (далее - Комиссия).</w:t>
      </w:r>
    </w:p>
    <w:bookmarkEnd w:id="245"/>
    <w:bookmarkStart w:name="z291" w:id="246"/>
    <w:p>
      <w:pPr>
        <w:spacing w:after="0"/>
        <w:ind w:left="0"/>
        <w:jc w:val="both"/>
      </w:pPr>
      <w:r>
        <w:rPr>
          <w:rFonts w:ascii="Times New Roman"/>
          <w:b w:val="false"/>
          <w:i w:val="false"/>
          <w:color w:val="000000"/>
          <w:sz w:val="28"/>
        </w:rPr>
        <w:t>
      Комиссию возглавляет заместитель акима местного исполнительного органа. В состав Комиссии входят представители местных представительных и исполнительных органов (уполномоченных по вопросам пассажирского транспорта, экономики и бюджетного планирования), региональных национальных палат предпринимателей региона, автотранспортных объединений юридических лиц и общественных объединений. В состав Комиссии могут быть включены представители профсоюзных объединений, обществ защиты прав потребителей.";</w:t>
      </w:r>
    </w:p>
    <w:bookmarkEnd w:id="2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293" w:id="247"/>
    <w:p>
      <w:pPr>
        <w:spacing w:after="0"/>
        <w:ind w:left="0"/>
        <w:jc w:val="both"/>
      </w:pPr>
      <w:r>
        <w:rPr>
          <w:rFonts w:ascii="Times New Roman"/>
          <w:b w:val="false"/>
          <w:i w:val="false"/>
          <w:color w:val="000000"/>
          <w:sz w:val="28"/>
        </w:rPr>
        <w:t>
      "11. Определение объема сумм, направляемых на субсидирование социально значимых сообщений, производится на каждый маршрут на основе:</w:t>
      </w:r>
    </w:p>
    <w:bookmarkEnd w:id="247"/>
    <w:bookmarkStart w:name="z294" w:id="248"/>
    <w:p>
      <w:pPr>
        <w:spacing w:after="0"/>
        <w:ind w:left="0"/>
        <w:jc w:val="both"/>
      </w:pPr>
      <w:r>
        <w:rPr>
          <w:rFonts w:ascii="Times New Roman"/>
          <w:b w:val="false"/>
          <w:i w:val="false"/>
          <w:color w:val="000000"/>
          <w:sz w:val="28"/>
        </w:rPr>
        <w:t>
      1) разницы между тарифом на перевозку пассажиров, определенным в соответствии с Методикой и тарифом на социально значимые автомобильные сообщения, установленным местным исполнительным органом;</w:t>
      </w:r>
    </w:p>
    <w:bookmarkEnd w:id="248"/>
    <w:bookmarkStart w:name="z295" w:id="249"/>
    <w:p>
      <w:pPr>
        <w:spacing w:after="0"/>
        <w:ind w:left="0"/>
        <w:jc w:val="both"/>
      </w:pPr>
      <w:r>
        <w:rPr>
          <w:rFonts w:ascii="Times New Roman"/>
          <w:b w:val="false"/>
          <w:i w:val="false"/>
          <w:color w:val="000000"/>
          <w:sz w:val="28"/>
        </w:rPr>
        <w:t>
      2) количества ежегодно планируемых к перевозке пассажиров;</w:t>
      </w:r>
    </w:p>
    <w:bookmarkEnd w:id="249"/>
    <w:bookmarkStart w:name="z296" w:id="250"/>
    <w:p>
      <w:pPr>
        <w:spacing w:after="0"/>
        <w:ind w:left="0"/>
        <w:jc w:val="both"/>
      </w:pPr>
      <w:r>
        <w:rPr>
          <w:rFonts w:ascii="Times New Roman"/>
          <w:b w:val="false"/>
          <w:i w:val="false"/>
          <w:color w:val="000000"/>
          <w:sz w:val="28"/>
        </w:rPr>
        <w:t>
      3) в случае использования электронной системы оплаты проезда в городском (сельском) или пригородном сообщениях, убытка от выполнения перевозок, определяемого как разница между доходов к получению от количества прогнозируемых перевозок пассажиров и багажа и стоимостью маршрута, определенной в соответствии с главой 4 настоящих Правил, исходя из общего годового пробега автобусов по маршруту (км.).";</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298" w:id="251"/>
    <w:p>
      <w:pPr>
        <w:spacing w:after="0"/>
        <w:ind w:left="0"/>
        <w:jc w:val="both"/>
      </w:pPr>
      <w:r>
        <w:rPr>
          <w:rFonts w:ascii="Times New Roman"/>
          <w:b w:val="false"/>
          <w:i w:val="false"/>
          <w:color w:val="000000"/>
          <w:sz w:val="28"/>
        </w:rPr>
        <w:t>
      "12. Объем средств на субсидирование социально значимого автомобильного сообщения определяется как разница между тарифом на перевозку пассажиров, определенным в соответствии с Методикой и тарифом, установленным местным исполнительным органом умноженная на ежегодное количество планируемых к перевозке пассажиров в разрезе по годам.</w:t>
      </w:r>
    </w:p>
    <w:bookmarkEnd w:id="251"/>
    <w:bookmarkStart w:name="z299" w:id="252"/>
    <w:p>
      <w:pPr>
        <w:spacing w:after="0"/>
        <w:ind w:left="0"/>
        <w:jc w:val="both"/>
      </w:pPr>
      <w:r>
        <w:rPr>
          <w:rFonts w:ascii="Times New Roman"/>
          <w:b w:val="false"/>
          <w:i w:val="false"/>
          <w:color w:val="000000"/>
          <w:sz w:val="28"/>
        </w:rPr>
        <w:t>
      В случае использования электронной системы оплаты проезда в городском (сельском) или пригородном сообщениях, объем средств на субсидирование убытков перевозчиков определяется как разница между доходами к получению от количества планируемых перевозок пассажиров и багажа и стоимостью маршрута, определенной в соответствии с главой 4 настоящих Правил, исходя из общего годового пробега автобусов по маршруту (км.).";</w:t>
      </w:r>
    </w:p>
    <w:bookmarkEnd w:id="252"/>
    <w:bookmarkStart w:name="z300" w:id="253"/>
    <w:p>
      <w:pPr>
        <w:spacing w:after="0"/>
        <w:ind w:left="0"/>
        <w:jc w:val="both"/>
      </w:pPr>
      <w:r>
        <w:rPr>
          <w:rFonts w:ascii="Times New Roman"/>
          <w:b w:val="false"/>
          <w:i w:val="false"/>
          <w:color w:val="000000"/>
          <w:sz w:val="28"/>
        </w:rPr>
        <w:t xml:space="preserve">
      часть второй </w:t>
      </w:r>
      <w:r>
        <w:rPr>
          <w:rFonts w:ascii="Times New Roman"/>
          <w:b w:val="false"/>
          <w:i w:val="false"/>
          <w:color w:val="000000"/>
          <w:sz w:val="28"/>
        </w:rPr>
        <w:t>пункта 13</w:t>
      </w:r>
      <w:r>
        <w:rPr>
          <w:rFonts w:ascii="Times New Roman"/>
          <w:b w:val="false"/>
          <w:i w:val="false"/>
          <w:color w:val="000000"/>
          <w:sz w:val="28"/>
        </w:rPr>
        <w:t xml:space="preserve"> изложить следующей редакции:</w:t>
      </w:r>
    </w:p>
    <w:bookmarkEnd w:id="253"/>
    <w:bookmarkStart w:name="z301" w:id="254"/>
    <w:p>
      <w:pPr>
        <w:spacing w:after="0"/>
        <w:ind w:left="0"/>
        <w:jc w:val="both"/>
      </w:pPr>
      <w:r>
        <w:rPr>
          <w:rFonts w:ascii="Times New Roman"/>
          <w:b w:val="false"/>
          <w:i w:val="false"/>
          <w:color w:val="000000"/>
          <w:sz w:val="28"/>
        </w:rPr>
        <w:t xml:space="preserve">
      "Основанием для бюджетной заявки являются перечень социально значимых сообщений и объем средств на субсидирование социально значимых сообщений, определенный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303" w:id="255"/>
    <w:p>
      <w:pPr>
        <w:spacing w:after="0"/>
        <w:ind w:left="0"/>
        <w:jc w:val="both"/>
      </w:pPr>
      <w:r>
        <w:rPr>
          <w:rFonts w:ascii="Times New Roman"/>
          <w:b w:val="false"/>
          <w:i w:val="false"/>
          <w:color w:val="000000"/>
          <w:sz w:val="28"/>
        </w:rPr>
        <w:t>
      "14. На основании утвержденного бюджета между перевозчиком и местным исполнительным органом заключается Договор о субсидировании социально значимых автомобильных сообщений (далее - Договор), а в случае использования электронной системы оплаты проезда в городском (сельском) или пригородном сообщениях для выплаты субсидий перевозчику, договор заключается между местным исполнительным органом, перевозчиком и уполномоченной организацией, предусматривающий:</w:t>
      </w:r>
    </w:p>
    <w:bookmarkEnd w:id="255"/>
    <w:bookmarkStart w:name="z304" w:id="256"/>
    <w:p>
      <w:pPr>
        <w:spacing w:after="0"/>
        <w:ind w:left="0"/>
        <w:jc w:val="both"/>
      </w:pPr>
      <w:r>
        <w:rPr>
          <w:rFonts w:ascii="Times New Roman"/>
          <w:b w:val="false"/>
          <w:i w:val="false"/>
          <w:color w:val="000000"/>
          <w:sz w:val="28"/>
        </w:rPr>
        <w:t>
      1) обязательства сторон определенных настоящими Правилами;</w:t>
      </w:r>
    </w:p>
    <w:bookmarkEnd w:id="256"/>
    <w:bookmarkStart w:name="z305" w:id="257"/>
    <w:p>
      <w:pPr>
        <w:spacing w:after="0"/>
        <w:ind w:left="0"/>
        <w:jc w:val="both"/>
      </w:pPr>
      <w:r>
        <w:rPr>
          <w:rFonts w:ascii="Times New Roman"/>
          <w:b w:val="false"/>
          <w:i w:val="false"/>
          <w:color w:val="000000"/>
          <w:sz w:val="28"/>
        </w:rPr>
        <w:t>
      2) прогнозируемое количество перевозок пассажиров за три года в разрезе по годам;</w:t>
      </w:r>
    </w:p>
    <w:bookmarkEnd w:id="257"/>
    <w:bookmarkStart w:name="z306" w:id="258"/>
    <w:p>
      <w:pPr>
        <w:spacing w:after="0"/>
        <w:ind w:left="0"/>
        <w:jc w:val="both"/>
      </w:pPr>
      <w:r>
        <w:rPr>
          <w:rFonts w:ascii="Times New Roman"/>
          <w:b w:val="false"/>
          <w:i w:val="false"/>
          <w:color w:val="000000"/>
          <w:sz w:val="28"/>
        </w:rPr>
        <w:t>
      3) сумму субсидирования за три года в разрезе по годам;</w:t>
      </w:r>
    </w:p>
    <w:bookmarkEnd w:id="258"/>
    <w:bookmarkStart w:name="z307" w:id="259"/>
    <w:p>
      <w:pPr>
        <w:spacing w:after="0"/>
        <w:ind w:left="0"/>
        <w:jc w:val="both"/>
      </w:pPr>
      <w:r>
        <w:rPr>
          <w:rFonts w:ascii="Times New Roman"/>
          <w:b w:val="false"/>
          <w:i w:val="false"/>
          <w:color w:val="000000"/>
          <w:sz w:val="28"/>
        </w:rPr>
        <w:t>
      4) установленный тариф (сетка тарифов);</w:t>
      </w:r>
    </w:p>
    <w:bookmarkEnd w:id="259"/>
    <w:bookmarkStart w:name="z308" w:id="260"/>
    <w:p>
      <w:pPr>
        <w:spacing w:after="0"/>
        <w:ind w:left="0"/>
        <w:jc w:val="both"/>
      </w:pPr>
      <w:r>
        <w:rPr>
          <w:rFonts w:ascii="Times New Roman"/>
          <w:b w:val="false"/>
          <w:i w:val="false"/>
          <w:color w:val="000000"/>
          <w:sz w:val="28"/>
        </w:rPr>
        <w:t xml:space="preserve">
      5) тариф по маршруту определенному в соответствии с </w:t>
      </w:r>
      <w:r>
        <w:rPr>
          <w:rFonts w:ascii="Times New Roman"/>
          <w:b w:val="false"/>
          <w:i w:val="false"/>
          <w:color w:val="000000"/>
          <w:sz w:val="28"/>
        </w:rPr>
        <w:t>Методикой</w:t>
      </w:r>
      <w:r>
        <w:rPr>
          <w:rFonts w:ascii="Times New Roman"/>
          <w:b w:val="false"/>
          <w:i w:val="false"/>
          <w:color w:val="000000"/>
          <w:sz w:val="28"/>
        </w:rPr>
        <w:t>;</w:t>
      </w:r>
    </w:p>
    <w:bookmarkEnd w:id="260"/>
    <w:bookmarkStart w:name="z309" w:id="261"/>
    <w:p>
      <w:pPr>
        <w:spacing w:after="0"/>
        <w:ind w:left="0"/>
        <w:jc w:val="both"/>
      </w:pPr>
      <w:r>
        <w:rPr>
          <w:rFonts w:ascii="Times New Roman"/>
          <w:b w:val="false"/>
          <w:i w:val="false"/>
          <w:color w:val="000000"/>
          <w:sz w:val="28"/>
        </w:rPr>
        <w:t>
      6) прогнозный совокупный пробег на маршруте (км) за три года в разрезе по годам, в случае использования электронной системы оплаты проезда в городском (сельском) или пригородном сообщениях;</w:t>
      </w:r>
    </w:p>
    <w:bookmarkEnd w:id="261"/>
    <w:bookmarkStart w:name="z310" w:id="262"/>
    <w:p>
      <w:pPr>
        <w:spacing w:after="0"/>
        <w:ind w:left="0"/>
        <w:jc w:val="both"/>
      </w:pPr>
      <w:r>
        <w:rPr>
          <w:rFonts w:ascii="Times New Roman"/>
          <w:b w:val="false"/>
          <w:i w:val="false"/>
          <w:color w:val="000000"/>
          <w:sz w:val="28"/>
        </w:rPr>
        <w:t xml:space="preserve">
      7) обязательство о возврате незаконно полученных субсидий при несоответствии представленных подтверждающих документов. </w:t>
      </w:r>
    </w:p>
    <w:bookmarkEnd w:id="262"/>
    <w:bookmarkStart w:name="z311" w:id="263"/>
    <w:p>
      <w:pPr>
        <w:spacing w:after="0"/>
        <w:ind w:left="0"/>
        <w:jc w:val="both"/>
      </w:pPr>
      <w:r>
        <w:rPr>
          <w:rFonts w:ascii="Times New Roman"/>
          <w:b w:val="false"/>
          <w:i w:val="false"/>
          <w:color w:val="000000"/>
          <w:sz w:val="28"/>
        </w:rPr>
        <w:t xml:space="preserve">
      15. Перевозчик в срок до 15 числа месяца, следующего за отчетным, направляет в местный исполнительный орган ежемесячный отчет о фактически перевезенных пассажиров по социально значимым автомобильным сообщениям,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ежемесячный отчет). В случае использования электронной системы оплаты проезда в городском (сельском) или пригородном сообщениях Перевозчик в срок до 10 числа месяца, следующего за отчетным, направляет в уполномоченную организацию ежемесячный отчет, далее уполномоченная организация в срок до 15 числа месяца, следующего за отчетным, предоставляет в местный исполнительный орган информацию о выполненной работе по форме, согласно приложению 3-1 к настоящим Правилам.</w:t>
      </w:r>
    </w:p>
    <w:bookmarkEnd w:id="263"/>
    <w:bookmarkStart w:name="z312" w:id="264"/>
    <w:p>
      <w:pPr>
        <w:spacing w:after="0"/>
        <w:ind w:left="0"/>
        <w:jc w:val="both"/>
      </w:pPr>
      <w:r>
        <w:rPr>
          <w:rFonts w:ascii="Times New Roman"/>
          <w:b w:val="false"/>
          <w:i w:val="false"/>
          <w:color w:val="000000"/>
          <w:sz w:val="28"/>
        </w:rPr>
        <w:t>
      Перевозчик предоставляет следующие подтверждающие документы о фактически перевезенных пассажирах по сообщениям:</w:t>
      </w:r>
    </w:p>
    <w:bookmarkEnd w:id="264"/>
    <w:bookmarkStart w:name="z313" w:id="265"/>
    <w:p>
      <w:pPr>
        <w:spacing w:after="0"/>
        <w:ind w:left="0"/>
        <w:jc w:val="both"/>
      </w:pPr>
      <w:r>
        <w:rPr>
          <w:rFonts w:ascii="Times New Roman"/>
          <w:b w:val="false"/>
          <w:i w:val="false"/>
          <w:color w:val="000000"/>
          <w:sz w:val="28"/>
        </w:rPr>
        <w:t xml:space="preserve">
      1) отчет по реализации билетов,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265"/>
    <w:bookmarkStart w:name="z314" w:id="266"/>
    <w:p>
      <w:pPr>
        <w:spacing w:after="0"/>
        <w:ind w:left="0"/>
        <w:jc w:val="both"/>
      </w:pPr>
      <w:r>
        <w:rPr>
          <w:rFonts w:ascii="Times New Roman"/>
          <w:b w:val="false"/>
          <w:i w:val="false"/>
          <w:color w:val="000000"/>
          <w:sz w:val="28"/>
        </w:rPr>
        <w:t xml:space="preserve">
      2) отчет о финансовых средствах, поступивших от перевозок пассажиров,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66"/>
    <w:bookmarkStart w:name="z315" w:id="267"/>
    <w:p>
      <w:pPr>
        <w:spacing w:after="0"/>
        <w:ind w:left="0"/>
        <w:jc w:val="both"/>
      </w:pPr>
      <w:r>
        <w:rPr>
          <w:rFonts w:ascii="Times New Roman"/>
          <w:b w:val="false"/>
          <w:i w:val="false"/>
          <w:color w:val="000000"/>
          <w:sz w:val="28"/>
        </w:rPr>
        <w:t>
      3) в случае использования электронной системы оплаты проезда в городском (сельском) или пригородном сообщениях исходя из пройденного пути по маршруту (км.), отчет по объему расходов Перевозчика, связанных с перевозкой пассажиров на маршрутах по форме, согласно приложению 4-1 к настоящим Правилам.";</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17" w:id="268"/>
    <w:p>
      <w:pPr>
        <w:spacing w:after="0"/>
        <w:ind w:left="0"/>
        <w:jc w:val="both"/>
      </w:pPr>
      <w:r>
        <w:rPr>
          <w:rFonts w:ascii="Times New Roman"/>
          <w:b w:val="false"/>
          <w:i w:val="false"/>
          <w:color w:val="000000"/>
          <w:sz w:val="28"/>
        </w:rPr>
        <w:t>
      "17. Выплаты субсидий производятся на основании:</w:t>
      </w:r>
    </w:p>
    <w:bookmarkEnd w:id="268"/>
    <w:bookmarkStart w:name="z318" w:id="269"/>
    <w:p>
      <w:pPr>
        <w:spacing w:after="0"/>
        <w:ind w:left="0"/>
        <w:jc w:val="both"/>
      </w:pPr>
      <w:r>
        <w:rPr>
          <w:rFonts w:ascii="Times New Roman"/>
          <w:b w:val="false"/>
          <w:i w:val="false"/>
          <w:color w:val="000000"/>
          <w:sz w:val="28"/>
        </w:rPr>
        <w:t>
      1) ежемесячного отчета Перевозчика, в случае использования электронной системы оплаты проезда в городском (сельском) или пригородном сообщениях и информации о выполненной работе уполномоченной организации;</w:t>
      </w:r>
    </w:p>
    <w:bookmarkEnd w:id="269"/>
    <w:bookmarkStart w:name="z319" w:id="270"/>
    <w:p>
      <w:pPr>
        <w:spacing w:after="0"/>
        <w:ind w:left="0"/>
        <w:jc w:val="both"/>
      </w:pPr>
      <w:r>
        <w:rPr>
          <w:rFonts w:ascii="Times New Roman"/>
          <w:b w:val="false"/>
          <w:i w:val="false"/>
          <w:color w:val="000000"/>
          <w:sz w:val="28"/>
        </w:rPr>
        <w:t xml:space="preserve">
      2) акта выполненных работ,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70"/>
    <w:bookmarkStart w:name="z320" w:id="271"/>
    <w:p>
      <w:pPr>
        <w:spacing w:after="0"/>
        <w:ind w:left="0"/>
        <w:jc w:val="both"/>
      </w:pPr>
      <w:r>
        <w:rPr>
          <w:rFonts w:ascii="Times New Roman"/>
          <w:b w:val="false"/>
          <w:i w:val="false"/>
          <w:color w:val="000000"/>
          <w:sz w:val="28"/>
        </w:rPr>
        <w:t>
      3) документа диспетчерской службы автовокзалов (автостанций) или справки от акима сельского округа или лица его заменяющего, подтверждающей выполненные рейсы по данному маршруту (кроме городских маршрутов);</w:t>
      </w:r>
    </w:p>
    <w:bookmarkEnd w:id="271"/>
    <w:bookmarkStart w:name="z321" w:id="272"/>
    <w:p>
      <w:pPr>
        <w:spacing w:after="0"/>
        <w:ind w:left="0"/>
        <w:jc w:val="both"/>
      </w:pPr>
      <w:r>
        <w:rPr>
          <w:rFonts w:ascii="Times New Roman"/>
          <w:b w:val="false"/>
          <w:i w:val="false"/>
          <w:color w:val="000000"/>
          <w:sz w:val="28"/>
        </w:rPr>
        <w:t>
      4) в случае использования электронной системы оплаты проезда в городском (сельском) или пригородном сообщениях документа с единой диспетчерской службы населенного пункта, подтверждающего выполненные рейсы по данному маршруту, исходя из пройденного пути по маршруту (км.);</w:t>
      </w:r>
    </w:p>
    <w:bookmarkEnd w:id="272"/>
    <w:bookmarkStart w:name="z322" w:id="273"/>
    <w:p>
      <w:pPr>
        <w:spacing w:after="0"/>
        <w:ind w:left="0"/>
        <w:jc w:val="both"/>
      </w:pPr>
      <w:r>
        <w:rPr>
          <w:rFonts w:ascii="Times New Roman"/>
          <w:b w:val="false"/>
          <w:i w:val="false"/>
          <w:color w:val="000000"/>
          <w:sz w:val="28"/>
        </w:rPr>
        <w:t>
      5) документа диспетчерской службы (при наличии), подтверждающего выполнение рейсов по городским маршрутам.</w:t>
      </w:r>
    </w:p>
    <w:bookmarkEnd w:id="273"/>
    <w:bookmarkStart w:name="z323" w:id="274"/>
    <w:p>
      <w:pPr>
        <w:spacing w:after="0"/>
        <w:ind w:left="0"/>
        <w:jc w:val="both"/>
      </w:pPr>
      <w:r>
        <w:rPr>
          <w:rFonts w:ascii="Times New Roman"/>
          <w:b w:val="false"/>
          <w:i w:val="false"/>
          <w:color w:val="000000"/>
          <w:sz w:val="28"/>
        </w:rPr>
        <w:t>
      При неполном выполнении установленных рейсов на маршруте, от суммы, необходимой для субсидирования маршрута вычитывается сумма, учитывающая не затраченные расходы за невыполненные рейсы.";</w:t>
      </w:r>
    </w:p>
    <w:bookmarkEnd w:id="274"/>
    <w:bookmarkStart w:name="z324" w:id="275"/>
    <w:p>
      <w:pPr>
        <w:spacing w:after="0"/>
        <w:ind w:left="0"/>
        <w:jc w:val="both"/>
      </w:pPr>
      <w:r>
        <w:rPr>
          <w:rFonts w:ascii="Times New Roman"/>
          <w:b w:val="false"/>
          <w:i w:val="false"/>
          <w:color w:val="000000"/>
          <w:sz w:val="28"/>
        </w:rPr>
        <w:t>
      дополнить разделом 4 следующего содержания:</w:t>
      </w:r>
    </w:p>
    <w:bookmarkEnd w:id="275"/>
    <w:bookmarkStart w:name="z325" w:id="276"/>
    <w:p>
      <w:pPr>
        <w:spacing w:after="0"/>
        <w:ind w:left="0"/>
        <w:jc w:val="both"/>
      </w:pPr>
      <w:r>
        <w:rPr>
          <w:rFonts w:ascii="Times New Roman"/>
          <w:b w:val="false"/>
          <w:i w:val="false"/>
          <w:color w:val="000000"/>
          <w:sz w:val="28"/>
        </w:rPr>
        <w:t>
      "4. Порядок определения стоимости маршрута для осуществления регулярных автобусных перевозок</w:t>
      </w:r>
    </w:p>
    <w:bookmarkEnd w:id="276"/>
    <w:bookmarkStart w:name="z326" w:id="277"/>
    <w:p>
      <w:pPr>
        <w:spacing w:after="0"/>
        <w:ind w:left="0"/>
        <w:jc w:val="both"/>
      </w:pPr>
      <w:r>
        <w:rPr>
          <w:rFonts w:ascii="Times New Roman"/>
          <w:b w:val="false"/>
          <w:i w:val="false"/>
          <w:color w:val="000000"/>
          <w:sz w:val="28"/>
        </w:rPr>
        <w:t>
      20. При использовании электронной системы оплаты проезда в автобусах (микроавтобусах) при осуществлении регулярных автомобильных перевозок пассажиров и багажа, расчет стоимости маршрута на определенный период или для выполнения определенного объема работ (услуг) используется экономико-математическая модель следующего вида:</w:t>
      </w:r>
    </w:p>
    <w:bookmarkEnd w:id="277"/>
    <w:bookmarkStart w:name="z327"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3403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036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8" w:id="279"/>
    <w:p>
      <w:pPr>
        <w:spacing w:after="0"/>
        <w:ind w:left="0"/>
        <w:jc w:val="both"/>
      </w:pPr>
      <w:r>
        <w:rPr>
          <w:rFonts w:ascii="Times New Roman"/>
          <w:b w:val="false"/>
          <w:i w:val="false"/>
          <w:color w:val="000000"/>
          <w:sz w:val="28"/>
        </w:rPr>
        <w:t>
      формула (1)</w:t>
      </w:r>
    </w:p>
    <w:bookmarkEnd w:id="279"/>
    <w:bookmarkStart w:name="z329" w:id="280"/>
    <w:p>
      <w:pPr>
        <w:spacing w:after="0"/>
        <w:ind w:left="0"/>
        <w:jc w:val="both"/>
      </w:pPr>
      <w:r>
        <w:rPr>
          <w:rFonts w:ascii="Times New Roman"/>
          <w:b w:val="false"/>
          <w:i w:val="false"/>
          <w:color w:val="000000"/>
          <w:sz w:val="28"/>
        </w:rPr>
        <w:t>
      где:</w:t>
      </w:r>
    </w:p>
    <w:bookmarkEnd w:id="280"/>
    <w:bookmarkStart w:name="z330" w:id="281"/>
    <w:p>
      <w:pPr>
        <w:spacing w:after="0"/>
        <w:ind w:left="0"/>
        <w:jc w:val="both"/>
      </w:pPr>
      <w:r>
        <w:rPr>
          <w:rFonts w:ascii="Times New Roman"/>
          <w:b w:val="false"/>
          <w:i w:val="false"/>
          <w:color w:val="000000"/>
          <w:sz w:val="28"/>
        </w:rPr>
        <w:t>
      СМ - стоимость маршрута на определенный период или для выполнения определенного объема транспортной работы;</w:t>
      </w:r>
    </w:p>
    <w:bookmarkEnd w:id="281"/>
    <w:bookmarkStart w:name="z331" w:id="282"/>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пс</w:t>
      </w:r>
      <w:r>
        <w:rPr>
          <w:rFonts w:ascii="Times New Roman"/>
          <w:b w:val="false"/>
          <w:i w:val="false"/>
          <w:color w:val="000000"/>
          <w:sz w:val="28"/>
        </w:rPr>
        <w:t xml:space="preserve"> - общая сумма нормативных затрат перевозчика на приобретение подвижного состава (лизинговые платежи по приобретению подвижного состава средней и большой вместимости или амортизация, стоимость страхования транспортных средств); </w:t>
      </w:r>
    </w:p>
    <w:bookmarkEnd w:id="282"/>
    <w:bookmarkStart w:name="z332" w:id="283"/>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п</w:t>
      </w:r>
      <w:r>
        <w:rPr>
          <w:rFonts w:ascii="Times New Roman"/>
          <w:b w:val="false"/>
          <w:i w:val="false"/>
          <w:color w:val="000000"/>
          <w:sz w:val="28"/>
        </w:rPr>
        <w:t xml:space="preserve"> - общая сумма прямых нормативных (расчетных) затрат перевозчика (топливо, смазочные материалы, ремонт и техническое обслуживание автобусов, замена и ремонт автошин, заработная плата водителей и кондукторов);</w:t>
      </w:r>
    </w:p>
    <w:bookmarkEnd w:id="283"/>
    <w:bookmarkStart w:name="z333" w:id="284"/>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н</w:t>
      </w:r>
      <w:r>
        <w:rPr>
          <w:rFonts w:ascii="Times New Roman"/>
          <w:b w:val="false"/>
          <w:i w:val="false"/>
          <w:color w:val="000000"/>
          <w:sz w:val="28"/>
        </w:rPr>
        <w:t xml:space="preserve"> - общая сумма нормативных накладных затрат перевозчика;</w:t>
      </w:r>
    </w:p>
    <w:bookmarkEnd w:id="284"/>
    <w:bookmarkStart w:name="z334" w:id="285"/>
    <w:p>
      <w:pPr>
        <w:spacing w:after="0"/>
        <w:ind w:left="0"/>
        <w:jc w:val="both"/>
      </w:pPr>
      <w:r>
        <w:rPr>
          <w:rFonts w:ascii="Times New Roman"/>
          <w:b w:val="false"/>
          <w:i w:val="false"/>
          <w:color w:val="000000"/>
          <w:sz w:val="28"/>
        </w:rPr>
        <w:t>
      R - коэффициент расчетной рентабельности к затратам перевозчика равный 1,15 (применяется как 15%).</w:t>
      </w:r>
    </w:p>
    <w:bookmarkEnd w:id="285"/>
    <w:bookmarkStart w:name="z335" w:id="286"/>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ндс</w:t>
      </w:r>
      <w:r>
        <w:rPr>
          <w:rFonts w:ascii="Times New Roman"/>
          <w:b w:val="false"/>
          <w:i w:val="false"/>
          <w:color w:val="000000"/>
          <w:sz w:val="28"/>
        </w:rPr>
        <w:t xml:space="preserve"> - коэффициент налога на добавленную стоимость равный 1,12 (применяется как 12%).</w:t>
      </w:r>
    </w:p>
    <w:bookmarkEnd w:id="286"/>
    <w:bookmarkStart w:name="z336" w:id="287"/>
    <w:p>
      <w:pPr>
        <w:spacing w:after="0"/>
        <w:ind w:left="0"/>
        <w:jc w:val="both"/>
      </w:pPr>
      <w:r>
        <w:rPr>
          <w:rFonts w:ascii="Times New Roman"/>
          <w:b w:val="false"/>
          <w:i w:val="false"/>
          <w:color w:val="000000"/>
          <w:sz w:val="28"/>
        </w:rPr>
        <w:t>
      21. Укрупненные расчеты нормативных затрат по статьям выполняется в следующем порядке:</w:t>
      </w:r>
    </w:p>
    <w:bookmarkEnd w:id="287"/>
    <w:bookmarkStart w:name="z337" w:id="288"/>
    <w:p>
      <w:pPr>
        <w:spacing w:after="0"/>
        <w:ind w:left="0"/>
        <w:jc w:val="both"/>
      </w:pPr>
      <w:r>
        <w:rPr>
          <w:rFonts w:ascii="Times New Roman"/>
          <w:b w:val="false"/>
          <w:i w:val="false"/>
          <w:color w:val="000000"/>
          <w:sz w:val="28"/>
        </w:rPr>
        <w:t>
      1) З</w:t>
      </w:r>
      <w:r>
        <w:rPr>
          <w:rFonts w:ascii="Times New Roman"/>
          <w:b w:val="false"/>
          <w:i w:val="false"/>
          <w:color w:val="000000"/>
          <w:vertAlign w:val="subscript"/>
        </w:rPr>
        <w:t>пс</w:t>
      </w:r>
      <w:r>
        <w:rPr>
          <w:rFonts w:ascii="Times New Roman"/>
          <w:b w:val="false"/>
          <w:i w:val="false"/>
          <w:color w:val="000000"/>
          <w:sz w:val="28"/>
        </w:rPr>
        <w:t xml:space="preserve"> - общая сумма затрат перевозчика на приобретение подвижного состава включает себя:</w:t>
      </w:r>
    </w:p>
    <w:bookmarkEnd w:id="288"/>
    <w:bookmarkStart w:name="z338" w:id="289"/>
    <w:p>
      <w:pPr>
        <w:spacing w:after="0"/>
        <w:ind w:left="0"/>
        <w:jc w:val="both"/>
      </w:pPr>
      <w:r>
        <w:rPr>
          <w:rFonts w:ascii="Times New Roman"/>
          <w:b w:val="false"/>
          <w:i w:val="false"/>
          <w:color w:val="000000"/>
          <w:sz w:val="28"/>
        </w:rPr>
        <w:t>
      Размер годового лизингового платежа (годовой аннуитет) по приобретению подвижного состава средней и большой вместимости рассчитывается по формуле:</w:t>
      </w:r>
    </w:p>
    <w:bookmarkEnd w:id="289"/>
    <w:bookmarkStart w:name="z339"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5207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07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0" w:id="291"/>
    <w:p>
      <w:pPr>
        <w:spacing w:after="0"/>
        <w:ind w:left="0"/>
        <w:jc w:val="both"/>
      </w:pPr>
      <w:r>
        <w:rPr>
          <w:rFonts w:ascii="Times New Roman"/>
          <w:b w:val="false"/>
          <w:i w:val="false"/>
          <w:color w:val="000000"/>
          <w:sz w:val="28"/>
        </w:rPr>
        <w:t>
      формула (2)</w:t>
      </w:r>
    </w:p>
    <w:bookmarkEnd w:id="291"/>
    <w:bookmarkStart w:name="z341" w:id="292"/>
    <w:p>
      <w:pPr>
        <w:spacing w:after="0"/>
        <w:ind w:left="0"/>
        <w:jc w:val="both"/>
      </w:pPr>
      <w:r>
        <w:rPr>
          <w:rFonts w:ascii="Times New Roman"/>
          <w:b w:val="false"/>
          <w:i w:val="false"/>
          <w:color w:val="000000"/>
          <w:sz w:val="28"/>
        </w:rPr>
        <w:t>
      где:</w:t>
      </w:r>
    </w:p>
    <w:bookmarkEnd w:id="292"/>
    <w:bookmarkStart w:name="z342" w:id="293"/>
    <w:p>
      <w:pPr>
        <w:spacing w:after="0"/>
        <w:ind w:left="0"/>
        <w:jc w:val="both"/>
      </w:pPr>
      <w:r>
        <w:rPr>
          <w:rFonts w:ascii="Times New Roman"/>
          <w:b w:val="false"/>
          <w:i w:val="false"/>
          <w:color w:val="000000"/>
          <w:sz w:val="28"/>
        </w:rPr>
        <w:t>
      Л</w:t>
      </w:r>
      <w:r>
        <w:rPr>
          <w:rFonts w:ascii="Times New Roman"/>
          <w:b w:val="false"/>
          <w:i w:val="false"/>
          <w:color w:val="000000"/>
          <w:vertAlign w:val="subscript"/>
        </w:rPr>
        <w:t>год</w:t>
      </w:r>
      <w:r>
        <w:rPr>
          <w:rFonts w:ascii="Times New Roman"/>
          <w:b w:val="false"/>
          <w:i w:val="false"/>
          <w:color w:val="000000"/>
          <w:sz w:val="28"/>
        </w:rPr>
        <w:t xml:space="preserve"> - размер годового лизингового платежа (годовой аннуитет) по приобретению подвижного состава;</w:t>
      </w:r>
    </w:p>
    <w:bookmarkEnd w:id="293"/>
    <w:bookmarkStart w:name="z343" w:id="294"/>
    <w:p>
      <w:pPr>
        <w:spacing w:after="0"/>
        <w:ind w:left="0"/>
        <w:jc w:val="both"/>
      </w:pPr>
      <w:r>
        <w:rPr>
          <w:rFonts w:ascii="Times New Roman"/>
          <w:b w:val="false"/>
          <w:i w:val="false"/>
          <w:color w:val="000000"/>
          <w:sz w:val="28"/>
        </w:rPr>
        <w:t>
      N - срок контракта лизинга;</w:t>
      </w:r>
    </w:p>
    <w:bookmarkEnd w:id="294"/>
    <w:bookmarkStart w:name="z344" w:id="295"/>
    <w:p>
      <w:pPr>
        <w:spacing w:after="0"/>
        <w:ind w:left="0"/>
        <w:jc w:val="both"/>
      </w:pPr>
      <w:r>
        <w:rPr>
          <w:rFonts w:ascii="Times New Roman"/>
          <w:b w:val="false"/>
          <w:i w:val="false"/>
          <w:color w:val="000000"/>
          <w:sz w:val="28"/>
        </w:rPr>
        <w:t>
      С</w:t>
      </w:r>
      <w:r>
        <w:rPr>
          <w:rFonts w:ascii="Times New Roman"/>
          <w:b w:val="false"/>
          <w:i w:val="false"/>
          <w:color w:val="000000"/>
          <w:vertAlign w:val="subscript"/>
        </w:rPr>
        <w:t>тс</w:t>
      </w:r>
      <w:r>
        <w:rPr>
          <w:rFonts w:ascii="Times New Roman"/>
          <w:b w:val="false"/>
          <w:i w:val="false"/>
          <w:color w:val="000000"/>
          <w:sz w:val="28"/>
        </w:rPr>
        <w:t xml:space="preserve"> - среднерыночная стоимость одного транспортного средства;</w:t>
      </w:r>
    </w:p>
    <w:bookmarkEnd w:id="295"/>
    <w:bookmarkStart w:name="z345" w:id="296"/>
    <w:p>
      <w:pPr>
        <w:spacing w:after="0"/>
        <w:ind w:left="0"/>
        <w:jc w:val="both"/>
      </w:pPr>
      <w:r>
        <w:rPr>
          <w:rFonts w:ascii="Times New Roman"/>
          <w:b w:val="false"/>
          <w:i w:val="false"/>
          <w:color w:val="000000"/>
          <w:sz w:val="28"/>
        </w:rPr>
        <w:t>
      Для автобусов, приобретенных у завода-изготовителя либо через официальных дилеров в течение календарного года, таковой будет являться стоимость приобретения.</w:t>
      </w:r>
    </w:p>
    <w:bookmarkEnd w:id="296"/>
    <w:bookmarkStart w:name="z346" w:id="297"/>
    <w:p>
      <w:pPr>
        <w:spacing w:after="0"/>
        <w:ind w:left="0"/>
        <w:jc w:val="both"/>
      </w:pPr>
      <w:r>
        <w:rPr>
          <w:rFonts w:ascii="Times New Roman"/>
          <w:b w:val="false"/>
          <w:i w:val="false"/>
          <w:color w:val="000000"/>
          <w:sz w:val="28"/>
        </w:rPr>
        <w:t>
      Для автобусов, приобретенных на вторичном рынке, а также арендованных автобусов – среднерыночная стоимость, определяется организациями, осуществляющими оценочную деятельность, (действительность оценки до 6 месяцев).</w:t>
      </w:r>
    </w:p>
    <w:bookmarkEnd w:id="297"/>
    <w:bookmarkStart w:name="z347" w:id="298"/>
    <w:p>
      <w:pPr>
        <w:spacing w:after="0"/>
        <w:ind w:left="0"/>
        <w:jc w:val="both"/>
      </w:pPr>
      <w:r>
        <w:rPr>
          <w:rFonts w:ascii="Times New Roman"/>
          <w:b w:val="false"/>
          <w:i w:val="false"/>
          <w:color w:val="000000"/>
          <w:sz w:val="28"/>
        </w:rPr>
        <w:t>
      R</w:t>
      </w:r>
      <w:r>
        <w:rPr>
          <w:rFonts w:ascii="Times New Roman"/>
          <w:b w:val="false"/>
          <w:i w:val="false"/>
          <w:color w:val="000000"/>
          <w:vertAlign w:val="subscript"/>
        </w:rPr>
        <w:t>yд</w:t>
      </w:r>
      <w:r>
        <w:rPr>
          <w:rFonts w:ascii="Times New Roman"/>
          <w:b w:val="false"/>
          <w:i w:val="false"/>
          <w:color w:val="000000"/>
          <w:sz w:val="28"/>
        </w:rPr>
        <w:t xml:space="preserve"> - ставка лизингового процента по контракту;</w:t>
      </w:r>
    </w:p>
    <w:bookmarkEnd w:id="298"/>
    <w:bookmarkStart w:name="z348" w:id="299"/>
    <w:p>
      <w:pPr>
        <w:spacing w:after="0"/>
        <w:ind w:left="0"/>
        <w:jc w:val="both"/>
      </w:pPr>
      <w:r>
        <w:rPr>
          <w:rFonts w:ascii="Times New Roman"/>
          <w:b w:val="false"/>
          <w:i w:val="false"/>
          <w:color w:val="000000"/>
          <w:sz w:val="28"/>
        </w:rPr>
        <w:t>
      А</w:t>
      </w:r>
      <w:r>
        <w:rPr>
          <w:rFonts w:ascii="Times New Roman"/>
          <w:b w:val="false"/>
          <w:i w:val="false"/>
          <w:color w:val="000000"/>
          <w:vertAlign w:val="subscript"/>
        </w:rPr>
        <w:t>тс</w:t>
      </w:r>
      <w:r>
        <w:rPr>
          <w:rFonts w:ascii="Times New Roman"/>
          <w:b w:val="false"/>
          <w:i w:val="false"/>
          <w:color w:val="000000"/>
          <w:sz w:val="28"/>
        </w:rPr>
        <w:t xml:space="preserve"> - размер авансового платежа по контракту лизинга (процентная ставка от стоимости транспортного средства).</w:t>
      </w:r>
    </w:p>
    <w:bookmarkEnd w:id="299"/>
    <w:bookmarkStart w:name="z349" w:id="30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в</w:t>
      </w:r>
      <w:r>
        <w:rPr>
          <w:rFonts w:ascii="Times New Roman"/>
          <w:b w:val="false"/>
          <w:i w:val="false"/>
          <w:color w:val="000000"/>
          <w:sz w:val="28"/>
        </w:rPr>
        <w:t xml:space="preserve"> - коэффициент возмещения лизинговых платежей равный 0,8 (применяется как 80%).</w:t>
      </w:r>
    </w:p>
    <w:bookmarkEnd w:id="300"/>
    <w:bookmarkStart w:name="z350" w:id="301"/>
    <w:p>
      <w:pPr>
        <w:spacing w:after="0"/>
        <w:ind w:left="0"/>
        <w:jc w:val="both"/>
      </w:pPr>
      <w:r>
        <w:rPr>
          <w:rFonts w:ascii="Times New Roman"/>
          <w:b w:val="false"/>
          <w:i w:val="false"/>
          <w:color w:val="000000"/>
          <w:sz w:val="28"/>
        </w:rPr>
        <w:t xml:space="preserve">
      Возмещению подлежат лизинговые платежи по приобретению подвижного состава в течение договора лизинга. При этом, в случае, если договор лизинга (займа) заключен на срок более 5 лет, то к возмещению принимаются фактические лизинговые (займовые) платежи, в случае, если договор лизинга (займа) заключен на срок менее 5 лет, то возмещение осуществляется из расчета 5-летнего срока контракта лизинга (займа). </w:t>
      </w:r>
    </w:p>
    <w:bookmarkEnd w:id="301"/>
    <w:bookmarkStart w:name="z351" w:id="302"/>
    <w:p>
      <w:pPr>
        <w:spacing w:after="0"/>
        <w:ind w:left="0"/>
        <w:jc w:val="both"/>
      </w:pPr>
      <w:r>
        <w:rPr>
          <w:rFonts w:ascii="Times New Roman"/>
          <w:b w:val="false"/>
          <w:i w:val="false"/>
          <w:color w:val="000000"/>
          <w:sz w:val="28"/>
        </w:rPr>
        <w:t xml:space="preserve">
      2) Размер годовой страховой премии, подлежащей уплате при заключении договора страхования ответственности владельцев транспортных средств, определяется согласно </w:t>
      </w:r>
      <w:r>
        <w:rPr>
          <w:rFonts w:ascii="Times New Roman"/>
          <w:b w:val="false"/>
          <w:i w:val="false"/>
          <w:color w:val="000000"/>
          <w:sz w:val="28"/>
        </w:rPr>
        <w:t>Гражданскому кодексу</w:t>
      </w:r>
      <w:r>
        <w:rPr>
          <w:rFonts w:ascii="Times New Roman"/>
          <w:b w:val="false"/>
          <w:i w:val="false"/>
          <w:color w:val="000000"/>
          <w:sz w:val="28"/>
        </w:rPr>
        <w:t xml:space="preserve"> Республики Казахстан (Особенная часть) от 1 июля 1999 года.</w:t>
      </w:r>
    </w:p>
    <w:bookmarkEnd w:id="302"/>
    <w:bookmarkStart w:name="z352" w:id="303"/>
    <w:p>
      <w:pPr>
        <w:spacing w:after="0"/>
        <w:ind w:left="0"/>
        <w:jc w:val="both"/>
      </w:pPr>
      <w:r>
        <w:rPr>
          <w:rFonts w:ascii="Times New Roman"/>
          <w:b w:val="false"/>
          <w:i w:val="false"/>
          <w:color w:val="000000"/>
          <w:sz w:val="28"/>
        </w:rPr>
        <w:t>
      3) В случае отсутствии лизинговых платежей по приобретению подвижного состава возмещению подлежит сумма амортизационных отчислений по закрепленным на маршруте автобусам в расчете на их общий пробег. Рассчитывается по формуле:</w:t>
      </w:r>
    </w:p>
    <w:bookmarkEnd w:id="303"/>
    <w:bookmarkStart w:name="z353"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2400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4" w:id="305"/>
    <w:p>
      <w:pPr>
        <w:spacing w:after="0"/>
        <w:ind w:left="0"/>
        <w:jc w:val="both"/>
      </w:pPr>
      <w:r>
        <w:rPr>
          <w:rFonts w:ascii="Times New Roman"/>
          <w:b w:val="false"/>
          <w:i w:val="false"/>
          <w:color w:val="000000"/>
          <w:sz w:val="28"/>
        </w:rPr>
        <w:t>
      формула (3)</w:t>
      </w:r>
    </w:p>
    <w:bookmarkEnd w:id="305"/>
    <w:bookmarkStart w:name="z355" w:id="306"/>
    <w:p>
      <w:pPr>
        <w:spacing w:after="0"/>
        <w:ind w:left="0"/>
        <w:jc w:val="both"/>
      </w:pPr>
      <w:r>
        <w:rPr>
          <w:rFonts w:ascii="Times New Roman"/>
          <w:b w:val="false"/>
          <w:i w:val="false"/>
          <w:color w:val="000000"/>
          <w:sz w:val="28"/>
        </w:rPr>
        <w:t xml:space="preserve">
      где: </w:t>
      </w:r>
    </w:p>
    <w:bookmarkEnd w:id="306"/>
    <w:bookmarkStart w:name="z356" w:id="307"/>
    <w:p>
      <w:pPr>
        <w:spacing w:after="0"/>
        <w:ind w:left="0"/>
        <w:jc w:val="both"/>
      </w:pPr>
      <w:r>
        <w:rPr>
          <w:rFonts w:ascii="Times New Roman"/>
          <w:b w:val="false"/>
          <w:i w:val="false"/>
          <w:color w:val="000000"/>
          <w:sz w:val="28"/>
        </w:rPr>
        <w:t>
      За - затраты на амортизацию;</w:t>
      </w:r>
    </w:p>
    <w:bookmarkEnd w:id="307"/>
    <w:bookmarkStart w:name="z357" w:id="308"/>
    <w:p>
      <w:pPr>
        <w:spacing w:after="0"/>
        <w:ind w:left="0"/>
        <w:jc w:val="both"/>
      </w:pPr>
      <w:r>
        <w:rPr>
          <w:rFonts w:ascii="Times New Roman"/>
          <w:b w:val="false"/>
          <w:i w:val="false"/>
          <w:color w:val="000000"/>
          <w:sz w:val="28"/>
        </w:rPr>
        <w:t>
      0,15 - норма амортизации по автотранспорту в размере 15 %;</w:t>
      </w:r>
    </w:p>
    <w:bookmarkEnd w:id="308"/>
    <w:bookmarkStart w:name="z358" w:id="309"/>
    <w:p>
      <w:pPr>
        <w:spacing w:after="0"/>
        <w:ind w:left="0"/>
        <w:jc w:val="both"/>
      </w:pPr>
      <w:r>
        <w:rPr>
          <w:rFonts w:ascii="Times New Roman"/>
          <w:b w:val="false"/>
          <w:i w:val="false"/>
          <w:color w:val="000000"/>
          <w:sz w:val="28"/>
        </w:rPr>
        <w:t>
      Кр - коэффициент резерва автобусов.</w:t>
      </w:r>
    </w:p>
    <w:bookmarkEnd w:id="309"/>
    <w:bookmarkStart w:name="z359" w:id="310"/>
    <w:p>
      <w:pPr>
        <w:spacing w:after="0"/>
        <w:ind w:left="0"/>
        <w:jc w:val="both"/>
      </w:pPr>
      <w:r>
        <w:rPr>
          <w:rFonts w:ascii="Times New Roman"/>
          <w:b w:val="false"/>
          <w:i w:val="false"/>
          <w:color w:val="000000"/>
          <w:sz w:val="28"/>
        </w:rPr>
        <w:t>
      4) Зп - общая сумма прямых затрат перевозчика включает себя:</w:t>
      </w:r>
    </w:p>
    <w:bookmarkEnd w:id="310"/>
    <w:bookmarkStart w:name="z360" w:id="311"/>
    <w:p>
      <w:pPr>
        <w:spacing w:after="0"/>
        <w:ind w:left="0"/>
        <w:jc w:val="both"/>
      </w:pPr>
      <w:r>
        <w:rPr>
          <w:rFonts w:ascii="Times New Roman"/>
          <w:b w:val="false"/>
          <w:i w:val="false"/>
          <w:color w:val="000000"/>
          <w:sz w:val="28"/>
        </w:rPr>
        <w:t>
      Зт - расходы на автомобильное топливо в расчете на общий пробег автобусов, используемых на обслуживании данного маршрута, определяются исходя из базовой нормы расхода топлива на 100 км с учетом всех действующих надбавок и розничной цены 1 литра бензина (дизтоплива, газа) на дату осуществления расчета тарифа:</w:t>
      </w:r>
    </w:p>
    <w:bookmarkEnd w:id="311"/>
    <w:bookmarkStart w:name="z361"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302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2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2" w:id="313"/>
    <w:p>
      <w:pPr>
        <w:spacing w:after="0"/>
        <w:ind w:left="0"/>
        <w:jc w:val="both"/>
      </w:pPr>
      <w:r>
        <w:rPr>
          <w:rFonts w:ascii="Times New Roman"/>
          <w:b w:val="false"/>
          <w:i w:val="false"/>
          <w:color w:val="000000"/>
          <w:sz w:val="28"/>
        </w:rPr>
        <w:t>
      формула (4)</w:t>
      </w:r>
    </w:p>
    <w:bookmarkEnd w:id="313"/>
    <w:bookmarkStart w:name="z363" w:id="314"/>
    <w:p>
      <w:pPr>
        <w:spacing w:after="0"/>
        <w:ind w:left="0"/>
        <w:jc w:val="both"/>
      </w:pPr>
      <w:r>
        <w:rPr>
          <w:rFonts w:ascii="Times New Roman"/>
          <w:b w:val="false"/>
          <w:i w:val="false"/>
          <w:color w:val="000000"/>
          <w:sz w:val="28"/>
        </w:rPr>
        <w:t>
      0,01 - пересчет расхода топлива со 100 км на 1 км;</w:t>
      </w:r>
    </w:p>
    <w:bookmarkEnd w:id="314"/>
    <w:bookmarkStart w:name="z364" w:id="315"/>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w:t>
      </w:r>
      <w:r>
        <w:rPr>
          <w:rFonts w:ascii="Times New Roman"/>
          <w:b w:val="false"/>
          <w:i w:val="false"/>
          <w:color w:val="000000"/>
          <w:sz w:val="28"/>
        </w:rPr>
        <w:t xml:space="preserve"> - общий годовой пробег автобусов при обслуживании маршрута рассчитываемый по формуле:</w:t>
      </w:r>
    </w:p>
    <w:bookmarkEnd w:id="315"/>
    <w:bookmarkStart w:name="z365" w:id="316"/>
    <w:p>
      <w:pPr>
        <w:spacing w:after="0"/>
        <w:ind w:left="0"/>
        <w:jc w:val="both"/>
      </w:pPr>
      <w:r>
        <w:rPr>
          <w:rFonts w:ascii="Times New Roman"/>
          <w:b w:val="false"/>
          <w:i w:val="false"/>
          <w:color w:val="000000"/>
          <w:sz w:val="28"/>
        </w:rPr>
        <w:t xml:space="preserve">
      </w:t>
      </w:r>
    </w:p>
    <w:bookmarkEnd w:id="316"/>
    <w:p>
      <w:pPr>
        <w:spacing w:after="0"/>
        <w:ind w:left="0"/>
        <w:jc w:val="both"/>
      </w:pPr>
      <w:r>
        <w:drawing>
          <wp:inline distT="0" distB="0" distL="0" distR="0">
            <wp:extent cx="2400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400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6" w:id="317"/>
    <w:p>
      <w:pPr>
        <w:spacing w:after="0"/>
        <w:ind w:left="0"/>
        <w:jc w:val="both"/>
      </w:pPr>
      <w:r>
        <w:rPr>
          <w:rFonts w:ascii="Times New Roman"/>
          <w:b w:val="false"/>
          <w:i w:val="false"/>
          <w:color w:val="000000"/>
          <w:sz w:val="28"/>
        </w:rPr>
        <w:t>
      формула (5)</w:t>
      </w:r>
    </w:p>
    <w:bookmarkEnd w:id="317"/>
    <w:bookmarkStart w:name="z367" w:id="318"/>
    <w:p>
      <w:pPr>
        <w:spacing w:after="0"/>
        <w:ind w:left="0"/>
        <w:jc w:val="both"/>
      </w:pPr>
      <w:r>
        <w:rPr>
          <w:rFonts w:ascii="Times New Roman"/>
          <w:b w:val="false"/>
          <w:i w:val="false"/>
          <w:color w:val="000000"/>
          <w:sz w:val="28"/>
        </w:rPr>
        <w:t>
      где:</w:t>
      </w:r>
    </w:p>
    <w:bookmarkEnd w:id="318"/>
    <w:bookmarkStart w:name="z368" w:id="319"/>
    <w:p>
      <w:pPr>
        <w:spacing w:after="0"/>
        <w:ind w:left="0"/>
        <w:jc w:val="both"/>
      </w:pPr>
      <w:r>
        <w:rPr>
          <w:rFonts w:ascii="Times New Roman"/>
          <w:b w:val="false"/>
          <w:i w:val="false"/>
          <w:color w:val="000000"/>
          <w:sz w:val="28"/>
        </w:rPr>
        <w:t>
      Д</w:t>
      </w:r>
      <w:r>
        <w:rPr>
          <w:rFonts w:ascii="Times New Roman"/>
          <w:b w:val="false"/>
          <w:i w:val="false"/>
          <w:color w:val="000000"/>
          <w:vertAlign w:val="subscript"/>
        </w:rPr>
        <w:t>р</w:t>
      </w:r>
      <w:r>
        <w:rPr>
          <w:rFonts w:ascii="Times New Roman"/>
          <w:b w:val="false"/>
          <w:i w:val="false"/>
          <w:color w:val="000000"/>
          <w:sz w:val="28"/>
        </w:rPr>
        <w:t xml:space="preserve"> - количество дней обслуживания маршрута в году (при круглогодичном режиме работы Д</w:t>
      </w:r>
      <w:r>
        <w:rPr>
          <w:rFonts w:ascii="Times New Roman"/>
          <w:b w:val="false"/>
          <w:i w:val="false"/>
          <w:color w:val="000000"/>
          <w:vertAlign w:val="subscript"/>
        </w:rPr>
        <w:t>р</w:t>
      </w:r>
      <w:r>
        <w:rPr>
          <w:rFonts w:ascii="Times New Roman"/>
          <w:b w:val="false"/>
          <w:i w:val="false"/>
          <w:color w:val="000000"/>
          <w:sz w:val="28"/>
        </w:rPr>
        <w:t xml:space="preserve"> = 365);</w:t>
      </w:r>
    </w:p>
    <w:bookmarkEnd w:id="319"/>
    <w:bookmarkStart w:name="z369" w:id="320"/>
    <w:p>
      <w:pPr>
        <w:spacing w:after="0"/>
        <w:ind w:left="0"/>
        <w:jc w:val="both"/>
      </w:pPr>
      <w:r>
        <w:rPr>
          <w:rFonts w:ascii="Times New Roman"/>
          <w:b w:val="false"/>
          <w:i w:val="false"/>
          <w:color w:val="000000"/>
          <w:sz w:val="28"/>
        </w:rPr>
        <w:t>
      n - ежедневное количество кругорейсов на маршруте;</w:t>
      </w:r>
    </w:p>
    <w:bookmarkEnd w:id="320"/>
    <w:bookmarkStart w:name="z370"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протяженность кругорейса на маршруте в км;</w:t>
      </w:r>
      <w:r>
        <w:br/>
      </w:r>
      <w:r>
        <w:rPr>
          <w:rFonts w:ascii="Times New Roman"/>
          <w:b w:val="false"/>
          <w:i w:val="false"/>
          <w:color w:val="000000"/>
          <w:sz w:val="28"/>
        </w:rPr>
        <w:t>
</w:t>
      </w:r>
    </w:p>
    <w:bookmarkStart w:name="z371" w:id="322"/>
    <w:p>
      <w:pPr>
        <w:spacing w:after="0"/>
        <w:ind w:left="0"/>
        <w:jc w:val="both"/>
      </w:pPr>
      <w:r>
        <w:rPr>
          <w:rFonts w:ascii="Times New Roman"/>
          <w:b w:val="false"/>
          <w:i w:val="false"/>
          <w:color w:val="000000"/>
          <w:sz w:val="28"/>
        </w:rPr>
        <w:t xml:space="preserve">
      </w:t>
      </w:r>
    </w:p>
    <w:bookmarkEnd w:id="322"/>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ежедневный нулевой пробег, км;</w:t>
      </w:r>
      <w:r>
        <w:br/>
      </w:r>
      <w:r>
        <w:rPr>
          <w:rFonts w:ascii="Times New Roman"/>
          <w:b w:val="false"/>
          <w:i w:val="false"/>
          <w:color w:val="000000"/>
          <w:sz w:val="28"/>
        </w:rPr>
        <w:t>
</w:t>
      </w:r>
    </w:p>
    <w:bookmarkStart w:name="z372" w:id="323"/>
    <w:p>
      <w:pPr>
        <w:spacing w:after="0"/>
        <w:ind w:left="0"/>
        <w:jc w:val="both"/>
      </w:pPr>
      <w:r>
        <w:rPr>
          <w:rFonts w:ascii="Times New Roman"/>
          <w:b w:val="false"/>
          <w:i w:val="false"/>
          <w:color w:val="000000"/>
          <w:sz w:val="28"/>
        </w:rPr>
        <w:t>
      В случае, если показатели характеристики маршрута имеют разные значения по рабочим и выходным дням, то общий годовой пробег автобусов, определяется отдельно по рабочим и выходным дням с суммированием этих величин.</w:t>
      </w:r>
    </w:p>
    <w:bookmarkEnd w:id="323"/>
    <w:bookmarkStart w:name="z373" w:id="324"/>
    <w:p>
      <w:pPr>
        <w:spacing w:after="0"/>
        <w:ind w:left="0"/>
        <w:jc w:val="both"/>
      </w:pPr>
      <w:r>
        <w:rPr>
          <w:rFonts w:ascii="Times New Roman"/>
          <w:b w:val="false"/>
          <w:i w:val="false"/>
          <w:color w:val="000000"/>
          <w:sz w:val="28"/>
        </w:rPr>
        <w:t xml:space="preserve">
      НТ - базовая норма расхода топлива в литрах на 100 километров пробега автобуса,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324"/>
    <w:bookmarkStart w:name="z374" w:id="325"/>
    <w:p>
      <w:pPr>
        <w:spacing w:after="0"/>
        <w:ind w:left="0"/>
        <w:jc w:val="both"/>
      </w:pPr>
      <w:r>
        <w:rPr>
          <w:rFonts w:ascii="Times New Roman"/>
          <w:b w:val="false"/>
          <w:i w:val="false"/>
          <w:color w:val="000000"/>
          <w:sz w:val="28"/>
        </w:rPr>
        <w:t xml:space="preserve">
      КН - совокупный коэффициент надбавок к базовой норме для реальных условий работы автобусов на маршруте, определяется в соответствии с </w:t>
      </w:r>
      <w:r>
        <w:rPr>
          <w:rFonts w:ascii="Times New Roman"/>
          <w:b w:val="false"/>
          <w:i w:val="false"/>
          <w:color w:val="000000"/>
          <w:sz w:val="28"/>
        </w:rPr>
        <w:t>Нормами расхода</w:t>
      </w:r>
      <w:r>
        <w:rPr>
          <w:rFonts w:ascii="Times New Roman"/>
          <w:b w:val="false"/>
          <w:i w:val="false"/>
          <w:color w:val="000000"/>
          <w:sz w:val="28"/>
        </w:rPr>
        <w:t xml:space="preserve"> топлива;</w:t>
      </w:r>
    </w:p>
    <w:bookmarkEnd w:id="325"/>
    <w:bookmarkStart w:name="z375" w:id="326"/>
    <w:p>
      <w:pPr>
        <w:spacing w:after="0"/>
        <w:ind w:left="0"/>
        <w:jc w:val="both"/>
      </w:pPr>
      <w:r>
        <w:rPr>
          <w:rFonts w:ascii="Times New Roman"/>
          <w:b w:val="false"/>
          <w:i w:val="false"/>
          <w:color w:val="000000"/>
          <w:sz w:val="28"/>
        </w:rPr>
        <w:t>
      ЦТ - средняя годовая розничная стоимость 1 литра топлива на дату расчета тарифа с учетом использования летнего и зимнего видов топлива определяется по формуле:</w:t>
      </w:r>
    </w:p>
    <w:bookmarkEnd w:id="326"/>
    <w:bookmarkStart w:name="z376"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3086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861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7" w:id="328"/>
    <w:p>
      <w:pPr>
        <w:spacing w:after="0"/>
        <w:ind w:left="0"/>
        <w:jc w:val="both"/>
      </w:pPr>
      <w:r>
        <w:rPr>
          <w:rFonts w:ascii="Times New Roman"/>
          <w:b w:val="false"/>
          <w:i w:val="false"/>
          <w:color w:val="000000"/>
          <w:sz w:val="28"/>
        </w:rPr>
        <w:t>
      формула (6)</w:t>
      </w:r>
    </w:p>
    <w:bookmarkEnd w:id="328"/>
    <w:bookmarkStart w:name="z378" w:id="329"/>
    <w:p>
      <w:pPr>
        <w:spacing w:after="0"/>
        <w:ind w:left="0"/>
        <w:jc w:val="both"/>
      </w:pPr>
      <w:r>
        <w:rPr>
          <w:rFonts w:ascii="Times New Roman"/>
          <w:b w:val="false"/>
          <w:i w:val="false"/>
          <w:color w:val="000000"/>
          <w:sz w:val="28"/>
        </w:rPr>
        <w:t>
      где:</w:t>
      </w:r>
    </w:p>
    <w:bookmarkEnd w:id="329"/>
    <w:bookmarkStart w:name="z379" w:id="330"/>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зим</w:t>
      </w:r>
      <w:r>
        <w:rPr>
          <w:rFonts w:ascii="Times New Roman"/>
          <w:b w:val="false"/>
          <w:i w:val="false"/>
          <w:color w:val="000000"/>
          <w:sz w:val="28"/>
        </w:rPr>
        <w:t xml:space="preserve"> М</w:t>
      </w:r>
      <w:r>
        <w:rPr>
          <w:rFonts w:ascii="Times New Roman"/>
          <w:b w:val="false"/>
          <w:i w:val="false"/>
          <w:color w:val="000000"/>
          <w:vertAlign w:val="subscript"/>
        </w:rPr>
        <w:t>лето</w:t>
      </w:r>
      <w:r>
        <w:rPr>
          <w:rFonts w:ascii="Times New Roman"/>
          <w:b w:val="false"/>
          <w:i w:val="false"/>
          <w:color w:val="000000"/>
          <w:sz w:val="28"/>
        </w:rPr>
        <w:t xml:space="preserve"> - количество зимних и летних месяцев в году, определенных по региону в пределах периодов по </w:t>
      </w:r>
      <w:r>
        <w:rPr>
          <w:rFonts w:ascii="Times New Roman"/>
          <w:b w:val="false"/>
          <w:i w:val="false"/>
          <w:color w:val="000000"/>
          <w:sz w:val="28"/>
        </w:rPr>
        <w:t>таблице 10</w:t>
      </w:r>
      <w:r>
        <w:rPr>
          <w:rFonts w:ascii="Times New Roman"/>
          <w:b w:val="false"/>
          <w:i w:val="false"/>
          <w:color w:val="000000"/>
          <w:sz w:val="28"/>
        </w:rPr>
        <w:t xml:space="preserve"> Норм расхода топлива определяющей значение Ккл (коэффициент климатический).</w:t>
      </w:r>
    </w:p>
    <w:bookmarkEnd w:id="330"/>
    <w:bookmarkStart w:name="z380" w:id="331"/>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з.т</w:t>
      </w:r>
      <w:r>
        <w:rPr>
          <w:rFonts w:ascii="Times New Roman"/>
          <w:b w:val="false"/>
          <w:i w:val="false"/>
          <w:color w:val="000000"/>
          <w:sz w:val="28"/>
        </w:rPr>
        <w:t xml:space="preserve"> Ц</w:t>
      </w:r>
      <w:r>
        <w:rPr>
          <w:rFonts w:ascii="Times New Roman"/>
          <w:b w:val="false"/>
          <w:i w:val="false"/>
          <w:color w:val="000000"/>
          <w:vertAlign w:val="subscript"/>
        </w:rPr>
        <w:t>л.т</w:t>
      </w:r>
      <w:r>
        <w:rPr>
          <w:rFonts w:ascii="Times New Roman"/>
          <w:b w:val="false"/>
          <w:i w:val="false"/>
          <w:color w:val="000000"/>
          <w:sz w:val="28"/>
        </w:rPr>
        <w:t xml:space="preserve"> - розничная стоимость топлива (зимнего и летнего) на дату расчета тарифа.</w:t>
      </w:r>
    </w:p>
    <w:bookmarkEnd w:id="331"/>
    <w:bookmarkStart w:name="z381" w:id="332"/>
    <w:p>
      <w:pPr>
        <w:spacing w:after="0"/>
        <w:ind w:left="0"/>
        <w:jc w:val="both"/>
      </w:pPr>
      <w:r>
        <w:rPr>
          <w:rFonts w:ascii="Times New Roman"/>
          <w:b w:val="false"/>
          <w:i w:val="false"/>
          <w:color w:val="000000"/>
          <w:sz w:val="28"/>
        </w:rPr>
        <w:t>
      При расчете тарифа в летний период, за основу берется цена 1 литра зимнего топлива сложившаяся в предыдущем зимнем периоде.</w:t>
      </w:r>
    </w:p>
    <w:bookmarkEnd w:id="332"/>
    <w:bookmarkStart w:name="z382" w:id="333"/>
    <w:p>
      <w:pPr>
        <w:spacing w:after="0"/>
        <w:ind w:left="0"/>
        <w:jc w:val="both"/>
      </w:pPr>
      <w:r>
        <w:rPr>
          <w:rFonts w:ascii="Times New Roman"/>
          <w:b w:val="false"/>
          <w:i w:val="false"/>
          <w:color w:val="000000"/>
          <w:sz w:val="28"/>
        </w:rPr>
        <w:t>
      5) З</w:t>
      </w:r>
      <w:r>
        <w:rPr>
          <w:rFonts w:ascii="Times New Roman"/>
          <w:b w:val="false"/>
          <w:i w:val="false"/>
          <w:color w:val="000000"/>
          <w:vertAlign w:val="subscript"/>
        </w:rPr>
        <w:t>см</w:t>
      </w:r>
      <w:r>
        <w:rPr>
          <w:rFonts w:ascii="Times New Roman"/>
          <w:b w:val="false"/>
          <w:i w:val="false"/>
          <w:color w:val="000000"/>
          <w:sz w:val="28"/>
        </w:rPr>
        <w:t xml:space="preserve"> - расходы на смазочные материалы равны 10% от расходов на автомобильное топливо:</w:t>
      </w:r>
    </w:p>
    <w:bookmarkEnd w:id="333"/>
    <w:bookmarkStart w:name="z383"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1447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47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4" w:id="335"/>
    <w:p>
      <w:pPr>
        <w:spacing w:after="0"/>
        <w:ind w:left="0"/>
        <w:jc w:val="both"/>
      </w:pPr>
      <w:r>
        <w:rPr>
          <w:rFonts w:ascii="Times New Roman"/>
          <w:b w:val="false"/>
          <w:i w:val="false"/>
          <w:color w:val="000000"/>
          <w:sz w:val="28"/>
        </w:rPr>
        <w:t>
      формула (7)</w:t>
      </w:r>
    </w:p>
    <w:bookmarkEnd w:id="335"/>
    <w:bookmarkStart w:name="z385" w:id="336"/>
    <w:p>
      <w:pPr>
        <w:spacing w:after="0"/>
        <w:ind w:left="0"/>
        <w:jc w:val="both"/>
      </w:pPr>
      <w:r>
        <w:rPr>
          <w:rFonts w:ascii="Times New Roman"/>
          <w:b w:val="false"/>
          <w:i w:val="false"/>
          <w:color w:val="000000"/>
          <w:sz w:val="28"/>
        </w:rPr>
        <w:t>
      6) З</w:t>
      </w:r>
      <w:r>
        <w:rPr>
          <w:rFonts w:ascii="Times New Roman"/>
          <w:b w:val="false"/>
          <w:i w:val="false"/>
          <w:color w:val="000000"/>
          <w:vertAlign w:val="subscript"/>
        </w:rPr>
        <w:t>рт</w:t>
      </w:r>
      <w:r>
        <w:rPr>
          <w:rFonts w:ascii="Times New Roman"/>
          <w:b w:val="false"/>
          <w:i w:val="false"/>
          <w:color w:val="000000"/>
          <w:sz w:val="28"/>
        </w:rPr>
        <w:t xml:space="preserve"> - расходы на проведение ремонтов и технических обслуживаний принимаются как 10 % (для автобусов срок эксплуатаций до 3 лет), 15% (для автобусов срок эксплуатаций от 3 до 7 лет) и 20 % (для автобусов срок эксплуатаций более 7 лет) от стоимости автобусов, закрепленных для обслуживания данного маршрута.</w:t>
      </w:r>
    </w:p>
    <w:bookmarkEnd w:id="336"/>
    <w:bookmarkStart w:name="z386"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2247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479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7" w:id="338"/>
    <w:p>
      <w:pPr>
        <w:spacing w:after="0"/>
        <w:ind w:left="0"/>
        <w:jc w:val="both"/>
      </w:pPr>
      <w:r>
        <w:rPr>
          <w:rFonts w:ascii="Times New Roman"/>
          <w:b w:val="false"/>
          <w:i w:val="false"/>
          <w:color w:val="000000"/>
          <w:sz w:val="28"/>
        </w:rPr>
        <w:t>
      формула (8)</w:t>
      </w:r>
    </w:p>
    <w:bookmarkEnd w:id="338"/>
    <w:bookmarkStart w:name="z388" w:id="339"/>
    <w:p>
      <w:pPr>
        <w:spacing w:after="0"/>
        <w:ind w:left="0"/>
        <w:jc w:val="both"/>
      </w:pPr>
      <w:r>
        <w:rPr>
          <w:rFonts w:ascii="Times New Roman"/>
          <w:b w:val="false"/>
          <w:i w:val="false"/>
          <w:color w:val="000000"/>
          <w:sz w:val="28"/>
        </w:rPr>
        <w:t>
      где:</w:t>
      </w:r>
    </w:p>
    <w:bookmarkEnd w:id="339"/>
    <w:bookmarkStart w:name="z389" w:id="340"/>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рт</w:t>
      </w:r>
      <w:r>
        <w:rPr>
          <w:rFonts w:ascii="Times New Roman"/>
          <w:b w:val="false"/>
          <w:i w:val="false"/>
          <w:color w:val="000000"/>
          <w:sz w:val="28"/>
        </w:rPr>
        <w:t xml:space="preserve"> - коэффициент расходов на проведение ремонтов и технических обслуживаний автобусов;</w:t>
      </w:r>
    </w:p>
    <w:bookmarkEnd w:id="340"/>
    <w:bookmarkStart w:name="z390" w:id="341"/>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м</w:t>
      </w:r>
      <w:r>
        <w:rPr>
          <w:rFonts w:ascii="Times New Roman"/>
          <w:b w:val="false"/>
          <w:i w:val="false"/>
          <w:color w:val="000000"/>
          <w:sz w:val="28"/>
        </w:rPr>
        <w:t xml:space="preserve"> - количество автобусов в день на маршруте по графику;</w:t>
      </w:r>
    </w:p>
    <w:bookmarkEnd w:id="341"/>
    <w:bookmarkStart w:name="z391" w:id="342"/>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коэффициент резерва автобусов (отношение общего количества закрепленных за маршрутом автобусов к числу автобусов, подлежащих поставке на маршрут по графику, принимаемый для расчетов затрат равный как 1,2;</w:t>
      </w:r>
    </w:p>
    <w:bookmarkEnd w:id="342"/>
    <w:bookmarkStart w:name="z392" w:id="343"/>
    <w:p>
      <w:pPr>
        <w:spacing w:after="0"/>
        <w:ind w:left="0"/>
        <w:jc w:val="both"/>
      </w:pPr>
      <w:r>
        <w:rPr>
          <w:rFonts w:ascii="Times New Roman"/>
          <w:b w:val="false"/>
          <w:i w:val="false"/>
          <w:color w:val="000000"/>
          <w:sz w:val="28"/>
        </w:rPr>
        <w:t>
      Ц - стоимость 1 автобуса из закрепленных на маршруте, в тенге.</w:t>
      </w:r>
    </w:p>
    <w:bookmarkEnd w:id="343"/>
    <w:bookmarkStart w:name="z393" w:id="344"/>
    <w:p>
      <w:pPr>
        <w:spacing w:after="0"/>
        <w:ind w:left="0"/>
        <w:jc w:val="both"/>
      </w:pPr>
      <w:r>
        <w:rPr>
          <w:rFonts w:ascii="Times New Roman"/>
          <w:b w:val="false"/>
          <w:i w:val="false"/>
          <w:color w:val="000000"/>
          <w:sz w:val="28"/>
        </w:rPr>
        <w:t>
      Для автобусов, приобретенных у завода-изготовителя либо через официальных дилеров в течение календарного года, таковой будет являться стоимость приобретения.</w:t>
      </w:r>
    </w:p>
    <w:bookmarkEnd w:id="344"/>
    <w:bookmarkStart w:name="z394" w:id="345"/>
    <w:p>
      <w:pPr>
        <w:spacing w:after="0"/>
        <w:ind w:left="0"/>
        <w:jc w:val="both"/>
      </w:pPr>
      <w:r>
        <w:rPr>
          <w:rFonts w:ascii="Times New Roman"/>
          <w:b w:val="false"/>
          <w:i w:val="false"/>
          <w:color w:val="000000"/>
          <w:sz w:val="28"/>
        </w:rPr>
        <w:t>
      Для автобусов, приобретенных на вторичном рынке, а также арендованных автобусов – среднерыночная стоимость, определяется организациями, осуществляющими оценочную деятельность, (действительность оценки до 6 месяцев).</w:t>
      </w:r>
    </w:p>
    <w:bookmarkEnd w:id="345"/>
    <w:bookmarkStart w:name="z395" w:id="346"/>
    <w:p>
      <w:pPr>
        <w:spacing w:after="0"/>
        <w:ind w:left="0"/>
        <w:jc w:val="both"/>
      </w:pPr>
      <w:r>
        <w:rPr>
          <w:rFonts w:ascii="Times New Roman"/>
          <w:b w:val="false"/>
          <w:i w:val="false"/>
          <w:color w:val="000000"/>
          <w:sz w:val="28"/>
        </w:rPr>
        <w:t>
      7) З</w:t>
      </w:r>
      <w:r>
        <w:rPr>
          <w:rFonts w:ascii="Times New Roman"/>
          <w:b w:val="false"/>
          <w:i w:val="false"/>
          <w:color w:val="000000"/>
          <w:vertAlign w:val="subscript"/>
        </w:rPr>
        <w:t>ш</w:t>
      </w:r>
      <w:r>
        <w:rPr>
          <w:rFonts w:ascii="Times New Roman"/>
          <w:b w:val="false"/>
          <w:i w:val="false"/>
          <w:color w:val="000000"/>
          <w:sz w:val="28"/>
        </w:rPr>
        <w:t xml:space="preserve">  - эксплуатационные расходы на автошины в расчете на годовой пробег автобусов на маршруте определяются по формуле:</w:t>
      </w:r>
    </w:p>
    <w:bookmarkEnd w:id="346"/>
    <w:bookmarkStart w:name="z396"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1879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8796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7" w:id="348"/>
    <w:p>
      <w:pPr>
        <w:spacing w:after="0"/>
        <w:ind w:left="0"/>
        <w:jc w:val="both"/>
      </w:pPr>
      <w:r>
        <w:rPr>
          <w:rFonts w:ascii="Times New Roman"/>
          <w:b w:val="false"/>
          <w:i w:val="false"/>
          <w:color w:val="000000"/>
          <w:sz w:val="28"/>
        </w:rPr>
        <w:t>
      формула (9)</w:t>
      </w:r>
    </w:p>
    <w:bookmarkEnd w:id="348"/>
    <w:bookmarkStart w:name="z398" w:id="349"/>
    <w:p>
      <w:pPr>
        <w:spacing w:after="0"/>
        <w:ind w:left="0"/>
        <w:jc w:val="both"/>
      </w:pPr>
      <w:r>
        <w:rPr>
          <w:rFonts w:ascii="Times New Roman"/>
          <w:b w:val="false"/>
          <w:i w:val="false"/>
          <w:color w:val="000000"/>
          <w:sz w:val="28"/>
        </w:rPr>
        <w:t>
      Ц</w:t>
      </w:r>
      <w:r>
        <w:rPr>
          <w:rFonts w:ascii="Times New Roman"/>
          <w:b w:val="false"/>
          <w:i w:val="false"/>
          <w:color w:val="000000"/>
          <w:vertAlign w:val="subscript"/>
        </w:rPr>
        <w:t>ш</w:t>
      </w:r>
      <w:r>
        <w:rPr>
          <w:rFonts w:ascii="Times New Roman"/>
          <w:b w:val="false"/>
          <w:i w:val="false"/>
          <w:color w:val="000000"/>
          <w:sz w:val="28"/>
        </w:rPr>
        <w:t xml:space="preserve"> - закупочная цена одного комплекта шин (шина, камера, ободная лента) в тенге на момент расчета;</w:t>
      </w:r>
    </w:p>
    <w:bookmarkEnd w:id="349"/>
    <w:bookmarkStart w:name="z399" w:id="350"/>
    <w:p>
      <w:pPr>
        <w:spacing w:after="0"/>
        <w:ind w:left="0"/>
        <w:jc w:val="both"/>
      </w:pPr>
      <w:r>
        <w:rPr>
          <w:rFonts w:ascii="Times New Roman"/>
          <w:b w:val="false"/>
          <w:i w:val="false"/>
          <w:color w:val="000000"/>
          <w:sz w:val="28"/>
        </w:rPr>
        <w:t>
      M - количество колес на автобусе (без запасного колеса);</w:t>
      </w:r>
    </w:p>
    <w:bookmarkEnd w:id="350"/>
    <w:bookmarkStart w:name="z400" w:id="351"/>
    <w:p>
      <w:pPr>
        <w:spacing w:after="0"/>
        <w:ind w:left="0"/>
        <w:jc w:val="both"/>
      </w:pPr>
      <w:r>
        <w:rPr>
          <w:rFonts w:ascii="Times New Roman"/>
          <w:b w:val="false"/>
          <w:i w:val="false"/>
          <w:color w:val="000000"/>
          <w:sz w:val="28"/>
        </w:rPr>
        <w:t>
      L</w:t>
      </w:r>
      <w:r>
        <w:rPr>
          <w:rFonts w:ascii="Times New Roman"/>
          <w:b w:val="false"/>
          <w:i w:val="false"/>
          <w:color w:val="000000"/>
          <w:vertAlign w:val="subscript"/>
        </w:rPr>
        <w:t>об</w:t>
      </w:r>
      <w:r>
        <w:rPr>
          <w:rFonts w:ascii="Times New Roman"/>
          <w:b w:val="false"/>
          <w:i w:val="false"/>
          <w:color w:val="000000"/>
          <w:sz w:val="28"/>
        </w:rPr>
        <w:t xml:space="preserve"> - общий годовой пробег автобусов при обслуживании маршрута.</w:t>
      </w:r>
    </w:p>
    <w:bookmarkEnd w:id="351"/>
    <w:bookmarkStart w:name="z401" w:id="352"/>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км;</w:t>
      </w:r>
    </w:p>
    <w:bookmarkEnd w:id="352"/>
    <w:bookmarkStart w:name="z402" w:id="353"/>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ш</w:t>
      </w:r>
      <w:r>
        <w:rPr>
          <w:rFonts w:ascii="Times New Roman"/>
          <w:b w:val="false"/>
          <w:i w:val="false"/>
          <w:color w:val="000000"/>
          <w:sz w:val="28"/>
        </w:rPr>
        <w:t xml:space="preserve"> - коэффициент корректировки эксплуатационных норм пробега автошин, определяется в соответствии с </w:t>
      </w:r>
      <w:r>
        <w:rPr>
          <w:rFonts w:ascii="Times New Roman"/>
          <w:b w:val="false"/>
          <w:i w:val="false"/>
          <w:color w:val="000000"/>
          <w:sz w:val="28"/>
        </w:rPr>
        <w:t>Нормами расхода</w:t>
      </w:r>
      <w:r>
        <w:rPr>
          <w:rFonts w:ascii="Times New Roman"/>
          <w:b w:val="false"/>
          <w:i w:val="false"/>
          <w:color w:val="000000"/>
          <w:sz w:val="28"/>
        </w:rPr>
        <w:t xml:space="preserve"> топлива;</w:t>
      </w:r>
    </w:p>
    <w:bookmarkEnd w:id="353"/>
    <w:bookmarkStart w:name="z403" w:id="354"/>
    <w:p>
      <w:pPr>
        <w:spacing w:after="0"/>
        <w:ind w:left="0"/>
        <w:jc w:val="both"/>
      </w:pPr>
      <w:r>
        <w:rPr>
          <w:rFonts w:ascii="Times New Roman"/>
          <w:b w:val="false"/>
          <w:i w:val="false"/>
          <w:color w:val="000000"/>
          <w:sz w:val="28"/>
        </w:rPr>
        <w:t>
      8) З</w:t>
      </w:r>
      <w:r>
        <w:rPr>
          <w:rFonts w:ascii="Times New Roman"/>
          <w:b w:val="false"/>
          <w:i w:val="false"/>
          <w:color w:val="000000"/>
          <w:vertAlign w:val="subscript"/>
        </w:rPr>
        <w:t>зп</w:t>
      </w:r>
      <w:r>
        <w:rPr>
          <w:rFonts w:ascii="Times New Roman"/>
          <w:b w:val="false"/>
          <w:i w:val="false"/>
          <w:color w:val="000000"/>
          <w:sz w:val="28"/>
        </w:rPr>
        <w:t xml:space="preserve"> - общая годовая сумма зарплаты водителей и кондукторов (экипажей автобусов) по обслуживанию маршрута может быть определена по формуле:</w:t>
      </w:r>
    </w:p>
    <w:bookmarkEnd w:id="354"/>
    <w:bookmarkStart w:name="z404"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44577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4577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356"/>
    <w:p>
      <w:pPr>
        <w:spacing w:after="0"/>
        <w:ind w:left="0"/>
        <w:jc w:val="both"/>
      </w:pPr>
      <w:r>
        <w:rPr>
          <w:rFonts w:ascii="Times New Roman"/>
          <w:b w:val="false"/>
          <w:i w:val="false"/>
          <w:color w:val="000000"/>
          <w:sz w:val="28"/>
        </w:rPr>
        <w:t>
      формула (10)</w:t>
      </w:r>
    </w:p>
    <w:bookmarkEnd w:id="356"/>
    <w:bookmarkStart w:name="z406" w:id="357"/>
    <w:p>
      <w:pPr>
        <w:spacing w:after="0"/>
        <w:ind w:left="0"/>
        <w:jc w:val="both"/>
      </w:pPr>
      <w:r>
        <w:rPr>
          <w:rFonts w:ascii="Times New Roman"/>
          <w:b w:val="false"/>
          <w:i w:val="false"/>
          <w:color w:val="000000"/>
          <w:sz w:val="28"/>
        </w:rPr>
        <w:t>
      М</w:t>
      </w:r>
      <w:r>
        <w:rPr>
          <w:rFonts w:ascii="Times New Roman"/>
          <w:b w:val="false"/>
          <w:i w:val="false"/>
          <w:color w:val="000000"/>
          <w:vertAlign w:val="subscript"/>
        </w:rPr>
        <w:t>р</w:t>
      </w:r>
      <w:r>
        <w:rPr>
          <w:rFonts w:ascii="Times New Roman"/>
          <w:b w:val="false"/>
          <w:i w:val="false"/>
          <w:color w:val="000000"/>
          <w:sz w:val="28"/>
        </w:rPr>
        <w:t xml:space="preserve"> - количество месяцев обслуживания маршрута в году (при круглогодичном режиме работы М</w:t>
      </w:r>
      <w:r>
        <w:rPr>
          <w:rFonts w:ascii="Times New Roman"/>
          <w:b w:val="false"/>
          <w:i w:val="false"/>
          <w:color w:val="000000"/>
          <w:vertAlign w:val="subscript"/>
        </w:rPr>
        <w:t>р</w:t>
      </w:r>
      <w:r>
        <w:rPr>
          <w:rFonts w:ascii="Times New Roman"/>
          <w:b w:val="false"/>
          <w:i w:val="false"/>
          <w:color w:val="000000"/>
          <w:sz w:val="28"/>
        </w:rPr>
        <w:t xml:space="preserve"> = 12);</w:t>
      </w:r>
    </w:p>
    <w:bookmarkEnd w:id="357"/>
    <w:bookmarkStart w:name="z407" w:id="358"/>
    <w:p>
      <w:pPr>
        <w:spacing w:after="0"/>
        <w:ind w:left="0"/>
        <w:jc w:val="both"/>
      </w:pPr>
      <w:r>
        <w:rPr>
          <w:rFonts w:ascii="Times New Roman"/>
          <w:b w:val="false"/>
          <w:i w:val="false"/>
          <w:color w:val="000000"/>
          <w:sz w:val="28"/>
        </w:rPr>
        <w:t>
      ZВ и ZК – среднемесячная заработная плата водителя автобуса устанавливается на уровне среднемесячной заработной платы одного работника в регионе, где зарегистрирован перевозчик, сложившейся по данным статистики за квартал, предшествующий подаче заявки. Среднемесячная заработная плата кондуктора устанавливается на уровне 70% заработной платы водителя;</w:t>
      </w:r>
    </w:p>
    <w:bookmarkEnd w:id="358"/>
    <w:bookmarkStart w:name="z408" w:id="359"/>
    <w:p>
      <w:pPr>
        <w:spacing w:after="0"/>
        <w:ind w:left="0"/>
        <w:jc w:val="both"/>
      </w:pPr>
      <w:r>
        <w:rPr>
          <w:rFonts w:ascii="Times New Roman"/>
          <w:b w:val="false"/>
          <w:i w:val="false"/>
          <w:color w:val="000000"/>
          <w:sz w:val="28"/>
        </w:rPr>
        <w:t>
      N</w:t>
      </w:r>
      <w:r>
        <w:rPr>
          <w:rFonts w:ascii="Times New Roman"/>
          <w:b w:val="false"/>
          <w:i w:val="false"/>
          <w:color w:val="000000"/>
          <w:vertAlign w:val="subscript"/>
        </w:rPr>
        <w:t>в</w:t>
      </w:r>
      <w:r>
        <w:rPr>
          <w:rFonts w:ascii="Times New Roman"/>
          <w:b w:val="false"/>
          <w:i w:val="false"/>
          <w:color w:val="000000"/>
          <w:sz w:val="28"/>
        </w:rPr>
        <w:t>, N</w:t>
      </w:r>
      <w:r>
        <w:rPr>
          <w:rFonts w:ascii="Times New Roman"/>
          <w:b w:val="false"/>
          <w:i w:val="false"/>
          <w:color w:val="000000"/>
          <w:vertAlign w:val="subscript"/>
        </w:rPr>
        <w:t>к</w:t>
      </w:r>
      <w:r>
        <w:rPr>
          <w:rFonts w:ascii="Times New Roman"/>
          <w:b w:val="false"/>
          <w:i w:val="false"/>
          <w:color w:val="000000"/>
          <w:sz w:val="28"/>
        </w:rPr>
        <w:t xml:space="preserve"> - нормативное количество водителей (кондукторов), закрепленных за каждым автобусом на маршруте;</w:t>
      </w:r>
    </w:p>
    <w:bookmarkEnd w:id="359"/>
    <w:bookmarkStart w:name="z409" w:id="360"/>
    <w:p>
      <w:pPr>
        <w:spacing w:after="0"/>
        <w:ind w:left="0"/>
        <w:jc w:val="both"/>
      </w:pPr>
      <w:r>
        <w:rPr>
          <w:rFonts w:ascii="Times New Roman"/>
          <w:b w:val="false"/>
          <w:i w:val="false"/>
          <w:color w:val="000000"/>
          <w:sz w:val="28"/>
        </w:rPr>
        <w:t>
      К - коэффициент, учитывающий социальные начисления на заработную плату и страхование работников в сумме подтвержденной отчетными данными перевозчика;</w:t>
      </w:r>
    </w:p>
    <w:bookmarkEnd w:id="360"/>
    <w:bookmarkStart w:name="z410" w:id="361"/>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361"/>
    <w:bookmarkStart w:name="z411" w:id="362"/>
    <w:p>
      <w:pPr>
        <w:spacing w:after="0"/>
        <w:ind w:left="0"/>
        <w:jc w:val="both"/>
      </w:pPr>
      <w:r>
        <w:rPr>
          <w:rFonts w:ascii="Times New Roman"/>
          <w:b w:val="false"/>
          <w:i w:val="false"/>
          <w:color w:val="000000"/>
          <w:sz w:val="28"/>
        </w:rPr>
        <w:t>
      9) З</w:t>
      </w:r>
      <w:r>
        <w:rPr>
          <w:rFonts w:ascii="Times New Roman"/>
          <w:b w:val="false"/>
          <w:i w:val="false"/>
          <w:color w:val="000000"/>
          <w:vertAlign w:val="subscript"/>
        </w:rPr>
        <w:t>н</w:t>
      </w:r>
      <w:r>
        <w:rPr>
          <w:rFonts w:ascii="Times New Roman"/>
          <w:b w:val="false"/>
          <w:i w:val="false"/>
          <w:color w:val="000000"/>
          <w:sz w:val="28"/>
        </w:rPr>
        <w:t xml:space="preserve"> - нормативная сумма накладных затрат перевозчика составляет 20 % от совокупной суммы прямых затрат по обслуживанию данного маршрута и определяется по формуле:</w:t>
      </w:r>
    </w:p>
    <w:bookmarkEnd w:id="362"/>
    <w:bookmarkStart w:name="z412"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1524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524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3" w:id="364"/>
    <w:p>
      <w:pPr>
        <w:spacing w:after="0"/>
        <w:ind w:left="0"/>
        <w:jc w:val="both"/>
      </w:pPr>
      <w:r>
        <w:rPr>
          <w:rFonts w:ascii="Times New Roman"/>
          <w:b w:val="false"/>
          <w:i w:val="false"/>
          <w:color w:val="000000"/>
          <w:sz w:val="28"/>
        </w:rPr>
        <w:t>
      формула (11)</w:t>
      </w:r>
    </w:p>
    <w:bookmarkEnd w:id="364"/>
    <w:bookmarkStart w:name="z414" w:id="365"/>
    <w:p>
      <w:pPr>
        <w:spacing w:after="0"/>
        <w:ind w:left="0"/>
        <w:jc w:val="both"/>
      </w:pPr>
      <w:r>
        <w:rPr>
          <w:rFonts w:ascii="Times New Roman"/>
          <w:b w:val="false"/>
          <w:i w:val="false"/>
          <w:color w:val="000000"/>
          <w:sz w:val="28"/>
        </w:rPr>
        <w:t>
      Расчетная сумма накладных расходов включает все виды налогов и сборов, относимые на издержки производства (кроме налога на добавленную стоимость и корпоративного налога на прибыль).</w:t>
      </w:r>
    </w:p>
    <w:bookmarkEnd w:id="365"/>
    <w:bookmarkStart w:name="z415" w:id="366"/>
    <w:p>
      <w:pPr>
        <w:spacing w:after="0"/>
        <w:ind w:left="0"/>
        <w:jc w:val="both"/>
      </w:pPr>
      <w:r>
        <w:rPr>
          <w:rFonts w:ascii="Times New Roman"/>
          <w:b w:val="false"/>
          <w:i w:val="false"/>
          <w:color w:val="000000"/>
          <w:sz w:val="28"/>
        </w:rPr>
        <w:t xml:space="preserve">
      22. Для определения достоверности расчетов, представленных перевозчиком в соответствии с пунктом 20 настоящих Правил и формирования предложений в перечень социально значимых сообщений, подлежащих субсидированию, местный исполнительный орган соответствующего административно-территориальной единицы распоряжением акима создает Комиссию по определению стоимости маршрута (межрайонных внутрирайонных, городских (сельских) и пригородных сообщений) (далее - Комиссия по определению стоимости маршрута). Состав комиссии определяется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настоящих Правил.</w:t>
      </w:r>
    </w:p>
    <w:bookmarkEnd w:id="366"/>
    <w:bookmarkStart w:name="z416" w:id="367"/>
    <w:p>
      <w:pPr>
        <w:spacing w:after="0"/>
        <w:ind w:left="0"/>
        <w:jc w:val="both"/>
      </w:pPr>
      <w:r>
        <w:rPr>
          <w:rFonts w:ascii="Times New Roman"/>
          <w:b w:val="false"/>
          <w:i w:val="false"/>
          <w:color w:val="000000"/>
          <w:sz w:val="28"/>
        </w:rPr>
        <w:t>
      23. Комиссия по определению стоимости маршрута для подтверждения правильности представленных расчетов и в случае возникновения вопросов запрашивает у перевозчика документы и информацию, которые были использованы при расчетах в рамках Порядка определения стоимости маршрута для осуществления регулярных автобусных перевозок предусмотренным разделом 4 настоящих Правил, только один раз.</w:t>
      </w:r>
    </w:p>
    <w:bookmarkEnd w:id="367"/>
    <w:bookmarkStart w:name="z417" w:id="368"/>
    <w:p>
      <w:pPr>
        <w:spacing w:after="0"/>
        <w:ind w:left="0"/>
        <w:jc w:val="both"/>
      </w:pPr>
      <w:r>
        <w:rPr>
          <w:rFonts w:ascii="Times New Roman"/>
          <w:b w:val="false"/>
          <w:i w:val="false"/>
          <w:color w:val="000000"/>
          <w:sz w:val="28"/>
        </w:rPr>
        <w:t>
      24. По результатам заседания Комиссия по определению стоимости маршрута протокольно подтверждает правильность определения стоимости маршрута в течение 15 рабочих дней со дня поступления от перевозчика расчетных затрат на оплату транспортной работы перевозчика по форме, согласно 10 к настоящим Правилам и формирует перечень социально-значимых сообщений.</w:t>
      </w:r>
    </w:p>
    <w:bookmarkEnd w:id="368"/>
    <w:bookmarkStart w:name="z418" w:id="369"/>
    <w:p>
      <w:pPr>
        <w:spacing w:after="0"/>
        <w:ind w:left="0"/>
        <w:jc w:val="both"/>
      </w:pPr>
      <w:r>
        <w:rPr>
          <w:rFonts w:ascii="Times New Roman"/>
          <w:b w:val="false"/>
          <w:i w:val="false"/>
          <w:color w:val="000000"/>
          <w:sz w:val="28"/>
        </w:rPr>
        <w:t>
      25. Решение Комиссии принимается в соответствии с пунктом 10 настоящих Правил.";</w:t>
      </w:r>
    </w:p>
    <w:bookmarkEnd w:id="369"/>
    <w:bookmarkStart w:name="z419" w:id="370"/>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End w:id="370"/>
    <w:bookmarkStart w:name="z420" w:id="371"/>
    <w:p>
      <w:pPr>
        <w:spacing w:after="0"/>
        <w:ind w:left="0"/>
        <w:jc w:val="both"/>
      </w:pPr>
      <w:r>
        <w:rPr>
          <w:rFonts w:ascii="Times New Roman"/>
          <w:b w:val="false"/>
          <w:i w:val="false"/>
          <w:color w:val="000000"/>
          <w:sz w:val="28"/>
        </w:rPr>
        <w:t xml:space="preserve">
      дополнить приложением 3-1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End w:id="371"/>
    <w:bookmarkStart w:name="z421" w:id="372"/>
    <w:p>
      <w:pPr>
        <w:spacing w:after="0"/>
        <w:ind w:left="0"/>
        <w:jc w:val="both"/>
      </w:pPr>
      <w:r>
        <w:rPr>
          <w:rFonts w:ascii="Times New Roman"/>
          <w:b w:val="false"/>
          <w:i w:val="false"/>
          <w:color w:val="000000"/>
          <w:sz w:val="28"/>
        </w:rPr>
        <w:t xml:space="preserve">
      дополнить приложением 4-1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End w:id="372"/>
    <w:bookmarkStart w:name="z422" w:id="373"/>
    <w:p>
      <w:pPr>
        <w:spacing w:after="0"/>
        <w:ind w:left="0"/>
        <w:jc w:val="both"/>
      </w:pPr>
      <w:r>
        <w:rPr>
          <w:rFonts w:ascii="Times New Roman"/>
          <w:b w:val="false"/>
          <w:i w:val="false"/>
          <w:color w:val="000000"/>
          <w:sz w:val="28"/>
        </w:rPr>
        <w:t xml:space="preserve">
      приложение 6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End w:id="373"/>
    <w:bookmarkStart w:name="z423" w:id="374"/>
    <w:p>
      <w:pPr>
        <w:spacing w:after="0"/>
        <w:ind w:left="0"/>
        <w:jc w:val="both"/>
      </w:pPr>
      <w:r>
        <w:rPr>
          <w:rFonts w:ascii="Times New Roman"/>
          <w:b w:val="false"/>
          <w:i w:val="false"/>
          <w:color w:val="000000"/>
          <w:sz w:val="28"/>
        </w:rPr>
        <w:t xml:space="preserve">
      дополнить приложением 7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инвестициям </w:t>
            </w:r>
            <w:r>
              <w:br/>
            </w:r>
            <w:r>
              <w:rPr>
                <w:rFonts w:ascii="Times New Roman"/>
                <w:b w:val="false"/>
                <w:i w:val="false"/>
                <w:color w:val="000000"/>
                <w:sz w:val="20"/>
              </w:rPr>
              <w:t xml:space="preserve">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Методике </w:t>
            </w:r>
            <w:r>
              <w:br/>
            </w:r>
            <w:r>
              <w:rPr>
                <w:rFonts w:ascii="Times New Roman"/>
                <w:b w:val="false"/>
                <w:i w:val="false"/>
                <w:color w:val="000000"/>
                <w:sz w:val="20"/>
              </w:rPr>
              <w:t xml:space="preserve">расчета тарифов на </w:t>
            </w:r>
            <w:r>
              <w:br/>
            </w:r>
            <w:r>
              <w:rPr>
                <w:rFonts w:ascii="Times New Roman"/>
                <w:b w:val="false"/>
                <w:i w:val="false"/>
                <w:color w:val="000000"/>
                <w:sz w:val="20"/>
              </w:rPr>
              <w:t xml:space="preserve">оказание услуг по перевозке </w:t>
            </w:r>
            <w:r>
              <w:br/>
            </w:r>
            <w:r>
              <w:rPr>
                <w:rFonts w:ascii="Times New Roman"/>
                <w:b w:val="false"/>
                <w:i w:val="false"/>
                <w:color w:val="000000"/>
                <w:sz w:val="20"/>
              </w:rPr>
              <w:t xml:space="preserve">пассажиров и багажа по </w:t>
            </w:r>
            <w:r>
              <w:br/>
            </w:r>
            <w:r>
              <w:rPr>
                <w:rFonts w:ascii="Times New Roman"/>
                <w:b w:val="false"/>
                <w:i w:val="false"/>
                <w:color w:val="000000"/>
                <w:sz w:val="20"/>
              </w:rPr>
              <w:t xml:space="preserve">регулярным маршрутам </w:t>
            </w:r>
          </w:p>
        </w:tc>
      </w:tr>
    </w:tbl>
    <w:bookmarkStart w:name="z426" w:id="375"/>
    <w:p>
      <w:pPr>
        <w:spacing w:after="0"/>
        <w:ind w:left="0"/>
        <w:jc w:val="left"/>
      </w:pPr>
      <w:r>
        <w:rPr>
          <w:rFonts w:ascii="Times New Roman"/>
          <w:b/>
          <w:i w:val="false"/>
          <w:color w:val="000000"/>
        </w:rPr>
        <w:t xml:space="preserve"> Экономико-математическая модель формирования тарифов на регулярные автомобильные перевозки пассажиров</w:t>
      </w:r>
    </w:p>
    <w:bookmarkEnd w:id="375"/>
    <w:bookmarkStart w:name="z427" w:id="376"/>
    <w:p>
      <w:pPr>
        <w:spacing w:after="0"/>
        <w:ind w:left="0"/>
        <w:jc w:val="left"/>
      </w:pPr>
      <w:r>
        <w:rPr>
          <w:rFonts w:ascii="Times New Roman"/>
          <w:b/>
          <w:i w:val="false"/>
          <w:color w:val="000000"/>
        </w:rPr>
        <w:t xml:space="preserve"> Глава 1. Порядок определения расчетного тарифа</w:t>
      </w:r>
    </w:p>
    <w:bookmarkEnd w:id="376"/>
    <w:bookmarkStart w:name="z428" w:id="377"/>
    <w:p>
      <w:pPr>
        <w:spacing w:after="0"/>
        <w:ind w:left="0"/>
        <w:jc w:val="both"/>
      </w:pPr>
      <w:r>
        <w:rPr>
          <w:rFonts w:ascii="Times New Roman"/>
          <w:b w:val="false"/>
          <w:i w:val="false"/>
          <w:color w:val="000000"/>
          <w:sz w:val="28"/>
        </w:rPr>
        <w:t>
      1. Экономико-математическая модель формирования тарифов на регулярные автомобильные перевозки пассажиров и багажа (далее – Модель) используется в целях обеспечения методологического единообразия технологии расчетов по обоснованию тарифов на проезд в автобусах (микроавтобусах) регулярных маршрутов, эти расчеты выполняются с использованием унифицированной экономико-математической модели следующего вида:</w:t>
      </w:r>
    </w:p>
    <w:bookmarkEnd w:id="377"/>
    <w:bookmarkStart w:name="z429"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46863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6863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0" w:id="379"/>
    <w:p>
      <w:pPr>
        <w:spacing w:after="0"/>
        <w:ind w:left="0"/>
        <w:jc w:val="both"/>
      </w:pPr>
      <w:r>
        <w:rPr>
          <w:rFonts w:ascii="Times New Roman"/>
          <w:b w:val="false"/>
          <w:i w:val="false"/>
          <w:color w:val="000000"/>
          <w:sz w:val="28"/>
        </w:rPr>
        <w:t>
       формула (1)</w:t>
      </w:r>
    </w:p>
    <w:bookmarkEnd w:id="379"/>
    <w:bookmarkStart w:name="z431" w:id="380"/>
    <w:p>
      <w:pPr>
        <w:spacing w:after="0"/>
        <w:ind w:left="0"/>
        <w:jc w:val="both"/>
      </w:pPr>
      <w:r>
        <w:rPr>
          <w:rFonts w:ascii="Times New Roman"/>
          <w:b w:val="false"/>
          <w:i w:val="false"/>
          <w:color w:val="000000"/>
          <w:sz w:val="28"/>
        </w:rPr>
        <w:t>
      где: Тр - расчетный тариф для маршрута;</w:t>
      </w:r>
    </w:p>
    <w:bookmarkEnd w:id="380"/>
    <w:bookmarkStart w:name="z432" w:id="381"/>
    <w:p>
      <w:pPr>
        <w:spacing w:after="0"/>
        <w:ind w:left="0"/>
        <w:jc w:val="both"/>
      </w:pPr>
      <w:r>
        <w:rPr>
          <w:rFonts w:ascii="Times New Roman"/>
          <w:b w:val="false"/>
          <w:i w:val="false"/>
          <w:color w:val="000000"/>
          <w:sz w:val="28"/>
        </w:rPr>
        <w:t xml:space="preserve">
      Зi - общая годовая или до конца года сумма нормативных (расчетных) затрат перевозчика на обслуживание данного маршрута по всем i-ым статьям расходов (топливо, смазочные материалы, ремонт и техническое обслуживание автобусов, замена и ремонт автошин, амортизация автобусов, заработная плата водителей и кондукторов, накладные расходы), рассчитываемые в порядке, определяемая в </w:t>
      </w:r>
      <w:r>
        <w:rPr>
          <w:rFonts w:ascii="Times New Roman"/>
          <w:b w:val="false"/>
          <w:i w:val="false"/>
          <w:color w:val="000000"/>
          <w:sz w:val="28"/>
        </w:rPr>
        <w:t>главе 2</w:t>
      </w:r>
      <w:r>
        <w:rPr>
          <w:rFonts w:ascii="Times New Roman"/>
          <w:b w:val="false"/>
          <w:i w:val="false"/>
          <w:color w:val="000000"/>
          <w:sz w:val="28"/>
        </w:rPr>
        <w:t xml:space="preserve"> настоящей Модели;</w:t>
      </w:r>
    </w:p>
    <w:bookmarkEnd w:id="381"/>
    <w:bookmarkStart w:name="z433" w:id="382"/>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г.факт</w:t>
      </w:r>
      <w:r>
        <w:rPr>
          <w:rFonts w:ascii="Times New Roman"/>
          <w:b w:val="false"/>
          <w:i w:val="false"/>
          <w:color w:val="000000"/>
          <w:sz w:val="28"/>
        </w:rPr>
        <w:t xml:space="preserve"> - фактическое количество перевезенных пассажиров за предыдущий год, определенном в </w:t>
      </w:r>
      <w:r>
        <w:rPr>
          <w:rFonts w:ascii="Times New Roman"/>
          <w:b w:val="false"/>
          <w:i w:val="false"/>
          <w:color w:val="000000"/>
          <w:sz w:val="28"/>
        </w:rPr>
        <w:t>главе 3</w:t>
      </w:r>
      <w:r>
        <w:rPr>
          <w:rFonts w:ascii="Times New Roman"/>
          <w:b w:val="false"/>
          <w:i w:val="false"/>
          <w:color w:val="000000"/>
          <w:sz w:val="28"/>
        </w:rPr>
        <w:t xml:space="preserve"> настоящей Модели;</w:t>
      </w:r>
    </w:p>
    <w:bookmarkEnd w:id="382"/>
    <w:bookmarkStart w:name="z434" w:id="38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г.расчет</w:t>
      </w:r>
      <w:r>
        <w:rPr>
          <w:rFonts w:ascii="Times New Roman"/>
          <w:b w:val="false"/>
          <w:i w:val="false"/>
          <w:color w:val="000000"/>
          <w:sz w:val="28"/>
        </w:rPr>
        <w:t xml:space="preserve"> - прогнозируемое количество перевозки пассажиров исходя из фактически перевезенного количества пассажиров за один месяц умноженное на количество месяцев в году, определенном в </w:t>
      </w:r>
      <w:r>
        <w:rPr>
          <w:rFonts w:ascii="Times New Roman"/>
          <w:b w:val="false"/>
          <w:i w:val="false"/>
          <w:color w:val="000000"/>
          <w:sz w:val="28"/>
        </w:rPr>
        <w:t>главе 3</w:t>
      </w:r>
      <w:r>
        <w:rPr>
          <w:rFonts w:ascii="Times New Roman"/>
          <w:b w:val="false"/>
          <w:i w:val="false"/>
          <w:color w:val="000000"/>
          <w:sz w:val="28"/>
        </w:rPr>
        <w:t xml:space="preserve"> настоящей Модели;</w:t>
      </w:r>
    </w:p>
    <w:bookmarkEnd w:id="383"/>
    <w:bookmarkStart w:name="z435" w:id="384"/>
    <w:p>
      <w:pPr>
        <w:spacing w:after="0"/>
        <w:ind w:left="0"/>
        <w:jc w:val="both"/>
      </w:pPr>
      <w:r>
        <w:rPr>
          <w:rFonts w:ascii="Times New Roman"/>
          <w:b w:val="false"/>
          <w:i w:val="false"/>
          <w:color w:val="000000"/>
          <w:sz w:val="28"/>
        </w:rPr>
        <w:t>
      К</w:t>
      </w:r>
      <w:r>
        <w:rPr>
          <w:rFonts w:ascii="Times New Roman"/>
          <w:b w:val="false"/>
          <w:i w:val="false"/>
          <w:color w:val="000000"/>
          <w:vertAlign w:val="subscript"/>
        </w:rPr>
        <w:t>р</w:t>
      </w:r>
      <w:r>
        <w:rPr>
          <w:rFonts w:ascii="Times New Roman"/>
          <w:b w:val="false"/>
          <w:i w:val="false"/>
          <w:color w:val="000000"/>
          <w:sz w:val="28"/>
        </w:rPr>
        <w:t xml:space="preserve"> - коэффициент расчетной рентабельности к затратам перевозчика по обслуживанию данного маршрута равный 1,15 (принимается как 15%);</w:t>
      </w:r>
    </w:p>
    <w:bookmarkEnd w:id="384"/>
    <w:bookmarkStart w:name="z436" w:id="385"/>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ндс</w:t>
      </w:r>
      <w:r>
        <w:rPr>
          <w:rFonts w:ascii="Times New Roman"/>
          <w:b w:val="false"/>
          <w:i w:val="false"/>
          <w:color w:val="000000"/>
          <w:sz w:val="28"/>
        </w:rPr>
        <w:t xml:space="preserve"> - коэффициент налога на добавленную стоимость равный 1,12 (принимается как 12 %).</w:t>
      </w:r>
    </w:p>
    <w:bookmarkEnd w:id="385"/>
    <w:bookmarkStart w:name="z437" w:id="386"/>
    <w:p>
      <w:pPr>
        <w:spacing w:after="0"/>
        <w:ind w:left="0"/>
        <w:jc w:val="left"/>
      </w:pPr>
      <w:r>
        <w:rPr>
          <w:rFonts w:ascii="Times New Roman"/>
          <w:b/>
          <w:i w:val="false"/>
          <w:color w:val="000000"/>
        </w:rPr>
        <w:t xml:space="preserve"> Глава 2. Порядок укрупненных расчетов затрат перевозчика по статьям эксплуатационных расходов</w:t>
      </w:r>
    </w:p>
    <w:bookmarkEnd w:id="386"/>
    <w:bookmarkStart w:name="z438" w:id="387"/>
    <w:p>
      <w:pPr>
        <w:spacing w:after="0"/>
        <w:ind w:left="0"/>
        <w:jc w:val="both"/>
      </w:pPr>
      <w:r>
        <w:rPr>
          <w:rFonts w:ascii="Times New Roman"/>
          <w:b w:val="false"/>
          <w:i w:val="false"/>
          <w:color w:val="000000"/>
          <w:sz w:val="28"/>
        </w:rPr>
        <w:t>
      2. Укрупненные расчеты нормативных эксплуатационных расходов по статьям затрат на обслуживание регулярного автобусного маршрута выполняются в следующем порядке:</w:t>
      </w:r>
    </w:p>
    <w:bookmarkEnd w:id="387"/>
    <w:bookmarkStart w:name="z439" w:id="388"/>
    <w:p>
      <w:pPr>
        <w:spacing w:after="0"/>
        <w:ind w:left="0"/>
        <w:jc w:val="both"/>
      </w:pPr>
      <w:r>
        <w:rPr>
          <w:rFonts w:ascii="Times New Roman"/>
          <w:b w:val="false"/>
          <w:i w:val="false"/>
          <w:color w:val="000000"/>
          <w:sz w:val="28"/>
        </w:rPr>
        <w:t>
      1) расходы на автомобильное топливо в расчете на общий пробег автобусов, используемых на обслуживании данного маршрута, определяются исходя из базовой нормы расхода топлива на 100 км с учетом всех действующих надбавок и розничной цены 1 литра бензина (дизтоплива, газа) на дату осуществления расчета тарифа:</w:t>
      </w:r>
    </w:p>
    <w:bookmarkEnd w:id="388"/>
    <w:bookmarkStart w:name="z440" w:id="389"/>
    <w:p>
      <w:pPr>
        <w:spacing w:after="0"/>
        <w:ind w:left="0"/>
        <w:jc w:val="both"/>
      </w:pPr>
      <w:r>
        <w:rPr>
          <w:rFonts w:ascii="Times New Roman"/>
          <w:b w:val="false"/>
          <w:i w:val="false"/>
          <w:color w:val="000000"/>
          <w:sz w:val="28"/>
        </w:rPr>
        <w:t xml:space="preserve">
      </w:t>
      </w:r>
    </w:p>
    <w:bookmarkEnd w:id="389"/>
    <w:p>
      <w:pPr>
        <w:spacing w:after="0"/>
        <w:ind w:left="0"/>
        <w:jc w:val="both"/>
      </w:pPr>
      <w:r>
        <w:drawing>
          <wp:inline distT="0" distB="0" distL="0" distR="0">
            <wp:extent cx="321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131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1" w:id="390"/>
    <w:p>
      <w:pPr>
        <w:spacing w:after="0"/>
        <w:ind w:left="0"/>
        <w:jc w:val="both"/>
      </w:pPr>
      <w:r>
        <w:rPr>
          <w:rFonts w:ascii="Times New Roman"/>
          <w:b w:val="false"/>
          <w:i w:val="false"/>
          <w:color w:val="000000"/>
          <w:sz w:val="28"/>
        </w:rPr>
        <w:t>
      формула (2)</w:t>
      </w:r>
    </w:p>
    <w:bookmarkEnd w:id="390"/>
    <w:bookmarkStart w:name="z442" w:id="391"/>
    <w:p>
      <w:pPr>
        <w:spacing w:after="0"/>
        <w:ind w:left="0"/>
        <w:jc w:val="both"/>
      </w:pPr>
      <w:r>
        <w:rPr>
          <w:rFonts w:ascii="Times New Roman"/>
          <w:b w:val="false"/>
          <w:i w:val="false"/>
          <w:color w:val="000000"/>
          <w:sz w:val="28"/>
        </w:rPr>
        <w:t>
      где: З</w:t>
      </w:r>
      <w:r>
        <w:rPr>
          <w:rFonts w:ascii="Times New Roman"/>
          <w:b w:val="false"/>
          <w:i w:val="false"/>
          <w:color w:val="000000"/>
          <w:vertAlign w:val="subscript"/>
        </w:rPr>
        <w:t>т</w:t>
      </w:r>
      <w:r>
        <w:rPr>
          <w:rFonts w:ascii="Times New Roman"/>
          <w:b w:val="false"/>
          <w:i w:val="false"/>
          <w:color w:val="000000"/>
          <w:sz w:val="28"/>
        </w:rPr>
        <w:t xml:space="preserve"> – затраты на автомобильное топливо;</w:t>
      </w:r>
    </w:p>
    <w:bookmarkEnd w:id="391"/>
    <w:bookmarkStart w:name="z443" w:id="392"/>
    <w:p>
      <w:pPr>
        <w:spacing w:after="0"/>
        <w:ind w:left="0"/>
        <w:jc w:val="both"/>
      </w:pPr>
      <w:r>
        <w:rPr>
          <w:rFonts w:ascii="Times New Roman"/>
          <w:b w:val="false"/>
          <w:i w:val="false"/>
          <w:color w:val="000000"/>
          <w:sz w:val="28"/>
        </w:rPr>
        <w:t>
      0,01 – пересчет расхода топлива со 100 км на 1 км;</w:t>
      </w:r>
    </w:p>
    <w:bookmarkEnd w:id="392"/>
    <w:bookmarkStart w:name="z444" w:id="393"/>
    <w:p>
      <w:pPr>
        <w:spacing w:after="0"/>
        <w:ind w:left="0"/>
        <w:jc w:val="both"/>
      </w:pPr>
      <w:r>
        <w:rPr>
          <w:rFonts w:ascii="Times New Roman"/>
          <w:b w:val="false"/>
          <w:i w:val="false"/>
          <w:color w:val="000000"/>
          <w:sz w:val="28"/>
        </w:rPr>
        <w:t>
      Lоб – общий годовой пробег автобусов при обслуживании маршрута рассчитываемый по формуле;</w:t>
      </w:r>
    </w:p>
    <w:bookmarkEnd w:id="393"/>
    <w:bookmarkStart w:name="z445" w:id="394"/>
    <w:p>
      <w:pPr>
        <w:spacing w:after="0"/>
        <w:ind w:left="0"/>
        <w:jc w:val="both"/>
      </w:pPr>
      <w:r>
        <w:rPr>
          <w:rFonts w:ascii="Times New Roman"/>
          <w:b w:val="false"/>
          <w:i w:val="false"/>
          <w:color w:val="000000"/>
          <w:sz w:val="28"/>
        </w:rPr>
        <w:t xml:space="preserve">
      НТ – базовая норма расхода топлива в литрах на 100 километров пробега автобуса,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Нормы расхода топлива);</w:t>
      </w:r>
    </w:p>
    <w:bookmarkEnd w:id="394"/>
    <w:bookmarkStart w:name="z446" w:id="395"/>
    <w:p>
      <w:pPr>
        <w:spacing w:after="0"/>
        <w:ind w:left="0"/>
        <w:jc w:val="both"/>
      </w:pPr>
      <w:r>
        <w:rPr>
          <w:rFonts w:ascii="Times New Roman"/>
          <w:b w:val="false"/>
          <w:i w:val="false"/>
          <w:color w:val="000000"/>
          <w:sz w:val="28"/>
        </w:rPr>
        <w:t xml:space="preserve">
      КН – совокупный коэффициент надбавок к базовой норме для реальных условий работы автобусов на маршруте, определяется в соответствии с </w:t>
      </w:r>
      <w:r>
        <w:rPr>
          <w:rFonts w:ascii="Times New Roman"/>
          <w:b w:val="false"/>
          <w:i w:val="false"/>
          <w:color w:val="000000"/>
          <w:sz w:val="28"/>
        </w:rPr>
        <w:t>Нормами расхода</w:t>
      </w:r>
      <w:r>
        <w:rPr>
          <w:rFonts w:ascii="Times New Roman"/>
          <w:b w:val="false"/>
          <w:i w:val="false"/>
          <w:color w:val="000000"/>
          <w:sz w:val="28"/>
        </w:rPr>
        <w:t xml:space="preserve"> топлива;</w:t>
      </w:r>
    </w:p>
    <w:bookmarkEnd w:id="395"/>
    <w:bookmarkStart w:name="z447" w:id="396"/>
    <w:p>
      <w:pPr>
        <w:spacing w:after="0"/>
        <w:ind w:left="0"/>
        <w:jc w:val="both"/>
      </w:pPr>
      <w:r>
        <w:rPr>
          <w:rFonts w:ascii="Times New Roman"/>
          <w:b w:val="false"/>
          <w:i w:val="false"/>
          <w:color w:val="000000"/>
          <w:sz w:val="28"/>
        </w:rPr>
        <w:t>
      Цт – средняя годовая розничная стоимость 1 литра топлива на дату расчета тарифа с учетом использования летнего и зимнего видов топлива.</w:t>
      </w:r>
    </w:p>
    <w:bookmarkEnd w:id="396"/>
    <w:bookmarkStart w:name="z448" w:id="397"/>
    <w:p>
      <w:pPr>
        <w:spacing w:after="0"/>
        <w:ind w:left="0"/>
        <w:jc w:val="both"/>
      </w:pPr>
      <w:r>
        <w:rPr>
          <w:rFonts w:ascii="Times New Roman"/>
          <w:b w:val="false"/>
          <w:i w:val="false"/>
          <w:color w:val="000000"/>
          <w:sz w:val="28"/>
        </w:rPr>
        <w:t xml:space="preserve">
      </w:t>
      </w:r>
    </w:p>
    <w:bookmarkEnd w:id="397"/>
    <w:p>
      <w:pPr>
        <w:spacing w:after="0"/>
        <w:ind w:left="0"/>
        <w:jc w:val="both"/>
      </w:pPr>
      <w:r>
        <w:drawing>
          <wp:inline distT="0" distB="0" distL="0" distR="0">
            <wp:extent cx="2425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257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9" w:id="398"/>
    <w:p>
      <w:pPr>
        <w:spacing w:after="0"/>
        <w:ind w:left="0"/>
        <w:jc w:val="both"/>
      </w:pPr>
      <w:r>
        <w:rPr>
          <w:rFonts w:ascii="Times New Roman"/>
          <w:b w:val="false"/>
          <w:i w:val="false"/>
          <w:color w:val="000000"/>
          <w:sz w:val="28"/>
        </w:rPr>
        <w:t>
      формула (3)</w:t>
      </w:r>
    </w:p>
    <w:bookmarkEnd w:id="398"/>
    <w:bookmarkStart w:name="z450" w:id="399"/>
    <w:p>
      <w:pPr>
        <w:spacing w:after="0"/>
        <w:ind w:left="0"/>
        <w:jc w:val="both"/>
      </w:pPr>
      <w:r>
        <w:rPr>
          <w:rFonts w:ascii="Times New Roman"/>
          <w:b w:val="false"/>
          <w:i w:val="false"/>
          <w:color w:val="000000"/>
          <w:sz w:val="28"/>
        </w:rPr>
        <w:t>
      где: Lоб - общий годовой пробег автобусов;</w:t>
      </w:r>
    </w:p>
    <w:bookmarkEnd w:id="399"/>
    <w:bookmarkStart w:name="z451" w:id="400"/>
    <w:p>
      <w:pPr>
        <w:spacing w:after="0"/>
        <w:ind w:left="0"/>
        <w:jc w:val="both"/>
      </w:pPr>
      <w:r>
        <w:rPr>
          <w:rFonts w:ascii="Times New Roman"/>
          <w:b w:val="false"/>
          <w:i w:val="false"/>
          <w:color w:val="000000"/>
          <w:sz w:val="28"/>
        </w:rPr>
        <w:t>
      Др – количество дней обслуживания маршрута в году (при круглогодичном режиме работы Др = 365);</w:t>
      </w:r>
    </w:p>
    <w:bookmarkEnd w:id="400"/>
    <w:bookmarkStart w:name="z452" w:id="401"/>
    <w:p>
      <w:pPr>
        <w:spacing w:after="0"/>
        <w:ind w:left="0"/>
        <w:jc w:val="both"/>
      </w:pPr>
      <w:r>
        <w:rPr>
          <w:rFonts w:ascii="Times New Roman"/>
          <w:b w:val="false"/>
          <w:i w:val="false"/>
          <w:color w:val="000000"/>
          <w:sz w:val="28"/>
        </w:rPr>
        <w:t>
      n – ежедневное количество кругорейсов на маршруте;</w:t>
      </w:r>
    </w:p>
    <w:bookmarkEnd w:id="401"/>
    <w:bookmarkStart w:name="z453" w:id="402"/>
    <w:p>
      <w:pPr>
        <w:spacing w:after="0"/>
        <w:ind w:left="0"/>
        <w:jc w:val="both"/>
      </w:pPr>
      <w:r>
        <w:rPr>
          <w:rFonts w:ascii="Times New Roman"/>
          <w:b w:val="false"/>
          <w:i w:val="false"/>
          <w:color w:val="000000"/>
          <w:sz w:val="28"/>
        </w:rPr>
        <w:t>
      lкр – протяженность кругорейса на маршруте в км;</w:t>
      </w:r>
    </w:p>
    <w:bookmarkEnd w:id="402"/>
    <w:bookmarkStart w:name="z454" w:id="403"/>
    <w:p>
      <w:pPr>
        <w:spacing w:after="0"/>
        <w:ind w:left="0"/>
        <w:jc w:val="both"/>
      </w:pPr>
      <w:r>
        <w:rPr>
          <w:rFonts w:ascii="Times New Roman"/>
          <w:b w:val="false"/>
          <w:i w:val="false"/>
          <w:color w:val="000000"/>
          <w:sz w:val="28"/>
        </w:rPr>
        <w:t>
      lо – ежедневный нулевой пробег, км.</w:t>
      </w:r>
    </w:p>
    <w:bookmarkEnd w:id="403"/>
    <w:bookmarkStart w:name="z455" w:id="404"/>
    <w:p>
      <w:pPr>
        <w:spacing w:after="0"/>
        <w:ind w:left="0"/>
        <w:jc w:val="both"/>
      </w:pPr>
      <w:r>
        <w:rPr>
          <w:rFonts w:ascii="Times New Roman"/>
          <w:b w:val="false"/>
          <w:i w:val="false"/>
          <w:color w:val="000000"/>
          <w:sz w:val="28"/>
        </w:rPr>
        <w:t>
      В случае, если показатели характеристики маршрута имеют разные значения по рабочим и выходным дням, то общий годовой пробег автобусов, определяется отдельно по рабочим и выходным дням с суммированием этих величин.</w:t>
      </w:r>
    </w:p>
    <w:bookmarkEnd w:id="404"/>
    <w:bookmarkStart w:name="z456" w:id="405"/>
    <w:p>
      <w:pPr>
        <w:spacing w:after="0"/>
        <w:ind w:left="0"/>
        <w:jc w:val="both"/>
      </w:pPr>
      <w:r>
        <w:rPr>
          <w:rFonts w:ascii="Times New Roman"/>
          <w:b w:val="false"/>
          <w:i w:val="false"/>
          <w:color w:val="000000"/>
          <w:sz w:val="28"/>
        </w:rPr>
        <w:t>
      Цт – средняя годовая розничная стоимость 1 литра топлива на дату расчета тарифа с учетом использования летнего и зимнего видов топлива определяется по формуле:</w:t>
      </w:r>
    </w:p>
    <w:bookmarkEnd w:id="405"/>
    <w:bookmarkStart w:name="z457"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3822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822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8" w:id="407"/>
    <w:p>
      <w:pPr>
        <w:spacing w:after="0"/>
        <w:ind w:left="0"/>
        <w:jc w:val="both"/>
      </w:pPr>
      <w:r>
        <w:rPr>
          <w:rFonts w:ascii="Times New Roman"/>
          <w:b w:val="false"/>
          <w:i w:val="false"/>
          <w:color w:val="000000"/>
          <w:sz w:val="28"/>
        </w:rPr>
        <w:t>
      формула (4)</w:t>
      </w:r>
    </w:p>
    <w:bookmarkEnd w:id="407"/>
    <w:bookmarkStart w:name="z459" w:id="408"/>
    <w:p>
      <w:pPr>
        <w:spacing w:after="0"/>
        <w:ind w:left="0"/>
        <w:jc w:val="both"/>
      </w:pPr>
      <w:r>
        <w:rPr>
          <w:rFonts w:ascii="Times New Roman"/>
          <w:b w:val="false"/>
          <w:i w:val="false"/>
          <w:color w:val="000000"/>
          <w:sz w:val="28"/>
        </w:rPr>
        <w:t>
      где: Мзим., Млето – количество зимних и летних месяцев в году, определенных по региону в пределах периодов по таблице 10 Норм расхода топлива определяющей значение Ккл (коэффициент климатический).</w:t>
      </w:r>
    </w:p>
    <w:bookmarkEnd w:id="408"/>
    <w:bookmarkStart w:name="z460" w:id="409"/>
    <w:p>
      <w:pPr>
        <w:spacing w:after="0"/>
        <w:ind w:left="0"/>
        <w:jc w:val="both"/>
      </w:pPr>
      <w:r>
        <w:rPr>
          <w:rFonts w:ascii="Times New Roman"/>
          <w:b w:val="false"/>
          <w:i w:val="false"/>
          <w:color w:val="000000"/>
          <w:sz w:val="28"/>
        </w:rPr>
        <w:t>
      Цз.т., Цл.т. - розничная стоимость топлива (зимнего и летнего) на дату расчета тарифа.</w:t>
      </w:r>
    </w:p>
    <w:bookmarkEnd w:id="409"/>
    <w:bookmarkStart w:name="z461" w:id="410"/>
    <w:p>
      <w:pPr>
        <w:spacing w:after="0"/>
        <w:ind w:left="0"/>
        <w:jc w:val="both"/>
      </w:pPr>
      <w:r>
        <w:rPr>
          <w:rFonts w:ascii="Times New Roman"/>
          <w:b w:val="false"/>
          <w:i w:val="false"/>
          <w:color w:val="000000"/>
          <w:sz w:val="28"/>
        </w:rPr>
        <w:t>
      При расчете тарифа в летний период, за основу берется цена 1 литра зимнего топлива сложившаяся в предыдущем зимнем периоде;</w:t>
      </w:r>
    </w:p>
    <w:bookmarkEnd w:id="410"/>
    <w:bookmarkStart w:name="z462" w:id="411"/>
    <w:p>
      <w:pPr>
        <w:spacing w:after="0"/>
        <w:ind w:left="0"/>
        <w:jc w:val="both"/>
      </w:pPr>
      <w:r>
        <w:rPr>
          <w:rFonts w:ascii="Times New Roman"/>
          <w:b w:val="false"/>
          <w:i w:val="false"/>
          <w:color w:val="000000"/>
          <w:sz w:val="28"/>
        </w:rPr>
        <w:t>
      2) расходы на смазочные материалы равны 10% от расходов на автомобильное топливо:</w:t>
      </w:r>
    </w:p>
    <w:bookmarkEnd w:id="411"/>
    <w:bookmarkStart w:name="z463"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1397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970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4" w:id="413"/>
    <w:p>
      <w:pPr>
        <w:spacing w:after="0"/>
        <w:ind w:left="0"/>
        <w:jc w:val="both"/>
      </w:pPr>
      <w:r>
        <w:rPr>
          <w:rFonts w:ascii="Times New Roman"/>
          <w:b w:val="false"/>
          <w:i w:val="false"/>
          <w:color w:val="000000"/>
          <w:sz w:val="28"/>
        </w:rPr>
        <w:t>
      формула (5)</w:t>
      </w:r>
    </w:p>
    <w:bookmarkEnd w:id="413"/>
    <w:bookmarkStart w:name="z465" w:id="414"/>
    <w:p>
      <w:pPr>
        <w:spacing w:after="0"/>
        <w:ind w:left="0"/>
        <w:jc w:val="both"/>
      </w:pPr>
      <w:r>
        <w:rPr>
          <w:rFonts w:ascii="Times New Roman"/>
          <w:b w:val="false"/>
          <w:i w:val="false"/>
          <w:color w:val="000000"/>
          <w:sz w:val="28"/>
        </w:rPr>
        <w:t>
      где: Зсм - затраты на смазочные материалы;</w:t>
      </w:r>
    </w:p>
    <w:bookmarkEnd w:id="414"/>
    <w:bookmarkStart w:name="z466" w:id="415"/>
    <w:p>
      <w:pPr>
        <w:spacing w:after="0"/>
        <w:ind w:left="0"/>
        <w:jc w:val="both"/>
      </w:pPr>
      <w:r>
        <w:rPr>
          <w:rFonts w:ascii="Times New Roman"/>
          <w:b w:val="false"/>
          <w:i w:val="false"/>
          <w:color w:val="000000"/>
          <w:sz w:val="28"/>
        </w:rPr>
        <w:t>
      3) расходы на проведение ремонтов и технических обслуживаний автобусов принимаются как 10 % (для автобусов со сроком эксплуатации до 3 лет), 15% (для автобусов со сроком эксплуатации от 3 до 7 лет) и 20 % (для автобусов со сроком эксплуатации более 7 лет) от стоимости автобусов, закрепленных для обслуживания данного маршрута. Отсюда:</w:t>
      </w:r>
    </w:p>
    <w:bookmarkEnd w:id="415"/>
    <w:bookmarkStart w:name="z467"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243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38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8" w:id="417"/>
    <w:p>
      <w:pPr>
        <w:spacing w:after="0"/>
        <w:ind w:left="0"/>
        <w:jc w:val="both"/>
      </w:pPr>
      <w:r>
        <w:rPr>
          <w:rFonts w:ascii="Times New Roman"/>
          <w:b w:val="false"/>
          <w:i w:val="false"/>
          <w:color w:val="000000"/>
          <w:sz w:val="28"/>
        </w:rPr>
        <w:t>
      формула (6)</w:t>
      </w:r>
    </w:p>
    <w:bookmarkEnd w:id="417"/>
    <w:bookmarkStart w:name="z469" w:id="418"/>
    <w:p>
      <w:pPr>
        <w:spacing w:after="0"/>
        <w:ind w:left="0"/>
        <w:jc w:val="both"/>
      </w:pPr>
      <w:r>
        <w:rPr>
          <w:rFonts w:ascii="Times New Roman"/>
          <w:b w:val="false"/>
          <w:i w:val="false"/>
          <w:color w:val="000000"/>
          <w:sz w:val="28"/>
        </w:rPr>
        <w:t>
      где: Зрт – затраты на проведение ремонтов и технического обслуживания;</w:t>
      </w:r>
    </w:p>
    <w:bookmarkEnd w:id="418"/>
    <w:bookmarkStart w:name="z470" w:id="419"/>
    <w:p>
      <w:pPr>
        <w:spacing w:after="0"/>
        <w:ind w:left="0"/>
        <w:jc w:val="both"/>
      </w:pPr>
      <w:r>
        <w:rPr>
          <w:rFonts w:ascii="Times New Roman"/>
          <w:b w:val="false"/>
          <w:i w:val="false"/>
          <w:color w:val="000000"/>
          <w:sz w:val="28"/>
        </w:rPr>
        <w:t>
      Крт - расходы на проведение ремонтов и технических обслуживаний автобусов;</w:t>
      </w:r>
    </w:p>
    <w:bookmarkEnd w:id="419"/>
    <w:bookmarkStart w:name="z471" w:id="420"/>
    <w:p>
      <w:pPr>
        <w:spacing w:after="0"/>
        <w:ind w:left="0"/>
        <w:jc w:val="both"/>
      </w:pPr>
      <w:r>
        <w:rPr>
          <w:rFonts w:ascii="Times New Roman"/>
          <w:b w:val="false"/>
          <w:i w:val="false"/>
          <w:color w:val="000000"/>
          <w:sz w:val="28"/>
        </w:rPr>
        <w:t>
      Ам - количество автобусов в день на маршруте по графику;</w:t>
      </w:r>
    </w:p>
    <w:bookmarkEnd w:id="420"/>
    <w:bookmarkStart w:name="z472" w:id="421"/>
    <w:p>
      <w:pPr>
        <w:spacing w:after="0"/>
        <w:ind w:left="0"/>
        <w:jc w:val="both"/>
      </w:pPr>
      <w:r>
        <w:rPr>
          <w:rFonts w:ascii="Times New Roman"/>
          <w:b w:val="false"/>
          <w:i w:val="false"/>
          <w:color w:val="000000"/>
          <w:sz w:val="28"/>
        </w:rPr>
        <w:t>
      Кр - коэффициент резерва автобусов (отношение общего количества закрепленных за маршрутом автобусов к числу автобусов, подлежащих поставке на маршрут по графику, принимаемый для расчетов затрат равный как 1,2);</w:t>
      </w:r>
    </w:p>
    <w:bookmarkEnd w:id="421"/>
    <w:bookmarkStart w:name="z473" w:id="422"/>
    <w:p>
      <w:pPr>
        <w:spacing w:after="0"/>
        <w:ind w:left="0"/>
        <w:jc w:val="both"/>
      </w:pPr>
      <w:r>
        <w:rPr>
          <w:rFonts w:ascii="Times New Roman"/>
          <w:b w:val="false"/>
          <w:i w:val="false"/>
          <w:color w:val="000000"/>
          <w:sz w:val="28"/>
        </w:rPr>
        <w:t>
      Ц - стоимость 1 автобуса из закрепленных на маршруте, в тенге.</w:t>
      </w:r>
    </w:p>
    <w:bookmarkEnd w:id="422"/>
    <w:bookmarkStart w:name="z474" w:id="423"/>
    <w:p>
      <w:pPr>
        <w:spacing w:after="0"/>
        <w:ind w:left="0"/>
        <w:jc w:val="both"/>
      </w:pPr>
      <w:r>
        <w:rPr>
          <w:rFonts w:ascii="Times New Roman"/>
          <w:b w:val="false"/>
          <w:i w:val="false"/>
          <w:color w:val="000000"/>
          <w:sz w:val="28"/>
        </w:rPr>
        <w:t>
      Для новых автобусов, приобретенных у завода-изготовителя либо через официальных дилеров, таковой будет являться стоимость приобретения до трех лет с момента приобретения.</w:t>
      </w:r>
    </w:p>
    <w:bookmarkEnd w:id="423"/>
    <w:bookmarkStart w:name="z475" w:id="424"/>
    <w:p>
      <w:pPr>
        <w:spacing w:after="0"/>
        <w:ind w:left="0"/>
        <w:jc w:val="both"/>
      </w:pPr>
      <w:r>
        <w:rPr>
          <w:rFonts w:ascii="Times New Roman"/>
          <w:b w:val="false"/>
          <w:i w:val="false"/>
          <w:color w:val="000000"/>
          <w:sz w:val="28"/>
        </w:rPr>
        <w:t>
      Для автобусов, приобретенных на вторичном рынке, а также арендованных автобусов - среднерыночная стоимость определяемая организациями, осуществляющими оценочную деятельность. Переоценка автобусов осуществляется каждые три года с момента его выпуска заводом-изготовителем;</w:t>
      </w:r>
    </w:p>
    <w:bookmarkEnd w:id="424"/>
    <w:bookmarkStart w:name="z476" w:id="425"/>
    <w:p>
      <w:pPr>
        <w:spacing w:after="0"/>
        <w:ind w:left="0"/>
        <w:jc w:val="both"/>
      </w:pPr>
      <w:r>
        <w:rPr>
          <w:rFonts w:ascii="Times New Roman"/>
          <w:b w:val="false"/>
          <w:i w:val="false"/>
          <w:color w:val="000000"/>
          <w:sz w:val="28"/>
        </w:rPr>
        <w:t>
      4) эксплуатационные расходы на автошины в расчете на годовой пробег автобусов на маршруте определяются по формуле:</w:t>
      </w:r>
    </w:p>
    <w:bookmarkEnd w:id="425"/>
    <w:bookmarkStart w:name="z477"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45339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5339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8" w:id="427"/>
    <w:p>
      <w:pPr>
        <w:spacing w:after="0"/>
        <w:ind w:left="0"/>
        <w:jc w:val="both"/>
      </w:pPr>
      <w:r>
        <w:rPr>
          <w:rFonts w:ascii="Times New Roman"/>
          <w:b w:val="false"/>
          <w:i w:val="false"/>
          <w:color w:val="000000"/>
          <w:sz w:val="28"/>
        </w:rPr>
        <w:t>
      формула (7)</w:t>
      </w:r>
    </w:p>
    <w:bookmarkEnd w:id="427"/>
    <w:bookmarkStart w:name="z479" w:id="428"/>
    <w:p>
      <w:pPr>
        <w:spacing w:after="0"/>
        <w:ind w:left="0"/>
        <w:jc w:val="both"/>
      </w:pPr>
      <w:r>
        <w:rPr>
          <w:rFonts w:ascii="Times New Roman"/>
          <w:b w:val="false"/>
          <w:i w:val="false"/>
          <w:color w:val="000000"/>
          <w:sz w:val="28"/>
        </w:rPr>
        <w:t>
      где: Зш – затраты на автошины;</w:t>
      </w:r>
    </w:p>
    <w:bookmarkEnd w:id="428"/>
    <w:bookmarkStart w:name="z480" w:id="429"/>
    <w:p>
      <w:pPr>
        <w:spacing w:after="0"/>
        <w:ind w:left="0"/>
        <w:jc w:val="both"/>
      </w:pPr>
      <w:r>
        <w:rPr>
          <w:rFonts w:ascii="Times New Roman"/>
          <w:b w:val="false"/>
          <w:i w:val="false"/>
          <w:color w:val="000000"/>
          <w:sz w:val="28"/>
        </w:rPr>
        <w:t>
      Цш – закупочная цена одного комплекта шин (шина, камера, ободная лента) в тенге на момент расчета;</w:t>
      </w:r>
    </w:p>
    <w:bookmarkEnd w:id="429"/>
    <w:bookmarkStart w:name="z481" w:id="430"/>
    <w:p>
      <w:pPr>
        <w:spacing w:after="0"/>
        <w:ind w:left="0"/>
        <w:jc w:val="both"/>
      </w:pPr>
      <w:r>
        <w:rPr>
          <w:rFonts w:ascii="Times New Roman"/>
          <w:b w:val="false"/>
          <w:i w:val="false"/>
          <w:color w:val="000000"/>
          <w:sz w:val="28"/>
        </w:rPr>
        <w:t>
      m – количество колес на автобусе (без запасного колеса);</w:t>
      </w:r>
    </w:p>
    <w:bookmarkEnd w:id="430"/>
    <w:bookmarkStart w:name="z482" w:id="431"/>
    <w:p>
      <w:pPr>
        <w:spacing w:after="0"/>
        <w:ind w:left="0"/>
        <w:jc w:val="both"/>
      </w:pPr>
      <w:r>
        <w:rPr>
          <w:rFonts w:ascii="Times New Roman"/>
          <w:b w:val="false"/>
          <w:i w:val="false"/>
          <w:color w:val="000000"/>
          <w:sz w:val="28"/>
        </w:rPr>
        <w:t>
      Lоб – общий годовой пробег автобусов при обслуживании маршрута.</w:t>
      </w:r>
    </w:p>
    <w:bookmarkEnd w:id="431"/>
    <w:bookmarkStart w:name="z483" w:id="432"/>
    <w:p>
      <w:pPr>
        <w:spacing w:after="0"/>
        <w:ind w:left="0"/>
        <w:jc w:val="both"/>
      </w:pPr>
      <w:r>
        <w:rPr>
          <w:rFonts w:ascii="Times New Roman"/>
          <w:b w:val="false"/>
          <w:i w:val="false"/>
          <w:color w:val="000000"/>
          <w:sz w:val="28"/>
        </w:rPr>
        <w:t>
      ш – эксплуатационная норма пробега автошины, определяется в соответствии с Нормами расхода топлива, в км;</w:t>
      </w:r>
    </w:p>
    <w:bookmarkEnd w:id="432"/>
    <w:bookmarkStart w:name="z484" w:id="433"/>
    <w:p>
      <w:pPr>
        <w:spacing w:after="0"/>
        <w:ind w:left="0"/>
        <w:jc w:val="both"/>
      </w:pPr>
      <w:r>
        <w:rPr>
          <w:rFonts w:ascii="Times New Roman"/>
          <w:b w:val="false"/>
          <w:i w:val="false"/>
          <w:color w:val="000000"/>
          <w:sz w:val="28"/>
        </w:rPr>
        <w:t xml:space="preserve">
      Кш – коэффициент корректировки эксплуатационных норм пробега автошин, определяется в соответствии с </w:t>
      </w:r>
      <w:r>
        <w:rPr>
          <w:rFonts w:ascii="Times New Roman"/>
          <w:b w:val="false"/>
          <w:i w:val="false"/>
          <w:color w:val="000000"/>
          <w:sz w:val="28"/>
        </w:rPr>
        <w:t>Нормами расхода</w:t>
      </w:r>
      <w:r>
        <w:rPr>
          <w:rFonts w:ascii="Times New Roman"/>
          <w:b w:val="false"/>
          <w:i w:val="false"/>
          <w:color w:val="000000"/>
          <w:sz w:val="28"/>
        </w:rPr>
        <w:t xml:space="preserve"> топлива;</w:t>
      </w:r>
    </w:p>
    <w:bookmarkEnd w:id="433"/>
    <w:bookmarkStart w:name="z485" w:id="434"/>
    <w:p>
      <w:pPr>
        <w:spacing w:after="0"/>
        <w:ind w:left="0"/>
        <w:jc w:val="both"/>
      </w:pPr>
      <w:r>
        <w:rPr>
          <w:rFonts w:ascii="Times New Roman"/>
          <w:b w:val="false"/>
          <w:i w:val="false"/>
          <w:color w:val="000000"/>
          <w:sz w:val="28"/>
        </w:rPr>
        <w:t>
      5) годовая сумма амортизационных отчислений по закрепленным на маршруте автобусам в расчете на их общий пробег составляет:</w:t>
      </w:r>
    </w:p>
    <w:bookmarkEnd w:id="434"/>
    <w:bookmarkStart w:name="z486"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248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489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7" w:id="436"/>
    <w:p>
      <w:pPr>
        <w:spacing w:after="0"/>
        <w:ind w:left="0"/>
        <w:jc w:val="both"/>
      </w:pPr>
      <w:r>
        <w:rPr>
          <w:rFonts w:ascii="Times New Roman"/>
          <w:b w:val="false"/>
          <w:i w:val="false"/>
          <w:color w:val="000000"/>
          <w:sz w:val="28"/>
        </w:rPr>
        <w:t>
      формула (8)</w:t>
      </w:r>
    </w:p>
    <w:bookmarkEnd w:id="436"/>
    <w:bookmarkStart w:name="z488" w:id="437"/>
    <w:p>
      <w:pPr>
        <w:spacing w:after="0"/>
        <w:ind w:left="0"/>
        <w:jc w:val="both"/>
      </w:pPr>
      <w:r>
        <w:rPr>
          <w:rFonts w:ascii="Times New Roman"/>
          <w:b w:val="false"/>
          <w:i w:val="false"/>
          <w:color w:val="000000"/>
          <w:sz w:val="28"/>
        </w:rPr>
        <w:t>
      где: За – затраты на амортизацию;</w:t>
      </w:r>
    </w:p>
    <w:bookmarkEnd w:id="437"/>
    <w:bookmarkStart w:name="z489" w:id="438"/>
    <w:p>
      <w:pPr>
        <w:spacing w:after="0"/>
        <w:ind w:left="0"/>
        <w:jc w:val="both"/>
      </w:pPr>
      <w:r>
        <w:rPr>
          <w:rFonts w:ascii="Times New Roman"/>
          <w:b w:val="false"/>
          <w:i w:val="false"/>
          <w:color w:val="000000"/>
          <w:sz w:val="28"/>
        </w:rPr>
        <w:t>
      0,15 – норма амортизации по автотранспорту в размере 15 %;</w:t>
      </w:r>
    </w:p>
    <w:bookmarkEnd w:id="438"/>
    <w:bookmarkStart w:name="z490" w:id="439"/>
    <w:p>
      <w:pPr>
        <w:spacing w:after="0"/>
        <w:ind w:left="0"/>
        <w:jc w:val="both"/>
      </w:pPr>
      <w:r>
        <w:rPr>
          <w:rFonts w:ascii="Times New Roman"/>
          <w:b w:val="false"/>
          <w:i w:val="false"/>
          <w:color w:val="000000"/>
          <w:sz w:val="28"/>
        </w:rPr>
        <w:t>
      Кр – коэффициент резерва автобусов;</w:t>
      </w:r>
    </w:p>
    <w:bookmarkEnd w:id="439"/>
    <w:bookmarkStart w:name="z491" w:id="440"/>
    <w:p>
      <w:pPr>
        <w:spacing w:after="0"/>
        <w:ind w:left="0"/>
        <w:jc w:val="both"/>
      </w:pPr>
      <w:r>
        <w:rPr>
          <w:rFonts w:ascii="Times New Roman"/>
          <w:b w:val="false"/>
          <w:i w:val="false"/>
          <w:color w:val="000000"/>
          <w:sz w:val="28"/>
        </w:rPr>
        <w:t>
      6) общая годовая сумма зарплаты водителей и кондукторов (экипажей автобусов) по обслуживанию маршрута может быть определена по формуле:</w:t>
      </w:r>
    </w:p>
    <w:bookmarkEnd w:id="440"/>
    <w:bookmarkStart w:name="z492"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4724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24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3" w:id="442"/>
    <w:p>
      <w:pPr>
        <w:spacing w:after="0"/>
        <w:ind w:left="0"/>
        <w:jc w:val="both"/>
      </w:pPr>
      <w:r>
        <w:rPr>
          <w:rFonts w:ascii="Times New Roman"/>
          <w:b w:val="false"/>
          <w:i w:val="false"/>
          <w:color w:val="000000"/>
          <w:sz w:val="28"/>
        </w:rPr>
        <w:t>
      формула (9)</w:t>
      </w:r>
    </w:p>
    <w:bookmarkEnd w:id="442"/>
    <w:bookmarkStart w:name="z494" w:id="443"/>
    <w:p>
      <w:pPr>
        <w:spacing w:after="0"/>
        <w:ind w:left="0"/>
        <w:jc w:val="both"/>
      </w:pPr>
      <w:r>
        <w:rPr>
          <w:rFonts w:ascii="Times New Roman"/>
          <w:b w:val="false"/>
          <w:i w:val="false"/>
          <w:color w:val="000000"/>
          <w:sz w:val="28"/>
        </w:rPr>
        <w:t>
      где: Ззп - затраты на зарплату;</w:t>
      </w:r>
    </w:p>
    <w:bookmarkEnd w:id="443"/>
    <w:bookmarkStart w:name="z495" w:id="444"/>
    <w:p>
      <w:pPr>
        <w:spacing w:after="0"/>
        <w:ind w:left="0"/>
        <w:jc w:val="both"/>
      </w:pPr>
      <w:r>
        <w:rPr>
          <w:rFonts w:ascii="Times New Roman"/>
          <w:b w:val="false"/>
          <w:i w:val="false"/>
          <w:color w:val="000000"/>
          <w:sz w:val="28"/>
        </w:rPr>
        <w:t>
      Мр - количество месяцев обслуживания маршрута в году (при круглогодичном режиме работы Мр = 12);</w:t>
      </w:r>
    </w:p>
    <w:bookmarkEnd w:id="444"/>
    <w:bookmarkStart w:name="z496" w:id="445"/>
    <w:p>
      <w:pPr>
        <w:spacing w:after="0"/>
        <w:ind w:left="0"/>
        <w:jc w:val="both"/>
      </w:pPr>
      <w:r>
        <w:rPr>
          <w:rFonts w:ascii="Times New Roman"/>
          <w:b w:val="false"/>
          <w:i w:val="false"/>
          <w:color w:val="000000"/>
          <w:sz w:val="28"/>
        </w:rPr>
        <w:t>
      ZВ и ZК - среднемесячная заработная плата водителя автобуса устанавливается на уровне среднемесячной заработной платы одного работника в регионе, где зарегистрирован перевозчик, сложившейся по данным статистики за квартал, предшествующий подаче заявки. Среднемесячная заработная плата кондуктора устанавливается на уровне 70% заработной платы водителя;</w:t>
      </w:r>
    </w:p>
    <w:bookmarkEnd w:id="445"/>
    <w:bookmarkStart w:name="z497" w:id="446"/>
    <w:p>
      <w:pPr>
        <w:spacing w:after="0"/>
        <w:ind w:left="0"/>
        <w:jc w:val="both"/>
      </w:pPr>
      <w:r>
        <w:rPr>
          <w:rFonts w:ascii="Times New Roman"/>
          <w:b w:val="false"/>
          <w:i w:val="false"/>
          <w:color w:val="000000"/>
          <w:sz w:val="28"/>
        </w:rPr>
        <w:t>
      Nв (Nк) - нормативное количество водителей (кондукторов), закрепленных за каждым автобусом на маршруте;</w:t>
      </w:r>
    </w:p>
    <w:bookmarkEnd w:id="446"/>
    <w:bookmarkStart w:name="z498" w:id="447"/>
    <w:p>
      <w:pPr>
        <w:spacing w:after="0"/>
        <w:ind w:left="0"/>
        <w:jc w:val="both"/>
      </w:pPr>
      <w:r>
        <w:rPr>
          <w:rFonts w:ascii="Times New Roman"/>
          <w:b w:val="false"/>
          <w:i w:val="false"/>
          <w:color w:val="000000"/>
          <w:sz w:val="28"/>
        </w:rPr>
        <w:t>
      К - коэффициент, учитывающий социальные начисления на заработную плату и страхование работников в сумме подтвержденной отчетными данными перевозчика;</w:t>
      </w:r>
    </w:p>
    <w:bookmarkEnd w:id="447"/>
    <w:bookmarkStart w:name="z499" w:id="448"/>
    <w:p>
      <w:pPr>
        <w:spacing w:after="0"/>
        <w:ind w:left="0"/>
        <w:jc w:val="both"/>
      </w:pPr>
      <w:r>
        <w:rPr>
          <w:rFonts w:ascii="Times New Roman"/>
          <w:b w:val="false"/>
          <w:i w:val="false"/>
          <w:color w:val="000000"/>
          <w:sz w:val="28"/>
        </w:rPr>
        <w:t>
      1,2 - поправочный коэффициент, учитывающий начисления работникам, находящимся на больничном, отпусках, обучении;</w:t>
      </w:r>
    </w:p>
    <w:bookmarkEnd w:id="448"/>
    <w:bookmarkStart w:name="z500" w:id="449"/>
    <w:p>
      <w:pPr>
        <w:spacing w:after="0"/>
        <w:ind w:left="0"/>
        <w:jc w:val="both"/>
      </w:pPr>
      <w:r>
        <w:rPr>
          <w:rFonts w:ascii="Times New Roman"/>
          <w:b w:val="false"/>
          <w:i w:val="false"/>
          <w:color w:val="000000"/>
          <w:sz w:val="28"/>
        </w:rPr>
        <w:t>
      7) нормативная сумма накладных расходов составляет 20 % от совокупной суммы прямых статей затрат по обслуживанию данного маршрута и определяется по формуле:</w:t>
      </w:r>
    </w:p>
    <w:bookmarkEnd w:id="449"/>
    <w:bookmarkStart w:name="z501"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388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8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2" w:id="451"/>
    <w:p>
      <w:pPr>
        <w:spacing w:after="0"/>
        <w:ind w:left="0"/>
        <w:jc w:val="both"/>
      </w:pPr>
      <w:r>
        <w:rPr>
          <w:rFonts w:ascii="Times New Roman"/>
          <w:b w:val="false"/>
          <w:i w:val="false"/>
          <w:color w:val="000000"/>
          <w:sz w:val="28"/>
        </w:rPr>
        <w:t>
      формула (10)</w:t>
      </w:r>
    </w:p>
    <w:bookmarkEnd w:id="451"/>
    <w:bookmarkStart w:name="z503" w:id="452"/>
    <w:p>
      <w:pPr>
        <w:spacing w:after="0"/>
        <w:ind w:left="0"/>
        <w:jc w:val="both"/>
      </w:pPr>
      <w:r>
        <w:rPr>
          <w:rFonts w:ascii="Times New Roman"/>
          <w:b w:val="false"/>
          <w:i w:val="false"/>
          <w:color w:val="000000"/>
          <w:sz w:val="28"/>
        </w:rPr>
        <w:t>
      где: Зн – затраты накладных расходов.</w:t>
      </w:r>
    </w:p>
    <w:bookmarkEnd w:id="452"/>
    <w:bookmarkStart w:name="z504" w:id="453"/>
    <w:p>
      <w:pPr>
        <w:spacing w:after="0"/>
        <w:ind w:left="0"/>
        <w:jc w:val="both"/>
      </w:pPr>
      <w:r>
        <w:rPr>
          <w:rFonts w:ascii="Times New Roman"/>
          <w:b w:val="false"/>
          <w:i w:val="false"/>
          <w:color w:val="000000"/>
          <w:sz w:val="28"/>
        </w:rPr>
        <w:t>
      Расчетная сумма накладных расходов включает все виды налогов и сборов, относимые на издержки производства (кроме налога на добавленную стоимость и корпоративного налога на прибыль).</w:t>
      </w:r>
    </w:p>
    <w:bookmarkEnd w:id="453"/>
    <w:bookmarkStart w:name="z505" w:id="454"/>
    <w:p>
      <w:pPr>
        <w:spacing w:after="0"/>
        <w:ind w:left="0"/>
        <w:jc w:val="both"/>
      </w:pPr>
      <w:r>
        <w:rPr>
          <w:rFonts w:ascii="Times New Roman"/>
          <w:b w:val="false"/>
          <w:i w:val="false"/>
          <w:color w:val="000000"/>
          <w:sz w:val="28"/>
        </w:rPr>
        <w:t>
      3. Общая сумма затрат на обслуживание маршрута (Зi) определяется суммированием результатов расчетов по статьям расходов:</w:t>
      </w:r>
    </w:p>
    <w:bookmarkEnd w:id="454"/>
    <w:bookmarkStart w:name="z506" w:id="455"/>
    <w:p>
      <w:pPr>
        <w:spacing w:after="0"/>
        <w:ind w:left="0"/>
        <w:jc w:val="both"/>
      </w:pPr>
      <w:r>
        <w:rPr>
          <w:rFonts w:ascii="Times New Roman"/>
          <w:b w:val="false"/>
          <w:i w:val="false"/>
          <w:color w:val="000000"/>
          <w:sz w:val="28"/>
        </w:rPr>
        <w:t>
      Зi = Зт + Зсм + Зрт + Зш + За + Ззп + Зн + Засп,</w:t>
      </w:r>
    </w:p>
    <w:bookmarkEnd w:id="455"/>
    <w:bookmarkStart w:name="z507" w:id="456"/>
    <w:p>
      <w:pPr>
        <w:spacing w:after="0"/>
        <w:ind w:left="0"/>
        <w:jc w:val="both"/>
      </w:pPr>
      <w:r>
        <w:rPr>
          <w:rFonts w:ascii="Times New Roman"/>
          <w:b w:val="false"/>
          <w:i w:val="false"/>
          <w:color w:val="000000"/>
          <w:sz w:val="28"/>
        </w:rPr>
        <w:t>
      формула (11)</w:t>
      </w:r>
    </w:p>
    <w:bookmarkEnd w:id="456"/>
    <w:bookmarkStart w:name="z508" w:id="457"/>
    <w:p>
      <w:pPr>
        <w:spacing w:after="0"/>
        <w:ind w:left="0"/>
        <w:jc w:val="both"/>
      </w:pPr>
      <w:r>
        <w:rPr>
          <w:rFonts w:ascii="Times New Roman"/>
          <w:b w:val="false"/>
          <w:i w:val="false"/>
          <w:color w:val="000000"/>
          <w:sz w:val="28"/>
        </w:rPr>
        <w:t>
      где: Засп - затраты учитывающие услуги автовокзалов, автостанций и пунктов обслуживание пассажиров.</w:t>
      </w:r>
    </w:p>
    <w:bookmarkEnd w:id="457"/>
    <w:bookmarkStart w:name="z509" w:id="458"/>
    <w:p>
      <w:pPr>
        <w:spacing w:after="0"/>
        <w:ind w:left="0"/>
        <w:jc w:val="both"/>
      </w:pPr>
      <w:r>
        <w:rPr>
          <w:rFonts w:ascii="Times New Roman"/>
          <w:b w:val="false"/>
          <w:i w:val="false"/>
          <w:color w:val="000000"/>
          <w:sz w:val="28"/>
        </w:rPr>
        <w:t>
      Для городских маршрутов Засп = 0, так как перевозчики городских маршрутов не используют услуги автовокзалов, автостанций и пунктов обслуживание пассажиров;</w:t>
      </w:r>
    </w:p>
    <w:bookmarkEnd w:id="458"/>
    <w:bookmarkStart w:name="z510" w:id="459"/>
    <w:p>
      <w:pPr>
        <w:spacing w:after="0"/>
        <w:ind w:left="0"/>
        <w:jc w:val="both"/>
      </w:pPr>
      <w:r>
        <w:rPr>
          <w:rFonts w:ascii="Times New Roman"/>
          <w:b w:val="false"/>
          <w:i w:val="false"/>
          <w:color w:val="000000"/>
          <w:sz w:val="28"/>
        </w:rPr>
        <w:t>
      Полученный результат подставляется в формулу (1) расчета тарифа на проезд пассажира в автобусе регулярного маршрута.</w:t>
      </w:r>
    </w:p>
    <w:bookmarkEnd w:id="459"/>
    <w:bookmarkStart w:name="z511" w:id="460"/>
    <w:p>
      <w:pPr>
        <w:spacing w:after="0"/>
        <w:ind w:left="0"/>
        <w:jc w:val="left"/>
      </w:pPr>
      <w:r>
        <w:rPr>
          <w:rFonts w:ascii="Times New Roman"/>
          <w:b/>
          <w:i w:val="false"/>
          <w:color w:val="000000"/>
        </w:rPr>
        <w:t xml:space="preserve"> Глава 3. Порядок укрупненных расчетов общего годового или до конца года (прогнозируемого) количества перевозок пассажиров</w:t>
      </w:r>
    </w:p>
    <w:bookmarkEnd w:id="460"/>
    <w:bookmarkStart w:name="z512" w:id="461"/>
    <w:p>
      <w:pPr>
        <w:spacing w:after="0"/>
        <w:ind w:left="0"/>
        <w:jc w:val="both"/>
      </w:pPr>
      <w:r>
        <w:rPr>
          <w:rFonts w:ascii="Times New Roman"/>
          <w:b w:val="false"/>
          <w:i w:val="false"/>
          <w:color w:val="000000"/>
          <w:sz w:val="28"/>
        </w:rPr>
        <w:t>
      4. Укрупненные расчеты общего годового (прогнозируемого) количества перевозки пассажиров, исходя из расчета по месяцам, выполняются в следующем порядке:</w:t>
      </w:r>
    </w:p>
    <w:bookmarkEnd w:id="461"/>
    <w:bookmarkStart w:name="z513" w:id="462"/>
    <w:p>
      <w:pPr>
        <w:spacing w:after="0"/>
        <w:ind w:left="0"/>
        <w:jc w:val="both"/>
      </w:pPr>
      <w:r>
        <w:rPr>
          <w:rFonts w:ascii="Times New Roman"/>
          <w:b w:val="false"/>
          <w:i w:val="false"/>
          <w:color w:val="000000"/>
          <w:sz w:val="28"/>
        </w:rPr>
        <w:t>
      1) прогнозный объем (количество) перевозок пассажиров для вновь открываемых регулярных маршрутов определяется по результатам обследования фактических ежедневных перевозок пассажиров на маршруте в течение месяца и определяется по формуле:</w:t>
      </w:r>
    </w:p>
    <w:bookmarkEnd w:id="462"/>
    <w:bookmarkStart w:name="z514"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2362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362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5" w:id="464"/>
    <w:p>
      <w:pPr>
        <w:spacing w:after="0"/>
        <w:ind w:left="0"/>
        <w:jc w:val="both"/>
      </w:pPr>
      <w:r>
        <w:rPr>
          <w:rFonts w:ascii="Times New Roman"/>
          <w:b w:val="false"/>
          <w:i w:val="false"/>
          <w:color w:val="000000"/>
          <w:sz w:val="28"/>
        </w:rPr>
        <w:t>
      формула (12)</w:t>
      </w:r>
    </w:p>
    <w:bookmarkEnd w:id="464"/>
    <w:bookmarkStart w:name="z516" w:id="465"/>
    <w:p>
      <w:pPr>
        <w:spacing w:after="0"/>
        <w:ind w:left="0"/>
        <w:jc w:val="both"/>
      </w:pPr>
      <w:r>
        <w:rPr>
          <w:rFonts w:ascii="Times New Roman"/>
          <w:b w:val="false"/>
          <w:i w:val="false"/>
          <w:color w:val="000000"/>
          <w:sz w:val="28"/>
        </w:rPr>
        <w:t xml:space="preserve">
      где: </w:t>
      </w:r>
    </w:p>
    <w:bookmarkEnd w:id="465"/>
    <w:p>
      <w:pPr>
        <w:spacing w:after="0"/>
        <w:ind w:left="0"/>
        <w:jc w:val="both"/>
      </w:pPr>
      <w:r>
        <w:drawing>
          <wp:inline distT="0" distB="0" distL="0" distR="0">
            <wp:extent cx="876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76300" cy="330200"/>
                    </a:xfrm>
                    <a:prstGeom prst="rect">
                      <a:avLst/>
                    </a:prstGeom>
                  </pic:spPr>
                </pic:pic>
              </a:graphicData>
            </a:graphic>
          </wp:inline>
        </w:drawing>
      </w:r>
    </w:p>
    <w:p>
      <w:pPr>
        <w:spacing w:after="0"/>
        <w:ind w:left="0"/>
        <w:jc w:val="left"/>
      </w:pPr>
      <w:r>
        <w:rPr>
          <w:rFonts w:ascii="Times New Roman"/>
          <w:b w:val="false"/>
          <w:i w:val="false"/>
          <w:color w:val="000000"/>
          <w:sz w:val="28"/>
        </w:rPr>
        <w:t>- общий прогнозный годовой объем перевозок пассажиров на маршруте;</w:t>
      </w:r>
      <w:r>
        <w:br/>
      </w:r>
      <w:r>
        <w:rPr>
          <w:rFonts w:ascii="Times New Roman"/>
          <w:b w:val="false"/>
          <w:i w:val="false"/>
          <w:color w:val="000000"/>
          <w:sz w:val="28"/>
        </w:rPr>
        <w:t>
</w:t>
      </w:r>
    </w:p>
    <w:bookmarkStart w:name="z517"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перевезенных пассажиров за фактически обследованный месяц;</w:t>
      </w:r>
      <w:r>
        <w:br/>
      </w:r>
      <w:r>
        <w:rPr>
          <w:rFonts w:ascii="Times New Roman"/>
          <w:b w:val="false"/>
          <w:i w:val="false"/>
          <w:color w:val="000000"/>
          <w:sz w:val="28"/>
        </w:rPr>
        <w:t>
</w:t>
      </w:r>
    </w:p>
    <w:bookmarkStart w:name="z518" w:id="467"/>
    <w:p>
      <w:pPr>
        <w:spacing w:after="0"/>
        <w:ind w:left="0"/>
        <w:jc w:val="both"/>
      </w:pPr>
      <w:r>
        <w:rPr>
          <w:rFonts w:ascii="Times New Roman"/>
          <w:b w:val="false"/>
          <w:i w:val="false"/>
          <w:color w:val="000000"/>
          <w:sz w:val="28"/>
        </w:rPr>
        <w:t>
      12 - количество месяцев в году;</w:t>
      </w:r>
    </w:p>
    <w:bookmarkEnd w:id="467"/>
    <w:bookmarkStart w:name="z519" w:id="468"/>
    <w:p>
      <w:pPr>
        <w:spacing w:after="0"/>
        <w:ind w:left="0"/>
        <w:jc w:val="both"/>
      </w:pPr>
      <w:r>
        <w:rPr>
          <w:rFonts w:ascii="Times New Roman"/>
          <w:b w:val="false"/>
          <w:i w:val="false"/>
          <w:color w:val="000000"/>
          <w:sz w:val="28"/>
        </w:rPr>
        <w:t xml:space="preserve">
      2) прогнозный объем (количество) перевозок пассажиров действующего маршрута на год определяется исходя из объема перевозок пассажиров в прошедшем году по данному маршруту и используется как </w:t>
      </w:r>
    </w:p>
    <w:bookmarkEnd w:id="468"/>
    <w:p>
      <w:pPr>
        <w:spacing w:after="0"/>
        <w:ind w:left="0"/>
        <w:jc w:val="both"/>
      </w:pPr>
      <w:r>
        <w:drawing>
          <wp:inline distT="0" distB="0" distL="0" distR="0">
            <wp:extent cx="876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76300" cy="368300"/>
                    </a:xfrm>
                    <a:prstGeom prst="rect">
                      <a:avLst/>
                    </a:prstGeom>
                  </pic:spPr>
                </pic:pic>
              </a:graphicData>
            </a:graphic>
          </wp:inline>
        </w:drawing>
      </w:r>
    </w:p>
    <w:p>
      <w:pPr>
        <w:spacing w:after="0"/>
        <w:ind w:left="0"/>
        <w:jc w:val="left"/>
      </w:pPr>
      <w:r>
        <w:rPr>
          <w:rFonts w:ascii="Times New Roman"/>
          <w:b w:val="false"/>
          <w:i w:val="false"/>
          <w:color w:val="000000"/>
          <w:vertAlign w:val="subscript"/>
        </w:rPr>
        <w:t>.</w:t>
      </w:r>
      <w:r>
        <w:br/>
      </w:r>
      <w:r>
        <w:rPr>
          <w:rFonts w:ascii="Times New Roman"/>
          <w:b w:val="false"/>
          <w:i w:val="false"/>
          <w:color w:val="000000"/>
          <w:sz w:val="28"/>
        </w:rPr>
        <w:t>
</w:t>
      </w:r>
    </w:p>
    <w:bookmarkStart w:name="z520" w:id="469"/>
    <w:p>
      <w:pPr>
        <w:spacing w:after="0"/>
        <w:ind w:left="0"/>
        <w:jc w:val="both"/>
      </w:pPr>
      <w:r>
        <w:rPr>
          <w:rFonts w:ascii="Times New Roman"/>
          <w:b w:val="false"/>
          <w:i w:val="false"/>
          <w:color w:val="000000"/>
          <w:sz w:val="28"/>
        </w:rPr>
        <w:t>
      Полученный результат подставляется в формулу (1) расчета тарифа на проезд пассажира в автобусе регулярного маршрута.</w:t>
      </w:r>
    </w:p>
    <w:bookmarkEnd w:id="469"/>
    <w:bookmarkStart w:name="z521" w:id="470"/>
    <w:p>
      <w:pPr>
        <w:spacing w:after="0"/>
        <w:ind w:left="0"/>
        <w:jc w:val="left"/>
      </w:pPr>
      <w:r>
        <w:rPr>
          <w:rFonts w:ascii="Times New Roman"/>
          <w:b/>
          <w:i w:val="false"/>
          <w:color w:val="000000"/>
        </w:rPr>
        <w:t xml:space="preserve"> Глава 4. Материалы и информация используемая при определении расчетного тарифа</w:t>
      </w:r>
    </w:p>
    <w:bookmarkEnd w:id="470"/>
    <w:bookmarkStart w:name="z522" w:id="471"/>
    <w:p>
      <w:pPr>
        <w:spacing w:after="0"/>
        <w:ind w:left="0"/>
        <w:jc w:val="both"/>
      </w:pPr>
      <w:r>
        <w:rPr>
          <w:rFonts w:ascii="Times New Roman"/>
          <w:b w:val="false"/>
          <w:i w:val="false"/>
          <w:color w:val="000000"/>
          <w:sz w:val="28"/>
        </w:rPr>
        <w:t>
      5. Исходные данные по маршруту:</w:t>
      </w:r>
    </w:p>
    <w:bookmarkEnd w:id="471"/>
    <w:bookmarkStart w:name="z523" w:id="472"/>
    <w:p>
      <w:pPr>
        <w:spacing w:after="0"/>
        <w:ind w:left="0"/>
        <w:jc w:val="both"/>
      </w:pPr>
      <w:r>
        <w:rPr>
          <w:rFonts w:ascii="Times New Roman"/>
          <w:b w:val="false"/>
          <w:i w:val="false"/>
          <w:color w:val="000000"/>
          <w:sz w:val="28"/>
        </w:rPr>
        <w:t>
      1) номер и наименование маршрута по начальному и конечному пункту следования;</w:t>
      </w:r>
    </w:p>
    <w:bookmarkEnd w:id="472"/>
    <w:bookmarkStart w:name="z524" w:id="473"/>
    <w:p>
      <w:pPr>
        <w:spacing w:after="0"/>
        <w:ind w:left="0"/>
        <w:jc w:val="both"/>
      </w:pPr>
      <w:r>
        <w:rPr>
          <w:rFonts w:ascii="Times New Roman"/>
          <w:b w:val="false"/>
          <w:i w:val="false"/>
          <w:color w:val="000000"/>
          <w:sz w:val="28"/>
        </w:rPr>
        <w:t>
      2) количество промежуточных пунктов на маршруте в прямом (в числителе) и обратном (в знаменателе) направлениях;</w:t>
      </w:r>
    </w:p>
    <w:bookmarkEnd w:id="473"/>
    <w:bookmarkStart w:name="z525" w:id="474"/>
    <w:p>
      <w:pPr>
        <w:spacing w:after="0"/>
        <w:ind w:left="0"/>
        <w:jc w:val="both"/>
      </w:pPr>
      <w:r>
        <w:rPr>
          <w:rFonts w:ascii="Times New Roman"/>
          <w:b w:val="false"/>
          <w:i w:val="false"/>
          <w:color w:val="000000"/>
          <w:sz w:val="28"/>
        </w:rPr>
        <w:t>
      3) протяженность маршрута в прямом и обратном направлениях;</w:t>
      </w:r>
    </w:p>
    <w:bookmarkEnd w:id="474"/>
    <w:bookmarkStart w:name="z526" w:id="475"/>
    <w:p>
      <w:pPr>
        <w:spacing w:after="0"/>
        <w:ind w:left="0"/>
        <w:jc w:val="both"/>
      </w:pPr>
      <w:r>
        <w:rPr>
          <w:rFonts w:ascii="Times New Roman"/>
          <w:b w:val="false"/>
          <w:i w:val="false"/>
          <w:color w:val="000000"/>
          <w:sz w:val="28"/>
        </w:rPr>
        <w:t>
      4) средняя эксплуатационная скорость движения на маршруте в прямом и обратном направлениях;</w:t>
      </w:r>
    </w:p>
    <w:bookmarkEnd w:id="475"/>
    <w:bookmarkStart w:name="z527" w:id="476"/>
    <w:p>
      <w:pPr>
        <w:spacing w:after="0"/>
        <w:ind w:left="0"/>
        <w:jc w:val="both"/>
      </w:pPr>
      <w:r>
        <w:rPr>
          <w:rFonts w:ascii="Times New Roman"/>
          <w:b w:val="false"/>
          <w:i w:val="false"/>
          <w:color w:val="000000"/>
          <w:sz w:val="28"/>
        </w:rPr>
        <w:t>
      5) количество кругорейсов в рабочие и выходные дни;</w:t>
      </w:r>
    </w:p>
    <w:bookmarkEnd w:id="476"/>
    <w:bookmarkStart w:name="z528" w:id="477"/>
    <w:p>
      <w:pPr>
        <w:spacing w:after="0"/>
        <w:ind w:left="0"/>
        <w:jc w:val="both"/>
      </w:pPr>
      <w:r>
        <w:rPr>
          <w:rFonts w:ascii="Times New Roman"/>
          <w:b w:val="false"/>
          <w:i w:val="false"/>
          <w:color w:val="000000"/>
          <w:sz w:val="28"/>
        </w:rPr>
        <w:t>
      6) время по графику на выполнение кругорейса;</w:t>
      </w:r>
    </w:p>
    <w:bookmarkEnd w:id="477"/>
    <w:bookmarkStart w:name="z529" w:id="478"/>
    <w:p>
      <w:pPr>
        <w:spacing w:after="0"/>
        <w:ind w:left="0"/>
        <w:jc w:val="both"/>
      </w:pPr>
      <w:r>
        <w:rPr>
          <w:rFonts w:ascii="Times New Roman"/>
          <w:b w:val="false"/>
          <w:i w:val="false"/>
          <w:color w:val="000000"/>
          <w:sz w:val="28"/>
        </w:rPr>
        <w:t>
      7) пассажиропоток (по отчету, прогнозу);</w:t>
      </w:r>
    </w:p>
    <w:bookmarkEnd w:id="478"/>
    <w:bookmarkStart w:name="z530" w:id="479"/>
    <w:p>
      <w:pPr>
        <w:spacing w:after="0"/>
        <w:ind w:left="0"/>
        <w:jc w:val="both"/>
      </w:pPr>
      <w:r>
        <w:rPr>
          <w:rFonts w:ascii="Times New Roman"/>
          <w:b w:val="false"/>
          <w:i w:val="false"/>
          <w:color w:val="000000"/>
          <w:sz w:val="28"/>
        </w:rPr>
        <w:t>
      8) время работы на маршруте по графику в рабочие и выходные дни с указанием начала и окончания работы;</w:t>
      </w:r>
    </w:p>
    <w:bookmarkEnd w:id="479"/>
    <w:bookmarkStart w:name="z531" w:id="480"/>
    <w:p>
      <w:pPr>
        <w:spacing w:after="0"/>
        <w:ind w:left="0"/>
        <w:jc w:val="both"/>
      </w:pPr>
      <w:r>
        <w:rPr>
          <w:rFonts w:ascii="Times New Roman"/>
          <w:b w:val="false"/>
          <w:i w:val="false"/>
          <w:color w:val="000000"/>
          <w:sz w:val="28"/>
        </w:rPr>
        <w:t>
      9) количество автобусов на маршруте по графику в рабочие и выходные дни;</w:t>
      </w:r>
    </w:p>
    <w:bookmarkEnd w:id="480"/>
    <w:bookmarkStart w:name="z532" w:id="481"/>
    <w:p>
      <w:pPr>
        <w:spacing w:after="0"/>
        <w:ind w:left="0"/>
        <w:jc w:val="both"/>
      </w:pPr>
      <w:r>
        <w:rPr>
          <w:rFonts w:ascii="Times New Roman"/>
          <w:b w:val="false"/>
          <w:i w:val="false"/>
          <w:color w:val="000000"/>
          <w:sz w:val="28"/>
        </w:rPr>
        <w:t>
      10) интервал движения автобусов на маршруте по расписанию в рабочие и выходные дни;</w:t>
      </w:r>
    </w:p>
    <w:bookmarkEnd w:id="481"/>
    <w:bookmarkStart w:name="z533" w:id="482"/>
    <w:p>
      <w:pPr>
        <w:spacing w:after="0"/>
        <w:ind w:left="0"/>
        <w:jc w:val="both"/>
      </w:pPr>
      <w:r>
        <w:rPr>
          <w:rFonts w:ascii="Times New Roman"/>
          <w:b w:val="false"/>
          <w:i w:val="false"/>
          <w:color w:val="000000"/>
          <w:sz w:val="28"/>
        </w:rPr>
        <w:t>
      11) паспортная вместимость автобусов на маршруте по местам для сидения пассажиров и общая (с учетом вместимости накопительных площадок);</w:t>
      </w:r>
    </w:p>
    <w:bookmarkEnd w:id="482"/>
    <w:bookmarkStart w:name="z534" w:id="483"/>
    <w:p>
      <w:pPr>
        <w:spacing w:after="0"/>
        <w:ind w:left="0"/>
        <w:jc w:val="both"/>
      </w:pPr>
      <w:r>
        <w:rPr>
          <w:rFonts w:ascii="Times New Roman"/>
          <w:b w:val="false"/>
          <w:i w:val="false"/>
          <w:color w:val="000000"/>
          <w:sz w:val="28"/>
        </w:rPr>
        <w:t>
      12) марка автобусов (согласно реестру маршрутов).</w:t>
      </w:r>
    </w:p>
    <w:bookmarkEnd w:id="483"/>
    <w:bookmarkStart w:name="z535" w:id="484"/>
    <w:p>
      <w:pPr>
        <w:spacing w:after="0"/>
        <w:ind w:left="0"/>
        <w:jc w:val="both"/>
      </w:pPr>
      <w:r>
        <w:rPr>
          <w:rFonts w:ascii="Times New Roman"/>
          <w:b w:val="false"/>
          <w:i w:val="false"/>
          <w:color w:val="000000"/>
          <w:sz w:val="28"/>
        </w:rPr>
        <w:t>
      6. Перевозчик использует подтверждающие документы о фактически перевезенных пассажирах по маршруту:</w:t>
      </w:r>
    </w:p>
    <w:bookmarkEnd w:id="484"/>
    <w:bookmarkStart w:name="z536" w:id="485"/>
    <w:p>
      <w:pPr>
        <w:spacing w:after="0"/>
        <w:ind w:left="0"/>
        <w:jc w:val="both"/>
      </w:pPr>
      <w:r>
        <w:rPr>
          <w:rFonts w:ascii="Times New Roman"/>
          <w:b w:val="false"/>
          <w:i w:val="false"/>
          <w:color w:val="000000"/>
          <w:sz w:val="28"/>
        </w:rPr>
        <w:t>
      1) отчет по реализации билетов;</w:t>
      </w:r>
    </w:p>
    <w:bookmarkEnd w:id="485"/>
    <w:bookmarkStart w:name="z537" w:id="486"/>
    <w:p>
      <w:pPr>
        <w:spacing w:after="0"/>
        <w:ind w:left="0"/>
        <w:jc w:val="both"/>
      </w:pPr>
      <w:r>
        <w:rPr>
          <w:rFonts w:ascii="Times New Roman"/>
          <w:b w:val="false"/>
          <w:i w:val="false"/>
          <w:color w:val="000000"/>
          <w:sz w:val="28"/>
        </w:rPr>
        <w:t>
      2) отчет о финансовых средствах, поступивших от перевозок пассажиров.</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Министерства по инвестициям </w:t>
            </w:r>
            <w:r>
              <w:br/>
            </w:r>
            <w:r>
              <w:rPr>
                <w:rFonts w:ascii="Times New Roman"/>
                <w:b w:val="false"/>
                <w:i w:val="false"/>
                <w:color w:val="000000"/>
                <w:sz w:val="20"/>
              </w:rPr>
              <w:t xml:space="preserve">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Типовому </w:t>
            </w:r>
            <w:r>
              <w:br/>
            </w:r>
            <w:r>
              <w:rPr>
                <w:rFonts w:ascii="Times New Roman"/>
                <w:b w:val="false"/>
                <w:i w:val="false"/>
                <w:color w:val="000000"/>
                <w:sz w:val="20"/>
              </w:rPr>
              <w:t>договору организации</w:t>
            </w:r>
            <w:r>
              <w:br/>
            </w:r>
            <w:r>
              <w:rPr>
                <w:rFonts w:ascii="Times New Roman"/>
                <w:b w:val="false"/>
                <w:i w:val="false"/>
                <w:color w:val="000000"/>
                <w:sz w:val="20"/>
              </w:rPr>
              <w:t>регулярных автомобильных</w:t>
            </w:r>
            <w:r>
              <w:br/>
            </w:r>
            <w:r>
              <w:rPr>
                <w:rFonts w:ascii="Times New Roman"/>
                <w:b w:val="false"/>
                <w:i w:val="false"/>
                <w:color w:val="000000"/>
                <w:sz w:val="20"/>
              </w:rPr>
              <w:t>перевозок пассажиров</w:t>
            </w:r>
            <w:r>
              <w:br/>
            </w:r>
            <w:r>
              <w:rPr>
                <w:rFonts w:ascii="Times New Roman"/>
                <w:b w:val="false"/>
                <w:i w:val="false"/>
                <w:color w:val="000000"/>
                <w:sz w:val="20"/>
              </w:rPr>
              <w:t>и багажа</w:t>
            </w:r>
          </w:p>
        </w:tc>
      </w:tr>
    </w:tbl>
    <w:bookmarkStart w:name="z540" w:id="487"/>
    <w:p>
      <w:pPr>
        <w:spacing w:after="0"/>
        <w:ind w:left="0"/>
        <w:jc w:val="both"/>
      </w:pPr>
      <w:r>
        <w:rPr>
          <w:rFonts w:ascii="Times New Roman"/>
          <w:b w:val="false"/>
          <w:i w:val="false"/>
          <w:color w:val="000000"/>
          <w:sz w:val="28"/>
        </w:rPr>
        <w:t>
      Информация, содержащаяся в расписании, схеме движения по маршруту</w:t>
      </w:r>
      <w:r>
        <w:br/>
      </w:r>
      <w:r>
        <w:rPr>
          <w:rFonts w:ascii="Times New Roman"/>
          <w:b w:val="false"/>
          <w:i w:val="false"/>
          <w:color w:val="000000"/>
          <w:sz w:val="28"/>
        </w:rPr>
        <w:t>и тарифной сетке, а также по типу (классу) и количеству</w:t>
      </w:r>
      <w:r>
        <w:br/>
      </w:r>
      <w:r>
        <w:rPr>
          <w:rFonts w:ascii="Times New Roman"/>
          <w:b w:val="false"/>
          <w:i w:val="false"/>
          <w:color w:val="000000"/>
          <w:sz w:val="28"/>
        </w:rPr>
        <w:t>автобусов, троллейбусов, микроавтобусов, используемых на маршруте</w:t>
      </w:r>
    </w:p>
    <w:bookmarkEnd w:id="487"/>
    <w:bookmarkStart w:name="z541" w:id="488"/>
    <w:p>
      <w:pPr>
        <w:spacing w:after="0"/>
        <w:ind w:left="0"/>
        <w:jc w:val="both"/>
      </w:pPr>
      <w:r>
        <w:rPr>
          <w:rFonts w:ascii="Times New Roman"/>
          <w:b w:val="false"/>
          <w:i w:val="false"/>
          <w:color w:val="000000"/>
          <w:sz w:val="28"/>
        </w:rPr>
        <w:t>
      1. Расписание движения автобусов, троллейбусов, микроавтобусов должно содержать следующую информацию:</w:t>
      </w:r>
    </w:p>
    <w:bookmarkEnd w:id="488"/>
    <w:bookmarkStart w:name="z542" w:id="489"/>
    <w:p>
      <w:pPr>
        <w:spacing w:after="0"/>
        <w:ind w:left="0"/>
        <w:jc w:val="both"/>
      </w:pPr>
      <w:r>
        <w:rPr>
          <w:rFonts w:ascii="Times New Roman"/>
          <w:b w:val="false"/>
          <w:i w:val="false"/>
          <w:color w:val="000000"/>
          <w:sz w:val="28"/>
        </w:rPr>
        <w:t>
      1) наименование маршрута;</w:t>
      </w:r>
    </w:p>
    <w:bookmarkEnd w:id="489"/>
    <w:bookmarkStart w:name="z543" w:id="490"/>
    <w:p>
      <w:pPr>
        <w:spacing w:after="0"/>
        <w:ind w:left="0"/>
        <w:jc w:val="both"/>
      </w:pPr>
      <w:r>
        <w:rPr>
          <w:rFonts w:ascii="Times New Roman"/>
          <w:b w:val="false"/>
          <w:i w:val="false"/>
          <w:color w:val="000000"/>
          <w:sz w:val="28"/>
        </w:rPr>
        <w:t>
      2) наименование остановочных пунктов;</w:t>
      </w:r>
    </w:p>
    <w:bookmarkEnd w:id="490"/>
    <w:bookmarkStart w:name="z544" w:id="491"/>
    <w:p>
      <w:pPr>
        <w:spacing w:after="0"/>
        <w:ind w:left="0"/>
        <w:jc w:val="both"/>
      </w:pPr>
      <w:r>
        <w:rPr>
          <w:rFonts w:ascii="Times New Roman"/>
          <w:b w:val="false"/>
          <w:i w:val="false"/>
          <w:color w:val="000000"/>
          <w:sz w:val="28"/>
        </w:rPr>
        <w:t xml:space="preserve">
      3) протяженность маршрута и расстояние между остановочными пунктами; </w:t>
      </w:r>
    </w:p>
    <w:bookmarkEnd w:id="491"/>
    <w:bookmarkStart w:name="z545" w:id="492"/>
    <w:p>
      <w:pPr>
        <w:spacing w:after="0"/>
        <w:ind w:left="0"/>
        <w:jc w:val="both"/>
      </w:pPr>
      <w:r>
        <w:rPr>
          <w:rFonts w:ascii="Times New Roman"/>
          <w:b w:val="false"/>
          <w:i w:val="false"/>
          <w:color w:val="000000"/>
          <w:sz w:val="28"/>
        </w:rPr>
        <w:t xml:space="preserve">
      4) разбивка по рейсу в одном направлении по времени прибытия, стоянки, отправления, движения, средней скорости движения и обратном; </w:t>
      </w:r>
    </w:p>
    <w:bookmarkEnd w:id="492"/>
    <w:bookmarkStart w:name="z546" w:id="493"/>
    <w:p>
      <w:pPr>
        <w:spacing w:after="0"/>
        <w:ind w:left="0"/>
        <w:jc w:val="both"/>
      </w:pPr>
      <w:r>
        <w:rPr>
          <w:rFonts w:ascii="Times New Roman"/>
          <w:b w:val="false"/>
          <w:i w:val="false"/>
          <w:color w:val="000000"/>
          <w:sz w:val="28"/>
        </w:rPr>
        <w:t>
      5) периодичность осуществления маршрута в годовом, квартальном, месячном, недельном или дневном измерении;</w:t>
      </w:r>
    </w:p>
    <w:bookmarkEnd w:id="493"/>
    <w:bookmarkStart w:name="z547" w:id="494"/>
    <w:p>
      <w:pPr>
        <w:spacing w:after="0"/>
        <w:ind w:left="0"/>
        <w:jc w:val="both"/>
      </w:pPr>
      <w:r>
        <w:rPr>
          <w:rFonts w:ascii="Times New Roman"/>
          <w:b w:val="false"/>
          <w:i w:val="false"/>
          <w:color w:val="000000"/>
          <w:sz w:val="28"/>
        </w:rPr>
        <w:t>
      6) наименование перевозчика;</w:t>
      </w:r>
    </w:p>
    <w:bookmarkEnd w:id="494"/>
    <w:bookmarkStart w:name="z548" w:id="495"/>
    <w:p>
      <w:pPr>
        <w:spacing w:after="0"/>
        <w:ind w:left="0"/>
        <w:jc w:val="both"/>
      </w:pPr>
      <w:r>
        <w:rPr>
          <w:rFonts w:ascii="Times New Roman"/>
          <w:b w:val="false"/>
          <w:i w:val="false"/>
          <w:color w:val="000000"/>
          <w:sz w:val="28"/>
        </w:rPr>
        <w:t xml:space="preserve">
      7)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 </w:t>
      </w:r>
    </w:p>
    <w:bookmarkEnd w:id="495"/>
    <w:bookmarkStart w:name="z549" w:id="496"/>
    <w:p>
      <w:pPr>
        <w:spacing w:after="0"/>
        <w:ind w:left="0"/>
        <w:jc w:val="both"/>
      </w:pPr>
      <w:r>
        <w:rPr>
          <w:rFonts w:ascii="Times New Roman"/>
          <w:b w:val="false"/>
          <w:i w:val="false"/>
          <w:color w:val="000000"/>
          <w:sz w:val="28"/>
        </w:rPr>
        <w:t>
      2. Схема движения автобусов, троллейбусов, микроавтобусов по маршруту движения должна содержать следующую информацию:</w:t>
      </w:r>
    </w:p>
    <w:bookmarkEnd w:id="496"/>
    <w:bookmarkStart w:name="z550" w:id="497"/>
    <w:p>
      <w:pPr>
        <w:spacing w:after="0"/>
        <w:ind w:left="0"/>
        <w:jc w:val="both"/>
      </w:pPr>
      <w:r>
        <w:rPr>
          <w:rFonts w:ascii="Times New Roman"/>
          <w:b w:val="false"/>
          <w:i w:val="false"/>
          <w:color w:val="000000"/>
          <w:sz w:val="28"/>
        </w:rPr>
        <w:t>
      1) наименование маршрута;</w:t>
      </w:r>
    </w:p>
    <w:bookmarkEnd w:id="497"/>
    <w:bookmarkStart w:name="z551" w:id="498"/>
    <w:p>
      <w:pPr>
        <w:spacing w:after="0"/>
        <w:ind w:left="0"/>
        <w:jc w:val="both"/>
      </w:pPr>
      <w:r>
        <w:rPr>
          <w:rFonts w:ascii="Times New Roman"/>
          <w:b w:val="false"/>
          <w:i w:val="false"/>
          <w:color w:val="000000"/>
          <w:sz w:val="28"/>
        </w:rPr>
        <w:t>
      2) наименование остановочных пунктов;</w:t>
      </w:r>
    </w:p>
    <w:bookmarkEnd w:id="498"/>
    <w:bookmarkStart w:name="z552" w:id="499"/>
    <w:p>
      <w:pPr>
        <w:spacing w:after="0"/>
        <w:ind w:left="0"/>
        <w:jc w:val="both"/>
      </w:pPr>
      <w:r>
        <w:rPr>
          <w:rFonts w:ascii="Times New Roman"/>
          <w:b w:val="false"/>
          <w:i w:val="false"/>
          <w:color w:val="000000"/>
          <w:sz w:val="28"/>
        </w:rPr>
        <w:t>
      3) протяженность маршрута и наименование перевозчика;</w:t>
      </w:r>
    </w:p>
    <w:bookmarkEnd w:id="499"/>
    <w:bookmarkStart w:name="z553" w:id="500"/>
    <w:p>
      <w:pPr>
        <w:spacing w:after="0"/>
        <w:ind w:left="0"/>
        <w:jc w:val="both"/>
      </w:pPr>
      <w:r>
        <w:rPr>
          <w:rFonts w:ascii="Times New Roman"/>
          <w:b w:val="false"/>
          <w:i w:val="false"/>
          <w:color w:val="000000"/>
          <w:sz w:val="28"/>
        </w:rPr>
        <w:t>
      4) опасные участки и их характеристики;</w:t>
      </w:r>
    </w:p>
    <w:bookmarkEnd w:id="500"/>
    <w:bookmarkStart w:name="z554" w:id="501"/>
    <w:p>
      <w:pPr>
        <w:spacing w:after="0"/>
        <w:ind w:left="0"/>
        <w:jc w:val="both"/>
      </w:pPr>
      <w:r>
        <w:rPr>
          <w:rFonts w:ascii="Times New Roman"/>
          <w:b w:val="false"/>
          <w:i w:val="false"/>
          <w:color w:val="000000"/>
          <w:sz w:val="28"/>
        </w:rPr>
        <w:t>
      5)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w:t>
      </w:r>
    </w:p>
    <w:bookmarkEnd w:id="501"/>
    <w:bookmarkStart w:name="z555" w:id="502"/>
    <w:p>
      <w:pPr>
        <w:spacing w:after="0"/>
        <w:ind w:left="0"/>
        <w:jc w:val="both"/>
      </w:pPr>
      <w:r>
        <w:rPr>
          <w:rFonts w:ascii="Times New Roman"/>
          <w:b w:val="false"/>
          <w:i w:val="false"/>
          <w:color w:val="000000"/>
          <w:sz w:val="28"/>
        </w:rPr>
        <w:t>
      3. Тарифная сетка (кроме городских (сельских) маршрутов) должна содержать следующую информацию:</w:t>
      </w:r>
    </w:p>
    <w:bookmarkEnd w:id="502"/>
    <w:bookmarkStart w:name="z556" w:id="503"/>
    <w:p>
      <w:pPr>
        <w:spacing w:after="0"/>
        <w:ind w:left="0"/>
        <w:jc w:val="both"/>
      </w:pPr>
      <w:r>
        <w:rPr>
          <w:rFonts w:ascii="Times New Roman"/>
          <w:b w:val="false"/>
          <w:i w:val="false"/>
          <w:color w:val="000000"/>
          <w:sz w:val="28"/>
        </w:rPr>
        <w:t xml:space="preserve">
      1) наименование маршрута; </w:t>
      </w:r>
    </w:p>
    <w:bookmarkEnd w:id="503"/>
    <w:bookmarkStart w:name="z557" w:id="504"/>
    <w:p>
      <w:pPr>
        <w:spacing w:after="0"/>
        <w:ind w:left="0"/>
        <w:jc w:val="both"/>
      </w:pPr>
      <w:r>
        <w:rPr>
          <w:rFonts w:ascii="Times New Roman"/>
          <w:b w:val="false"/>
          <w:i w:val="false"/>
          <w:color w:val="000000"/>
          <w:sz w:val="28"/>
        </w:rPr>
        <w:t xml:space="preserve">
      2) наименование остановочных пунктов; </w:t>
      </w:r>
    </w:p>
    <w:bookmarkEnd w:id="504"/>
    <w:bookmarkStart w:name="z558" w:id="505"/>
    <w:p>
      <w:pPr>
        <w:spacing w:after="0"/>
        <w:ind w:left="0"/>
        <w:jc w:val="both"/>
      </w:pPr>
      <w:r>
        <w:rPr>
          <w:rFonts w:ascii="Times New Roman"/>
          <w:b w:val="false"/>
          <w:i w:val="false"/>
          <w:color w:val="000000"/>
          <w:sz w:val="28"/>
        </w:rPr>
        <w:t xml:space="preserve">
      3) наименование перевозчика; </w:t>
      </w:r>
    </w:p>
    <w:bookmarkEnd w:id="505"/>
    <w:bookmarkStart w:name="z559" w:id="506"/>
    <w:p>
      <w:pPr>
        <w:spacing w:after="0"/>
        <w:ind w:left="0"/>
        <w:jc w:val="both"/>
      </w:pPr>
      <w:r>
        <w:rPr>
          <w:rFonts w:ascii="Times New Roman"/>
          <w:b w:val="false"/>
          <w:i w:val="false"/>
          <w:color w:val="000000"/>
          <w:sz w:val="28"/>
        </w:rPr>
        <w:t xml:space="preserve">
      4) стоимость проезда пассажиров, провоза багажа и льготного проезда пассажира; </w:t>
      </w:r>
    </w:p>
    <w:bookmarkEnd w:id="506"/>
    <w:bookmarkStart w:name="z560" w:id="507"/>
    <w:p>
      <w:pPr>
        <w:spacing w:after="0"/>
        <w:ind w:left="0"/>
        <w:jc w:val="both"/>
      </w:pPr>
      <w:r>
        <w:rPr>
          <w:rFonts w:ascii="Times New Roman"/>
          <w:b w:val="false"/>
          <w:i w:val="false"/>
          <w:color w:val="000000"/>
          <w:sz w:val="28"/>
        </w:rPr>
        <w:t>
      5)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 (кроме междугородных межобластных маршрутов).</w:t>
      </w:r>
    </w:p>
    <w:bookmarkEnd w:id="507"/>
    <w:bookmarkStart w:name="z561" w:id="508"/>
    <w:p>
      <w:pPr>
        <w:spacing w:after="0"/>
        <w:ind w:left="0"/>
        <w:jc w:val="both"/>
      </w:pPr>
      <w:r>
        <w:rPr>
          <w:rFonts w:ascii="Times New Roman"/>
          <w:b w:val="false"/>
          <w:i w:val="false"/>
          <w:color w:val="000000"/>
          <w:sz w:val="28"/>
        </w:rPr>
        <w:t xml:space="preserve">
      4. Информация по типу (классу) и количеству автобусов, троллейбусов, микроавтобусов, используемых на маршруте: </w:t>
      </w:r>
    </w:p>
    <w:bookmarkEnd w:id="508"/>
    <w:bookmarkStart w:name="z562" w:id="509"/>
    <w:p>
      <w:pPr>
        <w:spacing w:after="0"/>
        <w:ind w:left="0"/>
        <w:jc w:val="both"/>
      </w:pPr>
      <w:r>
        <w:rPr>
          <w:rFonts w:ascii="Times New Roman"/>
          <w:b w:val="false"/>
          <w:i w:val="false"/>
          <w:color w:val="000000"/>
          <w:sz w:val="28"/>
        </w:rPr>
        <w:t>
      1) государственный номер автобуса, троллейбуса, микроавтобуса;</w:t>
      </w:r>
    </w:p>
    <w:bookmarkEnd w:id="509"/>
    <w:bookmarkStart w:name="z563" w:id="510"/>
    <w:p>
      <w:pPr>
        <w:spacing w:after="0"/>
        <w:ind w:left="0"/>
        <w:jc w:val="both"/>
      </w:pPr>
      <w:r>
        <w:rPr>
          <w:rFonts w:ascii="Times New Roman"/>
          <w:b w:val="false"/>
          <w:i w:val="false"/>
          <w:color w:val="000000"/>
          <w:sz w:val="28"/>
        </w:rPr>
        <w:t>
      2) тип (класс) автобуса, троллейбуса, микроавтобуса;</w:t>
      </w:r>
    </w:p>
    <w:bookmarkEnd w:id="510"/>
    <w:bookmarkStart w:name="z564" w:id="511"/>
    <w:p>
      <w:pPr>
        <w:spacing w:after="0"/>
        <w:ind w:left="0"/>
        <w:jc w:val="both"/>
      </w:pPr>
      <w:r>
        <w:rPr>
          <w:rFonts w:ascii="Times New Roman"/>
          <w:b w:val="false"/>
          <w:i w:val="false"/>
          <w:color w:val="000000"/>
          <w:sz w:val="28"/>
        </w:rPr>
        <w:t>
      3) год выпуска автобуса, троллейбуса, микроавтобуса;</w:t>
      </w:r>
    </w:p>
    <w:bookmarkEnd w:id="511"/>
    <w:bookmarkStart w:name="z565" w:id="512"/>
    <w:p>
      <w:pPr>
        <w:spacing w:after="0"/>
        <w:ind w:left="0"/>
        <w:jc w:val="both"/>
      </w:pPr>
      <w:r>
        <w:rPr>
          <w:rFonts w:ascii="Times New Roman"/>
          <w:b w:val="false"/>
          <w:i w:val="false"/>
          <w:color w:val="000000"/>
          <w:sz w:val="28"/>
        </w:rPr>
        <w:t>
      4) количество автобусов, троллейбусов, микроавтобусов.</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w:t>
            </w:r>
            <w:r>
              <w:br/>
            </w:r>
            <w:r>
              <w:rPr>
                <w:rFonts w:ascii="Times New Roman"/>
                <w:b w:val="false"/>
                <w:i w:val="false"/>
                <w:color w:val="000000"/>
                <w:sz w:val="20"/>
              </w:rPr>
              <w:t>перевозок пассажиров</w:t>
            </w:r>
            <w:r>
              <w:br/>
            </w:r>
            <w:r>
              <w:rPr>
                <w:rFonts w:ascii="Times New Roman"/>
                <w:b w:val="false"/>
                <w:i w:val="false"/>
                <w:color w:val="000000"/>
                <w:sz w:val="20"/>
              </w:rPr>
              <w:t>и багажа автомобильным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513"/>
    <w:p>
      <w:pPr>
        <w:spacing w:after="0"/>
        <w:ind w:left="0"/>
        <w:jc w:val="both"/>
      </w:pPr>
      <w:r>
        <w:rPr>
          <w:rFonts w:ascii="Times New Roman"/>
          <w:b w:val="false"/>
          <w:i w:val="false"/>
          <w:color w:val="000000"/>
          <w:sz w:val="28"/>
        </w:rPr>
        <w:t>
      Свидетельство на право</w:t>
      </w:r>
      <w:r>
        <w:br/>
      </w:r>
      <w:r>
        <w:rPr>
          <w:rFonts w:ascii="Times New Roman"/>
          <w:b w:val="false"/>
          <w:i w:val="false"/>
          <w:color w:val="000000"/>
          <w:sz w:val="28"/>
        </w:rPr>
        <w:t>обслуживания маршрутов регулярных внутриреспубликанских</w:t>
      </w:r>
      <w:r>
        <w:br/>
      </w:r>
      <w:r>
        <w:rPr>
          <w:rFonts w:ascii="Times New Roman"/>
          <w:b w:val="false"/>
          <w:i w:val="false"/>
          <w:color w:val="000000"/>
          <w:sz w:val="28"/>
        </w:rPr>
        <w:t>автомобильных перевозок пассажиров и багажа</w:t>
      </w:r>
    </w:p>
    <w:bookmarkEnd w:id="513"/>
    <w:bookmarkStart w:name="z570" w:id="514"/>
    <w:p>
      <w:pPr>
        <w:spacing w:after="0"/>
        <w:ind w:left="0"/>
        <w:jc w:val="both"/>
      </w:pPr>
      <w:r>
        <w:rPr>
          <w:rFonts w:ascii="Times New Roman"/>
          <w:b w:val="false"/>
          <w:i w:val="false"/>
          <w:color w:val="000000"/>
          <w:sz w:val="28"/>
        </w:rPr>
        <w:t>
      Серия ХХХ № 000000</w:t>
      </w:r>
    </w:p>
    <w:bookmarkEnd w:id="514"/>
    <w:bookmarkStart w:name="z571" w:id="515"/>
    <w:p>
      <w:pPr>
        <w:spacing w:after="0"/>
        <w:ind w:left="0"/>
        <w:jc w:val="both"/>
      </w:pPr>
      <w:r>
        <w:rPr>
          <w:rFonts w:ascii="Times New Roman"/>
          <w:b w:val="false"/>
          <w:i w:val="false"/>
          <w:color w:val="000000"/>
          <w:sz w:val="28"/>
        </w:rPr>
        <w:t>
      На право обслуживания маршрутов регулярных междугородных межобластных (включая столицу и город республиканского значения) автомобильных перевозок пассажиров и багажа</w:t>
      </w:r>
    </w:p>
    <w:bookmarkEnd w:id="515"/>
    <w:bookmarkStart w:name="z572" w:id="516"/>
    <w:p>
      <w:pPr>
        <w:spacing w:after="0"/>
        <w:ind w:left="0"/>
        <w:jc w:val="both"/>
      </w:pPr>
      <w:r>
        <w:rPr>
          <w:rFonts w:ascii="Times New Roman"/>
          <w:b w:val="false"/>
          <w:i w:val="false"/>
          <w:color w:val="000000"/>
          <w:sz w:val="28"/>
        </w:rPr>
        <w:t>
      Выдано ________________________________________________________</w:t>
      </w:r>
    </w:p>
    <w:bookmarkEnd w:id="516"/>
    <w:bookmarkStart w:name="z573" w:id="517"/>
    <w:p>
      <w:pPr>
        <w:spacing w:after="0"/>
        <w:ind w:left="0"/>
        <w:jc w:val="both"/>
      </w:pPr>
      <w:r>
        <w:rPr>
          <w:rFonts w:ascii="Times New Roman"/>
          <w:b w:val="false"/>
          <w:i w:val="false"/>
          <w:color w:val="000000"/>
          <w:sz w:val="28"/>
        </w:rPr>
        <w:t>
                               (наименование государственного органа)</w:t>
      </w:r>
    </w:p>
    <w:bookmarkEnd w:id="517"/>
    <w:bookmarkStart w:name="z574" w:id="518"/>
    <w:p>
      <w:pPr>
        <w:spacing w:after="0"/>
        <w:ind w:left="0"/>
        <w:jc w:val="both"/>
      </w:pPr>
      <w:r>
        <w:rPr>
          <w:rFonts w:ascii="Times New Roman"/>
          <w:b w:val="false"/>
          <w:i w:val="false"/>
          <w:color w:val="000000"/>
          <w:sz w:val="28"/>
        </w:rPr>
        <w:t>
      ____________________________________________________________________</w:t>
      </w:r>
    </w:p>
    <w:bookmarkEnd w:id="518"/>
    <w:bookmarkStart w:name="z575" w:id="519"/>
    <w:p>
      <w:pPr>
        <w:spacing w:after="0"/>
        <w:ind w:left="0"/>
        <w:jc w:val="both"/>
      </w:pPr>
      <w:r>
        <w:rPr>
          <w:rFonts w:ascii="Times New Roman"/>
          <w:b w:val="false"/>
          <w:i w:val="false"/>
          <w:color w:val="000000"/>
          <w:sz w:val="28"/>
        </w:rPr>
        <w:t xml:space="preserve">
                         (фамилия, имя, отчество (при его наличии) и должность лица, </w:t>
      </w:r>
    </w:p>
    <w:bookmarkEnd w:id="519"/>
    <w:bookmarkStart w:name="z576" w:id="520"/>
    <w:p>
      <w:pPr>
        <w:spacing w:after="0"/>
        <w:ind w:left="0"/>
        <w:jc w:val="both"/>
      </w:pPr>
      <w:r>
        <w:rPr>
          <w:rFonts w:ascii="Times New Roman"/>
          <w:b w:val="false"/>
          <w:i w:val="false"/>
          <w:color w:val="000000"/>
          <w:sz w:val="28"/>
        </w:rPr>
        <w:t>
                               выдавшего свидетельство)</w:t>
      </w:r>
    </w:p>
    <w:bookmarkEnd w:id="520"/>
    <w:bookmarkStart w:name="z577" w:id="521"/>
    <w:p>
      <w:pPr>
        <w:spacing w:after="0"/>
        <w:ind w:left="0"/>
        <w:jc w:val="both"/>
      </w:pPr>
      <w:r>
        <w:rPr>
          <w:rFonts w:ascii="Times New Roman"/>
          <w:b w:val="false"/>
          <w:i w:val="false"/>
          <w:color w:val="000000"/>
          <w:sz w:val="28"/>
        </w:rPr>
        <w:t>
      место для печати (при наличии)</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531"/>
        <w:gridCol w:w="865"/>
        <w:gridCol w:w="2751"/>
        <w:gridCol w:w="4"/>
        <w:gridCol w:w="2533"/>
        <w:gridCol w:w="86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2"/>
          <w:p>
            <w:pPr>
              <w:spacing w:after="20"/>
              <w:ind w:left="20"/>
              <w:jc w:val="both"/>
            </w:pPr>
            <w:r>
              <w:rPr>
                <w:rFonts w:ascii="Times New Roman"/>
                <w:b w:val="false"/>
                <w:i w:val="false"/>
                <w:color w:val="000000"/>
                <w:sz w:val="20"/>
              </w:rPr>
              <w:t>
По маршруту:</w:t>
            </w:r>
          </w:p>
          <w:bookmarkEnd w:id="52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3"/>
          <w:p>
            <w:pPr>
              <w:spacing w:after="20"/>
              <w:ind w:left="20"/>
              <w:jc w:val="both"/>
            </w:pPr>
            <w:r>
              <w:rPr>
                <w:rFonts w:ascii="Times New Roman"/>
                <w:b w:val="false"/>
                <w:i w:val="false"/>
                <w:color w:val="000000"/>
                <w:sz w:val="20"/>
              </w:rPr>
              <w:t>
Регулярность</w:t>
            </w:r>
            <w:r>
              <w:br/>
            </w:r>
            <w:r>
              <w:rPr>
                <w:rFonts w:ascii="Times New Roman"/>
                <w:b w:val="false"/>
                <w:i w:val="false"/>
                <w:color w:val="000000"/>
                <w:sz w:val="20"/>
              </w:rPr>
              <w:t>
выполнения рейсов</w:t>
            </w:r>
          </w:p>
          <w:bookmarkEnd w:id="5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дням недели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отправления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4"/>
          <w:p>
            <w:pPr>
              <w:spacing w:after="20"/>
              <w:ind w:left="20"/>
              <w:jc w:val="both"/>
            </w:pPr>
            <w:r>
              <w:rPr>
                <w:rFonts w:ascii="Times New Roman"/>
                <w:b w:val="false"/>
                <w:i w:val="false"/>
                <w:color w:val="000000"/>
                <w:sz w:val="20"/>
              </w:rPr>
              <w:t>
Из начального пункта</w:t>
            </w:r>
          </w:p>
          <w:bookmarkEnd w:id="5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5"/>
          <w:p>
            <w:pPr>
              <w:spacing w:after="20"/>
              <w:ind w:left="20"/>
              <w:jc w:val="both"/>
            </w:pPr>
            <w:r>
              <w:rPr>
                <w:rFonts w:ascii="Times New Roman"/>
                <w:b w:val="false"/>
                <w:i w:val="false"/>
                <w:color w:val="000000"/>
                <w:sz w:val="20"/>
              </w:rPr>
              <w:t>
Из конечного пункта</w:t>
            </w:r>
          </w:p>
          <w:bookmarkEnd w:id="5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6"/>
          <w:p>
            <w:pPr>
              <w:spacing w:after="20"/>
              <w:ind w:left="20"/>
              <w:jc w:val="both"/>
            </w:pPr>
            <w:r>
              <w:rPr>
                <w:rFonts w:ascii="Times New Roman"/>
                <w:b w:val="false"/>
                <w:i w:val="false"/>
                <w:color w:val="000000"/>
                <w:sz w:val="20"/>
              </w:rPr>
              <w:t>
Сведения об основном подвижном составе:</w:t>
            </w:r>
          </w:p>
          <w:bookmarkEnd w:id="526"/>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7"/>
          <w:p>
            <w:pPr>
              <w:spacing w:after="20"/>
              <w:ind w:left="20"/>
              <w:jc w:val="both"/>
            </w:pPr>
            <w:r>
              <w:rPr>
                <w:rFonts w:ascii="Times New Roman"/>
                <w:b w:val="false"/>
                <w:i w:val="false"/>
                <w:color w:val="000000"/>
                <w:sz w:val="20"/>
              </w:rPr>
              <w:t>
Тип и класс автобусов (микроавтобусов)</w:t>
            </w:r>
          </w:p>
          <w:bookmarkEnd w:id="527"/>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рег. номер. знак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рег. номер. знак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28"/>
          <w:p>
            <w:pPr>
              <w:spacing w:after="20"/>
              <w:ind w:left="20"/>
              <w:jc w:val="both"/>
            </w:pPr>
            <w:r>
              <w:rPr>
                <w:rFonts w:ascii="Times New Roman"/>
                <w:b w:val="false"/>
                <w:i w:val="false"/>
                <w:color w:val="000000"/>
                <w:sz w:val="20"/>
              </w:rPr>
              <w:t>
Сведения о резервном подвижном составе:</w:t>
            </w:r>
          </w:p>
          <w:bookmarkEnd w:id="528"/>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29"/>
          <w:p>
            <w:pPr>
              <w:spacing w:after="20"/>
              <w:ind w:left="20"/>
              <w:jc w:val="both"/>
            </w:pPr>
            <w:r>
              <w:rPr>
                <w:rFonts w:ascii="Times New Roman"/>
                <w:b w:val="false"/>
                <w:i w:val="false"/>
                <w:color w:val="000000"/>
                <w:sz w:val="20"/>
              </w:rPr>
              <w:t>
Тип и класс автобусов (микроавтобусов)</w:t>
            </w:r>
          </w:p>
          <w:bookmarkEnd w:id="529"/>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рег. номер. знак</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рег. номер. знак</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 w:id="530"/>
    <w:p>
      <w:pPr>
        <w:spacing w:after="0"/>
        <w:ind w:left="0"/>
        <w:jc w:val="both"/>
      </w:pPr>
      <w:r>
        <w:rPr>
          <w:rFonts w:ascii="Times New Roman"/>
          <w:b w:val="false"/>
          <w:i w:val="false"/>
          <w:color w:val="000000"/>
          <w:sz w:val="28"/>
        </w:rPr>
        <w:t>
      обратная сторона</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7"/>
        <w:gridCol w:w="7913"/>
      </w:tblGrid>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1"/>
          <w:p>
            <w:pPr>
              <w:spacing w:after="20"/>
              <w:ind w:left="20"/>
              <w:jc w:val="both"/>
            </w:pPr>
            <w:r>
              <w:rPr>
                <w:rFonts w:ascii="Times New Roman"/>
                <w:b w:val="false"/>
                <w:i w:val="false"/>
                <w:color w:val="000000"/>
                <w:sz w:val="20"/>
              </w:rPr>
              <w:t>
Данные о перевозчике</w:t>
            </w:r>
          </w:p>
          <w:bookmarkEnd w:id="531"/>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2"/>
          <w:p>
            <w:pPr>
              <w:spacing w:after="20"/>
              <w:ind w:left="20"/>
              <w:jc w:val="both"/>
            </w:pPr>
            <w:r>
              <w:rPr>
                <w:rFonts w:ascii="Times New Roman"/>
                <w:b w:val="false"/>
                <w:i w:val="false"/>
                <w:color w:val="000000"/>
                <w:sz w:val="20"/>
              </w:rPr>
              <w:t>
Наименование</w:t>
            </w:r>
          </w:p>
          <w:bookmarkEnd w:id="532"/>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33"/>
          <w:p>
            <w:pPr>
              <w:spacing w:after="20"/>
              <w:ind w:left="20"/>
              <w:jc w:val="both"/>
            </w:pPr>
            <w:r>
              <w:rPr>
                <w:rFonts w:ascii="Times New Roman"/>
                <w:b w:val="false"/>
                <w:i w:val="false"/>
                <w:color w:val="000000"/>
                <w:sz w:val="20"/>
              </w:rPr>
              <w:t>
Адрес</w:t>
            </w:r>
          </w:p>
          <w:bookmarkEnd w:id="533"/>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____________</w:t>
            </w:r>
            <w:r>
              <w:br/>
            </w:r>
            <w:r>
              <w:rPr>
                <w:rFonts w:ascii="Times New Roman"/>
                <w:b w:val="false"/>
                <w:i w:val="false"/>
                <w:color w:val="000000"/>
                <w:sz w:val="20"/>
              </w:rPr>
              <w:t>
Факс ___________</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34"/>
          <w:p>
            <w:pPr>
              <w:spacing w:after="20"/>
              <w:ind w:left="20"/>
              <w:jc w:val="both"/>
            </w:pPr>
            <w:r>
              <w:rPr>
                <w:rFonts w:ascii="Times New Roman"/>
                <w:b w:val="false"/>
                <w:i w:val="false"/>
                <w:color w:val="000000"/>
                <w:sz w:val="20"/>
              </w:rPr>
              <w:t>
фамилия, имя, отчество (при его наличии) руководителя</w:t>
            </w:r>
          </w:p>
          <w:bookmarkEnd w:id="534"/>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35"/>
          <w:p>
            <w:pPr>
              <w:spacing w:after="20"/>
              <w:ind w:left="20"/>
              <w:jc w:val="both"/>
            </w:pPr>
            <w:r>
              <w:rPr>
                <w:rFonts w:ascii="Times New Roman"/>
                <w:b w:val="false"/>
                <w:i w:val="false"/>
                <w:color w:val="000000"/>
                <w:sz w:val="20"/>
              </w:rPr>
              <w:t>
фамилия, имя, отчество (при его наличии) ответственного за организацию перевозок</w:t>
            </w:r>
          </w:p>
          <w:bookmarkEnd w:id="535"/>
        </w:tc>
        <w:tc>
          <w:tcPr>
            <w:tcW w:w="7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____________</w:t>
            </w:r>
            <w:r>
              <w:br/>
            </w:r>
            <w:r>
              <w:rPr>
                <w:rFonts w:ascii="Times New Roman"/>
                <w:b w:val="false"/>
                <w:i w:val="false"/>
                <w:color w:val="000000"/>
                <w:sz w:val="20"/>
              </w:rPr>
              <w:t>
Факс 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11643"/>
      </w:tblGrid>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36"/>
          <w:p>
            <w:pPr>
              <w:spacing w:after="20"/>
              <w:ind w:left="20"/>
              <w:jc w:val="both"/>
            </w:pPr>
            <w:r>
              <w:rPr>
                <w:rFonts w:ascii="Times New Roman"/>
                <w:b w:val="false"/>
                <w:i w:val="false"/>
                <w:color w:val="000000"/>
                <w:sz w:val="20"/>
              </w:rPr>
              <w:t>
Период выполнения перевозки</w:t>
            </w:r>
          </w:p>
          <w:bookmarkEnd w:id="536"/>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____________ до ______________</w:t>
            </w:r>
            <w:r>
              <w:br/>
            </w:r>
            <w:r>
              <w:rPr>
                <w:rFonts w:ascii="Times New Roman"/>
                <w:b w:val="false"/>
                <w:i w:val="false"/>
                <w:color w:val="000000"/>
                <w:sz w:val="20"/>
              </w:rPr>
              <w:t>
от ____________ до ______________</w:t>
            </w:r>
            <w:r>
              <w:br/>
            </w:r>
            <w:r>
              <w:rPr>
                <w:rFonts w:ascii="Times New Roman"/>
                <w:b w:val="false"/>
                <w:i w:val="false"/>
                <w:color w:val="000000"/>
                <w:sz w:val="20"/>
              </w:rPr>
              <w:t>
от ____________ до ______________</w:t>
            </w:r>
            <w:r>
              <w:br/>
            </w:r>
            <w:r>
              <w:rPr>
                <w:rFonts w:ascii="Times New Roman"/>
                <w:b w:val="false"/>
                <w:i w:val="false"/>
                <w:color w:val="000000"/>
                <w:sz w:val="20"/>
              </w:rPr>
              <w:t>
от ____________ до ______________</w:t>
            </w:r>
            <w:r>
              <w:br/>
            </w:r>
            <w:r>
              <w:rPr>
                <w:rFonts w:ascii="Times New Roman"/>
                <w:b w:val="false"/>
                <w:i w:val="false"/>
                <w:color w:val="000000"/>
                <w:sz w:val="20"/>
              </w:rPr>
              <w:t>
от ____________ до ______________</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37"/>
          <w:p>
            <w:pPr>
              <w:spacing w:after="20"/>
              <w:ind w:left="20"/>
              <w:jc w:val="both"/>
            </w:pPr>
            <w:r>
              <w:rPr>
                <w:rFonts w:ascii="Times New Roman"/>
                <w:b w:val="false"/>
                <w:i w:val="false"/>
                <w:color w:val="000000"/>
                <w:sz w:val="20"/>
              </w:rPr>
              <w:t>
Дата выдачи свидетельства</w:t>
            </w:r>
          </w:p>
          <w:bookmarkEnd w:id="537"/>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38"/>
          <w:p>
            <w:pPr>
              <w:spacing w:after="20"/>
              <w:ind w:left="20"/>
              <w:jc w:val="both"/>
            </w:pPr>
            <w:r>
              <w:rPr>
                <w:rFonts w:ascii="Times New Roman"/>
                <w:b w:val="false"/>
                <w:i w:val="false"/>
                <w:color w:val="000000"/>
                <w:sz w:val="20"/>
              </w:rPr>
              <w:t>
Свидетельство действительно</w:t>
            </w:r>
          </w:p>
          <w:bookmarkEnd w:id="538"/>
        </w:tc>
        <w:tc>
          <w:tcPr>
            <w:tcW w:w="1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_______________________ г.</w:t>
            </w:r>
          </w:p>
        </w:tc>
      </w:tr>
    </w:tbl>
    <w:bookmarkStart w:name="z604" w:id="539"/>
    <w:p>
      <w:pPr>
        <w:spacing w:after="0"/>
        <w:ind w:left="0"/>
        <w:jc w:val="both"/>
      </w:pPr>
      <w:r>
        <w:rPr>
          <w:rFonts w:ascii="Times New Roman"/>
          <w:b w:val="false"/>
          <w:i w:val="false"/>
          <w:color w:val="000000"/>
          <w:sz w:val="28"/>
        </w:rPr>
        <w:t>
      1. К свидетельству прилагаются утвержденные уполномоченным органом в области автомобильного транспорта (оригиналы) расписание движения, схема маршрута движения.</w:t>
      </w:r>
    </w:p>
    <w:bookmarkEnd w:id="539"/>
    <w:bookmarkStart w:name="z605" w:id="540"/>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540"/>
    <w:bookmarkStart w:name="z606" w:id="541"/>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541"/>
    <w:bookmarkStart w:name="z607" w:id="542"/>
    <w:p>
      <w:pPr>
        <w:spacing w:after="0"/>
        <w:ind w:left="0"/>
        <w:jc w:val="both"/>
      </w:pPr>
      <w:r>
        <w:rPr>
          <w:rFonts w:ascii="Times New Roman"/>
          <w:b w:val="false"/>
          <w:i w:val="false"/>
          <w:color w:val="000000"/>
          <w:sz w:val="28"/>
        </w:rPr>
        <w:t>
      Свидетельство на право</w:t>
      </w:r>
      <w:r>
        <w:br/>
      </w:r>
      <w:r>
        <w:rPr>
          <w:rFonts w:ascii="Times New Roman"/>
          <w:b w:val="false"/>
          <w:i w:val="false"/>
          <w:color w:val="000000"/>
          <w:sz w:val="28"/>
        </w:rPr>
        <w:t xml:space="preserve"> обслуживания маршрутов регулярных внутриреспубликанских</w:t>
      </w:r>
      <w:r>
        <w:br/>
      </w:r>
      <w:r>
        <w:rPr>
          <w:rFonts w:ascii="Times New Roman"/>
          <w:b w:val="false"/>
          <w:i w:val="false"/>
          <w:color w:val="000000"/>
          <w:sz w:val="28"/>
        </w:rPr>
        <w:t xml:space="preserve"> автомобильных перевозок пассажиров и багажа</w:t>
      </w:r>
    </w:p>
    <w:bookmarkEnd w:id="542"/>
    <w:bookmarkStart w:name="z608" w:id="543"/>
    <w:p>
      <w:pPr>
        <w:spacing w:after="0"/>
        <w:ind w:left="0"/>
        <w:jc w:val="both"/>
      </w:pPr>
      <w:r>
        <w:rPr>
          <w:rFonts w:ascii="Times New Roman"/>
          <w:b w:val="false"/>
          <w:i w:val="false"/>
          <w:color w:val="000000"/>
          <w:sz w:val="28"/>
        </w:rPr>
        <w:t>
      Серия XXX № 000000</w:t>
      </w:r>
    </w:p>
    <w:bookmarkEnd w:id="543"/>
    <w:bookmarkStart w:name="z609" w:id="544"/>
    <w:p>
      <w:pPr>
        <w:spacing w:after="0"/>
        <w:ind w:left="0"/>
        <w:jc w:val="both"/>
      </w:pPr>
      <w:r>
        <w:rPr>
          <w:rFonts w:ascii="Times New Roman"/>
          <w:b w:val="false"/>
          <w:i w:val="false"/>
          <w:color w:val="000000"/>
          <w:sz w:val="28"/>
        </w:rPr>
        <w:t>
      На право обслуживания маршрутов регулярных городских (сельских), пригородных, внутрирайонных, межрайонных (междугородных внутриобластных) автомобильных перевозок пассажиров и багажа</w:t>
      </w:r>
    </w:p>
    <w:bookmarkEnd w:id="544"/>
    <w:bookmarkStart w:name="z610" w:id="545"/>
    <w:p>
      <w:pPr>
        <w:spacing w:after="0"/>
        <w:ind w:left="0"/>
        <w:jc w:val="both"/>
      </w:pPr>
      <w:r>
        <w:rPr>
          <w:rFonts w:ascii="Times New Roman"/>
          <w:b w:val="false"/>
          <w:i w:val="false"/>
          <w:color w:val="000000"/>
          <w:sz w:val="28"/>
        </w:rPr>
        <w:t>
      Выдано 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(фамилия, имя, отчество (при его наличии) и должность лица, выдавшего свидетельство)</w:t>
      </w:r>
    </w:p>
    <w:bookmarkEnd w:id="545"/>
    <w:bookmarkStart w:name="z611" w:id="546"/>
    <w:p>
      <w:pPr>
        <w:spacing w:after="0"/>
        <w:ind w:left="0"/>
        <w:jc w:val="both"/>
      </w:pPr>
      <w:r>
        <w:rPr>
          <w:rFonts w:ascii="Times New Roman"/>
          <w:b w:val="false"/>
          <w:i w:val="false"/>
          <w:color w:val="000000"/>
          <w:sz w:val="28"/>
        </w:rPr>
        <w:t>
      место для печати (при наличии)</w:t>
      </w:r>
    </w:p>
    <w:bookmarkEnd w:id="546"/>
    <w:bookmarkStart w:name="z612" w:id="547"/>
    <w:p>
      <w:pPr>
        <w:spacing w:after="0"/>
        <w:ind w:left="0"/>
        <w:jc w:val="both"/>
      </w:pPr>
      <w:r>
        <w:rPr>
          <w:rFonts w:ascii="Times New Roman"/>
          <w:b w:val="false"/>
          <w:i w:val="false"/>
          <w:color w:val="000000"/>
          <w:sz w:val="28"/>
        </w:rPr>
        <w:t>
      Маршруты, обслуживаемые перевозчиком:</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8"/>
          <w:p>
            <w:pPr>
              <w:spacing w:after="20"/>
              <w:ind w:left="20"/>
              <w:jc w:val="both"/>
            </w:pPr>
            <w:r>
              <w:rPr>
                <w:rFonts w:ascii="Times New Roman"/>
                <w:b w:val="false"/>
                <w:i w:val="false"/>
                <w:color w:val="000000"/>
                <w:sz w:val="20"/>
              </w:rPr>
              <w:t>
Наименование маршрутов</w:t>
            </w:r>
          </w:p>
          <w:bookmarkEnd w:id="5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обслуживания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1" w:id="549"/>
    <w:p>
      <w:pPr>
        <w:spacing w:after="0"/>
        <w:ind w:left="0"/>
        <w:jc w:val="both"/>
      </w:pPr>
      <w:r>
        <w:rPr>
          <w:rFonts w:ascii="Times New Roman"/>
          <w:b w:val="false"/>
          <w:i w:val="false"/>
          <w:color w:val="000000"/>
          <w:sz w:val="28"/>
        </w:rPr>
        <w:t>
      Маршруты обслуживаются автобусами (микроавтобусами), указанными</w:t>
      </w:r>
      <w:r>
        <w:br/>
      </w:r>
      <w:r>
        <w:rPr>
          <w:rFonts w:ascii="Times New Roman"/>
          <w:b w:val="false"/>
          <w:i w:val="false"/>
          <w:color w:val="000000"/>
          <w:sz w:val="28"/>
        </w:rPr>
        <w:t>в приложении к настоящему свидетельству.</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97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50"/>
          <w:p>
            <w:pPr>
              <w:spacing w:after="20"/>
              <w:ind w:left="20"/>
              <w:jc w:val="both"/>
            </w:pPr>
            <w:r>
              <w:rPr>
                <w:rFonts w:ascii="Times New Roman"/>
                <w:b w:val="false"/>
                <w:i w:val="false"/>
                <w:color w:val="000000"/>
                <w:sz w:val="20"/>
              </w:rPr>
              <w:t>
Данные о перевозчике:</w:t>
            </w:r>
          </w:p>
          <w:bookmarkEnd w:id="550"/>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51"/>
          <w:p>
            <w:pPr>
              <w:spacing w:after="20"/>
              <w:ind w:left="20"/>
              <w:jc w:val="both"/>
            </w:pPr>
            <w:r>
              <w:rPr>
                <w:rFonts w:ascii="Times New Roman"/>
                <w:b w:val="false"/>
                <w:i w:val="false"/>
                <w:color w:val="000000"/>
                <w:sz w:val="20"/>
              </w:rPr>
              <w:t>
Наименование</w:t>
            </w:r>
          </w:p>
          <w:bookmarkEnd w:id="551"/>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52"/>
          <w:p>
            <w:pPr>
              <w:spacing w:after="20"/>
              <w:ind w:left="20"/>
              <w:jc w:val="both"/>
            </w:pPr>
            <w:r>
              <w:rPr>
                <w:rFonts w:ascii="Times New Roman"/>
                <w:b w:val="false"/>
                <w:i w:val="false"/>
                <w:color w:val="000000"/>
                <w:sz w:val="20"/>
              </w:rPr>
              <w:t>
Адрес</w:t>
            </w:r>
          </w:p>
          <w:bookmarkEnd w:id="552"/>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w:t>
            </w:r>
            <w:r>
              <w:br/>
            </w:r>
            <w:r>
              <w:rPr>
                <w:rFonts w:ascii="Times New Roman"/>
                <w:b w:val="false"/>
                <w:i w:val="false"/>
                <w:color w:val="000000"/>
                <w:sz w:val="20"/>
              </w:rPr>
              <w:t>
Факс ______</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53"/>
          <w:p>
            <w:pPr>
              <w:spacing w:after="20"/>
              <w:ind w:left="20"/>
              <w:jc w:val="both"/>
            </w:pPr>
            <w:r>
              <w:rPr>
                <w:rFonts w:ascii="Times New Roman"/>
                <w:b w:val="false"/>
                <w:i w:val="false"/>
                <w:color w:val="000000"/>
                <w:sz w:val="20"/>
              </w:rPr>
              <w:t>
фамилия, имя, отчество (при его наличии) руководителя</w:t>
            </w:r>
          </w:p>
          <w:bookmarkEnd w:id="553"/>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54"/>
          <w:p>
            <w:pPr>
              <w:spacing w:after="20"/>
              <w:ind w:left="20"/>
              <w:jc w:val="both"/>
            </w:pPr>
            <w:r>
              <w:rPr>
                <w:rFonts w:ascii="Times New Roman"/>
                <w:b w:val="false"/>
                <w:i w:val="false"/>
                <w:color w:val="000000"/>
                <w:sz w:val="20"/>
              </w:rPr>
              <w:t>
фамилия, имя, отчество (при его наличии) ответственного</w:t>
            </w:r>
            <w:r>
              <w:br/>
            </w:r>
            <w:r>
              <w:rPr>
                <w:rFonts w:ascii="Times New Roman"/>
                <w:b w:val="false"/>
                <w:i w:val="false"/>
                <w:color w:val="000000"/>
                <w:sz w:val="20"/>
              </w:rPr>
              <w:t>за организацию перевозок</w:t>
            </w:r>
          </w:p>
          <w:bookmarkEnd w:id="554"/>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 ______</w:t>
            </w:r>
            <w:r>
              <w:br/>
            </w:r>
            <w:r>
              <w:rPr>
                <w:rFonts w:ascii="Times New Roman"/>
                <w:b w:val="false"/>
                <w:i w:val="false"/>
                <w:color w:val="000000"/>
                <w:sz w:val="20"/>
              </w:rPr>
              <w:t>
Факс ______</w:t>
            </w:r>
          </w:p>
        </w:tc>
      </w:tr>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55"/>
          <w:p>
            <w:pPr>
              <w:spacing w:after="20"/>
              <w:ind w:left="20"/>
              <w:jc w:val="both"/>
            </w:pPr>
            <w:r>
              <w:rPr>
                <w:rFonts w:ascii="Times New Roman"/>
                <w:b w:val="false"/>
                <w:i w:val="false"/>
                <w:color w:val="000000"/>
                <w:sz w:val="20"/>
              </w:rPr>
              <w:t>
Дата выдачи Свидетельства</w:t>
            </w:r>
          </w:p>
          <w:bookmarkEnd w:id="555"/>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 г.</w:t>
            </w:r>
          </w:p>
        </w:tc>
      </w:tr>
    </w:tbl>
    <w:bookmarkStart w:name="z628" w:id="556"/>
    <w:p>
      <w:pPr>
        <w:spacing w:after="0"/>
        <w:ind w:left="0"/>
        <w:jc w:val="both"/>
      </w:pPr>
      <w:r>
        <w:rPr>
          <w:rFonts w:ascii="Times New Roman"/>
          <w:b w:val="false"/>
          <w:i w:val="false"/>
          <w:color w:val="000000"/>
          <w:sz w:val="28"/>
        </w:rPr>
        <w:t>
      1. К свидетельству прилагаются утвержденные местными исполнительными органами областей, города республиканского значения, столицы (оригиналы) расписания движений, схемы маршрутов движения, а также согласованные тарифные сетки.</w:t>
      </w:r>
    </w:p>
    <w:bookmarkEnd w:id="556"/>
    <w:bookmarkStart w:name="z629" w:id="557"/>
    <w:p>
      <w:pPr>
        <w:spacing w:after="0"/>
        <w:ind w:left="0"/>
        <w:jc w:val="both"/>
      </w:pPr>
      <w:r>
        <w:rPr>
          <w:rFonts w:ascii="Times New Roman"/>
          <w:b w:val="false"/>
          <w:i w:val="false"/>
          <w:color w:val="000000"/>
          <w:sz w:val="28"/>
        </w:rPr>
        <w:t>
      2. Данное свидетельство не снимает с перевозчика обязанностей по выполнению Правил перевозки пассажиров и багажа автомобильным транспортом и требований безопасности дорожного движения.</w:t>
      </w:r>
    </w:p>
    <w:bookmarkEnd w:id="557"/>
    <w:bookmarkStart w:name="z630" w:id="558"/>
    <w:p>
      <w:pPr>
        <w:spacing w:after="0"/>
        <w:ind w:left="0"/>
        <w:jc w:val="both"/>
      </w:pPr>
      <w:r>
        <w:rPr>
          <w:rFonts w:ascii="Times New Roman"/>
          <w:b w:val="false"/>
          <w:i w:val="false"/>
          <w:color w:val="000000"/>
          <w:sz w:val="28"/>
        </w:rPr>
        <w:t>
      3. Не допускается передача данного свидетельства третьему лицу.</w:t>
      </w:r>
    </w:p>
    <w:bookmarkEnd w:id="558"/>
    <w:bookmarkStart w:name="z631" w:id="559"/>
    <w:p>
      <w:pPr>
        <w:spacing w:after="0"/>
        <w:ind w:left="0"/>
        <w:jc w:val="both"/>
      </w:pPr>
      <w:r>
        <w:rPr>
          <w:rFonts w:ascii="Times New Roman"/>
          <w:b w:val="false"/>
          <w:i w:val="false"/>
          <w:color w:val="000000"/>
          <w:sz w:val="28"/>
        </w:rPr>
        <w:t>
      Приложение к свидетельству</w:t>
      </w:r>
    </w:p>
    <w:bookmarkEnd w:id="559"/>
    <w:bookmarkStart w:name="z632" w:id="560"/>
    <w:p>
      <w:pPr>
        <w:spacing w:after="0"/>
        <w:ind w:left="0"/>
        <w:jc w:val="both"/>
      </w:pPr>
      <w:r>
        <w:rPr>
          <w:rFonts w:ascii="Times New Roman"/>
          <w:b w:val="false"/>
          <w:i w:val="false"/>
          <w:color w:val="000000"/>
          <w:sz w:val="28"/>
        </w:rPr>
        <w:t>
      серия XXX № 000000 на право обслуживания маршрутов регулярных городских (сельских), пригородных, внутрирайонных, межрайонных</w:t>
      </w:r>
    </w:p>
    <w:bookmarkEnd w:id="560"/>
    <w:bookmarkStart w:name="z633" w:id="561"/>
    <w:p>
      <w:pPr>
        <w:spacing w:after="0"/>
        <w:ind w:left="0"/>
        <w:jc w:val="both"/>
      </w:pPr>
      <w:r>
        <w:rPr>
          <w:rFonts w:ascii="Times New Roman"/>
          <w:b w:val="false"/>
          <w:i w:val="false"/>
          <w:color w:val="000000"/>
          <w:sz w:val="28"/>
        </w:rPr>
        <w:t>
      (междугородных внутриобластных) автомобильных перевозок</w:t>
      </w:r>
    </w:p>
    <w:bookmarkEnd w:id="561"/>
    <w:bookmarkStart w:name="z634" w:id="562"/>
    <w:p>
      <w:pPr>
        <w:spacing w:after="0"/>
        <w:ind w:left="0"/>
        <w:jc w:val="both"/>
      </w:pPr>
      <w:r>
        <w:rPr>
          <w:rFonts w:ascii="Times New Roman"/>
          <w:b w:val="false"/>
          <w:i w:val="false"/>
          <w:color w:val="000000"/>
          <w:sz w:val="28"/>
        </w:rPr>
        <w:t>
      пассажиров и багажа</w:t>
      </w:r>
    </w:p>
    <w:bookmarkEnd w:id="562"/>
    <w:bookmarkStart w:name="z635" w:id="563"/>
    <w:p>
      <w:pPr>
        <w:spacing w:after="0"/>
        <w:ind w:left="0"/>
        <w:jc w:val="both"/>
      </w:pPr>
      <w:r>
        <w:rPr>
          <w:rFonts w:ascii="Times New Roman"/>
          <w:b w:val="false"/>
          <w:i w:val="false"/>
          <w:color w:val="000000"/>
          <w:sz w:val="28"/>
        </w:rPr>
        <w:t>
      Выдано ________________________________________________________</w:t>
      </w:r>
      <w:r>
        <w:br/>
      </w:r>
      <w:r>
        <w:rPr>
          <w:rFonts w:ascii="Times New Roman"/>
          <w:b w:val="false"/>
          <w:i w:val="false"/>
          <w:color w:val="000000"/>
          <w:sz w:val="28"/>
        </w:rPr>
        <w:t xml:space="preserve"> (наименование государственного органа)</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 и должность лица, выдавшего свидетельство)</w:t>
      </w:r>
    </w:p>
    <w:bookmarkEnd w:id="563"/>
    <w:bookmarkStart w:name="z636" w:id="564"/>
    <w:p>
      <w:pPr>
        <w:spacing w:after="0"/>
        <w:ind w:left="0"/>
        <w:jc w:val="both"/>
      </w:pPr>
      <w:r>
        <w:rPr>
          <w:rFonts w:ascii="Times New Roman"/>
          <w:b w:val="false"/>
          <w:i w:val="false"/>
          <w:color w:val="000000"/>
          <w:sz w:val="28"/>
        </w:rPr>
        <w:t>
      место для печати (при наличии)</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9"/>
        <w:gridCol w:w="2362"/>
        <w:gridCol w:w="807"/>
        <w:gridCol w:w="2980"/>
        <w:gridCol w:w="2363"/>
        <w:gridCol w:w="80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65"/>
          <w:p>
            <w:pPr>
              <w:spacing w:after="20"/>
              <w:ind w:left="20"/>
              <w:jc w:val="both"/>
            </w:pPr>
            <w:r>
              <w:rPr>
                <w:rFonts w:ascii="Times New Roman"/>
                <w:b w:val="false"/>
                <w:i w:val="false"/>
                <w:color w:val="000000"/>
                <w:sz w:val="20"/>
              </w:rPr>
              <w:t>
Сведения о подвижном составе:</w:t>
            </w:r>
          </w:p>
          <w:bookmarkEnd w:id="565"/>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66"/>
          <w:p>
            <w:pPr>
              <w:spacing w:after="20"/>
              <w:ind w:left="20"/>
              <w:jc w:val="both"/>
            </w:pPr>
            <w:r>
              <w:rPr>
                <w:rFonts w:ascii="Times New Roman"/>
                <w:b w:val="false"/>
                <w:i w:val="false"/>
                <w:color w:val="000000"/>
                <w:sz w:val="20"/>
              </w:rPr>
              <w:t>
Тип и класс автобусов (микро-автобусов)</w:t>
            </w:r>
          </w:p>
          <w:bookmarkEnd w:id="566"/>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рег. номер. знак</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класс автобусов (микро-автобусов)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 рег. номер. знак</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567"/>
    <w:p>
      <w:pPr>
        <w:spacing w:after="0"/>
        <w:ind w:left="0"/>
        <w:jc w:val="both"/>
      </w:pPr>
      <w:r>
        <w:rPr>
          <w:rFonts w:ascii="Times New Roman"/>
          <w:b w:val="false"/>
          <w:i w:val="false"/>
          <w:color w:val="000000"/>
          <w:sz w:val="28"/>
        </w:rPr>
        <w:t>
      (страница __ из __ страниц) ________</w:t>
      </w:r>
    </w:p>
    <w:bookmarkEnd w:id="567"/>
    <w:bookmarkStart w:name="z645" w:id="568"/>
    <w:p>
      <w:pPr>
        <w:spacing w:after="0"/>
        <w:ind w:left="0"/>
        <w:jc w:val="both"/>
      </w:pPr>
      <w:r>
        <w:rPr>
          <w:rFonts w:ascii="Times New Roman"/>
          <w:b w:val="false"/>
          <w:i w:val="false"/>
          <w:color w:val="000000"/>
          <w:sz w:val="28"/>
        </w:rPr>
        <w:t xml:space="preserve">
      Взамен указанных в свидетельстве автобусов или микроавтобусов допускается использование на маршруте автобусов или микроавтобусов аналогичного типа и класса (или выше), находящихся в собственности или приобретенных в лизинг перевозчиком, обслуживающим маршрут. </w:t>
      </w:r>
    </w:p>
    <w:bookmarkEnd w:id="5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и 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Правилам </w:t>
            </w:r>
            <w:r>
              <w:br/>
            </w:r>
            <w:r>
              <w:rPr>
                <w:rFonts w:ascii="Times New Roman"/>
                <w:b w:val="false"/>
                <w:i w:val="false"/>
                <w:color w:val="000000"/>
                <w:sz w:val="20"/>
              </w:rPr>
              <w:t>перевозок пассажиров</w:t>
            </w:r>
            <w:r>
              <w:br/>
            </w:r>
            <w:r>
              <w:rPr>
                <w:rFonts w:ascii="Times New Roman"/>
                <w:b w:val="false"/>
                <w:i w:val="false"/>
                <w:color w:val="000000"/>
                <w:sz w:val="20"/>
              </w:rPr>
              <w:t xml:space="preserve">и багажа автомобильным </w:t>
            </w:r>
            <w:r>
              <w:br/>
            </w:r>
            <w:r>
              <w:rPr>
                <w:rFonts w:ascii="Times New Roman"/>
                <w:b w:val="false"/>
                <w:i w:val="false"/>
                <w:color w:val="000000"/>
                <w:sz w:val="20"/>
              </w:rPr>
              <w:t>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9" w:id="569"/>
    <w:p>
      <w:pPr>
        <w:spacing w:after="0"/>
        <w:ind w:left="0"/>
        <w:jc w:val="both"/>
      </w:pPr>
      <w:r>
        <w:rPr>
          <w:rFonts w:ascii="Times New Roman"/>
          <w:b w:val="false"/>
          <w:i w:val="false"/>
          <w:color w:val="000000"/>
          <w:sz w:val="28"/>
        </w:rPr>
        <w:t>
      Проездные документы (билеты) и багажные квитанций</w:t>
      </w:r>
    </w:p>
    <w:bookmarkEnd w:id="569"/>
    <w:bookmarkStart w:name="z650" w:id="570"/>
    <w:p>
      <w:pPr>
        <w:spacing w:after="0"/>
        <w:ind w:left="0"/>
        <w:jc w:val="both"/>
      </w:pPr>
      <w:r>
        <w:rPr>
          <w:rFonts w:ascii="Times New Roman"/>
          <w:b w:val="false"/>
          <w:i w:val="false"/>
          <w:color w:val="000000"/>
          <w:sz w:val="28"/>
        </w:rPr>
        <w:t>
      1. Формы проездных документов (билетов) на проезд в городском сообщении:</w:t>
      </w:r>
    </w:p>
    <w:bookmarkEnd w:id="570"/>
    <w:bookmarkStart w:name="z651" w:id="571"/>
    <w:p>
      <w:pPr>
        <w:spacing w:after="0"/>
        <w:ind w:left="0"/>
        <w:jc w:val="both"/>
      </w:pPr>
      <w:r>
        <w:rPr>
          <w:rFonts w:ascii="Times New Roman"/>
          <w:b w:val="false"/>
          <w:i w:val="false"/>
          <w:color w:val="000000"/>
          <w:sz w:val="28"/>
        </w:rPr>
        <w:t>
      1) разовый контрольный билет на проезд пассажиров – надписи билета оформляются синим цветом:</w:t>
      </w:r>
    </w:p>
    <w:bookmarkEnd w:id="571"/>
    <w:bookmarkStart w:name="z652" w:id="572"/>
    <w:p>
      <w:pPr>
        <w:spacing w:after="0"/>
        <w:ind w:left="0"/>
        <w:jc w:val="both"/>
      </w:pPr>
      <w:r>
        <w:rPr>
          <w:rFonts w:ascii="Times New Roman"/>
          <w:b w:val="false"/>
          <w:i w:val="false"/>
          <w:color w:val="000000"/>
          <w:sz w:val="28"/>
        </w:rPr>
        <w:t>
      не менее 35 мм</w:t>
      </w:r>
    </w:p>
    <w:bookmarkEnd w:id="572"/>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653" w:id="573"/>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город ____________</w:t>
                  </w:r>
                  <w:r>
                    <w:br/>
                  </w:r>
                  <w:r>
                    <w:rPr>
                      <w:rFonts w:ascii="Times New Roman"/>
                      <w:b w:val="false"/>
                      <w:i w:val="false"/>
                      <w:color w:val="000000"/>
                      <w:sz w:val="20"/>
                    </w:rPr>
                    <w:t>
</w:t>
                  </w:r>
                  <w:r>
                    <w:rPr>
                      <w:rFonts w:ascii="Times New Roman"/>
                      <w:b w:val="false"/>
                      <w:i w:val="false"/>
                      <w:color w:val="000000"/>
                      <w:sz w:val="20"/>
                    </w:rPr>
                    <w:t>Билет на проезд</w:t>
                  </w:r>
                  <w:r>
                    <w:br/>
                  </w:r>
                  <w:r>
                    <w:rPr>
                      <w:rFonts w:ascii="Times New Roman"/>
                      <w:b w:val="false"/>
                      <w:i w:val="false"/>
                      <w:color w:val="000000"/>
                      <w:sz w:val="20"/>
                    </w:rPr>
                    <w:t>
</w:t>
                  </w:r>
                  <w:r>
                    <w:rPr>
                      <w:rFonts w:ascii="Times New Roman"/>
                      <w:b w:val="false"/>
                      <w:i w:val="false"/>
                      <w:color w:val="000000"/>
                      <w:sz w:val="20"/>
                    </w:rPr>
                    <w:t>пассажиров</w:t>
                  </w:r>
                  <w:r>
                    <w:br/>
                  </w:r>
                  <w:r>
                    <w:rPr>
                      <w:rFonts w:ascii="Times New Roman"/>
                      <w:b w:val="false"/>
                      <w:i w:val="false"/>
                      <w:color w:val="000000"/>
                      <w:sz w:val="20"/>
                    </w:rPr>
                    <w:t>
</w:t>
                  </w:r>
                  <w:r>
                    <w:rPr>
                      <w:rFonts w:ascii="Times New Roman"/>
                      <w:b w:val="false"/>
                      <w:i w:val="false"/>
                      <w:color w:val="000000"/>
                      <w:sz w:val="20"/>
                    </w:rPr>
                    <w:t>в городском</w:t>
                  </w:r>
                  <w:r>
                    <w:br/>
                  </w:r>
                  <w:r>
                    <w:rPr>
                      <w:rFonts w:ascii="Times New Roman"/>
                      <w:b w:val="false"/>
                      <w:i w:val="false"/>
                      <w:color w:val="000000"/>
                      <w:sz w:val="20"/>
                    </w:rPr>
                    <w:t>
</w:t>
                  </w:r>
                  <w:r>
                    <w:rPr>
                      <w:rFonts w:ascii="Times New Roman"/>
                      <w:b w:val="false"/>
                      <w:i w:val="false"/>
                      <w:color w:val="000000"/>
                      <w:sz w:val="20"/>
                    </w:rPr>
                    <w:t>сообщении</w:t>
                  </w:r>
                  <w:r>
                    <w:br/>
                  </w:r>
                  <w:r>
                    <w:rPr>
                      <w:rFonts w:ascii="Times New Roman"/>
                      <w:b w:val="false"/>
                      <w:i w:val="false"/>
                      <w:color w:val="000000"/>
                      <w:sz w:val="20"/>
                    </w:rPr>
                    <w:t>
</w:t>
                  </w:r>
                  <w:r>
                    <w:rPr>
                      <w:rFonts w:ascii="Times New Roman"/>
                      <w:b w:val="false"/>
                      <w:i w:val="false"/>
                      <w:color w:val="000000"/>
                      <w:sz w:val="20"/>
                    </w:rPr>
                    <w:t>Серия __________</w:t>
                  </w:r>
                  <w:r>
                    <w:br/>
                  </w:r>
                  <w:r>
                    <w:rPr>
                      <w:rFonts w:ascii="Times New Roman"/>
                      <w:b w:val="false"/>
                      <w:i w:val="false"/>
                      <w:color w:val="000000"/>
                      <w:sz w:val="20"/>
                    </w:rPr>
                    <w:t>
</w:t>
                  </w:r>
                  <w:r>
                    <w:rPr>
                      <w:rFonts w:ascii="Times New Roman"/>
                      <w:b w:val="false"/>
                      <w:i w:val="false"/>
                      <w:color w:val="000000"/>
                      <w:sz w:val="20"/>
                    </w:rPr>
                    <w:t>№ 000000</w:t>
                  </w:r>
                  <w:r>
                    <w:br/>
                  </w:r>
                  <w:r>
                    <w:rPr>
                      <w:rFonts w:ascii="Times New Roman"/>
                      <w:b w:val="false"/>
                      <w:i w:val="false"/>
                      <w:color w:val="000000"/>
                      <w:sz w:val="20"/>
                    </w:rPr>
                    <w:t>
</w:t>
                  </w:r>
                  <w:r>
                    <w:rPr>
                      <w:rFonts w:ascii="Times New Roman"/>
                      <w:b w:val="false"/>
                      <w:i w:val="false"/>
                      <w:color w:val="000000"/>
                      <w:sz w:val="20"/>
                    </w:rPr>
                    <w:t>00 тенге</w:t>
                  </w:r>
                  <w:r>
                    <w:br/>
                  </w:r>
                  <w:r>
                    <w:rPr>
                      <w:rFonts w:ascii="Times New Roman"/>
                      <w:b w:val="false"/>
                      <w:i w:val="false"/>
                      <w:color w:val="000000"/>
                      <w:sz w:val="20"/>
                    </w:rPr>
                    <w:t>
20 __ год</w:t>
                  </w:r>
                </w:p>
                <w:bookmarkEnd w:id="573"/>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663" w:id="574"/>
    <w:p>
      <w:pPr>
        <w:spacing w:after="0"/>
        <w:ind w:left="0"/>
        <w:jc w:val="both"/>
      </w:pPr>
      <w:r>
        <w:rPr>
          <w:rFonts w:ascii="Times New Roman"/>
          <w:b w:val="false"/>
          <w:i w:val="false"/>
          <w:color w:val="000000"/>
          <w:sz w:val="28"/>
        </w:rPr>
        <w:t>
      2) разовый контрольный билет на проезд детей – надписи билета оформляются красным цветом:</w:t>
      </w:r>
    </w:p>
    <w:bookmarkEnd w:id="574"/>
    <w:bookmarkStart w:name="z664" w:id="575"/>
    <w:p>
      <w:pPr>
        <w:spacing w:after="0"/>
        <w:ind w:left="0"/>
        <w:jc w:val="both"/>
      </w:pPr>
      <w:r>
        <w:rPr>
          <w:rFonts w:ascii="Times New Roman"/>
          <w:b w:val="false"/>
          <w:i w:val="false"/>
          <w:color w:val="000000"/>
          <w:sz w:val="28"/>
        </w:rPr>
        <w:t>
      не менее 35 мм</w:t>
      </w:r>
    </w:p>
    <w:bookmarkEnd w:id="575"/>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665" w:id="576"/>
                <w:p>
                  <w:pPr>
                    <w:spacing w:after="20"/>
                    <w:ind w:left="20"/>
                    <w:jc w:val="both"/>
                  </w:pPr>
                  <w:r>
                    <w:rPr>
                      <w:rFonts w:ascii="Times New Roman"/>
                      <w:b w:val="false"/>
                      <w:i w:val="false"/>
                      <w:color w:val="000000"/>
                      <w:sz w:val="20"/>
                    </w:rPr>
                    <w:t>
АВТОБУС</w:t>
                  </w:r>
                </w:p>
                <w:bookmarkEnd w:id="576"/>
                <w:bookmarkStart w:name="z666" w:id="577"/>
                <w:p>
                  <w:pPr>
                    <w:spacing w:after="20"/>
                    <w:ind w:left="20"/>
                    <w:jc w:val="both"/>
                  </w:pPr>
                  <w:r>
                    <w:rPr>
                      <w:rFonts w:ascii="Times New Roman"/>
                      <w:b w:val="false"/>
                      <w:i w:val="false"/>
                      <w:color w:val="000000"/>
                      <w:sz w:val="20"/>
                    </w:rPr>
                    <w:t>
(микроавтобус)</w:t>
                  </w:r>
                </w:p>
                <w:bookmarkEnd w:id="577"/>
                <w:bookmarkStart w:name="z667" w:id="578"/>
                <w:p>
                  <w:pPr>
                    <w:spacing w:after="20"/>
                    <w:ind w:left="20"/>
                    <w:jc w:val="both"/>
                  </w:pPr>
                  <w:r>
                    <w:rPr>
                      <w:rFonts w:ascii="Times New Roman"/>
                      <w:b w:val="false"/>
                      <w:i w:val="false"/>
                      <w:color w:val="000000"/>
                      <w:sz w:val="20"/>
                    </w:rPr>
                    <w:t>
город ____________</w:t>
                  </w:r>
                </w:p>
                <w:bookmarkEnd w:id="578"/>
                <w:bookmarkStart w:name="z668" w:id="579"/>
                <w:p>
                  <w:pPr>
                    <w:spacing w:after="20"/>
                    <w:ind w:left="20"/>
                    <w:jc w:val="both"/>
                  </w:pPr>
                  <w:r>
                    <w:rPr>
                      <w:rFonts w:ascii="Times New Roman"/>
                      <w:b w:val="false"/>
                      <w:i w:val="false"/>
                      <w:color w:val="000000"/>
                      <w:sz w:val="20"/>
                    </w:rPr>
                    <w:t>
Детский билет</w:t>
                  </w:r>
                </w:p>
                <w:bookmarkEnd w:id="579"/>
                <w:bookmarkStart w:name="z669" w:id="580"/>
                <w:p>
                  <w:pPr>
                    <w:spacing w:after="20"/>
                    <w:ind w:left="20"/>
                    <w:jc w:val="both"/>
                  </w:pPr>
                  <w:r>
                    <w:rPr>
                      <w:rFonts w:ascii="Times New Roman"/>
                      <w:b w:val="false"/>
                      <w:i w:val="false"/>
                      <w:color w:val="000000"/>
                      <w:sz w:val="20"/>
                    </w:rPr>
                    <w:t>
на проезд</w:t>
                  </w:r>
                </w:p>
                <w:bookmarkEnd w:id="580"/>
                <w:bookmarkStart w:name="z670" w:id="581"/>
                <w:p>
                  <w:pPr>
                    <w:spacing w:after="20"/>
                    <w:ind w:left="20"/>
                    <w:jc w:val="both"/>
                  </w:pPr>
                  <w:r>
                    <w:rPr>
                      <w:rFonts w:ascii="Times New Roman"/>
                      <w:b w:val="false"/>
                      <w:i w:val="false"/>
                      <w:color w:val="000000"/>
                      <w:sz w:val="20"/>
                    </w:rPr>
                    <w:t>
в городском</w:t>
                  </w:r>
                </w:p>
                <w:bookmarkEnd w:id="581"/>
                <w:bookmarkStart w:name="z671" w:id="582"/>
                <w:p>
                  <w:pPr>
                    <w:spacing w:after="20"/>
                    <w:ind w:left="20"/>
                    <w:jc w:val="both"/>
                  </w:pPr>
                  <w:r>
                    <w:rPr>
                      <w:rFonts w:ascii="Times New Roman"/>
                      <w:b w:val="false"/>
                      <w:i w:val="false"/>
                      <w:color w:val="000000"/>
                      <w:sz w:val="20"/>
                    </w:rPr>
                    <w:t>
сообщении</w:t>
                  </w:r>
                </w:p>
                <w:bookmarkEnd w:id="582"/>
                <w:bookmarkStart w:name="z672" w:id="583"/>
                <w:p>
                  <w:pPr>
                    <w:spacing w:after="20"/>
                    <w:ind w:left="20"/>
                    <w:jc w:val="both"/>
                  </w:pPr>
                  <w:r>
                    <w:rPr>
                      <w:rFonts w:ascii="Times New Roman"/>
                      <w:b w:val="false"/>
                      <w:i w:val="false"/>
                      <w:color w:val="000000"/>
                      <w:sz w:val="20"/>
                    </w:rPr>
                    <w:t>
Серия __________</w:t>
                  </w:r>
                </w:p>
                <w:bookmarkEnd w:id="583"/>
                <w:bookmarkStart w:name="z673" w:id="584"/>
                <w:p>
                  <w:pPr>
                    <w:spacing w:after="20"/>
                    <w:ind w:left="20"/>
                    <w:jc w:val="both"/>
                  </w:pPr>
                  <w:r>
                    <w:rPr>
                      <w:rFonts w:ascii="Times New Roman"/>
                      <w:b w:val="false"/>
                      <w:i w:val="false"/>
                      <w:color w:val="000000"/>
                      <w:sz w:val="20"/>
                    </w:rPr>
                    <w:t>
№ 000000</w:t>
                  </w:r>
                </w:p>
                <w:bookmarkEnd w:id="584"/>
                <w:bookmarkStart w:name="z674" w:id="585"/>
                <w:p>
                  <w:pPr>
                    <w:spacing w:after="20"/>
                    <w:ind w:left="20"/>
                    <w:jc w:val="both"/>
                  </w:pPr>
                  <w:r>
                    <w:rPr>
                      <w:rFonts w:ascii="Times New Roman"/>
                      <w:b w:val="false"/>
                      <w:i w:val="false"/>
                      <w:color w:val="000000"/>
                      <w:sz w:val="20"/>
                    </w:rPr>
                    <w:t>
00 тенге</w:t>
                  </w:r>
                </w:p>
                <w:bookmarkEnd w:id="585"/>
                <w:p>
                  <w:pPr>
                    <w:spacing w:after="20"/>
                    <w:ind w:left="20"/>
                    <w:jc w:val="both"/>
                  </w:pPr>
                  <w:r>
                    <w:rPr>
                      <w:rFonts w:ascii="Times New Roman"/>
                      <w:b w:val="false"/>
                      <w:i w:val="false"/>
                      <w:color w:val="000000"/>
                      <w:sz w:val="20"/>
                    </w:rPr>
                    <w:t>
20 __ год</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675" w:id="586"/>
    <w:p>
      <w:pPr>
        <w:spacing w:after="0"/>
        <w:ind w:left="0"/>
        <w:jc w:val="both"/>
      </w:pPr>
      <w:r>
        <w:rPr>
          <w:rFonts w:ascii="Times New Roman"/>
          <w:b w:val="false"/>
          <w:i w:val="false"/>
          <w:color w:val="000000"/>
          <w:sz w:val="28"/>
        </w:rPr>
        <w:t>
      3) билет на провоз ручной клади сверх установленной нормы и багажа – надписи билета оформляются зеленым цветом:</w:t>
      </w:r>
    </w:p>
    <w:bookmarkEnd w:id="586"/>
    <w:bookmarkStart w:name="z676" w:id="587"/>
    <w:p>
      <w:pPr>
        <w:spacing w:after="0"/>
        <w:ind w:left="0"/>
        <w:jc w:val="both"/>
      </w:pPr>
      <w:r>
        <w:rPr>
          <w:rFonts w:ascii="Times New Roman"/>
          <w:b w:val="false"/>
          <w:i w:val="false"/>
          <w:color w:val="000000"/>
          <w:sz w:val="28"/>
        </w:rPr>
        <w:t>
      не менее 35 мм</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374"/>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588"/>
                <w:p>
                  <w:pPr>
                    <w:spacing w:after="20"/>
                    <w:ind w:left="20"/>
                    <w:jc w:val="both"/>
                  </w:pPr>
                  <w:r>
                    <w:rPr>
                      <w:rFonts w:ascii="Times New Roman"/>
                      <w:b w:val="false"/>
                      <w:i w:val="false"/>
                      <w:color w:val="000000"/>
                      <w:sz w:val="20"/>
                    </w:rPr>
                    <w:t>
АВТОБУС</w:t>
                  </w:r>
                </w:p>
                <w:bookmarkEnd w:id="588"/>
                <w:bookmarkStart w:name="z678" w:id="589"/>
                <w:p>
                  <w:pPr>
                    <w:spacing w:after="20"/>
                    <w:ind w:left="20"/>
                    <w:jc w:val="both"/>
                  </w:pPr>
                  <w:r>
                    <w:rPr>
                      <w:rFonts w:ascii="Times New Roman"/>
                      <w:b w:val="false"/>
                      <w:i w:val="false"/>
                      <w:color w:val="000000"/>
                      <w:sz w:val="20"/>
                    </w:rPr>
                    <w:t>
(микроавтобус)</w:t>
                  </w:r>
                </w:p>
                <w:bookmarkEnd w:id="589"/>
                <w:bookmarkStart w:name="z679" w:id="590"/>
                <w:p>
                  <w:pPr>
                    <w:spacing w:after="20"/>
                    <w:ind w:left="20"/>
                    <w:jc w:val="both"/>
                  </w:pPr>
                  <w:r>
                    <w:rPr>
                      <w:rFonts w:ascii="Times New Roman"/>
                      <w:b w:val="false"/>
                      <w:i w:val="false"/>
                      <w:color w:val="000000"/>
                      <w:sz w:val="20"/>
                    </w:rPr>
                    <w:t>
город ____________</w:t>
                  </w:r>
                </w:p>
                <w:bookmarkEnd w:id="590"/>
                <w:bookmarkStart w:name="z680" w:id="591"/>
                <w:p>
                  <w:pPr>
                    <w:spacing w:after="20"/>
                    <w:ind w:left="20"/>
                    <w:jc w:val="both"/>
                  </w:pPr>
                  <w:r>
                    <w:rPr>
                      <w:rFonts w:ascii="Times New Roman"/>
                      <w:b w:val="false"/>
                      <w:i w:val="false"/>
                      <w:color w:val="000000"/>
                      <w:sz w:val="20"/>
                    </w:rPr>
                    <w:t>
на провоз багажа</w:t>
                  </w:r>
                </w:p>
                <w:bookmarkEnd w:id="591"/>
                <w:bookmarkStart w:name="z681" w:id="592"/>
                <w:p>
                  <w:pPr>
                    <w:spacing w:after="20"/>
                    <w:ind w:left="20"/>
                    <w:jc w:val="both"/>
                  </w:pPr>
                  <w:r>
                    <w:rPr>
                      <w:rFonts w:ascii="Times New Roman"/>
                      <w:b w:val="false"/>
                      <w:i w:val="false"/>
                      <w:color w:val="000000"/>
                      <w:sz w:val="20"/>
                    </w:rPr>
                    <w:t>
в городском</w:t>
                  </w:r>
                </w:p>
                <w:bookmarkEnd w:id="592"/>
                <w:bookmarkStart w:name="z682" w:id="593"/>
                <w:p>
                  <w:pPr>
                    <w:spacing w:after="20"/>
                    <w:ind w:left="20"/>
                    <w:jc w:val="both"/>
                  </w:pPr>
                  <w:r>
                    <w:rPr>
                      <w:rFonts w:ascii="Times New Roman"/>
                      <w:b w:val="false"/>
                      <w:i w:val="false"/>
                      <w:color w:val="000000"/>
                      <w:sz w:val="20"/>
                    </w:rPr>
                    <w:t>
сообщении</w:t>
                  </w:r>
                </w:p>
                <w:bookmarkEnd w:id="593"/>
                <w:bookmarkStart w:name="z683" w:id="594"/>
                <w:p>
                  <w:pPr>
                    <w:spacing w:after="20"/>
                    <w:ind w:left="20"/>
                    <w:jc w:val="both"/>
                  </w:pPr>
                  <w:r>
                    <w:rPr>
                      <w:rFonts w:ascii="Times New Roman"/>
                      <w:b w:val="false"/>
                      <w:i w:val="false"/>
                      <w:color w:val="000000"/>
                      <w:sz w:val="20"/>
                    </w:rPr>
                    <w:t>
Серия __________</w:t>
                  </w:r>
                </w:p>
                <w:bookmarkEnd w:id="594"/>
                <w:bookmarkStart w:name="z684" w:id="595"/>
                <w:p>
                  <w:pPr>
                    <w:spacing w:after="20"/>
                    <w:ind w:left="20"/>
                    <w:jc w:val="both"/>
                  </w:pPr>
                  <w:r>
                    <w:rPr>
                      <w:rFonts w:ascii="Times New Roman"/>
                      <w:b w:val="false"/>
                      <w:i w:val="false"/>
                      <w:color w:val="000000"/>
                      <w:sz w:val="20"/>
                    </w:rPr>
                    <w:t>
№ 000000</w:t>
                  </w:r>
                </w:p>
                <w:bookmarkEnd w:id="595"/>
                <w:bookmarkStart w:name="z685" w:id="596"/>
                <w:p>
                  <w:pPr>
                    <w:spacing w:after="20"/>
                    <w:ind w:left="20"/>
                    <w:jc w:val="both"/>
                  </w:pPr>
                  <w:r>
                    <w:rPr>
                      <w:rFonts w:ascii="Times New Roman"/>
                      <w:b w:val="false"/>
                      <w:i w:val="false"/>
                      <w:color w:val="000000"/>
                      <w:sz w:val="20"/>
                    </w:rPr>
                    <w:t>
00 тенге</w:t>
                  </w:r>
                </w:p>
                <w:bookmarkEnd w:id="596"/>
                <w:p>
                  <w:pPr>
                    <w:spacing w:after="20"/>
                    <w:ind w:left="20"/>
                    <w:jc w:val="both"/>
                  </w:pPr>
                  <w:r>
                    <w:rPr>
                      <w:rFonts w:ascii="Times New Roman"/>
                      <w:b w:val="false"/>
                      <w:i w:val="false"/>
                      <w:color w:val="000000"/>
                      <w:sz w:val="20"/>
                    </w:rPr>
                    <w:t>
20 __ год</w:t>
                  </w:r>
                </w:p>
              </w:tc>
            </w:tr>
          </w:tbl>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r>
    </w:tbl>
    <w:bookmarkStart w:name="z686" w:id="597"/>
    <w:p>
      <w:pPr>
        <w:spacing w:after="0"/>
        <w:ind w:left="0"/>
        <w:jc w:val="both"/>
      </w:pPr>
      <w:r>
        <w:rPr>
          <w:rFonts w:ascii="Times New Roman"/>
          <w:b w:val="false"/>
          <w:i w:val="false"/>
          <w:color w:val="000000"/>
          <w:sz w:val="28"/>
        </w:rPr>
        <w:t>
      4) проездной билет длительного пользования на проезд пассажиров (формат А7) – оформление и степени защиты определяются местными исполнительными органами:</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598"/>
          <w:p>
            <w:pPr>
              <w:spacing w:after="20"/>
              <w:ind w:left="20"/>
              <w:jc w:val="both"/>
            </w:pPr>
            <w:r>
              <w:rPr>
                <w:rFonts w:ascii="Times New Roman"/>
                <w:b w:val="false"/>
                <w:i w:val="false"/>
                <w:color w:val="000000"/>
                <w:sz w:val="20"/>
              </w:rPr>
              <w:t>
Город ________ Серия ________</w:t>
            </w:r>
            <w:r>
              <w:br/>
            </w:r>
            <w:r>
              <w:rPr>
                <w:rFonts w:ascii="Times New Roman"/>
                <w:b w:val="false"/>
                <w:i w:val="false"/>
                <w:color w:val="000000"/>
                <w:sz w:val="20"/>
              </w:rPr>
              <w:t>
</w:t>
            </w:r>
            <w:r>
              <w:rPr>
                <w:rFonts w:ascii="Times New Roman"/>
                <w:b w:val="false"/>
                <w:i w:val="false"/>
                <w:color w:val="000000"/>
                <w:sz w:val="20"/>
              </w:rPr>
              <w:t>№ 000000</w:t>
            </w:r>
            <w:r>
              <w:br/>
            </w:r>
            <w:r>
              <w:rPr>
                <w:rFonts w:ascii="Times New Roman"/>
                <w:b w:val="false"/>
                <w:i w:val="false"/>
                <w:color w:val="000000"/>
                <w:sz w:val="20"/>
              </w:rPr>
              <w:t>
</w:t>
            </w:r>
            <w:r>
              <w:rPr>
                <w:rFonts w:ascii="Times New Roman"/>
                <w:b w:val="false"/>
                <w:i w:val="false"/>
                <w:color w:val="000000"/>
                <w:sz w:val="20"/>
              </w:rPr>
              <w:t>Проездной билет длительного</w:t>
            </w:r>
            <w:r>
              <w:br/>
            </w:r>
            <w:r>
              <w:rPr>
                <w:rFonts w:ascii="Times New Roman"/>
                <w:b w:val="false"/>
                <w:i w:val="false"/>
                <w:color w:val="000000"/>
                <w:sz w:val="20"/>
              </w:rPr>
              <w:t>
</w:t>
            </w:r>
            <w:r>
              <w:rPr>
                <w:rFonts w:ascii="Times New Roman"/>
                <w:b w:val="false"/>
                <w:i w:val="false"/>
                <w:color w:val="000000"/>
                <w:sz w:val="20"/>
              </w:rPr>
              <w:t>пользования действительный на</w:t>
            </w:r>
            <w:r>
              <w:br/>
            </w:r>
            <w:r>
              <w:rPr>
                <w:rFonts w:ascii="Times New Roman"/>
                <w:b w:val="false"/>
                <w:i w:val="false"/>
                <w:color w:val="000000"/>
                <w:sz w:val="20"/>
              </w:rPr>
              <w:t>
_____________________________</w:t>
            </w:r>
            <w:r>
              <w:br/>
            </w:r>
            <w:r>
              <w:rPr>
                <w:rFonts w:ascii="Times New Roman"/>
                <w:b w:val="false"/>
                <w:i w:val="false"/>
                <w:color w:val="000000"/>
                <w:sz w:val="20"/>
              </w:rPr>
              <w:t>
</w:t>
            </w:r>
            <w:r>
              <w:rPr>
                <w:rFonts w:ascii="Times New Roman"/>
                <w:b w:val="false"/>
                <w:i w:val="false"/>
                <w:color w:val="000000"/>
                <w:sz w:val="20"/>
              </w:rPr>
              <w:t xml:space="preserve">                   0000 тенге</w:t>
            </w:r>
            <w:r>
              <w:br/>
            </w:r>
            <w:r>
              <w:rPr>
                <w:rFonts w:ascii="Times New Roman"/>
                <w:b w:val="false"/>
                <w:i w:val="false"/>
                <w:color w:val="000000"/>
                <w:sz w:val="20"/>
              </w:rPr>
              <w:t>
</w:t>
            </w:r>
            <w:r>
              <w:rPr>
                <w:rFonts w:ascii="Times New Roman"/>
                <w:b w:val="false"/>
                <w:i w:val="false"/>
                <w:color w:val="000000"/>
                <w:sz w:val="20"/>
              </w:rPr>
              <w:t>Выдан _______________________</w:t>
            </w:r>
            <w:r>
              <w:br/>
            </w:r>
            <w:r>
              <w:rPr>
                <w:rFonts w:ascii="Times New Roman"/>
                <w:b w:val="false"/>
                <w:i w:val="false"/>
                <w:color w:val="000000"/>
                <w:sz w:val="20"/>
              </w:rPr>
              <w:t>
на основании ________________</w:t>
            </w:r>
          </w:p>
          <w:bookmarkEnd w:id="598"/>
        </w:tc>
      </w:tr>
    </w:tbl>
    <w:bookmarkStart w:name="z693" w:id="599"/>
    <w:p>
      <w:pPr>
        <w:spacing w:after="0"/>
        <w:ind w:left="0"/>
        <w:jc w:val="both"/>
      </w:pPr>
      <w:r>
        <w:rPr>
          <w:rFonts w:ascii="Times New Roman"/>
          <w:b w:val="false"/>
          <w:i w:val="false"/>
          <w:color w:val="000000"/>
          <w:sz w:val="28"/>
        </w:rPr>
        <w:t>
      2. Форма проездных документов (билетов) на проезд пассажиров в пригородном сообщении:</w:t>
      </w:r>
    </w:p>
    <w:bookmarkEnd w:id="599"/>
    <w:bookmarkStart w:name="z694" w:id="600"/>
    <w:p>
      <w:pPr>
        <w:spacing w:after="0"/>
        <w:ind w:left="0"/>
        <w:jc w:val="both"/>
      </w:pPr>
      <w:r>
        <w:rPr>
          <w:rFonts w:ascii="Times New Roman"/>
          <w:b w:val="false"/>
          <w:i w:val="false"/>
          <w:color w:val="000000"/>
          <w:sz w:val="28"/>
        </w:rPr>
        <w:t xml:space="preserve">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 </w:t>
      </w:r>
    </w:p>
    <w:bookmarkEnd w:id="600"/>
    <w:bookmarkStart w:name="z695" w:id="601"/>
    <w:p>
      <w:pPr>
        <w:spacing w:after="0"/>
        <w:ind w:left="0"/>
        <w:jc w:val="both"/>
      </w:pPr>
      <w:r>
        <w:rPr>
          <w:rFonts w:ascii="Times New Roman"/>
          <w:b w:val="false"/>
          <w:i w:val="false"/>
          <w:color w:val="000000"/>
          <w:sz w:val="28"/>
        </w:rPr>
        <w:t>
      не менее 45 мм</w:t>
      </w:r>
    </w:p>
    <w:bookmarkEnd w:id="601"/>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696" w:id="602"/>
                <w:p>
                  <w:pPr>
                    <w:spacing w:after="20"/>
                    <w:ind w:left="20"/>
                    <w:jc w:val="both"/>
                  </w:pPr>
                  <w:r>
                    <w:rPr>
                      <w:rFonts w:ascii="Times New Roman"/>
                      <w:b w:val="false"/>
                      <w:i w:val="false"/>
                      <w:color w:val="000000"/>
                      <w:sz w:val="20"/>
                    </w:rPr>
                    <w:t>
АВТОБУС</w:t>
                  </w:r>
                </w:p>
                <w:bookmarkEnd w:id="602"/>
                <w:bookmarkStart w:name="z697" w:id="603"/>
                <w:p>
                  <w:pPr>
                    <w:spacing w:after="20"/>
                    <w:ind w:left="20"/>
                    <w:jc w:val="both"/>
                  </w:pPr>
                  <w:r>
                    <w:rPr>
                      <w:rFonts w:ascii="Times New Roman"/>
                      <w:b w:val="false"/>
                      <w:i w:val="false"/>
                      <w:color w:val="000000"/>
                      <w:sz w:val="20"/>
                    </w:rPr>
                    <w:t>
(микроавтобус)</w:t>
                  </w:r>
                </w:p>
                <w:bookmarkEnd w:id="603"/>
                <w:bookmarkStart w:name="z698" w:id="604"/>
                <w:p>
                  <w:pPr>
                    <w:spacing w:after="20"/>
                    <w:ind w:left="20"/>
                    <w:jc w:val="both"/>
                  </w:pPr>
                  <w:r>
                    <w:rPr>
                      <w:rFonts w:ascii="Times New Roman"/>
                      <w:b w:val="false"/>
                      <w:i w:val="false"/>
                      <w:color w:val="000000"/>
                      <w:sz w:val="20"/>
                    </w:rPr>
                    <w:t>
Билет на проезд</w:t>
                  </w:r>
                </w:p>
                <w:bookmarkEnd w:id="604"/>
                <w:bookmarkStart w:name="z699" w:id="605"/>
                <w:p>
                  <w:pPr>
                    <w:spacing w:after="20"/>
                    <w:ind w:left="20"/>
                    <w:jc w:val="both"/>
                  </w:pPr>
                  <w:r>
                    <w:rPr>
                      <w:rFonts w:ascii="Times New Roman"/>
                      <w:b w:val="false"/>
                      <w:i w:val="false"/>
                      <w:color w:val="000000"/>
                      <w:sz w:val="20"/>
                    </w:rPr>
                    <w:t>
пассажиров в</w:t>
                  </w:r>
                </w:p>
                <w:bookmarkEnd w:id="605"/>
                <w:bookmarkStart w:name="z700" w:id="606"/>
                <w:p>
                  <w:pPr>
                    <w:spacing w:after="20"/>
                    <w:ind w:left="20"/>
                    <w:jc w:val="both"/>
                  </w:pPr>
                  <w:r>
                    <w:rPr>
                      <w:rFonts w:ascii="Times New Roman"/>
                      <w:b w:val="false"/>
                      <w:i w:val="false"/>
                      <w:color w:val="000000"/>
                      <w:sz w:val="20"/>
                    </w:rPr>
                    <w:t>
пригородном</w:t>
                  </w:r>
                </w:p>
                <w:bookmarkEnd w:id="606"/>
                <w:bookmarkStart w:name="z701" w:id="607"/>
                <w:p>
                  <w:pPr>
                    <w:spacing w:after="20"/>
                    <w:ind w:left="20"/>
                    <w:jc w:val="both"/>
                  </w:pPr>
                  <w:r>
                    <w:rPr>
                      <w:rFonts w:ascii="Times New Roman"/>
                      <w:b w:val="false"/>
                      <w:i w:val="false"/>
                      <w:color w:val="000000"/>
                      <w:sz w:val="20"/>
                    </w:rPr>
                    <w:t>
сообщении</w:t>
                  </w:r>
                </w:p>
                <w:bookmarkEnd w:id="607"/>
                <w:bookmarkStart w:name="z702" w:id="608"/>
                <w:p>
                  <w:pPr>
                    <w:spacing w:after="20"/>
                    <w:ind w:left="20"/>
                    <w:jc w:val="both"/>
                  </w:pPr>
                  <w:r>
                    <w:rPr>
                      <w:rFonts w:ascii="Times New Roman"/>
                      <w:b w:val="false"/>
                      <w:i w:val="false"/>
                      <w:color w:val="000000"/>
                      <w:sz w:val="20"/>
                    </w:rPr>
                    <w:t>
Серия ________</w:t>
                  </w:r>
                </w:p>
                <w:bookmarkEnd w:id="608"/>
                <w:bookmarkStart w:name="z703" w:id="609"/>
                <w:p>
                  <w:pPr>
                    <w:spacing w:after="20"/>
                    <w:ind w:left="20"/>
                    <w:jc w:val="both"/>
                  </w:pPr>
                  <w:r>
                    <w:rPr>
                      <w:rFonts w:ascii="Times New Roman"/>
                      <w:b w:val="false"/>
                      <w:i w:val="false"/>
                      <w:color w:val="000000"/>
                      <w:sz w:val="20"/>
                    </w:rPr>
                    <w:t>
№ 000000</w:t>
                  </w:r>
                </w:p>
                <w:bookmarkEnd w:id="609"/>
                <w:bookmarkStart w:name="z704" w:id="610"/>
                <w:p>
                  <w:pPr>
                    <w:spacing w:after="20"/>
                    <w:ind w:left="20"/>
                    <w:jc w:val="both"/>
                  </w:pPr>
                  <w:r>
                    <w:rPr>
                      <w:rFonts w:ascii="Times New Roman"/>
                      <w:b w:val="false"/>
                      <w:i w:val="false"/>
                      <w:color w:val="000000"/>
                      <w:sz w:val="20"/>
                    </w:rPr>
                    <w:t>
дата поездки _________</w:t>
                  </w:r>
                </w:p>
                <w:bookmarkEnd w:id="610"/>
                <w:bookmarkStart w:name="z705" w:id="611"/>
                <w:p>
                  <w:pPr>
                    <w:spacing w:after="20"/>
                    <w:ind w:left="20"/>
                    <w:jc w:val="both"/>
                  </w:pPr>
                  <w:r>
                    <w:rPr>
                      <w:rFonts w:ascii="Times New Roman"/>
                      <w:b w:val="false"/>
                      <w:i w:val="false"/>
                      <w:color w:val="000000"/>
                      <w:sz w:val="20"/>
                    </w:rPr>
                    <w:t>
время поездки ________</w:t>
                  </w:r>
                </w:p>
                <w:bookmarkEnd w:id="611"/>
                <w:bookmarkStart w:name="z706" w:id="612"/>
                <w:p>
                  <w:pPr>
                    <w:spacing w:after="20"/>
                    <w:ind w:left="20"/>
                    <w:jc w:val="both"/>
                  </w:pPr>
                  <w:r>
                    <w:rPr>
                      <w:rFonts w:ascii="Times New Roman"/>
                      <w:b w:val="false"/>
                      <w:i w:val="false"/>
                      <w:color w:val="000000"/>
                      <w:sz w:val="20"/>
                    </w:rPr>
                    <w:t>
пункт отпр. __________</w:t>
                  </w:r>
                </w:p>
                <w:bookmarkEnd w:id="612"/>
                <w:bookmarkStart w:name="z707" w:id="613"/>
                <w:p>
                  <w:pPr>
                    <w:spacing w:after="20"/>
                    <w:ind w:left="20"/>
                    <w:jc w:val="both"/>
                  </w:pPr>
                  <w:r>
                    <w:rPr>
                      <w:rFonts w:ascii="Times New Roman"/>
                      <w:b w:val="false"/>
                      <w:i w:val="false"/>
                      <w:color w:val="000000"/>
                      <w:sz w:val="20"/>
                    </w:rPr>
                    <w:t>
пункт назнач. ________</w:t>
                  </w:r>
                </w:p>
                <w:bookmarkEnd w:id="613"/>
                <w:bookmarkStart w:name="z708" w:id="614"/>
                <w:p>
                  <w:pPr>
                    <w:spacing w:after="20"/>
                    <w:ind w:left="20"/>
                    <w:jc w:val="both"/>
                  </w:pPr>
                  <w:r>
                    <w:rPr>
                      <w:rFonts w:ascii="Times New Roman"/>
                      <w:b w:val="false"/>
                      <w:i w:val="false"/>
                      <w:color w:val="000000"/>
                      <w:sz w:val="20"/>
                    </w:rPr>
                    <w:t>
Стоимость проезда</w:t>
                  </w:r>
                </w:p>
                <w:bookmarkEnd w:id="614"/>
                <w:p>
                  <w:pPr>
                    <w:spacing w:after="20"/>
                    <w:ind w:left="20"/>
                    <w:jc w:val="both"/>
                  </w:pPr>
                  <w:r>
                    <w:rPr>
                      <w:rFonts w:ascii="Times New Roman"/>
                      <w:b w:val="false"/>
                      <w:i w:val="false"/>
                      <w:color w:val="000000"/>
                      <w:sz w:val="20"/>
                    </w:rPr>
                    <w:t>
00,00 тенге</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мм</w:t>
            </w:r>
          </w:p>
        </w:tc>
      </w:tr>
    </w:tbl>
    <w:bookmarkStart w:name="z709" w:id="615"/>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с дополнительными корешками на сумму в соответствии с сеткой тарифов надписи билета оформляются черным цветом:</w:t>
      </w:r>
    </w:p>
    <w:bookmarkEnd w:id="615"/>
    <w:bookmarkStart w:name="z710" w:id="616"/>
    <w:p>
      <w:pPr>
        <w:spacing w:after="0"/>
        <w:ind w:left="0"/>
        <w:jc w:val="both"/>
      </w:pPr>
      <w:r>
        <w:rPr>
          <w:rFonts w:ascii="Times New Roman"/>
          <w:b w:val="false"/>
          <w:i w:val="false"/>
          <w:color w:val="000000"/>
          <w:sz w:val="28"/>
        </w:rPr>
        <w:t>
      не менее 35 мм                         не менее 35 мм</w:t>
      </w:r>
    </w:p>
    <w:bookmarkEnd w:id="616"/>
    <w:tbl>
      <w:tblPr>
        <w:tblW w:w="0" w:type="auto"/>
        <w:tblCellSpacing w:w="0" w:type="auto"/>
        <w:tblBorders>
          <w:top w:val="none"/>
          <w:left w:val="none"/>
          <w:bottom w:val="none"/>
          <w:right w:val="none"/>
          <w:insideH w:val="none"/>
          <w:insideV w:val="none"/>
        </w:tblBorders>
      </w:tblPr>
      <w:tblGrid>
        <w:gridCol w:w="12394"/>
        <w:gridCol w:w="361"/>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711" w:id="617"/>
                <w:p>
                  <w:pPr>
                    <w:spacing w:after="20"/>
                    <w:ind w:left="20"/>
                    <w:jc w:val="both"/>
                  </w:pPr>
                  <w:r>
                    <w:rPr>
                      <w:rFonts w:ascii="Times New Roman"/>
                      <w:b w:val="false"/>
                      <w:i w:val="false"/>
                      <w:color w:val="000000"/>
                      <w:sz w:val="20"/>
                    </w:rPr>
                    <w:t>
АВТОБУС</w:t>
                  </w:r>
                </w:p>
                <w:bookmarkEnd w:id="617"/>
                <w:bookmarkStart w:name="z712" w:id="618"/>
                <w:p>
                  <w:pPr>
                    <w:spacing w:after="20"/>
                    <w:ind w:left="20"/>
                    <w:jc w:val="both"/>
                  </w:pPr>
                  <w:r>
                    <w:rPr>
                      <w:rFonts w:ascii="Times New Roman"/>
                      <w:b w:val="false"/>
                      <w:i w:val="false"/>
                      <w:color w:val="000000"/>
                      <w:sz w:val="20"/>
                    </w:rPr>
                    <w:t>
(микроавтобус)</w:t>
                  </w:r>
                </w:p>
                <w:bookmarkEnd w:id="618"/>
                <w:bookmarkStart w:name="z713" w:id="619"/>
                <w:p>
                  <w:pPr>
                    <w:spacing w:after="20"/>
                    <w:ind w:left="20"/>
                    <w:jc w:val="both"/>
                  </w:pPr>
                  <w:r>
                    <w:rPr>
                      <w:rFonts w:ascii="Times New Roman"/>
                      <w:b w:val="false"/>
                      <w:i w:val="false"/>
                      <w:color w:val="000000"/>
                      <w:sz w:val="20"/>
                    </w:rPr>
                    <w:t>
Билет на проезд</w:t>
                  </w:r>
                </w:p>
                <w:bookmarkEnd w:id="619"/>
                <w:bookmarkStart w:name="z714" w:id="620"/>
                <w:p>
                  <w:pPr>
                    <w:spacing w:after="20"/>
                    <w:ind w:left="20"/>
                    <w:jc w:val="both"/>
                  </w:pPr>
                  <w:r>
                    <w:rPr>
                      <w:rFonts w:ascii="Times New Roman"/>
                      <w:b w:val="false"/>
                      <w:i w:val="false"/>
                      <w:color w:val="000000"/>
                      <w:sz w:val="20"/>
                    </w:rPr>
                    <w:t>
пассажиров в</w:t>
                  </w:r>
                </w:p>
                <w:bookmarkEnd w:id="620"/>
                <w:bookmarkStart w:name="z715" w:id="621"/>
                <w:p>
                  <w:pPr>
                    <w:spacing w:after="20"/>
                    <w:ind w:left="20"/>
                    <w:jc w:val="both"/>
                  </w:pPr>
                  <w:r>
                    <w:rPr>
                      <w:rFonts w:ascii="Times New Roman"/>
                      <w:b w:val="false"/>
                      <w:i w:val="false"/>
                      <w:color w:val="000000"/>
                      <w:sz w:val="20"/>
                    </w:rPr>
                    <w:t>
пригородном</w:t>
                  </w:r>
                </w:p>
                <w:bookmarkEnd w:id="621"/>
                <w:bookmarkStart w:name="z716" w:id="622"/>
                <w:p>
                  <w:pPr>
                    <w:spacing w:after="20"/>
                    <w:ind w:left="20"/>
                    <w:jc w:val="both"/>
                  </w:pPr>
                  <w:r>
                    <w:rPr>
                      <w:rFonts w:ascii="Times New Roman"/>
                      <w:b w:val="false"/>
                      <w:i w:val="false"/>
                      <w:color w:val="000000"/>
                      <w:sz w:val="20"/>
                    </w:rPr>
                    <w:t>
сообщении</w:t>
                  </w:r>
                </w:p>
                <w:bookmarkEnd w:id="622"/>
                <w:bookmarkStart w:name="z717" w:id="623"/>
                <w:p>
                  <w:pPr>
                    <w:spacing w:after="20"/>
                    <w:ind w:left="20"/>
                    <w:jc w:val="both"/>
                  </w:pPr>
                  <w:r>
                    <w:rPr>
                      <w:rFonts w:ascii="Times New Roman"/>
                      <w:b w:val="false"/>
                      <w:i w:val="false"/>
                      <w:color w:val="000000"/>
                      <w:sz w:val="20"/>
                    </w:rPr>
                    <w:t>
Серия ______</w:t>
                  </w:r>
                </w:p>
                <w:bookmarkEnd w:id="623"/>
                <w:bookmarkStart w:name="z718" w:id="624"/>
                <w:p>
                  <w:pPr>
                    <w:spacing w:after="20"/>
                    <w:ind w:left="20"/>
                    <w:jc w:val="both"/>
                  </w:pPr>
                  <w:r>
                    <w:rPr>
                      <w:rFonts w:ascii="Times New Roman"/>
                      <w:b w:val="false"/>
                      <w:i w:val="false"/>
                      <w:color w:val="000000"/>
                      <w:sz w:val="20"/>
                    </w:rPr>
                    <w:t>
№ 000000</w:t>
                  </w:r>
                </w:p>
                <w:bookmarkEnd w:id="624"/>
                <w:bookmarkStart w:name="z719" w:id="625"/>
                <w:p>
                  <w:pPr>
                    <w:spacing w:after="20"/>
                    <w:ind w:left="20"/>
                    <w:jc w:val="both"/>
                  </w:pPr>
                  <w:r>
                    <w:rPr>
                      <w:rFonts w:ascii="Times New Roman"/>
                      <w:b w:val="false"/>
                      <w:i w:val="false"/>
                      <w:color w:val="000000"/>
                      <w:sz w:val="20"/>
                    </w:rPr>
                    <w:t>
Действительно при наличии</w:t>
                  </w:r>
                </w:p>
                <w:bookmarkEnd w:id="625"/>
                <w:bookmarkStart w:name="z720" w:id="626"/>
                <w:p>
                  <w:pPr>
                    <w:spacing w:after="20"/>
                    <w:ind w:left="20"/>
                    <w:jc w:val="both"/>
                  </w:pPr>
                  <w:r>
                    <w:rPr>
                      <w:rFonts w:ascii="Times New Roman"/>
                      <w:b w:val="false"/>
                      <w:i w:val="false"/>
                      <w:color w:val="000000"/>
                      <w:sz w:val="20"/>
                    </w:rPr>
                    <w:t>
дополнительных</w:t>
                  </w:r>
                </w:p>
                <w:bookmarkEnd w:id="626"/>
                <w:bookmarkStart w:name="z721" w:id="627"/>
                <w:p>
                  <w:pPr>
                    <w:spacing w:after="20"/>
                    <w:ind w:left="20"/>
                    <w:jc w:val="both"/>
                  </w:pPr>
                  <w:r>
                    <w:rPr>
                      <w:rFonts w:ascii="Times New Roman"/>
                      <w:b w:val="false"/>
                      <w:i w:val="false"/>
                      <w:color w:val="000000"/>
                      <w:sz w:val="20"/>
                    </w:rPr>
                    <w:t>
корешков на</w:t>
                  </w:r>
                </w:p>
                <w:bookmarkEnd w:id="627"/>
                <w:bookmarkStart w:name="z722" w:id="628"/>
                <w:p>
                  <w:pPr>
                    <w:spacing w:after="20"/>
                    <w:ind w:left="20"/>
                    <w:jc w:val="both"/>
                  </w:pPr>
                  <w:r>
                    <w:rPr>
                      <w:rFonts w:ascii="Times New Roman"/>
                      <w:b w:val="false"/>
                      <w:i w:val="false"/>
                      <w:color w:val="000000"/>
                      <w:sz w:val="20"/>
                    </w:rPr>
                    <w:t>
сумму в</w:t>
                  </w:r>
                </w:p>
                <w:bookmarkEnd w:id="628"/>
                <w:bookmarkStart w:name="z723" w:id="629"/>
                <w:p>
                  <w:pPr>
                    <w:spacing w:after="20"/>
                    <w:ind w:left="20"/>
                    <w:jc w:val="both"/>
                  </w:pPr>
                  <w:r>
                    <w:rPr>
                      <w:rFonts w:ascii="Times New Roman"/>
                      <w:b w:val="false"/>
                      <w:i w:val="false"/>
                      <w:color w:val="000000"/>
                      <w:sz w:val="20"/>
                    </w:rPr>
                    <w:t>
соответствии с</w:t>
                  </w:r>
                </w:p>
                <w:bookmarkEnd w:id="629"/>
                <w:bookmarkStart w:name="z724" w:id="630"/>
                <w:p>
                  <w:pPr>
                    <w:spacing w:after="20"/>
                    <w:ind w:left="20"/>
                    <w:jc w:val="both"/>
                  </w:pPr>
                  <w:r>
                    <w:rPr>
                      <w:rFonts w:ascii="Times New Roman"/>
                      <w:b w:val="false"/>
                      <w:i w:val="false"/>
                      <w:color w:val="000000"/>
                      <w:sz w:val="20"/>
                    </w:rPr>
                    <w:t>
сеткой тарифов</w:t>
                  </w:r>
                </w:p>
                <w:bookmarkEnd w:id="630"/>
                <w:p>
                  <w:pPr>
                    <w:spacing w:after="20"/>
                    <w:ind w:left="20"/>
                    <w:jc w:val="both"/>
                  </w:pPr>
                  <w:r>
                    <w:rPr>
                      <w:rFonts w:ascii="Times New Roman"/>
                      <w:b w:val="false"/>
                      <w:i w:val="false"/>
                      <w:color w:val="000000"/>
                      <w:sz w:val="20"/>
                    </w:rPr>
                    <w:t>
20 ___ год</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60 мм</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725" w:id="631"/>
                <w:p>
                  <w:pPr>
                    <w:spacing w:after="20"/>
                    <w:ind w:left="20"/>
                    <w:jc w:val="both"/>
                  </w:pPr>
                  <w:r>
                    <w:rPr>
                      <w:rFonts w:ascii="Times New Roman"/>
                      <w:b w:val="false"/>
                      <w:i w:val="false"/>
                      <w:color w:val="000000"/>
                      <w:sz w:val="20"/>
                    </w:rPr>
                    <w:t>
АВТОБУС</w:t>
                  </w:r>
                </w:p>
                <w:bookmarkEnd w:id="631"/>
                <w:bookmarkStart w:name="z726" w:id="632"/>
                <w:p>
                  <w:pPr>
                    <w:spacing w:after="20"/>
                    <w:ind w:left="20"/>
                    <w:jc w:val="both"/>
                  </w:pPr>
                  <w:r>
                    <w:rPr>
                      <w:rFonts w:ascii="Times New Roman"/>
                      <w:b w:val="false"/>
                      <w:i w:val="false"/>
                      <w:color w:val="000000"/>
                      <w:sz w:val="20"/>
                    </w:rPr>
                    <w:t>
(микроавтобус)</w:t>
                  </w:r>
                </w:p>
                <w:bookmarkEnd w:id="632"/>
                <w:bookmarkStart w:name="z727" w:id="633"/>
                <w:p>
                  <w:pPr>
                    <w:spacing w:after="20"/>
                    <w:ind w:left="20"/>
                    <w:jc w:val="both"/>
                  </w:pPr>
                  <w:r>
                    <w:rPr>
                      <w:rFonts w:ascii="Times New Roman"/>
                      <w:b w:val="false"/>
                      <w:i w:val="false"/>
                      <w:color w:val="000000"/>
                      <w:sz w:val="20"/>
                    </w:rPr>
                    <w:t>
Дополнительный</w:t>
                  </w:r>
                </w:p>
                <w:bookmarkEnd w:id="633"/>
                <w:bookmarkStart w:name="z728" w:id="634"/>
                <w:p>
                  <w:pPr>
                    <w:spacing w:after="20"/>
                    <w:ind w:left="20"/>
                    <w:jc w:val="both"/>
                  </w:pPr>
                  <w:r>
                    <w:rPr>
                      <w:rFonts w:ascii="Times New Roman"/>
                      <w:b w:val="false"/>
                      <w:i w:val="false"/>
                      <w:color w:val="000000"/>
                      <w:sz w:val="20"/>
                    </w:rPr>
                    <w:t>
корешок к</w:t>
                  </w:r>
                </w:p>
                <w:bookmarkEnd w:id="634"/>
                <w:bookmarkStart w:name="z729" w:id="635"/>
                <w:p>
                  <w:pPr>
                    <w:spacing w:after="20"/>
                    <w:ind w:left="20"/>
                    <w:jc w:val="both"/>
                  </w:pPr>
                  <w:r>
                    <w:rPr>
                      <w:rFonts w:ascii="Times New Roman"/>
                      <w:b w:val="false"/>
                      <w:i w:val="false"/>
                      <w:color w:val="000000"/>
                      <w:sz w:val="20"/>
                    </w:rPr>
                    <w:t>
билету на</w:t>
                  </w:r>
                </w:p>
                <w:bookmarkEnd w:id="635"/>
                <w:bookmarkStart w:name="z730" w:id="636"/>
                <w:p>
                  <w:pPr>
                    <w:spacing w:after="20"/>
                    <w:ind w:left="20"/>
                    <w:jc w:val="both"/>
                  </w:pPr>
                  <w:r>
                    <w:rPr>
                      <w:rFonts w:ascii="Times New Roman"/>
                      <w:b w:val="false"/>
                      <w:i w:val="false"/>
                      <w:color w:val="000000"/>
                      <w:sz w:val="20"/>
                    </w:rPr>
                    <w:t xml:space="preserve">
проезд </w:t>
                  </w:r>
                </w:p>
                <w:bookmarkEnd w:id="636"/>
                <w:bookmarkStart w:name="z731" w:id="637"/>
                <w:p>
                  <w:pPr>
                    <w:spacing w:after="20"/>
                    <w:ind w:left="20"/>
                    <w:jc w:val="both"/>
                  </w:pPr>
                  <w:r>
                    <w:rPr>
                      <w:rFonts w:ascii="Times New Roman"/>
                      <w:b w:val="false"/>
                      <w:i w:val="false"/>
                      <w:color w:val="000000"/>
                      <w:sz w:val="20"/>
                    </w:rPr>
                    <w:t>
пассажиров в</w:t>
                  </w:r>
                </w:p>
                <w:bookmarkEnd w:id="637"/>
                <w:bookmarkStart w:name="z732" w:id="638"/>
                <w:p>
                  <w:pPr>
                    <w:spacing w:after="20"/>
                    <w:ind w:left="20"/>
                    <w:jc w:val="both"/>
                  </w:pPr>
                  <w:r>
                    <w:rPr>
                      <w:rFonts w:ascii="Times New Roman"/>
                      <w:b w:val="false"/>
                      <w:i w:val="false"/>
                      <w:color w:val="000000"/>
                      <w:sz w:val="20"/>
                    </w:rPr>
                    <w:t>
пригородном</w:t>
                  </w:r>
                </w:p>
                <w:bookmarkEnd w:id="638"/>
                <w:bookmarkStart w:name="z733" w:id="639"/>
                <w:p>
                  <w:pPr>
                    <w:spacing w:after="20"/>
                    <w:ind w:left="20"/>
                    <w:jc w:val="both"/>
                  </w:pPr>
                  <w:r>
                    <w:rPr>
                      <w:rFonts w:ascii="Times New Roman"/>
                      <w:b w:val="false"/>
                      <w:i w:val="false"/>
                      <w:color w:val="000000"/>
                      <w:sz w:val="20"/>
                    </w:rPr>
                    <w:t>
сообщении</w:t>
                  </w:r>
                </w:p>
                <w:bookmarkEnd w:id="639"/>
                <w:bookmarkStart w:name="z734" w:id="640"/>
                <w:p>
                  <w:pPr>
                    <w:spacing w:after="20"/>
                    <w:ind w:left="20"/>
                    <w:jc w:val="both"/>
                  </w:pPr>
                  <w:r>
                    <w:rPr>
                      <w:rFonts w:ascii="Times New Roman"/>
                      <w:b w:val="false"/>
                      <w:i w:val="false"/>
                      <w:color w:val="000000"/>
                      <w:sz w:val="20"/>
                    </w:rPr>
                    <w:t>
Серия _____</w:t>
                  </w:r>
                </w:p>
                <w:bookmarkEnd w:id="640"/>
                <w:bookmarkStart w:name="z735" w:id="641"/>
                <w:p>
                  <w:pPr>
                    <w:spacing w:after="20"/>
                    <w:ind w:left="20"/>
                    <w:jc w:val="both"/>
                  </w:pPr>
                  <w:r>
                    <w:rPr>
                      <w:rFonts w:ascii="Times New Roman"/>
                      <w:b w:val="false"/>
                      <w:i w:val="false"/>
                      <w:color w:val="000000"/>
                      <w:sz w:val="20"/>
                    </w:rPr>
                    <w:t>
№ 000000</w:t>
                  </w:r>
                </w:p>
                <w:bookmarkEnd w:id="641"/>
                <w:bookmarkStart w:name="z736" w:id="642"/>
                <w:p>
                  <w:pPr>
                    <w:spacing w:after="20"/>
                    <w:ind w:left="20"/>
                    <w:jc w:val="both"/>
                  </w:pPr>
                  <w:r>
                    <w:rPr>
                      <w:rFonts w:ascii="Times New Roman"/>
                      <w:b w:val="false"/>
                      <w:i w:val="false"/>
                      <w:color w:val="000000"/>
                      <w:sz w:val="20"/>
                    </w:rPr>
                    <w:t>
00 тенге</w:t>
                  </w:r>
                </w:p>
                <w:bookmarkEnd w:id="642"/>
                <w:p>
                  <w:pPr>
                    <w:spacing w:after="20"/>
                    <w:ind w:left="20"/>
                    <w:jc w:val="both"/>
                  </w:pPr>
                  <w:r>
                    <w:rPr>
                      <w:rFonts w:ascii="Times New Roman"/>
                      <w:b w:val="false"/>
                      <w:i w:val="false"/>
                      <w:color w:val="000000"/>
                      <w:sz w:val="20"/>
                    </w:rPr>
                    <w:t>
20___ год</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bookmarkStart w:name="z737" w:id="643"/>
          <w:p>
            <w:pPr>
              <w:spacing w:after="20"/>
              <w:ind w:left="20"/>
              <w:jc w:val="both"/>
            </w:pPr>
            <w:r>
              <w:rPr>
                <w:rFonts w:ascii="Times New Roman"/>
                <w:b w:val="false"/>
                <w:i w:val="false"/>
                <w:color w:val="000000"/>
                <w:sz w:val="20"/>
              </w:rPr>
              <w:t>
не менее</w:t>
            </w:r>
          </w:p>
          <w:bookmarkEnd w:id="643"/>
          <w:p>
            <w:pPr>
              <w:spacing w:after="20"/>
              <w:ind w:left="20"/>
              <w:jc w:val="both"/>
            </w:pPr>
            <w:r>
              <w:rPr>
                <w:rFonts w:ascii="Times New Roman"/>
                <w:b w:val="false"/>
                <w:i w:val="false"/>
                <w:color w:val="000000"/>
                <w:sz w:val="20"/>
              </w:rPr>
              <w:t>
60 мм</w:t>
            </w:r>
          </w:p>
        </w:tc>
      </w:tr>
    </w:tbl>
    <w:bookmarkStart w:name="z738" w:id="644"/>
    <w:p>
      <w:pPr>
        <w:spacing w:after="0"/>
        <w:ind w:left="0"/>
        <w:jc w:val="both"/>
      </w:pPr>
      <w:r>
        <w:rPr>
          <w:rFonts w:ascii="Times New Roman"/>
          <w:b w:val="false"/>
          <w:i w:val="false"/>
          <w:color w:val="000000"/>
          <w:sz w:val="28"/>
        </w:rPr>
        <w:t>
      Дополнительные корешки к билетам на проезд пассажиров в пригородном сообщении оформляются на сумму 1, 5, 10, 50 тенге.</w:t>
      </w:r>
    </w:p>
    <w:bookmarkEnd w:id="644"/>
    <w:bookmarkStart w:name="z739" w:id="645"/>
    <w:p>
      <w:pPr>
        <w:spacing w:after="0"/>
        <w:ind w:left="0"/>
        <w:jc w:val="both"/>
      </w:pPr>
      <w:r>
        <w:rPr>
          <w:rFonts w:ascii="Times New Roman"/>
          <w:b w:val="false"/>
          <w:i w:val="false"/>
          <w:color w:val="000000"/>
          <w:sz w:val="28"/>
        </w:rPr>
        <w:t>
      3. Форма проездных документов (билетов) на проезд пассажиров в междугородном внутриобластном и междугородном межобластном сообщениях:</w:t>
      </w:r>
    </w:p>
    <w:bookmarkEnd w:id="645"/>
    <w:bookmarkStart w:name="z740" w:id="646"/>
    <w:p>
      <w:pPr>
        <w:spacing w:after="0"/>
        <w:ind w:left="0"/>
        <w:jc w:val="both"/>
      </w:pPr>
      <w:r>
        <w:rPr>
          <w:rFonts w:ascii="Times New Roman"/>
          <w:b w:val="false"/>
          <w:i w:val="false"/>
          <w:color w:val="000000"/>
          <w:sz w:val="28"/>
        </w:rPr>
        <w:t>
      1) билет на проезд пассажиров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 пунктом обслуживания пассажиров):</w:t>
      </w:r>
    </w:p>
    <w:bookmarkEnd w:id="646"/>
    <w:bookmarkStart w:name="z741" w:id="647"/>
    <w:p>
      <w:pPr>
        <w:spacing w:after="0"/>
        <w:ind w:left="0"/>
        <w:jc w:val="both"/>
      </w:pPr>
      <w:r>
        <w:rPr>
          <w:rFonts w:ascii="Times New Roman"/>
          <w:b w:val="false"/>
          <w:i w:val="false"/>
          <w:color w:val="000000"/>
          <w:sz w:val="28"/>
        </w:rPr>
        <w:t>
      не менее 45 мм</w:t>
      </w:r>
    </w:p>
    <w:bookmarkEnd w:id="647"/>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742" w:id="648"/>
                <w:p>
                  <w:pPr>
                    <w:spacing w:after="20"/>
                    <w:ind w:left="20"/>
                    <w:jc w:val="both"/>
                  </w:pPr>
                  <w:r>
                    <w:rPr>
                      <w:rFonts w:ascii="Times New Roman"/>
                      <w:b w:val="false"/>
                      <w:i w:val="false"/>
                      <w:color w:val="000000"/>
                      <w:sz w:val="20"/>
                    </w:rPr>
                    <w:t>
АВТОБУС</w:t>
                  </w:r>
                </w:p>
                <w:bookmarkEnd w:id="648"/>
                <w:bookmarkStart w:name="z743" w:id="649"/>
                <w:p>
                  <w:pPr>
                    <w:spacing w:after="20"/>
                    <w:ind w:left="20"/>
                    <w:jc w:val="both"/>
                  </w:pPr>
                  <w:r>
                    <w:rPr>
                      <w:rFonts w:ascii="Times New Roman"/>
                      <w:b w:val="false"/>
                      <w:i w:val="false"/>
                      <w:color w:val="000000"/>
                      <w:sz w:val="20"/>
                    </w:rPr>
                    <w:t>
(микроавтобус)</w:t>
                  </w:r>
                </w:p>
                <w:bookmarkEnd w:id="649"/>
                <w:bookmarkStart w:name="z744" w:id="650"/>
                <w:p>
                  <w:pPr>
                    <w:spacing w:after="20"/>
                    <w:ind w:left="20"/>
                    <w:jc w:val="both"/>
                  </w:pPr>
                  <w:r>
                    <w:rPr>
                      <w:rFonts w:ascii="Times New Roman"/>
                      <w:b w:val="false"/>
                      <w:i w:val="false"/>
                      <w:color w:val="000000"/>
                      <w:sz w:val="20"/>
                    </w:rPr>
                    <w:t>
Билет на проезд</w:t>
                  </w:r>
                </w:p>
                <w:bookmarkEnd w:id="650"/>
                <w:bookmarkStart w:name="z745" w:id="651"/>
                <w:p>
                  <w:pPr>
                    <w:spacing w:after="20"/>
                    <w:ind w:left="20"/>
                    <w:jc w:val="both"/>
                  </w:pPr>
                  <w:r>
                    <w:rPr>
                      <w:rFonts w:ascii="Times New Roman"/>
                      <w:b w:val="false"/>
                      <w:i w:val="false"/>
                      <w:color w:val="000000"/>
                      <w:sz w:val="20"/>
                    </w:rPr>
                    <w:t>
пассажиров в</w:t>
                  </w:r>
                </w:p>
                <w:bookmarkEnd w:id="651"/>
                <w:bookmarkStart w:name="z746" w:id="652"/>
                <w:p>
                  <w:pPr>
                    <w:spacing w:after="20"/>
                    <w:ind w:left="20"/>
                    <w:jc w:val="both"/>
                  </w:pPr>
                  <w:r>
                    <w:rPr>
                      <w:rFonts w:ascii="Times New Roman"/>
                      <w:b w:val="false"/>
                      <w:i w:val="false"/>
                      <w:color w:val="000000"/>
                      <w:sz w:val="20"/>
                    </w:rPr>
                    <w:t>
междугородном</w:t>
                  </w:r>
                </w:p>
                <w:bookmarkEnd w:id="652"/>
                <w:bookmarkStart w:name="z747" w:id="653"/>
                <w:p>
                  <w:pPr>
                    <w:spacing w:after="20"/>
                    <w:ind w:left="20"/>
                    <w:jc w:val="both"/>
                  </w:pPr>
                  <w:r>
                    <w:rPr>
                      <w:rFonts w:ascii="Times New Roman"/>
                      <w:b w:val="false"/>
                      <w:i w:val="false"/>
                      <w:color w:val="000000"/>
                      <w:sz w:val="20"/>
                    </w:rPr>
                    <w:t>
сообщении</w:t>
                  </w:r>
                </w:p>
                <w:bookmarkEnd w:id="653"/>
                <w:bookmarkStart w:name="z748" w:id="654"/>
                <w:p>
                  <w:pPr>
                    <w:spacing w:after="20"/>
                    <w:ind w:left="20"/>
                    <w:jc w:val="both"/>
                  </w:pPr>
                  <w:r>
                    <w:rPr>
                      <w:rFonts w:ascii="Times New Roman"/>
                      <w:b w:val="false"/>
                      <w:i w:val="false"/>
                      <w:color w:val="000000"/>
                      <w:sz w:val="20"/>
                    </w:rPr>
                    <w:t>
Серия ______</w:t>
                  </w:r>
                </w:p>
                <w:bookmarkEnd w:id="654"/>
                <w:bookmarkStart w:name="z749" w:id="655"/>
                <w:p>
                  <w:pPr>
                    <w:spacing w:after="20"/>
                    <w:ind w:left="20"/>
                    <w:jc w:val="both"/>
                  </w:pPr>
                  <w:r>
                    <w:rPr>
                      <w:rFonts w:ascii="Times New Roman"/>
                      <w:b w:val="false"/>
                      <w:i w:val="false"/>
                      <w:color w:val="000000"/>
                      <w:sz w:val="20"/>
                    </w:rPr>
                    <w:t>
№ 000000</w:t>
                  </w:r>
                </w:p>
                <w:bookmarkEnd w:id="655"/>
                <w:bookmarkStart w:name="z750" w:id="656"/>
                <w:p>
                  <w:pPr>
                    <w:spacing w:after="20"/>
                    <w:ind w:left="20"/>
                    <w:jc w:val="both"/>
                  </w:pPr>
                  <w:r>
                    <w:rPr>
                      <w:rFonts w:ascii="Times New Roman"/>
                      <w:b w:val="false"/>
                      <w:i w:val="false"/>
                      <w:color w:val="000000"/>
                      <w:sz w:val="20"/>
                    </w:rPr>
                    <w:t>
дата поездки _._._ г.</w:t>
                  </w:r>
                </w:p>
                <w:bookmarkEnd w:id="656"/>
                <w:bookmarkStart w:name="z751" w:id="657"/>
                <w:p>
                  <w:pPr>
                    <w:spacing w:after="20"/>
                    <w:ind w:left="20"/>
                    <w:jc w:val="both"/>
                  </w:pPr>
                  <w:r>
                    <w:rPr>
                      <w:rFonts w:ascii="Times New Roman"/>
                      <w:b w:val="false"/>
                      <w:i w:val="false"/>
                      <w:color w:val="000000"/>
                      <w:sz w:val="20"/>
                    </w:rPr>
                    <w:t>
время отправ. _ ч._ м.</w:t>
                  </w:r>
                </w:p>
                <w:bookmarkEnd w:id="657"/>
                <w:bookmarkStart w:name="z752" w:id="658"/>
                <w:p>
                  <w:pPr>
                    <w:spacing w:after="20"/>
                    <w:ind w:left="20"/>
                    <w:jc w:val="both"/>
                  </w:pPr>
                  <w:r>
                    <w:rPr>
                      <w:rFonts w:ascii="Times New Roman"/>
                      <w:b w:val="false"/>
                      <w:i w:val="false"/>
                      <w:color w:val="000000"/>
                      <w:sz w:val="20"/>
                    </w:rPr>
                    <w:t>
пункт отпр. __________</w:t>
                  </w:r>
                </w:p>
                <w:bookmarkEnd w:id="658"/>
                <w:bookmarkStart w:name="z753" w:id="659"/>
                <w:p>
                  <w:pPr>
                    <w:spacing w:after="20"/>
                    <w:ind w:left="20"/>
                    <w:jc w:val="both"/>
                  </w:pPr>
                  <w:r>
                    <w:rPr>
                      <w:rFonts w:ascii="Times New Roman"/>
                      <w:b w:val="false"/>
                      <w:i w:val="false"/>
                      <w:color w:val="000000"/>
                      <w:sz w:val="20"/>
                    </w:rPr>
                    <w:t>
пункт назнач. ________</w:t>
                  </w:r>
                </w:p>
                <w:bookmarkEnd w:id="659"/>
                <w:bookmarkStart w:name="z754" w:id="660"/>
                <w:p>
                  <w:pPr>
                    <w:spacing w:after="20"/>
                    <w:ind w:left="20"/>
                    <w:jc w:val="both"/>
                  </w:pPr>
                  <w:r>
                    <w:rPr>
                      <w:rFonts w:ascii="Times New Roman"/>
                      <w:b w:val="false"/>
                      <w:i w:val="false"/>
                      <w:color w:val="000000"/>
                      <w:sz w:val="20"/>
                    </w:rPr>
                    <w:t>
Номер рейса _________</w:t>
                  </w:r>
                </w:p>
                <w:bookmarkEnd w:id="660"/>
                <w:bookmarkStart w:name="z755" w:id="661"/>
                <w:p>
                  <w:pPr>
                    <w:spacing w:after="20"/>
                    <w:ind w:left="20"/>
                    <w:jc w:val="both"/>
                  </w:pPr>
                  <w:r>
                    <w:rPr>
                      <w:rFonts w:ascii="Times New Roman"/>
                      <w:b w:val="false"/>
                      <w:i w:val="false"/>
                      <w:color w:val="000000"/>
                      <w:sz w:val="20"/>
                    </w:rPr>
                    <w:t>
Номер места _________</w:t>
                  </w:r>
                </w:p>
                <w:bookmarkEnd w:id="661"/>
                <w:bookmarkStart w:name="z756" w:id="662"/>
                <w:p>
                  <w:pPr>
                    <w:spacing w:after="20"/>
                    <w:ind w:left="20"/>
                    <w:jc w:val="both"/>
                  </w:pPr>
                  <w:r>
                    <w:rPr>
                      <w:rFonts w:ascii="Times New Roman"/>
                      <w:b w:val="false"/>
                      <w:i w:val="false"/>
                      <w:color w:val="000000"/>
                      <w:sz w:val="20"/>
                    </w:rPr>
                    <w:t>
Стоимость проезда</w:t>
                  </w:r>
                </w:p>
                <w:bookmarkEnd w:id="662"/>
                <w:bookmarkStart w:name="z757" w:id="663"/>
                <w:p>
                  <w:pPr>
                    <w:spacing w:after="20"/>
                    <w:ind w:left="20"/>
                    <w:jc w:val="both"/>
                  </w:pPr>
                  <w:r>
                    <w:rPr>
                      <w:rFonts w:ascii="Times New Roman"/>
                      <w:b w:val="false"/>
                      <w:i w:val="false"/>
                      <w:color w:val="000000"/>
                      <w:sz w:val="20"/>
                    </w:rPr>
                    <w:t>
00,00 тенге</w:t>
                  </w:r>
                </w:p>
                <w:bookmarkEnd w:id="663"/>
                <w:bookmarkStart w:name="z758" w:id="664"/>
                <w:p>
                  <w:pPr>
                    <w:spacing w:after="20"/>
                    <w:ind w:left="20"/>
                    <w:jc w:val="both"/>
                  </w:pPr>
                  <w:r>
                    <w:rPr>
                      <w:rFonts w:ascii="Times New Roman"/>
                      <w:b w:val="false"/>
                      <w:i w:val="false"/>
                      <w:color w:val="000000"/>
                      <w:sz w:val="20"/>
                    </w:rPr>
                    <w:t>
Комисс. Сбор 00,00</w:t>
                  </w:r>
                </w:p>
                <w:bookmarkEnd w:id="664"/>
                <w:bookmarkStart w:name="z759" w:id="665"/>
                <w:p>
                  <w:pPr>
                    <w:spacing w:after="20"/>
                    <w:ind w:left="20"/>
                    <w:jc w:val="both"/>
                  </w:pPr>
                  <w:r>
                    <w:rPr>
                      <w:rFonts w:ascii="Times New Roman"/>
                      <w:b w:val="false"/>
                      <w:i w:val="false"/>
                      <w:color w:val="000000"/>
                      <w:sz w:val="20"/>
                    </w:rPr>
                    <w:t>
тенге</w:t>
                  </w:r>
                </w:p>
                <w:bookmarkEnd w:id="665"/>
                <w:bookmarkStart w:name="z760" w:id="666"/>
                <w:p>
                  <w:pPr>
                    <w:spacing w:after="20"/>
                    <w:ind w:left="20"/>
                    <w:jc w:val="both"/>
                  </w:pPr>
                  <w:r>
                    <w:rPr>
                      <w:rFonts w:ascii="Times New Roman"/>
                      <w:b w:val="false"/>
                      <w:i w:val="false"/>
                      <w:color w:val="000000"/>
                      <w:sz w:val="20"/>
                    </w:rPr>
                    <w:t>
Страх. Сбор 00,00</w:t>
                  </w:r>
                </w:p>
                <w:bookmarkEnd w:id="666"/>
                <w:bookmarkStart w:name="z761" w:id="667"/>
                <w:p>
                  <w:pPr>
                    <w:spacing w:after="20"/>
                    <w:ind w:left="20"/>
                    <w:jc w:val="both"/>
                  </w:pPr>
                  <w:r>
                    <w:rPr>
                      <w:rFonts w:ascii="Times New Roman"/>
                      <w:b w:val="false"/>
                      <w:i w:val="false"/>
                      <w:color w:val="000000"/>
                      <w:sz w:val="20"/>
                    </w:rPr>
                    <w:t>
тенге</w:t>
                  </w:r>
                </w:p>
                <w:bookmarkEnd w:id="667"/>
                <w:bookmarkStart w:name="z762" w:id="668"/>
                <w:p>
                  <w:pPr>
                    <w:spacing w:after="20"/>
                    <w:ind w:left="20"/>
                    <w:jc w:val="both"/>
                  </w:pPr>
                  <w:r>
                    <w:rPr>
                      <w:rFonts w:ascii="Times New Roman"/>
                      <w:b w:val="false"/>
                      <w:i w:val="false"/>
                      <w:color w:val="000000"/>
                      <w:sz w:val="20"/>
                    </w:rPr>
                    <w:t>
ИТОГО 00,00 тенге</w:t>
                  </w:r>
                </w:p>
                <w:bookmarkEnd w:id="668"/>
                <w:bookmarkStart w:name="z763" w:id="669"/>
                <w:p>
                  <w:pPr>
                    <w:spacing w:after="20"/>
                    <w:ind w:left="20"/>
                    <w:jc w:val="both"/>
                  </w:pPr>
                  <w:r>
                    <w:rPr>
                      <w:rFonts w:ascii="Times New Roman"/>
                      <w:b w:val="false"/>
                      <w:i w:val="false"/>
                      <w:color w:val="000000"/>
                      <w:sz w:val="20"/>
                    </w:rPr>
                    <w:t>
Дата выдачи билета</w:t>
                  </w:r>
                </w:p>
                <w:bookmarkEnd w:id="669"/>
                <w:p>
                  <w:pPr>
                    <w:spacing w:after="20"/>
                    <w:ind w:left="20"/>
                    <w:jc w:val="both"/>
                  </w:pPr>
                  <w:r>
                    <w:rPr>
                      <w:rFonts w:ascii="Times New Roman"/>
                      <w:b w:val="false"/>
                      <w:i w:val="false"/>
                      <w:color w:val="000000"/>
                      <w:sz w:val="20"/>
                    </w:rPr>
                    <w:t>
___.___.___. г.</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764" w:id="670"/>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71"/>
          <w:p>
            <w:pPr>
              <w:spacing w:after="20"/>
              <w:ind w:left="20"/>
              <w:jc w:val="both"/>
            </w:pPr>
            <w:r>
              <w:rPr>
                <w:rFonts w:ascii="Times New Roman"/>
                <w:b w:val="false"/>
                <w:i w:val="false"/>
                <w:color w:val="000000"/>
                <w:sz w:val="20"/>
              </w:rPr>
              <w:t>
КОРЕШОК билета</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ДЕТСКИЙ (не нужное вычеркнуть)</w:t>
            </w:r>
            <w:r>
              <w:br/>
            </w:r>
            <w:r>
              <w:rPr>
                <w:rFonts w:ascii="Times New Roman"/>
                <w:b w:val="false"/>
                <w:i w:val="false"/>
                <w:color w:val="000000"/>
                <w:sz w:val="20"/>
              </w:rPr>
              <w:t>
</w:t>
            </w:r>
            <w:r>
              <w:rPr>
                <w:rFonts w:ascii="Times New Roman"/>
                <w:b w:val="false"/>
                <w:i w:val="false"/>
                <w:color w:val="000000"/>
                <w:sz w:val="20"/>
              </w:rPr>
              <w:t>дата поездки ______________</w:t>
            </w:r>
            <w:r>
              <w:br/>
            </w:r>
            <w:r>
              <w:rPr>
                <w:rFonts w:ascii="Times New Roman"/>
                <w:b w:val="false"/>
                <w:i w:val="false"/>
                <w:color w:val="000000"/>
                <w:sz w:val="20"/>
              </w:rPr>
              <w:t>
</w:t>
            </w:r>
            <w:r>
              <w:rPr>
                <w:rFonts w:ascii="Times New Roman"/>
                <w:b w:val="false"/>
                <w:i w:val="false"/>
                <w:color w:val="000000"/>
                <w:sz w:val="20"/>
              </w:rPr>
              <w:t>время отправ. ____ ч. ____ м.</w:t>
            </w:r>
            <w:r>
              <w:br/>
            </w:r>
            <w:r>
              <w:rPr>
                <w:rFonts w:ascii="Times New Roman"/>
                <w:b w:val="false"/>
                <w:i w:val="false"/>
                <w:color w:val="000000"/>
                <w:sz w:val="20"/>
              </w:rPr>
              <w:t>
</w:t>
            </w:r>
            <w:r>
              <w:rPr>
                <w:rFonts w:ascii="Times New Roman"/>
                <w:b w:val="false"/>
                <w:i w:val="false"/>
                <w:color w:val="000000"/>
                <w:sz w:val="20"/>
              </w:rPr>
              <w:t>От ________________________</w:t>
            </w:r>
            <w:r>
              <w:br/>
            </w:r>
            <w:r>
              <w:rPr>
                <w:rFonts w:ascii="Times New Roman"/>
                <w:b w:val="false"/>
                <w:i w:val="false"/>
                <w:color w:val="000000"/>
                <w:sz w:val="20"/>
              </w:rPr>
              <w:t>
</w:t>
            </w:r>
            <w:r>
              <w:rPr>
                <w:rFonts w:ascii="Times New Roman"/>
                <w:b w:val="false"/>
                <w:i w:val="false"/>
                <w:color w:val="000000"/>
                <w:sz w:val="20"/>
              </w:rPr>
              <w:t>До ________________________</w:t>
            </w:r>
            <w:r>
              <w:br/>
            </w:r>
            <w:r>
              <w:rPr>
                <w:rFonts w:ascii="Times New Roman"/>
                <w:b w:val="false"/>
                <w:i w:val="false"/>
                <w:color w:val="000000"/>
                <w:sz w:val="20"/>
              </w:rPr>
              <w:t>
</w:t>
            </w:r>
            <w:r>
              <w:rPr>
                <w:rFonts w:ascii="Times New Roman"/>
                <w:b w:val="false"/>
                <w:i w:val="false"/>
                <w:color w:val="000000"/>
                <w:sz w:val="20"/>
              </w:rPr>
              <w:t>Номер рейса _______________</w:t>
            </w:r>
            <w:r>
              <w:br/>
            </w:r>
            <w:r>
              <w:rPr>
                <w:rFonts w:ascii="Times New Roman"/>
                <w:b w:val="false"/>
                <w:i w:val="false"/>
                <w:color w:val="000000"/>
                <w:sz w:val="20"/>
              </w:rPr>
              <w:t>
</w:t>
            </w:r>
            <w:r>
              <w:rPr>
                <w:rFonts w:ascii="Times New Roman"/>
                <w:b w:val="false"/>
                <w:i w:val="false"/>
                <w:color w:val="000000"/>
                <w:sz w:val="20"/>
              </w:rPr>
              <w:t>Номер места _______________</w:t>
            </w:r>
            <w:r>
              <w:br/>
            </w:r>
            <w:r>
              <w:rPr>
                <w:rFonts w:ascii="Times New Roman"/>
                <w:b w:val="false"/>
                <w:i w:val="false"/>
                <w:color w:val="000000"/>
                <w:sz w:val="20"/>
              </w:rPr>
              <w:t>
</w:t>
            </w:r>
            <w:r>
              <w:rPr>
                <w:rFonts w:ascii="Times New Roman"/>
                <w:b w:val="false"/>
                <w:i w:val="false"/>
                <w:color w:val="000000"/>
                <w:sz w:val="20"/>
              </w:rPr>
              <w:t>Стоимость проезда ________ тенге</w:t>
            </w:r>
            <w:r>
              <w:br/>
            </w:r>
            <w:r>
              <w:rPr>
                <w:rFonts w:ascii="Times New Roman"/>
                <w:b w:val="false"/>
                <w:i w:val="false"/>
                <w:color w:val="000000"/>
                <w:sz w:val="20"/>
              </w:rPr>
              <w:t>
</w:t>
            </w:r>
            <w:r>
              <w:rPr>
                <w:rFonts w:ascii="Times New Roman"/>
                <w:b w:val="false"/>
                <w:i w:val="false"/>
                <w:color w:val="000000"/>
                <w:sz w:val="20"/>
              </w:rPr>
              <w:t>Серия _____ № 000000</w:t>
            </w:r>
            <w:r>
              <w:br/>
            </w:r>
            <w:r>
              <w:rPr>
                <w:rFonts w:ascii="Times New Roman"/>
                <w:b w:val="false"/>
                <w:i w:val="false"/>
                <w:color w:val="000000"/>
                <w:sz w:val="20"/>
              </w:rPr>
              <w:t>
</w:t>
            </w:r>
            <w:r>
              <w:rPr>
                <w:rFonts w:ascii="Times New Roman"/>
                <w:b w:val="false"/>
                <w:i w:val="false"/>
                <w:color w:val="000000"/>
                <w:sz w:val="20"/>
              </w:rPr>
              <w:t>Дата выдачи билета _______</w:t>
            </w:r>
            <w:r>
              <w:br/>
            </w:r>
            <w:r>
              <w:rPr>
                <w:rFonts w:ascii="Times New Roman"/>
                <w:b w:val="false"/>
                <w:i w:val="false"/>
                <w:color w:val="000000"/>
                <w:sz w:val="20"/>
              </w:rPr>
              <w:t>
__________________________</w:t>
            </w:r>
          </w:p>
          <w:bookmarkEnd w:id="671"/>
        </w:tc>
      </w:tr>
    </w:tbl>
    <w:bookmarkStart w:name="z777" w:id="672"/>
    <w:p>
      <w:pPr>
        <w:spacing w:after="0"/>
        <w:ind w:left="0"/>
        <w:jc w:val="both"/>
      </w:pPr>
      <w:r>
        <w:rPr>
          <w:rFonts w:ascii="Times New Roman"/>
          <w:b w:val="false"/>
          <w:i w:val="false"/>
          <w:color w:val="000000"/>
          <w:sz w:val="28"/>
        </w:rPr>
        <w:t>
      Продолжение</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73"/>
          <w:p>
            <w:pPr>
              <w:spacing w:after="20"/>
              <w:ind w:left="20"/>
              <w:jc w:val="both"/>
            </w:pPr>
            <w:r>
              <w:rPr>
                <w:rFonts w:ascii="Times New Roman"/>
                <w:b w:val="false"/>
                <w:i w:val="false"/>
                <w:color w:val="000000"/>
                <w:sz w:val="20"/>
              </w:rPr>
              <w:t>
9</w:t>
            </w:r>
          </w:p>
          <w:bookmarkEnd w:id="673"/>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674"/>
          <w:p>
            <w:pPr>
              <w:spacing w:after="20"/>
              <w:ind w:left="20"/>
              <w:jc w:val="both"/>
            </w:pPr>
            <w:r>
              <w:rPr>
                <w:rFonts w:ascii="Times New Roman"/>
                <w:b w:val="false"/>
                <w:i w:val="false"/>
                <w:color w:val="000000"/>
                <w:sz w:val="20"/>
              </w:rPr>
              <w:t>
90</w:t>
            </w:r>
          </w:p>
          <w:bookmarkEnd w:id="674"/>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75"/>
          <w:p>
            <w:pPr>
              <w:spacing w:after="20"/>
              <w:ind w:left="20"/>
              <w:jc w:val="both"/>
            </w:pPr>
            <w:r>
              <w:rPr>
                <w:rFonts w:ascii="Times New Roman"/>
                <w:b w:val="false"/>
                <w:i w:val="false"/>
                <w:color w:val="000000"/>
                <w:sz w:val="20"/>
              </w:rPr>
              <w:t>
900</w:t>
            </w:r>
          </w:p>
          <w:bookmarkEnd w:id="675"/>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76"/>
          <w:p>
            <w:pPr>
              <w:spacing w:after="20"/>
              <w:ind w:left="20"/>
              <w:jc w:val="both"/>
            </w:pPr>
            <w:r>
              <w:rPr>
                <w:rFonts w:ascii="Times New Roman"/>
                <w:b w:val="false"/>
                <w:i w:val="false"/>
                <w:color w:val="000000"/>
                <w:sz w:val="20"/>
              </w:rPr>
              <w:t>
9000</w:t>
            </w:r>
          </w:p>
          <w:bookmarkEnd w:id="676"/>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782" w:id="677"/>
    <w:p>
      <w:pPr>
        <w:spacing w:after="0"/>
        <w:ind w:left="0"/>
        <w:jc w:val="both"/>
      </w:pPr>
      <w:r>
        <w:rPr>
          <w:rFonts w:ascii="Times New Roman"/>
          <w:b w:val="false"/>
          <w:i w:val="false"/>
          <w:color w:val="000000"/>
          <w:sz w:val="28"/>
        </w:rPr>
        <w:t>
      Продолжение</w:t>
      </w:r>
    </w:p>
    <w:bookmarkEnd w:id="677"/>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783" w:id="678"/>
                <w:p>
                  <w:pPr>
                    <w:spacing w:after="20"/>
                    <w:ind w:left="20"/>
                    <w:jc w:val="both"/>
                  </w:pPr>
                  <w:r>
                    <w:rPr>
                      <w:rFonts w:ascii="Times New Roman"/>
                      <w:b w:val="false"/>
                      <w:i w:val="false"/>
                      <w:color w:val="000000"/>
                      <w:sz w:val="20"/>
                    </w:rPr>
                    <w:t>
Билет на проезд пассажиров в</w:t>
                  </w:r>
                </w:p>
                <w:bookmarkEnd w:id="678"/>
                <w:bookmarkStart w:name="z784" w:id="679"/>
                <w:p>
                  <w:pPr>
                    <w:spacing w:after="20"/>
                    <w:ind w:left="20"/>
                    <w:jc w:val="both"/>
                  </w:pPr>
                  <w:r>
                    <w:rPr>
                      <w:rFonts w:ascii="Times New Roman"/>
                      <w:b w:val="false"/>
                      <w:i w:val="false"/>
                      <w:color w:val="000000"/>
                      <w:sz w:val="20"/>
                    </w:rPr>
                    <w:t>
междугородном сообщении</w:t>
                  </w:r>
                </w:p>
                <w:bookmarkEnd w:id="679"/>
                <w:bookmarkStart w:name="z785" w:id="680"/>
                <w:p>
                  <w:pPr>
                    <w:spacing w:after="20"/>
                    <w:ind w:left="20"/>
                    <w:jc w:val="both"/>
                  </w:pPr>
                  <w:r>
                    <w:rPr>
                      <w:rFonts w:ascii="Times New Roman"/>
                      <w:b w:val="false"/>
                      <w:i w:val="false"/>
                      <w:color w:val="000000"/>
                      <w:sz w:val="20"/>
                    </w:rPr>
                    <w:t>
ПОЛНЫЙ</w:t>
                  </w:r>
                </w:p>
                <w:bookmarkEnd w:id="680"/>
                <w:bookmarkStart w:name="z786" w:id="681"/>
                <w:p>
                  <w:pPr>
                    <w:spacing w:after="20"/>
                    <w:ind w:left="20"/>
                    <w:jc w:val="both"/>
                  </w:pPr>
                  <w:r>
                    <w:rPr>
                      <w:rFonts w:ascii="Times New Roman"/>
                      <w:b w:val="false"/>
                      <w:i w:val="false"/>
                      <w:color w:val="000000"/>
                      <w:sz w:val="20"/>
                    </w:rPr>
                    <w:t>
ДЕТСКИЙ (не нужное вычеркнуть)</w:t>
                  </w:r>
                </w:p>
                <w:bookmarkEnd w:id="681"/>
                <w:bookmarkStart w:name="z787" w:id="682"/>
                <w:p>
                  <w:pPr>
                    <w:spacing w:after="20"/>
                    <w:ind w:left="20"/>
                    <w:jc w:val="both"/>
                  </w:pPr>
                  <w:r>
                    <w:rPr>
                      <w:rFonts w:ascii="Times New Roman"/>
                      <w:b w:val="false"/>
                      <w:i w:val="false"/>
                      <w:color w:val="000000"/>
                      <w:sz w:val="20"/>
                    </w:rPr>
                    <w:t>
дата поездки ______________</w:t>
                  </w:r>
                </w:p>
                <w:bookmarkEnd w:id="682"/>
                <w:bookmarkStart w:name="z788" w:id="683"/>
                <w:p>
                  <w:pPr>
                    <w:spacing w:after="20"/>
                    <w:ind w:left="20"/>
                    <w:jc w:val="both"/>
                  </w:pPr>
                  <w:r>
                    <w:rPr>
                      <w:rFonts w:ascii="Times New Roman"/>
                      <w:b w:val="false"/>
                      <w:i w:val="false"/>
                      <w:color w:val="000000"/>
                      <w:sz w:val="20"/>
                    </w:rPr>
                    <w:t>
время отправ. ____ ч. ____ м.</w:t>
                  </w:r>
                </w:p>
                <w:bookmarkEnd w:id="683"/>
                <w:bookmarkStart w:name="z789" w:id="684"/>
                <w:p>
                  <w:pPr>
                    <w:spacing w:after="20"/>
                    <w:ind w:left="20"/>
                    <w:jc w:val="both"/>
                  </w:pPr>
                  <w:r>
                    <w:rPr>
                      <w:rFonts w:ascii="Times New Roman"/>
                      <w:b w:val="false"/>
                      <w:i w:val="false"/>
                      <w:color w:val="000000"/>
                      <w:sz w:val="20"/>
                    </w:rPr>
                    <w:t>
От ________________________</w:t>
                  </w:r>
                </w:p>
                <w:bookmarkEnd w:id="684"/>
                <w:bookmarkStart w:name="z790" w:id="685"/>
                <w:p>
                  <w:pPr>
                    <w:spacing w:after="20"/>
                    <w:ind w:left="20"/>
                    <w:jc w:val="both"/>
                  </w:pPr>
                  <w:r>
                    <w:rPr>
                      <w:rFonts w:ascii="Times New Roman"/>
                      <w:b w:val="false"/>
                      <w:i w:val="false"/>
                      <w:color w:val="000000"/>
                      <w:sz w:val="20"/>
                    </w:rPr>
                    <w:t>
До ________________________</w:t>
                  </w:r>
                </w:p>
                <w:bookmarkEnd w:id="685"/>
                <w:bookmarkStart w:name="z791" w:id="686"/>
                <w:p>
                  <w:pPr>
                    <w:spacing w:after="20"/>
                    <w:ind w:left="20"/>
                    <w:jc w:val="both"/>
                  </w:pPr>
                  <w:r>
                    <w:rPr>
                      <w:rFonts w:ascii="Times New Roman"/>
                      <w:b w:val="false"/>
                      <w:i w:val="false"/>
                      <w:color w:val="000000"/>
                      <w:sz w:val="20"/>
                    </w:rPr>
                    <w:t>
Номер рейса _______________</w:t>
                  </w:r>
                </w:p>
                <w:bookmarkEnd w:id="686"/>
                <w:bookmarkStart w:name="z792" w:id="687"/>
                <w:p>
                  <w:pPr>
                    <w:spacing w:after="20"/>
                    <w:ind w:left="20"/>
                    <w:jc w:val="both"/>
                  </w:pPr>
                  <w:r>
                    <w:rPr>
                      <w:rFonts w:ascii="Times New Roman"/>
                      <w:b w:val="false"/>
                      <w:i w:val="false"/>
                      <w:color w:val="000000"/>
                      <w:sz w:val="20"/>
                    </w:rPr>
                    <w:t>
Номер места _______________</w:t>
                  </w:r>
                </w:p>
                <w:bookmarkEnd w:id="687"/>
                <w:bookmarkStart w:name="z793" w:id="688"/>
                <w:p>
                  <w:pPr>
                    <w:spacing w:after="20"/>
                    <w:ind w:left="20"/>
                    <w:jc w:val="both"/>
                  </w:pPr>
                  <w:r>
                    <w:rPr>
                      <w:rFonts w:ascii="Times New Roman"/>
                      <w:b w:val="false"/>
                      <w:i w:val="false"/>
                      <w:color w:val="000000"/>
                      <w:sz w:val="20"/>
                    </w:rPr>
                    <w:t>
Стоимость проезда ___ тенге</w:t>
                  </w:r>
                </w:p>
                <w:bookmarkEnd w:id="688"/>
                <w:bookmarkStart w:name="z794" w:id="689"/>
                <w:p>
                  <w:pPr>
                    <w:spacing w:after="20"/>
                    <w:ind w:left="20"/>
                    <w:jc w:val="both"/>
                  </w:pPr>
                  <w:r>
                    <w:rPr>
                      <w:rFonts w:ascii="Times New Roman"/>
                      <w:b w:val="false"/>
                      <w:i w:val="false"/>
                      <w:color w:val="000000"/>
                      <w:sz w:val="20"/>
                    </w:rPr>
                    <w:t>
Серия _____ № 000000</w:t>
                  </w:r>
                </w:p>
                <w:bookmarkEnd w:id="689"/>
                <w:p>
                  <w:pPr>
                    <w:spacing w:after="20"/>
                    <w:ind w:left="20"/>
                    <w:jc w:val="both"/>
                  </w:pPr>
                  <w:r>
                    <w:rPr>
                      <w:rFonts w:ascii="Times New Roman"/>
                      <w:b w:val="false"/>
                      <w:i w:val="false"/>
                      <w:color w:val="000000"/>
                      <w:sz w:val="20"/>
                    </w:rPr>
                    <w:t>
Дата выдачи билета ________</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795" w:id="690"/>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690"/>
    <w:bookmarkStart w:name="z796" w:id="691"/>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691"/>
    <w:bookmarkStart w:name="z797" w:id="692"/>
    <w:p>
      <w:pPr>
        <w:spacing w:after="0"/>
        <w:ind w:left="0"/>
        <w:jc w:val="both"/>
      </w:pPr>
      <w:r>
        <w:rPr>
          <w:rFonts w:ascii="Times New Roman"/>
          <w:b w:val="false"/>
          <w:i w:val="false"/>
          <w:color w:val="000000"/>
          <w:sz w:val="28"/>
        </w:rPr>
        <w:t>
      не менее 45 мм</w:t>
      </w:r>
    </w:p>
    <w:bookmarkEnd w:id="692"/>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798" w:id="693"/>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Багажная квитанция</w:t>
                  </w:r>
                </w:p>
                <w:bookmarkEnd w:id="693"/>
                <w:bookmarkStart w:name="z801" w:id="694"/>
                <w:p>
                  <w:pPr>
                    <w:spacing w:after="20"/>
                    <w:ind w:left="20"/>
                    <w:jc w:val="both"/>
                  </w:pPr>
                  <w:r>
                    <w:rPr>
                      <w:rFonts w:ascii="Times New Roman"/>
                      <w:b w:val="false"/>
                      <w:i w:val="false"/>
                      <w:color w:val="000000"/>
                      <w:sz w:val="20"/>
                    </w:rPr>
                    <w:t>
Серия ____</w:t>
                  </w:r>
                </w:p>
                <w:bookmarkEnd w:id="694"/>
                <w:bookmarkStart w:name="z802" w:id="695"/>
                <w:p>
                  <w:pPr>
                    <w:spacing w:after="20"/>
                    <w:ind w:left="20"/>
                    <w:jc w:val="both"/>
                  </w:pPr>
                  <w:r>
                    <w:rPr>
                      <w:rFonts w:ascii="Times New Roman"/>
                      <w:b w:val="false"/>
                      <w:i w:val="false"/>
                      <w:color w:val="000000"/>
                      <w:sz w:val="20"/>
                    </w:rPr>
                    <w:t>
№ 000000</w:t>
                  </w:r>
                </w:p>
                <w:bookmarkEnd w:id="695"/>
                <w:bookmarkStart w:name="z803" w:id="696"/>
                <w:p>
                  <w:pPr>
                    <w:spacing w:after="20"/>
                    <w:ind w:left="20"/>
                    <w:jc w:val="both"/>
                  </w:pPr>
                  <w:r>
                    <w:rPr>
                      <w:rFonts w:ascii="Times New Roman"/>
                      <w:b w:val="false"/>
                      <w:i w:val="false"/>
                      <w:color w:val="000000"/>
                      <w:sz w:val="20"/>
                    </w:rPr>
                    <w:t>
дата поездки __.__.__ г.</w:t>
                  </w:r>
                </w:p>
                <w:bookmarkEnd w:id="696"/>
                <w:bookmarkStart w:name="z804" w:id="697"/>
                <w:p>
                  <w:pPr>
                    <w:spacing w:after="20"/>
                    <w:ind w:left="20"/>
                    <w:jc w:val="both"/>
                  </w:pPr>
                  <w:r>
                    <w:rPr>
                      <w:rFonts w:ascii="Times New Roman"/>
                      <w:b w:val="false"/>
                      <w:i w:val="false"/>
                      <w:color w:val="000000"/>
                      <w:sz w:val="20"/>
                    </w:rPr>
                    <w:t>
время поездки. __ ч.__ м.</w:t>
                  </w:r>
                </w:p>
                <w:bookmarkEnd w:id="697"/>
                <w:bookmarkStart w:name="z805" w:id="698"/>
                <w:p>
                  <w:pPr>
                    <w:spacing w:after="20"/>
                    <w:ind w:left="20"/>
                    <w:jc w:val="both"/>
                  </w:pPr>
                  <w:r>
                    <w:rPr>
                      <w:rFonts w:ascii="Times New Roman"/>
                      <w:b w:val="false"/>
                      <w:i w:val="false"/>
                      <w:color w:val="000000"/>
                      <w:sz w:val="20"/>
                    </w:rPr>
                    <w:t>
пункт отпр. __________________</w:t>
                  </w:r>
                </w:p>
                <w:bookmarkEnd w:id="698"/>
                <w:bookmarkStart w:name="z806" w:id="699"/>
                <w:p>
                  <w:pPr>
                    <w:spacing w:after="20"/>
                    <w:ind w:left="20"/>
                    <w:jc w:val="both"/>
                  </w:pPr>
                  <w:r>
                    <w:rPr>
                      <w:rFonts w:ascii="Times New Roman"/>
                      <w:b w:val="false"/>
                      <w:i w:val="false"/>
                      <w:color w:val="000000"/>
                      <w:sz w:val="20"/>
                    </w:rPr>
                    <w:t>
пункт назнач. ________________</w:t>
                  </w:r>
                </w:p>
                <w:bookmarkEnd w:id="699"/>
                <w:bookmarkStart w:name="z807" w:id="700"/>
                <w:p>
                  <w:pPr>
                    <w:spacing w:after="20"/>
                    <w:ind w:left="20"/>
                    <w:jc w:val="both"/>
                  </w:pPr>
                  <w:r>
                    <w:rPr>
                      <w:rFonts w:ascii="Times New Roman"/>
                      <w:b w:val="false"/>
                      <w:i w:val="false"/>
                      <w:color w:val="000000"/>
                      <w:sz w:val="20"/>
                    </w:rPr>
                    <w:t>
Количество</w:t>
                  </w:r>
                </w:p>
                <w:bookmarkEnd w:id="700"/>
                <w:bookmarkStart w:name="z808" w:id="701"/>
                <w:p>
                  <w:pPr>
                    <w:spacing w:after="20"/>
                    <w:ind w:left="20"/>
                    <w:jc w:val="both"/>
                  </w:pPr>
                  <w:r>
                    <w:rPr>
                      <w:rFonts w:ascii="Times New Roman"/>
                      <w:b w:val="false"/>
                      <w:i w:val="false"/>
                      <w:color w:val="000000"/>
                      <w:sz w:val="20"/>
                    </w:rPr>
                    <w:t>
багажных мест ________________</w:t>
                  </w:r>
                </w:p>
                <w:bookmarkEnd w:id="701"/>
                <w:bookmarkStart w:name="z809" w:id="702"/>
                <w:p>
                  <w:pPr>
                    <w:spacing w:after="20"/>
                    <w:ind w:left="20"/>
                    <w:jc w:val="both"/>
                  </w:pPr>
                  <w:r>
                    <w:rPr>
                      <w:rFonts w:ascii="Times New Roman"/>
                      <w:b w:val="false"/>
                      <w:i w:val="false"/>
                      <w:color w:val="000000"/>
                      <w:sz w:val="20"/>
                    </w:rPr>
                    <w:t>
Ценность багажа ______________</w:t>
                  </w:r>
                </w:p>
                <w:bookmarkEnd w:id="702"/>
                <w:bookmarkStart w:name="z810" w:id="703"/>
                <w:p>
                  <w:pPr>
                    <w:spacing w:after="20"/>
                    <w:ind w:left="20"/>
                    <w:jc w:val="both"/>
                  </w:pPr>
                  <w:r>
                    <w:rPr>
                      <w:rFonts w:ascii="Times New Roman"/>
                      <w:b w:val="false"/>
                      <w:i w:val="false"/>
                      <w:color w:val="000000"/>
                      <w:sz w:val="20"/>
                    </w:rPr>
                    <w:t>
Стоимость</w:t>
                  </w:r>
                </w:p>
                <w:bookmarkEnd w:id="703"/>
                <w:bookmarkStart w:name="z811" w:id="704"/>
                <w:p>
                  <w:pPr>
                    <w:spacing w:after="20"/>
                    <w:ind w:left="20"/>
                    <w:jc w:val="both"/>
                  </w:pPr>
                  <w:r>
                    <w:rPr>
                      <w:rFonts w:ascii="Times New Roman"/>
                      <w:b w:val="false"/>
                      <w:i w:val="false"/>
                      <w:color w:val="000000"/>
                      <w:sz w:val="20"/>
                    </w:rPr>
                    <w:t>
00,00 тенге</w:t>
                  </w:r>
                </w:p>
                <w:bookmarkEnd w:id="704"/>
                <w:bookmarkStart w:name="z812" w:id="705"/>
                <w:p>
                  <w:pPr>
                    <w:spacing w:after="20"/>
                    <w:ind w:left="20"/>
                    <w:jc w:val="both"/>
                  </w:pPr>
                  <w:r>
                    <w:rPr>
                      <w:rFonts w:ascii="Times New Roman"/>
                      <w:b w:val="false"/>
                      <w:i w:val="false"/>
                      <w:color w:val="000000"/>
                      <w:sz w:val="20"/>
                    </w:rPr>
                    <w:t>
Комисс. Сбор 00,00 тенге</w:t>
                  </w:r>
                </w:p>
                <w:bookmarkEnd w:id="705"/>
                <w:bookmarkStart w:name="z813" w:id="706"/>
                <w:p>
                  <w:pPr>
                    <w:spacing w:after="20"/>
                    <w:ind w:left="20"/>
                    <w:jc w:val="both"/>
                  </w:pPr>
                  <w:r>
                    <w:rPr>
                      <w:rFonts w:ascii="Times New Roman"/>
                      <w:b w:val="false"/>
                      <w:i w:val="false"/>
                      <w:color w:val="000000"/>
                      <w:sz w:val="20"/>
                    </w:rPr>
                    <w:t>
Оцен. Сбор 00,00 тенге</w:t>
                  </w:r>
                </w:p>
                <w:bookmarkEnd w:id="706"/>
                <w:bookmarkStart w:name="z814" w:id="707"/>
                <w:p>
                  <w:pPr>
                    <w:spacing w:after="20"/>
                    <w:ind w:left="20"/>
                    <w:jc w:val="both"/>
                  </w:pPr>
                  <w:r>
                    <w:rPr>
                      <w:rFonts w:ascii="Times New Roman"/>
                      <w:b w:val="false"/>
                      <w:i w:val="false"/>
                      <w:color w:val="000000"/>
                      <w:sz w:val="20"/>
                    </w:rPr>
                    <w:t>
ИТОГО 00,00 тенге</w:t>
                  </w:r>
                </w:p>
                <w:bookmarkEnd w:id="707"/>
                <w:bookmarkStart w:name="z815" w:id="708"/>
                <w:p>
                  <w:pPr>
                    <w:spacing w:after="20"/>
                    <w:ind w:left="20"/>
                    <w:jc w:val="both"/>
                  </w:pPr>
                  <w:r>
                    <w:rPr>
                      <w:rFonts w:ascii="Times New Roman"/>
                      <w:b w:val="false"/>
                      <w:i w:val="false"/>
                      <w:color w:val="000000"/>
                      <w:sz w:val="20"/>
                    </w:rPr>
                    <w:t>
Номера багажных мест _____</w:t>
                  </w:r>
                </w:p>
                <w:bookmarkEnd w:id="708"/>
                <w:p>
                  <w:pPr>
                    <w:spacing w:after="20"/>
                    <w:ind w:left="20"/>
                    <w:jc w:val="both"/>
                  </w:pPr>
                  <w:r>
                    <w:rPr>
                      <w:rFonts w:ascii="Times New Roman"/>
                      <w:b w:val="false"/>
                      <w:i w:val="false"/>
                      <w:color w:val="000000"/>
                      <w:sz w:val="20"/>
                    </w:rPr>
                    <w:t>
(заполняется при погрузке)</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16" w:id="709"/>
    <w:p>
      <w:pPr>
        <w:spacing w:after="0"/>
        <w:ind w:left="0"/>
        <w:jc w:val="both"/>
      </w:pPr>
      <w:r>
        <w:rPr>
          <w:rFonts w:ascii="Times New Roman"/>
          <w:b w:val="false"/>
          <w:i w:val="false"/>
          <w:color w:val="000000"/>
          <w:sz w:val="28"/>
        </w:rPr>
        <w:t>
      4. Форма проездных документов (билетов) на проезд пассажиров в международном сообщении:</w:t>
      </w:r>
    </w:p>
    <w:bookmarkEnd w:id="709"/>
    <w:bookmarkStart w:name="z817" w:id="710"/>
    <w:p>
      <w:pPr>
        <w:spacing w:after="0"/>
        <w:ind w:left="0"/>
        <w:jc w:val="both"/>
      </w:pPr>
      <w:r>
        <w:rPr>
          <w:rFonts w:ascii="Times New Roman"/>
          <w:b w:val="false"/>
          <w:i w:val="false"/>
          <w:color w:val="000000"/>
          <w:sz w:val="28"/>
        </w:rPr>
        <w:t>
      1) билет на проезд пассажиров –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710"/>
    <w:bookmarkStart w:name="z818" w:id="711"/>
    <w:p>
      <w:pPr>
        <w:spacing w:after="0"/>
        <w:ind w:left="0"/>
        <w:jc w:val="both"/>
      </w:pPr>
      <w:r>
        <w:rPr>
          <w:rFonts w:ascii="Times New Roman"/>
          <w:b w:val="false"/>
          <w:i w:val="false"/>
          <w:color w:val="000000"/>
          <w:sz w:val="28"/>
        </w:rPr>
        <w:t>
      не менее 45 мм</w:t>
      </w:r>
    </w:p>
    <w:bookmarkEnd w:id="711"/>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19" w:id="712"/>
                <w:p>
                  <w:pPr>
                    <w:spacing w:after="20"/>
                    <w:ind w:left="20"/>
                    <w:jc w:val="both"/>
                  </w:pPr>
                  <w:r>
                    <w:rPr>
                      <w:rFonts w:ascii="Times New Roman"/>
                      <w:b w:val="false"/>
                      <w:i w:val="false"/>
                      <w:color w:val="000000"/>
                      <w:sz w:val="20"/>
                    </w:rPr>
                    <w:t>
АВТОБУС</w:t>
                  </w:r>
                  <w:r>
                    <w:br/>
                  </w:r>
                  <w:r>
                    <w:rPr>
                      <w:rFonts w:ascii="Times New Roman"/>
                      <w:b w:val="false"/>
                      <w:i w:val="false"/>
                      <w:color w:val="000000"/>
                      <w:sz w:val="20"/>
                    </w:rPr>
                    <w:t>
</w:t>
                  </w:r>
                  <w:r>
                    <w:rPr>
                      <w:rFonts w:ascii="Times New Roman"/>
                      <w:b w:val="false"/>
                      <w:i w:val="false"/>
                      <w:color w:val="000000"/>
                      <w:sz w:val="20"/>
                    </w:rPr>
                    <w:t>(микроавтобус)</w:t>
                  </w:r>
                  <w:r>
                    <w:br/>
                  </w:r>
                  <w:r>
                    <w:rPr>
                      <w:rFonts w:ascii="Times New Roman"/>
                      <w:b w:val="false"/>
                      <w:i w:val="false"/>
                      <w:color w:val="000000"/>
                      <w:sz w:val="20"/>
                    </w:rPr>
                    <w:t>
</w:t>
                  </w:r>
                  <w:r>
                    <w:rPr>
                      <w:rFonts w:ascii="Times New Roman"/>
                      <w:b w:val="false"/>
                      <w:i w:val="false"/>
                      <w:color w:val="000000"/>
                      <w:sz w:val="20"/>
                    </w:rPr>
                    <w:t>Билет на проезд пассажиров в</w:t>
                  </w:r>
                  <w:r>
                    <w:br/>
                  </w:r>
                  <w:r>
                    <w:rPr>
                      <w:rFonts w:ascii="Times New Roman"/>
                      <w:b w:val="false"/>
                      <w:i w:val="false"/>
                      <w:color w:val="000000"/>
                      <w:sz w:val="20"/>
                    </w:rPr>
                    <w:t>
</w:t>
                  </w:r>
                  <w:r>
                    <w:rPr>
                      <w:rFonts w:ascii="Times New Roman"/>
                      <w:b w:val="false"/>
                      <w:i w:val="false"/>
                      <w:color w:val="000000"/>
                      <w:sz w:val="20"/>
                    </w:rPr>
                    <w:t>междугородном сообщении</w:t>
                  </w:r>
                  <w:r>
                    <w:br/>
                  </w:r>
                  <w:r>
                    <w:rPr>
                      <w:rFonts w:ascii="Times New Roman"/>
                      <w:b w:val="false"/>
                      <w:i w:val="false"/>
                      <w:color w:val="000000"/>
                      <w:sz w:val="20"/>
                    </w:rPr>
                    <w:t>
</w:t>
                  </w:r>
                  <w:r>
                    <w:rPr>
                      <w:rFonts w:ascii="Times New Roman"/>
                      <w:b w:val="false"/>
                      <w:i w:val="false"/>
                      <w:color w:val="000000"/>
                      <w:sz w:val="20"/>
                    </w:rPr>
                    <w:t>Серия _____ № 000000</w:t>
                  </w:r>
                  <w:r>
                    <w:br/>
                  </w:r>
                  <w:r>
                    <w:rPr>
                      <w:rFonts w:ascii="Times New Roman"/>
                      <w:b w:val="false"/>
                      <w:i w:val="false"/>
                      <w:color w:val="000000"/>
                      <w:sz w:val="20"/>
                    </w:rPr>
                    <w:t>
</w:t>
                  </w:r>
                  <w:r>
                    <w:rPr>
                      <w:rFonts w:ascii="Times New Roman"/>
                      <w:b w:val="false"/>
                      <w:i w:val="false"/>
                      <w:color w:val="000000"/>
                      <w:sz w:val="20"/>
                    </w:rPr>
                    <w:t>Фамилия _____________</w:t>
                  </w:r>
                  <w:r>
                    <w:br/>
                  </w:r>
                  <w:r>
                    <w:rPr>
                      <w:rFonts w:ascii="Times New Roman"/>
                      <w:b w:val="false"/>
                      <w:i w:val="false"/>
                      <w:color w:val="000000"/>
                      <w:sz w:val="20"/>
                    </w:rPr>
                    <w:t>
</w:t>
                  </w:r>
                  <w:r>
                    <w:rPr>
                      <w:rFonts w:ascii="Times New Roman"/>
                      <w:b w:val="false"/>
                      <w:i w:val="false"/>
                      <w:color w:val="000000"/>
                      <w:sz w:val="20"/>
                    </w:rPr>
                    <w:t>Имя _________________</w:t>
                  </w:r>
                  <w:r>
                    <w:br/>
                  </w:r>
                  <w:r>
                    <w:rPr>
                      <w:rFonts w:ascii="Times New Roman"/>
                      <w:b w:val="false"/>
                      <w:i w:val="false"/>
                      <w:color w:val="000000"/>
                      <w:sz w:val="20"/>
                    </w:rPr>
                    <w:t>
</w:t>
                  </w:r>
                  <w:r>
                    <w:rPr>
                      <w:rFonts w:ascii="Times New Roman"/>
                      <w:b w:val="false"/>
                      <w:i w:val="false"/>
                      <w:color w:val="000000"/>
                      <w:sz w:val="20"/>
                    </w:rPr>
                    <w:t>Отчество (при его наличии)____________</w:t>
                  </w:r>
                </w:p>
                <w:bookmarkEnd w:id="712"/>
                <w:bookmarkStart w:name="z827" w:id="713"/>
                <w:p>
                  <w:pPr>
                    <w:spacing w:after="20"/>
                    <w:ind w:left="20"/>
                    <w:jc w:val="both"/>
                  </w:pPr>
                  <w:r>
                    <w:rPr>
                      <w:rFonts w:ascii="Times New Roman"/>
                      <w:b w:val="false"/>
                      <w:i w:val="false"/>
                      <w:color w:val="000000"/>
                      <w:sz w:val="20"/>
                    </w:rPr>
                    <w:t>
дата поездки __.__.__ г.</w:t>
                  </w:r>
                </w:p>
                <w:bookmarkEnd w:id="713"/>
                <w:bookmarkStart w:name="z828" w:id="714"/>
                <w:p>
                  <w:pPr>
                    <w:spacing w:after="20"/>
                    <w:ind w:left="20"/>
                    <w:jc w:val="both"/>
                  </w:pPr>
                  <w:r>
                    <w:rPr>
                      <w:rFonts w:ascii="Times New Roman"/>
                      <w:b w:val="false"/>
                      <w:i w:val="false"/>
                      <w:color w:val="000000"/>
                      <w:sz w:val="20"/>
                    </w:rPr>
                    <w:t>
время отправ. __ ч.__ м.</w:t>
                  </w:r>
                </w:p>
                <w:bookmarkEnd w:id="714"/>
                <w:bookmarkStart w:name="z829" w:id="715"/>
                <w:p>
                  <w:pPr>
                    <w:spacing w:after="20"/>
                    <w:ind w:left="20"/>
                    <w:jc w:val="both"/>
                  </w:pPr>
                  <w:r>
                    <w:rPr>
                      <w:rFonts w:ascii="Times New Roman"/>
                      <w:b w:val="false"/>
                      <w:i w:val="false"/>
                      <w:color w:val="000000"/>
                      <w:sz w:val="20"/>
                    </w:rPr>
                    <w:t>
пункт отпр. _________</w:t>
                  </w:r>
                </w:p>
                <w:bookmarkEnd w:id="715"/>
                <w:bookmarkStart w:name="z830" w:id="716"/>
                <w:p>
                  <w:pPr>
                    <w:spacing w:after="20"/>
                    <w:ind w:left="20"/>
                    <w:jc w:val="both"/>
                  </w:pPr>
                  <w:r>
                    <w:rPr>
                      <w:rFonts w:ascii="Times New Roman"/>
                      <w:b w:val="false"/>
                      <w:i w:val="false"/>
                      <w:color w:val="000000"/>
                      <w:sz w:val="20"/>
                    </w:rPr>
                    <w:t>
пункт назнач. _______</w:t>
                  </w:r>
                </w:p>
                <w:bookmarkEnd w:id="716"/>
                <w:bookmarkStart w:name="z831" w:id="717"/>
                <w:p>
                  <w:pPr>
                    <w:spacing w:after="20"/>
                    <w:ind w:left="20"/>
                    <w:jc w:val="both"/>
                  </w:pPr>
                  <w:r>
                    <w:rPr>
                      <w:rFonts w:ascii="Times New Roman"/>
                      <w:b w:val="false"/>
                      <w:i w:val="false"/>
                      <w:color w:val="000000"/>
                      <w:sz w:val="20"/>
                    </w:rPr>
                    <w:t>
Номер рейса _________</w:t>
                  </w:r>
                </w:p>
                <w:bookmarkEnd w:id="717"/>
                <w:bookmarkStart w:name="z832" w:id="718"/>
                <w:p>
                  <w:pPr>
                    <w:spacing w:after="20"/>
                    <w:ind w:left="20"/>
                    <w:jc w:val="both"/>
                  </w:pPr>
                  <w:r>
                    <w:rPr>
                      <w:rFonts w:ascii="Times New Roman"/>
                      <w:b w:val="false"/>
                      <w:i w:val="false"/>
                      <w:color w:val="000000"/>
                      <w:sz w:val="20"/>
                    </w:rPr>
                    <w:t>
Номер места _________</w:t>
                  </w:r>
                </w:p>
                <w:bookmarkEnd w:id="718"/>
                <w:bookmarkStart w:name="z833" w:id="719"/>
                <w:p>
                  <w:pPr>
                    <w:spacing w:after="20"/>
                    <w:ind w:left="20"/>
                    <w:jc w:val="both"/>
                  </w:pPr>
                  <w:r>
                    <w:rPr>
                      <w:rFonts w:ascii="Times New Roman"/>
                      <w:b w:val="false"/>
                      <w:i w:val="false"/>
                      <w:color w:val="000000"/>
                      <w:sz w:val="20"/>
                    </w:rPr>
                    <w:t>
Стоимость проезда</w:t>
                  </w:r>
                </w:p>
                <w:bookmarkEnd w:id="719"/>
                <w:bookmarkStart w:name="z834" w:id="720"/>
                <w:p>
                  <w:pPr>
                    <w:spacing w:after="20"/>
                    <w:ind w:left="20"/>
                    <w:jc w:val="both"/>
                  </w:pPr>
                  <w:r>
                    <w:rPr>
                      <w:rFonts w:ascii="Times New Roman"/>
                      <w:b w:val="false"/>
                      <w:i w:val="false"/>
                      <w:color w:val="000000"/>
                      <w:sz w:val="20"/>
                    </w:rPr>
                    <w:t>
00,00 тенге</w:t>
                  </w:r>
                </w:p>
                <w:bookmarkEnd w:id="720"/>
                <w:bookmarkStart w:name="z835" w:id="721"/>
                <w:p>
                  <w:pPr>
                    <w:spacing w:after="20"/>
                    <w:ind w:left="20"/>
                    <w:jc w:val="both"/>
                  </w:pPr>
                  <w:r>
                    <w:rPr>
                      <w:rFonts w:ascii="Times New Roman"/>
                      <w:b w:val="false"/>
                      <w:i w:val="false"/>
                      <w:color w:val="000000"/>
                      <w:sz w:val="20"/>
                    </w:rPr>
                    <w:t>
Комисс. Сбор 00,00 тенге</w:t>
                  </w:r>
                </w:p>
                <w:bookmarkEnd w:id="721"/>
                <w:bookmarkStart w:name="z836" w:id="722"/>
                <w:p>
                  <w:pPr>
                    <w:spacing w:after="20"/>
                    <w:ind w:left="20"/>
                    <w:jc w:val="both"/>
                  </w:pPr>
                  <w:r>
                    <w:rPr>
                      <w:rFonts w:ascii="Times New Roman"/>
                      <w:b w:val="false"/>
                      <w:i w:val="false"/>
                      <w:color w:val="000000"/>
                      <w:sz w:val="20"/>
                    </w:rPr>
                    <w:t>
Страх. Сбор 00,00 тенге</w:t>
                  </w:r>
                </w:p>
                <w:bookmarkEnd w:id="722"/>
                <w:bookmarkStart w:name="z837" w:id="723"/>
                <w:p>
                  <w:pPr>
                    <w:spacing w:after="20"/>
                    <w:ind w:left="20"/>
                    <w:jc w:val="both"/>
                  </w:pPr>
                  <w:r>
                    <w:rPr>
                      <w:rFonts w:ascii="Times New Roman"/>
                      <w:b w:val="false"/>
                      <w:i w:val="false"/>
                      <w:color w:val="000000"/>
                      <w:sz w:val="20"/>
                    </w:rPr>
                    <w:t>
ИТОГО 00,00 тенге</w:t>
                  </w:r>
                </w:p>
                <w:bookmarkEnd w:id="723"/>
                <w:bookmarkStart w:name="z838" w:id="724"/>
                <w:p>
                  <w:pPr>
                    <w:spacing w:after="20"/>
                    <w:ind w:left="20"/>
                    <w:jc w:val="both"/>
                  </w:pPr>
                  <w:r>
                    <w:rPr>
                      <w:rFonts w:ascii="Times New Roman"/>
                      <w:b w:val="false"/>
                      <w:i w:val="false"/>
                      <w:color w:val="000000"/>
                      <w:sz w:val="20"/>
                    </w:rPr>
                    <w:t>
Дата выдачи билета</w:t>
                  </w:r>
                </w:p>
                <w:bookmarkEnd w:id="724"/>
                <w:p>
                  <w:pPr>
                    <w:spacing w:after="20"/>
                    <w:ind w:left="20"/>
                    <w:jc w:val="both"/>
                  </w:pPr>
                  <w:r>
                    <w:rPr>
                      <w:rFonts w:ascii="Times New Roman"/>
                      <w:b w:val="false"/>
                      <w:i w:val="false"/>
                      <w:color w:val="000000"/>
                      <w:sz w:val="20"/>
                    </w:rPr>
                    <w:t>
___.___.___. г.</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39" w:id="725"/>
    <w:p>
      <w:pPr>
        <w:spacing w:after="0"/>
        <w:ind w:left="0"/>
        <w:jc w:val="both"/>
      </w:pPr>
      <w:r>
        <w:rPr>
          <w:rFonts w:ascii="Times New Roman"/>
          <w:b w:val="false"/>
          <w:i w:val="false"/>
          <w:color w:val="000000"/>
          <w:sz w:val="28"/>
        </w:rPr>
        <w:t>
      2) билет на проезд пассажиров, выдаваемый кондуктором (водителем) при посадке на промежуточном пункте маршрута – надписи оформляются черным цветом:</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726"/>
          <w:p>
            <w:pPr>
              <w:spacing w:after="20"/>
              <w:ind w:left="20"/>
              <w:jc w:val="both"/>
            </w:pPr>
            <w:r>
              <w:rPr>
                <w:rFonts w:ascii="Times New Roman"/>
                <w:b w:val="false"/>
                <w:i w:val="false"/>
                <w:color w:val="000000"/>
                <w:sz w:val="20"/>
              </w:rPr>
              <w:t>
КОРЕШОК билета</w:t>
            </w:r>
            <w:r>
              <w:br/>
            </w:r>
            <w:r>
              <w:rPr>
                <w:rFonts w:ascii="Times New Roman"/>
                <w:b w:val="false"/>
                <w:i w:val="false"/>
                <w:color w:val="000000"/>
                <w:sz w:val="20"/>
              </w:rPr>
              <w:t>ПОЛНЫЙ</w:t>
            </w:r>
            <w:r>
              <w:br/>
            </w:r>
            <w:r>
              <w:rPr>
                <w:rFonts w:ascii="Times New Roman"/>
                <w:b w:val="false"/>
                <w:i w:val="false"/>
                <w:color w:val="000000"/>
                <w:sz w:val="20"/>
              </w:rPr>
              <w:t>ДЕТСКИЙ (не нужное вычеркнуть)</w:t>
            </w:r>
            <w:r>
              <w:br/>
            </w:r>
            <w:r>
              <w:rPr>
                <w:rFonts w:ascii="Times New Roman"/>
                <w:b w:val="false"/>
                <w:i w:val="false"/>
                <w:color w:val="000000"/>
                <w:sz w:val="20"/>
              </w:rPr>
              <w:t>
</w:t>
            </w:r>
            <w:r>
              <w:rPr>
                <w:rFonts w:ascii="Times New Roman"/>
                <w:b w:val="false"/>
                <w:i w:val="false"/>
                <w:color w:val="000000"/>
                <w:sz w:val="20"/>
              </w:rPr>
              <w:t>Фамилия ______________</w:t>
            </w:r>
            <w:r>
              <w:br/>
            </w:r>
            <w:r>
              <w:rPr>
                <w:rFonts w:ascii="Times New Roman"/>
                <w:b w:val="false"/>
                <w:i w:val="false"/>
                <w:color w:val="000000"/>
                <w:sz w:val="20"/>
              </w:rPr>
              <w:t>Имя __________________</w:t>
            </w:r>
            <w:r>
              <w:br/>
            </w:r>
            <w:r>
              <w:rPr>
                <w:rFonts w:ascii="Times New Roman"/>
                <w:b w:val="false"/>
                <w:i w:val="false"/>
                <w:color w:val="000000"/>
                <w:sz w:val="20"/>
              </w:rPr>
              <w:t>Отчество (при его наличии)_____________</w:t>
            </w:r>
            <w:r>
              <w:br/>
            </w:r>
            <w:r>
              <w:rPr>
                <w:rFonts w:ascii="Times New Roman"/>
                <w:b w:val="false"/>
                <w:i w:val="false"/>
                <w:color w:val="000000"/>
                <w:sz w:val="20"/>
              </w:rPr>
              <w:t>
дата поездки _____________</w:t>
            </w:r>
            <w:r>
              <w:br/>
            </w:r>
            <w:r>
              <w:rPr>
                <w:rFonts w:ascii="Times New Roman"/>
                <w:b w:val="false"/>
                <w:i w:val="false"/>
                <w:color w:val="000000"/>
                <w:sz w:val="20"/>
              </w:rPr>
              <w:t>время отправ. ____ ч. ____ м.</w:t>
            </w:r>
            <w:r>
              <w:br/>
            </w:r>
            <w:r>
              <w:rPr>
                <w:rFonts w:ascii="Times New Roman"/>
                <w:b w:val="false"/>
                <w:i w:val="false"/>
                <w:color w:val="000000"/>
                <w:sz w:val="20"/>
              </w:rPr>
              <w:t>От _______________________</w:t>
            </w:r>
            <w:r>
              <w:br/>
            </w:r>
            <w:r>
              <w:rPr>
                <w:rFonts w:ascii="Times New Roman"/>
                <w:b w:val="false"/>
                <w:i w:val="false"/>
                <w:color w:val="000000"/>
                <w:sz w:val="20"/>
              </w:rPr>
              <w:t>До _______________________</w:t>
            </w:r>
            <w:r>
              <w:br/>
            </w:r>
            <w:r>
              <w:rPr>
                <w:rFonts w:ascii="Times New Roman"/>
                <w:b w:val="false"/>
                <w:i w:val="false"/>
                <w:color w:val="000000"/>
                <w:sz w:val="20"/>
              </w:rPr>
              <w:t>Номер рейса ______________</w:t>
            </w:r>
            <w:r>
              <w:br/>
            </w:r>
            <w:r>
              <w:rPr>
                <w:rFonts w:ascii="Times New Roman"/>
                <w:b w:val="false"/>
                <w:i w:val="false"/>
                <w:color w:val="000000"/>
                <w:sz w:val="20"/>
              </w:rPr>
              <w:t>Номер места ______________</w:t>
            </w:r>
            <w:r>
              <w:br/>
            </w:r>
            <w:r>
              <w:rPr>
                <w:rFonts w:ascii="Times New Roman"/>
                <w:b w:val="false"/>
                <w:i w:val="false"/>
                <w:color w:val="000000"/>
                <w:sz w:val="20"/>
              </w:rPr>
              <w:t>Стоимость проезда ________ тенге</w:t>
            </w:r>
            <w:r>
              <w:br/>
            </w:r>
            <w:r>
              <w:rPr>
                <w:rFonts w:ascii="Times New Roman"/>
                <w:b w:val="false"/>
                <w:i w:val="false"/>
                <w:color w:val="000000"/>
                <w:sz w:val="20"/>
              </w:rPr>
              <w:t>Серия _____ № 000000</w:t>
            </w:r>
            <w:r>
              <w:br/>
            </w:r>
            <w:r>
              <w:rPr>
                <w:rFonts w:ascii="Times New Roman"/>
                <w:b w:val="false"/>
                <w:i w:val="false"/>
                <w:color w:val="000000"/>
                <w:sz w:val="20"/>
              </w:rPr>
              <w:t>Дата выдачи билета _______</w:t>
            </w:r>
            <w:r>
              <w:br/>
            </w:r>
            <w:r>
              <w:rPr>
                <w:rFonts w:ascii="Times New Roman"/>
                <w:b w:val="false"/>
                <w:i w:val="false"/>
                <w:color w:val="000000"/>
                <w:sz w:val="20"/>
              </w:rPr>
              <w:t>__________________________</w:t>
            </w:r>
          </w:p>
          <w:bookmarkEnd w:id="726"/>
        </w:tc>
      </w:tr>
    </w:tbl>
    <w:bookmarkStart w:name="z842" w:id="727"/>
    <w:p>
      <w:pPr>
        <w:spacing w:after="0"/>
        <w:ind w:left="0"/>
        <w:jc w:val="both"/>
      </w:pPr>
      <w:r>
        <w:rPr>
          <w:rFonts w:ascii="Times New Roman"/>
          <w:b w:val="false"/>
          <w:i w:val="false"/>
          <w:color w:val="000000"/>
          <w:sz w:val="28"/>
        </w:rPr>
        <w:t>
      Продолжение</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728"/>
          <w:p>
            <w:pPr>
              <w:spacing w:after="20"/>
              <w:ind w:left="20"/>
              <w:jc w:val="both"/>
            </w:pPr>
            <w:r>
              <w:rPr>
                <w:rFonts w:ascii="Times New Roman"/>
                <w:b w:val="false"/>
                <w:i w:val="false"/>
                <w:color w:val="000000"/>
                <w:sz w:val="20"/>
              </w:rPr>
              <w:t>
9</w:t>
            </w:r>
          </w:p>
          <w:bookmarkEnd w:id="72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729"/>
          <w:p>
            <w:pPr>
              <w:spacing w:after="20"/>
              <w:ind w:left="20"/>
              <w:jc w:val="both"/>
            </w:pPr>
            <w:r>
              <w:rPr>
                <w:rFonts w:ascii="Times New Roman"/>
                <w:b w:val="false"/>
                <w:i w:val="false"/>
                <w:color w:val="000000"/>
                <w:sz w:val="20"/>
              </w:rPr>
              <w:t>
90</w:t>
            </w:r>
          </w:p>
          <w:bookmarkEnd w:id="72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730"/>
          <w:p>
            <w:pPr>
              <w:spacing w:after="20"/>
              <w:ind w:left="20"/>
              <w:jc w:val="both"/>
            </w:pPr>
            <w:r>
              <w:rPr>
                <w:rFonts w:ascii="Times New Roman"/>
                <w:b w:val="false"/>
                <w:i w:val="false"/>
                <w:color w:val="000000"/>
                <w:sz w:val="20"/>
              </w:rPr>
              <w:t>
900</w:t>
            </w:r>
          </w:p>
          <w:bookmarkEnd w:id="730"/>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731"/>
          <w:p>
            <w:pPr>
              <w:spacing w:after="20"/>
              <w:ind w:left="20"/>
              <w:jc w:val="both"/>
            </w:pPr>
            <w:r>
              <w:rPr>
                <w:rFonts w:ascii="Times New Roman"/>
                <w:b w:val="false"/>
                <w:i w:val="false"/>
                <w:color w:val="000000"/>
                <w:sz w:val="20"/>
              </w:rPr>
              <w:t>
9000</w:t>
            </w:r>
          </w:p>
          <w:bookmarkEnd w:id="731"/>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847" w:id="732"/>
    <w:p>
      <w:pPr>
        <w:spacing w:after="0"/>
        <w:ind w:left="0"/>
        <w:jc w:val="both"/>
      </w:pPr>
      <w:r>
        <w:rPr>
          <w:rFonts w:ascii="Times New Roman"/>
          <w:b w:val="false"/>
          <w:i w:val="false"/>
          <w:color w:val="000000"/>
          <w:sz w:val="28"/>
        </w:rPr>
        <w:t>
      Продолжение</w:t>
      </w:r>
    </w:p>
    <w:bookmarkEnd w:id="732"/>
    <w:tbl>
      <w:tblPr>
        <w:tblW w:w="0" w:type="auto"/>
        <w:tblCellSpacing w:w="0" w:type="auto"/>
        <w:tblBorders>
          <w:top w:val="none"/>
          <w:left w:val="none"/>
          <w:bottom w:val="none"/>
          <w:right w:val="none"/>
          <w:insideH w:val="none"/>
          <w:insideV w:val="none"/>
        </w:tblBorders>
      </w:tblPr>
      <w:tblGrid>
        <w:gridCol w:w="12394"/>
        <w:gridCol w:w="272"/>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48" w:id="733"/>
                <w:p>
                  <w:pPr>
                    <w:spacing w:after="20"/>
                    <w:ind w:left="20"/>
                    <w:jc w:val="both"/>
                  </w:pPr>
                  <w:r>
                    <w:rPr>
                      <w:rFonts w:ascii="Times New Roman"/>
                      <w:b w:val="false"/>
                      <w:i w:val="false"/>
                      <w:color w:val="000000"/>
                      <w:sz w:val="20"/>
                    </w:rPr>
                    <w:t>
Билет на проезд пассажиров в</w:t>
                  </w:r>
                  <w:r>
                    <w:br/>
                  </w:r>
                  <w:r>
                    <w:rPr>
                      <w:rFonts w:ascii="Times New Roman"/>
                      <w:b w:val="false"/>
                      <w:i w:val="false"/>
                      <w:color w:val="000000"/>
                      <w:sz w:val="20"/>
                    </w:rPr>
                    <w:t>
</w:t>
                  </w:r>
                  <w:r>
                    <w:rPr>
                      <w:rFonts w:ascii="Times New Roman"/>
                      <w:b w:val="false"/>
                      <w:i w:val="false"/>
                      <w:color w:val="000000"/>
                      <w:sz w:val="20"/>
                    </w:rPr>
                    <w:t>междугородном сообщении</w:t>
                  </w:r>
                  <w:r>
                    <w:br/>
                  </w:r>
                  <w:r>
                    <w:rPr>
                      <w:rFonts w:ascii="Times New Roman"/>
                      <w:b w:val="false"/>
                      <w:i w:val="false"/>
                      <w:color w:val="000000"/>
                      <w:sz w:val="20"/>
                    </w:rPr>
                    <w:t>
</w:t>
                  </w:r>
                  <w:r>
                    <w:rPr>
                      <w:rFonts w:ascii="Times New Roman"/>
                      <w:b w:val="false"/>
                      <w:i w:val="false"/>
                      <w:color w:val="000000"/>
                      <w:sz w:val="20"/>
                    </w:rPr>
                    <w:t>ПОЛНЫЙ</w:t>
                  </w:r>
                  <w:r>
                    <w:br/>
                  </w:r>
                  <w:r>
                    <w:rPr>
                      <w:rFonts w:ascii="Times New Roman"/>
                      <w:b w:val="false"/>
                      <w:i w:val="false"/>
                      <w:color w:val="000000"/>
                      <w:sz w:val="20"/>
                    </w:rPr>
                    <w:t>
</w:t>
                  </w:r>
                  <w:r>
                    <w:rPr>
                      <w:rFonts w:ascii="Times New Roman"/>
                      <w:b w:val="false"/>
                      <w:i w:val="false"/>
                      <w:color w:val="000000"/>
                      <w:sz w:val="20"/>
                    </w:rPr>
                    <w:t>ДЕТСКИЙ (не нужное вычеркнуть)</w:t>
                  </w:r>
                </w:p>
                <w:bookmarkEnd w:id="733"/>
                <w:bookmarkStart w:name="z852" w:id="734"/>
                <w:p>
                  <w:pPr>
                    <w:spacing w:after="20"/>
                    <w:ind w:left="20"/>
                    <w:jc w:val="both"/>
                  </w:pPr>
                  <w:r>
                    <w:rPr>
                      <w:rFonts w:ascii="Times New Roman"/>
                      <w:b w:val="false"/>
                      <w:i w:val="false"/>
                      <w:color w:val="000000"/>
                      <w:sz w:val="20"/>
                    </w:rPr>
                    <w:t>
Фамилия _________________</w:t>
                  </w:r>
                </w:p>
                <w:bookmarkEnd w:id="734"/>
                <w:bookmarkStart w:name="z853" w:id="735"/>
                <w:p>
                  <w:pPr>
                    <w:spacing w:after="20"/>
                    <w:ind w:left="20"/>
                    <w:jc w:val="both"/>
                  </w:pPr>
                  <w:r>
                    <w:rPr>
                      <w:rFonts w:ascii="Times New Roman"/>
                      <w:b w:val="false"/>
                      <w:i w:val="false"/>
                      <w:color w:val="000000"/>
                      <w:sz w:val="20"/>
                    </w:rPr>
                    <w:t>
Имя _____________________</w:t>
                  </w:r>
                </w:p>
                <w:bookmarkEnd w:id="735"/>
                <w:bookmarkStart w:name="z854" w:id="736"/>
                <w:p>
                  <w:pPr>
                    <w:spacing w:after="20"/>
                    <w:ind w:left="20"/>
                    <w:jc w:val="both"/>
                  </w:pPr>
                  <w:r>
                    <w:rPr>
                      <w:rFonts w:ascii="Times New Roman"/>
                      <w:b w:val="false"/>
                      <w:i w:val="false"/>
                      <w:color w:val="000000"/>
                      <w:sz w:val="20"/>
                    </w:rPr>
                    <w:t>
Отчество (при его наличии)________________</w:t>
                  </w:r>
                </w:p>
                <w:bookmarkEnd w:id="736"/>
                <w:bookmarkStart w:name="z855" w:id="737"/>
                <w:p>
                  <w:pPr>
                    <w:spacing w:after="20"/>
                    <w:ind w:left="20"/>
                    <w:jc w:val="both"/>
                  </w:pPr>
                  <w:r>
                    <w:rPr>
                      <w:rFonts w:ascii="Times New Roman"/>
                      <w:b w:val="false"/>
                      <w:i w:val="false"/>
                      <w:color w:val="000000"/>
                      <w:sz w:val="20"/>
                    </w:rPr>
                    <w:t>
дата поездки ____________</w:t>
                  </w:r>
                </w:p>
                <w:bookmarkEnd w:id="737"/>
                <w:bookmarkStart w:name="z856" w:id="738"/>
                <w:p>
                  <w:pPr>
                    <w:spacing w:after="20"/>
                    <w:ind w:left="20"/>
                    <w:jc w:val="both"/>
                  </w:pPr>
                  <w:r>
                    <w:rPr>
                      <w:rFonts w:ascii="Times New Roman"/>
                      <w:b w:val="false"/>
                      <w:i w:val="false"/>
                      <w:color w:val="000000"/>
                      <w:sz w:val="20"/>
                    </w:rPr>
                    <w:t>
время отправ. ____ ч. ____ м.</w:t>
                  </w:r>
                </w:p>
                <w:bookmarkEnd w:id="738"/>
                <w:bookmarkStart w:name="z857" w:id="739"/>
                <w:p>
                  <w:pPr>
                    <w:spacing w:after="20"/>
                    <w:ind w:left="20"/>
                    <w:jc w:val="both"/>
                  </w:pPr>
                  <w:r>
                    <w:rPr>
                      <w:rFonts w:ascii="Times New Roman"/>
                      <w:b w:val="false"/>
                      <w:i w:val="false"/>
                      <w:color w:val="000000"/>
                      <w:sz w:val="20"/>
                    </w:rPr>
                    <w:t>
От _______________________</w:t>
                  </w:r>
                </w:p>
                <w:bookmarkEnd w:id="739"/>
                <w:bookmarkStart w:name="z858" w:id="740"/>
                <w:p>
                  <w:pPr>
                    <w:spacing w:after="20"/>
                    <w:ind w:left="20"/>
                    <w:jc w:val="both"/>
                  </w:pPr>
                  <w:r>
                    <w:rPr>
                      <w:rFonts w:ascii="Times New Roman"/>
                      <w:b w:val="false"/>
                      <w:i w:val="false"/>
                      <w:color w:val="000000"/>
                      <w:sz w:val="20"/>
                    </w:rPr>
                    <w:t>
До _______________________</w:t>
                  </w:r>
                </w:p>
                <w:bookmarkEnd w:id="740"/>
                <w:bookmarkStart w:name="z859" w:id="741"/>
                <w:p>
                  <w:pPr>
                    <w:spacing w:after="20"/>
                    <w:ind w:left="20"/>
                    <w:jc w:val="both"/>
                  </w:pPr>
                  <w:r>
                    <w:rPr>
                      <w:rFonts w:ascii="Times New Roman"/>
                      <w:b w:val="false"/>
                      <w:i w:val="false"/>
                      <w:color w:val="000000"/>
                      <w:sz w:val="20"/>
                    </w:rPr>
                    <w:t>
Номер рейса ______________</w:t>
                  </w:r>
                </w:p>
                <w:bookmarkEnd w:id="741"/>
                <w:bookmarkStart w:name="z860" w:id="742"/>
                <w:p>
                  <w:pPr>
                    <w:spacing w:after="20"/>
                    <w:ind w:left="20"/>
                    <w:jc w:val="both"/>
                  </w:pPr>
                  <w:r>
                    <w:rPr>
                      <w:rFonts w:ascii="Times New Roman"/>
                      <w:b w:val="false"/>
                      <w:i w:val="false"/>
                      <w:color w:val="000000"/>
                      <w:sz w:val="20"/>
                    </w:rPr>
                    <w:t>
Номер места ______________</w:t>
                  </w:r>
                </w:p>
                <w:bookmarkEnd w:id="742"/>
                <w:bookmarkStart w:name="z861" w:id="743"/>
                <w:p>
                  <w:pPr>
                    <w:spacing w:after="20"/>
                    <w:ind w:left="20"/>
                    <w:jc w:val="both"/>
                  </w:pPr>
                  <w:r>
                    <w:rPr>
                      <w:rFonts w:ascii="Times New Roman"/>
                      <w:b w:val="false"/>
                      <w:i w:val="false"/>
                      <w:color w:val="000000"/>
                      <w:sz w:val="20"/>
                    </w:rPr>
                    <w:t>
Стоимость проезда ________ тенге</w:t>
                  </w:r>
                </w:p>
                <w:bookmarkEnd w:id="743"/>
                <w:bookmarkStart w:name="z862" w:id="744"/>
                <w:p>
                  <w:pPr>
                    <w:spacing w:after="20"/>
                    <w:ind w:left="20"/>
                    <w:jc w:val="both"/>
                  </w:pPr>
                  <w:r>
                    <w:rPr>
                      <w:rFonts w:ascii="Times New Roman"/>
                      <w:b w:val="false"/>
                      <w:i w:val="false"/>
                      <w:color w:val="000000"/>
                      <w:sz w:val="20"/>
                    </w:rPr>
                    <w:t>
Серия _____ № 000000</w:t>
                  </w:r>
                </w:p>
                <w:bookmarkEnd w:id="744"/>
                <w:p>
                  <w:pPr>
                    <w:spacing w:after="20"/>
                    <w:ind w:left="20"/>
                    <w:jc w:val="both"/>
                  </w:pPr>
                  <w:r>
                    <w:rPr>
                      <w:rFonts w:ascii="Times New Roman"/>
                      <w:b w:val="false"/>
                      <w:i w:val="false"/>
                      <w:color w:val="000000"/>
                      <w:sz w:val="20"/>
                    </w:rPr>
                    <w:t>
Дата выдачи билета _______</w:t>
                  </w:r>
                </w:p>
              </w:tc>
            </w:tr>
          </w:tbl>
          <w:p/>
          <w:p>
            <w:pPr>
              <w:spacing w:after="0"/>
              <w:ind w:left="0"/>
              <w:jc w:val="both"/>
            </w:pPr>
            <w:r>
              <w:br/>
            </w:r>
            <w:r>
              <w:rPr>
                <w:rFonts w:ascii="Times New Roman"/>
                <w:b w:val="false"/>
                <w:i w:val="false"/>
                <w:color w:val="000000"/>
                <w:sz w:val="20"/>
              </w:rPr>
              <w:t>
</w:t>
            </w:r>
          </w:p>
        </w:tc>
        <w:tc>
          <w:tcPr>
            <w:tcW w:w="27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(микроавтобус)</w:t>
            </w:r>
          </w:p>
        </w:tc>
      </w:tr>
    </w:tbl>
    <w:bookmarkStart w:name="z863" w:id="745"/>
    <w:p>
      <w:pPr>
        <w:spacing w:after="0"/>
        <w:ind w:left="0"/>
        <w:jc w:val="both"/>
      </w:pPr>
      <w:r>
        <w:rPr>
          <w:rFonts w:ascii="Times New Roman"/>
          <w:b w:val="false"/>
          <w:i w:val="false"/>
          <w:color w:val="000000"/>
          <w:sz w:val="28"/>
        </w:rPr>
        <w:t>
      Стоимость проезда вырезается кондуктором (водителем) для пассажира на сумму в соответствии с сеткой тарифов;</w:t>
      </w:r>
    </w:p>
    <w:bookmarkEnd w:id="745"/>
    <w:bookmarkStart w:name="z864" w:id="746"/>
    <w:p>
      <w:pPr>
        <w:spacing w:after="0"/>
        <w:ind w:left="0"/>
        <w:jc w:val="both"/>
      </w:pPr>
      <w:r>
        <w:rPr>
          <w:rFonts w:ascii="Times New Roman"/>
          <w:b w:val="false"/>
          <w:i w:val="false"/>
          <w:color w:val="000000"/>
          <w:sz w:val="28"/>
        </w:rPr>
        <w:t>
      3) Форма багажных квитанций в пригородном, междугородном внутриобластном, междугородном межобластном и международном сообщениях оформляется на специальной билетной бумаге с мелкой сеткой пастельных тонов с надписями черного цвета (формат и цвет сетки определяются автовокзалами, автостанциями):</w:t>
      </w:r>
    </w:p>
    <w:bookmarkEnd w:id="746"/>
    <w:bookmarkStart w:name="z865" w:id="747"/>
    <w:p>
      <w:pPr>
        <w:spacing w:after="0"/>
        <w:ind w:left="0"/>
        <w:jc w:val="both"/>
      </w:pPr>
      <w:r>
        <w:rPr>
          <w:rFonts w:ascii="Times New Roman"/>
          <w:b w:val="false"/>
          <w:i w:val="false"/>
          <w:color w:val="000000"/>
          <w:sz w:val="28"/>
        </w:rPr>
        <w:t>
      не менее 45 мм</w:t>
      </w:r>
    </w:p>
    <w:bookmarkEnd w:id="747"/>
    <w:tbl>
      <w:tblPr>
        <w:tblW w:w="0" w:type="auto"/>
        <w:tblCellSpacing w:w="0" w:type="auto"/>
        <w:tblBorders>
          <w:top w:val="none"/>
          <w:left w:val="none"/>
          <w:bottom w:val="none"/>
          <w:right w:val="none"/>
          <w:insideH w:val="none"/>
          <w:insideV w:val="none"/>
        </w:tblBorders>
      </w:tblPr>
      <w:tblGrid>
        <w:gridCol w:w="12394"/>
        <w:gridCol w:w="361"/>
      </w:tblGrid>
      <w:tr>
        <w:trPr>
          <w:trHeight w:val="30" w:hRule="atLeast"/>
        </w:trPr>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bookmarkStart w:name="z866" w:id="748"/>
                <w:p>
                  <w:pPr>
                    <w:spacing w:after="20"/>
                    <w:ind w:left="20"/>
                    <w:jc w:val="both"/>
                  </w:pPr>
                  <w:r>
                    <w:rPr>
                      <w:rFonts w:ascii="Times New Roman"/>
                      <w:b w:val="false"/>
                      <w:i w:val="false"/>
                      <w:color w:val="000000"/>
                      <w:sz w:val="20"/>
                    </w:rPr>
                    <w:t>
АВТОБУС</w:t>
                  </w:r>
                </w:p>
                <w:bookmarkEnd w:id="748"/>
                <w:bookmarkStart w:name="z867" w:id="749"/>
                <w:p>
                  <w:pPr>
                    <w:spacing w:after="20"/>
                    <w:ind w:left="20"/>
                    <w:jc w:val="both"/>
                  </w:pPr>
                  <w:r>
                    <w:rPr>
                      <w:rFonts w:ascii="Times New Roman"/>
                      <w:b w:val="false"/>
                      <w:i w:val="false"/>
                      <w:color w:val="000000"/>
                      <w:sz w:val="20"/>
                    </w:rPr>
                    <w:t>
(микроавтобус)</w:t>
                  </w:r>
                </w:p>
                <w:bookmarkEnd w:id="749"/>
                <w:bookmarkStart w:name="z868" w:id="750"/>
                <w:p>
                  <w:pPr>
                    <w:spacing w:after="20"/>
                    <w:ind w:left="20"/>
                    <w:jc w:val="both"/>
                  </w:pPr>
                  <w:r>
                    <w:rPr>
                      <w:rFonts w:ascii="Times New Roman"/>
                      <w:b w:val="false"/>
                      <w:i w:val="false"/>
                      <w:color w:val="000000"/>
                      <w:sz w:val="20"/>
                    </w:rPr>
                    <w:t>
Багажная квитанция</w:t>
                  </w:r>
                </w:p>
                <w:bookmarkEnd w:id="750"/>
                <w:bookmarkStart w:name="z869" w:id="751"/>
                <w:p>
                  <w:pPr>
                    <w:spacing w:after="20"/>
                    <w:ind w:left="20"/>
                    <w:jc w:val="both"/>
                  </w:pPr>
                  <w:r>
                    <w:rPr>
                      <w:rFonts w:ascii="Times New Roman"/>
                      <w:b w:val="false"/>
                      <w:i w:val="false"/>
                      <w:color w:val="000000"/>
                      <w:sz w:val="20"/>
                    </w:rPr>
                    <w:t>
Серия ____</w:t>
                  </w:r>
                </w:p>
                <w:bookmarkEnd w:id="751"/>
                <w:bookmarkStart w:name="z870" w:id="752"/>
                <w:p>
                  <w:pPr>
                    <w:spacing w:after="20"/>
                    <w:ind w:left="20"/>
                    <w:jc w:val="both"/>
                  </w:pPr>
                  <w:r>
                    <w:rPr>
                      <w:rFonts w:ascii="Times New Roman"/>
                      <w:b w:val="false"/>
                      <w:i w:val="false"/>
                      <w:color w:val="000000"/>
                      <w:sz w:val="20"/>
                    </w:rPr>
                    <w:t>
№ 000000</w:t>
                  </w:r>
                </w:p>
                <w:bookmarkEnd w:id="752"/>
                <w:bookmarkStart w:name="z871" w:id="753"/>
                <w:p>
                  <w:pPr>
                    <w:spacing w:after="20"/>
                    <w:ind w:left="20"/>
                    <w:jc w:val="both"/>
                  </w:pPr>
                  <w:r>
                    <w:rPr>
                      <w:rFonts w:ascii="Times New Roman"/>
                      <w:b w:val="false"/>
                      <w:i w:val="false"/>
                      <w:color w:val="000000"/>
                      <w:sz w:val="20"/>
                    </w:rPr>
                    <w:t>
Фамилия _____________</w:t>
                  </w:r>
                </w:p>
                <w:bookmarkEnd w:id="753"/>
                <w:bookmarkStart w:name="z872" w:id="754"/>
                <w:p>
                  <w:pPr>
                    <w:spacing w:after="20"/>
                    <w:ind w:left="20"/>
                    <w:jc w:val="both"/>
                  </w:pPr>
                  <w:r>
                    <w:rPr>
                      <w:rFonts w:ascii="Times New Roman"/>
                      <w:b w:val="false"/>
                      <w:i w:val="false"/>
                      <w:color w:val="000000"/>
                      <w:sz w:val="20"/>
                    </w:rPr>
                    <w:t>
Имя _________________</w:t>
                  </w:r>
                </w:p>
                <w:bookmarkEnd w:id="754"/>
                <w:bookmarkStart w:name="z873" w:id="755"/>
                <w:p>
                  <w:pPr>
                    <w:spacing w:after="20"/>
                    <w:ind w:left="20"/>
                    <w:jc w:val="both"/>
                  </w:pPr>
                  <w:r>
                    <w:rPr>
                      <w:rFonts w:ascii="Times New Roman"/>
                      <w:b w:val="false"/>
                      <w:i w:val="false"/>
                      <w:color w:val="000000"/>
                      <w:sz w:val="20"/>
                    </w:rPr>
                    <w:t>
Отчество (при его наличии)____________</w:t>
                  </w:r>
                </w:p>
                <w:bookmarkEnd w:id="755"/>
                <w:bookmarkStart w:name="z874" w:id="756"/>
                <w:p>
                  <w:pPr>
                    <w:spacing w:after="20"/>
                    <w:ind w:left="20"/>
                    <w:jc w:val="both"/>
                  </w:pPr>
                  <w:r>
                    <w:rPr>
                      <w:rFonts w:ascii="Times New Roman"/>
                      <w:b w:val="false"/>
                      <w:i w:val="false"/>
                      <w:color w:val="000000"/>
                      <w:sz w:val="20"/>
                    </w:rPr>
                    <w:t>
дата поездки __.__.__ г.</w:t>
                  </w:r>
                </w:p>
                <w:bookmarkEnd w:id="756"/>
                <w:bookmarkStart w:name="z875" w:id="757"/>
                <w:p>
                  <w:pPr>
                    <w:spacing w:after="20"/>
                    <w:ind w:left="20"/>
                    <w:jc w:val="both"/>
                  </w:pPr>
                  <w:r>
                    <w:rPr>
                      <w:rFonts w:ascii="Times New Roman"/>
                      <w:b w:val="false"/>
                      <w:i w:val="false"/>
                      <w:color w:val="000000"/>
                      <w:sz w:val="20"/>
                    </w:rPr>
                    <w:t>
время поездки. __ ч.__ м.</w:t>
                  </w:r>
                </w:p>
                <w:bookmarkEnd w:id="757"/>
                <w:bookmarkStart w:name="z876" w:id="758"/>
                <w:p>
                  <w:pPr>
                    <w:spacing w:after="20"/>
                    <w:ind w:left="20"/>
                    <w:jc w:val="both"/>
                  </w:pPr>
                  <w:r>
                    <w:rPr>
                      <w:rFonts w:ascii="Times New Roman"/>
                      <w:b w:val="false"/>
                      <w:i w:val="false"/>
                      <w:color w:val="000000"/>
                      <w:sz w:val="20"/>
                    </w:rPr>
                    <w:t>
пункт отпр. __________</w:t>
                  </w:r>
                </w:p>
                <w:bookmarkEnd w:id="758"/>
                <w:bookmarkStart w:name="z877" w:id="759"/>
                <w:p>
                  <w:pPr>
                    <w:spacing w:after="20"/>
                    <w:ind w:left="20"/>
                    <w:jc w:val="both"/>
                  </w:pPr>
                  <w:r>
                    <w:rPr>
                      <w:rFonts w:ascii="Times New Roman"/>
                      <w:b w:val="false"/>
                      <w:i w:val="false"/>
                      <w:color w:val="000000"/>
                      <w:sz w:val="20"/>
                    </w:rPr>
                    <w:t>
пункт назнач. ________</w:t>
                  </w:r>
                </w:p>
                <w:bookmarkEnd w:id="759"/>
                <w:bookmarkStart w:name="z878" w:id="760"/>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багажных мест _______</w:t>
                  </w:r>
                </w:p>
                <w:bookmarkEnd w:id="760"/>
                <w:bookmarkStart w:name="z879" w:id="761"/>
                <w:p>
                  <w:pPr>
                    <w:spacing w:after="20"/>
                    <w:ind w:left="20"/>
                    <w:jc w:val="both"/>
                  </w:pPr>
                  <w:r>
                    <w:rPr>
                      <w:rFonts w:ascii="Times New Roman"/>
                      <w:b w:val="false"/>
                      <w:i w:val="false"/>
                      <w:color w:val="000000"/>
                      <w:sz w:val="20"/>
                    </w:rPr>
                    <w:t>
Ценность багажа _____</w:t>
                  </w:r>
                </w:p>
                <w:bookmarkEnd w:id="761"/>
                <w:bookmarkStart w:name="z880" w:id="762"/>
                <w:p>
                  <w:pPr>
                    <w:spacing w:after="20"/>
                    <w:ind w:left="20"/>
                    <w:jc w:val="both"/>
                  </w:pPr>
                  <w:r>
                    <w:rPr>
                      <w:rFonts w:ascii="Times New Roman"/>
                      <w:b w:val="false"/>
                      <w:i w:val="false"/>
                      <w:color w:val="000000"/>
                      <w:sz w:val="20"/>
                    </w:rPr>
                    <w:t>
Стоимость</w:t>
                  </w:r>
                </w:p>
                <w:bookmarkEnd w:id="762"/>
                <w:bookmarkStart w:name="z881" w:id="763"/>
                <w:p>
                  <w:pPr>
                    <w:spacing w:after="20"/>
                    <w:ind w:left="20"/>
                    <w:jc w:val="both"/>
                  </w:pPr>
                  <w:r>
                    <w:rPr>
                      <w:rFonts w:ascii="Times New Roman"/>
                      <w:b w:val="false"/>
                      <w:i w:val="false"/>
                      <w:color w:val="000000"/>
                      <w:sz w:val="20"/>
                    </w:rPr>
                    <w:t>
00,00 тенге</w:t>
                  </w:r>
                </w:p>
                <w:bookmarkEnd w:id="763"/>
                <w:bookmarkStart w:name="z882" w:id="764"/>
                <w:p>
                  <w:pPr>
                    <w:spacing w:after="20"/>
                    <w:ind w:left="20"/>
                    <w:jc w:val="both"/>
                  </w:pPr>
                  <w:r>
                    <w:rPr>
                      <w:rFonts w:ascii="Times New Roman"/>
                      <w:b w:val="false"/>
                      <w:i w:val="false"/>
                      <w:color w:val="000000"/>
                      <w:sz w:val="20"/>
                    </w:rPr>
                    <w:t>
Комисс. Сбор 00,00 тенге</w:t>
                  </w:r>
                </w:p>
                <w:bookmarkEnd w:id="764"/>
                <w:bookmarkStart w:name="z883" w:id="765"/>
                <w:p>
                  <w:pPr>
                    <w:spacing w:after="20"/>
                    <w:ind w:left="20"/>
                    <w:jc w:val="both"/>
                  </w:pPr>
                  <w:r>
                    <w:rPr>
                      <w:rFonts w:ascii="Times New Roman"/>
                      <w:b w:val="false"/>
                      <w:i w:val="false"/>
                      <w:color w:val="000000"/>
                      <w:sz w:val="20"/>
                    </w:rPr>
                    <w:t>
Оцен. Сбор 00,00 тенге</w:t>
                  </w:r>
                </w:p>
                <w:bookmarkEnd w:id="765"/>
                <w:bookmarkStart w:name="z884" w:id="766"/>
                <w:p>
                  <w:pPr>
                    <w:spacing w:after="20"/>
                    <w:ind w:left="20"/>
                    <w:jc w:val="both"/>
                  </w:pPr>
                  <w:r>
                    <w:rPr>
                      <w:rFonts w:ascii="Times New Roman"/>
                      <w:b w:val="false"/>
                      <w:i w:val="false"/>
                      <w:color w:val="000000"/>
                      <w:sz w:val="20"/>
                    </w:rPr>
                    <w:t>
ИТОГО 00,00 тенге</w:t>
                  </w:r>
                </w:p>
                <w:bookmarkEnd w:id="766"/>
                <w:bookmarkStart w:name="z885" w:id="767"/>
                <w:p>
                  <w:pPr>
                    <w:spacing w:after="20"/>
                    <w:ind w:left="20"/>
                    <w:jc w:val="both"/>
                  </w:pPr>
                  <w:r>
                    <w:rPr>
                      <w:rFonts w:ascii="Times New Roman"/>
                      <w:b w:val="false"/>
                      <w:i w:val="false"/>
                      <w:color w:val="000000"/>
                      <w:sz w:val="20"/>
                    </w:rPr>
                    <w:t>
Номера багажных мест _____</w:t>
                  </w:r>
                </w:p>
                <w:bookmarkEnd w:id="767"/>
                <w:p>
                  <w:pPr>
                    <w:spacing w:after="20"/>
                    <w:ind w:left="20"/>
                    <w:jc w:val="both"/>
                  </w:pPr>
                  <w:r>
                    <w:rPr>
                      <w:rFonts w:ascii="Times New Roman"/>
                      <w:b w:val="false"/>
                      <w:i w:val="false"/>
                      <w:color w:val="000000"/>
                      <w:sz w:val="20"/>
                    </w:rPr>
                    <w:t>
(заполняется при погрузке)</w:t>
                  </w:r>
                </w:p>
              </w:tc>
            </w:tr>
          </w:tbl>
          <w:p/>
          <w:p>
            <w:pPr>
              <w:spacing w:after="0"/>
              <w:ind w:left="0"/>
              <w:jc w:val="both"/>
            </w:pPr>
            <w:r>
              <w:br/>
            </w:r>
            <w:r>
              <w:rPr>
                <w:rFonts w:ascii="Times New Roman"/>
                <w:b w:val="false"/>
                <w:i w:val="false"/>
                <w:color w:val="000000"/>
                <w:sz w:val="20"/>
              </w:rPr>
              <w:t>
</w:t>
            </w:r>
          </w:p>
        </w:tc>
        <w:tc>
          <w:tcPr>
            <w:tcW w:w="3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мм</w:t>
            </w:r>
          </w:p>
        </w:tc>
      </w:tr>
    </w:tbl>
    <w:bookmarkStart w:name="z886" w:id="768"/>
    <w:p>
      <w:pPr>
        <w:spacing w:after="0"/>
        <w:ind w:left="0"/>
        <w:jc w:val="both"/>
      </w:pPr>
      <w:r>
        <w:rPr>
          <w:rFonts w:ascii="Times New Roman"/>
          <w:b w:val="false"/>
          <w:i w:val="false"/>
          <w:color w:val="000000"/>
          <w:sz w:val="28"/>
        </w:rPr>
        <w:t>
      5. Требования в отношении использования специальной билетной бумаги с мелкой сеткой пастельных тонов, цвета для надписей, а также размеров не распространяются на проездные документы (билеты), приобретенные с использованием электронной системы оплаты за проезд.</w:t>
      </w:r>
    </w:p>
    <w:bookmarkEnd w:id="768"/>
    <w:bookmarkStart w:name="z887" w:id="769"/>
    <w:p>
      <w:pPr>
        <w:spacing w:after="0"/>
        <w:ind w:left="0"/>
        <w:jc w:val="both"/>
      </w:pPr>
      <w:r>
        <w:rPr>
          <w:rFonts w:ascii="Times New Roman"/>
          <w:b w:val="false"/>
          <w:i w:val="false"/>
          <w:color w:val="000000"/>
          <w:sz w:val="28"/>
        </w:rPr>
        <w:t>
      6. При наличии электронной системы оплаты за проезд местные исполнительные органы могут определять дополнительную информацию (или) требования к форме проездных документов (билетов) и багажных квитанций.</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перевозок пассажиров </w:t>
            </w:r>
            <w:r>
              <w:br/>
            </w:r>
            <w:r>
              <w:rPr>
                <w:rFonts w:ascii="Times New Roman"/>
                <w:b w:val="false"/>
                <w:i w:val="false"/>
                <w:color w:val="000000"/>
                <w:sz w:val="20"/>
              </w:rPr>
              <w:t xml:space="preserve">и багажа автомобильным </w:t>
            </w:r>
            <w:r>
              <w:br/>
            </w:r>
            <w:r>
              <w:rPr>
                <w:rFonts w:ascii="Times New Roman"/>
                <w:b w:val="false"/>
                <w:i w:val="false"/>
                <w:color w:val="000000"/>
                <w:sz w:val="20"/>
              </w:rPr>
              <w:t>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1" w:id="770"/>
    <w:p>
      <w:pPr>
        <w:spacing w:after="0"/>
        <w:ind w:left="0"/>
        <w:jc w:val="both"/>
      </w:pPr>
      <w:r>
        <w:rPr>
          <w:rFonts w:ascii="Times New Roman"/>
          <w:b w:val="false"/>
          <w:i w:val="false"/>
          <w:color w:val="000000"/>
          <w:sz w:val="28"/>
        </w:rPr>
        <w:t>
                         Информация об участнике конкурса на право обслуживания</w:t>
      </w:r>
      <w:r>
        <w:br/>
      </w:r>
      <w:r>
        <w:rPr>
          <w:rFonts w:ascii="Times New Roman"/>
          <w:b w:val="false"/>
          <w:i w:val="false"/>
          <w:color w:val="000000"/>
          <w:sz w:val="28"/>
        </w:rPr>
        <w:t xml:space="preserve">                    маршрутов регулярных внутриреспубликанских автомобильных</w:t>
      </w:r>
      <w:r>
        <w:br/>
      </w:r>
      <w:r>
        <w:rPr>
          <w:rFonts w:ascii="Times New Roman"/>
          <w:b w:val="false"/>
          <w:i w:val="false"/>
          <w:color w:val="000000"/>
          <w:sz w:val="28"/>
        </w:rPr>
        <w:t xml:space="preserve">                         перевозок пассажиров и багажа</w:t>
      </w:r>
      <w:r>
        <w:br/>
      </w:r>
      <w:r>
        <w:rPr>
          <w:rFonts w:ascii="Times New Roman"/>
          <w:b w:val="false"/>
          <w:i w:val="false"/>
          <w:color w:val="000000"/>
          <w:sz w:val="28"/>
        </w:rPr>
        <w:t>1. Наименование юридического или физического лица участника, юридический адрес:</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2. Расчетный счет и адрес обслуживающего банка: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3. Предлагаемый тариф 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4. В случае использования электронной системы оплаты проезда в городском (сельском) или </w:t>
      </w:r>
      <w:r>
        <w:br/>
      </w:r>
      <w:r>
        <w:rPr>
          <w:rFonts w:ascii="Times New Roman"/>
          <w:b w:val="false"/>
          <w:i w:val="false"/>
          <w:color w:val="000000"/>
          <w:sz w:val="28"/>
        </w:rPr>
        <w:t xml:space="preserve">пригородном сообщениях, предлагаемая стоимость </w:t>
      </w:r>
      <w:r>
        <w:br/>
      </w:r>
      <w:r>
        <w:rPr>
          <w:rFonts w:ascii="Times New Roman"/>
          <w:b w:val="false"/>
          <w:i w:val="false"/>
          <w:color w:val="000000"/>
          <w:sz w:val="28"/>
        </w:rPr>
        <w:t>маршрута_______________________________________________________________________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фамилия, имя, отчество (при его наличии) ___________________________________________</w:t>
      </w:r>
      <w:r>
        <w:br/>
      </w:r>
      <w:r>
        <w:rPr>
          <w:rFonts w:ascii="Times New Roman"/>
          <w:b w:val="false"/>
          <w:i w:val="false"/>
          <w:color w:val="000000"/>
          <w:sz w:val="28"/>
        </w:rPr>
        <w:t>Должность ______________________________________________________________________</w:t>
      </w:r>
      <w:r>
        <w:br/>
      </w:r>
      <w:r>
        <w:rPr>
          <w:rFonts w:ascii="Times New Roman"/>
          <w:b w:val="false"/>
          <w:i w:val="false"/>
          <w:color w:val="000000"/>
          <w:sz w:val="28"/>
        </w:rPr>
        <w:t>Дата заполнения "____" _____________ 20___год</w:t>
      </w:r>
      <w:r>
        <w:br/>
      </w:r>
      <w:r>
        <w:rPr>
          <w:rFonts w:ascii="Times New Roman"/>
          <w:b w:val="false"/>
          <w:i w:val="false"/>
          <w:color w:val="000000"/>
          <w:sz w:val="28"/>
        </w:rPr>
        <w:t>Представленные сведения в конкурсных предложениях достоверны,</w:t>
      </w:r>
      <w:r>
        <w:br/>
      </w:r>
      <w:r>
        <w:rPr>
          <w:rFonts w:ascii="Times New Roman"/>
          <w:b w:val="false"/>
          <w:i w:val="false"/>
          <w:color w:val="000000"/>
          <w:sz w:val="28"/>
        </w:rPr>
        <w:t>недостоверны (ненужное зачеркнуть) 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(подписи членов предконкурсной комиссии, проводивших проверку)</w:t>
      </w:r>
    </w:p>
    <w:bookmarkEnd w:id="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xml:space="preserve">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субсидирования за счет </w:t>
            </w:r>
            <w:r>
              <w:br/>
            </w:r>
            <w:r>
              <w:rPr>
                <w:rFonts w:ascii="Times New Roman"/>
                <w:b w:val="false"/>
                <w:i w:val="false"/>
                <w:color w:val="000000"/>
                <w:sz w:val="20"/>
              </w:rPr>
              <w:t xml:space="preserve">бюджетных средств убытков </w:t>
            </w:r>
            <w:r>
              <w:br/>
            </w:r>
            <w:r>
              <w:rPr>
                <w:rFonts w:ascii="Times New Roman"/>
                <w:b w:val="false"/>
                <w:i w:val="false"/>
                <w:color w:val="000000"/>
                <w:sz w:val="20"/>
              </w:rPr>
              <w:t xml:space="preserve">перевозчиков, связанных с </w:t>
            </w:r>
            <w:r>
              <w:br/>
            </w:r>
            <w:r>
              <w:rPr>
                <w:rFonts w:ascii="Times New Roman"/>
                <w:b w:val="false"/>
                <w:i w:val="false"/>
                <w:color w:val="000000"/>
                <w:sz w:val="20"/>
              </w:rPr>
              <w:t xml:space="preserve">осуществлением социально </w:t>
            </w:r>
            <w:r>
              <w:br/>
            </w:r>
            <w:r>
              <w:rPr>
                <w:rFonts w:ascii="Times New Roman"/>
                <w:b w:val="false"/>
                <w:i w:val="false"/>
                <w:color w:val="000000"/>
                <w:sz w:val="20"/>
              </w:rPr>
              <w:t>значимых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5" w:id="771"/>
    <w:p>
      <w:pPr>
        <w:spacing w:after="0"/>
        <w:ind w:left="0"/>
        <w:jc w:val="left"/>
      </w:pPr>
      <w:r>
        <w:rPr>
          <w:rFonts w:ascii="Times New Roman"/>
          <w:b/>
          <w:i w:val="false"/>
          <w:color w:val="000000"/>
        </w:rPr>
        <w:t xml:space="preserve"> Расчеты по стоимости маршрута</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573"/>
        <w:gridCol w:w="2218"/>
        <w:gridCol w:w="2219"/>
        <w:gridCol w:w="1276"/>
        <w:gridCol w:w="2696"/>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772"/>
          <w:p>
            <w:pPr>
              <w:spacing w:after="20"/>
              <w:ind w:left="20"/>
              <w:jc w:val="both"/>
            </w:pPr>
            <w:r>
              <w:rPr>
                <w:rFonts w:ascii="Times New Roman"/>
                <w:b w:val="false"/>
                <w:i w:val="false"/>
                <w:color w:val="000000"/>
                <w:sz w:val="20"/>
              </w:rPr>
              <w:t>
№ п/п</w:t>
            </w:r>
          </w:p>
          <w:bookmarkEnd w:id="772"/>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 (номер маршрута)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маршрута (название)</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(км)</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маршрута</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Прогнозируемое количество перевозки пассажиров в течение года</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73"/>
          <w:p>
            <w:pPr>
              <w:spacing w:after="20"/>
              <w:ind w:left="20"/>
              <w:jc w:val="both"/>
            </w:pPr>
            <w:r>
              <w:rPr>
                <w:rFonts w:ascii="Times New Roman"/>
                <w:b w:val="false"/>
                <w:i w:val="false"/>
                <w:color w:val="000000"/>
                <w:sz w:val="20"/>
              </w:rPr>
              <w:t>
1</w:t>
            </w:r>
          </w:p>
          <w:bookmarkEnd w:id="773"/>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9" w:id="774"/>
    <w:p>
      <w:pPr>
        <w:spacing w:after="0"/>
        <w:ind w:left="0"/>
        <w:jc w:val="both"/>
      </w:pPr>
      <w:r>
        <w:rPr>
          <w:rFonts w:ascii="Times New Roman"/>
          <w:b w:val="false"/>
          <w:i w:val="false"/>
          <w:color w:val="000000"/>
          <w:sz w:val="28"/>
        </w:rPr>
        <w:t>
      Руководитель организации</w:t>
      </w:r>
    </w:p>
    <w:bookmarkEnd w:id="774"/>
    <w:bookmarkStart w:name="z900" w:id="775"/>
    <w:p>
      <w:pPr>
        <w:spacing w:after="0"/>
        <w:ind w:left="0"/>
        <w:jc w:val="both"/>
      </w:pPr>
      <w:r>
        <w:rPr>
          <w:rFonts w:ascii="Times New Roman"/>
          <w:b w:val="false"/>
          <w:i w:val="false"/>
          <w:color w:val="000000"/>
          <w:sz w:val="28"/>
        </w:rPr>
        <w:t>
      Главный бухгалтер</w:t>
      </w:r>
    </w:p>
    <w:bookmarkEnd w:id="775"/>
    <w:bookmarkStart w:name="z901" w:id="776"/>
    <w:p>
      <w:pPr>
        <w:spacing w:after="0"/>
        <w:ind w:left="0"/>
        <w:jc w:val="both"/>
      </w:pPr>
      <w:r>
        <w:rPr>
          <w:rFonts w:ascii="Times New Roman"/>
          <w:b w:val="false"/>
          <w:i w:val="false"/>
          <w:color w:val="000000"/>
          <w:sz w:val="28"/>
        </w:rPr>
        <w:t>
      Место для печати (при наличии)</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xml:space="preserve">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субсидирования за счет </w:t>
            </w:r>
            <w:r>
              <w:br/>
            </w:r>
            <w:r>
              <w:rPr>
                <w:rFonts w:ascii="Times New Roman"/>
                <w:b w:val="false"/>
                <w:i w:val="false"/>
                <w:color w:val="000000"/>
                <w:sz w:val="20"/>
              </w:rPr>
              <w:t xml:space="preserve">бюджетных средств убытков </w:t>
            </w:r>
            <w:r>
              <w:br/>
            </w:r>
            <w:r>
              <w:rPr>
                <w:rFonts w:ascii="Times New Roman"/>
                <w:b w:val="false"/>
                <w:i w:val="false"/>
                <w:color w:val="000000"/>
                <w:sz w:val="20"/>
              </w:rPr>
              <w:t xml:space="preserve">перевозчиков, связанных с </w:t>
            </w:r>
            <w:r>
              <w:br/>
            </w:r>
            <w:r>
              <w:rPr>
                <w:rFonts w:ascii="Times New Roman"/>
                <w:b w:val="false"/>
                <w:i w:val="false"/>
                <w:color w:val="000000"/>
                <w:sz w:val="20"/>
              </w:rPr>
              <w:t xml:space="preserve">осуществлением социально </w:t>
            </w:r>
            <w:r>
              <w:br/>
            </w:r>
            <w:r>
              <w:rPr>
                <w:rFonts w:ascii="Times New Roman"/>
                <w:b w:val="false"/>
                <w:i w:val="false"/>
                <w:color w:val="000000"/>
                <w:sz w:val="20"/>
              </w:rPr>
              <w:t>значимых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777"/>
    <w:p>
      <w:pPr>
        <w:spacing w:after="0"/>
        <w:ind w:left="0"/>
        <w:jc w:val="both"/>
      </w:pPr>
      <w:r>
        <w:rPr>
          <w:rFonts w:ascii="Times New Roman"/>
          <w:b w:val="false"/>
          <w:i w:val="false"/>
          <w:color w:val="000000"/>
          <w:sz w:val="28"/>
        </w:rPr>
        <w:t>
      Информация о выполненной работе</w:t>
      </w:r>
    </w:p>
    <w:bookmarkEnd w:id="777"/>
    <w:bookmarkStart w:name="z906" w:id="778"/>
    <w:p>
      <w:pPr>
        <w:spacing w:after="0"/>
        <w:ind w:left="0"/>
        <w:jc w:val="both"/>
      </w:pPr>
      <w:r>
        <w:rPr>
          <w:rFonts w:ascii="Times New Roman"/>
          <w:b w:val="false"/>
          <w:i w:val="false"/>
          <w:color w:val="000000"/>
          <w:sz w:val="28"/>
        </w:rPr>
        <w:t>
       ____________________________________________________________________</w:t>
      </w:r>
    </w:p>
    <w:bookmarkEnd w:id="778"/>
    <w:bookmarkStart w:name="z907" w:id="779"/>
    <w:p>
      <w:pPr>
        <w:spacing w:after="0"/>
        <w:ind w:left="0"/>
        <w:jc w:val="both"/>
      </w:pPr>
      <w:r>
        <w:rPr>
          <w:rFonts w:ascii="Times New Roman"/>
          <w:b w:val="false"/>
          <w:i w:val="false"/>
          <w:color w:val="000000"/>
          <w:sz w:val="28"/>
        </w:rPr>
        <w:t>
       (наименование уполномоченной организации)</w:t>
      </w:r>
    </w:p>
    <w:bookmarkEnd w:id="779"/>
    <w:bookmarkStart w:name="z908" w:id="780"/>
    <w:p>
      <w:pPr>
        <w:spacing w:after="0"/>
        <w:ind w:left="0"/>
        <w:jc w:val="both"/>
      </w:pPr>
      <w:r>
        <w:rPr>
          <w:rFonts w:ascii="Times New Roman"/>
          <w:b w:val="false"/>
          <w:i w:val="false"/>
          <w:color w:val="000000"/>
          <w:sz w:val="28"/>
        </w:rPr>
        <w:t>
       по ___________________________________________ области (городу, району)</w:t>
      </w:r>
    </w:p>
    <w:bookmarkEnd w:id="780"/>
    <w:bookmarkStart w:name="z909" w:id="781"/>
    <w:p>
      <w:pPr>
        <w:spacing w:after="0"/>
        <w:ind w:left="0"/>
        <w:jc w:val="both"/>
      </w:pPr>
      <w:r>
        <w:rPr>
          <w:rFonts w:ascii="Times New Roman"/>
          <w:b w:val="false"/>
          <w:i w:val="false"/>
          <w:color w:val="000000"/>
          <w:sz w:val="28"/>
        </w:rPr>
        <w:t>
      за ___________________ 20___ год</w:t>
      </w:r>
    </w:p>
    <w:bookmarkEnd w:id="7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0"/>
        <w:gridCol w:w="1660"/>
        <w:gridCol w:w="3811"/>
        <w:gridCol w:w="1660"/>
        <w:gridCol w:w="3509"/>
      </w:tblGrid>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82"/>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782"/>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маршрутов</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объем перевозки (км.)</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маршрутов</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поступившие от перевозок пассажиров, тенге</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83"/>
          <w:p>
            <w:pPr>
              <w:spacing w:after="20"/>
              <w:ind w:left="20"/>
              <w:jc w:val="both"/>
            </w:pPr>
            <w:r>
              <w:rPr>
                <w:rFonts w:ascii="Times New Roman"/>
                <w:b w:val="false"/>
                <w:i w:val="false"/>
                <w:color w:val="000000"/>
                <w:sz w:val="20"/>
              </w:rPr>
              <w:t>
1</w:t>
            </w:r>
          </w:p>
          <w:bookmarkEnd w:id="783"/>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3" w:id="784"/>
    <w:p>
      <w:pPr>
        <w:spacing w:after="0"/>
        <w:ind w:left="0"/>
        <w:jc w:val="both"/>
      </w:pPr>
      <w:r>
        <w:rPr>
          <w:rFonts w:ascii="Times New Roman"/>
          <w:b w:val="false"/>
          <w:i w:val="false"/>
          <w:color w:val="000000"/>
          <w:sz w:val="28"/>
        </w:rPr>
        <w:t xml:space="preserve">
      Руководитель организации </w:t>
      </w:r>
    </w:p>
    <w:bookmarkEnd w:id="784"/>
    <w:bookmarkStart w:name="z914" w:id="785"/>
    <w:p>
      <w:pPr>
        <w:spacing w:after="0"/>
        <w:ind w:left="0"/>
        <w:jc w:val="both"/>
      </w:pPr>
      <w:r>
        <w:rPr>
          <w:rFonts w:ascii="Times New Roman"/>
          <w:b w:val="false"/>
          <w:i w:val="false"/>
          <w:color w:val="000000"/>
          <w:sz w:val="28"/>
        </w:rPr>
        <w:t>
      Главный бухгалтер</w:t>
      </w:r>
    </w:p>
    <w:bookmarkEnd w:id="785"/>
    <w:bookmarkStart w:name="z915" w:id="786"/>
    <w:p>
      <w:pPr>
        <w:spacing w:after="0"/>
        <w:ind w:left="0"/>
        <w:jc w:val="both"/>
      </w:pPr>
      <w:r>
        <w:rPr>
          <w:rFonts w:ascii="Times New Roman"/>
          <w:b w:val="false"/>
          <w:i w:val="false"/>
          <w:color w:val="000000"/>
          <w:sz w:val="28"/>
        </w:rPr>
        <w:t>
      Место для печати (при наличии)</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4-1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субсидирования за счет </w:t>
            </w:r>
            <w:r>
              <w:br/>
            </w:r>
            <w:r>
              <w:rPr>
                <w:rFonts w:ascii="Times New Roman"/>
                <w:b w:val="false"/>
                <w:i w:val="false"/>
                <w:color w:val="000000"/>
                <w:sz w:val="20"/>
              </w:rPr>
              <w:t xml:space="preserve">бюджетных средств убытков </w:t>
            </w:r>
            <w:r>
              <w:br/>
            </w:r>
            <w:r>
              <w:rPr>
                <w:rFonts w:ascii="Times New Roman"/>
                <w:b w:val="false"/>
                <w:i w:val="false"/>
                <w:color w:val="000000"/>
                <w:sz w:val="20"/>
              </w:rPr>
              <w:t xml:space="preserve">перевозчиков, связанных с </w:t>
            </w:r>
            <w:r>
              <w:br/>
            </w:r>
            <w:r>
              <w:rPr>
                <w:rFonts w:ascii="Times New Roman"/>
                <w:b w:val="false"/>
                <w:i w:val="false"/>
                <w:color w:val="000000"/>
                <w:sz w:val="20"/>
              </w:rPr>
              <w:t xml:space="preserve">осуществлением социально </w:t>
            </w:r>
            <w:r>
              <w:br/>
            </w:r>
            <w:r>
              <w:rPr>
                <w:rFonts w:ascii="Times New Roman"/>
                <w:b w:val="false"/>
                <w:i w:val="false"/>
                <w:color w:val="000000"/>
                <w:sz w:val="20"/>
              </w:rPr>
              <w:t>значимых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9" w:id="787"/>
    <w:p>
      <w:pPr>
        <w:spacing w:after="0"/>
        <w:ind w:left="0"/>
        <w:jc w:val="left"/>
      </w:pPr>
      <w:r>
        <w:rPr>
          <w:rFonts w:ascii="Times New Roman"/>
          <w:b/>
          <w:i w:val="false"/>
          <w:color w:val="000000"/>
        </w:rPr>
        <w:t xml:space="preserve"> Отчет по объему</w:t>
      </w:r>
      <w:r>
        <w:br/>
      </w:r>
      <w:r>
        <w:rPr>
          <w:rFonts w:ascii="Times New Roman"/>
          <w:b/>
          <w:i w:val="false"/>
          <w:color w:val="000000"/>
        </w:rPr>
        <w:t>расходов Перевозчика, связанных с перевозкой</w:t>
      </w:r>
      <w:r>
        <w:br/>
      </w:r>
      <w:r>
        <w:rPr>
          <w:rFonts w:ascii="Times New Roman"/>
          <w:b/>
          <w:i w:val="false"/>
          <w:color w:val="000000"/>
        </w:rPr>
        <w:t>пассажиров на маршрутах</w:t>
      </w:r>
    </w:p>
    <w:bookmarkEnd w:id="7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6253"/>
        <w:gridCol w:w="3344"/>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88"/>
          <w:p>
            <w:pPr>
              <w:spacing w:after="20"/>
              <w:ind w:left="20"/>
              <w:jc w:val="both"/>
            </w:pPr>
            <w:r>
              <w:rPr>
                <w:rFonts w:ascii="Times New Roman"/>
                <w:b w:val="false"/>
                <w:i w:val="false"/>
                <w:color w:val="000000"/>
                <w:sz w:val="20"/>
              </w:rPr>
              <w:t>
№ п/п</w:t>
            </w:r>
          </w:p>
          <w:bookmarkEnd w:id="788"/>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 в том числе по статьям</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89"/>
          <w:p>
            <w:pPr>
              <w:spacing w:after="20"/>
              <w:ind w:left="20"/>
              <w:jc w:val="both"/>
            </w:pPr>
            <w:r>
              <w:rPr>
                <w:rFonts w:ascii="Times New Roman"/>
                <w:b w:val="false"/>
                <w:i w:val="false"/>
                <w:color w:val="000000"/>
                <w:sz w:val="20"/>
              </w:rPr>
              <w:t>
1</w:t>
            </w:r>
          </w:p>
          <w:bookmarkEnd w:id="789"/>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3" w:id="790"/>
    <w:p>
      <w:pPr>
        <w:spacing w:after="0"/>
        <w:ind w:left="0"/>
        <w:jc w:val="both"/>
      </w:pPr>
      <w:r>
        <w:rPr>
          <w:rFonts w:ascii="Times New Roman"/>
          <w:b w:val="false"/>
          <w:i w:val="false"/>
          <w:color w:val="000000"/>
          <w:sz w:val="28"/>
        </w:rPr>
        <w:t>
      Руководитель организации</w:t>
      </w:r>
    </w:p>
    <w:bookmarkEnd w:id="790"/>
    <w:bookmarkStart w:name="z924" w:id="791"/>
    <w:p>
      <w:pPr>
        <w:spacing w:after="0"/>
        <w:ind w:left="0"/>
        <w:jc w:val="both"/>
      </w:pPr>
      <w:r>
        <w:rPr>
          <w:rFonts w:ascii="Times New Roman"/>
          <w:b w:val="false"/>
          <w:i w:val="false"/>
          <w:color w:val="000000"/>
          <w:sz w:val="28"/>
        </w:rPr>
        <w:t>
      Главный бухгалтер</w:t>
      </w:r>
    </w:p>
    <w:bookmarkEnd w:id="791"/>
    <w:bookmarkStart w:name="z925" w:id="792"/>
    <w:p>
      <w:pPr>
        <w:spacing w:after="0"/>
        <w:ind w:left="0"/>
        <w:jc w:val="both"/>
      </w:pPr>
      <w:r>
        <w:rPr>
          <w:rFonts w:ascii="Times New Roman"/>
          <w:b w:val="false"/>
          <w:i w:val="false"/>
          <w:color w:val="000000"/>
          <w:sz w:val="28"/>
        </w:rPr>
        <w:t>
      Место для печати (при наличии)</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в 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субсидирования за счет </w:t>
            </w:r>
            <w:r>
              <w:br/>
            </w:r>
            <w:r>
              <w:rPr>
                <w:rFonts w:ascii="Times New Roman"/>
                <w:b w:val="false"/>
                <w:i w:val="false"/>
                <w:color w:val="000000"/>
                <w:sz w:val="20"/>
              </w:rPr>
              <w:t xml:space="preserve">бюджетных средств убытков </w:t>
            </w:r>
            <w:r>
              <w:br/>
            </w:r>
            <w:r>
              <w:rPr>
                <w:rFonts w:ascii="Times New Roman"/>
                <w:b w:val="false"/>
                <w:i w:val="false"/>
                <w:color w:val="000000"/>
                <w:sz w:val="20"/>
              </w:rPr>
              <w:t xml:space="preserve">перевозчиков, связанных с </w:t>
            </w:r>
            <w:r>
              <w:br/>
            </w:r>
            <w:r>
              <w:rPr>
                <w:rFonts w:ascii="Times New Roman"/>
                <w:b w:val="false"/>
                <w:i w:val="false"/>
                <w:color w:val="000000"/>
                <w:sz w:val="20"/>
              </w:rPr>
              <w:t xml:space="preserve">осуществлением социально </w:t>
            </w:r>
            <w:r>
              <w:br/>
            </w:r>
            <w:r>
              <w:rPr>
                <w:rFonts w:ascii="Times New Roman"/>
                <w:b w:val="false"/>
                <w:i w:val="false"/>
                <w:color w:val="000000"/>
                <w:sz w:val="20"/>
              </w:rPr>
              <w:t>значимых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9" w:id="793"/>
    <w:p>
      <w:pPr>
        <w:spacing w:after="0"/>
        <w:ind w:left="0"/>
        <w:jc w:val="both"/>
      </w:pPr>
      <w:r>
        <w:rPr>
          <w:rFonts w:ascii="Times New Roman"/>
          <w:b w:val="false"/>
          <w:i w:val="false"/>
          <w:color w:val="000000"/>
          <w:sz w:val="28"/>
        </w:rPr>
        <w:t>
                               Акт выполненных работ</w:t>
      </w:r>
      <w:r>
        <w:br/>
      </w:r>
      <w:r>
        <w:rPr>
          <w:rFonts w:ascii="Times New Roman"/>
          <w:b w:val="false"/>
          <w:i w:val="false"/>
          <w:color w:val="000000"/>
          <w:sz w:val="28"/>
        </w:rPr>
        <w:t>город ____________                                     "___" _________ 20___ года</w:t>
      </w:r>
      <w:r>
        <w:br/>
      </w:r>
      <w:r>
        <w:rPr>
          <w:rFonts w:ascii="Times New Roman"/>
          <w:b w:val="false"/>
          <w:i w:val="false"/>
          <w:color w:val="000000"/>
          <w:sz w:val="28"/>
        </w:rPr>
        <w:t>Мы, нижеподписавшиеся, представитель Заказчика__________________________________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(должность, фамилия, имя, отчество (при его наличии) руководителя)</w:t>
      </w:r>
      <w:r>
        <w:br/>
      </w:r>
      <w:r>
        <w:rPr>
          <w:rFonts w:ascii="Times New Roman"/>
          <w:b w:val="false"/>
          <w:i w:val="false"/>
          <w:color w:val="000000"/>
          <w:sz w:val="28"/>
        </w:rPr>
        <w:t>с одной стороны и представитель Исполнителя________________________________________</w:t>
      </w:r>
      <w:r>
        <w:br/>
      </w:r>
      <w:r>
        <w:rPr>
          <w:rFonts w:ascii="Times New Roman"/>
          <w:b w:val="false"/>
          <w:i w:val="false"/>
          <w:color w:val="000000"/>
          <w:sz w:val="28"/>
        </w:rPr>
        <w:t xml:space="preserve">                                                       (наименование)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руководителя, </w:t>
      </w:r>
      <w:r>
        <w:br/>
      </w:r>
      <w:r>
        <w:rPr>
          <w:rFonts w:ascii="Times New Roman"/>
          <w:b w:val="false"/>
          <w:i w:val="false"/>
          <w:color w:val="000000"/>
          <w:sz w:val="28"/>
        </w:rPr>
        <w:t xml:space="preserve">                                     главного бухгалтера)</w:t>
      </w:r>
      <w:r>
        <w:br/>
      </w:r>
      <w:r>
        <w:rPr>
          <w:rFonts w:ascii="Times New Roman"/>
          <w:b w:val="false"/>
          <w:i w:val="false"/>
          <w:color w:val="000000"/>
          <w:sz w:val="28"/>
        </w:rPr>
        <w:t xml:space="preserve">с другой стороны, составили настоящий акт о том, что выполненные работы по перевозке </w:t>
      </w:r>
      <w:r>
        <w:br/>
      </w:r>
      <w:r>
        <w:rPr>
          <w:rFonts w:ascii="Times New Roman"/>
          <w:b w:val="false"/>
          <w:i w:val="false"/>
          <w:color w:val="000000"/>
          <w:sz w:val="28"/>
        </w:rPr>
        <w:t>пассажиров в _______________ сообщении по_____________________________</w:t>
      </w:r>
      <w:r>
        <w:br/>
      </w:r>
      <w:r>
        <w:rPr>
          <w:rFonts w:ascii="Times New Roman"/>
          <w:b w:val="false"/>
          <w:i w:val="false"/>
          <w:color w:val="000000"/>
          <w:sz w:val="28"/>
        </w:rPr>
        <w:t xml:space="preserve">             (вид сообщения)                   (наименование, № маршрута)</w:t>
      </w:r>
      <w:r>
        <w:br/>
      </w:r>
      <w:r>
        <w:rPr>
          <w:rFonts w:ascii="Times New Roman"/>
          <w:b w:val="false"/>
          <w:i w:val="false"/>
          <w:color w:val="000000"/>
          <w:sz w:val="28"/>
        </w:rPr>
        <w:t>маршруту за "__" ________ 20___ года удовлетворяют условиям Договора.</w:t>
      </w:r>
      <w:r>
        <w:br/>
      </w:r>
      <w:r>
        <w:rPr>
          <w:rFonts w:ascii="Times New Roman"/>
          <w:b w:val="false"/>
          <w:i w:val="false"/>
          <w:color w:val="000000"/>
          <w:sz w:val="28"/>
        </w:rPr>
        <w:t>Количество перевезенных пассажиров составляет: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(количество пассажиров цифрами и прописью)</w:t>
      </w:r>
      <w:r>
        <w:br/>
      </w:r>
      <w:r>
        <w:rPr>
          <w:rFonts w:ascii="Times New Roman"/>
          <w:b w:val="false"/>
          <w:i w:val="false"/>
          <w:color w:val="000000"/>
          <w:sz w:val="28"/>
        </w:rPr>
        <w:t xml:space="preserve">При использования электронной системы оплаты проезда в городском (сельском) или </w:t>
      </w:r>
      <w:r>
        <w:br/>
      </w:r>
      <w:r>
        <w:rPr>
          <w:rFonts w:ascii="Times New Roman"/>
          <w:b w:val="false"/>
          <w:i w:val="false"/>
          <w:color w:val="000000"/>
          <w:sz w:val="28"/>
        </w:rPr>
        <w:t xml:space="preserve">пригородном сообщениях, выполненный объем </w:t>
      </w:r>
      <w:r>
        <w:br/>
      </w:r>
      <w:r>
        <w:rPr>
          <w:rFonts w:ascii="Times New Roman"/>
          <w:b w:val="false"/>
          <w:i w:val="false"/>
          <w:color w:val="000000"/>
          <w:sz w:val="28"/>
        </w:rPr>
        <w:t>перевозки_______________________________________________________________________</w:t>
      </w:r>
      <w:r>
        <w:br/>
      </w:r>
      <w:r>
        <w:rPr>
          <w:rFonts w:ascii="Times New Roman"/>
          <w:b w:val="false"/>
          <w:i w:val="false"/>
          <w:color w:val="000000"/>
          <w:sz w:val="28"/>
        </w:rPr>
        <w:t xml:space="preserve">                               (километры, цифрами и прописью)</w:t>
      </w:r>
      <w:r>
        <w:br/>
      </w:r>
      <w:r>
        <w:rPr>
          <w:rFonts w:ascii="Times New Roman"/>
          <w:b w:val="false"/>
          <w:i w:val="false"/>
          <w:color w:val="000000"/>
          <w:sz w:val="28"/>
        </w:rPr>
        <w:t>Сумма субсидирования составляет:</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(сумма цифрами и прописью в тенге)</w:t>
      </w:r>
      <w:r>
        <w:br/>
      </w:r>
      <w:r>
        <w:rPr>
          <w:rFonts w:ascii="Times New Roman"/>
          <w:b w:val="false"/>
          <w:i w:val="false"/>
          <w:color w:val="000000"/>
          <w:sz w:val="28"/>
        </w:rPr>
        <w:t>Юридические адреса сторон:</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4"/>
        <w:gridCol w:w="5856"/>
      </w:tblGrid>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94"/>
          <w:p>
            <w:pPr>
              <w:spacing w:after="20"/>
              <w:ind w:left="20"/>
              <w:jc w:val="both"/>
            </w:pPr>
            <w:r>
              <w:rPr>
                <w:rFonts w:ascii="Times New Roman"/>
                <w:b w:val="false"/>
                <w:i w:val="false"/>
                <w:color w:val="000000"/>
                <w:sz w:val="20"/>
              </w:rPr>
              <w:t>
Заказчик:</w:t>
            </w:r>
          </w:p>
          <w:bookmarkEnd w:id="794"/>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95"/>
          <w:p>
            <w:pPr>
              <w:spacing w:after="20"/>
              <w:ind w:left="20"/>
              <w:jc w:val="both"/>
            </w:pPr>
            <w:r>
              <w:rPr>
                <w:rFonts w:ascii="Times New Roman"/>
                <w:b w:val="false"/>
                <w:i w:val="false"/>
                <w:color w:val="000000"/>
                <w:sz w:val="20"/>
              </w:rPr>
              <w:t>
Наименование</w:t>
            </w:r>
          </w:p>
          <w:bookmarkEnd w:id="795"/>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96"/>
          <w:p>
            <w:pPr>
              <w:spacing w:after="20"/>
              <w:ind w:left="20"/>
              <w:jc w:val="both"/>
            </w:pPr>
            <w:r>
              <w:rPr>
                <w:rFonts w:ascii="Times New Roman"/>
                <w:b w:val="false"/>
                <w:i w:val="false"/>
                <w:color w:val="000000"/>
                <w:sz w:val="20"/>
              </w:rPr>
              <w:t>
Адрес</w:t>
            </w:r>
          </w:p>
          <w:bookmarkEnd w:id="796"/>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797"/>
          <w:p>
            <w:pPr>
              <w:spacing w:after="20"/>
              <w:ind w:left="20"/>
              <w:jc w:val="both"/>
            </w:pPr>
            <w:r>
              <w:rPr>
                <w:rFonts w:ascii="Times New Roman"/>
                <w:b w:val="false"/>
                <w:i w:val="false"/>
                <w:color w:val="000000"/>
                <w:sz w:val="20"/>
              </w:rPr>
              <w:t>
Банковские реквизиты</w:t>
            </w:r>
          </w:p>
          <w:bookmarkEnd w:id="797"/>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98"/>
          <w:p>
            <w:pPr>
              <w:spacing w:after="20"/>
              <w:ind w:left="20"/>
              <w:jc w:val="both"/>
            </w:pPr>
            <w:r>
              <w:rPr>
                <w:rFonts w:ascii="Times New Roman"/>
                <w:b w:val="false"/>
                <w:i w:val="false"/>
                <w:color w:val="000000"/>
                <w:sz w:val="20"/>
              </w:rPr>
              <w:t>
(подпись, фамилия, имя, отчество (при его наличии) руководителя)</w:t>
            </w:r>
          </w:p>
          <w:bookmarkEnd w:id="798"/>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руководителя)</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99"/>
          <w:p>
            <w:pPr>
              <w:spacing w:after="20"/>
              <w:ind w:left="20"/>
              <w:jc w:val="both"/>
            </w:pPr>
            <w:r>
              <w:rPr>
                <w:rFonts w:ascii="Times New Roman"/>
                <w:b w:val="false"/>
                <w:i w:val="false"/>
                <w:color w:val="000000"/>
                <w:sz w:val="20"/>
              </w:rPr>
              <w:t xml:space="preserve">
________________________________ </w:t>
            </w:r>
          </w:p>
          <w:bookmarkEnd w:id="799"/>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6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800"/>
          <w:p>
            <w:pPr>
              <w:spacing w:after="20"/>
              <w:ind w:left="20"/>
              <w:jc w:val="both"/>
            </w:pPr>
            <w:r>
              <w:rPr>
                <w:rFonts w:ascii="Times New Roman"/>
                <w:b w:val="false"/>
                <w:i w:val="false"/>
                <w:color w:val="000000"/>
                <w:sz w:val="20"/>
              </w:rPr>
              <w:t>
(подпись, фамилия, имя, отчество (при его наличии) главного бухгалтера)</w:t>
            </w:r>
          </w:p>
          <w:bookmarkEnd w:id="800"/>
        </w:tc>
        <w:tc>
          <w:tcPr>
            <w:tcW w:w="5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его наличии) главного бухгалтера)</w:t>
            </w:r>
          </w:p>
        </w:tc>
      </w:tr>
    </w:tbl>
    <w:bookmarkStart w:name="z937" w:id="801"/>
    <w:p>
      <w:pPr>
        <w:spacing w:after="0"/>
        <w:ind w:left="0"/>
        <w:jc w:val="both"/>
      </w:pPr>
      <w:r>
        <w:rPr>
          <w:rFonts w:ascii="Times New Roman"/>
          <w:b w:val="false"/>
          <w:i w:val="false"/>
          <w:color w:val="000000"/>
          <w:sz w:val="28"/>
        </w:rPr>
        <w:t>
      место для печати (при наличии)                   место для печати (при наличии)</w:t>
      </w:r>
    </w:p>
    <w:bookmarkEnd w:id="8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к перечню </w:t>
            </w:r>
            <w:r>
              <w:br/>
            </w:r>
            <w:r>
              <w:rPr>
                <w:rFonts w:ascii="Times New Roman"/>
                <w:b w:val="false"/>
                <w:i w:val="false"/>
                <w:color w:val="000000"/>
                <w:sz w:val="20"/>
              </w:rPr>
              <w:t xml:space="preserve">некоторых приказов </w:t>
            </w:r>
            <w:r>
              <w:br/>
            </w:r>
            <w:r>
              <w:rPr>
                <w:rFonts w:ascii="Times New Roman"/>
                <w:b w:val="false"/>
                <w:i w:val="false"/>
                <w:color w:val="000000"/>
                <w:sz w:val="20"/>
              </w:rPr>
              <w:t xml:space="preserve">Министерства транспорта </w:t>
            </w:r>
            <w:r>
              <w:br/>
            </w:r>
            <w:r>
              <w:rPr>
                <w:rFonts w:ascii="Times New Roman"/>
                <w:b w:val="false"/>
                <w:i w:val="false"/>
                <w:color w:val="000000"/>
                <w:sz w:val="20"/>
              </w:rPr>
              <w:t xml:space="preserve">и коммуникаций </w:t>
            </w:r>
            <w:r>
              <w:br/>
            </w:r>
            <w:r>
              <w:rPr>
                <w:rFonts w:ascii="Times New Roman"/>
                <w:b w:val="false"/>
                <w:i w:val="false"/>
                <w:color w:val="000000"/>
                <w:sz w:val="20"/>
              </w:rPr>
              <w:t xml:space="preserve">Республики Казахстан и </w:t>
            </w:r>
            <w:r>
              <w:br/>
            </w:r>
            <w:r>
              <w:rPr>
                <w:rFonts w:ascii="Times New Roman"/>
                <w:b w:val="false"/>
                <w:i w:val="false"/>
                <w:color w:val="000000"/>
                <w:sz w:val="20"/>
              </w:rPr>
              <w:t xml:space="preserve">Министерства по </w:t>
            </w:r>
            <w:r>
              <w:br/>
            </w:r>
            <w:r>
              <w:rPr>
                <w:rFonts w:ascii="Times New Roman"/>
                <w:b w:val="false"/>
                <w:i w:val="false"/>
                <w:color w:val="000000"/>
                <w:sz w:val="20"/>
              </w:rPr>
              <w:t xml:space="preserve">инвестициям и развитию </w:t>
            </w:r>
            <w:r>
              <w:br/>
            </w:r>
            <w:r>
              <w:rPr>
                <w:rFonts w:ascii="Times New Roman"/>
                <w:b w:val="false"/>
                <w:i w:val="false"/>
                <w:color w:val="000000"/>
                <w:sz w:val="20"/>
              </w:rPr>
              <w:t xml:space="preserve">Республики Казахстан, в </w:t>
            </w:r>
            <w:r>
              <w:br/>
            </w:r>
            <w:r>
              <w:rPr>
                <w:rFonts w:ascii="Times New Roman"/>
                <w:b w:val="false"/>
                <w:i w:val="false"/>
                <w:color w:val="000000"/>
                <w:sz w:val="20"/>
              </w:rPr>
              <w:t xml:space="preserve">которые вносятся </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 xml:space="preserve">к Правилам </w:t>
            </w:r>
            <w:r>
              <w:br/>
            </w:r>
            <w:r>
              <w:rPr>
                <w:rFonts w:ascii="Times New Roman"/>
                <w:b w:val="false"/>
                <w:i w:val="false"/>
                <w:color w:val="000000"/>
                <w:sz w:val="20"/>
              </w:rPr>
              <w:t xml:space="preserve">субсидирования за счет </w:t>
            </w:r>
            <w:r>
              <w:br/>
            </w:r>
            <w:r>
              <w:rPr>
                <w:rFonts w:ascii="Times New Roman"/>
                <w:b w:val="false"/>
                <w:i w:val="false"/>
                <w:color w:val="000000"/>
                <w:sz w:val="20"/>
              </w:rPr>
              <w:t xml:space="preserve">бюджетных средств убытков </w:t>
            </w:r>
            <w:r>
              <w:br/>
            </w:r>
            <w:r>
              <w:rPr>
                <w:rFonts w:ascii="Times New Roman"/>
                <w:b w:val="false"/>
                <w:i w:val="false"/>
                <w:color w:val="000000"/>
                <w:sz w:val="20"/>
              </w:rPr>
              <w:t xml:space="preserve">перевозчиков, связанных с </w:t>
            </w:r>
            <w:r>
              <w:br/>
            </w:r>
            <w:r>
              <w:rPr>
                <w:rFonts w:ascii="Times New Roman"/>
                <w:b w:val="false"/>
                <w:i w:val="false"/>
                <w:color w:val="000000"/>
                <w:sz w:val="20"/>
              </w:rPr>
              <w:t xml:space="preserve">осуществлением социально </w:t>
            </w:r>
            <w:r>
              <w:br/>
            </w:r>
            <w:r>
              <w:rPr>
                <w:rFonts w:ascii="Times New Roman"/>
                <w:b w:val="false"/>
                <w:i w:val="false"/>
                <w:color w:val="000000"/>
                <w:sz w:val="20"/>
              </w:rPr>
              <w:t>значимых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1" w:id="802"/>
    <w:p>
      <w:pPr>
        <w:spacing w:after="0"/>
        <w:ind w:left="0"/>
        <w:jc w:val="left"/>
      </w:pPr>
      <w:r>
        <w:rPr>
          <w:rFonts w:ascii="Times New Roman"/>
          <w:b/>
          <w:i w:val="false"/>
          <w:color w:val="000000"/>
        </w:rPr>
        <w:t xml:space="preserve"> Расчетные затраты на оплату транспортной работы перевозчика</w:t>
      </w:r>
    </w:p>
    <w:bookmarkEnd w:id="802"/>
    <w:bookmarkStart w:name="z942" w:id="803"/>
    <w:p>
      <w:pPr>
        <w:spacing w:after="0"/>
        <w:ind w:left="0"/>
        <w:jc w:val="both"/>
      </w:pPr>
      <w:r>
        <w:rPr>
          <w:rFonts w:ascii="Times New Roman"/>
          <w:b w:val="false"/>
          <w:i w:val="false"/>
          <w:color w:val="000000"/>
          <w:sz w:val="28"/>
        </w:rPr>
        <w:t>
      тенге</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3217"/>
        <w:gridCol w:w="3217"/>
        <w:gridCol w:w="3217"/>
        <w:gridCol w:w="445"/>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804"/>
          <w:p>
            <w:pPr>
              <w:spacing w:after="20"/>
              <w:ind w:left="20"/>
              <w:jc w:val="both"/>
            </w:pPr>
            <w:r>
              <w:rPr>
                <w:rFonts w:ascii="Times New Roman"/>
                <w:b w:val="false"/>
                <w:i w:val="false"/>
                <w:color w:val="000000"/>
                <w:sz w:val="20"/>
              </w:rPr>
              <w:t>
Статья</w:t>
            </w:r>
          </w:p>
          <w:bookmarkEnd w:id="804"/>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805"/>
          <w:p>
            <w:pPr>
              <w:spacing w:after="20"/>
              <w:ind w:left="20"/>
              <w:jc w:val="both"/>
            </w:pPr>
            <w:r>
              <w:rPr>
                <w:rFonts w:ascii="Times New Roman"/>
                <w:b w:val="false"/>
                <w:i w:val="false"/>
                <w:color w:val="000000"/>
                <w:sz w:val="20"/>
              </w:rPr>
              <w:t>
Расходы на подвижной состав</w:t>
            </w:r>
          </w:p>
          <w:bookmarkEnd w:id="805"/>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806"/>
          <w:p>
            <w:pPr>
              <w:spacing w:after="20"/>
              <w:ind w:left="20"/>
              <w:jc w:val="both"/>
            </w:pPr>
            <w:r>
              <w:rPr>
                <w:rFonts w:ascii="Times New Roman"/>
                <w:b w:val="false"/>
                <w:i w:val="false"/>
                <w:color w:val="000000"/>
                <w:sz w:val="20"/>
              </w:rPr>
              <w:t>
Лизинговые платежи по подвижной состав</w:t>
            </w:r>
          </w:p>
          <w:bookmarkEnd w:id="806"/>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807"/>
          <w:p>
            <w:pPr>
              <w:spacing w:after="20"/>
              <w:ind w:left="20"/>
              <w:jc w:val="both"/>
            </w:pPr>
            <w:r>
              <w:rPr>
                <w:rFonts w:ascii="Times New Roman"/>
                <w:b w:val="false"/>
                <w:i w:val="false"/>
                <w:color w:val="000000"/>
                <w:sz w:val="20"/>
              </w:rPr>
              <w:t>
Амортизация</w:t>
            </w:r>
          </w:p>
          <w:bookmarkEnd w:id="807"/>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808"/>
          <w:p>
            <w:pPr>
              <w:spacing w:after="20"/>
              <w:ind w:left="20"/>
              <w:jc w:val="both"/>
            </w:pPr>
            <w:r>
              <w:rPr>
                <w:rFonts w:ascii="Times New Roman"/>
                <w:b w:val="false"/>
                <w:i w:val="false"/>
                <w:color w:val="000000"/>
                <w:sz w:val="20"/>
              </w:rPr>
              <w:t xml:space="preserve">
Страхование </w:t>
            </w:r>
          </w:p>
          <w:bookmarkEnd w:id="808"/>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809"/>
          <w:p>
            <w:pPr>
              <w:spacing w:after="20"/>
              <w:ind w:left="20"/>
              <w:jc w:val="both"/>
            </w:pPr>
            <w:r>
              <w:rPr>
                <w:rFonts w:ascii="Times New Roman"/>
                <w:b w:val="false"/>
                <w:i w:val="false"/>
                <w:color w:val="000000"/>
                <w:sz w:val="20"/>
              </w:rPr>
              <w:t>
Прямые расходы</w:t>
            </w:r>
          </w:p>
          <w:bookmarkEnd w:id="809"/>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810"/>
          <w:p>
            <w:pPr>
              <w:spacing w:after="20"/>
              <w:ind w:left="20"/>
              <w:jc w:val="both"/>
            </w:pPr>
            <w:r>
              <w:rPr>
                <w:rFonts w:ascii="Times New Roman"/>
                <w:b w:val="false"/>
                <w:i w:val="false"/>
                <w:color w:val="000000"/>
                <w:sz w:val="20"/>
              </w:rPr>
              <w:t>
Топливо</w:t>
            </w:r>
          </w:p>
          <w:bookmarkEnd w:id="810"/>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811"/>
          <w:p>
            <w:pPr>
              <w:spacing w:after="20"/>
              <w:ind w:left="20"/>
              <w:jc w:val="both"/>
            </w:pPr>
            <w:r>
              <w:rPr>
                <w:rFonts w:ascii="Times New Roman"/>
                <w:b w:val="false"/>
                <w:i w:val="false"/>
                <w:color w:val="000000"/>
                <w:sz w:val="20"/>
              </w:rPr>
              <w:t>
Смазочные материалы</w:t>
            </w:r>
          </w:p>
          <w:bookmarkEnd w:id="811"/>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812"/>
          <w:p>
            <w:pPr>
              <w:spacing w:after="20"/>
              <w:ind w:left="20"/>
              <w:jc w:val="both"/>
            </w:pPr>
            <w:r>
              <w:rPr>
                <w:rFonts w:ascii="Times New Roman"/>
                <w:b w:val="false"/>
                <w:i w:val="false"/>
                <w:color w:val="000000"/>
                <w:sz w:val="20"/>
              </w:rPr>
              <w:t>
Расходы на проведение ремонтов и техническое обслуживание</w:t>
            </w:r>
          </w:p>
          <w:bookmarkEnd w:id="812"/>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813"/>
          <w:p>
            <w:pPr>
              <w:spacing w:after="20"/>
              <w:ind w:left="20"/>
              <w:jc w:val="both"/>
            </w:pPr>
            <w:r>
              <w:rPr>
                <w:rFonts w:ascii="Times New Roman"/>
                <w:b w:val="false"/>
                <w:i w:val="false"/>
                <w:color w:val="000000"/>
                <w:sz w:val="20"/>
              </w:rPr>
              <w:t>
Эксплуатационные расходы на автошины</w:t>
            </w:r>
          </w:p>
          <w:bookmarkEnd w:id="813"/>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814"/>
          <w:p>
            <w:pPr>
              <w:spacing w:after="20"/>
              <w:ind w:left="20"/>
              <w:jc w:val="both"/>
            </w:pPr>
            <w:r>
              <w:rPr>
                <w:rFonts w:ascii="Times New Roman"/>
                <w:b w:val="false"/>
                <w:i w:val="false"/>
                <w:color w:val="000000"/>
                <w:sz w:val="20"/>
              </w:rPr>
              <w:t>
Расходы на оплату труда водителей и кондукторов</w:t>
            </w:r>
          </w:p>
          <w:bookmarkEnd w:id="814"/>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815"/>
          <w:p>
            <w:pPr>
              <w:spacing w:after="20"/>
              <w:ind w:left="20"/>
              <w:jc w:val="both"/>
            </w:pPr>
            <w:r>
              <w:rPr>
                <w:rFonts w:ascii="Times New Roman"/>
                <w:b w:val="false"/>
                <w:i w:val="false"/>
                <w:color w:val="000000"/>
                <w:sz w:val="20"/>
              </w:rPr>
              <w:t>
Накладные расходы</w:t>
            </w:r>
          </w:p>
          <w:bookmarkEnd w:id="815"/>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816"/>
          <w:p>
            <w:pPr>
              <w:spacing w:after="20"/>
              <w:ind w:left="20"/>
              <w:jc w:val="both"/>
            </w:pPr>
            <w:r>
              <w:rPr>
                <w:rFonts w:ascii="Times New Roman"/>
                <w:b w:val="false"/>
                <w:i w:val="false"/>
                <w:color w:val="000000"/>
                <w:sz w:val="20"/>
              </w:rPr>
              <w:t>
Рентабельность перевозчика</w:t>
            </w:r>
          </w:p>
          <w:bookmarkEnd w:id="816"/>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817"/>
          <w:p>
            <w:pPr>
              <w:spacing w:after="20"/>
              <w:ind w:left="20"/>
              <w:jc w:val="both"/>
            </w:pPr>
            <w:r>
              <w:rPr>
                <w:rFonts w:ascii="Times New Roman"/>
                <w:b w:val="false"/>
                <w:i w:val="false"/>
                <w:color w:val="000000"/>
                <w:sz w:val="20"/>
              </w:rPr>
              <w:t>
Итого</w:t>
            </w:r>
          </w:p>
          <w:bookmarkEnd w:id="817"/>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818"/>
          <w:p>
            <w:pPr>
              <w:spacing w:after="20"/>
              <w:ind w:left="20"/>
              <w:jc w:val="both"/>
            </w:pPr>
            <w:r>
              <w:rPr>
                <w:rFonts w:ascii="Times New Roman"/>
                <w:b w:val="false"/>
                <w:i w:val="false"/>
                <w:color w:val="000000"/>
                <w:sz w:val="20"/>
              </w:rPr>
              <w:t>
НДС</w:t>
            </w:r>
          </w:p>
          <w:bookmarkEnd w:id="818"/>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819"/>
          <w:p>
            <w:pPr>
              <w:spacing w:after="20"/>
              <w:ind w:left="20"/>
              <w:jc w:val="both"/>
            </w:pPr>
            <w:r>
              <w:rPr>
                <w:rFonts w:ascii="Times New Roman"/>
                <w:b w:val="false"/>
                <w:i w:val="false"/>
                <w:color w:val="000000"/>
                <w:sz w:val="20"/>
              </w:rPr>
              <w:t>
Срок работы</w:t>
            </w:r>
          </w:p>
          <w:bookmarkEnd w:id="819"/>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820"/>
          <w:p>
            <w:pPr>
              <w:spacing w:after="20"/>
              <w:ind w:left="20"/>
              <w:jc w:val="both"/>
            </w:pPr>
            <w:r>
              <w:rPr>
                <w:rFonts w:ascii="Times New Roman"/>
                <w:b w:val="false"/>
                <w:i w:val="false"/>
                <w:color w:val="000000"/>
                <w:sz w:val="20"/>
              </w:rPr>
              <w:t>
Совокупный пробег на маршруте, автобусо-км</w:t>
            </w:r>
          </w:p>
          <w:bookmarkEnd w:id="820"/>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0" w:id="821"/>
    <w:p>
      <w:pPr>
        <w:spacing w:after="0"/>
        <w:ind w:left="0"/>
        <w:jc w:val="both"/>
      </w:pPr>
      <w:r>
        <w:rPr>
          <w:rFonts w:ascii="Times New Roman"/>
          <w:b w:val="false"/>
          <w:i w:val="false"/>
          <w:color w:val="000000"/>
          <w:sz w:val="28"/>
        </w:rPr>
        <w:t>
      Руководитель организации</w:t>
      </w:r>
    </w:p>
    <w:bookmarkEnd w:id="821"/>
    <w:bookmarkStart w:name="z961" w:id="822"/>
    <w:p>
      <w:pPr>
        <w:spacing w:after="0"/>
        <w:ind w:left="0"/>
        <w:jc w:val="both"/>
      </w:pPr>
      <w:r>
        <w:rPr>
          <w:rFonts w:ascii="Times New Roman"/>
          <w:b w:val="false"/>
          <w:i w:val="false"/>
          <w:color w:val="000000"/>
          <w:sz w:val="28"/>
        </w:rPr>
        <w:t>
      Главный бухгалтер</w:t>
      </w:r>
    </w:p>
    <w:bookmarkEnd w:id="822"/>
    <w:bookmarkStart w:name="z962" w:id="823"/>
    <w:p>
      <w:pPr>
        <w:spacing w:after="0"/>
        <w:ind w:left="0"/>
        <w:jc w:val="both"/>
      </w:pPr>
      <w:r>
        <w:rPr>
          <w:rFonts w:ascii="Times New Roman"/>
          <w:b w:val="false"/>
          <w:i w:val="false"/>
          <w:color w:val="000000"/>
          <w:sz w:val="28"/>
        </w:rPr>
        <w:t>
      Место для печати (при наличии)</w:t>
      </w:r>
    </w:p>
    <w:bookmarkEnd w:id="8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