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3ea9" w14:textId="3d13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26 июля 2017 года № 557 "Об утверждении регламентов государственных услуг в сфере санитарно-эпидемиологического благополучия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ноября 2017 года № 908. Зарегистрирован в Министерстве юстиции Республики Казахстан 20 декабря 2017 года № 16106. Утратил силу приказом Министра здравоохранения Республики Казахстан от 17 апреля 2020 года № ҚР ДСМ-39/2020.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17.04.2020  </w:t>
      </w:r>
      <w:r>
        <w:rPr>
          <w:rFonts w:ascii="Times New Roman"/>
          <w:b w:val="false"/>
          <w:i w:val="false"/>
          <w:color w:val="ff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июля 2017 года № 557 "Об утверждении регламентов государственных услуг в сфере санитарно -эпидемиологического благополучия населения" (зарегистрирован в Реестре государственной регистрации нормативных правовых актов под № 15510, опубликован в Эталонном контрольном банке нормативных правовых актов Республики Казахстан 6 сентября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"Выдача санитарно -эпидемиологического заключения на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 -защитным зонам, на сырье и продукцию"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санитарно -эпидемиологического заключения на проекты строительства, реконструкции и расширения объектов высокой эпидемической значимости, подлежащих государственному санитарно -эпидемиологическому контролю и надзору, проекты генеральных планов застройки городских и сельских населенных пунктов, курортных зон и планов детальной планировки", утвержденном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санитарно -эпидемиологического заключения на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 -защитным зонам, на сырье и продукцию";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оказывается Комитетом охраны общественного здоровья Министерства здравоохранения Республики Казахстан и его территориальными подразделениями (далее – услугодатель) на основании стандарта государственной услуги "Выдача санитарно -эпидемиологического заключения на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 -защитным зонам, на сырье и продукцию",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28 апреля 2017 года № 217 (зарегистрирован в Реестре государственной регистрации нормативных правовых актов за № 15217) (далее – Стандарт).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 -портал "электронного правительства": www.egov.kz (далее – портал).";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правый верхний угол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на 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нормативной документации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предельно допустимым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выбросам и предельно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допустимым сбросам вредных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и физических факторов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окружающую среду, зонам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охраны и санитарно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защитным зонам, на сырье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продукцию";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правый верхний угол изложить в следующей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на 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нормативной документации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предельно допустимым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выбросам и предельно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допустимым сбросам вредных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и физических факторов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окружающую среду, зонам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санитарной охраны и санитарно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-защитным зонам, на сырье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продукцию".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охраны общественного здоровья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 -министра здравоохранения Республики Казахстан Цой А.В.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Биртанов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