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1db4" w14:textId="a221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31мая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Приказ Министра внутренних дел Республики Казахстан от 5 декабря 2017 года № 814. Зарегистрирован в Министерстве юстиции Республики Казахстан 21 декабря 2017 года № 16111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 опубликованный 2 августа 2016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(далее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"3. Оформление и заполнение формуляра осуществляется уполномоченным сотрудником подразделения миграционной службы (далее – уполномоченный сотрудник) при личном обращении документируемого лица для идентификации его личности и проставления личной подписи.";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Формуляр на получение паспорта гражданина Республики Казахстан, удостоверения личности гражданина Республики Казахстан заполняется уполномоченным сотрудником по месту постоянной регистрации документируемого лица, а также по месту его фактического проживания в случае замены паспорта и (или) удостоверения личности в связи с утратой,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w:t>
      </w:r>
    </w:p>
    <w:bookmarkEnd w:id="4"/>
    <w:bookmarkStart w:name="z10" w:id="5"/>
    <w:p>
      <w:pPr>
        <w:spacing w:after="0"/>
        <w:ind w:left="0"/>
        <w:jc w:val="both"/>
      </w:pPr>
      <w:r>
        <w:rPr>
          <w:rFonts w:ascii="Times New Roman"/>
          <w:b w:val="false"/>
          <w:i w:val="false"/>
          <w:color w:val="000000"/>
          <w:sz w:val="28"/>
        </w:rPr>
        <w:t>
      При отсутствии постоянного места жительства документируемого лица (за исключением иностранцев и лиц без гражданства), формуляр заполняется уполномоченным сотрудником по месту его фактического пребывания, подтверждаемому органами внутренних дел (центр адаптации и реабилитации для лиц, не имеющих определенного места жительства, учреждение уголовно-исполнительной системы, следственные изоляторы, изоляторы временного содержания, приемники-распределители для лиц без определенного места жительства).</w:t>
      </w:r>
    </w:p>
    <w:bookmarkEnd w:id="5"/>
    <w:bookmarkStart w:name="z11" w:id="6"/>
    <w:p>
      <w:pPr>
        <w:spacing w:after="0"/>
        <w:ind w:left="0"/>
        <w:jc w:val="both"/>
      </w:pPr>
      <w:r>
        <w:rPr>
          <w:rFonts w:ascii="Times New Roman"/>
          <w:b w:val="false"/>
          <w:i w:val="false"/>
          <w:color w:val="000000"/>
          <w:sz w:val="28"/>
        </w:rPr>
        <w:t>
      Формуляр на получение вида на жительство иностранца в Республике Казахстан и удостоверения лица без гражданства заполняется уполномоченным сотрудником строго по месту постоянной регистрации документируемого лица.</w:t>
      </w:r>
    </w:p>
    <w:bookmarkEnd w:id="6"/>
    <w:bookmarkStart w:name="z12" w:id="7"/>
    <w:p>
      <w:pPr>
        <w:spacing w:after="0"/>
        <w:ind w:left="0"/>
        <w:jc w:val="both"/>
      </w:pPr>
      <w:r>
        <w:rPr>
          <w:rFonts w:ascii="Times New Roman"/>
          <w:b w:val="false"/>
          <w:i w:val="false"/>
          <w:color w:val="000000"/>
          <w:sz w:val="28"/>
        </w:rPr>
        <w:t>
      На бланке формуляр заполняется в следующих случаях:</w:t>
      </w:r>
    </w:p>
    <w:bookmarkEnd w:id="7"/>
    <w:bookmarkStart w:name="z13" w:id="8"/>
    <w:p>
      <w:pPr>
        <w:spacing w:after="0"/>
        <w:ind w:left="0"/>
        <w:jc w:val="both"/>
      </w:pPr>
      <w:r>
        <w:rPr>
          <w:rFonts w:ascii="Times New Roman"/>
          <w:b w:val="false"/>
          <w:i w:val="false"/>
          <w:color w:val="000000"/>
          <w:sz w:val="28"/>
        </w:rPr>
        <w:t>
      1) следственно-арестованным и лицам, отбывающим наказание в местах лишения свободы;</w:t>
      </w:r>
    </w:p>
    <w:bookmarkEnd w:id="8"/>
    <w:bookmarkStart w:name="z14" w:id="9"/>
    <w:p>
      <w:pPr>
        <w:spacing w:after="0"/>
        <w:ind w:left="0"/>
        <w:jc w:val="both"/>
      </w:pPr>
      <w:r>
        <w:rPr>
          <w:rFonts w:ascii="Times New Roman"/>
          <w:b w:val="false"/>
          <w:i w:val="false"/>
          <w:color w:val="000000"/>
          <w:sz w:val="28"/>
        </w:rPr>
        <w:t>
      2) лицам, имеющим полную или частичную утрату способности или возможности осуществлять самообслуживание, самостоятельно передвигаться, ориентироваться, с выездом по месту жительства посредством обращения через Единый контакт-центр 1414;</w:t>
      </w:r>
    </w:p>
    <w:bookmarkEnd w:id="9"/>
    <w:bookmarkStart w:name="z15" w:id="10"/>
    <w:p>
      <w:pPr>
        <w:spacing w:after="0"/>
        <w:ind w:left="0"/>
        <w:jc w:val="both"/>
      </w:pPr>
      <w:r>
        <w:rPr>
          <w:rFonts w:ascii="Times New Roman"/>
          <w:b w:val="false"/>
          <w:i w:val="false"/>
          <w:color w:val="000000"/>
          <w:sz w:val="28"/>
        </w:rPr>
        <w:t>
      3) гражданам Республики Казахстан, лицам без гражданства, принадлежность которых к гражданству Республики Казахстан, либо к гражданству какого-либо государства не установлена органами внутренних дел, обратившимся в связи с обменом паспортов бывшего СССР образца 1974 года и их восстановлению по утрате, а также обратившимся несвоевременно за получением впервые документов, удостоверяющих личность, на основании свидетельств о рождении;</w:t>
      </w:r>
    </w:p>
    <w:bookmarkEnd w:id="10"/>
    <w:bookmarkStart w:name="z16" w:id="11"/>
    <w:p>
      <w:pPr>
        <w:spacing w:after="0"/>
        <w:ind w:left="0"/>
        <w:jc w:val="both"/>
      </w:pPr>
      <w:r>
        <w:rPr>
          <w:rFonts w:ascii="Times New Roman"/>
          <w:b w:val="false"/>
          <w:i w:val="false"/>
          <w:color w:val="000000"/>
          <w:sz w:val="28"/>
        </w:rPr>
        <w:t>
      4) при отсутствии регистрационных пунктов РП ДРН и РП ДРИ;</w:t>
      </w:r>
    </w:p>
    <w:bookmarkEnd w:id="11"/>
    <w:bookmarkStart w:name="z17" w:id="12"/>
    <w:p>
      <w:pPr>
        <w:spacing w:after="0"/>
        <w:ind w:left="0"/>
        <w:jc w:val="both"/>
      </w:pPr>
      <w:r>
        <w:rPr>
          <w:rFonts w:ascii="Times New Roman"/>
          <w:b w:val="false"/>
          <w:i w:val="false"/>
          <w:color w:val="000000"/>
          <w:sz w:val="28"/>
        </w:rPr>
        <w:t>
      5) в случае сбоев каналов связи с РП ДРН, РП ДРИ или поломкой их оборудования;</w:t>
      </w:r>
    </w:p>
    <w:bookmarkEnd w:id="12"/>
    <w:bookmarkStart w:name="z18" w:id="13"/>
    <w:p>
      <w:pPr>
        <w:spacing w:after="0"/>
        <w:ind w:left="0"/>
        <w:jc w:val="both"/>
      </w:pPr>
      <w:r>
        <w:rPr>
          <w:rFonts w:ascii="Times New Roman"/>
          <w:b w:val="false"/>
          <w:i w:val="false"/>
          <w:color w:val="000000"/>
          <w:sz w:val="28"/>
        </w:rPr>
        <w:t>
      6) гражданам Республики Казахстан, постоянно проживающим за ее пределами и временно находящимся на ее территории, а также при обращении граждан Республики Казахстан в Комитет миграционной службы Министерства внутренних дел Республики Казахстан (далее - КМС МВД) по вопросам документирования (заполнение формуляров и выдача готовых документов, производится КМС МВД).";</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"10. При оформлении документов, удостоверяющих личность, фамилия и имя документируемого лица печатаются в необходимом ему английском написании по представленным документам (национальный паспорт иностранца, приглашение-вызов, свидетельство о браке, научные труды, монограммы). Письменное заявление в орган внутренних дел подается документируемым лицом в произвольной форме с указанием в нем написания фамилии и имени на английском языке, в соответствии с вышеперечисленными документами. Заявление с визой руководителя территориального органа внутренних дел – "транскрипция", приклеивается с оборотной стороны формуляра и направляется в КМС МВД для изготовления документов.</w:t>
      </w:r>
    </w:p>
    <w:bookmarkEnd w:id="14"/>
    <w:bookmarkStart w:name="z21" w:id="15"/>
    <w:p>
      <w:pPr>
        <w:spacing w:after="0"/>
        <w:ind w:left="0"/>
        <w:jc w:val="both"/>
      </w:pPr>
      <w:r>
        <w:rPr>
          <w:rFonts w:ascii="Times New Roman"/>
          <w:b w:val="false"/>
          <w:i w:val="false"/>
          <w:color w:val="000000"/>
          <w:sz w:val="28"/>
        </w:rPr>
        <w:t>
      Фамилия и имя в необходимой транскрипции указываются в формуляре под полями 2, 3. Регистрационный номер и дата заявления документируемого лица указываются на оборотной стороне формуляра и заверяется гербовой печатью.";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"12. Коды в информационном поле 1 указываются в следующем порядке:</w:t>
      </w:r>
    </w:p>
    <w:bookmarkEnd w:id="16"/>
    <w:bookmarkStart w:name="z24" w:id="17"/>
    <w:p>
      <w:pPr>
        <w:spacing w:after="0"/>
        <w:ind w:left="0"/>
        <w:jc w:val="both"/>
      </w:pPr>
      <w:r>
        <w:rPr>
          <w:rFonts w:ascii="Times New Roman"/>
          <w:b w:val="false"/>
          <w:i w:val="false"/>
          <w:color w:val="000000"/>
          <w:sz w:val="28"/>
        </w:rPr>
        <w:t>
      1) при документировании граждан Республики Казахстан:</w:t>
      </w:r>
    </w:p>
    <w:bookmarkEnd w:id="17"/>
    <w:bookmarkStart w:name="z25" w:id="18"/>
    <w:p>
      <w:pPr>
        <w:spacing w:after="0"/>
        <w:ind w:left="0"/>
        <w:jc w:val="both"/>
      </w:pPr>
      <w:r>
        <w:rPr>
          <w:rFonts w:ascii="Times New Roman"/>
          <w:b w:val="false"/>
          <w:i w:val="false"/>
          <w:color w:val="000000"/>
          <w:sz w:val="28"/>
        </w:rPr>
        <w:t>
      код "00" указывается при заполнении формуляра на выдачу паспорта гражданина Республики Казахстан, детям не достигшим 16-летнего возраста,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p>
    <w:bookmarkEnd w:id="18"/>
    <w:bookmarkStart w:name="z26" w:id="19"/>
    <w:p>
      <w:pPr>
        <w:spacing w:after="0"/>
        <w:ind w:left="0"/>
        <w:jc w:val="both"/>
      </w:pPr>
      <w:r>
        <w:rPr>
          <w:rFonts w:ascii="Times New Roman"/>
          <w:b w:val="false"/>
          <w:i w:val="false"/>
          <w:color w:val="000000"/>
          <w:sz w:val="28"/>
        </w:rPr>
        <w:t>
      Для проведения идентификации личности детей требуется их личное присутствие.</w:t>
      </w:r>
    </w:p>
    <w:bookmarkEnd w:id="19"/>
    <w:bookmarkStart w:name="z27" w:id="20"/>
    <w:p>
      <w:pPr>
        <w:spacing w:after="0"/>
        <w:ind w:left="0"/>
        <w:jc w:val="both"/>
      </w:pPr>
      <w:r>
        <w:rPr>
          <w:rFonts w:ascii="Times New Roman"/>
          <w:b w:val="false"/>
          <w:i w:val="false"/>
          <w:color w:val="000000"/>
          <w:sz w:val="28"/>
        </w:rPr>
        <w:t>
      Детям, не достигшим 16-летнего возраста, не имеющим документов, удостоверяющих личность, и в свидетельствах о рождении, которых не указан ИИН, его генерация производится посредством информационных систем РП ДРН.</w:t>
      </w:r>
    </w:p>
    <w:bookmarkEnd w:id="20"/>
    <w:bookmarkStart w:name="z28" w:id="21"/>
    <w:p>
      <w:pPr>
        <w:spacing w:after="0"/>
        <w:ind w:left="0"/>
        <w:jc w:val="both"/>
      </w:pPr>
      <w:r>
        <w:rPr>
          <w:rFonts w:ascii="Times New Roman"/>
          <w:b w:val="false"/>
          <w:i w:val="false"/>
          <w:color w:val="000000"/>
          <w:sz w:val="28"/>
        </w:rPr>
        <w:t>
      Для генерации ИИН детям, одним из родителей (законным представителем) предъявляется свидетельство о рождении ребенка документ, удостоверяющий личность одного из родителей (законного представителя). Наличие регистрации ребенка по месту жительства проверяется уполномоченным сотрудником посредством РП ДРН.</w:t>
      </w:r>
    </w:p>
    <w:bookmarkEnd w:id="21"/>
    <w:bookmarkStart w:name="z29" w:id="22"/>
    <w:p>
      <w:pPr>
        <w:spacing w:after="0"/>
        <w:ind w:left="0"/>
        <w:jc w:val="both"/>
      </w:pPr>
      <w:r>
        <w:rPr>
          <w:rFonts w:ascii="Times New Roman"/>
          <w:b w:val="false"/>
          <w:i w:val="false"/>
          <w:color w:val="000000"/>
          <w:sz w:val="28"/>
        </w:rPr>
        <w:t>
      Документы, составленные на иностранном языке, подлежит переводу на государственный либо русский язык. Подлинность подписи переводчика нотариально удостоверяется.</w:t>
      </w:r>
    </w:p>
    <w:bookmarkEnd w:id="22"/>
    <w:bookmarkStart w:name="z30" w:id="23"/>
    <w:p>
      <w:pPr>
        <w:spacing w:after="0"/>
        <w:ind w:left="0"/>
        <w:jc w:val="both"/>
      </w:pPr>
      <w:r>
        <w:rPr>
          <w:rFonts w:ascii="Times New Roman"/>
          <w:b w:val="false"/>
          <w:i w:val="false"/>
          <w:color w:val="000000"/>
          <w:sz w:val="28"/>
        </w:rPr>
        <w:t xml:space="preserve">
      Установочные данные детей записываются в соответствии со свидетельством о рождении, указывается дата, номер и орган его выдачи. Для генерации ИИН лицам, родившимся за пределами республики, предоставляется свидетельство о рождении, оформленное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(далее – Конвенция), за исключением свидетельств о рождении, выданных загранучреждениями Республики Казахстан.</w:t>
      </w:r>
    </w:p>
    <w:bookmarkEnd w:id="23"/>
    <w:bookmarkStart w:name="z31" w:id="24"/>
    <w:p>
      <w:pPr>
        <w:spacing w:after="0"/>
        <w:ind w:left="0"/>
        <w:jc w:val="both"/>
      </w:pPr>
      <w:r>
        <w:rPr>
          <w:rFonts w:ascii="Times New Roman"/>
          <w:b w:val="false"/>
          <w:i w:val="false"/>
          <w:color w:val="000000"/>
          <w:sz w:val="28"/>
        </w:rPr>
        <w:t>
      Генерация ИИН производится Республиканским государственным предприятием "Информационно-производственный центр" Министерства внутренних дел Республики Казахстан (далее – РГП "ИПЦ") в срок два рабочих дня со дня подачи заявки в РП ДРН.</w:t>
      </w:r>
    </w:p>
    <w:bookmarkEnd w:id="24"/>
    <w:bookmarkStart w:name="z32" w:id="25"/>
    <w:p>
      <w:pPr>
        <w:spacing w:after="0"/>
        <w:ind w:left="0"/>
        <w:jc w:val="both"/>
      </w:pPr>
      <w:r>
        <w:rPr>
          <w:rFonts w:ascii="Times New Roman"/>
          <w:b w:val="false"/>
          <w:i w:val="false"/>
          <w:color w:val="000000"/>
          <w:sz w:val="28"/>
        </w:rPr>
        <w:t>
      В целях предотвращения дублирования ИИН, РГП "ИПЦ" проводит сверку в базе данных, в случае отсутствия сведений, сгенерированный ИИН направляется в РП ДРН.</w:t>
      </w:r>
    </w:p>
    <w:bookmarkEnd w:id="25"/>
    <w:bookmarkStart w:name="z33" w:id="26"/>
    <w:p>
      <w:pPr>
        <w:spacing w:after="0"/>
        <w:ind w:left="0"/>
        <w:jc w:val="both"/>
      </w:pPr>
      <w:r>
        <w:rPr>
          <w:rFonts w:ascii="Times New Roman"/>
          <w:b w:val="false"/>
          <w:i w:val="false"/>
          <w:color w:val="000000"/>
          <w:sz w:val="28"/>
        </w:rPr>
        <w:t xml:space="preserve">
      Номер сгенерированного ИИН указывается во вкладыше к свидетельству о рождении с присвоенным ИИН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уполномоченным сотрудником и заверяется гербовой печатью;</w:t>
      </w:r>
    </w:p>
    <w:bookmarkEnd w:id="26"/>
    <w:bookmarkStart w:name="z34" w:id="27"/>
    <w:p>
      <w:pPr>
        <w:spacing w:after="0"/>
        <w:ind w:left="0"/>
        <w:jc w:val="both"/>
      </w:pPr>
      <w:r>
        <w:rPr>
          <w:rFonts w:ascii="Times New Roman"/>
          <w:b w:val="false"/>
          <w:i w:val="false"/>
          <w:color w:val="000000"/>
          <w:sz w:val="28"/>
        </w:rPr>
        <w:t>
      код "01" при оформлении формуляра указывается для лиц, достигших 16-летнего возраста, при этом в полях 9, 10, 11 записываются данные свидетельства о рождении, при оформлении удостоверения личности и паспорта Республики Казахстан.</w:t>
      </w:r>
    </w:p>
    <w:bookmarkEnd w:id="27"/>
    <w:bookmarkStart w:name="z35" w:id="28"/>
    <w:p>
      <w:pPr>
        <w:spacing w:after="0"/>
        <w:ind w:left="0"/>
        <w:jc w:val="both"/>
      </w:pPr>
      <w:r>
        <w:rPr>
          <w:rFonts w:ascii="Times New Roman"/>
          <w:b w:val="false"/>
          <w:i w:val="false"/>
          <w:color w:val="000000"/>
          <w:sz w:val="28"/>
        </w:rPr>
        <w:t>
      В случае, если документируемое лицо до достижения им 16-летнего возраста получало документ, удостоверяющий личность, в полях 9, 10, 11 записываются данные ранее выданного документа.</w:t>
      </w:r>
    </w:p>
    <w:bookmarkEnd w:id="28"/>
    <w:bookmarkStart w:name="z36" w:id="29"/>
    <w:p>
      <w:pPr>
        <w:spacing w:after="0"/>
        <w:ind w:left="0"/>
        <w:jc w:val="both"/>
      </w:pPr>
      <w:r>
        <w:rPr>
          <w:rFonts w:ascii="Times New Roman"/>
          <w:b w:val="false"/>
          <w:i w:val="false"/>
          <w:color w:val="000000"/>
          <w:sz w:val="28"/>
        </w:rPr>
        <w:t>
      При оформлении формуляра по коду "00" либо "01":</w:t>
      </w:r>
    </w:p>
    <w:bookmarkEnd w:id="29"/>
    <w:bookmarkStart w:name="z37" w:id="30"/>
    <w:p>
      <w:pPr>
        <w:spacing w:after="0"/>
        <w:ind w:left="0"/>
        <w:jc w:val="both"/>
      </w:pPr>
      <w:r>
        <w:rPr>
          <w:rFonts w:ascii="Times New Roman"/>
          <w:b w:val="false"/>
          <w:i w:val="false"/>
          <w:color w:val="000000"/>
          <w:sz w:val="28"/>
        </w:rPr>
        <w:t>
      для подтверждения гражданства Республики Казахстан предъявляется удостоверение личности одного из родителей, номер, дата и орган выдачи которого указываются на свободном месте оборотной стороны формуляра;</w:t>
      </w:r>
    </w:p>
    <w:bookmarkEnd w:id="30"/>
    <w:bookmarkStart w:name="z38" w:id="31"/>
    <w:p>
      <w:pPr>
        <w:spacing w:after="0"/>
        <w:ind w:left="0"/>
        <w:jc w:val="both"/>
      </w:pPr>
      <w:r>
        <w:rPr>
          <w:rFonts w:ascii="Times New Roman"/>
          <w:b w:val="false"/>
          <w:i w:val="false"/>
          <w:color w:val="000000"/>
          <w:sz w:val="28"/>
        </w:rPr>
        <w:t>
      при различном гражданстве родителей представляется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p>
    <w:bookmarkEnd w:id="31"/>
    <w:bookmarkStart w:name="z39" w:id="32"/>
    <w:p>
      <w:pPr>
        <w:spacing w:after="0"/>
        <w:ind w:left="0"/>
        <w:jc w:val="both"/>
      </w:pPr>
      <w:r>
        <w:rPr>
          <w:rFonts w:ascii="Times New Roman"/>
          <w:b w:val="false"/>
          <w:i w:val="false"/>
          <w:color w:val="000000"/>
          <w:sz w:val="28"/>
        </w:rPr>
        <w:t>
      заполнение формуляров лицам, родившимся за пределами республики, производится на основании свидетельств о рождении, оформленных согласно Конвенции, за исключением свидетельств о рождении, выданных загранучреждениями Республики Казахстан;</w:t>
      </w:r>
    </w:p>
    <w:bookmarkEnd w:id="32"/>
    <w:bookmarkStart w:name="z40" w:id="33"/>
    <w:p>
      <w:pPr>
        <w:spacing w:after="0"/>
        <w:ind w:left="0"/>
        <w:jc w:val="both"/>
      </w:pPr>
      <w:r>
        <w:rPr>
          <w:rFonts w:ascii="Times New Roman"/>
          <w:b w:val="false"/>
          <w:i w:val="false"/>
          <w:color w:val="000000"/>
          <w:sz w:val="28"/>
        </w:rPr>
        <w:t>
      код "04" при заполнении формуляра указывается при перемене Ф.И.О. (при его наличии), при этом в полях 9, 10, 11 записываются данные прежнего документа, в поле 5 - прежняя фамилия, а под полями 3 и 4 - прежние имя, отчество.</w:t>
      </w:r>
    </w:p>
    <w:bookmarkEnd w:id="33"/>
    <w:bookmarkStart w:name="z41" w:id="34"/>
    <w:p>
      <w:pPr>
        <w:spacing w:after="0"/>
        <w:ind w:left="0"/>
        <w:jc w:val="both"/>
      </w:pPr>
      <w:r>
        <w:rPr>
          <w:rFonts w:ascii="Times New Roman"/>
          <w:b w:val="false"/>
          <w:i w:val="false"/>
          <w:color w:val="000000"/>
          <w:sz w:val="28"/>
        </w:rPr>
        <w:t>
      Фамилия, выбранная при заключении либо расторжении брака, указывается в соответствии с записью в свидетельстве о заключении (расторжении) брака, данные которого записываются на свободном месте оборотной стороны формуляра;</w:t>
      </w:r>
    </w:p>
    <w:bookmarkEnd w:id="34"/>
    <w:bookmarkStart w:name="z42" w:id="35"/>
    <w:p>
      <w:pPr>
        <w:spacing w:after="0"/>
        <w:ind w:left="0"/>
        <w:jc w:val="both"/>
      </w:pPr>
      <w:r>
        <w:rPr>
          <w:rFonts w:ascii="Times New Roman"/>
          <w:b w:val="false"/>
          <w:i w:val="false"/>
          <w:color w:val="000000"/>
          <w:sz w:val="28"/>
        </w:rPr>
        <w:t>
      код "05" указывается при перемене даты рождения, при этом в полях 9, 10, 11 записываются данные прежнего документа удостоверяющего личность. На свободном месте оборотной стороны формуляра указываются данные свидетельства о рождении.</w:t>
      </w:r>
    </w:p>
    <w:bookmarkEnd w:id="35"/>
    <w:bookmarkStart w:name="z43" w:id="36"/>
    <w:p>
      <w:pPr>
        <w:spacing w:after="0"/>
        <w:ind w:left="0"/>
        <w:jc w:val="both"/>
      </w:pPr>
      <w:r>
        <w:rPr>
          <w:rFonts w:ascii="Times New Roman"/>
          <w:b w:val="false"/>
          <w:i w:val="false"/>
          <w:color w:val="000000"/>
          <w:sz w:val="28"/>
        </w:rPr>
        <w:t xml:space="preserve">
      Заполнение формуляра на выдачу паспорта, удостоверения личности гражданина Республики Казахстан, по изменению установочных данных производится после вынесения заключения о перемене установочных данных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заключение о перемене установочных данных), за исключением случаев перемены фамилии по заключению (расторжению) брака, фамилий и отчеств лицам казахской национальности согласно национальным традициям.</w:t>
      </w:r>
    </w:p>
    <w:bookmarkEnd w:id="36"/>
    <w:bookmarkStart w:name="z44" w:id="37"/>
    <w:p>
      <w:pPr>
        <w:spacing w:after="0"/>
        <w:ind w:left="0"/>
        <w:jc w:val="both"/>
      </w:pPr>
      <w:r>
        <w:rPr>
          <w:rFonts w:ascii="Times New Roman"/>
          <w:b w:val="false"/>
          <w:i w:val="false"/>
          <w:color w:val="000000"/>
          <w:sz w:val="28"/>
        </w:rPr>
        <w:t>
      Для установления достоверности перемены установочных данных, уполномоченным сотрудником формируется проверочный материал:</w:t>
      </w:r>
    </w:p>
    <w:bookmarkEnd w:id="37"/>
    <w:bookmarkStart w:name="z45" w:id="38"/>
    <w:p>
      <w:pPr>
        <w:spacing w:after="0"/>
        <w:ind w:left="0"/>
        <w:jc w:val="both"/>
      </w:pPr>
      <w:r>
        <w:rPr>
          <w:rFonts w:ascii="Times New Roman"/>
          <w:b w:val="false"/>
          <w:i w:val="false"/>
          <w:color w:val="000000"/>
          <w:sz w:val="28"/>
        </w:rPr>
        <w:t>
      заявление гражданина в произвольной форме о перемене установочных данных;</w:t>
      </w:r>
    </w:p>
    <w:bookmarkEnd w:id="38"/>
    <w:bookmarkStart w:name="z46" w:id="39"/>
    <w:p>
      <w:pPr>
        <w:spacing w:after="0"/>
        <w:ind w:left="0"/>
        <w:jc w:val="both"/>
      </w:pPr>
      <w:r>
        <w:rPr>
          <w:rFonts w:ascii="Times New Roman"/>
          <w:b w:val="false"/>
          <w:i w:val="false"/>
          <w:color w:val="000000"/>
          <w:sz w:val="28"/>
        </w:rPr>
        <w:t>
      копия свидетельства о перемене установочных данных (при его наличии);</w:t>
      </w:r>
    </w:p>
    <w:bookmarkEnd w:id="39"/>
    <w:bookmarkStart w:name="z47" w:id="40"/>
    <w:p>
      <w:pPr>
        <w:spacing w:after="0"/>
        <w:ind w:left="0"/>
        <w:jc w:val="both"/>
      </w:pPr>
      <w:r>
        <w:rPr>
          <w:rFonts w:ascii="Times New Roman"/>
          <w:b w:val="false"/>
          <w:i w:val="false"/>
          <w:color w:val="000000"/>
          <w:sz w:val="28"/>
        </w:rPr>
        <w:t>
      копия повторного свидетельства о рождении (при его наличии);</w:t>
      </w:r>
    </w:p>
    <w:bookmarkEnd w:id="40"/>
    <w:bookmarkStart w:name="z48" w:id="41"/>
    <w:p>
      <w:pPr>
        <w:spacing w:after="0"/>
        <w:ind w:left="0"/>
        <w:jc w:val="both"/>
      </w:pPr>
      <w:r>
        <w:rPr>
          <w:rFonts w:ascii="Times New Roman"/>
          <w:b w:val="false"/>
          <w:i w:val="false"/>
          <w:color w:val="000000"/>
          <w:sz w:val="28"/>
        </w:rPr>
        <w:t>
      копия актовой записи о рождении (при предъявлении гражданином повторного свидетельства о рождении).</w:t>
      </w:r>
    </w:p>
    <w:bookmarkEnd w:id="41"/>
    <w:bookmarkStart w:name="z49" w:id="42"/>
    <w:p>
      <w:pPr>
        <w:spacing w:after="0"/>
        <w:ind w:left="0"/>
        <w:jc w:val="both"/>
      </w:pPr>
      <w:r>
        <w:rPr>
          <w:rFonts w:ascii="Times New Roman"/>
          <w:b w:val="false"/>
          <w:i w:val="false"/>
          <w:color w:val="000000"/>
          <w:sz w:val="28"/>
        </w:rPr>
        <w:t xml:space="preserve">
      При подтверждении обоснованности заявления о перемене установочных данных, уполномоченным сотрудником в срок два рабочих дня выносится заключение 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журнал регистрации заключений). Проверочный материал формируется в отдельное номенклатурное дело;</w:t>
      </w:r>
    </w:p>
    <w:bookmarkEnd w:id="42"/>
    <w:bookmarkStart w:name="z50" w:id="43"/>
    <w:p>
      <w:pPr>
        <w:spacing w:after="0"/>
        <w:ind w:left="0"/>
        <w:jc w:val="both"/>
      </w:pPr>
      <w:r>
        <w:rPr>
          <w:rFonts w:ascii="Times New Roman"/>
          <w:b w:val="false"/>
          <w:i w:val="false"/>
          <w:color w:val="000000"/>
          <w:sz w:val="28"/>
        </w:rPr>
        <w:t>
      код "06" указывается в случае обнаружения неточностей в записях в выпущенных документах, удостоверяющих личность. В полях 9, 10, 11 записываются данные документа, в котором обнаружена неточность.</w:t>
      </w:r>
    </w:p>
    <w:bookmarkEnd w:id="43"/>
    <w:bookmarkStart w:name="z51" w:id="44"/>
    <w:p>
      <w:pPr>
        <w:spacing w:after="0"/>
        <w:ind w:left="0"/>
        <w:jc w:val="both"/>
      </w:pPr>
      <w:r>
        <w:rPr>
          <w:rFonts w:ascii="Times New Roman"/>
          <w:b w:val="false"/>
          <w:i w:val="false"/>
          <w:color w:val="000000"/>
          <w:sz w:val="28"/>
        </w:rPr>
        <w:t xml:space="preserve">
      Если в изготовленных документах, удостоверяющих личность, допущен производственный брак, то с вновь оформленным формуляром в КМС МВД отдельным реестром без включения в общие списки направляется прежний формуляр и документ с допущенной ошибкой, а изготовление повторных документов, удостоверяющих личность, производится за счет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их заполнения. Если неточности в записях допущены по вине уполномоченных сотрудников при заполнении формуляра, в КМС МВД направляется вновь оформленный формуляр с приложением копии документа, подтверждающего правильность внесенных сведений. На оборотной стороне формуляра производится запись с указанием поля, в котором была обнаружена ошибка, заверяемая гербовой печатью, документ с допущенной ошибкой уничтожается в соответствии с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Постановления.</w:t>
      </w:r>
    </w:p>
    <w:bookmarkEnd w:id="44"/>
    <w:bookmarkStart w:name="z52" w:id="45"/>
    <w:p>
      <w:pPr>
        <w:spacing w:after="0"/>
        <w:ind w:left="0"/>
        <w:jc w:val="both"/>
      </w:pPr>
      <w:r>
        <w:rPr>
          <w:rFonts w:ascii="Times New Roman"/>
          <w:b w:val="false"/>
          <w:i w:val="false"/>
          <w:color w:val="000000"/>
          <w:sz w:val="28"/>
        </w:rPr>
        <w:t>
      При выявлении несоответствия фотографии документируемого лица в базе данных с фотоизображением в документе, удостоверяющим личность, уполномоченным сотрудником заполняется формуляр по коду "06" после проведения проверки личности документируемого и причин несоответствия в документах.</w:t>
      </w:r>
    </w:p>
    <w:bookmarkEnd w:id="45"/>
    <w:bookmarkStart w:name="z53" w:id="46"/>
    <w:p>
      <w:pPr>
        <w:spacing w:after="0"/>
        <w:ind w:left="0"/>
        <w:jc w:val="both"/>
      </w:pPr>
      <w:r>
        <w:rPr>
          <w:rFonts w:ascii="Times New Roman"/>
          <w:b w:val="false"/>
          <w:i w:val="false"/>
          <w:color w:val="000000"/>
          <w:sz w:val="28"/>
        </w:rPr>
        <w:t xml:space="preserve">
      Для подтверждения личности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опознания личности). Протокол опознания личности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bookmarkEnd w:id="46"/>
    <w:bookmarkStart w:name="z54" w:id="47"/>
    <w:p>
      <w:pPr>
        <w:spacing w:after="0"/>
        <w:ind w:left="0"/>
        <w:jc w:val="both"/>
      </w:pPr>
      <w:r>
        <w:rPr>
          <w:rFonts w:ascii="Times New Roman"/>
          <w:b w:val="false"/>
          <w:i w:val="false"/>
          <w:color w:val="000000"/>
          <w:sz w:val="28"/>
        </w:rPr>
        <w:t xml:space="preserve">
      В течение двух рабочих дней выносится заключение и направляется в КМС МВД вместе с формуляром и актом об уничтожении недействительных документов, удостоверяющих личность, паспортов образца 1974 года, временных удостоверений личности гражданина Республики Казахстан, удостоверений жителя погранзоны, бланков формуляров, испорченных при заполнении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 об уничтожении), с указанием причин недействительности документа в соответствии с перечнем причин уничтожения недействительных документов, удостоверяющих личность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регистрация заключения производится в журнале регистрации заключений;</w:t>
      </w:r>
    </w:p>
    <w:bookmarkEnd w:id="47"/>
    <w:bookmarkStart w:name="z55" w:id="48"/>
    <w:p>
      <w:pPr>
        <w:spacing w:after="0"/>
        <w:ind w:left="0"/>
        <w:jc w:val="both"/>
      </w:pP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и т.д.).</w:t>
      </w:r>
    </w:p>
    <w:bookmarkEnd w:id="48"/>
    <w:bookmarkStart w:name="z56" w:id="49"/>
    <w:p>
      <w:pPr>
        <w:spacing w:after="0"/>
        <w:ind w:left="0"/>
        <w:jc w:val="both"/>
      </w:pPr>
      <w:r>
        <w:rPr>
          <w:rFonts w:ascii="Times New Roman"/>
          <w:b w:val="false"/>
          <w:i w:val="false"/>
          <w:color w:val="000000"/>
          <w:sz w:val="28"/>
        </w:rPr>
        <w:t>
      Непригодный к использованию документ в связи с порчей, ветхостью, невозможностью идентификации личности изымается при заполнении формуляра.</w:t>
      </w:r>
    </w:p>
    <w:bookmarkEnd w:id="49"/>
    <w:bookmarkStart w:name="z57" w:id="50"/>
    <w:p>
      <w:pPr>
        <w:spacing w:after="0"/>
        <w:ind w:left="0"/>
        <w:jc w:val="both"/>
      </w:pPr>
      <w:r>
        <w:rPr>
          <w:rFonts w:ascii="Times New Roman"/>
          <w:b w:val="false"/>
          <w:i w:val="false"/>
          <w:color w:val="000000"/>
          <w:sz w:val="28"/>
        </w:rPr>
        <w:t>
      По желанию гражданина Республики Казахстан выдается временное удостоверение личности гражданина Республики Казахстан.</w:t>
      </w:r>
    </w:p>
    <w:bookmarkEnd w:id="50"/>
    <w:bookmarkStart w:name="z58" w:id="51"/>
    <w:p>
      <w:pPr>
        <w:spacing w:after="0"/>
        <w:ind w:left="0"/>
        <w:jc w:val="both"/>
      </w:pP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p>
    <w:bookmarkEnd w:id="51"/>
    <w:bookmarkStart w:name="z59" w:id="52"/>
    <w:p>
      <w:pPr>
        <w:spacing w:after="0"/>
        <w:ind w:left="0"/>
        <w:jc w:val="both"/>
      </w:pPr>
      <w:r>
        <w:rPr>
          <w:rFonts w:ascii="Times New Roman"/>
          <w:b w:val="false"/>
          <w:i w:val="false"/>
          <w:color w:val="000000"/>
          <w:sz w:val="28"/>
        </w:rPr>
        <w:t>
      код "08" указывается при изменении гражданином Республики Казахстан своей национальности.</w:t>
      </w:r>
    </w:p>
    <w:bookmarkEnd w:id="52"/>
    <w:bookmarkStart w:name="z60" w:id="53"/>
    <w:p>
      <w:pPr>
        <w:spacing w:after="0"/>
        <w:ind w:left="0"/>
        <w:jc w:val="both"/>
      </w:pPr>
      <w:r>
        <w:rPr>
          <w:rFonts w:ascii="Times New Roman"/>
          <w:b w:val="false"/>
          <w:i w:val="false"/>
          <w:color w:val="000000"/>
          <w:sz w:val="28"/>
        </w:rPr>
        <w:t>
      При оформлении формуляра по коду "08" в связи с изменением национальности следует руководствоваться следующим:</w:t>
      </w:r>
    </w:p>
    <w:bookmarkEnd w:id="53"/>
    <w:bookmarkStart w:name="z61" w:id="54"/>
    <w:p>
      <w:pPr>
        <w:spacing w:after="0"/>
        <w:ind w:left="0"/>
        <w:jc w:val="both"/>
      </w:pPr>
      <w:r>
        <w:rPr>
          <w:rFonts w:ascii="Times New Roman"/>
          <w:b w:val="false"/>
          <w:i w:val="false"/>
          <w:color w:val="000000"/>
          <w:sz w:val="28"/>
        </w:rPr>
        <w:t>
      изменение записи о национальности, в паспортах и удостоверениях личности граждан, производится по их письменному заявлению на основании свидетельства о рождении и других документов, подтверждающих обоснованность ходатайства;</w:t>
      </w:r>
    </w:p>
    <w:bookmarkEnd w:id="54"/>
    <w:bookmarkStart w:name="z62" w:id="55"/>
    <w:p>
      <w:pPr>
        <w:spacing w:after="0"/>
        <w:ind w:left="0"/>
        <w:jc w:val="both"/>
      </w:pP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добровольно выбирает национальность по отцу или матери;</w:t>
      </w:r>
    </w:p>
    <w:bookmarkEnd w:id="55"/>
    <w:bookmarkStart w:name="z63" w:id="56"/>
    <w:p>
      <w:pPr>
        <w:spacing w:after="0"/>
        <w:ind w:left="0"/>
        <w:jc w:val="both"/>
      </w:pPr>
      <w:r>
        <w:rPr>
          <w:rFonts w:ascii="Times New Roman"/>
          <w:b w:val="false"/>
          <w:i w:val="false"/>
          <w:color w:val="000000"/>
          <w:sz w:val="28"/>
        </w:rPr>
        <w:t>
      в дальнейшем по заявлению, национальность изменяется только на национальность другого родителя.</w:t>
      </w:r>
    </w:p>
    <w:bookmarkEnd w:id="56"/>
    <w:bookmarkStart w:name="z64" w:id="57"/>
    <w:p>
      <w:pPr>
        <w:spacing w:after="0"/>
        <w:ind w:left="0"/>
        <w:jc w:val="both"/>
      </w:pPr>
      <w:r>
        <w:rPr>
          <w:rFonts w:ascii="Times New Roman"/>
          <w:b w:val="false"/>
          <w:i w:val="false"/>
          <w:color w:val="000000"/>
          <w:sz w:val="28"/>
        </w:rPr>
        <w:t xml:space="preserve">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57"/>
    <w:bookmarkStart w:name="z65" w:id="58"/>
    <w:p>
      <w:pPr>
        <w:spacing w:after="0"/>
        <w:ind w:left="0"/>
        <w:jc w:val="both"/>
      </w:pPr>
      <w:r>
        <w:rPr>
          <w:rFonts w:ascii="Times New Roman"/>
          <w:b w:val="false"/>
          <w:i w:val="false"/>
          <w:color w:val="000000"/>
          <w:sz w:val="28"/>
        </w:rPr>
        <w:t>
      Споры об изменении записи о национальности в паспортах и удостоверениях личности граждан разрешаются в соответствии с законодательством Республики Казахстан в судебном порядке.</w:t>
      </w:r>
    </w:p>
    <w:bookmarkEnd w:id="58"/>
    <w:bookmarkStart w:name="z66" w:id="59"/>
    <w:p>
      <w:pPr>
        <w:spacing w:after="0"/>
        <w:ind w:left="0"/>
        <w:jc w:val="both"/>
      </w:pPr>
      <w:r>
        <w:rPr>
          <w:rFonts w:ascii="Times New Roman"/>
          <w:b w:val="false"/>
          <w:i w:val="false"/>
          <w:color w:val="000000"/>
          <w:sz w:val="28"/>
        </w:rPr>
        <w:t>
      Формуляр заполняется после подтверждения обоснованности заявления об изменении национальности и вынесенного в срок два рабочих дня заключения по изменению национальности, утвержденного начальником Управления (отдела) внутренних дел или его заместителем и зарегистрированного в журнале регистрации заключений. Проверочный материал формируется в отдельное номенклатурное дело.</w:t>
      </w:r>
    </w:p>
    <w:bookmarkEnd w:id="59"/>
    <w:bookmarkStart w:name="z67" w:id="60"/>
    <w:p>
      <w:pPr>
        <w:spacing w:after="0"/>
        <w:ind w:left="0"/>
        <w:jc w:val="both"/>
      </w:pPr>
      <w:r>
        <w:rPr>
          <w:rFonts w:ascii="Times New Roman"/>
          <w:b w:val="false"/>
          <w:i w:val="false"/>
          <w:color w:val="000000"/>
          <w:sz w:val="28"/>
        </w:rPr>
        <w:t>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p>
    <w:bookmarkEnd w:id="60"/>
    <w:bookmarkStart w:name="z68" w:id="61"/>
    <w:p>
      <w:pPr>
        <w:spacing w:after="0"/>
        <w:ind w:left="0"/>
        <w:jc w:val="both"/>
      </w:pPr>
      <w:r>
        <w:rPr>
          <w:rFonts w:ascii="Times New Roman"/>
          <w:b w:val="false"/>
          <w:i w:val="false"/>
          <w:color w:val="000000"/>
          <w:sz w:val="28"/>
        </w:rPr>
        <w:t>
      Одновременно при оформлении формуляра по коду "08" уполномоченным сотрудником гражданину выдается справка об изменении записи о национальности, которая предъявляется в органы регистрации актов гражданского состояния (далее - РАГС) по месту постоянного жительства для внесения изменений в сведения о национальности в соответствующих записях актов гражданского состояния.</w:t>
      </w:r>
    </w:p>
    <w:bookmarkEnd w:id="61"/>
    <w:bookmarkStart w:name="z69" w:id="62"/>
    <w:p>
      <w:pPr>
        <w:spacing w:after="0"/>
        <w:ind w:left="0"/>
        <w:jc w:val="both"/>
      </w:pPr>
      <w:r>
        <w:rPr>
          <w:rFonts w:ascii="Times New Roman"/>
          <w:b w:val="false"/>
          <w:i w:val="false"/>
          <w:color w:val="000000"/>
          <w:sz w:val="28"/>
        </w:rPr>
        <w:t>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p>
    <w:bookmarkEnd w:id="62"/>
    <w:bookmarkStart w:name="z70" w:id="63"/>
    <w:p>
      <w:pPr>
        <w:spacing w:after="0"/>
        <w:ind w:left="0"/>
        <w:jc w:val="both"/>
      </w:pPr>
      <w:r>
        <w:rPr>
          <w:rFonts w:ascii="Times New Roman"/>
          <w:b w:val="false"/>
          <w:i w:val="false"/>
          <w:color w:val="000000"/>
          <w:sz w:val="28"/>
        </w:rPr>
        <w:t>
      код "09" указывается при заполнении формуляра по причине утраты документа, удостоверяющего личность (кроме паспорта гражданина Республики Казахстан).</w:t>
      </w:r>
    </w:p>
    <w:bookmarkEnd w:id="63"/>
    <w:bookmarkStart w:name="z71" w:id="64"/>
    <w:p>
      <w:pPr>
        <w:spacing w:after="0"/>
        <w:ind w:left="0"/>
        <w:jc w:val="both"/>
      </w:pPr>
      <w:r>
        <w:rPr>
          <w:rFonts w:ascii="Times New Roman"/>
          <w:b w:val="false"/>
          <w:i w:val="false"/>
          <w:color w:val="000000"/>
          <w:sz w:val="28"/>
        </w:rPr>
        <w:t xml:space="preserve">
      Лица, утратившие документы, удостоверяющие личность,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4"/>
    <w:bookmarkStart w:name="z72" w:id="65"/>
    <w:p>
      <w:pPr>
        <w:spacing w:after="0"/>
        <w:ind w:left="0"/>
        <w:jc w:val="both"/>
      </w:pPr>
      <w:r>
        <w:rPr>
          <w:rFonts w:ascii="Times New Roman"/>
          <w:b w:val="false"/>
          <w:i w:val="false"/>
          <w:color w:val="000000"/>
          <w:sz w:val="28"/>
        </w:rPr>
        <w:t>
      Проверка на подтверждение личности и выдачу сведений об утраченном документе, удостоверяющем личность, производится уполномоченным сотрудником в базе данных.</w:t>
      </w:r>
    </w:p>
    <w:bookmarkEnd w:id="65"/>
    <w:bookmarkStart w:name="z73" w:id="66"/>
    <w:p>
      <w:pPr>
        <w:spacing w:after="0"/>
        <w:ind w:left="0"/>
        <w:jc w:val="both"/>
      </w:pPr>
      <w:r>
        <w:rPr>
          <w:rFonts w:ascii="Times New Roman"/>
          <w:b w:val="false"/>
          <w:i w:val="false"/>
          <w:color w:val="000000"/>
          <w:sz w:val="28"/>
        </w:rPr>
        <w:t xml:space="preserve">
      При отсутствии формуляра в картотеке, составляется акт об утрате (отсутствии) формуляра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Для подтверждения личности и сведений об утраченном документе, удостоверяющем личность, из КМС МВД запрашивается информация из базы данных с фотографией, заверенная гербовой печатью КМС МВД.</w:t>
      </w:r>
    </w:p>
    <w:bookmarkEnd w:id="67"/>
    <w:bookmarkStart w:name="z75" w:id="68"/>
    <w:p>
      <w:pPr>
        <w:spacing w:after="0"/>
        <w:ind w:left="0"/>
        <w:jc w:val="both"/>
      </w:pPr>
      <w:r>
        <w:rPr>
          <w:rFonts w:ascii="Times New Roman"/>
          <w:b w:val="false"/>
          <w:i w:val="false"/>
          <w:color w:val="000000"/>
          <w:sz w:val="28"/>
        </w:rPr>
        <w:t xml:space="preserve">
      В случае обращения лиц, утраченные документы, удостоверяющие личность, которых получены в других регионах, подразделения миграционной службы, в которых отсутствуют РП ДРН, направляют запрос о предоставлении копии формуляра (формы -1)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фотографией для подтверждения ее тождественности владельцу документа и выдачи сведений об утраченном документе.</w:t>
      </w:r>
    </w:p>
    <w:bookmarkEnd w:id="68"/>
    <w:bookmarkStart w:name="z76" w:id="69"/>
    <w:p>
      <w:pPr>
        <w:spacing w:after="0"/>
        <w:ind w:left="0"/>
        <w:jc w:val="both"/>
      </w:pPr>
      <w:r>
        <w:rPr>
          <w:rFonts w:ascii="Times New Roman"/>
          <w:b w:val="false"/>
          <w:i w:val="false"/>
          <w:color w:val="000000"/>
          <w:sz w:val="28"/>
        </w:rPr>
        <w:t xml:space="preserve">
      Запросы, связанные с утратой документов, удостоверяющих личность, паспортов бывшего СССР образца 1974 года направляются не позднее следующего рабочего дня после поступления заявлений, а ответ на запрос о предоставлении копии формуляра (формы -1)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высылаются инициаторам запросов не позднее 48 часов после их поступления.</w:t>
      </w:r>
    </w:p>
    <w:bookmarkEnd w:id="69"/>
    <w:bookmarkStart w:name="z77" w:id="70"/>
    <w:p>
      <w:pPr>
        <w:spacing w:after="0"/>
        <w:ind w:left="0"/>
        <w:jc w:val="both"/>
      </w:pPr>
      <w:r>
        <w:rPr>
          <w:rFonts w:ascii="Times New Roman"/>
          <w:b w:val="false"/>
          <w:i w:val="false"/>
          <w:color w:val="000000"/>
          <w:sz w:val="28"/>
        </w:rPr>
        <w:t>
      В полях 9, 10, 11 формуляра записываются данные утраченного либо имеющегося в наличии, документа, удостоверяющего личность. На оборотной стороне формуляра записывается номер и дата заявления документируемого лица по восстановлению утраченного документа;</w:t>
      </w:r>
    </w:p>
    <w:bookmarkEnd w:id="70"/>
    <w:bookmarkStart w:name="z78" w:id="71"/>
    <w:p>
      <w:pPr>
        <w:spacing w:after="0"/>
        <w:ind w:left="0"/>
        <w:jc w:val="both"/>
      </w:pPr>
      <w:r>
        <w:rPr>
          <w:rFonts w:ascii="Times New Roman"/>
          <w:b w:val="false"/>
          <w:i w:val="false"/>
          <w:color w:val="000000"/>
          <w:sz w:val="28"/>
        </w:rPr>
        <w:t>
      код "10" указывается при перемене документируемыми лицами адреса регистрации, когда в документе, удостоверяющем личность, указан полный адрес регистрации (область, город, район, улица, дом, квартира), который не соответствует новому адресу регистрации.</w:t>
      </w:r>
    </w:p>
    <w:bookmarkEnd w:id="71"/>
    <w:bookmarkStart w:name="z79" w:id="72"/>
    <w:p>
      <w:pPr>
        <w:spacing w:after="0"/>
        <w:ind w:left="0"/>
        <w:jc w:val="both"/>
      </w:pPr>
      <w:r>
        <w:rPr>
          <w:rFonts w:ascii="Times New Roman"/>
          <w:b w:val="false"/>
          <w:i w:val="false"/>
          <w:color w:val="000000"/>
          <w:sz w:val="28"/>
        </w:rPr>
        <w:t>
      В полях 9, 10, 11 записываются данные документа, удостоверяющего личность, и заполняется поле 14 (прежнее место жительства).</w:t>
      </w:r>
    </w:p>
    <w:bookmarkEnd w:id="72"/>
    <w:bookmarkStart w:name="z80" w:id="73"/>
    <w:p>
      <w:pPr>
        <w:spacing w:after="0"/>
        <w:ind w:left="0"/>
        <w:jc w:val="both"/>
      </w:pPr>
      <w:r>
        <w:rPr>
          <w:rFonts w:ascii="Times New Roman"/>
          <w:b w:val="false"/>
          <w:i w:val="false"/>
          <w:color w:val="000000"/>
          <w:sz w:val="28"/>
        </w:rPr>
        <w:t>
      Оформление формуляра по коду "11" осуществляется уполномоченным сотрудником в следующем порядке:</w:t>
      </w:r>
    </w:p>
    <w:bookmarkEnd w:id="73"/>
    <w:bookmarkStart w:name="z81" w:id="74"/>
    <w:p>
      <w:pPr>
        <w:spacing w:after="0"/>
        <w:ind w:left="0"/>
        <w:jc w:val="both"/>
      </w:pPr>
      <w:r>
        <w:rPr>
          <w:rFonts w:ascii="Times New Roman"/>
          <w:b w:val="false"/>
          <w:i w:val="false"/>
          <w:color w:val="000000"/>
          <w:sz w:val="28"/>
        </w:rPr>
        <w:t>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w:t>
      </w:r>
    </w:p>
    <w:bookmarkEnd w:id="74"/>
    <w:bookmarkStart w:name="z82" w:id="75"/>
    <w:p>
      <w:pPr>
        <w:spacing w:after="0"/>
        <w:ind w:left="0"/>
        <w:jc w:val="both"/>
      </w:pPr>
      <w:r>
        <w:rPr>
          <w:rFonts w:ascii="Times New Roman"/>
          <w:b w:val="false"/>
          <w:i w:val="false"/>
          <w:color w:val="000000"/>
          <w:sz w:val="28"/>
        </w:rPr>
        <w:t>
      Копия паспорта бывшего СССР образца 1974 года, заверенная уполномоченным сотрудником, в порядке, установленном пунктом 14 настоящих Правил, приобщается к проверочному материалу.</w:t>
      </w:r>
    </w:p>
    <w:bookmarkEnd w:id="75"/>
    <w:bookmarkStart w:name="z83" w:id="76"/>
    <w:p>
      <w:pPr>
        <w:spacing w:after="0"/>
        <w:ind w:left="0"/>
        <w:jc w:val="both"/>
      </w:pP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адресно-справочному архиву территориальных органов внутренних дел, по хозяйственным книгам сельских, аульных округов. Для выяснения факта регистрации производятся запросы по прежним местам проживания.</w:t>
      </w:r>
    </w:p>
    <w:bookmarkEnd w:id="76"/>
    <w:bookmarkStart w:name="z84" w:id="77"/>
    <w:p>
      <w:pPr>
        <w:spacing w:after="0"/>
        <w:ind w:left="0"/>
        <w:jc w:val="both"/>
      </w:pPr>
      <w:r>
        <w:rPr>
          <w:rFonts w:ascii="Times New Roman"/>
          <w:b w:val="false"/>
          <w:i w:val="false"/>
          <w:color w:val="000000"/>
          <w:sz w:val="28"/>
        </w:rPr>
        <w:t xml:space="preserve">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направляется запрос о предоставлении копии формуляра (формы-1)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с фотографией и записи из книги формы-2 учета паспортов образца 1974 года (далее – книга ф-2), подтверждающей его выдачу. Ответ на запрос о предоставлении копии формуляра (формы-1) направляется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7"/>
    <w:bookmarkStart w:name="z85" w:id="78"/>
    <w:p>
      <w:pPr>
        <w:spacing w:after="0"/>
        <w:ind w:left="0"/>
        <w:jc w:val="both"/>
      </w:pPr>
      <w:r>
        <w:rPr>
          <w:rFonts w:ascii="Times New Roman"/>
          <w:b w:val="false"/>
          <w:i w:val="false"/>
          <w:color w:val="000000"/>
          <w:sz w:val="28"/>
        </w:rPr>
        <w:t>
      Копия формы-1 и сведения с записью из книги ф-2, заверенные паспортной гербовой печатью, приобщаются к проверочному материалу.</w:t>
      </w:r>
    </w:p>
    <w:bookmarkEnd w:id="78"/>
    <w:bookmarkStart w:name="z86" w:id="79"/>
    <w:p>
      <w:pPr>
        <w:spacing w:after="0"/>
        <w:ind w:left="0"/>
        <w:jc w:val="both"/>
      </w:pPr>
      <w:r>
        <w:rPr>
          <w:rFonts w:ascii="Times New Roman"/>
          <w:b w:val="false"/>
          <w:i w:val="false"/>
          <w:color w:val="000000"/>
          <w:sz w:val="28"/>
        </w:rPr>
        <w:t>
      Уполномоченным сотрудником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p>
    <w:bookmarkEnd w:id="79"/>
    <w:bookmarkStart w:name="z87" w:id="80"/>
    <w:p>
      <w:pPr>
        <w:spacing w:after="0"/>
        <w:ind w:left="0"/>
        <w:jc w:val="both"/>
      </w:pPr>
      <w:r>
        <w:rPr>
          <w:rFonts w:ascii="Times New Roman"/>
          <w:b w:val="false"/>
          <w:i w:val="false"/>
          <w:color w:val="000000"/>
          <w:sz w:val="28"/>
        </w:rPr>
        <w:t xml:space="preserve">
      Для установления личности уполномоченным сотрудником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bookmarkEnd w:id="80"/>
    <w:bookmarkStart w:name="z88" w:id="81"/>
    <w:p>
      <w:pPr>
        <w:spacing w:after="0"/>
        <w:ind w:left="0"/>
        <w:jc w:val="both"/>
      </w:pPr>
      <w:r>
        <w:rPr>
          <w:rFonts w:ascii="Times New Roman"/>
          <w:b w:val="false"/>
          <w:i w:val="false"/>
          <w:color w:val="000000"/>
          <w:sz w:val="28"/>
        </w:rPr>
        <w:t xml:space="preserve">
      При установлении личности гражданина и подтверждении принадлежности к гражданству Республики Казахстан, уполномоченным сотрудником выносится заключение по установлению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(далее - заключение по установлению личности),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w:t>
      </w:r>
    </w:p>
    <w:bookmarkEnd w:id="81"/>
    <w:bookmarkStart w:name="z89" w:id="82"/>
    <w:p>
      <w:pPr>
        <w:spacing w:after="0"/>
        <w:ind w:left="0"/>
        <w:jc w:val="both"/>
      </w:pP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w:t>
      </w:r>
    </w:p>
    <w:bookmarkEnd w:id="82"/>
    <w:bookmarkStart w:name="z90" w:id="83"/>
    <w:p>
      <w:pPr>
        <w:spacing w:after="0"/>
        <w:ind w:left="0"/>
        <w:jc w:val="both"/>
      </w:pPr>
      <w:r>
        <w:rPr>
          <w:rFonts w:ascii="Times New Roman"/>
          <w:b w:val="false"/>
          <w:i w:val="false"/>
          <w:color w:val="000000"/>
          <w:sz w:val="28"/>
        </w:rPr>
        <w:t xml:space="preserve">
      По завершению проверки гражданам выдается справка (далее - справка формы-13), подтверждающая принадлежность к гражданству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Правилах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28 января 2016 года № 85, (зарегистрированный в Реестре государственной регистрации нормативных правовых актов за № 13391) (далее – приказ МВД № 85).</w:t>
      </w:r>
    </w:p>
    <w:bookmarkEnd w:id="83"/>
    <w:bookmarkStart w:name="z91" w:id="84"/>
    <w:p>
      <w:pPr>
        <w:spacing w:after="0"/>
        <w:ind w:left="0"/>
        <w:jc w:val="both"/>
      </w:pPr>
      <w:r>
        <w:rPr>
          <w:rFonts w:ascii="Times New Roman"/>
          <w:b w:val="false"/>
          <w:i w:val="false"/>
          <w:color w:val="000000"/>
          <w:sz w:val="28"/>
        </w:rPr>
        <w:t>
      Справка формы-13 является основанием для принятия решения о документировании паспортом и удостоверением личности гражданина Республики Казахстан, 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p>
    <w:bookmarkEnd w:id="84"/>
    <w:bookmarkStart w:name="z92" w:id="85"/>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bookmarkEnd w:id="85"/>
    <w:bookmarkStart w:name="z93" w:id="86"/>
    <w:p>
      <w:pPr>
        <w:spacing w:after="0"/>
        <w:ind w:left="0"/>
        <w:jc w:val="both"/>
      </w:pPr>
      <w:r>
        <w:rPr>
          <w:rFonts w:ascii="Times New Roman"/>
          <w:b w:val="false"/>
          <w:i w:val="false"/>
          <w:color w:val="000000"/>
          <w:sz w:val="28"/>
        </w:rPr>
        <w:t>
      Для оформления формуляра по коду "11", в связи с утратой паспорта бывшего СССР образца 1974 года от граждан принимаются:</w:t>
      </w:r>
    </w:p>
    <w:bookmarkEnd w:id="86"/>
    <w:bookmarkStart w:name="z94" w:id="87"/>
    <w:p>
      <w:pPr>
        <w:spacing w:after="0"/>
        <w:ind w:left="0"/>
        <w:jc w:val="both"/>
      </w:pP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p>
    <w:bookmarkEnd w:id="87"/>
    <w:bookmarkStart w:name="z95" w:id="88"/>
    <w:p>
      <w:pPr>
        <w:spacing w:after="0"/>
        <w:ind w:left="0"/>
        <w:jc w:val="both"/>
      </w:pPr>
      <w:r>
        <w:rPr>
          <w:rFonts w:ascii="Times New Roman"/>
          <w:b w:val="false"/>
          <w:i w:val="false"/>
          <w:color w:val="000000"/>
          <w:sz w:val="28"/>
        </w:rPr>
        <w:t>
      подробная автобиография с указанием всех мест проживания, учебы, работы.</w:t>
      </w:r>
    </w:p>
    <w:bookmarkEnd w:id="88"/>
    <w:bookmarkStart w:name="z96" w:id="89"/>
    <w:p>
      <w:pPr>
        <w:spacing w:after="0"/>
        <w:ind w:left="0"/>
        <w:jc w:val="both"/>
      </w:pPr>
      <w:r>
        <w:rPr>
          <w:rFonts w:ascii="Times New Roman"/>
          <w:b w:val="false"/>
          <w:i w:val="false"/>
          <w:color w:val="000000"/>
          <w:sz w:val="28"/>
        </w:rPr>
        <w:t>
      Уполномоченным сотрудником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p>
    <w:bookmarkEnd w:id="89"/>
    <w:bookmarkStart w:name="z97" w:id="90"/>
    <w:p>
      <w:pPr>
        <w:spacing w:after="0"/>
        <w:ind w:left="0"/>
        <w:jc w:val="both"/>
      </w:pPr>
      <w:r>
        <w:rPr>
          <w:rFonts w:ascii="Times New Roman"/>
          <w:b w:val="false"/>
          <w:i w:val="false"/>
          <w:color w:val="000000"/>
          <w:sz w:val="28"/>
        </w:rPr>
        <w:t>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p>
    <w:bookmarkEnd w:id="90"/>
    <w:bookmarkStart w:name="z98" w:id="91"/>
    <w:p>
      <w:pPr>
        <w:spacing w:after="0"/>
        <w:ind w:left="0"/>
        <w:jc w:val="both"/>
      </w:pPr>
      <w:r>
        <w:rPr>
          <w:rFonts w:ascii="Times New Roman"/>
          <w:b w:val="false"/>
          <w:i w:val="false"/>
          <w:color w:val="000000"/>
          <w:sz w:val="28"/>
        </w:rPr>
        <w:t xml:space="preserve">
      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91"/>
    <w:bookmarkStart w:name="z99" w:id="92"/>
    <w:p>
      <w:pPr>
        <w:spacing w:after="0"/>
        <w:ind w:left="0"/>
        <w:jc w:val="both"/>
      </w:pP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и регистрируется в журнале регистрации заключений.</w:t>
      </w:r>
    </w:p>
    <w:bookmarkEnd w:id="92"/>
    <w:bookmarkStart w:name="z100" w:id="93"/>
    <w:p>
      <w:pPr>
        <w:spacing w:after="0"/>
        <w:ind w:left="0"/>
        <w:jc w:val="both"/>
      </w:pP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p>
    <w:bookmarkEnd w:id="93"/>
    <w:bookmarkStart w:name="z101" w:id="94"/>
    <w:p>
      <w:pPr>
        <w:spacing w:after="0"/>
        <w:ind w:left="0"/>
        <w:jc w:val="both"/>
      </w:pP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производится проверка гражданина на определение его гражданства, по завершению которой ему выдается справка формы-13, являющаяся основанием для принятия решения об оформлении формуляра для изготовления удостоверения личности (и паспорта) гражданина Республики Казахстан.</w:t>
      </w:r>
    </w:p>
    <w:bookmarkEnd w:id="94"/>
    <w:bookmarkStart w:name="z102" w:id="95"/>
    <w:p>
      <w:pPr>
        <w:spacing w:after="0"/>
        <w:ind w:left="0"/>
        <w:jc w:val="both"/>
      </w:pPr>
      <w:r>
        <w:rPr>
          <w:rFonts w:ascii="Times New Roman"/>
          <w:b w:val="false"/>
          <w:i w:val="false"/>
          <w:color w:val="000000"/>
          <w:sz w:val="28"/>
        </w:rPr>
        <w:t>
      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p>
    <w:bookmarkEnd w:id="95"/>
    <w:bookmarkStart w:name="z103" w:id="96"/>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bookmarkEnd w:id="96"/>
    <w:bookmarkStart w:name="z104" w:id="97"/>
    <w:p>
      <w:pPr>
        <w:spacing w:after="0"/>
        <w:ind w:left="0"/>
        <w:jc w:val="both"/>
      </w:pPr>
      <w:r>
        <w:rPr>
          <w:rFonts w:ascii="Times New Roman"/>
          <w:b w:val="false"/>
          <w:i w:val="false"/>
          <w:color w:val="000000"/>
          <w:sz w:val="28"/>
        </w:rPr>
        <w:t>
      Оформление формуляра лицам старше 18 лет, ходатайствующим впервые о выдаче им документов, удостоверяющих личность, и предъявившим свидетельство о рождении, осуществляется после проверки их личности и подтверждения принадлежности к гражданству Республики Казахстан.</w:t>
      </w:r>
    </w:p>
    <w:bookmarkEnd w:id="97"/>
    <w:bookmarkStart w:name="z105" w:id="98"/>
    <w:p>
      <w:pPr>
        <w:spacing w:after="0"/>
        <w:ind w:left="0"/>
        <w:jc w:val="both"/>
      </w:pPr>
      <w:r>
        <w:rPr>
          <w:rFonts w:ascii="Times New Roman"/>
          <w:b w:val="false"/>
          <w:i w:val="false"/>
          <w:color w:val="000000"/>
          <w:sz w:val="28"/>
        </w:rPr>
        <w:t>
      Для оформления формуляра по коду "11" указанной категории лиц от гражданина принимаются:</w:t>
      </w:r>
    </w:p>
    <w:bookmarkEnd w:id="98"/>
    <w:bookmarkStart w:name="z106" w:id="99"/>
    <w:p>
      <w:pPr>
        <w:spacing w:after="0"/>
        <w:ind w:left="0"/>
        <w:jc w:val="both"/>
      </w:pP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p>
    <w:bookmarkEnd w:id="99"/>
    <w:bookmarkStart w:name="z107" w:id="100"/>
    <w:p>
      <w:pPr>
        <w:spacing w:after="0"/>
        <w:ind w:left="0"/>
        <w:jc w:val="both"/>
      </w:pPr>
      <w:r>
        <w:rPr>
          <w:rFonts w:ascii="Times New Roman"/>
          <w:b w:val="false"/>
          <w:i w:val="false"/>
          <w:color w:val="000000"/>
          <w:sz w:val="28"/>
        </w:rPr>
        <w:t>
      подробная автобиография с указанием всех мест проживания, учебы, работы;</w:t>
      </w:r>
    </w:p>
    <w:bookmarkEnd w:id="100"/>
    <w:bookmarkStart w:name="z108" w:id="101"/>
    <w:p>
      <w:pPr>
        <w:spacing w:after="0"/>
        <w:ind w:left="0"/>
        <w:jc w:val="both"/>
      </w:pPr>
      <w:r>
        <w:rPr>
          <w:rFonts w:ascii="Times New Roman"/>
          <w:b w:val="false"/>
          <w:i w:val="false"/>
          <w:color w:val="000000"/>
          <w:sz w:val="28"/>
        </w:rPr>
        <w:t>
      свидетельство о рождении (после сверки возвращается);</w:t>
      </w:r>
    </w:p>
    <w:bookmarkEnd w:id="101"/>
    <w:bookmarkStart w:name="z109" w:id="102"/>
    <w:p>
      <w:pPr>
        <w:spacing w:after="0"/>
        <w:ind w:left="0"/>
        <w:jc w:val="both"/>
      </w:pPr>
      <w:r>
        <w:rPr>
          <w:rFonts w:ascii="Times New Roman"/>
          <w:b w:val="false"/>
          <w:i w:val="false"/>
          <w:color w:val="000000"/>
          <w:sz w:val="28"/>
        </w:rPr>
        <w:t>
      документ, удостоверяющий личность одного из родителей (после сверки возвращается).</w:t>
      </w:r>
    </w:p>
    <w:bookmarkEnd w:id="102"/>
    <w:bookmarkStart w:name="z110" w:id="103"/>
    <w:p>
      <w:pPr>
        <w:spacing w:after="0"/>
        <w:ind w:left="0"/>
        <w:jc w:val="both"/>
      </w:pPr>
      <w:r>
        <w:rPr>
          <w:rFonts w:ascii="Times New Roman"/>
          <w:b w:val="false"/>
          <w:i w:val="false"/>
          <w:color w:val="000000"/>
          <w:sz w:val="28"/>
        </w:rPr>
        <w:t xml:space="preserve">
      Копии свидетельства о рождении, документа, удостоверяющего личность одного из родителей, заверенные уполномоченным сотрудником, в порядке, установленном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приобщаются к проверочному материалу.</w:t>
      </w:r>
    </w:p>
    <w:bookmarkEnd w:id="103"/>
    <w:bookmarkStart w:name="z111" w:id="104"/>
    <w:p>
      <w:pPr>
        <w:spacing w:after="0"/>
        <w:ind w:left="0"/>
        <w:jc w:val="both"/>
      </w:pPr>
      <w:r>
        <w:rPr>
          <w:rFonts w:ascii="Times New Roman"/>
          <w:b w:val="false"/>
          <w:i w:val="false"/>
          <w:color w:val="000000"/>
          <w:sz w:val="28"/>
        </w:rPr>
        <w:t>
      В подтверждение предъявленному свидетельству о рождении, запрашивается копия актовой записи о рождении из органов РАГС.</w:t>
      </w:r>
    </w:p>
    <w:bookmarkEnd w:id="104"/>
    <w:bookmarkStart w:name="z112" w:id="105"/>
    <w:p>
      <w:pPr>
        <w:spacing w:after="0"/>
        <w:ind w:left="0"/>
        <w:jc w:val="both"/>
      </w:pPr>
      <w:r>
        <w:rPr>
          <w:rFonts w:ascii="Times New Roman"/>
          <w:b w:val="false"/>
          <w:i w:val="false"/>
          <w:color w:val="000000"/>
          <w:sz w:val="28"/>
        </w:rPr>
        <w:t>
      Уполномоченным сотрудником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в случае их отсутствия - лицами, знающего гражданина не менее 10 лет.</w:t>
      </w:r>
    </w:p>
    <w:bookmarkEnd w:id="105"/>
    <w:bookmarkStart w:name="z113" w:id="106"/>
    <w:p>
      <w:pPr>
        <w:spacing w:after="0"/>
        <w:ind w:left="0"/>
        <w:jc w:val="both"/>
      </w:pPr>
      <w:r>
        <w:rPr>
          <w:rFonts w:ascii="Times New Roman"/>
          <w:b w:val="false"/>
          <w:i w:val="false"/>
          <w:color w:val="000000"/>
          <w:sz w:val="28"/>
        </w:rPr>
        <w:t>
      В течение двух рабочих дней выносится заключение по результатам проверки личности, которое утверждается начальником Управления (отдела) внутренних дел либо его заместителем, после чего регистрируется в журнале регистрации заключений.</w:t>
      </w:r>
    </w:p>
    <w:bookmarkEnd w:id="106"/>
    <w:bookmarkStart w:name="z114" w:id="107"/>
    <w:p>
      <w:pPr>
        <w:spacing w:after="0"/>
        <w:ind w:left="0"/>
        <w:jc w:val="both"/>
      </w:pP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заверяемые паспортной гербовой печатью.</w:t>
      </w:r>
    </w:p>
    <w:bookmarkEnd w:id="107"/>
    <w:bookmarkStart w:name="z115" w:id="108"/>
    <w:p>
      <w:pPr>
        <w:spacing w:after="0"/>
        <w:ind w:left="0"/>
        <w:jc w:val="both"/>
      </w:pPr>
      <w:r>
        <w:rPr>
          <w:rFonts w:ascii="Times New Roman"/>
          <w:b w:val="false"/>
          <w:i w:val="false"/>
          <w:color w:val="000000"/>
          <w:sz w:val="28"/>
        </w:rPr>
        <w:t>
      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производится проверка на определение их гражданства, по завершению которой им выдается справка формы-13, являющаяся основанием для принятия решения о документировании паспортом и удостоверением личности гражданина Республики Казахстан.</w:t>
      </w:r>
    </w:p>
    <w:bookmarkEnd w:id="108"/>
    <w:bookmarkStart w:name="z116" w:id="109"/>
    <w:p>
      <w:pPr>
        <w:spacing w:after="0"/>
        <w:ind w:left="0"/>
        <w:jc w:val="both"/>
      </w:pPr>
      <w:r>
        <w:rPr>
          <w:rFonts w:ascii="Times New Roman"/>
          <w:b w:val="false"/>
          <w:i w:val="false"/>
          <w:color w:val="000000"/>
          <w:sz w:val="28"/>
        </w:rPr>
        <w:t>
      При наличии справки формы-13 формирование проверочного материала не производится.</w:t>
      </w:r>
    </w:p>
    <w:bookmarkEnd w:id="109"/>
    <w:bookmarkStart w:name="z117" w:id="110"/>
    <w:p>
      <w:pPr>
        <w:spacing w:after="0"/>
        <w:ind w:left="0"/>
        <w:jc w:val="both"/>
      </w:pPr>
      <w:r>
        <w:rPr>
          <w:rFonts w:ascii="Times New Roman"/>
          <w:b w:val="false"/>
          <w:i w:val="false"/>
          <w:color w:val="000000"/>
          <w:sz w:val="28"/>
        </w:rPr>
        <w:t>
      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p>
    <w:bookmarkEnd w:id="110"/>
    <w:bookmarkStart w:name="z118" w:id="111"/>
    <w:p>
      <w:pPr>
        <w:spacing w:after="0"/>
        <w:ind w:left="0"/>
        <w:jc w:val="both"/>
      </w:pPr>
      <w:r>
        <w:rPr>
          <w:rFonts w:ascii="Times New Roman"/>
          <w:b w:val="false"/>
          <w:i w:val="false"/>
          <w:color w:val="000000"/>
          <w:sz w:val="28"/>
        </w:rPr>
        <w:t>
      При предоставлении гражданами справок формы-13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формы-13.</w:t>
      </w:r>
    </w:p>
    <w:bookmarkEnd w:id="111"/>
    <w:bookmarkStart w:name="z119" w:id="112"/>
    <w:p>
      <w:pPr>
        <w:spacing w:after="0"/>
        <w:ind w:left="0"/>
        <w:jc w:val="both"/>
      </w:pPr>
      <w:r>
        <w:rPr>
          <w:rFonts w:ascii="Times New Roman"/>
          <w:b w:val="false"/>
          <w:i w:val="false"/>
          <w:color w:val="000000"/>
          <w:sz w:val="28"/>
        </w:rPr>
        <w:t>
      Справки формы-13 (либо их дубликаты) подлежат постоянному хранению в территориальных подразделениях;</w:t>
      </w:r>
    </w:p>
    <w:bookmarkEnd w:id="112"/>
    <w:bookmarkStart w:name="z120" w:id="113"/>
    <w:p>
      <w:pPr>
        <w:spacing w:after="0"/>
        <w:ind w:left="0"/>
        <w:jc w:val="both"/>
      </w:pPr>
      <w:r>
        <w:rPr>
          <w:rFonts w:ascii="Times New Roman"/>
          <w:b w:val="false"/>
          <w:i w:val="false"/>
          <w:color w:val="000000"/>
          <w:sz w:val="28"/>
        </w:rPr>
        <w:t xml:space="preserve">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восстановлении в гражданстве Республики Казахстан (далее - справка формы-7)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утвержденным приказом МВД № 85. В поле 15 – указываются бывшее гражданство, а также дата принятия гражданства Республики Казахстан (для лиц без гражданства - ЛБГ код "990").</w:t>
      </w:r>
    </w:p>
    <w:bookmarkEnd w:id="113"/>
    <w:bookmarkStart w:name="z121" w:id="114"/>
    <w:p>
      <w:pPr>
        <w:spacing w:after="0"/>
        <w:ind w:left="0"/>
        <w:jc w:val="both"/>
      </w:pPr>
      <w:r>
        <w:rPr>
          <w:rFonts w:ascii="Times New Roman"/>
          <w:b w:val="false"/>
          <w:i w:val="false"/>
          <w:color w:val="000000"/>
          <w:sz w:val="28"/>
        </w:rPr>
        <w:t>
      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упрощенном порядке указывается на свободном месте оборотной стороны формуляра и заверяется паспортной гербовой печатью.</w:t>
      </w:r>
    </w:p>
    <w:bookmarkEnd w:id="114"/>
    <w:bookmarkStart w:name="z122" w:id="115"/>
    <w:p>
      <w:pPr>
        <w:spacing w:after="0"/>
        <w:ind w:left="0"/>
        <w:jc w:val="both"/>
      </w:pPr>
      <w:r>
        <w:rPr>
          <w:rFonts w:ascii="Times New Roman"/>
          <w:b w:val="false"/>
          <w:i w:val="false"/>
          <w:color w:val="000000"/>
          <w:sz w:val="28"/>
        </w:rPr>
        <w:t>
      Оформление формуляров на удостоверения личности и паспорта гражданина Республики Казахстан детям, ранее принятым в гражданство Республики Казахстан вместе с родителями, осуществляется на основании справок формы-7 их родителей или дубликатов справок. На свободном месте оборотной стороны формуляра указывается номер, дата и орган выдачи свидетельства о рождении, а также номер Указа либо заключения органов внутренних дел о приеме в гражданство Республики Казахстан.</w:t>
      </w:r>
    </w:p>
    <w:bookmarkEnd w:id="115"/>
    <w:bookmarkStart w:name="z123" w:id="116"/>
    <w:p>
      <w:pPr>
        <w:spacing w:after="0"/>
        <w:ind w:left="0"/>
        <w:jc w:val="both"/>
      </w:pPr>
      <w:r>
        <w:rPr>
          <w:rFonts w:ascii="Times New Roman"/>
          <w:b w:val="false"/>
          <w:i w:val="false"/>
          <w:color w:val="000000"/>
          <w:sz w:val="28"/>
        </w:rPr>
        <w:t>
      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осуществляется по представленным дубликатам справок формы-7, выдаваемых органами внутренних дел на их родителей с указанием установочных данных детей.</w:t>
      </w:r>
    </w:p>
    <w:bookmarkEnd w:id="116"/>
    <w:bookmarkStart w:name="z124" w:id="117"/>
    <w:p>
      <w:pPr>
        <w:spacing w:after="0"/>
        <w:ind w:left="0"/>
        <w:jc w:val="both"/>
      </w:pPr>
      <w:r>
        <w:rPr>
          <w:rFonts w:ascii="Times New Roman"/>
          <w:b w:val="false"/>
          <w:i w:val="false"/>
          <w:color w:val="000000"/>
          <w:sz w:val="28"/>
        </w:rPr>
        <w:t>
      На свободном месте оборотной стороны формуляра указываются номер и дата выдачи удостоверения личности родителя, на чье имя выдан дубликат справки формы-7, а также номер Указа, которым он принят в гражданство Республики Казахстан.</w:t>
      </w:r>
    </w:p>
    <w:bookmarkEnd w:id="117"/>
    <w:bookmarkStart w:name="z125" w:id="118"/>
    <w:p>
      <w:pPr>
        <w:spacing w:after="0"/>
        <w:ind w:left="0"/>
        <w:jc w:val="both"/>
      </w:pPr>
      <w:r>
        <w:rPr>
          <w:rFonts w:ascii="Times New Roman"/>
          <w:b w:val="false"/>
          <w:i w:val="false"/>
          <w:color w:val="000000"/>
          <w:sz w:val="28"/>
        </w:rPr>
        <w:t>
      Оформление лиц старше 18 лет, принятых ранее вместе с родителями в гражданство Республики Казахстан, но своевременно не получивших документы, удостоверяющие личность гражданина Республики Казахстан, осуществляется на основании повторно выданных органами внутренних дел указанным лицам справок формы-7.</w:t>
      </w:r>
    </w:p>
    <w:bookmarkEnd w:id="118"/>
    <w:bookmarkStart w:name="z126" w:id="119"/>
    <w:p>
      <w:pPr>
        <w:spacing w:after="0"/>
        <w:ind w:left="0"/>
        <w:jc w:val="both"/>
      </w:pPr>
      <w:r>
        <w:rPr>
          <w:rFonts w:ascii="Times New Roman"/>
          <w:b w:val="false"/>
          <w:i w:val="false"/>
          <w:color w:val="000000"/>
          <w:sz w:val="28"/>
        </w:rPr>
        <w:t>
      Справки о приеме в гражданство (либо их дубликаты) подлежат постоянному хранению в территориальных подразделениях;</w:t>
      </w:r>
    </w:p>
    <w:bookmarkEnd w:id="119"/>
    <w:bookmarkStart w:name="z127" w:id="120"/>
    <w:p>
      <w:pPr>
        <w:spacing w:after="0"/>
        <w:ind w:left="0"/>
        <w:jc w:val="both"/>
      </w:pPr>
      <w:r>
        <w:rPr>
          <w:rFonts w:ascii="Times New Roman"/>
          <w:b w:val="false"/>
          <w:i w:val="false"/>
          <w:color w:val="000000"/>
          <w:sz w:val="28"/>
        </w:rPr>
        <w:t>
      код "13" указывается при заполнении формуляра гражданам Республики Казахстан, утратившим только паспорт. При этом в полях 9, 10, 11 записываются данные удостоверения личности, а на свободном месте оборотной стороны формуляра указываются номер и дата регистрации заявления гражданина о восстановлении паспорта, заверяемые паспортной гербовой печатью.</w:t>
      </w:r>
    </w:p>
    <w:bookmarkEnd w:id="120"/>
    <w:bookmarkStart w:name="z128" w:id="121"/>
    <w:p>
      <w:pPr>
        <w:spacing w:after="0"/>
        <w:ind w:left="0"/>
        <w:jc w:val="both"/>
      </w:pP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p>
    <w:bookmarkEnd w:id="121"/>
    <w:bookmarkStart w:name="z129" w:id="122"/>
    <w:p>
      <w:pPr>
        <w:spacing w:after="0"/>
        <w:ind w:left="0"/>
        <w:jc w:val="both"/>
      </w:pPr>
      <w:r>
        <w:rPr>
          <w:rFonts w:ascii="Times New Roman"/>
          <w:b w:val="false"/>
          <w:i w:val="false"/>
          <w:color w:val="000000"/>
          <w:sz w:val="28"/>
        </w:rPr>
        <w:t>
      код "14" указывается при заполнении формуляра по причине переименования местностей. Поле 14 не заполняется, а в полях 9, 10, 11 записываются данные существующего документа;</w:t>
      </w:r>
    </w:p>
    <w:bookmarkEnd w:id="122"/>
    <w:bookmarkStart w:name="z130" w:id="123"/>
    <w:p>
      <w:pPr>
        <w:spacing w:after="0"/>
        <w:ind w:left="0"/>
        <w:jc w:val="both"/>
      </w:pP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местожительства), а в полях 9, 10, 11 указываются данные имеющегося у гражданина паспорта гражданина Республики Казахстан.</w:t>
      </w:r>
    </w:p>
    <w:bookmarkEnd w:id="123"/>
    <w:bookmarkStart w:name="z131" w:id="124"/>
    <w:p>
      <w:pPr>
        <w:spacing w:after="0"/>
        <w:ind w:left="0"/>
        <w:jc w:val="both"/>
      </w:pPr>
      <w:r>
        <w:rPr>
          <w:rFonts w:ascii="Times New Roman"/>
          <w:b w:val="false"/>
          <w:i w:val="false"/>
          <w:color w:val="000000"/>
          <w:sz w:val="28"/>
        </w:rPr>
        <w:t>
      Гражданам Республики Казахстан, прибывшим из-за пределов Республики Казахстан в целях временного пребывания на территории Республики Казахстан, на основании паспорта Республики Казахстан оформляется временная регистрация по месту пребывания.</w:t>
      </w:r>
    </w:p>
    <w:bookmarkEnd w:id="124"/>
    <w:bookmarkStart w:name="z132" w:id="125"/>
    <w:p>
      <w:pPr>
        <w:spacing w:after="0"/>
        <w:ind w:left="0"/>
        <w:jc w:val="both"/>
      </w:pPr>
      <w:r>
        <w:rPr>
          <w:rFonts w:ascii="Times New Roman"/>
          <w:b w:val="false"/>
          <w:i w:val="false"/>
          <w:color w:val="000000"/>
          <w:sz w:val="28"/>
        </w:rPr>
        <w:t>
      Граждане Республики Казахстан, прибывшие из-за пределов Республики Казахстан на постоянное место жительство в Республику Казахстан, регистрируются на основании паспорта Республики Казахстан, в котором имеется отметка о снятии с консульского учета.</w:t>
      </w:r>
    </w:p>
    <w:bookmarkEnd w:id="125"/>
    <w:bookmarkStart w:name="z133" w:id="126"/>
    <w:p>
      <w:pPr>
        <w:spacing w:after="0"/>
        <w:ind w:left="0"/>
        <w:jc w:val="both"/>
      </w:pPr>
      <w:r>
        <w:rPr>
          <w:rFonts w:ascii="Times New Roman"/>
          <w:b w:val="false"/>
          <w:i w:val="false"/>
          <w:color w:val="000000"/>
          <w:sz w:val="28"/>
        </w:rPr>
        <w:t>
      Если гражданин Республики Казахстан прибыл на постоянное местожительство в Республику Казахстан без снятия с консульского учета из страны прежнего проживания, ему необходимо предоставить: справку о снятии с учета из страны прежнего проживания с указанием принадлежности к гражданству, выданную загранучреждением Республики Казахстан (или Департаментом консульской службы Министерства иностранных дел Республики Казахстан) или документ о снятии с регистрационного учета с прежнего места жительства, выданный и заверенный надлежащим образом компетентными органами иностранного государства.</w:t>
      </w:r>
    </w:p>
    <w:bookmarkEnd w:id="126"/>
    <w:bookmarkStart w:name="z134" w:id="127"/>
    <w:p>
      <w:pPr>
        <w:spacing w:after="0"/>
        <w:ind w:left="0"/>
        <w:jc w:val="both"/>
      </w:pPr>
      <w:r>
        <w:rPr>
          <w:rFonts w:ascii="Times New Roman"/>
          <w:b w:val="false"/>
          <w:i w:val="false"/>
          <w:color w:val="000000"/>
          <w:sz w:val="28"/>
        </w:rPr>
        <w:t>
      При предоставлении оригинала адресного листка убытия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внутренних дел производится проверка на предмет наличия регистрации и гражданства страны прежнего проживания.</w:t>
      </w:r>
    </w:p>
    <w:bookmarkEnd w:id="127"/>
    <w:bookmarkStart w:name="z135" w:id="128"/>
    <w:p>
      <w:pPr>
        <w:spacing w:after="0"/>
        <w:ind w:left="0"/>
        <w:jc w:val="both"/>
      </w:pPr>
      <w:r>
        <w:rPr>
          <w:rFonts w:ascii="Times New Roman"/>
          <w:b w:val="false"/>
          <w:i w:val="false"/>
          <w:color w:val="000000"/>
          <w:sz w:val="28"/>
        </w:rPr>
        <w:t>
      Регистрация граждан Республики Казахстан, въехавших в Республику Казахстан по свидетельствам на возвращение, выданным загранучреждениями Республики Казахстан, производится по временному удостоверению личности с последующим восстановлением утраченных документов, предоставление адресного листка убытия при этом не требуется;</w:t>
      </w:r>
    </w:p>
    <w:bookmarkEnd w:id="128"/>
    <w:bookmarkStart w:name="z136" w:id="129"/>
    <w:p>
      <w:pPr>
        <w:spacing w:after="0"/>
        <w:ind w:left="0"/>
        <w:jc w:val="both"/>
      </w:pP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w:t>
      </w:r>
    </w:p>
    <w:bookmarkEnd w:id="129"/>
    <w:bookmarkStart w:name="z137" w:id="130"/>
    <w:p>
      <w:pPr>
        <w:spacing w:after="0"/>
        <w:ind w:left="0"/>
        <w:jc w:val="both"/>
      </w:pPr>
      <w:r>
        <w:rPr>
          <w:rFonts w:ascii="Times New Roman"/>
          <w:b w:val="false"/>
          <w:i w:val="false"/>
          <w:color w:val="000000"/>
          <w:sz w:val="28"/>
        </w:rPr>
        <w:t>
      код "17" указывается при заполнении формуляра на получение паспорта либо удостоверения личности Республики Казахстан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p>
    <w:bookmarkEnd w:id="130"/>
    <w:bookmarkStart w:name="z138" w:id="131"/>
    <w:p>
      <w:pPr>
        <w:spacing w:after="0"/>
        <w:ind w:left="0"/>
        <w:jc w:val="both"/>
      </w:pPr>
      <w:r>
        <w:rPr>
          <w:rFonts w:ascii="Times New Roman"/>
          <w:b w:val="false"/>
          <w:i w:val="false"/>
          <w:color w:val="000000"/>
          <w:sz w:val="28"/>
        </w:rPr>
        <w:t>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документа, удостоверяющего личность.</w:t>
      </w:r>
    </w:p>
    <w:bookmarkEnd w:id="131"/>
    <w:bookmarkStart w:name="z139" w:id="132"/>
    <w:p>
      <w:pPr>
        <w:spacing w:after="0"/>
        <w:ind w:left="0"/>
        <w:jc w:val="both"/>
      </w:pPr>
      <w:r>
        <w:rPr>
          <w:rFonts w:ascii="Times New Roman"/>
          <w:b w:val="false"/>
          <w:i w:val="false"/>
          <w:color w:val="000000"/>
          <w:sz w:val="28"/>
        </w:rPr>
        <w:t>
      2) При документировании иностранцев и лиц без гражданства:</w:t>
      </w:r>
    </w:p>
    <w:bookmarkEnd w:id="132"/>
    <w:bookmarkStart w:name="z140" w:id="133"/>
    <w:p>
      <w:pPr>
        <w:spacing w:after="0"/>
        <w:ind w:left="0"/>
        <w:jc w:val="both"/>
      </w:pPr>
      <w:r>
        <w:rPr>
          <w:rFonts w:ascii="Times New Roman"/>
          <w:b w:val="false"/>
          <w:i w:val="false"/>
          <w:color w:val="000000"/>
          <w:sz w:val="28"/>
        </w:rPr>
        <w:t>
      код "00" указывается при заполнении формуляра на выдачу удостоверения лица без гражданства, детям не достигшим 16-летнего возраста, постоянно проживающих в Республике Казахстан лиц без гражданства,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p>
    <w:bookmarkEnd w:id="133"/>
    <w:bookmarkStart w:name="z141" w:id="134"/>
    <w:p>
      <w:pPr>
        <w:spacing w:after="0"/>
        <w:ind w:left="0"/>
        <w:jc w:val="both"/>
      </w:pPr>
      <w:r>
        <w:rPr>
          <w:rFonts w:ascii="Times New Roman"/>
          <w:b w:val="false"/>
          <w:i w:val="false"/>
          <w:color w:val="000000"/>
          <w:sz w:val="28"/>
        </w:rPr>
        <w:t>
      Для проведения идентификации личности детей требуется их личное присутствие.</w:t>
      </w:r>
    </w:p>
    <w:bookmarkEnd w:id="134"/>
    <w:bookmarkStart w:name="z142" w:id="135"/>
    <w:p>
      <w:pPr>
        <w:spacing w:after="0"/>
        <w:ind w:left="0"/>
        <w:jc w:val="both"/>
      </w:pPr>
      <w:r>
        <w:rPr>
          <w:rFonts w:ascii="Times New Roman"/>
          <w:b w:val="false"/>
          <w:i w:val="false"/>
          <w:color w:val="000000"/>
          <w:sz w:val="28"/>
        </w:rPr>
        <w:t>
      При отсутствии ИИН его генерация осуществляется территориальными подразделениями на общих основаниях с гражданами республики;</w:t>
      </w:r>
    </w:p>
    <w:bookmarkEnd w:id="135"/>
    <w:bookmarkStart w:name="z143" w:id="136"/>
    <w:p>
      <w:pPr>
        <w:spacing w:after="0"/>
        <w:ind w:left="0"/>
        <w:jc w:val="both"/>
      </w:pPr>
      <w:r>
        <w:rPr>
          <w:rFonts w:ascii="Times New Roman"/>
          <w:b w:val="false"/>
          <w:i w:val="false"/>
          <w:color w:val="000000"/>
          <w:sz w:val="28"/>
        </w:rPr>
        <w:t>
      код "03" указывается при заполнении формуляра, в связи с изменением постоянно проживающим иностранцем, страны гражданства. При этом в полях 9, 10, 11 записываются данные прежнего вида на жительство иностранца. На свободном месте оборотной стороны формуляра указывается номер, дата выдачи и орган выдачи национального паспорта;</w:t>
      </w:r>
    </w:p>
    <w:bookmarkEnd w:id="136"/>
    <w:bookmarkStart w:name="z144" w:id="137"/>
    <w:p>
      <w:pPr>
        <w:spacing w:after="0"/>
        <w:ind w:left="0"/>
        <w:jc w:val="both"/>
      </w:pPr>
      <w:r>
        <w:rPr>
          <w:rFonts w:ascii="Times New Roman"/>
          <w:b w:val="false"/>
          <w:i w:val="false"/>
          <w:color w:val="000000"/>
          <w:sz w:val="28"/>
        </w:rPr>
        <w:t>
      код "04" при заполнении формуляра указывается при перемене Ф.И.О. (при его наличии), при этом в полях 9, 10, 11 записываются данные прежнего документа, в поле 5 - прежняя фамилия, а под полями 3 и 4 - прежние имя, отчество.</w:t>
      </w:r>
    </w:p>
    <w:bookmarkEnd w:id="137"/>
    <w:bookmarkStart w:name="z145" w:id="138"/>
    <w:p>
      <w:pPr>
        <w:spacing w:after="0"/>
        <w:ind w:left="0"/>
        <w:jc w:val="both"/>
      </w:pPr>
      <w:r>
        <w:rPr>
          <w:rFonts w:ascii="Times New Roman"/>
          <w:b w:val="false"/>
          <w:i w:val="false"/>
          <w:color w:val="000000"/>
          <w:sz w:val="28"/>
        </w:rPr>
        <w:t>
      Документирование лиц без гражданства по указанному коду осуществляется при изменении фамилии, выбранной в связи с заключением либо расторжением брака в соответствии с записью в свидетельстве о заключении (расторжении) брака, данные которого записываются на свободном месте оборотной стороны формуляра;</w:t>
      </w:r>
    </w:p>
    <w:bookmarkEnd w:id="138"/>
    <w:bookmarkStart w:name="z146" w:id="139"/>
    <w:p>
      <w:pPr>
        <w:spacing w:after="0"/>
        <w:ind w:left="0"/>
        <w:jc w:val="both"/>
      </w:pPr>
      <w:r>
        <w:rPr>
          <w:rFonts w:ascii="Times New Roman"/>
          <w:b w:val="false"/>
          <w:i w:val="false"/>
          <w:color w:val="000000"/>
          <w:sz w:val="28"/>
        </w:rPr>
        <w:t xml:space="preserve">
      код "05" указывается при перемене даты рождения, при этом в полях 9, 10, 11 записываются данные прежнего документа удостоверяющего личность. </w:t>
      </w:r>
    </w:p>
    <w:bookmarkEnd w:id="139"/>
    <w:bookmarkStart w:name="z147" w:id="140"/>
    <w:p>
      <w:pPr>
        <w:spacing w:after="0"/>
        <w:ind w:left="0"/>
        <w:jc w:val="both"/>
      </w:pPr>
      <w:r>
        <w:rPr>
          <w:rFonts w:ascii="Times New Roman"/>
          <w:b w:val="false"/>
          <w:i w:val="false"/>
          <w:color w:val="000000"/>
          <w:sz w:val="28"/>
        </w:rPr>
        <w:t>
      Идентификация личности иностранцев, при заполнении формуляра по кодам "04", "05" производится в соответствии с национальным паспортом иностранца;</w:t>
      </w:r>
    </w:p>
    <w:bookmarkEnd w:id="140"/>
    <w:bookmarkStart w:name="z148" w:id="141"/>
    <w:p>
      <w:pPr>
        <w:spacing w:after="0"/>
        <w:ind w:left="0"/>
        <w:jc w:val="both"/>
      </w:pPr>
      <w:r>
        <w:rPr>
          <w:rFonts w:ascii="Times New Roman"/>
          <w:b w:val="false"/>
          <w:i w:val="false"/>
          <w:color w:val="000000"/>
          <w:sz w:val="28"/>
        </w:rPr>
        <w:t>
      код "06" указывается в случае обнаружения неточностей в записях в выпущенных документах, удостоверяющих личность. В полях 9, 10, 11 записываются данные документа, в котором обнаружена неточность.</w:t>
      </w:r>
    </w:p>
    <w:bookmarkEnd w:id="141"/>
    <w:bookmarkStart w:name="z149" w:id="142"/>
    <w:p>
      <w:pPr>
        <w:spacing w:after="0"/>
        <w:ind w:left="0"/>
        <w:jc w:val="both"/>
      </w:pPr>
      <w:r>
        <w:rPr>
          <w:rFonts w:ascii="Times New Roman"/>
          <w:b w:val="false"/>
          <w:i w:val="false"/>
          <w:color w:val="000000"/>
          <w:sz w:val="28"/>
        </w:rPr>
        <w:t>
      Оформление формуляра осуществляется на общих основаниях с гражданами республики, кроме выявлении несоответствия фотографии при документировании иностранцев.</w:t>
      </w:r>
    </w:p>
    <w:bookmarkEnd w:id="142"/>
    <w:bookmarkStart w:name="z150" w:id="143"/>
    <w:p>
      <w:pPr>
        <w:spacing w:after="0"/>
        <w:ind w:left="0"/>
        <w:jc w:val="both"/>
      </w:pPr>
      <w:r>
        <w:rPr>
          <w:rFonts w:ascii="Times New Roman"/>
          <w:b w:val="false"/>
          <w:i w:val="false"/>
          <w:color w:val="000000"/>
          <w:sz w:val="28"/>
        </w:rPr>
        <w:t>
      Подтверждение личности иностранца, производится на основании национального паспорта;</w:t>
      </w:r>
    </w:p>
    <w:bookmarkEnd w:id="143"/>
    <w:bookmarkStart w:name="z151" w:id="144"/>
    <w:p>
      <w:pPr>
        <w:spacing w:after="0"/>
        <w:ind w:left="0"/>
        <w:jc w:val="both"/>
      </w:pP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удостоверения лица без гражданства).</w:t>
      </w:r>
    </w:p>
    <w:bookmarkEnd w:id="144"/>
    <w:bookmarkStart w:name="z152" w:id="145"/>
    <w:p>
      <w:pPr>
        <w:spacing w:after="0"/>
        <w:ind w:left="0"/>
        <w:jc w:val="both"/>
      </w:pP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p>
    <w:bookmarkEnd w:id="145"/>
    <w:bookmarkStart w:name="z153" w:id="146"/>
    <w:p>
      <w:pPr>
        <w:spacing w:after="0"/>
        <w:ind w:left="0"/>
        <w:jc w:val="both"/>
      </w:pPr>
      <w:r>
        <w:rPr>
          <w:rFonts w:ascii="Times New Roman"/>
          <w:b w:val="false"/>
          <w:i w:val="false"/>
          <w:color w:val="000000"/>
          <w:sz w:val="28"/>
        </w:rPr>
        <w:t>
      код "09" указывается при заполнении формуляра по причине утраты документа, при этом в полях 9, 10, 11 записываются данные документа, удостоверяющего личность.</w:t>
      </w:r>
    </w:p>
    <w:bookmarkEnd w:id="146"/>
    <w:bookmarkStart w:name="z154" w:id="147"/>
    <w:p>
      <w:pPr>
        <w:spacing w:after="0"/>
        <w:ind w:left="0"/>
        <w:jc w:val="both"/>
      </w:pPr>
      <w:r>
        <w:rPr>
          <w:rFonts w:ascii="Times New Roman"/>
          <w:b w:val="false"/>
          <w:i w:val="false"/>
          <w:color w:val="000000"/>
          <w:sz w:val="28"/>
        </w:rPr>
        <w:t xml:space="preserve">
      Лица, утратившие документы, удостоверяющие личность,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47"/>
    <w:bookmarkStart w:name="z155" w:id="148"/>
    <w:p>
      <w:pPr>
        <w:spacing w:after="0"/>
        <w:ind w:left="0"/>
        <w:jc w:val="both"/>
      </w:pPr>
      <w:r>
        <w:rPr>
          <w:rFonts w:ascii="Times New Roman"/>
          <w:b w:val="false"/>
          <w:i w:val="false"/>
          <w:color w:val="000000"/>
          <w:sz w:val="28"/>
        </w:rPr>
        <w:t>
      Проверка на подтверждение личности и выдачу сведений об утраченном документе, удостоверяющем личность, производится уполномоченным сотрудником в базе данных;</w:t>
      </w:r>
    </w:p>
    <w:bookmarkEnd w:id="148"/>
    <w:bookmarkStart w:name="z156" w:id="149"/>
    <w:p>
      <w:pPr>
        <w:spacing w:after="0"/>
        <w:ind w:left="0"/>
        <w:jc w:val="both"/>
      </w:pPr>
      <w:r>
        <w:rPr>
          <w:rFonts w:ascii="Times New Roman"/>
          <w:b w:val="false"/>
          <w:i w:val="false"/>
          <w:color w:val="000000"/>
          <w:sz w:val="28"/>
        </w:rPr>
        <w:t>
      код "10" указывается при перемене документируемыми лицами адреса регистрации, когда в документе, удостоверяющем личность, указан полный адрес регистрации (область, город, район, улица, дом, квартира), который не соответствует новому адресу регистрации.</w:t>
      </w:r>
    </w:p>
    <w:bookmarkEnd w:id="149"/>
    <w:bookmarkStart w:name="z157" w:id="150"/>
    <w:p>
      <w:pPr>
        <w:spacing w:after="0"/>
        <w:ind w:left="0"/>
        <w:jc w:val="both"/>
      </w:pPr>
      <w:r>
        <w:rPr>
          <w:rFonts w:ascii="Times New Roman"/>
          <w:b w:val="false"/>
          <w:i w:val="false"/>
          <w:color w:val="000000"/>
          <w:sz w:val="28"/>
        </w:rPr>
        <w:t>
      В полях 9, 10, 11 записываются данные документа, удостоверяющего личность, и заполняется поле 14 (прежнее место жительства);</w:t>
      </w:r>
    </w:p>
    <w:bookmarkEnd w:id="150"/>
    <w:bookmarkStart w:name="z158" w:id="151"/>
    <w:p>
      <w:pPr>
        <w:spacing w:after="0"/>
        <w:ind w:left="0"/>
        <w:jc w:val="both"/>
      </w:pPr>
      <w:r>
        <w:rPr>
          <w:rFonts w:ascii="Times New Roman"/>
          <w:b w:val="false"/>
          <w:i w:val="false"/>
          <w:color w:val="000000"/>
          <w:sz w:val="28"/>
        </w:rPr>
        <w:t>
      код "11" указывается при первичном документировании иностранцев, либо лиц без гражданства.</w:t>
      </w:r>
    </w:p>
    <w:bookmarkEnd w:id="151"/>
    <w:bookmarkStart w:name="z159" w:id="152"/>
    <w:p>
      <w:pPr>
        <w:spacing w:after="0"/>
        <w:ind w:left="0"/>
        <w:jc w:val="both"/>
      </w:pPr>
      <w:r>
        <w:rPr>
          <w:rFonts w:ascii="Times New Roman"/>
          <w:b w:val="false"/>
          <w:i w:val="false"/>
          <w:color w:val="000000"/>
          <w:sz w:val="28"/>
        </w:rPr>
        <w:t>
      Оформление формуляра по коду "11" иностранцам и лицам без гражданства осуществляется уполномоченным сотрудником в следующем порядке:</w:t>
      </w:r>
    </w:p>
    <w:bookmarkEnd w:id="152"/>
    <w:bookmarkStart w:name="z160" w:id="153"/>
    <w:p>
      <w:pPr>
        <w:spacing w:after="0"/>
        <w:ind w:left="0"/>
        <w:jc w:val="both"/>
      </w:pPr>
      <w:r>
        <w:rPr>
          <w:rFonts w:ascii="Times New Roman"/>
          <w:b w:val="false"/>
          <w:i w:val="false"/>
          <w:color w:val="000000"/>
          <w:sz w:val="28"/>
        </w:rPr>
        <w:t>
      иностранцам:</w:t>
      </w:r>
    </w:p>
    <w:bookmarkEnd w:id="153"/>
    <w:bookmarkStart w:name="z161" w:id="154"/>
    <w:p>
      <w:pPr>
        <w:spacing w:after="0"/>
        <w:ind w:left="0"/>
        <w:jc w:val="both"/>
      </w:pPr>
      <w:r>
        <w:rPr>
          <w:rFonts w:ascii="Times New Roman"/>
          <w:b w:val="false"/>
          <w:i w:val="false"/>
          <w:color w:val="000000"/>
          <w:sz w:val="28"/>
        </w:rPr>
        <w:t>
      при принятии решения о выдаче разрешения на постоянное проживание в Республике Казахстан и регистрации по постоянному месту жительства, в полях 9, 10, 11 формуляра записываются данные национального паспорта иностранца;</w:t>
      </w:r>
    </w:p>
    <w:bookmarkEnd w:id="154"/>
    <w:bookmarkStart w:name="z162" w:id="155"/>
    <w:p>
      <w:pPr>
        <w:spacing w:after="0"/>
        <w:ind w:left="0"/>
        <w:jc w:val="both"/>
      </w:pPr>
      <w:r>
        <w:rPr>
          <w:rFonts w:ascii="Times New Roman"/>
          <w:b w:val="false"/>
          <w:i w:val="false"/>
          <w:color w:val="000000"/>
          <w:sz w:val="28"/>
        </w:rPr>
        <w:t>
      лицам без гражданства:</w:t>
      </w:r>
    </w:p>
    <w:bookmarkEnd w:id="155"/>
    <w:bookmarkStart w:name="z163" w:id="156"/>
    <w:p>
      <w:pPr>
        <w:spacing w:after="0"/>
        <w:ind w:left="0"/>
        <w:jc w:val="both"/>
      </w:pPr>
      <w:r>
        <w:rPr>
          <w:rFonts w:ascii="Times New Roman"/>
          <w:b w:val="false"/>
          <w:i w:val="false"/>
          <w:color w:val="000000"/>
          <w:sz w:val="28"/>
        </w:rPr>
        <w:t>
      принадлежность которых к гражданству Республики Казахстан, либо к гражданству какого-либо государства не установлена органами внутренних дел, при этом в полях 9, 10, 11 формуляра записываются данные паспорта образца 1974 года либо свидетельства о рождении;</w:t>
      </w:r>
    </w:p>
    <w:bookmarkEnd w:id="156"/>
    <w:bookmarkStart w:name="z164" w:id="157"/>
    <w:p>
      <w:pPr>
        <w:spacing w:after="0"/>
        <w:ind w:left="0"/>
        <w:jc w:val="both"/>
      </w:pPr>
      <w:r>
        <w:rPr>
          <w:rFonts w:ascii="Times New Roman"/>
          <w:b w:val="false"/>
          <w:i w:val="false"/>
          <w:color w:val="000000"/>
          <w:sz w:val="28"/>
        </w:rPr>
        <w:t>
      прибывшим в Республику Казахстан в статусе лица без гражданства какого-либо государства, при этом в полях 9, 10, 11 формуляра записываются данные удостоверения лица без гражданства страны прибытия;</w:t>
      </w:r>
    </w:p>
    <w:bookmarkEnd w:id="157"/>
    <w:bookmarkStart w:name="z165" w:id="158"/>
    <w:p>
      <w:pPr>
        <w:spacing w:after="0"/>
        <w:ind w:left="0"/>
        <w:jc w:val="both"/>
      </w:pPr>
      <w:r>
        <w:rPr>
          <w:rFonts w:ascii="Times New Roman"/>
          <w:b w:val="false"/>
          <w:i w:val="false"/>
          <w:color w:val="000000"/>
          <w:sz w:val="28"/>
        </w:rPr>
        <w:t xml:space="preserve">
      при выходе из гражданства Республики Казахстан по Указу Президента, в полях 9, 10, 11 формуляра записываются данные справки о выходе из гражданства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утвержденным приказом МВД № 85;</w:t>
      </w:r>
    </w:p>
    <w:bookmarkEnd w:id="158"/>
    <w:bookmarkStart w:name="z166" w:id="159"/>
    <w:p>
      <w:pPr>
        <w:spacing w:after="0"/>
        <w:ind w:left="0"/>
        <w:jc w:val="both"/>
      </w:pPr>
      <w:r>
        <w:rPr>
          <w:rFonts w:ascii="Times New Roman"/>
          <w:b w:val="false"/>
          <w:i w:val="false"/>
          <w:color w:val="000000"/>
          <w:sz w:val="28"/>
        </w:rPr>
        <w:t>
      при выходе из гражданства страны прибытия, в полях 9, 10, 11 формуляра указывается номер, дата выдачи и орган выдачи справка о прекращении гражданства другого государства, выданная компетентным органом соответствующего государства (копия справки направляется КМС МВД РК совместно с оформленным формуляром);</w:t>
      </w:r>
    </w:p>
    <w:bookmarkEnd w:id="159"/>
    <w:bookmarkStart w:name="z167" w:id="160"/>
    <w:p>
      <w:pPr>
        <w:spacing w:after="0"/>
        <w:ind w:left="0"/>
        <w:jc w:val="both"/>
      </w:pPr>
      <w:r>
        <w:rPr>
          <w:rFonts w:ascii="Times New Roman"/>
          <w:b w:val="false"/>
          <w:i w:val="false"/>
          <w:color w:val="000000"/>
          <w:sz w:val="28"/>
        </w:rPr>
        <w:t>
      код "14" указывается при заполнении формуляра по причине переименования местностей. Поле 14 не заполняется, а в полях 9, 10, 11 записываются данные существующего документа.</w:t>
      </w:r>
    </w:p>
    <w:bookmarkEnd w:id="160"/>
    <w:bookmarkStart w:name="z168" w:id="161"/>
    <w:p>
      <w:pPr>
        <w:spacing w:after="0"/>
        <w:ind w:left="0"/>
        <w:jc w:val="both"/>
      </w:pPr>
      <w:r>
        <w:rPr>
          <w:rFonts w:ascii="Times New Roman"/>
          <w:b w:val="false"/>
          <w:i w:val="false"/>
          <w:color w:val="000000"/>
          <w:sz w:val="28"/>
        </w:rPr>
        <w:t>
      код "18" указывается при заполнении формуляра в связи с истечением срока действия вида на жительство иностранца либо лица без гражданства, при этом в полях 9, 10, 11 записываются данные имеющегося документа.</w:t>
      </w:r>
    </w:p>
    <w:bookmarkEnd w:id="161"/>
    <w:bookmarkStart w:name="z169" w:id="162"/>
    <w:p>
      <w:pPr>
        <w:spacing w:after="0"/>
        <w:ind w:left="0"/>
        <w:jc w:val="both"/>
      </w:pPr>
      <w:r>
        <w:rPr>
          <w:rFonts w:ascii="Times New Roman"/>
          <w:b w:val="false"/>
          <w:i w:val="false"/>
          <w:color w:val="000000"/>
          <w:sz w:val="28"/>
        </w:rPr>
        <w:t>
      По кодам "01", "02", "08", "12", "13", "15", "16", "17" документирование иностранцев и лиц без гражданства не производится.</w:t>
      </w:r>
    </w:p>
    <w:bookmarkEnd w:id="162"/>
    <w:bookmarkStart w:name="z170" w:id="163"/>
    <w:p>
      <w:pPr>
        <w:spacing w:after="0"/>
        <w:ind w:left="0"/>
        <w:jc w:val="both"/>
      </w:pPr>
      <w:r>
        <w:rPr>
          <w:rFonts w:ascii="Times New Roman"/>
          <w:b w:val="false"/>
          <w:i w:val="false"/>
          <w:color w:val="000000"/>
          <w:sz w:val="28"/>
        </w:rPr>
        <w:t>
      Заполнение формуляра допускается за один месяц до истечения срока действия документов, удостоверяющих личность.";</w:t>
      </w:r>
    </w:p>
    <w:bookmarkEnd w:id="163"/>
    <w:bookmarkStart w:name="z171" w:id="164"/>
    <w:p>
      <w:pPr>
        <w:spacing w:after="0"/>
        <w:ind w:left="0"/>
        <w:jc w:val="both"/>
      </w:pPr>
      <w:r>
        <w:rPr>
          <w:rFonts w:ascii="Times New Roman"/>
          <w:b w:val="false"/>
          <w:i w:val="false"/>
          <w:color w:val="000000"/>
          <w:sz w:val="28"/>
        </w:rPr>
        <w:t xml:space="preserve">
      пункт 13 изложить в следующей редакции: </w:t>
      </w:r>
    </w:p>
    <w:bookmarkEnd w:id="164"/>
    <w:bookmarkStart w:name="z172" w:id="165"/>
    <w:p>
      <w:pPr>
        <w:spacing w:after="0"/>
        <w:ind w:left="0"/>
        <w:jc w:val="both"/>
      </w:pPr>
      <w:r>
        <w:rPr>
          <w:rFonts w:ascii="Times New Roman"/>
          <w:b w:val="false"/>
          <w:i w:val="false"/>
          <w:color w:val="000000"/>
          <w:sz w:val="28"/>
        </w:rPr>
        <w:t>
      "Ежедекадно сведения об утраченных, украденных, аннулированных документах, удостоверяющих личность, а также не изъятых - при имеющейся информации о смерти, выходе либо утрате владельцами гражданства Республики Казахстан, о необоснованности выдачи документов, удостоверяющих личность, обобщаются в подразделениях миграционной службы Департаментов внутренних дел (далее – ДВД) и направляются в дальнейшем в Пограничную службу Комитета национальной безопасности Республики Казахстан для изъятия при пересечении государственной границы и КМС МВД для внесения корректировок в базу данных. Сведения об утраченных, украденных, а также необоснованно выданных и не изъятых документах, удостоверяющих личность, ежедекадно направляются ДВД в Национальное центральное бюро Интерпола в Республике Казахстан Министерства внутренних дел Республики Казахстан.</w:t>
      </w:r>
    </w:p>
    <w:bookmarkEnd w:id="165"/>
    <w:bookmarkStart w:name="z173" w:id="166"/>
    <w:p>
      <w:pPr>
        <w:spacing w:after="0"/>
        <w:ind w:left="0"/>
        <w:jc w:val="both"/>
      </w:pPr>
      <w:r>
        <w:rPr>
          <w:rFonts w:ascii="Times New Roman"/>
          <w:b w:val="false"/>
          <w:i w:val="false"/>
          <w:color w:val="000000"/>
          <w:sz w:val="28"/>
        </w:rPr>
        <w:t>
      При заполнении формуляра в связи с переменой Ф.И.О. (при его наличии), национальности, места, даты рождения в территориальное управление КПСиСУ к 15 и 30 числу каждого месяца направляются сведения о гражданах Республики Казахстан, обратившихся в районные и городские органы внутренних дел, по вопросу обмена документов, удостоверяющих личность, в связи с переменой установочных данных (Ф.И.О (при его наличии), национальности, даты и места рождения).";</w:t>
      </w:r>
    </w:p>
    <w:bookmarkEnd w:id="166"/>
    <w:bookmarkStart w:name="z174" w:id="16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67"/>
    <w:bookmarkStart w:name="z175" w:id="168"/>
    <w:p>
      <w:pPr>
        <w:spacing w:after="0"/>
        <w:ind w:left="0"/>
        <w:jc w:val="both"/>
      </w:pPr>
      <w:r>
        <w:rPr>
          <w:rFonts w:ascii="Times New Roman"/>
          <w:b w:val="false"/>
          <w:i w:val="false"/>
          <w:color w:val="000000"/>
          <w:sz w:val="28"/>
        </w:rPr>
        <w:t>
      "При смене уполномоченных сотрудников, заполняющих формуляры, их персональные коды считаются недействительными, а вновь назначенным присваиваются новые персональные коды с указанием следующего знака кода из числа неиспользованных, свободных порядковых номеров в данном подразделении. Буквенные индексы персональных кодов присваиваются КМС МВД, цифровые индексы обновляются ДВД и утверждаются приказами начальников Департамента внутренних дел.";</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77" w:id="169"/>
    <w:p>
      <w:pPr>
        <w:spacing w:after="0"/>
        <w:ind w:left="0"/>
        <w:jc w:val="both"/>
      </w:pPr>
      <w:r>
        <w:rPr>
          <w:rFonts w:ascii="Times New Roman"/>
          <w:b w:val="false"/>
          <w:i w:val="false"/>
          <w:color w:val="000000"/>
          <w:sz w:val="28"/>
        </w:rPr>
        <w:t>
      33. При заполнении электронного формуляра следует руководствоваться следующим:</w:t>
      </w:r>
    </w:p>
    <w:bookmarkEnd w:id="169"/>
    <w:bookmarkStart w:name="z178" w:id="170"/>
    <w:p>
      <w:pPr>
        <w:spacing w:after="0"/>
        <w:ind w:left="0"/>
        <w:jc w:val="both"/>
      </w:pPr>
      <w:r>
        <w:rPr>
          <w:rFonts w:ascii="Times New Roman"/>
          <w:b w:val="false"/>
          <w:i w:val="false"/>
          <w:color w:val="000000"/>
          <w:sz w:val="28"/>
        </w:rPr>
        <w:t>
      коды "00", "01" - по предъявленному свидетельству о рождении, имеющему ИИН, либо свидетельству о рождении с вкладышем к нему с присвоенным ИИН, производится идентификация личности по ИИН в базе данных.</w:t>
      </w:r>
    </w:p>
    <w:bookmarkEnd w:id="170"/>
    <w:bookmarkStart w:name="z179" w:id="171"/>
    <w:p>
      <w:pPr>
        <w:spacing w:after="0"/>
        <w:ind w:left="0"/>
        <w:jc w:val="both"/>
      </w:pPr>
      <w:r>
        <w:rPr>
          <w:rFonts w:ascii="Times New Roman"/>
          <w:b w:val="false"/>
          <w:i w:val="false"/>
          <w:color w:val="000000"/>
          <w:sz w:val="28"/>
        </w:rPr>
        <w:t>
      В случае, если документируемое лицо до достижения им 16-летнего возраста получало документ, удостоверяющий личность, то при заполнении электронного формуляра по достижению 16-летнего возраста в основании указываются данные ранее выданного документа.</w:t>
      </w:r>
    </w:p>
    <w:bookmarkEnd w:id="171"/>
    <w:bookmarkStart w:name="z180" w:id="172"/>
    <w:p>
      <w:pPr>
        <w:spacing w:after="0"/>
        <w:ind w:left="0"/>
        <w:jc w:val="both"/>
      </w:pP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p>
    <w:bookmarkEnd w:id="172"/>
    <w:bookmarkStart w:name="z181" w:id="173"/>
    <w:p>
      <w:pPr>
        <w:spacing w:after="0"/>
        <w:ind w:left="0"/>
        <w:jc w:val="both"/>
      </w:pPr>
      <w:r>
        <w:rPr>
          <w:rFonts w:ascii="Times New Roman"/>
          <w:b w:val="false"/>
          <w:i w:val="false"/>
          <w:color w:val="000000"/>
          <w:sz w:val="28"/>
        </w:rPr>
        <w:t>
      код "03" - при перемене постоянно проживающим в Республике Казахстан иностранцем, страны гражданства. При этом в полях 9, 10, 11 записываются данные прежнего вида на жительство иностранца, в поле "дополнительное основание" указывается номер, дата выдачи и орган выдачи национального паспорта;</w:t>
      </w:r>
    </w:p>
    <w:bookmarkEnd w:id="173"/>
    <w:bookmarkStart w:name="z182" w:id="174"/>
    <w:p>
      <w:pPr>
        <w:spacing w:after="0"/>
        <w:ind w:left="0"/>
        <w:jc w:val="both"/>
      </w:pPr>
      <w:r>
        <w:rPr>
          <w:rFonts w:ascii="Times New Roman"/>
          <w:b w:val="false"/>
          <w:i w:val="false"/>
          <w:color w:val="000000"/>
          <w:sz w:val="28"/>
        </w:rPr>
        <w:t>
      код "04" - указывается при перемене Ф.И.О. (при его наличии). Номер, дата и орган выдачи свидетельства о заключении, расторжении брака, перемене установочных данных, повторного свидетельства о рождении (при их наличии), номер и дата заключения органа внутренних дел о перемене установочных данных, номер и дата выдачи национального паспорта иностранца вводятся уполномоченным сотрудником в поле "дополнительное основание" электронного формуляра;</w:t>
      </w:r>
    </w:p>
    <w:bookmarkEnd w:id="174"/>
    <w:bookmarkStart w:name="z183" w:id="175"/>
    <w:p>
      <w:pPr>
        <w:spacing w:after="0"/>
        <w:ind w:left="0"/>
        <w:jc w:val="both"/>
      </w:pPr>
      <w:r>
        <w:rPr>
          <w:rFonts w:ascii="Times New Roman"/>
          <w:b w:val="false"/>
          <w:i w:val="false"/>
          <w:color w:val="000000"/>
          <w:sz w:val="28"/>
        </w:rPr>
        <w:t>
      код "05" - указывается при перемене даты рождения. Номер, дата и орган выдачи свидетельства о перемене установочных данных, повторного свидетельства о рождении (при их наличии), номер и дата заключения органа внутренних дел о перемене даты рождения вводятся уполномоченным сотрудником в поле "дополнительное основание".</w:t>
      </w:r>
    </w:p>
    <w:bookmarkEnd w:id="175"/>
    <w:bookmarkStart w:name="z184" w:id="176"/>
    <w:p>
      <w:pPr>
        <w:spacing w:after="0"/>
        <w:ind w:left="0"/>
        <w:jc w:val="both"/>
      </w:pPr>
      <w:r>
        <w:rPr>
          <w:rFonts w:ascii="Times New Roman"/>
          <w:b w:val="false"/>
          <w:i w:val="false"/>
          <w:color w:val="000000"/>
          <w:sz w:val="28"/>
        </w:rPr>
        <w:t>
      Оформление заявки для документирования иностранцев по кодам "04" и "05" осуществляется в соответствии с национальным паспортом иностранца, номер, дата и орган выдачи национального паспорта иностранца вводятся уполномоченным сотрудником в поле "дополнительное основание" электронного формуляра, при этом проводится проверка личности по учетам органов внутренних дел и Комитета по правовой статистике и специальным учетам Генеральной Прокуратуры Республики Казахстан (далее - КПСиСУ);</w:t>
      </w:r>
    </w:p>
    <w:bookmarkEnd w:id="176"/>
    <w:bookmarkStart w:name="z185" w:id="177"/>
    <w:p>
      <w:pPr>
        <w:spacing w:after="0"/>
        <w:ind w:left="0"/>
        <w:jc w:val="both"/>
      </w:pPr>
      <w:r>
        <w:rPr>
          <w:rFonts w:ascii="Times New Roman"/>
          <w:b w:val="false"/>
          <w:i w:val="false"/>
          <w:color w:val="000000"/>
          <w:sz w:val="28"/>
        </w:rPr>
        <w:t>
      код "06" - указывается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w:t>
      </w:r>
    </w:p>
    <w:bookmarkEnd w:id="177"/>
    <w:bookmarkStart w:name="z186" w:id="178"/>
    <w:p>
      <w:pPr>
        <w:spacing w:after="0"/>
        <w:ind w:left="0"/>
        <w:jc w:val="both"/>
      </w:pPr>
      <w:r>
        <w:rPr>
          <w:rFonts w:ascii="Times New Roman"/>
          <w:b w:val="false"/>
          <w:i w:val="false"/>
          <w:color w:val="000000"/>
          <w:sz w:val="28"/>
        </w:rPr>
        <w:t>
      При выявлении несоответствия фотографии документируемого, в информационной базе данных с фотоизображением в документе, удостоверяющим личность, уполномоченным сотрудником производится проверка личности документируемого и причин несоответствия в документах.</w:t>
      </w:r>
    </w:p>
    <w:bookmarkEnd w:id="178"/>
    <w:bookmarkStart w:name="z187" w:id="179"/>
    <w:p>
      <w:pPr>
        <w:spacing w:after="0"/>
        <w:ind w:left="0"/>
        <w:jc w:val="both"/>
      </w:pPr>
      <w:r>
        <w:rPr>
          <w:rFonts w:ascii="Times New Roman"/>
          <w:b w:val="false"/>
          <w:i w:val="false"/>
          <w:color w:val="000000"/>
          <w:sz w:val="28"/>
        </w:rPr>
        <w:t xml:space="preserve">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чего в течение двух рабочих дней выносится заключение и направляется в КМС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p>
    <w:bookmarkEnd w:id="179"/>
    <w:bookmarkStart w:name="z188" w:id="180"/>
    <w:p>
      <w:pPr>
        <w:spacing w:after="0"/>
        <w:ind w:left="0"/>
        <w:jc w:val="both"/>
      </w:pPr>
      <w:r>
        <w:rPr>
          <w:rFonts w:ascii="Times New Roman"/>
          <w:b w:val="false"/>
          <w:i w:val="false"/>
          <w:color w:val="000000"/>
          <w:sz w:val="28"/>
        </w:rPr>
        <w:t>
      В случае подтверждения тождественности фотографий документируемого лица в поле "дополнительная информация" указывается "тождественность фотографий Ф.И.О. (при его наличии) в документе № и в электронной заявке № подтверждается протоколом опознания личности Управления (отдела) внутренних дел от (дата составления протокола)", а в поле "дополнительное основание" указывается номер и дата заключения по установлению личности;</w:t>
      </w:r>
    </w:p>
    <w:bookmarkEnd w:id="180"/>
    <w:bookmarkStart w:name="z189" w:id="181"/>
    <w:p>
      <w:pPr>
        <w:spacing w:after="0"/>
        <w:ind w:left="0"/>
        <w:jc w:val="both"/>
      </w:pPr>
      <w:r>
        <w:rPr>
          <w:rFonts w:ascii="Times New Roman"/>
          <w:b w:val="false"/>
          <w:i w:val="false"/>
          <w:color w:val="000000"/>
          <w:sz w:val="28"/>
        </w:rPr>
        <w:t>
      код "07" - указывается в случаях непригодности документа к использованию (порча, ветхость, технические дефекты, использование всех страниц паспорта гражданина Республики Казахстан, отсутствие ИИН в документе, удостоверяющем личность и т.д.).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невозможностью идентификации личности изымается при заполнении формуляра. По желанию гражданина Республики Казахстан ему выдается временное удостоверение личности гражданина Республики Казахстан;</w:t>
      </w:r>
    </w:p>
    <w:bookmarkEnd w:id="181"/>
    <w:bookmarkStart w:name="z190" w:id="182"/>
    <w:p>
      <w:pPr>
        <w:spacing w:after="0"/>
        <w:ind w:left="0"/>
        <w:jc w:val="both"/>
      </w:pPr>
      <w:r>
        <w:rPr>
          <w:rFonts w:ascii="Times New Roman"/>
          <w:b w:val="false"/>
          <w:i w:val="false"/>
          <w:color w:val="000000"/>
          <w:sz w:val="28"/>
        </w:rPr>
        <w:t>
      код "08" - указывается при изменении гражданином Республики Казахстан своей национальности. Номер и дата заключения об изменении национальности вводятся в поле "дополнительное основание" электронного формуляра;</w:t>
      </w:r>
    </w:p>
    <w:bookmarkEnd w:id="182"/>
    <w:bookmarkStart w:name="z191" w:id="183"/>
    <w:p>
      <w:pPr>
        <w:spacing w:after="0"/>
        <w:ind w:left="0"/>
        <w:jc w:val="both"/>
      </w:pPr>
      <w:r>
        <w:rPr>
          <w:rFonts w:ascii="Times New Roman"/>
          <w:b w:val="false"/>
          <w:i w:val="false"/>
          <w:color w:val="000000"/>
          <w:sz w:val="28"/>
        </w:rPr>
        <w:t>
      код "09" - указывается при утрате документов, удостоверяющих личность, регистрационный номер и дата заявления документируемого лица вводятся в поле "дополнительное основание";</w:t>
      </w:r>
    </w:p>
    <w:bookmarkEnd w:id="183"/>
    <w:bookmarkStart w:name="z192" w:id="184"/>
    <w:p>
      <w:pPr>
        <w:spacing w:after="0"/>
        <w:ind w:left="0"/>
        <w:jc w:val="both"/>
      </w:pPr>
      <w:r>
        <w:rPr>
          <w:rFonts w:ascii="Times New Roman"/>
          <w:b w:val="false"/>
          <w:i w:val="false"/>
          <w:color w:val="000000"/>
          <w:sz w:val="28"/>
        </w:rPr>
        <w:t>
      код "10" - указывается при перемене адреса регистрации, если в документе, удостоверяющем личность, указан полный юридический адрес (область, город, район, улица, дом, квартира), который не соответствует новому адресу регистрации, требуется его замена.</w:t>
      </w:r>
    </w:p>
    <w:bookmarkEnd w:id="184"/>
    <w:bookmarkStart w:name="z193" w:id="185"/>
    <w:p>
      <w:pPr>
        <w:spacing w:after="0"/>
        <w:ind w:left="0"/>
        <w:jc w:val="both"/>
      </w:pPr>
      <w:r>
        <w:rPr>
          <w:rFonts w:ascii="Times New Roman"/>
          <w:b w:val="false"/>
          <w:i w:val="false"/>
          <w:color w:val="000000"/>
          <w:sz w:val="28"/>
        </w:rPr>
        <w:t>
      До оформления электронного формуляра производится регистрация посредством информационной системы РП ДРН и РП ДРИ;</w:t>
      </w:r>
    </w:p>
    <w:bookmarkEnd w:id="185"/>
    <w:bookmarkStart w:name="z194" w:id="186"/>
    <w:p>
      <w:pPr>
        <w:spacing w:after="0"/>
        <w:ind w:left="0"/>
        <w:jc w:val="both"/>
      </w:pPr>
      <w:r>
        <w:rPr>
          <w:rFonts w:ascii="Times New Roman"/>
          <w:b w:val="false"/>
          <w:i w:val="false"/>
          <w:color w:val="000000"/>
          <w:sz w:val="28"/>
        </w:rPr>
        <w:t>
      "11" - указывается при первичном документировании иностранцев, либо лиц без гражданства, а также при документировании граждан Республики Казахстан предъявивших паспорт бывшего СССР образца 1974 года или его восстановления по утрате либо свидетельства о рождении лицам старше 18 лет, ходатайствующим впервые о выдаче им документов, удостоверяющих личность;</w:t>
      </w:r>
    </w:p>
    <w:bookmarkEnd w:id="186"/>
    <w:bookmarkStart w:name="z195" w:id="187"/>
    <w:p>
      <w:pPr>
        <w:spacing w:after="0"/>
        <w:ind w:left="0"/>
        <w:jc w:val="both"/>
      </w:pPr>
      <w:r>
        <w:rPr>
          <w:rFonts w:ascii="Times New Roman"/>
          <w:b w:val="false"/>
          <w:i w:val="false"/>
          <w:color w:val="000000"/>
          <w:sz w:val="28"/>
        </w:rPr>
        <w:t>
      код "12" - указывается при приеме в гражданство Республики Казахстан, основанием для заполнения электронного формуляра является справка о приеме гражданства Республики Казахстан. Номер Указа либо заключения органов внутренних дел о принятии гражданства Республики Казахстан в упрощенном порядке указывается в поле "дополнительное основание";</w:t>
      </w:r>
    </w:p>
    <w:bookmarkEnd w:id="187"/>
    <w:bookmarkStart w:name="z196" w:id="188"/>
    <w:p>
      <w:pPr>
        <w:spacing w:after="0"/>
        <w:ind w:left="0"/>
        <w:jc w:val="both"/>
      </w:pPr>
      <w:r>
        <w:rPr>
          <w:rFonts w:ascii="Times New Roman"/>
          <w:b w:val="false"/>
          <w:i w:val="false"/>
          <w:color w:val="000000"/>
          <w:sz w:val="28"/>
        </w:rPr>
        <w:t>
      код "13" - указывается при утрате паспорта гражданина Республики Казахстан, регистрационный номер и дата заявления гражданина о восстановлении утраченного паспорта, вводятся в поле "дополнительное основание.";</w:t>
      </w:r>
    </w:p>
    <w:bookmarkEnd w:id="188"/>
    <w:bookmarkStart w:name="z197" w:id="189"/>
    <w:p>
      <w:pPr>
        <w:spacing w:after="0"/>
        <w:ind w:left="0"/>
        <w:jc w:val="both"/>
      </w:pPr>
      <w:r>
        <w:rPr>
          <w:rFonts w:ascii="Times New Roman"/>
          <w:b w:val="false"/>
          <w:i w:val="false"/>
          <w:color w:val="000000"/>
          <w:sz w:val="28"/>
        </w:rPr>
        <w:t>
      пункт 42 изложить в следующей редакции:</w:t>
      </w:r>
    </w:p>
    <w:bookmarkEnd w:id="189"/>
    <w:bookmarkStart w:name="z198" w:id="190"/>
    <w:p>
      <w:pPr>
        <w:spacing w:after="0"/>
        <w:ind w:left="0"/>
        <w:jc w:val="both"/>
      </w:pPr>
      <w:r>
        <w:rPr>
          <w:rFonts w:ascii="Times New Roman"/>
          <w:b w:val="false"/>
          <w:i w:val="false"/>
          <w:color w:val="000000"/>
          <w:sz w:val="28"/>
        </w:rPr>
        <w:t xml:space="preserve">
      "42. Порядок производства корректировок, отправки изготовленных удостоверений личности и паспортов из РГП "ИПЦ" в КМС МВД и ДВД, а также выдачи гражданам Республики Казахстан изготовленных паспортов и (или) удостоверений личности производится в порядке, установленном в </w:t>
      </w:r>
      <w:r>
        <w:rPr>
          <w:rFonts w:ascii="Times New Roman"/>
          <w:b w:val="false"/>
          <w:i w:val="false"/>
          <w:color w:val="000000"/>
          <w:sz w:val="28"/>
        </w:rPr>
        <w:t>пунктах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настоящих Правил.";</w:t>
      </w:r>
    </w:p>
    <w:bookmarkEnd w:id="190"/>
    <w:bookmarkStart w:name="z199" w:id="191"/>
    <w:p>
      <w:pPr>
        <w:spacing w:after="0"/>
        <w:ind w:left="0"/>
        <w:jc w:val="both"/>
      </w:pPr>
      <w:r>
        <w:rPr>
          <w:rFonts w:ascii="Times New Roman"/>
          <w:b w:val="false"/>
          <w:i w:val="false"/>
          <w:color w:val="000000"/>
          <w:sz w:val="28"/>
        </w:rPr>
        <w:t xml:space="preserve">
      часть четырнадцатую </w:t>
      </w:r>
      <w:r>
        <w:rPr>
          <w:rFonts w:ascii="Times New Roman"/>
          <w:b w:val="false"/>
          <w:i w:val="false"/>
          <w:color w:val="000000"/>
          <w:sz w:val="28"/>
        </w:rPr>
        <w:t>пункта 43</w:t>
      </w:r>
      <w:r>
        <w:rPr>
          <w:rFonts w:ascii="Times New Roman"/>
          <w:b w:val="false"/>
          <w:i w:val="false"/>
          <w:color w:val="000000"/>
          <w:sz w:val="28"/>
        </w:rPr>
        <w:t xml:space="preserve"> исключить;</w:t>
      </w:r>
    </w:p>
    <w:bookmarkEnd w:id="191"/>
    <w:bookmarkStart w:name="z200" w:id="1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192"/>
    <w:bookmarkStart w:name="z201" w:id="193"/>
    <w:p>
      <w:pPr>
        <w:spacing w:after="0"/>
        <w:ind w:left="0"/>
        <w:jc w:val="both"/>
      </w:pPr>
      <w:r>
        <w:rPr>
          <w:rFonts w:ascii="Times New Roman"/>
          <w:b w:val="false"/>
          <w:i w:val="false"/>
          <w:color w:val="000000"/>
          <w:sz w:val="28"/>
        </w:rPr>
        <w:t>
      "После заполнения формуляров районными (городскими) отделами миграционной службы осуществляется проверка по базе данных либо по картотеке формуляров на наличие ранее выданных гражданам документов, удостоверяющих личность, а также служебных отметок. Сличаются все данные и тождественность фотографий.";</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03" w:id="194"/>
    <w:p>
      <w:pPr>
        <w:spacing w:after="0"/>
        <w:ind w:left="0"/>
        <w:jc w:val="both"/>
      </w:pPr>
      <w:r>
        <w:rPr>
          <w:rFonts w:ascii="Times New Roman"/>
          <w:b w:val="false"/>
          <w:i w:val="false"/>
          <w:color w:val="000000"/>
          <w:sz w:val="28"/>
        </w:rPr>
        <w:t xml:space="preserve">
      "45. После осуществления проверки, районные (городские) подразделения миграционной службы составляют реестр на отправку формуляров, оформленных в районных (городских) органах внутренних дел в четырех экземплярах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котором указываются номера формуляров, Ф.И.О. (при его наличии) гражданина, дата, причина заполнения, количество формуляров, внесенных в реестр. При этом реестры формируются отдельно по видам документов и кодам причин заполнения:</w:t>
      </w:r>
    </w:p>
    <w:bookmarkEnd w:id="194"/>
    <w:bookmarkStart w:name="z204" w:id="195"/>
    <w:p>
      <w:pPr>
        <w:spacing w:after="0"/>
        <w:ind w:left="0"/>
        <w:jc w:val="both"/>
      </w:pPr>
      <w:r>
        <w:rPr>
          <w:rFonts w:ascii="Times New Roman"/>
          <w:b w:val="false"/>
          <w:i w:val="false"/>
          <w:color w:val="000000"/>
          <w:sz w:val="28"/>
        </w:rPr>
        <w:t xml:space="preserve">
      "01", </w:t>
      </w:r>
    </w:p>
    <w:bookmarkEnd w:id="195"/>
    <w:bookmarkStart w:name="z205" w:id="196"/>
    <w:p>
      <w:pPr>
        <w:spacing w:after="0"/>
        <w:ind w:left="0"/>
        <w:jc w:val="both"/>
      </w:pPr>
      <w:r>
        <w:rPr>
          <w:rFonts w:ascii="Times New Roman"/>
          <w:b w:val="false"/>
          <w:i w:val="false"/>
          <w:color w:val="000000"/>
          <w:sz w:val="28"/>
        </w:rPr>
        <w:t>
      "00", "07", "09", "10", "13", "14", "15", "16", "17", "18";</w:t>
      </w:r>
    </w:p>
    <w:bookmarkEnd w:id="196"/>
    <w:bookmarkStart w:name="z206" w:id="197"/>
    <w:p>
      <w:pPr>
        <w:spacing w:after="0"/>
        <w:ind w:left="0"/>
        <w:jc w:val="both"/>
      </w:pPr>
      <w:r>
        <w:rPr>
          <w:rFonts w:ascii="Times New Roman"/>
          <w:b w:val="false"/>
          <w:i w:val="false"/>
          <w:color w:val="000000"/>
          <w:sz w:val="28"/>
        </w:rPr>
        <w:t>
      "03","04", "05", "08";</w:t>
      </w:r>
    </w:p>
    <w:bookmarkEnd w:id="197"/>
    <w:bookmarkStart w:name="z207" w:id="198"/>
    <w:p>
      <w:pPr>
        <w:spacing w:after="0"/>
        <w:ind w:left="0"/>
        <w:jc w:val="both"/>
      </w:pPr>
      <w:r>
        <w:rPr>
          <w:rFonts w:ascii="Times New Roman"/>
          <w:b w:val="false"/>
          <w:i w:val="false"/>
          <w:color w:val="000000"/>
          <w:sz w:val="28"/>
        </w:rPr>
        <w:t>
      "06";</w:t>
      </w:r>
    </w:p>
    <w:bookmarkEnd w:id="198"/>
    <w:bookmarkStart w:name="z208" w:id="199"/>
    <w:p>
      <w:pPr>
        <w:spacing w:after="0"/>
        <w:ind w:left="0"/>
        <w:jc w:val="both"/>
      </w:pPr>
      <w:r>
        <w:rPr>
          <w:rFonts w:ascii="Times New Roman"/>
          <w:b w:val="false"/>
          <w:i w:val="false"/>
          <w:color w:val="000000"/>
          <w:sz w:val="28"/>
        </w:rPr>
        <w:t>
      "11";</w:t>
      </w:r>
    </w:p>
    <w:bookmarkEnd w:id="199"/>
    <w:bookmarkStart w:name="z209" w:id="200"/>
    <w:p>
      <w:pPr>
        <w:spacing w:after="0"/>
        <w:ind w:left="0"/>
        <w:jc w:val="both"/>
      </w:pPr>
      <w:r>
        <w:rPr>
          <w:rFonts w:ascii="Times New Roman"/>
          <w:b w:val="false"/>
          <w:i w:val="false"/>
          <w:color w:val="000000"/>
          <w:sz w:val="28"/>
        </w:rPr>
        <w:t>
      "12";</w:t>
      </w:r>
    </w:p>
    <w:bookmarkEnd w:id="200"/>
    <w:bookmarkStart w:name="z210" w:id="201"/>
    <w:p>
      <w:pPr>
        <w:spacing w:after="0"/>
        <w:ind w:left="0"/>
        <w:jc w:val="both"/>
      </w:pPr>
      <w:r>
        <w:rPr>
          <w:rFonts w:ascii="Times New Roman"/>
          <w:b w:val="false"/>
          <w:i w:val="false"/>
          <w:color w:val="000000"/>
          <w:sz w:val="28"/>
        </w:rPr>
        <w:t>
      "доработка";</w:t>
      </w:r>
    </w:p>
    <w:bookmarkEnd w:id="201"/>
    <w:bookmarkStart w:name="z211" w:id="202"/>
    <w:p>
      <w:pPr>
        <w:spacing w:after="0"/>
        <w:ind w:left="0"/>
        <w:jc w:val="both"/>
      </w:pPr>
      <w:r>
        <w:rPr>
          <w:rFonts w:ascii="Times New Roman"/>
          <w:b w:val="false"/>
          <w:i w:val="false"/>
          <w:color w:val="000000"/>
          <w:sz w:val="28"/>
        </w:rPr>
        <w:t>
      "следственно-арестованные";</w:t>
      </w:r>
    </w:p>
    <w:bookmarkEnd w:id="202"/>
    <w:bookmarkStart w:name="z212" w:id="203"/>
    <w:p>
      <w:pPr>
        <w:spacing w:after="0"/>
        <w:ind w:left="0"/>
        <w:jc w:val="both"/>
      </w:pPr>
      <w:r>
        <w:rPr>
          <w:rFonts w:ascii="Times New Roman"/>
          <w:b w:val="false"/>
          <w:i w:val="false"/>
          <w:color w:val="000000"/>
          <w:sz w:val="28"/>
        </w:rPr>
        <w:t>
      "осужденные";</w:t>
      </w:r>
    </w:p>
    <w:bookmarkEnd w:id="203"/>
    <w:bookmarkStart w:name="z213" w:id="204"/>
    <w:p>
      <w:pPr>
        <w:spacing w:after="0"/>
        <w:ind w:left="0"/>
        <w:jc w:val="both"/>
      </w:pPr>
      <w:r>
        <w:rPr>
          <w:rFonts w:ascii="Times New Roman"/>
          <w:b w:val="false"/>
          <w:i w:val="false"/>
          <w:color w:val="000000"/>
          <w:sz w:val="28"/>
        </w:rPr>
        <w:t>
      "ВНЖ";</w:t>
      </w:r>
    </w:p>
    <w:bookmarkEnd w:id="204"/>
    <w:bookmarkStart w:name="z214" w:id="205"/>
    <w:p>
      <w:pPr>
        <w:spacing w:after="0"/>
        <w:ind w:left="0"/>
        <w:jc w:val="both"/>
      </w:pPr>
      <w:r>
        <w:rPr>
          <w:rFonts w:ascii="Times New Roman"/>
          <w:b w:val="false"/>
          <w:i w:val="false"/>
          <w:color w:val="000000"/>
          <w:sz w:val="28"/>
        </w:rPr>
        <w:t>
      "ЛБГ".</w:t>
      </w:r>
    </w:p>
    <w:bookmarkEnd w:id="205"/>
    <w:bookmarkStart w:name="z215" w:id="206"/>
    <w:p>
      <w:pPr>
        <w:spacing w:after="0"/>
        <w:ind w:left="0"/>
        <w:jc w:val="both"/>
      </w:pPr>
      <w:r>
        <w:rPr>
          <w:rFonts w:ascii="Times New Roman"/>
          <w:b w:val="false"/>
          <w:i w:val="false"/>
          <w:color w:val="000000"/>
          <w:sz w:val="28"/>
        </w:rPr>
        <w:t>
      Три экземпляра реестров вместе с формулярами направляются в ДВД.</w:t>
      </w:r>
    </w:p>
    <w:bookmarkEnd w:id="206"/>
    <w:bookmarkStart w:name="z216" w:id="207"/>
    <w:p>
      <w:pPr>
        <w:spacing w:after="0"/>
        <w:ind w:left="0"/>
        <w:jc w:val="both"/>
      </w:pPr>
      <w:r>
        <w:rPr>
          <w:rFonts w:ascii="Times New Roman"/>
          <w:b w:val="false"/>
          <w:i w:val="false"/>
          <w:color w:val="000000"/>
          <w:sz w:val="28"/>
        </w:rPr>
        <w:t>
      Формуляры, оформленные в связи с обменом паспортов бывшего СССР образца 1974 года, их утратой, на основании свидетельств о рождении лицам старше 18 лет направляются в ДВД отдельными реестрами с приложением проверочных материалов без приема оплаты за ускоренное изготовление документов.</w:t>
      </w:r>
    </w:p>
    <w:bookmarkEnd w:id="207"/>
    <w:bookmarkStart w:name="z217" w:id="208"/>
    <w:p>
      <w:pPr>
        <w:spacing w:after="0"/>
        <w:ind w:left="0"/>
        <w:jc w:val="both"/>
      </w:pPr>
      <w:r>
        <w:rPr>
          <w:rFonts w:ascii="Times New Roman"/>
          <w:b w:val="false"/>
          <w:i w:val="false"/>
          <w:color w:val="000000"/>
          <w:sz w:val="28"/>
        </w:rPr>
        <w:t>
      После проверки, в материалах по паспортам бывшего СССР образца 1974 года, по свидетельствам о рождении лиц старше 18 лет, делам по утрате паспортов бывшего СССР образца 1974 года, при их наличии, проставляются: дата проверки, фамилия, должность и подпись сотрудника отдела документирования населения и контроля за внутренней миграцией ДВД, проверившего обоснованность и правильность их оформления, после чего материалы возвращаются в районные (городские) подразделения миграционной службы.";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19" w:id="209"/>
    <w:p>
      <w:pPr>
        <w:spacing w:after="0"/>
        <w:ind w:left="0"/>
        <w:jc w:val="both"/>
      </w:pPr>
      <w:r>
        <w:rPr>
          <w:rFonts w:ascii="Times New Roman"/>
          <w:b w:val="false"/>
          <w:i w:val="false"/>
          <w:color w:val="000000"/>
          <w:sz w:val="28"/>
        </w:rPr>
        <w:t xml:space="preserve">
      "46.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упрощенном порядке, ДВД на основании полученных от районных, городских подразделений реестров и формуляров составляется сводный реестр на отправку формуляров в КМС МВД из ДВД в трех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наименования районного (городского) подразделения миграционной службы, исходящего номера и даты составления районных (городских) реестров, количества внесенных в них формуляров.</w:t>
      </w:r>
    </w:p>
    <w:bookmarkEnd w:id="209"/>
    <w:bookmarkStart w:name="z220" w:id="210"/>
    <w:p>
      <w:pPr>
        <w:spacing w:after="0"/>
        <w:ind w:left="0"/>
        <w:jc w:val="both"/>
      </w:pPr>
      <w:r>
        <w:rPr>
          <w:rFonts w:ascii="Times New Roman"/>
          <w:b w:val="false"/>
          <w:i w:val="false"/>
          <w:color w:val="000000"/>
          <w:sz w:val="28"/>
        </w:rPr>
        <w:t>
      Срок проверки в ДВД формуляров, оформленных на получение вида на жительство иностранца в Республике Казахстан и удостоверения лица без гражданства составляет - пять рабочих дней со дня поступления, оформленных на получение удостоверения личности и (или) паспорта гражданина Республики Казахстан – один рабочий день со дня поступления. Сводный реестр подписывается начальником отдела документирования населения и контроля за внутренней миграцией ДВД и с приложением двух экземпляров реестров районного (городского) подразделений направляется в КМС МВД, один экземпляр сводного реестра и один экземпляр реестра районного (городского) подразделения остается в отдельном номенклатурном деле ДВД.</w:t>
      </w:r>
    </w:p>
    <w:bookmarkEnd w:id="210"/>
    <w:bookmarkStart w:name="z221" w:id="211"/>
    <w:p>
      <w:pPr>
        <w:spacing w:after="0"/>
        <w:ind w:left="0"/>
        <w:jc w:val="both"/>
      </w:pPr>
      <w:r>
        <w:rPr>
          <w:rFonts w:ascii="Times New Roman"/>
          <w:b w:val="false"/>
          <w:i w:val="false"/>
          <w:color w:val="000000"/>
          <w:sz w:val="28"/>
        </w:rPr>
        <w:t>
      Выявленные при проверке в ДВД формуляры, подлежащие возврату на доработку, исключаются из реестров районных, городских подразделений с указанием причины изъятия, и при составлении сводных реестров не учитываются.";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23" w:id="212"/>
    <w:p>
      <w:pPr>
        <w:spacing w:after="0"/>
        <w:ind w:left="0"/>
        <w:jc w:val="both"/>
      </w:pPr>
      <w:r>
        <w:rPr>
          <w:rFonts w:ascii="Times New Roman"/>
          <w:b w:val="false"/>
          <w:i w:val="false"/>
          <w:color w:val="000000"/>
          <w:sz w:val="28"/>
        </w:rPr>
        <w:t>
      "47. КМС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p>
    <w:bookmarkEnd w:id="212"/>
    <w:bookmarkStart w:name="z224" w:id="213"/>
    <w:p>
      <w:pPr>
        <w:spacing w:after="0"/>
        <w:ind w:left="0"/>
        <w:jc w:val="both"/>
      </w:pPr>
      <w:r>
        <w:rPr>
          <w:rFonts w:ascii="Times New Roman"/>
          <w:b w:val="false"/>
          <w:i w:val="false"/>
          <w:color w:val="000000"/>
          <w:sz w:val="28"/>
        </w:rPr>
        <w:t xml:space="preserve">
      После проверки формуляров на правильность и обоснованность заполнения, а также по автоматизированной базе разыскиваемых лиц (заполненных на бумажном носителе), формуляры районных, городских подразделений и сводным реестром отдела ДВД передаются из КМС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ДВД. </w:t>
      </w:r>
    </w:p>
    <w:bookmarkEnd w:id="213"/>
    <w:bookmarkStart w:name="z225" w:id="214"/>
    <w:p>
      <w:pPr>
        <w:spacing w:after="0"/>
        <w:ind w:left="0"/>
        <w:jc w:val="both"/>
      </w:pPr>
      <w:r>
        <w:rPr>
          <w:rFonts w:ascii="Times New Roman"/>
          <w:b w:val="false"/>
          <w:i w:val="false"/>
          <w:color w:val="000000"/>
          <w:sz w:val="28"/>
        </w:rPr>
        <w:t>
      Срок проверки формуляров, оформленных на получение вида на жительство иностранца в Республике Казахстан и удостоверения лица без гражданства в КМС МВД составляет - шесть рабочих дней со дня поступления, оформленных на получение удостоверения личности и (или) паспорта гражданина Республики Казахстан (на бумажном носителе) – один рабочий день со дня поступления.</w:t>
      </w:r>
    </w:p>
    <w:bookmarkEnd w:id="214"/>
    <w:bookmarkStart w:name="z226" w:id="215"/>
    <w:p>
      <w:pPr>
        <w:spacing w:after="0"/>
        <w:ind w:left="0"/>
        <w:jc w:val="both"/>
      </w:pPr>
      <w:r>
        <w:rPr>
          <w:rFonts w:ascii="Times New Roman"/>
          <w:b w:val="false"/>
          <w:i w:val="false"/>
          <w:color w:val="000000"/>
          <w:sz w:val="28"/>
        </w:rPr>
        <w:t>
      При поступлении из РГП "ИПЦ" изготовленных документов с признаком "Розыск", КМС МВД направляет их отдельным реестром в управление миграционной службы ДВД по месту оформления разыскиваемого лица.";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28" w:id="216"/>
    <w:p>
      <w:pPr>
        <w:spacing w:after="0"/>
        <w:ind w:left="0"/>
        <w:jc w:val="both"/>
      </w:pPr>
      <w:r>
        <w:rPr>
          <w:rFonts w:ascii="Times New Roman"/>
          <w:b w:val="false"/>
          <w:i w:val="false"/>
          <w:color w:val="000000"/>
          <w:sz w:val="28"/>
        </w:rPr>
        <w:t>
      "49. Возвращенные КМС МВД, РГП "ИПЦ" и ДВД формуляры на доработку в территориальные органы внутренних дел из-за допущенных ошибок или несоответствий, некачественной графической информации дорабатываются в срок не более двух рабочих дней со дня их поступления в районные, городские подразделения миграционной службы, после чего они повторно направляются на изготовление документов отдельными реестрами. При этом в сопроводительном письме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из ДВД, КМС МВД и РГП "ИПЦ" на доработку формуляры</w:t>
      </w:r>
      <w:r>
        <w:rPr>
          <w:rFonts w:ascii="Times New Roman"/>
          <w:b w:val="false"/>
          <w:i w:val="false"/>
          <w:color w:val="000000"/>
          <w:sz w:val="28"/>
        </w:rPr>
        <w:t xml:space="preserve">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31" w:id="217"/>
    <w:p>
      <w:pPr>
        <w:spacing w:after="0"/>
        <w:ind w:left="0"/>
        <w:jc w:val="both"/>
      </w:pPr>
      <w:r>
        <w:rPr>
          <w:rFonts w:ascii="Times New Roman"/>
          <w:b w:val="false"/>
          <w:i w:val="false"/>
          <w:color w:val="000000"/>
          <w:sz w:val="28"/>
        </w:rPr>
        <w:t>
      "51. Если ранее изготовленные документы введены в разряд недействительных документов по причинам: "незаконная выдача", "в связи со смертью", "выход из гражданства", "выезд на постоянное местожительство за пределы Республики Казахстан", "утраченные", а данные о недействительности документов проверкой не подтверждаются, необходимо внесение корректировки.</w:t>
      </w:r>
    </w:p>
    <w:bookmarkEnd w:id="217"/>
    <w:bookmarkStart w:name="z232" w:id="218"/>
    <w:p>
      <w:pPr>
        <w:spacing w:after="0"/>
        <w:ind w:left="0"/>
        <w:jc w:val="both"/>
      </w:pPr>
      <w:r>
        <w:rPr>
          <w:rFonts w:ascii="Times New Roman"/>
          <w:b w:val="false"/>
          <w:i w:val="false"/>
          <w:color w:val="000000"/>
          <w:sz w:val="28"/>
        </w:rPr>
        <w:t>
      Городской, районный орган внутренних дел в течение двух рабочих дней по завершению проверки направляет письменное сообщение о необходимости корректировки с приложением проверочных материалов в ДВД. В срок два рабочих дня с момента поступления из территориального органа внутренних дел, ДВД направляет письменное обоснование о необходимости корректировки с приложением копий проверочных материалов в КМС МВД.</w:t>
      </w:r>
    </w:p>
    <w:bookmarkEnd w:id="218"/>
    <w:bookmarkStart w:name="z233" w:id="219"/>
    <w:p>
      <w:pPr>
        <w:spacing w:after="0"/>
        <w:ind w:left="0"/>
        <w:jc w:val="both"/>
      </w:pPr>
      <w:r>
        <w:rPr>
          <w:rFonts w:ascii="Times New Roman"/>
          <w:b w:val="false"/>
          <w:i w:val="false"/>
          <w:color w:val="000000"/>
          <w:sz w:val="28"/>
        </w:rPr>
        <w:t>
      После внесения корректировки в базе данных, формуляр отправляется на изготовление документа.</w:t>
      </w:r>
    </w:p>
    <w:bookmarkEnd w:id="219"/>
    <w:bookmarkStart w:name="z234" w:id="220"/>
    <w:p>
      <w:pPr>
        <w:spacing w:after="0"/>
        <w:ind w:left="0"/>
        <w:jc w:val="both"/>
      </w:pPr>
      <w:r>
        <w:rPr>
          <w:rFonts w:ascii="Times New Roman"/>
          <w:b w:val="false"/>
          <w:i w:val="false"/>
          <w:color w:val="000000"/>
          <w:sz w:val="28"/>
        </w:rPr>
        <w:t>
      Срок внесения корректировок в базу данных для РГП "ИПЦ" составляет один рабочий день с момента поступления письменного обоснования о необходимости корректировки из КМС МВД.</w:t>
      </w:r>
    </w:p>
    <w:bookmarkEnd w:id="220"/>
    <w:bookmarkStart w:name="z235" w:id="221"/>
    <w:p>
      <w:pPr>
        <w:spacing w:after="0"/>
        <w:ind w:left="0"/>
        <w:jc w:val="both"/>
      </w:pPr>
      <w:r>
        <w:rPr>
          <w:rFonts w:ascii="Times New Roman"/>
          <w:b w:val="false"/>
          <w:i w:val="false"/>
          <w:color w:val="000000"/>
          <w:sz w:val="28"/>
        </w:rPr>
        <w:t>
      Если изготовленные документы введены в разряд недействительных по причине "невостребованные", оформление формуляра производится на основании предыдущего документа (в том числе недействительного) с указанием причины оформления невостребованного документа. Если единственный документ введен в разряд недействительных по причине "невостребованный", оформление формуляра производится на основании данного документа с указанием причины оформления "07".";</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37" w:id="222"/>
    <w:p>
      <w:pPr>
        <w:spacing w:after="0"/>
        <w:ind w:left="0"/>
        <w:jc w:val="both"/>
      </w:pPr>
      <w:r>
        <w:rPr>
          <w:rFonts w:ascii="Times New Roman"/>
          <w:b w:val="false"/>
          <w:i w:val="false"/>
          <w:color w:val="000000"/>
          <w:sz w:val="28"/>
        </w:rPr>
        <w:t xml:space="preserve">
      "53. При отправке в ДВД изготовленных документов, удостоверяющих личность, КМС МВД составляет реестр на отправку изготовленных документов, формуляров из КМС МВД в ДВД, из ДВД в ГОРРАЙОВД в двух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Один экземпляр остается в КМС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ДВД.";</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39" w:id="223"/>
    <w:p>
      <w:pPr>
        <w:spacing w:after="0"/>
        <w:ind w:left="0"/>
        <w:jc w:val="both"/>
      </w:pPr>
      <w:r>
        <w:rPr>
          <w:rFonts w:ascii="Times New Roman"/>
          <w:b w:val="false"/>
          <w:i w:val="false"/>
          <w:color w:val="000000"/>
          <w:sz w:val="28"/>
        </w:rPr>
        <w:t>
      "55. Реестры на отправку формуляров на изготовление документов, по доработке, на отправку изготовленных документов вместе с сопроводительным листом РГП "ИПЦ" хранятся в районных, городских подразделениях, ДВД, КМС МВД в отдельном номенклатурном деле.";</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241" w:id="224"/>
    <w:p>
      <w:pPr>
        <w:spacing w:after="0"/>
        <w:ind w:left="0"/>
        <w:jc w:val="both"/>
      </w:pPr>
      <w:r>
        <w:rPr>
          <w:rFonts w:ascii="Times New Roman"/>
          <w:b w:val="false"/>
          <w:i w:val="false"/>
          <w:color w:val="000000"/>
          <w:sz w:val="28"/>
        </w:rPr>
        <w:t>
      "59. Формуляры на выданные документы, удостоверяющие личность, хранятся в органах внутренних дел в специальной картотеке. При этом формуляры, оформленные по различным причинам, на установочные данные одного лица скрепляются и хранятся вместе. Формуляр, оформленный по перемене фамилии документированного лица, раскладывается в картотеке отдельно от остальных по алфавиту, в последнем формуляре проставляется отметка об изменении установочных данных с указанием номера формуляра и новых установочных данных.</w:t>
      </w:r>
    </w:p>
    <w:bookmarkEnd w:id="224"/>
    <w:bookmarkStart w:name="z242" w:id="225"/>
    <w:p>
      <w:pPr>
        <w:spacing w:after="0"/>
        <w:ind w:left="0"/>
        <w:jc w:val="both"/>
      </w:pPr>
      <w:r>
        <w:rPr>
          <w:rFonts w:ascii="Times New Roman"/>
          <w:b w:val="false"/>
          <w:i w:val="false"/>
          <w:color w:val="000000"/>
          <w:sz w:val="28"/>
        </w:rPr>
        <w:t xml:space="preserve">
      Картотека располагается в отдельном, изолированном помещении органов внутренних дел по месту их заполнения, оборудованном пожарно-охранной сигнализацией, решетками на окнах, обитой металлом дверью. </w:t>
      </w:r>
    </w:p>
    <w:bookmarkEnd w:id="225"/>
    <w:bookmarkStart w:name="z243" w:id="226"/>
    <w:p>
      <w:pPr>
        <w:spacing w:after="0"/>
        <w:ind w:left="0"/>
        <w:jc w:val="both"/>
      </w:pP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p>
    <w:bookmarkEnd w:id="226"/>
    <w:bookmarkStart w:name="z244" w:id="227"/>
    <w:p>
      <w:pPr>
        <w:spacing w:after="0"/>
        <w:ind w:left="0"/>
        <w:jc w:val="both"/>
      </w:pP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p>
    <w:bookmarkEnd w:id="227"/>
    <w:bookmarkStart w:name="z245" w:id="228"/>
    <w:p>
      <w:pPr>
        <w:spacing w:after="0"/>
        <w:ind w:left="0"/>
        <w:jc w:val="both"/>
      </w:pPr>
      <w:r>
        <w:rPr>
          <w:rFonts w:ascii="Times New Roman"/>
          <w:b w:val="false"/>
          <w:i w:val="false"/>
          <w:color w:val="000000"/>
          <w:sz w:val="28"/>
        </w:rPr>
        <w:t>
      Раскладка в картотеку формуляров производится строго по алфавиту.</w:t>
      </w:r>
    </w:p>
    <w:bookmarkEnd w:id="228"/>
    <w:bookmarkStart w:name="z246" w:id="229"/>
    <w:p>
      <w:pPr>
        <w:spacing w:after="0"/>
        <w:ind w:left="0"/>
        <w:jc w:val="both"/>
      </w:pP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p>
    <w:bookmarkEnd w:id="229"/>
    <w:bookmarkStart w:name="z247" w:id="230"/>
    <w:p>
      <w:pPr>
        <w:spacing w:after="0"/>
        <w:ind w:left="0"/>
        <w:jc w:val="both"/>
      </w:pPr>
      <w:r>
        <w:rPr>
          <w:rFonts w:ascii="Times New Roman"/>
          <w:b w:val="false"/>
          <w:i w:val="false"/>
          <w:color w:val="000000"/>
          <w:sz w:val="28"/>
        </w:rPr>
        <w:t>
      Например: Абдыкалыков, Авдеев, Агыбергенов;</w:t>
      </w:r>
    </w:p>
    <w:bookmarkEnd w:id="230"/>
    <w:bookmarkStart w:name="z248" w:id="231"/>
    <w:p>
      <w:pPr>
        <w:spacing w:after="0"/>
        <w:ind w:left="0"/>
        <w:jc w:val="both"/>
      </w:pPr>
      <w:r>
        <w:rPr>
          <w:rFonts w:ascii="Times New Roman"/>
          <w:b w:val="false"/>
          <w:i w:val="false"/>
          <w:color w:val="000000"/>
          <w:sz w:val="28"/>
        </w:rPr>
        <w:t>
      Базаров, Баитов, Бактурсынов и т.п.</w:t>
      </w:r>
    </w:p>
    <w:bookmarkEnd w:id="231"/>
    <w:bookmarkStart w:name="z249" w:id="232"/>
    <w:p>
      <w:pPr>
        <w:spacing w:after="0"/>
        <w:ind w:left="0"/>
        <w:jc w:val="both"/>
      </w:pP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p>
    <w:bookmarkEnd w:id="232"/>
    <w:bookmarkStart w:name="z250" w:id="233"/>
    <w:p>
      <w:pPr>
        <w:spacing w:after="0"/>
        <w:ind w:left="0"/>
        <w:jc w:val="both"/>
      </w:pPr>
      <w:r>
        <w:rPr>
          <w:rFonts w:ascii="Times New Roman"/>
          <w:b w:val="false"/>
          <w:i w:val="false"/>
          <w:color w:val="000000"/>
          <w:sz w:val="28"/>
        </w:rPr>
        <w:t>
      Например: Азаров Алексей Антонович, Азаров Алексей Артемович, Азаров Алексей Васильевич.</w:t>
      </w:r>
    </w:p>
    <w:bookmarkEnd w:id="233"/>
    <w:bookmarkStart w:name="z251" w:id="234"/>
    <w:p>
      <w:pPr>
        <w:spacing w:after="0"/>
        <w:ind w:left="0"/>
        <w:jc w:val="both"/>
      </w:pP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p>
    <w:bookmarkEnd w:id="234"/>
    <w:bookmarkStart w:name="z252" w:id="235"/>
    <w:p>
      <w:pPr>
        <w:spacing w:after="0"/>
        <w:ind w:left="0"/>
        <w:jc w:val="both"/>
      </w:pPr>
      <w:r>
        <w:rPr>
          <w:rFonts w:ascii="Times New Roman"/>
          <w:b w:val="false"/>
          <w:i w:val="false"/>
          <w:color w:val="000000"/>
          <w:sz w:val="28"/>
        </w:rPr>
        <w:t>
      Например: Баринов Аркадий Исаевич, 1963 г.р., ур. г. Алматы;</w:t>
      </w:r>
    </w:p>
    <w:bookmarkEnd w:id="235"/>
    <w:bookmarkStart w:name="z253" w:id="236"/>
    <w:p>
      <w:pPr>
        <w:spacing w:after="0"/>
        <w:ind w:left="0"/>
        <w:jc w:val="both"/>
      </w:pPr>
      <w:r>
        <w:rPr>
          <w:rFonts w:ascii="Times New Roman"/>
          <w:b w:val="false"/>
          <w:i w:val="false"/>
          <w:color w:val="000000"/>
          <w:sz w:val="28"/>
        </w:rPr>
        <w:t>
      Баринов Аркадий Исаевич, 1963 г.р., ур. г. Балхаш;</w:t>
      </w:r>
    </w:p>
    <w:bookmarkEnd w:id="236"/>
    <w:bookmarkStart w:name="z254" w:id="237"/>
    <w:p>
      <w:pPr>
        <w:spacing w:after="0"/>
        <w:ind w:left="0"/>
        <w:jc w:val="both"/>
      </w:pPr>
      <w:r>
        <w:rPr>
          <w:rFonts w:ascii="Times New Roman"/>
          <w:b w:val="false"/>
          <w:i w:val="false"/>
          <w:color w:val="000000"/>
          <w:sz w:val="28"/>
        </w:rPr>
        <w:t>
      Баринов Аркадий Исаевич, 1966 г.р., ур. г.Усть-Каменогорск.</w:t>
      </w:r>
    </w:p>
    <w:bookmarkEnd w:id="237"/>
    <w:bookmarkStart w:name="z255" w:id="238"/>
    <w:p>
      <w:pPr>
        <w:spacing w:after="0"/>
        <w:ind w:left="0"/>
        <w:jc w:val="both"/>
      </w:pP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p>
    <w:bookmarkEnd w:id="238"/>
    <w:bookmarkStart w:name="z256" w:id="239"/>
    <w:p>
      <w:pPr>
        <w:spacing w:after="0"/>
        <w:ind w:left="0"/>
        <w:jc w:val="both"/>
      </w:pPr>
      <w:r>
        <w:rPr>
          <w:rFonts w:ascii="Times New Roman"/>
          <w:b w:val="false"/>
          <w:i w:val="false"/>
          <w:color w:val="000000"/>
          <w:sz w:val="28"/>
        </w:rPr>
        <w:t>
      буква Ә раскладывается к букве А, далее соответственно: Ғ - Г; I - И; Қ - К; Ң - Н; Ө - О; Y, Ұ - У; Һ - X.</w:t>
      </w:r>
    </w:p>
    <w:bookmarkEnd w:id="239"/>
    <w:bookmarkStart w:name="z257" w:id="240"/>
    <w:p>
      <w:pPr>
        <w:spacing w:after="0"/>
        <w:ind w:left="0"/>
        <w:jc w:val="both"/>
      </w:pP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w:t>
      </w:r>
      <w:r>
        <w:rPr>
          <w:rFonts w:ascii="Times New Roman"/>
          <w:b w:val="false"/>
          <w:i w:val="false"/>
          <w:color w:val="000000"/>
          <w:sz w:val="28"/>
        </w:rPr>
        <w:t xml:space="preserve"> служебных отметок, за исключением запросов КМС МВД для восстановления фотографий в базе данных, а также ДВД для проведения служебных проверок по фактам незаконного документирования. В конце рабочего дня временно изъятый формуляр возвращается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(при его наличии) и должность лица, у которого временно находится формуляр. Передача формуляров работникам других государственных органов и иным лицам не допускается.</w:t>
      </w:r>
    </w:p>
    <w:bookmarkEnd w:id="240"/>
    <w:bookmarkStart w:name="z259" w:id="241"/>
    <w:p>
      <w:pPr>
        <w:spacing w:after="0"/>
        <w:ind w:left="0"/>
        <w:jc w:val="both"/>
      </w:pPr>
      <w:r>
        <w:rPr>
          <w:rFonts w:ascii="Times New Roman"/>
          <w:b w:val="false"/>
          <w:i w:val="false"/>
          <w:color w:val="000000"/>
          <w:sz w:val="28"/>
        </w:rPr>
        <w:t xml:space="preserve">
      Копии формуляров, на основании которых формируется база данных документированного населения Республики Казахстан,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w:t>
      </w:r>
    </w:p>
    <w:bookmarkEnd w:id="241"/>
    <w:bookmarkStart w:name="z260" w:id="242"/>
    <w:p>
      <w:pPr>
        <w:spacing w:after="0"/>
        <w:ind w:left="0"/>
        <w:jc w:val="both"/>
      </w:pPr>
      <w:r>
        <w:rPr>
          <w:rFonts w:ascii="Times New Roman"/>
          <w:b w:val="false"/>
          <w:i w:val="false"/>
          <w:color w:val="000000"/>
          <w:sz w:val="28"/>
        </w:rPr>
        <w:t>
      Гражданам копии формуляров не выдаются.</w:t>
      </w:r>
    </w:p>
    <w:bookmarkEnd w:id="242"/>
    <w:bookmarkStart w:name="z261" w:id="243"/>
    <w:p>
      <w:pPr>
        <w:spacing w:after="0"/>
        <w:ind w:left="0"/>
        <w:jc w:val="both"/>
      </w:pP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p>
    <w:bookmarkEnd w:id="243"/>
    <w:bookmarkStart w:name="z262" w:id="244"/>
    <w:p>
      <w:pPr>
        <w:spacing w:after="0"/>
        <w:ind w:left="0"/>
        <w:jc w:val="both"/>
      </w:pPr>
      <w:r>
        <w:rPr>
          <w:rFonts w:ascii="Times New Roman"/>
          <w:b w:val="false"/>
          <w:i w:val="false"/>
          <w:color w:val="000000"/>
          <w:sz w:val="28"/>
        </w:rPr>
        <w:t>
      Из КМС МВД запрашиваются сведения из базы данных с фотографией, заверенные гербовой печатью КМС МВД, для внесения в картотеку.";</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64" w:id="245"/>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порядке обеспечить:</w:t>
      </w:r>
    </w:p>
    <w:bookmarkEnd w:id="245"/>
    <w:bookmarkStart w:name="z265" w:id="2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6"/>
    <w:bookmarkStart w:name="z266" w:id="24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заверенной гербовой печатью,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47"/>
    <w:bookmarkStart w:name="z267" w:id="248"/>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248"/>
    <w:bookmarkStart w:name="z268" w:id="24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настоящего пункта.</w:t>
      </w:r>
    </w:p>
    <w:bookmarkEnd w:id="249"/>
    <w:bookmarkStart w:name="z269" w:id="250"/>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Комитет миграционной службы Министерства внутренних дел Республики Казахстан (Кабденов М.Т.).</w:t>
      </w:r>
    </w:p>
    <w:bookmarkEnd w:id="250"/>
    <w:bookmarkStart w:name="z270" w:id="25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Касымов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5 декабря 2017 года № 814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 для</w:t>
            </w:r>
            <w:r>
              <w:br/>
            </w:r>
            <w:r>
              <w:rPr>
                <w:rFonts w:ascii="Times New Roman"/>
                <w:b w:val="false"/>
                <w:i w:val="false"/>
                <w:color w:val="000000"/>
                <w:sz w:val="20"/>
              </w:rPr>
              <w:t>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Жеке сәйкестендіру нөмірін тіркеутуралыкуәлік 0000001</w:t>
            </w:r>
            <w:r>
              <w:br/>
            </w:r>
            <w:r>
              <w:rPr>
                <w:rFonts w:ascii="Times New Roman"/>
                <w:b w:val="false"/>
                <w:i w:val="false"/>
                <w:color w:val="000000"/>
                <w:sz w:val="20"/>
              </w:rPr>
              <w:t>
Жеке сәйкестендірунөмірі (ЖСН):</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3"/>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о регистрации</w:t>
            </w:r>
            <w:r>
              <w:br/>
            </w:r>
            <w:r>
              <w:rPr>
                <w:rFonts w:ascii="Times New Roman"/>
                <w:b w:val="false"/>
                <w:i w:val="false"/>
                <w:color w:val="000000"/>
                <w:sz w:val="20"/>
              </w:rPr>
              <w:t>
</w:t>
            </w:r>
            <w:r>
              <w:rPr>
                <w:rFonts w:ascii="Times New Roman"/>
                <w:b/>
                <w:i w:val="false"/>
                <w:color w:val="000000"/>
                <w:sz w:val="20"/>
              </w:rPr>
              <w:t>индивидуального</w:t>
            </w:r>
            <w:r>
              <w:rPr>
                <w:rFonts w:ascii="Times New Roman"/>
                <w:b/>
                <w:i w:val="false"/>
                <w:color w:val="000000"/>
                <w:sz w:val="20"/>
              </w:rPr>
              <w:t xml:space="preserve"> идентификационного номера</w:t>
            </w:r>
            <w:r>
              <w:br/>
            </w:r>
            <w:r>
              <w:rPr>
                <w:rFonts w:ascii="Times New Roman"/>
                <w:b w:val="false"/>
                <w:i w:val="false"/>
                <w:color w:val="000000"/>
                <w:sz w:val="20"/>
              </w:rPr>
              <w:t>
</w:t>
            </w:r>
            <w:r>
              <w:rPr>
                <w:rFonts w:ascii="Times New Roman"/>
                <w:b/>
                <w:i w:val="false"/>
                <w:color w:val="000000"/>
                <w:sz w:val="20"/>
              </w:rPr>
              <w:t>0000001</w:t>
            </w:r>
            <w:r>
              <w:br/>
            </w:r>
            <w:r>
              <w:rPr>
                <w:rFonts w:ascii="Times New Roman"/>
                <w:b w:val="false"/>
                <w:i w:val="false"/>
                <w:color w:val="000000"/>
                <w:sz w:val="20"/>
              </w:rPr>
              <w:t>
</w:t>
            </w:r>
            <w:r>
              <w:rPr>
                <w:rFonts w:ascii="Times New Roman"/>
                <w:b/>
                <w:i w:val="false"/>
                <w:color w:val="000000"/>
                <w:sz w:val="20"/>
              </w:rPr>
              <w:t>Индивидуальный идентификационный номер (ИИН):</w:t>
            </w:r>
          </w:p>
          <w:bookmarkEnd w:id="2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123456789</w:t>
            </w:r>
            <w:r>
              <w:br/>
            </w:r>
            <w:r>
              <w:rPr>
                <w:rFonts w:ascii="Times New Roman"/>
                <w:b w:val="false"/>
                <w:i w:val="false"/>
                <w:color w:val="000000"/>
                <w:sz w:val="20"/>
              </w:rPr>
              <w:t>
123456789012</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5"/>
          <w:p>
            <w:pPr>
              <w:spacing w:after="20"/>
              <w:ind w:left="20"/>
              <w:jc w:val="both"/>
            </w:pPr>
            <w:r>
              <w:rPr>
                <w:rFonts w:ascii="Times New Roman"/>
                <w:b w:val="false"/>
                <w:i w:val="false"/>
                <w:color w:val="000000"/>
                <w:sz w:val="20"/>
              </w:rPr>
              <w:t>
123456789</w:t>
            </w:r>
            <w:r>
              <w:br/>
            </w:r>
            <w:r>
              <w:rPr>
                <w:rFonts w:ascii="Times New Roman"/>
                <w:b w:val="false"/>
                <w:i w:val="false"/>
                <w:color w:val="000000"/>
                <w:sz w:val="20"/>
              </w:rPr>
              <w:t>
123456789012</w:t>
            </w:r>
          </w:p>
          <w:bookmarkEnd w:id="2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Тегі ххххххххххххххххх</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7"/>
          <w:p>
            <w:pPr>
              <w:spacing w:after="20"/>
              <w:ind w:left="20"/>
              <w:jc w:val="both"/>
            </w:pPr>
            <w:r>
              <w:rPr>
                <w:rFonts w:ascii="Times New Roman"/>
                <w:b w:val="false"/>
                <w:i w:val="false"/>
                <w:color w:val="000000"/>
                <w:sz w:val="20"/>
              </w:rPr>
              <w:t>
Аты ххххххххххххххххх</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8"/>
          <w:p>
            <w:pPr>
              <w:spacing w:after="20"/>
              <w:ind w:left="20"/>
              <w:jc w:val="both"/>
            </w:pPr>
            <w:r>
              <w:rPr>
                <w:rFonts w:ascii="Times New Roman"/>
                <w:b w:val="false"/>
                <w:i w:val="false"/>
                <w:color w:val="000000"/>
                <w:sz w:val="20"/>
              </w:rPr>
              <w:t>
Әкесінің аты      ххххххххххх</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хххххххххххххххххххх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9"/>
          <w:p>
            <w:pPr>
              <w:spacing w:after="20"/>
              <w:ind w:left="20"/>
              <w:jc w:val="both"/>
            </w:pPr>
            <w:r>
              <w:rPr>
                <w:rFonts w:ascii="Times New Roman"/>
                <w:b w:val="false"/>
                <w:i w:val="false"/>
                <w:color w:val="000000"/>
                <w:sz w:val="20"/>
              </w:rPr>
              <w:t>
Туған кезі 00.00.0000</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00.00.0000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0"/>
          <w:p>
            <w:pPr>
              <w:spacing w:after="20"/>
              <w:ind w:left="20"/>
              <w:jc w:val="both"/>
            </w:pPr>
            <w:r>
              <w:rPr>
                <w:rFonts w:ascii="Times New Roman"/>
                <w:b w:val="false"/>
                <w:i w:val="false"/>
                <w:color w:val="000000"/>
                <w:sz w:val="20"/>
              </w:rPr>
              <w:t>
Туған жері ххххххххххх</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хххххххххххххх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1"/>
          <w:p>
            <w:pPr>
              <w:spacing w:after="20"/>
              <w:ind w:left="20"/>
              <w:jc w:val="both"/>
            </w:pPr>
            <w:r>
              <w:rPr>
                <w:rFonts w:ascii="Times New Roman"/>
                <w:b w:val="false"/>
                <w:i w:val="false"/>
                <w:color w:val="000000"/>
                <w:sz w:val="20"/>
              </w:rPr>
              <w:t>
Берген Қазақстан Республикасы ІІМ мекеме</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 МВД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2"/>
          <w:p>
            <w:pPr>
              <w:spacing w:after="20"/>
              <w:ind w:left="20"/>
              <w:jc w:val="both"/>
            </w:pPr>
            <w:r>
              <w:rPr>
                <w:rFonts w:ascii="Times New Roman"/>
                <w:b w:val="false"/>
                <w:i w:val="false"/>
                <w:color w:val="000000"/>
                <w:sz w:val="20"/>
              </w:rPr>
              <w:t>
Берілген кезі 00.00.0000</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00.00.0000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3"/>
          <w:p>
            <w:pPr>
              <w:spacing w:after="20"/>
              <w:ind w:left="20"/>
              <w:jc w:val="both"/>
            </w:pPr>
            <w:r>
              <w:rPr>
                <w:rFonts w:ascii="Times New Roman"/>
                <w:b w:val="false"/>
                <w:i w:val="false"/>
                <w:color w:val="000000"/>
                <w:sz w:val="20"/>
              </w:rPr>
              <w:t>
Уәкілетті қызметкері М.О</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сотрудник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Туу туралы куәлікті немесе жеке басты</w:t>
            </w:r>
            <w:r>
              <w:br/>
            </w:r>
            <w:r>
              <w:rPr>
                <w:rFonts w:ascii="Times New Roman"/>
                <w:b w:val="false"/>
                <w:i w:val="false"/>
                <w:color w:val="000000"/>
                <w:sz w:val="20"/>
              </w:rPr>
              <w:t>
</w:t>
            </w:r>
            <w:r>
              <w:rPr>
                <w:rFonts w:ascii="Times New Roman"/>
                <w:b w:val="false"/>
                <w:i w:val="false"/>
                <w:color w:val="000000"/>
                <w:sz w:val="20"/>
              </w:rPr>
              <w:t>куәландыратын құжатты ұсынған кезде</w:t>
            </w:r>
            <w:r>
              <w:br/>
            </w:r>
            <w:r>
              <w:rPr>
                <w:rFonts w:ascii="Times New Roman"/>
                <w:b w:val="false"/>
                <w:i w:val="false"/>
                <w:color w:val="000000"/>
                <w:sz w:val="20"/>
              </w:rPr>
              <w:t>
Жарамды</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Действительно при предъявлении</w:t>
            </w:r>
            <w:r>
              <w:br/>
            </w:r>
            <w:r>
              <w:rPr>
                <w:rFonts w:ascii="Times New Roman"/>
                <w:b w:val="false"/>
                <w:i w:val="false"/>
                <w:color w:val="000000"/>
                <w:sz w:val="20"/>
              </w:rPr>
              <w:t>
</w:t>
            </w:r>
            <w:r>
              <w:rPr>
                <w:rFonts w:ascii="Times New Roman"/>
                <w:b w:val="false"/>
                <w:i w:val="false"/>
                <w:color w:val="000000"/>
                <w:sz w:val="20"/>
              </w:rPr>
              <w:t>свидетельства о рождении или документа</w:t>
            </w:r>
            <w:r>
              <w:br/>
            </w:r>
            <w:r>
              <w:rPr>
                <w:rFonts w:ascii="Times New Roman"/>
                <w:b w:val="false"/>
                <w:i w:val="false"/>
                <w:color w:val="000000"/>
                <w:sz w:val="20"/>
              </w:rPr>
              <w:t>
удостоверяющего личность</w:t>
            </w:r>
          </w:p>
          <w:bookmarkEnd w:id="26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5 декабря 2017 года № 814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 для</w:t>
            </w:r>
            <w:r>
              <w:br/>
            </w:r>
            <w:r>
              <w:rPr>
                <w:rFonts w:ascii="Times New Roman"/>
                <w:b w:val="false"/>
                <w:i w:val="false"/>
                <w:color w:val="000000"/>
                <w:sz w:val="20"/>
              </w:rPr>
              <w:t>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66"/>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xml:space="preserve">       органа внутренних дел</w:t>
      </w:r>
      <w:r>
        <w:br/>
      </w:r>
      <w:r>
        <w:rPr>
          <w:rFonts w:ascii="Times New Roman"/>
          <w:b w:val="false"/>
          <w:i w:val="false"/>
          <w:color w:val="000000"/>
          <w:sz w:val="28"/>
        </w:rPr>
        <w:t xml:space="preserve">       Исх. № ____</w:t>
      </w:r>
      <w:r>
        <w:br/>
      </w:r>
      <w:r>
        <w:rPr>
          <w:rFonts w:ascii="Times New Roman"/>
          <w:b w:val="false"/>
          <w:i w:val="false"/>
          <w:color w:val="000000"/>
          <w:sz w:val="28"/>
        </w:rPr>
        <w:t xml:space="preserve">       "___"______20___г.</w:t>
      </w:r>
    </w:p>
    <w:bookmarkEnd w:id="266"/>
    <w:bookmarkStart w:name="z297" w:id="267"/>
    <w:p>
      <w:pPr>
        <w:spacing w:after="0"/>
        <w:ind w:left="0"/>
        <w:jc w:val="both"/>
      </w:pPr>
      <w:r>
        <w:rPr>
          <w:rFonts w:ascii="Times New Roman"/>
          <w:b w:val="false"/>
          <w:i w:val="false"/>
          <w:color w:val="000000"/>
          <w:sz w:val="28"/>
        </w:rPr>
        <w:t>
                                     СВОДНЫЙ РЕЕСТР</w:t>
      </w:r>
      <w:r>
        <w:br/>
      </w:r>
      <w:r>
        <w:rPr>
          <w:rFonts w:ascii="Times New Roman"/>
          <w:b w:val="false"/>
          <w:i w:val="false"/>
          <w:color w:val="000000"/>
          <w:sz w:val="28"/>
        </w:rPr>
        <w:t xml:space="preserve">                               на отправку формуляров в КМС МВД из ДВД</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Департамента внутренних дел</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причины заполнения формуляров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(указывается порядок изготовления: ускоренный либо общий)</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541"/>
        <w:gridCol w:w="4940"/>
        <w:gridCol w:w="1677"/>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8"/>
          <w:p>
            <w:pPr>
              <w:spacing w:after="20"/>
              <w:ind w:left="20"/>
              <w:jc w:val="both"/>
            </w:pPr>
            <w:r>
              <w:rPr>
                <w:rFonts w:ascii="Times New Roman"/>
                <w:b w:val="false"/>
                <w:i w:val="false"/>
                <w:color w:val="000000"/>
                <w:sz w:val="20"/>
              </w:rPr>
              <w:t>
п/п</w:t>
            </w:r>
          </w:p>
          <w:bookmarkEnd w:id="268"/>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районных, городских подразделений миграционной службы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 и дата реестра районного, городского подразделения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9"/>
          <w:p>
            <w:pPr>
              <w:spacing w:after="20"/>
              <w:ind w:left="20"/>
              <w:jc w:val="both"/>
            </w:pPr>
            <w:r>
              <w:rPr>
                <w:rFonts w:ascii="Times New Roman"/>
                <w:b w:val="false"/>
                <w:i w:val="false"/>
                <w:color w:val="000000"/>
                <w:sz w:val="20"/>
              </w:rPr>
              <w:t>
1.</w:t>
            </w:r>
          </w:p>
          <w:bookmarkEnd w:id="269"/>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70"/>
    <w:p>
      <w:pPr>
        <w:spacing w:after="0"/>
        <w:ind w:left="0"/>
        <w:jc w:val="both"/>
      </w:pPr>
      <w:r>
        <w:rPr>
          <w:rFonts w:ascii="Times New Roman"/>
          <w:b w:val="false"/>
          <w:i w:val="false"/>
          <w:color w:val="000000"/>
          <w:sz w:val="28"/>
        </w:rPr>
        <w:t>
      Всего в сводный реестр внесено _____ реестров,_____ формуляров.</w:t>
      </w:r>
      <w:r>
        <w:br/>
      </w:r>
      <w:r>
        <w:rPr>
          <w:rFonts w:ascii="Times New Roman"/>
          <w:b w:val="false"/>
          <w:i w:val="false"/>
          <w:color w:val="000000"/>
          <w:sz w:val="28"/>
        </w:rPr>
        <w:t xml:space="preserve">       Начальник отдела УМС ДВД ____________ ____________________________</w:t>
      </w:r>
      <w:r>
        <w:br/>
      </w:r>
      <w:r>
        <w:rPr>
          <w:rFonts w:ascii="Times New Roman"/>
          <w:b w:val="false"/>
          <w:i w:val="false"/>
          <w:color w:val="000000"/>
          <w:sz w:val="28"/>
        </w:rPr>
        <w:t xml:space="preserve">                   (подпись) (Ф.И.О. (при его наличии)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5 декабря 2017 года № 814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 для</w:t>
            </w:r>
            <w:r>
              <w:br/>
            </w:r>
            <w:r>
              <w:rPr>
                <w:rFonts w:ascii="Times New Roman"/>
                <w:b w:val="false"/>
                <w:i w:val="false"/>
                <w:color w:val="000000"/>
                <w:sz w:val="20"/>
              </w:rPr>
              <w:t>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 xml:space="preserve">(кроме удостоверения беженца).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71"/>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xml:space="preserve">                         регистрации формуляров, возвращенных на доработку</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85"/>
        <w:gridCol w:w="2537"/>
        <w:gridCol w:w="585"/>
        <w:gridCol w:w="1713"/>
        <w:gridCol w:w="2615"/>
        <w:gridCol w:w="2841"/>
        <w:gridCol w:w="81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2"/>
          <w:p>
            <w:pPr>
              <w:spacing w:after="20"/>
              <w:ind w:left="20"/>
              <w:jc w:val="both"/>
            </w:pPr>
            <w:r>
              <w:rPr>
                <w:rFonts w:ascii="Times New Roman"/>
                <w:b w:val="false"/>
                <w:i w:val="false"/>
                <w:color w:val="000000"/>
                <w:sz w:val="20"/>
              </w:rPr>
              <w:t>
п/п</w:t>
            </w:r>
          </w:p>
          <w:bookmarkEnd w:id="27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Формуляра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гражданина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и дата КМС МВД РК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 дата, исх. № и дата ДВД</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 дата, исх.№ и дата отправки из ОМС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документа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5 декабря 2017 года № 814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w:t>
            </w:r>
            <w:r>
              <w:br/>
            </w:r>
            <w:r>
              <w:rPr>
                <w:rFonts w:ascii="Times New Roman"/>
                <w:b w:val="false"/>
                <w:i w:val="false"/>
                <w:color w:val="000000"/>
                <w:sz w:val="20"/>
              </w:rPr>
              <w:t xml:space="preserve">беженца).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73"/>
    <w:p>
      <w:pPr>
        <w:spacing w:after="0"/>
        <w:ind w:left="0"/>
        <w:jc w:val="both"/>
      </w:pPr>
      <w:r>
        <w:rPr>
          <w:rFonts w:ascii="Times New Roman"/>
          <w:b w:val="false"/>
          <w:i w:val="false"/>
          <w:color w:val="000000"/>
          <w:sz w:val="28"/>
        </w:rPr>
        <w:t>
      Исх. №_____________</w:t>
      </w:r>
      <w:r>
        <w:br/>
      </w:r>
      <w:r>
        <w:rPr>
          <w:rFonts w:ascii="Times New Roman"/>
          <w:b w:val="false"/>
          <w:i w:val="false"/>
          <w:color w:val="000000"/>
          <w:sz w:val="28"/>
        </w:rPr>
        <w:t xml:space="preserve">       "___"_______20__ г.</w:t>
      </w:r>
    </w:p>
    <w:bookmarkEnd w:id="273"/>
    <w:bookmarkStart w:name="z314" w:id="274"/>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xml:space="preserve">                         на отправку изготовленных документов, формуляров из</w:t>
      </w:r>
      <w:r>
        <w:br/>
      </w:r>
      <w:r>
        <w:rPr>
          <w:rFonts w:ascii="Times New Roman"/>
          <w:b w:val="false"/>
          <w:i w:val="false"/>
          <w:color w:val="000000"/>
          <w:sz w:val="28"/>
        </w:rPr>
        <w:t xml:space="preserve">                               КМС МВД в ДВД, из ДВД в ГОРРАЙОВД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2437"/>
        <w:gridCol w:w="2437"/>
        <w:gridCol w:w="2438"/>
        <w:gridCol w:w="1500"/>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 п/п</w:t>
            </w:r>
          </w:p>
          <w:bookmarkEnd w:id="275"/>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журналов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1</w:t>
            </w:r>
          </w:p>
          <w:bookmarkEnd w:id="276"/>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7"/>
          <w:p>
            <w:pPr>
              <w:spacing w:after="20"/>
              <w:ind w:left="20"/>
              <w:jc w:val="both"/>
            </w:pPr>
            <w:r>
              <w:rPr>
                <w:rFonts w:ascii="Times New Roman"/>
                <w:b w:val="false"/>
                <w:i w:val="false"/>
                <w:color w:val="000000"/>
                <w:sz w:val="20"/>
              </w:rPr>
              <w:t>
ИТОГО:</w:t>
            </w:r>
          </w:p>
          <w:bookmarkEnd w:id="277"/>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7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Ф.И.О. (при его наличии), подпись уполномоченного сотрудника</w:t>
      </w:r>
      <w:r>
        <w:br/>
      </w:r>
      <w:r>
        <w:rPr>
          <w:rFonts w:ascii="Times New Roman"/>
          <w:b w:val="false"/>
          <w:i w:val="false"/>
          <w:color w:val="000000"/>
          <w:sz w:val="28"/>
        </w:rPr>
        <w:t xml:space="preserve">       Управления КМС МВД </w:t>
      </w:r>
      <w:r>
        <w:br/>
      </w:r>
      <w:r>
        <w:rPr>
          <w:rFonts w:ascii="Times New Roman"/>
          <w:b w:val="false"/>
          <w:i w:val="false"/>
          <w:color w:val="000000"/>
          <w:sz w:val="28"/>
        </w:rPr>
        <w:t xml:space="preserve">       Перечисленные в реестре документы передал:</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Ф.И.О. (при его наличии), подпись уполномоченного сотрудника</w:t>
      </w:r>
      <w:r>
        <w:br/>
      </w:r>
      <w:r>
        <w:rPr>
          <w:rFonts w:ascii="Times New Roman"/>
          <w:b w:val="false"/>
          <w:i w:val="false"/>
          <w:color w:val="000000"/>
          <w:sz w:val="28"/>
        </w:rPr>
        <w:t xml:space="preserve">       Департамента внутренних дел города, области</w:t>
      </w:r>
      <w:r>
        <w:br/>
      </w:r>
      <w:r>
        <w:rPr>
          <w:rFonts w:ascii="Times New Roman"/>
          <w:b w:val="false"/>
          <w:i w:val="false"/>
          <w:color w:val="000000"/>
          <w:sz w:val="28"/>
        </w:rPr>
        <w:t xml:space="preserve">       Перечисленные в реестре документы получил:</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Ф.И.О.(при его наличии), подпись уполномоченного сотрудника</w:t>
      </w:r>
      <w:r>
        <w:br/>
      </w:r>
      <w:r>
        <w:rPr>
          <w:rFonts w:ascii="Times New Roman"/>
          <w:b w:val="false"/>
          <w:i w:val="false"/>
          <w:color w:val="000000"/>
          <w:sz w:val="28"/>
        </w:rPr>
        <w:t xml:space="preserve">       Управления (отдела) внутренних дел города, района</w:t>
      </w:r>
      <w:r>
        <w:br/>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