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7655" w14:textId="fb07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легализации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6 декабря 2017 года № 11-1-2/576. Зарегистрирован в Министерстве юстиции Республики Казахстан 25 декабря 2017 года № 16116.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легализации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иностранных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Министерства иностранных дел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Тлеуберди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11-1-2/576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легализации документов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легализации документов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 и определяют порядок легализации документов.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Настоящие Правила регулируют порядок оказания государственной услуги "Легализация документов" (далее – государственная услуга)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Легализация документов представляет собой установление и засвидетельствование подлинности подписи должностного лица и печати на документах с целью использования их в другом государстве.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Легализация документов осуществляется: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Республики Казахстан – Департаментом консульской службы Министерства иностранных дел Республики Казахстан (далее – Департамент консульской службы);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пределами Республики Казахстан – загранучреждениями Республики Казахстан (далее - загранучреждения).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по легализации документов: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Департаменте консульской службы возлагаются на уполномоченных сотрудников дипломатической службы (далее – уполномоченный сотрудник);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загранучреждениях – на консульские должностные лица (далее – консул).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Международные договоры, ратифицированные Республикой Казахстан, имеют приоритет перед ее законами. Порядок и условия действия на территории Республики Казахстан международных договоров, участником которых является Республика Казахстан, определяются законодательством Республики Казахстан.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Легализации не подлежат: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без подписи и печати уполномоченного лица;</w:t>
      </w:r>
    </w:p>
    <w:bookmarkEnd w:id="24"/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и переводы документов, если в исходном документе отсутствует подпись и печать уполномоченного лица;</w:t>
      </w:r>
    </w:p>
    <w:bookmarkEnd w:id="25"/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документы;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документов, удостоверяющих личность, кроме свидетельства о рождении.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легализации документов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совершения легализации документов физическое или юридическое лицо (далее - заявитель) подает в Департамент консульской службы или загранучреждение заявление в произвольной форме с приложением документов, указанных в пункте 8 Перечня основных требований к оказанию государственной услуги,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в произвольной форме также дается письменное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легализации принимаются подлинники документов, а также их нотариально заверенные копии.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организациями и учреждениями, должны быть переведены на государственный или русский язык и заверены переводчиком или организацией, оказывающей переводческие услуги.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заверенные нотариусами Республики Казахстан и предназначенные для совершения действий за пределами Республики Казахстан, должны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утвержденных приказом Министра юстиции Республики Казахстан от 31 января 2012 года № 32 (зарегистрирован в Реестре государственной регистрации нормативных правовых актов за № 7445).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сдаче заявителем всех необходимых документов в Департамент консульской службы или загранучреждение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Легализация документов осуществляется в течение 3 рабочих дней с момента подачи заявления, а в случае необходимости проведения дополнительного изучения или проверки, срок может быть продлен не более чем на 30 календарных дней.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консульской службы осуществляет легализацию: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документов, исходящих от организаций и учреждений Республики Казахстан, нотариусов и лиц, уполномоченных на совершение действий по засвидетельствованию документов, предназначенных для предъявления за пределами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исходящих от иностранных организаций и учреждений, если они предварительно легализованы в дипломатическом представительстве или консульском учреждении иностранного государства происхождения документов, аккредитованном в Республике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документов, исходящих от иностранных организаций и учреждений, если они предварительно легализованы в дипломатическом представительстве или консульском учреждении иностранного государства, аккредитованного в Республике Казахстан, осуществляющее по совместительству представительство иностранного государства происхождения документов в Республике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легализации документов Департамент консульской службы использует имеющиеся образцы подписей и печатей: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должностных лиц государственных органов Республики Казахстан, нотариусов и лиц, уполномоченных на совершение действий по засвидетельствованию документов;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должностных лиц, уполномоченных на совершение легализации документов в иностранных дипломатических представительствах и консульских учреждениях, аккредитованных в Республике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соответствующих образцов подписей и печатей Департамент консульской службы направляет запрос в уполномоченный орган.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сотрудник, убедившись, что представленный на легализацию документ соответствует настоящим Правилам, совершает легализацию документа посредством проставления легализационной надписи Департамента консульской службы на самом документе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Консул принимает к легализации документы, исходящие от: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властей государства пребывания, если они предварительно легализованы в соответствии с законодательством государства пребывания;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иностранных организаций и учреждений, если они предварительно легализованы в дипломатическом представительстве или консульском учреждении иностранного государства, аккредитованного в государстве пребывания;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 и учреждений Республики Казахстан и предназначенных для предъявления за пределами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осуществления легализации документов консул использует имеющиеся образцы подписей и печатей: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должностных лиц властей государства пребывания, уполномоченных на совершение легализации документов, исходящих от организаций и учреждений государства пребывания;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должностных лиц, уполномоченных на совершение легализации в дипломатических представительствах и консульских учреждениях иностранных государств, аккредитованных в государстве пребывания.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соответствующих образцов подписей и печатей загранучреждение направляет запрос в уполномоченный орган.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поступлении от отдельных граждан, организаций и учреждений на легализацию документов, составленных на территории Республики Казахстан, но не легализованных в Департаменте консульской службы, консул направляет такие документы в Департамент консульской службы для определения подлинности подписей и печатей на этих документах. При получении положительного ответа консул легализует такие документы в порядке, предусмотренном настоящими Правилами.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случаях, когда в порядке истребования документов из Республики Казахстан консулу поступили документы, составленные в Республике Казахстан, но не легализованные в Департаменте консульской службы, и если по законодательству государства пребывания требуется легализация таких документов, консул легализует их.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Консул, убедившись, что представленный на легализацию документ соответствует настоящим Правилам, совершает легализацию документа посредством проставления легализационной надписи загранучреждения на самом документе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легализует представленный документ, либо отказывает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Легализационная надпись совершается на самом документе, а в случаях отсутствия на документе места, на отдельном листе, скрепляемом с ним, с проставлением печати и подписи лица, совершившего легализацию документа.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совершение легализационной надписи мастичным штампом.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консульской службы и загранучреждения ведут реестры по учету документов, прошедших легализацию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сотрудник и консул обеспечивают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 в соответствии с приказом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приказом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приказом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</w:t>
            </w:r>
          </w:p>
        </w:tc>
      </w:tr>
    </w:tbl>
    <w:bookmarkStart w:name="z11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"Легализация документов"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1 в соответствии с приказом Министра иностранных дел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11-1-4/141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иностранных дел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11-1-4/705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 и загранучреждения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результатов оказания государственной услуги осуществляются через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физическим или юридическим лицом (далее – услугополучатель) пакета документов услугодателю – в течение трех рабочих дней, а в случае необходимости проведения дополнительного изучения или проверки, срок может быть продлен не более чем на тридцать календарных дней, при этом о продлении сроков услугополучатель уведомляется в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в очереди для сдачи пакета документов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– 10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представленного документа,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9:00 до 18:30 часов с перерывом на обед с 13:00 до 14:30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 Прием документов и выдача результатов оказания государственной услуги осуществляется с 09:00 до 17:30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Среда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иностранных дел Республики Казахстан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совершения легализации документов физическое или юридическое лицо (далее - заявитель) подает в Департамент консульской службы или загранучреждение заявление в произвольной форме с приложением следующих документов (сведений):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копия документа, удостоверяющего личность (оригинал для сверки)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подлежащий легализации;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оплату консульского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документа, подтверждающего полномочия (оригинал для сверки) (при подаче документов законным представителем или уполномоченным лицом по доверенности от имени владельца легализуемого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копия документа, удостоверяющего личность уполномоченного лица (оригинал для сверки)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подлежащий легализации;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оригинал документа, подтверждающего оплату консульского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из информационной системы "электронного правительства", подтверждающие государственную регистрацию (перерегистрацию) юридического лица либо иной документ, подтверждающий правоспособность юридического лица (для иностранцев);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копия документа, подтверждающего полномочия (оригинал для сверки) (при подаче документов законным представителем или уполномоченным лицом по доверенности от имени владельца легализуемого документа).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заявлении в произвольной форме также дается письменное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легализации принимаются подлинники документов, а также их нотариально заверенные копии.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иностранными организациями и учреждениями, должны быть переведены на государственный или русский язык и заверены переводчиком или организацией, оказывающей переводческие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заверенные нотариусами Республики Казахстан и предназначенные для совершения действий за пределами Республики Казахстан, должны соответствовать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 нотариальному делопроизводству, утвержденных приказом Министра юстиции Республики Казахстан от 31 января 2012 года № 32 (зарегистрирован в Реестре государственной регистрации нормативных правовых актов за № 7445).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www.mfa.gov.kz.,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иностранных дел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Легализационная надпись Департамента консульской службы Министерства иностранных дел Республики Казахстан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Қазақстан Республикасы Сыртқы істер министрлігінің Консулдық қызмет департаментінде заңдастырылды.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This document is legalized in the Department of Consular Service of the Ministry of Foreign Affairs of the Republic of Kazakhstan.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___________,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қызметкер/official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қызметкер құжатта баяндалған фактілерді растамайды.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Official does not confirm the facts stated in the document.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иностранных дел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Легализационная надпись загранучреждений Республики Казахстан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________________________ заңдастырылды.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Республикасының шет елдегі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атауы)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document is legalized in _______________________.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(name of the embassy/ consulate general/consulate of the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Kazakhstan)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"___" ______________,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Консулдық лауазымды тұлға/consular officer ____________________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Консулдық лауазымды тұлға құжатта баяндалған фактілерді растамайды.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Consular officer does not confirm the facts stated in the document.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иностранных дел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11-1-4/141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учету документов, прошедших легализацию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легализации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чье имя, кем и когда выдан, дата выдачи и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заявителя, кем и когда выдан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консульских сборов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квитанции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сотрудник/консул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11-1-2/576</w:t>
            </w:r>
          </w:p>
        </w:tc>
      </w:tr>
    </w:tbl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иностранных дел Республики Казахстан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21 ноября 2000 года № 264 "Об утверждении Правил консульской легализации" (зарегистрирован в Реестре государственной регистрации нормативных правовых актов № 1350, опубликован в Бюллетене нормативных правовых актов центральных исполнительных и иных государственных органов Республики Казахстан, 2001 год, № 2).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7 сентября 2006 года № 08-1/262 "О внесении изменений и дополнений в приказ Министра иностранных дел Республики Казахстан от 21 ноября 2000 года № 264 "Об утверждении Правил консульской легализации" (зарегистрирован в Реестре государственной регистрации нормативных правовых актов № 4418, опубликован 2 ноября 2006 года в газете "Юридическая газета", № 192 (1172)).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11 декабря 2013 года № 08-1-1-1/613 "О внесении изменений в приказ Министра иностранных дел Республики Казахстан от 21 ноября 2000 года № 264 "Об утверждении Правил консульской легализации" (зарегистрирован в Реестре государственной регистрации нормативных правовых актов № 9068, опубликован 20 февраля 2014 года в газете "Казахстанская правда", № 35 (27656)).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17 октября 2014 года № 08-1-1-1/463 "О внесении изменений в приказ Министра иностранных дел Республики Казахстан от 21 ноября 2000 года № 264 "Об утверждении Правил консульской легализации" (зарегистрирован в Реестре государственной регистрации нормативных правовых актов № 9875, опубликован 12 декабря 2014 года в информационно-правовой системе "Әділет").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 августа 2015 года № 11-1-2/348 "О внесении изменения в приказ Министра иностранных дел Республики Казахстан от 21 ноября 2000 года № 264 "Об утверждении Правил консульской легализации" (зарегистрирован в Реестре государственной регистрации нормативных правовых актов № 12087, опубликован 13 октября 2015 года в информационно-правовой системе "Әділет").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11 декабря 2015 года № 11-1-2/567 "О внесении дополнения в приказ Министра иностранных дел Республики Казахстан от 21 ноября 2000 года № 264 "Об утверждении Правил консульской легализации" (зарегистрирован в Реестре государственной регистрации нормативных правовых актов № 12836, опубликован 21 января 2016 года в информационно-правовой системе "Әділет").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