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05c5" w14:textId="e7b0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2017 года № 743. Зарегистрирован в Министерстве юстиции Республики Казахстан 26 декабря 2017 года № 16127. Утратил силу приказом Министра финансов Республики Казахстан от 29 декабря 2018 года № 1127 (вводится в действие с 01.03.2019)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утратил силу приказом Министра финансов РК от 29.12.2018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осуществляется единым организатором.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февраля 2017 года № 130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за № 14850, опубликован 6 марта 2017 года в Эталонном контрольном банке нормативных правовых актов Республики Казахстан);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июня  2017 года 387 "О внесении изменения в приказ исполняющего обязанности Министра финансов Республики Казахстан от 22 февраля 2017 года № 130 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за № 15342, опубликован 2 августа 2017 года в Эталонном контрольном банке нормативных правовых актов Республики Казахстан).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государственным закупкам Министерства финансов Республики Казахстан (Сапарова Ж.Б.)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743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осуществляется единым организатором*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0432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3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средства, механические транспортные средства 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4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5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и их составные части (при превышении суммы, выделенной на проведение конкурса/аукциона 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6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моноблоки, мониторы, экраны, процессоры, ноутбуки, многофункциональные устройства, принтеры, сканеры (при превышении суммы, выделенной на проведение конкурса/аукциона 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17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18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(при превышении суммы, выделенной на проведение конкурса/аукциона 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19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и изделия медицинского назначения, за исключением товаров, предусмотренных в рамках гарантированного объема бесплатной медицинской помощи и медицинской помощи в системе обязательного социального медицинского страхования (при превышении суммы, выделенной на проведение конкурса/аукциона 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  <w:bookmarkEnd w:id="20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 (при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2.1.**</w:t>
            </w:r>
          </w:p>
          <w:bookmarkEnd w:id="22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2.2.**</w:t>
            </w:r>
          </w:p>
          <w:bookmarkEnd w:id="23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строительство и проектно-изыскательные работы на развитие автомобильных дорог, водного транспорта, гражданской авиации и воздушного транспорта,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 стотысячекратного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2.3.**</w:t>
            </w:r>
          </w:p>
          <w:bookmarkEnd w:id="24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2.4.**</w:t>
            </w:r>
          </w:p>
          <w:bookmarkEnd w:id="25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средний ремонт, текущий ремонт, содержание, обеспечение, ремонтно-реставрационные работы имеющихся объектов,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27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28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  <w:bookmarkEnd w:id="29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обслуживание, ремонт аппаратно-программных комплексов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  <w:bookmarkEnd w:id="30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 (полиграфические работы) и производство печатной продукции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  <w:bookmarkEnd w:id="31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 (продукта)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3.6.**</w:t>
            </w:r>
          </w:p>
          <w:bookmarkEnd w:id="32"/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организация и проведение государственных закупок осуществляется единым организатором по работам, указанным в пунктах 2.1, 2.2, 2.3, 2.4 и услуге, указанной в пункте 3.6,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лица), за исключением целевых трансфертов на развитие, передаваемых вышестоящими бюджетами в нижестоящие.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