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4ef2" w14:textId="bc54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декабря 2017 года № 396. Зарегистрирован в Министерстве юстиции Республики Казахстан 26 декабря 2017 года № 16128. Утратил силу приказом Министра национальной экономики Республики Казахстан от 27 мая 2020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10805, опубликован 12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декабря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или поступления из Государственной корпорации пакета документов услугодателю: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подъемного пособия – в течение 27 (двадцати семи) рабочих дней;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бюджетного кредита на приобретение или строительство жилья – в течение 47 (сорока семи) рабочих дней.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и в Государственную корпорацию – 15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20 минут.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при обращении: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приложению 1 к настоящему стандарту государственной услуги (далее – Соглашение)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09-00 до 17-30 часов с перерывом на обед с 13-00 до 14-30 часов.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или его представителя по нотариально удостоверенной доверенности: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услугополучателя;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супруги(-а) и детей в данном сельском населенном пункте (в случае отсутствия сведений из соответствующих государственных информационных систем);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супруги(-а) и детей в данном сельском населенном пункте (в случае отсутствия сведений из соответствующих государственных информационных систем);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услугополучателя является расписка, в которой указываются фамилия, имя, отчество (при наличии), почтовый адрес, номер телефона, дата подачи заявления и подпись лица, принявшего заявление.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заключении брака (в случае заключения брака после 2008 года), адресной справки с места жительства услугополучателя, справки об отсутствии (наличии) недвижимого имущества у специалиста и его(ее) супруги(-а) и детей в данном сельском населенном пункте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 (далее – Расписка).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готовится в двух экземплярах, по одному для каждой из Сторон.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пункте 9 настоящего стандарта государственной услуги,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предоставлении мер социальной поддержки услугодатель в течение трех рабочих дней после рассмотрения документов услугополучателя направляет мотивированный ответ об отказе в предоставлении мер социальной поддержки: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специалисту (если услугополучатель подал документы услугодателю);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(если услугополучатель подал документы через Государственную корпорацию).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Обжалования решений, действий (бездействия) услугодателя по вопросам оказания государственных услуг: жалоба подается на имя руководителя Министерства, услугодателя, либо на имя соответствующего местного исполнительного органа по адресам, указанным в пункте 13 настоящего стандарта государственной услуги.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оформляется в письменной форме. В жалобе указываются фамилия, имя, отчество (при наличии), почтовый адрес, номер телефона, дата подачи жалобы и подпись лица, подавшего жалобу.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(далее – портал) либо нарочно через канцелярию в рабочие дни.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на копии жалобы ставится штамп, в котором указывается входящий номер, дата, фамилия и инициалы лица, принявшего жалобу, контактный телефон соответствующей канцелярии.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оказанной государственной услуги услугополучатель имеет право обратиться в суд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 1414, 8 800 080 7777.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 на: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www.economy.gov.kz, в подразделе "Государственные услуги в сфере региональной политики" раздела "Государственные услуги";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www.gov4c.kz.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www.economy.gov.kz, Единый контакт-центр 1414, 8 800 080 7777.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о предоставлении мер социальной поддержки специалистам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здравоохранения, образования, социального 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агропромышленного комплекса, прибывшим для работы и проживания в сельские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   населенные пункты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 "___"___________ 20__ года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______________________________, именуемое в дальнейшем "Администратор", с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получатель социальной помощи, ________________________________,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"Получатель", с другой стороны и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"Поверенный (агент)", с третьей стороны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Соглашение взаимных обязательств о нижеследующем: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принимают на себя обязательства, которые должны быть исполнены в полном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сторонами, а именно: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Администратор на основании решения маслихата ______________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____ от "___" _______ 20__ года) принимает на себя обязательства предоставить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социальной поддержки в виде: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тенге сроком на ____ лет.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Получатель принимает на себя обязательства при получении вышеуказанных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поддержки не менее трех лет отработать в организации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(здравоохранения, образования, социального обеспечения, культуры,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комплекса), расположенной в сельском населенном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Поверенный (агент) принимает на себя обязательства на основе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поручения совершать от имени и за счет администратора и в соответствии с его указаниями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определенные поручения, связанные с бюджетным кредитованием.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Администратор вправе: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взятых на себя в соответствии с настоящим Соглашением.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Администратор обязан: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и на основании настоящего Соглашения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назначенную сумму подъемного пособия на индивидуальный лицевой счет получателя.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Получатель имеет право: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документов;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работу в другие сельские населенные пункты (или в пределах одного сельского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пункта) до истечения трехлетнего срока, связанного с производственными условиями или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инициативе администрации, принимая обязательства по дополнительному соглашению.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Получатель обязан: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бюджетного кредита на приобретение/строительство жилья представить Администратору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 подтверждающие документы о целевом использовании бюджетных средств;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 представить оригиналы документов на жилье Администратору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 по обеспечению данного Соглашения сроком не менее чем на три года до 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погашения полученного бюджетного кредита;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Администратору справку с места работы;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представлять Администратору адресную справку с места жительства;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возврат в полном объеме полученных в качестве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бюджетных средств при неисполнении условий данного Соглашения.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Поверенный (агент) имеет право: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расчеты с получателем;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 Поверенный (агент) обязан: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бюджетным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социальной поддержки по кредитному договору;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при неисполнении и отказе от исполнения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данного Соглашения с получателя в соответствии с бюджетным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Все вопросы и разногласия, которые могут возникнуть при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Соглашения, будут по возможности решаться путем переговоров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случае если споры и разногласия не могут быть урегулированы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переговоров, они подлежат разрешению в судебном порядке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Настоящее Соглашение вступает в силу со дня его подписания сторонами.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Соглашение составлено в трех экземплярах, имеющих одинаковую юридическую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силу, для каждой из сторон.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            Получатель             Поверенный (агент)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________________       __________________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________________       __________________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________________       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</w:p>
    <w:bookmarkEnd w:id="172"/>
    <w:bookmarkStart w:name="z1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оформление бюджетного кредита на приобретение/строительство жилья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в размере и на условиях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(дата)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Подпись Ф.И.О.      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 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рабочих дней сообщить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них. Предупрежден(-а) об ответственности за представление недостоверных сведений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гражданина(-ки) ____________________ с прилагаемыми документами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       должностного лица, принявшего документы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Акимат 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________________ области / 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(указать адрес)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__________________________________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Ф.И.О.)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