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4ab9" w14:textId="3354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4 декабря 2015 года № 1163 "Об определении приоритетных направлений предоставления инновационных грантов"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ноября 2017 года № 801. Зарегистрирован в Министерстве юстиции Республики Казахстан 26 декабря 2017 года № 16134. Утратил силу приказом Министра цифрового развития, инноваций и аэрокосмической промышленности Республики Казахстан от 17 сентября 2020 года № 339/НҚ.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ff0000"/>
          <w:sz w:val="28"/>
        </w:rPr>
        <w:t>№ 339/НҚ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1163 "Об определении приоритетных направлений предоставления инновационных грантов" (зарегистрированный в Реестре государственной регистрации нормативных правовых актов за № 12967, опубликованный 8 февраля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Приоритетных направлениях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Инфокоммуникационные технологии,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в сфере информационной (кибер) безопасности;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электронной промышленности.".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технологического и инновационного развития Министерства по инвестициям и развитию Республики Казахстан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декабря 2017 года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декабря 2017 года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ноября 2017 года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ноября 2017 года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оборонной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Б. Атамкулов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ноября 2017 года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декабря 2017 года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декабря 2017 года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