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f897" w14:textId="682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Казахстанского национального лекарственного формуляра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декабря 2017 года № 931. Зарегистрирован в Министерстве юстиции Республики Казахстан 27 декабря 2017 года № 16141. Утратил силу приказом Министра здравоохранения Республики Казахстан от 18 мая 2021 года № ҚР ДСМ - 41.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18.05.2021 </w:t>
      </w:r>
      <w:r>
        <w:rPr>
          <w:rFonts w:ascii="Times New Roman"/>
          <w:b w:val="false"/>
          <w:i w:val="false"/>
          <w:color w:val="ff0000"/>
          <w:sz w:val="28"/>
        </w:rPr>
        <w:t>№ ҚР ДСМ - 41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Казахстанский национальный лекарственный формуляр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8 декабря 2017 года № 931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Казахстанский национальный лекарственный формуляр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Формуляр в редакции приказа Министра здравоохранения РК от 21.04.2020 </w:t>
      </w:r>
      <w:r>
        <w:rPr>
          <w:rFonts w:ascii="Times New Roman"/>
          <w:b w:val="false"/>
          <w:i w:val="false"/>
          <w:color w:val="ff0000"/>
          <w:sz w:val="28"/>
        </w:rPr>
        <w:t>№ ҚР ДСМ-40/2020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264"/>
        <w:gridCol w:w="2434"/>
        <w:gridCol w:w="3713"/>
        <w:gridCol w:w="2866"/>
        <w:gridCol w:w="138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АТХ код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Фармакологическая группа/ МНН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Торговое наименование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Лекарственная форма, дозировка и объем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регистрационного удостоверения*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местного применения при заболеваниях полости рта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состояниях, связанных с нарушением кислотности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в комбинации с препаратами, уменьшающими газообразование в кишечнике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400 мг/400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жевательные со вкусом клубники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170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Противоязвенные средства и препараты, применяемые при гастроэзофагеальном рефлюксе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гистаминновых H2-рецепторов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протонового насоса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отложенным высвобождением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 ™-10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кишечнорастворимой оболочкой, 20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 в комплекте с растворителем (раствор натрия хлорида 0,9 %)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растворов для инъекций и инфузий в комплекте с растворителем 40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противоязвенные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 250 мг/133,5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250 мг/133,5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желудочно-кишечного тракта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20 мг/мл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20 мг/мл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 Спаз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A03BB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Полусинтетические алкалоиды красавки, четвертичные аммониевые соединения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1мг/мл 1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0,5 %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Дамелиум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Брюлиум Лингватабс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 мг/мл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серотониновых 5ht3-рецепторов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3мг/3мл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противорвотные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желчевыводящих путей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желчных 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слабительные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0,01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0,75 г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мг/3,5 г/12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мг/10,97 г/3,5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с осмотическими свойствами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 мг/120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150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банановый,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виноградный,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апельсиновый,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абрикосовый,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яблочный,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A06AG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в клизмах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7,5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при запорах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24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Прукалоприд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Рифаксимин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Рифаксимин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Фидаксомицин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A07BA01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27,9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перистальтику желудочно - кишечного тракта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противовоспалительные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 периферического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3 500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170 мг/80,028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212,5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279,44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89,36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сахарного диабета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короткого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 РК-ЛС-5№121946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средней продолжительности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Р 100Р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по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длительного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гипогликемические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сульфонилмочевины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Таблеточная масса ГлиДиа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РК-ЛС-5№023209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бигуанидов и производных сульфонилмочевины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действия 2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2,5мг/850мг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Воканамет®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альфа глюкозидазы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дипептидил пептидазы 4 (ДПП-4)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A10BJ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глюкагонподобного пептида -1 (glp-1)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сопутствующий ингибитор 2 (sglt2)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гипогликемические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A и Д и их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Д 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масляный оральный 0,125%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 0,5мг/мл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оральные 4000 МЕ/мл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2800МЕ/мл,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для приема внутрь 15000 МЕ/мл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для приема внутрь 15000 МЕ/мл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1000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 и его комбинация с витаминами B6 и B12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 (Витамин В1)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жевательные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0.025 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- Дарница (Витамин В6 - Дарница)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инъекции 5%, 1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Витамин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добавки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10% 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 и Колекальциферол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стероидные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их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1 г/10 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внутрь,1 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оральный раствор 300 мг/мл 100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орфанный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РК-ЛС-5№016678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РК-ЛС-5№023249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35 мг во флаконе из стекла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Нитизинон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Нитизинон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Нитизинон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витамина K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 (исключая гепарин)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Догликс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1500000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тромбина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фактора XA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и внутривенного введения 2,5 мг/0,5 мл, 0,5мл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фибринолиза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 мг/мл 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100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500 мг/5 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100000 КИЕ,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введениям 10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 для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свертывания крови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 3000 МЕ,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 2000 МЕ,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(вода для инъекций) и набором для введения 1000,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инъекций, 1000 МЕ, 2мл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инъекций, 1000 МЕ,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(вода для инъекций) и набором для введения 1000,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инъекций в комплекте с растворителем - вода для инъекций 1000 ME,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500 ME,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- вода для инъекций,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 250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(стерильная вода для инъекций)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750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и набором для введения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 + 2400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РК-БП-5№021111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РК-БП-5№021112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250 МЕ + 600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4,8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(эквивалентно 100 мг Fe+2 – двухвалентного железа)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 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20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2 г /5 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мг/550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54,52 мг/0,54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0,35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в других комбинациях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B12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0,02%,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500мкг/мл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антианемические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стимуляторы гемопоэза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2000МЕ/0,5 мл,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 40000 МЕ/1,0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МЕ/1,0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 2000 МЕ/0,6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МЕ/0,3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4000 МЕ/0,4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МЕ/0,6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МЕ/1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500 мкг, 1мл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0,3мл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20 мкг, 0,5мл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 мкг, 0,4мл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75 мкг/0,3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20%,100мл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5%,100мл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Биофарма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 - 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 - 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флакон из полиэтилена 250мл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4,2 %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для внутривенных инфузий 20% 500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для внутривенных инфузий 20% 100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986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1477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1970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1904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0,65%,30мл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8,4% 50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 осмодиуретическим действием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0,009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3000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0,009 200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0,05 500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Глюкоза-Дарница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Глюкоза-Дарница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перитонеального диализа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2,27%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внутривенного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40 мг/мл,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40 мг/мл,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250 мг/мл,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IC класса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0,5 %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5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40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кардиотонические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г(180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0,4мг/доза,10 мл (200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дозированный 1,25 мг/доза, 15мл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с пролонгированным высвобождением, покрытые пленочной оболочкой 1000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имидазолиновых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антигипертензивные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антигипертензивные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Усента 125®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Нетиазидные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Индапафон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и внутримышечного введения 10 мг/мл, 2мл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арилоксиуксусной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Калийсберегающие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альдостерона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диуретиков с калийсберегающими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и триамтерен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и триамтерен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и триамтерен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c пролонгированным высвобождением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0,5мг/мл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по 28.4 г в тубе.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3,75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- 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10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с пролонгированным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прямым влиянием на сердце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Фенилалкиламиновые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Бензотиазепиновые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Лизиноприл-Тева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диуретиками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мг/0.625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Ко-Фозиноприл-Тева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ВиваКор®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ВиваКор®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покрытые пленочной оболочкой 4 мг/240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покрытые пленочной оболочкой 2 мг/180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диуретиками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100мг/25мг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 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Телмиста®Н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Олмесартана медоксомил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блокаторами кальциевых каналов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Алкапресс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10мг/160мг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Тевалсам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Тевалсам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Тевалсам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Гипохолестеринемические и гипотриглицеридемические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ГМГ-КOA-Редуктазы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гиполипидемические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РК-ЛС-5№023664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Липидные модифицирующие агенты,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Эзетимиб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лечения заболеваний кожи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 и триазола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спиртовой для наружного применения 20 мг/мл 25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для наружного применения 1%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для местного применения 1%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для наружного применения 1%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пленкообразующий 1% 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100мг /г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150мг/г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из парафина и жира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D02AX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дерматопротекторы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способствующие нормальному рубцеванию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117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58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4,63 г 130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псориаза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псориаза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лечения заболеваний кожи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Ретапамулин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Розамет®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 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лечения заболеваний кожи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слабоактивные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5мг/г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умеренноактивные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высокоактивные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НОБЕТАЗОН®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НОБЕТАЗОН®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мг/г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0,25 мг/г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1мг/г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1мг/г 15 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 мг/10 мг/1 мг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0,5 мг/г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мг/г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 и амидины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йод 100.0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применения, 1,5г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мг/0,5 мг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Акнекутан®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Акнекутан®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РК-ЛС-5№021045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РК-ЛС-5№000873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РК-ЛС-5№023646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РК-ЛС-5№023647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 и половые гормоны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хинолонов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 +160 мг+8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150мг +200мг +500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Кандид-В6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0.016 г+ 0.1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гинекологические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повышающие тонус миометрия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2,0 мг/3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 для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контрацептивы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 20 мкг/24 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гинекологических заболеваний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секреции пролактина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применения в гинекологии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37,5 мг/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гормоны и модуляторы половой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контрацептивы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(фиксированные комбинации)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 мг/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мг/0,15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мг+0,02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 0,030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0.06 мг/0.015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0,06мг/0,015мг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0,6 мг+ 6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Номегестрол и Эстрадиол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Номегестрол и Эстрадиол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мг/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(комбинации для последовательного приема)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0,03 мг+ 0,05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28 дней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0,15 мг+0,03 мг+75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мг+2 мг+2 мг+1 мг+2мг+3мг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Модэлль Мам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Двелла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3-оксоандростена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 полусинтетические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1,53мг /доза 8,1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2,5%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8% 1,125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прегнадиена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Диеногест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Ледибон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 (комбинации для последовательного приема)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и другие стимуляторы овуляции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1500МЕ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инъекций в комплекте с растворителем 1200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75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МЕ (33 мкг)/0,75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 0,78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 0,42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 МЕ/0,5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 МЕ/0,5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 и Лутропин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 и Лутропин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стимуляторы овуляции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300 мг/3 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половые гормоны и модуляторы половой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Модуляторы прогестероновых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урологических заболеваний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частого мочеиспускания и недержания мочи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Оксибутинин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Оксибутинин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Оксибутинин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нарушений эрекции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G04BE08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урологические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G04BX14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гиперплазии предстательной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5-Альфа-Редуктазы Тестостерона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передней доли гипофиза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Нордитропин® НордиЛет®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 мг/1,5 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5мг/1,5мл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10мг/2мл (30 МЕ)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10МЕ 3,33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4МЕ 1,33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15 мкг/мл по 1 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замедляющие 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20 мг с растворителем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30 мг с растворителем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10 мг с растворителем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0.05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0,8 %) 20 мг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мкг/мл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 266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 388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раствора, по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раствора, по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250 мг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 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25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щитовидной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имидазола, содержащие серу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поджелудочной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расщепляющие гликоген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Терипаратид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Терипаратид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обмен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Антипаратиреоидные гормоны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антипаратиреоидные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ЦИНЕСЕТ®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ЦИНЕСЕТ®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2,5 мг/0,5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натрия сукцинат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широкого спектра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мл, 11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Пенициллины, чувствительные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Бензилпеннициллина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1000000 ЕД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пенициллинов, чувствительных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пенициллинов, чувствительных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пенициллинов, чувствительных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с ингибиторами бета-лактамаз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0,75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 + 0,1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250мг+62,5мг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125мг+31,25мг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мг+125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По 1,2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400+57,0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312,5мг/5мл по 25 г порошка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 по 8,75 г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 + 0,1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0.5 г / 0.1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 мг/57мг/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200+28,5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мг/62,5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мг+ 62,5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200/28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400/57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500мг/250мг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1000мг/500мг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бета-лактамные 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первого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г,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второго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0,75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третьего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по 1 г 1 г препарата во флаконе, по 3.5 мл растворителя в ампуле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 )1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и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гидрохлорид, раствор для инъекций 1%)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1,46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 для приема внутрь с растворителем (вода очищенная), 100 мг/5мл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четвертого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0,25 г/0,25г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мг+ 500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триметопримом, включая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0,4 г/0,08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 и линкозамиды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1,5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оболочкой 1,5 млн.МЕ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с модифицированным высвобождением, покрытые пленочной оболочкой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 для приема внутрь с растворителем (вода очищенная), 125 мг/5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 для приема внутрь с растворителем (вода очищенная), 250 мг/5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суспензии, 125 мг/5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апельсина, 125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125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суспензии для приема внутрь 200 мг/5мл, 60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суспензии оральной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(в комплекте с растворителем – вода очищенная)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 мг/5 мл для объема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Азитровид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600мг/4мл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аминогликозиды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500мг/2мл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- производные хинолона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 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хинолоны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гликопептидной структуры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инфузий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 внутримышечных инъекций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1000000 Единица действия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нитрофурана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J02AA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триазола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150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0.2 %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0,05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Итрацим 100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инфузий 70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активные в отношении микобактерий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600мг/г по 100 г в пакете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600мг/г по 500 г в пакете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500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500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4г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гидразида изоникотиновой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тиокарбамида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противотуберкулезные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400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противотуберкулезных препаратов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400мг/ 75мг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150мг/400мг/275мг/75мг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мг/400мг/275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прямого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и нуклеотиды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Ациклостад®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оболочкой 125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 мл, 225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- ингибиторы обратной транскриптазы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Тенофовира дизопроксил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0.5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Ненуклеозиды - ингибиторы обратной транскриптазы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240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Невирпин - 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нейраминидазы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 мг/доза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гепатита 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40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Гратециано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противовирусных препаратов, активных в отношении ВИЧ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Ламивудин/Зидовудин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30 мг/60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мг/702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 200 мг/ 245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мг/245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мг/200 мг/600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300мг/25мг/200мг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по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рилпивирин и тенофовира алафенамид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рилпивирин и тенофовира алафенамид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кобицистат, эмтрицитабин и тенофовира алафенамида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кобицистат, эмтрицитабин и тенофовира алафенамида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противовирусные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 и иммуноглобулины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противодифтерийная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J06AA02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Противостолбнячный антитоксин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J06AA05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Антигангренозная сыворотка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сыворотка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сыворотка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100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инфузий100 мг/мл по 10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 по 200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МЕ(300 мкг)/2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J06BB04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J06BB04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 200 МЕ, 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антирабический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антирабический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антирабический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ФАВИРАБ, иммуноглобулина лошадиного антирабического F(ab')2 фрагмент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а также для , 200-400 МЕ,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в/в 1000 ЕД/10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мл/5000Е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клещевого энцефалита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100мг/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бактериальных инфекций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Менингококковый тетравалентный очищенный полисахаридный антиген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Противококлюшные вакцины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0.5 мл (1 доза)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чумы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чумы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пневмококковой инфекции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 в стеклянном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гемофильная инфекция, конъюгированные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гемофильная инфекция, конъюгированные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По 5.0 мл (10 доз)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По 5.0 мл (10 доз)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туберкулеза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БЦЖдля внутрикожного введения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по 0,5 мг, 20 детских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брюшного тифа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Брюшнотифозная очищенная полисахаридная вакцина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вирусных инфекций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энцефалита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 (Специфический, инактивированный антиген вируса клещевого энцефалита (КЭ))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вакцины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по 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J07BB02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(расщепленный) вирус или поверхностный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внутримышечного и подкожного введения 0.5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гепатита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 1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вакцина против гепатита В (рекомбинантная)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1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5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вакцина против гепатита А, очищенная, инактивированная, адсорбированная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Хаврикс™ 720 детский,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1 доза/0,5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1доза/0,5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Хаврикс™ 1440 взрослый,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Моновакцина против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Моновакцина против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Моновакцина против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Приорикс™ (вакцина против кори, эпидемического паротита и краснухи живая аттенуированна)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0.5 мл 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J07BE01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паротита – живой ослабленный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полиомиелита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пероральная 1, 2, 3 типов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оральная 20 доз,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(0.3% раствора натрия хлорида 0.5мл) и c одноразовым шприцем в комплекте 2.5 МЕ/1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2,5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2.5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аттенуированный вирус Varicella zoster, штамм OКА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аттенуированный вирус Varicella zoster, штамм OКА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вакцина против вируса ветряной оспы, живая культуральная, аттенуированная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аттенуированный вирус Varicella zoster, штамм OКА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вируса папилломы человека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6, 11,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6, 11,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6, 11,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вакцин для профилактики вирусных и бактериальных инфекций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 (1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Haemophilius influenzae influenza (гемофильной палочки инфлюэнцы) тип b, конъюгированная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0,5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Heamophilus influenza (гемофильной палочки инфлюэнцы) типа b конъюгированная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 гекса (вакцина дифтерийно-столбнячная-бесклеточная коклюшная , комбинированная с вакциной против гепатита В рекомбинантной, вакциной против полимиелита инактивированной и вакциной против Haemophilus influenzae influenza (гемофильной палочки инфлюэнцы) тип b)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и иммуномодуляторы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азотистого иприта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Циклофосфан-ЛЭНС быстрорастворимый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L01AA02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 РК-ЛС-5№022456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инфузий (100 мг) в комплекте с растворителем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алкилирующие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фолиевой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мг/1мл,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25мг/1,25мл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7,5мг/0,375мл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2,5 мл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Раствор для инъекций в предварительно наполненных шприцах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1.5 мл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0.75 мл п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мг/1мл,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оболочкой, с пролонгированным высвобождением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инфузий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инфузий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пурина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Тиогуанин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 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или инфузий,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Пиремединовые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лиофилизат для приготовления раствора для инфузий 1500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растительного происхождения и другие препараты естественного происхождения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барвинка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L01CA02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Капсула, 20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30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Подофиллотоксинопроизводные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100мг/5мл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60мг/10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150мг/25мл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инфузий 60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 ДД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Таксотер®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Таксотер®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 мг/2,36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20мг/0,61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110 мг/5,5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40мг/1мл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мг/6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160 мг/8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платины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10мг/20мл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150мг/15мл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450мг/45мл 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(Нимотузумаб)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100 мг/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500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концетрата для приготовления раствора для инфузий по 440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мл по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мл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мл по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(100 мг/ 5 мл)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(400 мг/ 20 мл)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Арзерра®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Арзерра®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1000 мг,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L01ХС13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L01ХС13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25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400мг/20 мл, 20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протеинкиназы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Капсулы,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Капсулы,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20мг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мг/доза, 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Веро-аспарагиназа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10000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Весаноид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гормональные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их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гонадотропин-рилизинг гормона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в комплекте с растворителем, 3,75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10,8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3,6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3,6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гормонов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250 мг/5мл,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 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ферментов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Анастразол-Тева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антагонисты гормонов и подобные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Колониестимулирующие факторы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млн.МЕ/0,8 мл, 0.8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48 млн. ЕД/0.5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Неуластим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 (10 мг/мл), 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4,5 млн МЕ/0,5мл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МЕ/1,2 мл (6 доз по 3 млн, МЕ) 1,2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 12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применения, 40000 МЕ/г 12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назальные, 10000 МЕ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150000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500000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1000000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3000000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100 мкг, 0.7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120 мкг, 0.7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94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0,005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Иммуностимуляторы другие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Исмижен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 (Бактерии живые Кальметта-Герена)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 (Бактерии живые Кальметта-Герена)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введения, от 2х108 до 3х109 жизнеспособных единиц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дисперсионного раствора для инфузий 4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Окрелизумаб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Окрелизумаб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фактора некроза опухоли альфа (ФНО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0.8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мл, 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40мг/0,4мл, 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интерлейкина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мг/0,67 мл, предварительно заполненный шприц, SOBI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90 мг/мл 1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400 мг/20 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мл, 0.9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L04AC08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L04AC08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Козэнтикс®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кальцинейрина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Талидомид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267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 мг / 3 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кишечнорастворимые с пролонгированным высвобождением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 мг/3мл,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СР Депокапс™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Ректокапс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суспензии для приема внутрь,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 20 мг,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мл,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1 % 1,5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 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6мг/мл 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200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модифицированным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Базисные противоревматические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и подобные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 /гр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30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45 г 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для наружного применения 5%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25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по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холина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мл, 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центрального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минерализацию костей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60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30 мг/10 мл,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мг/5600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мг/2800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Осагранд®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3мг/3мл,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 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4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 в комбинации с препаратами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влияющие на минерализацию костей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мг/мл, 120 мг (1.7 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100 мг/2 мл (50 мг/мл)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500 мг/10 мл (50 мг/мл)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углеводороды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Опиоидные анальгетики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 0,01,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20 мг /мл, 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 0,01,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 мг/мл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закись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 6,2 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1%, 3,5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10%, 38г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3%, 1,7мл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5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30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100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N01BB58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и 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для местной анестезии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40 мг/20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фенилпиперидина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морфина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 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 мл,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24 мг/мл,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Противомигренозные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агонисты 5-НТ1-рецепторов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и их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карбоксамида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мг, 1.5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мг, 0.75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противоэпилептические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Неогаб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мг/мл,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Противопаркинсонические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холиноблокаторы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Третичные 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и допа-производные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250мг/25мг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Левокарбисан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250 мг/25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 и Энтакапон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2,50%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тиоксантена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диазепина, тиазепина и оксазепина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антипсихотические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таблетки, покрытые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263 мг, 1.315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мг, 2.621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мг, 1750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 (Тофизопам)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дифенилметана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Бензодиазепиноподобные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снотворные и седативные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мкг/мл,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мкг/мл, 4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мкг/мл,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N05CM18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ингибиторы обратного захвата моноаминов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ингибиторы обратного захвата серотонина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таблетки, диспергируемые в полости рта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ЭСЦИТА®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Эсцита®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N06AB10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N06AB10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Миллиграмм на миллилитр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– бензоат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– бензоат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– бензоат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капсулы пролонгированного действия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деменции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холинэстеразы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в ампулах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Мемаксин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мг/г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нервной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алкогольной зависимости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устранения головокружения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240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Тетмодис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Противогельминтные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трематод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нематодоза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 5 мл 10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Немозол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10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тетрагидропиримидина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имидазотиазола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Пиретрины (в том числе синтетические соединения)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Спрей 0,5%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уничтожения эктопаразитов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носа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другие препараты для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Назол® Бэби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22,5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 0,01%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0,25 мг/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0,5 мг/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0.05 %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0,25 %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0,01 %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Галазолин®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Спрей назальный 1 мг/г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Ксилометазолин-Тева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Ксилометазолин-Тева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Отризол-DF®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Тайсс Ринотайсс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Золотая звезда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Фармазолин® 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25 г (200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27,5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 (по 12 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мкг/ингаляция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дозированный для ингаляций, 25/50 мкг 120 доз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мкг/250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мкг/125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 12.5 мг препарата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 12.5 мг препарата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250/50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250 мкг/50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500 мкг/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160мкг/4.5мкг/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мкг/4,5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мкг/доза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12 мкг+250 мкг/доза,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дозированный 160мкг/4,5мкг, дозировка 120 доз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160/4,5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80/4,5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Беклометазона дипропионат и формотерола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Беклометазона дипропионат и формотерола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Фостер®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100мкг/6мкг/доза,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184мкг/22мкг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92мкг/22мкг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340мкг/12мг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300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18 г (140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10 г (60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200 Микрограмм на дозу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400 Микрограмм на дозу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322 мкг/доз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55 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лейкотриеновых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бронхиальной астмы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препараты, исключая комбинации с противокашлевыми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ретарди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во флаконе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во флаконе 15мг/2мл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40мл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пиперазина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5мг/5мл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Пленки диспергируемые в полости рта 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0,5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антигистаминные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2,5 мг/5мл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0,5мг/мл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0,50 мг/мл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0,50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 комбинированный препарат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 комбинированный препарат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 комбинированный препарат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РК-ЛС-5№018209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по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S02AА15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(НПВП)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 по 1,7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Противоглаукомные препараты и миотики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лечениии глаукомы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0,2%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карбоангидразы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+ 5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простагландина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по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 0,005%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Мидриатики и циклоплегики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1.0 %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(исключая противоглаукомные препараты)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противоаллергические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Вязкоэластичные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противнеоваскуляризации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S01HA04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S01HA04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глаз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глаз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 и Гидроксипро пилметилцеллюлоза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уха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сульфат, полимиксина сульфат, дексаметазон, 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 и уха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S03CA01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аллергенов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 10 000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Железосвязывающие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диспергируемые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гиперкалиемии и гиперфосфатемии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диагностические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диагностики тубекулеза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нелечебные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иньекций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иньекций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0,9 %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0,9%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йодсодежащие вещества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низкоосмолярные рентгеноконтрастные вещества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 для ядерно-магнитного резонанса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Парамагнитные контрастные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ммоль/мл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радиофармацевтические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терапевтические радиофармацевтические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терапевтические радиофармацевтические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