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fb2f" w14:textId="201f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27 февраля 2015 года № 254 "Об утверждении формы представления геологической отчетности о состоянии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ноября 2017 года № 810. Зарегистрирован в Министерстве юстиции Республики Казахстан 27 декабря 2017 года № 16146. Утратил силу приказом и.о. Министра по инвестициям и развитию Республики Казахстан от 25 мая 2018 года № 393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25.05.2018 </w:t>
      </w:r>
      <w:r>
        <w:rPr>
          <w:rFonts w:ascii="Times New Roman"/>
          <w:b w:val="false"/>
          <w:i w:val="false"/>
          <w:color w:val="ff0000"/>
          <w:sz w:val="28"/>
        </w:rPr>
        <w:t>№ 393</w:t>
      </w:r>
      <w:r>
        <w:rPr>
          <w:rFonts w:ascii="Times New Roman"/>
          <w:b w:val="false"/>
          <w:i w:val="false"/>
          <w:color w:val="ff0000"/>
          <w:sz w:val="28"/>
        </w:rPr>
        <w:t xml:space="preserve"> (вводится в действие с 29.06.2018).</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254 "Об утверждении формы представления геологической отчетности о состоянии недр" (зарегистрированный в Реестре государственной регистрации нормативных правовых актов за № 10833, опубликованный 20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отчетный баланс запасов,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отчетность по мониторингу,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Приказа.</w:t>
      </w:r>
    </w:p>
    <w:bookmarkEnd w:id="9"/>
    <w:bookmarkStart w:name="z14" w:id="1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10"/>
    <w:bookmarkStart w:name="z1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Председатель Комитета</w:t>
      </w:r>
      <w:r>
        <w:br/>
      </w:r>
      <w:r>
        <w:rPr>
          <w:rFonts w:ascii="Times New Roman"/>
          <w:b w:val="false"/>
          <w:i w:val="false"/>
          <w:color w:val="000000"/>
          <w:sz w:val="28"/>
        </w:rPr>
        <w:t>      по статистике Министерства</w:t>
      </w:r>
      <w:r>
        <w:br/>
      </w:r>
      <w:r>
        <w:rPr>
          <w:rFonts w:ascii="Times New Roman"/>
          <w:b w:val="false"/>
          <w:i w:val="false"/>
          <w:color w:val="000000"/>
          <w:sz w:val="28"/>
        </w:rPr>
        <w:t>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_____________Н. Айдапкелов</w:t>
      </w:r>
      <w:r>
        <w:br/>
      </w:r>
      <w:r>
        <w:rPr>
          <w:rFonts w:ascii="Times New Roman"/>
          <w:b w:val="false"/>
          <w:i w:val="false"/>
          <w:color w:val="000000"/>
          <w:sz w:val="28"/>
        </w:rPr>
        <w:t>      "__" ________ 2017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энергетики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___________К. Бозумбаев</w:t>
      </w:r>
      <w:r>
        <w:br/>
      </w:r>
      <w:r>
        <w:rPr>
          <w:rFonts w:ascii="Times New Roman"/>
          <w:b w:val="false"/>
          <w:i w:val="false"/>
          <w:color w:val="000000"/>
          <w:sz w:val="28"/>
        </w:rPr>
        <w:t>      "__" ______________ 2017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2017 года № 810</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 w:id="14"/>
    <w:p>
      <w:pPr>
        <w:spacing w:after="0"/>
        <w:ind w:left="0"/>
        <w:jc w:val="left"/>
      </w:pPr>
      <w:r>
        <w:rPr>
          <w:rFonts w:ascii="Times New Roman"/>
          <w:b/>
          <w:i w:val="false"/>
          <w:color w:val="000000"/>
        </w:rPr>
        <w:t xml:space="preserve"> Отчетный баланс запасов</w:t>
      </w:r>
    </w:p>
    <w:bookmarkEnd w:id="14"/>
    <w:bookmarkStart w:name="z22" w:id="15"/>
    <w:p>
      <w:pPr>
        <w:spacing w:after="0"/>
        <w:ind w:left="0"/>
        <w:jc w:val="both"/>
      </w:pPr>
      <w:r>
        <w:rPr>
          <w:rFonts w:ascii="Times New Roman"/>
          <w:b w:val="false"/>
          <w:i w:val="false"/>
          <w:color w:val="000000"/>
          <w:sz w:val="28"/>
        </w:rPr>
        <w:t>
      1. Отчетность о состоянии недр по нефти.</w:t>
      </w:r>
    </w:p>
    <w:bookmarkEnd w:id="15"/>
    <w:bookmarkStart w:name="z23" w:id="16"/>
    <w:p>
      <w:pPr>
        <w:spacing w:after="0"/>
        <w:ind w:left="0"/>
        <w:jc w:val="both"/>
      </w:pPr>
      <w:r>
        <w:rPr>
          <w:rFonts w:ascii="Times New Roman"/>
          <w:b w:val="false"/>
          <w:i w:val="false"/>
          <w:color w:val="000000"/>
          <w:sz w:val="28"/>
        </w:rPr>
        <w:t>
      2. Отчетность о состоянии недр по горючему газу.</w:t>
      </w:r>
    </w:p>
    <w:bookmarkEnd w:id="16"/>
    <w:bookmarkStart w:name="z24" w:id="17"/>
    <w:p>
      <w:pPr>
        <w:spacing w:after="0"/>
        <w:ind w:left="0"/>
        <w:jc w:val="both"/>
      </w:pPr>
      <w:r>
        <w:rPr>
          <w:rFonts w:ascii="Times New Roman"/>
          <w:b w:val="false"/>
          <w:i w:val="false"/>
          <w:color w:val="000000"/>
          <w:sz w:val="28"/>
        </w:rPr>
        <w:t>
      3. Отчетность о состоянии недр по конденсатам.</w:t>
      </w:r>
    </w:p>
    <w:bookmarkEnd w:id="17"/>
    <w:bookmarkStart w:name="z25" w:id="18"/>
    <w:p>
      <w:pPr>
        <w:spacing w:after="0"/>
        <w:ind w:left="0"/>
        <w:jc w:val="both"/>
      </w:pPr>
      <w:r>
        <w:rPr>
          <w:rFonts w:ascii="Times New Roman"/>
          <w:b w:val="false"/>
          <w:i w:val="false"/>
          <w:color w:val="000000"/>
          <w:sz w:val="28"/>
        </w:rPr>
        <w:t>
      4. Отчетности о состоянии недр по компонентам (этан, пропан, бутаны в растворенном и свободном газе).</w:t>
      </w:r>
    </w:p>
    <w:bookmarkEnd w:id="18"/>
    <w:bookmarkStart w:name="z26" w:id="19"/>
    <w:p>
      <w:pPr>
        <w:spacing w:after="0"/>
        <w:ind w:left="0"/>
        <w:jc w:val="both"/>
      </w:pPr>
      <w:r>
        <w:rPr>
          <w:rFonts w:ascii="Times New Roman"/>
          <w:b w:val="false"/>
          <w:i w:val="false"/>
          <w:color w:val="000000"/>
          <w:sz w:val="28"/>
        </w:rPr>
        <w:t>
      5. Отчетность о состоянии недр по сере.</w:t>
      </w:r>
    </w:p>
    <w:bookmarkEnd w:id="19"/>
    <w:bookmarkStart w:name="z27" w:id="20"/>
    <w:p>
      <w:pPr>
        <w:spacing w:after="0"/>
        <w:ind w:left="0"/>
        <w:jc w:val="both"/>
      </w:pPr>
      <w:r>
        <w:rPr>
          <w:rFonts w:ascii="Times New Roman"/>
          <w:b w:val="false"/>
          <w:i w:val="false"/>
          <w:color w:val="000000"/>
          <w:sz w:val="28"/>
        </w:rPr>
        <w:t>
      6. Отчетности о состоянии недр по гелиям.</w:t>
      </w:r>
    </w:p>
    <w:bookmarkEnd w:id="20"/>
    <w:bookmarkStart w:name="z28" w:id="21"/>
    <w:p>
      <w:pPr>
        <w:spacing w:after="0"/>
        <w:ind w:left="0"/>
        <w:jc w:val="both"/>
      </w:pPr>
      <w:r>
        <w:rPr>
          <w:rFonts w:ascii="Times New Roman"/>
          <w:b w:val="false"/>
          <w:i w:val="false"/>
          <w:color w:val="000000"/>
          <w:sz w:val="28"/>
        </w:rPr>
        <w:t>
      7. Отчетности о состоянии недр по углю.</w:t>
      </w:r>
    </w:p>
    <w:bookmarkEnd w:id="21"/>
    <w:bookmarkStart w:name="z29" w:id="22"/>
    <w:p>
      <w:pPr>
        <w:spacing w:after="0"/>
        <w:ind w:left="0"/>
        <w:jc w:val="both"/>
      </w:pPr>
      <w:r>
        <w:rPr>
          <w:rFonts w:ascii="Times New Roman"/>
          <w:b w:val="false"/>
          <w:i w:val="false"/>
          <w:color w:val="000000"/>
          <w:sz w:val="28"/>
        </w:rPr>
        <w:t>
      8. Отчетности о состоянии недр по твердым полезным ископаемым.</w:t>
      </w:r>
    </w:p>
    <w:bookmarkEnd w:id="22"/>
    <w:bookmarkStart w:name="z30" w:id="23"/>
    <w:p>
      <w:pPr>
        <w:spacing w:after="0"/>
        <w:ind w:left="0"/>
        <w:jc w:val="left"/>
      </w:pPr>
      <w:r>
        <w:rPr>
          <w:rFonts w:ascii="Times New Roman"/>
          <w:b/>
          <w:i w:val="false"/>
          <w:color w:val="000000"/>
        </w:rPr>
        <w:t xml:space="preserve"> Отчетность о состоянии недр по нефти</w:t>
      </w:r>
    </w:p>
    <w:bookmarkEnd w:id="23"/>
    <w:bookmarkStart w:name="z31" w:id="24"/>
    <w:p>
      <w:pPr>
        <w:spacing w:after="0"/>
        <w:ind w:left="0"/>
        <w:jc w:val="left"/>
      </w:pPr>
      <w:r>
        <w:rPr>
          <w:rFonts w:ascii="Times New Roman"/>
          <w:b/>
          <w:i w:val="false"/>
          <w:color w:val="000000"/>
        </w:rPr>
        <w:t xml:space="preserve"> Отчетный период за _____ год</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1-Н.</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26"/>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27"/>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28"/>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29"/>
    <w:bookmarkStart w:name="z37" w:id="30"/>
    <w:p>
      <w:pPr>
        <w:spacing w:after="0"/>
        <w:ind w:left="0"/>
        <w:jc w:val="left"/>
      </w:pPr>
      <w:r>
        <w:rPr>
          <w:rFonts w:ascii="Times New Roman"/>
          <w:b/>
          <w:i w:val="false"/>
          <w:color w:val="000000"/>
        </w:rPr>
        <w:t xml:space="preserve"> Отчетный баланс запасов по нефти </w:t>
      </w:r>
    </w:p>
    <w:bookmarkEnd w:id="30"/>
    <w:bookmarkStart w:name="z38" w:id="31"/>
    <w:p>
      <w:pPr>
        <w:spacing w:after="0"/>
        <w:ind w:left="0"/>
        <w:jc w:val="left"/>
      </w:pPr>
      <w:r>
        <w:rPr>
          <w:rFonts w:ascii="Times New Roman"/>
          <w:b/>
          <w:i w:val="false"/>
          <w:color w:val="000000"/>
        </w:rPr>
        <w:t xml:space="preserve"> за _____ год</w:t>
      </w:r>
    </w:p>
    <w:bookmarkEnd w:id="31"/>
    <w:bookmarkStart w:name="z39" w:id="32"/>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010"/>
        <w:gridCol w:w="1989"/>
        <w:gridCol w:w="1939"/>
        <w:gridCol w:w="17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 п/п</w:t>
            </w:r>
          </w:p>
          <w:bookmarkEnd w:id="33"/>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тип месторождения, участок, продуктивные отложения; залежь, коллектор (К, КТ, ТК), глубина залегания м, код залежи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пласта:</w:t>
            </w:r>
            <w:r>
              <w:br/>
            </w:r>
            <w:r>
              <w:rPr>
                <w:rFonts w:ascii="Times New Roman"/>
                <w:b w:val="false"/>
                <w:i w:val="false"/>
                <w:color w:val="000000"/>
                <w:sz w:val="20"/>
              </w:rPr>
              <w:t>
а) площадь нефтеносности, тыс. м</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б) мощность общая, м;</w:t>
            </w:r>
            <w:r>
              <w:br/>
            </w:r>
            <w:r>
              <w:rPr>
                <w:rFonts w:ascii="Times New Roman"/>
                <w:b w:val="false"/>
                <w:i w:val="false"/>
                <w:color w:val="000000"/>
                <w:sz w:val="20"/>
              </w:rPr>
              <w:t>
в) мощность эффективная, м;</w:t>
            </w:r>
            <w:r>
              <w:br/>
            </w:r>
            <w:r>
              <w:rPr>
                <w:rFonts w:ascii="Times New Roman"/>
                <w:b w:val="false"/>
                <w:i w:val="false"/>
                <w:color w:val="000000"/>
                <w:sz w:val="20"/>
              </w:rPr>
              <w:t xml:space="preserve">
г) открытая пористость; </w:t>
            </w:r>
            <w:r>
              <w:br/>
            </w:r>
            <w:r>
              <w:rPr>
                <w:rFonts w:ascii="Times New Roman"/>
                <w:b w:val="false"/>
                <w:i w:val="false"/>
                <w:color w:val="000000"/>
                <w:sz w:val="20"/>
              </w:rPr>
              <w:t>
д) нефтенасыщенность;</w:t>
            </w:r>
            <w:r>
              <w:br/>
            </w:r>
            <w:r>
              <w:rPr>
                <w:rFonts w:ascii="Times New Roman"/>
                <w:b w:val="false"/>
                <w:i w:val="false"/>
                <w:color w:val="000000"/>
                <w:sz w:val="20"/>
              </w:rPr>
              <w:t>
е) коэффициент извлечения;</w:t>
            </w:r>
            <w:r>
              <w:br/>
            </w:r>
            <w:r>
              <w:rPr>
                <w:rFonts w:ascii="Times New Roman"/>
                <w:b w:val="false"/>
                <w:i w:val="false"/>
                <w:color w:val="000000"/>
                <w:sz w:val="20"/>
              </w:rPr>
              <w:t>
ж) проницаемость,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з) пересчетный коэффициент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а) плотность, г/см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б) вязкость, мПа*с;</w:t>
            </w:r>
            <w:r>
              <w:br/>
            </w:r>
            <w:r>
              <w:rPr>
                <w:rFonts w:ascii="Times New Roman"/>
                <w:b w:val="false"/>
                <w:i w:val="false"/>
                <w:color w:val="000000"/>
                <w:sz w:val="20"/>
              </w:rPr>
              <w:t>
в) содержание серы, %;</w:t>
            </w:r>
            <w:r>
              <w:br/>
            </w:r>
            <w:r>
              <w:rPr>
                <w:rFonts w:ascii="Times New Roman"/>
                <w:b w:val="false"/>
                <w:i w:val="false"/>
                <w:color w:val="000000"/>
                <w:sz w:val="20"/>
              </w:rPr>
              <w:t>
г) содержание парафина, %;</w:t>
            </w:r>
            <w:r>
              <w:br/>
            </w:r>
            <w:r>
              <w:rPr>
                <w:rFonts w:ascii="Times New Roman"/>
                <w:b w:val="false"/>
                <w:i w:val="false"/>
                <w:color w:val="000000"/>
                <w:sz w:val="20"/>
              </w:rPr>
              <w:t>
д) содержание смол и асфальтенов;</w:t>
            </w:r>
            <w:r>
              <w:br/>
            </w:r>
            <w:r>
              <w:rPr>
                <w:rFonts w:ascii="Times New Roman"/>
                <w:b w:val="false"/>
                <w:i w:val="false"/>
                <w:color w:val="000000"/>
                <w:sz w:val="20"/>
              </w:rPr>
              <w:t>
е) пластовая температура, C</w:t>
            </w:r>
            <w:r>
              <w:rPr>
                <w:rFonts w:ascii="Times New Roman"/>
                <w:b w:val="false"/>
                <w:i w:val="false"/>
                <w:color w:val="000000"/>
                <w:vertAlign w:val="superscript"/>
              </w:rPr>
              <w:t>o</w:t>
            </w:r>
            <w:r>
              <w:rPr>
                <w:rFonts w:ascii="Times New Roman"/>
                <w:b w:val="false"/>
                <w:i w:val="false"/>
                <w:color w:val="000000"/>
                <w:sz w:val="20"/>
              </w:rPr>
              <w:t>;</w:t>
            </w:r>
            <w:r>
              <w:br/>
            </w:r>
            <w:r>
              <w:rPr>
                <w:rFonts w:ascii="Times New Roman"/>
                <w:b w:val="false"/>
                <w:i w:val="false"/>
                <w:color w:val="000000"/>
                <w:sz w:val="20"/>
              </w:rPr>
              <w:t>
ж) температура застывания нефти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б) год разработки;</w:t>
            </w:r>
            <w:r>
              <w:br/>
            </w:r>
            <w:r>
              <w:rPr>
                <w:rFonts w:ascii="Times New Roman"/>
                <w:b w:val="false"/>
                <w:i w:val="false"/>
                <w:color w:val="000000"/>
                <w:sz w:val="20"/>
              </w:rPr>
              <w:t>
в) год консервации;</w:t>
            </w:r>
            <w:r>
              <w:br/>
            </w:r>
            <w:r>
              <w:rPr>
                <w:rFonts w:ascii="Times New Roman"/>
                <w:b w:val="false"/>
                <w:i w:val="false"/>
                <w:color w:val="000000"/>
                <w:sz w:val="20"/>
              </w:rPr>
              <w:t>
г) добыча с начала разработки;</w:t>
            </w:r>
            <w:r>
              <w:br/>
            </w:r>
            <w:r>
              <w:rPr>
                <w:rFonts w:ascii="Times New Roman"/>
                <w:b w:val="false"/>
                <w:i w:val="false"/>
                <w:color w:val="000000"/>
                <w:sz w:val="20"/>
              </w:rPr>
              <w:t>
д) добыча на дату утверждения ГКЗ;</w:t>
            </w:r>
            <w:r>
              <w:br/>
            </w:r>
            <w:r>
              <w:rPr>
                <w:rFonts w:ascii="Times New Roman"/>
                <w:b w:val="false"/>
                <w:i w:val="false"/>
                <w:color w:val="000000"/>
                <w:sz w:val="20"/>
              </w:rPr>
              <w:t>
е) степень выработки, %;</w:t>
            </w:r>
            <w:r>
              <w:br/>
            </w:r>
            <w:r>
              <w:rPr>
                <w:rFonts w:ascii="Times New Roman"/>
                <w:b w:val="false"/>
                <w:i w:val="false"/>
                <w:color w:val="000000"/>
                <w:sz w:val="20"/>
              </w:rPr>
              <w:t>
ж) обводненность, %;</w:t>
            </w:r>
            <w:r>
              <w:br/>
            </w:r>
            <w:r>
              <w:rPr>
                <w:rFonts w:ascii="Times New Roman"/>
                <w:b w:val="false"/>
                <w:i w:val="false"/>
                <w:color w:val="000000"/>
                <w:sz w:val="20"/>
              </w:rPr>
              <w:t>
з) темпы отбора,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w:t>
            </w:r>
          </w:p>
          <w:bookmarkEnd w:id="34"/>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2"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1867"/>
        <w:gridCol w:w="1603"/>
        <w:gridCol w:w="1603"/>
        <w:gridCol w:w="1603"/>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Балансовые запасы на 01.01. ______ год</w:t>
            </w:r>
          </w:p>
          <w:bookmarkEnd w:id="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 год в результате</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bookmarkEnd w:id="37"/>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6</w:t>
            </w:r>
          </w:p>
          <w:bookmarkEnd w:id="38"/>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7"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998"/>
        <w:gridCol w:w="998"/>
        <w:gridCol w:w="1059"/>
        <w:gridCol w:w="1388"/>
        <w:gridCol w:w="998"/>
        <w:gridCol w:w="998"/>
        <w:gridCol w:w="998"/>
        <w:gridCol w:w="1864"/>
        <w:gridCol w:w="999"/>
        <w:gridCol w:w="10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Запасы на 01.01. ______ год</w:t>
            </w:r>
          </w:p>
          <w:bookmarkEnd w:id="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балансовые</w:t>
            </w:r>
          </w:p>
          <w:bookmarkEnd w:id="41"/>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А</w:t>
            </w:r>
          </w:p>
          <w:bookmarkEnd w:id="42"/>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А+В+C</w:t>
            </w:r>
            <w:r>
              <w:rPr>
                <w:rFonts w:ascii="Times New Roman"/>
                <w:b w:val="false"/>
                <w:i w:val="false"/>
                <w:color w:val="000000"/>
                <w:vertAlign w:val="subscript"/>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12</w:t>
            </w:r>
          </w:p>
          <w:bookmarkEnd w:id="43"/>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2" w:id="44"/>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44"/>
    <w:bookmarkStart w:name="z53" w:id="45"/>
    <w:p>
      <w:pPr>
        <w:spacing w:after="0"/>
        <w:ind w:left="0"/>
        <w:jc w:val="both"/>
      </w:pPr>
      <w:r>
        <w:rPr>
          <w:rFonts w:ascii="Times New Roman"/>
          <w:b w:val="false"/>
          <w:i w:val="false"/>
          <w:color w:val="000000"/>
          <w:sz w:val="28"/>
        </w:rPr>
        <w:t>
      Примечание: отчетность о состоянии недр по нефти заполняется согласно пояснению, приведенному в приложении.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55" w:id="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6"/>
    <w:bookmarkStart w:name="z56" w:id="47"/>
    <w:p>
      <w:pPr>
        <w:spacing w:after="0"/>
        <w:ind w:left="0"/>
        <w:jc w:val="left"/>
      </w:pPr>
      <w:r>
        <w:rPr>
          <w:rFonts w:ascii="Times New Roman"/>
          <w:b/>
          <w:i w:val="false"/>
          <w:color w:val="000000"/>
        </w:rPr>
        <w:t xml:space="preserve"> "Отчетности о состоянии недр по нефти"</w:t>
      </w:r>
    </w:p>
    <w:bookmarkEnd w:id="47"/>
    <w:bookmarkStart w:name="z57" w:id="48"/>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48"/>
    <w:bookmarkStart w:name="z58" w:id="49"/>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глубина залегания и код залежи.</w:t>
      </w:r>
    </w:p>
    <w:bookmarkEnd w:id="49"/>
    <w:bookmarkStart w:name="z59" w:id="50"/>
    <w:p>
      <w:pPr>
        <w:spacing w:after="0"/>
        <w:ind w:left="0"/>
        <w:jc w:val="both"/>
      </w:pPr>
      <w:r>
        <w:rPr>
          <w:rFonts w:ascii="Times New Roman"/>
          <w:b w:val="false"/>
          <w:i w:val="false"/>
          <w:color w:val="000000"/>
          <w:sz w:val="28"/>
        </w:rPr>
        <w:t>
      В графе 3 формы указываются параметры пласта: а) площадь нефтеносности тыс. м</w:t>
      </w:r>
      <w:r>
        <w:rPr>
          <w:rFonts w:ascii="Times New Roman"/>
          <w:b w:val="false"/>
          <w:i w:val="false"/>
          <w:color w:val="000000"/>
          <w:vertAlign w:val="superscript"/>
        </w:rPr>
        <w:t>2</w:t>
      </w:r>
      <w:r>
        <w:rPr>
          <w:rFonts w:ascii="Times New Roman"/>
          <w:b w:val="false"/>
          <w:i w:val="false"/>
          <w:color w:val="000000"/>
          <w:sz w:val="28"/>
        </w:rPr>
        <w:t xml:space="preserve"> ; б) мощность общая, м; в) мощность эффективная, м; г) открытая пористость; д) нефтенасыщенность; е) коэффициент извлечения; ж) проницаемость, мкм</w:t>
      </w:r>
      <w:r>
        <w:rPr>
          <w:rFonts w:ascii="Times New Roman"/>
          <w:b w:val="false"/>
          <w:i w:val="false"/>
          <w:color w:val="000000"/>
          <w:vertAlign w:val="superscript"/>
        </w:rPr>
        <w:t>2</w:t>
      </w:r>
      <w:r>
        <w:rPr>
          <w:rFonts w:ascii="Times New Roman"/>
          <w:b w:val="false"/>
          <w:i w:val="false"/>
          <w:color w:val="000000"/>
          <w:sz w:val="28"/>
        </w:rPr>
        <w:t>; з) пересчетный коэффициент.</w:t>
      </w:r>
    </w:p>
    <w:bookmarkEnd w:id="50"/>
    <w:bookmarkStart w:name="z60" w:id="51"/>
    <w:p>
      <w:pPr>
        <w:spacing w:after="0"/>
        <w:ind w:left="0"/>
        <w:jc w:val="both"/>
      </w:pPr>
      <w:r>
        <w:rPr>
          <w:rFonts w:ascii="Times New Roman"/>
          <w:b w:val="false"/>
          <w:i w:val="false"/>
          <w:color w:val="000000"/>
          <w:sz w:val="28"/>
        </w:rPr>
        <w:t>
      В графе 4 формы указываются качественные характеристики: а) плотность, г/см</w:t>
      </w:r>
      <w:r>
        <w:rPr>
          <w:rFonts w:ascii="Times New Roman"/>
          <w:b w:val="false"/>
          <w:i w:val="false"/>
          <w:color w:val="000000"/>
          <w:vertAlign w:val="superscript"/>
        </w:rPr>
        <w:t>3</w:t>
      </w:r>
      <w:r>
        <w:rPr>
          <w:rFonts w:ascii="Times New Roman"/>
          <w:b w:val="false"/>
          <w:i w:val="false"/>
          <w:color w:val="000000"/>
          <w:sz w:val="28"/>
        </w:rPr>
        <w:t>; б) вязкость, мПа*с; в) содержание серы %; г) содержание парафина %; д) содержание смол и асфальтенов; е) пластовая температура С</w:t>
      </w:r>
      <w:r>
        <w:rPr>
          <w:rFonts w:ascii="Times New Roman"/>
          <w:b w:val="false"/>
          <w:i w:val="false"/>
          <w:color w:val="000000"/>
          <w:vertAlign w:val="superscript"/>
        </w:rPr>
        <w:t>0</w:t>
      </w:r>
      <w:r>
        <w:rPr>
          <w:rFonts w:ascii="Times New Roman"/>
          <w:b w:val="false"/>
          <w:i w:val="false"/>
          <w:color w:val="000000"/>
          <w:sz w:val="28"/>
        </w:rPr>
        <w:t xml:space="preserve"> ; ж) температура застывания нефти.</w:t>
      </w:r>
    </w:p>
    <w:bookmarkEnd w:id="51"/>
    <w:bookmarkStart w:name="z61" w:id="52"/>
    <w:p>
      <w:pPr>
        <w:spacing w:after="0"/>
        <w:ind w:left="0"/>
        <w:jc w:val="both"/>
      </w:pPr>
      <w:r>
        <w:rPr>
          <w:rFonts w:ascii="Times New Roman"/>
          <w:b w:val="false"/>
          <w:i w:val="false"/>
          <w:color w:val="000000"/>
          <w:sz w:val="28"/>
        </w:rPr>
        <w:t>
      В графе 5 формы указываются, а) год открытия; б) год разработки; в) год консервации; г) добыча с начала разработки; д) добыча на дату утверждения ГКЗ; е) степень выработки %; ж) обводненность %; з) темпы отбора %.</w:t>
      </w:r>
    </w:p>
    <w:bookmarkEnd w:id="52"/>
    <w:bookmarkStart w:name="z62" w:id="53"/>
    <w:p>
      <w:pPr>
        <w:spacing w:after="0"/>
        <w:ind w:left="0"/>
        <w:jc w:val="both"/>
      </w:pPr>
      <w:r>
        <w:rPr>
          <w:rFonts w:ascii="Times New Roman"/>
          <w:b w:val="false"/>
          <w:i w:val="false"/>
          <w:color w:val="000000"/>
          <w:sz w:val="28"/>
        </w:rPr>
        <w:t>
      В графе 6 формы указываются балансовые запасы на 01.01.__год по категории А+В+С</w:t>
      </w:r>
      <w:r>
        <w:rPr>
          <w:rFonts w:ascii="Times New Roman"/>
          <w:b w:val="false"/>
          <w:i w:val="false"/>
          <w:color w:val="000000"/>
          <w:vertAlign w:val="subscript"/>
        </w:rPr>
        <w:t>1</w:t>
      </w:r>
    </w:p>
    <w:bookmarkEnd w:id="53"/>
    <w:bookmarkStart w:name="z63" w:id="54"/>
    <w:p>
      <w:pPr>
        <w:spacing w:after="0"/>
        <w:ind w:left="0"/>
        <w:jc w:val="both"/>
      </w:pPr>
      <w:r>
        <w:rPr>
          <w:rFonts w:ascii="Times New Roman"/>
          <w:b w:val="false"/>
          <w:i w:val="false"/>
          <w:color w:val="000000"/>
          <w:sz w:val="28"/>
        </w:rPr>
        <w:t>
      В графе 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54"/>
    <w:bookmarkStart w:name="z64" w:id="55"/>
    <w:p>
      <w:pPr>
        <w:spacing w:after="0"/>
        <w:ind w:left="0"/>
        <w:jc w:val="both"/>
      </w:pPr>
      <w:r>
        <w:rPr>
          <w:rFonts w:ascii="Times New Roman"/>
          <w:b w:val="false"/>
          <w:i w:val="false"/>
          <w:color w:val="000000"/>
          <w:sz w:val="28"/>
        </w:rPr>
        <w:t>
      В графе 8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5"/>
    <w:bookmarkStart w:name="z65" w:id="56"/>
    <w:p>
      <w:pPr>
        <w:spacing w:after="0"/>
        <w:ind w:left="0"/>
        <w:jc w:val="both"/>
      </w:pPr>
      <w:r>
        <w:rPr>
          <w:rFonts w:ascii="Times New Roman"/>
          <w:b w:val="false"/>
          <w:i w:val="false"/>
          <w:color w:val="000000"/>
          <w:sz w:val="28"/>
        </w:rPr>
        <w:t>
      В графе 9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6"/>
    <w:bookmarkStart w:name="z66" w:id="57"/>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7"/>
    <w:bookmarkStart w:name="z67" w:id="58"/>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8"/>
    <w:bookmarkStart w:name="z68" w:id="59"/>
    <w:p>
      <w:pPr>
        <w:spacing w:after="0"/>
        <w:ind w:left="0"/>
        <w:jc w:val="both"/>
      </w:pPr>
      <w:r>
        <w:rPr>
          <w:rFonts w:ascii="Times New Roman"/>
          <w:b w:val="false"/>
          <w:i w:val="false"/>
          <w:color w:val="000000"/>
          <w:sz w:val="28"/>
        </w:rPr>
        <w:t>
      В графе 12 формы указываются балансовые запасы на 01.01.__ год по категории А.</w:t>
      </w:r>
    </w:p>
    <w:bookmarkEnd w:id="59"/>
    <w:bookmarkStart w:name="z69" w:id="60"/>
    <w:p>
      <w:pPr>
        <w:spacing w:after="0"/>
        <w:ind w:left="0"/>
        <w:jc w:val="both"/>
      </w:pPr>
      <w:r>
        <w:rPr>
          <w:rFonts w:ascii="Times New Roman"/>
          <w:b w:val="false"/>
          <w:i w:val="false"/>
          <w:color w:val="000000"/>
          <w:sz w:val="28"/>
        </w:rPr>
        <w:t>
      В графе 13 формы указываются балансовые запасы на 01.01.__ год по категории В.</w:t>
      </w:r>
    </w:p>
    <w:bookmarkEnd w:id="60"/>
    <w:bookmarkStart w:name="z70" w:id="61"/>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61"/>
    <w:bookmarkStart w:name="z71" w:id="62"/>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64"/>
    <w:bookmarkStart w:name="z74" w:id="65"/>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65"/>
    <w:bookmarkStart w:name="z75" w:id="66"/>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66"/>
    <w:bookmarkStart w:name="z76" w:id="67"/>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67"/>
    <w:bookmarkStart w:name="z77" w:id="68"/>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68"/>
    <w:bookmarkStart w:name="z78" w:id="69"/>
    <w:p>
      <w:pPr>
        <w:spacing w:after="0"/>
        <w:ind w:left="0"/>
        <w:jc w:val="both"/>
      </w:pPr>
      <w:r>
        <w:rPr>
          <w:rFonts w:ascii="Times New Roman"/>
          <w:b w:val="false"/>
          <w:i w:val="false"/>
          <w:color w:val="000000"/>
          <w:sz w:val="28"/>
        </w:rPr>
        <w:t>
      В графе 22 формы указываются номер и год утверждения протокола ГКЗ РК.</w:t>
      </w:r>
    </w:p>
    <w:bookmarkEnd w:id="69"/>
    <w:bookmarkStart w:name="z79" w:id="70"/>
    <w:p>
      <w:pPr>
        <w:spacing w:after="0"/>
        <w:ind w:left="0"/>
        <w:jc w:val="left"/>
      </w:pPr>
      <w:r>
        <w:rPr>
          <w:rFonts w:ascii="Times New Roman"/>
          <w:b/>
          <w:i w:val="false"/>
          <w:color w:val="000000"/>
        </w:rPr>
        <w:t xml:space="preserve"> Отчетность о состоянии недр по горючему газу</w:t>
      </w:r>
    </w:p>
    <w:bookmarkEnd w:id="70"/>
    <w:bookmarkStart w:name="z80" w:id="71"/>
    <w:p>
      <w:pPr>
        <w:spacing w:after="0"/>
        <w:ind w:left="0"/>
        <w:jc w:val="left"/>
      </w:pPr>
      <w:r>
        <w:rPr>
          <w:rFonts w:ascii="Times New Roman"/>
          <w:b/>
          <w:i w:val="false"/>
          <w:color w:val="000000"/>
        </w:rPr>
        <w:t xml:space="preserve"> Отчетный период за _____ год</w:t>
      </w:r>
    </w:p>
    <w:bookmarkEnd w:id="71"/>
    <w:bookmarkStart w:name="z81" w:id="72"/>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2-Г.</w:t>
      </w:r>
    </w:p>
    <w:bookmarkEnd w:id="72"/>
    <w:bookmarkStart w:name="z82" w:id="73"/>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73"/>
    <w:bookmarkStart w:name="z83" w:id="74"/>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74"/>
    <w:bookmarkStart w:name="z84" w:id="75"/>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75"/>
    <w:bookmarkStart w:name="z85" w:id="76"/>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76"/>
    <w:bookmarkStart w:name="z86" w:id="77"/>
    <w:p>
      <w:pPr>
        <w:spacing w:after="0"/>
        <w:ind w:left="0"/>
        <w:jc w:val="left"/>
      </w:pPr>
      <w:r>
        <w:rPr>
          <w:rFonts w:ascii="Times New Roman"/>
          <w:b/>
          <w:i w:val="false"/>
          <w:color w:val="000000"/>
        </w:rPr>
        <w:t xml:space="preserve"> Отчетный баланс запасов по природным горючим газам </w:t>
      </w:r>
    </w:p>
    <w:bookmarkEnd w:id="77"/>
    <w:bookmarkStart w:name="z87" w:id="78"/>
    <w:p>
      <w:pPr>
        <w:spacing w:after="0"/>
        <w:ind w:left="0"/>
        <w:jc w:val="left"/>
      </w:pPr>
      <w:r>
        <w:rPr>
          <w:rFonts w:ascii="Times New Roman"/>
          <w:b/>
          <w:i w:val="false"/>
          <w:color w:val="000000"/>
        </w:rPr>
        <w:t xml:space="preserve"> за_____ год</w:t>
      </w:r>
    </w:p>
    <w:bookmarkEnd w:id="78"/>
    <w:bookmarkStart w:name="z88" w:id="79"/>
    <w:p>
      <w:pPr>
        <w:spacing w:after="0"/>
        <w:ind w:left="0"/>
        <w:jc w:val="both"/>
      </w:pPr>
      <w:r>
        <w:rPr>
          <w:rFonts w:ascii="Times New Roman"/>
          <w:b w:val="false"/>
          <w:i w:val="false"/>
          <w:color w:val="000000"/>
          <w:sz w:val="28"/>
        </w:rPr>
        <w:t>
      запасы в млн. м</w:t>
      </w:r>
      <w:r>
        <w:rPr>
          <w:rFonts w:ascii="Times New Roman"/>
          <w:b w:val="false"/>
          <w:i w:val="false"/>
          <w:color w:val="000000"/>
          <w:vertAlign w:val="superscript"/>
        </w:rPr>
        <w:t>3</w:t>
      </w:r>
      <w:r>
        <w:rPr>
          <w:rFonts w:ascii="Times New Roman"/>
          <w:b w:val="false"/>
          <w:i w:val="false"/>
          <w:color w:val="000000"/>
          <w:sz w:val="28"/>
        </w:rPr>
        <w:t xml:space="preserve"> геологические</w:t>
      </w:r>
      <w:r>
        <w:br/>
      </w:r>
      <w:r>
        <w:rPr>
          <w:rFonts w:ascii="Times New Roman"/>
          <w:b w:val="false"/>
          <w:i w:val="false"/>
          <w:color w:val="000000"/>
          <w:sz w:val="28"/>
        </w:rPr>
        <w:t xml:space="preserve">                   извлекаемые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137"/>
        <w:gridCol w:w="2955"/>
        <w:gridCol w:w="1768"/>
        <w:gridCol w:w="1109"/>
        <w:gridCol w:w="835"/>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тип месторождения, участок, продуктивные отложения, залежь, коллектор (К, КТ, ТК), глубина залеганиям, код залежи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пласта:</w:t>
            </w:r>
            <w:r>
              <w:br/>
            </w:r>
            <w:r>
              <w:rPr>
                <w:rFonts w:ascii="Times New Roman"/>
                <w:b w:val="false"/>
                <w:i w:val="false"/>
                <w:color w:val="000000"/>
                <w:sz w:val="20"/>
              </w:rPr>
              <w:t>
а) площадь газоносности, тыс. м</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б) мощность общая, м;</w:t>
            </w:r>
            <w:r>
              <w:br/>
            </w:r>
            <w:r>
              <w:rPr>
                <w:rFonts w:ascii="Times New Roman"/>
                <w:b w:val="false"/>
                <w:i w:val="false"/>
                <w:color w:val="000000"/>
                <w:sz w:val="20"/>
              </w:rPr>
              <w:t xml:space="preserve">
б </w:t>
            </w:r>
            <w:r>
              <w:rPr>
                <w:rFonts w:ascii="Times New Roman"/>
                <w:b w:val="false"/>
                <w:i w:val="false"/>
                <w:color w:val="000000"/>
                <w:vertAlign w:val="superscript"/>
              </w:rPr>
              <w:t>1</w:t>
            </w:r>
            <w:r>
              <w:rPr>
                <w:rFonts w:ascii="Times New Roman"/>
                <w:b w:val="false"/>
                <w:i w:val="false"/>
                <w:color w:val="000000"/>
                <w:sz w:val="20"/>
              </w:rPr>
              <w:t xml:space="preserve"> ) мощность нефтенасыщенной толщи эффективная, м;</w:t>
            </w:r>
            <w:r>
              <w:br/>
            </w:r>
            <w:r>
              <w:rPr>
                <w:rFonts w:ascii="Times New Roman"/>
                <w:b w:val="false"/>
                <w:i w:val="false"/>
                <w:color w:val="000000"/>
                <w:sz w:val="20"/>
              </w:rPr>
              <w:t>
в) коэффициент открытой пористости;</w:t>
            </w:r>
            <w:r>
              <w:br/>
            </w:r>
            <w:r>
              <w:rPr>
                <w:rFonts w:ascii="Times New Roman"/>
                <w:b w:val="false"/>
                <w:i w:val="false"/>
                <w:color w:val="000000"/>
                <w:sz w:val="20"/>
              </w:rPr>
              <w:t>
г) газонасыщенность, min-max;</w:t>
            </w:r>
            <w:r>
              <w:br/>
            </w:r>
            <w:r>
              <w:rPr>
                <w:rFonts w:ascii="Times New Roman"/>
                <w:b w:val="false"/>
                <w:i w:val="false"/>
                <w:color w:val="000000"/>
                <w:sz w:val="20"/>
              </w:rPr>
              <w:t>
д) коэффициент извлечения;</w:t>
            </w:r>
            <w:r>
              <w:br/>
            </w:r>
            <w:r>
              <w:rPr>
                <w:rFonts w:ascii="Times New Roman"/>
                <w:b w:val="false"/>
                <w:i w:val="false"/>
                <w:color w:val="000000"/>
                <w:sz w:val="20"/>
              </w:rPr>
              <w:t>
е) пластовое давление,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ж) газосодержание, м</w:t>
            </w:r>
            <w:r>
              <w:rPr>
                <w:rFonts w:ascii="Times New Roman"/>
                <w:b w:val="false"/>
                <w:i w:val="false"/>
                <w:color w:val="000000"/>
                <w:vertAlign w:val="superscript"/>
              </w:rPr>
              <w:t>3</w:t>
            </w:r>
            <w:r>
              <w:rPr>
                <w:rFonts w:ascii="Times New Roman"/>
                <w:b w:val="false"/>
                <w:i w:val="false"/>
                <w:color w:val="000000"/>
                <w:sz w:val="20"/>
              </w:rPr>
              <w:t xml:space="preserve"> /т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а) плотность в воздухе, г/см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б) низшая теплотворная способность, Кдж;</w:t>
            </w:r>
            <w:r>
              <w:br/>
            </w:r>
            <w:r>
              <w:rPr>
                <w:rFonts w:ascii="Times New Roman"/>
                <w:b w:val="false"/>
                <w:i w:val="false"/>
                <w:color w:val="000000"/>
                <w:sz w:val="20"/>
              </w:rPr>
              <w:t>
в) содержание тяжелых углеводородов, %;</w:t>
            </w:r>
            <w:r>
              <w:br/>
            </w:r>
            <w:r>
              <w:rPr>
                <w:rFonts w:ascii="Times New Roman"/>
                <w:b w:val="false"/>
                <w:i w:val="false"/>
                <w:color w:val="000000"/>
                <w:sz w:val="20"/>
              </w:rPr>
              <w:t>
г) содержание стабильного конденсата,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д) содержание сероводорода, %;</w:t>
            </w:r>
            <w:r>
              <w:br/>
            </w:r>
            <w:r>
              <w:rPr>
                <w:rFonts w:ascii="Times New Roman"/>
                <w:b w:val="false"/>
                <w:i w:val="false"/>
                <w:color w:val="000000"/>
                <w:sz w:val="20"/>
              </w:rPr>
              <w:t>
е) содержание азота, %;</w:t>
            </w:r>
            <w:r>
              <w:br/>
            </w:r>
            <w:r>
              <w:rPr>
                <w:rFonts w:ascii="Times New Roman"/>
                <w:b w:val="false"/>
                <w:i w:val="false"/>
                <w:color w:val="000000"/>
                <w:sz w:val="20"/>
              </w:rPr>
              <w:t>
ж) содержание углекислого газа, %;</w:t>
            </w:r>
            <w:r>
              <w:br/>
            </w:r>
            <w:r>
              <w:rPr>
                <w:rFonts w:ascii="Times New Roman"/>
                <w:b w:val="false"/>
                <w:i w:val="false"/>
                <w:color w:val="000000"/>
                <w:sz w:val="20"/>
              </w:rPr>
              <w:t>
з) пласт. температура, C</w:t>
            </w:r>
            <w:r>
              <w:rPr>
                <w:rFonts w:ascii="Times New Roman"/>
                <w:b w:val="false"/>
                <w:i w:val="false"/>
                <w:color w:val="000000"/>
                <w:vertAlign w:val="superscript"/>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r>
              <w:br/>
            </w:r>
            <w:r>
              <w:rPr>
                <w:rFonts w:ascii="Times New Roman"/>
                <w:b w:val="false"/>
                <w:i w:val="false"/>
                <w:color w:val="000000"/>
                <w:sz w:val="20"/>
              </w:rPr>
              <w:t>
а) открытия;</w:t>
            </w:r>
            <w:r>
              <w:br/>
            </w:r>
            <w:r>
              <w:rPr>
                <w:rFonts w:ascii="Times New Roman"/>
                <w:b w:val="false"/>
                <w:i w:val="false"/>
                <w:color w:val="000000"/>
                <w:sz w:val="20"/>
              </w:rPr>
              <w:t>
б) год ввода в разработку;</w:t>
            </w:r>
            <w:r>
              <w:br/>
            </w:r>
            <w:r>
              <w:rPr>
                <w:rFonts w:ascii="Times New Roman"/>
                <w:b w:val="false"/>
                <w:i w:val="false"/>
                <w:color w:val="000000"/>
                <w:sz w:val="20"/>
              </w:rPr>
              <w:t>
в) год консервации;</w:t>
            </w:r>
            <w:r>
              <w:br/>
            </w:r>
            <w:r>
              <w:rPr>
                <w:rFonts w:ascii="Times New Roman"/>
                <w:b w:val="false"/>
                <w:i w:val="false"/>
                <w:color w:val="000000"/>
                <w:sz w:val="20"/>
              </w:rPr>
              <w:t>
г) добыча с начала разработки;</w:t>
            </w:r>
            <w:r>
              <w:br/>
            </w:r>
            <w:r>
              <w:rPr>
                <w:rFonts w:ascii="Times New Roman"/>
                <w:b w:val="false"/>
                <w:i w:val="false"/>
                <w:color w:val="000000"/>
                <w:sz w:val="20"/>
              </w:rPr>
              <w:t>
д) добыча на дату утверждения ГКЗ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газа</w:t>
            </w:r>
            <w:r>
              <w:br/>
            </w:r>
            <w:r>
              <w:rPr>
                <w:rFonts w:ascii="Times New Roman"/>
                <w:b w:val="false"/>
                <w:i w:val="false"/>
                <w:color w:val="000000"/>
                <w:sz w:val="20"/>
              </w:rPr>
              <w:t>
а) растворенный;</w:t>
            </w:r>
            <w:r>
              <w:br/>
            </w:r>
            <w:r>
              <w:rPr>
                <w:rFonts w:ascii="Times New Roman"/>
                <w:b w:val="false"/>
                <w:i w:val="false"/>
                <w:color w:val="000000"/>
                <w:sz w:val="20"/>
              </w:rPr>
              <w:t>
б) газовая шапка;</w:t>
            </w:r>
            <w:r>
              <w:br/>
            </w:r>
            <w:r>
              <w:rPr>
                <w:rFonts w:ascii="Times New Roman"/>
                <w:b w:val="false"/>
                <w:i w:val="false"/>
                <w:color w:val="000000"/>
                <w:sz w:val="20"/>
              </w:rPr>
              <w:t>
в) свободный</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1</w:t>
            </w:r>
          </w:p>
          <w:bookmarkEnd w:id="81"/>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1"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596"/>
        <w:gridCol w:w="1602"/>
        <w:gridCol w:w="1603"/>
        <w:gridCol w:w="1603"/>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Балансовые запасы на 01.01. ______ год</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 год в результате</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bookmarkEnd w:id="84"/>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7</w:t>
            </w:r>
          </w:p>
          <w:bookmarkEnd w:id="85"/>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6"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2314"/>
        <w:gridCol w:w="1665"/>
        <w:gridCol w:w="16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Запасы на 01.01 _______ год</w:t>
            </w:r>
          </w:p>
          <w:bookmarkEnd w:id="8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балансовые</w:t>
            </w:r>
          </w:p>
          <w:bookmarkEnd w:id="88"/>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А</w:t>
            </w:r>
          </w:p>
          <w:bookmarkEnd w:id="8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13</w:t>
            </w:r>
          </w:p>
          <w:bookmarkEnd w:id="90"/>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01"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3893"/>
        <w:gridCol w:w="2800"/>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Балансовые запасы, утвержденные ГКЗ</w:t>
            </w:r>
          </w:p>
          <w:bookmarkEnd w:id="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на дату утверждения</w:t>
            </w:r>
          </w:p>
          <w:bookmarkEnd w:id="93"/>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А+В</w:t>
            </w:r>
          </w:p>
          <w:bookmarkEnd w:id="94"/>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20</w:t>
            </w:r>
          </w:p>
          <w:bookmarkEnd w:id="95"/>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06" w:id="96"/>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96"/>
    <w:bookmarkStart w:name="z107" w:id="97"/>
    <w:p>
      <w:pPr>
        <w:spacing w:after="0"/>
        <w:ind w:left="0"/>
        <w:jc w:val="both"/>
      </w:pPr>
      <w:r>
        <w:rPr>
          <w:rFonts w:ascii="Times New Roman"/>
          <w:b w:val="false"/>
          <w:i w:val="false"/>
          <w:color w:val="000000"/>
          <w:sz w:val="28"/>
        </w:rPr>
        <w:t xml:space="preserve">
      Примечание: форма отчетности о состоянии недр по природным горючим газам заполняется согласно пояснению, приведенному в приложении.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"Отчетный баланс запасов"</w:t>
            </w:r>
          </w:p>
        </w:tc>
      </w:tr>
    </w:tbl>
    <w:bookmarkStart w:name="z109" w:id="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8"/>
    <w:bookmarkStart w:name="z110" w:id="99"/>
    <w:p>
      <w:pPr>
        <w:spacing w:after="0"/>
        <w:ind w:left="0"/>
        <w:jc w:val="left"/>
      </w:pPr>
      <w:r>
        <w:rPr>
          <w:rFonts w:ascii="Times New Roman"/>
          <w:b/>
          <w:i w:val="false"/>
          <w:color w:val="000000"/>
        </w:rPr>
        <w:t xml:space="preserve"> "Отчетность о состоянии недр по горючему газу"</w:t>
      </w:r>
    </w:p>
    <w:bookmarkEnd w:id="99"/>
    <w:bookmarkStart w:name="z111" w:id="100"/>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100"/>
    <w:bookmarkStart w:name="z112" w:id="101"/>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КТ, ТК), глубина залегания и код залежи.</w:t>
      </w:r>
    </w:p>
    <w:bookmarkEnd w:id="101"/>
    <w:bookmarkStart w:name="z113" w:id="102"/>
    <w:p>
      <w:pPr>
        <w:spacing w:after="0"/>
        <w:ind w:left="0"/>
        <w:jc w:val="both"/>
      </w:pPr>
      <w:r>
        <w:rPr>
          <w:rFonts w:ascii="Times New Roman"/>
          <w:b w:val="false"/>
          <w:i w:val="false"/>
          <w:color w:val="000000"/>
          <w:sz w:val="28"/>
        </w:rPr>
        <w:t>
      В графе 3 формы указываются параметры пласта: а) площадь газоносности, тыс. м</w:t>
      </w:r>
      <w:r>
        <w:rPr>
          <w:rFonts w:ascii="Times New Roman"/>
          <w:b w:val="false"/>
          <w:i w:val="false"/>
          <w:color w:val="000000"/>
          <w:vertAlign w:val="superscript"/>
        </w:rPr>
        <w:t>2</w:t>
      </w:r>
      <w:r>
        <w:rPr>
          <w:rFonts w:ascii="Times New Roman"/>
          <w:b w:val="false"/>
          <w:i w:val="false"/>
          <w:color w:val="000000"/>
          <w:sz w:val="28"/>
        </w:rPr>
        <w:t xml:space="preserve"> ; б) мощность общая, м; б</w:t>
      </w:r>
      <w:r>
        <w:rPr>
          <w:rFonts w:ascii="Times New Roman"/>
          <w:b w:val="false"/>
          <w:i w:val="false"/>
          <w:color w:val="000000"/>
          <w:vertAlign w:val="subscript"/>
        </w:rPr>
        <w:t>1</w:t>
      </w:r>
      <w:r>
        <w:rPr>
          <w:rFonts w:ascii="Times New Roman"/>
          <w:b w:val="false"/>
          <w:i w:val="false"/>
          <w:color w:val="000000"/>
          <w:sz w:val="28"/>
        </w:rPr>
        <w:t xml:space="preserve"> ) мощность нефтенасыщенной толщи эффективная, м; в) коэффициент открытой пористости; г) газонасыщенность min-max; д) коэффициент извлечения; е) пластовое давление, мкм</w:t>
      </w:r>
      <w:r>
        <w:rPr>
          <w:rFonts w:ascii="Times New Roman"/>
          <w:b w:val="false"/>
          <w:i w:val="false"/>
          <w:color w:val="000000"/>
          <w:vertAlign w:val="superscript"/>
        </w:rPr>
        <w:t>2</w:t>
      </w:r>
      <w:r>
        <w:rPr>
          <w:rFonts w:ascii="Times New Roman"/>
          <w:b w:val="false"/>
          <w:i w:val="false"/>
          <w:color w:val="000000"/>
          <w:sz w:val="28"/>
        </w:rPr>
        <w:t xml:space="preserve"> ; ж) газосодержание, м</w:t>
      </w:r>
      <w:r>
        <w:rPr>
          <w:rFonts w:ascii="Times New Roman"/>
          <w:b w:val="false"/>
          <w:i w:val="false"/>
          <w:color w:val="000000"/>
          <w:vertAlign w:val="superscript"/>
        </w:rPr>
        <w:t>3</w:t>
      </w:r>
      <w:r>
        <w:rPr>
          <w:rFonts w:ascii="Times New Roman"/>
          <w:b w:val="false"/>
          <w:i w:val="false"/>
          <w:color w:val="000000"/>
          <w:sz w:val="28"/>
        </w:rPr>
        <w:t>/т.</w:t>
      </w:r>
    </w:p>
    <w:bookmarkEnd w:id="102"/>
    <w:bookmarkStart w:name="z114" w:id="103"/>
    <w:p>
      <w:pPr>
        <w:spacing w:after="0"/>
        <w:ind w:left="0"/>
        <w:jc w:val="both"/>
      </w:pPr>
      <w:r>
        <w:rPr>
          <w:rFonts w:ascii="Times New Roman"/>
          <w:b w:val="false"/>
          <w:i w:val="false"/>
          <w:color w:val="000000"/>
          <w:sz w:val="28"/>
        </w:rPr>
        <w:t>
      В графе 4 формы указываются качественные характеристики: а) плотность в воздухе, г/см</w:t>
      </w:r>
      <w:r>
        <w:rPr>
          <w:rFonts w:ascii="Times New Roman"/>
          <w:b w:val="false"/>
          <w:i w:val="false"/>
          <w:color w:val="000000"/>
          <w:vertAlign w:val="superscript"/>
        </w:rPr>
        <w:t>3</w:t>
      </w:r>
      <w:r>
        <w:rPr>
          <w:rFonts w:ascii="Times New Roman"/>
          <w:b w:val="false"/>
          <w:i w:val="false"/>
          <w:color w:val="000000"/>
          <w:sz w:val="28"/>
        </w:rPr>
        <w:t>; б) низшая теплотворная способность, кДж; в) содержание тяжелых углеводородов, %; г) содержание стабильного конденсата, г/м</w:t>
      </w:r>
      <w:r>
        <w:rPr>
          <w:rFonts w:ascii="Times New Roman"/>
          <w:b w:val="false"/>
          <w:i w:val="false"/>
          <w:color w:val="000000"/>
          <w:vertAlign w:val="superscript"/>
        </w:rPr>
        <w:t>3</w:t>
      </w:r>
      <w:r>
        <w:rPr>
          <w:rFonts w:ascii="Times New Roman"/>
          <w:b w:val="false"/>
          <w:i w:val="false"/>
          <w:color w:val="000000"/>
          <w:sz w:val="28"/>
        </w:rPr>
        <w:t>; д) содержание сероводорода, %; е) содержание азота, %; ж) содержание углекислого газа, %; з) пластовая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103"/>
    <w:bookmarkStart w:name="z115" w:id="104"/>
    <w:p>
      <w:pPr>
        <w:spacing w:after="0"/>
        <w:ind w:left="0"/>
        <w:jc w:val="both"/>
      </w:pPr>
      <w:r>
        <w:rPr>
          <w:rFonts w:ascii="Times New Roman"/>
          <w:b w:val="false"/>
          <w:i w:val="false"/>
          <w:color w:val="000000"/>
          <w:sz w:val="28"/>
        </w:rPr>
        <w:t>
      В графе 5 формы указываются а) год открытия; б) год ввода в разработку; в) год консервации; г) добыча с начала разработки; д) добыча на дату утверждения ГКЗ.</w:t>
      </w:r>
    </w:p>
    <w:bookmarkEnd w:id="104"/>
    <w:bookmarkStart w:name="z116" w:id="105"/>
    <w:p>
      <w:pPr>
        <w:spacing w:after="0"/>
        <w:ind w:left="0"/>
        <w:jc w:val="both"/>
      </w:pPr>
      <w:r>
        <w:rPr>
          <w:rFonts w:ascii="Times New Roman"/>
          <w:b w:val="false"/>
          <w:i w:val="false"/>
          <w:color w:val="000000"/>
          <w:sz w:val="28"/>
        </w:rPr>
        <w:t>
      В графе 6 формы указывается вид газа: а) растворенный; б) газовая шапка; в) свободный.</w:t>
      </w:r>
    </w:p>
    <w:bookmarkEnd w:id="105"/>
    <w:bookmarkStart w:name="z117" w:id="106"/>
    <w:p>
      <w:pPr>
        <w:spacing w:after="0"/>
        <w:ind w:left="0"/>
        <w:jc w:val="both"/>
      </w:pPr>
      <w:r>
        <w:rPr>
          <w:rFonts w:ascii="Times New Roman"/>
          <w:b w:val="false"/>
          <w:i w:val="false"/>
          <w:color w:val="000000"/>
          <w:sz w:val="28"/>
        </w:rPr>
        <w:t>
      В графе 7 формы указываются балансовые запасы на 01.01.__ год по категории А+В+C</w:t>
      </w:r>
      <w:r>
        <w:rPr>
          <w:rFonts w:ascii="Times New Roman"/>
          <w:b w:val="false"/>
          <w:i w:val="false"/>
          <w:color w:val="000000"/>
          <w:vertAlign w:val="subscript"/>
        </w:rPr>
        <w:t>1</w:t>
      </w:r>
      <w:r>
        <w:rPr>
          <w:rFonts w:ascii="Times New Roman"/>
          <w:b w:val="false"/>
          <w:i w:val="false"/>
          <w:color w:val="000000"/>
          <w:sz w:val="28"/>
        </w:rPr>
        <w:t>.</w:t>
      </w:r>
    </w:p>
    <w:bookmarkEnd w:id="106"/>
    <w:bookmarkStart w:name="z118" w:id="107"/>
    <w:p>
      <w:pPr>
        <w:spacing w:after="0"/>
        <w:ind w:left="0"/>
        <w:jc w:val="both"/>
      </w:pPr>
      <w:r>
        <w:rPr>
          <w:rFonts w:ascii="Times New Roman"/>
          <w:b w:val="false"/>
          <w:i w:val="false"/>
          <w:color w:val="000000"/>
          <w:sz w:val="28"/>
        </w:rPr>
        <w:t>
      В графе 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07"/>
    <w:bookmarkStart w:name="z119" w:id="108"/>
    <w:p>
      <w:pPr>
        <w:spacing w:after="0"/>
        <w:ind w:left="0"/>
        <w:jc w:val="both"/>
      </w:pPr>
      <w:r>
        <w:rPr>
          <w:rFonts w:ascii="Times New Roman"/>
          <w:b w:val="false"/>
          <w:i w:val="false"/>
          <w:color w:val="000000"/>
          <w:sz w:val="28"/>
        </w:rPr>
        <w:t>
      В графе 9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8"/>
    <w:bookmarkStart w:name="z120" w:id="109"/>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9"/>
    <w:bookmarkStart w:name="z121" w:id="110"/>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10"/>
    <w:bookmarkStart w:name="z122" w:id="111"/>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11"/>
    <w:bookmarkStart w:name="z123" w:id="112"/>
    <w:p>
      <w:pPr>
        <w:spacing w:after="0"/>
        <w:ind w:left="0"/>
        <w:jc w:val="both"/>
      </w:pPr>
      <w:r>
        <w:rPr>
          <w:rFonts w:ascii="Times New Roman"/>
          <w:b w:val="false"/>
          <w:i w:val="false"/>
          <w:color w:val="000000"/>
          <w:sz w:val="28"/>
        </w:rPr>
        <w:t>
      В графе 13 формы указываются балансовые запасы на 01.01.__ год по категории А.</w:t>
      </w:r>
    </w:p>
    <w:bookmarkEnd w:id="112"/>
    <w:bookmarkStart w:name="z124" w:id="113"/>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В.</w:t>
      </w:r>
    </w:p>
    <w:bookmarkEnd w:id="113"/>
    <w:bookmarkStart w:name="z125" w:id="114"/>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А+В.</w:t>
      </w:r>
    </w:p>
    <w:bookmarkEnd w:id="114"/>
    <w:bookmarkStart w:name="z126" w:id="115"/>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115"/>
    <w:bookmarkStart w:name="z127" w:id="116"/>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116"/>
    <w:bookmarkStart w:name="z128" w:id="117"/>
    <w:p>
      <w:pPr>
        <w:spacing w:after="0"/>
        <w:ind w:left="0"/>
        <w:jc w:val="both"/>
      </w:pPr>
      <w:r>
        <w:rPr>
          <w:rFonts w:ascii="Times New Roman"/>
          <w:b w:val="false"/>
          <w:i w:val="false"/>
          <w:color w:val="000000"/>
          <w:sz w:val="28"/>
        </w:rPr>
        <w:t>
      В графе 18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117"/>
    <w:bookmarkStart w:name="z129" w:id="118"/>
    <w:p>
      <w:pPr>
        <w:spacing w:after="0"/>
        <w:ind w:left="0"/>
        <w:jc w:val="both"/>
      </w:pPr>
      <w:r>
        <w:rPr>
          <w:rFonts w:ascii="Times New Roman"/>
          <w:b w:val="false"/>
          <w:i w:val="false"/>
          <w:color w:val="000000"/>
          <w:sz w:val="28"/>
        </w:rPr>
        <w:t>
      В графе 19 формы указываются забалансовые запасы на 01.01.__ год.</w:t>
      </w:r>
    </w:p>
    <w:bookmarkEnd w:id="118"/>
    <w:bookmarkStart w:name="z130" w:id="119"/>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w:t>
      </w:r>
    </w:p>
    <w:bookmarkEnd w:id="119"/>
    <w:bookmarkStart w:name="z131" w:id="120"/>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20"/>
    <w:bookmarkStart w:name="z132" w:id="121"/>
    <w:p>
      <w:pPr>
        <w:spacing w:after="0"/>
        <w:ind w:left="0"/>
        <w:jc w:val="both"/>
      </w:pPr>
      <w:r>
        <w:rPr>
          <w:rFonts w:ascii="Times New Roman"/>
          <w:b w:val="false"/>
          <w:i w:val="false"/>
          <w:color w:val="000000"/>
          <w:sz w:val="28"/>
        </w:rPr>
        <w:t>
      В графе 22 форм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121"/>
    <w:bookmarkStart w:name="z133" w:id="122"/>
    <w:p>
      <w:pPr>
        <w:spacing w:after="0"/>
        <w:ind w:left="0"/>
        <w:jc w:val="both"/>
      </w:pPr>
      <w:r>
        <w:rPr>
          <w:rFonts w:ascii="Times New Roman"/>
          <w:b w:val="false"/>
          <w:i w:val="false"/>
          <w:color w:val="000000"/>
          <w:sz w:val="28"/>
        </w:rPr>
        <w:t>
      В графе 23 формы указываются год утверждения и номер протокола ГКЗ РК.</w:t>
      </w:r>
    </w:p>
    <w:bookmarkEnd w:id="122"/>
    <w:bookmarkStart w:name="z134" w:id="123"/>
    <w:p>
      <w:pPr>
        <w:spacing w:after="0"/>
        <w:ind w:left="0"/>
        <w:jc w:val="left"/>
      </w:pPr>
      <w:r>
        <w:rPr>
          <w:rFonts w:ascii="Times New Roman"/>
          <w:b/>
          <w:i w:val="false"/>
          <w:color w:val="000000"/>
        </w:rPr>
        <w:t xml:space="preserve"> Отчетность о состоянии недр по конденсатам</w:t>
      </w:r>
    </w:p>
    <w:bookmarkEnd w:id="123"/>
    <w:bookmarkStart w:name="z135" w:id="124"/>
    <w:p>
      <w:pPr>
        <w:spacing w:after="0"/>
        <w:ind w:left="0"/>
        <w:jc w:val="left"/>
      </w:pPr>
      <w:r>
        <w:rPr>
          <w:rFonts w:ascii="Times New Roman"/>
          <w:b/>
          <w:i w:val="false"/>
          <w:color w:val="000000"/>
        </w:rPr>
        <w:t xml:space="preserve"> Отчетный период за _____ год</w:t>
      </w:r>
    </w:p>
    <w:bookmarkEnd w:id="124"/>
    <w:bookmarkStart w:name="z136" w:id="12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3-К.</w:t>
      </w:r>
    </w:p>
    <w:bookmarkEnd w:id="125"/>
    <w:bookmarkStart w:name="z137" w:id="12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26"/>
    <w:bookmarkStart w:name="z138" w:id="127"/>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27"/>
    <w:bookmarkStart w:name="z139" w:id="12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29"/>
    <w:bookmarkStart w:name="z141" w:id="130"/>
    <w:p>
      <w:pPr>
        <w:spacing w:after="0"/>
        <w:ind w:left="0"/>
        <w:jc w:val="left"/>
      </w:pPr>
      <w:r>
        <w:rPr>
          <w:rFonts w:ascii="Times New Roman"/>
          <w:b/>
          <w:i w:val="false"/>
          <w:color w:val="000000"/>
        </w:rPr>
        <w:t xml:space="preserve"> Отчетный баланс запасов по конденсатам </w:t>
      </w:r>
    </w:p>
    <w:bookmarkEnd w:id="130"/>
    <w:bookmarkStart w:name="z142" w:id="131"/>
    <w:p>
      <w:pPr>
        <w:spacing w:after="0"/>
        <w:ind w:left="0"/>
        <w:jc w:val="left"/>
      </w:pPr>
      <w:r>
        <w:rPr>
          <w:rFonts w:ascii="Times New Roman"/>
          <w:b/>
          <w:i w:val="false"/>
          <w:color w:val="000000"/>
        </w:rPr>
        <w:t xml:space="preserve"> за _____год</w:t>
      </w:r>
    </w:p>
    <w:bookmarkEnd w:id="131"/>
    <w:bookmarkStart w:name="z143" w:id="132"/>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512"/>
        <w:gridCol w:w="1122"/>
        <w:gridCol w:w="675"/>
        <w:gridCol w:w="2840"/>
        <w:gridCol w:w="1316"/>
        <w:gridCol w:w="1434"/>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w:t>
            </w:r>
          </w:p>
          <w:bookmarkEnd w:id="133"/>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месторождения, государственный № и тип месторождения, участок, продуктивные отложения, залежь, коллектор (К, Т, КТ, ТК), глубина залегания, м; код залежи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б) год ввода в разработку на газ;</w:t>
            </w:r>
            <w:r>
              <w:br/>
            </w:r>
            <w:r>
              <w:rPr>
                <w:rFonts w:ascii="Times New Roman"/>
                <w:b w:val="false"/>
                <w:i w:val="false"/>
                <w:color w:val="000000"/>
                <w:sz w:val="20"/>
              </w:rPr>
              <w:t>
в) год ввода в разработку на конденсат;</w:t>
            </w:r>
            <w:r>
              <w:br/>
            </w:r>
            <w:r>
              <w:rPr>
                <w:rFonts w:ascii="Times New Roman"/>
                <w:b w:val="false"/>
                <w:i w:val="false"/>
                <w:color w:val="000000"/>
                <w:sz w:val="20"/>
              </w:rPr>
              <w:t>
г) добыча и потери с начала разработки;</w:t>
            </w:r>
            <w:r>
              <w:br/>
            </w:r>
            <w:r>
              <w:rPr>
                <w:rFonts w:ascii="Times New Roman"/>
                <w:b w:val="false"/>
                <w:i w:val="false"/>
                <w:color w:val="000000"/>
                <w:sz w:val="20"/>
              </w:rPr>
              <w:t>
д) добыча и потери на дату утверждения</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газа-носителя</w:t>
            </w:r>
            <w:r>
              <w:br/>
            </w:r>
            <w:r>
              <w:rPr>
                <w:rFonts w:ascii="Times New Roman"/>
                <w:b w:val="false"/>
                <w:i w:val="false"/>
                <w:color w:val="000000"/>
                <w:sz w:val="20"/>
              </w:rPr>
              <w:t>
а) газовая шапка;</w:t>
            </w:r>
            <w:r>
              <w:br/>
            </w:r>
            <w:r>
              <w:rPr>
                <w:rFonts w:ascii="Times New Roman"/>
                <w:b w:val="false"/>
                <w:i w:val="false"/>
                <w:color w:val="000000"/>
                <w:sz w:val="20"/>
              </w:rPr>
              <w:t>
б) свободный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(газа-носителя), млн. м</w:t>
            </w:r>
            <w:r>
              <w:rPr>
                <w:rFonts w:ascii="Times New Roman"/>
                <w:b w:val="false"/>
                <w:i w:val="false"/>
                <w:color w:val="000000"/>
                <w:vertAlign w:val="superscript"/>
              </w:rPr>
              <w:t>3</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а) плотность,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б) начальное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в) текущее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г) содержание серы, %;</w:t>
            </w:r>
            <w:r>
              <w:br/>
            </w:r>
            <w:r>
              <w:rPr>
                <w:rFonts w:ascii="Times New Roman"/>
                <w:b w:val="false"/>
                <w:i w:val="false"/>
                <w:color w:val="000000"/>
                <w:sz w:val="20"/>
              </w:rPr>
              <w:t>
д) содержание парафина, %;</w:t>
            </w:r>
            <w:r>
              <w:br/>
            </w:r>
            <w:r>
              <w:rPr>
                <w:rFonts w:ascii="Times New Roman"/>
                <w:b w:val="false"/>
                <w:i w:val="false"/>
                <w:color w:val="000000"/>
                <w:sz w:val="20"/>
              </w:rPr>
              <w:t>
е) коэффициент извлечения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1</w:t>
            </w:r>
          </w:p>
          <w:bookmarkEnd w:id="134"/>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47"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1038"/>
        <w:gridCol w:w="2059"/>
        <w:gridCol w:w="1534"/>
        <w:gridCol w:w="1535"/>
        <w:gridCol w:w="1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Балансовые запасы конденсата на 01.01. ______год</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__________ год</w:t>
            </w:r>
          </w:p>
        </w:tc>
      </w:tr>
      <w:tr>
        <w:trPr>
          <w:trHeight w:val="30"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bookmarkEnd w:id="137"/>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добычи б) потери</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списании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А+В+C</w:t>
            </w:r>
            <w:r>
              <w:rPr>
                <w:rFonts w:ascii="Times New Roman"/>
                <w:b w:val="false"/>
                <w:i w:val="false"/>
                <w:color w:val="000000"/>
                <w:vertAlign w:val="subscript"/>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8</w:t>
            </w:r>
          </w:p>
          <w:bookmarkEnd w:id="13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2"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Запасы на 01.01. _______ год</w:t>
            </w:r>
          </w:p>
          <w:bookmarkEnd w:id="1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балансовые</w:t>
            </w:r>
          </w:p>
          <w:bookmarkEnd w:id="141"/>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А+В</w:t>
            </w:r>
          </w:p>
          <w:bookmarkEnd w:id="1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14</w:t>
            </w:r>
          </w:p>
          <w:bookmarkEnd w:id="1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57" w:id="144"/>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44"/>
    <w:bookmarkStart w:name="z158" w:id="145"/>
    <w:p>
      <w:pPr>
        <w:spacing w:after="0"/>
        <w:ind w:left="0"/>
        <w:jc w:val="both"/>
      </w:pPr>
      <w:r>
        <w:rPr>
          <w:rFonts w:ascii="Times New Roman"/>
          <w:b w:val="false"/>
          <w:i w:val="false"/>
          <w:color w:val="000000"/>
          <w:sz w:val="28"/>
        </w:rPr>
        <w:t>
      Примечание: форма отчетности о состоянии недр по конденсату заполняется согласно пояснению, приведенному в приложении.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"Отчетный баланс запасов"</w:t>
            </w:r>
          </w:p>
        </w:tc>
      </w:tr>
    </w:tbl>
    <w:bookmarkStart w:name="z160" w:id="1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6"/>
    <w:bookmarkStart w:name="z161" w:id="147"/>
    <w:p>
      <w:pPr>
        <w:spacing w:after="0"/>
        <w:ind w:left="0"/>
        <w:jc w:val="left"/>
      </w:pPr>
      <w:r>
        <w:rPr>
          <w:rFonts w:ascii="Times New Roman"/>
          <w:b/>
          <w:i w:val="false"/>
          <w:color w:val="000000"/>
        </w:rPr>
        <w:t xml:space="preserve"> "Отчетность о состоянии недр по конденсатам"</w:t>
      </w:r>
    </w:p>
    <w:bookmarkEnd w:id="147"/>
    <w:bookmarkStart w:name="z162" w:id="148"/>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148"/>
    <w:bookmarkStart w:name="z163" w:id="149"/>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месторождения; залежь, коллектор (К, Т, КТ, ТК), глубина залегания и код залежи.</w:t>
      </w:r>
    </w:p>
    <w:bookmarkEnd w:id="149"/>
    <w:bookmarkStart w:name="z164" w:id="150"/>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ввода в разработку на конденсат; г) добыча и потери с начала разработки; д) добыча и потери на дату утверждения. </w:t>
      </w:r>
    </w:p>
    <w:bookmarkEnd w:id="150"/>
    <w:bookmarkStart w:name="z165" w:id="151"/>
    <w:p>
      <w:pPr>
        <w:spacing w:after="0"/>
        <w:ind w:left="0"/>
        <w:jc w:val="both"/>
      </w:pPr>
      <w:r>
        <w:rPr>
          <w:rFonts w:ascii="Times New Roman"/>
          <w:b w:val="false"/>
          <w:i w:val="false"/>
          <w:color w:val="000000"/>
          <w:sz w:val="28"/>
        </w:rPr>
        <w:t>
      В графе 4 формы указывается вид газа-носителя: а) газовая шапка; б) свободный.</w:t>
      </w:r>
    </w:p>
    <w:bookmarkEnd w:id="151"/>
    <w:bookmarkStart w:name="z166" w:id="152"/>
    <w:p>
      <w:pPr>
        <w:spacing w:after="0"/>
        <w:ind w:left="0"/>
        <w:jc w:val="both"/>
      </w:pPr>
      <w:r>
        <w:rPr>
          <w:rFonts w:ascii="Times New Roman"/>
          <w:b w:val="false"/>
          <w:i w:val="false"/>
          <w:color w:val="000000"/>
          <w:sz w:val="28"/>
        </w:rPr>
        <w:t>
      В графе 5 формы указываются балансовые запасы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152"/>
    <w:bookmarkStart w:name="z167" w:id="153"/>
    <w:p>
      <w:pPr>
        <w:spacing w:after="0"/>
        <w:ind w:left="0"/>
        <w:jc w:val="both"/>
      </w:pPr>
      <w:r>
        <w:rPr>
          <w:rFonts w:ascii="Times New Roman"/>
          <w:b w:val="false"/>
          <w:i w:val="false"/>
          <w:color w:val="000000"/>
          <w:sz w:val="28"/>
        </w:rPr>
        <w:t>
      В графе 6 Формы указываются балансовые запасы на 01.01.____ год по категории С</w:t>
      </w:r>
      <w:r>
        <w:rPr>
          <w:rFonts w:ascii="Times New Roman"/>
          <w:b w:val="false"/>
          <w:i w:val="false"/>
          <w:color w:val="000000"/>
          <w:vertAlign w:val="subscript"/>
        </w:rPr>
        <w:t>2</w:t>
      </w:r>
      <w:r>
        <w:rPr>
          <w:rFonts w:ascii="Times New Roman"/>
          <w:b w:val="false"/>
          <w:i w:val="false"/>
          <w:color w:val="000000"/>
          <w:sz w:val="28"/>
        </w:rPr>
        <w:t>.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153"/>
    <w:bookmarkStart w:name="z168" w:id="154"/>
    <w:p>
      <w:pPr>
        <w:spacing w:after="0"/>
        <w:ind w:left="0"/>
        <w:jc w:val="both"/>
      </w:pPr>
      <w:r>
        <w:rPr>
          <w:rFonts w:ascii="Times New Roman"/>
          <w:b w:val="false"/>
          <w:i w:val="false"/>
          <w:color w:val="000000"/>
          <w:sz w:val="28"/>
        </w:rPr>
        <w:t>
      В графе 7 формы указываются качественные характеристики: а) плотность, г/см</w:t>
      </w:r>
      <w:r>
        <w:rPr>
          <w:rFonts w:ascii="Times New Roman"/>
          <w:b w:val="false"/>
          <w:i w:val="false"/>
          <w:color w:val="000000"/>
          <w:vertAlign w:val="superscript"/>
        </w:rPr>
        <w:t>3</w:t>
      </w:r>
      <w:r>
        <w:rPr>
          <w:rFonts w:ascii="Times New Roman"/>
          <w:b w:val="false"/>
          <w:i w:val="false"/>
          <w:color w:val="000000"/>
          <w:sz w:val="28"/>
        </w:rPr>
        <w:t>; б) начальное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8"/>
        </w:rPr>
        <w:t>; в) текущее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8"/>
        </w:rPr>
        <w:t>; г) содержание серы, %; д) содержание парафина, %; е) коэффициент извлечения.</w:t>
      </w:r>
    </w:p>
    <w:bookmarkEnd w:id="154"/>
    <w:bookmarkStart w:name="z169" w:id="155"/>
    <w:p>
      <w:pPr>
        <w:spacing w:after="0"/>
        <w:ind w:left="0"/>
        <w:jc w:val="both"/>
      </w:pPr>
      <w:r>
        <w:rPr>
          <w:rFonts w:ascii="Times New Roman"/>
          <w:b w:val="false"/>
          <w:i w:val="false"/>
          <w:color w:val="000000"/>
          <w:sz w:val="28"/>
        </w:rPr>
        <w:t>
      В графе 8 формы указываются балансовые запасы конденсата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5"/>
    <w:bookmarkStart w:name="z170" w:id="156"/>
    <w:p>
      <w:pPr>
        <w:spacing w:after="0"/>
        <w:ind w:left="0"/>
        <w:jc w:val="both"/>
      </w:pPr>
      <w:r>
        <w:rPr>
          <w:rFonts w:ascii="Times New Roman"/>
          <w:b w:val="false"/>
          <w:i w:val="false"/>
          <w:color w:val="000000"/>
          <w:sz w:val="28"/>
        </w:rPr>
        <w:t>
      В графе 9 формы указываются балансовые запасы конденсата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56"/>
    <w:bookmarkStart w:name="z171" w:id="157"/>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7"/>
    <w:bookmarkStart w:name="z172" w:id="158"/>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8"/>
    <w:bookmarkStart w:name="z173" w:id="159"/>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9"/>
    <w:bookmarkStart w:name="z174" w:id="160"/>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0"/>
    <w:bookmarkStart w:name="z175" w:id="161"/>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161"/>
    <w:bookmarkStart w:name="z176" w:id="162"/>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162"/>
    <w:bookmarkStart w:name="z177" w:id="163"/>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3"/>
    <w:bookmarkStart w:name="z178" w:id="164"/>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64"/>
    <w:bookmarkStart w:name="z179" w:id="165"/>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165"/>
    <w:bookmarkStart w:name="z180" w:id="166"/>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166"/>
    <w:bookmarkStart w:name="z181" w:id="167"/>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7"/>
    <w:bookmarkStart w:name="z182" w:id="168"/>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68"/>
    <w:bookmarkStart w:name="z183" w:id="169"/>
    <w:p>
      <w:pPr>
        <w:spacing w:after="0"/>
        <w:ind w:left="0"/>
        <w:jc w:val="both"/>
      </w:pPr>
      <w:r>
        <w:rPr>
          <w:rFonts w:ascii="Times New Roman"/>
          <w:b w:val="false"/>
          <w:i w:val="false"/>
          <w:color w:val="000000"/>
          <w:sz w:val="28"/>
        </w:rPr>
        <w:t>
      В графе 22 формы указывается год утверждения и номер протокола ГКЗ РК.</w:t>
      </w:r>
    </w:p>
    <w:bookmarkEnd w:id="169"/>
    <w:bookmarkStart w:name="z184" w:id="170"/>
    <w:p>
      <w:pPr>
        <w:spacing w:after="0"/>
        <w:ind w:left="0"/>
        <w:jc w:val="left"/>
      </w:pPr>
      <w:r>
        <w:rPr>
          <w:rFonts w:ascii="Times New Roman"/>
          <w:b/>
          <w:i w:val="false"/>
          <w:color w:val="000000"/>
        </w:rPr>
        <w:t xml:space="preserve"> Отчетности о состоянии недр по компонентам (этан, пропан, бутаны в растворенном и свободном газе)</w:t>
      </w:r>
    </w:p>
    <w:bookmarkEnd w:id="170"/>
    <w:bookmarkStart w:name="z185" w:id="171"/>
    <w:p>
      <w:pPr>
        <w:spacing w:after="0"/>
        <w:ind w:left="0"/>
        <w:jc w:val="left"/>
      </w:pPr>
      <w:r>
        <w:rPr>
          <w:rFonts w:ascii="Times New Roman"/>
          <w:b/>
          <w:i w:val="false"/>
          <w:color w:val="000000"/>
        </w:rPr>
        <w:t xml:space="preserve"> Отчетный период за _____ год</w:t>
      </w:r>
    </w:p>
    <w:bookmarkEnd w:id="171"/>
    <w:bookmarkStart w:name="z186" w:id="172"/>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4-ЭПБ Р/ЭПБ СВ.</w:t>
      </w:r>
    </w:p>
    <w:bookmarkEnd w:id="172"/>
    <w:bookmarkStart w:name="z187" w:id="173"/>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73"/>
    <w:bookmarkStart w:name="z188" w:id="174"/>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74"/>
    <w:bookmarkStart w:name="z189" w:id="175"/>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75"/>
    <w:bookmarkStart w:name="z190" w:id="176"/>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76"/>
    <w:bookmarkStart w:name="z191" w:id="177"/>
    <w:p>
      <w:pPr>
        <w:spacing w:after="0"/>
        <w:ind w:left="0"/>
        <w:jc w:val="left"/>
      </w:pPr>
      <w:r>
        <w:rPr>
          <w:rFonts w:ascii="Times New Roman"/>
          <w:b/>
          <w:i w:val="false"/>
          <w:color w:val="000000"/>
        </w:rPr>
        <w:t xml:space="preserve"> Отчетный баланс запасов по компонентам (этан, пропан, бутаны в растворенном и свободном газе)</w:t>
      </w:r>
    </w:p>
    <w:bookmarkEnd w:id="177"/>
    <w:bookmarkStart w:name="z192" w:id="178"/>
    <w:p>
      <w:pPr>
        <w:spacing w:after="0"/>
        <w:ind w:left="0"/>
        <w:jc w:val="left"/>
      </w:pPr>
      <w:r>
        <w:rPr>
          <w:rFonts w:ascii="Times New Roman"/>
          <w:b/>
          <w:i w:val="false"/>
          <w:color w:val="000000"/>
        </w:rPr>
        <w:t xml:space="preserve"> за _______________ год</w:t>
      </w:r>
    </w:p>
    <w:bookmarkEnd w:id="178"/>
    <w:bookmarkStart w:name="z193" w:id="179"/>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722"/>
        <w:gridCol w:w="1122"/>
        <w:gridCol w:w="675"/>
        <w:gridCol w:w="2763"/>
        <w:gridCol w:w="1282"/>
        <w:gridCol w:w="1334"/>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и тип месторождения, участок, продуктивные отложения месторождения, залежь, коллектор (К, Т, КТ, ТК), глубина залегания, м, код залежи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б) год ввода в разработку на газ;</w:t>
            </w:r>
            <w:r>
              <w:br/>
            </w:r>
            <w:r>
              <w:rPr>
                <w:rFonts w:ascii="Times New Roman"/>
                <w:b w:val="false"/>
                <w:i w:val="false"/>
                <w:color w:val="000000"/>
                <w:sz w:val="20"/>
              </w:rPr>
              <w:t>
в) год ввода в разработку;</w:t>
            </w:r>
            <w:r>
              <w:br/>
            </w:r>
            <w:r>
              <w:rPr>
                <w:rFonts w:ascii="Times New Roman"/>
                <w:b w:val="false"/>
                <w:i w:val="false"/>
                <w:color w:val="000000"/>
                <w:sz w:val="20"/>
              </w:rPr>
              <w:t>
г) добыча и потери с начала разработки;</w:t>
            </w:r>
            <w:r>
              <w:br/>
            </w:r>
            <w:r>
              <w:rPr>
                <w:rFonts w:ascii="Times New Roman"/>
                <w:b w:val="false"/>
                <w:i w:val="false"/>
                <w:color w:val="000000"/>
                <w:sz w:val="20"/>
              </w:rPr>
              <w:t>
д) добыча и потери на дату утверждения</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газа-носителя</w:t>
            </w:r>
            <w:r>
              <w:br/>
            </w:r>
            <w:r>
              <w:rPr>
                <w:rFonts w:ascii="Times New Roman"/>
                <w:b w:val="false"/>
                <w:i w:val="false"/>
                <w:color w:val="000000"/>
                <w:sz w:val="20"/>
              </w:rPr>
              <w:t>
а) растворенный;</w:t>
            </w:r>
            <w:r>
              <w:br/>
            </w:r>
            <w:r>
              <w:rPr>
                <w:rFonts w:ascii="Times New Roman"/>
                <w:b w:val="false"/>
                <w:i w:val="false"/>
                <w:color w:val="000000"/>
                <w:sz w:val="20"/>
              </w:rPr>
              <w:t>
б) газовая шапка;</w:t>
            </w:r>
            <w:r>
              <w:br/>
            </w:r>
            <w:r>
              <w:rPr>
                <w:rFonts w:ascii="Times New Roman"/>
                <w:b w:val="false"/>
                <w:i w:val="false"/>
                <w:color w:val="000000"/>
                <w:sz w:val="20"/>
              </w:rPr>
              <w:t>
в) свободный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(газа-носителя) млн. м</w:t>
            </w:r>
            <w:r>
              <w:rPr>
                <w:rFonts w:ascii="Times New Roman"/>
                <w:b w:val="false"/>
                <w:i w:val="false"/>
                <w:color w:val="000000"/>
                <w:vertAlign w:val="superscript"/>
              </w:rPr>
              <w:t>3</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 этана, пропана, бутанов в указанном виде газа</w:t>
            </w:r>
            <w:r>
              <w:br/>
            </w:r>
            <w:r>
              <w:rPr>
                <w:rFonts w:ascii="Times New Roman"/>
                <w:b w:val="false"/>
                <w:i w:val="false"/>
                <w:color w:val="000000"/>
                <w:sz w:val="20"/>
              </w:rPr>
              <w:t>
б) азота</w:t>
            </w:r>
            <w:r>
              <w:br/>
            </w:r>
            <w:r>
              <w:rPr>
                <w:rFonts w:ascii="Times New Roman"/>
                <w:b w:val="false"/>
                <w:i w:val="false"/>
                <w:color w:val="000000"/>
                <w:sz w:val="20"/>
              </w:rPr>
              <w:t>
г) сероводорода</w:t>
            </w:r>
            <w:r>
              <w:br/>
            </w:r>
            <w:r>
              <w:rPr>
                <w:rFonts w:ascii="Times New Roman"/>
                <w:b w:val="false"/>
                <w:i w:val="false"/>
                <w:color w:val="000000"/>
                <w:sz w:val="20"/>
              </w:rPr>
              <w:t>
в) углекислого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1</w:t>
            </w:r>
          </w:p>
          <w:bookmarkEnd w:id="181"/>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7"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106"/>
        <w:gridCol w:w="1630"/>
        <w:gridCol w:w="1630"/>
        <w:gridCol w:w="1630"/>
        <w:gridCol w:w="1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Балансовые запасы на 01.01.______ год</w:t>
            </w:r>
          </w:p>
          <w:bookmarkEnd w:id="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 год в результате:</w:t>
            </w:r>
          </w:p>
        </w:tc>
      </w:tr>
      <w:tr>
        <w:trPr>
          <w:trHeight w:val="30" w:hRule="atLeast"/>
        </w:trPr>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i</w:t>
            </w:r>
          </w:p>
          <w:bookmarkEnd w:id="184"/>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8</w:t>
            </w:r>
          </w:p>
          <w:bookmarkEnd w:id="185"/>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02"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82"/>
        <w:gridCol w:w="1809"/>
        <w:gridCol w:w="1303"/>
        <w:gridCol w:w="1306"/>
        <w:gridCol w:w="1183"/>
        <w:gridCol w:w="1646"/>
        <w:gridCol w:w="1183"/>
        <w:gridCol w:w="1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Запасы на 01.01. _________ год</w:t>
            </w:r>
          </w:p>
          <w:bookmarkEnd w:id="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балансовые</w:t>
            </w:r>
          </w:p>
          <w:bookmarkEnd w:id="188"/>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А+В</w:t>
            </w:r>
          </w:p>
          <w:bookmarkEnd w:id="18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14</w:t>
            </w:r>
          </w:p>
          <w:bookmarkEnd w:id="19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07" w:id="191"/>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91"/>
    <w:bookmarkStart w:name="z208" w:id="192"/>
    <w:p>
      <w:pPr>
        <w:spacing w:after="0"/>
        <w:ind w:left="0"/>
        <w:jc w:val="both"/>
      </w:pPr>
      <w:r>
        <w:rPr>
          <w:rFonts w:ascii="Times New Roman"/>
          <w:b w:val="false"/>
          <w:i w:val="false"/>
          <w:color w:val="000000"/>
          <w:sz w:val="28"/>
        </w:rPr>
        <w:t>
      Примечание: форма отчетности о состоянии недр по компонентам (этан, пропан, бутаны в растворенном и свободном газе) заполняется согласно пояснению, приведенному в приложении.</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210" w:id="1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3"/>
    <w:bookmarkStart w:name="z211" w:id="194"/>
    <w:p>
      <w:pPr>
        <w:spacing w:after="0"/>
        <w:ind w:left="0"/>
        <w:jc w:val="left"/>
      </w:pPr>
      <w:r>
        <w:rPr>
          <w:rFonts w:ascii="Times New Roman"/>
          <w:b/>
          <w:i w:val="false"/>
          <w:color w:val="000000"/>
        </w:rPr>
        <w:t xml:space="preserve"> "Отчетность о состоянии недр компонентам (этан, пропан, бутаны в растворенном и свободном газе)"</w:t>
      </w:r>
    </w:p>
    <w:bookmarkEnd w:id="194"/>
    <w:bookmarkStart w:name="z212" w:id="195"/>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195"/>
    <w:bookmarkStart w:name="z213" w:id="196"/>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Т, КТ, ТК), глубина залегания и код залежи.</w:t>
      </w:r>
    </w:p>
    <w:bookmarkEnd w:id="196"/>
    <w:bookmarkStart w:name="z214" w:id="197"/>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ввода в разработку; г) добыча и потери с начала разработки; д) добыча и потери на дату утверждения. </w:t>
      </w:r>
    </w:p>
    <w:bookmarkEnd w:id="197"/>
    <w:bookmarkStart w:name="z215" w:id="198"/>
    <w:p>
      <w:pPr>
        <w:spacing w:after="0"/>
        <w:ind w:left="0"/>
        <w:jc w:val="both"/>
      </w:pPr>
      <w:r>
        <w:rPr>
          <w:rFonts w:ascii="Times New Roman"/>
          <w:b w:val="false"/>
          <w:i w:val="false"/>
          <w:color w:val="000000"/>
          <w:sz w:val="28"/>
        </w:rPr>
        <w:t>
      В графе 4 формы указывается вид газа-носителя: а) растворенный; б) газовая шапка; в) свободный.</w:t>
      </w:r>
    </w:p>
    <w:bookmarkEnd w:id="198"/>
    <w:bookmarkStart w:name="z216" w:id="199"/>
    <w:p>
      <w:pPr>
        <w:spacing w:after="0"/>
        <w:ind w:left="0"/>
        <w:jc w:val="both"/>
      </w:pPr>
      <w:r>
        <w:rPr>
          <w:rFonts w:ascii="Times New Roman"/>
          <w:b w:val="false"/>
          <w:i w:val="false"/>
          <w:color w:val="000000"/>
          <w:sz w:val="28"/>
        </w:rPr>
        <w:t>
      В графе 5 формы указываются балансовые запасы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199"/>
    <w:bookmarkStart w:name="z217" w:id="200"/>
    <w:p>
      <w:pPr>
        <w:spacing w:after="0"/>
        <w:ind w:left="0"/>
        <w:jc w:val="both"/>
      </w:pPr>
      <w:r>
        <w:rPr>
          <w:rFonts w:ascii="Times New Roman"/>
          <w:b w:val="false"/>
          <w:i w:val="false"/>
          <w:color w:val="000000"/>
          <w:sz w:val="28"/>
        </w:rPr>
        <w:t>
      В графе 6 формы указываются балансовые запасы на 01.01.____ год по категории С</w:t>
      </w:r>
      <w:r>
        <w:rPr>
          <w:rFonts w:ascii="Times New Roman"/>
          <w:b w:val="false"/>
          <w:i w:val="false"/>
          <w:color w:val="000000"/>
          <w:vertAlign w:val="subscript"/>
        </w:rPr>
        <w:t>2</w:t>
      </w:r>
      <w:r>
        <w:rPr>
          <w:rFonts w:ascii="Times New Roman"/>
          <w:b w:val="false"/>
          <w:i w:val="false"/>
          <w:color w:val="000000"/>
          <w:sz w:val="28"/>
        </w:rPr>
        <w:t>.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200"/>
    <w:bookmarkStart w:name="z218" w:id="201"/>
    <w:p>
      <w:pPr>
        <w:spacing w:after="0"/>
        <w:ind w:left="0"/>
        <w:jc w:val="both"/>
      </w:pPr>
      <w:r>
        <w:rPr>
          <w:rFonts w:ascii="Times New Roman"/>
          <w:b w:val="false"/>
          <w:i w:val="false"/>
          <w:color w:val="000000"/>
          <w:sz w:val="28"/>
        </w:rPr>
        <w:t>
      В графе 7 формы указывается содержание %: а) этана, пропана, бутанов в указанном виде газа; б) азота; г) сероводорода; в) углекислого газа.</w:t>
      </w:r>
    </w:p>
    <w:bookmarkEnd w:id="201"/>
    <w:bookmarkStart w:name="z219" w:id="202"/>
    <w:p>
      <w:pPr>
        <w:spacing w:after="0"/>
        <w:ind w:left="0"/>
        <w:jc w:val="both"/>
      </w:pPr>
      <w:r>
        <w:rPr>
          <w:rFonts w:ascii="Times New Roman"/>
          <w:b w:val="false"/>
          <w:i w:val="false"/>
          <w:color w:val="000000"/>
          <w:sz w:val="28"/>
        </w:rPr>
        <w:t>
      В графе 8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2"/>
    <w:bookmarkStart w:name="z220" w:id="203"/>
    <w:p>
      <w:pPr>
        <w:spacing w:after="0"/>
        <w:ind w:left="0"/>
        <w:jc w:val="both"/>
      </w:pPr>
      <w:r>
        <w:rPr>
          <w:rFonts w:ascii="Times New Roman"/>
          <w:b w:val="false"/>
          <w:i w:val="false"/>
          <w:color w:val="000000"/>
          <w:sz w:val="28"/>
        </w:rPr>
        <w:t>
      В графе 9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03"/>
    <w:bookmarkStart w:name="z221" w:id="204"/>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4"/>
    <w:bookmarkStart w:name="z222" w:id="205"/>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5"/>
    <w:bookmarkStart w:name="z223" w:id="206"/>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6"/>
    <w:bookmarkStart w:name="z224" w:id="207"/>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7"/>
    <w:bookmarkStart w:name="z225" w:id="208"/>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208"/>
    <w:bookmarkStart w:name="z226" w:id="209"/>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209"/>
    <w:bookmarkStart w:name="z227" w:id="210"/>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0"/>
    <w:bookmarkStart w:name="z228" w:id="211"/>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11"/>
    <w:bookmarkStart w:name="z229" w:id="212"/>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212"/>
    <w:bookmarkStart w:name="z230" w:id="213"/>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213"/>
    <w:bookmarkStart w:name="z231" w:id="214"/>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4"/>
    <w:bookmarkStart w:name="z232" w:id="215"/>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15"/>
    <w:bookmarkStart w:name="z233" w:id="216"/>
    <w:p>
      <w:pPr>
        <w:spacing w:after="0"/>
        <w:ind w:left="0"/>
        <w:jc w:val="both"/>
      </w:pPr>
      <w:r>
        <w:rPr>
          <w:rFonts w:ascii="Times New Roman"/>
          <w:b w:val="false"/>
          <w:i w:val="false"/>
          <w:color w:val="000000"/>
          <w:sz w:val="28"/>
        </w:rPr>
        <w:t>
      В графе 22 формы указываются номер и год утверждения протокола ГКЗ РК.</w:t>
      </w:r>
    </w:p>
    <w:bookmarkEnd w:id="216"/>
    <w:bookmarkStart w:name="z234" w:id="217"/>
    <w:p>
      <w:pPr>
        <w:spacing w:after="0"/>
        <w:ind w:left="0"/>
        <w:jc w:val="left"/>
      </w:pPr>
      <w:r>
        <w:rPr>
          <w:rFonts w:ascii="Times New Roman"/>
          <w:b/>
          <w:i w:val="false"/>
          <w:color w:val="000000"/>
        </w:rPr>
        <w:t xml:space="preserve"> Отчетность о состоянии недр по сере</w:t>
      </w:r>
    </w:p>
    <w:bookmarkEnd w:id="217"/>
    <w:bookmarkStart w:name="z235" w:id="218"/>
    <w:p>
      <w:pPr>
        <w:spacing w:after="0"/>
        <w:ind w:left="0"/>
        <w:jc w:val="left"/>
      </w:pPr>
      <w:r>
        <w:rPr>
          <w:rFonts w:ascii="Times New Roman"/>
          <w:b/>
          <w:i w:val="false"/>
          <w:color w:val="000000"/>
        </w:rPr>
        <w:t xml:space="preserve"> Отчетный период за _____ год</w:t>
      </w:r>
    </w:p>
    <w:bookmarkEnd w:id="218"/>
    <w:bookmarkStart w:name="z236" w:id="21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5-С.</w:t>
      </w:r>
    </w:p>
    <w:bookmarkEnd w:id="219"/>
    <w:bookmarkStart w:name="z237" w:id="220"/>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220"/>
    <w:bookmarkStart w:name="z238" w:id="221"/>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221"/>
    <w:bookmarkStart w:name="z239" w:id="222"/>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222"/>
    <w:bookmarkStart w:name="z240" w:id="223"/>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223"/>
    <w:bookmarkStart w:name="z241" w:id="224"/>
    <w:p>
      <w:pPr>
        <w:spacing w:after="0"/>
        <w:ind w:left="0"/>
        <w:jc w:val="left"/>
      </w:pPr>
      <w:r>
        <w:rPr>
          <w:rFonts w:ascii="Times New Roman"/>
          <w:b/>
          <w:i w:val="false"/>
          <w:color w:val="000000"/>
        </w:rPr>
        <w:t xml:space="preserve"> Отчетный баланс запасов серы в нефтяных месторождениях </w:t>
      </w:r>
    </w:p>
    <w:bookmarkEnd w:id="224"/>
    <w:bookmarkStart w:name="z242" w:id="225"/>
    <w:p>
      <w:pPr>
        <w:spacing w:after="0"/>
        <w:ind w:left="0"/>
        <w:jc w:val="left"/>
      </w:pPr>
      <w:r>
        <w:rPr>
          <w:rFonts w:ascii="Times New Roman"/>
          <w:b/>
          <w:i w:val="false"/>
          <w:color w:val="000000"/>
        </w:rPr>
        <w:t xml:space="preserve"> за __________ год</w:t>
      </w:r>
    </w:p>
    <w:bookmarkEnd w:id="225"/>
    <w:bookmarkStart w:name="z243" w:id="226"/>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899"/>
        <w:gridCol w:w="1222"/>
        <w:gridCol w:w="979"/>
        <w:gridCol w:w="2511"/>
        <w:gridCol w:w="1165"/>
        <w:gridCol w:w="1087"/>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w:t>
            </w:r>
          </w:p>
          <w:bookmarkEnd w:id="227"/>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и тип, участок, продуктивные отложения месторождения, залежь, коллектор (К, Т, КТ, ТК), глубина залегания, м, код залежи</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б) год ввода в разработку на газ;</w:t>
            </w:r>
            <w:r>
              <w:br/>
            </w:r>
            <w:r>
              <w:rPr>
                <w:rFonts w:ascii="Times New Roman"/>
                <w:b w:val="false"/>
                <w:i w:val="false"/>
                <w:color w:val="000000"/>
                <w:sz w:val="20"/>
              </w:rPr>
              <w:t>
в) год консервации;</w:t>
            </w:r>
            <w:r>
              <w:br/>
            </w:r>
            <w:r>
              <w:rPr>
                <w:rFonts w:ascii="Times New Roman"/>
                <w:b w:val="false"/>
                <w:i w:val="false"/>
                <w:color w:val="000000"/>
                <w:sz w:val="20"/>
              </w:rPr>
              <w:t>
г) добыча и потери с начала разработки;</w:t>
            </w:r>
            <w:r>
              <w:br/>
            </w:r>
            <w:r>
              <w:rPr>
                <w:rFonts w:ascii="Times New Roman"/>
                <w:b w:val="false"/>
                <w:i w:val="false"/>
                <w:color w:val="000000"/>
                <w:sz w:val="20"/>
              </w:rPr>
              <w:t>
д) добыча и потери на дату утверждения ГКЗ</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r>
              <w:br/>
            </w:r>
            <w:r>
              <w:rPr>
                <w:rFonts w:ascii="Times New Roman"/>
                <w:b w:val="false"/>
                <w:i w:val="false"/>
                <w:color w:val="000000"/>
                <w:sz w:val="20"/>
              </w:rPr>
              <w:t>
а) нефть;</w:t>
            </w:r>
            <w:r>
              <w:br/>
            </w:r>
            <w:r>
              <w:rPr>
                <w:rFonts w:ascii="Times New Roman"/>
                <w:b w:val="false"/>
                <w:i w:val="false"/>
                <w:color w:val="000000"/>
                <w:sz w:val="20"/>
              </w:rPr>
              <w:t>
б) газ;</w:t>
            </w:r>
            <w:r>
              <w:br/>
            </w:r>
            <w:r>
              <w:rPr>
                <w:rFonts w:ascii="Times New Roman"/>
                <w:b w:val="false"/>
                <w:i w:val="false"/>
                <w:color w:val="000000"/>
                <w:sz w:val="20"/>
              </w:rPr>
              <w:t>
б1) растворенный;</w:t>
            </w:r>
            <w:r>
              <w:br/>
            </w:r>
            <w:r>
              <w:rPr>
                <w:rFonts w:ascii="Times New Roman"/>
                <w:b w:val="false"/>
                <w:i w:val="false"/>
                <w:color w:val="000000"/>
                <w:sz w:val="20"/>
              </w:rPr>
              <w:t>
б2) газовая шапка;</w:t>
            </w:r>
            <w:r>
              <w:br/>
            </w:r>
            <w:r>
              <w:rPr>
                <w:rFonts w:ascii="Times New Roman"/>
                <w:b w:val="false"/>
                <w:i w:val="false"/>
                <w:color w:val="000000"/>
                <w:sz w:val="20"/>
              </w:rPr>
              <w:t>
б3) свободный;</w:t>
            </w:r>
            <w:r>
              <w:br/>
            </w:r>
            <w:r>
              <w:rPr>
                <w:rFonts w:ascii="Times New Roman"/>
                <w:b w:val="false"/>
                <w:i w:val="false"/>
                <w:color w:val="000000"/>
                <w:sz w:val="20"/>
              </w:rPr>
              <w:t>
в) конденсат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(носителя)</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r>
              <w:br/>
            </w:r>
            <w:r>
              <w:rPr>
                <w:rFonts w:ascii="Times New Roman"/>
                <w:b w:val="false"/>
                <w:i w:val="false"/>
                <w:color w:val="000000"/>
                <w:sz w:val="20"/>
              </w:rPr>
              <w:t>
в нефти, %,</w:t>
            </w:r>
            <w:r>
              <w:br/>
            </w:r>
            <w:r>
              <w:rPr>
                <w:rFonts w:ascii="Times New Roman"/>
                <w:b w:val="false"/>
                <w:i w:val="false"/>
                <w:color w:val="000000"/>
                <w:sz w:val="20"/>
              </w:rPr>
              <w:t>
в газе,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в конденсате,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в тыс.т, газ в млн.м</w:t>
            </w:r>
            <w:r>
              <w:rPr>
                <w:rFonts w:ascii="Times New Roman"/>
                <w:b w:val="false"/>
                <w:i w:val="false"/>
                <w:color w:val="000000"/>
                <w:vertAlign w:val="superscript"/>
              </w:rPr>
              <w:t>3</w:t>
            </w:r>
            <w:r>
              <w:rPr>
                <w:rFonts w:ascii="Times New Roman"/>
                <w:b w:val="false"/>
                <w:i w:val="false"/>
                <w:color w:val="000000"/>
                <w:sz w:val="20"/>
              </w:rPr>
              <w:t>,конденсат в тыс.т.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1</w:t>
            </w:r>
          </w:p>
          <w:bookmarkEnd w:id="228"/>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48"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1900"/>
        <w:gridCol w:w="1576"/>
        <w:gridCol w:w="1576"/>
        <w:gridCol w:w="1577"/>
        <w:gridCol w:w="15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Балансовые запасы серы на 01.01. ______ год</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___________ год в результате</w:t>
            </w:r>
          </w:p>
        </w:tc>
      </w:tr>
      <w:tr>
        <w:trPr>
          <w:trHeight w:val="30" w:hRule="atLeast"/>
        </w:trPr>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bookmarkEnd w:id="231"/>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а)добычи</w:t>
            </w:r>
            <w:r>
              <w:br/>
            </w:r>
            <w:r>
              <w:rPr>
                <w:rFonts w:ascii="Times New Roman"/>
                <w:b w:val="false"/>
                <w:i w:val="false"/>
                <w:color w:val="000000"/>
                <w:sz w:val="20"/>
              </w:rPr>
              <w:t>
б)потери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8</w:t>
            </w:r>
          </w:p>
          <w:bookmarkEnd w:id="232"/>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53"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1785"/>
        <w:gridCol w:w="1284"/>
        <w:gridCol w:w="1284"/>
        <w:gridCol w:w="1225"/>
        <w:gridCol w:w="1704"/>
        <w:gridCol w:w="1226"/>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Запасы на 01.01. ________ год</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балансовые</w:t>
            </w:r>
          </w:p>
          <w:bookmarkEnd w:id="235"/>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носитель сера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А+В</w:t>
            </w:r>
          </w:p>
          <w:bookmarkEnd w:id="23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14</w:t>
            </w:r>
          </w:p>
          <w:bookmarkEnd w:id="23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58" w:id="238"/>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238"/>
    <w:bookmarkStart w:name="z259" w:id="239"/>
    <w:p>
      <w:pPr>
        <w:spacing w:after="0"/>
        <w:ind w:left="0"/>
        <w:jc w:val="both"/>
      </w:pPr>
      <w:r>
        <w:rPr>
          <w:rFonts w:ascii="Times New Roman"/>
          <w:b w:val="false"/>
          <w:i w:val="false"/>
          <w:color w:val="000000"/>
          <w:sz w:val="28"/>
        </w:rPr>
        <w:t>
      Примечание: форма отчетности о состоянии недр по сере заполняется согласно пояснению, приведенному в приложении.</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261" w:id="2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0"/>
    <w:bookmarkStart w:name="z262" w:id="241"/>
    <w:p>
      <w:pPr>
        <w:spacing w:after="0"/>
        <w:ind w:left="0"/>
        <w:jc w:val="left"/>
      </w:pPr>
      <w:r>
        <w:rPr>
          <w:rFonts w:ascii="Times New Roman"/>
          <w:b/>
          <w:i w:val="false"/>
          <w:color w:val="000000"/>
        </w:rPr>
        <w:t xml:space="preserve"> "Отчетность о состоянии недр по сере"</w:t>
      </w:r>
    </w:p>
    <w:bookmarkEnd w:id="241"/>
    <w:bookmarkStart w:name="z263" w:id="242"/>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242"/>
    <w:bookmarkStart w:name="z264" w:id="243"/>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месторождения, залежь, коллектор (К, Т, КТ, ТК), глубина залегания и код залежи.</w:t>
      </w:r>
    </w:p>
    <w:bookmarkEnd w:id="243"/>
    <w:bookmarkStart w:name="z265" w:id="244"/>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консервации; г) добыча и потери с начала разработки; д) добыча и потери на дату утверждения ГКЗ. </w:t>
      </w:r>
    </w:p>
    <w:bookmarkEnd w:id="244"/>
    <w:bookmarkStart w:name="z266" w:id="245"/>
    <w:p>
      <w:pPr>
        <w:spacing w:after="0"/>
        <w:ind w:left="0"/>
        <w:jc w:val="both"/>
      </w:pPr>
      <w:r>
        <w:rPr>
          <w:rFonts w:ascii="Times New Roman"/>
          <w:b w:val="false"/>
          <w:i w:val="false"/>
          <w:color w:val="000000"/>
          <w:sz w:val="28"/>
        </w:rPr>
        <w:t>
      В графе 4 формы указывается вид носителя а) нефть; б) газ: б</w:t>
      </w:r>
      <w:r>
        <w:rPr>
          <w:rFonts w:ascii="Times New Roman"/>
          <w:b w:val="false"/>
          <w:i w:val="false"/>
          <w:color w:val="000000"/>
          <w:vertAlign w:val="subscript"/>
        </w:rPr>
        <w:t>1</w:t>
      </w:r>
      <w:r>
        <w:rPr>
          <w:rFonts w:ascii="Times New Roman"/>
          <w:b w:val="false"/>
          <w:i w:val="false"/>
          <w:color w:val="000000"/>
          <w:sz w:val="28"/>
        </w:rPr>
        <w:t>) растворенный; б</w:t>
      </w:r>
      <w:r>
        <w:rPr>
          <w:rFonts w:ascii="Times New Roman"/>
          <w:b w:val="false"/>
          <w:i w:val="false"/>
          <w:color w:val="000000"/>
          <w:vertAlign w:val="subscript"/>
        </w:rPr>
        <w:t>2</w:t>
      </w:r>
      <w:r>
        <w:rPr>
          <w:rFonts w:ascii="Times New Roman"/>
          <w:b w:val="false"/>
          <w:i w:val="false"/>
          <w:color w:val="000000"/>
          <w:sz w:val="28"/>
        </w:rPr>
        <w:t>) газовая шапка; б</w:t>
      </w:r>
      <w:r>
        <w:rPr>
          <w:rFonts w:ascii="Times New Roman"/>
          <w:b w:val="false"/>
          <w:i w:val="false"/>
          <w:color w:val="000000"/>
          <w:vertAlign w:val="subscript"/>
        </w:rPr>
        <w:t>3</w:t>
      </w:r>
      <w:r>
        <w:rPr>
          <w:rFonts w:ascii="Times New Roman"/>
          <w:b w:val="false"/>
          <w:i w:val="false"/>
          <w:color w:val="000000"/>
          <w:sz w:val="28"/>
        </w:rPr>
        <w:t>) свободный; в) конденсат.</w:t>
      </w:r>
    </w:p>
    <w:bookmarkEnd w:id="245"/>
    <w:bookmarkStart w:name="z267" w:id="246"/>
    <w:p>
      <w:pPr>
        <w:spacing w:after="0"/>
        <w:ind w:left="0"/>
        <w:jc w:val="both"/>
      </w:pPr>
      <w:r>
        <w:rPr>
          <w:rFonts w:ascii="Times New Roman"/>
          <w:b w:val="false"/>
          <w:i w:val="false"/>
          <w:color w:val="000000"/>
          <w:sz w:val="28"/>
        </w:rPr>
        <w:t>
      В графе 5 формы указываются балансовые запасы носителя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(нефть в тыс. т, газ в млн. м</w:t>
      </w:r>
      <w:r>
        <w:rPr>
          <w:rFonts w:ascii="Times New Roman"/>
          <w:b w:val="false"/>
          <w:i w:val="false"/>
          <w:color w:val="000000"/>
          <w:vertAlign w:val="superscript"/>
        </w:rPr>
        <w:t>3</w:t>
      </w:r>
      <w:r>
        <w:rPr>
          <w:rFonts w:ascii="Times New Roman"/>
          <w:b w:val="false"/>
          <w:i w:val="false"/>
          <w:color w:val="000000"/>
          <w:sz w:val="28"/>
        </w:rPr>
        <w:t>, конденсат в тыс. т).</w:t>
      </w:r>
    </w:p>
    <w:bookmarkEnd w:id="246"/>
    <w:bookmarkStart w:name="z268" w:id="247"/>
    <w:p>
      <w:pPr>
        <w:spacing w:after="0"/>
        <w:ind w:left="0"/>
        <w:jc w:val="both"/>
      </w:pPr>
      <w:r>
        <w:rPr>
          <w:rFonts w:ascii="Times New Roman"/>
          <w:b w:val="false"/>
          <w:i w:val="false"/>
          <w:color w:val="000000"/>
          <w:sz w:val="28"/>
        </w:rPr>
        <w:t>
      В графе 6 формы указываются балансовые запасы носителя на 01.01.____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(нефть в тыс. т, газ в млн. м</w:t>
      </w:r>
      <w:r>
        <w:rPr>
          <w:rFonts w:ascii="Times New Roman"/>
          <w:b w:val="false"/>
          <w:i w:val="false"/>
          <w:color w:val="000000"/>
          <w:vertAlign w:val="superscript"/>
        </w:rPr>
        <w:t>3</w:t>
      </w:r>
      <w:r>
        <w:rPr>
          <w:rFonts w:ascii="Times New Roman"/>
          <w:b w:val="false"/>
          <w:i w:val="false"/>
          <w:color w:val="000000"/>
          <w:sz w:val="28"/>
        </w:rPr>
        <w:t>, конденсат в тыс. т).</w:t>
      </w:r>
    </w:p>
    <w:bookmarkEnd w:id="247"/>
    <w:bookmarkStart w:name="z269" w:id="248"/>
    <w:p>
      <w:pPr>
        <w:spacing w:after="0"/>
        <w:ind w:left="0"/>
        <w:jc w:val="both"/>
      </w:pPr>
      <w:r>
        <w:rPr>
          <w:rFonts w:ascii="Times New Roman"/>
          <w:b w:val="false"/>
          <w:i w:val="false"/>
          <w:color w:val="000000"/>
          <w:sz w:val="28"/>
        </w:rPr>
        <w:t>
      В графе 7 формы указывается содержание: в нефти в процентах; в газе в г/м</w:t>
      </w:r>
      <w:r>
        <w:rPr>
          <w:rFonts w:ascii="Times New Roman"/>
          <w:b w:val="false"/>
          <w:i w:val="false"/>
          <w:color w:val="000000"/>
          <w:vertAlign w:val="superscript"/>
        </w:rPr>
        <w:t>3</w:t>
      </w:r>
      <w:r>
        <w:rPr>
          <w:rFonts w:ascii="Times New Roman"/>
          <w:b w:val="false"/>
          <w:i w:val="false"/>
          <w:color w:val="000000"/>
          <w:sz w:val="28"/>
        </w:rPr>
        <w:t>; в конденсате в процентах.</w:t>
      </w:r>
    </w:p>
    <w:bookmarkEnd w:id="248"/>
    <w:bookmarkStart w:name="z270" w:id="249"/>
    <w:p>
      <w:pPr>
        <w:spacing w:after="0"/>
        <w:ind w:left="0"/>
        <w:jc w:val="both"/>
      </w:pPr>
      <w:r>
        <w:rPr>
          <w:rFonts w:ascii="Times New Roman"/>
          <w:b w:val="false"/>
          <w:i w:val="false"/>
          <w:color w:val="000000"/>
          <w:sz w:val="28"/>
        </w:rPr>
        <w:t>
      В графе 8 формы указываются балансовые запасы серы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49"/>
    <w:bookmarkStart w:name="z271" w:id="250"/>
    <w:p>
      <w:pPr>
        <w:spacing w:after="0"/>
        <w:ind w:left="0"/>
        <w:jc w:val="both"/>
      </w:pPr>
      <w:r>
        <w:rPr>
          <w:rFonts w:ascii="Times New Roman"/>
          <w:b w:val="false"/>
          <w:i w:val="false"/>
          <w:color w:val="000000"/>
          <w:sz w:val="28"/>
        </w:rPr>
        <w:t>
      В графе 9 формы указываются балансовые запасы серы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50"/>
    <w:bookmarkStart w:name="z272" w:id="251"/>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1"/>
    <w:bookmarkStart w:name="z273" w:id="252"/>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2"/>
    <w:bookmarkStart w:name="z274" w:id="253"/>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3"/>
    <w:bookmarkStart w:name="z275" w:id="254"/>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4"/>
    <w:bookmarkStart w:name="z276" w:id="255"/>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255"/>
    <w:bookmarkStart w:name="z277" w:id="256"/>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256"/>
    <w:bookmarkStart w:name="z278" w:id="257"/>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7"/>
    <w:bookmarkStart w:name="z279" w:id="258"/>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58"/>
    <w:bookmarkStart w:name="z280" w:id="259"/>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259"/>
    <w:bookmarkStart w:name="z281" w:id="260"/>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260"/>
    <w:bookmarkStart w:name="z282" w:id="261"/>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1"/>
    <w:bookmarkStart w:name="z283" w:id="262"/>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62"/>
    <w:bookmarkStart w:name="z284" w:id="263"/>
    <w:p>
      <w:pPr>
        <w:spacing w:after="0"/>
        <w:ind w:left="0"/>
        <w:jc w:val="both"/>
      </w:pPr>
      <w:r>
        <w:rPr>
          <w:rFonts w:ascii="Times New Roman"/>
          <w:b w:val="false"/>
          <w:i w:val="false"/>
          <w:color w:val="000000"/>
          <w:sz w:val="28"/>
        </w:rPr>
        <w:t>
      В графе 22 формы указывается год утверждения протокола ГКЗ и номер РК.</w:t>
      </w:r>
    </w:p>
    <w:bookmarkEnd w:id="263"/>
    <w:bookmarkStart w:name="z285" w:id="264"/>
    <w:p>
      <w:pPr>
        <w:spacing w:after="0"/>
        <w:ind w:left="0"/>
        <w:jc w:val="left"/>
      </w:pPr>
      <w:r>
        <w:rPr>
          <w:rFonts w:ascii="Times New Roman"/>
          <w:b/>
          <w:i w:val="false"/>
          <w:color w:val="000000"/>
        </w:rPr>
        <w:t xml:space="preserve"> Отчетности о состоянии недр по гелиям</w:t>
      </w:r>
    </w:p>
    <w:bookmarkEnd w:id="264"/>
    <w:bookmarkStart w:name="z286" w:id="265"/>
    <w:p>
      <w:pPr>
        <w:spacing w:after="0"/>
        <w:ind w:left="0"/>
        <w:jc w:val="left"/>
      </w:pPr>
      <w:r>
        <w:rPr>
          <w:rFonts w:ascii="Times New Roman"/>
          <w:b/>
          <w:i w:val="false"/>
          <w:color w:val="000000"/>
        </w:rPr>
        <w:t xml:space="preserve"> Отчетный период за _____ год</w:t>
      </w:r>
    </w:p>
    <w:bookmarkEnd w:id="265"/>
    <w:bookmarkStart w:name="z287" w:id="26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6-Г.</w:t>
      </w:r>
    </w:p>
    <w:bookmarkEnd w:id="266"/>
    <w:bookmarkStart w:name="z288" w:id="26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267"/>
    <w:bookmarkStart w:name="z289" w:id="268"/>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268"/>
    <w:bookmarkStart w:name="z290" w:id="269"/>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269"/>
    <w:bookmarkStart w:name="z291" w:id="270"/>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270"/>
    <w:bookmarkStart w:name="z292" w:id="271"/>
    <w:p>
      <w:pPr>
        <w:spacing w:after="0"/>
        <w:ind w:left="0"/>
        <w:jc w:val="left"/>
      </w:pPr>
      <w:r>
        <w:rPr>
          <w:rFonts w:ascii="Times New Roman"/>
          <w:b/>
          <w:i w:val="false"/>
          <w:color w:val="000000"/>
        </w:rPr>
        <w:t xml:space="preserve"> Отчетный баланс запасов по гелиям </w:t>
      </w:r>
    </w:p>
    <w:bookmarkEnd w:id="271"/>
    <w:bookmarkStart w:name="z293" w:id="272"/>
    <w:p>
      <w:pPr>
        <w:spacing w:after="0"/>
        <w:ind w:left="0"/>
        <w:jc w:val="left"/>
      </w:pPr>
      <w:r>
        <w:rPr>
          <w:rFonts w:ascii="Times New Roman"/>
          <w:b/>
          <w:i w:val="false"/>
          <w:color w:val="000000"/>
        </w:rPr>
        <w:t xml:space="preserve"> за ____________ год</w:t>
      </w:r>
    </w:p>
    <w:bookmarkEnd w:id="272"/>
    <w:bookmarkStart w:name="z294" w:id="273"/>
    <w:p>
      <w:pPr>
        <w:spacing w:after="0"/>
        <w:ind w:left="0"/>
        <w:jc w:val="both"/>
      </w:pPr>
      <w:r>
        <w:rPr>
          <w:rFonts w:ascii="Times New Roman"/>
          <w:b w:val="false"/>
          <w:i w:val="false"/>
          <w:color w:val="000000"/>
          <w:sz w:val="28"/>
        </w:rPr>
        <w:t>
      запасы в тысячи м</w:t>
      </w:r>
      <w:r>
        <w:rPr>
          <w:rFonts w:ascii="Times New Roman"/>
          <w:b w:val="false"/>
          <w:i w:val="false"/>
          <w:color w:val="000000"/>
          <w:vertAlign w:val="superscript"/>
        </w:rPr>
        <w:t>3</w:t>
      </w:r>
      <w:r>
        <w:rPr>
          <w:rFonts w:ascii="Times New Roman"/>
          <w:b w:val="false"/>
          <w:i w:val="false"/>
          <w:color w:val="000000"/>
          <w:sz w:val="28"/>
        </w:rPr>
        <w:t xml:space="preserve"> геологические</w:t>
      </w:r>
      <w:r>
        <w:br/>
      </w:r>
      <w:r>
        <w:rPr>
          <w:rFonts w:ascii="Times New Roman"/>
          <w:b w:val="false"/>
          <w:i w:val="false"/>
          <w:color w:val="000000"/>
          <w:sz w:val="28"/>
        </w:rPr>
        <w:t xml:space="preserve">                         извлекаемые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958"/>
        <w:gridCol w:w="1268"/>
        <w:gridCol w:w="454"/>
        <w:gridCol w:w="2834"/>
        <w:gridCol w:w="1316"/>
        <w:gridCol w:w="1016"/>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w:t>
            </w:r>
          </w:p>
          <w:bookmarkEnd w:id="274"/>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месторождения, государственный № и тип месторождения, участок, продуктивные отложения, залежь, глубина залегания, м, коллектор (К, Т, КТ, ТК), код залежи</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б) год ввода в разработку на газ;</w:t>
            </w:r>
            <w:r>
              <w:br/>
            </w:r>
            <w:r>
              <w:rPr>
                <w:rFonts w:ascii="Times New Roman"/>
                <w:b w:val="false"/>
                <w:i w:val="false"/>
                <w:color w:val="000000"/>
                <w:sz w:val="20"/>
              </w:rPr>
              <w:t>
в) год консервации;</w:t>
            </w:r>
            <w:r>
              <w:br/>
            </w:r>
            <w:r>
              <w:rPr>
                <w:rFonts w:ascii="Times New Roman"/>
                <w:b w:val="false"/>
                <w:i w:val="false"/>
                <w:color w:val="000000"/>
                <w:sz w:val="20"/>
              </w:rPr>
              <w:t>
г) добыча и потери с начала разработки;</w:t>
            </w:r>
            <w:r>
              <w:br/>
            </w:r>
            <w:r>
              <w:rPr>
                <w:rFonts w:ascii="Times New Roman"/>
                <w:b w:val="false"/>
                <w:i w:val="false"/>
                <w:color w:val="000000"/>
                <w:sz w:val="20"/>
              </w:rPr>
              <w:t>
д) добыча и потери на дату утверждения ГКЗ</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 год(носителя), млн. м</w:t>
            </w:r>
            <w:r>
              <w:rPr>
                <w:rFonts w:ascii="Times New Roman"/>
                <w:b w:val="false"/>
                <w:i w:val="false"/>
                <w:color w:val="000000"/>
                <w:vertAlign w:val="superscript"/>
              </w:rPr>
              <w:t>3</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w:t>
            </w:r>
            <w:r>
              <w:br/>
            </w:r>
            <w:r>
              <w:rPr>
                <w:rFonts w:ascii="Times New Roman"/>
                <w:b w:val="false"/>
                <w:i w:val="false"/>
                <w:color w:val="000000"/>
                <w:sz w:val="20"/>
              </w:rPr>
              <w:t>
а) гелия;</w:t>
            </w:r>
            <w:r>
              <w:br/>
            </w:r>
            <w:r>
              <w:rPr>
                <w:rFonts w:ascii="Times New Roman"/>
                <w:b w:val="false"/>
                <w:i w:val="false"/>
                <w:color w:val="000000"/>
                <w:sz w:val="20"/>
              </w:rPr>
              <w:t>
б) азота</w:t>
            </w:r>
            <w:r>
              <w:br/>
            </w:r>
            <w:r>
              <w:rPr>
                <w:rFonts w:ascii="Times New Roman"/>
                <w:b w:val="false"/>
                <w:i w:val="false"/>
                <w:color w:val="000000"/>
                <w:sz w:val="20"/>
              </w:rPr>
              <w:t>
в) сероводорода;</w:t>
            </w:r>
            <w:r>
              <w:br/>
            </w:r>
            <w:r>
              <w:rPr>
                <w:rFonts w:ascii="Times New Roman"/>
                <w:b w:val="false"/>
                <w:i w:val="false"/>
                <w:color w:val="000000"/>
                <w:sz w:val="20"/>
              </w:rPr>
              <w:t>
г) углекислого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1</w:t>
            </w:r>
          </w:p>
          <w:bookmarkEnd w:id="275"/>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98"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063"/>
        <w:gridCol w:w="1507"/>
        <w:gridCol w:w="1507"/>
        <w:gridCol w:w="1507"/>
        <w:gridCol w:w="1507"/>
        <w:gridCol w:w="1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Балансовые запасы гелия на 01.01.____ год</w:t>
            </w:r>
          </w:p>
          <w:bookmarkEnd w:id="2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 год в результате</w:t>
            </w:r>
          </w:p>
        </w:tc>
      </w:tr>
      <w:tr>
        <w:trPr>
          <w:trHeight w:val="30"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bookmarkEnd w:id="278"/>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9"/>
          <w:p>
            <w:pPr>
              <w:spacing w:after="20"/>
              <w:ind w:left="20"/>
              <w:jc w:val="both"/>
            </w:pPr>
            <w:r>
              <w:rPr>
                <w:rFonts w:ascii="Times New Roman"/>
                <w:b w:val="false"/>
                <w:i w:val="false"/>
                <w:color w:val="000000"/>
                <w:sz w:val="20"/>
              </w:rPr>
              <w:t>
8</w:t>
            </w:r>
          </w:p>
          <w:bookmarkEnd w:id="279"/>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3"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346"/>
        <w:gridCol w:w="1762"/>
        <w:gridCol w:w="1268"/>
        <w:gridCol w:w="1271"/>
        <w:gridCol w:w="1225"/>
        <w:gridCol w:w="1704"/>
        <w:gridCol w:w="1226"/>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1"/>
          <w:p>
            <w:pPr>
              <w:spacing w:after="20"/>
              <w:ind w:left="20"/>
              <w:jc w:val="both"/>
            </w:pPr>
            <w:r>
              <w:rPr>
                <w:rFonts w:ascii="Times New Roman"/>
                <w:b w:val="false"/>
                <w:i w:val="false"/>
                <w:color w:val="000000"/>
                <w:sz w:val="20"/>
              </w:rPr>
              <w:t>
Запасы на 01.01. ________ год</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2"/>
          <w:p>
            <w:pPr>
              <w:spacing w:after="20"/>
              <w:ind w:left="20"/>
              <w:jc w:val="both"/>
            </w:pPr>
            <w:r>
              <w:rPr>
                <w:rFonts w:ascii="Times New Roman"/>
                <w:b w:val="false"/>
                <w:i w:val="false"/>
                <w:color w:val="000000"/>
                <w:sz w:val="20"/>
              </w:rPr>
              <w:t>
балансовые</w:t>
            </w:r>
          </w:p>
          <w:bookmarkEnd w:id="282"/>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3"/>
          <w:p>
            <w:pPr>
              <w:spacing w:after="20"/>
              <w:ind w:left="20"/>
              <w:jc w:val="both"/>
            </w:pPr>
            <w:r>
              <w:rPr>
                <w:rFonts w:ascii="Times New Roman"/>
                <w:b w:val="false"/>
                <w:i w:val="false"/>
                <w:color w:val="000000"/>
                <w:sz w:val="20"/>
              </w:rPr>
              <w:t>
А+В</w:t>
            </w:r>
          </w:p>
          <w:bookmarkEnd w:id="28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4"/>
          <w:p>
            <w:pPr>
              <w:spacing w:after="20"/>
              <w:ind w:left="20"/>
              <w:jc w:val="both"/>
            </w:pPr>
            <w:r>
              <w:rPr>
                <w:rFonts w:ascii="Times New Roman"/>
                <w:b w:val="false"/>
                <w:i w:val="false"/>
                <w:color w:val="000000"/>
                <w:sz w:val="20"/>
              </w:rPr>
              <w:t>
15</w:t>
            </w:r>
          </w:p>
          <w:bookmarkEnd w:id="28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08" w:id="285"/>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285"/>
    <w:bookmarkStart w:name="z309" w:id="286"/>
    <w:p>
      <w:pPr>
        <w:spacing w:after="0"/>
        <w:ind w:left="0"/>
        <w:jc w:val="both"/>
      </w:pPr>
      <w:r>
        <w:rPr>
          <w:rFonts w:ascii="Times New Roman"/>
          <w:b w:val="false"/>
          <w:i w:val="false"/>
          <w:color w:val="000000"/>
          <w:sz w:val="28"/>
        </w:rPr>
        <w:t>
      Примечание: форма отчетности о состоянии недр по гелиям заполняется согласно пояснению, приведенному в приложении.</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311" w:id="2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87"/>
    <w:bookmarkStart w:name="z312" w:id="288"/>
    <w:p>
      <w:pPr>
        <w:spacing w:after="0"/>
        <w:ind w:left="0"/>
        <w:jc w:val="left"/>
      </w:pPr>
      <w:r>
        <w:rPr>
          <w:rFonts w:ascii="Times New Roman"/>
          <w:b/>
          <w:i w:val="false"/>
          <w:color w:val="000000"/>
        </w:rPr>
        <w:t xml:space="preserve"> "Отчетность о состоянии недр по гелиям"</w:t>
      </w:r>
    </w:p>
    <w:bookmarkEnd w:id="288"/>
    <w:bookmarkStart w:name="z313" w:id="289"/>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289"/>
    <w:bookmarkStart w:name="z314" w:id="290"/>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Т, КТ, ТК), глубина залегания и код залежи.</w:t>
      </w:r>
    </w:p>
    <w:bookmarkEnd w:id="290"/>
    <w:bookmarkStart w:name="z315" w:id="291"/>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консервации; г) добыча и потери с начала разработки; д) добыча и потери на дату утверждения ГКЗ. </w:t>
      </w:r>
    </w:p>
    <w:bookmarkEnd w:id="291"/>
    <w:bookmarkStart w:name="z316" w:id="292"/>
    <w:p>
      <w:pPr>
        <w:spacing w:after="0"/>
        <w:ind w:left="0"/>
        <w:jc w:val="both"/>
      </w:pPr>
      <w:r>
        <w:rPr>
          <w:rFonts w:ascii="Times New Roman"/>
          <w:b w:val="false"/>
          <w:i w:val="false"/>
          <w:color w:val="000000"/>
          <w:sz w:val="28"/>
        </w:rPr>
        <w:t>
      В графе 4 формы указывается вид носителя.</w:t>
      </w:r>
    </w:p>
    <w:bookmarkEnd w:id="292"/>
    <w:bookmarkStart w:name="z317" w:id="293"/>
    <w:p>
      <w:pPr>
        <w:spacing w:after="0"/>
        <w:ind w:left="0"/>
        <w:jc w:val="both"/>
      </w:pPr>
      <w:r>
        <w:rPr>
          <w:rFonts w:ascii="Times New Roman"/>
          <w:b w:val="false"/>
          <w:i w:val="false"/>
          <w:color w:val="000000"/>
          <w:sz w:val="28"/>
        </w:rPr>
        <w:t>
      В графе 5 формы указываются балансовые запасы носителя на 01.01.____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93"/>
    <w:bookmarkStart w:name="z318" w:id="294"/>
    <w:p>
      <w:pPr>
        <w:spacing w:after="0"/>
        <w:ind w:left="0"/>
        <w:jc w:val="both"/>
      </w:pPr>
      <w:r>
        <w:rPr>
          <w:rFonts w:ascii="Times New Roman"/>
          <w:b w:val="false"/>
          <w:i w:val="false"/>
          <w:color w:val="000000"/>
          <w:sz w:val="28"/>
        </w:rPr>
        <w:t>
      В графе 6 формы указываются балансовые запасы носителя на 01.01.____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94"/>
    <w:bookmarkStart w:name="z319" w:id="295"/>
    <w:p>
      <w:pPr>
        <w:spacing w:after="0"/>
        <w:ind w:left="0"/>
        <w:jc w:val="both"/>
      </w:pPr>
      <w:r>
        <w:rPr>
          <w:rFonts w:ascii="Times New Roman"/>
          <w:b w:val="false"/>
          <w:i w:val="false"/>
          <w:color w:val="000000"/>
          <w:sz w:val="28"/>
        </w:rPr>
        <w:t>
      В графе 7 формы указывается содержание в %: а) гелия; б) азота; в) сероводорода; г) углекислого газа.</w:t>
      </w:r>
    </w:p>
    <w:bookmarkEnd w:id="295"/>
    <w:bookmarkStart w:name="z320" w:id="296"/>
    <w:p>
      <w:pPr>
        <w:spacing w:after="0"/>
        <w:ind w:left="0"/>
        <w:jc w:val="both"/>
      </w:pPr>
      <w:r>
        <w:rPr>
          <w:rFonts w:ascii="Times New Roman"/>
          <w:b w:val="false"/>
          <w:i w:val="false"/>
          <w:color w:val="000000"/>
          <w:sz w:val="28"/>
        </w:rPr>
        <w:t>
      В графе 8 формы указываются балансовые запасы гелия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96"/>
    <w:bookmarkStart w:name="z321" w:id="297"/>
    <w:p>
      <w:pPr>
        <w:spacing w:after="0"/>
        <w:ind w:left="0"/>
        <w:jc w:val="both"/>
      </w:pPr>
      <w:r>
        <w:rPr>
          <w:rFonts w:ascii="Times New Roman"/>
          <w:b w:val="false"/>
          <w:i w:val="false"/>
          <w:color w:val="000000"/>
          <w:sz w:val="28"/>
        </w:rPr>
        <w:t>
      В графе 9 формы указываются балансовые запасы гелия на 01.01.__г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97"/>
    <w:bookmarkStart w:name="z322" w:id="298"/>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добычи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98"/>
    <w:bookmarkStart w:name="z323" w:id="299"/>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99"/>
    <w:bookmarkStart w:name="z324" w:id="300"/>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0"/>
    <w:bookmarkStart w:name="z325" w:id="301"/>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1"/>
    <w:bookmarkStart w:name="z326" w:id="302"/>
    <w:p>
      <w:pPr>
        <w:spacing w:after="0"/>
        <w:ind w:left="0"/>
        <w:jc w:val="both"/>
      </w:pPr>
      <w:r>
        <w:rPr>
          <w:rFonts w:ascii="Times New Roman"/>
          <w:b w:val="false"/>
          <w:i w:val="false"/>
          <w:color w:val="000000"/>
          <w:sz w:val="28"/>
        </w:rPr>
        <w:t>
      В графе 14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2"/>
    <w:bookmarkStart w:name="z327" w:id="303"/>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А+В.</w:t>
      </w:r>
    </w:p>
    <w:bookmarkEnd w:id="303"/>
    <w:bookmarkStart w:name="z328" w:id="304"/>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304"/>
    <w:bookmarkStart w:name="z329" w:id="305"/>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5"/>
    <w:bookmarkStart w:name="z330" w:id="306"/>
    <w:p>
      <w:pPr>
        <w:spacing w:after="0"/>
        <w:ind w:left="0"/>
        <w:jc w:val="both"/>
      </w:pPr>
      <w:r>
        <w:rPr>
          <w:rFonts w:ascii="Times New Roman"/>
          <w:b w:val="false"/>
          <w:i w:val="false"/>
          <w:color w:val="000000"/>
          <w:sz w:val="28"/>
        </w:rPr>
        <w:t>
      В графе 18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06"/>
    <w:bookmarkStart w:name="z331" w:id="307"/>
    <w:p>
      <w:pPr>
        <w:spacing w:after="0"/>
        <w:ind w:left="0"/>
        <w:jc w:val="both"/>
      </w:pPr>
      <w:r>
        <w:rPr>
          <w:rFonts w:ascii="Times New Roman"/>
          <w:b w:val="false"/>
          <w:i w:val="false"/>
          <w:color w:val="000000"/>
          <w:sz w:val="28"/>
        </w:rPr>
        <w:t>
      В графе 19 формы указываются забалансовые запасы на 01.01.__ год.</w:t>
      </w:r>
    </w:p>
    <w:bookmarkEnd w:id="307"/>
    <w:bookmarkStart w:name="z332" w:id="308"/>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w:t>
      </w:r>
    </w:p>
    <w:bookmarkEnd w:id="308"/>
    <w:bookmarkStart w:name="z333" w:id="309"/>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9"/>
    <w:bookmarkStart w:name="z334" w:id="310"/>
    <w:p>
      <w:pPr>
        <w:spacing w:after="0"/>
        <w:ind w:left="0"/>
        <w:jc w:val="both"/>
      </w:pPr>
      <w:r>
        <w:rPr>
          <w:rFonts w:ascii="Times New Roman"/>
          <w:b w:val="false"/>
          <w:i w:val="false"/>
          <w:color w:val="000000"/>
          <w:sz w:val="28"/>
        </w:rPr>
        <w:t>
      В графе 22 форм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10"/>
    <w:bookmarkStart w:name="z335" w:id="311"/>
    <w:p>
      <w:pPr>
        <w:spacing w:after="0"/>
        <w:ind w:left="0"/>
        <w:jc w:val="both"/>
      </w:pPr>
      <w:r>
        <w:rPr>
          <w:rFonts w:ascii="Times New Roman"/>
          <w:b w:val="false"/>
          <w:i w:val="false"/>
          <w:color w:val="000000"/>
          <w:sz w:val="28"/>
        </w:rPr>
        <w:t>
      В графе 23 формы указываются номер и год утверждения протокола ГКЗ РК.</w:t>
      </w:r>
    </w:p>
    <w:bookmarkEnd w:id="311"/>
    <w:bookmarkStart w:name="z336" w:id="312"/>
    <w:p>
      <w:pPr>
        <w:spacing w:after="0"/>
        <w:ind w:left="0"/>
        <w:jc w:val="left"/>
      </w:pPr>
      <w:r>
        <w:rPr>
          <w:rFonts w:ascii="Times New Roman"/>
          <w:b/>
          <w:i w:val="false"/>
          <w:color w:val="000000"/>
        </w:rPr>
        <w:t xml:space="preserve"> Отчетности о состоянии недр по углю</w:t>
      </w:r>
    </w:p>
    <w:bookmarkEnd w:id="312"/>
    <w:bookmarkStart w:name="z337" w:id="313"/>
    <w:p>
      <w:pPr>
        <w:spacing w:after="0"/>
        <w:ind w:left="0"/>
        <w:jc w:val="left"/>
      </w:pPr>
      <w:r>
        <w:rPr>
          <w:rFonts w:ascii="Times New Roman"/>
          <w:b/>
          <w:i w:val="false"/>
          <w:color w:val="000000"/>
        </w:rPr>
        <w:t xml:space="preserve"> Отчетный период за 20___ год</w:t>
      </w:r>
    </w:p>
    <w:bookmarkEnd w:id="313"/>
    <w:bookmarkStart w:name="z338" w:id="31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7-У.</w:t>
      </w:r>
    </w:p>
    <w:bookmarkEnd w:id="314"/>
    <w:bookmarkStart w:name="z339" w:id="315"/>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315"/>
    <w:bookmarkStart w:name="z340" w:id="316"/>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316"/>
    <w:bookmarkStart w:name="z341" w:id="317"/>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317"/>
    <w:bookmarkStart w:name="z342"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предоставления: </w:t>
      </w:r>
      <w:r>
        <w:rPr>
          <w:rFonts w:ascii="Times New Roman"/>
          <w:b w:val="false"/>
          <w:i w:val="false"/>
          <w:color w:val="000000"/>
          <w:sz w:val="28"/>
        </w:rPr>
        <w:t>ежегодно до 15 февраля года, следующего за отчетным годом.</w:t>
      </w:r>
    </w:p>
    <w:bookmarkEnd w:id="318"/>
    <w:bookmarkStart w:name="z343" w:id="319"/>
    <w:p>
      <w:pPr>
        <w:spacing w:after="0"/>
        <w:ind w:left="0"/>
        <w:jc w:val="left"/>
      </w:pPr>
      <w:r>
        <w:rPr>
          <w:rFonts w:ascii="Times New Roman"/>
          <w:b/>
          <w:i w:val="false"/>
          <w:color w:val="000000"/>
        </w:rPr>
        <w:t xml:space="preserve"> Отчетный баланс запасов по углю</w:t>
      </w:r>
    </w:p>
    <w:bookmarkEnd w:id="319"/>
    <w:bookmarkStart w:name="z344" w:id="320"/>
    <w:p>
      <w:pPr>
        <w:spacing w:after="0"/>
        <w:ind w:left="0"/>
        <w:jc w:val="left"/>
      </w:pPr>
      <w:r>
        <w:rPr>
          <w:rFonts w:ascii="Times New Roman"/>
          <w:b/>
          <w:i w:val="false"/>
          <w:color w:val="000000"/>
        </w:rPr>
        <w:t xml:space="preserve"> за __________ год</w:t>
      </w:r>
    </w:p>
    <w:bookmarkEnd w:id="320"/>
    <w:bookmarkStart w:name="z345" w:id="321"/>
    <w:p>
      <w:pPr>
        <w:spacing w:after="0"/>
        <w:ind w:left="0"/>
        <w:jc w:val="both"/>
      </w:pPr>
      <w:r>
        <w:rPr>
          <w:rFonts w:ascii="Times New Roman"/>
          <w:b w:val="false"/>
          <w:i w:val="false"/>
          <w:color w:val="000000"/>
          <w:sz w:val="28"/>
        </w:rPr>
        <w:t>
      единица измерения запасов в тысячи тоннах</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3782"/>
        <w:gridCol w:w="2231"/>
        <w:gridCol w:w="2160"/>
        <w:gridCol w:w="1133"/>
        <w:gridCol w:w="1394"/>
        <w:gridCol w:w="1394"/>
      </w:tblGrid>
      <w:tr>
        <w:trPr>
          <w:trHeight w:val="30" w:hRule="atLeast"/>
        </w:trPr>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w:t>
            </w:r>
          </w:p>
          <w:bookmarkEnd w:id="322"/>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предприятие, месторождение, бассейн, участок, поле, шахта, разрез, горизонт, пласт, № лицензии (контракта) и дата выдачи</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Степень освоения, год;</w:t>
            </w:r>
            <w:r>
              <w:br/>
            </w:r>
            <w:r>
              <w:rPr>
                <w:rFonts w:ascii="Times New Roman"/>
                <w:b w:val="false"/>
                <w:i w:val="false"/>
                <w:color w:val="000000"/>
                <w:sz w:val="20"/>
              </w:rPr>
              <w:t>
б) годовая проектная и производственная мощность предприятия, шахты, разреза;</w:t>
            </w:r>
            <w:r>
              <w:br/>
            </w:r>
            <w:r>
              <w:rPr>
                <w:rFonts w:ascii="Times New Roman"/>
                <w:b w:val="false"/>
                <w:i w:val="false"/>
                <w:color w:val="000000"/>
                <w:sz w:val="20"/>
              </w:rPr>
              <w:t>
в) глубина подсчета запасов;</w:t>
            </w:r>
            <w:r>
              <w:br/>
            </w:r>
            <w:r>
              <w:rPr>
                <w:rFonts w:ascii="Times New Roman"/>
                <w:b w:val="false"/>
                <w:i w:val="false"/>
                <w:color w:val="000000"/>
                <w:sz w:val="20"/>
              </w:rPr>
              <w:t>
г) максимальная глубина разработки (фактическая), м;</w:t>
            </w:r>
            <w:r>
              <w:br/>
            </w:r>
            <w:r>
              <w:rPr>
                <w:rFonts w:ascii="Times New Roman"/>
                <w:b w:val="false"/>
                <w:i w:val="false"/>
                <w:color w:val="000000"/>
                <w:sz w:val="20"/>
              </w:rPr>
              <w:t>
д) глубина залегания горизонта, пласта, м;</w:t>
            </w:r>
            <w:r>
              <w:br/>
            </w:r>
            <w:r>
              <w:rPr>
                <w:rFonts w:ascii="Times New Roman"/>
                <w:b w:val="false"/>
                <w:i w:val="false"/>
                <w:color w:val="000000"/>
                <w:sz w:val="20"/>
              </w:rPr>
              <w:t>
е) мощность полезной толщи, м;</w:t>
            </w:r>
            <w:r>
              <w:br/>
            </w:r>
            <w:r>
              <w:rPr>
                <w:rFonts w:ascii="Times New Roman"/>
                <w:b w:val="false"/>
                <w:i w:val="false"/>
                <w:color w:val="000000"/>
                <w:sz w:val="20"/>
              </w:rPr>
              <w:t>
ж) коэффициент вскрыши, м</w:t>
            </w:r>
            <w:r>
              <w:rPr>
                <w:rFonts w:ascii="Times New Roman"/>
                <w:b w:val="false"/>
                <w:i w:val="false"/>
                <w:color w:val="000000"/>
                <w:vertAlign w:val="superscript"/>
              </w:rPr>
              <w:t>3</w:t>
            </w:r>
            <w:r>
              <w:rPr>
                <w:rFonts w:ascii="Times New Roman"/>
                <w:b w:val="false"/>
                <w:i w:val="false"/>
                <w:color w:val="000000"/>
                <w:sz w:val="20"/>
              </w:rPr>
              <w:t>/т или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з) мощность и объем торфов, м</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 полезного ископаемого, сорт, марка, технологическая группа;</w:t>
            </w:r>
            <w:r>
              <w:br/>
            </w:r>
            <w:r>
              <w:rPr>
                <w:rFonts w:ascii="Times New Roman"/>
                <w:b w:val="false"/>
                <w:i w:val="false"/>
                <w:color w:val="000000"/>
                <w:sz w:val="20"/>
              </w:rPr>
              <w:t>
б) среднее содержание полезных компонентов и вредных примесей (выход полезного ископаемого);</w:t>
            </w:r>
            <w:r>
              <w:br/>
            </w:r>
            <w:r>
              <w:rPr>
                <w:rFonts w:ascii="Times New Roman"/>
                <w:b w:val="false"/>
                <w:i w:val="false"/>
                <w:color w:val="000000"/>
                <w:sz w:val="20"/>
              </w:rPr>
              <w:t>
в) влажность, %;</w:t>
            </w:r>
            <w:r>
              <w:br/>
            </w:r>
            <w:r>
              <w:rPr>
                <w:rFonts w:ascii="Times New Roman"/>
                <w:b w:val="false"/>
                <w:i w:val="false"/>
                <w:color w:val="000000"/>
                <w:sz w:val="20"/>
              </w:rPr>
              <w:t>
г) удельная теплота сгорания, МДж/кг;</w:t>
            </w:r>
            <w:r>
              <w:br/>
            </w:r>
            <w:r>
              <w:rPr>
                <w:rFonts w:ascii="Times New Roman"/>
                <w:b w:val="false"/>
                <w:i w:val="false"/>
                <w:color w:val="000000"/>
                <w:sz w:val="20"/>
              </w:rPr>
              <w:t>
д) выход смолы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запасов</w:t>
            </w:r>
            <w:r>
              <w:br/>
            </w: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С</w:t>
            </w:r>
            <w:r>
              <w:rPr>
                <w:rFonts w:ascii="Times New Roman"/>
                <w:b w:val="false"/>
                <w:i w:val="false"/>
                <w:color w:val="000000"/>
                <w:vertAlign w:val="subscript"/>
              </w:rPr>
              <w:t>2</w:t>
            </w:r>
            <w:r>
              <w:br/>
            </w:r>
            <w:r>
              <w:rPr>
                <w:rFonts w:ascii="Times New Roman"/>
                <w:b w:val="false"/>
                <w:i w:val="false"/>
                <w:color w:val="000000"/>
                <w:sz w:val="20"/>
              </w:rPr>
              <w:t>
забалансовые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01.01. 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3"/>
          <w:p>
            <w:pPr>
              <w:spacing w:after="20"/>
              <w:ind w:left="20"/>
              <w:jc w:val="both"/>
            </w:pPr>
            <w:r>
              <w:rPr>
                <w:rFonts w:ascii="Times New Roman"/>
                <w:b w:val="false"/>
                <w:i w:val="false"/>
                <w:color w:val="000000"/>
                <w:sz w:val="20"/>
              </w:rPr>
              <w:t>
А</w:t>
            </w:r>
          </w:p>
          <w:bookmarkEnd w:id="323"/>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9"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71"/>
        <w:gridCol w:w="1271"/>
        <w:gridCol w:w="3829"/>
        <w:gridCol w:w="1972"/>
        <w:gridCol w:w="2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5"/>
          <w:p>
            <w:pPr>
              <w:spacing w:after="20"/>
              <w:ind w:left="20"/>
              <w:jc w:val="both"/>
            </w:pPr>
            <w:r>
              <w:rPr>
                <w:rFonts w:ascii="Times New Roman"/>
                <w:b w:val="false"/>
                <w:i w:val="false"/>
                <w:color w:val="000000"/>
                <w:sz w:val="20"/>
              </w:rPr>
              <w:t>
Изменения балансовых запасов за __________год в результате</w:t>
            </w:r>
          </w:p>
          <w:bookmarkEnd w:id="325"/>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6"/>
          <w:p>
            <w:pPr>
              <w:spacing w:after="20"/>
              <w:ind w:left="20"/>
              <w:jc w:val="both"/>
            </w:pPr>
            <w:r>
              <w:rPr>
                <w:rFonts w:ascii="Times New Roman"/>
                <w:b w:val="false"/>
                <w:i w:val="false"/>
                <w:color w:val="000000"/>
                <w:sz w:val="20"/>
              </w:rPr>
              <w:t>
Добычи</w:t>
            </w:r>
          </w:p>
          <w:bookmarkEnd w:id="32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 или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технических границ и др. причины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7"/>
          <w:p>
            <w:pPr>
              <w:spacing w:after="20"/>
              <w:ind w:left="20"/>
              <w:jc w:val="both"/>
            </w:pPr>
            <w:r>
              <w:rPr>
                <w:rFonts w:ascii="Times New Roman"/>
                <w:b w:val="false"/>
                <w:i w:val="false"/>
                <w:color w:val="000000"/>
                <w:sz w:val="20"/>
              </w:rPr>
              <w:t>
6</w:t>
            </w:r>
          </w:p>
          <w:bookmarkEnd w:id="32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53"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960"/>
        <w:gridCol w:w="1505"/>
        <w:gridCol w:w="3365"/>
        <w:gridCol w:w="3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9"/>
          <w:p>
            <w:pPr>
              <w:spacing w:after="20"/>
              <w:ind w:left="20"/>
              <w:jc w:val="both"/>
            </w:pPr>
            <w:r>
              <w:rPr>
                <w:rFonts w:ascii="Times New Roman"/>
                <w:b w:val="false"/>
                <w:i w:val="false"/>
                <w:color w:val="000000"/>
                <w:sz w:val="20"/>
              </w:rPr>
              <w:t>
Состояние запасов на 01.01.____ год</w:t>
            </w:r>
          </w:p>
          <w:bookmarkEnd w:id="32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 или ТКЗ</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проектные потери при добычи, %;</w:t>
            </w:r>
            <w:r>
              <w:br/>
            </w:r>
            <w:r>
              <w:rPr>
                <w:rFonts w:ascii="Times New Roman"/>
                <w:b w:val="false"/>
                <w:i w:val="false"/>
                <w:color w:val="000000"/>
                <w:sz w:val="20"/>
              </w:rPr>
              <w:t>
2) разубоживание, %;</w:t>
            </w:r>
            <w:r>
              <w:br/>
            </w:r>
            <w:r>
              <w:rPr>
                <w:rFonts w:ascii="Times New Roman"/>
                <w:b w:val="false"/>
                <w:i w:val="false"/>
                <w:color w:val="000000"/>
                <w:sz w:val="20"/>
              </w:rPr>
              <w:t>
3) промышленные запасы угля и горючих сланцев,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а) всей шахты (разреза);</w:t>
            </w:r>
            <w:r>
              <w:br/>
            </w:r>
            <w:r>
              <w:rPr>
                <w:rFonts w:ascii="Times New Roman"/>
                <w:b w:val="false"/>
                <w:i w:val="false"/>
                <w:color w:val="000000"/>
                <w:sz w:val="20"/>
              </w:rPr>
              <w:t>
б) действующих горизонтов</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а) всеми запасами;</w:t>
            </w:r>
            <w:r>
              <w:br/>
            </w:r>
            <w:r>
              <w:rPr>
                <w:rFonts w:ascii="Times New Roman"/>
                <w:b w:val="false"/>
                <w:i w:val="false"/>
                <w:color w:val="000000"/>
                <w:sz w:val="20"/>
              </w:rPr>
              <w:t>
б) в проектных контурах отработки по углю и горючим сланцам промышленными запасами А+В+С</w:t>
            </w:r>
            <w:r>
              <w:rPr>
                <w:rFonts w:ascii="Times New Roman"/>
                <w:b w:val="false"/>
                <w:i w:val="false"/>
                <w:color w:val="000000"/>
                <w:vertAlign w:val="subscript"/>
              </w:rPr>
              <w:t>1</w:t>
            </w:r>
            <w:r>
              <w:br/>
            </w:r>
            <w:r>
              <w:rPr>
                <w:rFonts w:ascii="Times New Roman"/>
                <w:b w:val="false"/>
                <w:i w:val="false"/>
                <w:color w:val="000000"/>
                <w:sz w:val="20"/>
              </w:rPr>
              <w:t>
в) всей шахты, разреза;</w:t>
            </w:r>
            <w:r>
              <w:br/>
            </w:r>
            <w:r>
              <w:rPr>
                <w:rFonts w:ascii="Times New Roman"/>
                <w:b w:val="false"/>
                <w:i w:val="false"/>
                <w:color w:val="000000"/>
                <w:sz w:val="20"/>
              </w:rPr>
              <w:t>
г) действующих горизонтов</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0"/>
          <w:p>
            <w:pPr>
              <w:spacing w:after="20"/>
              <w:ind w:left="20"/>
              <w:jc w:val="both"/>
            </w:pPr>
            <w:r>
              <w:rPr>
                <w:rFonts w:ascii="Times New Roman"/>
                <w:b w:val="false"/>
                <w:i w:val="false"/>
                <w:color w:val="000000"/>
                <w:sz w:val="20"/>
              </w:rPr>
              <w:t>
Балансовые</w:t>
            </w:r>
          </w:p>
          <w:bookmarkEnd w:id="330"/>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всего;</w:t>
            </w:r>
            <w:r>
              <w:br/>
            </w:r>
            <w:r>
              <w:rPr>
                <w:rFonts w:ascii="Times New Roman"/>
                <w:b w:val="false"/>
                <w:i w:val="false"/>
                <w:color w:val="000000"/>
                <w:sz w:val="20"/>
              </w:rPr>
              <w:t>
б) дата утверждения и № протокола;</w:t>
            </w:r>
            <w:r>
              <w:br/>
            </w:r>
            <w:r>
              <w:rPr>
                <w:rFonts w:ascii="Times New Roman"/>
                <w:b w:val="false"/>
                <w:i w:val="false"/>
                <w:color w:val="000000"/>
                <w:sz w:val="20"/>
              </w:rPr>
              <w:t>
в) группа сложности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1"/>
          <w:p>
            <w:pPr>
              <w:spacing w:after="20"/>
              <w:ind w:left="20"/>
              <w:jc w:val="both"/>
            </w:pPr>
            <w:r>
              <w:rPr>
                <w:rFonts w:ascii="Times New Roman"/>
                <w:b w:val="false"/>
                <w:i w:val="false"/>
                <w:color w:val="000000"/>
                <w:sz w:val="20"/>
              </w:rPr>
              <w:t>
12</w:t>
            </w:r>
          </w:p>
          <w:bookmarkEnd w:id="331"/>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57" w:id="332"/>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332"/>
    <w:bookmarkStart w:name="z358" w:id="333"/>
    <w:p>
      <w:pPr>
        <w:spacing w:after="0"/>
        <w:ind w:left="0"/>
        <w:jc w:val="both"/>
      </w:pPr>
      <w:r>
        <w:rPr>
          <w:rFonts w:ascii="Times New Roman"/>
          <w:b w:val="false"/>
          <w:i w:val="false"/>
          <w:color w:val="000000"/>
          <w:sz w:val="28"/>
        </w:rPr>
        <w:t>
      Примечание: форма отчетности о состоянии недр по углю заполняется согласно пояснению, приведенному в приложении.</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360" w:id="3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34"/>
    <w:bookmarkStart w:name="z361" w:id="335"/>
    <w:p>
      <w:pPr>
        <w:spacing w:after="0"/>
        <w:ind w:left="0"/>
        <w:jc w:val="left"/>
      </w:pPr>
      <w:r>
        <w:rPr>
          <w:rFonts w:ascii="Times New Roman"/>
          <w:b/>
          <w:i w:val="false"/>
          <w:color w:val="000000"/>
        </w:rPr>
        <w:t xml:space="preserve"> "Отчетность о состоянии недр по углю"</w:t>
      </w:r>
    </w:p>
    <w:bookmarkEnd w:id="335"/>
    <w:bookmarkStart w:name="z362" w:id="336"/>
    <w:p>
      <w:pPr>
        <w:spacing w:after="0"/>
        <w:ind w:left="0"/>
        <w:jc w:val="both"/>
      </w:pPr>
      <w:r>
        <w:rPr>
          <w:rFonts w:ascii="Times New Roman"/>
          <w:b w:val="false"/>
          <w:i w:val="false"/>
          <w:color w:val="000000"/>
          <w:sz w:val="28"/>
        </w:rPr>
        <w:t>
      В графе А формы указывается порядковый номер проекта.</w:t>
      </w:r>
    </w:p>
    <w:bookmarkEnd w:id="336"/>
    <w:bookmarkStart w:name="z363" w:id="337"/>
    <w:p>
      <w:pPr>
        <w:spacing w:after="0"/>
        <w:ind w:left="0"/>
        <w:jc w:val="both"/>
      </w:pPr>
      <w:r>
        <w:rPr>
          <w:rFonts w:ascii="Times New Roman"/>
          <w:b w:val="false"/>
          <w:i w:val="false"/>
          <w:color w:val="000000"/>
          <w:sz w:val="28"/>
        </w:rPr>
        <w:t>
      В графе Б формы указываются область, предприятие, месторождение, бассейн, участок, поле, шахта, разрез, горизонт, пласт, № лицензии (контракта) и дата выдачи.</w:t>
      </w:r>
    </w:p>
    <w:bookmarkEnd w:id="337"/>
    <w:bookmarkStart w:name="z364" w:id="338"/>
    <w:p>
      <w:pPr>
        <w:spacing w:after="0"/>
        <w:ind w:left="0"/>
        <w:jc w:val="both"/>
      </w:pPr>
      <w:r>
        <w:rPr>
          <w:rFonts w:ascii="Times New Roman"/>
          <w:b w:val="false"/>
          <w:i w:val="false"/>
          <w:color w:val="000000"/>
          <w:sz w:val="28"/>
        </w:rPr>
        <w:t>
      В графе 1 формы указываются: а) степень освоения, год; б) годовая проектная и производственная мощность предприятия, шахты, разреза; в) глубина подсчета запасов; г) максимальная глубина разработки (фактическая) м; д) глубина залегания горизонта, пласта м; е) мощность полезной толщи; ж) коэффициент вскрыши, м</w:t>
      </w:r>
      <w:r>
        <w:rPr>
          <w:rFonts w:ascii="Times New Roman"/>
          <w:b w:val="false"/>
          <w:i w:val="false"/>
          <w:color w:val="000000"/>
          <w:vertAlign w:val="superscript"/>
        </w:rPr>
        <w:t>3</w:t>
      </w:r>
      <w:r>
        <w:rPr>
          <w:rFonts w:ascii="Times New Roman"/>
          <w:b w:val="false"/>
          <w:i w:val="false"/>
          <w:color w:val="000000"/>
          <w:sz w:val="28"/>
        </w:rPr>
        <w:t>/т или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з) мощность и объем торфов, м.</w:t>
      </w:r>
    </w:p>
    <w:bookmarkEnd w:id="338"/>
    <w:bookmarkStart w:name="z365" w:id="339"/>
    <w:p>
      <w:pPr>
        <w:spacing w:after="0"/>
        <w:ind w:left="0"/>
        <w:jc w:val="both"/>
      </w:pPr>
      <w:r>
        <w:rPr>
          <w:rFonts w:ascii="Times New Roman"/>
          <w:b w:val="false"/>
          <w:i w:val="false"/>
          <w:color w:val="000000"/>
          <w:sz w:val="28"/>
        </w:rPr>
        <w:t>
      В графе 2 формы указываются: а) тип полезного ископаемого, сорт, марка, технологическая группа; б) среднее содержание полезных компонентов и вредных примесей (выход полезного ископаемого); в) влажность, %; г) удельная теплота сгорания, МДж/кг; д) выход смолы.</w:t>
      </w:r>
    </w:p>
    <w:bookmarkEnd w:id="339"/>
    <w:bookmarkStart w:name="z366" w:id="340"/>
    <w:p>
      <w:pPr>
        <w:spacing w:after="0"/>
        <w:ind w:left="0"/>
        <w:jc w:val="both"/>
      </w:pPr>
      <w:r>
        <w:rPr>
          <w:rFonts w:ascii="Times New Roman"/>
          <w:b w:val="false"/>
          <w:i w:val="false"/>
          <w:color w:val="000000"/>
          <w:sz w:val="28"/>
        </w:rPr>
        <w:t>
      В графе 3 формы указываются категории запасов по действующей классификации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и забалансовые запасы.</w:t>
      </w:r>
    </w:p>
    <w:bookmarkEnd w:id="340"/>
    <w:bookmarkStart w:name="z367" w:id="341"/>
    <w:p>
      <w:pPr>
        <w:spacing w:after="0"/>
        <w:ind w:left="0"/>
        <w:jc w:val="both"/>
      </w:pPr>
      <w:r>
        <w:rPr>
          <w:rFonts w:ascii="Times New Roman"/>
          <w:b w:val="false"/>
          <w:i w:val="false"/>
          <w:color w:val="000000"/>
          <w:sz w:val="28"/>
        </w:rPr>
        <w:t>
      В графе 4 формы приводятся данные об общем количестве балансовых запасов на 1 января отчетного года.</w:t>
      </w:r>
    </w:p>
    <w:bookmarkEnd w:id="341"/>
    <w:bookmarkStart w:name="z368" w:id="342"/>
    <w:p>
      <w:pPr>
        <w:spacing w:after="0"/>
        <w:ind w:left="0"/>
        <w:jc w:val="both"/>
      </w:pPr>
      <w:r>
        <w:rPr>
          <w:rFonts w:ascii="Times New Roman"/>
          <w:b w:val="false"/>
          <w:i w:val="false"/>
          <w:color w:val="000000"/>
          <w:sz w:val="28"/>
        </w:rPr>
        <w:t>
      В графе 5 формы приводятся данные об общем количестве забалансовых запасов на 1 января отчетного года.</w:t>
      </w:r>
    </w:p>
    <w:bookmarkEnd w:id="342"/>
    <w:bookmarkStart w:name="z369" w:id="343"/>
    <w:p>
      <w:pPr>
        <w:spacing w:after="0"/>
        <w:ind w:left="0"/>
        <w:jc w:val="both"/>
      </w:pPr>
      <w:r>
        <w:rPr>
          <w:rFonts w:ascii="Times New Roman"/>
          <w:b w:val="false"/>
          <w:i w:val="false"/>
          <w:color w:val="000000"/>
          <w:sz w:val="28"/>
        </w:rPr>
        <w:t>
      В графе 6 формы указывается изменение балансовых запасов за 20___ год в результате: добычи.</w:t>
      </w:r>
    </w:p>
    <w:bookmarkEnd w:id="343"/>
    <w:bookmarkStart w:name="z370" w:id="344"/>
    <w:p>
      <w:pPr>
        <w:spacing w:after="0"/>
        <w:ind w:left="0"/>
        <w:jc w:val="both"/>
      </w:pPr>
      <w:r>
        <w:rPr>
          <w:rFonts w:ascii="Times New Roman"/>
          <w:b w:val="false"/>
          <w:i w:val="false"/>
          <w:color w:val="000000"/>
          <w:sz w:val="28"/>
        </w:rPr>
        <w:t>
      В графе 7 формы указывается изменение балансовых запасов за 20___ год в результате: потерь при добыче.</w:t>
      </w:r>
    </w:p>
    <w:bookmarkEnd w:id="344"/>
    <w:bookmarkStart w:name="z371" w:id="345"/>
    <w:p>
      <w:pPr>
        <w:spacing w:after="0"/>
        <w:ind w:left="0"/>
        <w:jc w:val="both"/>
      </w:pPr>
      <w:r>
        <w:rPr>
          <w:rFonts w:ascii="Times New Roman"/>
          <w:b w:val="false"/>
          <w:i w:val="false"/>
          <w:color w:val="000000"/>
          <w:sz w:val="28"/>
        </w:rPr>
        <w:t>
      В графе 8 формы указывается изменение балансовых запасов за 20___ год в результате: разведки.</w:t>
      </w:r>
    </w:p>
    <w:bookmarkEnd w:id="345"/>
    <w:bookmarkStart w:name="z372" w:id="346"/>
    <w:p>
      <w:pPr>
        <w:spacing w:after="0"/>
        <w:ind w:left="0"/>
        <w:jc w:val="both"/>
      </w:pPr>
      <w:r>
        <w:rPr>
          <w:rFonts w:ascii="Times New Roman"/>
          <w:b w:val="false"/>
          <w:i w:val="false"/>
          <w:color w:val="000000"/>
          <w:sz w:val="28"/>
        </w:rPr>
        <w:t>
      В графе 9 формы указывается изменение балансовых запасов за 20___ год в результате: переоценки.</w:t>
      </w:r>
    </w:p>
    <w:bookmarkEnd w:id="346"/>
    <w:bookmarkStart w:name="z373" w:id="347"/>
    <w:p>
      <w:pPr>
        <w:spacing w:after="0"/>
        <w:ind w:left="0"/>
        <w:jc w:val="both"/>
      </w:pPr>
      <w:r>
        <w:rPr>
          <w:rFonts w:ascii="Times New Roman"/>
          <w:b w:val="false"/>
          <w:i w:val="false"/>
          <w:color w:val="000000"/>
          <w:sz w:val="28"/>
        </w:rPr>
        <w:t>
      В графе 10 формы указывается изменение балансовых запасов за 20___ год в результате: списания запасов.</w:t>
      </w:r>
    </w:p>
    <w:bookmarkEnd w:id="347"/>
    <w:bookmarkStart w:name="z374" w:id="348"/>
    <w:p>
      <w:pPr>
        <w:spacing w:after="0"/>
        <w:ind w:left="0"/>
        <w:jc w:val="both"/>
      </w:pPr>
      <w:r>
        <w:rPr>
          <w:rFonts w:ascii="Times New Roman"/>
          <w:b w:val="false"/>
          <w:i w:val="false"/>
          <w:color w:val="000000"/>
          <w:sz w:val="28"/>
        </w:rPr>
        <w:t>
      В графе 11 формы указывается изменение балансовых запасов за 20___ год в результате: изменения технических границ и другие причины.</w:t>
      </w:r>
    </w:p>
    <w:bookmarkEnd w:id="348"/>
    <w:bookmarkStart w:name="z375" w:id="349"/>
    <w:p>
      <w:pPr>
        <w:spacing w:after="0"/>
        <w:ind w:left="0"/>
        <w:jc w:val="both"/>
      </w:pPr>
      <w:r>
        <w:rPr>
          <w:rFonts w:ascii="Times New Roman"/>
          <w:b w:val="false"/>
          <w:i w:val="false"/>
          <w:color w:val="000000"/>
          <w:sz w:val="28"/>
        </w:rPr>
        <w:t xml:space="preserve">
      В графе 12 формы указывается состояние балансовых запасов на 01.01.__ год. </w:t>
      </w:r>
    </w:p>
    <w:bookmarkEnd w:id="349"/>
    <w:bookmarkStart w:name="z376" w:id="350"/>
    <w:p>
      <w:pPr>
        <w:spacing w:after="0"/>
        <w:ind w:left="0"/>
        <w:jc w:val="both"/>
      </w:pPr>
      <w:r>
        <w:rPr>
          <w:rFonts w:ascii="Times New Roman"/>
          <w:b w:val="false"/>
          <w:i w:val="false"/>
          <w:color w:val="000000"/>
          <w:sz w:val="28"/>
        </w:rPr>
        <w:t xml:space="preserve">
      В графе 13 формы указывается состояние забалансовых запасов на 01.01.__ год. </w:t>
      </w:r>
    </w:p>
    <w:bookmarkEnd w:id="350"/>
    <w:bookmarkStart w:name="z377" w:id="351"/>
    <w:p>
      <w:pPr>
        <w:spacing w:after="0"/>
        <w:ind w:left="0"/>
        <w:jc w:val="both"/>
      </w:pPr>
      <w:r>
        <w:rPr>
          <w:rFonts w:ascii="Times New Roman"/>
          <w:b w:val="false"/>
          <w:i w:val="false"/>
          <w:color w:val="000000"/>
          <w:sz w:val="28"/>
        </w:rPr>
        <w:t>
      В графе 14 формы указывается балансовые запасы, утвержденные ГКЗ или ТКЗ а) всего; б) дата утверждения и № протокола; в) группа сложности.</w:t>
      </w:r>
    </w:p>
    <w:bookmarkEnd w:id="351"/>
    <w:bookmarkStart w:name="z378" w:id="352"/>
    <w:p>
      <w:pPr>
        <w:spacing w:after="0"/>
        <w:ind w:left="0"/>
        <w:jc w:val="both"/>
      </w:pPr>
      <w:r>
        <w:rPr>
          <w:rFonts w:ascii="Times New Roman"/>
          <w:b w:val="false"/>
          <w:i w:val="false"/>
          <w:color w:val="000000"/>
          <w:sz w:val="28"/>
        </w:rPr>
        <w:t>
      В графе 15 формы указываются: 1) проектные потери при добычи, %; 2) разубоживание, %; 3) промышленные запасы угля и горючих сланцев, А+В+С</w:t>
      </w:r>
      <w:r>
        <w:rPr>
          <w:rFonts w:ascii="Times New Roman"/>
          <w:b w:val="false"/>
          <w:i w:val="false"/>
          <w:color w:val="000000"/>
          <w:vertAlign w:val="subscript"/>
        </w:rPr>
        <w:t>1</w:t>
      </w:r>
      <w:r>
        <w:rPr>
          <w:rFonts w:ascii="Times New Roman"/>
          <w:b w:val="false"/>
          <w:i w:val="false"/>
          <w:color w:val="000000"/>
          <w:sz w:val="28"/>
        </w:rPr>
        <w:t>: а) всей шахты (разреза); б) действующих горизонтов;</w:t>
      </w:r>
    </w:p>
    <w:bookmarkEnd w:id="352"/>
    <w:bookmarkStart w:name="z379" w:id="353"/>
    <w:p>
      <w:pPr>
        <w:spacing w:after="0"/>
        <w:ind w:left="0"/>
        <w:jc w:val="both"/>
      </w:pPr>
      <w:r>
        <w:rPr>
          <w:rFonts w:ascii="Times New Roman"/>
          <w:b w:val="false"/>
          <w:i w:val="false"/>
          <w:color w:val="000000"/>
          <w:sz w:val="28"/>
        </w:rPr>
        <w:t>
      В графе 16 формы указывается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8"/>
        </w:rPr>
        <w:t>: а) всеми запасами; б) в проектных контурах отработки по углю и горючим сланцам промышленными запасами А+В+С</w:t>
      </w:r>
      <w:r>
        <w:rPr>
          <w:rFonts w:ascii="Times New Roman"/>
          <w:b w:val="false"/>
          <w:i w:val="false"/>
          <w:color w:val="000000"/>
          <w:vertAlign w:val="subscript"/>
        </w:rPr>
        <w:t>1</w:t>
      </w:r>
      <w:r>
        <w:rPr>
          <w:rFonts w:ascii="Times New Roman"/>
          <w:b w:val="false"/>
          <w:i w:val="false"/>
          <w:color w:val="000000"/>
          <w:sz w:val="28"/>
        </w:rPr>
        <w:t>; в) всей шахты, разреза; г) действующих горизонтов.</w:t>
      </w:r>
    </w:p>
    <w:bookmarkEnd w:id="353"/>
    <w:bookmarkStart w:name="z380" w:id="354"/>
    <w:p>
      <w:pPr>
        <w:spacing w:after="0"/>
        <w:ind w:left="0"/>
        <w:jc w:val="left"/>
      </w:pPr>
      <w:r>
        <w:rPr>
          <w:rFonts w:ascii="Times New Roman"/>
          <w:b/>
          <w:i w:val="false"/>
          <w:color w:val="000000"/>
        </w:rPr>
        <w:t xml:space="preserve"> Отчетности о состоянии недр по твердым полезным ископаемым</w:t>
      </w:r>
    </w:p>
    <w:bookmarkEnd w:id="354"/>
    <w:bookmarkStart w:name="z381" w:id="355"/>
    <w:p>
      <w:pPr>
        <w:spacing w:after="0"/>
        <w:ind w:left="0"/>
        <w:jc w:val="left"/>
      </w:pPr>
      <w:r>
        <w:rPr>
          <w:rFonts w:ascii="Times New Roman"/>
          <w:b/>
          <w:i w:val="false"/>
          <w:color w:val="000000"/>
        </w:rPr>
        <w:t xml:space="preserve"> Отчетный период 20___ год</w:t>
      </w:r>
    </w:p>
    <w:bookmarkEnd w:id="355"/>
    <w:bookmarkStart w:name="z382" w:id="35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8-ТПИ.</w:t>
      </w:r>
    </w:p>
    <w:bookmarkEnd w:id="356"/>
    <w:bookmarkStart w:name="z383" w:id="35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357"/>
    <w:bookmarkStart w:name="z384" w:id="358"/>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358"/>
    <w:bookmarkStart w:name="z385" w:id="359"/>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359"/>
    <w:bookmarkStart w:name="z386" w:id="360"/>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360"/>
    <w:bookmarkStart w:name="z387" w:id="361"/>
    <w:p>
      <w:pPr>
        <w:spacing w:after="0"/>
        <w:ind w:left="0"/>
        <w:jc w:val="left"/>
      </w:pPr>
      <w:r>
        <w:rPr>
          <w:rFonts w:ascii="Times New Roman"/>
          <w:b/>
          <w:i w:val="false"/>
          <w:color w:val="000000"/>
        </w:rPr>
        <w:t xml:space="preserve"> Отчетный баланс запасов по твердым полезным ископаемым</w:t>
      </w:r>
    </w:p>
    <w:bookmarkEnd w:id="361"/>
    <w:bookmarkStart w:name="z388" w:id="362"/>
    <w:p>
      <w:pPr>
        <w:spacing w:after="0"/>
        <w:ind w:left="0"/>
        <w:jc w:val="left"/>
      </w:pPr>
      <w:r>
        <w:rPr>
          <w:rFonts w:ascii="Times New Roman"/>
          <w:b/>
          <w:i w:val="false"/>
          <w:color w:val="000000"/>
        </w:rPr>
        <w:t xml:space="preserve"> за _________год</w:t>
      </w:r>
    </w:p>
    <w:bookmarkEnd w:id="362"/>
    <w:bookmarkStart w:name="z389" w:id="363"/>
    <w:p>
      <w:pPr>
        <w:spacing w:after="0"/>
        <w:ind w:left="0"/>
        <w:jc w:val="both"/>
      </w:pPr>
      <w:r>
        <w:rPr>
          <w:rFonts w:ascii="Times New Roman"/>
          <w:b w:val="false"/>
          <w:i w:val="false"/>
          <w:color w:val="000000"/>
          <w:sz w:val="28"/>
        </w:rPr>
        <w:t>
      единица измерения запасов____</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3406"/>
        <w:gridCol w:w="3031"/>
        <w:gridCol w:w="2757"/>
        <w:gridCol w:w="2824"/>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4"/>
          <w:p>
            <w:pPr>
              <w:spacing w:after="20"/>
              <w:ind w:left="20"/>
              <w:jc w:val="both"/>
            </w:pPr>
            <w:r>
              <w:rPr>
                <w:rFonts w:ascii="Times New Roman"/>
                <w:b w:val="false"/>
                <w:i w:val="false"/>
                <w:color w:val="000000"/>
                <w:sz w:val="20"/>
              </w:rPr>
              <w:t>
№</w:t>
            </w:r>
          </w:p>
          <w:bookmarkEnd w:id="364"/>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предприятие, месторождение, участок, местоположение, № лицензии (контракта) и дата выдачи</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степень освоения, год;</w:t>
            </w:r>
            <w:r>
              <w:br/>
            </w:r>
            <w:r>
              <w:rPr>
                <w:rFonts w:ascii="Times New Roman"/>
                <w:b w:val="false"/>
                <w:i w:val="false"/>
                <w:color w:val="000000"/>
                <w:sz w:val="20"/>
              </w:rPr>
              <w:t>
б) годовая проектная мощность предприятия;</w:t>
            </w:r>
            <w:r>
              <w:br/>
            </w:r>
            <w:r>
              <w:rPr>
                <w:rFonts w:ascii="Times New Roman"/>
                <w:b w:val="false"/>
                <w:i w:val="false"/>
                <w:color w:val="000000"/>
                <w:sz w:val="20"/>
              </w:rPr>
              <w:t>
в) глубина подсчета запасов;</w:t>
            </w:r>
            <w:r>
              <w:br/>
            </w:r>
            <w:r>
              <w:rPr>
                <w:rFonts w:ascii="Times New Roman"/>
                <w:b w:val="false"/>
                <w:i w:val="false"/>
                <w:color w:val="000000"/>
                <w:sz w:val="20"/>
              </w:rPr>
              <w:t>
г) максимальная глубина разработки (фактическая), м;</w:t>
            </w:r>
            <w:r>
              <w:br/>
            </w:r>
            <w:r>
              <w:rPr>
                <w:rFonts w:ascii="Times New Roman"/>
                <w:b w:val="false"/>
                <w:i w:val="false"/>
                <w:color w:val="000000"/>
                <w:sz w:val="20"/>
              </w:rPr>
              <w:t>
д) коэффициент вскрыши, м</w:t>
            </w:r>
            <w:r>
              <w:rPr>
                <w:rFonts w:ascii="Times New Roman"/>
                <w:b w:val="false"/>
                <w:i w:val="false"/>
                <w:color w:val="000000"/>
                <w:vertAlign w:val="superscript"/>
              </w:rPr>
              <w:t>3</w:t>
            </w:r>
            <w:r>
              <w:rPr>
                <w:rFonts w:ascii="Times New Roman"/>
                <w:b w:val="false"/>
                <w:i w:val="false"/>
                <w:color w:val="000000"/>
                <w:sz w:val="20"/>
              </w:rPr>
              <w:t>/т или м</w:t>
            </w:r>
            <w:r>
              <w:rPr>
                <w:rFonts w:ascii="Times New Roman"/>
                <w:b w:val="false"/>
                <w:i w:val="false"/>
                <w:color w:val="000000"/>
                <w:vertAlign w:val="superscript"/>
              </w:rPr>
              <w:t>3</w:t>
            </w:r>
            <w:r>
              <w:rPr>
                <w:rFonts w:ascii="Times New Roman"/>
                <w:b w:val="false"/>
                <w:i w:val="false"/>
                <w:color w:val="000000"/>
                <w:sz w:val="20"/>
              </w:rPr>
              <w:t>/ м</w:t>
            </w:r>
            <w:r>
              <w:rPr>
                <w:rFonts w:ascii="Times New Roman"/>
                <w:b w:val="false"/>
                <w:i w:val="false"/>
                <w:color w:val="000000"/>
                <w:vertAlign w:val="superscript"/>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 полезного ископаемого, сорт, марка, технологическая группа;</w:t>
            </w:r>
            <w:r>
              <w:br/>
            </w:r>
            <w:r>
              <w:rPr>
                <w:rFonts w:ascii="Times New Roman"/>
                <w:b w:val="false"/>
                <w:i w:val="false"/>
                <w:color w:val="000000"/>
                <w:sz w:val="20"/>
              </w:rPr>
              <w:t>
б) среднее содержание полезных компонентов и вредных примесей (выход полезного ископаемого)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запасов</w:t>
            </w:r>
            <w:r>
              <w:br/>
            </w: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A+B+C</w:t>
            </w:r>
            <w:r>
              <w:rPr>
                <w:rFonts w:ascii="Times New Roman"/>
                <w:b w:val="false"/>
                <w:i w:val="false"/>
                <w:color w:val="000000"/>
                <w:vertAlign w:val="subscript"/>
              </w:rPr>
              <w:t>1</w:t>
            </w:r>
            <w:r>
              <w:br/>
            </w:r>
            <w:r>
              <w:rPr>
                <w:rFonts w:ascii="Times New Roman"/>
                <w:b w:val="false"/>
                <w:i w:val="false"/>
                <w:color w:val="000000"/>
                <w:sz w:val="20"/>
              </w:rPr>
              <w:t>
С</w:t>
            </w:r>
            <w:r>
              <w:rPr>
                <w:rFonts w:ascii="Times New Roman"/>
                <w:b w:val="false"/>
                <w:i w:val="false"/>
                <w:color w:val="000000"/>
                <w:vertAlign w:val="subscript"/>
              </w:rPr>
              <w:t>2</w:t>
            </w:r>
            <w:r>
              <w:br/>
            </w:r>
            <w:r>
              <w:rPr>
                <w:rFonts w:ascii="Times New Roman"/>
                <w:b w:val="false"/>
                <w:i w:val="false"/>
                <w:color w:val="000000"/>
                <w:sz w:val="20"/>
              </w:rPr>
              <w:t>
забалансовые</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5"/>
          <w:p>
            <w:pPr>
              <w:spacing w:after="20"/>
              <w:ind w:left="20"/>
              <w:jc w:val="both"/>
            </w:pPr>
            <w:r>
              <w:rPr>
                <w:rFonts w:ascii="Times New Roman"/>
                <w:b w:val="false"/>
                <w:i w:val="false"/>
                <w:color w:val="000000"/>
                <w:sz w:val="20"/>
              </w:rPr>
              <w:t>
А</w:t>
            </w:r>
          </w:p>
          <w:bookmarkEnd w:id="365"/>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92"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4100"/>
        <w:gridCol w:w="1368"/>
        <w:gridCol w:w="1369"/>
        <w:gridCol w:w="1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7"/>
          <w:p>
            <w:pPr>
              <w:spacing w:after="20"/>
              <w:ind w:left="20"/>
              <w:jc w:val="both"/>
            </w:pPr>
            <w:r>
              <w:rPr>
                <w:rFonts w:ascii="Times New Roman"/>
                <w:b w:val="false"/>
                <w:i w:val="false"/>
                <w:color w:val="000000"/>
                <w:sz w:val="20"/>
              </w:rPr>
              <w:t>
Запасы на 01.01.____год</w:t>
            </w:r>
          </w:p>
          <w:bookmarkEnd w:id="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8"/>
          <w:p>
            <w:pPr>
              <w:spacing w:after="20"/>
              <w:ind w:left="20"/>
              <w:jc w:val="both"/>
            </w:pPr>
            <w:r>
              <w:rPr>
                <w:rFonts w:ascii="Times New Roman"/>
                <w:b w:val="false"/>
                <w:i w:val="false"/>
                <w:color w:val="000000"/>
                <w:sz w:val="20"/>
              </w:rPr>
              <w:t>
Балансовые</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потерь при добыче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4</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96" w:id="370"/>
    <w:p>
      <w:pPr>
        <w:spacing w:after="0"/>
        <w:ind w:left="0"/>
        <w:jc w:val="both"/>
      </w:pPr>
      <w:r>
        <w:rPr>
          <w:rFonts w:ascii="Times New Roman"/>
          <w:b w:val="false"/>
          <w:i w:val="false"/>
          <w:color w:val="000000"/>
          <w:sz w:val="28"/>
        </w:rPr>
        <w:t xml:space="preserve">
      (продолжение таблицы)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507"/>
        <w:gridCol w:w="2051"/>
        <w:gridCol w:w="2906"/>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1"/>
          <w:p>
            <w:pPr>
              <w:spacing w:after="20"/>
              <w:ind w:left="20"/>
              <w:jc w:val="both"/>
            </w:pPr>
            <w:r>
              <w:rPr>
                <w:rFonts w:ascii="Times New Roman"/>
                <w:b w:val="false"/>
                <w:i w:val="false"/>
                <w:color w:val="000000"/>
                <w:sz w:val="20"/>
              </w:rPr>
              <w:t>
Изменение балансовых запасов за ___год в результате</w:t>
            </w:r>
          </w:p>
          <w:bookmarkEnd w:id="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запасов на 01.01.___ год</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2"/>
          <w:p>
            <w:pPr>
              <w:spacing w:after="20"/>
              <w:ind w:left="20"/>
              <w:jc w:val="both"/>
            </w:pPr>
            <w:r>
              <w:rPr>
                <w:rFonts w:ascii="Times New Roman"/>
                <w:b w:val="false"/>
                <w:i w:val="false"/>
                <w:color w:val="000000"/>
                <w:sz w:val="20"/>
              </w:rPr>
              <w:t>
Переоценки (+ или -)</w:t>
            </w:r>
          </w:p>
          <w:bookmarkEnd w:id="37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неподтвердившихся запасов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технических границ и др. причины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3"/>
          <w:p>
            <w:pPr>
              <w:spacing w:after="20"/>
              <w:ind w:left="20"/>
              <w:jc w:val="both"/>
            </w:pPr>
            <w:r>
              <w:rPr>
                <w:rFonts w:ascii="Times New Roman"/>
                <w:b w:val="false"/>
                <w:i w:val="false"/>
                <w:color w:val="000000"/>
                <w:sz w:val="20"/>
              </w:rPr>
              <w:t>
9</w:t>
            </w:r>
          </w:p>
          <w:bookmarkEnd w:id="37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00" w:id="374"/>
    <w:p>
      <w:pPr>
        <w:spacing w:after="0"/>
        <w:ind w:left="0"/>
        <w:jc w:val="both"/>
      </w:pPr>
      <w:r>
        <w:rPr>
          <w:rFonts w:ascii="Times New Roman"/>
          <w:b w:val="false"/>
          <w:i w:val="false"/>
          <w:color w:val="000000"/>
          <w:sz w:val="28"/>
        </w:rPr>
        <w:t xml:space="preserve">
      (продолжение таблицы)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286"/>
        <w:gridCol w:w="70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5"/>
          <w:p>
            <w:pPr>
              <w:spacing w:after="20"/>
              <w:ind w:left="20"/>
              <w:jc w:val="both"/>
            </w:pPr>
            <w:r>
              <w:rPr>
                <w:rFonts w:ascii="Times New Roman"/>
                <w:b w:val="false"/>
                <w:i w:val="false"/>
                <w:color w:val="000000"/>
                <w:sz w:val="20"/>
              </w:rPr>
              <w:t>
Балансовые запасы, утвержденные ГКЗ или ТКЗ</w:t>
            </w:r>
          </w:p>
          <w:bookmarkEnd w:id="375"/>
        </w:tc>
        <w:tc>
          <w:tcPr>
            <w:tcW w:w="7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предприятия в годах балансовыми запасами категории A+B+C</w:t>
            </w:r>
            <w:r>
              <w:rPr>
                <w:rFonts w:ascii="Times New Roman"/>
                <w:b w:val="false"/>
                <w:i w:val="false"/>
                <w:color w:val="000000"/>
                <w:vertAlign w:val="subscript"/>
              </w:rPr>
              <w:t>1</w:t>
            </w:r>
            <w:r>
              <w:rPr>
                <w:rFonts w:ascii="Times New Roman"/>
                <w:b w:val="false"/>
                <w:i w:val="false"/>
                <w:color w:val="000000"/>
                <w:sz w:val="20"/>
              </w:rPr>
              <w:t xml:space="preserve"> из расчета проектной мощности потерь при добыче и разубоживания: </w:t>
            </w:r>
            <w:r>
              <w:br/>
            </w:r>
            <w:r>
              <w:rPr>
                <w:rFonts w:ascii="Times New Roman"/>
                <w:b w:val="false"/>
                <w:i w:val="false"/>
                <w:color w:val="000000"/>
                <w:sz w:val="20"/>
              </w:rPr>
              <w:t>
а) всеми запасами;</w:t>
            </w:r>
            <w:r>
              <w:br/>
            </w:r>
            <w:r>
              <w:rPr>
                <w:rFonts w:ascii="Times New Roman"/>
                <w:b w:val="false"/>
                <w:i w:val="false"/>
                <w:color w:val="000000"/>
                <w:sz w:val="20"/>
              </w:rPr>
              <w:t>
б) в проектных контурах отработки</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6"/>
          <w:p>
            <w:pPr>
              <w:spacing w:after="20"/>
              <w:ind w:left="20"/>
              <w:jc w:val="both"/>
            </w:pPr>
            <w:r>
              <w:rPr>
                <w:rFonts w:ascii="Times New Roman"/>
                <w:b w:val="false"/>
                <w:i w:val="false"/>
                <w:color w:val="000000"/>
                <w:sz w:val="20"/>
              </w:rPr>
              <w:t>
а) всего;</w:t>
            </w:r>
            <w:r>
              <w:br/>
            </w:r>
            <w:r>
              <w:rPr>
                <w:rFonts w:ascii="Times New Roman"/>
                <w:b w:val="false"/>
                <w:i w:val="false"/>
                <w:color w:val="000000"/>
                <w:sz w:val="20"/>
              </w:rPr>
              <w:t>
б) дата утверждения и № протокола;</w:t>
            </w:r>
            <w:r>
              <w:br/>
            </w:r>
            <w:r>
              <w:rPr>
                <w:rFonts w:ascii="Times New Roman"/>
                <w:b w:val="false"/>
                <w:i w:val="false"/>
                <w:color w:val="000000"/>
                <w:sz w:val="20"/>
              </w:rPr>
              <w:t>
в) группа сложности</w:t>
            </w:r>
          </w:p>
          <w:bookmarkEnd w:id="376"/>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проектные потери при добыче, %;</w:t>
            </w:r>
            <w:r>
              <w:br/>
            </w:r>
            <w:r>
              <w:rPr>
                <w:rFonts w:ascii="Times New Roman"/>
                <w:b w:val="false"/>
                <w:i w:val="false"/>
                <w:color w:val="000000"/>
                <w:sz w:val="20"/>
              </w:rPr>
              <w:t>
2) разубоживание,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7"/>
          <w:p>
            <w:pPr>
              <w:spacing w:after="20"/>
              <w:ind w:left="20"/>
              <w:jc w:val="both"/>
            </w:pPr>
            <w:r>
              <w:rPr>
                <w:rFonts w:ascii="Times New Roman"/>
                <w:b w:val="false"/>
                <w:i w:val="false"/>
                <w:color w:val="000000"/>
                <w:sz w:val="20"/>
              </w:rPr>
              <w:t>
14</w:t>
            </w:r>
          </w:p>
          <w:bookmarkEnd w:id="377"/>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404" w:id="378"/>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378"/>
    <w:bookmarkStart w:name="z405" w:id="379"/>
    <w:p>
      <w:pPr>
        <w:spacing w:after="0"/>
        <w:ind w:left="0"/>
        <w:jc w:val="both"/>
      </w:pPr>
      <w:r>
        <w:rPr>
          <w:rFonts w:ascii="Times New Roman"/>
          <w:b w:val="false"/>
          <w:i w:val="false"/>
          <w:color w:val="000000"/>
          <w:sz w:val="28"/>
        </w:rPr>
        <w:t>
      Примечание: форма отчетности о состоянии недр по твердым полезным ископаемым заполняется согласно пояснению, приведенному в приложении.</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407" w:id="3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80"/>
    <w:bookmarkStart w:name="z408" w:id="381"/>
    <w:p>
      <w:pPr>
        <w:spacing w:after="0"/>
        <w:ind w:left="0"/>
        <w:jc w:val="left"/>
      </w:pPr>
      <w:r>
        <w:rPr>
          <w:rFonts w:ascii="Times New Roman"/>
          <w:b/>
          <w:i w:val="false"/>
          <w:color w:val="000000"/>
        </w:rPr>
        <w:t xml:space="preserve"> "Отчетность о состоянии недр по твердым полезным ископаемым"</w:t>
      </w:r>
    </w:p>
    <w:bookmarkEnd w:id="381"/>
    <w:bookmarkStart w:name="z409" w:id="382"/>
    <w:p>
      <w:pPr>
        <w:spacing w:after="0"/>
        <w:ind w:left="0"/>
        <w:jc w:val="both"/>
      </w:pPr>
      <w:r>
        <w:rPr>
          <w:rFonts w:ascii="Times New Roman"/>
          <w:b w:val="false"/>
          <w:i w:val="false"/>
          <w:color w:val="000000"/>
          <w:sz w:val="28"/>
        </w:rPr>
        <w:t>
      В графе А формы указывается порядковый номер месторождения.</w:t>
      </w:r>
    </w:p>
    <w:bookmarkEnd w:id="382"/>
    <w:bookmarkStart w:name="z410" w:id="383"/>
    <w:p>
      <w:pPr>
        <w:spacing w:after="0"/>
        <w:ind w:left="0"/>
        <w:jc w:val="both"/>
      </w:pPr>
      <w:r>
        <w:rPr>
          <w:rFonts w:ascii="Times New Roman"/>
          <w:b w:val="false"/>
          <w:i w:val="false"/>
          <w:color w:val="000000"/>
          <w:sz w:val="28"/>
        </w:rPr>
        <w:t>
      В графе Б формы указываются область, предприятие, месторождение, участок, местоположение, № лицензии (контракта) и дата выдачи.</w:t>
      </w:r>
    </w:p>
    <w:bookmarkEnd w:id="383"/>
    <w:bookmarkStart w:name="z411" w:id="384"/>
    <w:p>
      <w:pPr>
        <w:spacing w:after="0"/>
        <w:ind w:left="0"/>
        <w:jc w:val="both"/>
      </w:pPr>
      <w:r>
        <w:rPr>
          <w:rFonts w:ascii="Times New Roman"/>
          <w:b w:val="false"/>
          <w:i w:val="false"/>
          <w:color w:val="000000"/>
          <w:sz w:val="28"/>
        </w:rPr>
        <w:t>
      В графе 1 формы указываются а) степень освоения, год, б) годовая проектная мощность предприятия, в) глубина подсчета запасов, г) максимальная глубина разработки (фактическая), м, д) коэффициент вскрыши, м</w:t>
      </w:r>
      <w:r>
        <w:rPr>
          <w:rFonts w:ascii="Times New Roman"/>
          <w:b w:val="false"/>
          <w:i w:val="false"/>
          <w:color w:val="000000"/>
          <w:vertAlign w:val="superscript"/>
        </w:rPr>
        <w:t>3</w:t>
      </w:r>
      <w:r>
        <w:rPr>
          <w:rFonts w:ascii="Times New Roman"/>
          <w:b w:val="false"/>
          <w:i w:val="false"/>
          <w:color w:val="000000"/>
          <w:sz w:val="28"/>
        </w:rPr>
        <w:t>/т или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bookmarkEnd w:id="384"/>
    <w:bookmarkStart w:name="z412" w:id="385"/>
    <w:p>
      <w:pPr>
        <w:spacing w:after="0"/>
        <w:ind w:left="0"/>
        <w:jc w:val="both"/>
      </w:pPr>
      <w:r>
        <w:rPr>
          <w:rFonts w:ascii="Times New Roman"/>
          <w:b w:val="false"/>
          <w:i w:val="false"/>
          <w:color w:val="000000"/>
          <w:sz w:val="28"/>
        </w:rPr>
        <w:t>
      В графе 2 формы указываются а) тип полезного ископаемого, сорт, марка, технологическая группа, б) среднее содержание полезных компонентов и вредных примесей (выход полезного ископаемого).</w:t>
      </w:r>
    </w:p>
    <w:bookmarkEnd w:id="385"/>
    <w:bookmarkStart w:name="z413" w:id="386"/>
    <w:p>
      <w:pPr>
        <w:spacing w:after="0"/>
        <w:ind w:left="0"/>
        <w:jc w:val="both"/>
      </w:pPr>
      <w:r>
        <w:rPr>
          <w:rFonts w:ascii="Times New Roman"/>
          <w:b w:val="false"/>
          <w:i w:val="false"/>
          <w:color w:val="000000"/>
          <w:sz w:val="28"/>
        </w:rPr>
        <w:t>
      В графе 3 формы указываются категории запасов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забалансовые.</w:t>
      </w:r>
    </w:p>
    <w:bookmarkEnd w:id="386"/>
    <w:bookmarkStart w:name="z414" w:id="387"/>
    <w:p>
      <w:pPr>
        <w:spacing w:after="0"/>
        <w:ind w:left="0"/>
        <w:jc w:val="both"/>
      </w:pPr>
      <w:r>
        <w:rPr>
          <w:rFonts w:ascii="Times New Roman"/>
          <w:b w:val="false"/>
          <w:i w:val="false"/>
          <w:color w:val="000000"/>
          <w:sz w:val="28"/>
        </w:rPr>
        <w:t>
      В графе 4 формы указываются: Запасы на 01.01._____ год: балансовые.</w:t>
      </w:r>
    </w:p>
    <w:bookmarkEnd w:id="387"/>
    <w:bookmarkStart w:name="z415" w:id="388"/>
    <w:p>
      <w:pPr>
        <w:spacing w:after="0"/>
        <w:ind w:left="0"/>
        <w:jc w:val="both"/>
      </w:pPr>
      <w:r>
        <w:rPr>
          <w:rFonts w:ascii="Times New Roman"/>
          <w:b w:val="false"/>
          <w:i w:val="false"/>
          <w:color w:val="000000"/>
          <w:sz w:val="28"/>
        </w:rPr>
        <w:t>
      В графе 5 формы указываются: Запасы на 01.01._____ год: забалансовые.</w:t>
      </w:r>
    </w:p>
    <w:bookmarkEnd w:id="388"/>
    <w:bookmarkStart w:name="z416" w:id="389"/>
    <w:p>
      <w:pPr>
        <w:spacing w:after="0"/>
        <w:ind w:left="0"/>
        <w:jc w:val="both"/>
      </w:pPr>
      <w:r>
        <w:rPr>
          <w:rFonts w:ascii="Times New Roman"/>
          <w:b w:val="false"/>
          <w:i w:val="false"/>
          <w:color w:val="000000"/>
          <w:sz w:val="28"/>
        </w:rPr>
        <w:t xml:space="preserve">
      В графе 6 формы указываются: изменения балансовых запасов за ________ год в результате добычи. </w:t>
      </w:r>
    </w:p>
    <w:bookmarkEnd w:id="389"/>
    <w:bookmarkStart w:name="z417" w:id="390"/>
    <w:p>
      <w:pPr>
        <w:spacing w:after="0"/>
        <w:ind w:left="0"/>
        <w:jc w:val="both"/>
      </w:pPr>
      <w:r>
        <w:rPr>
          <w:rFonts w:ascii="Times New Roman"/>
          <w:b w:val="false"/>
          <w:i w:val="false"/>
          <w:color w:val="000000"/>
          <w:sz w:val="28"/>
        </w:rPr>
        <w:t>
      В графе 7 формы указываются: изменения балансовых запасов за ________ год в результате потерь при добыче.</w:t>
      </w:r>
    </w:p>
    <w:bookmarkEnd w:id="390"/>
    <w:bookmarkStart w:name="z418" w:id="391"/>
    <w:p>
      <w:pPr>
        <w:spacing w:after="0"/>
        <w:ind w:left="0"/>
        <w:jc w:val="both"/>
      </w:pPr>
      <w:r>
        <w:rPr>
          <w:rFonts w:ascii="Times New Roman"/>
          <w:b w:val="false"/>
          <w:i w:val="false"/>
          <w:color w:val="000000"/>
          <w:sz w:val="28"/>
        </w:rPr>
        <w:t>
      В графе 8 формы указываются: изменения балансовых запасов за ________ год в результате потерь при добыче разведки.</w:t>
      </w:r>
    </w:p>
    <w:bookmarkEnd w:id="391"/>
    <w:bookmarkStart w:name="z419" w:id="392"/>
    <w:p>
      <w:pPr>
        <w:spacing w:after="0"/>
        <w:ind w:left="0"/>
        <w:jc w:val="both"/>
      </w:pPr>
      <w:r>
        <w:rPr>
          <w:rFonts w:ascii="Times New Roman"/>
          <w:b w:val="false"/>
          <w:i w:val="false"/>
          <w:color w:val="000000"/>
          <w:sz w:val="28"/>
        </w:rPr>
        <w:t>
      В графе 9 формы указываются: изменения балансовых запасов за ________ год в результате переоценки.</w:t>
      </w:r>
    </w:p>
    <w:bookmarkEnd w:id="392"/>
    <w:bookmarkStart w:name="z420" w:id="393"/>
    <w:p>
      <w:pPr>
        <w:spacing w:after="0"/>
        <w:ind w:left="0"/>
        <w:jc w:val="both"/>
      </w:pPr>
      <w:r>
        <w:rPr>
          <w:rFonts w:ascii="Times New Roman"/>
          <w:b w:val="false"/>
          <w:i w:val="false"/>
          <w:color w:val="000000"/>
          <w:sz w:val="28"/>
        </w:rPr>
        <w:t>
      В графе 10 формы указываются: изменения балансовых запасов за ________ год в результате списания неподтвердившихся запасов.</w:t>
      </w:r>
    </w:p>
    <w:bookmarkEnd w:id="393"/>
    <w:bookmarkStart w:name="z421" w:id="394"/>
    <w:p>
      <w:pPr>
        <w:spacing w:after="0"/>
        <w:ind w:left="0"/>
        <w:jc w:val="both"/>
      </w:pPr>
      <w:r>
        <w:rPr>
          <w:rFonts w:ascii="Times New Roman"/>
          <w:b w:val="false"/>
          <w:i w:val="false"/>
          <w:color w:val="000000"/>
          <w:sz w:val="28"/>
        </w:rPr>
        <w:t>
      В графе 11 формы указываются: изменения балансовых запасов за ________ год в результате изменения технических границ и др. причины.</w:t>
      </w:r>
    </w:p>
    <w:bookmarkEnd w:id="394"/>
    <w:bookmarkStart w:name="z422" w:id="395"/>
    <w:p>
      <w:pPr>
        <w:spacing w:after="0"/>
        <w:ind w:left="0"/>
        <w:jc w:val="both"/>
      </w:pPr>
      <w:r>
        <w:rPr>
          <w:rFonts w:ascii="Times New Roman"/>
          <w:b w:val="false"/>
          <w:i w:val="false"/>
          <w:color w:val="000000"/>
          <w:sz w:val="28"/>
        </w:rPr>
        <w:t>
      В графе 12 формы указывается: состояние запасов на 01.01. ______ год: балансовые запасы.</w:t>
      </w:r>
    </w:p>
    <w:bookmarkEnd w:id="395"/>
    <w:bookmarkStart w:name="z423" w:id="396"/>
    <w:p>
      <w:pPr>
        <w:spacing w:after="0"/>
        <w:ind w:left="0"/>
        <w:jc w:val="both"/>
      </w:pPr>
      <w:r>
        <w:rPr>
          <w:rFonts w:ascii="Times New Roman"/>
          <w:b w:val="false"/>
          <w:i w:val="false"/>
          <w:color w:val="000000"/>
          <w:sz w:val="28"/>
        </w:rPr>
        <w:t>
      В графе 13 формы указывается: состояние запасов на 01.01. ______ год: забалансовые запасы.</w:t>
      </w:r>
    </w:p>
    <w:bookmarkEnd w:id="396"/>
    <w:bookmarkStart w:name="z424" w:id="397"/>
    <w:p>
      <w:pPr>
        <w:spacing w:after="0"/>
        <w:ind w:left="0"/>
        <w:jc w:val="both"/>
      </w:pPr>
      <w:r>
        <w:rPr>
          <w:rFonts w:ascii="Times New Roman"/>
          <w:b w:val="false"/>
          <w:i w:val="false"/>
          <w:color w:val="000000"/>
          <w:sz w:val="28"/>
        </w:rPr>
        <w:t>
      В графе 14 формы указываются: балансовые запасы, утвержденные ГКЗ или ТКЗ: а) всего; б) дата утверждения и № протокола; в) группа сложности.</w:t>
      </w:r>
    </w:p>
    <w:bookmarkEnd w:id="397"/>
    <w:bookmarkStart w:name="z425" w:id="398"/>
    <w:p>
      <w:pPr>
        <w:spacing w:after="0"/>
        <w:ind w:left="0"/>
        <w:jc w:val="both"/>
      </w:pPr>
      <w:r>
        <w:rPr>
          <w:rFonts w:ascii="Times New Roman"/>
          <w:b w:val="false"/>
          <w:i w:val="false"/>
          <w:color w:val="000000"/>
          <w:sz w:val="28"/>
        </w:rPr>
        <w:t>
      В графе 15 формы указываются: балансовые запасы, утвержденные ГКЗ или ТКЗ: 1) Проектные потери при добычи, %; 2) разубоживание.</w:t>
      </w:r>
    </w:p>
    <w:bookmarkEnd w:id="398"/>
    <w:bookmarkStart w:name="z426" w:id="399"/>
    <w:p>
      <w:pPr>
        <w:spacing w:after="0"/>
        <w:ind w:left="0"/>
        <w:jc w:val="both"/>
      </w:pPr>
      <w:r>
        <w:rPr>
          <w:rFonts w:ascii="Times New Roman"/>
          <w:b w:val="false"/>
          <w:i w:val="false"/>
          <w:color w:val="000000"/>
          <w:sz w:val="28"/>
        </w:rPr>
        <w:t>
      В графе 16 формы указывается: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8"/>
        </w:rPr>
        <w:t xml:space="preserve"> из расчета проектной мощности потерь при добыче и разубоживания: а) всеми запасами; б) в проектных контурах отработки.</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2017 года № 810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30" w:id="400"/>
    <w:p>
      <w:pPr>
        <w:spacing w:after="0"/>
        <w:ind w:left="0"/>
        <w:jc w:val="left"/>
      </w:pPr>
      <w:r>
        <w:rPr>
          <w:rFonts w:ascii="Times New Roman"/>
          <w:b/>
          <w:i w:val="false"/>
          <w:color w:val="000000"/>
        </w:rPr>
        <w:t xml:space="preserve"> Отчетность по мониторингу</w:t>
      </w:r>
    </w:p>
    <w:bookmarkEnd w:id="400"/>
    <w:bookmarkStart w:name="z431" w:id="401"/>
    <w:p>
      <w:pPr>
        <w:spacing w:after="0"/>
        <w:ind w:left="0"/>
        <w:jc w:val="both"/>
      </w:pPr>
      <w:r>
        <w:rPr>
          <w:rFonts w:ascii="Times New Roman"/>
          <w:b w:val="false"/>
          <w:i w:val="false"/>
          <w:color w:val="000000"/>
          <w:sz w:val="28"/>
        </w:rPr>
        <w:t>
      1. Отчетность по мониторингу по недрам месторождений углеводородов.</w:t>
      </w:r>
    </w:p>
    <w:bookmarkEnd w:id="401"/>
    <w:bookmarkStart w:name="z432" w:id="402"/>
    <w:p>
      <w:pPr>
        <w:spacing w:after="0"/>
        <w:ind w:left="0"/>
        <w:jc w:val="both"/>
      </w:pPr>
      <w:r>
        <w:rPr>
          <w:rFonts w:ascii="Times New Roman"/>
          <w:b w:val="false"/>
          <w:i w:val="false"/>
          <w:color w:val="000000"/>
          <w:sz w:val="28"/>
        </w:rPr>
        <w:t>
      2. Отчетность по мониторингу по недрам твердых полезных ископаемых.</w:t>
      </w:r>
    </w:p>
    <w:bookmarkEnd w:id="402"/>
    <w:bookmarkStart w:name="z433" w:id="403"/>
    <w:p>
      <w:pPr>
        <w:spacing w:after="0"/>
        <w:ind w:left="0"/>
        <w:jc w:val="both"/>
      </w:pPr>
      <w:r>
        <w:rPr>
          <w:rFonts w:ascii="Times New Roman"/>
          <w:b w:val="false"/>
          <w:i w:val="false"/>
          <w:color w:val="000000"/>
          <w:sz w:val="28"/>
        </w:rPr>
        <w:t>
      3. Отчетность по мониторингу по недрам подземных вод.</w:t>
      </w:r>
    </w:p>
    <w:bookmarkEnd w:id="403"/>
    <w:bookmarkStart w:name="z434" w:id="404"/>
    <w:p>
      <w:pPr>
        <w:spacing w:after="0"/>
        <w:ind w:left="0"/>
        <w:jc w:val="left"/>
      </w:pPr>
      <w:r>
        <w:rPr>
          <w:rFonts w:ascii="Times New Roman"/>
          <w:b/>
          <w:i w:val="false"/>
          <w:color w:val="000000"/>
        </w:rPr>
        <w:t xml:space="preserve"> Отчетность по мониторингу по недрам месторождений углеводородов</w:t>
      </w:r>
    </w:p>
    <w:bookmarkEnd w:id="404"/>
    <w:bookmarkStart w:name="z435" w:id="405"/>
    <w:p>
      <w:pPr>
        <w:spacing w:after="0"/>
        <w:ind w:left="0"/>
        <w:jc w:val="left"/>
      </w:pPr>
      <w:r>
        <w:rPr>
          <w:rFonts w:ascii="Times New Roman"/>
          <w:b/>
          <w:i w:val="false"/>
          <w:color w:val="000000"/>
        </w:rPr>
        <w:t xml:space="preserve"> Отчетный период 20___ год</w:t>
      </w:r>
    </w:p>
    <w:bookmarkEnd w:id="405"/>
    <w:bookmarkStart w:name="z436" w:id="40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1-МН.</w:t>
      </w:r>
    </w:p>
    <w:bookmarkEnd w:id="406"/>
    <w:bookmarkStart w:name="z437" w:id="40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407"/>
    <w:bookmarkStart w:name="z438" w:id="408"/>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408"/>
    <w:bookmarkStart w:name="z439" w:id="409"/>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409"/>
    <w:bookmarkStart w:name="z440" w:id="410"/>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410"/>
    <w:bookmarkStart w:name="z441" w:id="411"/>
    <w:p>
      <w:pPr>
        <w:spacing w:after="0"/>
        <w:ind w:left="0"/>
        <w:jc w:val="left"/>
      </w:pPr>
      <w:r>
        <w:rPr>
          <w:rFonts w:ascii="Times New Roman"/>
          <w:b/>
          <w:i w:val="false"/>
          <w:color w:val="000000"/>
        </w:rPr>
        <w:t xml:space="preserve"> Отчетность по мониторингу по недрам месторождений углеводородов за 20___ год</w:t>
      </w:r>
    </w:p>
    <w:bookmarkEnd w:id="411"/>
    <w:bookmarkStart w:name="z442" w:id="412"/>
    <w:p>
      <w:pPr>
        <w:spacing w:after="0"/>
        <w:ind w:left="0"/>
        <w:jc w:val="both"/>
      </w:pPr>
      <w:r>
        <w:rPr>
          <w:rFonts w:ascii="Times New Roman"/>
          <w:b w:val="false"/>
          <w:i w:val="false"/>
          <w:color w:val="000000"/>
          <w:sz w:val="28"/>
        </w:rPr>
        <w:t>
      Таблица 1. Общие сведения</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3"/>
          <w:p>
            <w:pPr>
              <w:spacing w:after="20"/>
              <w:ind w:left="20"/>
              <w:jc w:val="both"/>
            </w:pPr>
            <w:r>
              <w:rPr>
                <w:rFonts w:ascii="Times New Roman"/>
                <w:b w:val="false"/>
                <w:i w:val="false"/>
                <w:color w:val="000000"/>
                <w:sz w:val="20"/>
              </w:rPr>
              <w:t>
Недропользователь</w:t>
            </w:r>
          </w:p>
          <w:bookmarkEnd w:id="413"/>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или лицензии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полезного ископаемого, компоненты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4"/>
          <w:p>
            <w:pPr>
              <w:spacing w:after="20"/>
              <w:ind w:left="20"/>
              <w:jc w:val="both"/>
            </w:pPr>
            <w:r>
              <w:rPr>
                <w:rFonts w:ascii="Times New Roman"/>
                <w:b w:val="false"/>
                <w:i w:val="false"/>
                <w:color w:val="000000"/>
                <w:sz w:val="20"/>
              </w:rPr>
              <w:t>
1</w:t>
            </w:r>
          </w:p>
          <w:bookmarkEnd w:id="414"/>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45"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2200"/>
        <w:gridCol w:w="3471"/>
        <w:gridCol w:w="2679"/>
      </w:tblGrid>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6"/>
          <w:p>
            <w:pPr>
              <w:spacing w:after="20"/>
              <w:ind w:left="20"/>
              <w:jc w:val="both"/>
            </w:pPr>
            <w:r>
              <w:rPr>
                <w:rFonts w:ascii="Times New Roman"/>
                <w:b w:val="false"/>
                <w:i w:val="false"/>
                <w:color w:val="000000"/>
                <w:sz w:val="20"/>
              </w:rPr>
              <w:t>
Место нахождение (область, район)</w:t>
            </w:r>
          </w:p>
          <w:bookmarkEnd w:id="41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Нефтегазоносная провинция, область</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 (горного) отвода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разработки, масштаб</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7"/>
          <w:p>
            <w:pPr>
              <w:spacing w:after="20"/>
              <w:ind w:left="20"/>
              <w:jc w:val="both"/>
            </w:pPr>
            <w:r>
              <w:rPr>
                <w:rFonts w:ascii="Times New Roman"/>
                <w:b w:val="false"/>
                <w:i w:val="false"/>
                <w:color w:val="000000"/>
                <w:sz w:val="20"/>
              </w:rPr>
              <w:t>
5</w:t>
            </w:r>
          </w:p>
          <w:bookmarkEnd w:id="41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48"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788"/>
        <w:gridCol w:w="2782"/>
        <w:gridCol w:w="278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9"/>
          <w:p>
            <w:pPr>
              <w:spacing w:after="20"/>
              <w:ind w:left="20"/>
              <w:jc w:val="both"/>
            </w:pPr>
            <w:r>
              <w:rPr>
                <w:rFonts w:ascii="Times New Roman"/>
                <w:b w:val="false"/>
                <w:i w:val="false"/>
                <w:color w:val="000000"/>
                <w:sz w:val="20"/>
              </w:rPr>
              <w:t>
Степень освоенности, %</w:t>
            </w:r>
          </w:p>
          <w:bookmarkEnd w:id="419"/>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резервуара, 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отработки месторождения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скважин, скважины</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0"/>
          <w:p>
            <w:pPr>
              <w:spacing w:after="20"/>
              <w:ind w:left="20"/>
              <w:jc w:val="both"/>
            </w:pPr>
            <w:r>
              <w:rPr>
                <w:rFonts w:ascii="Times New Roman"/>
                <w:b w:val="false"/>
                <w:i w:val="false"/>
                <w:color w:val="000000"/>
                <w:sz w:val="20"/>
              </w:rPr>
              <w:t>
9</w:t>
            </w:r>
          </w:p>
          <w:bookmarkEnd w:id="420"/>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51" w:id="421"/>
    <w:p>
      <w:pPr>
        <w:spacing w:after="0"/>
        <w:ind w:left="0"/>
        <w:jc w:val="both"/>
      </w:pPr>
      <w:r>
        <w:rPr>
          <w:rFonts w:ascii="Times New Roman"/>
          <w:b w:val="false"/>
          <w:i w:val="false"/>
          <w:color w:val="000000"/>
          <w:sz w:val="28"/>
        </w:rPr>
        <w:t>
      таблица 2. Сведения о Программе мониторинга недр</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050"/>
        <w:gridCol w:w="1317"/>
        <w:gridCol w:w="3881"/>
        <w:gridCol w:w="2050"/>
        <w:gridCol w:w="1685"/>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2"/>
          <w:p>
            <w:pPr>
              <w:spacing w:after="20"/>
              <w:ind w:left="20"/>
              <w:jc w:val="both"/>
            </w:pPr>
            <w:r>
              <w:rPr>
                <w:rFonts w:ascii="Times New Roman"/>
                <w:b w:val="false"/>
                <w:i w:val="false"/>
                <w:color w:val="000000"/>
                <w:sz w:val="20"/>
              </w:rPr>
              <w:t>
Название программы</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 и утверждения Программы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разработчик Программы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мониторинга, проводимого в соответствии с Программой*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Программы, лет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Программы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3"/>
          <w:p>
            <w:pPr>
              <w:spacing w:after="20"/>
              <w:ind w:left="20"/>
              <w:jc w:val="both"/>
            </w:pPr>
            <w:r>
              <w:rPr>
                <w:rFonts w:ascii="Times New Roman"/>
                <w:b w:val="false"/>
                <w:i w:val="false"/>
                <w:color w:val="000000"/>
                <w:sz w:val="20"/>
              </w:rPr>
              <w:t>
1</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54" w:id="424"/>
    <w:p>
      <w:pPr>
        <w:spacing w:after="0"/>
        <w:ind w:left="0"/>
        <w:jc w:val="both"/>
      </w:pPr>
      <w:r>
        <w:rPr>
          <w:rFonts w:ascii="Times New Roman"/>
          <w:b w:val="false"/>
          <w:i w:val="false"/>
          <w:color w:val="000000"/>
          <w:sz w:val="28"/>
        </w:rPr>
        <w:t>
      Виды мониторинга недр на месторождениях углеводородов:</w:t>
      </w:r>
    </w:p>
    <w:bookmarkEnd w:id="424"/>
    <w:bookmarkStart w:name="z455" w:id="425"/>
    <w:p>
      <w:pPr>
        <w:spacing w:after="0"/>
        <w:ind w:left="0"/>
        <w:jc w:val="both"/>
      </w:pPr>
      <w:r>
        <w:rPr>
          <w:rFonts w:ascii="Times New Roman"/>
          <w:b w:val="false"/>
          <w:i w:val="false"/>
          <w:color w:val="000000"/>
          <w:sz w:val="28"/>
        </w:rPr>
        <w:t>
      Геодинамический мониторинг (таблицы 3; 3.1; 3.2; 3.3; 3.4);</w:t>
      </w:r>
    </w:p>
    <w:bookmarkEnd w:id="425"/>
    <w:bookmarkStart w:name="z456" w:id="426"/>
    <w:p>
      <w:pPr>
        <w:spacing w:after="0"/>
        <w:ind w:left="0"/>
        <w:jc w:val="both"/>
      </w:pPr>
      <w:r>
        <w:rPr>
          <w:rFonts w:ascii="Times New Roman"/>
          <w:b w:val="false"/>
          <w:i w:val="false"/>
          <w:color w:val="000000"/>
          <w:sz w:val="28"/>
        </w:rPr>
        <w:t>
      Промыслово-геофизический и гидродинамический мониторинг (таблица 4; 4.1; 4.2);</w:t>
      </w:r>
    </w:p>
    <w:bookmarkEnd w:id="426"/>
    <w:bookmarkStart w:name="z457" w:id="427"/>
    <w:p>
      <w:pPr>
        <w:spacing w:after="0"/>
        <w:ind w:left="0"/>
        <w:jc w:val="both"/>
      </w:pPr>
      <w:r>
        <w:rPr>
          <w:rFonts w:ascii="Times New Roman"/>
          <w:b w:val="false"/>
          <w:i w:val="false"/>
          <w:color w:val="000000"/>
          <w:sz w:val="28"/>
        </w:rPr>
        <w:t>
      Геохимический мониторинг (таблица 5; 5.1).</w:t>
      </w:r>
    </w:p>
    <w:bookmarkEnd w:id="427"/>
    <w:bookmarkStart w:name="z458" w:id="428"/>
    <w:p>
      <w:pPr>
        <w:spacing w:after="0"/>
        <w:ind w:left="0"/>
        <w:jc w:val="both"/>
      </w:pPr>
      <w:r>
        <w:rPr>
          <w:rFonts w:ascii="Times New Roman"/>
          <w:b w:val="false"/>
          <w:i w:val="false"/>
          <w:color w:val="000000"/>
          <w:sz w:val="28"/>
        </w:rPr>
        <w:t>
      таблица 3. Геодинамический мониторинг условия организации и проведения мониторинга</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3423"/>
        <w:gridCol w:w="2665"/>
        <w:gridCol w:w="1242"/>
        <w:gridCol w:w="1243"/>
        <w:gridCol w:w="124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9"/>
          <w:p>
            <w:pPr>
              <w:spacing w:after="20"/>
              <w:ind w:left="20"/>
              <w:jc w:val="both"/>
            </w:pPr>
            <w:r>
              <w:rPr>
                <w:rFonts w:ascii="Times New Roman"/>
                <w:b w:val="false"/>
                <w:i w:val="false"/>
                <w:color w:val="000000"/>
                <w:sz w:val="20"/>
              </w:rPr>
              <w:t>
№</w:t>
            </w:r>
          </w:p>
          <w:bookmarkEnd w:id="429"/>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0"/>
          <w:p>
            <w:pPr>
              <w:spacing w:after="20"/>
              <w:ind w:left="20"/>
              <w:jc w:val="both"/>
            </w:pPr>
            <w:r>
              <w:rPr>
                <w:rFonts w:ascii="Times New Roman"/>
                <w:b w:val="false"/>
                <w:i w:val="false"/>
                <w:color w:val="000000"/>
                <w:sz w:val="20"/>
              </w:rPr>
              <w:t>
1</w:t>
            </w:r>
          </w:p>
          <w:bookmarkEnd w:id="43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длина профиля, км;</w:t>
            </w:r>
            <w:r>
              <w:br/>
            </w:r>
            <w:r>
              <w:rPr>
                <w:rFonts w:ascii="Times New Roman"/>
                <w:b w:val="false"/>
                <w:i w:val="false"/>
                <w:color w:val="000000"/>
                <w:sz w:val="20"/>
              </w:rPr>
              <w:t>
количество пунктов, пункт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измерения</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измерения</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микрогалл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сейсмологические</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431"/>
    <w:p>
      <w:pPr>
        <w:spacing w:after="0"/>
        <w:ind w:left="0"/>
        <w:jc w:val="both"/>
      </w:pPr>
      <w:r>
        <w:rPr>
          <w:rFonts w:ascii="Times New Roman"/>
          <w:b w:val="false"/>
          <w:i w:val="false"/>
          <w:color w:val="000000"/>
          <w:sz w:val="28"/>
        </w:rPr>
        <w:t>
      таблица 3.1. Результаты наблюдений нивелирование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1125"/>
        <w:gridCol w:w="3301"/>
        <w:gridCol w:w="3209"/>
        <w:gridCol w:w="2415"/>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2"/>
          <w:p>
            <w:pPr>
              <w:spacing w:after="20"/>
              <w:ind w:left="20"/>
              <w:jc w:val="both"/>
            </w:pPr>
            <w:r>
              <w:rPr>
                <w:rFonts w:ascii="Times New Roman"/>
                <w:b w:val="false"/>
                <w:i w:val="false"/>
                <w:color w:val="000000"/>
                <w:sz w:val="20"/>
              </w:rPr>
              <w:t>
Год работ</w:t>
            </w:r>
          </w:p>
          <w:bookmarkEnd w:id="432"/>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движения земной коры, мм/год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широта</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1</w:t>
            </w:r>
          </w:p>
          <w:bookmarkEnd w:id="43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69" w:id="434"/>
    <w:p>
      <w:pPr>
        <w:spacing w:after="0"/>
        <w:ind w:left="0"/>
        <w:jc w:val="both"/>
      </w:pPr>
      <w:r>
        <w:rPr>
          <w:rFonts w:ascii="Times New Roman"/>
          <w:b w:val="false"/>
          <w:i w:val="false"/>
          <w:color w:val="000000"/>
          <w:sz w:val="28"/>
        </w:rPr>
        <w:t>
      таблица 3.2. Результаты наблюдений GPS измерения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4635"/>
        <w:gridCol w:w="4505"/>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5"/>
          <w:p>
            <w:pPr>
              <w:spacing w:after="20"/>
              <w:ind w:left="20"/>
              <w:jc w:val="both"/>
            </w:pPr>
            <w:r>
              <w:rPr>
                <w:rFonts w:ascii="Times New Roman"/>
                <w:b w:val="false"/>
                <w:i w:val="false"/>
                <w:color w:val="000000"/>
                <w:sz w:val="20"/>
              </w:rPr>
              <w:t>
Год работ</w:t>
            </w:r>
          </w:p>
          <w:bookmarkEnd w:id="435"/>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6"/>
          <w:p>
            <w:pPr>
              <w:spacing w:after="20"/>
              <w:ind w:left="20"/>
              <w:jc w:val="both"/>
            </w:pPr>
            <w:r>
              <w:rPr>
                <w:rFonts w:ascii="Times New Roman"/>
                <w:b w:val="false"/>
                <w:i w:val="false"/>
                <w:color w:val="000000"/>
                <w:sz w:val="20"/>
              </w:rPr>
              <w:t>
1</w:t>
            </w:r>
          </w:p>
          <w:bookmarkEnd w:id="43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73" w:id="437"/>
    <w:p>
      <w:pPr>
        <w:spacing w:after="0"/>
        <w:ind w:left="0"/>
        <w:jc w:val="both"/>
      </w:pPr>
      <w:r>
        <w:rPr>
          <w:rFonts w:ascii="Times New Roman"/>
          <w:b w:val="false"/>
          <w:i w:val="false"/>
          <w:color w:val="000000"/>
          <w:sz w:val="28"/>
        </w:rPr>
        <w:t>
      (продолжение таблицы)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8"/>
          <w:p>
            <w:pPr>
              <w:spacing w:after="20"/>
              <w:ind w:left="20"/>
              <w:jc w:val="both"/>
            </w:pPr>
            <w:r>
              <w:rPr>
                <w:rFonts w:ascii="Times New Roman"/>
                <w:b w:val="false"/>
                <w:i w:val="false"/>
                <w:color w:val="000000"/>
                <w:sz w:val="20"/>
              </w:rPr>
              <w:t>
Вертикальные движения земной коры, мм/год</w:t>
            </w:r>
          </w:p>
          <w:bookmarkEnd w:id="438"/>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9"/>
          <w:p>
            <w:pPr>
              <w:spacing w:after="20"/>
              <w:ind w:left="20"/>
              <w:jc w:val="both"/>
            </w:pPr>
            <w:r>
              <w:rPr>
                <w:rFonts w:ascii="Times New Roman"/>
                <w:b w:val="false"/>
                <w:i w:val="false"/>
                <w:color w:val="000000"/>
                <w:sz w:val="20"/>
              </w:rPr>
              <w:t>
5</w:t>
            </w:r>
          </w:p>
          <w:bookmarkEnd w:id="439"/>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76" w:id="440"/>
    <w:p>
      <w:pPr>
        <w:spacing w:after="0"/>
        <w:ind w:left="0"/>
        <w:jc w:val="both"/>
      </w:pPr>
      <w:r>
        <w:rPr>
          <w:rFonts w:ascii="Times New Roman"/>
          <w:b w:val="false"/>
          <w:i w:val="false"/>
          <w:color w:val="000000"/>
          <w:sz w:val="28"/>
        </w:rPr>
        <w:t>
      таблица 3.3. Результаты наблюдений гравиметрические измерения</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238"/>
        <w:gridCol w:w="3634"/>
        <w:gridCol w:w="3532"/>
        <w:gridCol w:w="2658"/>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1"/>
          <w:p>
            <w:pPr>
              <w:spacing w:after="20"/>
              <w:ind w:left="20"/>
              <w:jc w:val="both"/>
            </w:pPr>
            <w:r>
              <w:rPr>
                <w:rFonts w:ascii="Times New Roman"/>
                <w:b w:val="false"/>
                <w:i w:val="false"/>
                <w:color w:val="000000"/>
                <w:sz w:val="20"/>
              </w:rPr>
              <w:t>
Год работ</w:t>
            </w:r>
          </w:p>
          <w:bookmarkEnd w:id="441"/>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 тяжести, мкГал/год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2"/>
          <w:p>
            <w:pPr>
              <w:spacing w:after="20"/>
              <w:ind w:left="20"/>
              <w:jc w:val="both"/>
            </w:pPr>
            <w:r>
              <w:rPr>
                <w:rFonts w:ascii="Times New Roman"/>
                <w:b w:val="false"/>
                <w:i w:val="false"/>
                <w:color w:val="000000"/>
                <w:sz w:val="20"/>
              </w:rPr>
              <w:t>
1</w:t>
            </w:r>
          </w:p>
          <w:bookmarkEnd w:id="442"/>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0" w:id="443"/>
    <w:p>
      <w:pPr>
        <w:spacing w:after="0"/>
        <w:ind w:left="0"/>
        <w:jc w:val="both"/>
      </w:pPr>
      <w:r>
        <w:rPr>
          <w:rFonts w:ascii="Times New Roman"/>
          <w:b w:val="false"/>
          <w:i w:val="false"/>
          <w:color w:val="000000"/>
          <w:sz w:val="28"/>
        </w:rPr>
        <w:t>
      таблица 3.4. Результаты наблюдений сейсмологические наблюдения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734"/>
        <w:gridCol w:w="3982"/>
        <w:gridCol w:w="3870"/>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4"/>
          <w:p>
            <w:pPr>
              <w:spacing w:after="20"/>
              <w:ind w:left="20"/>
              <w:jc w:val="both"/>
            </w:pPr>
            <w:r>
              <w:rPr>
                <w:rFonts w:ascii="Times New Roman"/>
                <w:b w:val="false"/>
                <w:i w:val="false"/>
                <w:color w:val="000000"/>
                <w:sz w:val="20"/>
              </w:rPr>
              <w:t>
Дата</w:t>
            </w:r>
          </w:p>
          <w:bookmarkEnd w:id="444"/>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события в очаге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5"/>
          <w:p>
            <w:pPr>
              <w:spacing w:after="20"/>
              <w:ind w:left="20"/>
              <w:jc w:val="both"/>
            </w:pPr>
            <w:r>
              <w:rPr>
                <w:rFonts w:ascii="Times New Roman"/>
                <w:b w:val="false"/>
                <w:i w:val="false"/>
                <w:color w:val="000000"/>
                <w:sz w:val="20"/>
              </w:rPr>
              <w:t>
1</w:t>
            </w:r>
          </w:p>
          <w:bookmarkEnd w:id="445"/>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4"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7"/>
          <w:p>
            <w:pPr>
              <w:spacing w:after="20"/>
              <w:ind w:left="20"/>
              <w:jc w:val="both"/>
            </w:pPr>
            <w:r>
              <w:rPr>
                <w:rFonts w:ascii="Times New Roman"/>
                <w:b w:val="false"/>
                <w:i w:val="false"/>
                <w:color w:val="000000"/>
                <w:sz w:val="20"/>
              </w:rPr>
              <w:t>
Глубина в эпицентре, км</w:t>
            </w:r>
          </w:p>
          <w:bookmarkEnd w:id="447"/>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8"/>
          <w:p>
            <w:pPr>
              <w:spacing w:after="20"/>
              <w:ind w:left="20"/>
              <w:jc w:val="both"/>
            </w:pPr>
            <w:r>
              <w:rPr>
                <w:rFonts w:ascii="Times New Roman"/>
                <w:b w:val="false"/>
                <w:i w:val="false"/>
                <w:color w:val="000000"/>
                <w:sz w:val="20"/>
              </w:rPr>
              <w:t>
6</w:t>
            </w:r>
          </w:p>
          <w:bookmarkEnd w:id="448"/>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87" w:id="449"/>
    <w:p>
      <w:pPr>
        <w:spacing w:after="0"/>
        <w:ind w:left="0"/>
        <w:jc w:val="both"/>
      </w:pPr>
      <w:r>
        <w:rPr>
          <w:rFonts w:ascii="Times New Roman"/>
          <w:b w:val="false"/>
          <w:i w:val="false"/>
          <w:color w:val="000000"/>
          <w:sz w:val="28"/>
        </w:rPr>
        <w:t>
      таблица 4. Промыслово-геофизический и гидродинамический мониторинг условия организации и проведения мониторинга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97"/>
        <w:gridCol w:w="7368"/>
        <w:gridCol w:w="293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0"/>
          <w:p>
            <w:pPr>
              <w:spacing w:after="20"/>
              <w:ind w:left="20"/>
              <w:jc w:val="both"/>
            </w:pPr>
            <w:r>
              <w:rPr>
                <w:rFonts w:ascii="Times New Roman"/>
                <w:b w:val="false"/>
                <w:i w:val="false"/>
                <w:color w:val="000000"/>
                <w:sz w:val="20"/>
              </w:rPr>
              <w:t>
№</w:t>
            </w:r>
          </w:p>
          <w:bookmarkEnd w:id="450"/>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1"/>
          <w:p>
            <w:pPr>
              <w:spacing w:after="20"/>
              <w:ind w:left="20"/>
              <w:jc w:val="both"/>
            </w:pPr>
            <w:r>
              <w:rPr>
                <w:rFonts w:ascii="Times New Roman"/>
                <w:b w:val="false"/>
                <w:i w:val="false"/>
                <w:color w:val="000000"/>
                <w:sz w:val="20"/>
              </w:rPr>
              <w:t>
1</w:t>
            </w:r>
          </w:p>
          <w:bookmarkEnd w:id="451"/>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пластового и забойного давлений и температур</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промысловых, количество скважин наблюдательных, продуктивные горизонты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на установившихся режимах фильтрации (ИД, КВД, КПД)</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дебитов/приемистостей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устьевых параметров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методами ГИС (ГК, ГГК, НК, ННК, АК, шумометрия, электромагнитометрия, резистиви-метрия, СИК и др)</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2"/>
          <w:p>
            <w:pPr>
              <w:spacing w:after="20"/>
              <w:ind w:left="20"/>
              <w:jc w:val="both"/>
            </w:pPr>
            <w:r>
              <w:rPr>
                <w:rFonts w:ascii="Times New Roman"/>
                <w:b w:val="false"/>
                <w:i w:val="false"/>
                <w:color w:val="000000"/>
                <w:sz w:val="20"/>
              </w:rPr>
              <w:t>
1</w:t>
            </w:r>
          </w:p>
          <w:bookmarkEnd w:id="452"/>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96"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5"/>
        <w:gridCol w:w="3650"/>
        <w:gridCol w:w="3985"/>
      </w:tblGrid>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4"/>
          <w:p>
            <w:pPr>
              <w:spacing w:after="20"/>
              <w:ind w:left="20"/>
              <w:jc w:val="both"/>
            </w:pPr>
            <w:r>
              <w:rPr>
                <w:rFonts w:ascii="Times New Roman"/>
                <w:b w:val="false"/>
                <w:i w:val="false"/>
                <w:color w:val="000000"/>
                <w:sz w:val="20"/>
              </w:rPr>
              <w:t>
Применяемая аппаратура и методы</w:t>
            </w:r>
          </w:p>
          <w:bookmarkEnd w:id="454"/>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Компания-исполнитель работ</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5"/>
          <w:p>
            <w:pPr>
              <w:spacing w:after="20"/>
              <w:ind w:left="20"/>
              <w:jc w:val="both"/>
            </w:pPr>
            <w:r>
              <w:rPr>
                <w:rFonts w:ascii="Times New Roman"/>
                <w:b w:val="false"/>
                <w:i w:val="false"/>
                <w:color w:val="000000"/>
                <w:sz w:val="20"/>
              </w:rPr>
              <w:t>
5</w:t>
            </w:r>
          </w:p>
          <w:bookmarkEnd w:id="455"/>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99" w:id="456"/>
    <w:p>
      <w:pPr>
        <w:spacing w:after="0"/>
        <w:ind w:left="0"/>
        <w:jc w:val="both"/>
      </w:pPr>
      <w:r>
        <w:rPr>
          <w:rFonts w:ascii="Times New Roman"/>
          <w:b w:val="false"/>
          <w:i w:val="false"/>
          <w:color w:val="000000"/>
          <w:sz w:val="28"/>
        </w:rPr>
        <w:t>
      таблица 4.1. Результаты наблюдений промыслово-геофизический мониторинг (методы ГИС)</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7"/>
          <w:p>
            <w:pPr>
              <w:spacing w:after="20"/>
              <w:ind w:left="20"/>
              <w:jc w:val="both"/>
            </w:pPr>
            <w:r>
              <w:rPr>
                <w:rFonts w:ascii="Times New Roman"/>
                <w:b w:val="false"/>
                <w:i w:val="false"/>
                <w:color w:val="000000"/>
                <w:sz w:val="20"/>
              </w:rPr>
              <w:t>
Дата</w:t>
            </w:r>
          </w:p>
          <w:bookmarkEnd w:id="457"/>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тип скважины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скважины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8"/>
          <w:p>
            <w:pPr>
              <w:spacing w:after="20"/>
              <w:ind w:left="20"/>
              <w:jc w:val="both"/>
            </w:pPr>
            <w:r>
              <w:rPr>
                <w:rFonts w:ascii="Times New Roman"/>
                <w:b w:val="false"/>
                <w:i w:val="false"/>
                <w:color w:val="000000"/>
                <w:sz w:val="20"/>
              </w:rPr>
              <w:t>
1</w:t>
            </w:r>
          </w:p>
          <w:bookmarkEnd w:id="458"/>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02"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5"/>
        <w:gridCol w:w="1725"/>
        <w:gridCol w:w="3165"/>
        <w:gridCol w:w="39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0"/>
          <w:p>
            <w:pPr>
              <w:spacing w:after="20"/>
              <w:ind w:left="20"/>
              <w:jc w:val="both"/>
            </w:pPr>
            <w:r>
              <w:rPr>
                <w:rFonts w:ascii="Times New Roman"/>
                <w:b w:val="false"/>
                <w:i w:val="false"/>
                <w:color w:val="000000"/>
                <w:sz w:val="20"/>
              </w:rPr>
              <w:t>
Результаты измерений и обработки</w:t>
            </w:r>
          </w:p>
          <w:bookmarkEnd w:id="4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1"/>
          <w:p>
            <w:pPr>
              <w:spacing w:after="20"/>
              <w:ind w:left="20"/>
              <w:jc w:val="both"/>
            </w:pPr>
            <w:r>
              <w:rPr>
                <w:rFonts w:ascii="Times New Roman"/>
                <w:b w:val="false"/>
                <w:i w:val="false"/>
                <w:color w:val="000000"/>
                <w:sz w:val="20"/>
              </w:rPr>
              <w:t>
Манометрия</w:t>
            </w:r>
          </w:p>
          <w:bookmarkEnd w:id="461"/>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Расходометрия</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2"/>
          <w:p>
            <w:pPr>
              <w:spacing w:after="20"/>
              <w:ind w:left="20"/>
              <w:jc w:val="both"/>
            </w:pPr>
            <w:r>
              <w:rPr>
                <w:rFonts w:ascii="Times New Roman"/>
                <w:b w:val="false"/>
                <w:i w:val="false"/>
                <w:color w:val="000000"/>
                <w:sz w:val="20"/>
              </w:rPr>
              <w:t>
Пластовое давление</w:t>
            </w:r>
          </w:p>
          <w:bookmarkEnd w:id="462"/>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Забойное давление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притока жидкости в ствол скважины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поглащения жидкости (набл.)</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3"/>
          <w:p>
            <w:pPr>
              <w:spacing w:after="20"/>
              <w:ind w:left="20"/>
              <w:jc w:val="both"/>
            </w:pPr>
            <w:r>
              <w:rPr>
                <w:rFonts w:ascii="Times New Roman"/>
                <w:b w:val="false"/>
                <w:i w:val="false"/>
                <w:color w:val="000000"/>
                <w:sz w:val="20"/>
              </w:rPr>
              <w:t>
6</w:t>
            </w:r>
          </w:p>
          <w:bookmarkEnd w:id="463"/>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7" w:id="464"/>
    <w:p>
      <w:pPr>
        <w:spacing w:after="0"/>
        <w:ind w:left="0"/>
        <w:jc w:val="both"/>
      </w:pPr>
      <w:r>
        <w:rPr>
          <w:rFonts w:ascii="Times New Roman"/>
          <w:b w:val="false"/>
          <w:i w:val="false"/>
          <w:color w:val="000000"/>
          <w:sz w:val="28"/>
        </w:rPr>
        <w:t>
      (продолжение таблицы)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971"/>
        <w:gridCol w:w="2208"/>
        <w:gridCol w:w="1971"/>
        <w:gridCol w:w="1971"/>
        <w:gridCol w:w="22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5"/>
          <w:p>
            <w:pPr>
              <w:spacing w:after="20"/>
              <w:ind w:left="20"/>
              <w:jc w:val="both"/>
            </w:pPr>
            <w:r>
              <w:rPr>
                <w:rFonts w:ascii="Times New Roman"/>
                <w:b w:val="false"/>
                <w:i w:val="false"/>
                <w:color w:val="000000"/>
                <w:sz w:val="20"/>
              </w:rPr>
              <w:t>
Результаты изменений и обработки</w:t>
            </w:r>
          </w:p>
          <w:bookmarkEnd w:id="4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6"/>
          <w:p>
            <w:pPr>
              <w:spacing w:after="20"/>
              <w:ind w:left="20"/>
              <w:jc w:val="both"/>
            </w:pPr>
            <w:r>
              <w:rPr>
                <w:rFonts w:ascii="Times New Roman"/>
                <w:b w:val="false"/>
                <w:i w:val="false"/>
                <w:color w:val="000000"/>
                <w:sz w:val="20"/>
              </w:rPr>
              <w:t>
Состав и структура жидкости</w:t>
            </w:r>
          </w:p>
          <w:bookmarkEnd w:id="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электрическое сопротивление</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7"/>
          <w:p>
            <w:pPr>
              <w:spacing w:after="20"/>
              <w:ind w:left="20"/>
              <w:jc w:val="both"/>
            </w:pPr>
            <w:r>
              <w:rPr>
                <w:rFonts w:ascii="Times New Roman"/>
                <w:b w:val="false"/>
                <w:i w:val="false"/>
                <w:color w:val="000000"/>
                <w:sz w:val="20"/>
              </w:rPr>
              <w:t>
плотность</w:t>
            </w:r>
          </w:p>
          <w:bookmarkEnd w:id="467"/>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диэлектрическая постоянная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Проводимость (электрическое сопротивление)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нефтеносной части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водоносной части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ВНК (ГНК)</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8"/>
          <w:p>
            <w:pPr>
              <w:spacing w:after="20"/>
              <w:ind w:left="20"/>
              <w:jc w:val="both"/>
            </w:pPr>
            <w:r>
              <w:rPr>
                <w:rFonts w:ascii="Times New Roman"/>
                <w:b w:val="false"/>
                <w:i w:val="false"/>
                <w:color w:val="000000"/>
                <w:sz w:val="20"/>
              </w:rPr>
              <w:t>
11</w:t>
            </w:r>
          </w:p>
          <w:bookmarkEnd w:id="468"/>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12" w:id="469"/>
    <w:p>
      <w:pPr>
        <w:spacing w:after="0"/>
        <w:ind w:left="0"/>
        <w:jc w:val="both"/>
      </w:pPr>
      <w:r>
        <w:rPr>
          <w:rFonts w:ascii="Times New Roman"/>
          <w:b w:val="false"/>
          <w:i w:val="false"/>
          <w:color w:val="000000"/>
          <w:sz w:val="28"/>
        </w:rPr>
        <w:t>
      (продолжение таблицы)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936"/>
        <w:gridCol w:w="1936"/>
        <w:gridCol w:w="2282"/>
        <w:gridCol w:w="2283"/>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0"/>
          <w:p>
            <w:pPr>
              <w:spacing w:after="20"/>
              <w:ind w:left="20"/>
              <w:jc w:val="both"/>
            </w:pPr>
            <w:r>
              <w:rPr>
                <w:rFonts w:ascii="Times New Roman"/>
                <w:b w:val="false"/>
                <w:i w:val="false"/>
                <w:color w:val="000000"/>
                <w:sz w:val="20"/>
              </w:rPr>
              <w:t>
Результаты измерений и обработки</w:t>
            </w:r>
          </w:p>
          <w:bookmarkEnd w:id="4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1"/>
          <w:p>
            <w:pPr>
              <w:spacing w:after="20"/>
              <w:ind w:left="20"/>
              <w:jc w:val="both"/>
            </w:pPr>
            <w:r>
              <w:rPr>
                <w:rFonts w:ascii="Times New Roman"/>
                <w:b w:val="false"/>
                <w:i w:val="false"/>
                <w:color w:val="000000"/>
                <w:sz w:val="20"/>
              </w:rPr>
              <w:t>
Акустический каротаж</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Радиохимический метод каротажа</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2"/>
          <w:p>
            <w:pPr>
              <w:spacing w:after="20"/>
              <w:ind w:left="20"/>
              <w:jc w:val="both"/>
            </w:pPr>
            <w:r>
              <w:rPr>
                <w:rFonts w:ascii="Times New Roman"/>
                <w:b w:val="false"/>
                <w:i w:val="false"/>
                <w:color w:val="000000"/>
                <w:sz w:val="20"/>
              </w:rPr>
              <w:t>
пористость коллектора</w:t>
            </w:r>
          </w:p>
          <w:bookmarkEnd w:id="472"/>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цемента с обсадной колонной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цемента с горной породой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ГК в процессе строительства скважины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ГК в процессе эксплуатации скважины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радиоактивности</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3"/>
          <w:p>
            <w:pPr>
              <w:spacing w:after="20"/>
              <w:ind w:left="20"/>
              <w:jc w:val="both"/>
            </w:pPr>
            <w:r>
              <w:rPr>
                <w:rFonts w:ascii="Times New Roman"/>
                <w:b w:val="false"/>
                <w:i w:val="false"/>
                <w:color w:val="000000"/>
                <w:sz w:val="20"/>
              </w:rPr>
              <w:t>
17</w:t>
            </w:r>
          </w:p>
          <w:bookmarkEnd w:id="473"/>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17" w:id="474"/>
    <w:p>
      <w:pPr>
        <w:spacing w:after="0"/>
        <w:ind w:left="0"/>
        <w:jc w:val="both"/>
      </w:pPr>
      <w:r>
        <w:rPr>
          <w:rFonts w:ascii="Times New Roman"/>
          <w:b w:val="false"/>
          <w:i w:val="false"/>
          <w:color w:val="000000"/>
          <w:sz w:val="28"/>
        </w:rPr>
        <w:t>
      (продолжение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5"/>
          <w:p>
            <w:pPr>
              <w:spacing w:after="20"/>
              <w:ind w:left="20"/>
              <w:jc w:val="both"/>
            </w:pPr>
            <w:r>
              <w:rPr>
                <w:rFonts w:ascii="Times New Roman"/>
                <w:b w:val="false"/>
                <w:i w:val="false"/>
                <w:color w:val="000000"/>
                <w:sz w:val="20"/>
              </w:rPr>
              <w:t>
Пористость</w:t>
            </w:r>
          </w:p>
          <w:bookmarkEnd w:id="47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Проницаемость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пластов процессом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насыщения коллектора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действующей толщины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продуктивности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нефтеотдачи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6"/>
          <w:p>
            <w:pPr>
              <w:spacing w:after="20"/>
              <w:ind w:left="20"/>
              <w:jc w:val="both"/>
            </w:pPr>
            <w:r>
              <w:rPr>
                <w:rFonts w:ascii="Times New Roman"/>
                <w:b w:val="false"/>
                <w:i w:val="false"/>
                <w:color w:val="000000"/>
                <w:sz w:val="20"/>
              </w:rPr>
              <w:t>
23</w:t>
            </w:r>
          </w:p>
          <w:bookmarkEnd w:id="4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521" w:id="477"/>
    <w:p>
      <w:pPr>
        <w:spacing w:after="0"/>
        <w:ind w:left="0"/>
        <w:jc w:val="both"/>
      </w:pPr>
      <w:r>
        <w:rPr>
          <w:rFonts w:ascii="Times New Roman"/>
          <w:b w:val="false"/>
          <w:i w:val="false"/>
          <w:color w:val="000000"/>
          <w:sz w:val="28"/>
        </w:rPr>
        <w:t>
      таблица 4.2. Результаты наблюдений гидродинамический мониторинг</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214"/>
        <w:gridCol w:w="2214"/>
        <w:gridCol w:w="283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8"/>
          <w:p>
            <w:pPr>
              <w:spacing w:after="20"/>
              <w:ind w:left="20"/>
              <w:jc w:val="both"/>
            </w:pPr>
            <w:r>
              <w:rPr>
                <w:rFonts w:ascii="Times New Roman"/>
                <w:b w:val="false"/>
                <w:i w:val="false"/>
                <w:color w:val="000000"/>
                <w:sz w:val="20"/>
              </w:rPr>
              <w:t>
Дата</w:t>
            </w:r>
          </w:p>
          <w:bookmarkEnd w:id="478"/>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тип скважины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скважины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перфорации, м</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9"/>
          <w:p>
            <w:pPr>
              <w:spacing w:after="20"/>
              <w:ind w:left="20"/>
              <w:jc w:val="both"/>
            </w:pPr>
            <w:r>
              <w:rPr>
                <w:rFonts w:ascii="Times New Roman"/>
                <w:b w:val="false"/>
                <w:i w:val="false"/>
                <w:color w:val="000000"/>
                <w:sz w:val="20"/>
              </w:rPr>
              <w:t>
1</w:t>
            </w:r>
          </w:p>
          <w:bookmarkEnd w:id="479"/>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24" w:id="480"/>
    <w:p>
      <w:pPr>
        <w:spacing w:after="0"/>
        <w:ind w:left="0"/>
        <w:jc w:val="both"/>
      </w:pPr>
      <w:r>
        <w:rPr>
          <w:rFonts w:ascii="Times New Roman"/>
          <w:b w:val="false"/>
          <w:i w:val="false"/>
          <w:color w:val="000000"/>
          <w:sz w:val="28"/>
        </w:rPr>
        <w:t>
      (продолжение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836"/>
        <w:gridCol w:w="2347"/>
        <w:gridCol w:w="2347"/>
        <w:gridCol w:w="2852"/>
      </w:tblGrid>
      <w:tr>
        <w:trPr>
          <w:trHeight w:val="3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1"/>
          <w:p>
            <w:pPr>
              <w:spacing w:after="20"/>
              <w:ind w:left="20"/>
              <w:jc w:val="both"/>
            </w:pPr>
            <w:r>
              <w:rPr>
                <w:rFonts w:ascii="Times New Roman"/>
                <w:b w:val="false"/>
                <w:i w:val="false"/>
                <w:color w:val="000000"/>
                <w:sz w:val="20"/>
              </w:rPr>
              <w:t>
Накопленная добыча, т/год</w:t>
            </w:r>
          </w:p>
          <w:bookmarkEnd w:id="4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измерений и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Пластовое давление, МПа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Забойное давление, МПа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2"/>
          <w:p>
            <w:pPr>
              <w:spacing w:after="20"/>
              <w:ind w:left="20"/>
              <w:jc w:val="both"/>
            </w:pPr>
            <w:r>
              <w:rPr>
                <w:rFonts w:ascii="Times New Roman"/>
                <w:b w:val="false"/>
                <w:i w:val="false"/>
                <w:color w:val="000000"/>
                <w:sz w:val="20"/>
              </w:rPr>
              <w:t>
6</w:t>
            </w:r>
          </w:p>
          <w:bookmarkEnd w:id="482"/>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28" w:id="483"/>
    <w:p>
      <w:pPr>
        <w:spacing w:after="0"/>
        <w:ind w:left="0"/>
        <w:jc w:val="both"/>
      </w:pPr>
      <w:r>
        <w:rPr>
          <w:rFonts w:ascii="Times New Roman"/>
          <w:b w:val="false"/>
          <w:i w:val="false"/>
          <w:color w:val="000000"/>
          <w:sz w:val="28"/>
        </w:rPr>
        <w:t>
      (продолжение таблицы)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3089"/>
        <w:gridCol w:w="1843"/>
        <w:gridCol w:w="2104"/>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4"/>
          <w:p>
            <w:pPr>
              <w:spacing w:after="20"/>
              <w:ind w:left="20"/>
              <w:jc w:val="both"/>
            </w:pPr>
            <w:r>
              <w:rPr>
                <w:rFonts w:ascii="Times New Roman"/>
                <w:b w:val="false"/>
                <w:i w:val="false"/>
                <w:color w:val="000000"/>
                <w:sz w:val="20"/>
              </w:rPr>
              <w:t>
Результаты измерений и обработки</w:t>
            </w:r>
          </w:p>
          <w:bookmarkEnd w:id="484"/>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5"/>
          <w:p>
            <w:pPr>
              <w:spacing w:after="20"/>
              <w:ind w:left="20"/>
              <w:jc w:val="both"/>
            </w:pPr>
            <w:r>
              <w:rPr>
                <w:rFonts w:ascii="Times New Roman"/>
                <w:b w:val="false"/>
                <w:i w:val="false"/>
                <w:color w:val="000000"/>
                <w:sz w:val="20"/>
              </w:rPr>
              <w:t>
дебит, т/сут</w:t>
            </w:r>
          </w:p>
          <w:bookmarkEnd w:id="485"/>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продуктивности, м</w:t>
            </w:r>
            <w:r>
              <w:rPr>
                <w:rFonts w:ascii="Times New Roman"/>
                <w:b w:val="false"/>
                <w:i w:val="false"/>
                <w:color w:val="000000"/>
                <w:vertAlign w:val="superscript"/>
              </w:rPr>
              <w:t>3</w:t>
            </w:r>
            <w:r>
              <w:rPr>
                <w:rFonts w:ascii="Times New Roman"/>
                <w:b w:val="false"/>
                <w:i w:val="false"/>
                <w:color w:val="000000"/>
                <w:sz w:val="20"/>
              </w:rPr>
              <w:t>/сут*МПа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проницаемость, мкм</w:t>
            </w:r>
            <w:r>
              <w:rPr>
                <w:rFonts w:ascii="Times New Roman"/>
                <w:b w:val="false"/>
                <w:i w:val="false"/>
                <w:color w:val="000000"/>
                <w:vertAlign w:val="superscript"/>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пьезопроводность, м</w:t>
            </w:r>
            <w:r>
              <w:rPr>
                <w:rFonts w:ascii="Times New Roman"/>
                <w:b w:val="false"/>
                <w:i w:val="false"/>
                <w:color w:val="000000"/>
                <w:vertAlign w:val="superscript"/>
              </w:rPr>
              <w:t>2</w:t>
            </w:r>
            <w:r>
              <w:rPr>
                <w:rFonts w:ascii="Times New Roman"/>
                <w:b w:val="false"/>
                <w:i w:val="false"/>
                <w:color w:val="000000"/>
                <w:sz w:val="20"/>
              </w:rPr>
              <w:t>/с</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гидропроводность, мкм</w:t>
            </w:r>
            <w:r>
              <w:rPr>
                <w:rFonts w:ascii="Times New Roman"/>
                <w:b w:val="false"/>
                <w:i w:val="false"/>
                <w:color w:val="000000"/>
                <w:vertAlign w:val="superscript"/>
              </w:rPr>
              <w:t>2</w:t>
            </w:r>
            <w:r>
              <w:rPr>
                <w:rFonts w:ascii="Times New Roman"/>
                <w:b w:val="false"/>
                <w:i w:val="false"/>
                <w:color w:val="000000"/>
                <w:sz w:val="20"/>
              </w:rPr>
              <w:t>*м/Мпа*с</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6"/>
          <w:p>
            <w:pPr>
              <w:spacing w:after="20"/>
              <w:ind w:left="20"/>
              <w:jc w:val="both"/>
            </w:pPr>
            <w:r>
              <w:rPr>
                <w:rFonts w:ascii="Times New Roman"/>
                <w:b w:val="false"/>
                <w:i w:val="false"/>
                <w:color w:val="000000"/>
                <w:sz w:val="20"/>
              </w:rPr>
              <w:t>
11</w:t>
            </w:r>
          </w:p>
          <w:bookmarkEnd w:id="486"/>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32" w:id="487"/>
    <w:p>
      <w:pPr>
        <w:spacing w:after="0"/>
        <w:ind w:left="0"/>
        <w:jc w:val="both"/>
      </w:pPr>
      <w:r>
        <w:rPr>
          <w:rFonts w:ascii="Times New Roman"/>
          <w:b w:val="false"/>
          <w:i w:val="false"/>
          <w:color w:val="000000"/>
          <w:sz w:val="28"/>
        </w:rPr>
        <w:t>
      (продолжение таблицы)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1699"/>
        <w:gridCol w:w="1699"/>
        <w:gridCol w:w="1699"/>
        <w:gridCol w:w="2107"/>
        <w:gridCol w:w="17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8"/>
          <w:p>
            <w:pPr>
              <w:spacing w:after="20"/>
              <w:ind w:left="20"/>
              <w:jc w:val="both"/>
            </w:pPr>
            <w:r>
              <w:rPr>
                <w:rFonts w:ascii="Times New Roman"/>
                <w:b w:val="false"/>
                <w:i w:val="false"/>
                <w:color w:val="000000"/>
                <w:sz w:val="20"/>
              </w:rPr>
              <w:t>
Результаты измерений и обработки</w:t>
            </w:r>
          </w:p>
          <w:bookmarkEnd w:id="488"/>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9"/>
          <w:p>
            <w:pPr>
              <w:spacing w:after="20"/>
              <w:ind w:left="20"/>
              <w:jc w:val="both"/>
            </w:pPr>
            <w:r>
              <w:rPr>
                <w:rFonts w:ascii="Times New Roman"/>
                <w:b w:val="false"/>
                <w:i w:val="false"/>
                <w:color w:val="000000"/>
                <w:sz w:val="20"/>
              </w:rPr>
              <w:t>
СКИН фактор</w:t>
            </w:r>
          </w:p>
          <w:bookmarkEnd w:id="48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течения в пласте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течения в пласте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модели пласта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приемистости пласта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обводненность,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измерениям</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0"/>
          <w:p>
            <w:pPr>
              <w:spacing w:after="20"/>
              <w:ind w:left="20"/>
              <w:jc w:val="both"/>
            </w:pPr>
            <w:r>
              <w:rPr>
                <w:rFonts w:ascii="Times New Roman"/>
                <w:b w:val="false"/>
                <w:i w:val="false"/>
                <w:color w:val="000000"/>
                <w:sz w:val="20"/>
              </w:rPr>
              <w:t>
16</w:t>
            </w:r>
          </w:p>
          <w:bookmarkEnd w:id="49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36" w:id="491"/>
    <w:p>
      <w:pPr>
        <w:spacing w:after="0"/>
        <w:ind w:left="0"/>
        <w:jc w:val="both"/>
      </w:pPr>
      <w:r>
        <w:rPr>
          <w:rFonts w:ascii="Times New Roman"/>
          <w:b w:val="false"/>
          <w:i w:val="false"/>
          <w:color w:val="000000"/>
          <w:sz w:val="28"/>
        </w:rPr>
        <w:t>
      таблица 5. Геохимический мониторинг условия организации и проведения мониторинга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44"/>
        <w:gridCol w:w="3472"/>
        <w:gridCol w:w="1644"/>
        <w:gridCol w:w="1644"/>
        <w:gridCol w:w="2252"/>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2"/>
          <w:p>
            <w:pPr>
              <w:spacing w:after="20"/>
              <w:ind w:left="20"/>
              <w:jc w:val="both"/>
            </w:pPr>
            <w:r>
              <w:rPr>
                <w:rFonts w:ascii="Times New Roman"/>
                <w:b w:val="false"/>
                <w:i w:val="false"/>
                <w:color w:val="000000"/>
                <w:sz w:val="20"/>
              </w:rPr>
              <w:t>
№</w:t>
            </w:r>
          </w:p>
          <w:bookmarkEnd w:id="492"/>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3"/>
          <w:p>
            <w:pPr>
              <w:spacing w:after="20"/>
              <w:ind w:left="20"/>
              <w:jc w:val="both"/>
            </w:pPr>
            <w:r>
              <w:rPr>
                <w:rFonts w:ascii="Times New Roman"/>
                <w:b w:val="false"/>
                <w:i w:val="false"/>
                <w:color w:val="000000"/>
                <w:sz w:val="20"/>
              </w:rPr>
              <w:t>
1</w:t>
            </w:r>
          </w:p>
          <w:bookmarkEnd w:id="493"/>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нефти, газа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94"/>
    <w:p>
      <w:pPr>
        <w:spacing w:after="0"/>
        <w:ind w:left="0"/>
        <w:jc w:val="both"/>
      </w:pPr>
      <w:r>
        <w:rPr>
          <w:rFonts w:ascii="Times New Roman"/>
          <w:b w:val="false"/>
          <w:i w:val="false"/>
          <w:color w:val="000000"/>
          <w:sz w:val="28"/>
        </w:rPr>
        <w:t>
      таблица 5.1. Результаты наблюдений</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5"/>
          <w:p>
            <w:pPr>
              <w:spacing w:after="20"/>
              <w:ind w:left="20"/>
              <w:jc w:val="both"/>
            </w:pPr>
            <w:r>
              <w:rPr>
                <w:rFonts w:ascii="Times New Roman"/>
                <w:b w:val="false"/>
                <w:i w:val="false"/>
                <w:color w:val="000000"/>
                <w:sz w:val="20"/>
              </w:rPr>
              <w:t>
Дата</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опробования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6"/>
          <w:p>
            <w:pPr>
              <w:spacing w:after="20"/>
              <w:ind w:left="20"/>
              <w:jc w:val="both"/>
            </w:pPr>
            <w:r>
              <w:rPr>
                <w:rFonts w:ascii="Times New Roman"/>
                <w:b w:val="false"/>
                <w:i w:val="false"/>
                <w:color w:val="000000"/>
                <w:sz w:val="20"/>
              </w:rPr>
              <w:t>
1</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4" w:id="497"/>
    <w:p>
      <w:pPr>
        <w:spacing w:after="0"/>
        <w:ind w:left="0"/>
        <w:jc w:val="both"/>
      </w:pPr>
      <w:r>
        <w:rPr>
          <w:rFonts w:ascii="Times New Roman"/>
          <w:b w:val="false"/>
          <w:i w:val="false"/>
          <w:color w:val="000000"/>
          <w:sz w:val="28"/>
        </w:rPr>
        <w:t>
      (продолжение таблицы)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75"/>
        <w:gridCol w:w="1024"/>
        <w:gridCol w:w="1534"/>
        <w:gridCol w:w="2123"/>
        <w:gridCol w:w="1419"/>
        <w:gridCol w:w="2121"/>
        <w:gridCol w:w="1336"/>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8"/>
          <w:p>
            <w:pPr>
              <w:spacing w:after="20"/>
              <w:ind w:left="20"/>
              <w:jc w:val="both"/>
            </w:pPr>
            <w:r>
              <w:rPr>
                <w:rFonts w:ascii="Times New Roman"/>
                <w:b w:val="false"/>
                <w:i w:val="false"/>
                <w:color w:val="000000"/>
                <w:sz w:val="20"/>
              </w:rPr>
              <w:t>
Свойства пластовой нефти</w:t>
            </w:r>
          </w:p>
          <w:bookmarkEnd w:id="498"/>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9"/>
          <w:p>
            <w:pPr>
              <w:spacing w:after="20"/>
              <w:ind w:left="20"/>
              <w:jc w:val="both"/>
            </w:pPr>
            <w:r>
              <w:rPr>
                <w:rFonts w:ascii="Times New Roman"/>
                <w:b w:val="false"/>
                <w:i w:val="false"/>
                <w:color w:val="000000"/>
                <w:sz w:val="20"/>
              </w:rPr>
              <w:t>
газосодержание, м</w:t>
            </w:r>
            <w:r>
              <w:rPr>
                <w:rFonts w:ascii="Times New Roman"/>
                <w:b w:val="false"/>
                <w:i w:val="false"/>
                <w:color w:val="000000"/>
                <w:vertAlign w:val="superscript"/>
              </w:rPr>
              <w:t>3</w:t>
            </w:r>
            <w:r>
              <w:rPr>
                <w:rFonts w:ascii="Times New Roman"/>
                <w:b w:val="false"/>
                <w:i w:val="false"/>
                <w:color w:val="000000"/>
                <w:sz w:val="20"/>
              </w:rPr>
              <w:t>/т</w:t>
            </w:r>
          </w:p>
          <w:bookmarkEnd w:id="4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коэффициент, д.ед.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усадка,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нефти в пластовых условиях, г/см</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дегазирования нефти при 20</w:t>
            </w:r>
            <w:r>
              <w:rPr>
                <w:rFonts w:ascii="Times New Roman"/>
                <w:b w:val="false"/>
                <w:i w:val="false"/>
                <w:color w:val="000000"/>
                <w:vertAlign w:val="superscript"/>
              </w:rPr>
              <w:t>о</w:t>
            </w:r>
            <w:r>
              <w:rPr>
                <w:rFonts w:ascii="Times New Roman"/>
                <w:b w:val="false"/>
                <w:i w:val="false"/>
                <w:color w:val="000000"/>
                <w:sz w:val="20"/>
              </w:rPr>
              <w:t>С, г/см</w:t>
            </w:r>
            <w:r>
              <w:rPr>
                <w:rFonts w:ascii="Times New Roman"/>
                <w:b w:val="false"/>
                <w:i w:val="false"/>
                <w:color w:val="000000"/>
                <w:vertAlign w:val="superscript"/>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нефти в пластовых условиях, МПа*с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сжимаемости,*10</w:t>
            </w:r>
            <w:r>
              <w:rPr>
                <w:rFonts w:ascii="Times New Roman"/>
                <w:b w:val="false"/>
                <w:i w:val="false"/>
                <w:color w:val="000000"/>
                <w:vertAlign w:val="superscript"/>
              </w:rPr>
              <w:t>5</w:t>
            </w:r>
            <w:r>
              <w:rPr>
                <w:rFonts w:ascii="Times New Roman"/>
                <w:b w:val="false"/>
                <w:i w:val="false"/>
                <w:color w:val="000000"/>
                <w:sz w:val="20"/>
              </w:rPr>
              <w:t>1/ат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растворимости,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ат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насыщения, МПа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0"/>
          <w:p>
            <w:pPr>
              <w:spacing w:after="20"/>
              <w:ind w:left="20"/>
              <w:jc w:val="both"/>
            </w:pPr>
            <w:r>
              <w:rPr>
                <w:rFonts w:ascii="Times New Roman"/>
                <w:b w:val="false"/>
                <w:i w:val="false"/>
                <w:color w:val="000000"/>
                <w:sz w:val="20"/>
              </w:rPr>
              <w:t>
6</w:t>
            </w:r>
          </w:p>
          <w:bookmarkEnd w:id="5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48" w:id="501"/>
    <w:p>
      <w:pPr>
        <w:spacing w:after="0"/>
        <w:ind w:left="0"/>
        <w:jc w:val="both"/>
      </w:pPr>
      <w:r>
        <w:rPr>
          <w:rFonts w:ascii="Times New Roman"/>
          <w:b w:val="false"/>
          <w:i w:val="false"/>
          <w:color w:val="000000"/>
          <w:sz w:val="28"/>
        </w:rPr>
        <w:t>
      (продолжение таблицы)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930"/>
        <w:gridCol w:w="931"/>
        <w:gridCol w:w="931"/>
        <w:gridCol w:w="931"/>
        <w:gridCol w:w="931"/>
        <w:gridCol w:w="931"/>
        <w:gridCol w:w="931"/>
        <w:gridCol w:w="931"/>
        <w:gridCol w:w="931"/>
        <w:gridCol w:w="931"/>
        <w:gridCol w:w="9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2"/>
          <w:p>
            <w:pPr>
              <w:spacing w:after="20"/>
              <w:ind w:left="20"/>
              <w:jc w:val="both"/>
            </w:pPr>
            <w:r>
              <w:rPr>
                <w:rFonts w:ascii="Times New Roman"/>
                <w:b w:val="false"/>
                <w:i w:val="false"/>
                <w:color w:val="000000"/>
                <w:sz w:val="20"/>
              </w:rPr>
              <w:t>
Свойства дегазированной нефти</w:t>
            </w:r>
          </w:p>
          <w:bookmarkEnd w:id="502"/>
        </w:tc>
      </w:tr>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3"/>
          <w:p>
            <w:pPr>
              <w:spacing w:after="20"/>
              <w:ind w:left="20"/>
              <w:jc w:val="both"/>
            </w:pPr>
            <w:r>
              <w:rPr>
                <w:rFonts w:ascii="Times New Roman"/>
                <w:b w:val="false"/>
                <w:i w:val="false"/>
                <w:color w:val="000000"/>
                <w:sz w:val="20"/>
              </w:rPr>
              <w:t>
Плотность при 20</w:t>
            </w:r>
            <w:r>
              <w:rPr>
                <w:rFonts w:ascii="Times New Roman"/>
                <w:b w:val="false"/>
                <w:i w:val="false"/>
                <w:color w:val="000000"/>
                <w:vertAlign w:val="superscript"/>
              </w:rPr>
              <w:t>о</w:t>
            </w:r>
            <w:r>
              <w:rPr>
                <w:rFonts w:ascii="Times New Roman"/>
                <w:b w:val="false"/>
                <w:i w:val="false"/>
                <w:color w:val="000000"/>
                <w:sz w:val="20"/>
              </w:rPr>
              <w:t>С, г/см</w:t>
            </w:r>
            <w:r>
              <w:rPr>
                <w:rFonts w:ascii="Times New Roman"/>
                <w:b w:val="false"/>
                <w:i w:val="false"/>
                <w:color w:val="000000"/>
                <w:vertAlign w:val="superscript"/>
              </w:rPr>
              <w:t>3</w:t>
            </w:r>
          </w:p>
          <w:bookmarkEnd w:id="5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кинематическая, мм</w:t>
            </w:r>
            <w:r>
              <w:rPr>
                <w:rFonts w:ascii="Times New Roman"/>
                <w:b w:val="false"/>
                <w:i w:val="false"/>
                <w:color w:val="000000"/>
                <w:vertAlign w:val="superscript"/>
              </w:rPr>
              <w:t>2</w:t>
            </w:r>
            <w:r>
              <w:rPr>
                <w:rFonts w:ascii="Times New Roman"/>
                <w:b w:val="false"/>
                <w:i w:val="false"/>
                <w:color w:val="000000"/>
                <w:sz w:val="20"/>
              </w:rPr>
              <w:t xml:space="preserve">/с при температуре,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 массовые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Механических примесей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Хлористых солей мг/л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масел</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4"/>
          <w:p>
            <w:pPr>
              <w:spacing w:after="20"/>
              <w:ind w:left="20"/>
              <w:jc w:val="both"/>
            </w:pPr>
            <w:r>
              <w:rPr>
                <w:rFonts w:ascii="Times New Roman"/>
                <w:b w:val="false"/>
                <w:i w:val="false"/>
                <w:color w:val="000000"/>
                <w:sz w:val="20"/>
              </w:rPr>
              <w:t>
15</w:t>
            </w:r>
          </w:p>
          <w:bookmarkEnd w:id="504"/>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553"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3"/>
        <w:gridCol w:w="1416"/>
        <w:gridCol w:w="1416"/>
        <w:gridCol w:w="1417"/>
        <w:gridCol w:w="1417"/>
        <w:gridCol w:w="1417"/>
        <w:gridCol w:w="1046"/>
        <w:gridCol w:w="10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6"/>
          <w:p>
            <w:pPr>
              <w:spacing w:after="20"/>
              <w:ind w:left="20"/>
              <w:jc w:val="both"/>
            </w:pPr>
            <w:r>
              <w:rPr>
                <w:rFonts w:ascii="Times New Roman"/>
                <w:b w:val="false"/>
                <w:i w:val="false"/>
                <w:color w:val="000000"/>
                <w:sz w:val="20"/>
              </w:rPr>
              <w:t>
Свойства дегазированной нефти</w:t>
            </w:r>
          </w:p>
          <w:bookmarkEnd w:id="5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7"/>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bookmarkEnd w:id="5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 фракций, % объемные до температуры, </w:t>
            </w:r>
            <w:r>
              <w:rPr>
                <w:rFonts w:ascii="Times New Roman"/>
                <w:b w:val="false"/>
                <w:i w:val="false"/>
                <w:color w:val="000000"/>
                <w:vertAlign w:val="superscript"/>
              </w:rPr>
              <w:t>о</w:t>
            </w:r>
            <w:r>
              <w:rPr>
                <w:rFonts w:ascii="Times New Roman"/>
                <w:b w:val="false"/>
                <w:i w:val="false"/>
                <w:color w:val="000000"/>
                <w:sz w:val="20"/>
              </w:rPr>
              <w:t>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насыщенных паров, кПа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8"/>
          <w:p>
            <w:pPr>
              <w:spacing w:after="20"/>
              <w:ind w:left="20"/>
              <w:jc w:val="both"/>
            </w:pPr>
            <w:r>
              <w:rPr>
                <w:rFonts w:ascii="Times New Roman"/>
                <w:b w:val="false"/>
                <w:i w:val="false"/>
                <w:color w:val="000000"/>
                <w:sz w:val="20"/>
              </w:rPr>
              <w:t>
Застывания</w:t>
            </w:r>
          </w:p>
          <w:bookmarkEnd w:id="508"/>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вспышки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кипения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9"/>
          <w:p>
            <w:pPr>
              <w:spacing w:after="20"/>
              <w:ind w:left="20"/>
              <w:jc w:val="both"/>
            </w:pPr>
            <w:r>
              <w:rPr>
                <w:rFonts w:ascii="Times New Roman"/>
                <w:b w:val="false"/>
                <w:i w:val="false"/>
                <w:color w:val="000000"/>
                <w:sz w:val="20"/>
              </w:rPr>
              <w:t>
27</w:t>
            </w:r>
          </w:p>
          <w:bookmarkEnd w:id="509"/>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558"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6"/>
        <w:gridCol w:w="1116"/>
        <w:gridCol w:w="1116"/>
        <w:gridCol w:w="1116"/>
        <w:gridCol w:w="1116"/>
        <w:gridCol w:w="1116"/>
        <w:gridCol w:w="1116"/>
        <w:gridCol w:w="114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1"/>
          <w:p>
            <w:pPr>
              <w:spacing w:after="20"/>
              <w:ind w:left="20"/>
              <w:jc w:val="both"/>
            </w:pPr>
            <w:r>
              <w:rPr>
                <w:rFonts w:ascii="Times New Roman"/>
                <w:b w:val="false"/>
                <w:i w:val="false"/>
                <w:color w:val="000000"/>
                <w:sz w:val="20"/>
              </w:rPr>
              <w:t>
Компонентный состав нефтяного и свободного газа</w:t>
            </w:r>
          </w:p>
          <w:bookmarkEnd w:id="51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2"/>
          <w:p>
            <w:pPr>
              <w:spacing w:after="20"/>
              <w:ind w:left="20"/>
              <w:jc w:val="both"/>
            </w:pPr>
            <w:r>
              <w:rPr>
                <w:rFonts w:ascii="Times New Roman"/>
                <w:b w:val="false"/>
                <w:i w:val="false"/>
                <w:color w:val="000000"/>
                <w:sz w:val="20"/>
              </w:rPr>
              <w:t>
Содержание компонентов, % мольные</w:t>
            </w:r>
          </w:p>
          <w:bookmarkEnd w:id="512"/>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 вес, г/л</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3"/>
          <w:p>
            <w:pPr>
              <w:spacing w:after="20"/>
              <w:ind w:left="20"/>
              <w:jc w:val="both"/>
            </w:pPr>
            <w:r>
              <w:rPr>
                <w:rFonts w:ascii="Times New Roman"/>
                <w:b w:val="false"/>
                <w:i w:val="false"/>
                <w:color w:val="000000"/>
                <w:sz w:val="20"/>
              </w:rPr>
              <w:t>
углекислый газ</w:t>
            </w:r>
          </w:p>
          <w:bookmarkEnd w:id="513"/>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гексан+высшие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4"/>
          <w:p>
            <w:pPr>
              <w:spacing w:after="20"/>
              <w:ind w:left="20"/>
              <w:jc w:val="both"/>
            </w:pPr>
            <w:r>
              <w:rPr>
                <w:rFonts w:ascii="Times New Roman"/>
                <w:b w:val="false"/>
                <w:i w:val="false"/>
                <w:color w:val="000000"/>
                <w:sz w:val="20"/>
              </w:rPr>
              <w:t>
37</w:t>
            </w:r>
          </w:p>
          <w:bookmarkEnd w:id="514"/>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563" w:id="515"/>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наличии)</w:t>
      </w:r>
    </w:p>
    <w:bookmarkEnd w:id="515"/>
    <w:bookmarkStart w:name="z564" w:id="516"/>
    <w:p>
      <w:pPr>
        <w:spacing w:after="0"/>
        <w:ind w:left="0"/>
        <w:jc w:val="both"/>
      </w:pPr>
      <w:r>
        <w:rPr>
          <w:rFonts w:ascii="Times New Roman"/>
          <w:b w:val="false"/>
          <w:i w:val="false"/>
          <w:color w:val="000000"/>
          <w:sz w:val="28"/>
        </w:rPr>
        <w:t xml:space="preserve">
      Примечание: форма отчетности по мониторингу по недрам месторождений углеводородов заполняется согласно пояснению приведенному в приложении. </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566" w:id="5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17"/>
    <w:bookmarkStart w:name="z567" w:id="518"/>
    <w:p>
      <w:pPr>
        <w:spacing w:after="0"/>
        <w:ind w:left="0"/>
        <w:jc w:val="left"/>
      </w:pPr>
      <w:r>
        <w:rPr>
          <w:rFonts w:ascii="Times New Roman"/>
          <w:b/>
          <w:i w:val="false"/>
          <w:color w:val="000000"/>
        </w:rPr>
        <w:t xml:space="preserve"> "Отчетность по мониторингу по недрам месторождений углеводородов"</w:t>
      </w:r>
    </w:p>
    <w:bookmarkEnd w:id="518"/>
    <w:bookmarkStart w:name="z568" w:id="519"/>
    <w:p>
      <w:pPr>
        <w:spacing w:after="0"/>
        <w:ind w:left="0"/>
        <w:jc w:val="both"/>
      </w:pPr>
      <w:r>
        <w:rPr>
          <w:rFonts w:ascii="Times New Roman"/>
          <w:b w:val="false"/>
          <w:i w:val="false"/>
          <w:color w:val="000000"/>
          <w:sz w:val="28"/>
        </w:rPr>
        <w:t>
      Таблица 1. Общие сведения</w:t>
      </w:r>
    </w:p>
    <w:bookmarkEnd w:id="519"/>
    <w:bookmarkStart w:name="z569" w:id="520"/>
    <w:p>
      <w:pPr>
        <w:spacing w:after="0"/>
        <w:ind w:left="0"/>
        <w:jc w:val="both"/>
      </w:pPr>
      <w:r>
        <w:rPr>
          <w:rFonts w:ascii="Times New Roman"/>
          <w:b w:val="false"/>
          <w:i w:val="false"/>
          <w:color w:val="000000"/>
          <w:sz w:val="28"/>
        </w:rPr>
        <w:t>
      в графе 1 формы указывается недропользователь;</w:t>
      </w:r>
    </w:p>
    <w:bookmarkEnd w:id="520"/>
    <w:bookmarkStart w:name="z570" w:id="521"/>
    <w:p>
      <w:pPr>
        <w:spacing w:after="0"/>
        <w:ind w:left="0"/>
        <w:jc w:val="both"/>
      </w:pPr>
      <w:r>
        <w:rPr>
          <w:rFonts w:ascii="Times New Roman"/>
          <w:b w:val="false"/>
          <w:i w:val="false"/>
          <w:color w:val="000000"/>
          <w:sz w:val="28"/>
        </w:rPr>
        <w:t>
      в графе 2 формы указывается номер контракта или лицензии;</w:t>
      </w:r>
    </w:p>
    <w:bookmarkEnd w:id="521"/>
    <w:bookmarkStart w:name="z571" w:id="522"/>
    <w:p>
      <w:pPr>
        <w:spacing w:after="0"/>
        <w:ind w:left="0"/>
        <w:jc w:val="both"/>
      </w:pPr>
      <w:r>
        <w:rPr>
          <w:rFonts w:ascii="Times New Roman"/>
          <w:b w:val="false"/>
          <w:i w:val="false"/>
          <w:color w:val="000000"/>
          <w:sz w:val="28"/>
        </w:rPr>
        <w:t>
      в графе 3 формы указывается тип полезного ископаемого и компоненты;</w:t>
      </w:r>
    </w:p>
    <w:bookmarkEnd w:id="522"/>
    <w:bookmarkStart w:name="z572" w:id="523"/>
    <w:p>
      <w:pPr>
        <w:spacing w:after="0"/>
        <w:ind w:left="0"/>
        <w:jc w:val="both"/>
      </w:pPr>
      <w:r>
        <w:rPr>
          <w:rFonts w:ascii="Times New Roman"/>
          <w:b w:val="false"/>
          <w:i w:val="false"/>
          <w:color w:val="000000"/>
          <w:sz w:val="28"/>
        </w:rPr>
        <w:t>
      в графе 4 формы указывается название месторождения;</w:t>
      </w:r>
    </w:p>
    <w:bookmarkEnd w:id="523"/>
    <w:bookmarkStart w:name="z573" w:id="524"/>
    <w:p>
      <w:pPr>
        <w:spacing w:after="0"/>
        <w:ind w:left="0"/>
        <w:jc w:val="both"/>
      </w:pPr>
      <w:r>
        <w:rPr>
          <w:rFonts w:ascii="Times New Roman"/>
          <w:b w:val="false"/>
          <w:i w:val="false"/>
          <w:color w:val="000000"/>
          <w:sz w:val="28"/>
        </w:rPr>
        <w:t>
      в графе 5 формы указывается местонахождение месторождения (область, район);</w:t>
      </w:r>
    </w:p>
    <w:bookmarkEnd w:id="524"/>
    <w:bookmarkStart w:name="z574" w:id="525"/>
    <w:p>
      <w:pPr>
        <w:spacing w:after="0"/>
        <w:ind w:left="0"/>
        <w:jc w:val="both"/>
      </w:pPr>
      <w:r>
        <w:rPr>
          <w:rFonts w:ascii="Times New Roman"/>
          <w:b w:val="false"/>
          <w:i w:val="false"/>
          <w:color w:val="000000"/>
          <w:sz w:val="28"/>
        </w:rPr>
        <w:t>
      в графе 6 формы указываются нефтегазоносная провинция, область;</w:t>
      </w:r>
    </w:p>
    <w:bookmarkEnd w:id="525"/>
    <w:bookmarkStart w:name="z575" w:id="526"/>
    <w:p>
      <w:pPr>
        <w:spacing w:after="0"/>
        <w:ind w:left="0"/>
        <w:jc w:val="both"/>
      </w:pPr>
      <w:r>
        <w:rPr>
          <w:rFonts w:ascii="Times New Roman"/>
          <w:b w:val="false"/>
          <w:i w:val="false"/>
          <w:color w:val="000000"/>
          <w:sz w:val="28"/>
        </w:rPr>
        <w:t>
      в графе 7 формы указывается площадь геологического (горного) отвода;</w:t>
      </w:r>
    </w:p>
    <w:bookmarkEnd w:id="526"/>
    <w:bookmarkStart w:name="z576" w:id="527"/>
    <w:p>
      <w:pPr>
        <w:spacing w:after="0"/>
        <w:ind w:left="0"/>
        <w:jc w:val="both"/>
      </w:pPr>
      <w:r>
        <w:rPr>
          <w:rFonts w:ascii="Times New Roman"/>
          <w:b w:val="false"/>
          <w:i w:val="false"/>
          <w:color w:val="000000"/>
          <w:sz w:val="28"/>
        </w:rPr>
        <w:t>
      в графе 8 формы указываются год начала разработки, масштаб;</w:t>
      </w:r>
    </w:p>
    <w:bookmarkEnd w:id="527"/>
    <w:bookmarkStart w:name="z577" w:id="528"/>
    <w:p>
      <w:pPr>
        <w:spacing w:after="0"/>
        <w:ind w:left="0"/>
        <w:jc w:val="both"/>
      </w:pPr>
      <w:r>
        <w:rPr>
          <w:rFonts w:ascii="Times New Roman"/>
          <w:b w:val="false"/>
          <w:i w:val="false"/>
          <w:color w:val="000000"/>
          <w:sz w:val="28"/>
        </w:rPr>
        <w:t>
      в графе 9 формы указывается степень освоенности в %;</w:t>
      </w:r>
    </w:p>
    <w:bookmarkEnd w:id="528"/>
    <w:bookmarkStart w:name="z578" w:id="529"/>
    <w:p>
      <w:pPr>
        <w:spacing w:after="0"/>
        <w:ind w:left="0"/>
        <w:jc w:val="both"/>
      </w:pPr>
      <w:r>
        <w:rPr>
          <w:rFonts w:ascii="Times New Roman"/>
          <w:b w:val="false"/>
          <w:i w:val="false"/>
          <w:color w:val="000000"/>
          <w:sz w:val="28"/>
        </w:rPr>
        <w:t>
      в графе 10 формы указывается глубина залегания резервуара, м;</w:t>
      </w:r>
    </w:p>
    <w:bookmarkEnd w:id="529"/>
    <w:bookmarkStart w:name="z579" w:id="530"/>
    <w:p>
      <w:pPr>
        <w:spacing w:after="0"/>
        <w:ind w:left="0"/>
        <w:jc w:val="both"/>
      </w:pPr>
      <w:r>
        <w:rPr>
          <w:rFonts w:ascii="Times New Roman"/>
          <w:b w:val="false"/>
          <w:i w:val="false"/>
          <w:color w:val="000000"/>
          <w:sz w:val="28"/>
        </w:rPr>
        <w:t>
      в графе 11 формы указывается способ отработки месторождения;</w:t>
      </w:r>
    </w:p>
    <w:bookmarkEnd w:id="530"/>
    <w:bookmarkStart w:name="z580" w:id="531"/>
    <w:p>
      <w:pPr>
        <w:spacing w:after="0"/>
        <w:ind w:left="0"/>
        <w:jc w:val="both"/>
      </w:pPr>
      <w:r>
        <w:rPr>
          <w:rFonts w:ascii="Times New Roman"/>
          <w:b w:val="false"/>
          <w:i w:val="false"/>
          <w:color w:val="000000"/>
          <w:sz w:val="28"/>
        </w:rPr>
        <w:t>
      в графе 12 формы указывается фонд скважин (скважины).</w:t>
      </w:r>
    </w:p>
    <w:bookmarkEnd w:id="531"/>
    <w:bookmarkStart w:name="z581" w:id="532"/>
    <w:p>
      <w:pPr>
        <w:spacing w:after="0"/>
        <w:ind w:left="0"/>
        <w:jc w:val="both"/>
      </w:pPr>
      <w:r>
        <w:rPr>
          <w:rFonts w:ascii="Times New Roman"/>
          <w:b/>
          <w:i w:val="false"/>
          <w:color w:val="000000"/>
          <w:sz w:val="28"/>
        </w:rPr>
        <w:t>Таблица 2. Сведения о Программе мониторинга недр</w:t>
      </w:r>
    </w:p>
    <w:bookmarkEnd w:id="532"/>
    <w:bookmarkStart w:name="z582" w:id="533"/>
    <w:p>
      <w:pPr>
        <w:spacing w:after="0"/>
        <w:ind w:left="0"/>
        <w:jc w:val="both"/>
      </w:pPr>
      <w:r>
        <w:rPr>
          <w:rFonts w:ascii="Times New Roman"/>
          <w:b w:val="false"/>
          <w:i w:val="false"/>
          <w:color w:val="000000"/>
          <w:sz w:val="28"/>
        </w:rPr>
        <w:t>
      в графе 1 формы указывается название Программы;</w:t>
      </w:r>
    </w:p>
    <w:bookmarkEnd w:id="533"/>
    <w:bookmarkStart w:name="z583" w:id="534"/>
    <w:p>
      <w:pPr>
        <w:spacing w:after="0"/>
        <w:ind w:left="0"/>
        <w:jc w:val="both"/>
      </w:pPr>
      <w:r>
        <w:rPr>
          <w:rFonts w:ascii="Times New Roman"/>
          <w:b w:val="false"/>
          <w:i w:val="false"/>
          <w:color w:val="000000"/>
          <w:sz w:val="28"/>
        </w:rPr>
        <w:t>
      в графе 2 формы указывается год разработки и утверждения Программы;</w:t>
      </w:r>
    </w:p>
    <w:bookmarkEnd w:id="534"/>
    <w:bookmarkStart w:name="z584" w:id="535"/>
    <w:p>
      <w:pPr>
        <w:spacing w:after="0"/>
        <w:ind w:left="0"/>
        <w:jc w:val="both"/>
      </w:pPr>
      <w:r>
        <w:rPr>
          <w:rFonts w:ascii="Times New Roman"/>
          <w:b w:val="false"/>
          <w:i w:val="false"/>
          <w:color w:val="000000"/>
          <w:sz w:val="28"/>
        </w:rPr>
        <w:t>
      в графе 3 формы указывается компания-разработчик Программы;</w:t>
      </w:r>
    </w:p>
    <w:bookmarkEnd w:id="535"/>
    <w:bookmarkStart w:name="z585" w:id="536"/>
    <w:p>
      <w:pPr>
        <w:spacing w:after="0"/>
        <w:ind w:left="0"/>
        <w:jc w:val="both"/>
      </w:pPr>
      <w:r>
        <w:rPr>
          <w:rFonts w:ascii="Times New Roman"/>
          <w:b w:val="false"/>
          <w:i w:val="false"/>
          <w:color w:val="000000"/>
          <w:sz w:val="28"/>
        </w:rPr>
        <w:t>
      в графе 4 формы указываются виды мониторинга, проводимого в соответствии с Программой;</w:t>
      </w:r>
    </w:p>
    <w:bookmarkEnd w:id="536"/>
    <w:bookmarkStart w:name="z586" w:id="537"/>
    <w:p>
      <w:pPr>
        <w:spacing w:after="0"/>
        <w:ind w:left="0"/>
        <w:jc w:val="both"/>
      </w:pPr>
      <w:r>
        <w:rPr>
          <w:rFonts w:ascii="Times New Roman"/>
          <w:b w:val="false"/>
          <w:i w:val="false"/>
          <w:color w:val="000000"/>
          <w:sz w:val="28"/>
        </w:rPr>
        <w:t>
      в графе 5 формы указывается срок реализации Программы в годах;</w:t>
      </w:r>
    </w:p>
    <w:bookmarkEnd w:id="537"/>
    <w:bookmarkStart w:name="z587" w:id="538"/>
    <w:p>
      <w:pPr>
        <w:spacing w:after="0"/>
        <w:ind w:left="0"/>
        <w:jc w:val="both"/>
      </w:pPr>
      <w:r>
        <w:rPr>
          <w:rFonts w:ascii="Times New Roman"/>
          <w:b w:val="false"/>
          <w:i w:val="false"/>
          <w:color w:val="000000"/>
          <w:sz w:val="28"/>
        </w:rPr>
        <w:t>
      в графе 6 формы указывается дата реализации Программы.</w:t>
      </w:r>
    </w:p>
    <w:bookmarkEnd w:id="538"/>
    <w:bookmarkStart w:name="z588" w:id="539"/>
    <w:p>
      <w:pPr>
        <w:spacing w:after="0"/>
        <w:ind w:left="0"/>
        <w:jc w:val="both"/>
      </w:pPr>
      <w:r>
        <w:rPr>
          <w:rFonts w:ascii="Times New Roman"/>
          <w:b/>
          <w:i w:val="false"/>
          <w:color w:val="000000"/>
          <w:sz w:val="28"/>
        </w:rPr>
        <w:t>Таблица 3. Геодинамический мониторинг условия организации и проведения мониторинга</w:t>
      </w:r>
    </w:p>
    <w:bookmarkEnd w:id="539"/>
    <w:bookmarkStart w:name="z589" w:id="540"/>
    <w:p>
      <w:pPr>
        <w:spacing w:after="0"/>
        <w:ind w:left="0"/>
        <w:jc w:val="both"/>
      </w:pPr>
      <w:r>
        <w:rPr>
          <w:rFonts w:ascii="Times New Roman"/>
          <w:b w:val="false"/>
          <w:i w:val="false"/>
          <w:color w:val="000000"/>
          <w:sz w:val="28"/>
        </w:rPr>
        <w:t>
      в графе 1 формы указывается порядковый номер месторождении;</w:t>
      </w:r>
    </w:p>
    <w:bookmarkEnd w:id="540"/>
    <w:bookmarkStart w:name="z590" w:id="541"/>
    <w:p>
      <w:pPr>
        <w:spacing w:after="0"/>
        <w:ind w:left="0"/>
        <w:jc w:val="both"/>
      </w:pPr>
      <w:r>
        <w:rPr>
          <w:rFonts w:ascii="Times New Roman"/>
          <w:b w:val="false"/>
          <w:i w:val="false"/>
          <w:color w:val="000000"/>
          <w:sz w:val="28"/>
        </w:rPr>
        <w:t>
      в графе 2 формы указывается период наблюдений;</w:t>
      </w:r>
    </w:p>
    <w:bookmarkEnd w:id="541"/>
    <w:bookmarkStart w:name="z591" w:id="542"/>
    <w:p>
      <w:pPr>
        <w:spacing w:after="0"/>
        <w:ind w:left="0"/>
        <w:jc w:val="both"/>
      </w:pPr>
      <w:r>
        <w:rPr>
          <w:rFonts w:ascii="Times New Roman"/>
          <w:b w:val="false"/>
          <w:i w:val="false"/>
          <w:color w:val="000000"/>
          <w:sz w:val="28"/>
        </w:rPr>
        <w:t>
      в графе 3 формы указываются вид измерений, нивелирование, GPS измерения, гравиметрические измерения, сейсмологические;</w:t>
      </w:r>
    </w:p>
    <w:bookmarkEnd w:id="542"/>
    <w:bookmarkStart w:name="z592" w:id="543"/>
    <w:p>
      <w:pPr>
        <w:spacing w:after="0"/>
        <w:ind w:left="0"/>
        <w:jc w:val="both"/>
      </w:pPr>
      <w:r>
        <w:rPr>
          <w:rFonts w:ascii="Times New Roman"/>
          <w:b w:val="false"/>
          <w:i w:val="false"/>
          <w:color w:val="000000"/>
          <w:sz w:val="28"/>
        </w:rPr>
        <w:t>
      в графе 4 формы указываются наблюдательная сеть: № и длина профиля, км, количество пунктов, пункт; количество пунктов, пункт; количество пунктов, пункт; количество пунктов, пункт;</w:t>
      </w:r>
    </w:p>
    <w:bookmarkEnd w:id="543"/>
    <w:bookmarkStart w:name="z593" w:id="544"/>
    <w:p>
      <w:pPr>
        <w:spacing w:after="0"/>
        <w:ind w:left="0"/>
        <w:jc w:val="both"/>
      </w:pPr>
      <w:r>
        <w:rPr>
          <w:rFonts w:ascii="Times New Roman"/>
          <w:b w:val="false"/>
          <w:i w:val="false"/>
          <w:color w:val="000000"/>
          <w:sz w:val="28"/>
        </w:rPr>
        <w:t>
      в графе 5 формы указывается применяемая аппаратура;</w:t>
      </w:r>
    </w:p>
    <w:bookmarkEnd w:id="544"/>
    <w:bookmarkStart w:name="z594" w:id="545"/>
    <w:p>
      <w:pPr>
        <w:spacing w:after="0"/>
        <w:ind w:left="0"/>
        <w:jc w:val="both"/>
      </w:pPr>
      <w:r>
        <w:rPr>
          <w:rFonts w:ascii="Times New Roman"/>
          <w:b w:val="false"/>
          <w:i w:val="false"/>
          <w:color w:val="000000"/>
          <w:sz w:val="28"/>
        </w:rPr>
        <w:t>
      в графе 6 формы указывается точность измерений: мм/км; мм; микрогалл;</w:t>
      </w:r>
    </w:p>
    <w:bookmarkEnd w:id="545"/>
    <w:bookmarkStart w:name="z595" w:id="546"/>
    <w:p>
      <w:pPr>
        <w:spacing w:after="0"/>
        <w:ind w:left="0"/>
        <w:jc w:val="both"/>
      </w:pPr>
      <w:r>
        <w:rPr>
          <w:rFonts w:ascii="Times New Roman"/>
          <w:b w:val="false"/>
          <w:i w:val="false"/>
          <w:color w:val="000000"/>
          <w:sz w:val="28"/>
        </w:rPr>
        <w:t>
      в графе 7 формы указывается компания исполнитель работ.</w:t>
      </w:r>
    </w:p>
    <w:bookmarkEnd w:id="546"/>
    <w:bookmarkStart w:name="z596" w:id="547"/>
    <w:p>
      <w:pPr>
        <w:spacing w:after="0"/>
        <w:ind w:left="0"/>
        <w:jc w:val="both"/>
      </w:pPr>
      <w:r>
        <w:rPr>
          <w:rFonts w:ascii="Times New Roman"/>
          <w:b/>
          <w:i w:val="false"/>
          <w:color w:val="000000"/>
          <w:sz w:val="28"/>
        </w:rPr>
        <w:t>Таблица 3.1. Результаты наблюдений нивелирование</w:t>
      </w:r>
    </w:p>
    <w:bookmarkEnd w:id="547"/>
    <w:bookmarkStart w:name="z597" w:id="548"/>
    <w:p>
      <w:pPr>
        <w:spacing w:after="0"/>
        <w:ind w:left="0"/>
        <w:jc w:val="both"/>
      </w:pPr>
      <w:r>
        <w:rPr>
          <w:rFonts w:ascii="Times New Roman"/>
          <w:b w:val="false"/>
          <w:i w:val="false"/>
          <w:color w:val="000000"/>
          <w:sz w:val="28"/>
        </w:rPr>
        <w:t>
      в графе 1 формы указывается год работ;</w:t>
      </w:r>
    </w:p>
    <w:bookmarkEnd w:id="548"/>
    <w:bookmarkStart w:name="z598" w:id="549"/>
    <w:p>
      <w:pPr>
        <w:spacing w:after="0"/>
        <w:ind w:left="0"/>
        <w:jc w:val="both"/>
      </w:pPr>
      <w:r>
        <w:rPr>
          <w:rFonts w:ascii="Times New Roman"/>
          <w:b w:val="false"/>
          <w:i w:val="false"/>
          <w:color w:val="000000"/>
          <w:sz w:val="28"/>
        </w:rPr>
        <w:t>
      в графе 2 формы указывается № профиля;</w:t>
      </w:r>
    </w:p>
    <w:bookmarkEnd w:id="549"/>
    <w:bookmarkStart w:name="z599" w:id="550"/>
    <w:p>
      <w:pPr>
        <w:spacing w:after="0"/>
        <w:ind w:left="0"/>
        <w:jc w:val="both"/>
      </w:pPr>
      <w:r>
        <w:rPr>
          <w:rFonts w:ascii="Times New Roman"/>
          <w:b w:val="false"/>
          <w:i w:val="false"/>
          <w:color w:val="000000"/>
          <w:sz w:val="28"/>
        </w:rPr>
        <w:t>
      в графе 3 формы указывается № репера;</w:t>
      </w:r>
    </w:p>
    <w:bookmarkEnd w:id="550"/>
    <w:bookmarkStart w:name="z600" w:id="551"/>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551"/>
    <w:bookmarkStart w:name="z601" w:id="552"/>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552"/>
    <w:bookmarkStart w:name="z602" w:id="553"/>
    <w:p>
      <w:pPr>
        <w:spacing w:after="0"/>
        <w:ind w:left="0"/>
        <w:jc w:val="both"/>
      </w:pPr>
      <w:r>
        <w:rPr>
          <w:rFonts w:ascii="Times New Roman"/>
          <w:b w:val="false"/>
          <w:i w:val="false"/>
          <w:color w:val="000000"/>
          <w:sz w:val="28"/>
        </w:rPr>
        <w:t>
      в графе 6 формы указываются вертикальные движения земной коры, мм/год.</w:t>
      </w:r>
    </w:p>
    <w:bookmarkEnd w:id="553"/>
    <w:bookmarkStart w:name="z603" w:id="554"/>
    <w:p>
      <w:pPr>
        <w:spacing w:after="0"/>
        <w:ind w:left="0"/>
        <w:jc w:val="both"/>
      </w:pPr>
      <w:r>
        <w:rPr>
          <w:rFonts w:ascii="Times New Roman"/>
          <w:b/>
          <w:i w:val="false"/>
          <w:color w:val="000000"/>
          <w:sz w:val="28"/>
        </w:rPr>
        <w:t>Таблица 3.2. Результаты наблюдений GPS измерения</w:t>
      </w:r>
    </w:p>
    <w:bookmarkEnd w:id="554"/>
    <w:bookmarkStart w:name="z604" w:id="555"/>
    <w:p>
      <w:pPr>
        <w:spacing w:after="0"/>
        <w:ind w:left="0"/>
        <w:jc w:val="both"/>
      </w:pPr>
      <w:r>
        <w:rPr>
          <w:rFonts w:ascii="Times New Roman"/>
          <w:b w:val="false"/>
          <w:i w:val="false"/>
          <w:color w:val="000000"/>
          <w:sz w:val="28"/>
        </w:rPr>
        <w:t>
      в графе 1 формы указывается год работ;</w:t>
      </w:r>
    </w:p>
    <w:bookmarkEnd w:id="555"/>
    <w:bookmarkStart w:name="z605" w:id="556"/>
    <w:p>
      <w:pPr>
        <w:spacing w:after="0"/>
        <w:ind w:left="0"/>
        <w:jc w:val="both"/>
      </w:pPr>
      <w:r>
        <w:rPr>
          <w:rFonts w:ascii="Times New Roman"/>
          <w:b w:val="false"/>
          <w:i w:val="false"/>
          <w:color w:val="000000"/>
          <w:sz w:val="28"/>
        </w:rPr>
        <w:t>
      в графе 2 формы указывается номер пункта;</w:t>
      </w:r>
    </w:p>
    <w:bookmarkEnd w:id="556"/>
    <w:bookmarkStart w:name="z606" w:id="557"/>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557"/>
    <w:bookmarkStart w:name="z607" w:id="558"/>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558"/>
    <w:bookmarkStart w:name="z608" w:id="559"/>
    <w:p>
      <w:pPr>
        <w:spacing w:after="0"/>
        <w:ind w:left="0"/>
        <w:jc w:val="both"/>
      </w:pPr>
      <w:r>
        <w:rPr>
          <w:rFonts w:ascii="Times New Roman"/>
          <w:b w:val="false"/>
          <w:i w:val="false"/>
          <w:color w:val="000000"/>
          <w:sz w:val="28"/>
        </w:rPr>
        <w:t>
      в графе 5 формы указываются вертикальные движения земной коры, мм/год;</w:t>
      </w:r>
    </w:p>
    <w:bookmarkEnd w:id="559"/>
    <w:bookmarkStart w:name="z609" w:id="560"/>
    <w:p>
      <w:pPr>
        <w:spacing w:after="0"/>
        <w:ind w:left="0"/>
        <w:jc w:val="both"/>
      </w:pPr>
      <w:r>
        <w:rPr>
          <w:rFonts w:ascii="Times New Roman"/>
          <w:b w:val="false"/>
          <w:i w:val="false"/>
          <w:color w:val="000000"/>
          <w:sz w:val="28"/>
        </w:rPr>
        <w:t>
      в графе 6 формы указываются горизонтальные движения земной коры, мм/год;</w:t>
      </w:r>
    </w:p>
    <w:bookmarkEnd w:id="560"/>
    <w:bookmarkStart w:name="z610" w:id="561"/>
    <w:p>
      <w:pPr>
        <w:spacing w:after="0"/>
        <w:ind w:left="0"/>
        <w:jc w:val="both"/>
      </w:pPr>
      <w:r>
        <w:rPr>
          <w:rFonts w:ascii="Times New Roman"/>
          <w:b w:val="false"/>
          <w:i w:val="false"/>
          <w:color w:val="000000"/>
          <w:sz w:val="28"/>
        </w:rPr>
        <w:t>
      в графе 7 формы указывается азимут горизонтальных движений земной коры, градусы.</w:t>
      </w:r>
    </w:p>
    <w:bookmarkEnd w:id="561"/>
    <w:bookmarkStart w:name="z611" w:id="562"/>
    <w:p>
      <w:pPr>
        <w:spacing w:after="0"/>
        <w:ind w:left="0"/>
        <w:jc w:val="both"/>
      </w:pPr>
      <w:r>
        <w:rPr>
          <w:rFonts w:ascii="Times New Roman"/>
          <w:b/>
          <w:i w:val="false"/>
          <w:color w:val="000000"/>
          <w:sz w:val="28"/>
        </w:rPr>
        <w:t>Таблицы 3.3. Результаты наблюдений гравиметрические измерения</w:t>
      </w:r>
    </w:p>
    <w:bookmarkEnd w:id="562"/>
    <w:bookmarkStart w:name="z612" w:id="563"/>
    <w:p>
      <w:pPr>
        <w:spacing w:after="0"/>
        <w:ind w:left="0"/>
        <w:jc w:val="both"/>
      </w:pPr>
      <w:r>
        <w:rPr>
          <w:rFonts w:ascii="Times New Roman"/>
          <w:b w:val="false"/>
          <w:i w:val="false"/>
          <w:color w:val="000000"/>
          <w:sz w:val="28"/>
        </w:rPr>
        <w:t>
      в графе 1 формы указывается год работ;</w:t>
      </w:r>
    </w:p>
    <w:bookmarkEnd w:id="563"/>
    <w:bookmarkStart w:name="z613" w:id="564"/>
    <w:p>
      <w:pPr>
        <w:spacing w:after="0"/>
        <w:ind w:left="0"/>
        <w:jc w:val="both"/>
      </w:pPr>
      <w:r>
        <w:rPr>
          <w:rFonts w:ascii="Times New Roman"/>
          <w:b w:val="false"/>
          <w:i w:val="false"/>
          <w:color w:val="000000"/>
          <w:sz w:val="28"/>
        </w:rPr>
        <w:t>
      в графе 2 формы указывается № пункта;</w:t>
      </w:r>
    </w:p>
    <w:bookmarkEnd w:id="564"/>
    <w:bookmarkStart w:name="z614" w:id="565"/>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565"/>
    <w:bookmarkStart w:name="z615" w:id="566"/>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566"/>
    <w:bookmarkStart w:name="z616" w:id="567"/>
    <w:p>
      <w:pPr>
        <w:spacing w:after="0"/>
        <w:ind w:left="0"/>
        <w:jc w:val="both"/>
      </w:pPr>
      <w:r>
        <w:rPr>
          <w:rFonts w:ascii="Times New Roman"/>
          <w:b w:val="false"/>
          <w:i w:val="false"/>
          <w:color w:val="000000"/>
          <w:sz w:val="28"/>
        </w:rPr>
        <w:t>
      в графе 5 формы указываются изменения значений силы тяжести, мкГал/год.</w:t>
      </w:r>
    </w:p>
    <w:bookmarkEnd w:id="567"/>
    <w:bookmarkStart w:name="z617" w:id="568"/>
    <w:p>
      <w:pPr>
        <w:spacing w:after="0"/>
        <w:ind w:left="0"/>
        <w:jc w:val="both"/>
      </w:pPr>
      <w:r>
        <w:rPr>
          <w:rFonts w:ascii="Times New Roman"/>
          <w:b/>
          <w:i w:val="false"/>
          <w:color w:val="000000"/>
          <w:sz w:val="28"/>
        </w:rPr>
        <w:t>Таблица 3.4. Результаты наблюдений сейсмологические наблюдения</w:t>
      </w:r>
    </w:p>
    <w:bookmarkEnd w:id="568"/>
    <w:bookmarkStart w:name="z618" w:id="569"/>
    <w:p>
      <w:pPr>
        <w:spacing w:after="0"/>
        <w:ind w:left="0"/>
        <w:jc w:val="both"/>
      </w:pPr>
      <w:r>
        <w:rPr>
          <w:rFonts w:ascii="Times New Roman"/>
          <w:b w:val="false"/>
          <w:i w:val="false"/>
          <w:color w:val="000000"/>
          <w:sz w:val="28"/>
        </w:rPr>
        <w:t>
      в графе 1 формы указывается дата;</w:t>
      </w:r>
    </w:p>
    <w:bookmarkEnd w:id="569"/>
    <w:bookmarkStart w:name="z619" w:id="570"/>
    <w:p>
      <w:pPr>
        <w:spacing w:after="0"/>
        <w:ind w:left="0"/>
        <w:jc w:val="both"/>
      </w:pPr>
      <w:r>
        <w:rPr>
          <w:rFonts w:ascii="Times New Roman"/>
          <w:b w:val="false"/>
          <w:i w:val="false"/>
          <w:color w:val="000000"/>
          <w:sz w:val="28"/>
        </w:rPr>
        <w:t>
      в графе 2 формы указывается № пункта;</w:t>
      </w:r>
    </w:p>
    <w:bookmarkEnd w:id="570"/>
    <w:bookmarkStart w:name="z620" w:id="571"/>
    <w:p>
      <w:pPr>
        <w:spacing w:after="0"/>
        <w:ind w:left="0"/>
        <w:jc w:val="both"/>
      </w:pPr>
      <w:r>
        <w:rPr>
          <w:rFonts w:ascii="Times New Roman"/>
          <w:b w:val="false"/>
          <w:i w:val="false"/>
          <w:color w:val="000000"/>
          <w:sz w:val="28"/>
        </w:rPr>
        <w:t>
      в графе 3 формы указывается время события в очаге;</w:t>
      </w:r>
    </w:p>
    <w:bookmarkEnd w:id="571"/>
    <w:bookmarkStart w:name="z621" w:id="572"/>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572"/>
    <w:bookmarkStart w:name="z622" w:id="573"/>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573"/>
    <w:bookmarkStart w:name="z623" w:id="574"/>
    <w:p>
      <w:pPr>
        <w:spacing w:after="0"/>
        <w:ind w:left="0"/>
        <w:jc w:val="both"/>
      </w:pPr>
      <w:r>
        <w:rPr>
          <w:rFonts w:ascii="Times New Roman"/>
          <w:b w:val="false"/>
          <w:i w:val="false"/>
          <w:color w:val="000000"/>
          <w:sz w:val="28"/>
        </w:rPr>
        <w:t>
      в графе 6 формы указывается глубина в эпицентре в километрах;</w:t>
      </w:r>
    </w:p>
    <w:bookmarkEnd w:id="574"/>
    <w:bookmarkStart w:name="z624" w:id="575"/>
    <w:p>
      <w:pPr>
        <w:spacing w:after="0"/>
        <w:ind w:left="0"/>
        <w:jc w:val="both"/>
      </w:pPr>
      <w:r>
        <w:rPr>
          <w:rFonts w:ascii="Times New Roman"/>
          <w:b w:val="false"/>
          <w:i w:val="false"/>
          <w:color w:val="000000"/>
          <w:sz w:val="28"/>
        </w:rPr>
        <w:t>
      в графе 7 формы указывается магнитуда;</w:t>
      </w:r>
    </w:p>
    <w:bookmarkEnd w:id="575"/>
    <w:bookmarkStart w:name="z625" w:id="576"/>
    <w:p>
      <w:pPr>
        <w:spacing w:after="0"/>
        <w:ind w:left="0"/>
        <w:jc w:val="both"/>
      </w:pPr>
      <w:r>
        <w:rPr>
          <w:rFonts w:ascii="Times New Roman"/>
          <w:b w:val="false"/>
          <w:i w:val="false"/>
          <w:color w:val="000000"/>
          <w:sz w:val="28"/>
        </w:rPr>
        <w:t>
      в графе 8 формы указывается единица измерения.</w:t>
      </w:r>
    </w:p>
    <w:bookmarkEnd w:id="576"/>
    <w:bookmarkStart w:name="z626" w:id="577"/>
    <w:p>
      <w:pPr>
        <w:spacing w:after="0"/>
        <w:ind w:left="0"/>
        <w:jc w:val="both"/>
      </w:pPr>
      <w:r>
        <w:rPr>
          <w:rFonts w:ascii="Times New Roman"/>
          <w:b/>
          <w:i w:val="false"/>
          <w:color w:val="000000"/>
          <w:sz w:val="28"/>
        </w:rPr>
        <w:t>Таблица 4. Промыслово-геофизический и гидродинамический мониторинг условия организации и проведения мониторинга</w:t>
      </w:r>
    </w:p>
    <w:bookmarkEnd w:id="577"/>
    <w:bookmarkStart w:name="z627" w:id="578"/>
    <w:p>
      <w:pPr>
        <w:spacing w:after="0"/>
        <w:ind w:left="0"/>
        <w:jc w:val="both"/>
      </w:pPr>
      <w:r>
        <w:rPr>
          <w:rFonts w:ascii="Times New Roman"/>
          <w:b w:val="false"/>
          <w:i w:val="false"/>
          <w:color w:val="000000"/>
          <w:sz w:val="28"/>
        </w:rPr>
        <w:t>
      в графе 1 формы указывается порядковый номер;</w:t>
      </w:r>
    </w:p>
    <w:bookmarkEnd w:id="578"/>
    <w:bookmarkStart w:name="z628" w:id="579"/>
    <w:p>
      <w:pPr>
        <w:spacing w:after="0"/>
        <w:ind w:left="0"/>
        <w:jc w:val="both"/>
      </w:pPr>
      <w:r>
        <w:rPr>
          <w:rFonts w:ascii="Times New Roman"/>
          <w:b w:val="false"/>
          <w:i w:val="false"/>
          <w:color w:val="000000"/>
          <w:sz w:val="28"/>
        </w:rPr>
        <w:t>
      в графе 2 формы указывается период наблюдения;</w:t>
      </w:r>
    </w:p>
    <w:bookmarkEnd w:id="579"/>
    <w:bookmarkStart w:name="z629" w:id="580"/>
    <w:p>
      <w:pPr>
        <w:spacing w:after="0"/>
        <w:ind w:left="0"/>
        <w:jc w:val="both"/>
      </w:pPr>
      <w:r>
        <w:rPr>
          <w:rFonts w:ascii="Times New Roman"/>
          <w:b w:val="false"/>
          <w:i w:val="false"/>
          <w:color w:val="000000"/>
          <w:sz w:val="28"/>
        </w:rPr>
        <w:t>
      в графе 3 формы указывается вид измерений: измерение пластового и забойного давлений и температур, измерения на установившихся режимах фильтрации (ИД, КВД, КПД); измерение дебитов/приемистостей, контроль устьев параметров, измерение методами ГИС (ГК, ГГК, НК, ННК, АК, шумометрия, электромагнитометрия, резистивиметрия, СИК и др);</w:t>
      </w:r>
    </w:p>
    <w:bookmarkEnd w:id="580"/>
    <w:bookmarkStart w:name="z630" w:id="581"/>
    <w:p>
      <w:pPr>
        <w:spacing w:after="0"/>
        <w:ind w:left="0"/>
        <w:jc w:val="both"/>
      </w:pPr>
      <w:r>
        <w:rPr>
          <w:rFonts w:ascii="Times New Roman"/>
          <w:b w:val="false"/>
          <w:i w:val="false"/>
          <w:color w:val="000000"/>
          <w:sz w:val="28"/>
        </w:rPr>
        <w:t>
      в графе 4 формы указывается наблюдательная сеть: количество скважин промысловых, количество скважин наблюдательных, продуктивные горизонты;</w:t>
      </w:r>
    </w:p>
    <w:bookmarkEnd w:id="581"/>
    <w:bookmarkStart w:name="z631" w:id="582"/>
    <w:p>
      <w:pPr>
        <w:spacing w:after="0"/>
        <w:ind w:left="0"/>
        <w:jc w:val="both"/>
      </w:pPr>
      <w:r>
        <w:rPr>
          <w:rFonts w:ascii="Times New Roman"/>
          <w:b w:val="false"/>
          <w:i w:val="false"/>
          <w:color w:val="000000"/>
          <w:sz w:val="28"/>
        </w:rPr>
        <w:t>
      в графе 5 формы указываются применяемая аппаратура и методы;</w:t>
      </w:r>
    </w:p>
    <w:bookmarkEnd w:id="582"/>
    <w:bookmarkStart w:name="z632" w:id="583"/>
    <w:p>
      <w:pPr>
        <w:spacing w:after="0"/>
        <w:ind w:left="0"/>
        <w:jc w:val="both"/>
      </w:pPr>
      <w:r>
        <w:rPr>
          <w:rFonts w:ascii="Times New Roman"/>
          <w:b w:val="false"/>
          <w:i w:val="false"/>
          <w:color w:val="000000"/>
          <w:sz w:val="28"/>
        </w:rPr>
        <w:t>
      в графе 6 формы указывается точность измерений;</w:t>
      </w:r>
    </w:p>
    <w:bookmarkEnd w:id="583"/>
    <w:bookmarkStart w:name="z633" w:id="584"/>
    <w:p>
      <w:pPr>
        <w:spacing w:after="0"/>
        <w:ind w:left="0"/>
        <w:jc w:val="both"/>
      </w:pPr>
      <w:r>
        <w:rPr>
          <w:rFonts w:ascii="Times New Roman"/>
          <w:b w:val="false"/>
          <w:i w:val="false"/>
          <w:color w:val="000000"/>
          <w:sz w:val="28"/>
        </w:rPr>
        <w:t>
      в графе 7 формы указываются компания-исполнитель работ.</w:t>
      </w:r>
    </w:p>
    <w:bookmarkEnd w:id="584"/>
    <w:bookmarkStart w:name="z634" w:id="585"/>
    <w:p>
      <w:pPr>
        <w:spacing w:after="0"/>
        <w:ind w:left="0"/>
        <w:jc w:val="both"/>
      </w:pPr>
      <w:r>
        <w:rPr>
          <w:rFonts w:ascii="Times New Roman"/>
          <w:b/>
          <w:i w:val="false"/>
          <w:color w:val="000000"/>
          <w:sz w:val="28"/>
        </w:rPr>
        <w:t>Таблица 4.1. Результаты наблюдений промыслово-геофизический мониторинг (методы ГИС)</w:t>
      </w:r>
    </w:p>
    <w:bookmarkEnd w:id="585"/>
    <w:bookmarkStart w:name="z635" w:id="586"/>
    <w:p>
      <w:pPr>
        <w:spacing w:after="0"/>
        <w:ind w:left="0"/>
        <w:jc w:val="both"/>
      </w:pPr>
      <w:r>
        <w:rPr>
          <w:rFonts w:ascii="Times New Roman"/>
          <w:b w:val="false"/>
          <w:i w:val="false"/>
          <w:color w:val="000000"/>
          <w:sz w:val="28"/>
        </w:rPr>
        <w:t xml:space="preserve">
      в графе 1 формы указывается дата; </w:t>
      </w:r>
    </w:p>
    <w:bookmarkEnd w:id="586"/>
    <w:bookmarkStart w:name="z636" w:id="587"/>
    <w:p>
      <w:pPr>
        <w:spacing w:after="0"/>
        <w:ind w:left="0"/>
        <w:jc w:val="both"/>
      </w:pPr>
      <w:r>
        <w:rPr>
          <w:rFonts w:ascii="Times New Roman"/>
          <w:b w:val="false"/>
          <w:i w:val="false"/>
          <w:color w:val="000000"/>
          <w:sz w:val="28"/>
        </w:rPr>
        <w:t>
      в графе 2 формы указываются № и тип скважины;</w:t>
      </w:r>
    </w:p>
    <w:bookmarkEnd w:id="587"/>
    <w:bookmarkStart w:name="z637" w:id="588"/>
    <w:p>
      <w:pPr>
        <w:spacing w:after="0"/>
        <w:ind w:left="0"/>
        <w:jc w:val="both"/>
      </w:pPr>
      <w:r>
        <w:rPr>
          <w:rFonts w:ascii="Times New Roman"/>
          <w:b w:val="false"/>
          <w:i w:val="false"/>
          <w:color w:val="000000"/>
          <w:sz w:val="28"/>
        </w:rPr>
        <w:t>
      в графе 3 формы указываются координаты скважины;</w:t>
      </w:r>
    </w:p>
    <w:bookmarkEnd w:id="588"/>
    <w:bookmarkStart w:name="z638" w:id="589"/>
    <w:p>
      <w:pPr>
        <w:spacing w:after="0"/>
        <w:ind w:left="0"/>
        <w:jc w:val="both"/>
      </w:pPr>
      <w:r>
        <w:rPr>
          <w:rFonts w:ascii="Times New Roman"/>
          <w:b w:val="false"/>
          <w:i w:val="false"/>
          <w:color w:val="000000"/>
          <w:sz w:val="28"/>
        </w:rPr>
        <w:t>
      в графе 4 формы указывается наблюдаемый горизонт;</w:t>
      </w:r>
    </w:p>
    <w:bookmarkEnd w:id="589"/>
    <w:bookmarkStart w:name="z639" w:id="590"/>
    <w:p>
      <w:pPr>
        <w:spacing w:after="0"/>
        <w:ind w:left="0"/>
        <w:jc w:val="both"/>
      </w:pPr>
      <w:r>
        <w:rPr>
          <w:rFonts w:ascii="Times New Roman"/>
          <w:b w:val="false"/>
          <w:i w:val="false"/>
          <w:color w:val="000000"/>
          <w:sz w:val="28"/>
        </w:rPr>
        <w:t>
      в графе 5 формы указывается интервал;</w:t>
      </w:r>
    </w:p>
    <w:bookmarkEnd w:id="590"/>
    <w:bookmarkStart w:name="z640" w:id="591"/>
    <w:p>
      <w:pPr>
        <w:spacing w:after="0"/>
        <w:ind w:left="0"/>
        <w:jc w:val="both"/>
      </w:pPr>
      <w:r>
        <w:rPr>
          <w:rFonts w:ascii="Times New Roman"/>
          <w:b w:val="false"/>
          <w:i w:val="false"/>
          <w:color w:val="000000"/>
          <w:sz w:val="28"/>
        </w:rPr>
        <w:t>
      в графе 6 формы указываются результаты измерений и обработки: манометрия: пластовое давление;</w:t>
      </w:r>
    </w:p>
    <w:bookmarkEnd w:id="591"/>
    <w:bookmarkStart w:name="z641" w:id="592"/>
    <w:p>
      <w:pPr>
        <w:spacing w:after="0"/>
        <w:ind w:left="0"/>
        <w:jc w:val="both"/>
      </w:pPr>
      <w:r>
        <w:rPr>
          <w:rFonts w:ascii="Times New Roman"/>
          <w:b w:val="false"/>
          <w:i w:val="false"/>
          <w:color w:val="000000"/>
          <w:sz w:val="28"/>
        </w:rPr>
        <w:t>
      в графе 7 формы указываются результаты измерений и обработки: манометрия: забойное давление;</w:t>
      </w:r>
    </w:p>
    <w:bookmarkEnd w:id="592"/>
    <w:bookmarkStart w:name="z642" w:id="593"/>
    <w:p>
      <w:pPr>
        <w:spacing w:after="0"/>
        <w:ind w:left="0"/>
        <w:jc w:val="both"/>
      </w:pPr>
      <w:r>
        <w:rPr>
          <w:rFonts w:ascii="Times New Roman"/>
          <w:b w:val="false"/>
          <w:i w:val="false"/>
          <w:color w:val="000000"/>
          <w:sz w:val="28"/>
        </w:rPr>
        <w:t>
      в графе 8 формы указываются результаты измерений и обработки: термометрия: температура;</w:t>
      </w:r>
    </w:p>
    <w:bookmarkEnd w:id="593"/>
    <w:bookmarkStart w:name="z643" w:id="594"/>
    <w:p>
      <w:pPr>
        <w:spacing w:after="0"/>
        <w:ind w:left="0"/>
        <w:jc w:val="both"/>
      </w:pPr>
      <w:r>
        <w:rPr>
          <w:rFonts w:ascii="Times New Roman"/>
          <w:b w:val="false"/>
          <w:i w:val="false"/>
          <w:color w:val="000000"/>
          <w:sz w:val="28"/>
        </w:rPr>
        <w:t>
      в графе 9 формы указываются результаты измерений и обработки: расходометрия: объем притока жидкости в ствол скважины;</w:t>
      </w:r>
    </w:p>
    <w:bookmarkEnd w:id="594"/>
    <w:bookmarkStart w:name="z644" w:id="595"/>
    <w:p>
      <w:pPr>
        <w:spacing w:after="0"/>
        <w:ind w:left="0"/>
        <w:jc w:val="both"/>
      </w:pPr>
      <w:r>
        <w:rPr>
          <w:rFonts w:ascii="Times New Roman"/>
          <w:b w:val="false"/>
          <w:i w:val="false"/>
          <w:color w:val="000000"/>
          <w:sz w:val="28"/>
        </w:rPr>
        <w:t>
      в графе 10 формы указываются результаты измерений и обработки: расходометрия: объем поглащения жидкости (набл.);</w:t>
      </w:r>
    </w:p>
    <w:bookmarkEnd w:id="595"/>
    <w:bookmarkStart w:name="z645" w:id="596"/>
    <w:p>
      <w:pPr>
        <w:spacing w:after="0"/>
        <w:ind w:left="0"/>
        <w:jc w:val="both"/>
      </w:pPr>
      <w:r>
        <w:rPr>
          <w:rFonts w:ascii="Times New Roman"/>
          <w:b w:val="false"/>
          <w:i w:val="false"/>
          <w:color w:val="000000"/>
          <w:sz w:val="28"/>
        </w:rPr>
        <w:t>
      в графе 11 формы указываются результаты изменений и обработки: состав и структура жидкости: плотность;</w:t>
      </w:r>
    </w:p>
    <w:bookmarkEnd w:id="596"/>
    <w:bookmarkStart w:name="z646" w:id="597"/>
    <w:p>
      <w:pPr>
        <w:spacing w:after="0"/>
        <w:ind w:left="0"/>
        <w:jc w:val="both"/>
      </w:pPr>
      <w:r>
        <w:rPr>
          <w:rFonts w:ascii="Times New Roman"/>
          <w:b w:val="false"/>
          <w:i w:val="false"/>
          <w:color w:val="000000"/>
          <w:sz w:val="28"/>
        </w:rPr>
        <w:t>
      в графе 12 формы указываются результаты изменений и обработки: состав и структура жидкости: диэлектрическая постоянная;</w:t>
      </w:r>
    </w:p>
    <w:bookmarkEnd w:id="597"/>
    <w:bookmarkStart w:name="z647" w:id="598"/>
    <w:p>
      <w:pPr>
        <w:spacing w:after="0"/>
        <w:ind w:left="0"/>
        <w:jc w:val="both"/>
      </w:pPr>
      <w:r>
        <w:rPr>
          <w:rFonts w:ascii="Times New Roman"/>
          <w:b w:val="false"/>
          <w:i w:val="false"/>
          <w:color w:val="000000"/>
          <w:sz w:val="28"/>
        </w:rPr>
        <w:t>
      в графе 13 формы указываются результаты изменений и обработки: состав и структура жидкости: проводимость (электрическое сопротивление);</w:t>
      </w:r>
    </w:p>
    <w:bookmarkEnd w:id="598"/>
    <w:bookmarkStart w:name="z648" w:id="599"/>
    <w:p>
      <w:pPr>
        <w:spacing w:after="0"/>
        <w:ind w:left="0"/>
        <w:jc w:val="both"/>
      </w:pPr>
      <w:r>
        <w:rPr>
          <w:rFonts w:ascii="Times New Roman"/>
          <w:b w:val="false"/>
          <w:i w:val="false"/>
          <w:color w:val="000000"/>
          <w:sz w:val="28"/>
        </w:rPr>
        <w:t>
      в графе 14 формы указывается удельное электрическое сопротивление: нефтеносной части;</w:t>
      </w:r>
    </w:p>
    <w:bookmarkEnd w:id="599"/>
    <w:bookmarkStart w:name="z649" w:id="600"/>
    <w:p>
      <w:pPr>
        <w:spacing w:after="0"/>
        <w:ind w:left="0"/>
        <w:jc w:val="both"/>
      </w:pPr>
      <w:r>
        <w:rPr>
          <w:rFonts w:ascii="Times New Roman"/>
          <w:b w:val="false"/>
          <w:i w:val="false"/>
          <w:color w:val="000000"/>
          <w:sz w:val="28"/>
        </w:rPr>
        <w:t>
      в графе 15 формы указывается удельное электрическое сопротивление: водоносной части;</w:t>
      </w:r>
    </w:p>
    <w:bookmarkEnd w:id="600"/>
    <w:bookmarkStart w:name="z650" w:id="601"/>
    <w:p>
      <w:pPr>
        <w:spacing w:after="0"/>
        <w:ind w:left="0"/>
        <w:jc w:val="both"/>
      </w:pPr>
      <w:r>
        <w:rPr>
          <w:rFonts w:ascii="Times New Roman"/>
          <w:b w:val="false"/>
          <w:i w:val="false"/>
          <w:color w:val="000000"/>
          <w:sz w:val="28"/>
        </w:rPr>
        <w:t>
      в графе 16 формы указывается удельное электрическое сопротивление: положение ВНК (ГНК);</w:t>
      </w:r>
    </w:p>
    <w:bookmarkEnd w:id="601"/>
    <w:bookmarkStart w:name="z651" w:id="602"/>
    <w:p>
      <w:pPr>
        <w:spacing w:after="0"/>
        <w:ind w:left="0"/>
        <w:jc w:val="both"/>
      </w:pPr>
      <w:r>
        <w:rPr>
          <w:rFonts w:ascii="Times New Roman"/>
          <w:b w:val="false"/>
          <w:i w:val="false"/>
          <w:color w:val="000000"/>
          <w:sz w:val="28"/>
        </w:rPr>
        <w:t>
      в графе 17 формы указываются результаты изменений и обработки: акустический каротаж: пористость коллектора;</w:t>
      </w:r>
    </w:p>
    <w:bookmarkEnd w:id="602"/>
    <w:bookmarkStart w:name="z652" w:id="603"/>
    <w:p>
      <w:pPr>
        <w:spacing w:after="0"/>
        <w:ind w:left="0"/>
        <w:jc w:val="both"/>
      </w:pPr>
      <w:r>
        <w:rPr>
          <w:rFonts w:ascii="Times New Roman"/>
          <w:b w:val="false"/>
          <w:i w:val="false"/>
          <w:color w:val="000000"/>
          <w:sz w:val="28"/>
        </w:rPr>
        <w:t>
      в графе 18 формы указываются результаты изменений и обработки: акустический каротаж: сцепление цемента с обсадной колонной;</w:t>
      </w:r>
    </w:p>
    <w:bookmarkEnd w:id="603"/>
    <w:bookmarkStart w:name="z653" w:id="604"/>
    <w:p>
      <w:pPr>
        <w:spacing w:after="0"/>
        <w:ind w:left="0"/>
        <w:jc w:val="both"/>
      </w:pPr>
      <w:r>
        <w:rPr>
          <w:rFonts w:ascii="Times New Roman"/>
          <w:b w:val="false"/>
          <w:i w:val="false"/>
          <w:color w:val="000000"/>
          <w:sz w:val="28"/>
        </w:rPr>
        <w:t>
      в графе 19 формы указываются результаты изменений и обработки: акустический каротаж: сцепление цемента с горной породой;</w:t>
      </w:r>
    </w:p>
    <w:bookmarkEnd w:id="604"/>
    <w:bookmarkStart w:name="z654" w:id="605"/>
    <w:p>
      <w:pPr>
        <w:spacing w:after="0"/>
        <w:ind w:left="0"/>
        <w:jc w:val="both"/>
      </w:pPr>
      <w:r>
        <w:rPr>
          <w:rFonts w:ascii="Times New Roman"/>
          <w:b w:val="false"/>
          <w:i w:val="false"/>
          <w:color w:val="000000"/>
          <w:sz w:val="28"/>
        </w:rPr>
        <w:t>
      в графе 20 формы указываются результаты изменений и обработки: радиохимический метод каротажа: данные ГК в процессе строительства скважины;</w:t>
      </w:r>
    </w:p>
    <w:bookmarkEnd w:id="605"/>
    <w:bookmarkStart w:name="z655" w:id="606"/>
    <w:p>
      <w:pPr>
        <w:spacing w:after="0"/>
        <w:ind w:left="0"/>
        <w:jc w:val="both"/>
      </w:pPr>
      <w:r>
        <w:rPr>
          <w:rFonts w:ascii="Times New Roman"/>
          <w:b w:val="false"/>
          <w:i w:val="false"/>
          <w:color w:val="000000"/>
          <w:sz w:val="28"/>
        </w:rPr>
        <w:t>
      в графе 21 формы указываются результаты изменений и обработки: радиохимический метод каротажа: данные ГК в процессе эксплуатации скважины;</w:t>
      </w:r>
    </w:p>
    <w:bookmarkEnd w:id="606"/>
    <w:bookmarkStart w:name="z656" w:id="607"/>
    <w:p>
      <w:pPr>
        <w:spacing w:after="0"/>
        <w:ind w:left="0"/>
        <w:jc w:val="both"/>
      </w:pPr>
      <w:r>
        <w:rPr>
          <w:rFonts w:ascii="Times New Roman"/>
          <w:b w:val="false"/>
          <w:i w:val="false"/>
          <w:color w:val="000000"/>
          <w:sz w:val="28"/>
        </w:rPr>
        <w:t>
      в графе 22 формы указываются результаты измерений и обработки: радиохимический метод каротажа: аномалия радиоактивности;</w:t>
      </w:r>
    </w:p>
    <w:bookmarkEnd w:id="607"/>
    <w:bookmarkStart w:name="z657" w:id="608"/>
    <w:p>
      <w:pPr>
        <w:spacing w:after="0"/>
        <w:ind w:left="0"/>
        <w:jc w:val="both"/>
      </w:pPr>
      <w:r>
        <w:rPr>
          <w:rFonts w:ascii="Times New Roman"/>
          <w:b w:val="false"/>
          <w:i w:val="false"/>
          <w:color w:val="000000"/>
          <w:sz w:val="28"/>
        </w:rPr>
        <w:t>
      в графе 23 формы указывается пористость;</w:t>
      </w:r>
    </w:p>
    <w:bookmarkEnd w:id="608"/>
    <w:bookmarkStart w:name="z658" w:id="609"/>
    <w:p>
      <w:pPr>
        <w:spacing w:after="0"/>
        <w:ind w:left="0"/>
        <w:jc w:val="both"/>
      </w:pPr>
      <w:r>
        <w:rPr>
          <w:rFonts w:ascii="Times New Roman"/>
          <w:b w:val="false"/>
          <w:i w:val="false"/>
          <w:color w:val="000000"/>
          <w:sz w:val="28"/>
        </w:rPr>
        <w:t>
      в графе 24 формы указывается проницаемость;</w:t>
      </w:r>
    </w:p>
    <w:bookmarkEnd w:id="609"/>
    <w:bookmarkStart w:name="z659" w:id="610"/>
    <w:p>
      <w:pPr>
        <w:spacing w:after="0"/>
        <w:ind w:left="0"/>
        <w:jc w:val="both"/>
      </w:pPr>
      <w:r>
        <w:rPr>
          <w:rFonts w:ascii="Times New Roman"/>
          <w:b w:val="false"/>
          <w:i w:val="false"/>
          <w:color w:val="000000"/>
          <w:sz w:val="28"/>
        </w:rPr>
        <w:t>
      в графе 25 формы указывается толщина;</w:t>
      </w:r>
    </w:p>
    <w:bookmarkEnd w:id="610"/>
    <w:bookmarkStart w:name="z660" w:id="611"/>
    <w:p>
      <w:pPr>
        <w:spacing w:after="0"/>
        <w:ind w:left="0"/>
        <w:jc w:val="both"/>
      </w:pPr>
      <w:r>
        <w:rPr>
          <w:rFonts w:ascii="Times New Roman"/>
          <w:b w:val="false"/>
          <w:i w:val="false"/>
          <w:color w:val="000000"/>
          <w:sz w:val="28"/>
        </w:rPr>
        <w:t>
      в графе 26 формы указывается охват пластов процессом разработки: характер насыщения коллектора;</w:t>
      </w:r>
    </w:p>
    <w:bookmarkEnd w:id="611"/>
    <w:bookmarkStart w:name="z661" w:id="612"/>
    <w:p>
      <w:pPr>
        <w:spacing w:after="0"/>
        <w:ind w:left="0"/>
        <w:jc w:val="both"/>
      </w:pPr>
      <w:r>
        <w:rPr>
          <w:rFonts w:ascii="Times New Roman"/>
          <w:b w:val="false"/>
          <w:i w:val="false"/>
          <w:color w:val="000000"/>
          <w:sz w:val="28"/>
        </w:rPr>
        <w:t>
      в графе 27 формы указывается охват пластов процессом разработки: коэффициент действующей толщины;</w:t>
      </w:r>
    </w:p>
    <w:bookmarkEnd w:id="612"/>
    <w:bookmarkStart w:name="z662" w:id="613"/>
    <w:p>
      <w:pPr>
        <w:spacing w:after="0"/>
        <w:ind w:left="0"/>
        <w:jc w:val="both"/>
      </w:pPr>
      <w:r>
        <w:rPr>
          <w:rFonts w:ascii="Times New Roman"/>
          <w:b w:val="false"/>
          <w:i w:val="false"/>
          <w:color w:val="000000"/>
          <w:sz w:val="28"/>
        </w:rPr>
        <w:t>
      в графе 28 формы указывается охват пластов процессом разработки: коэффициент продуктивности;</w:t>
      </w:r>
    </w:p>
    <w:bookmarkEnd w:id="613"/>
    <w:bookmarkStart w:name="z663" w:id="614"/>
    <w:p>
      <w:pPr>
        <w:spacing w:after="0"/>
        <w:ind w:left="0"/>
        <w:jc w:val="both"/>
      </w:pPr>
      <w:r>
        <w:rPr>
          <w:rFonts w:ascii="Times New Roman"/>
          <w:b w:val="false"/>
          <w:i w:val="false"/>
          <w:color w:val="000000"/>
          <w:sz w:val="28"/>
        </w:rPr>
        <w:t>
      в графе 29 формы указывается охват пластов процессом разработки: коэффициент нефтеотдачи.</w:t>
      </w:r>
    </w:p>
    <w:bookmarkEnd w:id="614"/>
    <w:bookmarkStart w:name="z664" w:id="615"/>
    <w:p>
      <w:pPr>
        <w:spacing w:after="0"/>
        <w:ind w:left="0"/>
        <w:jc w:val="both"/>
      </w:pPr>
      <w:r>
        <w:rPr>
          <w:rFonts w:ascii="Times New Roman"/>
          <w:b/>
          <w:i w:val="false"/>
          <w:color w:val="000000"/>
          <w:sz w:val="28"/>
        </w:rPr>
        <w:t>Таблица 4.2. Результаты наблюдений гидродинамический мониторинг</w:t>
      </w:r>
    </w:p>
    <w:bookmarkEnd w:id="615"/>
    <w:bookmarkStart w:name="z665" w:id="616"/>
    <w:p>
      <w:pPr>
        <w:spacing w:after="0"/>
        <w:ind w:left="0"/>
        <w:jc w:val="both"/>
      </w:pPr>
      <w:r>
        <w:rPr>
          <w:rFonts w:ascii="Times New Roman"/>
          <w:b w:val="false"/>
          <w:i w:val="false"/>
          <w:color w:val="000000"/>
          <w:sz w:val="28"/>
        </w:rPr>
        <w:t>
      в графе 1 формы указывается дата;</w:t>
      </w:r>
    </w:p>
    <w:bookmarkEnd w:id="616"/>
    <w:bookmarkStart w:name="z666" w:id="617"/>
    <w:p>
      <w:pPr>
        <w:spacing w:after="0"/>
        <w:ind w:left="0"/>
        <w:jc w:val="both"/>
      </w:pPr>
      <w:r>
        <w:rPr>
          <w:rFonts w:ascii="Times New Roman"/>
          <w:b w:val="false"/>
          <w:i w:val="false"/>
          <w:color w:val="000000"/>
          <w:sz w:val="28"/>
        </w:rPr>
        <w:t>
      в графе 2 формы указываются № и тип скважины;</w:t>
      </w:r>
    </w:p>
    <w:bookmarkEnd w:id="617"/>
    <w:bookmarkStart w:name="z667" w:id="618"/>
    <w:p>
      <w:pPr>
        <w:spacing w:after="0"/>
        <w:ind w:left="0"/>
        <w:jc w:val="both"/>
      </w:pPr>
      <w:r>
        <w:rPr>
          <w:rFonts w:ascii="Times New Roman"/>
          <w:b w:val="false"/>
          <w:i w:val="false"/>
          <w:color w:val="000000"/>
          <w:sz w:val="28"/>
        </w:rPr>
        <w:t>
      в графе 3 формы указываются координаты скважины;</w:t>
      </w:r>
    </w:p>
    <w:bookmarkEnd w:id="618"/>
    <w:bookmarkStart w:name="z668" w:id="619"/>
    <w:p>
      <w:pPr>
        <w:spacing w:after="0"/>
        <w:ind w:left="0"/>
        <w:jc w:val="both"/>
      </w:pPr>
      <w:r>
        <w:rPr>
          <w:rFonts w:ascii="Times New Roman"/>
          <w:b w:val="false"/>
          <w:i w:val="false"/>
          <w:color w:val="000000"/>
          <w:sz w:val="28"/>
        </w:rPr>
        <w:t>
      в графе 4 формы указывается наблюдаемый горизонт;</w:t>
      </w:r>
    </w:p>
    <w:bookmarkEnd w:id="619"/>
    <w:bookmarkStart w:name="z669" w:id="620"/>
    <w:p>
      <w:pPr>
        <w:spacing w:after="0"/>
        <w:ind w:left="0"/>
        <w:jc w:val="both"/>
      </w:pPr>
      <w:r>
        <w:rPr>
          <w:rFonts w:ascii="Times New Roman"/>
          <w:b w:val="false"/>
          <w:i w:val="false"/>
          <w:color w:val="000000"/>
          <w:sz w:val="28"/>
        </w:rPr>
        <w:t>
      в графе 5 формы указывается интервал перфорации, м;</w:t>
      </w:r>
    </w:p>
    <w:bookmarkEnd w:id="620"/>
    <w:bookmarkStart w:name="z670" w:id="621"/>
    <w:p>
      <w:pPr>
        <w:spacing w:after="0"/>
        <w:ind w:left="0"/>
        <w:jc w:val="both"/>
      </w:pPr>
      <w:r>
        <w:rPr>
          <w:rFonts w:ascii="Times New Roman"/>
          <w:b w:val="false"/>
          <w:i w:val="false"/>
          <w:color w:val="000000"/>
          <w:sz w:val="28"/>
        </w:rPr>
        <w:t>
      в графе 6 формы указываются накопленная добыча, т/год;</w:t>
      </w:r>
    </w:p>
    <w:bookmarkEnd w:id="621"/>
    <w:bookmarkStart w:name="z671" w:id="622"/>
    <w:p>
      <w:pPr>
        <w:spacing w:after="0"/>
        <w:ind w:left="0"/>
        <w:jc w:val="both"/>
      </w:pPr>
      <w:r>
        <w:rPr>
          <w:rFonts w:ascii="Times New Roman"/>
          <w:b w:val="false"/>
          <w:i w:val="false"/>
          <w:color w:val="000000"/>
          <w:sz w:val="28"/>
        </w:rPr>
        <w:t>
      в графе 7 формы указываются результаты измерений и обработки: вид исследования;</w:t>
      </w:r>
    </w:p>
    <w:bookmarkEnd w:id="622"/>
    <w:bookmarkStart w:name="z672" w:id="623"/>
    <w:p>
      <w:pPr>
        <w:spacing w:after="0"/>
        <w:ind w:left="0"/>
        <w:jc w:val="both"/>
      </w:pPr>
      <w:r>
        <w:rPr>
          <w:rFonts w:ascii="Times New Roman"/>
          <w:b w:val="false"/>
          <w:i w:val="false"/>
          <w:color w:val="000000"/>
          <w:sz w:val="28"/>
        </w:rPr>
        <w:t>
      в графе 8 формы указываются результаты измерений и обработки: пластовое давление, Мпа;</w:t>
      </w:r>
    </w:p>
    <w:bookmarkEnd w:id="623"/>
    <w:bookmarkStart w:name="z673" w:id="624"/>
    <w:p>
      <w:pPr>
        <w:spacing w:after="0"/>
        <w:ind w:left="0"/>
        <w:jc w:val="both"/>
      </w:pPr>
      <w:r>
        <w:rPr>
          <w:rFonts w:ascii="Times New Roman"/>
          <w:b w:val="false"/>
          <w:i w:val="false"/>
          <w:color w:val="000000"/>
          <w:sz w:val="28"/>
        </w:rPr>
        <w:t>
      в графе 9 формы указываются результаты измерений и обработки: забойное давление, Мпа;</w:t>
      </w:r>
    </w:p>
    <w:bookmarkEnd w:id="624"/>
    <w:bookmarkStart w:name="z674" w:id="625"/>
    <w:p>
      <w:pPr>
        <w:spacing w:after="0"/>
        <w:ind w:left="0"/>
        <w:jc w:val="both"/>
      </w:pPr>
      <w:r>
        <w:rPr>
          <w:rFonts w:ascii="Times New Roman"/>
          <w:b w:val="false"/>
          <w:i w:val="false"/>
          <w:color w:val="000000"/>
          <w:sz w:val="28"/>
        </w:rPr>
        <w:t>
      в графе 10 формы указываются результаты измерений и обработки: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625"/>
    <w:bookmarkStart w:name="z675" w:id="626"/>
    <w:p>
      <w:pPr>
        <w:spacing w:after="0"/>
        <w:ind w:left="0"/>
        <w:jc w:val="both"/>
      </w:pPr>
      <w:r>
        <w:rPr>
          <w:rFonts w:ascii="Times New Roman"/>
          <w:b w:val="false"/>
          <w:i w:val="false"/>
          <w:color w:val="000000"/>
          <w:sz w:val="28"/>
        </w:rPr>
        <w:t>
      в графе 11 формы указываются результаты изменений и обработки: дебит, т/сут;</w:t>
      </w:r>
    </w:p>
    <w:bookmarkEnd w:id="626"/>
    <w:bookmarkStart w:name="z676" w:id="627"/>
    <w:p>
      <w:pPr>
        <w:spacing w:after="0"/>
        <w:ind w:left="0"/>
        <w:jc w:val="both"/>
      </w:pPr>
      <w:r>
        <w:rPr>
          <w:rFonts w:ascii="Times New Roman"/>
          <w:b w:val="false"/>
          <w:i w:val="false"/>
          <w:color w:val="000000"/>
          <w:sz w:val="28"/>
        </w:rPr>
        <w:t>
      в графе 12 формы указываются результаты изменений и обработки: коэффициент продуктивности, м</w:t>
      </w:r>
      <w:r>
        <w:rPr>
          <w:rFonts w:ascii="Times New Roman"/>
          <w:b w:val="false"/>
          <w:i w:val="false"/>
          <w:color w:val="000000"/>
          <w:vertAlign w:val="superscript"/>
        </w:rPr>
        <w:t>3</w:t>
      </w:r>
      <w:r>
        <w:rPr>
          <w:rFonts w:ascii="Times New Roman"/>
          <w:b w:val="false"/>
          <w:i w:val="false"/>
          <w:color w:val="000000"/>
          <w:sz w:val="28"/>
        </w:rPr>
        <w:t>/сут*Мпа;</w:t>
      </w:r>
    </w:p>
    <w:bookmarkEnd w:id="627"/>
    <w:bookmarkStart w:name="z677" w:id="628"/>
    <w:p>
      <w:pPr>
        <w:spacing w:after="0"/>
        <w:ind w:left="0"/>
        <w:jc w:val="both"/>
      </w:pPr>
      <w:r>
        <w:rPr>
          <w:rFonts w:ascii="Times New Roman"/>
          <w:b w:val="false"/>
          <w:i w:val="false"/>
          <w:color w:val="000000"/>
          <w:sz w:val="28"/>
        </w:rPr>
        <w:t>
      в графе 13 формы указываются результаты изменений и обработки: проницаемость, мкм</w:t>
      </w:r>
      <w:r>
        <w:rPr>
          <w:rFonts w:ascii="Times New Roman"/>
          <w:b w:val="false"/>
          <w:i w:val="false"/>
          <w:color w:val="000000"/>
          <w:vertAlign w:val="superscript"/>
        </w:rPr>
        <w:t>2</w:t>
      </w:r>
      <w:r>
        <w:rPr>
          <w:rFonts w:ascii="Times New Roman"/>
          <w:b w:val="false"/>
          <w:i w:val="false"/>
          <w:color w:val="000000"/>
          <w:sz w:val="28"/>
        </w:rPr>
        <w:t>;</w:t>
      </w:r>
    </w:p>
    <w:bookmarkEnd w:id="628"/>
    <w:bookmarkStart w:name="z678" w:id="629"/>
    <w:p>
      <w:pPr>
        <w:spacing w:after="0"/>
        <w:ind w:left="0"/>
        <w:jc w:val="both"/>
      </w:pPr>
      <w:r>
        <w:rPr>
          <w:rFonts w:ascii="Times New Roman"/>
          <w:b w:val="false"/>
          <w:i w:val="false"/>
          <w:color w:val="000000"/>
          <w:sz w:val="28"/>
        </w:rPr>
        <w:t>
      в графе 14 формы указываются результаты изменений и обработки: пъезопроводность, м</w:t>
      </w:r>
      <w:r>
        <w:rPr>
          <w:rFonts w:ascii="Times New Roman"/>
          <w:b w:val="false"/>
          <w:i w:val="false"/>
          <w:color w:val="000000"/>
          <w:vertAlign w:val="superscript"/>
        </w:rPr>
        <w:t>2</w:t>
      </w:r>
      <w:r>
        <w:rPr>
          <w:rFonts w:ascii="Times New Roman"/>
          <w:b w:val="false"/>
          <w:i w:val="false"/>
          <w:color w:val="000000"/>
          <w:sz w:val="28"/>
        </w:rPr>
        <w:t>/с;</w:t>
      </w:r>
    </w:p>
    <w:bookmarkEnd w:id="629"/>
    <w:bookmarkStart w:name="z679" w:id="630"/>
    <w:p>
      <w:pPr>
        <w:spacing w:after="0"/>
        <w:ind w:left="0"/>
        <w:jc w:val="both"/>
      </w:pPr>
      <w:r>
        <w:rPr>
          <w:rFonts w:ascii="Times New Roman"/>
          <w:b w:val="false"/>
          <w:i w:val="false"/>
          <w:color w:val="000000"/>
          <w:sz w:val="28"/>
        </w:rPr>
        <w:t>
      в графе 15 формы указываются результаты изменений и обработки: гидропроводность, мкм</w:t>
      </w:r>
      <w:r>
        <w:rPr>
          <w:rFonts w:ascii="Times New Roman"/>
          <w:b w:val="false"/>
          <w:i w:val="false"/>
          <w:color w:val="000000"/>
          <w:vertAlign w:val="superscript"/>
        </w:rPr>
        <w:t>2</w:t>
      </w:r>
      <w:r>
        <w:rPr>
          <w:rFonts w:ascii="Times New Roman"/>
          <w:b w:val="false"/>
          <w:i w:val="false"/>
          <w:color w:val="000000"/>
          <w:sz w:val="28"/>
        </w:rPr>
        <w:t>*м/Мпа*с;</w:t>
      </w:r>
    </w:p>
    <w:bookmarkEnd w:id="630"/>
    <w:bookmarkStart w:name="z680" w:id="631"/>
    <w:p>
      <w:pPr>
        <w:spacing w:after="0"/>
        <w:ind w:left="0"/>
        <w:jc w:val="both"/>
      </w:pPr>
      <w:r>
        <w:rPr>
          <w:rFonts w:ascii="Times New Roman"/>
          <w:b w:val="false"/>
          <w:i w:val="false"/>
          <w:color w:val="000000"/>
          <w:sz w:val="28"/>
        </w:rPr>
        <w:t>
      в графе 16 формы указываются результаты изменений и обработки: СКИН-фактор;</w:t>
      </w:r>
    </w:p>
    <w:bookmarkEnd w:id="631"/>
    <w:bookmarkStart w:name="z681" w:id="632"/>
    <w:p>
      <w:pPr>
        <w:spacing w:after="0"/>
        <w:ind w:left="0"/>
        <w:jc w:val="both"/>
      </w:pPr>
      <w:r>
        <w:rPr>
          <w:rFonts w:ascii="Times New Roman"/>
          <w:b w:val="false"/>
          <w:i w:val="false"/>
          <w:color w:val="000000"/>
          <w:sz w:val="28"/>
        </w:rPr>
        <w:t>
      в графе 17 формы указываются результаты изменений и обработки: тип течения в пласте;</w:t>
      </w:r>
    </w:p>
    <w:bookmarkEnd w:id="632"/>
    <w:bookmarkStart w:name="z682" w:id="633"/>
    <w:p>
      <w:pPr>
        <w:spacing w:after="0"/>
        <w:ind w:left="0"/>
        <w:jc w:val="both"/>
      </w:pPr>
      <w:r>
        <w:rPr>
          <w:rFonts w:ascii="Times New Roman"/>
          <w:b w:val="false"/>
          <w:i w:val="false"/>
          <w:color w:val="000000"/>
          <w:sz w:val="28"/>
        </w:rPr>
        <w:t>
      в графе 18 формы указываются результаты изменений и обработки: модуль течения в пласте;</w:t>
      </w:r>
    </w:p>
    <w:bookmarkEnd w:id="633"/>
    <w:bookmarkStart w:name="z683" w:id="634"/>
    <w:p>
      <w:pPr>
        <w:spacing w:after="0"/>
        <w:ind w:left="0"/>
        <w:jc w:val="both"/>
      </w:pPr>
      <w:r>
        <w:rPr>
          <w:rFonts w:ascii="Times New Roman"/>
          <w:b w:val="false"/>
          <w:i w:val="false"/>
          <w:color w:val="000000"/>
          <w:sz w:val="28"/>
        </w:rPr>
        <w:t>
      в графе 19 формы указываются результаты изменений и обработки: тип модели пласта;</w:t>
      </w:r>
    </w:p>
    <w:bookmarkEnd w:id="634"/>
    <w:bookmarkStart w:name="z684" w:id="635"/>
    <w:p>
      <w:pPr>
        <w:spacing w:after="0"/>
        <w:ind w:left="0"/>
        <w:jc w:val="both"/>
      </w:pPr>
      <w:r>
        <w:rPr>
          <w:rFonts w:ascii="Times New Roman"/>
          <w:b w:val="false"/>
          <w:i w:val="false"/>
          <w:color w:val="000000"/>
          <w:sz w:val="28"/>
        </w:rPr>
        <w:t>
      в графе 20 формы указываются результаты изменений и обработки: коэффициент приемистости пласта;</w:t>
      </w:r>
    </w:p>
    <w:bookmarkEnd w:id="635"/>
    <w:bookmarkStart w:name="z685" w:id="636"/>
    <w:p>
      <w:pPr>
        <w:spacing w:after="0"/>
        <w:ind w:left="0"/>
        <w:jc w:val="both"/>
      </w:pPr>
      <w:r>
        <w:rPr>
          <w:rFonts w:ascii="Times New Roman"/>
          <w:b w:val="false"/>
          <w:i w:val="false"/>
          <w:color w:val="000000"/>
          <w:sz w:val="28"/>
        </w:rPr>
        <w:t>
      в графе 21 формы указываются результаты изменений и обработки: обводненность, %;</w:t>
      </w:r>
    </w:p>
    <w:bookmarkEnd w:id="636"/>
    <w:bookmarkStart w:name="z686" w:id="637"/>
    <w:p>
      <w:pPr>
        <w:spacing w:after="0"/>
        <w:ind w:left="0"/>
        <w:jc w:val="both"/>
      </w:pPr>
      <w:r>
        <w:rPr>
          <w:rFonts w:ascii="Times New Roman"/>
          <w:b w:val="false"/>
          <w:i w:val="false"/>
          <w:color w:val="000000"/>
          <w:sz w:val="28"/>
        </w:rPr>
        <w:t>
      в графе 22 формы указываются результаты изменений и обработки: выводы по измерениям.</w:t>
      </w:r>
    </w:p>
    <w:bookmarkEnd w:id="637"/>
    <w:bookmarkStart w:name="z687" w:id="638"/>
    <w:p>
      <w:pPr>
        <w:spacing w:after="0"/>
        <w:ind w:left="0"/>
        <w:jc w:val="both"/>
      </w:pPr>
      <w:r>
        <w:rPr>
          <w:rFonts w:ascii="Times New Roman"/>
          <w:b/>
          <w:i w:val="false"/>
          <w:color w:val="000000"/>
          <w:sz w:val="28"/>
        </w:rPr>
        <w:t>Таблица 5. Геохимический мониторинг условия организации и проведения мониторинга</w:t>
      </w:r>
    </w:p>
    <w:bookmarkEnd w:id="638"/>
    <w:bookmarkStart w:name="z688" w:id="639"/>
    <w:p>
      <w:pPr>
        <w:spacing w:after="0"/>
        <w:ind w:left="0"/>
        <w:jc w:val="both"/>
      </w:pPr>
      <w:r>
        <w:rPr>
          <w:rFonts w:ascii="Times New Roman"/>
          <w:b w:val="false"/>
          <w:i w:val="false"/>
          <w:color w:val="000000"/>
          <w:sz w:val="28"/>
        </w:rPr>
        <w:t>
      в графе 1 формы указывается порядковый номер проекта;</w:t>
      </w:r>
    </w:p>
    <w:bookmarkEnd w:id="639"/>
    <w:bookmarkStart w:name="z689" w:id="640"/>
    <w:p>
      <w:pPr>
        <w:spacing w:after="0"/>
        <w:ind w:left="0"/>
        <w:jc w:val="both"/>
      </w:pPr>
      <w:r>
        <w:rPr>
          <w:rFonts w:ascii="Times New Roman"/>
          <w:b w:val="false"/>
          <w:i w:val="false"/>
          <w:color w:val="000000"/>
          <w:sz w:val="28"/>
        </w:rPr>
        <w:t>
      в графе 2 формы указывается период наблюдений;</w:t>
      </w:r>
    </w:p>
    <w:bookmarkEnd w:id="640"/>
    <w:bookmarkStart w:name="z690" w:id="641"/>
    <w:p>
      <w:pPr>
        <w:spacing w:after="0"/>
        <w:ind w:left="0"/>
        <w:jc w:val="both"/>
      </w:pPr>
      <w:r>
        <w:rPr>
          <w:rFonts w:ascii="Times New Roman"/>
          <w:b w:val="false"/>
          <w:i w:val="false"/>
          <w:color w:val="000000"/>
          <w:sz w:val="28"/>
        </w:rPr>
        <w:t>
      в графе 3 формы указывается вид измерений: отбор проб воды, нефти, газа; лабораторные исследования;</w:t>
      </w:r>
    </w:p>
    <w:bookmarkEnd w:id="641"/>
    <w:bookmarkStart w:name="z691" w:id="642"/>
    <w:p>
      <w:pPr>
        <w:spacing w:after="0"/>
        <w:ind w:left="0"/>
        <w:jc w:val="both"/>
      </w:pPr>
      <w:r>
        <w:rPr>
          <w:rFonts w:ascii="Times New Roman"/>
          <w:b w:val="false"/>
          <w:i w:val="false"/>
          <w:color w:val="000000"/>
          <w:sz w:val="28"/>
        </w:rPr>
        <w:t>
      в графе 4 формы указывается количество скважин;</w:t>
      </w:r>
    </w:p>
    <w:bookmarkEnd w:id="642"/>
    <w:bookmarkStart w:name="z692" w:id="643"/>
    <w:p>
      <w:pPr>
        <w:spacing w:after="0"/>
        <w:ind w:left="0"/>
        <w:jc w:val="both"/>
      </w:pPr>
      <w:r>
        <w:rPr>
          <w:rFonts w:ascii="Times New Roman"/>
          <w:b w:val="false"/>
          <w:i w:val="false"/>
          <w:color w:val="000000"/>
          <w:sz w:val="28"/>
        </w:rPr>
        <w:t>
      в графе 5 формы указывается применяемая аппаратура;</w:t>
      </w:r>
    </w:p>
    <w:bookmarkEnd w:id="643"/>
    <w:bookmarkStart w:name="z693" w:id="644"/>
    <w:p>
      <w:pPr>
        <w:spacing w:after="0"/>
        <w:ind w:left="0"/>
        <w:jc w:val="both"/>
      </w:pPr>
      <w:r>
        <w:rPr>
          <w:rFonts w:ascii="Times New Roman"/>
          <w:b w:val="false"/>
          <w:i w:val="false"/>
          <w:color w:val="000000"/>
          <w:sz w:val="28"/>
        </w:rPr>
        <w:t>
      в графе 6 формы указывается компания - исполнитель работ.</w:t>
      </w:r>
    </w:p>
    <w:bookmarkEnd w:id="644"/>
    <w:bookmarkStart w:name="z694" w:id="645"/>
    <w:p>
      <w:pPr>
        <w:spacing w:after="0"/>
        <w:ind w:left="0"/>
        <w:jc w:val="both"/>
      </w:pPr>
      <w:r>
        <w:rPr>
          <w:rFonts w:ascii="Times New Roman"/>
          <w:b/>
          <w:i w:val="false"/>
          <w:color w:val="000000"/>
          <w:sz w:val="28"/>
        </w:rPr>
        <w:t>Таблица 5.1. Результаты наблюдений</w:t>
      </w:r>
    </w:p>
    <w:bookmarkEnd w:id="645"/>
    <w:bookmarkStart w:name="z695" w:id="646"/>
    <w:p>
      <w:pPr>
        <w:spacing w:after="0"/>
        <w:ind w:left="0"/>
        <w:jc w:val="both"/>
      </w:pPr>
      <w:r>
        <w:rPr>
          <w:rFonts w:ascii="Times New Roman"/>
          <w:b w:val="false"/>
          <w:i w:val="false"/>
          <w:color w:val="000000"/>
          <w:sz w:val="28"/>
        </w:rPr>
        <w:t>
      в графе 1 формы указывается дата;</w:t>
      </w:r>
    </w:p>
    <w:bookmarkEnd w:id="646"/>
    <w:bookmarkStart w:name="z696" w:id="647"/>
    <w:p>
      <w:pPr>
        <w:spacing w:after="0"/>
        <w:ind w:left="0"/>
        <w:jc w:val="both"/>
      </w:pPr>
      <w:r>
        <w:rPr>
          <w:rFonts w:ascii="Times New Roman"/>
          <w:b w:val="false"/>
          <w:i w:val="false"/>
          <w:color w:val="000000"/>
          <w:sz w:val="28"/>
        </w:rPr>
        <w:t>
      в графе 2 формы указывается номер скважины;</w:t>
      </w:r>
    </w:p>
    <w:bookmarkEnd w:id="647"/>
    <w:bookmarkStart w:name="z697" w:id="648"/>
    <w:p>
      <w:pPr>
        <w:spacing w:after="0"/>
        <w:ind w:left="0"/>
        <w:jc w:val="both"/>
      </w:pPr>
      <w:r>
        <w:rPr>
          <w:rFonts w:ascii="Times New Roman"/>
          <w:b w:val="false"/>
          <w:i w:val="false"/>
          <w:color w:val="000000"/>
          <w:sz w:val="28"/>
        </w:rPr>
        <w:t>
      в графе 3 формы указывается наблюдаемый горизонт;</w:t>
      </w:r>
    </w:p>
    <w:bookmarkEnd w:id="648"/>
    <w:bookmarkStart w:name="z698" w:id="649"/>
    <w:p>
      <w:pPr>
        <w:spacing w:after="0"/>
        <w:ind w:left="0"/>
        <w:jc w:val="both"/>
      </w:pPr>
      <w:r>
        <w:rPr>
          <w:rFonts w:ascii="Times New Roman"/>
          <w:b w:val="false"/>
          <w:i w:val="false"/>
          <w:color w:val="000000"/>
          <w:sz w:val="28"/>
        </w:rPr>
        <w:t>
      в графе 4 формы указывается интервал опробования;</w:t>
      </w:r>
    </w:p>
    <w:bookmarkEnd w:id="649"/>
    <w:bookmarkStart w:name="z699" w:id="650"/>
    <w:p>
      <w:pPr>
        <w:spacing w:after="0"/>
        <w:ind w:left="0"/>
        <w:jc w:val="both"/>
      </w:pPr>
      <w:r>
        <w:rPr>
          <w:rFonts w:ascii="Times New Roman"/>
          <w:b w:val="false"/>
          <w:i w:val="false"/>
          <w:color w:val="000000"/>
          <w:sz w:val="28"/>
        </w:rPr>
        <w:t>
      в графе 5 формы указывается номер пробы;</w:t>
      </w:r>
    </w:p>
    <w:bookmarkEnd w:id="650"/>
    <w:bookmarkStart w:name="z700" w:id="651"/>
    <w:p>
      <w:pPr>
        <w:spacing w:after="0"/>
        <w:ind w:left="0"/>
        <w:jc w:val="both"/>
      </w:pPr>
      <w:r>
        <w:rPr>
          <w:rFonts w:ascii="Times New Roman"/>
          <w:b w:val="false"/>
          <w:i w:val="false"/>
          <w:color w:val="000000"/>
          <w:sz w:val="28"/>
        </w:rPr>
        <w:t>
      в графах с 6 по 14 формы указываются свойства пластовой нефти: газосодержание, м</w:t>
      </w:r>
      <w:r>
        <w:rPr>
          <w:rFonts w:ascii="Times New Roman"/>
          <w:b w:val="false"/>
          <w:i w:val="false"/>
          <w:color w:val="000000"/>
          <w:vertAlign w:val="superscript"/>
        </w:rPr>
        <w:t>3</w:t>
      </w:r>
      <w:r>
        <w:rPr>
          <w:rFonts w:ascii="Times New Roman"/>
          <w:b w:val="false"/>
          <w:i w:val="false"/>
          <w:color w:val="000000"/>
          <w:sz w:val="28"/>
        </w:rPr>
        <w:t>/т; объемный коэффициент, д.ед; усадка, %; плотность нефти в пластовых условиях, г/см</w:t>
      </w:r>
      <w:r>
        <w:rPr>
          <w:rFonts w:ascii="Times New Roman"/>
          <w:b w:val="false"/>
          <w:i w:val="false"/>
          <w:color w:val="000000"/>
          <w:vertAlign w:val="superscript"/>
        </w:rPr>
        <w:t>3</w:t>
      </w:r>
      <w:r>
        <w:rPr>
          <w:rFonts w:ascii="Times New Roman"/>
          <w:b w:val="false"/>
          <w:i w:val="false"/>
          <w:color w:val="000000"/>
          <w:sz w:val="28"/>
        </w:rPr>
        <w:t xml:space="preserve">; плотность дегазированной нефти при 20 </w:t>
      </w:r>
      <w:r>
        <w:rPr>
          <w:rFonts w:ascii="Times New Roman"/>
          <w:b w:val="false"/>
          <w:i w:val="false"/>
          <w:color w:val="000000"/>
          <w:vertAlign w:val="superscript"/>
        </w:rPr>
        <w:t>о</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 вязкость нефти в пластовых условиях, МПа*с; коэффициент сжимаемости *10</w:t>
      </w:r>
      <w:r>
        <w:rPr>
          <w:rFonts w:ascii="Times New Roman"/>
          <w:b w:val="false"/>
          <w:i w:val="false"/>
          <w:color w:val="000000"/>
          <w:vertAlign w:val="superscript"/>
        </w:rPr>
        <w:t>5</w:t>
      </w:r>
      <w:r>
        <w:rPr>
          <w:rFonts w:ascii="Times New Roman"/>
          <w:b w:val="false"/>
          <w:i w:val="false"/>
          <w:color w:val="000000"/>
          <w:sz w:val="28"/>
        </w:rPr>
        <w:t xml:space="preserve"> 1/ат; коэффициент растворимости,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*ат; давление насыщения, Мпа;</w:t>
      </w:r>
    </w:p>
    <w:bookmarkEnd w:id="651"/>
    <w:bookmarkStart w:name="z701" w:id="652"/>
    <w:p>
      <w:pPr>
        <w:spacing w:after="0"/>
        <w:ind w:left="0"/>
        <w:jc w:val="both"/>
      </w:pPr>
      <w:r>
        <w:rPr>
          <w:rFonts w:ascii="Times New Roman"/>
          <w:b w:val="false"/>
          <w:i w:val="false"/>
          <w:color w:val="000000"/>
          <w:sz w:val="28"/>
        </w:rPr>
        <w:t>
      в графах с 15 по 36 формы указываются свойства дегазированной нефти: плотность при 20</w:t>
      </w:r>
      <w:r>
        <w:rPr>
          <w:rFonts w:ascii="Times New Roman"/>
          <w:b w:val="false"/>
          <w:i w:val="false"/>
          <w:color w:val="000000"/>
          <w:vertAlign w:val="superscript"/>
        </w:rPr>
        <w:t>о</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 вязкость кинематическая в мм</w:t>
      </w:r>
      <w:r>
        <w:rPr>
          <w:rFonts w:ascii="Times New Roman"/>
          <w:b w:val="false"/>
          <w:i w:val="false"/>
          <w:color w:val="000000"/>
          <w:vertAlign w:val="superscript"/>
        </w:rPr>
        <w:t>2</w:t>
      </w:r>
      <w:r>
        <w:rPr>
          <w:rFonts w:ascii="Times New Roman"/>
          <w:b w:val="false"/>
          <w:i w:val="false"/>
          <w:color w:val="000000"/>
          <w:sz w:val="28"/>
        </w:rPr>
        <w:t>/с при температурах 20</w:t>
      </w:r>
      <w:r>
        <w:rPr>
          <w:rFonts w:ascii="Times New Roman"/>
          <w:b w:val="false"/>
          <w:i w:val="false"/>
          <w:color w:val="000000"/>
          <w:vertAlign w:val="superscript"/>
        </w:rPr>
        <w:t>о</w:t>
      </w:r>
      <w:r>
        <w:rPr>
          <w:rFonts w:ascii="Times New Roman"/>
          <w:b w:val="false"/>
          <w:i w:val="false"/>
          <w:color w:val="000000"/>
          <w:sz w:val="28"/>
        </w:rPr>
        <w:t>С, 30</w:t>
      </w:r>
      <w:r>
        <w:rPr>
          <w:rFonts w:ascii="Times New Roman"/>
          <w:b w:val="false"/>
          <w:i w:val="false"/>
          <w:color w:val="000000"/>
          <w:vertAlign w:val="superscript"/>
        </w:rPr>
        <w:t>о</w:t>
      </w:r>
      <w:r>
        <w:rPr>
          <w:rFonts w:ascii="Times New Roman"/>
          <w:b w:val="false"/>
          <w:i w:val="false"/>
          <w:color w:val="000000"/>
          <w:sz w:val="28"/>
        </w:rPr>
        <w:t>С, 40</w:t>
      </w:r>
      <w:r>
        <w:rPr>
          <w:rFonts w:ascii="Times New Roman"/>
          <w:b w:val="false"/>
          <w:i w:val="false"/>
          <w:color w:val="000000"/>
          <w:vertAlign w:val="superscript"/>
        </w:rPr>
        <w:t>о</w:t>
      </w:r>
      <w:r>
        <w:rPr>
          <w:rFonts w:ascii="Times New Roman"/>
          <w:b w:val="false"/>
          <w:i w:val="false"/>
          <w:color w:val="000000"/>
          <w:sz w:val="28"/>
        </w:rPr>
        <w:t>С, 50</w:t>
      </w:r>
      <w:r>
        <w:rPr>
          <w:rFonts w:ascii="Times New Roman"/>
          <w:b w:val="false"/>
          <w:i w:val="false"/>
          <w:color w:val="000000"/>
          <w:vertAlign w:val="superscript"/>
        </w:rPr>
        <w:t>о</w:t>
      </w:r>
      <w:r>
        <w:rPr>
          <w:rFonts w:ascii="Times New Roman"/>
          <w:b w:val="false"/>
          <w:i w:val="false"/>
          <w:color w:val="000000"/>
          <w:sz w:val="28"/>
        </w:rPr>
        <w:t>С, 60</w:t>
      </w:r>
      <w:r>
        <w:rPr>
          <w:rFonts w:ascii="Times New Roman"/>
          <w:b w:val="false"/>
          <w:i w:val="false"/>
          <w:color w:val="000000"/>
          <w:vertAlign w:val="superscript"/>
        </w:rPr>
        <w:t>о</w:t>
      </w:r>
      <w:r>
        <w:rPr>
          <w:rFonts w:ascii="Times New Roman"/>
          <w:b w:val="false"/>
          <w:i w:val="false"/>
          <w:color w:val="000000"/>
          <w:sz w:val="28"/>
        </w:rPr>
        <w:t xml:space="preserve">С; содержание в % массовые серы, содержание парафина, содержание АСВ, содержание механических примесей, содержание хлористых солей в мг/л, содержание масел; температура застывания, </w:t>
      </w:r>
      <w:r>
        <w:rPr>
          <w:rFonts w:ascii="Times New Roman"/>
          <w:b w:val="false"/>
          <w:i w:val="false"/>
          <w:color w:val="000000"/>
          <w:vertAlign w:val="superscript"/>
        </w:rPr>
        <w:t>о</w:t>
      </w:r>
      <w:r>
        <w:rPr>
          <w:rFonts w:ascii="Times New Roman"/>
          <w:b w:val="false"/>
          <w:i w:val="false"/>
          <w:color w:val="000000"/>
          <w:sz w:val="28"/>
        </w:rPr>
        <w:t xml:space="preserve">С; температура вспышки, </w:t>
      </w:r>
      <w:r>
        <w:rPr>
          <w:rFonts w:ascii="Times New Roman"/>
          <w:b w:val="false"/>
          <w:i w:val="false"/>
          <w:color w:val="000000"/>
          <w:vertAlign w:val="superscript"/>
        </w:rPr>
        <w:t>о</w:t>
      </w:r>
      <w:r>
        <w:rPr>
          <w:rFonts w:ascii="Times New Roman"/>
          <w:b w:val="false"/>
          <w:i w:val="false"/>
          <w:color w:val="000000"/>
          <w:sz w:val="28"/>
        </w:rPr>
        <w:t xml:space="preserve">С; температура начала кипения, </w:t>
      </w:r>
      <w:r>
        <w:rPr>
          <w:rFonts w:ascii="Times New Roman"/>
          <w:b w:val="false"/>
          <w:i w:val="false"/>
          <w:color w:val="000000"/>
          <w:vertAlign w:val="superscript"/>
        </w:rPr>
        <w:t>о</w:t>
      </w:r>
      <w:r>
        <w:rPr>
          <w:rFonts w:ascii="Times New Roman"/>
          <w:b w:val="false"/>
          <w:i w:val="false"/>
          <w:color w:val="000000"/>
          <w:sz w:val="28"/>
        </w:rPr>
        <w:t xml:space="preserve">С; выход фракций в % объемные до температуры 180 </w:t>
      </w:r>
      <w:r>
        <w:rPr>
          <w:rFonts w:ascii="Times New Roman"/>
          <w:b w:val="false"/>
          <w:i w:val="false"/>
          <w:color w:val="000000"/>
          <w:vertAlign w:val="superscript"/>
        </w:rPr>
        <w:t>о</w:t>
      </w:r>
      <w:r>
        <w:rPr>
          <w:rFonts w:ascii="Times New Roman"/>
          <w:b w:val="false"/>
          <w:i w:val="false"/>
          <w:color w:val="000000"/>
          <w:sz w:val="28"/>
        </w:rPr>
        <w:t xml:space="preserve">С, до температуры 200 </w:t>
      </w:r>
      <w:r>
        <w:rPr>
          <w:rFonts w:ascii="Times New Roman"/>
          <w:b w:val="false"/>
          <w:i w:val="false"/>
          <w:color w:val="000000"/>
          <w:vertAlign w:val="superscript"/>
        </w:rPr>
        <w:t>о</w:t>
      </w:r>
      <w:r>
        <w:rPr>
          <w:rFonts w:ascii="Times New Roman"/>
          <w:b w:val="false"/>
          <w:i w:val="false"/>
          <w:color w:val="000000"/>
          <w:sz w:val="28"/>
        </w:rPr>
        <w:t xml:space="preserve">С, до температуры 220 </w:t>
      </w:r>
      <w:r>
        <w:rPr>
          <w:rFonts w:ascii="Times New Roman"/>
          <w:b w:val="false"/>
          <w:i w:val="false"/>
          <w:color w:val="000000"/>
          <w:vertAlign w:val="superscript"/>
        </w:rPr>
        <w:t>о</w:t>
      </w:r>
      <w:r>
        <w:rPr>
          <w:rFonts w:ascii="Times New Roman"/>
          <w:b w:val="false"/>
          <w:i w:val="false"/>
          <w:color w:val="000000"/>
          <w:sz w:val="28"/>
        </w:rPr>
        <w:t>С, до температуры 260</w:t>
      </w:r>
      <w:r>
        <w:rPr>
          <w:rFonts w:ascii="Times New Roman"/>
          <w:b w:val="false"/>
          <w:i w:val="false"/>
          <w:color w:val="000000"/>
          <w:vertAlign w:val="superscript"/>
        </w:rPr>
        <w:t>о</w:t>
      </w:r>
      <w:r>
        <w:rPr>
          <w:rFonts w:ascii="Times New Roman"/>
          <w:b w:val="false"/>
          <w:i w:val="false"/>
          <w:color w:val="000000"/>
          <w:sz w:val="28"/>
        </w:rPr>
        <w:t>С, объемные до температуры 300</w:t>
      </w:r>
      <w:r>
        <w:rPr>
          <w:rFonts w:ascii="Times New Roman"/>
          <w:b w:val="false"/>
          <w:i w:val="false"/>
          <w:color w:val="000000"/>
          <w:vertAlign w:val="superscript"/>
        </w:rPr>
        <w:t>о</w:t>
      </w:r>
      <w:r>
        <w:rPr>
          <w:rFonts w:ascii="Times New Roman"/>
          <w:b w:val="false"/>
          <w:i w:val="false"/>
          <w:color w:val="000000"/>
          <w:sz w:val="28"/>
        </w:rPr>
        <w:t>С; давление насыщенных паров, кПа; молекулярный вес;</w:t>
      </w:r>
    </w:p>
    <w:bookmarkEnd w:id="652"/>
    <w:bookmarkStart w:name="z702" w:id="653"/>
    <w:p>
      <w:pPr>
        <w:spacing w:after="0"/>
        <w:ind w:left="0"/>
        <w:jc w:val="both"/>
      </w:pPr>
      <w:r>
        <w:rPr>
          <w:rFonts w:ascii="Times New Roman"/>
          <w:b w:val="false"/>
          <w:i w:val="false"/>
          <w:color w:val="000000"/>
          <w:sz w:val="28"/>
        </w:rPr>
        <w:t>
      в графах с 37 по 47 формы указывается компонентный состав нефтяного и свободного газа: содержание в % мольные углекислого газа, азота, метана, этана, пропана, изо-бутана, н-бутана, изо-пентана, н-пентана, гексана; удельный вес, г/л.</w:t>
      </w:r>
    </w:p>
    <w:bookmarkEnd w:id="653"/>
    <w:bookmarkStart w:name="z703" w:id="654"/>
    <w:p>
      <w:pPr>
        <w:spacing w:after="0"/>
        <w:ind w:left="0"/>
        <w:jc w:val="left"/>
      </w:pPr>
      <w:r>
        <w:rPr>
          <w:rFonts w:ascii="Times New Roman"/>
          <w:b/>
          <w:i w:val="false"/>
          <w:color w:val="000000"/>
        </w:rPr>
        <w:t xml:space="preserve"> Отчетность по мониторингу по недрам твердых полезных ископаемых</w:t>
      </w:r>
    </w:p>
    <w:bookmarkEnd w:id="654"/>
    <w:bookmarkStart w:name="z704" w:id="655"/>
    <w:p>
      <w:pPr>
        <w:spacing w:after="0"/>
        <w:ind w:left="0"/>
        <w:jc w:val="left"/>
      </w:pPr>
      <w:r>
        <w:rPr>
          <w:rFonts w:ascii="Times New Roman"/>
          <w:b/>
          <w:i w:val="false"/>
          <w:color w:val="000000"/>
        </w:rPr>
        <w:t xml:space="preserve"> Отчетный период 20___ год</w:t>
      </w:r>
    </w:p>
    <w:bookmarkEnd w:id="655"/>
    <w:bookmarkStart w:name="z705" w:id="65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2-МН.</w:t>
      </w:r>
    </w:p>
    <w:bookmarkEnd w:id="656"/>
    <w:bookmarkStart w:name="z706" w:id="65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657"/>
    <w:bookmarkStart w:name="z707" w:id="658"/>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658"/>
    <w:bookmarkStart w:name="z708" w:id="659"/>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659"/>
    <w:bookmarkStart w:name="z709" w:id="660"/>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660"/>
    <w:bookmarkStart w:name="z710" w:id="661"/>
    <w:p>
      <w:pPr>
        <w:spacing w:after="0"/>
        <w:ind w:left="0"/>
        <w:jc w:val="left"/>
      </w:pPr>
      <w:r>
        <w:rPr>
          <w:rFonts w:ascii="Times New Roman"/>
          <w:b/>
          <w:i w:val="false"/>
          <w:color w:val="000000"/>
        </w:rPr>
        <w:t xml:space="preserve"> Отчетность по мониторингу по недрам твердых полезных ископаемых за 20___ год</w:t>
      </w:r>
    </w:p>
    <w:bookmarkEnd w:id="661"/>
    <w:bookmarkStart w:name="z711" w:id="662"/>
    <w:p>
      <w:pPr>
        <w:spacing w:after="0"/>
        <w:ind w:left="0"/>
        <w:jc w:val="both"/>
      </w:pPr>
      <w:r>
        <w:rPr>
          <w:rFonts w:ascii="Times New Roman"/>
          <w:b w:val="false"/>
          <w:i w:val="false"/>
          <w:color w:val="000000"/>
          <w:sz w:val="28"/>
        </w:rPr>
        <w:t>
      Таблица 1. Общие сведения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3"/>
          <w:p>
            <w:pPr>
              <w:spacing w:after="20"/>
              <w:ind w:left="20"/>
              <w:jc w:val="both"/>
            </w:pPr>
            <w:r>
              <w:rPr>
                <w:rFonts w:ascii="Times New Roman"/>
                <w:b w:val="false"/>
                <w:i w:val="false"/>
                <w:color w:val="000000"/>
                <w:sz w:val="20"/>
              </w:rPr>
              <w:t>
Недропользователь</w:t>
            </w:r>
          </w:p>
          <w:bookmarkEnd w:id="663"/>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или лицензии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полезного ископаемого, компоненты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4"/>
          <w:p>
            <w:pPr>
              <w:spacing w:after="20"/>
              <w:ind w:left="20"/>
              <w:jc w:val="both"/>
            </w:pPr>
            <w:r>
              <w:rPr>
                <w:rFonts w:ascii="Times New Roman"/>
                <w:b w:val="false"/>
                <w:i w:val="false"/>
                <w:color w:val="000000"/>
                <w:sz w:val="20"/>
              </w:rPr>
              <w:t>
1</w:t>
            </w:r>
          </w:p>
          <w:bookmarkEnd w:id="664"/>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14" w:id="665"/>
    <w:p>
      <w:pPr>
        <w:spacing w:after="0"/>
        <w:ind w:left="0"/>
        <w:jc w:val="both"/>
      </w:pPr>
      <w:r>
        <w:rPr>
          <w:rFonts w:ascii="Times New Roman"/>
          <w:b w:val="false"/>
          <w:i w:val="false"/>
          <w:color w:val="000000"/>
          <w:sz w:val="28"/>
        </w:rPr>
        <w:t>
      (продолжение таблицы)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2289"/>
        <w:gridCol w:w="3612"/>
        <w:gridCol w:w="2788"/>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6"/>
          <w:p>
            <w:pPr>
              <w:spacing w:after="20"/>
              <w:ind w:left="20"/>
              <w:jc w:val="both"/>
            </w:pPr>
            <w:r>
              <w:rPr>
                <w:rFonts w:ascii="Times New Roman"/>
                <w:b w:val="false"/>
                <w:i w:val="false"/>
                <w:color w:val="000000"/>
                <w:sz w:val="20"/>
              </w:rPr>
              <w:t>
Местонахождение (область, район)</w:t>
            </w:r>
          </w:p>
          <w:bookmarkEnd w:id="66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Металлогеническая зона, комплекс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 (горного) отвода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разработки, масштаб</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7"/>
          <w:p>
            <w:pPr>
              <w:spacing w:after="20"/>
              <w:ind w:left="20"/>
              <w:jc w:val="both"/>
            </w:pPr>
            <w:r>
              <w:rPr>
                <w:rFonts w:ascii="Times New Roman"/>
                <w:b w:val="false"/>
                <w:i w:val="false"/>
                <w:color w:val="000000"/>
                <w:sz w:val="20"/>
              </w:rPr>
              <w:t>
5</w:t>
            </w:r>
          </w:p>
          <w:bookmarkEnd w:id="66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17"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159"/>
        <w:gridCol w:w="2673"/>
        <w:gridCol w:w="2673"/>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9"/>
          <w:p>
            <w:pPr>
              <w:spacing w:after="20"/>
              <w:ind w:left="20"/>
              <w:jc w:val="both"/>
            </w:pPr>
            <w:r>
              <w:rPr>
                <w:rFonts w:ascii="Times New Roman"/>
                <w:b w:val="false"/>
                <w:i w:val="false"/>
                <w:color w:val="000000"/>
                <w:sz w:val="20"/>
              </w:rPr>
              <w:t>
Степень освоенности, %</w:t>
            </w:r>
          </w:p>
          <w:bookmarkEnd w:id="669"/>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продуктивных пластов,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отработки месторождения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выработок, мхм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0"/>
          <w:p>
            <w:pPr>
              <w:spacing w:after="20"/>
              <w:ind w:left="20"/>
              <w:jc w:val="both"/>
            </w:pPr>
            <w:r>
              <w:rPr>
                <w:rFonts w:ascii="Times New Roman"/>
                <w:b w:val="false"/>
                <w:i w:val="false"/>
                <w:color w:val="000000"/>
                <w:sz w:val="20"/>
              </w:rPr>
              <w:t>
9</w:t>
            </w:r>
          </w:p>
          <w:bookmarkEnd w:id="670"/>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20" w:id="671"/>
    <w:p>
      <w:pPr>
        <w:spacing w:after="0"/>
        <w:ind w:left="0"/>
        <w:jc w:val="both"/>
      </w:pPr>
      <w:r>
        <w:rPr>
          <w:rFonts w:ascii="Times New Roman"/>
          <w:b w:val="false"/>
          <w:i w:val="false"/>
          <w:color w:val="000000"/>
          <w:sz w:val="28"/>
        </w:rPr>
        <w:t>
      таблица 2. Сведения о Программе мониторинга недр</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865"/>
        <w:gridCol w:w="1642"/>
        <w:gridCol w:w="4195"/>
        <w:gridCol w:w="1866"/>
        <w:gridCol w:w="1533"/>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72"/>
          <w:p>
            <w:pPr>
              <w:spacing w:after="20"/>
              <w:ind w:left="20"/>
              <w:jc w:val="both"/>
            </w:pPr>
            <w:r>
              <w:rPr>
                <w:rFonts w:ascii="Times New Roman"/>
                <w:b w:val="false"/>
                <w:i w:val="false"/>
                <w:color w:val="000000"/>
                <w:sz w:val="20"/>
              </w:rPr>
              <w:t>
Название Программы</w:t>
            </w:r>
          </w:p>
          <w:bookmarkEnd w:id="672"/>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 и утверждения Программы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разработчик Программы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мониторинга, проводимого в соответствии с Программой**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Программы,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Программы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3"/>
          <w:p>
            <w:pPr>
              <w:spacing w:after="20"/>
              <w:ind w:left="20"/>
              <w:jc w:val="both"/>
            </w:pPr>
            <w:r>
              <w:rPr>
                <w:rFonts w:ascii="Times New Roman"/>
                <w:b w:val="false"/>
                <w:i w:val="false"/>
                <w:color w:val="000000"/>
                <w:sz w:val="20"/>
              </w:rPr>
              <w:t>
1</w:t>
            </w:r>
          </w:p>
          <w:bookmarkEnd w:id="673"/>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23" w:id="674"/>
    <w:p>
      <w:pPr>
        <w:spacing w:after="0"/>
        <w:ind w:left="0"/>
        <w:jc w:val="both"/>
      </w:pPr>
      <w:r>
        <w:rPr>
          <w:rFonts w:ascii="Times New Roman"/>
          <w:b w:val="false"/>
          <w:i w:val="false"/>
          <w:color w:val="000000"/>
          <w:sz w:val="28"/>
        </w:rPr>
        <w:t>
      Виды мониторинга недр на месторождениях твердых полезных ископаемых:</w:t>
      </w:r>
    </w:p>
    <w:bookmarkEnd w:id="674"/>
    <w:bookmarkStart w:name="z724" w:id="675"/>
    <w:p>
      <w:pPr>
        <w:spacing w:after="0"/>
        <w:ind w:left="0"/>
        <w:jc w:val="both"/>
      </w:pPr>
      <w:r>
        <w:rPr>
          <w:rFonts w:ascii="Times New Roman"/>
          <w:b w:val="false"/>
          <w:i w:val="false"/>
          <w:color w:val="000000"/>
          <w:sz w:val="28"/>
        </w:rPr>
        <w:t>
      Горно-технологический мониторинг (таблицы 3; 3.1);</w:t>
      </w:r>
    </w:p>
    <w:bookmarkEnd w:id="675"/>
    <w:bookmarkStart w:name="z725" w:id="676"/>
    <w:p>
      <w:pPr>
        <w:spacing w:after="0"/>
        <w:ind w:left="0"/>
        <w:jc w:val="both"/>
      </w:pPr>
      <w:r>
        <w:rPr>
          <w:rFonts w:ascii="Times New Roman"/>
          <w:b w:val="false"/>
          <w:i w:val="false"/>
          <w:color w:val="000000"/>
          <w:sz w:val="28"/>
        </w:rPr>
        <w:t>
      Геодинамический мониторинг (таблицы 4; 4.1; 4.2; 4.3);</w:t>
      </w:r>
    </w:p>
    <w:bookmarkEnd w:id="676"/>
    <w:bookmarkStart w:name="z726" w:id="677"/>
    <w:p>
      <w:pPr>
        <w:spacing w:after="0"/>
        <w:ind w:left="0"/>
        <w:jc w:val="both"/>
      </w:pPr>
      <w:r>
        <w:rPr>
          <w:rFonts w:ascii="Times New Roman"/>
          <w:b w:val="false"/>
          <w:i w:val="false"/>
          <w:color w:val="000000"/>
          <w:sz w:val="28"/>
        </w:rPr>
        <w:t>
      Геотехнический и геомеханический мониторинг (таблицы 5; 5.1; 5.2; 5.3; 5.4);</w:t>
      </w:r>
    </w:p>
    <w:bookmarkEnd w:id="677"/>
    <w:bookmarkStart w:name="z727" w:id="678"/>
    <w:p>
      <w:pPr>
        <w:spacing w:after="0"/>
        <w:ind w:left="0"/>
        <w:jc w:val="both"/>
      </w:pPr>
      <w:r>
        <w:rPr>
          <w:rFonts w:ascii="Times New Roman"/>
          <w:b w:val="false"/>
          <w:i w:val="false"/>
          <w:color w:val="000000"/>
          <w:sz w:val="28"/>
        </w:rPr>
        <w:t>
      Гидрологический и гидрогеологический мониторинг (таблицы 6; 6.1; 6.2).</w:t>
      </w:r>
    </w:p>
    <w:bookmarkEnd w:id="678"/>
    <w:bookmarkStart w:name="z728" w:id="679"/>
    <w:p>
      <w:pPr>
        <w:spacing w:after="0"/>
        <w:ind w:left="0"/>
        <w:jc w:val="both"/>
      </w:pPr>
      <w:r>
        <w:rPr>
          <w:rFonts w:ascii="Times New Roman"/>
          <w:b w:val="false"/>
          <w:i w:val="false"/>
          <w:color w:val="000000"/>
          <w:sz w:val="28"/>
        </w:rPr>
        <w:t>
      таблица 3. Горно-технологический мониторинг условия организации и проведения мониторинга</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4755"/>
        <w:gridCol w:w="1258"/>
        <w:gridCol w:w="1258"/>
        <w:gridCol w:w="12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80"/>
          <w:p>
            <w:pPr>
              <w:spacing w:after="20"/>
              <w:ind w:left="20"/>
              <w:jc w:val="both"/>
            </w:pPr>
            <w:r>
              <w:rPr>
                <w:rFonts w:ascii="Times New Roman"/>
                <w:b w:val="false"/>
                <w:i w:val="false"/>
                <w:color w:val="000000"/>
                <w:sz w:val="20"/>
              </w:rPr>
              <w:t>
№</w:t>
            </w:r>
          </w:p>
          <w:bookmarkEnd w:id="6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1"/>
          <w:p>
            <w:pPr>
              <w:spacing w:after="20"/>
              <w:ind w:left="20"/>
              <w:jc w:val="both"/>
            </w:pPr>
            <w:r>
              <w:rPr>
                <w:rFonts w:ascii="Times New Roman"/>
                <w:b w:val="false"/>
                <w:i w:val="false"/>
                <w:color w:val="000000"/>
                <w:sz w:val="20"/>
              </w:rPr>
              <w:t>
1</w:t>
            </w:r>
          </w:p>
          <w:bookmarkEnd w:id="6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Маркшейдерские измерения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наблюдаемого объекта, длина профилей наблюдения, глубина и т.п.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682"/>
    <w:p>
      <w:pPr>
        <w:spacing w:after="0"/>
        <w:ind w:left="0"/>
        <w:jc w:val="both"/>
      </w:pPr>
      <w:r>
        <w:rPr>
          <w:rFonts w:ascii="Times New Roman"/>
          <w:b w:val="false"/>
          <w:i w:val="false"/>
          <w:color w:val="000000"/>
          <w:sz w:val="28"/>
        </w:rPr>
        <w:t>
      таблица 3.1. Результаты наблюдений</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483"/>
        <w:gridCol w:w="3422"/>
        <w:gridCol w:w="3327"/>
        <w:gridCol w:w="1986"/>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3"/>
          <w:p>
            <w:pPr>
              <w:spacing w:after="20"/>
              <w:ind w:left="20"/>
              <w:jc w:val="both"/>
            </w:pPr>
            <w:r>
              <w:rPr>
                <w:rFonts w:ascii="Times New Roman"/>
                <w:b w:val="false"/>
                <w:i w:val="false"/>
                <w:color w:val="000000"/>
                <w:sz w:val="20"/>
              </w:rPr>
              <w:t>
Год работ</w:t>
            </w:r>
          </w:p>
          <w:bookmarkEnd w:id="683"/>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приросту запасов полезного ископаемого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северная широта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4"/>
          <w:p>
            <w:pPr>
              <w:spacing w:after="20"/>
              <w:ind w:left="20"/>
              <w:jc w:val="both"/>
            </w:pPr>
            <w:r>
              <w:rPr>
                <w:rFonts w:ascii="Times New Roman"/>
                <w:b w:val="false"/>
                <w:i w:val="false"/>
                <w:color w:val="000000"/>
                <w:sz w:val="20"/>
              </w:rPr>
              <w:t>
1</w:t>
            </w:r>
          </w:p>
          <w:bookmarkEnd w:id="684"/>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36" w:id="685"/>
    <w:p>
      <w:pPr>
        <w:spacing w:after="0"/>
        <w:ind w:left="0"/>
        <w:jc w:val="both"/>
      </w:pPr>
      <w:r>
        <w:rPr>
          <w:rFonts w:ascii="Times New Roman"/>
          <w:b w:val="false"/>
          <w:i w:val="false"/>
          <w:color w:val="000000"/>
          <w:sz w:val="28"/>
        </w:rPr>
        <w:t>
      (продолжение таблицы)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572"/>
        <w:gridCol w:w="3061"/>
        <w:gridCol w:w="1637"/>
        <w:gridCol w:w="20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6"/>
          <w:p>
            <w:pPr>
              <w:spacing w:after="20"/>
              <w:ind w:left="20"/>
              <w:jc w:val="both"/>
            </w:pPr>
            <w:r>
              <w:rPr>
                <w:rFonts w:ascii="Times New Roman"/>
                <w:b w:val="false"/>
                <w:i w:val="false"/>
                <w:color w:val="000000"/>
                <w:sz w:val="20"/>
              </w:rPr>
              <w:t>
Извлекаемое полезное ископаемое</w:t>
            </w:r>
          </w:p>
          <w:bookmarkEnd w:id="686"/>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извлекаемых горных пород, тыс. т</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развития горных работ</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подработки, м/т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7"/>
          <w:p>
            <w:pPr>
              <w:spacing w:after="20"/>
              <w:ind w:left="20"/>
              <w:jc w:val="both"/>
            </w:pPr>
            <w:r>
              <w:rPr>
                <w:rFonts w:ascii="Times New Roman"/>
                <w:b w:val="false"/>
                <w:i w:val="false"/>
                <w:color w:val="000000"/>
                <w:sz w:val="20"/>
              </w:rPr>
              <w:t>
количество, тыс. т</w:t>
            </w:r>
          </w:p>
          <w:bookmarkEnd w:id="687"/>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8"/>
          <w:p>
            <w:pPr>
              <w:spacing w:after="20"/>
              <w:ind w:left="20"/>
              <w:jc w:val="both"/>
            </w:pPr>
            <w:r>
              <w:rPr>
                <w:rFonts w:ascii="Times New Roman"/>
                <w:b w:val="false"/>
                <w:i w:val="false"/>
                <w:color w:val="000000"/>
                <w:sz w:val="20"/>
              </w:rPr>
              <w:t>
6</w:t>
            </w:r>
          </w:p>
          <w:bookmarkEnd w:id="688"/>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40" w:id="689"/>
    <w:p>
      <w:pPr>
        <w:spacing w:after="0"/>
        <w:ind w:left="0"/>
        <w:jc w:val="both"/>
      </w:pPr>
      <w:r>
        <w:rPr>
          <w:rFonts w:ascii="Times New Roman"/>
          <w:b w:val="false"/>
          <w:i w:val="false"/>
          <w:color w:val="000000"/>
          <w:sz w:val="28"/>
        </w:rPr>
        <w:t>
      (продолжение таблицы)</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984"/>
        <w:gridCol w:w="1984"/>
        <w:gridCol w:w="3174"/>
        <w:gridCol w:w="2580"/>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90"/>
          <w:p>
            <w:pPr>
              <w:spacing w:after="20"/>
              <w:ind w:left="20"/>
              <w:jc w:val="both"/>
            </w:pPr>
            <w:r>
              <w:rPr>
                <w:rFonts w:ascii="Times New Roman"/>
                <w:b w:val="false"/>
                <w:i w:val="false"/>
                <w:color w:val="000000"/>
                <w:sz w:val="20"/>
              </w:rPr>
              <w:t>
Площадь выработки пространства, м</w:t>
            </w:r>
            <w:r>
              <w:rPr>
                <w:rFonts w:ascii="Times New Roman"/>
                <w:b w:val="false"/>
                <w:i w:val="false"/>
                <w:color w:val="000000"/>
                <w:vertAlign w:val="superscript"/>
              </w:rPr>
              <w:t>2</w:t>
            </w:r>
          </w:p>
          <w:bookmarkEnd w:id="6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выработки</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разрушенности элементов,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1"/>
          <w:p>
            <w:pPr>
              <w:spacing w:after="20"/>
              <w:ind w:left="20"/>
              <w:jc w:val="both"/>
            </w:pPr>
            <w:r>
              <w:rPr>
                <w:rFonts w:ascii="Times New Roman"/>
                <w:b w:val="false"/>
                <w:i w:val="false"/>
                <w:color w:val="000000"/>
                <w:sz w:val="20"/>
              </w:rPr>
              <w:t>
11</w:t>
            </w:r>
          </w:p>
          <w:bookmarkEnd w:id="69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44" w:id="692"/>
    <w:p>
      <w:pPr>
        <w:spacing w:after="0"/>
        <w:ind w:left="0"/>
        <w:jc w:val="both"/>
      </w:pPr>
      <w:r>
        <w:rPr>
          <w:rFonts w:ascii="Times New Roman"/>
          <w:b w:val="false"/>
          <w:i w:val="false"/>
          <w:color w:val="000000"/>
          <w:sz w:val="28"/>
        </w:rPr>
        <w:t>
      таблица 4. Геодинамический мониторинг условия организации и проведения мониторинга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300"/>
        <w:gridCol w:w="3584"/>
        <w:gridCol w:w="4237"/>
        <w:gridCol w:w="1301"/>
        <w:gridCol w:w="1301"/>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3"/>
          <w:p>
            <w:pPr>
              <w:spacing w:after="20"/>
              <w:ind w:left="20"/>
              <w:jc w:val="both"/>
            </w:pPr>
            <w:r>
              <w:rPr>
                <w:rFonts w:ascii="Times New Roman"/>
                <w:b w:val="false"/>
                <w:i w:val="false"/>
                <w:color w:val="000000"/>
                <w:sz w:val="20"/>
              </w:rPr>
              <w:t xml:space="preserve">
№ </w:t>
            </w:r>
          </w:p>
          <w:bookmarkEnd w:id="693"/>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длина профиля, км;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измерения</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0" w:id="694"/>
    <w:p>
      <w:pPr>
        <w:spacing w:after="0"/>
        <w:ind w:left="0"/>
        <w:jc w:val="both"/>
      </w:pPr>
      <w:r>
        <w:rPr>
          <w:rFonts w:ascii="Times New Roman"/>
          <w:b w:val="false"/>
          <w:i w:val="false"/>
          <w:color w:val="000000"/>
          <w:sz w:val="28"/>
        </w:rPr>
        <w:t>
      таблица 4.1. Результаты наблюдений нивелирование</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0"/>
        <w:gridCol w:w="4108"/>
        <w:gridCol w:w="3992"/>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5"/>
          <w:p>
            <w:pPr>
              <w:spacing w:after="20"/>
              <w:ind w:left="20"/>
              <w:jc w:val="both"/>
            </w:pPr>
            <w:r>
              <w:rPr>
                <w:rFonts w:ascii="Times New Roman"/>
                <w:b w:val="false"/>
                <w:i w:val="false"/>
                <w:color w:val="000000"/>
                <w:sz w:val="20"/>
              </w:rPr>
              <w:t>
Год работ</w:t>
            </w:r>
          </w:p>
          <w:bookmarkEnd w:id="695"/>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профиля</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6"/>
          <w:p>
            <w:pPr>
              <w:spacing w:after="20"/>
              <w:ind w:left="20"/>
              <w:jc w:val="both"/>
            </w:pPr>
            <w:r>
              <w:rPr>
                <w:rFonts w:ascii="Times New Roman"/>
                <w:b w:val="false"/>
                <w:i w:val="false"/>
                <w:color w:val="000000"/>
                <w:sz w:val="20"/>
              </w:rPr>
              <w:t>
1</w:t>
            </w:r>
          </w:p>
          <w:bookmarkEnd w:id="696"/>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7"/>
          <w:p>
            <w:pPr>
              <w:spacing w:after="20"/>
              <w:ind w:left="20"/>
              <w:jc w:val="both"/>
            </w:pPr>
            <w:r>
              <w:rPr>
                <w:rFonts w:ascii="Times New Roman"/>
                <w:b w:val="false"/>
                <w:i w:val="false"/>
                <w:color w:val="000000"/>
                <w:sz w:val="20"/>
              </w:rPr>
              <w:t>
Вертикальные движения земной коры, мм/год</w:t>
            </w:r>
          </w:p>
          <w:bookmarkEnd w:id="697"/>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8"/>
          <w:p>
            <w:pPr>
              <w:spacing w:after="20"/>
              <w:ind w:left="20"/>
              <w:jc w:val="both"/>
            </w:pPr>
            <w:r>
              <w:rPr>
                <w:rFonts w:ascii="Times New Roman"/>
                <w:b w:val="false"/>
                <w:i w:val="false"/>
                <w:color w:val="000000"/>
                <w:sz w:val="20"/>
              </w:rPr>
              <w:t>
6</w:t>
            </w:r>
          </w:p>
          <w:bookmarkEnd w:id="698"/>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57" w:id="699"/>
    <w:p>
      <w:pPr>
        <w:spacing w:after="0"/>
        <w:ind w:left="0"/>
        <w:jc w:val="both"/>
      </w:pPr>
      <w:r>
        <w:rPr>
          <w:rFonts w:ascii="Times New Roman"/>
          <w:b w:val="false"/>
          <w:i w:val="false"/>
          <w:color w:val="000000"/>
          <w:sz w:val="28"/>
        </w:rPr>
        <w:t>
      таблица 4.2. Результаты наблюдений GPS измерения</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4635"/>
        <w:gridCol w:w="4505"/>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0"/>
          <w:p>
            <w:pPr>
              <w:spacing w:after="20"/>
              <w:ind w:left="20"/>
              <w:jc w:val="both"/>
            </w:pPr>
            <w:r>
              <w:rPr>
                <w:rFonts w:ascii="Times New Roman"/>
                <w:b w:val="false"/>
                <w:i w:val="false"/>
                <w:color w:val="000000"/>
                <w:sz w:val="20"/>
              </w:rPr>
              <w:t>
Год работ</w:t>
            </w:r>
          </w:p>
          <w:bookmarkEnd w:id="700"/>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1"/>
          <w:p>
            <w:pPr>
              <w:spacing w:after="20"/>
              <w:ind w:left="20"/>
              <w:jc w:val="both"/>
            </w:pPr>
            <w:r>
              <w:rPr>
                <w:rFonts w:ascii="Times New Roman"/>
                <w:b w:val="false"/>
                <w:i w:val="false"/>
                <w:color w:val="000000"/>
                <w:sz w:val="20"/>
              </w:rPr>
              <w:t>
1</w:t>
            </w:r>
          </w:p>
          <w:bookmarkEnd w:id="70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1" w:id="702"/>
    <w:p>
      <w:pPr>
        <w:spacing w:after="0"/>
        <w:ind w:left="0"/>
        <w:jc w:val="both"/>
      </w:pPr>
      <w:r>
        <w:rPr>
          <w:rFonts w:ascii="Times New Roman"/>
          <w:b w:val="false"/>
          <w:i w:val="false"/>
          <w:color w:val="000000"/>
          <w:sz w:val="28"/>
        </w:rPr>
        <w:t>
      (продолжение таблицы)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3"/>
          <w:p>
            <w:pPr>
              <w:spacing w:after="20"/>
              <w:ind w:left="20"/>
              <w:jc w:val="both"/>
            </w:pPr>
            <w:r>
              <w:rPr>
                <w:rFonts w:ascii="Times New Roman"/>
                <w:b w:val="false"/>
                <w:i w:val="false"/>
                <w:color w:val="000000"/>
                <w:sz w:val="20"/>
              </w:rPr>
              <w:t>
Вертикальные движения земной коры, мм/год</w:t>
            </w:r>
          </w:p>
          <w:bookmarkEnd w:id="703"/>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4"/>
          <w:p>
            <w:pPr>
              <w:spacing w:after="20"/>
              <w:ind w:left="20"/>
              <w:jc w:val="both"/>
            </w:pPr>
            <w:r>
              <w:rPr>
                <w:rFonts w:ascii="Times New Roman"/>
                <w:b w:val="false"/>
                <w:i w:val="false"/>
                <w:color w:val="000000"/>
                <w:sz w:val="20"/>
              </w:rPr>
              <w:t>
5</w:t>
            </w:r>
          </w:p>
          <w:bookmarkEnd w:id="704"/>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64" w:id="705"/>
    <w:p>
      <w:pPr>
        <w:spacing w:after="0"/>
        <w:ind w:left="0"/>
        <w:jc w:val="both"/>
      </w:pPr>
      <w:r>
        <w:rPr>
          <w:rFonts w:ascii="Times New Roman"/>
          <w:b w:val="false"/>
          <w:i w:val="false"/>
          <w:color w:val="000000"/>
          <w:sz w:val="28"/>
        </w:rPr>
        <w:t>
      таблица 4.3. Результаты наблюдений сейсмологические наблюдения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734"/>
        <w:gridCol w:w="3982"/>
        <w:gridCol w:w="3870"/>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6"/>
          <w:p>
            <w:pPr>
              <w:spacing w:after="20"/>
              <w:ind w:left="20"/>
              <w:jc w:val="both"/>
            </w:pPr>
            <w:r>
              <w:rPr>
                <w:rFonts w:ascii="Times New Roman"/>
                <w:b w:val="false"/>
                <w:i w:val="false"/>
                <w:color w:val="000000"/>
                <w:sz w:val="20"/>
              </w:rPr>
              <w:t>
Дата</w:t>
            </w:r>
          </w:p>
          <w:bookmarkEnd w:id="706"/>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события в очаге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7"/>
          <w:p>
            <w:pPr>
              <w:spacing w:after="20"/>
              <w:ind w:left="20"/>
              <w:jc w:val="both"/>
            </w:pPr>
            <w:r>
              <w:rPr>
                <w:rFonts w:ascii="Times New Roman"/>
                <w:b w:val="false"/>
                <w:i w:val="false"/>
                <w:color w:val="000000"/>
                <w:sz w:val="20"/>
              </w:rPr>
              <w:t>
1</w:t>
            </w:r>
          </w:p>
          <w:bookmarkEnd w:id="707"/>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8" w:id="708"/>
    <w:p>
      <w:pPr>
        <w:spacing w:after="0"/>
        <w:ind w:left="0"/>
        <w:jc w:val="both"/>
      </w:pPr>
      <w:r>
        <w:rPr>
          <w:rFonts w:ascii="Times New Roman"/>
          <w:b w:val="false"/>
          <w:i w:val="false"/>
          <w:color w:val="000000"/>
          <w:sz w:val="28"/>
        </w:rPr>
        <w:t>
      (продолжение таблицы)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9"/>
          <w:p>
            <w:pPr>
              <w:spacing w:after="20"/>
              <w:ind w:left="20"/>
              <w:jc w:val="both"/>
            </w:pPr>
            <w:r>
              <w:rPr>
                <w:rFonts w:ascii="Times New Roman"/>
                <w:b w:val="false"/>
                <w:i w:val="false"/>
                <w:color w:val="000000"/>
                <w:sz w:val="20"/>
              </w:rPr>
              <w:t>
Глубина в эпицентре, км</w:t>
            </w:r>
          </w:p>
          <w:bookmarkEnd w:id="709"/>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0"/>
          <w:p>
            <w:pPr>
              <w:spacing w:after="20"/>
              <w:ind w:left="20"/>
              <w:jc w:val="both"/>
            </w:pPr>
            <w:r>
              <w:rPr>
                <w:rFonts w:ascii="Times New Roman"/>
                <w:b w:val="false"/>
                <w:i w:val="false"/>
                <w:color w:val="000000"/>
                <w:sz w:val="20"/>
              </w:rPr>
              <w:t>
6</w:t>
            </w:r>
          </w:p>
          <w:bookmarkEnd w:id="710"/>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71" w:id="711"/>
    <w:p>
      <w:pPr>
        <w:spacing w:after="0"/>
        <w:ind w:left="0"/>
        <w:jc w:val="both"/>
      </w:pPr>
      <w:r>
        <w:rPr>
          <w:rFonts w:ascii="Times New Roman"/>
          <w:b w:val="false"/>
          <w:i w:val="false"/>
          <w:color w:val="000000"/>
          <w:sz w:val="28"/>
        </w:rPr>
        <w:t>
      таблица 5. Геотехнический и геомеханический мониторинг условия организации и проведения мониторинга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67"/>
        <w:gridCol w:w="4028"/>
        <w:gridCol w:w="5538"/>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2"/>
          <w:p>
            <w:pPr>
              <w:spacing w:after="20"/>
              <w:ind w:left="20"/>
              <w:jc w:val="both"/>
            </w:pPr>
            <w:r>
              <w:rPr>
                <w:rFonts w:ascii="Times New Roman"/>
                <w:b w:val="false"/>
                <w:i w:val="false"/>
                <w:color w:val="000000"/>
                <w:sz w:val="20"/>
              </w:rPr>
              <w:t>
№</w:t>
            </w:r>
          </w:p>
          <w:bookmarkEnd w:id="7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3"/>
          <w:p>
            <w:pPr>
              <w:spacing w:after="20"/>
              <w:ind w:left="20"/>
              <w:jc w:val="both"/>
            </w:pPr>
            <w:r>
              <w:rPr>
                <w:rFonts w:ascii="Times New Roman"/>
                <w:b w:val="false"/>
                <w:i w:val="false"/>
                <w:color w:val="000000"/>
                <w:sz w:val="20"/>
              </w:rPr>
              <w:t>
1</w:t>
            </w:r>
          </w:p>
          <w:bookmarkEnd w:id="7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наблюдения за развитием геомеханических процессов в массиве горных пород</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(длина) хм (ширина) хм (глубина)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наблюдения за физико-механическим состоянием горных пород</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(глубина отбора)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4"/>
          <w:p>
            <w:pPr>
              <w:spacing w:after="20"/>
              <w:ind w:left="20"/>
              <w:jc w:val="both"/>
            </w:pPr>
            <w:r>
              <w:rPr>
                <w:rFonts w:ascii="Times New Roman"/>
                <w:b w:val="false"/>
                <w:i w:val="false"/>
                <w:color w:val="000000"/>
                <w:sz w:val="20"/>
              </w:rPr>
              <w:t>
1</w:t>
            </w:r>
          </w:p>
          <w:bookmarkEnd w:id="7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77" w:id="715"/>
    <w:p>
      <w:pPr>
        <w:spacing w:after="0"/>
        <w:ind w:left="0"/>
        <w:jc w:val="both"/>
      </w:pPr>
      <w:r>
        <w:rPr>
          <w:rFonts w:ascii="Times New Roman"/>
          <w:b w:val="false"/>
          <w:i w:val="false"/>
          <w:color w:val="000000"/>
          <w:sz w:val="28"/>
        </w:rPr>
        <w:t>
      (продолжение таблицы)</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979"/>
        <w:gridCol w:w="4343"/>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6"/>
          <w:p>
            <w:pPr>
              <w:spacing w:after="20"/>
              <w:ind w:left="20"/>
              <w:jc w:val="both"/>
            </w:pPr>
            <w:r>
              <w:rPr>
                <w:rFonts w:ascii="Times New Roman"/>
                <w:b w:val="false"/>
                <w:i w:val="false"/>
                <w:color w:val="000000"/>
                <w:sz w:val="20"/>
              </w:rPr>
              <w:t>
Применяемая аппаратура</w:t>
            </w:r>
          </w:p>
          <w:bookmarkEnd w:id="716"/>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Компания-исполнитель работ</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7"/>
          <w:p>
            <w:pPr>
              <w:spacing w:after="20"/>
              <w:ind w:left="20"/>
              <w:jc w:val="both"/>
            </w:pPr>
            <w:r>
              <w:rPr>
                <w:rFonts w:ascii="Times New Roman"/>
                <w:b w:val="false"/>
                <w:i w:val="false"/>
                <w:color w:val="000000"/>
                <w:sz w:val="20"/>
              </w:rPr>
              <w:t>
5</w:t>
            </w:r>
          </w:p>
          <w:bookmarkEnd w:id="717"/>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80" w:id="718"/>
    <w:p>
      <w:pPr>
        <w:spacing w:after="0"/>
        <w:ind w:left="0"/>
        <w:jc w:val="both"/>
      </w:pPr>
      <w:r>
        <w:rPr>
          <w:rFonts w:ascii="Times New Roman"/>
          <w:b w:val="false"/>
          <w:i w:val="false"/>
          <w:color w:val="000000"/>
          <w:sz w:val="28"/>
        </w:rPr>
        <w:t>
      таблица 5.1. Результаты наблюдений изучение трещиноватости пород инструментальными методами</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752"/>
        <w:gridCol w:w="3624"/>
        <w:gridCol w:w="3525"/>
        <w:gridCol w:w="1200"/>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9"/>
          <w:p>
            <w:pPr>
              <w:spacing w:after="20"/>
              <w:ind w:left="20"/>
              <w:jc w:val="both"/>
            </w:pPr>
            <w:r>
              <w:rPr>
                <w:rFonts w:ascii="Times New Roman"/>
                <w:b w:val="false"/>
                <w:i w:val="false"/>
                <w:color w:val="000000"/>
                <w:sz w:val="20"/>
              </w:rPr>
              <w:t>
Год работ</w:t>
            </w:r>
          </w:p>
          <w:bookmarkEnd w:id="719"/>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объекта(участка)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0"/>
          <w:p>
            <w:pPr>
              <w:spacing w:after="20"/>
              <w:ind w:left="20"/>
              <w:jc w:val="both"/>
            </w:pPr>
            <w:r>
              <w:rPr>
                <w:rFonts w:ascii="Times New Roman"/>
                <w:b w:val="false"/>
                <w:i w:val="false"/>
                <w:color w:val="000000"/>
                <w:sz w:val="20"/>
              </w:rPr>
              <w:t>
1</w:t>
            </w:r>
          </w:p>
          <w:bookmarkEnd w:id="720"/>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84" w:id="721"/>
    <w:p>
      <w:pPr>
        <w:spacing w:after="0"/>
        <w:ind w:left="0"/>
        <w:jc w:val="both"/>
      </w:pPr>
      <w:r>
        <w:rPr>
          <w:rFonts w:ascii="Times New Roman"/>
          <w:b w:val="false"/>
          <w:i w:val="false"/>
          <w:color w:val="000000"/>
          <w:sz w:val="28"/>
        </w:rPr>
        <w:t>
      (продолжение таблицы)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2"/>
          <w:p>
            <w:pPr>
              <w:spacing w:after="20"/>
              <w:ind w:left="20"/>
              <w:jc w:val="both"/>
            </w:pPr>
            <w:r>
              <w:rPr>
                <w:rFonts w:ascii="Times New Roman"/>
                <w:b w:val="false"/>
                <w:i w:val="false"/>
                <w:color w:val="000000"/>
                <w:sz w:val="20"/>
              </w:rPr>
              <w:t>
Тип трещин</w:t>
            </w:r>
          </w:p>
          <w:bookmarkEnd w:id="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трещин,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залегания трещин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простирания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градус</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3"/>
          <w:p>
            <w:pPr>
              <w:spacing w:after="20"/>
              <w:ind w:left="20"/>
              <w:jc w:val="both"/>
            </w:pPr>
            <w:r>
              <w:rPr>
                <w:rFonts w:ascii="Times New Roman"/>
                <w:b w:val="false"/>
                <w:i w:val="false"/>
                <w:color w:val="000000"/>
                <w:sz w:val="20"/>
              </w:rPr>
              <w:t>
6</w:t>
            </w:r>
          </w:p>
          <w:bookmarkEnd w:id="723"/>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8" w:id="724"/>
    <w:p>
      <w:pPr>
        <w:spacing w:after="0"/>
        <w:ind w:left="0"/>
        <w:jc w:val="both"/>
      </w:pPr>
      <w:r>
        <w:rPr>
          <w:rFonts w:ascii="Times New Roman"/>
          <w:b w:val="false"/>
          <w:i w:val="false"/>
          <w:color w:val="000000"/>
          <w:sz w:val="28"/>
        </w:rPr>
        <w:t>
      (продолжение таблицы)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2084"/>
        <w:gridCol w:w="2090"/>
        <w:gridCol w:w="2084"/>
        <w:gridCol w:w="3083"/>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5"/>
          <w:p>
            <w:pPr>
              <w:spacing w:after="20"/>
              <w:ind w:left="20"/>
              <w:jc w:val="both"/>
            </w:pPr>
            <w:r>
              <w:rPr>
                <w:rFonts w:ascii="Times New Roman"/>
                <w:b w:val="false"/>
                <w:i w:val="false"/>
                <w:color w:val="000000"/>
                <w:sz w:val="20"/>
              </w:rPr>
              <w:t>
Интенсивность трещин, %</w:t>
            </w:r>
          </w:p>
          <w:bookmarkEnd w:id="725"/>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поверхностей стенок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пород, вмещающих трещины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Заполнитель трещин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объекта(участка) потрещиноватости</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6"/>
          <w:p>
            <w:pPr>
              <w:spacing w:after="20"/>
              <w:ind w:left="20"/>
              <w:jc w:val="both"/>
            </w:pPr>
            <w:r>
              <w:rPr>
                <w:rFonts w:ascii="Times New Roman"/>
                <w:b w:val="false"/>
                <w:i w:val="false"/>
                <w:color w:val="000000"/>
                <w:sz w:val="20"/>
              </w:rPr>
              <w:t>
11</w:t>
            </w:r>
          </w:p>
          <w:bookmarkEnd w:id="726"/>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91" w:id="727"/>
    <w:p>
      <w:pPr>
        <w:spacing w:after="0"/>
        <w:ind w:left="0"/>
        <w:jc w:val="both"/>
      </w:pPr>
      <w:r>
        <w:rPr>
          <w:rFonts w:ascii="Times New Roman"/>
          <w:b w:val="false"/>
          <w:i w:val="false"/>
          <w:color w:val="000000"/>
          <w:sz w:val="28"/>
        </w:rPr>
        <w:t>
      таблица 5.2. Результаты наблюдений изучение прочностных характеристик пород в массиве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335"/>
        <w:gridCol w:w="3217"/>
        <w:gridCol w:w="3129"/>
        <w:gridCol w:w="1584"/>
        <w:gridCol w:w="1018"/>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8"/>
          <w:p>
            <w:pPr>
              <w:spacing w:after="20"/>
              <w:ind w:left="20"/>
              <w:jc w:val="both"/>
            </w:pPr>
            <w:r>
              <w:rPr>
                <w:rFonts w:ascii="Times New Roman"/>
                <w:b w:val="false"/>
                <w:i w:val="false"/>
                <w:color w:val="000000"/>
                <w:sz w:val="20"/>
              </w:rPr>
              <w:t>
Год работ</w:t>
            </w:r>
          </w:p>
          <w:bookmarkEnd w:id="728"/>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проведения измерений, м</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9"/>
          <w:p>
            <w:pPr>
              <w:spacing w:after="20"/>
              <w:ind w:left="20"/>
              <w:jc w:val="both"/>
            </w:pPr>
            <w:r>
              <w:rPr>
                <w:rFonts w:ascii="Times New Roman"/>
                <w:b w:val="false"/>
                <w:i w:val="false"/>
                <w:color w:val="000000"/>
                <w:sz w:val="20"/>
              </w:rPr>
              <w:t>
1</w:t>
            </w:r>
          </w:p>
          <w:bookmarkEnd w:id="729"/>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95" w:id="730"/>
    <w:p>
      <w:pPr>
        <w:spacing w:after="0"/>
        <w:ind w:left="0"/>
        <w:jc w:val="both"/>
      </w:pPr>
      <w:r>
        <w:rPr>
          <w:rFonts w:ascii="Times New Roman"/>
          <w:b w:val="false"/>
          <w:i w:val="false"/>
          <w:color w:val="000000"/>
          <w:sz w:val="28"/>
        </w:rPr>
        <w:t>
      (продолжение таблицы)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79"/>
        <w:gridCol w:w="1801"/>
        <w:gridCol w:w="1801"/>
        <w:gridCol w:w="2440"/>
        <w:gridCol w:w="33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1"/>
          <w:p>
            <w:pPr>
              <w:spacing w:after="20"/>
              <w:ind w:left="20"/>
              <w:jc w:val="both"/>
            </w:pPr>
            <w:r>
              <w:rPr>
                <w:rFonts w:ascii="Times New Roman"/>
                <w:b w:val="false"/>
                <w:i w:val="false"/>
                <w:color w:val="000000"/>
                <w:sz w:val="20"/>
              </w:rPr>
              <w:t>
Механические характеристики</w:t>
            </w:r>
          </w:p>
          <w:bookmarkEnd w:id="731"/>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2"/>
          <w:p>
            <w:pPr>
              <w:spacing w:after="20"/>
              <w:ind w:left="20"/>
              <w:jc w:val="both"/>
            </w:pPr>
            <w:r>
              <w:rPr>
                <w:rFonts w:ascii="Times New Roman"/>
                <w:b w:val="false"/>
                <w:i w:val="false"/>
                <w:color w:val="000000"/>
                <w:sz w:val="20"/>
              </w:rPr>
              <w:t>
модуль деформации, Мпа</w:t>
            </w:r>
          </w:p>
          <w:bookmarkEnd w:id="732"/>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сцепление, Мпа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внутреннего трения, градус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пород сжатию, Мпа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пород (Протодья-конова)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 (участка) по свойствам</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3"/>
          <w:p>
            <w:pPr>
              <w:spacing w:after="20"/>
              <w:ind w:left="20"/>
              <w:jc w:val="both"/>
            </w:pPr>
            <w:r>
              <w:rPr>
                <w:rFonts w:ascii="Times New Roman"/>
                <w:b w:val="false"/>
                <w:i w:val="false"/>
                <w:color w:val="000000"/>
                <w:sz w:val="20"/>
              </w:rPr>
              <w:t>
7</w:t>
            </w:r>
          </w:p>
          <w:bookmarkEnd w:id="733"/>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99" w:id="734"/>
    <w:p>
      <w:pPr>
        <w:spacing w:after="0"/>
        <w:ind w:left="0"/>
        <w:jc w:val="both"/>
      </w:pPr>
      <w:r>
        <w:rPr>
          <w:rFonts w:ascii="Times New Roman"/>
          <w:b w:val="false"/>
          <w:i w:val="false"/>
          <w:color w:val="000000"/>
          <w:sz w:val="28"/>
        </w:rPr>
        <w:t>
      таблица 5.3. Результаты наблюдений напряженное состояние массива горных пород гравиметрическими методами</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765"/>
        <w:gridCol w:w="4798"/>
        <w:gridCol w:w="2193"/>
        <w:gridCol w:w="1009"/>
        <w:gridCol w:w="1766"/>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5"/>
          <w:p>
            <w:pPr>
              <w:spacing w:after="20"/>
              <w:ind w:left="20"/>
              <w:jc w:val="both"/>
            </w:pPr>
            <w:r>
              <w:rPr>
                <w:rFonts w:ascii="Times New Roman"/>
                <w:b w:val="false"/>
                <w:i w:val="false"/>
                <w:color w:val="000000"/>
                <w:sz w:val="20"/>
              </w:rPr>
              <w:t>
Год работ</w:t>
            </w:r>
          </w:p>
          <w:bookmarkEnd w:id="735"/>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тяжести, мкГал/год</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(участка) по изменению силы тяжести</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6"/>
          <w:p>
            <w:pPr>
              <w:spacing w:after="20"/>
              <w:ind w:left="20"/>
              <w:jc w:val="both"/>
            </w:pPr>
            <w:r>
              <w:rPr>
                <w:rFonts w:ascii="Times New Roman"/>
                <w:b w:val="false"/>
                <w:i w:val="false"/>
                <w:color w:val="000000"/>
                <w:sz w:val="20"/>
              </w:rPr>
              <w:t>
1</w:t>
            </w:r>
          </w:p>
          <w:bookmarkEnd w:id="736"/>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03" w:id="737"/>
    <w:p>
      <w:pPr>
        <w:spacing w:after="0"/>
        <w:ind w:left="0"/>
        <w:jc w:val="both"/>
      </w:pPr>
      <w:r>
        <w:rPr>
          <w:rFonts w:ascii="Times New Roman"/>
          <w:b w:val="false"/>
          <w:i w:val="false"/>
          <w:color w:val="000000"/>
          <w:sz w:val="28"/>
        </w:rPr>
        <w:t>
      таблица 5.4. Результаты наблюдений лабораторные измерения физико-механических свойств горных пород (на образцах)</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395"/>
        <w:gridCol w:w="3484"/>
        <w:gridCol w:w="3385"/>
        <w:gridCol w:w="1849"/>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8"/>
          <w:p>
            <w:pPr>
              <w:spacing w:after="20"/>
              <w:ind w:left="20"/>
              <w:jc w:val="both"/>
            </w:pPr>
            <w:r>
              <w:rPr>
                <w:rFonts w:ascii="Times New Roman"/>
                <w:b w:val="false"/>
                <w:i w:val="false"/>
                <w:color w:val="000000"/>
                <w:sz w:val="20"/>
              </w:rPr>
              <w:t>
Год работ</w:t>
            </w:r>
          </w:p>
          <w:bookmarkEnd w:id="738"/>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 отбора образца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образца,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9"/>
          <w:p>
            <w:pPr>
              <w:spacing w:after="20"/>
              <w:ind w:left="20"/>
              <w:jc w:val="both"/>
            </w:pPr>
            <w:r>
              <w:rPr>
                <w:rFonts w:ascii="Times New Roman"/>
                <w:b w:val="false"/>
                <w:i w:val="false"/>
                <w:color w:val="000000"/>
                <w:sz w:val="20"/>
              </w:rPr>
              <w:t>
1</w:t>
            </w:r>
          </w:p>
          <w:bookmarkEnd w:id="739"/>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07" w:id="740"/>
    <w:p>
      <w:pPr>
        <w:spacing w:after="0"/>
        <w:ind w:left="0"/>
        <w:jc w:val="both"/>
      </w:pPr>
      <w:r>
        <w:rPr>
          <w:rFonts w:ascii="Times New Roman"/>
          <w:b w:val="false"/>
          <w:i w:val="false"/>
          <w:color w:val="000000"/>
          <w:sz w:val="28"/>
        </w:rPr>
        <w:t>
      (продолжение таблицы)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2488"/>
        <w:gridCol w:w="1794"/>
        <w:gridCol w:w="2174"/>
        <w:gridCol w:w="2072"/>
      </w:tblGrid>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1"/>
          <w:p>
            <w:pPr>
              <w:spacing w:after="20"/>
              <w:ind w:left="20"/>
              <w:jc w:val="both"/>
            </w:pPr>
            <w:r>
              <w:rPr>
                <w:rFonts w:ascii="Times New Roman"/>
                <w:b w:val="false"/>
                <w:i w:val="false"/>
                <w:color w:val="000000"/>
                <w:sz w:val="20"/>
              </w:rPr>
              <w:t>
Плотность частиц, (удельный вес),г/см</w:t>
            </w:r>
            <w:r>
              <w:rPr>
                <w:rFonts w:ascii="Times New Roman"/>
                <w:b w:val="false"/>
                <w:i w:val="false"/>
                <w:color w:val="000000"/>
                <w:vertAlign w:val="superscript"/>
              </w:rPr>
              <w:t>3</w:t>
            </w:r>
          </w:p>
          <w:bookmarkEnd w:id="741"/>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влажность,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 метр/сутки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пористости, д.ед.</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2"/>
          <w:p>
            <w:pPr>
              <w:spacing w:after="20"/>
              <w:ind w:left="20"/>
              <w:jc w:val="both"/>
            </w:pPr>
            <w:r>
              <w:rPr>
                <w:rFonts w:ascii="Times New Roman"/>
                <w:b w:val="false"/>
                <w:i w:val="false"/>
                <w:color w:val="000000"/>
                <w:sz w:val="20"/>
              </w:rPr>
              <w:t>
6</w:t>
            </w:r>
          </w:p>
          <w:bookmarkEnd w:id="742"/>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10" w:id="743"/>
    <w:p>
      <w:pPr>
        <w:spacing w:after="0"/>
        <w:ind w:left="0"/>
        <w:jc w:val="both"/>
      </w:pPr>
      <w:r>
        <w:rPr>
          <w:rFonts w:ascii="Times New Roman"/>
          <w:b w:val="false"/>
          <w:i w:val="false"/>
          <w:color w:val="000000"/>
          <w:sz w:val="28"/>
        </w:rPr>
        <w:t>
      (продолжение таблицы)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3018"/>
        <w:gridCol w:w="2126"/>
        <w:gridCol w:w="2132"/>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4"/>
          <w:p>
            <w:pPr>
              <w:spacing w:after="20"/>
              <w:ind w:left="20"/>
              <w:jc w:val="both"/>
            </w:pPr>
            <w:r>
              <w:rPr>
                <w:rFonts w:ascii="Times New Roman"/>
                <w:b w:val="false"/>
                <w:i w:val="false"/>
                <w:color w:val="000000"/>
                <w:sz w:val="20"/>
              </w:rPr>
              <w:t>
Полная влагоемкость, д.ед.</w:t>
            </w:r>
          </w:p>
          <w:bookmarkEnd w:id="744"/>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водонасыщения, д.ед.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набухания,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деформации, МПа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объемной деформации, МПа</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5"/>
          <w:p>
            <w:pPr>
              <w:spacing w:after="20"/>
              <w:ind w:left="20"/>
              <w:jc w:val="both"/>
            </w:pPr>
            <w:r>
              <w:rPr>
                <w:rFonts w:ascii="Times New Roman"/>
                <w:b w:val="false"/>
                <w:i w:val="false"/>
                <w:color w:val="000000"/>
                <w:sz w:val="20"/>
              </w:rPr>
              <w:t>
11</w:t>
            </w:r>
          </w:p>
          <w:bookmarkEnd w:id="745"/>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13" w:id="746"/>
    <w:p>
      <w:pPr>
        <w:spacing w:after="0"/>
        <w:ind w:left="0"/>
        <w:jc w:val="both"/>
      </w:pPr>
      <w:r>
        <w:rPr>
          <w:rFonts w:ascii="Times New Roman"/>
          <w:b w:val="false"/>
          <w:i w:val="false"/>
          <w:color w:val="000000"/>
          <w:sz w:val="28"/>
        </w:rPr>
        <w:t>
      (продолжение таблицы)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730"/>
        <w:gridCol w:w="2310"/>
        <w:gridCol w:w="2638"/>
        <w:gridCol w:w="231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7"/>
          <w:p>
            <w:pPr>
              <w:spacing w:after="20"/>
              <w:ind w:left="20"/>
              <w:jc w:val="both"/>
            </w:pPr>
            <w:r>
              <w:rPr>
                <w:rFonts w:ascii="Times New Roman"/>
                <w:b w:val="false"/>
                <w:i w:val="false"/>
                <w:color w:val="000000"/>
                <w:sz w:val="20"/>
              </w:rPr>
              <w:t>
Коэффициент Пуассона</w:t>
            </w:r>
          </w:p>
          <w:bookmarkEnd w:id="74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внутреннего трения, град.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сцепления, Мпа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Липкость, гс/см</w:t>
            </w:r>
            <w:r>
              <w:rPr>
                <w:rFonts w:ascii="Times New Roman"/>
                <w:b w:val="false"/>
                <w:i w:val="false"/>
                <w:color w:val="000000"/>
                <w:vertAlign w:val="superscript"/>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8"/>
          <w:p>
            <w:pPr>
              <w:spacing w:after="20"/>
              <w:ind w:left="20"/>
              <w:jc w:val="both"/>
            </w:pPr>
            <w:r>
              <w:rPr>
                <w:rFonts w:ascii="Times New Roman"/>
                <w:b w:val="false"/>
                <w:i w:val="false"/>
                <w:color w:val="000000"/>
                <w:sz w:val="20"/>
              </w:rPr>
              <w:t>
16</w:t>
            </w:r>
          </w:p>
          <w:bookmarkEnd w:id="74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16" w:id="749"/>
    <w:p>
      <w:pPr>
        <w:spacing w:after="0"/>
        <w:ind w:left="0"/>
        <w:jc w:val="both"/>
      </w:pPr>
      <w:r>
        <w:rPr>
          <w:rFonts w:ascii="Times New Roman"/>
          <w:b w:val="false"/>
          <w:i w:val="false"/>
          <w:color w:val="000000"/>
          <w:sz w:val="28"/>
        </w:rPr>
        <w:t>
      таблица 6. Гидрологический и гидрогеологический мониторинг условия организации и проведения мониторинга</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1"/>
        <w:gridCol w:w="2917"/>
        <w:gridCol w:w="3301"/>
        <w:gridCol w:w="1381"/>
        <w:gridCol w:w="189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0"/>
          <w:p>
            <w:pPr>
              <w:spacing w:after="20"/>
              <w:ind w:left="20"/>
              <w:jc w:val="both"/>
            </w:pPr>
            <w:r>
              <w:rPr>
                <w:rFonts w:ascii="Times New Roman"/>
                <w:b w:val="false"/>
                <w:i w:val="false"/>
                <w:color w:val="000000"/>
                <w:sz w:val="20"/>
              </w:rPr>
              <w:t>
№ п/п</w:t>
            </w:r>
          </w:p>
          <w:bookmarkEnd w:id="750"/>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1"/>
          <w:p>
            <w:pPr>
              <w:spacing w:after="20"/>
              <w:ind w:left="20"/>
              <w:jc w:val="both"/>
            </w:pPr>
            <w:r>
              <w:rPr>
                <w:rFonts w:ascii="Times New Roman"/>
                <w:b w:val="false"/>
                <w:i w:val="false"/>
                <w:color w:val="000000"/>
                <w:sz w:val="20"/>
              </w:rPr>
              <w:t>
1</w:t>
            </w:r>
          </w:p>
          <w:bookmarkEnd w:id="751"/>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подземными водами в горных выработках</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тип водопунктов, количество наблюдаемых горизонтов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поверхностными водами в водоемах</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водоема, происхождение водоема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752"/>
    <w:p>
      <w:pPr>
        <w:spacing w:after="0"/>
        <w:ind w:left="0"/>
        <w:jc w:val="both"/>
      </w:pPr>
      <w:r>
        <w:rPr>
          <w:rFonts w:ascii="Times New Roman"/>
          <w:b w:val="false"/>
          <w:i w:val="false"/>
          <w:color w:val="000000"/>
          <w:sz w:val="28"/>
        </w:rPr>
        <w:t>
      таблица 6.1. Результаты наблюдений</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486"/>
        <w:gridCol w:w="3725"/>
        <w:gridCol w:w="3622"/>
        <w:gridCol w:w="1234"/>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3"/>
          <w:p>
            <w:pPr>
              <w:spacing w:after="20"/>
              <w:ind w:left="20"/>
              <w:jc w:val="both"/>
            </w:pPr>
            <w:r>
              <w:rPr>
                <w:rFonts w:ascii="Times New Roman"/>
                <w:b w:val="false"/>
                <w:i w:val="false"/>
                <w:color w:val="000000"/>
                <w:sz w:val="20"/>
              </w:rPr>
              <w:t>
Год работ</w:t>
            </w:r>
          </w:p>
          <w:bookmarkEnd w:id="753"/>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WGS-84объекта (участка)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54"/>
          <w:p>
            <w:pPr>
              <w:spacing w:after="20"/>
              <w:ind w:left="20"/>
              <w:jc w:val="both"/>
            </w:pPr>
            <w:r>
              <w:rPr>
                <w:rFonts w:ascii="Times New Roman"/>
                <w:b w:val="false"/>
                <w:i w:val="false"/>
                <w:color w:val="000000"/>
                <w:sz w:val="20"/>
              </w:rPr>
              <w:t>
1</w:t>
            </w:r>
          </w:p>
          <w:bookmarkEnd w:id="75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5" w:id="755"/>
    <w:p>
      <w:pPr>
        <w:spacing w:after="0"/>
        <w:ind w:left="0"/>
        <w:jc w:val="both"/>
      </w:pPr>
      <w:r>
        <w:rPr>
          <w:rFonts w:ascii="Times New Roman"/>
          <w:b w:val="false"/>
          <w:i w:val="false"/>
          <w:color w:val="000000"/>
          <w:sz w:val="28"/>
        </w:rPr>
        <w:t>
      (продолжение таблицы)</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2270"/>
        <w:gridCol w:w="5401"/>
        <w:gridCol w:w="2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56"/>
          <w:p>
            <w:pPr>
              <w:spacing w:after="20"/>
              <w:ind w:left="20"/>
              <w:jc w:val="both"/>
            </w:pPr>
            <w:r>
              <w:rPr>
                <w:rFonts w:ascii="Times New Roman"/>
                <w:b w:val="false"/>
                <w:i w:val="false"/>
                <w:color w:val="000000"/>
                <w:sz w:val="20"/>
              </w:rPr>
              <w:t>
Объем отбора, м</w:t>
            </w:r>
            <w:r>
              <w:rPr>
                <w:rFonts w:ascii="Times New Roman"/>
                <w:b w:val="false"/>
                <w:i w:val="false"/>
                <w:color w:val="000000"/>
                <w:vertAlign w:val="superscript"/>
              </w:rPr>
              <w:t>3</w:t>
            </w:r>
          </w:p>
          <w:bookmarkEnd w:id="756"/>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закачиваемых вод, м</w:t>
            </w:r>
            <w:r>
              <w:rPr>
                <w:rFonts w:ascii="Times New Roman"/>
                <w:b w:val="false"/>
                <w:i w:val="false"/>
                <w:color w:val="000000"/>
                <w:vertAlign w:val="superscript"/>
              </w:rPr>
              <w:t>3</w:t>
            </w:r>
          </w:p>
        </w:tc>
        <w:tc>
          <w:tcPr>
            <w:tcW w:w="5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утечки из прудов отстойников, накопителей сточных вод и др. сооружений, м</w:t>
            </w:r>
            <w:r>
              <w:rPr>
                <w:rFonts w:ascii="Times New Roman"/>
                <w:b w:val="false"/>
                <w:i w:val="false"/>
                <w:color w:val="000000"/>
                <w:vertAlign w:val="superscript"/>
              </w:rPr>
              <w:t>3</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водоносный горизонт, наименование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57"/>
          <w:p>
            <w:pPr>
              <w:spacing w:after="20"/>
              <w:ind w:left="20"/>
              <w:jc w:val="both"/>
            </w:pPr>
            <w:r>
              <w:rPr>
                <w:rFonts w:ascii="Times New Roman"/>
                <w:b w:val="false"/>
                <w:i w:val="false"/>
                <w:color w:val="000000"/>
                <w:sz w:val="20"/>
              </w:rPr>
              <w:t>
шахтных вод</w:t>
            </w:r>
          </w:p>
          <w:bookmarkEnd w:id="75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дренажных вод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58"/>
          <w:p>
            <w:pPr>
              <w:spacing w:after="20"/>
              <w:ind w:left="20"/>
              <w:jc w:val="both"/>
            </w:pPr>
            <w:r>
              <w:rPr>
                <w:rFonts w:ascii="Times New Roman"/>
                <w:b w:val="false"/>
                <w:i w:val="false"/>
                <w:color w:val="000000"/>
                <w:sz w:val="20"/>
              </w:rPr>
              <w:t>
6</w:t>
            </w:r>
          </w:p>
          <w:bookmarkEnd w:id="75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29" w:id="759"/>
    <w:p>
      <w:pPr>
        <w:spacing w:after="0"/>
        <w:ind w:left="0"/>
        <w:jc w:val="both"/>
      </w:pPr>
      <w:r>
        <w:rPr>
          <w:rFonts w:ascii="Times New Roman"/>
          <w:b w:val="false"/>
          <w:i w:val="false"/>
          <w:color w:val="000000"/>
          <w:sz w:val="28"/>
        </w:rPr>
        <w:t>
      (продолжение таблицы)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2501"/>
        <w:gridCol w:w="2434"/>
        <w:gridCol w:w="2434"/>
        <w:gridCol w:w="2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0"/>
          <w:p>
            <w:pPr>
              <w:spacing w:after="20"/>
              <w:ind w:left="20"/>
              <w:jc w:val="both"/>
            </w:pPr>
            <w:r>
              <w:rPr>
                <w:rFonts w:ascii="Times New Roman"/>
                <w:b w:val="false"/>
                <w:i w:val="false"/>
                <w:color w:val="000000"/>
                <w:sz w:val="20"/>
              </w:rPr>
              <w:t>
Глубина залегания уровней подземных вод водоносных горизонтов, учавствующих в обводнении горных выработок, м</w:t>
            </w:r>
          </w:p>
          <w:bookmarkEnd w:id="7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уровней подземных вод горизонтов смежных с участвующими в обводнении горных выработок, м</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1"/>
          <w:p>
            <w:pPr>
              <w:spacing w:after="20"/>
              <w:ind w:left="20"/>
              <w:jc w:val="both"/>
            </w:pPr>
            <w:r>
              <w:rPr>
                <w:rFonts w:ascii="Times New Roman"/>
                <w:b w:val="false"/>
                <w:i w:val="false"/>
                <w:color w:val="000000"/>
                <w:sz w:val="20"/>
              </w:rPr>
              <w:t>
2 водоносный горизонт, наименование</w:t>
            </w:r>
          </w:p>
          <w:bookmarkEnd w:id="761"/>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водоносный горизонт, наименование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водоносный горизонт, наименование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водоносный горизонт, наименование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водоносный горизонт, наименование</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2"/>
          <w:p>
            <w:pPr>
              <w:spacing w:after="20"/>
              <w:ind w:left="20"/>
              <w:jc w:val="both"/>
            </w:pPr>
            <w:r>
              <w:rPr>
                <w:rFonts w:ascii="Times New Roman"/>
                <w:b w:val="false"/>
                <w:i w:val="false"/>
                <w:color w:val="000000"/>
                <w:sz w:val="20"/>
              </w:rPr>
              <w:t>
11</w:t>
            </w:r>
          </w:p>
          <w:bookmarkEnd w:id="762"/>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33" w:id="763"/>
    <w:p>
      <w:pPr>
        <w:spacing w:after="0"/>
        <w:ind w:left="0"/>
        <w:jc w:val="both"/>
      </w:pPr>
      <w:r>
        <w:rPr>
          <w:rFonts w:ascii="Times New Roman"/>
          <w:b w:val="false"/>
          <w:i w:val="false"/>
          <w:color w:val="000000"/>
          <w:sz w:val="28"/>
        </w:rPr>
        <w:t>
      (продолжение таблицы)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984"/>
        <w:gridCol w:w="2628"/>
        <w:gridCol w:w="1990"/>
        <w:gridCol w:w="1991"/>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4"/>
          <w:p>
            <w:pPr>
              <w:spacing w:after="20"/>
              <w:ind w:left="20"/>
              <w:jc w:val="both"/>
            </w:pPr>
            <w:r>
              <w:rPr>
                <w:rFonts w:ascii="Times New Roman"/>
                <w:b w:val="false"/>
                <w:i w:val="false"/>
                <w:color w:val="000000"/>
                <w:sz w:val="20"/>
              </w:rPr>
              <w:t>
Абсолютная отметка уровней поверхностных вод, м</w:t>
            </w:r>
          </w:p>
          <w:bookmarkEnd w:id="764"/>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поверхностных вод, м</w:t>
            </w:r>
            <w:r>
              <w:rPr>
                <w:rFonts w:ascii="Times New Roman"/>
                <w:b w:val="false"/>
                <w:i w:val="false"/>
                <w:color w:val="000000"/>
                <w:vertAlign w:val="superscript"/>
              </w:rPr>
              <w:t>3</w:t>
            </w:r>
            <w:r>
              <w:rPr>
                <w:rFonts w:ascii="Times New Roman"/>
                <w:b w:val="false"/>
                <w:i w:val="false"/>
                <w:color w:val="000000"/>
                <w:sz w:val="20"/>
              </w:rPr>
              <w:t>/сут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родников, м</w:t>
            </w:r>
            <w:r>
              <w:rPr>
                <w:rFonts w:ascii="Times New Roman"/>
                <w:b w:val="false"/>
                <w:i w:val="false"/>
                <w:color w:val="000000"/>
                <w:vertAlign w:val="superscript"/>
              </w:rPr>
              <w:t>3</w:t>
            </w:r>
            <w:r>
              <w:rPr>
                <w:rFonts w:ascii="Times New Roman"/>
                <w:b w:val="false"/>
                <w:i w:val="false"/>
                <w:color w:val="000000"/>
                <w:sz w:val="20"/>
              </w:rPr>
              <w:t>/сут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водозаборных скважин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наблюдательных скважин</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5"/>
          <w:p>
            <w:pPr>
              <w:spacing w:after="20"/>
              <w:ind w:left="20"/>
              <w:jc w:val="both"/>
            </w:pPr>
            <w:r>
              <w:rPr>
                <w:rFonts w:ascii="Times New Roman"/>
                <w:b w:val="false"/>
                <w:i w:val="false"/>
                <w:color w:val="000000"/>
                <w:sz w:val="20"/>
              </w:rPr>
              <w:t>
16</w:t>
            </w:r>
          </w:p>
          <w:bookmarkEnd w:id="765"/>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36" w:id="766"/>
    <w:p>
      <w:pPr>
        <w:spacing w:after="0"/>
        <w:ind w:left="0"/>
        <w:jc w:val="both"/>
      </w:pPr>
      <w:r>
        <w:rPr>
          <w:rFonts w:ascii="Times New Roman"/>
          <w:b w:val="false"/>
          <w:i w:val="false"/>
          <w:color w:val="000000"/>
          <w:sz w:val="28"/>
        </w:rPr>
        <w:t>
      таблица 6.2. Результаты наблюдений физико-химические свойства подземных, поверхностных и шахтных вод</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800"/>
        <w:gridCol w:w="1220"/>
        <w:gridCol w:w="3580"/>
        <w:gridCol w:w="3480"/>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67"/>
          <w:p>
            <w:pPr>
              <w:spacing w:after="20"/>
              <w:ind w:left="20"/>
              <w:jc w:val="both"/>
            </w:pPr>
            <w:r>
              <w:rPr>
                <w:rFonts w:ascii="Times New Roman"/>
                <w:b w:val="false"/>
                <w:i w:val="false"/>
                <w:color w:val="000000"/>
                <w:sz w:val="20"/>
              </w:rPr>
              <w:t>
Год работ</w:t>
            </w:r>
          </w:p>
          <w:bookmarkEnd w:id="767"/>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 отбора проб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68"/>
          <w:p>
            <w:pPr>
              <w:spacing w:after="20"/>
              <w:ind w:left="20"/>
              <w:jc w:val="both"/>
            </w:pPr>
            <w:r>
              <w:rPr>
                <w:rFonts w:ascii="Times New Roman"/>
                <w:b w:val="false"/>
                <w:i w:val="false"/>
                <w:color w:val="000000"/>
                <w:sz w:val="20"/>
              </w:rPr>
              <w:t>
1</w:t>
            </w:r>
          </w:p>
          <w:bookmarkEnd w:id="768"/>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0" w:id="769"/>
    <w:p>
      <w:pPr>
        <w:spacing w:after="0"/>
        <w:ind w:left="0"/>
        <w:jc w:val="both"/>
      </w:pPr>
      <w:r>
        <w:rPr>
          <w:rFonts w:ascii="Times New Roman"/>
          <w:b w:val="false"/>
          <w:i w:val="false"/>
          <w:color w:val="000000"/>
          <w:sz w:val="28"/>
        </w:rPr>
        <w:t>
      (продолжение таблицы)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152"/>
        <w:gridCol w:w="2274"/>
        <w:gridCol w:w="2333"/>
        <w:gridCol w:w="2762"/>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0"/>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bookmarkEnd w:id="770"/>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 мэкв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г/л</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1"/>
          <w:p>
            <w:pPr>
              <w:spacing w:after="20"/>
              <w:ind w:left="20"/>
              <w:jc w:val="both"/>
            </w:pPr>
            <w:r>
              <w:rPr>
                <w:rFonts w:ascii="Times New Roman"/>
                <w:b w:val="false"/>
                <w:i w:val="false"/>
                <w:color w:val="000000"/>
                <w:sz w:val="20"/>
              </w:rPr>
              <w:t>
6</w:t>
            </w:r>
          </w:p>
          <w:bookmarkEnd w:id="771"/>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43" w:id="772"/>
    <w:p>
      <w:pPr>
        <w:spacing w:after="0"/>
        <w:ind w:left="0"/>
        <w:jc w:val="both"/>
      </w:pPr>
      <w:r>
        <w:rPr>
          <w:rFonts w:ascii="Times New Roman"/>
          <w:b w:val="false"/>
          <w:i w:val="false"/>
          <w:color w:val="000000"/>
          <w:sz w:val="28"/>
        </w:rPr>
        <w:t>
      (продолжение таблицы)</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106"/>
        <w:gridCol w:w="2281"/>
        <w:gridCol w:w="3323"/>
        <w:gridCol w:w="2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73"/>
          <w:p>
            <w:pPr>
              <w:spacing w:after="20"/>
              <w:ind w:left="20"/>
              <w:jc w:val="both"/>
            </w:pPr>
            <w:r>
              <w:rPr>
                <w:rFonts w:ascii="Times New Roman"/>
                <w:b w:val="false"/>
                <w:i w:val="false"/>
                <w:color w:val="000000"/>
                <w:sz w:val="20"/>
              </w:rPr>
              <w:t>
Содержание, % (мгэкв)</w:t>
            </w:r>
          </w:p>
          <w:bookmarkEnd w:id="773"/>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74"/>
          <w:p>
            <w:pPr>
              <w:spacing w:after="20"/>
              <w:ind w:left="20"/>
              <w:jc w:val="both"/>
            </w:pPr>
            <w:r>
              <w:rPr>
                <w:rFonts w:ascii="Times New Roman"/>
                <w:b w:val="false"/>
                <w:i w:val="false"/>
                <w:color w:val="000000"/>
                <w:sz w:val="20"/>
              </w:rPr>
              <w:t>
Карбонат-ион, СО</w:t>
            </w:r>
            <w:r>
              <w:rPr>
                <w:rFonts w:ascii="Times New Roman"/>
                <w:b w:val="false"/>
                <w:i w:val="false"/>
                <w:color w:val="000000"/>
                <w:vertAlign w:val="subscript"/>
              </w:rPr>
              <w:t>3</w:t>
            </w:r>
          </w:p>
          <w:bookmarkEnd w:id="774"/>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 НСО</w:t>
            </w:r>
            <w:r>
              <w:rPr>
                <w:rFonts w:ascii="Times New Roman"/>
                <w:b w:val="false"/>
                <w:i w:val="false"/>
                <w:color w:val="000000"/>
                <w:vertAlign w:val="subscript"/>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Хлор-ион, Сl</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Сульфат-ион, SО</w:t>
            </w:r>
            <w:r>
              <w:rPr>
                <w:rFonts w:ascii="Times New Roman"/>
                <w:b w:val="false"/>
                <w:i w:val="false"/>
                <w:color w:val="000000"/>
                <w:vertAlign w:val="subscript"/>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Кальций-ион, Са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75"/>
          <w:p>
            <w:pPr>
              <w:spacing w:after="20"/>
              <w:ind w:left="20"/>
              <w:jc w:val="both"/>
            </w:pPr>
            <w:r>
              <w:rPr>
                <w:rFonts w:ascii="Times New Roman"/>
                <w:b w:val="false"/>
                <w:i w:val="false"/>
                <w:color w:val="000000"/>
                <w:sz w:val="20"/>
              </w:rPr>
              <w:t>
11</w:t>
            </w:r>
          </w:p>
          <w:bookmarkEnd w:id="775"/>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47" w:id="776"/>
    <w:p>
      <w:pPr>
        <w:spacing w:after="0"/>
        <w:ind w:left="0"/>
        <w:jc w:val="both"/>
      </w:pPr>
      <w:r>
        <w:rPr>
          <w:rFonts w:ascii="Times New Roman"/>
          <w:b w:val="false"/>
          <w:i w:val="false"/>
          <w:color w:val="000000"/>
          <w:sz w:val="28"/>
        </w:rPr>
        <w:t>
      (продолжение таблицы)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635"/>
        <w:gridCol w:w="2882"/>
        <w:gridCol w:w="1785"/>
        <w:gridCol w:w="1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7"/>
          <w:p>
            <w:pPr>
              <w:spacing w:after="20"/>
              <w:ind w:left="20"/>
              <w:jc w:val="both"/>
            </w:pPr>
            <w:r>
              <w:rPr>
                <w:rFonts w:ascii="Times New Roman"/>
                <w:b w:val="false"/>
                <w:i w:val="false"/>
                <w:color w:val="000000"/>
                <w:sz w:val="20"/>
              </w:rPr>
              <w:t>
Содержание, % (мгэкв)</w:t>
            </w:r>
          </w:p>
          <w:bookmarkEnd w:id="777"/>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78"/>
          <w:p>
            <w:pPr>
              <w:spacing w:after="20"/>
              <w:ind w:left="20"/>
              <w:jc w:val="both"/>
            </w:pPr>
            <w:r>
              <w:rPr>
                <w:rFonts w:ascii="Times New Roman"/>
                <w:b w:val="false"/>
                <w:i w:val="false"/>
                <w:color w:val="000000"/>
                <w:sz w:val="20"/>
              </w:rPr>
              <w:t>
Магний-ион, Мg</w:t>
            </w:r>
          </w:p>
          <w:bookmarkEnd w:id="778"/>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79"/>
          <w:p>
            <w:pPr>
              <w:spacing w:after="20"/>
              <w:ind w:left="20"/>
              <w:jc w:val="both"/>
            </w:pPr>
            <w:r>
              <w:rPr>
                <w:rFonts w:ascii="Times New Roman"/>
                <w:b w:val="false"/>
                <w:i w:val="false"/>
                <w:color w:val="000000"/>
                <w:sz w:val="20"/>
              </w:rPr>
              <w:t>
16</w:t>
            </w:r>
          </w:p>
          <w:bookmarkEnd w:id="779"/>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51" w:id="780"/>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780"/>
    <w:bookmarkStart w:name="z852" w:id="781"/>
    <w:p>
      <w:pPr>
        <w:spacing w:after="0"/>
        <w:ind w:left="0"/>
        <w:jc w:val="both"/>
      </w:pPr>
      <w:r>
        <w:rPr>
          <w:rFonts w:ascii="Times New Roman"/>
          <w:b w:val="false"/>
          <w:i w:val="false"/>
          <w:color w:val="000000"/>
          <w:sz w:val="28"/>
        </w:rPr>
        <w:t>
      Примечание: форма отчетности по мониторингу по недрам месторождений твердых полезных ископаемых заполняется согласно пояснению приведенному в приложении.</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854" w:id="7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82"/>
    <w:bookmarkStart w:name="z855" w:id="783"/>
    <w:p>
      <w:pPr>
        <w:spacing w:after="0"/>
        <w:ind w:left="0"/>
        <w:jc w:val="left"/>
      </w:pPr>
      <w:r>
        <w:rPr>
          <w:rFonts w:ascii="Times New Roman"/>
          <w:b/>
          <w:i w:val="false"/>
          <w:color w:val="000000"/>
        </w:rPr>
        <w:t xml:space="preserve"> "Отчетность по мониторингу по твердым полезным ископаемым"</w:t>
      </w:r>
    </w:p>
    <w:bookmarkEnd w:id="783"/>
    <w:bookmarkStart w:name="z856" w:id="784"/>
    <w:p>
      <w:pPr>
        <w:spacing w:after="0"/>
        <w:ind w:left="0"/>
        <w:jc w:val="both"/>
      </w:pPr>
      <w:r>
        <w:rPr>
          <w:rFonts w:ascii="Times New Roman"/>
          <w:b/>
          <w:i w:val="false"/>
          <w:color w:val="000000"/>
          <w:sz w:val="28"/>
        </w:rPr>
        <w:t>Таблица 1. Общие сведения</w:t>
      </w:r>
    </w:p>
    <w:bookmarkEnd w:id="784"/>
    <w:bookmarkStart w:name="z857" w:id="785"/>
    <w:p>
      <w:pPr>
        <w:spacing w:after="0"/>
        <w:ind w:left="0"/>
        <w:jc w:val="both"/>
      </w:pPr>
      <w:r>
        <w:rPr>
          <w:rFonts w:ascii="Times New Roman"/>
          <w:b w:val="false"/>
          <w:i w:val="false"/>
          <w:color w:val="000000"/>
          <w:sz w:val="28"/>
        </w:rPr>
        <w:t>
      в графе 1 формы указывается недропользователь;</w:t>
      </w:r>
    </w:p>
    <w:bookmarkEnd w:id="785"/>
    <w:bookmarkStart w:name="z858" w:id="786"/>
    <w:p>
      <w:pPr>
        <w:spacing w:after="0"/>
        <w:ind w:left="0"/>
        <w:jc w:val="both"/>
      </w:pPr>
      <w:r>
        <w:rPr>
          <w:rFonts w:ascii="Times New Roman"/>
          <w:b w:val="false"/>
          <w:i w:val="false"/>
          <w:color w:val="000000"/>
          <w:sz w:val="28"/>
        </w:rPr>
        <w:t>
      в графе 2 формы указывается № контракта или лицензии;</w:t>
      </w:r>
    </w:p>
    <w:bookmarkEnd w:id="786"/>
    <w:bookmarkStart w:name="z859" w:id="787"/>
    <w:p>
      <w:pPr>
        <w:spacing w:after="0"/>
        <w:ind w:left="0"/>
        <w:jc w:val="both"/>
      </w:pPr>
      <w:r>
        <w:rPr>
          <w:rFonts w:ascii="Times New Roman"/>
          <w:b w:val="false"/>
          <w:i w:val="false"/>
          <w:color w:val="000000"/>
          <w:sz w:val="28"/>
        </w:rPr>
        <w:t>
      в графе 3 формы указываются тип полезного ископаемого и компоненты;</w:t>
      </w:r>
    </w:p>
    <w:bookmarkEnd w:id="787"/>
    <w:bookmarkStart w:name="z860" w:id="788"/>
    <w:p>
      <w:pPr>
        <w:spacing w:after="0"/>
        <w:ind w:left="0"/>
        <w:jc w:val="both"/>
      </w:pPr>
      <w:r>
        <w:rPr>
          <w:rFonts w:ascii="Times New Roman"/>
          <w:b w:val="false"/>
          <w:i w:val="false"/>
          <w:color w:val="000000"/>
          <w:sz w:val="28"/>
        </w:rPr>
        <w:t>
      в графе 4 формы указывается название месторождения;</w:t>
      </w:r>
    </w:p>
    <w:bookmarkEnd w:id="788"/>
    <w:bookmarkStart w:name="z861" w:id="789"/>
    <w:p>
      <w:pPr>
        <w:spacing w:after="0"/>
        <w:ind w:left="0"/>
        <w:jc w:val="both"/>
      </w:pPr>
      <w:r>
        <w:rPr>
          <w:rFonts w:ascii="Times New Roman"/>
          <w:b w:val="false"/>
          <w:i w:val="false"/>
          <w:color w:val="000000"/>
          <w:sz w:val="28"/>
        </w:rPr>
        <w:t>
      в графе 5 формы указывается местонахождение (область, район);</w:t>
      </w:r>
    </w:p>
    <w:bookmarkEnd w:id="789"/>
    <w:bookmarkStart w:name="z862" w:id="790"/>
    <w:p>
      <w:pPr>
        <w:spacing w:after="0"/>
        <w:ind w:left="0"/>
        <w:jc w:val="both"/>
      </w:pPr>
      <w:r>
        <w:rPr>
          <w:rFonts w:ascii="Times New Roman"/>
          <w:b w:val="false"/>
          <w:i w:val="false"/>
          <w:color w:val="000000"/>
          <w:sz w:val="28"/>
        </w:rPr>
        <w:t>
      в графе 6 формы указываются металлогеническая зона, комплекс;</w:t>
      </w:r>
    </w:p>
    <w:bookmarkEnd w:id="790"/>
    <w:bookmarkStart w:name="z863" w:id="791"/>
    <w:p>
      <w:pPr>
        <w:spacing w:after="0"/>
        <w:ind w:left="0"/>
        <w:jc w:val="both"/>
      </w:pPr>
      <w:r>
        <w:rPr>
          <w:rFonts w:ascii="Times New Roman"/>
          <w:b w:val="false"/>
          <w:i w:val="false"/>
          <w:color w:val="000000"/>
          <w:sz w:val="28"/>
        </w:rPr>
        <w:t>
      в графе 7 формы указывается площадь геологического (горного) отвода;</w:t>
      </w:r>
    </w:p>
    <w:bookmarkEnd w:id="791"/>
    <w:bookmarkStart w:name="z864" w:id="792"/>
    <w:p>
      <w:pPr>
        <w:spacing w:after="0"/>
        <w:ind w:left="0"/>
        <w:jc w:val="both"/>
      </w:pPr>
      <w:r>
        <w:rPr>
          <w:rFonts w:ascii="Times New Roman"/>
          <w:b w:val="false"/>
          <w:i w:val="false"/>
          <w:color w:val="000000"/>
          <w:sz w:val="28"/>
        </w:rPr>
        <w:t>
      в графе 8 формы указываются год начала разработки, масштаб;</w:t>
      </w:r>
    </w:p>
    <w:bookmarkEnd w:id="792"/>
    <w:bookmarkStart w:name="z865" w:id="793"/>
    <w:p>
      <w:pPr>
        <w:spacing w:after="0"/>
        <w:ind w:left="0"/>
        <w:jc w:val="both"/>
      </w:pPr>
      <w:r>
        <w:rPr>
          <w:rFonts w:ascii="Times New Roman"/>
          <w:b w:val="false"/>
          <w:i w:val="false"/>
          <w:color w:val="000000"/>
          <w:sz w:val="28"/>
        </w:rPr>
        <w:t>
      в графе 9 формы указывается степень освоенности в %;</w:t>
      </w:r>
    </w:p>
    <w:bookmarkEnd w:id="793"/>
    <w:bookmarkStart w:name="z866" w:id="794"/>
    <w:p>
      <w:pPr>
        <w:spacing w:after="0"/>
        <w:ind w:left="0"/>
        <w:jc w:val="both"/>
      </w:pPr>
      <w:r>
        <w:rPr>
          <w:rFonts w:ascii="Times New Roman"/>
          <w:b w:val="false"/>
          <w:i w:val="false"/>
          <w:color w:val="000000"/>
          <w:sz w:val="28"/>
        </w:rPr>
        <w:t>
      в графе 10 формы указывается глубина залегания продуктивных пластов в метрах;</w:t>
      </w:r>
    </w:p>
    <w:bookmarkEnd w:id="794"/>
    <w:bookmarkStart w:name="z867" w:id="795"/>
    <w:p>
      <w:pPr>
        <w:spacing w:after="0"/>
        <w:ind w:left="0"/>
        <w:jc w:val="both"/>
      </w:pPr>
      <w:r>
        <w:rPr>
          <w:rFonts w:ascii="Times New Roman"/>
          <w:b w:val="false"/>
          <w:i w:val="false"/>
          <w:color w:val="000000"/>
          <w:sz w:val="28"/>
        </w:rPr>
        <w:t>
      в графе 11 формы указывается способ отработки месторождения;</w:t>
      </w:r>
    </w:p>
    <w:bookmarkEnd w:id="795"/>
    <w:bookmarkStart w:name="z868" w:id="796"/>
    <w:p>
      <w:pPr>
        <w:spacing w:after="0"/>
        <w:ind w:left="0"/>
        <w:jc w:val="both"/>
      </w:pPr>
      <w:r>
        <w:rPr>
          <w:rFonts w:ascii="Times New Roman"/>
          <w:b w:val="false"/>
          <w:i w:val="false"/>
          <w:color w:val="000000"/>
          <w:sz w:val="28"/>
        </w:rPr>
        <w:t>
      в графе 12 формы указываются размеры выработок, мхм.</w:t>
      </w:r>
    </w:p>
    <w:bookmarkEnd w:id="796"/>
    <w:bookmarkStart w:name="z869" w:id="797"/>
    <w:p>
      <w:pPr>
        <w:spacing w:after="0"/>
        <w:ind w:left="0"/>
        <w:jc w:val="both"/>
      </w:pPr>
      <w:r>
        <w:rPr>
          <w:rFonts w:ascii="Times New Roman"/>
          <w:b/>
          <w:i w:val="false"/>
          <w:color w:val="000000"/>
          <w:sz w:val="28"/>
        </w:rPr>
        <w:t>Таблица 2. Сведения о Программе мониторинга недр</w:t>
      </w:r>
    </w:p>
    <w:bookmarkEnd w:id="797"/>
    <w:bookmarkStart w:name="z870" w:id="798"/>
    <w:p>
      <w:pPr>
        <w:spacing w:after="0"/>
        <w:ind w:left="0"/>
        <w:jc w:val="both"/>
      </w:pPr>
      <w:r>
        <w:rPr>
          <w:rFonts w:ascii="Times New Roman"/>
          <w:b w:val="false"/>
          <w:i w:val="false"/>
          <w:color w:val="000000"/>
          <w:sz w:val="28"/>
        </w:rPr>
        <w:t xml:space="preserve">
      в графе 1 формы указывается название Программы; </w:t>
      </w:r>
    </w:p>
    <w:bookmarkEnd w:id="798"/>
    <w:bookmarkStart w:name="z871" w:id="799"/>
    <w:p>
      <w:pPr>
        <w:spacing w:after="0"/>
        <w:ind w:left="0"/>
        <w:jc w:val="both"/>
      </w:pPr>
      <w:r>
        <w:rPr>
          <w:rFonts w:ascii="Times New Roman"/>
          <w:b w:val="false"/>
          <w:i w:val="false"/>
          <w:color w:val="000000"/>
          <w:sz w:val="28"/>
        </w:rPr>
        <w:t>
      в графе 2 формы указывается год разработки и утверждения Программы;</w:t>
      </w:r>
    </w:p>
    <w:bookmarkEnd w:id="799"/>
    <w:bookmarkStart w:name="z872" w:id="800"/>
    <w:p>
      <w:pPr>
        <w:spacing w:after="0"/>
        <w:ind w:left="0"/>
        <w:jc w:val="both"/>
      </w:pPr>
      <w:r>
        <w:rPr>
          <w:rFonts w:ascii="Times New Roman"/>
          <w:b w:val="false"/>
          <w:i w:val="false"/>
          <w:color w:val="000000"/>
          <w:sz w:val="28"/>
        </w:rPr>
        <w:t>
      в графе 3 формы указывается компания-разработчик Программы;</w:t>
      </w:r>
    </w:p>
    <w:bookmarkEnd w:id="800"/>
    <w:bookmarkStart w:name="z873" w:id="801"/>
    <w:p>
      <w:pPr>
        <w:spacing w:after="0"/>
        <w:ind w:left="0"/>
        <w:jc w:val="both"/>
      </w:pPr>
      <w:r>
        <w:rPr>
          <w:rFonts w:ascii="Times New Roman"/>
          <w:b w:val="false"/>
          <w:i w:val="false"/>
          <w:color w:val="000000"/>
          <w:sz w:val="28"/>
        </w:rPr>
        <w:t>
      в графе 4 формы указываются виды мониторинга, проводимого в соответствии с Программой**;</w:t>
      </w:r>
    </w:p>
    <w:bookmarkEnd w:id="801"/>
    <w:bookmarkStart w:name="z874" w:id="802"/>
    <w:p>
      <w:pPr>
        <w:spacing w:after="0"/>
        <w:ind w:left="0"/>
        <w:jc w:val="both"/>
      </w:pPr>
      <w:r>
        <w:rPr>
          <w:rFonts w:ascii="Times New Roman"/>
          <w:b w:val="false"/>
          <w:i w:val="false"/>
          <w:color w:val="000000"/>
          <w:sz w:val="28"/>
        </w:rPr>
        <w:t>
      в графе 5 формы указывается срок реализации Программы, лет;</w:t>
      </w:r>
    </w:p>
    <w:bookmarkEnd w:id="802"/>
    <w:bookmarkStart w:name="z875" w:id="803"/>
    <w:p>
      <w:pPr>
        <w:spacing w:after="0"/>
        <w:ind w:left="0"/>
        <w:jc w:val="both"/>
      </w:pPr>
      <w:r>
        <w:rPr>
          <w:rFonts w:ascii="Times New Roman"/>
          <w:b w:val="false"/>
          <w:i w:val="false"/>
          <w:color w:val="000000"/>
          <w:sz w:val="28"/>
        </w:rPr>
        <w:t>
      в графе 6 формы указывается дата начала реализации Программы;</w:t>
      </w:r>
    </w:p>
    <w:bookmarkEnd w:id="803"/>
    <w:bookmarkStart w:name="z876" w:id="804"/>
    <w:p>
      <w:pPr>
        <w:spacing w:after="0"/>
        <w:ind w:left="0"/>
        <w:jc w:val="both"/>
      </w:pPr>
      <w:r>
        <w:rPr>
          <w:rFonts w:ascii="Times New Roman"/>
          <w:b/>
          <w:i w:val="false"/>
          <w:color w:val="000000"/>
          <w:sz w:val="28"/>
        </w:rPr>
        <w:t>Таблица 3. Горно-технологический мониторинг условия организации и проведения мониторинга</w:t>
      </w:r>
    </w:p>
    <w:bookmarkEnd w:id="804"/>
    <w:bookmarkStart w:name="z877" w:id="805"/>
    <w:p>
      <w:pPr>
        <w:spacing w:after="0"/>
        <w:ind w:left="0"/>
        <w:jc w:val="both"/>
      </w:pPr>
      <w:r>
        <w:rPr>
          <w:rFonts w:ascii="Times New Roman"/>
          <w:b w:val="false"/>
          <w:i w:val="false"/>
          <w:color w:val="000000"/>
          <w:sz w:val="28"/>
        </w:rPr>
        <w:t>
      в графе 1 формы указывается номер;</w:t>
      </w:r>
    </w:p>
    <w:bookmarkEnd w:id="805"/>
    <w:bookmarkStart w:name="z878" w:id="806"/>
    <w:p>
      <w:pPr>
        <w:spacing w:after="0"/>
        <w:ind w:left="0"/>
        <w:jc w:val="both"/>
      </w:pPr>
      <w:r>
        <w:rPr>
          <w:rFonts w:ascii="Times New Roman"/>
          <w:b w:val="false"/>
          <w:i w:val="false"/>
          <w:color w:val="000000"/>
          <w:sz w:val="28"/>
        </w:rPr>
        <w:t>
      в графе 2 формы указывается период наблюдении;</w:t>
      </w:r>
    </w:p>
    <w:bookmarkEnd w:id="806"/>
    <w:bookmarkStart w:name="z879" w:id="807"/>
    <w:p>
      <w:pPr>
        <w:spacing w:after="0"/>
        <w:ind w:left="0"/>
        <w:jc w:val="both"/>
      </w:pPr>
      <w:r>
        <w:rPr>
          <w:rFonts w:ascii="Times New Roman"/>
          <w:b w:val="false"/>
          <w:i w:val="false"/>
          <w:color w:val="000000"/>
          <w:sz w:val="28"/>
        </w:rPr>
        <w:t>
      в графе 3 формы указывается вид измерений: маркшейдерские измерения;</w:t>
      </w:r>
    </w:p>
    <w:bookmarkEnd w:id="807"/>
    <w:bookmarkStart w:name="z880" w:id="808"/>
    <w:p>
      <w:pPr>
        <w:spacing w:after="0"/>
        <w:ind w:left="0"/>
        <w:jc w:val="both"/>
      </w:pPr>
      <w:r>
        <w:rPr>
          <w:rFonts w:ascii="Times New Roman"/>
          <w:b w:val="false"/>
          <w:i w:val="false"/>
          <w:color w:val="000000"/>
          <w:sz w:val="28"/>
        </w:rPr>
        <w:t>
      в графе 4 формы указывается наблюдательная сеть: размеры наблюдаемого объекта, длина профилей наблюдения, глубина и т.п;</w:t>
      </w:r>
    </w:p>
    <w:bookmarkEnd w:id="808"/>
    <w:bookmarkStart w:name="z881" w:id="809"/>
    <w:p>
      <w:pPr>
        <w:spacing w:after="0"/>
        <w:ind w:left="0"/>
        <w:jc w:val="both"/>
      </w:pPr>
      <w:r>
        <w:rPr>
          <w:rFonts w:ascii="Times New Roman"/>
          <w:b w:val="false"/>
          <w:i w:val="false"/>
          <w:color w:val="000000"/>
          <w:sz w:val="28"/>
        </w:rPr>
        <w:t>
      в графе 5 формы указывается применяемая аппаратура;</w:t>
      </w:r>
    </w:p>
    <w:bookmarkEnd w:id="809"/>
    <w:bookmarkStart w:name="z882" w:id="810"/>
    <w:p>
      <w:pPr>
        <w:spacing w:after="0"/>
        <w:ind w:left="0"/>
        <w:jc w:val="both"/>
      </w:pPr>
      <w:r>
        <w:rPr>
          <w:rFonts w:ascii="Times New Roman"/>
          <w:b w:val="false"/>
          <w:i w:val="false"/>
          <w:color w:val="000000"/>
          <w:sz w:val="28"/>
        </w:rPr>
        <w:t>
      в графе 6 формы указываются точность измерений;</w:t>
      </w:r>
    </w:p>
    <w:bookmarkEnd w:id="810"/>
    <w:bookmarkStart w:name="z883" w:id="811"/>
    <w:p>
      <w:pPr>
        <w:spacing w:after="0"/>
        <w:ind w:left="0"/>
        <w:jc w:val="both"/>
      </w:pPr>
      <w:r>
        <w:rPr>
          <w:rFonts w:ascii="Times New Roman"/>
          <w:b w:val="false"/>
          <w:i w:val="false"/>
          <w:color w:val="000000"/>
          <w:sz w:val="28"/>
        </w:rPr>
        <w:t>
      в графе 7 формы указывается компания исполнитель работ.</w:t>
      </w:r>
    </w:p>
    <w:bookmarkEnd w:id="811"/>
    <w:bookmarkStart w:name="z884" w:id="812"/>
    <w:p>
      <w:pPr>
        <w:spacing w:after="0"/>
        <w:ind w:left="0"/>
        <w:jc w:val="both"/>
      </w:pPr>
      <w:r>
        <w:rPr>
          <w:rFonts w:ascii="Times New Roman"/>
          <w:b/>
          <w:i w:val="false"/>
          <w:color w:val="000000"/>
          <w:sz w:val="28"/>
        </w:rPr>
        <w:t>Таблица 3.1.</w:t>
      </w:r>
      <w:r>
        <w:rPr>
          <w:rFonts w:ascii="Times New Roman"/>
          <w:b w:val="false"/>
          <w:i w:val="false"/>
          <w:color w:val="000000"/>
          <w:sz w:val="28"/>
        </w:rPr>
        <w:t xml:space="preserve"> </w:t>
      </w:r>
      <w:r>
        <w:rPr>
          <w:rFonts w:ascii="Times New Roman"/>
          <w:b/>
          <w:i w:val="false"/>
          <w:color w:val="000000"/>
          <w:sz w:val="28"/>
        </w:rPr>
        <w:t>Результаты наблюдений</w:t>
      </w:r>
    </w:p>
    <w:bookmarkEnd w:id="812"/>
    <w:bookmarkStart w:name="z885" w:id="813"/>
    <w:p>
      <w:pPr>
        <w:spacing w:after="0"/>
        <w:ind w:left="0"/>
        <w:jc w:val="both"/>
      </w:pPr>
      <w:r>
        <w:rPr>
          <w:rFonts w:ascii="Times New Roman"/>
          <w:b w:val="false"/>
          <w:i w:val="false"/>
          <w:color w:val="000000"/>
          <w:sz w:val="28"/>
        </w:rPr>
        <w:t>
      в графе 1 формы указывается год работы;</w:t>
      </w:r>
    </w:p>
    <w:bookmarkEnd w:id="813"/>
    <w:bookmarkStart w:name="z886" w:id="814"/>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814"/>
    <w:bookmarkStart w:name="z887" w:id="815"/>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w:t>
      </w:r>
    </w:p>
    <w:bookmarkEnd w:id="815"/>
    <w:bookmarkStart w:name="z888" w:id="816"/>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w:t>
      </w:r>
    </w:p>
    <w:bookmarkEnd w:id="816"/>
    <w:bookmarkStart w:name="z889" w:id="817"/>
    <w:p>
      <w:pPr>
        <w:spacing w:after="0"/>
        <w:ind w:left="0"/>
        <w:jc w:val="both"/>
      </w:pPr>
      <w:r>
        <w:rPr>
          <w:rFonts w:ascii="Times New Roman"/>
          <w:b w:val="false"/>
          <w:i w:val="false"/>
          <w:color w:val="000000"/>
          <w:sz w:val="28"/>
        </w:rPr>
        <w:t>
      в графе 5 формы указываются данные по приросту запасов полезного ископаемого;</w:t>
      </w:r>
    </w:p>
    <w:bookmarkEnd w:id="817"/>
    <w:bookmarkStart w:name="z890" w:id="818"/>
    <w:p>
      <w:pPr>
        <w:spacing w:after="0"/>
        <w:ind w:left="0"/>
        <w:jc w:val="both"/>
      </w:pPr>
      <w:r>
        <w:rPr>
          <w:rFonts w:ascii="Times New Roman"/>
          <w:b w:val="false"/>
          <w:i w:val="false"/>
          <w:color w:val="000000"/>
          <w:sz w:val="28"/>
        </w:rPr>
        <w:t>
      в графе 6 формы указывается количество извлекаемых полезных ископаемых, тыс.т;</w:t>
      </w:r>
    </w:p>
    <w:bookmarkEnd w:id="818"/>
    <w:bookmarkStart w:name="z891" w:id="819"/>
    <w:p>
      <w:pPr>
        <w:spacing w:after="0"/>
        <w:ind w:left="0"/>
        <w:jc w:val="both"/>
      </w:pPr>
      <w:r>
        <w:rPr>
          <w:rFonts w:ascii="Times New Roman"/>
          <w:b w:val="false"/>
          <w:i w:val="false"/>
          <w:color w:val="000000"/>
          <w:sz w:val="28"/>
        </w:rPr>
        <w:t>
      в графе 7 формы указывается содержание извлекаемых полезных ископаемых, г/т;</w:t>
      </w:r>
    </w:p>
    <w:bookmarkEnd w:id="819"/>
    <w:bookmarkStart w:name="z892" w:id="820"/>
    <w:p>
      <w:pPr>
        <w:spacing w:after="0"/>
        <w:ind w:left="0"/>
        <w:jc w:val="both"/>
      </w:pPr>
      <w:r>
        <w:rPr>
          <w:rFonts w:ascii="Times New Roman"/>
          <w:b w:val="false"/>
          <w:i w:val="false"/>
          <w:color w:val="000000"/>
          <w:sz w:val="28"/>
        </w:rPr>
        <w:t>
      в графе 8 формы указывается объем извлекаемых горных пород, тыс. т.</w:t>
      </w:r>
    </w:p>
    <w:bookmarkEnd w:id="820"/>
    <w:bookmarkStart w:name="z893" w:id="821"/>
    <w:p>
      <w:pPr>
        <w:spacing w:after="0"/>
        <w:ind w:left="0"/>
        <w:jc w:val="both"/>
      </w:pPr>
      <w:r>
        <w:rPr>
          <w:rFonts w:ascii="Times New Roman"/>
          <w:b w:val="false"/>
          <w:i w:val="false"/>
          <w:color w:val="000000"/>
          <w:sz w:val="28"/>
        </w:rPr>
        <w:t>
      в графе 9 формы указывается ход развития горных работ;</w:t>
      </w:r>
    </w:p>
    <w:bookmarkEnd w:id="821"/>
    <w:bookmarkStart w:name="z894" w:id="822"/>
    <w:p>
      <w:pPr>
        <w:spacing w:after="0"/>
        <w:ind w:left="0"/>
        <w:jc w:val="both"/>
      </w:pPr>
      <w:r>
        <w:rPr>
          <w:rFonts w:ascii="Times New Roman"/>
          <w:b w:val="false"/>
          <w:i w:val="false"/>
          <w:color w:val="000000"/>
          <w:sz w:val="28"/>
        </w:rPr>
        <w:t>
      в графе 10 формы указывается кратность подработки, м/т;</w:t>
      </w:r>
    </w:p>
    <w:bookmarkEnd w:id="822"/>
    <w:bookmarkStart w:name="z895" w:id="823"/>
    <w:p>
      <w:pPr>
        <w:spacing w:after="0"/>
        <w:ind w:left="0"/>
        <w:jc w:val="both"/>
      </w:pPr>
      <w:r>
        <w:rPr>
          <w:rFonts w:ascii="Times New Roman"/>
          <w:b w:val="false"/>
          <w:i w:val="false"/>
          <w:color w:val="000000"/>
          <w:sz w:val="28"/>
        </w:rPr>
        <w:t>
      в графе 11 формы указывается площадь выработки пространства, м</w:t>
      </w:r>
      <w:r>
        <w:rPr>
          <w:rFonts w:ascii="Times New Roman"/>
          <w:b w:val="false"/>
          <w:i w:val="false"/>
          <w:color w:val="000000"/>
          <w:vertAlign w:val="superscript"/>
        </w:rPr>
        <w:t>2</w:t>
      </w:r>
      <w:r>
        <w:rPr>
          <w:rFonts w:ascii="Times New Roman"/>
          <w:b w:val="false"/>
          <w:i w:val="false"/>
          <w:color w:val="000000"/>
          <w:sz w:val="28"/>
        </w:rPr>
        <w:t>;</w:t>
      </w:r>
    </w:p>
    <w:bookmarkEnd w:id="823"/>
    <w:bookmarkStart w:name="z896" w:id="824"/>
    <w:p>
      <w:pPr>
        <w:spacing w:after="0"/>
        <w:ind w:left="0"/>
        <w:jc w:val="both"/>
      </w:pPr>
      <w:r>
        <w:rPr>
          <w:rFonts w:ascii="Times New Roman"/>
          <w:b w:val="false"/>
          <w:i w:val="false"/>
          <w:color w:val="000000"/>
          <w:sz w:val="28"/>
        </w:rPr>
        <w:t>
      в графе 12 формы указывается состояние горных выработок;</w:t>
      </w:r>
    </w:p>
    <w:bookmarkEnd w:id="824"/>
    <w:bookmarkStart w:name="z897" w:id="825"/>
    <w:p>
      <w:pPr>
        <w:spacing w:after="0"/>
        <w:ind w:left="0"/>
        <w:jc w:val="both"/>
      </w:pPr>
      <w:r>
        <w:rPr>
          <w:rFonts w:ascii="Times New Roman"/>
          <w:b w:val="false"/>
          <w:i w:val="false"/>
          <w:color w:val="000000"/>
          <w:sz w:val="28"/>
        </w:rPr>
        <w:t>
      в графе 13 формы указывается крепление горных выработок;</w:t>
      </w:r>
    </w:p>
    <w:bookmarkEnd w:id="825"/>
    <w:bookmarkStart w:name="z898" w:id="826"/>
    <w:p>
      <w:pPr>
        <w:spacing w:after="0"/>
        <w:ind w:left="0"/>
        <w:jc w:val="both"/>
      </w:pPr>
      <w:r>
        <w:rPr>
          <w:rFonts w:ascii="Times New Roman"/>
          <w:b w:val="false"/>
          <w:i w:val="false"/>
          <w:color w:val="000000"/>
          <w:sz w:val="28"/>
        </w:rPr>
        <w:t>
      в графе 14 формы указывается степень разрушенности элементов горных выработок;</w:t>
      </w:r>
    </w:p>
    <w:bookmarkEnd w:id="826"/>
    <w:bookmarkStart w:name="z899" w:id="827"/>
    <w:p>
      <w:pPr>
        <w:spacing w:after="0"/>
        <w:ind w:left="0"/>
        <w:jc w:val="both"/>
      </w:pPr>
      <w:r>
        <w:rPr>
          <w:rFonts w:ascii="Times New Roman"/>
          <w:b w:val="false"/>
          <w:i w:val="false"/>
          <w:color w:val="000000"/>
          <w:sz w:val="28"/>
        </w:rPr>
        <w:t>
      в графе 15 формы указывается оценка текущего состояния объекта (участка).</w:t>
      </w:r>
    </w:p>
    <w:bookmarkEnd w:id="827"/>
    <w:bookmarkStart w:name="z900" w:id="828"/>
    <w:p>
      <w:pPr>
        <w:spacing w:after="0"/>
        <w:ind w:left="0"/>
        <w:jc w:val="both"/>
      </w:pPr>
      <w:r>
        <w:rPr>
          <w:rFonts w:ascii="Times New Roman"/>
          <w:b/>
          <w:i w:val="false"/>
          <w:color w:val="000000"/>
          <w:sz w:val="28"/>
        </w:rPr>
        <w:t>Таблица 4. Геодинамический мониторинг условия организации и проведения мониторинга</w:t>
      </w:r>
    </w:p>
    <w:bookmarkEnd w:id="828"/>
    <w:bookmarkStart w:name="z901" w:id="829"/>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829"/>
    <w:bookmarkStart w:name="z902" w:id="830"/>
    <w:p>
      <w:pPr>
        <w:spacing w:after="0"/>
        <w:ind w:left="0"/>
        <w:jc w:val="both"/>
      </w:pPr>
      <w:r>
        <w:rPr>
          <w:rFonts w:ascii="Times New Roman"/>
          <w:b w:val="false"/>
          <w:i w:val="false"/>
          <w:color w:val="000000"/>
          <w:sz w:val="28"/>
        </w:rPr>
        <w:t>
      в графе 2 формы указывается период наблюдений;</w:t>
      </w:r>
    </w:p>
    <w:bookmarkEnd w:id="830"/>
    <w:bookmarkStart w:name="z903" w:id="831"/>
    <w:p>
      <w:pPr>
        <w:spacing w:after="0"/>
        <w:ind w:left="0"/>
        <w:jc w:val="both"/>
      </w:pPr>
      <w:r>
        <w:rPr>
          <w:rFonts w:ascii="Times New Roman"/>
          <w:b w:val="false"/>
          <w:i w:val="false"/>
          <w:color w:val="000000"/>
          <w:sz w:val="28"/>
        </w:rPr>
        <w:t>
      в графе 3 формы указываются вид измерений, GPS измерения, гравиметрические измерения, сейсмологические;</w:t>
      </w:r>
    </w:p>
    <w:bookmarkEnd w:id="831"/>
    <w:bookmarkStart w:name="z904" w:id="832"/>
    <w:p>
      <w:pPr>
        <w:spacing w:after="0"/>
        <w:ind w:left="0"/>
        <w:jc w:val="both"/>
      </w:pPr>
      <w:r>
        <w:rPr>
          <w:rFonts w:ascii="Times New Roman"/>
          <w:b w:val="false"/>
          <w:i w:val="false"/>
          <w:color w:val="000000"/>
          <w:sz w:val="28"/>
        </w:rPr>
        <w:t>
      в графе 4 формы указывается наблюдательная сеть: номер и длина профиля, км, количество пунктов, пункт; количество пунктов, пункт; количество пунктов, пункт; количество пунктов, пункт;</w:t>
      </w:r>
    </w:p>
    <w:bookmarkEnd w:id="832"/>
    <w:bookmarkStart w:name="z905" w:id="833"/>
    <w:p>
      <w:pPr>
        <w:spacing w:after="0"/>
        <w:ind w:left="0"/>
        <w:jc w:val="both"/>
      </w:pPr>
      <w:r>
        <w:rPr>
          <w:rFonts w:ascii="Times New Roman"/>
          <w:b w:val="false"/>
          <w:i w:val="false"/>
          <w:color w:val="000000"/>
          <w:sz w:val="28"/>
        </w:rPr>
        <w:t>
      в графе 5 формы указывается применяемая аппаратура;</w:t>
      </w:r>
    </w:p>
    <w:bookmarkEnd w:id="833"/>
    <w:bookmarkStart w:name="z906" w:id="834"/>
    <w:p>
      <w:pPr>
        <w:spacing w:after="0"/>
        <w:ind w:left="0"/>
        <w:jc w:val="both"/>
      </w:pPr>
      <w:r>
        <w:rPr>
          <w:rFonts w:ascii="Times New Roman"/>
          <w:b w:val="false"/>
          <w:i w:val="false"/>
          <w:color w:val="000000"/>
          <w:sz w:val="28"/>
        </w:rPr>
        <w:t>
      в графе 6 формы указывается точность измерений: мм/км; мм.</w:t>
      </w:r>
    </w:p>
    <w:bookmarkEnd w:id="834"/>
    <w:bookmarkStart w:name="z907" w:id="835"/>
    <w:p>
      <w:pPr>
        <w:spacing w:after="0"/>
        <w:ind w:left="0"/>
        <w:jc w:val="both"/>
      </w:pPr>
      <w:r>
        <w:rPr>
          <w:rFonts w:ascii="Times New Roman"/>
          <w:b/>
          <w:i w:val="false"/>
          <w:color w:val="000000"/>
          <w:sz w:val="28"/>
        </w:rPr>
        <w:t>Таблица 4.1. Результаты наблюдений нивелирование</w:t>
      </w:r>
    </w:p>
    <w:bookmarkEnd w:id="835"/>
    <w:bookmarkStart w:name="z908" w:id="836"/>
    <w:p>
      <w:pPr>
        <w:spacing w:after="0"/>
        <w:ind w:left="0"/>
        <w:jc w:val="both"/>
      </w:pPr>
      <w:r>
        <w:rPr>
          <w:rFonts w:ascii="Times New Roman"/>
          <w:b w:val="false"/>
          <w:i w:val="false"/>
          <w:color w:val="000000"/>
          <w:sz w:val="28"/>
        </w:rPr>
        <w:t>
      в графе 1 формы указывается год работ;</w:t>
      </w:r>
    </w:p>
    <w:bookmarkEnd w:id="836"/>
    <w:bookmarkStart w:name="z909" w:id="837"/>
    <w:p>
      <w:pPr>
        <w:spacing w:after="0"/>
        <w:ind w:left="0"/>
        <w:jc w:val="both"/>
      </w:pPr>
      <w:r>
        <w:rPr>
          <w:rFonts w:ascii="Times New Roman"/>
          <w:b w:val="false"/>
          <w:i w:val="false"/>
          <w:color w:val="000000"/>
          <w:sz w:val="28"/>
        </w:rPr>
        <w:t>
      в графе 2 формы указывается № профиля;</w:t>
      </w:r>
    </w:p>
    <w:bookmarkEnd w:id="837"/>
    <w:bookmarkStart w:name="z910" w:id="838"/>
    <w:p>
      <w:pPr>
        <w:spacing w:after="0"/>
        <w:ind w:left="0"/>
        <w:jc w:val="both"/>
      </w:pPr>
      <w:r>
        <w:rPr>
          <w:rFonts w:ascii="Times New Roman"/>
          <w:b w:val="false"/>
          <w:i w:val="false"/>
          <w:color w:val="000000"/>
          <w:sz w:val="28"/>
        </w:rPr>
        <w:t>
      в графе 3 формы указывается № репера;</w:t>
      </w:r>
    </w:p>
    <w:bookmarkEnd w:id="838"/>
    <w:bookmarkStart w:name="z911" w:id="839"/>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839"/>
    <w:bookmarkStart w:name="z912" w:id="840"/>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840"/>
    <w:bookmarkStart w:name="z913" w:id="841"/>
    <w:p>
      <w:pPr>
        <w:spacing w:after="0"/>
        <w:ind w:left="0"/>
        <w:jc w:val="both"/>
      </w:pPr>
      <w:r>
        <w:rPr>
          <w:rFonts w:ascii="Times New Roman"/>
          <w:b w:val="false"/>
          <w:i w:val="false"/>
          <w:color w:val="000000"/>
          <w:sz w:val="28"/>
        </w:rPr>
        <w:t>
      в графе 6 формы указываются вертикальные движения земной коры, мм/год;</w:t>
      </w:r>
    </w:p>
    <w:bookmarkEnd w:id="841"/>
    <w:bookmarkStart w:name="z914" w:id="842"/>
    <w:p>
      <w:pPr>
        <w:spacing w:after="0"/>
        <w:ind w:left="0"/>
        <w:jc w:val="both"/>
      </w:pPr>
      <w:r>
        <w:rPr>
          <w:rFonts w:ascii="Times New Roman"/>
          <w:b w:val="false"/>
          <w:i w:val="false"/>
          <w:color w:val="000000"/>
          <w:sz w:val="28"/>
        </w:rPr>
        <w:t>
      в графе 7 формы указываются горизонтальные движения земной коры, мм/год;</w:t>
      </w:r>
    </w:p>
    <w:bookmarkEnd w:id="842"/>
    <w:bookmarkStart w:name="z915" w:id="843"/>
    <w:p>
      <w:pPr>
        <w:spacing w:after="0"/>
        <w:ind w:left="0"/>
        <w:jc w:val="both"/>
      </w:pPr>
      <w:r>
        <w:rPr>
          <w:rFonts w:ascii="Times New Roman"/>
          <w:b w:val="false"/>
          <w:i w:val="false"/>
          <w:color w:val="000000"/>
          <w:sz w:val="28"/>
        </w:rPr>
        <w:t>
      в графе 8 формы указывается азимут горизонтальных движений земной коры, градусы.</w:t>
      </w:r>
    </w:p>
    <w:bookmarkEnd w:id="843"/>
    <w:bookmarkStart w:name="z916" w:id="844"/>
    <w:p>
      <w:pPr>
        <w:spacing w:after="0"/>
        <w:ind w:left="0"/>
        <w:jc w:val="both"/>
      </w:pPr>
      <w:r>
        <w:rPr>
          <w:rFonts w:ascii="Times New Roman"/>
          <w:b/>
          <w:i w:val="false"/>
          <w:color w:val="000000"/>
          <w:sz w:val="28"/>
        </w:rPr>
        <w:t>Таблица 4.2. Результаты наблюдений GPS измерения</w:t>
      </w:r>
    </w:p>
    <w:bookmarkEnd w:id="844"/>
    <w:bookmarkStart w:name="z917" w:id="845"/>
    <w:p>
      <w:pPr>
        <w:spacing w:after="0"/>
        <w:ind w:left="0"/>
        <w:jc w:val="both"/>
      </w:pPr>
      <w:r>
        <w:rPr>
          <w:rFonts w:ascii="Times New Roman"/>
          <w:b w:val="false"/>
          <w:i w:val="false"/>
          <w:color w:val="000000"/>
          <w:sz w:val="28"/>
        </w:rPr>
        <w:t>
      в графе 1 формы указывается год работ;</w:t>
      </w:r>
    </w:p>
    <w:bookmarkEnd w:id="845"/>
    <w:bookmarkStart w:name="z918" w:id="846"/>
    <w:p>
      <w:pPr>
        <w:spacing w:after="0"/>
        <w:ind w:left="0"/>
        <w:jc w:val="both"/>
      </w:pPr>
      <w:r>
        <w:rPr>
          <w:rFonts w:ascii="Times New Roman"/>
          <w:b w:val="false"/>
          <w:i w:val="false"/>
          <w:color w:val="000000"/>
          <w:sz w:val="28"/>
        </w:rPr>
        <w:t>
      в графе 2 2 формы указывается № пункта;</w:t>
      </w:r>
    </w:p>
    <w:bookmarkEnd w:id="846"/>
    <w:bookmarkStart w:name="z919" w:id="847"/>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847"/>
    <w:bookmarkStart w:name="z920" w:id="848"/>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848"/>
    <w:bookmarkStart w:name="z921" w:id="849"/>
    <w:p>
      <w:pPr>
        <w:spacing w:after="0"/>
        <w:ind w:left="0"/>
        <w:jc w:val="both"/>
      </w:pPr>
      <w:r>
        <w:rPr>
          <w:rFonts w:ascii="Times New Roman"/>
          <w:b w:val="false"/>
          <w:i w:val="false"/>
          <w:color w:val="000000"/>
          <w:sz w:val="28"/>
        </w:rPr>
        <w:t>
      в графе 5 формы указываются вертикальные движения земной коры, мм/год;</w:t>
      </w:r>
    </w:p>
    <w:bookmarkEnd w:id="849"/>
    <w:bookmarkStart w:name="z922" w:id="850"/>
    <w:p>
      <w:pPr>
        <w:spacing w:after="0"/>
        <w:ind w:left="0"/>
        <w:jc w:val="both"/>
      </w:pPr>
      <w:r>
        <w:rPr>
          <w:rFonts w:ascii="Times New Roman"/>
          <w:b w:val="false"/>
          <w:i w:val="false"/>
          <w:color w:val="000000"/>
          <w:sz w:val="28"/>
        </w:rPr>
        <w:t>
      в графе 6 формы указываются горизонтальные движения земной коры, мм/год;</w:t>
      </w:r>
    </w:p>
    <w:bookmarkEnd w:id="850"/>
    <w:bookmarkStart w:name="z923" w:id="851"/>
    <w:p>
      <w:pPr>
        <w:spacing w:after="0"/>
        <w:ind w:left="0"/>
        <w:jc w:val="both"/>
      </w:pPr>
      <w:r>
        <w:rPr>
          <w:rFonts w:ascii="Times New Roman"/>
          <w:b w:val="false"/>
          <w:i w:val="false"/>
          <w:color w:val="000000"/>
          <w:sz w:val="28"/>
        </w:rPr>
        <w:t>
      в графе 7 формы указывается азимут горизонтальных движений земной коры, градусы.</w:t>
      </w:r>
    </w:p>
    <w:bookmarkEnd w:id="851"/>
    <w:bookmarkStart w:name="z924" w:id="852"/>
    <w:p>
      <w:pPr>
        <w:spacing w:after="0"/>
        <w:ind w:left="0"/>
        <w:jc w:val="both"/>
      </w:pPr>
      <w:r>
        <w:rPr>
          <w:rFonts w:ascii="Times New Roman"/>
          <w:b/>
          <w:i w:val="false"/>
          <w:color w:val="000000"/>
          <w:sz w:val="28"/>
        </w:rPr>
        <w:t>Таблица 4.3. Результаты наблюдений сейсмологические наблюдения</w:t>
      </w:r>
    </w:p>
    <w:bookmarkEnd w:id="852"/>
    <w:bookmarkStart w:name="z925" w:id="853"/>
    <w:p>
      <w:pPr>
        <w:spacing w:after="0"/>
        <w:ind w:left="0"/>
        <w:jc w:val="both"/>
      </w:pPr>
      <w:r>
        <w:rPr>
          <w:rFonts w:ascii="Times New Roman"/>
          <w:b w:val="false"/>
          <w:i w:val="false"/>
          <w:color w:val="000000"/>
          <w:sz w:val="28"/>
        </w:rPr>
        <w:t>
      в графе 1 формы указывается дата;</w:t>
      </w:r>
    </w:p>
    <w:bookmarkEnd w:id="853"/>
    <w:bookmarkStart w:name="z926" w:id="854"/>
    <w:p>
      <w:pPr>
        <w:spacing w:after="0"/>
        <w:ind w:left="0"/>
        <w:jc w:val="both"/>
      </w:pPr>
      <w:r>
        <w:rPr>
          <w:rFonts w:ascii="Times New Roman"/>
          <w:b w:val="false"/>
          <w:i w:val="false"/>
          <w:color w:val="000000"/>
          <w:sz w:val="28"/>
        </w:rPr>
        <w:t>
      в графе 2 формы указывается № пункта;</w:t>
      </w:r>
    </w:p>
    <w:bookmarkEnd w:id="854"/>
    <w:bookmarkStart w:name="z927" w:id="855"/>
    <w:p>
      <w:pPr>
        <w:spacing w:after="0"/>
        <w:ind w:left="0"/>
        <w:jc w:val="both"/>
      </w:pPr>
      <w:r>
        <w:rPr>
          <w:rFonts w:ascii="Times New Roman"/>
          <w:b w:val="false"/>
          <w:i w:val="false"/>
          <w:color w:val="000000"/>
          <w:sz w:val="28"/>
        </w:rPr>
        <w:t>
      в графе 3 формы указывается время события в очаге;</w:t>
      </w:r>
    </w:p>
    <w:bookmarkEnd w:id="855"/>
    <w:bookmarkStart w:name="z928" w:id="856"/>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856"/>
    <w:bookmarkStart w:name="z929" w:id="857"/>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857"/>
    <w:bookmarkStart w:name="z930" w:id="858"/>
    <w:p>
      <w:pPr>
        <w:spacing w:after="0"/>
        <w:ind w:left="0"/>
        <w:jc w:val="both"/>
      </w:pPr>
      <w:r>
        <w:rPr>
          <w:rFonts w:ascii="Times New Roman"/>
          <w:b w:val="false"/>
          <w:i w:val="false"/>
          <w:color w:val="000000"/>
          <w:sz w:val="28"/>
        </w:rPr>
        <w:t>
      в графе 6 формы указывается глубина в эпицентре, км;</w:t>
      </w:r>
    </w:p>
    <w:bookmarkEnd w:id="858"/>
    <w:bookmarkStart w:name="z931" w:id="859"/>
    <w:p>
      <w:pPr>
        <w:spacing w:after="0"/>
        <w:ind w:left="0"/>
        <w:jc w:val="both"/>
      </w:pPr>
      <w:r>
        <w:rPr>
          <w:rFonts w:ascii="Times New Roman"/>
          <w:b w:val="false"/>
          <w:i w:val="false"/>
          <w:color w:val="000000"/>
          <w:sz w:val="28"/>
        </w:rPr>
        <w:t>
      в графе 7 формы указывается магнитуда;</w:t>
      </w:r>
    </w:p>
    <w:bookmarkEnd w:id="859"/>
    <w:bookmarkStart w:name="z932" w:id="860"/>
    <w:p>
      <w:pPr>
        <w:spacing w:after="0"/>
        <w:ind w:left="0"/>
        <w:jc w:val="both"/>
      </w:pPr>
      <w:r>
        <w:rPr>
          <w:rFonts w:ascii="Times New Roman"/>
          <w:b w:val="false"/>
          <w:i w:val="false"/>
          <w:color w:val="000000"/>
          <w:sz w:val="28"/>
        </w:rPr>
        <w:t>
      в графе 8 формы указывается единица измерения.</w:t>
      </w:r>
    </w:p>
    <w:bookmarkEnd w:id="860"/>
    <w:bookmarkStart w:name="z933" w:id="861"/>
    <w:p>
      <w:pPr>
        <w:spacing w:after="0"/>
        <w:ind w:left="0"/>
        <w:jc w:val="both"/>
      </w:pPr>
      <w:r>
        <w:rPr>
          <w:rFonts w:ascii="Times New Roman"/>
          <w:b/>
          <w:i w:val="false"/>
          <w:color w:val="000000"/>
          <w:sz w:val="28"/>
        </w:rPr>
        <w:t>Таблица 5. Геотехнический и геомеханический мониторинг условия организации и проведения мониторинга</w:t>
      </w:r>
    </w:p>
    <w:bookmarkEnd w:id="861"/>
    <w:bookmarkStart w:name="z934" w:id="862"/>
    <w:p>
      <w:pPr>
        <w:spacing w:after="0"/>
        <w:ind w:left="0"/>
        <w:jc w:val="both"/>
      </w:pPr>
      <w:r>
        <w:rPr>
          <w:rFonts w:ascii="Times New Roman"/>
          <w:b w:val="false"/>
          <w:i w:val="false"/>
          <w:color w:val="000000"/>
          <w:sz w:val="28"/>
        </w:rPr>
        <w:t>
      в графе 1 формы указывается порядковый номер проекта;</w:t>
      </w:r>
    </w:p>
    <w:bookmarkEnd w:id="862"/>
    <w:bookmarkStart w:name="z935" w:id="863"/>
    <w:p>
      <w:pPr>
        <w:spacing w:after="0"/>
        <w:ind w:left="0"/>
        <w:jc w:val="both"/>
      </w:pPr>
      <w:r>
        <w:rPr>
          <w:rFonts w:ascii="Times New Roman"/>
          <w:b w:val="false"/>
          <w:i w:val="false"/>
          <w:color w:val="000000"/>
          <w:sz w:val="28"/>
        </w:rPr>
        <w:t>
      в графе 2 формы указывается период наблюдений;</w:t>
      </w:r>
    </w:p>
    <w:bookmarkEnd w:id="863"/>
    <w:bookmarkStart w:name="z936" w:id="864"/>
    <w:p>
      <w:pPr>
        <w:spacing w:after="0"/>
        <w:ind w:left="0"/>
        <w:jc w:val="both"/>
      </w:pPr>
      <w:r>
        <w:rPr>
          <w:rFonts w:ascii="Times New Roman"/>
          <w:b w:val="false"/>
          <w:i w:val="false"/>
          <w:color w:val="000000"/>
          <w:sz w:val="28"/>
        </w:rPr>
        <w:t>
      в графе 3 формы указывается вид измерений: инструментальные наблюдения за развитием геомеханических процессов в массиве горных пород, лабораторные наблюдения за физико-механическим состоянием горных пород;</w:t>
      </w:r>
    </w:p>
    <w:bookmarkEnd w:id="864"/>
    <w:bookmarkStart w:name="z937" w:id="865"/>
    <w:p>
      <w:pPr>
        <w:spacing w:after="0"/>
        <w:ind w:left="0"/>
        <w:jc w:val="both"/>
      </w:pPr>
      <w:r>
        <w:rPr>
          <w:rFonts w:ascii="Times New Roman"/>
          <w:b w:val="false"/>
          <w:i w:val="false"/>
          <w:color w:val="000000"/>
          <w:sz w:val="28"/>
        </w:rPr>
        <w:t>
      в графе 4 формы указывается наблюдательная сеть м (длина) х, м (ширина) х, м (глубина);</w:t>
      </w:r>
    </w:p>
    <w:bookmarkEnd w:id="865"/>
    <w:bookmarkStart w:name="z938" w:id="866"/>
    <w:p>
      <w:pPr>
        <w:spacing w:after="0"/>
        <w:ind w:left="0"/>
        <w:jc w:val="both"/>
      </w:pPr>
      <w:r>
        <w:rPr>
          <w:rFonts w:ascii="Times New Roman"/>
          <w:b w:val="false"/>
          <w:i w:val="false"/>
          <w:color w:val="000000"/>
          <w:sz w:val="28"/>
        </w:rPr>
        <w:t>
      в графе 5 формы указывается применяемая аппаратура;</w:t>
      </w:r>
    </w:p>
    <w:bookmarkEnd w:id="866"/>
    <w:bookmarkStart w:name="z939" w:id="867"/>
    <w:p>
      <w:pPr>
        <w:spacing w:after="0"/>
        <w:ind w:left="0"/>
        <w:jc w:val="both"/>
      </w:pPr>
      <w:r>
        <w:rPr>
          <w:rFonts w:ascii="Times New Roman"/>
          <w:b w:val="false"/>
          <w:i w:val="false"/>
          <w:color w:val="000000"/>
          <w:sz w:val="28"/>
        </w:rPr>
        <w:t>
      в графе 6 формы указывается точность измерений;</w:t>
      </w:r>
    </w:p>
    <w:bookmarkEnd w:id="867"/>
    <w:bookmarkStart w:name="z940" w:id="868"/>
    <w:p>
      <w:pPr>
        <w:spacing w:after="0"/>
        <w:ind w:left="0"/>
        <w:jc w:val="both"/>
      </w:pPr>
      <w:r>
        <w:rPr>
          <w:rFonts w:ascii="Times New Roman"/>
          <w:b w:val="false"/>
          <w:i w:val="false"/>
          <w:color w:val="000000"/>
          <w:sz w:val="28"/>
        </w:rPr>
        <w:t>
      в графе 7 формы указывается компания-исполнитель работ.</w:t>
      </w:r>
    </w:p>
    <w:bookmarkEnd w:id="868"/>
    <w:bookmarkStart w:name="z941" w:id="869"/>
    <w:p>
      <w:pPr>
        <w:spacing w:after="0"/>
        <w:ind w:left="0"/>
        <w:jc w:val="both"/>
      </w:pPr>
      <w:r>
        <w:rPr>
          <w:rFonts w:ascii="Times New Roman"/>
          <w:b/>
          <w:i w:val="false"/>
          <w:color w:val="000000"/>
          <w:sz w:val="28"/>
        </w:rPr>
        <w:t>Таблица 5.1. Результаты наблюдений изучение трещиноватости пород инструментальными методами</w:t>
      </w:r>
    </w:p>
    <w:bookmarkEnd w:id="869"/>
    <w:bookmarkStart w:name="z942" w:id="870"/>
    <w:p>
      <w:pPr>
        <w:spacing w:after="0"/>
        <w:ind w:left="0"/>
        <w:jc w:val="both"/>
      </w:pPr>
      <w:r>
        <w:rPr>
          <w:rFonts w:ascii="Times New Roman"/>
          <w:b w:val="false"/>
          <w:i w:val="false"/>
          <w:color w:val="000000"/>
          <w:sz w:val="28"/>
        </w:rPr>
        <w:t>
      в графе 1 формы указывается год работ;</w:t>
      </w:r>
    </w:p>
    <w:bookmarkEnd w:id="870"/>
    <w:bookmarkStart w:name="z943" w:id="871"/>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871"/>
    <w:bookmarkStart w:name="z944" w:id="872"/>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872"/>
    <w:bookmarkStart w:name="z945" w:id="873"/>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 (ƛ);</w:t>
      </w:r>
    </w:p>
    <w:bookmarkEnd w:id="873"/>
    <w:bookmarkStart w:name="z946" w:id="874"/>
    <w:p>
      <w:pPr>
        <w:spacing w:after="0"/>
        <w:ind w:left="0"/>
        <w:jc w:val="both"/>
      </w:pPr>
      <w:r>
        <w:rPr>
          <w:rFonts w:ascii="Times New Roman"/>
          <w:b w:val="false"/>
          <w:i w:val="false"/>
          <w:color w:val="000000"/>
          <w:sz w:val="28"/>
        </w:rPr>
        <w:t>
      в графе 5 формы указывается метод измерений;</w:t>
      </w:r>
    </w:p>
    <w:bookmarkEnd w:id="874"/>
    <w:bookmarkStart w:name="z947" w:id="875"/>
    <w:p>
      <w:pPr>
        <w:spacing w:after="0"/>
        <w:ind w:left="0"/>
        <w:jc w:val="both"/>
      </w:pPr>
      <w:r>
        <w:rPr>
          <w:rFonts w:ascii="Times New Roman"/>
          <w:b w:val="false"/>
          <w:i w:val="false"/>
          <w:color w:val="000000"/>
          <w:sz w:val="28"/>
        </w:rPr>
        <w:t>
      в графе 6 формы указываются тип трещин;</w:t>
      </w:r>
    </w:p>
    <w:bookmarkEnd w:id="875"/>
    <w:bookmarkStart w:name="z948" w:id="876"/>
    <w:p>
      <w:pPr>
        <w:spacing w:after="0"/>
        <w:ind w:left="0"/>
        <w:jc w:val="both"/>
      </w:pPr>
      <w:r>
        <w:rPr>
          <w:rFonts w:ascii="Times New Roman"/>
          <w:b w:val="false"/>
          <w:i w:val="false"/>
          <w:color w:val="000000"/>
          <w:sz w:val="28"/>
        </w:rPr>
        <w:t>
      в графе 7 формы указываются размеры трещин, см: длина;</w:t>
      </w:r>
    </w:p>
    <w:bookmarkEnd w:id="876"/>
    <w:bookmarkStart w:name="z949" w:id="877"/>
    <w:p>
      <w:pPr>
        <w:spacing w:after="0"/>
        <w:ind w:left="0"/>
        <w:jc w:val="both"/>
      </w:pPr>
      <w:r>
        <w:rPr>
          <w:rFonts w:ascii="Times New Roman"/>
          <w:b w:val="false"/>
          <w:i w:val="false"/>
          <w:color w:val="000000"/>
          <w:sz w:val="28"/>
        </w:rPr>
        <w:t>
      в графе 8 формы указываются размеры трещин, см: ширина;</w:t>
      </w:r>
    </w:p>
    <w:bookmarkEnd w:id="877"/>
    <w:bookmarkStart w:name="z950" w:id="878"/>
    <w:p>
      <w:pPr>
        <w:spacing w:after="0"/>
        <w:ind w:left="0"/>
        <w:jc w:val="both"/>
      </w:pPr>
      <w:r>
        <w:rPr>
          <w:rFonts w:ascii="Times New Roman"/>
          <w:b w:val="false"/>
          <w:i w:val="false"/>
          <w:color w:val="000000"/>
          <w:sz w:val="28"/>
        </w:rPr>
        <w:t>
      в графе 9 формы указываются элементы залегания трещин: азимут простирания;</w:t>
      </w:r>
    </w:p>
    <w:bookmarkEnd w:id="878"/>
    <w:bookmarkStart w:name="z951" w:id="879"/>
    <w:p>
      <w:pPr>
        <w:spacing w:after="0"/>
        <w:ind w:left="0"/>
        <w:jc w:val="both"/>
      </w:pPr>
      <w:r>
        <w:rPr>
          <w:rFonts w:ascii="Times New Roman"/>
          <w:b w:val="false"/>
          <w:i w:val="false"/>
          <w:color w:val="000000"/>
          <w:sz w:val="28"/>
        </w:rPr>
        <w:t>
      в графе 10 формы указываются элементы залегания трещин: угол падения, градус;</w:t>
      </w:r>
    </w:p>
    <w:bookmarkEnd w:id="879"/>
    <w:bookmarkStart w:name="z952" w:id="880"/>
    <w:p>
      <w:pPr>
        <w:spacing w:after="0"/>
        <w:ind w:left="0"/>
        <w:jc w:val="both"/>
      </w:pPr>
      <w:r>
        <w:rPr>
          <w:rFonts w:ascii="Times New Roman"/>
          <w:b w:val="false"/>
          <w:i w:val="false"/>
          <w:color w:val="000000"/>
          <w:sz w:val="28"/>
        </w:rPr>
        <w:t>
      в графе 11 формы указываются интенсивность трещин, %;</w:t>
      </w:r>
    </w:p>
    <w:bookmarkEnd w:id="880"/>
    <w:bookmarkStart w:name="z953" w:id="881"/>
    <w:p>
      <w:pPr>
        <w:spacing w:after="0"/>
        <w:ind w:left="0"/>
        <w:jc w:val="both"/>
      </w:pPr>
      <w:r>
        <w:rPr>
          <w:rFonts w:ascii="Times New Roman"/>
          <w:b w:val="false"/>
          <w:i w:val="false"/>
          <w:color w:val="000000"/>
          <w:sz w:val="28"/>
        </w:rPr>
        <w:t>
      в графе 12 формы указывается форма поверхностей стенок;</w:t>
      </w:r>
    </w:p>
    <w:bookmarkEnd w:id="881"/>
    <w:bookmarkStart w:name="z954" w:id="882"/>
    <w:p>
      <w:pPr>
        <w:spacing w:after="0"/>
        <w:ind w:left="0"/>
        <w:jc w:val="both"/>
      </w:pPr>
      <w:r>
        <w:rPr>
          <w:rFonts w:ascii="Times New Roman"/>
          <w:b w:val="false"/>
          <w:i w:val="false"/>
          <w:color w:val="000000"/>
          <w:sz w:val="28"/>
        </w:rPr>
        <w:t>
      в графе 13 формы указывается состав пород, вмещающих трещины;</w:t>
      </w:r>
    </w:p>
    <w:bookmarkEnd w:id="882"/>
    <w:bookmarkStart w:name="z955" w:id="883"/>
    <w:p>
      <w:pPr>
        <w:spacing w:after="0"/>
        <w:ind w:left="0"/>
        <w:jc w:val="both"/>
      </w:pPr>
      <w:r>
        <w:rPr>
          <w:rFonts w:ascii="Times New Roman"/>
          <w:b w:val="false"/>
          <w:i w:val="false"/>
          <w:color w:val="000000"/>
          <w:sz w:val="28"/>
        </w:rPr>
        <w:t>
      в графе 14 формы указывается заполнитель трещин;</w:t>
      </w:r>
    </w:p>
    <w:bookmarkEnd w:id="883"/>
    <w:bookmarkStart w:name="z956" w:id="884"/>
    <w:p>
      <w:pPr>
        <w:spacing w:after="0"/>
        <w:ind w:left="0"/>
        <w:jc w:val="both"/>
      </w:pPr>
      <w:r>
        <w:rPr>
          <w:rFonts w:ascii="Times New Roman"/>
          <w:b w:val="false"/>
          <w:i w:val="false"/>
          <w:color w:val="000000"/>
          <w:sz w:val="28"/>
        </w:rPr>
        <w:t>
      в графе 15 формы указывается оценка текущего состояния объекта (участка) по трещиноватости.</w:t>
      </w:r>
    </w:p>
    <w:bookmarkEnd w:id="884"/>
    <w:bookmarkStart w:name="z957" w:id="885"/>
    <w:p>
      <w:pPr>
        <w:spacing w:after="0"/>
        <w:ind w:left="0"/>
        <w:jc w:val="both"/>
      </w:pPr>
      <w:r>
        <w:rPr>
          <w:rFonts w:ascii="Times New Roman"/>
          <w:b/>
          <w:i w:val="false"/>
          <w:color w:val="000000"/>
          <w:sz w:val="28"/>
        </w:rPr>
        <w:t>Таблица 5.2. Результаты наблюдений изучение прочностных характеристик пород в массиве</w:t>
      </w:r>
    </w:p>
    <w:bookmarkEnd w:id="885"/>
    <w:bookmarkStart w:name="z958" w:id="886"/>
    <w:p>
      <w:pPr>
        <w:spacing w:after="0"/>
        <w:ind w:left="0"/>
        <w:jc w:val="both"/>
      </w:pPr>
      <w:r>
        <w:rPr>
          <w:rFonts w:ascii="Times New Roman"/>
          <w:b w:val="false"/>
          <w:i w:val="false"/>
          <w:color w:val="000000"/>
          <w:sz w:val="28"/>
        </w:rPr>
        <w:t>
      в графе 1 формы указывается год работ;</w:t>
      </w:r>
    </w:p>
    <w:bookmarkEnd w:id="886"/>
    <w:bookmarkStart w:name="z959" w:id="887"/>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887"/>
    <w:bookmarkStart w:name="z960" w:id="888"/>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888"/>
    <w:bookmarkStart w:name="z961" w:id="889"/>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 (ƛ);</w:t>
      </w:r>
    </w:p>
    <w:bookmarkEnd w:id="889"/>
    <w:bookmarkStart w:name="z962" w:id="890"/>
    <w:p>
      <w:pPr>
        <w:spacing w:after="0"/>
        <w:ind w:left="0"/>
        <w:jc w:val="both"/>
      </w:pPr>
      <w:r>
        <w:rPr>
          <w:rFonts w:ascii="Times New Roman"/>
          <w:b w:val="false"/>
          <w:i w:val="false"/>
          <w:color w:val="000000"/>
          <w:sz w:val="28"/>
        </w:rPr>
        <w:t>
      в графе 5 формы указывается глубина проведения измерений, м;</w:t>
      </w:r>
    </w:p>
    <w:bookmarkEnd w:id="890"/>
    <w:bookmarkStart w:name="z963" w:id="891"/>
    <w:p>
      <w:pPr>
        <w:spacing w:after="0"/>
        <w:ind w:left="0"/>
        <w:jc w:val="both"/>
      </w:pPr>
      <w:r>
        <w:rPr>
          <w:rFonts w:ascii="Times New Roman"/>
          <w:b w:val="false"/>
          <w:i w:val="false"/>
          <w:color w:val="000000"/>
          <w:sz w:val="28"/>
        </w:rPr>
        <w:t>
      в графе 6 формы указывается метод измерений;</w:t>
      </w:r>
    </w:p>
    <w:bookmarkEnd w:id="891"/>
    <w:bookmarkStart w:name="z964" w:id="892"/>
    <w:p>
      <w:pPr>
        <w:spacing w:after="0"/>
        <w:ind w:left="0"/>
        <w:jc w:val="both"/>
      </w:pPr>
      <w:r>
        <w:rPr>
          <w:rFonts w:ascii="Times New Roman"/>
          <w:b w:val="false"/>
          <w:i w:val="false"/>
          <w:color w:val="000000"/>
          <w:sz w:val="28"/>
        </w:rPr>
        <w:t>
      в графе 7 формы указываются механические характеристики: модуль деформации, Мпа;</w:t>
      </w:r>
    </w:p>
    <w:bookmarkEnd w:id="892"/>
    <w:bookmarkStart w:name="z965" w:id="893"/>
    <w:p>
      <w:pPr>
        <w:spacing w:after="0"/>
        <w:ind w:left="0"/>
        <w:jc w:val="both"/>
      </w:pPr>
      <w:r>
        <w:rPr>
          <w:rFonts w:ascii="Times New Roman"/>
          <w:b w:val="false"/>
          <w:i w:val="false"/>
          <w:color w:val="000000"/>
          <w:sz w:val="28"/>
        </w:rPr>
        <w:t>
      в графе 8 формы указываются механические характеристики: удельное сцепление, Мпа;</w:t>
      </w:r>
    </w:p>
    <w:bookmarkEnd w:id="893"/>
    <w:bookmarkStart w:name="z966" w:id="894"/>
    <w:p>
      <w:pPr>
        <w:spacing w:after="0"/>
        <w:ind w:left="0"/>
        <w:jc w:val="both"/>
      </w:pPr>
      <w:r>
        <w:rPr>
          <w:rFonts w:ascii="Times New Roman"/>
          <w:b w:val="false"/>
          <w:i w:val="false"/>
          <w:color w:val="000000"/>
          <w:sz w:val="28"/>
        </w:rPr>
        <w:t>
      в графе 9 формы указываются механические характеристики: угол внутреннего трения, градус;</w:t>
      </w:r>
    </w:p>
    <w:bookmarkEnd w:id="894"/>
    <w:bookmarkStart w:name="z967" w:id="895"/>
    <w:p>
      <w:pPr>
        <w:spacing w:after="0"/>
        <w:ind w:left="0"/>
        <w:jc w:val="both"/>
      </w:pPr>
      <w:r>
        <w:rPr>
          <w:rFonts w:ascii="Times New Roman"/>
          <w:b w:val="false"/>
          <w:i w:val="false"/>
          <w:color w:val="000000"/>
          <w:sz w:val="28"/>
        </w:rPr>
        <w:t>
      в графе 10 формы указываются механические характеристики: сопротивление пород сжатию, Мпа;</w:t>
      </w:r>
    </w:p>
    <w:bookmarkEnd w:id="895"/>
    <w:bookmarkStart w:name="z968" w:id="896"/>
    <w:p>
      <w:pPr>
        <w:spacing w:after="0"/>
        <w:ind w:left="0"/>
        <w:jc w:val="both"/>
      </w:pPr>
      <w:r>
        <w:rPr>
          <w:rFonts w:ascii="Times New Roman"/>
          <w:b w:val="false"/>
          <w:i w:val="false"/>
          <w:color w:val="000000"/>
          <w:sz w:val="28"/>
        </w:rPr>
        <w:t>
      в графе 11 формы указываются механические характеристики: крепость пород (Протодья-конова);</w:t>
      </w:r>
    </w:p>
    <w:bookmarkEnd w:id="896"/>
    <w:bookmarkStart w:name="z969" w:id="897"/>
    <w:p>
      <w:pPr>
        <w:spacing w:after="0"/>
        <w:ind w:left="0"/>
        <w:jc w:val="both"/>
      </w:pPr>
      <w:r>
        <w:rPr>
          <w:rFonts w:ascii="Times New Roman"/>
          <w:b w:val="false"/>
          <w:i w:val="false"/>
          <w:color w:val="000000"/>
          <w:sz w:val="28"/>
        </w:rPr>
        <w:t>
      в графе 12 формы указываются механические характеристики: оценка текущего состояния объекта (участка) по свойствам.</w:t>
      </w:r>
    </w:p>
    <w:bookmarkEnd w:id="897"/>
    <w:bookmarkStart w:name="z970" w:id="898"/>
    <w:p>
      <w:pPr>
        <w:spacing w:after="0"/>
        <w:ind w:left="0"/>
        <w:jc w:val="both"/>
      </w:pPr>
      <w:r>
        <w:rPr>
          <w:rFonts w:ascii="Times New Roman"/>
          <w:b/>
          <w:i w:val="false"/>
          <w:color w:val="000000"/>
          <w:sz w:val="28"/>
        </w:rPr>
        <w:t>Таблица 5.3. Результаты наблюдений напряженное состояние массива горных пород гравиметрическими методами</w:t>
      </w:r>
    </w:p>
    <w:bookmarkEnd w:id="898"/>
    <w:bookmarkStart w:name="z971" w:id="899"/>
    <w:p>
      <w:pPr>
        <w:spacing w:after="0"/>
        <w:ind w:left="0"/>
        <w:jc w:val="both"/>
      </w:pPr>
      <w:r>
        <w:rPr>
          <w:rFonts w:ascii="Times New Roman"/>
          <w:b w:val="false"/>
          <w:i w:val="false"/>
          <w:color w:val="000000"/>
          <w:sz w:val="28"/>
        </w:rPr>
        <w:t>
      в графе 1 формы указывается год работ;</w:t>
      </w:r>
    </w:p>
    <w:bookmarkEnd w:id="899"/>
    <w:bookmarkStart w:name="z972" w:id="900"/>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00"/>
    <w:bookmarkStart w:name="z973" w:id="901"/>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901"/>
    <w:bookmarkStart w:name="z974" w:id="902"/>
    <w:p>
      <w:pPr>
        <w:spacing w:after="0"/>
        <w:ind w:left="0"/>
        <w:jc w:val="both"/>
      </w:pPr>
      <w:r>
        <w:rPr>
          <w:rFonts w:ascii="Times New Roman"/>
          <w:b w:val="false"/>
          <w:i w:val="false"/>
          <w:color w:val="000000"/>
          <w:sz w:val="28"/>
        </w:rPr>
        <w:t>
      в графе 4 формы указываются изменения значений силы: восточная долгота (ƛ);</w:t>
      </w:r>
    </w:p>
    <w:bookmarkEnd w:id="902"/>
    <w:bookmarkStart w:name="z975" w:id="903"/>
    <w:p>
      <w:pPr>
        <w:spacing w:after="0"/>
        <w:ind w:left="0"/>
        <w:jc w:val="both"/>
      </w:pPr>
      <w:r>
        <w:rPr>
          <w:rFonts w:ascii="Times New Roman"/>
          <w:b w:val="false"/>
          <w:i w:val="false"/>
          <w:color w:val="000000"/>
          <w:sz w:val="28"/>
        </w:rPr>
        <w:t>
      в графе 5 формы указываются изменения значений силы: тяжести, мкГал/год;</w:t>
      </w:r>
    </w:p>
    <w:bookmarkEnd w:id="903"/>
    <w:bookmarkStart w:name="z976" w:id="904"/>
    <w:p>
      <w:pPr>
        <w:spacing w:after="0"/>
        <w:ind w:left="0"/>
        <w:jc w:val="both"/>
      </w:pPr>
      <w:r>
        <w:rPr>
          <w:rFonts w:ascii="Times New Roman"/>
          <w:b w:val="false"/>
          <w:i w:val="false"/>
          <w:color w:val="000000"/>
          <w:sz w:val="28"/>
        </w:rPr>
        <w:t>
      в графе 6 формы указывается оценка текущего состояния объекта: (участка) по изменению силы тяжести.</w:t>
      </w:r>
    </w:p>
    <w:bookmarkEnd w:id="904"/>
    <w:bookmarkStart w:name="z977" w:id="905"/>
    <w:p>
      <w:pPr>
        <w:spacing w:after="0"/>
        <w:ind w:left="0"/>
        <w:jc w:val="both"/>
      </w:pPr>
      <w:r>
        <w:rPr>
          <w:rFonts w:ascii="Times New Roman"/>
          <w:b/>
          <w:i w:val="false"/>
          <w:color w:val="000000"/>
          <w:sz w:val="28"/>
        </w:rPr>
        <w:t>Таблица 5.4. Результаты наблюдений лабораторные измерения физико-механических свойств горных пород</w:t>
      </w:r>
    </w:p>
    <w:bookmarkEnd w:id="905"/>
    <w:bookmarkStart w:name="z978" w:id="906"/>
    <w:p>
      <w:pPr>
        <w:spacing w:after="0"/>
        <w:ind w:left="0"/>
        <w:jc w:val="both"/>
      </w:pPr>
      <w:r>
        <w:rPr>
          <w:rFonts w:ascii="Times New Roman"/>
          <w:b w:val="false"/>
          <w:i w:val="false"/>
          <w:color w:val="000000"/>
          <w:sz w:val="28"/>
        </w:rPr>
        <w:t>
      в графе 1 формы указывается год работ;</w:t>
      </w:r>
    </w:p>
    <w:bookmarkEnd w:id="906"/>
    <w:bookmarkStart w:name="z979" w:id="907"/>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07"/>
    <w:bookmarkStart w:name="z980" w:id="908"/>
    <w:p>
      <w:pPr>
        <w:spacing w:after="0"/>
        <w:ind w:left="0"/>
        <w:jc w:val="both"/>
      </w:pPr>
      <w:r>
        <w:rPr>
          <w:rFonts w:ascii="Times New Roman"/>
          <w:b w:val="false"/>
          <w:i w:val="false"/>
          <w:color w:val="000000"/>
          <w:sz w:val="28"/>
        </w:rPr>
        <w:t>
      в графе 3 формы указываются координаты WGS-84 отбора образца: северная широта (ɸ);</w:t>
      </w:r>
    </w:p>
    <w:bookmarkEnd w:id="908"/>
    <w:bookmarkStart w:name="z981" w:id="909"/>
    <w:p>
      <w:pPr>
        <w:spacing w:after="0"/>
        <w:ind w:left="0"/>
        <w:jc w:val="both"/>
      </w:pPr>
      <w:r>
        <w:rPr>
          <w:rFonts w:ascii="Times New Roman"/>
          <w:b w:val="false"/>
          <w:i w:val="false"/>
          <w:color w:val="000000"/>
          <w:sz w:val="28"/>
        </w:rPr>
        <w:t>
      в графе 4 формы указываются координаты WGS-84 отбора образца: восточная долгота (ƛ);</w:t>
      </w:r>
    </w:p>
    <w:bookmarkEnd w:id="909"/>
    <w:bookmarkStart w:name="z982" w:id="910"/>
    <w:p>
      <w:pPr>
        <w:spacing w:after="0"/>
        <w:ind w:left="0"/>
        <w:jc w:val="both"/>
      </w:pPr>
      <w:r>
        <w:rPr>
          <w:rFonts w:ascii="Times New Roman"/>
          <w:b w:val="false"/>
          <w:i w:val="false"/>
          <w:color w:val="000000"/>
          <w:sz w:val="28"/>
        </w:rPr>
        <w:t>
      в графе 5 формы указывается глубина отбора образца, м;</w:t>
      </w:r>
    </w:p>
    <w:bookmarkEnd w:id="910"/>
    <w:bookmarkStart w:name="z983" w:id="911"/>
    <w:p>
      <w:pPr>
        <w:spacing w:after="0"/>
        <w:ind w:left="0"/>
        <w:jc w:val="both"/>
      </w:pPr>
      <w:r>
        <w:rPr>
          <w:rFonts w:ascii="Times New Roman"/>
          <w:b w:val="false"/>
          <w:i w:val="false"/>
          <w:color w:val="000000"/>
          <w:sz w:val="28"/>
        </w:rPr>
        <w:t>
      в графе 6 формы указывается плотность частиц, (удельный вес), г/см</w:t>
      </w:r>
      <w:r>
        <w:rPr>
          <w:rFonts w:ascii="Times New Roman"/>
          <w:b w:val="false"/>
          <w:i w:val="false"/>
          <w:color w:val="000000"/>
          <w:vertAlign w:val="superscript"/>
        </w:rPr>
        <w:t>3</w:t>
      </w:r>
      <w:r>
        <w:rPr>
          <w:rFonts w:ascii="Times New Roman"/>
          <w:b w:val="false"/>
          <w:i w:val="false"/>
          <w:color w:val="000000"/>
          <w:sz w:val="28"/>
        </w:rPr>
        <w:t>;</w:t>
      </w:r>
    </w:p>
    <w:bookmarkEnd w:id="911"/>
    <w:bookmarkStart w:name="z984" w:id="912"/>
    <w:p>
      <w:pPr>
        <w:spacing w:after="0"/>
        <w:ind w:left="0"/>
        <w:jc w:val="both"/>
      </w:pPr>
      <w:r>
        <w:rPr>
          <w:rFonts w:ascii="Times New Roman"/>
          <w:b w:val="false"/>
          <w:i w:val="false"/>
          <w:color w:val="000000"/>
          <w:sz w:val="28"/>
        </w:rPr>
        <w:t>
      в графе 7 формы указывается природная влажность, %;</w:t>
      </w:r>
    </w:p>
    <w:bookmarkEnd w:id="912"/>
    <w:bookmarkStart w:name="z985" w:id="913"/>
    <w:p>
      <w:pPr>
        <w:spacing w:after="0"/>
        <w:ind w:left="0"/>
        <w:jc w:val="both"/>
      </w:pPr>
      <w:r>
        <w:rPr>
          <w:rFonts w:ascii="Times New Roman"/>
          <w:b w:val="false"/>
          <w:i w:val="false"/>
          <w:color w:val="000000"/>
          <w:sz w:val="28"/>
        </w:rPr>
        <w:t>
      в графе 8 формы указывается коэффициент фильтрации, метр/сутки;</w:t>
      </w:r>
    </w:p>
    <w:bookmarkEnd w:id="913"/>
    <w:bookmarkStart w:name="z986" w:id="914"/>
    <w:p>
      <w:pPr>
        <w:spacing w:after="0"/>
        <w:ind w:left="0"/>
        <w:jc w:val="both"/>
      </w:pPr>
      <w:r>
        <w:rPr>
          <w:rFonts w:ascii="Times New Roman"/>
          <w:b w:val="false"/>
          <w:i w:val="false"/>
          <w:color w:val="000000"/>
          <w:sz w:val="28"/>
        </w:rPr>
        <w:t>
      в графе 9 формы указывается пористость, %;</w:t>
      </w:r>
    </w:p>
    <w:bookmarkEnd w:id="914"/>
    <w:bookmarkStart w:name="z987" w:id="915"/>
    <w:p>
      <w:pPr>
        <w:spacing w:after="0"/>
        <w:ind w:left="0"/>
        <w:jc w:val="both"/>
      </w:pPr>
      <w:r>
        <w:rPr>
          <w:rFonts w:ascii="Times New Roman"/>
          <w:b w:val="false"/>
          <w:i w:val="false"/>
          <w:color w:val="000000"/>
          <w:sz w:val="28"/>
        </w:rPr>
        <w:t>
      в графе 10 формы указывается коэффициент пористости, д. ед;</w:t>
      </w:r>
    </w:p>
    <w:bookmarkEnd w:id="915"/>
    <w:bookmarkStart w:name="z988" w:id="916"/>
    <w:p>
      <w:pPr>
        <w:spacing w:after="0"/>
        <w:ind w:left="0"/>
        <w:jc w:val="both"/>
      </w:pPr>
      <w:r>
        <w:rPr>
          <w:rFonts w:ascii="Times New Roman"/>
          <w:b w:val="false"/>
          <w:i w:val="false"/>
          <w:color w:val="000000"/>
          <w:sz w:val="28"/>
        </w:rPr>
        <w:t>
      в графе 11 формы указывается полная влагоемкость, д.ед;</w:t>
      </w:r>
    </w:p>
    <w:bookmarkEnd w:id="916"/>
    <w:bookmarkStart w:name="z989" w:id="917"/>
    <w:p>
      <w:pPr>
        <w:spacing w:after="0"/>
        <w:ind w:left="0"/>
        <w:jc w:val="both"/>
      </w:pPr>
      <w:r>
        <w:rPr>
          <w:rFonts w:ascii="Times New Roman"/>
          <w:b w:val="false"/>
          <w:i w:val="false"/>
          <w:color w:val="000000"/>
          <w:sz w:val="28"/>
        </w:rPr>
        <w:t>
      в графе 12 формы указывается коэффициент водонасыщения, д.ед;</w:t>
      </w:r>
    </w:p>
    <w:bookmarkEnd w:id="917"/>
    <w:bookmarkStart w:name="z990" w:id="918"/>
    <w:p>
      <w:pPr>
        <w:spacing w:after="0"/>
        <w:ind w:left="0"/>
        <w:jc w:val="both"/>
      </w:pPr>
      <w:r>
        <w:rPr>
          <w:rFonts w:ascii="Times New Roman"/>
          <w:b w:val="false"/>
          <w:i w:val="false"/>
          <w:color w:val="000000"/>
          <w:sz w:val="28"/>
        </w:rPr>
        <w:t>
      в графе 13 формы указывается величина набухания, %;</w:t>
      </w:r>
    </w:p>
    <w:bookmarkEnd w:id="918"/>
    <w:bookmarkStart w:name="z991" w:id="919"/>
    <w:p>
      <w:pPr>
        <w:spacing w:after="0"/>
        <w:ind w:left="0"/>
        <w:jc w:val="both"/>
      </w:pPr>
      <w:r>
        <w:rPr>
          <w:rFonts w:ascii="Times New Roman"/>
          <w:b w:val="false"/>
          <w:i w:val="false"/>
          <w:color w:val="000000"/>
          <w:sz w:val="28"/>
        </w:rPr>
        <w:t>
      в графе 14 формы указывается модуль деформации, Мпа;</w:t>
      </w:r>
    </w:p>
    <w:bookmarkEnd w:id="919"/>
    <w:bookmarkStart w:name="z992" w:id="920"/>
    <w:p>
      <w:pPr>
        <w:spacing w:after="0"/>
        <w:ind w:left="0"/>
        <w:jc w:val="both"/>
      </w:pPr>
      <w:r>
        <w:rPr>
          <w:rFonts w:ascii="Times New Roman"/>
          <w:b w:val="false"/>
          <w:i w:val="false"/>
          <w:color w:val="000000"/>
          <w:sz w:val="28"/>
        </w:rPr>
        <w:t>
      в графе 15 формы указывается модуль объемной деформации, Мпа;</w:t>
      </w:r>
    </w:p>
    <w:bookmarkEnd w:id="920"/>
    <w:bookmarkStart w:name="z993" w:id="921"/>
    <w:p>
      <w:pPr>
        <w:spacing w:after="0"/>
        <w:ind w:left="0"/>
        <w:jc w:val="both"/>
      </w:pPr>
      <w:r>
        <w:rPr>
          <w:rFonts w:ascii="Times New Roman"/>
          <w:b w:val="false"/>
          <w:i w:val="false"/>
          <w:color w:val="000000"/>
          <w:sz w:val="28"/>
        </w:rPr>
        <w:t>
      в графе 16 формы указывается коэффициент Пуассона;</w:t>
      </w:r>
    </w:p>
    <w:bookmarkEnd w:id="921"/>
    <w:bookmarkStart w:name="z994" w:id="922"/>
    <w:p>
      <w:pPr>
        <w:spacing w:after="0"/>
        <w:ind w:left="0"/>
        <w:jc w:val="both"/>
      </w:pPr>
      <w:r>
        <w:rPr>
          <w:rFonts w:ascii="Times New Roman"/>
          <w:b w:val="false"/>
          <w:i w:val="false"/>
          <w:color w:val="000000"/>
          <w:sz w:val="28"/>
        </w:rPr>
        <w:t>
      в графе 17 формы указывается уголь внутреннего трения, град;</w:t>
      </w:r>
    </w:p>
    <w:bookmarkEnd w:id="922"/>
    <w:bookmarkStart w:name="z995" w:id="923"/>
    <w:p>
      <w:pPr>
        <w:spacing w:after="0"/>
        <w:ind w:left="0"/>
        <w:jc w:val="both"/>
      </w:pPr>
      <w:r>
        <w:rPr>
          <w:rFonts w:ascii="Times New Roman"/>
          <w:b w:val="false"/>
          <w:i w:val="false"/>
          <w:color w:val="000000"/>
          <w:sz w:val="28"/>
        </w:rPr>
        <w:t>
      в графе 18 формы указываются силы сцепления, Мпа;</w:t>
      </w:r>
    </w:p>
    <w:bookmarkEnd w:id="923"/>
    <w:bookmarkStart w:name="z996" w:id="924"/>
    <w:p>
      <w:pPr>
        <w:spacing w:after="0"/>
        <w:ind w:left="0"/>
        <w:jc w:val="both"/>
      </w:pPr>
      <w:r>
        <w:rPr>
          <w:rFonts w:ascii="Times New Roman"/>
          <w:b w:val="false"/>
          <w:i w:val="false"/>
          <w:color w:val="000000"/>
          <w:sz w:val="28"/>
        </w:rPr>
        <w:t>
      в графе 19 формы указывается липкость, гс/см</w:t>
      </w:r>
      <w:r>
        <w:rPr>
          <w:rFonts w:ascii="Times New Roman"/>
          <w:b w:val="false"/>
          <w:i w:val="false"/>
          <w:color w:val="000000"/>
          <w:vertAlign w:val="superscript"/>
        </w:rPr>
        <w:t>2</w:t>
      </w:r>
      <w:r>
        <w:rPr>
          <w:rFonts w:ascii="Times New Roman"/>
          <w:b w:val="false"/>
          <w:i w:val="false"/>
          <w:color w:val="000000"/>
          <w:sz w:val="28"/>
        </w:rPr>
        <w:t>;</w:t>
      </w:r>
    </w:p>
    <w:bookmarkEnd w:id="924"/>
    <w:bookmarkStart w:name="z997" w:id="925"/>
    <w:p>
      <w:pPr>
        <w:spacing w:after="0"/>
        <w:ind w:left="0"/>
        <w:jc w:val="both"/>
      </w:pPr>
      <w:r>
        <w:rPr>
          <w:rFonts w:ascii="Times New Roman"/>
          <w:b w:val="false"/>
          <w:i w:val="false"/>
          <w:color w:val="000000"/>
          <w:sz w:val="28"/>
        </w:rPr>
        <w:t>
      в графе 20 формы указывается наименование породы.</w:t>
      </w:r>
    </w:p>
    <w:bookmarkEnd w:id="925"/>
    <w:bookmarkStart w:name="z998" w:id="926"/>
    <w:p>
      <w:pPr>
        <w:spacing w:after="0"/>
        <w:ind w:left="0"/>
        <w:jc w:val="both"/>
      </w:pPr>
      <w:r>
        <w:rPr>
          <w:rFonts w:ascii="Times New Roman"/>
          <w:b/>
          <w:i w:val="false"/>
          <w:color w:val="000000"/>
          <w:sz w:val="28"/>
        </w:rPr>
        <w:t>Таблица 6. Гидрологический и гидрогеологический мониторинг</w:t>
      </w:r>
    </w:p>
    <w:bookmarkEnd w:id="926"/>
    <w:bookmarkStart w:name="z999" w:id="927"/>
    <w:p>
      <w:pPr>
        <w:spacing w:after="0"/>
        <w:ind w:left="0"/>
        <w:jc w:val="both"/>
      </w:pPr>
      <w:r>
        <w:rPr>
          <w:rFonts w:ascii="Times New Roman"/>
          <w:b w:val="false"/>
          <w:i w:val="false"/>
          <w:color w:val="000000"/>
          <w:sz w:val="28"/>
        </w:rPr>
        <w:t>
      в графе 1 формы указывается порядковый номер;</w:t>
      </w:r>
    </w:p>
    <w:bookmarkEnd w:id="927"/>
    <w:bookmarkStart w:name="z1000" w:id="928"/>
    <w:p>
      <w:pPr>
        <w:spacing w:after="0"/>
        <w:ind w:left="0"/>
        <w:jc w:val="both"/>
      </w:pPr>
      <w:r>
        <w:rPr>
          <w:rFonts w:ascii="Times New Roman"/>
          <w:b w:val="false"/>
          <w:i w:val="false"/>
          <w:color w:val="000000"/>
          <w:sz w:val="28"/>
        </w:rPr>
        <w:t>
      в графе 2 формы указывается период наблюдений;</w:t>
      </w:r>
    </w:p>
    <w:bookmarkEnd w:id="928"/>
    <w:bookmarkStart w:name="z1001" w:id="929"/>
    <w:p>
      <w:pPr>
        <w:spacing w:after="0"/>
        <w:ind w:left="0"/>
        <w:jc w:val="both"/>
      </w:pPr>
      <w:r>
        <w:rPr>
          <w:rFonts w:ascii="Times New Roman"/>
          <w:b w:val="false"/>
          <w:i w:val="false"/>
          <w:color w:val="000000"/>
          <w:sz w:val="28"/>
        </w:rPr>
        <w:t>
      в графе 3 формы указывается вид измерений наблюдения за подземными водами в горных выработках и наблюдения за поверхностными водами в водоемах;</w:t>
      </w:r>
    </w:p>
    <w:bookmarkEnd w:id="929"/>
    <w:bookmarkStart w:name="z1002" w:id="930"/>
    <w:p>
      <w:pPr>
        <w:spacing w:after="0"/>
        <w:ind w:left="0"/>
        <w:jc w:val="both"/>
      </w:pPr>
      <w:r>
        <w:rPr>
          <w:rFonts w:ascii="Times New Roman"/>
          <w:b w:val="false"/>
          <w:i w:val="false"/>
          <w:color w:val="000000"/>
          <w:sz w:val="28"/>
        </w:rPr>
        <w:t>
      в графе формы указывается наблюдательная сеть: количество и тип водопунктов, количество наблюдаемых горизонтов; размер водоема, происхождение водоема;</w:t>
      </w:r>
    </w:p>
    <w:bookmarkEnd w:id="930"/>
    <w:bookmarkStart w:name="z1003" w:id="931"/>
    <w:p>
      <w:pPr>
        <w:spacing w:after="0"/>
        <w:ind w:left="0"/>
        <w:jc w:val="both"/>
      </w:pPr>
      <w:r>
        <w:rPr>
          <w:rFonts w:ascii="Times New Roman"/>
          <w:b w:val="false"/>
          <w:i w:val="false"/>
          <w:color w:val="000000"/>
          <w:sz w:val="28"/>
        </w:rPr>
        <w:t>
      в графе 5 формы указывается применяемая аппаратура;</w:t>
      </w:r>
    </w:p>
    <w:bookmarkEnd w:id="931"/>
    <w:bookmarkStart w:name="z1004" w:id="932"/>
    <w:p>
      <w:pPr>
        <w:spacing w:after="0"/>
        <w:ind w:left="0"/>
        <w:jc w:val="both"/>
      </w:pPr>
      <w:r>
        <w:rPr>
          <w:rFonts w:ascii="Times New Roman"/>
          <w:b w:val="false"/>
          <w:i w:val="false"/>
          <w:color w:val="000000"/>
          <w:sz w:val="28"/>
        </w:rPr>
        <w:t>
      в графе 6 формы указывается компания-исполнитель работ.</w:t>
      </w:r>
    </w:p>
    <w:bookmarkEnd w:id="932"/>
    <w:bookmarkStart w:name="z1005" w:id="933"/>
    <w:p>
      <w:pPr>
        <w:spacing w:after="0"/>
        <w:ind w:left="0"/>
        <w:jc w:val="both"/>
      </w:pPr>
      <w:r>
        <w:rPr>
          <w:rFonts w:ascii="Times New Roman"/>
          <w:b/>
          <w:i w:val="false"/>
          <w:color w:val="000000"/>
          <w:sz w:val="28"/>
        </w:rPr>
        <w:t>Таблица 6.1. Результаты наблюдений</w:t>
      </w:r>
    </w:p>
    <w:bookmarkEnd w:id="933"/>
    <w:bookmarkStart w:name="z1006" w:id="934"/>
    <w:p>
      <w:pPr>
        <w:spacing w:after="0"/>
        <w:ind w:left="0"/>
        <w:jc w:val="both"/>
      </w:pPr>
      <w:r>
        <w:rPr>
          <w:rFonts w:ascii="Times New Roman"/>
          <w:b w:val="false"/>
          <w:i w:val="false"/>
          <w:color w:val="000000"/>
          <w:sz w:val="28"/>
        </w:rPr>
        <w:t>
      в графе 1 формы указывается год работ;</w:t>
      </w:r>
    </w:p>
    <w:bookmarkEnd w:id="934"/>
    <w:bookmarkStart w:name="z1007" w:id="935"/>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935"/>
    <w:bookmarkStart w:name="z1008" w:id="936"/>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w:t>
      </w:r>
    </w:p>
    <w:bookmarkEnd w:id="936"/>
    <w:bookmarkStart w:name="z1009" w:id="937"/>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w:t>
      </w:r>
    </w:p>
    <w:bookmarkEnd w:id="937"/>
    <w:bookmarkStart w:name="z1010" w:id="938"/>
    <w:p>
      <w:pPr>
        <w:spacing w:after="0"/>
        <w:ind w:left="0"/>
        <w:jc w:val="both"/>
      </w:pPr>
      <w:r>
        <w:rPr>
          <w:rFonts w:ascii="Times New Roman"/>
          <w:b w:val="false"/>
          <w:i w:val="false"/>
          <w:color w:val="000000"/>
          <w:sz w:val="28"/>
        </w:rPr>
        <w:t>
      в графе 5 формы указывается тип водопункта;</w:t>
      </w:r>
    </w:p>
    <w:bookmarkEnd w:id="938"/>
    <w:bookmarkStart w:name="z1011" w:id="939"/>
    <w:p>
      <w:pPr>
        <w:spacing w:after="0"/>
        <w:ind w:left="0"/>
        <w:jc w:val="both"/>
      </w:pPr>
      <w:r>
        <w:rPr>
          <w:rFonts w:ascii="Times New Roman"/>
          <w:b w:val="false"/>
          <w:i w:val="false"/>
          <w:color w:val="000000"/>
          <w:sz w:val="28"/>
        </w:rPr>
        <w:t>
      в графе 6 формы указывается объем отбора шахтных вод, м</w:t>
      </w:r>
      <w:r>
        <w:rPr>
          <w:rFonts w:ascii="Times New Roman"/>
          <w:b w:val="false"/>
          <w:i w:val="false"/>
          <w:color w:val="000000"/>
          <w:vertAlign w:val="superscript"/>
        </w:rPr>
        <w:t>3</w:t>
      </w:r>
      <w:r>
        <w:rPr>
          <w:rFonts w:ascii="Times New Roman"/>
          <w:b w:val="false"/>
          <w:i w:val="false"/>
          <w:color w:val="000000"/>
          <w:sz w:val="28"/>
        </w:rPr>
        <w:t>;</w:t>
      </w:r>
    </w:p>
    <w:bookmarkEnd w:id="939"/>
    <w:bookmarkStart w:name="z1012" w:id="940"/>
    <w:p>
      <w:pPr>
        <w:spacing w:after="0"/>
        <w:ind w:left="0"/>
        <w:jc w:val="both"/>
      </w:pPr>
      <w:r>
        <w:rPr>
          <w:rFonts w:ascii="Times New Roman"/>
          <w:b w:val="false"/>
          <w:i w:val="false"/>
          <w:color w:val="000000"/>
          <w:sz w:val="28"/>
        </w:rPr>
        <w:t>
      в графе 7 формы указывается объем отбора дренажных вод, м</w:t>
      </w:r>
      <w:r>
        <w:rPr>
          <w:rFonts w:ascii="Times New Roman"/>
          <w:b w:val="false"/>
          <w:i w:val="false"/>
          <w:color w:val="000000"/>
          <w:vertAlign w:val="superscript"/>
        </w:rPr>
        <w:t>3</w:t>
      </w:r>
      <w:r>
        <w:rPr>
          <w:rFonts w:ascii="Times New Roman"/>
          <w:b w:val="false"/>
          <w:i w:val="false"/>
          <w:color w:val="000000"/>
          <w:sz w:val="28"/>
        </w:rPr>
        <w:t>;</w:t>
      </w:r>
    </w:p>
    <w:bookmarkEnd w:id="940"/>
    <w:bookmarkStart w:name="z1013" w:id="941"/>
    <w:p>
      <w:pPr>
        <w:spacing w:after="0"/>
        <w:ind w:left="0"/>
        <w:jc w:val="both"/>
      </w:pPr>
      <w:r>
        <w:rPr>
          <w:rFonts w:ascii="Times New Roman"/>
          <w:b w:val="false"/>
          <w:i w:val="false"/>
          <w:color w:val="000000"/>
          <w:sz w:val="28"/>
        </w:rPr>
        <w:t>
      в графе 8 формы указывается объем закачиваемых вод, м</w:t>
      </w:r>
      <w:r>
        <w:rPr>
          <w:rFonts w:ascii="Times New Roman"/>
          <w:b w:val="false"/>
          <w:i w:val="false"/>
          <w:color w:val="000000"/>
          <w:vertAlign w:val="superscript"/>
        </w:rPr>
        <w:t>3</w:t>
      </w:r>
      <w:r>
        <w:rPr>
          <w:rFonts w:ascii="Times New Roman"/>
          <w:b w:val="false"/>
          <w:i w:val="false"/>
          <w:color w:val="000000"/>
          <w:sz w:val="28"/>
        </w:rPr>
        <w:t>;</w:t>
      </w:r>
    </w:p>
    <w:bookmarkEnd w:id="941"/>
    <w:bookmarkStart w:name="z1014" w:id="942"/>
    <w:p>
      <w:pPr>
        <w:spacing w:after="0"/>
        <w:ind w:left="0"/>
        <w:jc w:val="both"/>
      </w:pPr>
      <w:r>
        <w:rPr>
          <w:rFonts w:ascii="Times New Roman"/>
          <w:b w:val="false"/>
          <w:i w:val="false"/>
          <w:color w:val="000000"/>
          <w:sz w:val="28"/>
        </w:rPr>
        <w:t>
      в графе 9 формы указывается объем утечки из прудов отстойников, накопителей сточных вод и др. сооружений, м</w:t>
      </w:r>
      <w:r>
        <w:rPr>
          <w:rFonts w:ascii="Times New Roman"/>
          <w:b w:val="false"/>
          <w:i w:val="false"/>
          <w:color w:val="000000"/>
          <w:vertAlign w:val="superscript"/>
        </w:rPr>
        <w:t>3</w:t>
      </w:r>
      <w:r>
        <w:rPr>
          <w:rFonts w:ascii="Times New Roman"/>
          <w:b w:val="false"/>
          <w:i w:val="false"/>
          <w:color w:val="000000"/>
          <w:sz w:val="28"/>
        </w:rPr>
        <w:t>;</w:t>
      </w:r>
    </w:p>
    <w:bookmarkEnd w:id="942"/>
    <w:bookmarkStart w:name="z1015" w:id="943"/>
    <w:p>
      <w:pPr>
        <w:spacing w:after="0"/>
        <w:ind w:left="0"/>
        <w:jc w:val="both"/>
      </w:pPr>
      <w:r>
        <w:rPr>
          <w:rFonts w:ascii="Times New Roman"/>
          <w:b w:val="false"/>
          <w:i w:val="false"/>
          <w:color w:val="000000"/>
          <w:sz w:val="28"/>
        </w:rPr>
        <w:t>
      в графе 10 формы указывается 1 водоносный горизонт, наименование;</w:t>
      </w:r>
    </w:p>
    <w:bookmarkEnd w:id="943"/>
    <w:bookmarkStart w:name="z1016" w:id="944"/>
    <w:p>
      <w:pPr>
        <w:spacing w:after="0"/>
        <w:ind w:left="0"/>
        <w:jc w:val="both"/>
      </w:pPr>
      <w:r>
        <w:rPr>
          <w:rFonts w:ascii="Times New Roman"/>
          <w:b w:val="false"/>
          <w:i w:val="false"/>
          <w:color w:val="000000"/>
          <w:sz w:val="28"/>
        </w:rPr>
        <w:t>
      в графе 11 формы указывается глубина залегания уровней подземных вод 2 водоносного горизонта, участвующего в обводнении горных выработок, м;</w:t>
      </w:r>
    </w:p>
    <w:bookmarkEnd w:id="944"/>
    <w:bookmarkStart w:name="z1017" w:id="945"/>
    <w:p>
      <w:pPr>
        <w:spacing w:after="0"/>
        <w:ind w:left="0"/>
        <w:jc w:val="both"/>
      </w:pPr>
      <w:r>
        <w:rPr>
          <w:rFonts w:ascii="Times New Roman"/>
          <w:b w:val="false"/>
          <w:i w:val="false"/>
          <w:color w:val="000000"/>
          <w:sz w:val="28"/>
        </w:rPr>
        <w:t>
      в графе 12 формы указывается глубина залегания уровней подземных вод 3 водоносного горизонта, участвующего в обводнении горных выработок, м;</w:t>
      </w:r>
    </w:p>
    <w:bookmarkEnd w:id="945"/>
    <w:bookmarkStart w:name="z1018" w:id="946"/>
    <w:p>
      <w:pPr>
        <w:spacing w:after="0"/>
        <w:ind w:left="0"/>
        <w:jc w:val="both"/>
      </w:pPr>
      <w:r>
        <w:rPr>
          <w:rFonts w:ascii="Times New Roman"/>
          <w:b w:val="false"/>
          <w:i w:val="false"/>
          <w:color w:val="000000"/>
          <w:sz w:val="28"/>
        </w:rPr>
        <w:t>
      в графе 13 формы указывается глубина залегания уровней подземных вод 1 водоносного горизонта, участвующего в обводнении горных выработок, м;</w:t>
      </w:r>
    </w:p>
    <w:bookmarkEnd w:id="946"/>
    <w:bookmarkStart w:name="z1019" w:id="947"/>
    <w:p>
      <w:pPr>
        <w:spacing w:after="0"/>
        <w:ind w:left="0"/>
        <w:jc w:val="both"/>
      </w:pPr>
      <w:r>
        <w:rPr>
          <w:rFonts w:ascii="Times New Roman"/>
          <w:b w:val="false"/>
          <w:i w:val="false"/>
          <w:color w:val="000000"/>
          <w:sz w:val="28"/>
        </w:rPr>
        <w:t>
      в графе 14 формы указывается глубина залегания уровней подземных вод 2 водоносного горизонта, участвующего в обводнении горных выработок, м;</w:t>
      </w:r>
    </w:p>
    <w:bookmarkEnd w:id="947"/>
    <w:bookmarkStart w:name="z1020" w:id="948"/>
    <w:p>
      <w:pPr>
        <w:spacing w:after="0"/>
        <w:ind w:left="0"/>
        <w:jc w:val="both"/>
      </w:pPr>
      <w:r>
        <w:rPr>
          <w:rFonts w:ascii="Times New Roman"/>
          <w:b w:val="false"/>
          <w:i w:val="false"/>
          <w:color w:val="000000"/>
          <w:sz w:val="28"/>
        </w:rPr>
        <w:t>
      в графе 15 формы указывается глубина залегания уровней подземных вод 3 водоносного горизонта, участвующего в обводнении горных выработок, м;</w:t>
      </w:r>
    </w:p>
    <w:bookmarkEnd w:id="948"/>
    <w:bookmarkStart w:name="z1021" w:id="949"/>
    <w:p>
      <w:pPr>
        <w:spacing w:after="0"/>
        <w:ind w:left="0"/>
        <w:jc w:val="both"/>
      </w:pPr>
      <w:r>
        <w:rPr>
          <w:rFonts w:ascii="Times New Roman"/>
          <w:b w:val="false"/>
          <w:i w:val="false"/>
          <w:color w:val="000000"/>
          <w:sz w:val="28"/>
        </w:rPr>
        <w:t>
      в графе 16 формы указывается абсолютная отметка уровней поверхностных вод, м;</w:t>
      </w:r>
    </w:p>
    <w:bookmarkEnd w:id="949"/>
    <w:bookmarkStart w:name="z1022" w:id="950"/>
    <w:p>
      <w:pPr>
        <w:spacing w:after="0"/>
        <w:ind w:left="0"/>
        <w:jc w:val="both"/>
      </w:pPr>
      <w:r>
        <w:rPr>
          <w:rFonts w:ascii="Times New Roman"/>
          <w:b w:val="false"/>
          <w:i w:val="false"/>
          <w:color w:val="000000"/>
          <w:sz w:val="28"/>
        </w:rPr>
        <w:t>
      в графе 17 формы указывается расход поверхностных вод, м</w:t>
      </w:r>
      <w:r>
        <w:rPr>
          <w:rFonts w:ascii="Times New Roman"/>
          <w:b w:val="false"/>
          <w:i w:val="false"/>
          <w:color w:val="000000"/>
          <w:vertAlign w:val="superscript"/>
        </w:rPr>
        <w:t>3</w:t>
      </w:r>
      <w:r>
        <w:rPr>
          <w:rFonts w:ascii="Times New Roman"/>
          <w:b w:val="false"/>
          <w:i w:val="false"/>
          <w:color w:val="000000"/>
          <w:sz w:val="28"/>
        </w:rPr>
        <w:t>/сут;</w:t>
      </w:r>
    </w:p>
    <w:bookmarkEnd w:id="950"/>
    <w:bookmarkStart w:name="z1023" w:id="951"/>
    <w:p>
      <w:pPr>
        <w:spacing w:after="0"/>
        <w:ind w:left="0"/>
        <w:jc w:val="both"/>
      </w:pPr>
      <w:r>
        <w:rPr>
          <w:rFonts w:ascii="Times New Roman"/>
          <w:b w:val="false"/>
          <w:i w:val="false"/>
          <w:color w:val="000000"/>
          <w:sz w:val="28"/>
        </w:rPr>
        <w:t>
      в графе 18 формы указывается расход родников, м</w:t>
      </w:r>
      <w:r>
        <w:rPr>
          <w:rFonts w:ascii="Times New Roman"/>
          <w:b w:val="false"/>
          <w:i w:val="false"/>
          <w:color w:val="000000"/>
          <w:vertAlign w:val="superscript"/>
        </w:rPr>
        <w:t>3</w:t>
      </w:r>
      <w:r>
        <w:rPr>
          <w:rFonts w:ascii="Times New Roman"/>
          <w:b w:val="false"/>
          <w:i w:val="false"/>
          <w:color w:val="000000"/>
          <w:sz w:val="28"/>
        </w:rPr>
        <w:t>/сут;</w:t>
      </w:r>
    </w:p>
    <w:bookmarkEnd w:id="951"/>
    <w:bookmarkStart w:name="z1024" w:id="952"/>
    <w:p>
      <w:pPr>
        <w:spacing w:after="0"/>
        <w:ind w:left="0"/>
        <w:jc w:val="both"/>
      </w:pPr>
      <w:r>
        <w:rPr>
          <w:rFonts w:ascii="Times New Roman"/>
          <w:b w:val="false"/>
          <w:i w:val="false"/>
          <w:color w:val="000000"/>
          <w:sz w:val="28"/>
        </w:rPr>
        <w:t>
      в графе 19 формы указывается техническое состояние водозаборных скважин;</w:t>
      </w:r>
    </w:p>
    <w:bookmarkEnd w:id="952"/>
    <w:bookmarkStart w:name="z1025" w:id="953"/>
    <w:p>
      <w:pPr>
        <w:spacing w:after="0"/>
        <w:ind w:left="0"/>
        <w:jc w:val="both"/>
      </w:pPr>
      <w:r>
        <w:rPr>
          <w:rFonts w:ascii="Times New Roman"/>
          <w:b w:val="false"/>
          <w:i w:val="false"/>
          <w:color w:val="000000"/>
          <w:sz w:val="28"/>
        </w:rPr>
        <w:t>
      в графе 20 формы указывается техническое состояние наблюдательных скважин;</w:t>
      </w:r>
    </w:p>
    <w:bookmarkEnd w:id="953"/>
    <w:bookmarkStart w:name="z1026" w:id="954"/>
    <w:p>
      <w:pPr>
        <w:spacing w:after="0"/>
        <w:ind w:left="0"/>
        <w:jc w:val="both"/>
      </w:pPr>
      <w:r>
        <w:rPr>
          <w:rFonts w:ascii="Times New Roman"/>
          <w:b/>
          <w:i w:val="false"/>
          <w:color w:val="000000"/>
          <w:sz w:val="28"/>
        </w:rPr>
        <w:t>Таблица 6.2. Результаты наблюдений физико-химические свойства подземных, поверхностных и шахтных вод</w:t>
      </w:r>
      <w:r>
        <w:rPr>
          <w:rFonts w:ascii="Times New Roman"/>
          <w:b/>
          <w:i w:val="false"/>
          <w:color w:val="000000"/>
          <w:sz w:val="28"/>
        </w:rPr>
        <w:t>.</w:t>
      </w:r>
    </w:p>
    <w:bookmarkEnd w:id="954"/>
    <w:bookmarkStart w:name="z1027" w:id="955"/>
    <w:p>
      <w:pPr>
        <w:spacing w:after="0"/>
        <w:ind w:left="0"/>
        <w:jc w:val="both"/>
      </w:pPr>
      <w:r>
        <w:rPr>
          <w:rFonts w:ascii="Times New Roman"/>
          <w:b w:val="false"/>
          <w:i w:val="false"/>
          <w:color w:val="000000"/>
          <w:sz w:val="28"/>
        </w:rPr>
        <w:t>
      в графе 1 формы указывается год работ;</w:t>
      </w:r>
    </w:p>
    <w:bookmarkEnd w:id="955"/>
    <w:bookmarkStart w:name="z1028" w:id="956"/>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956"/>
    <w:bookmarkStart w:name="z1029" w:id="957"/>
    <w:p>
      <w:pPr>
        <w:spacing w:after="0"/>
        <w:ind w:left="0"/>
        <w:jc w:val="both"/>
      </w:pPr>
      <w:r>
        <w:rPr>
          <w:rFonts w:ascii="Times New Roman"/>
          <w:b w:val="false"/>
          <w:i w:val="false"/>
          <w:color w:val="000000"/>
          <w:sz w:val="28"/>
        </w:rPr>
        <w:t>
      в графе 3 формы указывается тип водопункта;</w:t>
      </w:r>
    </w:p>
    <w:bookmarkEnd w:id="957"/>
    <w:bookmarkStart w:name="z1030" w:id="958"/>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северная широта;</w:t>
      </w:r>
    </w:p>
    <w:bookmarkEnd w:id="958"/>
    <w:bookmarkStart w:name="z1031" w:id="959"/>
    <w:p>
      <w:pPr>
        <w:spacing w:after="0"/>
        <w:ind w:left="0"/>
        <w:jc w:val="both"/>
      </w:pPr>
      <w:r>
        <w:rPr>
          <w:rFonts w:ascii="Times New Roman"/>
          <w:b w:val="false"/>
          <w:i w:val="false"/>
          <w:color w:val="000000"/>
          <w:sz w:val="28"/>
        </w:rPr>
        <w:t>
      в графе 5 формы указываются граничные координаты WGS-84 объекта (участка): восточная долгота;</w:t>
      </w:r>
    </w:p>
    <w:bookmarkEnd w:id="959"/>
    <w:bookmarkStart w:name="z1032" w:id="960"/>
    <w:p>
      <w:pPr>
        <w:spacing w:after="0"/>
        <w:ind w:left="0"/>
        <w:jc w:val="both"/>
      </w:pPr>
      <w:r>
        <w:rPr>
          <w:rFonts w:ascii="Times New Roman"/>
          <w:b w:val="false"/>
          <w:i w:val="false"/>
          <w:color w:val="000000"/>
          <w:sz w:val="28"/>
        </w:rPr>
        <w:t xml:space="preserve">
      в графе 6 формы указывается температура, </w:t>
      </w:r>
      <w:r>
        <w:rPr>
          <w:rFonts w:ascii="Times New Roman"/>
          <w:b w:val="false"/>
          <w:i w:val="false"/>
          <w:color w:val="000000"/>
          <w:vertAlign w:val="superscript"/>
        </w:rPr>
        <w:t>о</w:t>
      </w:r>
      <w:r>
        <w:rPr>
          <w:rFonts w:ascii="Times New Roman"/>
          <w:b w:val="false"/>
          <w:i w:val="false"/>
          <w:color w:val="000000"/>
          <w:sz w:val="28"/>
        </w:rPr>
        <w:t>С;</w:t>
      </w:r>
    </w:p>
    <w:bookmarkEnd w:id="960"/>
    <w:bookmarkStart w:name="z1033" w:id="961"/>
    <w:p>
      <w:pPr>
        <w:spacing w:after="0"/>
        <w:ind w:left="0"/>
        <w:jc w:val="both"/>
      </w:pPr>
      <w:r>
        <w:rPr>
          <w:rFonts w:ascii="Times New Roman"/>
          <w:b w:val="false"/>
          <w:i w:val="false"/>
          <w:color w:val="000000"/>
          <w:sz w:val="28"/>
        </w:rPr>
        <w:t>
      в графе 7 формы указывается плотность, г/см</w:t>
      </w:r>
      <w:r>
        <w:rPr>
          <w:rFonts w:ascii="Times New Roman"/>
          <w:b w:val="false"/>
          <w:i w:val="false"/>
          <w:color w:val="000000"/>
          <w:vertAlign w:val="superscript"/>
        </w:rPr>
        <w:t>3</w:t>
      </w:r>
      <w:r>
        <w:rPr>
          <w:rFonts w:ascii="Times New Roman"/>
          <w:b w:val="false"/>
          <w:i w:val="false"/>
          <w:color w:val="000000"/>
          <w:sz w:val="28"/>
        </w:rPr>
        <w:t>;</w:t>
      </w:r>
    </w:p>
    <w:bookmarkEnd w:id="961"/>
    <w:bookmarkStart w:name="z1034" w:id="962"/>
    <w:p>
      <w:pPr>
        <w:spacing w:after="0"/>
        <w:ind w:left="0"/>
        <w:jc w:val="both"/>
      </w:pPr>
      <w:r>
        <w:rPr>
          <w:rFonts w:ascii="Times New Roman"/>
          <w:b w:val="false"/>
          <w:i w:val="false"/>
          <w:color w:val="000000"/>
          <w:sz w:val="28"/>
        </w:rPr>
        <w:t>
      в графе 8 формы указывается жесткость общая, мэкв;</w:t>
      </w:r>
    </w:p>
    <w:bookmarkEnd w:id="962"/>
    <w:bookmarkStart w:name="z1035" w:id="963"/>
    <w:p>
      <w:pPr>
        <w:spacing w:after="0"/>
        <w:ind w:left="0"/>
        <w:jc w:val="both"/>
      </w:pPr>
      <w:r>
        <w:rPr>
          <w:rFonts w:ascii="Times New Roman"/>
          <w:b w:val="false"/>
          <w:i w:val="false"/>
          <w:color w:val="000000"/>
          <w:sz w:val="28"/>
        </w:rPr>
        <w:t>
      в графе 9 формы указывается минерализация, г/л;</w:t>
      </w:r>
    </w:p>
    <w:bookmarkEnd w:id="963"/>
    <w:bookmarkStart w:name="z1036" w:id="964"/>
    <w:p>
      <w:pPr>
        <w:spacing w:after="0"/>
        <w:ind w:left="0"/>
        <w:jc w:val="both"/>
      </w:pPr>
      <w:r>
        <w:rPr>
          <w:rFonts w:ascii="Times New Roman"/>
          <w:b w:val="false"/>
          <w:i w:val="false"/>
          <w:color w:val="000000"/>
          <w:sz w:val="28"/>
        </w:rPr>
        <w:t>
      в графе 10 формы указывается, рН;</w:t>
      </w:r>
    </w:p>
    <w:bookmarkEnd w:id="964"/>
    <w:bookmarkStart w:name="z1037" w:id="965"/>
    <w:p>
      <w:pPr>
        <w:spacing w:after="0"/>
        <w:ind w:left="0"/>
        <w:jc w:val="both"/>
      </w:pPr>
      <w:r>
        <w:rPr>
          <w:rFonts w:ascii="Times New Roman"/>
          <w:b w:val="false"/>
          <w:i w:val="false"/>
          <w:color w:val="000000"/>
          <w:sz w:val="28"/>
        </w:rPr>
        <w:t>
      в графе 11 формы указывается содержание, % (мгэкв): карбонатион, СО</w:t>
      </w:r>
      <w:r>
        <w:rPr>
          <w:rFonts w:ascii="Times New Roman"/>
          <w:b w:val="false"/>
          <w:i w:val="false"/>
          <w:color w:val="000000"/>
          <w:vertAlign w:val="subscript"/>
        </w:rPr>
        <w:t>3</w:t>
      </w:r>
      <w:r>
        <w:rPr>
          <w:rFonts w:ascii="Times New Roman"/>
          <w:b w:val="false"/>
          <w:i w:val="false"/>
          <w:color w:val="000000"/>
          <w:sz w:val="28"/>
        </w:rPr>
        <w:t>;</w:t>
      </w:r>
    </w:p>
    <w:bookmarkEnd w:id="965"/>
    <w:bookmarkStart w:name="z1038" w:id="966"/>
    <w:p>
      <w:pPr>
        <w:spacing w:after="0"/>
        <w:ind w:left="0"/>
        <w:jc w:val="both"/>
      </w:pPr>
      <w:r>
        <w:rPr>
          <w:rFonts w:ascii="Times New Roman"/>
          <w:b w:val="false"/>
          <w:i w:val="false"/>
          <w:color w:val="000000"/>
          <w:sz w:val="28"/>
        </w:rPr>
        <w:t>
      в графе 12 формы указывается содержание, % (мгэкв): гидрокарбонат, НСО</w:t>
      </w:r>
      <w:r>
        <w:rPr>
          <w:rFonts w:ascii="Times New Roman"/>
          <w:b w:val="false"/>
          <w:i w:val="false"/>
          <w:color w:val="000000"/>
          <w:vertAlign w:val="subscript"/>
        </w:rPr>
        <w:t>3</w:t>
      </w:r>
      <w:r>
        <w:rPr>
          <w:rFonts w:ascii="Times New Roman"/>
          <w:b w:val="false"/>
          <w:i w:val="false"/>
          <w:color w:val="000000"/>
          <w:sz w:val="28"/>
        </w:rPr>
        <w:t>;</w:t>
      </w:r>
    </w:p>
    <w:bookmarkEnd w:id="966"/>
    <w:bookmarkStart w:name="z1039" w:id="967"/>
    <w:p>
      <w:pPr>
        <w:spacing w:after="0"/>
        <w:ind w:left="0"/>
        <w:jc w:val="both"/>
      </w:pPr>
      <w:r>
        <w:rPr>
          <w:rFonts w:ascii="Times New Roman"/>
          <w:b w:val="false"/>
          <w:i w:val="false"/>
          <w:color w:val="000000"/>
          <w:sz w:val="28"/>
        </w:rPr>
        <w:t>
      в графе 13 формы указывается содержание, % (мгэкв): хлорион, С</w:t>
      </w:r>
      <w:r>
        <w:rPr>
          <w:rFonts w:ascii="Times New Roman"/>
          <w:b w:val="false"/>
          <w:i w:val="false"/>
          <w:color w:val="000000"/>
          <w:vertAlign w:val="subscript"/>
        </w:rPr>
        <w:t>1</w:t>
      </w:r>
      <w:r>
        <w:rPr>
          <w:rFonts w:ascii="Times New Roman"/>
          <w:b w:val="false"/>
          <w:i w:val="false"/>
          <w:color w:val="000000"/>
          <w:sz w:val="28"/>
        </w:rPr>
        <w:t>;</w:t>
      </w:r>
    </w:p>
    <w:bookmarkEnd w:id="967"/>
    <w:bookmarkStart w:name="z1040" w:id="968"/>
    <w:p>
      <w:pPr>
        <w:spacing w:after="0"/>
        <w:ind w:left="0"/>
        <w:jc w:val="both"/>
      </w:pPr>
      <w:r>
        <w:rPr>
          <w:rFonts w:ascii="Times New Roman"/>
          <w:b w:val="false"/>
          <w:i w:val="false"/>
          <w:color w:val="000000"/>
          <w:sz w:val="28"/>
        </w:rPr>
        <w:t>
      в графе 14 формы указывается содержание, % (мгэкв): сульфатион, SО</w:t>
      </w:r>
      <w:r>
        <w:rPr>
          <w:rFonts w:ascii="Times New Roman"/>
          <w:b w:val="false"/>
          <w:i w:val="false"/>
          <w:color w:val="000000"/>
          <w:vertAlign w:val="subscript"/>
        </w:rPr>
        <w:t>4</w:t>
      </w:r>
      <w:r>
        <w:rPr>
          <w:rFonts w:ascii="Times New Roman"/>
          <w:b w:val="false"/>
          <w:i w:val="false"/>
          <w:color w:val="000000"/>
          <w:sz w:val="28"/>
        </w:rPr>
        <w:t>;</w:t>
      </w:r>
    </w:p>
    <w:bookmarkEnd w:id="968"/>
    <w:bookmarkStart w:name="z1041" w:id="969"/>
    <w:p>
      <w:pPr>
        <w:spacing w:after="0"/>
        <w:ind w:left="0"/>
        <w:jc w:val="both"/>
      </w:pPr>
      <w:r>
        <w:rPr>
          <w:rFonts w:ascii="Times New Roman"/>
          <w:b w:val="false"/>
          <w:i w:val="false"/>
          <w:color w:val="000000"/>
          <w:sz w:val="28"/>
        </w:rPr>
        <w:t>
      в графе 15 формы указывается содержание, % (мгэкв): кальцийион, С;</w:t>
      </w:r>
    </w:p>
    <w:bookmarkEnd w:id="969"/>
    <w:bookmarkStart w:name="z1042" w:id="970"/>
    <w:p>
      <w:pPr>
        <w:spacing w:after="0"/>
        <w:ind w:left="0"/>
        <w:jc w:val="both"/>
      </w:pPr>
      <w:r>
        <w:rPr>
          <w:rFonts w:ascii="Times New Roman"/>
          <w:b w:val="false"/>
          <w:i w:val="false"/>
          <w:color w:val="000000"/>
          <w:sz w:val="28"/>
        </w:rPr>
        <w:t>
      в графе 16 формы указывается содержание, % (мгэкв): магний-ион, Мg;</w:t>
      </w:r>
    </w:p>
    <w:bookmarkEnd w:id="970"/>
    <w:bookmarkStart w:name="z1043" w:id="971"/>
    <w:p>
      <w:pPr>
        <w:spacing w:after="0"/>
        <w:ind w:left="0"/>
        <w:jc w:val="both"/>
      </w:pPr>
      <w:r>
        <w:rPr>
          <w:rFonts w:ascii="Times New Roman"/>
          <w:b w:val="false"/>
          <w:i w:val="false"/>
          <w:color w:val="000000"/>
          <w:sz w:val="28"/>
        </w:rPr>
        <w:t>
      в графе 17 формы указывается содержание, % (мгэкв): Na+K;</w:t>
      </w:r>
    </w:p>
    <w:bookmarkEnd w:id="971"/>
    <w:bookmarkStart w:name="z1044" w:id="972"/>
    <w:p>
      <w:pPr>
        <w:spacing w:after="0"/>
        <w:ind w:left="0"/>
        <w:jc w:val="both"/>
      </w:pPr>
      <w:r>
        <w:rPr>
          <w:rFonts w:ascii="Times New Roman"/>
          <w:b w:val="false"/>
          <w:i w:val="false"/>
          <w:color w:val="000000"/>
          <w:sz w:val="28"/>
        </w:rPr>
        <w:t>
      в графе 18 формы указывается содержание, % (мгэкв): NO</w:t>
      </w:r>
      <w:r>
        <w:rPr>
          <w:rFonts w:ascii="Times New Roman"/>
          <w:b w:val="false"/>
          <w:i w:val="false"/>
          <w:color w:val="000000"/>
          <w:vertAlign w:val="subscript"/>
        </w:rPr>
        <w:t>3</w:t>
      </w:r>
      <w:r>
        <w:rPr>
          <w:rFonts w:ascii="Times New Roman"/>
          <w:b w:val="false"/>
          <w:i w:val="false"/>
          <w:color w:val="000000"/>
          <w:sz w:val="28"/>
        </w:rPr>
        <w:t>;</w:t>
      </w:r>
    </w:p>
    <w:bookmarkEnd w:id="972"/>
    <w:bookmarkStart w:name="z1045" w:id="973"/>
    <w:p>
      <w:pPr>
        <w:spacing w:after="0"/>
        <w:ind w:left="0"/>
        <w:jc w:val="both"/>
      </w:pPr>
      <w:r>
        <w:rPr>
          <w:rFonts w:ascii="Times New Roman"/>
          <w:b w:val="false"/>
          <w:i w:val="false"/>
          <w:color w:val="000000"/>
          <w:sz w:val="28"/>
        </w:rPr>
        <w:t>
      в графе 19 формы указывается содержание, % (мгэкв): гумус;</w:t>
      </w:r>
    </w:p>
    <w:bookmarkEnd w:id="973"/>
    <w:bookmarkStart w:name="z1046" w:id="974"/>
    <w:p>
      <w:pPr>
        <w:spacing w:after="0"/>
        <w:ind w:left="0"/>
        <w:jc w:val="both"/>
      </w:pPr>
      <w:r>
        <w:rPr>
          <w:rFonts w:ascii="Times New Roman"/>
          <w:b w:val="false"/>
          <w:i w:val="false"/>
          <w:color w:val="000000"/>
          <w:sz w:val="28"/>
        </w:rPr>
        <w:t>
      в графе 20 формы указывается содержание, % (мгэкв): железо.</w:t>
      </w:r>
    </w:p>
    <w:bookmarkEnd w:id="974"/>
    <w:bookmarkStart w:name="z1047" w:id="975"/>
    <w:p>
      <w:pPr>
        <w:spacing w:after="0"/>
        <w:ind w:left="0"/>
        <w:jc w:val="left"/>
      </w:pPr>
      <w:r>
        <w:rPr>
          <w:rFonts w:ascii="Times New Roman"/>
          <w:b/>
          <w:i w:val="false"/>
          <w:color w:val="000000"/>
        </w:rPr>
        <w:t xml:space="preserve"> Отчетность по мониторингу по недрам подземных вод</w:t>
      </w:r>
    </w:p>
    <w:bookmarkEnd w:id="975"/>
    <w:bookmarkStart w:name="z1048" w:id="976"/>
    <w:p>
      <w:pPr>
        <w:spacing w:after="0"/>
        <w:ind w:left="0"/>
        <w:jc w:val="left"/>
      </w:pPr>
      <w:r>
        <w:rPr>
          <w:rFonts w:ascii="Times New Roman"/>
          <w:b/>
          <w:i w:val="false"/>
          <w:color w:val="000000"/>
        </w:rPr>
        <w:t xml:space="preserve"> Отчетный период 20___ год</w:t>
      </w:r>
    </w:p>
    <w:bookmarkEnd w:id="976"/>
    <w:bookmarkStart w:name="z1049" w:id="97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3-МН.</w:t>
      </w:r>
    </w:p>
    <w:bookmarkEnd w:id="977"/>
    <w:bookmarkStart w:name="z1050" w:id="978"/>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978"/>
    <w:bookmarkStart w:name="z1051" w:id="979"/>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979"/>
    <w:bookmarkStart w:name="z1052" w:id="980"/>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980"/>
    <w:bookmarkStart w:name="z1053" w:id="981"/>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981"/>
    <w:bookmarkStart w:name="z1054" w:id="982"/>
    <w:p>
      <w:pPr>
        <w:spacing w:after="0"/>
        <w:ind w:left="0"/>
        <w:jc w:val="left"/>
      </w:pPr>
      <w:r>
        <w:rPr>
          <w:rFonts w:ascii="Times New Roman"/>
          <w:b/>
          <w:i w:val="false"/>
          <w:color w:val="000000"/>
        </w:rPr>
        <w:t xml:space="preserve"> Отчетность по мониторингу по недрам подземных вод за 20___ год</w:t>
      </w:r>
    </w:p>
    <w:bookmarkEnd w:id="982"/>
    <w:bookmarkStart w:name="z1055" w:id="983"/>
    <w:p>
      <w:pPr>
        <w:spacing w:after="0"/>
        <w:ind w:left="0"/>
        <w:jc w:val="both"/>
      </w:pPr>
      <w:r>
        <w:rPr>
          <w:rFonts w:ascii="Times New Roman"/>
          <w:b w:val="false"/>
          <w:i w:val="false"/>
          <w:color w:val="000000"/>
          <w:sz w:val="28"/>
        </w:rPr>
        <w:t>
      Таблица 1. Сведения о водозаборе подземных вод</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984"/>
        <w:gridCol w:w="984"/>
        <w:gridCol w:w="1805"/>
        <w:gridCol w:w="984"/>
        <w:gridCol w:w="1531"/>
        <w:gridCol w:w="1531"/>
        <w:gridCol w:w="984"/>
        <w:gridCol w:w="1529"/>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4"/>
          <w:p>
            <w:pPr>
              <w:spacing w:after="20"/>
              <w:ind w:left="20"/>
              <w:jc w:val="both"/>
            </w:pPr>
            <w:r>
              <w:rPr>
                <w:rFonts w:ascii="Times New Roman"/>
                <w:b w:val="false"/>
                <w:i w:val="false"/>
                <w:color w:val="000000"/>
                <w:sz w:val="20"/>
              </w:rPr>
              <w:t>
Административная область</w:t>
            </w:r>
          </w:p>
          <w:bookmarkEnd w:id="98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водопользователь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лицензии, разрешения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водозабора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координаты центра тяжести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индекс эксплуатируемого водоносного горизонта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эксплуатации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эксплуатационных скважин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85"/>
          <w:p>
            <w:pPr>
              <w:spacing w:after="20"/>
              <w:ind w:left="20"/>
              <w:jc w:val="both"/>
            </w:pPr>
            <w:r>
              <w:rPr>
                <w:rFonts w:ascii="Times New Roman"/>
                <w:b w:val="false"/>
                <w:i w:val="false"/>
                <w:color w:val="000000"/>
                <w:sz w:val="20"/>
              </w:rPr>
              <w:t>
1</w:t>
            </w:r>
          </w:p>
          <w:bookmarkEnd w:id="98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58" w:id="986"/>
    <w:p>
      <w:pPr>
        <w:spacing w:after="0"/>
        <w:ind w:left="0"/>
        <w:jc w:val="both"/>
      </w:pPr>
      <w:r>
        <w:rPr>
          <w:rFonts w:ascii="Times New Roman"/>
          <w:b w:val="false"/>
          <w:i w:val="false"/>
          <w:color w:val="000000"/>
          <w:sz w:val="28"/>
        </w:rPr>
        <w:t>
      (продолжение таблицы)</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491"/>
        <w:gridCol w:w="1028"/>
        <w:gridCol w:w="1029"/>
        <w:gridCol w:w="1029"/>
        <w:gridCol w:w="1359"/>
        <w:gridCol w:w="1359"/>
        <w:gridCol w:w="1277"/>
        <w:gridCol w:w="1483"/>
        <w:gridCol w:w="121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7"/>
          <w:p>
            <w:pPr>
              <w:spacing w:after="20"/>
              <w:ind w:left="20"/>
              <w:jc w:val="both"/>
            </w:pPr>
            <w:r>
              <w:rPr>
                <w:rFonts w:ascii="Times New Roman"/>
                <w:b w:val="false"/>
                <w:i w:val="false"/>
                <w:color w:val="000000"/>
                <w:sz w:val="20"/>
              </w:rPr>
              <w:t>
Схема водозаборного сооружения</w:t>
            </w:r>
          </w:p>
          <w:bookmarkEnd w:id="987"/>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потребность, тыс.м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сутки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понижение, 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эксплуатируемых скважин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Водоотбор, тыс.м</w:t>
            </w:r>
            <w:r>
              <w:rPr>
                <w:rFonts w:ascii="Times New Roman"/>
                <w:b w:val="false"/>
                <w:i w:val="false"/>
                <w:color w:val="000000"/>
                <w:vertAlign w:val="superscript"/>
              </w:rPr>
              <w:t>3</w:t>
            </w:r>
            <w:r>
              <w:rPr>
                <w:rFonts w:ascii="Times New Roman"/>
                <w:b w:val="false"/>
                <w:i w:val="false"/>
                <w:color w:val="000000"/>
                <w:sz w:val="20"/>
              </w:rPr>
              <w:t>/сутки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Водоотлив, тыс.м</w:t>
            </w:r>
            <w:r>
              <w:rPr>
                <w:rFonts w:ascii="Times New Roman"/>
                <w:b w:val="false"/>
                <w:i w:val="false"/>
                <w:color w:val="000000"/>
                <w:vertAlign w:val="superscript"/>
              </w:rPr>
              <w:t>3</w:t>
            </w:r>
            <w:r>
              <w:rPr>
                <w:rFonts w:ascii="Times New Roman"/>
                <w:b w:val="false"/>
                <w:i w:val="false"/>
                <w:color w:val="000000"/>
                <w:sz w:val="20"/>
              </w:rPr>
              <w:t>/сутки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Динамический уровень от-до, 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от-до, г/л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химического состава с превышением ПДК</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8"/>
          <w:p>
            <w:pPr>
              <w:spacing w:after="20"/>
              <w:ind w:left="20"/>
              <w:jc w:val="both"/>
            </w:pPr>
            <w:r>
              <w:rPr>
                <w:rFonts w:ascii="Times New Roman"/>
                <w:b w:val="false"/>
                <w:i w:val="false"/>
                <w:color w:val="000000"/>
                <w:sz w:val="20"/>
              </w:rPr>
              <w:t>
11</w:t>
            </w:r>
          </w:p>
          <w:bookmarkEnd w:id="988"/>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61" w:id="989"/>
    <w:p>
      <w:pPr>
        <w:spacing w:after="0"/>
        <w:ind w:left="0"/>
        <w:jc w:val="both"/>
      </w:pPr>
      <w:r>
        <w:rPr>
          <w:rFonts w:ascii="Times New Roman"/>
          <w:b w:val="false"/>
          <w:i w:val="false"/>
          <w:color w:val="000000"/>
          <w:sz w:val="28"/>
        </w:rPr>
        <w:t>
      таблица 2. Режим, уровень и температура подземных вод по водозаборным и наблюдательным скважинам</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1825"/>
        <w:gridCol w:w="317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90"/>
          <w:p>
            <w:pPr>
              <w:spacing w:after="20"/>
              <w:ind w:left="20"/>
              <w:jc w:val="both"/>
            </w:pPr>
            <w:r>
              <w:rPr>
                <w:rFonts w:ascii="Times New Roman"/>
                <w:b w:val="false"/>
                <w:i w:val="false"/>
                <w:color w:val="000000"/>
                <w:sz w:val="20"/>
              </w:rPr>
              <w:t>
Административная область</w:t>
            </w:r>
          </w:p>
          <w:bookmarkEnd w:id="990"/>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наблюдательного поста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наблюдательного пункта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(порядковый номер)</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91"/>
          <w:p>
            <w:pPr>
              <w:spacing w:after="20"/>
              <w:ind w:left="20"/>
              <w:jc w:val="both"/>
            </w:pPr>
            <w:r>
              <w:rPr>
                <w:rFonts w:ascii="Times New Roman"/>
                <w:b w:val="false"/>
                <w:i w:val="false"/>
                <w:color w:val="000000"/>
                <w:sz w:val="20"/>
              </w:rPr>
              <w:t>
1</w:t>
            </w:r>
          </w:p>
          <w:bookmarkEnd w:id="991"/>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64" w:id="992"/>
    <w:p>
      <w:pPr>
        <w:spacing w:after="0"/>
        <w:ind w:left="0"/>
        <w:jc w:val="both"/>
      </w:pPr>
      <w:r>
        <w:rPr>
          <w:rFonts w:ascii="Times New Roman"/>
          <w:b w:val="false"/>
          <w:i w:val="false"/>
          <w:color w:val="000000"/>
          <w:sz w:val="28"/>
        </w:rPr>
        <w:t>
      (продолжение таблицы)</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772"/>
        <w:gridCol w:w="772"/>
        <w:gridCol w:w="772"/>
        <w:gridCol w:w="772"/>
        <w:gridCol w:w="772"/>
        <w:gridCol w:w="772"/>
        <w:gridCol w:w="772"/>
        <w:gridCol w:w="772"/>
        <w:gridCol w:w="772"/>
        <w:gridCol w:w="772"/>
        <w:gridCol w:w="772"/>
        <w:gridCol w:w="772"/>
        <w:gridCol w:w="772"/>
        <w:gridCol w:w="77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93"/>
          <w:p>
            <w:pPr>
              <w:spacing w:after="20"/>
              <w:ind w:left="20"/>
              <w:jc w:val="both"/>
            </w:pPr>
            <w:r>
              <w:rPr>
                <w:rFonts w:ascii="Times New Roman"/>
                <w:b w:val="false"/>
                <w:i w:val="false"/>
                <w:color w:val="000000"/>
                <w:sz w:val="20"/>
              </w:rPr>
              <w:t>
Замеренные уровни подземных вод (в метрах от поверхности) или температура (</w:t>
            </w:r>
            <w:r>
              <w:rPr>
                <w:rFonts w:ascii="Times New Roman"/>
                <w:b w:val="false"/>
                <w:i w:val="false"/>
                <w:color w:val="000000"/>
                <w:vertAlign w:val="superscript"/>
              </w:rPr>
              <w:t>о</w:t>
            </w:r>
            <w:r>
              <w:rPr>
                <w:rFonts w:ascii="Times New Roman"/>
                <w:b w:val="false"/>
                <w:i w:val="false"/>
                <w:color w:val="000000"/>
                <w:sz w:val="20"/>
              </w:rPr>
              <w:t>С) Число месяца</w:t>
            </w:r>
          </w:p>
          <w:bookmarkEnd w:id="993"/>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94"/>
          <w:p>
            <w:pPr>
              <w:spacing w:after="20"/>
              <w:ind w:left="20"/>
              <w:jc w:val="both"/>
            </w:pPr>
            <w:r>
              <w:rPr>
                <w:rFonts w:ascii="Times New Roman"/>
                <w:b w:val="false"/>
                <w:i w:val="false"/>
                <w:color w:val="000000"/>
                <w:sz w:val="20"/>
              </w:rPr>
              <w:t>
7</w:t>
            </w:r>
          </w:p>
          <w:bookmarkEnd w:id="994"/>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95"/>
          <w:p>
            <w:pPr>
              <w:spacing w:after="20"/>
              <w:ind w:left="20"/>
              <w:jc w:val="both"/>
            </w:pPr>
            <w:r>
              <w:rPr>
                <w:rFonts w:ascii="Times New Roman"/>
                <w:b w:val="false"/>
                <w:i w:val="false"/>
                <w:color w:val="000000"/>
                <w:sz w:val="20"/>
              </w:rPr>
              <w:t>
1</w:t>
            </w:r>
          </w:p>
          <w:bookmarkEnd w:id="995"/>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068" w:id="996"/>
    <w:p>
      <w:pPr>
        <w:spacing w:after="0"/>
        <w:ind w:left="0"/>
        <w:jc w:val="both"/>
      </w:pPr>
      <w:r>
        <w:rPr>
          <w:rFonts w:ascii="Times New Roman"/>
          <w:b w:val="false"/>
          <w:i w:val="false"/>
          <w:color w:val="000000"/>
          <w:sz w:val="28"/>
        </w:rPr>
        <w:t>
      (продолжение таблицы)</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97"/>
          <w:p>
            <w:pPr>
              <w:spacing w:after="20"/>
              <w:ind w:left="20"/>
              <w:jc w:val="both"/>
            </w:pPr>
            <w:r>
              <w:rPr>
                <w:rFonts w:ascii="Times New Roman"/>
                <w:b w:val="false"/>
                <w:i w:val="false"/>
                <w:color w:val="000000"/>
                <w:sz w:val="20"/>
              </w:rPr>
              <w:t>
Замеренные уровни подземных вод (в метрах от поверхности) или температура (</w:t>
            </w:r>
            <w:r>
              <w:rPr>
                <w:rFonts w:ascii="Times New Roman"/>
                <w:b w:val="false"/>
                <w:i w:val="false"/>
                <w:color w:val="000000"/>
                <w:vertAlign w:val="superscript"/>
              </w:rPr>
              <w:t>о</w:t>
            </w:r>
            <w:r>
              <w:rPr>
                <w:rFonts w:ascii="Times New Roman"/>
                <w:b w:val="false"/>
                <w:i w:val="false"/>
                <w:color w:val="000000"/>
                <w:sz w:val="20"/>
              </w:rPr>
              <w:t>С) Число месяца</w:t>
            </w:r>
          </w:p>
          <w:bookmarkEnd w:id="997"/>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8"/>
          <w:p>
            <w:pPr>
              <w:spacing w:after="20"/>
              <w:ind w:left="20"/>
              <w:jc w:val="both"/>
            </w:pPr>
            <w:r>
              <w:rPr>
                <w:rFonts w:ascii="Times New Roman"/>
                <w:b w:val="false"/>
                <w:i w:val="false"/>
                <w:color w:val="000000"/>
                <w:sz w:val="20"/>
              </w:rPr>
              <w:t>
24</w:t>
            </w:r>
          </w:p>
          <w:bookmarkEnd w:id="9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9"/>
          <w:p>
            <w:pPr>
              <w:spacing w:after="20"/>
              <w:ind w:left="20"/>
              <w:jc w:val="both"/>
            </w:pPr>
            <w:r>
              <w:rPr>
                <w:rFonts w:ascii="Times New Roman"/>
                <w:b w:val="false"/>
                <w:i w:val="false"/>
                <w:color w:val="000000"/>
                <w:sz w:val="20"/>
              </w:rPr>
              <w:t>
18</w:t>
            </w:r>
          </w:p>
          <w:bookmarkEnd w:id="9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072" w:id="1000"/>
    <w:p>
      <w:pPr>
        <w:spacing w:after="0"/>
        <w:ind w:left="0"/>
        <w:jc w:val="both"/>
      </w:pPr>
      <w:r>
        <w:rPr>
          <w:rFonts w:ascii="Times New Roman"/>
          <w:b w:val="false"/>
          <w:i w:val="false"/>
          <w:color w:val="000000"/>
          <w:sz w:val="28"/>
        </w:rPr>
        <w:t>
      таблица 3. Качество подземных вод по водозаборным скважинам</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46"/>
        <w:gridCol w:w="4958"/>
        <w:gridCol w:w="841"/>
        <w:gridCol w:w="841"/>
        <w:gridCol w:w="841"/>
        <w:gridCol w:w="1545"/>
      </w:tblGrid>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01"/>
          <w:p>
            <w:pPr>
              <w:spacing w:after="20"/>
              <w:ind w:left="20"/>
              <w:jc w:val="both"/>
            </w:pPr>
            <w:r>
              <w:rPr>
                <w:rFonts w:ascii="Times New Roman"/>
                <w:b w:val="false"/>
                <w:i w:val="false"/>
                <w:color w:val="000000"/>
                <w:sz w:val="20"/>
              </w:rPr>
              <w:t>
Наименование компонентов</w:t>
            </w:r>
          </w:p>
          <w:bookmarkEnd w:id="100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ПДК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201...год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1 полугодие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2"/>
          <w:p>
            <w:pPr>
              <w:spacing w:after="20"/>
              <w:ind w:left="20"/>
              <w:jc w:val="both"/>
            </w:pPr>
            <w:r>
              <w:rPr>
                <w:rFonts w:ascii="Times New Roman"/>
                <w:b w:val="false"/>
                <w:i w:val="false"/>
                <w:color w:val="000000"/>
                <w:sz w:val="20"/>
              </w:rPr>
              <w:t>
1</w:t>
            </w:r>
          </w:p>
          <w:bookmarkEnd w:id="10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3"/>
          <w:p>
            <w:pPr>
              <w:spacing w:after="20"/>
              <w:ind w:left="20"/>
              <w:jc w:val="both"/>
            </w:pPr>
            <w:r>
              <w:rPr>
                <w:rFonts w:ascii="Times New Roman"/>
                <w:b w:val="false"/>
                <w:i w:val="false"/>
                <w:color w:val="000000"/>
                <w:sz w:val="20"/>
              </w:rPr>
              <w:t>
Запах</w:t>
            </w:r>
          </w:p>
          <w:bookmarkEnd w:id="10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4"/>
          <w:p>
            <w:pPr>
              <w:spacing w:after="20"/>
              <w:ind w:left="20"/>
              <w:jc w:val="both"/>
            </w:pPr>
            <w:r>
              <w:rPr>
                <w:rFonts w:ascii="Times New Roman"/>
                <w:b w:val="false"/>
                <w:i w:val="false"/>
                <w:color w:val="000000"/>
                <w:sz w:val="20"/>
              </w:rPr>
              <w:t>
Привкус</w:t>
            </w:r>
          </w:p>
          <w:bookmarkEnd w:id="10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05"/>
          <w:p>
            <w:pPr>
              <w:spacing w:after="20"/>
              <w:ind w:left="20"/>
              <w:jc w:val="both"/>
            </w:pPr>
            <w:r>
              <w:rPr>
                <w:rFonts w:ascii="Times New Roman"/>
                <w:b w:val="false"/>
                <w:i w:val="false"/>
                <w:color w:val="000000"/>
                <w:sz w:val="20"/>
              </w:rPr>
              <w:t>
Цветность</w:t>
            </w:r>
          </w:p>
          <w:bookmarkEnd w:id="10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6"/>
          <w:p>
            <w:pPr>
              <w:spacing w:after="20"/>
              <w:ind w:left="20"/>
              <w:jc w:val="both"/>
            </w:pPr>
            <w:r>
              <w:rPr>
                <w:rFonts w:ascii="Times New Roman"/>
                <w:b w:val="false"/>
                <w:i w:val="false"/>
                <w:color w:val="000000"/>
                <w:sz w:val="20"/>
              </w:rPr>
              <w:t>
Мутность</w:t>
            </w:r>
          </w:p>
          <w:bookmarkEnd w:id="10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ед-цы ЕМФ</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07"/>
          <w:p>
            <w:pPr>
              <w:spacing w:after="20"/>
              <w:ind w:left="20"/>
              <w:jc w:val="both"/>
            </w:pPr>
            <w:r>
              <w:rPr>
                <w:rFonts w:ascii="Times New Roman"/>
                <w:b w:val="false"/>
                <w:i w:val="false"/>
                <w:color w:val="000000"/>
                <w:sz w:val="20"/>
              </w:rPr>
              <w:t>
Водородный показатель</w:t>
            </w:r>
          </w:p>
          <w:bookmarkEnd w:id="10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ед-цы РН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8"/>
          <w:p>
            <w:pPr>
              <w:spacing w:after="20"/>
              <w:ind w:left="20"/>
              <w:jc w:val="both"/>
            </w:pPr>
            <w:r>
              <w:rPr>
                <w:rFonts w:ascii="Times New Roman"/>
                <w:b w:val="false"/>
                <w:i w:val="false"/>
                <w:color w:val="000000"/>
                <w:sz w:val="20"/>
              </w:rPr>
              <w:t>
Общая минерализация (сухой остаток)</w:t>
            </w:r>
          </w:p>
          <w:bookmarkEnd w:id="10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09"/>
          <w:p>
            <w:pPr>
              <w:spacing w:after="20"/>
              <w:ind w:left="20"/>
              <w:jc w:val="both"/>
            </w:pPr>
            <w:r>
              <w:rPr>
                <w:rFonts w:ascii="Times New Roman"/>
                <w:b w:val="false"/>
                <w:i w:val="false"/>
                <w:color w:val="000000"/>
                <w:sz w:val="20"/>
              </w:rPr>
              <w:t>
Жесткость общая</w:t>
            </w:r>
          </w:p>
          <w:bookmarkEnd w:id="10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0"/>
          <w:p>
            <w:pPr>
              <w:spacing w:after="20"/>
              <w:ind w:left="20"/>
              <w:jc w:val="both"/>
            </w:pPr>
            <w:r>
              <w:rPr>
                <w:rFonts w:ascii="Times New Roman"/>
                <w:b w:val="false"/>
                <w:i w:val="false"/>
                <w:color w:val="000000"/>
                <w:sz w:val="20"/>
              </w:rPr>
              <w:t>
Окисляемость перманганатная</w:t>
            </w:r>
          </w:p>
          <w:bookmarkEnd w:id="10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1"/>
          <w:p>
            <w:pPr>
              <w:spacing w:after="20"/>
              <w:ind w:left="20"/>
              <w:jc w:val="both"/>
            </w:pPr>
            <w:r>
              <w:rPr>
                <w:rFonts w:ascii="Times New Roman"/>
                <w:b w:val="false"/>
                <w:i w:val="false"/>
                <w:color w:val="000000"/>
                <w:sz w:val="20"/>
              </w:rPr>
              <w:t>
Нефтепродукты (суммарно)</w:t>
            </w:r>
          </w:p>
          <w:bookmarkEnd w:id="10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2"/>
          <w:p>
            <w:pPr>
              <w:spacing w:after="20"/>
              <w:ind w:left="20"/>
              <w:jc w:val="both"/>
            </w:pPr>
            <w:r>
              <w:rPr>
                <w:rFonts w:ascii="Times New Roman"/>
                <w:b w:val="false"/>
                <w:i w:val="false"/>
                <w:color w:val="000000"/>
                <w:sz w:val="20"/>
              </w:rPr>
              <w:t>
ПАВ, анионоактивные</w:t>
            </w:r>
          </w:p>
          <w:bookmarkEnd w:id="10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13"/>
          <w:p>
            <w:pPr>
              <w:spacing w:after="20"/>
              <w:ind w:left="20"/>
              <w:jc w:val="both"/>
            </w:pPr>
            <w:r>
              <w:rPr>
                <w:rFonts w:ascii="Times New Roman"/>
                <w:b w:val="false"/>
                <w:i w:val="false"/>
                <w:color w:val="000000"/>
                <w:sz w:val="20"/>
              </w:rPr>
              <w:t>
Фенольный индекс</w:t>
            </w:r>
          </w:p>
          <w:bookmarkEnd w:id="10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4"/>
          <w:p>
            <w:pPr>
              <w:spacing w:after="20"/>
              <w:ind w:left="20"/>
              <w:jc w:val="both"/>
            </w:pPr>
            <w:r>
              <w:rPr>
                <w:rFonts w:ascii="Times New Roman"/>
                <w:b w:val="false"/>
                <w:i w:val="false"/>
                <w:color w:val="000000"/>
                <w:sz w:val="20"/>
              </w:rPr>
              <w:t>
Аллюминий</w:t>
            </w:r>
          </w:p>
          <w:bookmarkEnd w:id="10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15"/>
          <w:p>
            <w:pPr>
              <w:spacing w:after="20"/>
              <w:ind w:left="20"/>
              <w:jc w:val="both"/>
            </w:pPr>
            <w:r>
              <w:rPr>
                <w:rFonts w:ascii="Times New Roman"/>
                <w:b w:val="false"/>
                <w:i w:val="false"/>
                <w:color w:val="000000"/>
                <w:sz w:val="20"/>
              </w:rPr>
              <w:t>
Барий</w:t>
            </w:r>
          </w:p>
          <w:bookmarkEnd w:id="10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16"/>
          <w:p>
            <w:pPr>
              <w:spacing w:after="20"/>
              <w:ind w:left="20"/>
              <w:jc w:val="both"/>
            </w:pPr>
            <w:r>
              <w:rPr>
                <w:rFonts w:ascii="Times New Roman"/>
                <w:b w:val="false"/>
                <w:i w:val="false"/>
                <w:color w:val="000000"/>
                <w:sz w:val="20"/>
              </w:rPr>
              <w:t>
Бериллий</w:t>
            </w:r>
          </w:p>
          <w:bookmarkEnd w:id="10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17"/>
          <w:p>
            <w:pPr>
              <w:spacing w:after="20"/>
              <w:ind w:left="20"/>
              <w:jc w:val="both"/>
            </w:pPr>
            <w:r>
              <w:rPr>
                <w:rFonts w:ascii="Times New Roman"/>
                <w:b w:val="false"/>
                <w:i w:val="false"/>
                <w:color w:val="000000"/>
                <w:sz w:val="20"/>
              </w:rPr>
              <w:t>
Бор (суммарно)</w:t>
            </w:r>
          </w:p>
          <w:bookmarkEnd w:id="10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18"/>
          <w:p>
            <w:pPr>
              <w:spacing w:after="20"/>
              <w:ind w:left="20"/>
              <w:jc w:val="both"/>
            </w:pPr>
            <w:r>
              <w:rPr>
                <w:rFonts w:ascii="Times New Roman"/>
                <w:b w:val="false"/>
                <w:i w:val="false"/>
                <w:color w:val="000000"/>
                <w:sz w:val="20"/>
              </w:rPr>
              <w:t>
Железо (суммарно)</w:t>
            </w:r>
          </w:p>
          <w:bookmarkEnd w:id="10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19"/>
          <w:p>
            <w:pPr>
              <w:spacing w:after="20"/>
              <w:ind w:left="20"/>
              <w:jc w:val="both"/>
            </w:pPr>
            <w:r>
              <w:rPr>
                <w:rFonts w:ascii="Times New Roman"/>
                <w:b w:val="false"/>
                <w:i w:val="false"/>
                <w:color w:val="000000"/>
                <w:sz w:val="20"/>
              </w:rPr>
              <w:t>
Кадмий (суммарно)</w:t>
            </w:r>
          </w:p>
          <w:bookmarkEnd w:id="10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0"/>
          <w:p>
            <w:pPr>
              <w:spacing w:after="20"/>
              <w:ind w:left="20"/>
              <w:jc w:val="both"/>
            </w:pPr>
            <w:r>
              <w:rPr>
                <w:rFonts w:ascii="Times New Roman"/>
                <w:b w:val="false"/>
                <w:i w:val="false"/>
                <w:color w:val="000000"/>
                <w:sz w:val="20"/>
              </w:rPr>
              <w:t>
Марганец(суммарно)</w:t>
            </w:r>
          </w:p>
          <w:bookmarkEnd w:id="10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1"/>
          <w:p>
            <w:pPr>
              <w:spacing w:after="20"/>
              <w:ind w:left="20"/>
              <w:jc w:val="both"/>
            </w:pPr>
            <w:r>
              <w:rPr>
                <w:rFonts w:ascii="Times New Roman"/>
                <w:b w:val="false"/>
                <w:i w:val="false"/>
                <w:color w:val="000000"/>
                <w:sz w:val="20"/>
              </w:rPr>
              <w:t>
Медь (суммарно)</w:t>
            </w:r>
          </w:p>
          <w:bookmarkEnd w:id="10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2"/>
          <w:p>
            <w:pPr>
              <w:spacing w:after="20"/>
              <w:ind w:left="20"/>
              <w:jc w:val="both"/>
            </w:pPr>
            <w:r>
              <w:rPr>
                <w:rFonts w:ascii="Times New Roman"/>
                <w:b w:val="false"/>
                <w:i w:val="false"/>
                <w:color w:val="000000"/>
                <w:sz w:val="20"/>
              </w:rPr>
              <w:t>
Молибден (суммарно)</w:t>
            </w:r>
          </w:p>
          <w:bookmarkEnd w:id="10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23"/>
          <w:p>
            <w:pPr>
              <w:spacing w:after="20"/>
              <w:ind w:left="20"/>
              <w:jc w:val="both"/>
            </w:pPr>
            <w:r>
              <w:rPr>
                <w:rFonts w:ascii="Times New Roman"/>
                <w:b w:val="false"/>
                <w:i w:val="false"/>
                <w:color w:val="000000"/>
                <w:sz w:val="20"/>
              </w:rPr>
              <w:t>
Мышьяк (суммарно)</w:t>
            </w:r>
          </w:p>
          <w:bookmarkEnd w:id="10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24"/>
          <w:p>
            <w:pPr>
              <w:spacing w:after="20"/>
              <w:ind w:left="20"/>
              <w:jc w:val="both"/>
            </w:pPr>
            <w:r>
              <w:rPr>
                <w:rFonts w:ascii="Times New Roman"/>
                <w:b w:val="false"/>
                <w:i w:val="false"/>
                <w:color w:val="000000"/>
                <w:sz w:val="20"/>
              </w:rPr>
              <w:t>
Никель (суммарно)</w:t>
            </w:r>
          </w:p>
          <w:bookmarkEnd w:id="10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25"/>
          <w:p>
            <w:pPr>
              <w:spacing w:after="20"/>
              <w:ind w:left="20"/>
              <w:jc w:val="both"/>
            </w:pPr>
            <w:r>
              <w:rPr>
                <w:rFonts w:ascii="Times New Roman"/>
                <w:b w:val="false"/>
                <w:i w:val="false"/>
                <w:color w:val="000000"/>
                <w:sz w:val="20"/>
              </w:rPr>
              <w:t>
Нитраты</w:t>
            </w:r>
          </w:p>
          <w:bookmarkEnd w:id="10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26"/>
          <w:p>
            <w:pPr>
              <w:spacing w:after="20"/>
              <w:ind w:left="20"/>
              <w:jc w:val="both"/>
            </w:pPr>
            <w:r>
              <w:rPr>
                <w:rFonts w:ascii="Times New Roman"/>
                <w:b w:val="false"/>
                <w:i w:val="false"/>
                <w:color w:val="000000"/>
                <w:sz w:val="20"/>
              </w:rPr>
              <w:t>
Ртуть (суммарно)</w:t>
            </w:r>
          </w:p>
          <w:bookmarkEnd w:id="10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27"/>
          <w:p>
            <w:pPr>
              <w:spacing w:after="20"/>
              <w:ind w:left="20"/>
              <w:jc w:val="both"/>
            </w:pPr>
            <w:r>
              <w:rPr>
                <w:rFonts w:ascii="Times New Roman"/>
                <w:b w:val="false"/>
                <w:i w:val="false"/>
                <w:color w:val="000000"/>
                <w:sz w:val="20"/>
              </w:rPr>
              <w:t>
Свинец (суммарно)</w:t>
            </w:r>
          </w:p>
          <w:bookmarkEnd w:id="10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28"/>
          <w:p>
            <w:pPr>
              <w:spacing w:after="20"/>
              <w:ind w:left="20"/>
              <w:jc w:val="both"/>
            </w:pPr>
            <w:r>
              <w:rPr>
                <w:rFonts w:ascii="Times New Roman"/>
                <w:b w:val="false"/>
                <w:i w:val="false"/>
                <w:color w:val="000000"/>
                <w:sz w:val="20"/>
              </w:rPr>
              <w:t>
Селен (суммарно)</w:t>
            </w:r>
          </w:p>
          <w:bookmarkEnd w:id="10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29"/>
          <w:p>
            <w:pPr>
              <w:spacing w:after="20"/>
              <w:ind w:left="20"/>
              <w:jc w:val="both"/>
            </w:pPr>
            <w:r>
              <w:rPr>
                <w:rFonts w:ascii="Times New Roman"/>
                <w:b w:val="false"/>
                <w:i w:val="false"/>
                <w:color w:val="000000"/>
                <w:sz w:val="20"/>
              </w:rPr>
              <w:t>
Стронций(суммарно)</w:t>
            </w:r>
          </w:p>
          <w:bookmarkEnd w:id="10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30"/>
          <w:p>
            <w:pPr>
              <w:spacing w:after="20"/>
              <w:ind w:left="20"/>
              <w:jc w:val="both"/>
            </w:pPr>
            <w:r>
              <w:rPr>
                <w:rFonts w:ascii="Times New Roman"/>
                <w:b w:val="false"/>
                <w:i w:val="false"/>
                <w:color w:val="000000"/>
                <w:sz w:val="20"/>
              </w:rPr>
              <w:t>
Гидрокарбонаты</w:t>
            </w:r>
          </w:p>
          <w:bookmarkEnd w:id="10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31"/>
          <w:p>
            <w:pPr>
              <w:spacing w:after="20"/>
              <w:ind w:left="20"/>
              <w:jc w:val="both"/>
            </w:pPr>
            <w:r>
              <w:rPr>
                <w:rFonts w:ascii="Times New Roman"/>
                <w:b w:val="false"/>
                <w:i w:val="false"/>
                <w:color w:val="000000"/>
                <w:sz w:val="20"/>
              </w:rPr>
              <w:t>
Сульфаты</w:t>
            </w:r>
          </w:p>
          <w:bookmarkEnd w:id="103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32"/>
          <w:p>
            <w:pPr>
              <w:spacing w:after="20"/>
              <w:ind w:left="20"/>
              <w:jc w:val="both"/>
            </w:pPr>
            <w:r>
              <w:rPr>
                <w:rFonts w:ascii="Times New Roman"/>
                <w:b w:val="false"/>
                <w:i w:val="false"/>
                <w:color w:val="000000"/>
                <w:sz w:val="20"/>
              </w:rPr>
              <w:t>
Хлориды</w:t>
            </w:r>
          </w:p>
          <w:bookmarkEnd w:id="10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33"/>
          <w:p>
            <w:pPr>
              <w:spacing w:after="20"/>
              <w:ind w:left="20"/>
              <w:jc w:val="both"/>
            </w:pPr>
            <w:r>
              <w:rPr>
                <w:rFonts w:ascii="Times New Roman"/>
                <w:b w:val="false"/>
                <w:i w:val="false"/>
                <w:color w:val="000000"/>
                <w:sz w:val="20"/>
              </w:rPr>
              <w:t>
Фториды</w:t>
            </w:r>
          </w:p>
          <w:bookmarkEnd w:id="103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34"/>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+6</w:t>
            </w:r>
          </w:p>
          <w:bookmarkEnd w:id="10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35"/>
          <w:p>
            <w:pPr>
              <w:spacing w:after="20"/>
              <w:ind w:left="20"/>
              <w:jc w:val="both"/>
            </w:pPr>
            <w:r>
              <w:rPr>
                <w:rFonts w:ascii="Times New Roman"/>
                <w:b w:val="false"/>
                <w:i w:val="false"/>
                <w:color w:val="000000"/>
                <w:sz w:val="20"/>
              </w:rPr>
              <w:t>
Цианиды</w:t>
            </w:r>
          </w:p>
          <w:bookmarkEnd w:id="10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36"/>
          <w:p>
            <w:pPr>
              <w:spacing w:after="20"/>
              <w:ind w:left="20"/>
              <w:jc w:val="both"/>
            </w:pPr>
            <w:r>
              <w:rPr>
                <w:rFonts w:ascii="Times New Roman"/>
                <w:b w:val="false"/>
                <w:i w:val="false"/>
                <w:color w:val="000000"/>
                <w:sz w:val="20"/>
              </w:rPr>
              <w:t>
Цинк</w:t>
            </w:r>
          </w:p>
          <w:bookmarkEnd w:id="10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37"/>
          <w:p>
            <w:pPr>
              <w:spacing w:after="20"/>
              <w:ind w:left="20"/>
              <w:jc w:val="both"/>
            </w:pPr>
            <w:r>
              <w:rPr>
                <w:rFonts w:ascii="Times New Roman"/>
                <w:b w:val="false"/>
                <w:i w:val="false"/>
                <w:color w:val="000000"/>
                <w:sz w:val="20"/>
              </w:rPr>
              <w:t>
Таллий</w:t>
            </w:r>
          </w:p>
          <w:bookmarkEnd w:id="10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38"/>
          <w:p>
            <w:pPr>
              <w:spacing w:after="20"/>
              <w:ind w:left="20"/>
              <w:jc w:val="both"/>
            </w:pPr>
            <w:r>
              <w:rPr>
                <w:rFonts w:ascii="Times New Roman"/>
                <w:b w:val="false"/>
                <w:i w:val="false"/>
                <w:color w:val="000000"/>
                <w:sz w:val="20"/>
              </w:rPr>
              <w:t>
Литий</w:t>
            </w:r>
          </w:p>
          <w:bookmarkEnd w:id="10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39"/>
          <w:p>
            <w:pPr>
              <w:spacing w:after="20"/>
              <w:ind w:left="20"/>
              <w:jc w:val="both"/>
            </w:pPr>
            <w:r>
              <w:rPr>
                <w:rFonts w:ascii="Times New Roman"/>
                <w:b w:val="false"/>
                <w:i w:val="false"/>
                <w:color w:val="000000"/>
                <w:sz w:val="20"/>
              </w:rPr>
              <w:t>
Сурьма</w:t>
            </w:r>
          </w:p>
          <w:bookmarkEnd w:id="10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40"/>
          <w:p>
            <w:pPr>
              <w:spacing w:after="20"/>
              <w:ind w:left="20"/>
              <w:jc w:val="both"/>
            </w:pPr>
            <w:r>
              <w:rPr>
                <w:rFonts w:ascii="Times New Roman"/>
                <w:b w:val="false"/>
                <w:i w:val="false"/>
                <w:color w:val="000000"/>
                <w:sz w:val="20"/>
              </w:rPr>
              <w:t>
Серебро</w:t>
            </w:r>
          </w:p>
          <w:bookmarkEnd w:id="104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41"/>
          <w:p>
            <w:pPr>
              <w:spacing w:after="20"/>
              <w:ind w:left="20"/>
              <w:jc w:val="both"/>
            </w:pPr>
            <w:r>
              <w:rPr>
                <w:rFonts w:ascii="Times New Roman"/>
                <w:b w:val="false"/>
                <w:i w:val="false"/>
                <w:color w:val="000000"/>
                <w:sz w:val="20"/>
              </w:rPr>
              <w:t>
Ванадий</w:t>
            </w:r>
          </w:p>
          <w:bookmarkEnd w:id="10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42"/>
          <w:p>
            <w:pPr>
              <w:spacing w:after="20"/>
              <w:ind w:left="20"/>
              <w:jc w:val="both"/>
            </w:pPr>
            <w:r>
              <w:rPr>
                <w:rFonts w:ascii="Times New Roman"/>
                <w:b w:val="false"/>
                <w:i w:val="false"/>
                <w:color w:val="000000"/>
                <w:sz w:val="20"/>
              </w:rPr>
              <w:t>
Кобальт</w:t>
            </w:r>
          </w:p>
          <w:bookmarkEnd w:id="104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Аммиак (по азоту)</w:t>
            </w:r>
          </w:p>
          <w:bookmarkEnd w:id="104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44"/>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+3</w:t>
            </w:r>
          </w:p>
          <w:bookmarkEnd w:id="104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45"/>
          <w:p>
            <w:pPr>
              <w:spacing w:after="20"/>
              <w:ind w:left="20"/>
              <w:jc w:val="both"/>
            </w:pPr>
            <w:r>
              <w:rPr>
                <w:rFonts w:ascii="Times New Roman"/>
                <w:b w:val="false"/>
                <w:i w:val="false"/>
                <w:color w:val="000000"/>
                <w:sz w:val="20"/>
              </w:rPr>
              <w:t>
Кремний</w:t>
            </w:r>
          </w:p>
          <w:bookmarkEnd w:id="10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46"/>
          <w:p>
            <w:pPr>
              <w:spacing w:after="20"/>
              <w:ind w:left="20"/>
              <w:jc w:val="both"/>
            </w:pPr>
            <w:r>
              <w:rPr>
                <w:rFonts w:ascii="Times New Roman"/>
                <w:b w:val="false"/>
                <w:i w:val="false"/>
                <w:color w:val="000000"/>
                <w:sz w:val="20"/>
              </w:rPr>
              <w:t>
Кальций</w:t>
            </w:r>
          </w:p>
          <w:bookmarkEnd w:id="10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47"/>
          <w:p>
            <w:pPr>
              <w:spacing w:after="20"/>
              <w:ind w:left="20"/>
              <w:jc w:val="both"/>
            </w:pPr>
            <w:r>
              <w:rPr>
                <w:rFonts w:ascii="Times New Roman"/>
                <w:b w:val="false"/>
                <w:i w:val="false"/>
                <w:color w:val="000000"/>
                <w:sz w:val="20"/>
              </w:rPr>
              <w:t>
Магний</w:t>
            </w:r>
          </w:p>
          <w:bookmarkEnd w:id="104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8"/>
          <w:p>
            <w:pPr>
              <w:spacing w:after="20"/>
              <w:ind w:left="20"/>
              <w:jc w:val="both"/>
            </w:pPr>
            <w:r>
              <w:rPr>
                <w:rFonts w:ascii="Times New Roman"/>
                <w:b w:val="false"/>
                <w:i w:val="false"/>
                <w:color w:val="000000"/>
                <w:sz w:val="20"/>
              </w:rPr>
              <w:t>
Натрий</w:t>
            </w:r>
          </w:p>
          <w:bookmarkEnd w:id="104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9"/>
          <w:p>
            <w:pPr>
              <w:spacing w:after="20"/>
              <w:ind w:left="20"/>
              <w:jc w:val="both"/>
            </w:pPr>
            <w:r>
              <w:rPr>
                <w:rFonts w:ascii="Times New Roman"/>
                <w:b w:val="false"/>
                <w:i w:val="false"/>
                <w:color w:val="000000"/>
                <w:sz w:val="20"/>
              </w:rPr>
              <w:t>
Нитрит-ион</w:t>
            </w:r>
          </w:p>
          <w:bookmarkEnd w:id="10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50"/>
          <w:p>
            <w:pPr>
              <w:spacing w:after="20"/>
              <w:ind w:left="20"/>
              <w:jc w:val="both"/>
            </w:pPr>
            <w:r>
              <w:rPr>
                <w:rFonts w:ascii="Times New Roman"/>
                <w:b w:val="false"/>
                <w:i w:val="false"/>
                <w:color w:val="000000"/>
                <w:sz w:val="20"/>
              </w:rPr>
              <w:t>
Фенол</w:t>
            </w:r>
          </w:p>
          <w:bookmarkEnd w:id="105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51"/>
          <w:p>
            <w:pPr>
              <w:spacing w:after="20"/>
              <w:ind w:left="20"/>
              <w:jc w:val="both"/>
            </w:pPr>
            <w:r>
              <w:rPr>
                <w:rFonts w:ascii="Times New Roman"/>
                <w:b w:val="false"/>
                <w:i w:val="false"/>
                <w:color w:val="000000"/>
                <w:sz w:val="20"/>
              </w:rPr>
              <w:t>
у ГХЦГ(линдан)</w:t>
            </w:r>
          </w:p>
          <w:bookmarkEnd w:id="105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2"/>
          <w:p>
            <w:pPr>
              <w:spacing w:after="20"/>
              <w:ind w:left="20"/>
              <w:jc w:val="both"/>
            </w:pPr>
            <w:r>
              <w:rPr>
                <w:rFonts w:ascii="Times New Roman"/>
                <w:b w:val="false"/>
                <w:i w:val="false"/>
                <w:color w:val="000000"/>
                <w:sz w:val="20"/>
              </w:rPr>
              <w:t>
ДДТ (сумма изомеров)</w:t>
            </w:r>
          </w:p>
          <w:bookmarkEnd w:id="10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3"/>
          <w:p>
            <w:pPr>
              <w:spacing w:after="20"/>
              <w:ind w:left="20"/>
              <w:jc w:val="both"/>
            </w:pPr>
            <w:r>
              <w:rPr>
                <w:rFonts w:ascii="Times New Roman"/>
                <w:b w:val="false"/>
                <w:i w:val="false"/>
                <w:color w:val="000000"/>
                <w:sz w:val="20"/>
              </w:rPr>
              <w:t>
2,4-Д</w:t>
            </w:r>
          </w:p>
          <w:bookmarkEnd w:id="10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4"/>
          <w:p>
            <w:pPr>
              <w:spacing w:after="20"/>
              <w:ind w:left="20"/>
              <w:jc w:val="both"/>
            </w:pPr>
            <w:r>
              <w:rPr>
                <w:rFonts w:ascii="Times New Roman"/>
                <w:b w:val="false"/>
                <w:i w:val="false"/>
                <w:color w:val="000000"/>
                <w:sz w:val="20"/>
              </w:rPr>
              <w:t xml:space="preserve">
Общая </w:t>
            </w:r>
          </w:p>
          <w:bookmarkEnd w:id="1054"/>
          <w:p>
            <w:pPr>
              <w:spacing w:after="20"/>
              <w:ind w:left="2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активность</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5"/>
          <w:p>
            <w:pPr>
              <w:spacing w:after="20"/>
              <w:ind w:left="20"/>
              <w:jc w:val="both"/>
            </w:pPr>
            <w:r>
              <w:rPr>
                <w:rFonts w:ascii="Times New Roman"/>
                <w:b w:val="false"/>
                <w:i w:val="false"/>
                <w:color w:val="000000"/>
                <w:sz w:val="20"/>
              </w:rPr>
              <w:t xml:space="preserve">
Общая </w:t>
            </w:r>
          </w:p>
          <w:bookmarkEnd w:id="1055"/>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активность</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1" w:id="1056"/>
    <w:p>
      <w:pPr>
        <w:spacing w:after="0"/>
        <w:ind w:left="0"/>
        <w:jc w:val="both"/>
      </w:pPr>
      <w:r>
        <w:rPr>
          <w:rFonts w:ascii="Times New Roman"/>
          <w:b w:val="false"/>
          <w:i w:val="false"/>
          <w:color w:val="000000"/>
          <w:sz w:val="28"/>
        </w:rPr>
        <w:t>
      (продолжение таблицы)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2219"/>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57"/>
          <w:p>
            <w:pPr>
              <w:spacing w:after="20"/>
              <w:ind w:left="20"/>
              <w:jc w:val="both"/>
            </w:pPr>
            <w:r>
              <w:rPr>
                <w:rFonts w:ascii="Times New Roman"/>
                <w:b w:val="false"/>
                <w:i w:val="false"/>
                <w:color w:val="000000"/>
                <w:sz w:val="20"/>
              </w:rPr>
              <w:t>
Место отбора пробы</w:t>
            </w:r>
          </w:p>
          <w:bookmarkEnd w:id="105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58"/>
          <w:p>
            <w:pPr>
              <w:spacing w:after="20"/>
              <w:ind w:left="20"/>
              <w:jc w:val="both"/>
            </w:pPr>
            <w:r>
              <w:rPr>
                <w:rFonts w:ascii="Times New Roman"/>
                <w:b w:val="false"/>
                <w:i w:val="false"/>
                <w:color w:val="000000"/>
                <w:sz w:val="20"/>
              </w:rPr>
              <w:t>
№ скв.</w:t>
            </w:r>
          </w:p>
          <w:bookmarkEnd w:id="1058"/>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59"/>
          <w:p>
            <w:pPr>
              <w:spacing w:after="20"/>
              <w:ind w:left="20"/>
              <w:jc w:val="both"/>
            </w:pPr>
            <w:r>
              <w:rPr>
                <w:rFonts w:ascii="Times New Roman"/>
                <w:b w:val="false"/>
                <w:i w:val="false"/>
                <w:color w:val="000000"/>
                <w:sz w:val="20"/>
              </w:rPr>
              <w:t>
второе полугодие 20__ год</w:t>
            </w:r>
          </w:p>
          <w:bookmarkEnd w:id="1059"/>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20__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60"/>
          <w:p>
            <w:pPr>
              <w:spacing w:after="20"/>
              <w:ind w:left="20"/>
              <w:jc w:val="both"/>
            </w:pPr>
            <w:r>
              <w:rPr>
                <w:rFonts w:ascii="Times New Roman"/>
                <w:b w:val="false"/>
                <w:i w:val="false"/>
                <w:color w:val="000000"/>
                <w:sz w:val="20"/>
              </w:rPr>
              <w:t>
дата отбора</w:t>
            </w:r>
          </w:p>
          <w:bookmarkEnd w:id="1060"/>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2 полугодие</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61"/>
          <w:p>
            <w:pPr>
              <w:spacing w:after="20"/>
              <w:ind w:left="20"/>
              <w:jc w:val="both"/>
            </w:pPr>
            <w:r>
              <w:rPr>
                <w:rFonts w:ascii="Times New Roman"/>
                <w:b w:val="false"/>
                <w:i w:val="false"/>
                <w:color w:val="000000"/>
                <w:sz w:val="20"/>
              </w:rPr>
              <w:t>
8</w:t>
            </w:r>
          </w:p>
          <w:bookmarkEnd w:id="1061"/>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37" w:id="1062"/>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062"/>
    <w:bookmarkStart w:name="z1138" w:id="1063"/>
    <w:p>
      <w:pPr>
        <w:spacing w:after="0"/>
        <w:ind w:left="0"/>
        <w:jc w:val="both"/>
      </w:pPr>
      <w:r>
        <w:rPr>
          <w:rFonts w:ascii="Times New Roman"/>
          <w:b w:val="false"/>
          <w:i w:val="false"/>
          <w:color w:val="000000"/>
          <w:sz w:val="28"/>
        </w:rPr>
        <w:t>
      Примечание: форма отчетности по мониторингу по недрам месторождений подземных вод заполняется согласно пояснению, приведенному в приложении.</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1140" w:id="10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64"/>
    <w:bookmarkStart w:name="z1141" w:id="1065"/>
    <w:p>
      <w:pPr>
        <w:spacing w:after="0"/>
        <w:ind w:left="0"/>
        <w:jc w:val="left"/>
      </w:pPr>
      <w:r>
        <w:rPr>
          <w:rFonts w:ascii="Times New Roman"/>
          <w:b/>
          <w:i w:val="false"/>
          <w:color w:val="000000"/>
        </w:rPr>
        <w:t xml:space="preserve"> "Отчетность по мониторингу по недрам по подземным водам"</w:t>
      </w:r>
    </w:p>
    <w:bookmarkEnd w:id="1065"/>
    <w:bookmarkStart w:name="z1142" w:id="1066"/>
    <w:p>
      <w:pPr>
        <w:spacing w:after="0"/>
        <w:ind w:left="0"/>
        <w:jc w:val="both"/>
      </w:pPr>
      <w:r>
        <w:rPr>
          <w:rFonts w:ascii="Times New Roman"/>
          <w:b/>
          <w:i w:val="false"/>
          <w:color w:val="000000"/>
          <w:sz w:val="28"/>
        </w:rPr>
        <w:t>Таблица 1. Сведения о водозаборе подземных вод</w:t>
      </w:r>
    </w:p>
    <w:bookmarkEnd w:id="1066"/>
    <w:bookmarkStart w:name="z1143" w:id="1067"/>
    <w:p>
      <w:pPr>
        <w:spacing w:after="0"/>
        <w:ind w:left="0"/>
        <w:jc w:val="both"/>
      </w:pPr>
      <w:r>
        <w:rPr>
          <w:rFonts w:ascii="Times New Roman"/>
          <w:b w:val="false"/>
          <w:i w:val="false"/>
          <w:color w:val="000000"/>
          <w:sz w:val="28"/>
        </w:rPr>
        <w:t xml:space="preserve">
      в графе 1 формы указывается административная область; </w:t>
      </w:r>
    </w:p>
    <w:bookmarkEnd w:id="1067"/>
    <w:bookmarkStart w:name="z1144" w:id="1068"/>
    <w:p>
      <w:pPr>
        <w:spacing w:after="0"/>
        <w:ind w:left="0"/>
        <w:jc w:val="both"/>
      </w:pPr>
      <w:r>
        <w:rPr>
          <w:rFonts w:ascii="Times New Roman"/>
          <w:b w:val="false"/>
          <w:i w:val="false"/>
          <w:color w:val="000000"/>
          <w:sz w:val="28"/>
        </w:rPr>
        <w:t>
      в графе 2 формы указывается административный район;</w:t>
      </w:r>
    </w:p>
    <w:bookmarkEnd w:id="1068"/>
    <w:bookmarkStart w:name="z1145" w:id="1069"/>
    <w:p>
      <w:pPr>
        <w:spacing w:after="0"/>
        <w:ind w:left="0"/>
        <w:jc w:val="both"/>
      </w:pPr>
      <w:r>
        <w:rPr>
          <w:rFonts w:ascii="Times New Roman"/>
          <w:b w:val="false"/>
          <w:i w:val="false"/>
          <w:color w:val="000000"/>
          <w:sz w:val="28"/>
        </w:rPr>
        <w:t>
      в графе 3 формы указывается наименование месторождения;</w:t>
      </w:r>
    </w:p>
    <w:bookmarkEnd w:id="1069"/>
    <w:bookmarkStart w:name="z1146" w:id="1070"/>
    <w:p>
      <w:pPr>
        <w:spacing w:after="0"/>
        <w:ind w:left="0"/>
        <w:jc w:val="both"/>
      </w:pPr>
      <w:r>
        <w:rPr>
          <w:rFonts w:ascii="Times New Roman"/>
          <w:b w:val="false"/>
          <w:i w:val="false"/>
          <w:color w:val="000000"/>
          <w:sz w:val="28"/>
        </w:rPr>
        <w:t>
      в графе 4 формы указывается недропользователь, водопользователь;</w:t>
      </w:r>
    </w:p>
    <w:bookmarkEnd w:id="1070"/>
    <w:bookmarkStart w:name="z1147" w:id="1071"/>
    <w:p>
      <w:pPr>
        <w:spacing w:after="0"/>
        <w:ind w:left="0"/>
        <w:jc w:val="both"/>
      </w:pPr>
      <w:r>
        <w:rPr>
          <w:rFonts w:ascii="Times New Roman"/>
          <w:b w:val="false"/>
          <w:i w:val="false"/>
          <w:color w:val="000000"/>
          <w:sz w:val="28"/>
        </w:rPr>
        <w:t>
      в графе 5 формы указывается номер контракта, лицензии, разрешения;</w:t>
      </w:r>
    </w:p>
    <w:bookmarkEnd w:id="1071"/>
    <w:bookmarkStart w:name="z1148" w:id="1072"/>
    <w:p>
      <w:pPr>
        <w:spacing w:after="0"/>
        <w:ind w:left="0"/>
        <w:jc w:val="both"/>
      </w:pPr>
      <w:r>
        <w:rPr>
          <w:rFonts w:ascii="Times New Roman"/>
          <w:b w:val="false"/>
          <w:i w:val="false"/>
          <w:color w:val="000000"/>
          <w:sz w:val="28"/>
        </w:rPr>
        <w:t>
      в графе 6 формы указывается наименование водозабора;</w:t>
      </w:r>
    </w:p>
    <w:bookmarkEnd w:id="1072"/>
    <w:bookmarkStart w:name="z1149" w:id="1073"/>
    <w:p>
      <w:pPr>
        <w:spacing w:after="0"/>
        <w:ind w:left="0"/>
        <w:jc w:val="both"/>
      </w:pPr>
      <w:r>
        <w:rPr>
          <w:rFonts w:ascii="Times New Roman"/>
          <w:b w:val="false"/>
          <w:i w:val="false"/>
          <w:color w:val="000000"/>
          <w:sz w:val="28"/>
        </w:rPr>
        <w:t>
      в графе 7 формы указываются местоположение, координаты центра тяжести;</w:t>
      </w:r>
    </w:p>
    <w:bookmarkEnd w:id="1073"/>
    <w:bookmarkStart w:name="z1150" w:id="1074"/>
    <w:p>
      <w:pPr>
        <w:spacing w:after="0"/>
        <w:ind w:left="0"/>
        <w:jc w:val="both"/>
      </w:pPr>
      <w:r>
        <w:rPr>
          <w:rFonts w:ascii="Times New Roman"/>
          <w:b w:val="false"/>
          <w:i w:val="false"/>
          <w:color w:val="000000"/>
          <w:sz w:val="28"/>
        </w:rPr>
        <w:t>
      в графе 8 формы указывается геологический индекс эксплуатируемого водоносного горизонта;</w:t>
      </w:r>
    </w:p>
    <w:bookmarkEnd w:id="1074"/>
    <w:bookmarkStart w:name="z1151" w:id="1075"/>
    <w:p>
      <w:pPr>
        <w:spacing w:after="0"/>
        <w:ind w:left="0"/>
        <w:jc w:val="both"/>
      </w:pPr>
      <w:r>
        <w:rPr>
          <w:rFonts w:ascii="Times New Roman"/>
          <w:b w:val="false"/>
          <w:i w:val="false"/>
          <w:color w:val="000000"/>
          <w:sz w:val="28"/>
        </w:rPr>
        <w:t>
      в графе 9 формы указывается год начала эксплуатации;</w:t>
      </w:r>
    </w:p>
    <w:bookmarkEnd w:id="1075"/>
    <w:bookmarkStart w:name="z1152" w:id="1076"/>
    <w:p>
      <w:pPr>
        <w:spacing w:after="0"/>
        <w:ind w:left="0"/>
        <w:jc w:val="both"/>
      </w:pPr>
      <w:r>
        <w:rPr>
          <w:rFonts w:ascii="Times New Roman"/>
          <w:b w:val="false"/>
          <w:i w:val="false"/>
          <w:color w:val="000000"/>
          <w:sz w:val="28"/>
        </w:rPr>
        <w:t>
      в графе 10 формы указывается количество эксплуатационных скважин;</w:t>
      </w:r>
    </w:p>
    <w:bookmarkEnd w:id="1076"/>
    <w:bookmarkStart w:name="z1153" w:id="1077"/>
    <w:p>
      <w:pPr>
        <w:spacing w:after="0"/>
        <w:ind w:left="0"/>
        <w:jc w:val="both"/>
      </w:pPr>
      <w:r>
        <w:rPr>
          <w:rFonts w:ascii="Times New Roman"/>
          <w:b w:val="false"/>
          <w:i w:val="false"/>
          <w:color w:val="000000"/>
          <w:sz w:val="28"/>
        </w:rPr>
        <w:t>
      в графе 11 формы указывается схема водозаборного сооружения;</w:t>
      </w:r>
    </w:p>
    <w:bookmarkEnd w:id="1077"/>
    <w:bookmarkStart w:name="z1154" w:id="1078"/>
    <w:p>
      <w:pPr>
        <w:spacing w:after="0"/>
        <w:ind w:left="0"/>
        <w:jc w:val="both"/>
      </w:pPr>
      <w:r>
        <w:rPr>
          <w:rFonts w:ascii="Times New Roman"/>
          <w:b w:val="false"/>
          <w:i w:val="false"/>
          <w:color w:val="000000"/>
          <w:sz w:val="28"/>
        </w:rPr>
        <w:t>
      в графе 12 формы указывается заявленная потребность, тыс.м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1078"/>
    <w:bookmarkStart w:name="z1155" w:id="1079"/>
    <w:p>
      <w:pPr>
        <w:spacing w:after="0"/>
        <w:ind w:left="0"/>
        <w:jc w:val="both"/>
      </w:pPr>
      <w:r>
        <w:rPr>
          <w:rFonts w:ascii="Times New Roman"/>
          <w:b w:val="false"/>
          <w:i w:val="false"/>
          <w:color w:val="000000"/>
          <w:sz w:val="28"/>
        </w:rPr>
        <w:t>
      в графе 13 формы указывается допустимое понижение, м;</w:t>
      </w:r>
    </w:p>
    <w:bookmarkEnd w:id="1079"/>
    <w:bookmarkStart w:name="z1156" w:id="1080"/>
    <w:p>
      <w:pPr>
        <w:spacing w:after="0"/>
        <w:ind w:left="0"/>
        <w:jc w:val="both"/>
      </w:pPr>
      <w:r>
        <w:rPr>
          <w:rFonts w:ascii="Times New Roman"/>
          <w:b w:val="false"/>
          <w:i w:val="false"/>
          <w:color w:val="000000"/>
          <w:sz w:val="28"/>
        </w:rPr>
        <w:t>
      в графе 14 формы указывается отчетный год;</w:t>
      </w:r>
    </w:p>
    <w:bookmarkEnd w:id="1080"/>
    <w:bookmarkStart w:name="z1157" w:id="1081"/>
    <w:p>
      <w:pPr>
        <w:spacing w:after="0"/>
        <w:ind w:left="0"/>
        <w:jc w:val="both"/>
      </w:pPr>
      <w:r>
        <w:rPr>
          <w:rFonts w:ascii="Times New Roman"/>
          <w:b w:val="false"/>
          <w:i w:val="false"/>
          <w:color w:val="000000"/>
          <w:sz w:val="28"/>
        </w:rPr>
        <w:t>
      в графе 15 формы указывается количество эксплуатируемых скважин;</w:t>
      </w:r>
    </w:p>
    <w:bookmarkEnd w:id="1081"/>
    <w:bookmarkStart w:name="z1158" w:id="1082"/>
    <w:p>
      <w:pPr>
        <w:spacing w:after="0"/>
        <w:ind w:left="0"/>
        <w:jc w:val="both"/>
      </w:pPr>
      <w:r>
        <w:rPr>
          <w:rFonts w:ascii="Times New Roman"/>
          <w:b w:val="false"/>
          <w:i w:val="false"/>
          <w:color w:val="000000"/>
          <w:sz w:val="28"/>
        </w:rPr>
        <w:t>
      в графе 16 формы указывается водоотбор тыс.м</w:t>
      </w:r>
      <w:r>
        <w:rPr>
          <w:rFonts w:ascii="Times New Roman"/>
          <w:b w:val="false"/>
          <w:i w:val="false"/>
          <w:color w:val="000000"/>
          <w:vertAlign w:val="superscript"/>
        </w:rPr>
        <w:t>3</w:t>
      </w:r>
      <w:r>
        <w:rPr>
          <w:rFonts w:ascii="Times New Roman"/>
          <w:b w:val="false"/>
          <w:i w:val="false"/>
          <w:color w:val="000000"/>
          <w:sz w:val="28"/>
        </w:rPr>
        <w:t>/сутки;</w:t>
      </w:r>
    </w:p>
    <w:bookmarkEnd w:id="1082"/>
    <w:bookmarkStart w:name="z1159" w:id="1083"/>
    <w:p>
      <w:pPr>
        <w:spacing w:after="0"/>
        <w:ind w:left="0"/>
        <w:jc w:val="both"/>
      </w:pPr>
      <w:r>
        <w:rPr>
          <w:rFonts w:ascii="Times New Roman"/>
          <w:b w:val="false"/>
          <w:i w:val="false"/>
          <w:color w:val="000000"/>
          <w:sz w:val="28"/>
        </w:rPr>
        <w:t>
      в графе 17 формы указывается водоотлив, тыс. м</w:t>
      </w:r>
      <w:r>
        <w:rPr>
          <w:rFonts w:ascii="Times New Roman"/>
          <w:b w:val="false"/>
          <w:i w:val="false"/>
          <w:color w:val="000000"/>
          <w:vertAlign w:val="superscript"/>
        </w:rPr>
        <w:t>3</w:t>
      </w:r>
      <w:r>
        <w:rPr>
          <w:rFonts w:ascii="Times New Roman"/>
          <w:b w:val="false"/>
          <w:i w:val="false"/>
          <w:color w:val="000000"/>
          <w:sz w:val="28"/>
        </w:rPr>
        <w:t>/сутки;</w:t>
      </w:r>
    </w:p>
    <w:bookmarkEnd w:id="1083"/>
    <w:bookmarkStart w:name="z1160" w:id="1084"/>
    <w:p>
      <w:pPr>
        <w:spacing w:after="0"/>
        <w:ind w:left="0"/>
        <w:jc w:val="both"/>
      </w:pPr>
      <w:r>
        <w:rPr>
          <w:rFonts w:ascii="Times New Roman"/>
          <w:b w:val="false"/>
          <w:i w:val="false"/>
          <w:color w:val="000000"/>
          <w:sz w:val="28"/>
        </w:rPr>
        <w:t>
      в графе 18 формы указывается динамический уровень от-до, м;</w:t>
      </w:r>
    </w:p>
    <w:bookmarkEnd w:id="1084"/>
    <w:bookmarkStart w:name="z1161" w:id="1085"/>
    <w:p>
      <w:pPr>
        <w:spacing w:after="0"/>
        <w:ind w:left="0"/>
        <w:jc w:val="both"/>
      </w:pPr>
      <w:r>
        <w:rPr>
          <w:rFonts w:ascii="Times New Roman"/>
          <w:b w:val="false"/>
          <w:i w:val="false"/>
          <w:color w:val="000000"/>
          <w:sz w:val="28"/>
        </w:rPr>
        <w:t>
      в графе 19 формы указывается общая минерализация от-до, г/л;</w:t>
      </w:r>
    </w:p>
    <w:bookmarkEnd w:id="1085"/>
    <w:bookmarkStart w:name="z1162" w:id="1086"/>
    <w:p>
      <w:pPr>
        <w:spacing w:after="0"/>
        <w:ind w:left="0"/>
        <w:jc w:val="both"/>
      </w:pPr>
      <w:r>
        <w:rPr>
          <w:rFonts w:ascii="Times New Roman"/>
          <w:b w:val="false"/>
          <w:i w:val="false"/>
          <w:color w:val="000000"/>
          <w:sz w:val="28"/>
        </w:rPr>
        <w:t>
      в графе 20 формы указывается компоненты химического состава с превышением ПДК.</w:t>
      </w:r>
    </w:p>
    <w:bookmarkEnd w:id="1086"/>
    <w:bookmarkStart w:name="z1163" w:id="1087"/>
    <w:p>
      <w:pPr>
        <w:spacing w:after="0"/>
        <w:ind w:left="0"/>
        <w:jc w:val="both"/>
      </w:pPr>
      <w:r>
        <w:rPr>
          <w:rFonts w:ascii="Times New Roman"/>
          <w:b/>
          <w:i w:val="false"/>
          <w:color w:val="000000"/>
          <w:sz w:val="28"/>
        </w:rPr>
        <w:t>Таблица 2. Режим, уровень и температура подземных вод по водозаборным и наблюдательным скважинам</w:t>
      </w:r>
    </w:p>
    <w:bookmarkEnd w:id="1087"/>
    <w:bookmarkStart w:name="z1164" w:id="1088"/>
    <w:p>
      <w:pPr>
        <w:spacing w:after="0"/>
        <w:ind w:left="0"/>
        <w:jc w:val="both"/>
      </w:pPr>
      <w:r>
        <w:rPr>
          <w:rFonts w:ascii="Times New Roman"/>
          <w:b w:val="false"/>
          <w:i w:val="false"/>
          <w:color w:val="000000"/>
          <w:sz w:val="28"/>
        </w:rPr>
        <w:t>
      в графе 1 формы указывается административная область;</w:t>
      </w:r>
    </w:p>
    <w:bookmarkEnd w:id="1088"/>
    <w:bookmarkStart w:name="z1165" w:id="1089"/>
    <w:p>
      <w:pPr>
        <w:spacing w:after="0"/>
        <w:ind w:left="0"/>
        <w:jc w:val="both"/>
      </w:pPr>
      <w:r>
        <w:rPr>
          <w:rFonts w:ascii="Times New Roman"/>
          <w:b w:val="false"/>
          <w:i w:val="false"/>
          <w:color w:val="000000"/>
          <w:sz w:val="28"/>
        </w:rPr>
        <w:t>
      в графе 2 формы указывается наименование наблюдательного поста;</w:t>
      </w:r>
    </w:p>
    <w:bookmarkEnd w:id="1089"/>
    <w:bookmarkStart w:name="z1166" w:id="1090"/>
    <w:p>
      <w:pPr>
        <w:spacing w:after="0"/>
        <w:ind w:left="0"/>
        <w:jc w:val="both"/>
      </w:pPr>
      <w:r>
        <w:rPr>
          <w:rFonts w:ascii="Times New Roman"/>
          <w:b w:val="false"/>
          <w:i w:val="false"/>
          <w:color w:val="000000"/>
          <w:sz w:val="28"/>
        </w:rPr>
        <w:t>
      в графе 3 формы указывается наименование недропользователя;</w:t>
      </w:r>
    </w:p>
    <w:bookmarkEnd w:id="1090"/>
    <w:bookmarkStart w:name="z1167" w:id="1091"/>
    <w:p>
      <w:pPr>
        <w:spacing w:after="0"/>
        <w:ind w:left="0"/>
        <w:jc w:val="both"/>
      </w:pPr>
      <w:r>
        <w:rPr>
          <w:rFonts w:ascii="Times New Roman"/>
          <w:b w:val="false"/>
          <w:i w:val="false"/>
          <w:color w:val="000000"/>
          <w:sz w:val="28"/>
        </w:rPr>
        <w:t>
      в графе 4 формы указывается номер наблюдательного пункта;</w:t>
      </w:r>
    </w:p>
    <w:bookmarkEnd w:id="1091"/>
    <w:bookmarkStart w:name="z1168" w:id="1092"/>
    <w:p>
      <w:pPr>
        <w:spacing w:after="0"/>
        <w:ind w:left="0"/>
        <w:jc w:val="both"/>
      </w:pPr>
      <w:r>
        <w:rPr>
          <w:rFonts w:ascii="Times New Roman"/>
          <w:b w:val="false"/>
          <w:i w:val="false"/>
          <w:color w:val="000000"/>
          <w:sz w:val="28"/>
        </w:rPr>
        <w:t>
      в графе 5 формы указывается год;</w:t>
      </w:r>
    </w:p>
    <w:bookmarkEnd w:id="1092"/>
    <w:bookmarkStart w:name="z1169" w:id="1093"/>
    <w:p>
      <w:pPr>
        <w:spacing w:after="0"/>
        <w:ind w:left="0"/>
        <w:jc w:val="both"/>
      </w:pPr>
      <w:r>
        <w:rPr>
          <w:rFonts w:ascii="Times New Roman"/>
          <w:b w:val="false"/>
          <w:i w:val="false"/>
          <w:color w:val="000000"/>
          <w:sz w:val="28"/>
        </w:rPr>
        <w:t>
      в графе 6 формы указывается месяц (порядковый номер);</w:t>
      </w:r>
    </w:p>
    <w:bookmarkEnd w:id="1093"/>
    <w:bookmarkStart w:name="z1170" w:id="1094"/>
    <w:p>
      <w:pPr>
        <w:spacing w:after="0"/>
        <w:ind w:left="0"/>
        <w:jc w:val="both"/>
      </w:pPr>
      <w:r>
        <w:rPr>
          <w:rFonts w:ascii="Times New Roman"/>
          <w:b w:val="false"/>
          <w:i w:val="false"/>
          <w:color w:val="000000"/>
          <w:sz w:val="28"/>
        </w:rPr>
        <w:t>
      в графах с 7 по 37 формы указываются замеренные уровни подземных вод (в метрах от поверхности) или температура (</w:t>
      </w:r>
      <w:r>
        <w:rPr>
          <w:rFonts w:ascii="Times New Roman"/>
          <w:b w:val="false"/>
          <w:i w:val="false"/>
          <w:color w:val="000000"/>
          <w:vertAlign w:val="superscript"/>
        </w:rPr>
        <w:t>0</w:t>
      </w:r>
      <w:r>
        <w:rPr>
          <w:rFonts w:ascii="Times New Roman"/>
          <w:b w:val="false"/>
          <w:i w:val="false"/>
          <w:color w:val="000000"/>
          <w:sz w:val="28"/>
        </w:rPr>
        <w:t>С) число месяца от 1 до 31.</w:t>
      </w:r>
    </w:p>
    <w:bookmarkEnd w:id="1094"/>
    <w:bookmarkStart w:name="z1171" w:id="1095"/>
    <w:p>
      <w:pPr>
        <w:spacing w:after="0"/>
        <w:ind w:left="0"/>
        <w:jc w:val="both"/>
      </w:pPr>
      <w:r>
        <w:rPr>
          <w:rFonts w:ascii="Times New Roman"/>
          <w:b/>
          <w:i w:val="false"/>
          <w:color w:val="000000"/>
          <w:sz w:val="28"/>
        </w:rPr>
        <w:t>Таблица 3. Качество подземных вод по водозаборным скважинам</w:t>
      </w:r>
    </w:p>
    <w:bookmarkEnd w:id="1095"/>
    <w:bookmarkStart w:name="z1172" w:id="1096"/>
    <w:p>
      <w:pPr>
        <w:spacing w:after="0"/>
        <w:ind w:left="0"/>
        <w:jc w:val="both"/>
      </w:pPr>
      <w:r>
        <w:rPr>
          <w:rFonts w:ascii="Times New Roman"/>
          <w:b w:val="false"/>
          <w:i w:val="false"/>
          <w:color w:val="000000"/>
          <w:sz w:val="28"/>
        </w:rPr>
        <w:t>
      в графе 1 формы указывается наименование компонентов: запах, привкус, цветность, мутность, водородный показатель, общая минерализация (сухой остаток), жесткость общая, окисляемость перманганатная, нефтепродукты (суммарно), ПАВ, анионоактивные, фенольный индекс, аллюминий, барий, бериллий, бор (суммарно), железо (суммарно), кадмий (суммарно), марганец (суммарно), медь (суммарно), молибден (суммарно), мышьяк (суммарно), никель (суммарно), нитраты, ртуть (суммарно), свинец (суммарно), селен (суммарно), стронций (суммарно), гидрокарбонаты, сульфаты, хлориды, фториды, хром+6, цианиды, цинк, таллий, литий, сурьма, серебро, ванадий, кобальт, аммиак (по азоту), хром+3, кремний, кальций, магний, натрий, нитрит-ион, фенол, у-ГХЦГ (линдан), ДДТ (сумма изомеров), 2,4-Д, общая - активность;</w:t>
      </w:r>
    </w:p>
    <w:bookmarkEnd w:id="1096"/>
    <w:bookmarkStart w:name="z1173" w:id="1097"/>
    <w:p>
      <w:pPr>
        <w:spacing w:after="0"/>
        <w:ind w:left="0"/>
        <w:jc w:val="both"/>
      </w:pPr>
      <w:r>
        <w:rPr>
          <w:rFonts w:ascii="Times New Roman"/>
          <w:b w:val="false"/>
          <w:i w:val="false"/>
          <w:color w:val="000000"/>
          <w:sz w:val="28"/>
        </w:rPr>
        <w:t>
      в графе 2 формы указываются единицы измерения: баллы, градус, единицы ЕМФ, единицы PH, мг/л, мг-экв/л, Б к/л;</w:t>
      </w:r>
    </w:p>
    <w:bookmarkEnd w:id="1097"/>
    <w:bookmarkStart w:name="z1174" w:id="1098"/>
    <w:p>
      <w:pPr>
        <w:spacing w:after="0"/>
        <w:ind w:left="0"/>
        <w:jc w:val="both"/>
      </w:pPr>
      <w:r>
        <w:rPr>
          <w:rFonts w:ascii="Times New Roman"/>
          <w:b w:val="false"/>
          <w:i w:val="false"/>
          <w:color w:val="000000"/>
          <w:sz w:val="28"/>
        </w:rPr>
        <w:t>
      в графе 3 формы указываются значения ПДК: 2; 3; 20 (35); 2,6 (3,5); 6-9; 1000 (1500); 7 (10); 5; 0,1; 0,5; 0,25; 0,5; 0,1; 0,0002; 0,3 (1,0); 0,001; 0,1 (0,5); 1,0; 0,25; 0,05; 45; 0,0005; 0,03; 0,01; 7,0; 500; 350; 1,5; 0,05; 0,035, 5; 0,0001; 0,03; 0,05; 0,1; 0,1; 2,0; 0,5; 10,0; 200; 3,0; 0,01; 0,002; 0,002; 0,03; 0,1; 1,0;</w:t>
      </w:r>
    </w:p>
    <w:bookmarkEnd w:id="1098"/>
    <w:bookmarkStart w:name="z1175" w:id="1099"/>
    <w:p>
      <w:pPr>
        <w:spacing w:after="0"/>
        <w:ind w:left="0"/>
        <w:jc w:val="both"/>
      </w:pPr>
      <w:r>
        <w:rPr>
          <w:rFonts w:ascii="Times New Roman"/>
          <w:b w:val="false"/>
          <w:i w:val="false"/>
          <w:color w:val="000000"/>
          <w:sz w:val="28"/>
        </w:rPr>
        <w:t xml:space="preserve">
      в графе 4 формы указывается место отбора пробы: номер скважины, первое полугодие 201__г, дата отбора; </w:t>
      </w:r>
    </w:p>
    <w:bookmarkEnd w:id="1099"/>
    <w:bookmarkStart w:name="z1176" w:id="1100"/>
    <w:p>
      <w:pPr>
        <w:spacing w:after="0"/>
        <w:ind w:left="0"/>
        <w:jc w:val="both"/>
      </w:pPr>
      <w:r>
        <w:rPr>
          <w:rFonts w:ascii="Times New Roman"/>
          <w:b w:val="false"/>
          <w:i w:val="false"/>
          <w:color w:val="000000"/>
          <w:sz w:val="28"/>
        </w:rPr>
        <w:t>
      в графе 5 формы указывается место отбора пробы: номер скважины, первое полугодие 20__ г, дата отбора;</w:t>
      </w:r>
    </w:p>
    <w:bookmarkEnd w:id="1100"/>
    <w:bookmarkStart w:name="z1177" w:id="1101"/>
    <w:p>
      <w:pPr>
        <w:spacing w:after="0"/>
        <w:ind w:left="0"/>
        <w:jc w:val="both"/>
      </w:pPr>
      <w:r>
        <w:rPr>
          <w:rFonts w:ascii="Times New Roman"/>
          <w:b w:val="false"/>
          <w:i w:val="false"/>
          <w:color w:val="000000"/>
          <w:sz w:val="28"/>
        </w:rPr>
        <w:t>
      в графе 6 формы указывается место отбора пробы: номер скважины, первое полугодие 20__ г, дата отбора;</w:t>
      </w:r>
    </w:p>
    <w:bookmarkEnd w:id="1101"/>
    <w:bookmarkStart w:name="z1178" w:id="1102"/>
    <w:p>
      <w:pPr>
        <w:spacing w:after="0"/>
        <w:ind w:left="0"/>
        <w:jc w:val="both"/>
      </w:pPr>
      <w:r>
        <w:rPr>
          <w:rFonts w:ascii="Times New Roman"/>
          <w:b w:val="false"/>
          <w:i w:val="false"/>
          <w:color w:val="000000"/>
          <w:sz w:val="28"/>
        </w:rPr>
        <w:t>
      в графе 7 формы указывается место отбора пробы: водозабор, среднее за 1 полугодие;</w:t>
      </w:r>
    </w:p>
    <w:bookmarkEnd w:id="1102"/>
    <w:bookmarkStart w:name="z1179" w:id="1103"/>
    <w:p>
      <w:pPr>
        <w:spacing w:after="0"/>
        <w:ind w:left="0"/>
        <w:jc w:val="both"/>
      </w:pPr>
      <w:r>
        <w:rPr>
          <w:rFonts w:ascii="Times New Roman"/>
          <w:b w:val="false"/>
          <w:i w:val="false"/>
          <w:color w:val="000000"/>
          <w:sz w:val="28"/>
        </w:rPr>
        <w:t>
      в графе 8 формы указывается место отбора пробы: номер скважины, второе полугодие 20__ г, дата отбора;</w:t>
      </w:r>
    </w:p>
    <w:bookmarkEnd w:id="1103"/>
    <w:bookmarkStart w:name="z1180" w:id="1104"/>
    <w:p>
      <w:pPr>
        <w:spacing w:after="0"/>
        <w:ind w:left="0"/>
        <w:jc w:val="both"/>
      </w:pPr>
      <w:r>
        <w:rPr>
          <w:rFonts w:ascii="Times New Roman"/>
          <w:b w:val="false"/>
          <w:i w:val="false"/>
          <w:color w:val="000000"/>
          <w:sz w:val="28"/>
        </w:rPr>
        <w:t>
      в графе 9 формы указывается место отбора пробы: номер скважины, второе полугодие 20__ г, дата отбора;</w:t>
      </w:r>
    </w:p>
    <w:bookmarkEnd w:id="1104"/>
    <w:bookmarkStart w:name="z1181" w:id="1105"/>
    <w:p>
      <w:pPr>
        <w:spacing w:after="0"/>
        <w:ind w:left="0"/>
        <w:jc w:val="both"/>
      </w:pPr>
      <w:r>
        <w:rPr>
          <w:rFonts w:ascii="Times New Roman"/>
          <w:b w:val="false"/>
          <w:i w:val="false"/>
          <w:color w:val="000000"/>
          <w:sz w:val="28"/>
        </w:rPr>
        <w:t>
      в графе 10 формы указывается место отбора пробы: номер скважины, второе полугодие 20__ г, дата отбора;</w:t>
      </w:r>
    </w:p>
    <w:bookmarkEnd w:id="1105"/>
    <w:bookmarkStart w:name="z1182" w:id="1106"/>
    <w:p>
      <w:pPr>
        <w:spacing w:after="0"/>
        <w:ind w:left="0"/>
        <w:jc w:val="both"/>
      </w:pPr>
      <w:r>
        <w:rPr>
          <w:rFonts w:ascii="Times New Roman"/>
          <w:b w:val="false"/>
          <w:i w:val="false"/>
          <w:color w:val="000000"/>
          <w:sz w:val="28"/>
        </w:rPr>
        <w:t>
      в графе 11 формы указывается место отбора пробы: водозабор, среднее за 2 полугодия;</w:t>
      </w:r>
    </w:p>
    <w:bookmarkEnd w:id="1106"/>
    <w:bookmarkStart w:name="z1183" w:id="1107"/>
    <w:p>
      <w:pPr>
        <w:spacing w:after="0"/>
        <w:ind w:left="0"/>
        <w:jc w:val="both"/>
      </w:pPr>
      <w:r>
        <w:rPr>
          <w:rFonts w:ascii="Times New Roman"/>
          <w:b w:val="false"/>
          <w:i w:val="false"/>
          <w:color w:val="000000"/>
          <w:sz w:val="28"/>
        </w:rPr>
        <w:t>
      в графе 12 формы указывается место отбора пробы: водозабор, за 20__ г, среднее за год.</w:t>
      </w:r>
    </w:p>
    <w:bookmarkEnd w:id="1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