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e588" w14:textId="ab0e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25 декабря 2017 года № 446. Зарегистрирован в Министерстве юстиции Республики Казахстан 28 декабря 2017 года № 16152.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опубликован в информационно-правовой системе "Әділет" 10 июля 2015 года)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1"/>
    <w:p>
      <w:pPr>
        <w:spacing w:after="0"/>
        <w:ind w:left="0"/>
        <w:jc w:val="both"/>
      </w:pPr>
      <w:r>
        <w:rPr>
          <w:rFonts w:ascii="Times New Roman"/>
          <w:b w:val="false"/>
          <w:i w:val="false"/>
          <w:color w:val="000000"/>
          <w:sz w:val="28"/>
        </w:rPr>
        <w:t>
      "1. Утвердить стандарты государственных услуг:</w:t>
      </w:r>
    </w:p>
    <w:bookmarkEnd w:id="1"/>
    <w:bookmarkStart w:name="z7" w:id="2"/>
    <w:p>
      <w:pPr>
        <w:spacing w:after="0"/>
        <w:ind w:left="0"/>
        <w:jc w:val="both"/>
      </w:pPr>
      <w:r>
        <w:rPr>
          <w:rFonts w:ascii="Times New Roman"/>
          <w:b w:val="false"/>
          <w:i w:val="false"/>
          <w:color w:val="000000"/>
          <w:sz w:val="28"/>
        </w:rPr>
        <w:t xml:space="preserve">
      1) "Назначение пенсионных выплат по возрасту"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"Назначение единовременной выплаты на погребение"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"Назначение государственной базовой пенсионной выплаты"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"Назначение государственных социальных пособий по инвалидности, по случаю потери кормильца и по возрасту"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"Назначение государственных специальных пособий"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9) "Назначение пособий на рождение ребенка и по уходу за ребенком"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10) "Назначение специального государственного пособия"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11) "Назначение пособия матери или отцу, усыновителю (удочерителю), опекуну (попечителю), воспитывающему ребенка-инвалида"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13) "Оформление документов на инвалидов для предоставления им протезно-ортопедической помощи"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14) "Обеспечение инвалидов сурдо-тифлотехническими и обязательными гигиеническими средствами"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15) "Назначение государственной адресной социальной помощи"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16)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17) "Предоставление инвалидам кресла-колясок"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18) "Обеспечение инвалидов санаторно-курортным лечением"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19) "Оформление документов на оказание специальных социальных услуг в медико-социальных учреждениях (организациях)"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20) "Оформление документов на оказание специальных социальных услуг в условиях ухода на дому"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21)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22) "Возмещение затрат на обучение на дому детей-инвалидов"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23) "Назначение социальной помощи специалистам социальной сферы, проживающим и работающим в сельских населенных пунктах, по приобретению топлива"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24) "Выдача справки, подтверждающей принадлежность заявителя (семьи) к получателям адресной социальной помощи"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25) "Выдача направлений лицам на участие в активных мерах содействия занятости"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26) "Присвоение статуса оралмана"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27)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или в рамках внутрикорпоративного перевода" согласно </w:t>
      </w:r>
      <w:r>
        <w:rPr>
          <w:rFonts w:ascii="Times New Roman"/>
          <w:b w:val="false"/>
          <w:i w:val="false"/>
          <w:color w:val="000000"/>
          <w:sz w:val="28"/>
        </w:rPr>
        <w:t>приложение 27</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28) "Выдача удостоверения реабилитированному лицу"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29)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30) "Выдача справки иностранцу или лицу без гражданства о соответствии квалификации для самостоятельного трудоустройства"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31) "Регистрация лиц, ищущих работу"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 </w:t>
      </w:r>
    </w:p>
    <w:bookmarkEnd w:id="32"/>
    <w:bookmarkStart w:name="z38" w:id="33"/>
    <w:p>
      <w:pPr>
        <w:spacing w:after="0"/>
        <w:ind w:left="0"/>
        <w:jc w:val="both"/>
      </w:pPr>
      <w:r>
        <w:rPr>
          <w:rFonts w:ascii="Times New Roman"/>
          <w:b w:val="false"/>
          <w:i w:val="false"/>
          <w:color w:val="000000"/>
          <w:sz w:val="28"/>
        </w:rPr>
        <w:t xml:space="preserve">
      32) "Регистрация лиц, ищущих работу, в качестве безработного"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33)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34)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специального государственного пособия", утвержденном указанным приказом:</w:t>
      </w:r>
    </w:p>
    <w:bookmarkEnd w:id="36"/>
    <w:bookmarkStart w:name="z42"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37"/>
    <w:bookmarkStart w:name="z43" w:id="38"/>
    <w:p>
      <w:pPr>
        <w:spacing w:after="0"/>
        <w:ind w:left="0"/>
        <w:jc w:val="both"/>
      </w:pPr>
      <w:r>
        <w:rPr>
          <w:rFonts w:ascii="Times New Roman"/>
          <w:b w:val="false"/>
          <w:i w:val="false"/>
          <w:color w:val="000000"/>
          <w:sz w:val="28"/>
        </w:rPr>
        <w:t>
      "Глава 1. Общие положения</w:t>
      </w:r>
    </w:p>
    <w:bookmarkEnd w:id="38"/>
    <w:bookmarkStart w:name="z44" w:id="39"/>
    <w:p>
      <w:pPr>
        <w:spacing w:after="0"/>
        <w:ind w:left="0"/>
        <w:jc w:val="both"/>
      </w:pPr>
      <w:r>
        <w:rPr>
          <w:rFonts w:ascii="Times New Roman"/>
          <w:b w:val="false"/>
          <w:i w:val="false"/>
          <w:color w:val="000000"/>
          <w:sz w:val="28"/>
        </w:rPr>
        <w:t>
      Глава 2. Порядок оказания государственной услуги";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6" w:id="40"/>
    <w:p>
      <w:pPr>
        <w:spacing w:after="0"/>
        <w:ind w:left="0"/>
        <w:jc w:val="both"/>
      </w:pPr>
      <w:r>
        <w:rPr>
          <w:rFonts w:ascii="Times New Roman"/>
          <w:b w:val="false"/>
          <w:i w:val="false"/>
          <w:color w:val="000000"/>
          <w:sz w:val="28"/>
        </w:rPr>
        <w:t>
      "4. Сроки оказания государственной услуги:</w:t>
      </w:r>
    </w:p>
    <w:bookmarkEnd w:id="40"/>
    <w:bookmarkStart w:name="z47" w:id="41"/>
    <w:p>
      <w:pPr>
        <w:spacing w:after="0"/>
        <w:ind w:left="0"/>
        <w:jc w:val="both"/>
      </w:pPr>
      <w:r>
        <w:rPr>
          <w:rFonts w:ascii="Times New Roman"/>
          <w:b w:val="false"/>
          <w:i w:val="false"/>
          <w:color w:val="000000"/>
          <w:sz w:val="28"/>
        </w:rPr>
        <w:t>
      1) при обращении к услугодателю, в Государственную корпорацию – со дня регистрации пакета документов в Государственной корпорации – 8 (восемь) рабочих дней;</w:t>
      </w:r>
    </w:p>
    <w:bookmarkEnd w:id="41"/>
    <w:bookmarkStart w:name="z48" w:id="42"/>
    <w:p>
      <w:pPr>
        <w:spacing w:after="0"/>
        <w:ind w:left="0"/>
        <w:jc w:val="both"/>
      </w:pPr>
      <w:r>
        <w:rPr>
          <w:rFonts w:ascii="Times New Roman"/>
          <w:b w:val="false"/>
          <w:i w:val="false"/>
          <w:color w:val="000000"/>
          <w:sz w:val="28"/>
        </w:rPr>
        <w:t>
      Срок оказания государственной услуги:</w:t>
      </w:r>
    </w:p>
    <w:bookmarkEnd w:id="42"/>
    <w:bookmarkStart w:name="z49" w:id="43"/>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bookmarkEnd w:id="43"/>
    <w:bookmarkStart w:name="z50" w:id="44"/>
    <w:p>
      <w:pPr>
        <w:spacing w:after="0"/>
        <w:ind w:left="0"/>
        <w:jc w:val="both"/>
      </w:pPr>
      <w:r>
        <w:rPr>
          <w:rFonts w:ascii="Times New Roman"/>
          <w:b w:val="false"/>
          <w:i w:val="false"/>
          <w:color w:val="000000"/>
          <w:sz w:val="28"/>
        </w:rPr>
        <w:t>
      на портале – 30 минут со дня поступления электронного запроса в информационную систему Государственной корпорации;</w:t>
      </w:r>
    </w:p>
    <w:bookmarkEnd w:id="44"/>
    <w:bookmarkStart w:name="z51" w:id="45"/>
    <w:p>
      <w:pPr>
        <w:spacing w:after="0"/>
        <w:ind w:left="0"/>
        <w:jc w:val="both"/>
      </w:pPr>
      <w:r>
        <w:rPr>
          <w:rFonts w:ascii="Times New Roman"/>
          <w:b w:val="false"/>
          <w:i w:val="false"/>
          <w:color w:val="000000"/>
          <w:sz w:val="28"/>
        </w:rPr>
        <w:t>
      при обращении к услугодателю – день приема не входит в срок оказания государственной услуги;</w:t>
      </w:r>
    </w:p>
    <w:bookmarkEnd w:id="45"/>
    <w:bookmarkStart w:name="z52" w:id="46"/>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 установленного стандартом государственной услуги;</w:t>
      </w:r>
    </w:p>
    <w:bookmarkEnd w:id="46"/>
    <w:bookmarkStart w:name="z53" w:id="4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bookmarkEnd w:id="47"/>
    <w:bookmarkStart w:name="z54" w:id="48"/>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End w:id="48"/>
    <w:bookmarkStart w:name="z55" w:id="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49"/>
    <w:bookmarkStart w:name="z56" w:id="50"/>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для жителей города Байконыр – справка отдела по учету и регистрации граждан жилищного хозяйства города Байконыр;";</w:t>
      </w:r>
    </w:p>
    <w:bookmarkEnd w:id="50"/>
    <w:bookmarkStart w:name="z57"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51"/>
    <w:bookmarkStart w:name="z58" w:id="52"/>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52"/>
    <w:bookmarkStart w:name="z59" w:id="53"/>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1" w:id="54"/>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p>
    <w:bookmarkEnd w:id="55"/>
    <w:bookmarkStart w:name="z65" w:id="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6"/>
    <w:bookmarkStart w:name="z66" w:id="57"/>
    <w:p>
      <w:pPr>
        <w:spacing w:after="0"/>
        <w:ind w:left="0"/>
        <w:jc w:val="both"/>
      </w:pPr>
      <w:r>
        <w:rPr>
          <w:rFonts w:ascii="Times New Roman"/>
          <w:b w:val="false"/>
          <w:i w:val="false"/>
          <w:color w:val="000000"/>
          <w:sz w:val="28"/>
        </w:rPr>
        <w:t>
      "Глава 1. Общие положения";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58"/>
    <w:bookmarkStart w:name="z69" w:id="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59"/>
    <w:bookmarkStart w:name="z70" w:id="6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60"/>
    <w:bookmarkStart w:name="z71" w:id="6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1"/>
    <w:bookmarkStart w:name="z72" w:id="62"/>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2"/>
    <w:bookmarkStart w:name="z73" w:id="63"/>
    <w:p>
      <w:pPr>
        <w:spacing w:after="0"/>
        <w:ind w:left="0"/>
        <w:jc w:val="both"/>
      </w:pPr>
      <w:r>
        <w:rPr>
          <w:rFonts w:ascii="Times New Roman"/>
          <w:b w:val="false"/>
          <w:i w:val="false"/>
          <w:color w:val="000000"/>
          <w:sz w:val="28"/>
        </w:rPr>
        <w:t>
      "1) при обращении в Государственную корпорацию, а также на портал – 7 (семь) рабочих дней;</w:t>
      </w:r>
    </w:p>
    <w:bookmarkEnd w:id="63"/>
    <w:bookmarkStart w:name="z74" w:id="6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64"/>
    <w:bookmarkStart w:name="z75"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5"/>
    <w:bookmarkStart w:name="z76" w:id="66"/>
    <w:p>
      <w:pPr>
        <w:spacing w:after="0"/>
        <w:ind w:left="0"/>
        <w:jc w:val="both"/>
      </w:pPr>
      <w:r>
        <w:rPr>
          <w:rFonts w:ascii="Times New Roman"/>
          <w:b w:val="false"/>
          <w:i w:val="false"/>
          <w:color w:val="000000"/>
          <w:sz w:val="28"/>
        </w:rPr>
        <w:t>
      "Глава 2. Порядок оказания государственной услуги";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8" w:id="67"/>
    <w:p>
      <w:pPr>
        <w:spacing w:after="0"/>
        <w:ind w:left="0"/>
        <w:jc w:val="both"/>
      </w:pPr>
      <w:r>
        <w:rPr>
          <w:rFonts w:ascii="Times New Roman"/>
          <w:b w:val="false"/>
          <w:i w:val="false"/>
          <w:color w:val="000000"/>
          <w:sz w:val="28"/>
        </w:rPr>
        <w:t>
      "5. Форма оказываемой государственной услуги: электронная/бумажная.";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0" w:id="68"/>
    <w:p>
      <w:pPr>
        <w:spacing w:after="0"/>
        <w:ind w:left="0"/>
        <w:jc w:val="both"/>
      </w:pPr>
      <w:r>
        <w:rPr>
          <w:rFonts w:ascii="Times New Roman"/>
          <w:b w:val="false"/>
          <w:i w:val="false"/>
          <w:color w:val="000000"/>
          <w:sz w:val="28"/>
        </w:rPr>
        <w:t>
      "8. График работы:</w:t>
      </w:r>
    </w:p>
    <w:bookmarkEnd w:id="68"/>
    <w:bookmarkStart w:name="z81" w:id="69"/>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9"/>
    <w:bookmarkStart w:name="z82" w:id="70"/>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70"/>
    <w:bookmarkStart w:name="z83" w:id="71"/>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5" w:id="72"/>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в Государственную корпорацию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p>
    <w:bookmarkEnd w:id="72"/>
    <w:bookmarkStart w:name="z86" w:id="73"/>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а также для оралманов – удостоверение оралмана (для идентификации личности);</w:t>
      </w:r>
    </w:p>
    <w:bookmarkEnd w:id="73"/>
    <w:bookmarkStart w:name="z87" w:id="74"/>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bookmarkEnd w:id="74"/>
    <w:bookmarkStart w:name="z88" w:id="75"/>
    <w:p>
      <w:pPr>
        <w:spacing w:after="0"/>
        <w:ind w:left="0"/>
        <w:jc w:val="both"/>
      </w:pPr>
      <w:r>
        <w:rPr>
          <w:rFonts w:ascii="Times New Roman"/>
          <w:b w:val="false"/>
          <w:i w:val="false"/>
          <w:color w:val="000000"/>
          <w:sz w:val="28"/>
        </w:rPr>
        <w:t xml:space="preserve">
      3)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75"/>
    <w:bookmarkStart w:name="z89" w:id="76"/>
    <w:p>
      <w:pPr>
        <w:spacing w:after="0"/>
        <w:ind w:left="0"/>
        <w:jc w:val="both"/>
      </w:pPr>
      <w:r>
        <w:rPr>
          <w:rFonts w:ascii="Times New Roman"/>
          <w:b w:val="false"/>
          <w:i w:val="false"/>
          <w:color w:val="000000"/>
          <w:sz w:val="28"/>
        </w:rPr>
        <w:t>
      4) документ, подтверждающий сведения о номере банковского счета;</w:t>
      </w:r>
    </w:p>
    <w:bookmarkEnd w:id="76"/>
    <w:bookmarkStart w:name="z90" w:id="77"/>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bookmarkEnd w:id="77"/>
    <w:bookmarkStart w:name="z91" w:id="78"/>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bookmarkEnd w:id="78"/>
    <w:bookmarkStart w:name="z92" w:id="79"/>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услугополучателя и ребенка,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сведения о номере банковского счета в уполномоченной организации по выдаче пособий не требуется при подтверждении информации, содержащейся в указанных документах, государственными информационными системами;</w:t>
      </w:r>
    </w:p>
    <w:bookmarkEnd w:id="79"/>
    <w:bookmarkStart w:name="z93" w:id="80"/>
    <w:p>
      <w:pPr>
        <w:spacing w:after="0"/>
        <w:ind w:left="0"/>
        <w:jc w:val="both"/>
      </w:pPr>
      <w:r>
        <w:rPr>
          <w:rFonts w:ascii="Times New Roman"/>
          <w:b w:val="false"/>
          <w:i w:val="false"/>
          <w:color w:val="000000"/>
          <w:sz w:val="28"/>
        </w:rPr>
        <w:t>
      на портал:</w:t>
      </w:r>
    </w:p>
    <w:bookmarkEnd w:id="80"/>
    <w:bookmarkStart w:name="z94" w:id="81"/>
    <w:p>
      <w:pPr>
        <w:spacing w:after="0"/>
        <w:ind w:left="0"/>
        <w:jc w:val="both"/>
      </w:pPr>
      <w:r>
        <w:rPr>
          <w:rFonts w:ascii="Times New Roman"/>
          <w:b w:val="false"/>
          <w:i w:val="false"/>
          <w:color w:val="000000"/>
          <w:sz w:val="28"/>
        </w:rPr>
        <w:t>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 в форме электронного документа, удостоверенного ЭЦП услугополучателя, по форме согласно приложению 1-1 к настоящему стандарту государственной услуги.</w:t>
      </w:r>
    </w:p>
    <w:bookmarkEnd w:id="81"/>
    <w:bookmarkStart w:name="z95" w:id="82"/>
    <w:p>
      <w:pPr>
        <w:spacing w:after="0"/>
        <w:ind w:left="0"/>
        <w:jc w:val="both"/>
      </w:pPr>
      <w:r>
        <w:rPr>
          <w:rFonts w:ascii="Times New Roman"/>
          <w:b w:val="false"/>
          <w:i w:val="false"/>
          <w:color w:val="000000"/>
          <w:sz w:val="28"/>
        </w:rPr>
        <w:t>
      Сведения документов, подтверждающих место жительства, свидетельства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а также справки об инвалидности ребенка услугодатель получает из соответствующих государственных информационных систем через шлюз "электронного правительства".</w:t>
      </w:r>
    </w:p>
    <w:bookmarkEnd w:id="82"/>
    <w:bookmarkStart w:name="z96" w:id="83"/>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w:t>
      </w:r>
    </w:p>
    <w:bookmarkEnd w:id="83"/>
    <w:bookmarkStart w:name="z97" w:id="84"/>
    <w:p>
      <w:pPr>
        <w:spacing w:after="0"/>
        <w:ind w:left="0"/>
        <w:jc w:val="both"/>
      </w:pPr>
      <w:r>
        <w:rPr>
          <w:rFonts w:ascii="Times New Roman"/>
          <w:b w:val="false"/>
          <w:i w:val="false"/>
          <w:color w:val="000000"/>
          <w:sz w:val="28"/>
        </w:rPr>
        <w:t>
      в Государственной корпорации выдается расписка о приеме соответствующих документов;</w:t>
      </w:r>
    </w:p>
    <w:bookmarkEnd w:id="84"/>
    <w:bookmarkStart w:name="z98" w:id="8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85"/>
    <w:bookmarkStart w:name="z99" w:id="86"/>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86"/>
    <w:bookmarkStart w:name="z100" w:id="87"/>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87"/>
    <w:bookmarkStart w:name="z101" w:id="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88"/>
    <w:bookmarkStart w:name="z102" w:id="89"/>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89"/>
    <w:bookmarkStart w:name="z103" w:id="9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через Государственные корпорации";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05" w:id="91"/>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bookmarkEnd w:id="91"/>
    <w:bookmarkStart w:name="z106" w:id="92"/>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92"/>
    <w:bookmarkStart w:name="z107" w:id="9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13</w:t>
      </w:r>
      <w:r>
        <w:rPr>
          <w:rFonts w:ascii="Times New Roman"/>
          <w:b w:val="false"/>
          <w:i w:val="false"/>
          <w:color w:val="000000"/>
          <w:sz w:val="28"/>
        </w:rPr>
        <w:t xml:space="preserve"> к указанному приказу изложить в следующей редакции:</w:t>
      </w:r>
    </w:p>
    <w:bookmarkEnd w:id="93"/>
    <w:bookmarkStart w:name="z108" w:id="94"/>
    <w:p>
      <w:pPr>
        <w:spacing w:after="0"/>
        <w:ind w:left="0"/>
        <w:jc w:val="both"/>
      </w:pPr>
      <w:r>
        <w:rPr>
          <w:rFonts w:ascii="Times New Roman"/>
          <w:b w:val="false"/>
          <w:i w:val="false"/>
          <w:color w:val="000000"/>
          <w:sz w:val="28"/>
        </w:rPr>
        <w:t>
      "Приложение 12 к приказу Министра здравоохранения и социального развития Республики Казахстан от 28 апреля 2015 года № 279";</w:t>
      </w:r>
    </w:p>
    <w:bookmarkEnd w:id="94"/>
    <w:bookmarkStart w:name="z109" w:id="9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15</w:t>
      </w:r>
      <w:r>
        <w:rPr>
          <w:rFonts w:ascii="Times New Roman"/>
          <w:b w:val="false"/>
          <w:i w:val="false"/>
          <w:color w:val="000000"/>
          <w:sz w:val="28"/>
        </w:rPr>
        <w:t xml:space="preserve"> к указанному приказу изложить в следующей редакции:</w:t>
      </w:r>
    </w:p>
    <w:bookmarkEnd w:id="95"/>
    <w:bookmarkStart w:name="z110" w:id="96"/>
    <w:p>
      <w:pPr>
        <w:spacing w:after="0"/>
        <w:ind w:left="0"/>
        <w:jc w:val="both"/>
      </w:pPr>
      <w:r>
        <w:rPr>
          <w:rFonts w:ascii="Times New Roman"/>
          <w:b w:val="false"/>
          <w:i w:val="false"/>
          <w:color w:val="000000"/>
          <w:sz w:val="28"/>
        </w:rPr>
        <w:t>
      "Приложение 13 к приказу Министра здравоохранения и социального развития Республики Казахстан от 28 апреля 2015 года № 279";</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2" w:id="9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16</w:t>
      </w:r>
      <w:r>
        <w:rPr>
          <w:rFonts w:ascii="Times New Roman"/>
          <w:b w:val="false"/>
          <w:i w:val="false"/>
          <w:color w:val="000000"/>
          <w:sz w:val="28"/>
        </w:rPr>
        <w:t xml:space="preserve"> к указанному приказу изложить в следующей редакции:</w:t>
      </w:r>
    </w:p>
    <w:bookmarkEnd w:id="97"/>
    <w:bookmarkStart w:name="z113" w:id="98"/>
    <w:p>
      <w:pPr>
        <w:spacing w:after="0"/>
        <w:ind w:left="0"/>
        <w:jc w:val="both"/>
      </w:pPr>
      <w:r>
        <w:rPr>
          <w:rFonts w:ascii="Times New Roman"/>
          <w:b w:val="false"/>
          <w:i w:val="false"/>
          <w:color w:val="000000"/>
          <w:sz w:val="28"/>
        </w:rPr>
        <w:t>
      "Приложение 14 к приказу Министра здравоохранения и социального развития Республики Казахстан от 28 апреля 2015 года № 279";</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"Обеспечение инвалидов сурдо-тифлотехническими и обязательными гигиеническими средствами",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15" w:id="9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18</w:t>
      </w:r>
      <w:r>
        <w:rPr>
          <w:rFonts w:ascii="Times New Roman"/>
          <w:b w:val="false"/>
          <w:i w:val="false"/>
          <w:color w:val="000000"/>
          <w:sz w:val="28"/>
        </w:rPr>
        <w:t xml:space="preserve"> к указанному приказу изложить в следующей редакции:</w:t>
      </w:r>
    </w:p>
    <w:bookmarkEnd w:id="99"/>
    <w:bookmarkStart w:name="z116" w:id="100"/>
    <w:p>
      <w:pPr>
        <w:spacing w:after="0"/>
        <w:ind w:left="0"/>
        <w:jc w:val="both"/>
      </w:pPr>
      <w:r>
        <w:rPr>
          <w:rFonts w:ascii="Times New Roman"/>
          <w:b w:val="false"/>
          <w:i w:val="false"/>
          <w:color w:val="000000"/>
          <w:sz w:val="28"/>
        </w:rPr>
        <w:t>
      "Приложение 15 к приказу Министра здравоохранения и социального развития Республики Казахстан от 28 апреля 2015 года № 279";</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государственной адресной социальной помощи", 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18" w:id="10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19</w:t>
      </w:r>
      <w:r>
        <w:rPr>
          <w:rFonts w:ascii="Times New Roman"/>
          <w:b w:val="false"/>
          <w:i w:val="false"/>
          <w:color w:val="000000"/>
          <w:sz w:val="28"/>
        </w:rPr>
        <w:t xml:space="preserve"> к указанному приказу изложить в следующей редакции:</w:t>
      </w:r>
    </w:p>
    <w:bookmarkEnd w:id="101"/>
    <w:bookmarkStart w:name="z119" w:id="102"/>
    <w:p>
      <w:pPr>
        <w:spacing w:after="0"/>
        <w:ind w:left="0"/>
        <w:jc w:val="both"/>
      </w:pPr>
      <w:r>
        <w:rPr>
          <w:rFonts w:ascii="Times New Roman"/>
          <w:b w:val="false"/>
          <w:i w:val="false"/>
          <w:color w:val="000000"/>
          <w:sz w:val="28"/>
        </w:rPr>
        <w:t>
      "Приложение 16 к приказу Министра здравоохранения и социального развития Республики Казахстан от 28 апреля 2015 года № 279";</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21" w:id="10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20</w:t>
      </w:r>
      <w:r>
        <w:rPr>
          <w:rFonts w:ascii="Times New Roman"/>
          <w:b w:val="false"/>
          <w:i w:val="false"/>
          <w:color w:val="000000"/>
          <w:sz w:val="28"/>
        </w:rPr>
        <w:t xml:space="preserve"> к указанному приказу изложить в следующей редакции:</w:t>
      </w:r>
    </w:p>
    <w:bookmarkEnd w:id="103"/>
    <w:bookmarkStart w:name="z122" w:id="104"/>
    <w:p>
      <w:pPr>
        <w:spacing w:after="0"/>
        <w:ind w:left="0"/>
        <w:jc w:val="both"/>
      </w:pPr>
      <w:r>
        <w:rPr>
          <w:rFonts w:ascii="Times New Roman"/>
          <w:b w:val="false"/>
          <w:i w:val="false"/>
          <w:color w:val="000000"/>
          <w:sz w:val="28"/>
        </w:rPr>
        <w:t>
      "Приложение 17 к приказу Министра здравоохранения и социального развития Республики Казахстан от 28 апреля 2015 года № 279";</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инвалидам кресла-колясок", утвержденный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24" w:id="10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21</w:t>
      </w:r>
      <w:r>
        <w:rPr>
          <w:rFonts w:ascii="Times New Roman"/>
          <w:b w:val="false"/>
          <w:i w:val="false"/>
          <w:color w:val="000000"/>
          <w:sz w:val="28"/>
        </w:rPr>
        <w:t xml:space="preserve"> к указанному приказу изложить в следующей редакции:</w:t>
      </w:r>
    </w:p>
    <w:bookmarkEnd w:id="105"/>
    <w:bookmarkStart w:name="z125" w:id="106"/>
    <w:p>
      <w:pPr>
        <w:spacing w:after="0"/>
        <w:ind w:left="0"/>
        <w:jc w:val="both"/>
      </w:pPr>
      <w:r>
        <w:rPr>
          <w:rFonts w:ascii="Times New Roman"/>
          <w:b w:val="false"/>
          <w:i w:val="false"/>
          <w:color w:val="000000"/>
          <w:sz w:val="28"/>
        </w:rPr>
        <w:t>
      "Приложение 18 к приказу Министра здравоохранения и социального развития Республики Казахстан от 28 апреля 2015 года № 279";</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"Обеспечение инвалидов санаторно-курортным лечением", утвержденный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127" w:id="10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22</w:t>
      </w:r>
      <w:r>
        <w:rPr>
          <w:rFonts w:ascii="Times New Roman"/>
          <w:b w:val="false"/>
          <w:i w:val="false"/>
          <w:color w:val="000000"/>
          <w:sz w:val="28"/>
        </w:rPr>
        <w:t xml:space="preserve"> к указанному приказу изложить в следующей редакции:</w:t>
      </w:r>
    </w:p>
    <w:bookmarkEnd w:id="107"/>
    <w:bookmarkStart w:name="z128" w:id="108"/>
    <w:p>
      <w:pPr>
        <w:spacing w:after="0"/>
        <w:ind w:left="0"/>
        <w:jc w:val="both"/>
      </w:pPr>
      <w:r>
        <w:rPr>
          <w:rFonts w:ascii="Times New Roman"/>
          <w:b w:val="false"/>
          <w:i w:val="false"/>
          <w:color w:val="000000"/>
          <w:sz w:val="28"/>
        </w:rPr>
        <w:t>
      "Приложение 19 к приказу Министра здравоохранения и социального развития Республики Казахстан от 28 апреля 2015 года № 279";</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медико-социальных учреждениях (организациях)", утвержденный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30" w:id="10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23</w:t>
      </w:r>
      <w:r>
        <w:rPr>
          <w:rFonts w:ascii="Times New Roman"/>
          <w:b w:val="false"/>
          <w:i w:val="false"/>
          <w:color w:val="000000"/>
          <w:sz w:val="28"/>
        </w:rPr>
        <w:t xml:space="preserve"> к указанному приказу изложить в следующей редакции:</w:t>
      </w:r>
    </w:p>
    <w:bookmarkEnd w:id="109"/>
    <w:bookmarkStart w:name="z131" w:id="110"/>
    <w:p>
      <w:pPr>
        <w:spacing w:after="0"/>
        <w:ind w:left="0"/>
        <w:jc w:val="both"/>
      </w:pPr>
      <w:r>
        <w:rPr>
          <w:rFonts w:ascii="Times New Roman"/>
          <w:b w:val="false"/>
          <w:i w:val="false"/>
          <w:color w:val="000000"/>
          <w:sz w:val="28"/>
        </w:rPr>
        <w:t>
      "Приложение 20 к приказу Министра здравоохранения и социального развития Республики Казахстан от 28 апреля 2015 года № 279";</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условиях ухода на дому", утвержденный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33" w:id="11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24</w:t>
      </w:r>
      <w:r>
        <w:rPr>
          <w:rFonts w:ascii="Times New Roman"/>
          <w:b w:val="false"/>
          <w:i w:val="false"/>
          <w:color w:val="000000"/>
          <w:sz w:val="28"/>
        </w:rPr>
        <w:t xml:space="preserve"> к указанному приказу изложить в следующей редакции:</w:t>
      </w:r>
    </w:p>
    <w:bookmarkEnd w:id="111"/>
    <w:bookmarkStart w:name="z134" w:id="112"/>
    <w:p>
      <w:pPr>
        <w:spacing w:after="0"/>
        <w:ind w:left="0"/>
        <w:jc w:val="both"/>
      </w:pPr>
      <w:r>
        <w:rPr>
          <w:rFonts w:ascii="Times New Roman"/>
          <w:b w:val="false"/>
          <w:i w:val="false"/>
          <w:color w:val="000000"/>
          <w:sz w:val="28"/>
        </w:rPr>
        <w:t>
      "Приложение 21 к приказу Министра здравоохранения и социального развития Республики Казахстан от 28 апреля 2015 года № 279";</w:t>
      </w:r>
    </w:p>
    <w:bookmarkEnd w:id="112"/>
    <w:bookmarkStart w:name="z135" w:id="11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25</w:t>
      </w:r>
      <w:r>
        <w:rPr>
          <w:rFonts w:ascii="Times New Roman"/>
          <w:b w:val="false"/>
          <w:i w:val="false"/>
          <w:color w:val="000000"/>
          <w:sz w:val="28"/>
        </w:rPr>
        <w:t xml:space="preserve"> к указанному приказу изложить в следующей редакции:</w:t>
      </w:r>
    </w:p>
    <w:bookmarkEnd w:id="113"/>
    <w:bookmarkStart w:name="z136" w:id="114"/>
    <w:p>
      <w:pPr>
        <w:spacing w:after="0"/>
        <w:ind w:left="0"/>
        <w:jc w:val="both"/>
      </w:pPr>
      <w:r>
        <w:rPr>
          <w:rFonts w:ascii="Times New Roman"/>
          <w:b w:val="false"/>
          <w:i w:val="false"/>
          <w:color w:val="000000"/>
          <w:sz w:val="28"/>
        </w:rPr>
        <w:t>
      "Приложение 22 к приказу Министра здравоохранения и социального развития Республики Казахстан от 28 апреля 2015 года № 279";</w:t>
      </w:r>
    </w:p>
    <w:bookmarkEnd w:id="114"/>
    <w:bookmarkStart w:name="z137"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"Возмещение затрат на обучение на дому детей-инвалидов", утвержденном указанным приказом:</w:t>
      </w:r>
    </w:p>
    <w:bookmarkEnd w:id="115"/>
    <w:bookmarkStart w:name="z138" w:id="1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16"/>
    <w:bookmarkStart w:name="z139" w:id="117"/>
    <w:p>
      <w:pPr>
        <w:spacing w:after="0"/>
        <w:ind w:left="0"/>
        <w:jc w:val="both"/>
      </w:pPr>
      <w:r>
        <w:rPr>
          <w:rFonts w:ascii="Times New Roman"/>
          <w:b w:val="false"/>
          <w:i w:val="false"/>
          <w:color w:val="000000"/>
          <w:sz w:val="28"/>
        </w:rPr>
        <w:t>
      "Глава 1. Общие положения";</w:t>
      </w:r>
    </w:p>
    <w:bookmarkEnd w:id="117"/>
    <w:bookmarkStart w:name="z140" w:id="11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18"/>
    <w:bookmarkStart w:name="z141" w:id="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9"/>
    <w:bookmarkStart w:name="z142" w:id="120"/>
    <w:p>
      <w:pPr>
        <w:spacing w:after="0"/>
        <w:ind w:left="0"/>
        <w:jc w:val="both"/>
      </w:pPr>
      <w:r>
        <w:rPr>
          <w:rFonts w:ascii="Times New Roman"/>
          <w:b w:val="false"/>
          <w:i w:val="false"/>
          <w:color w:val="000000"/>
          <w:sz w:val="28"/>
        </w:rPr>
        <w:t>
      "Глава 2. Порядок оказания государственной услуги";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4" w:id="121"/>
    <w:p>
      <w:pPr>
        <w:spacing w:after="0"/>
        <w:ind w:left="0"/>
        <w:jc w:val="both"/>
      </w:pPr>
      <w:r>
        <w:rPr>
          <w:rFonts w:ascii="Times New Roman"/>
          <w:b w:val="false"/>
          <w:i w:val="false"/>
          <w:color w:val="000000"/>
          <w:sz w:val="28"/>
        </w:rPr>
        <w:t>
      "4. Срок оказания государственной услуги:</w:t>
      </w:r>
    </w:p>
    <w:bookmarkEnd w:id="121"/>
    <w:bookmarkStart w:name="z145" w:id="122"/>
    <w:p>
      <w:pPr>
        <w:spacing w:after="0"/>
        <w:ind w:left="0"/>
        <w:jc w:val="both"/>
      </w:pPr>
      <w:r>
        <w:rPr>
          <w:rFonts w:ascii="Times New Roman"/>
          <w:b w:val="false"/>
          <w:i w:val="false"/>
          <w:color w:val="000000"/>
          <w:sz w:val="28"/>
        </w:rPr>
        <w:t>
      1) при обращении в Государственную корпорацию, на портал – со дня регистрации пакета документов услугодателем – 10 (десять) рабочих дней;</w:t>
      </w:r>
    </w:p>
    <w:bookmarkEnd w:id="122"/>
    <w:bookmarkStart w:name="z146" w:id="123"/>
    <w:p>
      <w:pPr>
        <w:spacing w:after="0"/>
        <w:ind w:left="0"/>
        <w:jc w:val="both"/>
      </w:pPr>
      <w:r>
        <w:rPr>
          <w:rFonts w:ascii="Times New Roman"/>
          <w:b w:val="false"/>
          <w:i w:val="false"/>
          <w:color w:val="000000"/>
          <w:sz w:val="28"/>
        </w:rPr>
        <w:t>
      на портале для получения информации о назначении пособия – 30 минут со дня поступления электронного запроса;</w:t>
      </w:r>
    </w:p>
    <w:bookmarkEnd w:id="123"/>
    <w:bookmarkStart w:name="z147" w:id="12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24"/>
    <w:bookmarkStart w:name="z148" w:id="12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bookmarkEnd w:id="125"/>
    <w:bookmarkStart w:name="z149" w:id="126"/>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51" w:id="127"/>
    <w:p>
      <w:pPr>
        <w:spacing w:after="0"/>
        <w:ind w:left="0"/>
        <w:jc w:val="both"/>
      </w:pPr>
      <w:r>
        <w:rPr>
          <w:rFonts w:ascii="Times New Roman"/>
          <w:b w:val="false"/>
          <w:i w:val="false"/>
          <w:color w:val="000000"/>
          <w:sz w:val="28"/>
        </w:rPr>
        <w:t>
      "8. График работы:</w:t>
      </w:r>
    </w:p>
    <w:bookmarkEnd w:id="127"/>
    <w:bookmarkStart w:name="z152" w:id="12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28"/>
    <w:bookmarkStart w:name="z153" w:id="129"/>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29"/>
    <w:bookmarkStart w:name="z154" w:id="130"/>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6" w:id="1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(или его представителя по нотариально засвидетельствованной доверенности):</w:t>
      </w:r>
    </w:p>
    <w:bookmarkEnd w:id="131"/>
    <w:bookmarkStart w:name="z157" w:id="132"/>
    <w:p>
      <w:pPr>
        <w:spacing w:after="0"/>
        <w:ind w:left="0"/>
        <w:jc w:val="both"/>
      </w:pPr>
      <w:r>
        <w:rPr>
          <w:rFonts w:ascii="Times New Roman"/>
          <w:b w:val="false"/>
          <w:i w:val="false"/>
          <w:color w:val="000000"/>
          <w:sz w:val="28"/>
        </w:rPr>
        <w:t>
      в Государственную корпорацию:</w:t>
      </w:r>
    </w:p>
    <w:bookmarkEnd w:id="132"/>
    <w:bookmarkStart w:name="z158" w:id="13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33"/>
    <w:bookmarkStart w:name="z159" w:id="134"/>
    <w:p>
      <w:pPr>
        <w:spacing w:after="0"/>
        <w:ind w:left="0"/>
        <w:jc w:val="both"/>
      </w:pPr>
      <w:r>
        <w:rPr>
          <w:rFonts w:ascii="Times New Roman"/>
          <w:b w:val="false"/>
          <w:i w:val="false"/>
          <w:color w:val="000000"/>
          <w:sz w:val="28"/>
        </w:rPr>
        <w:t>
      1) документ, удостоверяющий личность услугополучателя (для идентификации личности);</w:t>
      </w:r>
    </w:p>
    <w:bookmarkEnd w:id="134"/>
    <w:bookmarkStart w:name="z160" w:id="135"/>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сельского акима);</w:t>
      </w:r>
    </w:p>
    <w:bookmarkEnd w:id="135"/>
    <w:bookmarkStart w:name="z161" w:id="136"/>
    <w:p>
      <w:pPr>
        <w:spacing w:after="0"/>
        <w:ind w:left="0"/>
        <w:jc w:val="both"/>
      </w:pPr>
      <w:r>
        <w:rPr>
          <w:rFonts w:ascii="Times New Roman"/>
          <w:b w:val="false"/>
          <w:i w:val="false"/>
          <w:color w:val="000000"/>
          <w:sz w:val="28"/>
        </w:rPr>
        <w:t>
      3) заключение психолого-медико-педагогической консультации;</w:t>
      </w:r>
    </w:p>
    <w:bookmarkEnd w:id="136"/>
    <w:bookmarkStart w:name="z162" w:id="137"/>
    <w:p>
      <w:pPr>
        <w:spacing w:after="0"/>
        <w:ind w:left="0"/>
        <w:jc w:val="both"/>
      </w:pPr>
      <w:r>
        <w:rPr>
          <w:rFonts w:ascii="Times New Roman"/>
          <w:b w:val="false"/>
          <w:i w:val="false"/>
          <w:color w:val="000000"/>
          <w:sz w:val="28"/>
        </w:rPr>
        <w:t xml:space="preserve">
      4)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137"/>
    <w:bookmarkStart w:name="z163" w:id="138"/>
    <w:p>
      <w:pPr>
        <w:spacing w:after="0"/>
        <w:ind w:left="0"/>
        <w:jc w:val="both"/>
      </w:pPr>
      <w:r>
        <w:rPr>
          <w:rFonts w:ascii="Times New Roman"/>
          <w:b w:val="false"/>
          <w:i w:val="false"/>
          <w:color w:val="000000"/>
          <w:sz w:val="28"/>
        </w:rPr>
        <w:t>
      5) документ, подтверждающий сведения о номере банковского счета;</w:t>
      </w:r>
    </w:p>
    <w:bookmarkEnd w:id="138"/>
    <w:bookmarkStart w:name="z164" w:id="139"/>
    <w:p>
      <w:pPr>
        <w:spacing w:after="0"/>
        <w:ind w:left="0"/>
        <w:jc w:val="both"/>
      </w:pPr>
      <w:r>
        <w:rPr>
          <w:rFonts w:ascii="Times New Roman"/>
          <w:b w:val="false"/>
          <w:i w:val="false"/>
          <w:color w:val="000000"/>
          <w:sz w:val="28"/>
        </w:rPr>
        <w:t xml:space="preserve">
      6) справка из учебного заведения, подтверждающий факт обучения ребенка-инвалида на дому (далее – справка)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39"/>
    <w:bookmarkStart w:name="z165" w:id="14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140"/>
    <w:bookmarkStart w:name="z166" w:id="141"/>
    <w:p>
      <w:pPr>
        <w:spacing w:after="0"/>
        <w:ind w:left="0"/>
        <w:jc w:val="both"/>
      </w:pPr>
      <w:r>
        <w:rPr>
          <w:rFonts w:ascii="Times New Roman"/>
          <w:b w:val="false"/>
          <w:i w:val="false"/>
          <w:color w:val="000000"/>
          <w:sz w:val="28"/>
        </w:rPr>
        <w:t>
      На портал:</w:t>
      </w:r>
    </w:p>
    <w:bookmarkEnd w:id="141"/>
    <w:bookmarkStart w:name="z167" w:id="142"/>
    <w:p>
      <w:pPr>
        <w:spacing w:after="0"/>
        <w:ind w:left="0"/>
        <w:jc w:val="both"/>
      </w:pPr>
      <w:r>
        <w:rPr>
          <w:rFonts w:ascii="Times New Roman"/>
          <w:b w:val="false"/>
          <w:i w:val="false"/>
          <w:color w:val="000000"/>
          <w:sz w:val="28"/>
        </w:rPr>
        <w:t>
      1) заявление запрос в форме электронного документа, удостоверенного ЭЦП услугополучателя;</w:t>
      </w:r>
    </w:p>
    <w:bookmarkEnd w:id="142"/>
    <w:bookmarkStart w:name="z168" w:id="143"/>
    <w:p>
      <w:pPr>
        <w:spacing w:after="0"/>
        <w:ind w:left="0"/>
        <w:jc w:val="both"/>
      </w:pPr>
      <w:r>
        <w:rPr>
          <w:rFonts w:ascii="Times New Roman"/>
          <w:b w:val="false"/>
          <w:i w:val="false"/>
          <w:color w:val="000000"/>
          <w:sz w:val="28"/>
        </w:rPr>
        <w:t>
      2) электронная копия заключения психолого-медико-педагогической консультации;</w:t>
      </w:r>
    </w:p>
    <w:bookmarkEnd w:id="143"/>
    <w:bookmarkStart w:name="z169" w:id="144"/>
    <w:p>
      <w:pPr>
        <w:spacing w:after="0"/>
        <w:ind w:left="0"/>
        <w:jc w:val="both"/>
      </w:pPr>
      <w:r>
        <w:rPr>
          <w:rFonts w:ascii="Times New Roman"/>
          <w:b w:val="false"/>
          <w:i w:val="false"/>
          <w:color w:val="000000"/>
          <w:sz w:val="28"/>
        </w:rPr>
        <w:t>
      3) электронная копия справки из учебного заведения.</w:t>
      </w:r>
    </w:p>
    <w:bookmarkEnd w:id="144"/>
    <w:bookmarkStart w:name="z170" w:id="145"/>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постоянному месту жительства, документа о номере банковского счета, о справке об инвалидности,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145"/>
    <w:bookmarkStart w:name="z171" w:id="146"/>
    <w:p>
      <w:pPr>
        <w:spacing w:after="0"/>
        <w:ind w:left="0"/>
        <w:jc w:val="both"/>
      </w:pPr>
      <w:r>
        <w:rPr>
          <w:rFonts w:ascii="Times New Roman"/>
          <w:b w:val="false"/>
          <w:i w:val="false"/>
          <w:color w:val="000000"/>
          <w:sz w:val="28"/>
        </w:rPr>
        <w:t xml:space="preserve">
      При подаче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услугополучателю в Государственной корпорации выдается расписка о приеме соответствующих документов;</w:t>
      </w:r>
    </w:p>
    <w:bookmarkEnd w:id="146"/>
    <w:bookmarkStart w:name="z172" w:id="147"/>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47"/>
    <w:bookmarkStart w:name="z173" w:id="148"/>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в Государственной корпорации на основании расписки о приеме соответствующих документов.";</w:t>
      </w:r>
    </w:p>
    <w:bookmarkEnd w:id="148"/>
    <w:bookmarkStart w:name="z174"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49"/>
    <w:bookmarkStart w:name="z175" w:id="150"/>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оказания государственных услуг</w:t>
      </w:r>
    </w:p>
    <w:bookmarkEnd w:id="150"/>
    <w:bookmarkStart w:name="z176" w:id="151"/>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51"/>
    <w:bookmarkStart w:name="z177" w:id="15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26</w:t>
      </w:r>
      <w:r>
        <w:rPr>
          <w:rFonts w:ascii="Times New Roman"/>
          <w:b w:val="false"/>
          <w:i w:val="false"/>
          <w:color w:val="000000"/>
          <w:sz w:val="28"/>
        </w:rPr>
        <w:t xml:space="preserve"> к указанному приказу изложить в следующей редакции:</w:t>
      </w:r>
    </w:p>
    <w:bookmarkEnd w:id="152"/>
    <w:bookmarkStart w:name="z178" w:id="153"/>
    <w:p>
      <w:pPr>
        <w:spacing w:after="0"/>
        <w:ind w:left="0"/>
        <w:jc w:val="both"/>
      </w:pPr>
      <w:r>
        <w:rPr>
          <w:rFonts w:ascii="Times New Roman"/>
          <w:b w:val="false"/>
          <w:i w:val="false"/>
          <w:color w:val="000000"/>
          <w:sz w:val="28"/>
        </w:rPr>
        <w:t>
       "Приложение 23 к приказу Министра здравоохранения и социального развития Республики Казахстан от 28 апреля 2015 года № 279";</w:t>
      </w:r>
    </w:p>
    <w:bookmarkEnd w:id="153"/>
    <w:bookmarkStart w:name="z179" w:id="15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27</w:t>
      </w:r>
      <w:r>
        <w:rPr>
          <w:rFonts w:ascii="Times New Roman"/>
          <w:b w:val="false"/>
          <w:i w:val="false"/>
          <w:color w:val="000000"/>
          <w:sz w:val="28"/>
        </w:rPr>
        <w:t xml:space="preserve"> к указанному приказу изложить в следующей редакции:</w:t>
      </w:r>
    </w:p>
    <w:bookmarkEnd w:id="154"/>
    <w:bookmarkStart w:name="z180" w:id="155"/>
    <w:p>
      <w:pPr>
        <w:spacing w:after="0"/>
        <w:ind w:left="0"/>
        <w:jc w:val="both"/>
      </w:pPr>
      <w:r>
        <w:rPr>
          <w:rFonts w:ascii="Times New Roman"/>
          <w:b w:val="false"/>
          <w:i w:val="false"/>
          <w:color w:val="000000"/>
          <w:sz w:val="28"/>
        </w:rPr>
        <w:t>
      "Приложение 24 к приказу Министра здравоохранения и социального развития Республики Казахстан от 28 апреля 2015 года № 279";</w:t>
      </w:r>
    </w:p>
    <w:bookmarkEnd w:id="155"/>
    <w:bookmarkStart w:name="z181"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p>
    <w:bookmarkEnd w:id="156"/>
    <w:bookmarkStart w:name="z182" w:id="1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57"/>
    <w:bookmarkStart w:name="z183" w:id="158"/>
    <w:p>
      <w:pPr>
        <w:spacing w:after="0"/>
        <w:ind w:left="0"/>
        <w:jc w:val="both"/>
      </w:pPr>
      <w:r>
        <w:rPr>
          <w:rFonts w:ascii="Times New Roman"/>
          <w:b w:val="false"/>
          <w:i w:val="false"/>
          <w:color w:val="000000"/>
          <w:sz w:val="28"/>
        </w:rPr>
        <w:t>
      "Глава 1. Общие положения";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5" w:id="15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и акимами поселка, села, сельского округа (далее – услугодатель).</w:t>
      </w:r>
    </w:p>
    <w:bookmarkEnd w:id="159"/>
    <w:bookmarkStart w:name="z186" w:id="16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60"/>
    <w:bookmarkStart w:name="z187" w:id="16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61"/>
    <w:bookmarkStart w:name="z188" w:id="162"/>
    <w:p>
      <w:pPr>
        <w:spacing w:after="0"/>
        <w:ind w:left="0"/>
        <w:jc w:val="both"/>
      </w:pPr>
      <w:r>
        <w:rPr>
          <w:rFonts w:ascii="Times New Roman"/>
          <w:b w:val="false"/>
          <w:i w:val="false"/>
          <w:color w:val="000000"/>
          <w:sz w:val="28"/>
        </w:rPr>
        <w:t>
      2) услугодателя;</w:t>
      </w:r>
    </w:p>
    <w:bookmarkEnd w:id="162"/>
    <w:bookmarkStart w:name="z189" w:id="163"/>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163"/>
    <w:bookmarkStart w:name="z190" w:id="164"/>
    <w:p>
      <w:pPr>
        <w:spacing w:after="0"/>
        <w:ind w:left="0"/>
        <w:jc w:val="both"/>
      </w:pPr>
      <w:r>
        <w:rPr>
          <w:rFonts w:ascii="Times New Roman"/>
          <w:b w:val="false"/>
          <w:i w:val="false"/>
          <w:color w:val="000000"/>
          <w:sz w:val="28"/>
        </w:rPr>
        <w:t>
      4) коммунальное государственное учреждение "Центр занятости населения" (далее – Центр);";</w:t>
      </w:r>
    </w:p>
    <w:bookmarkEnd w:id="164"/>
    <w:bookmarkStart w:name="z191" w:id="1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65"/>
    <w:bookmarkStart w:name="z192" w:id="166"/>
    <w:p>
      <w:pPr>
        <w:spacing w:after="0"/>
        <w:ind w:left="0"/>
        <w:jc w:val="both"/>
      </w:pPr>
      <w:r>
        <w:rPr>
          <w:rFonts w:ascii="Times New Roman"/>
          <w:b w:val="false"/>
          <w:i w:val="false"/>
          <w:color w:val="000000"/>
          <w:sz w:val="28"/>
        </w:rPr>
        <w:t>
      "Глава 2. Порядок оказания государственной услуги";</w:t>
      </w:r>
    </w:p>
    <w:bookmarkEnd w:id="166"/>
    <w:bookmarkStart w:name="z193" w:id="16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7"/>
    <w:bookmarkStart w:name="z194" w:id="168"/>
    <w:p>
      <w:pPr>
        <w:spacing w:after="0"/>
        <w:ind w:left="0"/>
        <w:jc w:val="both"/>
      </w:pPr>
      <w:r>
        <w:rPr>
          <w:rFonts w:ascii="Times New Roman"/>
          <w:b w:val="false"/>
          <w:i w:val="false"/>
          <w:color w:val="000000"/>
          <w:sz w:val="28"/>
        </w:rPr>
        <w:t>
      "1) со дня сдачи пакета документов в Государственную корпорацию, услугодателю, на портал и в Центр – 15 минут;";</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6" w:id="169"/>
    <w:p>
      <w:pPr>
        <w:spacing w:after="0"/>
        <w:ind w:left="0"/>
        <w:jc w:val="both"/>
      </w:pPr>
      <w:r>
        <w:rPr>
          <w:rFonts w:ascii="Times New Roman"/>
          <w:b w:val="false"/>
          <w:i w:val="false"/>
          <w:color w:val="000000"/>
          <w:sz w:val="28"/>
        </w:rPr>
        <w:t>
      "8. График работы:</w:t>
      </w:r>
    </w:p>
    <w:bookmarkEnd w:id="169"/>
    <w:bookmarkStart w:name="z197" w:id="170"/>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bookmarkEnd w:id="170"/>
    <w:bookmarkStart w:name="z198" w:id="171"/>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71"/>
    <w:bookmarkStart w:name="z199" w:id="17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172"/>
    <w:bookmarkStart w:name="z200" w:id="17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73"/>
    <w:bookmarkStart w:name="z201" w:id="174"/>
    <w:p>
      <w:pPr>
        <w:spacing w:after="0"/>
        <w:ind w:left="0"/>
        <w:jc w:val="both"/>
      </w:pPr>
      <w:r>
        <w:rPr>
          <w:rFonts w:ascii="Times New Roman"/>
          <w:b w:val="false"/>
          <w:i w:val="false"/>
          <w:color w:val="000000"/>
          <w:sz w:val="28"/>
        </w:rPr>
        <w:t xml:space="preserve">
      3)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74"/>
    <w:bookmarkStart w:name="z202" w:id="175"/>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75"/>
    <w:bookmarkStart w:name="z203" w:id="176"/>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bookmarkEnd w:id="176"/>
    <w:bookmarkStart w:name="z204" w:id="177"/>
    <w:p>
      <w:pPr>
        <w:spacing w:after="0"/>
        <w:ind w:left="0"/>
        <w:jc w:val="both"/>
      </w:pPr>
      <w:r>
        <w:rPr>
          <w:rFonts w:ascii="Times New Roman"/>
          <w:b w:val="false"/>
          <w:i w:val="false"/>
          <w:color w:val="000000"/>
          <w:sz w:val="28"/>
        </w:rPr>
        <w:t xml:space="preserve">
      5) Центра – с 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77"/>
    <w:bookmarkStart w:name="z205" w:id="178"/>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с 9.00 часов до 17.30 часов с перерывом на обед с 13.00 часов до 14.30 часов.</w:t>
      </w:r>
    </w:p>
    <w:bookmarkEnd w:id="178"/>
    <w:bookmarkStart w:name="z206" w:id="17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79"/>
    <w:bookmarkStart w:name="z207"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80"/>
    <w:bookmarkStart w:name="z208" w:id="181"/>
    <w:p>
      <w:pPr>
        <w:spacing w:after="0"/>
        <w:ind w:left="0"/>
        <w:jc w:val="both"/>
      </w:pPr>
      <w:r>
        <w:rPr>
          <w:rFonts w:ascii="Times New Roman"/>
          <w:b w:val="false"/>
          <w:i w:val="false"/>
          <w:color w:val="000000"/>
          <w:sz w:val="28"/>
        </w:rPr>
        <w:t>
      абзац второй изложить в следующей редакции:</w:t>
      </w:r>
    </w:p>
    <w:bookmarkEnd w:id="181"/>
    <w:bookmarkStart w:name="z209" w:id="182"/>
    <w:p>
      <w:pPr>
        <w:spacing w:after="0"/>
        <w:ind w:left="0"/>
        <w:jc w:val="both"/>
      </w:pPr>
      <w:r>
        <w:rPr>
          <w:rFonts w:ascii="Times New Roman"/>
          <w:b w:val="false"/>
          <w:i w:val="false"/>
          <w:color w:val="000000"/>
          <w:sz w:val="28"/>
        </w:rPr>
        <w:t>
      "к услугодателю, Центр или в Государственную корпорацию: документ, удостоверяющий личность услугополучателя (для идентификации личности).";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1" w:id="183"/>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2, в Центре по форме согласно приложению 3 к настоящему стандарту государственной услуги.";</w:t>
      </w:r>
    </w:p>
    <w:bookmarkEnd w:id="183"/>
    <w:bookmarkStart w:name="z212" w:id="18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84"/>
    <w:bookmarkStart w:name="z213" w:id="185"/>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Центра, Государственной корпорации и (или) ее работников по вопросам оказания государственных услуг";</w:t>
      </w:r>
    </w:p>
    <w:bookmarkEnd w:id="185"/>
    <w:bookmarkStart w:name="z214"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86"/>
    <w:bookmarkStart w:name="z215" w:id="187"/>
    <w:p>
      <w:pPr>
        <w:spacing w:after="0"/>
        <w:ind w:left="0"/>
        <w:jc w:val="both"/>
      </w:pPr>
      <w:r>
        <w:rPr>
          <w:rFonts w:ascii="Times New Roman"/>
          <w:b w:val="false"/>
          <w:i w:val="false"/>
          <w:color w:val="000000"/>
          <w:sz w:val="28"/>
        </w:rPr>
        <w:t>
      часть первую изложить в следующей редакции:</w:t>
      </w:r>
    </w:p>
    <w:bookmarkEnd w:id="187"/>
    <w:bookmarkStart w:name="z216" w:id="188"/>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Центра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88"/>
    <w:bookmarkStart w:name="z217" w:id="189"/>
    <w:p>
      <w:pPr>
        <w:spacing w:after="0"/>
        <w:ind w:left="0"/>
        <w:jc w:val="both"/>
      </w:pPr>
      <w:r>
        <w:rPr>
          <w:rFonts w:ascii="Times New Roman"/>
          <w:b w:val="false"/>
          <w:i w:val="false"/>
          <w:color w:val="000000"/>
          <w:sz w:val="28"/>
        </w:rPr>
        <w:t>
      часть четвертую изложить в следующей редакции:</w:t>
      </w:r>
    </w:p>
    <w:bookmarkEnd w:id="189"/>
    <w:bookmarkStart w:name="z218" w:id="190"/>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Центра жалоба подается на имя руководителя Государственной корпорации, Центра. Подтверждением принятия жалобы в канцелярии Государственной корпорации,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90"/>
    <w:bookmarkStart w:name="z219" w:id="191"/>
    <w:p>
      <w:pPr>
        <w:spacing w:after="0"/>
        <w:ind w:left="0"/>
        <w:jc w:val="both"/>
      </w:pPr>
      <w:r>
        <w:rPr>
          <w:rFonts w:ascii="Times New Roman"/>
          <w:b w:val="false"/>
          <w:i w:val="false"/>
          <w:color w:val="000000"/>
          <w:sz w:val="28"/>
        </w:rPr>
        <w:t>
      часть шестую изложить в следующей редакции:</w:t>
      </w:r>
    </w:p>
    <w:bookmarkEnd w:id="191"/>
    <w:bookmarkStart w:name="z220" w:id="19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Центра или Государственной корпорации,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Центра или Государственной корпорации.";</w:t>
      </w:r>
    </w:p>
    <w:bookmarkEnd w:id="192"/>
    <w:bookmarkStart w:name="z221" w:id="1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93"/>
    <w:bookmarkStart w:name="z222" w:id="194"/>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94"/>
    <w:bookmarkStart w:name="z223" w:id="195"/>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95"/>
    <w:bookmarkStart w:name="z224" w:id="19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28</w:t>
      </w:r>
      <w:r>
        <w:rPr>
          <w:rFonts w:ascii="Times New Roman"/>
          <w:b w:val="false"/>
          <w:i w:val="false"/>
          <w:color w:val="000000"/>
          <w:sz w:val="28"/>
        </w:rPr>
        <w:t xml:space="preserve"> к указанному приказу изложить в следующей редакции:</w:t>
      </w:r>
    </w:p>
    <w:bookmarkEnd w:id="196"/>
    <w:bookmarkStart w:name="z225" w:id="197"/>
    <w:p>
      <w:pPr>
        <w:spacing w:after="0"/>
        <w:ind w:left="0"/>
        <w:jc w:val="both"/>
      </w:pPr>
      <w:r>
        <w:rPr>
          <w:rFonts w:ascii="Times New Roman"/>
          <w:b w:val="false"/>
          <w:i w:val="false"/>
          <w:color w:val="000000"/>
          <w:sz w:val="28"/>
        </w:rPr>
        <w:t>
      "Приложение 25 к приказу Министра здравоохранения и социального развития Республики Казахстан от 28 апреля 2015 года № 279";</w:t>
      </w:r>
    </w:p>
    <w:bookmarkEnd w:id="197"/>
    <w:bookmarkStart w:name="z226" w:id="198"/>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29</w:t>
      </w:r>
      <w:r>
        <w:rPr>
          <w:rFonts w:ascii="Times New Roman"/>
          <w:b w:val="false"/>
          <w:i w:val="false"/>
          <w:color w:val="000000"/>
          <w:sz w:val="28"/>
        </w:rPr>
        <w:t xml:space="preserve"> к указанному приказу изложить в следующей редакции:</w:t>
      </w:r>
    </w:p>
    <w:bookmarkEnd w:id="198"/>
    <w:bookmarkStart w:name="z227" w:id="199"/>
    <w:p>
      <w:pPr>
        <w:spacing w:after="0"/>
        <w:ind w:left="0"/>
        <w:jc w:val="both"/>
      </w:pPr>
      <w:r>
        <w:rPr>
          <w:rFonts w:ascii="Times New Roman"/>
          <w:b w:val="false"/>
          <w:i w:val="false"/>
          <w:color w:val="000000"/>
          <w:sz w:val="28"/>
        </w:rPr>
        <w:t>
      "Приложение 26 к приказу Министра здравоохранения и социального развития Республики Казахстан от 28 апреля 2015 года № 279";</w:t>
      </w:r>
    </w:p>
    <w:bookmarkEnd w:id="199"/>
    <w:bookmarkStart w:name="z228"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статуса оралмана", утвержденном указанным приказом:</w:t>
      </w:r>
    </w:p>
    <w:bookmarkEnd w:id="200"/>
    <w:bookmarkStart w:name="z229" w:id="2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01"/>
    <w:bookmarkStart w:name="z230" w:id="202"/>
    <w:p>
      <w:pPr>
        <w:spacing w:after="0"/>
        <w:ind w:left="0"/>
        <w:jc w:val="both"/>
      </w:pPr>
      <w:r>
        <w:rPr>
          <w:rFonts w:ascii="Times New Roman"/>
          <w:b w:val="false"/>
          <w:i w:val="false"/>
          <w:color w:val="000000"/>
          <w:sz w:val="28"/>
        </w:rPr>
        <w:t>
      "Глава 1. Общие положения";</w:t>
      </w:r>
    </w:p>
    <w:bookmarkEnd w:id="202"/>
    <w:bookmarkStart w:name="z231" w:id="20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03"/>
    <w:bookmarkStart w:name="z232" w:id="20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04"/>
    <w:bookmarkStart w:name="z233" w:id="205"/>
    <w:p>
      <w:pPr>
        <w:spacing w:after="0"/>
        <w:ind w:left="0"/>
        <w:jc w:val="both"/>
      </w:pPr>
      <w:r>
        <w:rPr>
          <w:rFonts w:ascii="Times New Roman"/>
          <w:b w:val="false"/>
          <w:i w:val="false"/>
          <w:color w:val="000000"/>
          <w:sz w:val="28"/>
        </w:rPr>
        <w:t>
      "Глава 2. Порядок оказания государственной услуги";</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5" w:id="206"/>
    <w:p>
      <w:pPr>
        <w:spacing w:after="0"/>
        <w:ind w:left="0"/>
        <w:jc w:val="both"/>
      </w:pPr>
      <w:r>
        <w:rPr>
          <w:rFonts w:ascii="Times New Roman"/>
          <w:b w:val="false"/>
          <w:i w:val="false"/>
          <w:color w:val="000000"/>
          <w:sz w:val="28"/>
        </w:rPr>
        <w:t>
      "4. Срок оказания государственной услуги:</w:t>
      </w:r>
    </w:p>
    <w:bookmarkEnd w:id="206"/>
    <w:bookmarkStart w:name="z236" w:id="207"/>
    <w:p>
      <w:pPr>
        <w:spacing w:after="0"/>
        <w:ind w:left="0"/>
        <w:jc w:val="both"/>
      </w:pPr>
      <w:r>
        <w:rPr>
          <w:rFonts w:ascii="Times New Roman"/>
          <w:b w:val="false"/>
          <w:i w:val="false"/>
          <w:color w:val="000000"/>
          <w:sz w:val="28"/>
        </w:rPr>
        <w:t>
      1) при обращении в Государственную корпорацию – со дня регистрации полного пакета документов услугодателем – 5 (пять) рабочих дней;</w:t>
      </w:r>
    </w:p>
    <w:bookmarkEnd w:id="207"/>
    <w:bookmarkStart w:name="z237" w:id="208"/>
    <w:p>
      <w:pPr>
        <w:spacing w:after="0"/>
        <w:ind w:left="0"/>
        <w:jc w:val="both"/>
      </w:pPr>
      <w:r>
        <w:rPr>
          <w:rFonts w:ascii="Times New Roman"/>
          <w:b w:val="false"/>
          <w:i w:val="false"/>
          <w:color w:val="000000"/>
          <w:sz w:val="28"/>
        </w:rPr>
        <w:t>
      при обращении в районные (городские) отделения Государственной корпорации для обеспечения доставки пакета документов курьером и результата оказания государственной услуги – 5 (пять) рабочих дней;</w:t>
      </w:r>
    </w:p>
    <w:bookmarkEnd w:id="208"/>
    <w:bookmarkStart w:name="z238" w:id="20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bookmarkEnd w:id="209"/>
    <w:bookmarkStart w:name="z239" w:id="210"/>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41" w:id="211"/>
    <w:p>
      <w:pPr>
        <w:spacing w:after="0"/>
        <w:ind w:left="0"/>
        <w:jc w:val="both"/>
      </w:pPr>
      <w:r>
        <w:rPr>
          <w:rFonts w:ascii="Times New Roman"/>
          <w:b w:val="false"/>
          <w:i w:val="false"/>
          <w:color w:val="000000"/>
          <w:sz w:val="28"/>
        </w:rPr>
        <w:t>
      "8. График работы:</w:t>
      </w:r>
    </w:p>
    <w:bookmarkEnd w:id="211"/>
    <w:bookmarkStart w:name="z242" w:id="212"/>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12"/>
    <w:bookmarkStart w:name="z243" w:id="213"/>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45" w:id="214"/>
    <w:p>
      <w:pPr>
        <w:spacing w:after="0"/>
        <w:ind w:left="0"/>
        <w:jc w:val="both"/>
      </w:pPr>
      <w:r>
        <w:rPr>
          <w:rFonts w:ascii="Times New Roman"/>
          <w:b w:val="false"/>
          <w:i w:val="false"/>
          <w:color w:val="000000"/>
          <w:sz w:val="28"/>
        </w:rPr>
        <w:t xml:space="preserve">
      "9. Услугополучатель при обращении для оказания государственной услуги в Государственную корпорацию предоставляет заявление о присвоении статуса оралмана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214"/>
    <w:bookmarkStart w:name="z246" w:id="215"/>
    <w:p>
      <w:pPr>
        <w:spacing w:after="0"/>
        <w:ind w:left="0"/>
        <w:jc w:val="both"/>
      </w:pPr>
      <w:r>
        <w:rPr>
          <w:rFonts w:ascii="Times New Roman"/>
          <w:b w:val="false"/>
          <w:i w:val="false"/>
          <w:color w:val="000000"/>
          <w:sz w:val="28"/>
        </w:rPr>
        <w:t>
      1) автобиография (в произвольной форме);</w:t>
      </w:r>
    </w:p>
    <w:bookmarkEnd w:id="215"/>
    <w:bookmarkStart w:name="z247" w:id="216"/>
    <w:p>
      <w:pPr>
        <w:spacing w:after="0"/>
        <w:ind w:left="0"/>
        <w:jc w:val="both"/>
      </w:pPr>
      <w:r>
        <w:rPr>
          <w:rFonts w:ascii="Times New Roman"/>
          <w:b w:val="false"/>
          <w:i w:val="false"/>
          <w:color w:val="000000"/>
          <w:sz w:val="28"/>
        </w:rPr>
        <w:t>
      2) по две фотографии размером 3х4 сантиметра на главу семьи, а также на каждого члена семьи;</w:t>
      </w:r>
    </w:p>
    <w:bookmarkEnd w:id="216"/>
    <w:bookmarkStart w:name="z248" w:id="217"/>
    <w:p>
      <w:pPr>
        <w:spacing w:after="0"/>
        <w:ind w:left="0"/>
        <w:jc w:val="both"/>
      </w:pPr>
      <w:r>
        <w:rPr>
          <w:rFonts w:ascii="Times New Roman"/>
          <w:b w:val="false"/>
          <w:i w:val="false"/>
          <w:color w:val="000000"/>
          <w:sz w:val="28"/>
        </w:rPr>
        <w:t>
      3) копии документов, удостоверяющих личность претендента ходатайствующего и членов его семьи, переселившихся с ним (заграничного паспорта или удостоверения лица без гражданства, свидетельства о рождении несовершеннолетних детей) с переводом нотариально засвидетельствованные;</w:t>
      </w:r>
    </w:p>
    <w:bookmarkEnd w:id="217"/>
    <w:bookmarkStart w:name="z249" w:id="218"/>
    <w:p>
      <w:pPr>
        <w:spacing w:after="0"/>
        <w:ind w:left="0"/>
        <w:jc w:val="both"/>
      </w:pPr>
      <w:r>
        <w:rPr>
          <w:rFonts w:ascii="Times New Roman"/>
          <w:b w:val="false"/>
          <w:i w:val="false"/>
          <w:color w:val="000000"/>
          <w:sz w:val="28"/>
        </w:rPr>
        <w:t xml:space="preserve">
      4) копии документов, устанавливающих соответствие претендента требованиям </w:t>
      </w:r>
      <w:r>
        <w:rPr>
          <w:rFonts w:ascii="Times New Roman"/>
          <w:b w:val="false"/>
          <w:i w:val="false"/>
          <w:color w:val="000000"/>
          <w:sz w:val="28"/>
        </w:rPr>
        <w:t>пункта 2</w:t>
      </w:r>
      <w:r>
        <w:rPr>
          <w:rFonts w:ascii="Times New Roman"/>
          <w:b w:val="false"/>
          <w:i w:val="false"/>
          <w:color w:val="000000"/>
          <w:sz w:val="28"/>
        </w:rPr>
        <w:t xml:space="preserve"> Правил присвоения статуса оралмана, утверждҰнных приказом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за № 8624).</w:t>
      </w:r>
    </w:p>
    <w:bookmarkEnd w:id="218"/>
    <w:bookmarkStart w:name="z250" w:id="21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(за исключением автобиографии и фотографии) возвращаются услугополучателю.</w:t>
      </w:r>
    </w:p>
    <w:bookmarkEnd w:id="219"/>
    <w:bookmarkStart w:name="z251" w:id="220"/>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 расписка о приеме соответствующих документов.";</w:t>
      </w:r>
    </w:p>
    <w:bookmarkEnd w:id="220"/>
    <w:bookmarkStart w:name="z252" w:id="2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21"/>
    <w:bookmarkStart w:name="z253" w:id="222"/>
    <w:p>
      <w:pPr>
        <w:spacing w:after="0"/>
        <w:ind w:left="0"/>
        <w:jc w:val="both"/>
      </w:pPr>
      <w:r>
        <w:rPr>
          <w:rFonts w:ascii="Times New Roman"/>
          <w:b w:val="false"/>
          <w:i w:val="false"/>
          <w:color w:val="000000"/>
          <w:sz w:val="28"/>
        </w:rPr>
        <w:t>
      "Глава 3. Порядок обжалования решений, действий (бездействий) услугодателей и (или) их должностных лиц по вопросам оказания государственной услуги";</w:t>
      </w:r>
    </w:p>
    <w:bookmarkEnd w:id="222"/>
    <w:bookmarkStart w:name="z254" w:id="223"/>
    <w:p>
      <w:pPr>
        <w:spacing w:after="0"/>
        <w:ind w:left="0"/>
        <w:jc w:val="both"/>
      </w:pPr>
      <w:r>
        <w:rPr>
          <w:rFonts w:ascii="Times New Roman"/>
          <w:b w:val="false"/>
          <w:i w:val="false"/>
          <w:color w:val="000000"/>
          <w:sz w:val="28"/>
        </w:rPr>
        <w:t>
      дополнить пунктом 10-1 следующего содержания:</w:t>
      </w:r>
    </w:p>
    <w:bookmarkEnd w:id="223"/>
    <w:bookmarkStart w:name="z255" w:id="224"/>
    <w:p>
      <w:pPr>
        <w:spacing w:after="0"/>
        <w:ind w:left="0"/>
        <w:jc w:val="both"/>
      </w:pPr>
      <w:r>
        <w:rPr>
          <w:rFonts w:ascii="Times New Roman"/>
          <w:b w:val="false"/>
          <w:i w:val="false"/>
          <w:color w:val="000000"/>
          <w:sz w:val="28"/>
        </w:rPr>
        <w:t>
      "10-1. Услугодатель отказывает в присвоении статуса оралмана при:</w:t>
      </w:r>
    </w:p>
    <w:bookmarkEnd w:id="224"/>
    <w:bookmarkStart w:name="z256" w:id="225"/>
    <w:p>
      <w:pPr>
        <w:spacing w:after="0"/>
        <w:ind w:left="0"/>
        <w:jc w:val="both"/>
      </w:pPr>
      <w:r>
        <w:rPr>
          <w:rFonts w:ascii="Times New Roman"/>
          <w:b w:val="false"/>
          <w:i w:val="false"/>
          <w:color w:val="000000"/>
          <w:sz w:val="28"/>
        </w:rPr>
        <w:t xml:space="preserve">
      1) несоответствии претендентов </w:t>
      </w:r>
      <w:r>
        <w:rPr>
          <w:rFonts w:ascii="Times New Roman"/>
          <w:b w:val="false"/>
          <w:i w:val="false"/>
          <w:color w:val="000000"/>
          <w:sz w:val="28"/>
        </w:rPr>
        <w:t>подпункту 13)</w:t>
      </w:r>
      <w:r>
        <w:rPr>
          <w:rFonts w:ascii="Times New Roman"/>
          <w:b w:val="false"/>
          <w:i w:val="false"/>
          <w:color w:val="000000"/>
          <w:sz w:val="28"/>
        </w:rPr>
        <w:t xml:space="preserve"> статьи 1 Закона Республики Казахстан от 22 июля 2011 года "О миграции населения";</w:t>
      </w:r>
    </w:p>
    <w:bookmarkEnd w:id="225"/>
    <w:bookmarkStart w:name="z257" w:id="226"/>
    <w:p>
      <w:pPr>
        <w:spacing w:after="0"/>
        <w:ind w:left="0"/>
        <w:jc w:val="both"/>
      </w:pPr>
      <w:r>
        <w:rPr>
          <w:rFonts w:ascii="Times New Roman"/>
          <w:b w:val="false"/>
          <w:i w:val="false"/>
          <w:color w:val="000000"/>
          <w:sz w:val="28"/>
        </w:rPr>
        <w:t>
      2) установлении недостоверности документов, представленных этническим казахом для присвоения статуса оралмана, и (или) данных (сведений), содержащихся в них.";</w:t>
      </w:r>
    </w:p>
    <w:bookmarkEnd w:id="226"/>
    <w:bookmarkStart w:name="z258" w:id="2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27"/>
    <w:bookmarkStart w:name="z259" w:id="228"/>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через Государственные корпорации";</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61" w:id="22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государственных услуг "1414", 8-800-080-7777.";</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263" w:id="23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30</w:t>
      </w:r>
      <w:r>
        <w:rPr>
          <w:rFonts w:ascii="Times New Roman"/>
          <w:b w:val="false"/>
          <w:i w:val="false"/>
          <w:color w:val="000000"/>
          <w:sz w:val="28"/>
        </w:rPr>
        <w:t xml:space="preserve"> к указанному приказу изложить в следующей редакции:</w:t>
      </w:r>
    </w:p>
    <w:bookmarkEnd w:id="230"/>
    <w:bookmarkStart w:name="z264" w:id="231"/>
    <w:p>
      <w:pPr>
        <w:spacing w:after="0"/>
        <w:ind w:left="0"/>
        <w:jc w:val="both"/>
      </w:pPr>
      <w:r>
        <w:rPr>
          <w:rFonts w:ascii="Times New Roman"/>
          <w:b w:val="false"/>
          <w:i w:val="false"/>
          <w:color w:val="000000"/>
          <w:sz w:val="28"/>
        </w:rPr>
        <w:t>
      "Приложение 27 к приказу Министра здравоохранения и социального развития Республики Казахстан от 28 апреля 2015 года № 279";</w:t>
      </w:r>
    </w:p>
    <w:bookmarkEnd w:id="231"/>
    <w:bookmarkStart w:name="z265"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или в рамках внутрикорпоративного перевода", утвержденном указанным приказом:</w:t>
      </w:r>
    </w:p>
    <w:bookmarkEnd w:id="232"/>
    <w:bookmarkStart w:name="z266" w:id="233"/>
    <w:p>
      <w:pPr>
        <w:spacing w:after="0"/>
        <w:ind w:left="0"/>
        <w:jc w:val="both"/>
      </w:pPr>
      <w:r>
        <w:rPr>
          <w:rFonts w:ascii="Times New Roman"/>
          <w:b w:val="false"/>
          <w:i w:val="false"/>
          <w:color w:val="000000"/>
          <w:sz w:val="28"/>
        </w:rPr>
        <w:t>
      в заголовок стандарта вносятся изменения на казахском языке, текст на русском не меняется.</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текст на казахском меняется на русском не меняется.</w:t>
      </w:r>
    </w:p>
    <w:bookmarkStart w:name="z268"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34"/>
    <w:bookmarkStart w:name="z269" w:id="235"/>
    <w:p>
      <w:pPr>
        <w:spacing w:after="0"/>
        <w:ind w:left="0"/>
        <w:jc w:val="both"/>
      </w:pPr>
      <w:r>
        <w:rPr>
          <w:rFonts w:ascii="Times New Roman"/>
          <w:b w:val="false"/>
          <w:i w:val="false"/>
          <w:color w:val="000000"/>
          <w:sz w:val="28"/>
        </w:rPr>
        <w:t>
      подпункты 3) и 4) изложить в следующей редакции:</w:t>
      </w:r>
    </w:p>
    <w:bookmarkEnd w:id="235"/>
    <w:bookmarkStart w:name="z270" w:id="236"/>
    <w:p>
      <w:pPr>
        <w:spacing w:after="0"/>
        <w:ind w:left="0"/>
        <w:jc w:val="both"/>
      </w:pPr>
      <w:r>
        <w:rPr>
          <w:rFonts w:ascii="Times New Roman"/>
          <w:b w:val="false"/>
          <w:i w:val="false"/>
          <w:color w:val="000000"/>
          <w:sz w:val="28"/>
        </w:rPr>
        <w:t>
      "3) для получения или переоформления разрешения на привлечение иностранной рабочей силы в рамках внутрикорпоративного перевода:</w:t>
      </w:r>
    </w:p>
    <w:bookmarkEnd w:id="236"/>
    <w:bookmarkStart w:name="z271" w:id="237"/>
    <w:p>
      <w:pPr>
        <w:spacing w:after="0"/>
        <w:ind w:left="0"/>
        <w:jc w:val="both"/>
      </w:pPr>
      <w:r>
        <w:rPr>
          <w:rFonts w:ascii="Times New Roman"/>
          <w:b w:val="false"/>
          <w:i w:val="false"/>
          <w:color w:val="000000"/>
          <w:sz w:val="28"/>
        </w:rPr>
        <w:t>
      к услугодателю:</w:t>
      </w:r>
    </w:p>
    <w:bookmarkEnd w:id="237"/>
    <w:bookmarkStart w:name="z272" w:id="238"/>
    <w:p>
      <w:pPr>
        <w:spacing w:after="0"/>
        <w:ind w:left="0"/>
        <w:jc w:val="both"/>
      </w:pPr>
      <w:r>
        <w:rPr>
          <w:rFonts w:ascii="Times New Roman"/>
          <w:b w:val="false"/>
          <w:i w:val="false"/>
          <w:color w:val="000000"/>
          <w:sz w:val="28"/>
        </w:rPr>
        <w:t>
      1) заявление по форме согласно приложению 2 к настоящему стандарту;</w:t>
      </w:r>
    </w:p>
    <w:bookmarkEnd w:id="238"/>
    <w:bookmarkStart w:name="z273" w:id="239"/>
    <w:p>
      <w:pPr>
        <w:spacing w:after="0"/>
        <w:ind w:left="0"/>
        <w:jc w:val="both"/>
      </w:pPr>
      <w:r>
        <w:rPr>
          <w:rFonts w:ascii="Times New Roman"/>
          <w:b w:val="false"/>
          <w:i w:val="false"/>
          <w:color w:val="000000"/>
          <w:sz w:val="28"/>
        </w:rPr>
        <w:t>
      2) нотариально засвидетельствованный перевод (если документ не заполнен на казахском или русском языках) трудового договора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или письма или соглашения о внутрикорпоративном переводе, заключенного с работодателем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с филиалом, представительством, аффилированным лицом данного юридического лица, учрежденном/прошедшем учетную регистрацию в Республике Казахстан (далее – нотариально засвидетельствованный перевод трудового договора или письма или соглашения);</w:t>
      </w:r>
    </w:p>
    <w:bookmarkEnd w:id="239"/>
    <w:bookmarkStart w:name="z274" w:id="240"/>
    <w:p>
      <w:pPr>
        <w:spacing w:after="0"/>
        <w:ind w:left="0"/>
        <w:jc w:val="both"/>
      </w:pPr>
      <w:r>
        <w:rPr>
          <w:rFonts w:ascii="Times New Roman"/>
          <w:b w:val="false"/>
          <w:i w:val="false"/>
          <w:color w:val="000000"/>
          <w:sz w:val="28"/>
        </w:rPr>
        <w:t>
      3) информация о выполнении особых условий разрешений на привлечение иностранной рабочей силы, выданных за предыдущий и текущий календарные годы, срок исполнения которых наступил (при их наличии) (в произвольной форме) (далее – информация о выполнении особых условий);</w:t>
      </w:r>
    </w:p>
    <w:bookmarkEnd w:id="240"/>
    <w:bookmarkStart w:name="z275" w:id="241"/>
    <w:p>
      <w:pPr>
        <w:spacing w:after="0"/>
        <w:ind w:left="0"/>
        <w:jc w:val="both"/>
      </w:pPr>
      <w:r>
        <w:rPr>
          <w:rFonts w:ascii="Times New Roman"/>
          <w:b w:val="false"/>
          <w:i w:val="false"/>
          <w:color w:val="000000"/>
          <w:sz w:val="28"/>
        </w:rPr>
        <w:t>
      4) письмо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241"/>
    <w:bookmarkStart w:name="z276" w:id="242"/>
    <w:p>
      <w:pPr>
        <w:spacing w:after="0"/>
        <w:ind w:left="0"/>
        <w:jc w:val="both"/>
      </w:pPr>
      <w:r>
        <w:rPr>
          <w:rFonts w:ascii="Times New Roman"/>
          <w:b w:val="false"/>
          <w:i w:val="false"/>
          <w:color w:val="000000"/>
          <w:sz w:val="28"/>
        </w:rPr>
        <w:t>
      5) информация о местном содержании в кадрах при привлечении иностранных работников в рамках внутрикорпоративного перевода согласно приложению 5 к настоящему стандарту государственной услуги (далее – информация о местном содержании в кадрах в рамках ВКП);</w:t>
      </w:r>
    </w:p>
    <w:bookmarkEnd w:id="242"/>
    <w:bookmarkStart w:name="z277" w:id="243"/>
    <w:p>
      <w:pPr>
        <w:spacing w:after="0"/>
        <w:ind w:left="0"/>
        <w:jc w:val="both"/>
      </w:pPr>
      <w:r>
        <w:rPr>
          <w:rFonts w:ascii="Times New Roman"/>
          <w:b w:val="false"/>
          <w:i w:val="false"/>
          <w:color w:val="000000"/>
          <w:sz w:val="28"/>
        </w:rPr>
        <w:t>
      6) информация о принимаемых особых условиях для получения и продления разрешений по форме согласно приложению 6 к настоящему стандарту государственной услуги (далее – информация о принимаемых особых условиях);</w:t>
      </w:r>
    </w:p>
    <w:bookmarkEnd w:id="243"/>
    <w:bookmarkStart w:name="z278" w:id="244"/>
    <w:p>
      <w:pPr>
        <w:spacing w:after="0"/>
        <w:ind w:left="0"/>
        <w:jc w:val="both"/>
      </w:pPr>
      <w:r>
        <w:rPr>
          <w:rFonts w:ascii="Times New Roman"/>
          <w:b w:val="false"/>
          <w:i w:val="false"/>
          <w:color w:val="000000"/>
          <w:sz w:val="28"/>
        </w:rPr>
        <w:t>
      7)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244"/>
    <w:bookmarkStart w:name="z279" w:id="245"/>
    <w:p>
      <w:pPr>
        <w:spacing w:after="0"/>
        <w:ind w:left="0"/>
        <w:jc w:val="both"/>
      </w:pPr>
      <w:r>
        <w:rPr>
          <w:rFonts w:ascii="Times New Roman"/>
          <w:b w:val="false"/>
          <w:i w:val="false"/>
          <w:color w:val="000000"/>
          <w:sz w:val="28"/>
        </w:rPr>
        <w:t>
      8) копия программы по увеличению местного содержания в кадрах (при наличии);</w:t>
      </w:r>
    </w:p>
    <w:bookmarkEnd w:id="245"/>
    <w:bookmarkStart w:name="z280" w:id="246"/>
    <w:p>
      <w:pPr>
        <w:spacing w:after="0"/>
        <w:ind w:left="0"/>
        <w:jc w:val="both"/>
      </w:pPr>
      <w:r>
        <w:rPr>
          <w:rFonts w:ascii="Times New Roman"/>
          <w:b w:val="false"/>
          <w:i w:val="false"/>
          <w:color w:val="000000"/>
          <w:sz w:val="28"/>
        </w:rPr>
        <w:t>
      9) копия документа, удостоверяющего личность иностранного работника;</w:t>
      </w:r>
    </w:p>
    <w:bookmarkEnd w:id="246"/>
    <w:bookmarkStart w:name="z281" w:id="247"/>
    <w:p>
      <w:pPr>
        <w:spacing w:after="0"/>
        <w:ind w:left="0"/>
        <w:jc w:val="both"/>
      </w:pPr>
      <w:r>
        <w:rPr>
          <w:rFonts w:ascii="Times New Roman"/>
          <w:b w:val="false"/>
          <w:i w:val="false"/>
          <w:color w:val="000000"/>
          <w:sz w:val="28"/>
        </w:rPr>
        <w:t>
      на портал:</w:t>
      </w:r>
    </w:p>
    <w:bookmarkEnd w:id="247"/>
    <w:bookmarkStart w:name="z282" w:id="248"/>
    <w:p>
      <w:pPr>
        <w:spacing w:after="0"/>
        <w:ind w:left="0"/>
        <w:jc w:val="both"/>
      </w:pPr>
      <w:r>
        <w:rPr>
          <w:rFonts w:ascii="Times New Roman"/>
          <w:b w:val="false"/>
          <w:i w:val="false"/>
          <w:color w:val="000000"/>
          <w:sz w:val="28"/>
        </w:rPr>
        <w:t>
      1) заявление, удостоверенное ЭЦП услугополучателя;</w:t>
      </w:r>
    </w:p>
    <w:bookmarkEnd w:id="248"/>
    <w:bookmarkStart w:name="z283" w:id="249"/>
    <w:p>
      <w:pPr>
        <w:spacing w:after="0"/>
        <w:ind w:left="0"/>
        <w:jc w:val="both"/>
      </w:pPr>
      <w:r>
        <w:rPr>
          <w:rFonts w:ascii="Times New Roman"/>
          <w:b w:val="false"/>
          <w:i w:val="false"/>
          <w:color w:val="000000"/>
          <w:sz w:val="28"/>
        </w:rPr>
        <w:t>
      2) электронная копия нотариально засвидетельствованного перевода трудового договора или письма или соглашения;</w:t>
      </w:r>
    </w:p>
    <w:bookmarkEnd w:id="249"/>
    <w:bookmarkStart w:name="z284" w:id="250"/>
    <w:p>
      <w:pPr>
        <w:spacing w:after="0"/>
        <w:ind w:left="0"/>
        <w:jc w:val="both"/>
      </w:pPr>
      <w:r>
        <w:rPr>
          <w:rFonts w:ascii="Times New Roman"/>
          <w:b w:val="false"/>
          <w:i w:val="false"/>
          <w:color w:val="000000"/>
          <w:sz w:val="28"/>
        </w:rPr>
        <w:t>
      3) информация о выполнении особых условий;</w:t>
      </w:r>
    </w:p>
    <w:bookmarkEnd w:id="250"/>
    <w:bookmarkStart w:name="z285" w:id="251"/>
    <w:p>
      <w:pPr>
        <w:spacing w:after="0"/>
        <w:ind w:left="0"/>
        <w:jc w:val="both"/>
      </w:pPr>
      <w:r>
        <w:rPr>
          <w:rFonts w:ascii="Times New Roman"/>
          <w:b w:val="false"/>
          <w:i w:val="false"/>
          <w:color w:val="000000"/>
          <w:sz w:val="28"/>
        </w:rPr>
        <w:t>
      4) электронная копия письма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251"/>
    <w:bookmarkStart w:name="z286" w:id="252"/>
    <w:p>
      <w:pPr>
        <w:spacing w:after="0"/>
        <w:ind w:left="0"/>
        <w:jc w:val="both"/>
      </w:pPr>
      <w:r>
        <w:rPr>
          <w:rFonts w:ascii="Times New Roman"/>
          <w:b w:val="false"/>
          <w:i w:val="false"/>
          <w:color w:val="000000"/>
          <w:sz w:val="28"/>
        </w:rPr>
        <w:t>
      5) информация о местном содержании в кадрах в рамках ВКП;</w:t>
      </w:r>
    </w:p>
    <w:bookmarkEnd w:id="252"/>
    <w:bookmarkStart w:name="z287" w:id="253"/>
    <w:p>
      <w:pPr>
        <w:spacing w:after="0"/>
        <w:ind w:left="0"/>
        <w:jc w:val="both"/>
      </w:pPr>
      <w:r>
        <w:rPr>
          <w:rFonts w:ascii="Times New Roman"/>
          <w:b w:val="false"/>
          <w:i w:val="false"/>
          <w:color w:val="000000"/>
          <w:sz w:val="28"/>
        </w:rPr>
        <w:t>
      6) информация о принимаемых особых условиях;</w:t>
      </w:r>
    </w:p>
    <w:bookmarkEnd w:id="253"/>
    <w:bookmarkStart w:name="z288" w:id="254"/>
    <w:p>
      <w:pPr>
        <w:spacing w:after="0"/>
        <w:ind w:left="0"/>
        <w:jc w:val="both"/>
      </w:pPr>
      <w:r>
        <w:rPr>
          <w:rFonts w:ascii="Times New Roman"/>
          <w:b w:val="false"/>
          <w:i w:val="false"/>
          <w:color w:val="000000"/>
          <w:sz w:val="28"/>
        </w:rPr>
        <w:t>
      7) электронная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254"/>
    <w:bookmarkStart w:name="z289" w:id="255"/>
    <w:p>
      <w:pPr>
        <w:spacing w:after="0"/>
        <w:ind w:left="0"/>
        <w:jc w:val="both"/>
      </w:pPr>
      <w:r>
        <w:rPr>
          <w:rFonts w:ascii="Times New Roman"/>
          <w:b w:val="false"/>
          <w:i w:val="false"/>
          <w:color w:val="000000"/>
          <w:sz w:val="28"/>
        </w:rPr>
        <w:t>
      8) электронная копия программы по увеличению местного содержания в кадрах (при наличии);</w:t>
      </w:r>
    </w:p>
    <w:bookmarkEnd w:id="255"/>
    <w:bookmarkStart w:name="z290" w:id="256"/>
    <w:p>
      <w:pPr>
        <w:spacing w:after="0"/>
        <w:ind w:left="0"/>
        <w:jc w:val="both"/>
      </w:pPr>
      <w:r>
        <w:rPr>
          <w:rFonts w:ascii="Times New Roman"/>
          <w:b w:val="false"/>
          <w:i w:val="false"/>
          <w:color w:val="000000"/>
          <w:sz w:val="28"/>
        </w:rPr>
        <w:t>
      9) электронная копия документа, удостоверяющего личность иностранного работника;</w:t>
      </w:r>
    </w:p>
    <w:bookmarkEnd w:id="256"/>
    <w:bookmarkStart w:name="z291" w:id="257"/>
    <w:p>
      <w:pPr>
        <w:spacing w:after="0"/>
        <w:ind w:left="0"/>
        <w:jc w:val="both"/>
      </w:pPr>
      <w:r>
        <w:rPr>
          <w:rFonts w:ascii="Times New Roman"/>
          <w:b w:val="false"/>
          <w:i w:val="false"/>
          <w:color w:val="000000"/>
          <w:sz w:val="28"/>
        </w:rPr>
        <w:t>
      4) для продления разрешения на привлечение иностранной рабочей силы в рамках внутрикорпоративного перевода:</w:t>
      </w:r>
    </w:p>
    <w:bookmarkEnd w:id="257"/>
    <w:bookmarkStart w:name="z292" w:id="258"/>
    <w:p>
      <w:pPr>
        <w:spacing w:after="0"/>
        <w:ind w:left="0"/>
        <w:jc w:val="both"/>
      </w:pPr>
      <w:r>
        <w:rPr>
          <w:rFonts w:ascii="Times New Roman"/>
          <w:b w:val="false"/>
          <w:i w:val="false"/>
          <w:color w:val="000000"/>
          <w:sz w:val="28"/>
        </w:rPr>
        <w:t>
      к услугодателю:</w:t>
      </w:r>
    </w:p>
    <w:bookmarkEnd w:id="258"/>
    <w:bookmarkStart w:name="z293" w:id="259"/>
    <w:p>
      <w:pPr>
        <w:spacing w:after="0"/>
        <w:ind w:left="0"/>
        <w:jc w:val="both"/>
      </w:pPr>
      <w:r>
        <w:rPr>
          <w:rFonts w:ascii="Times New Roman"/>
          <w:b w:val="false"/>
          <w:i w:val="false"/>
          <w:color w:val="000000"/>
          <w:sz w:val="28"/>
        </w:rPr>
        <w:t>
      1) заявление по форме согласно приложению 2 к настоящему стандарту;</w:t>
      </w:r>
    </w:p>
    <w:bookmarkEnd w:id="259"/>
    <w:bookmarkStart w:name="z294" w:id="260"/>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260"/>
    <w:bookmarkStart w:name="z295" w:id="261"/>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261"/>
    <w:bookmarkStart w:name="z296" w:id="262"/>
    <w:p>
      <w:pPr>
        <w:spacing w:after="0"/>
        <w:ind w:left="0"/>
        <w:jc w:val="both"/>
      </w:pPr>
      <w:r>
        <w:rPr>
          <w:rFonts w:ascii="Times New Roman"/>
          <w:b w:val="false"/>
          <w:i w:val="false"/>
          <w:color w:val="000000"/>
          <w:sz w:val="28"/>
        </w:rPr>
        <w:t>
      4) обоснование продления срока разрешений;</w:t>
      </w:r>
    </w:p>
    <w:bookmarkEnd w:id="262"/>
    <w:bookmarkStart w:name="z297" w:id="263"/>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263"/>
    <w:bookmarkStart w:name="z298" w:id="264"/>
    <w:p>
      <w:pPr>
        <w:spacing w:after="0"/>
        <w:ind w:left="0"/>
        <w:jc w:val="both"/>
      </w:pPr>
      <w:r>
        <w:rPr>
          <w:rFonts w:ascii="Times New Roman"/>
          <w:b w:val="false"/>
          <w:i w:val="false"/>
          <w:color w:val="000000"/>
          <w:sz w:val="28"/>
        </w:rPr>
        <w:t>
      6) информация о принимаемых особых условиях.</w:t>
      </w:r>
    </w:p>
    <w:bookmarkEnd w:id="264"/>
    <w:bookmarkStart w:name="z299" w:id="265"/>
    <w:p>
      <w:pPr>
        <w:spacing w:after="0"/>
        <w:ind w:left="0"/>
        <w:jc w:val="both"/>
      </w:pPr>
      <w:r>
        <w:rPr>
          <w:rFonts w:ascii="Times New Roman"/>
          <w:b w:val="false"/>
          <w:i w:val="false"/>
          <w:color w:val="000000"/>
          <w:sz w:val="28"/>
        </w:rPr>
        <w:t>
      на портал:</w:t>
      </w:r>
    </w:p>
    <w:bookmarkEnd w:id="265"/>
    <w:bookmarkStart w:name="z300" w:id="266"/>
    <w:p>
      <w:pPr>
        <w:spacing w:after="0"/>
        <w:ind w:left="0"/>
        <w:jc w:val="both"/>
      </w:pPr>
      <w:r>
        <w:rPr>
          <w:rFonts w:ascii="Times New Roman"/>
          <w:b w:val="false"/>
          <w:i w:val="false"/>
          <w:color w:val="000000"/>
          <w:sz w:val="28"/>
        </w:rPr>
        <w:t>
      2) заявление по форме согласно приложению 2 к настоящему стандарту;</w:t>
      </w:r>
    </w:p>
    <w:bookmarkEnd w:id="266"/>
    <w:bookmarkStart w:name="z301" w:id="267"/>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267"/>
    <w:bookmarkStart w:name="z302" w:id="268"/>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268"/>
    <w:bookmarkStart w:name="z303" w:id="269"/>
    <w:p>
      <w:pPr>
        <w:spacing w:after="0"/>
        <w:ind w:left="0"/>
        <w:jc w:val="both"/>
      </w:pPr>
      <w:r>
        <w:rPr>
          <w:rFonts w:ascii="Times New Roman"/>
          <w:b w:val="false"/>
          <w:i w:val="false"/>
          <w:color w:val="000000"/>
          <w:sz w:val="28"/>
        </w:rPr>
        <w:t>
      4) обоснование продления срока разрешений;</w:t>
      </w:r>
    </w:p>
    <w:bookmarkEnd w:id="269"/>
    <w:bookmarkStart w:name="z304" w:id="270"/>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270"/>
    <w:bookmarkStart w:name="z305" w:id="271"/>
    <w:p>
      <w:pPr>
        <w:spacing w:after="0"/>
        <w:ind w:left="0"/>
        <w:jc w:val="both"/>
      </w:pPr>
      <w:r>
        <w:rPr>
          <w:rFonts w:ascii="Times New Roman"/>
          <w:b w:val="false"/>
          <w:i w:val="false"/>
          <w:color w:val="000000"/>
          <w:sz w:val="28"/>
        </w:rPr>
        <w:t>
      6) информация о принимаемых особых условиях.</w:t>
      </w:r>
    </w:p>
    <w:bookmarkEnd w:id="271"/>
    <w:bookmarkStart w:name="z306" w:id="272"/>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72"/>
    <w:bookmarkStart w:name="z307" w:id="273"/>
    <w:p>
      <w:pPr>
        <w:spacing w:after="0"/>
        <w:ind w:left="0"/>
        <w:jc w:val="both"/>
      </w:pPr>
      <w:r>
        <w:rPr>
          <w:rFonts w:ascii="Times New Roman"/>
          <w:b w:val="false"/>
          <w:i w:val="false"/>
          <w:color w:val="000000"/>
          <w:sz w:val="28"/>
        </w:rPr>
        <w:t>
      При подаче услугополучателем документов:</w:t>
      </w:r>
    </w:p>
    <w:bookmarkEnd w:id="273"/>
    <w:bookmarkStart w:name="z308" w:id="274"/>
    <w:p>
      <w:pPr>
        <w:spacing w:after="0"/>
        <w:ind w:left="0"/>
        <w:jc w:val="both"/>
      </w:pPr>
      <w:r>
        <w:rPr>
          <w:rFonts w:ascii="Times New Roman"/>
          <w:b w:val="false"/>
          <w:i w:val="false"/>
          <w:color w:val="000000"/>
          <w:sz w:val="28"/>
        </w:rPr>
        <w:t>
      к услугополучателю – выдается отрывной талон заявления с указанием даты регистрации и даты получения государственной услуги, фамилия, имя, отчество (при его наличии) лица, принявшего документы и соответствующая расписка по форме согласно приложению 7 к настоящему стандарту государственной услуги;</w:t>
      </w:r>
    </w:p>
    <w:bookmarkEnd w:id="274"/>
    <w:bookmarkStart w:name="z309" w:id="27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Start w:name="z311" w:id="276"/>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стандарту текст на казахском меняется, текст на русском не меняется;</w:t>
      </w:r>
    </w:p>
    <w:bookmarkEnd w:id="276"/>
    <w:bookmarkStart w:name="z312" w:id="27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31</w:t>
      </w:r>
      <w:r>
        <w:rPr>
          <w:rFonts w:ascii="Times New Roman"/>
          <w:b w:val="false"/>
          <w:i w:val="false"/>
          <w:color w:val="000000"/>
          <w:sz w:val="28"/>
        </w:rPr>
        <w:t xml:space="preserve"> к указанному приказу изложить в следующей редакции:</w:t>
      </w:r>
    </w:p>
    <w:bookmarkEnd w:id="277"/>
    <w:bookmarkStart w:name="z313" w:id="278"/>
    <w:p>
      <w:pPr>
        <w:spacing w:after="0"/>
        <w:ind w:left="0"/>
        <w:jc w:val="both"/>
      </w:pPr>
      <w:r>
        <w:rPr>
          <w:rFonts w:ascii="Times New Roman"/>
          <w:b w:val="false"/>
          <w:i w:val="false"/>
          <w:color w:val="000000"/>
          <w:sz w:val="28"/>
        </w:rPr>
        <w:t>
      "Приложение 28 к приказу Министра здравоохранения и социального развития Республики Казахстан от 28 апреля 2015 года № 279";</w:t>
      </w:r>
    </w:p>
    <w:bookmarkEnd w:id="278"/>
    <w:bookmarkStart w:name="z314" w:id="27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32</w:t>
      </w:r>
      <w:r>
        <w:rPr>
          <w:rFonts w:ascii="Times New Roman"/>
          <w:b w:val="false"/>
          <w:i w:val="false"/>
          <w:color w:val="000000"/>
          <w:sz w:val="28"/>
        </w:rPr>
        <w:t xml:space="preserve"> к указанному приказу изложить в следующей редакции:</w:t>
      </w:r>
    </w:p>
    <w:bookmarkEnd w:id="279"/>
    <w:bookmarkStart w:name="z315" w:id="280"/>
    <w:p>
      <w:pPr>
        <w:spacing w:after="0"/>
        <w:ind w:left="0"/>
        <w:jc w:val="both"/>
      </w:pPr>
      <w:r>
        <w:rPr>
          <w:rFonts w:ascii="Times New Roman"/>
          <w:b w:val="false"/>
          <w:i w:val="false"/>
          <w:color w:val="000000"/>
          <w:sz w:val="28"/>
        </w:rPr>
        <w:t>
       "Приложение 29 к приказу Министра здравоохранения и социального развития Республики Казахстан от 28 апреля 2015 года № 279";</w:t>
      </w:r>
    </w:p>
    <w:bookmarkEnd w:id="280"/>
    <w:bookmarkStart w:name="z316" w:id="28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33</w:t>
      </w:r>
      <w:r>
        <w:rPr>
          <w:rFonts w:ascii="Times New Roman"/>
          <w:b w:val="false"/>
          <w:i w:val="false"/>
          <w:color w:val="000000"/>
          <w:sz w:val="28"/>
        </w:rPr>
        <w:t xml:space="preserve"> к указанному приказу изложить в следующей редакции:</w:t>
      </w:r>
    </w:p>
    <w:bookmarkEnd w:id="281"/>
    <w:bookmarkStart w:name="z317" w:id="282"/>
    <w:p>
      <w:pPr>
        <w:spacing w:after="0"/>
        <w:ind w:left="0"/>
        <w:jc w:val="both"/>
      </w:pPr>
      <w:r>
        <w:rPr>
          <w:rFonts w:ascii="Times New Roman"/>
          <w:b w:val="false"/>
          <w:i w:val="false"/>
          <w:color w:val="000000"/>
          <w:sz w:val="28"/>
        </w:rPr>
        <w:t>
       "Приложение 30 к приказу Министра здравоохранения и социального развития Республики Казахстан от 28 апреля 2015 года № 279";</w:t>
      </w:r>
    </w:p>
    <w:bookmarkEnd w:id="282"/>
    <w:bookmarkStart w:name="z318"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иностранцу или лицу без гражданства о соответствии квалификации для самостоятельного трудоустройства", утвержденном указанным приказом:</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20" w:id="284"/>
    <w:p>
      <w:pPr>
        <w:spacing w:after="0"/>
        <w:ind w:left="0"/>
        <w:jc w:val="both"/>
      </w:pPr>
      <w:r>
        <w:rPr>
          <w:rFonts w:ascii="Times New Roman"/>
          <w:b w:val="false"/>
          <w:i w:val="false"/>
          <w:color w:val="000000"/>
          <w:sz w:val="28"/>
        </w:rPr>
        <w:t>
      "3. Государственная услуга оказывается Министерством.</w:t>
      </w:r>
    </w:p>
    <w:bookmarkEnd w:id="284"/>
    <w:bookmarkStart w:name="z321" w:id="28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285"/>
    <w:bookmarkStart w:name="z322" w:id="286"/>
    <w:p>
      <w:pPr>
        <w:spacing w:after="0"/>
        <w:ind w:left="0"/>
        <w:jc w:val="both"/>
      </w:pPr>
      <w:r>
        <w:rPr>
          <w:rFonts w:ascii="Times New Roman"/>
          <w:b w:val="false"/>
          <w:i w:val="false"/>
          <w:color w:val="000000"/>
          <w:sz w:val="28"/>
        </w:rPr>
        <w:t>
      1) Министерство (далее – услугодатель);</w:t>
      </w:r>
    </w:p>
    <w:bookmarkEnd w:id="286"/>
    <w:bookmarkStart w:name="z323" w:id="28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25" w:id="288"/>
    <w:p>
      <w:pPr>
        <w:spacing w:after="0"/>
        <w:ind w:left="0"/>
        <w:jc w:val="both"/>
      </w:pPr>
      <w:r>
        <w:rPr>
          <w:rFonts w:ascii="Times New Roman"/>
          <w:b w:val="false"/>
          <w:i w:val="false"/>
          <w:color w:val="000000"/>
          <w:sz w:val="28"/>
        </w:rPr>
        <w:t>
      "4. Срок оказания государственной услуги:</w:t>
      </w:r>
    </w:p>
    <w:bookmarkEnd w:id="288"/>
    <w:bookmarkStart w:name="z326" w:id="289"/>
    <w:p>
      <w:pPr>
        <w:spacing w:after="0"/>
        <w:ind w:left="0"/>
        <w:jc w:val="both"/>
      </w:pPr>
      <w:r>
        <w:rPr>
          <w:rFonts w:ascii="Times New Roman"/>
          <w:b w:val="false"/>
          <w:i w:val="false"/>
          <w:color w:val="000000"/>
          <w:sz w:val="28"/>
        </w:rPr>
        <w:t>
      1) 1 этап: выдача справки о соответствии квалификации для самостоятельного трудоустройства на срок до трех месяцев (далее – справка) – со дня сдачи пакета документов в течение 21 (двадцать один) рабочего дня (со дня регистрации заявления) в случае обращения к услугодателю, в филиалы Государственной корпорации, расположенные в городе Астана.</w:t>
      </w:r>
    </w:p>
    <w:bookmarkEnd w:id="289"/>
    <w:bookmarkStart w:name="z327" w:id="290"/>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25 (двадцать пять) рабочих дней (со дня регистрации заявление) со дня сдачи пакета документов.</w:t>
      </w:r>
    </w:p>
    <w:bookmarkEnd w:id="290"/>
    <w:bookmarkStart w:name="z328" w:id="291"/>
    <w:p>
      <w:pPr>
        <w:spacing w:after="0"/>
        <w:ind w:left="0"/>
        <w:jc w:val="both"/>
      </w:pPr>
      <w:r>
        <w:rPr>
          <w:rFonts w:ascii="Times New Roman"/>
          <w:b w:val="false"/>
          <w:i w:val="false"/>
          <w:color w:val="000000"/>
          <w:sz w:val="28"/>
        </w:rPr>
        <w:t>
      2 этап: выдача справки в случае трудоустройства иностранца или лица без гражданства в Республике Казахстан в течение трех месяцев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Астана.</w:t>
      </w:r>
    </w:p>
    <w:bookmarkEnd w:id="291"/>
    <w:bookmarkStart w:name="z329" w:id="292"/>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bookmarkEnd w:id="292"/>
    <w:bookmarkStart w:name="z330" w:id="293"/>
    <w:p>
      <w:pPr>
        <w:spacing w:after="0"/>
        <w:ind w:left="0"/>
        <w:jc w:val="both"/>
      </w:pPr>
      <w:r>
        <w:rPr>
          <w:rFonts w:ascii="Times New Roman"/>
          <w:b w:val="false"/>
          <w:i w:val="false"/>
          <w:color w:val="000000"/>
          <w:sz w:val="28"/>
        </w:rPr>
        <w:t>
      переоформление справки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Астана.</w:t>
      </w:r>
    </w:p>
    <w:bookmarkEnd w:id="293"/>
    <w:bookmarkStart w:name="z331" w:id="294"/>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bookmarkEnd w:id="294"/>
    <w:bookmarkStart w:name="z332" w:id="295"/>
    <w:p>
      <w:pPr>
        <w:spacing w:after="0"/>
        <w:ind w:left="0"/>
        <w:jc w:val="both"/>
      </w:pPr>
      <w:r>
        <w:rPr>
          <w:rFonts w:ascii="Times New Roman"/>
          <w:b w:val="false"/>
          <w:i w:val="false"/>
          <w:color w:val="000000"/>
          <w:sz w:val="28"/>
        </w:rPr>
        <w:t>
      выдача дубликата справки при утере, порче справки – со дня сдачи пакета документов в течение 5 (пять) рабочих дней в случае обращения к услугодателю, в филиалы Государственной корпорации, расположенные в городе Астана.</w:t>
      </w:r>
    </w:p>
    <w:bookmarkEnd w:id="295"/>
    <w:bookmarkStart w:name="z333" w:id="296"/>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10 (десять) рабочих дней со дня сдачи пакета документов.</w:t>
      </w:r>
    </w:p>
    <w:bookmarkEnd w:id="296"/>
    <w:bookmarkStart w:name="z334" w:id="29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297"/>
    <w:bookmarkStart w:name="z335" w:id="29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298"/>
    <w:bookmarkStart w:name="z336" w:id="299"/>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38" w:id="300"/>
    <w:p>
      <w:pPr>
        <w:spacing w:after="0"/>
        <w:ind w:left="0"/>
        <w:jc w:val="both"/>
      </w:pPr>
      <w:r>
        <w:rPr>
          <w:rFonts w:ascii="Times New Roman"/>
          <w:b w:val="false"/>
          <w:i w:val="false"/>
          <w:color w:val="000000"/>
          <w:sz w:val="28"/>
        </w:rPr>
        <w:t>
      "8. График работы:</w:t>
      </w:r>
    </w:p>
    <w:bookmarkEnd w:id="300"/>
    <w:bookmarkStart w:name="z339" w:id="301"/>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01"/>
    <w:bookmarkStart w:name="z340" w:id="30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часов до 17.30 часов с перерывом на обед с 13.00 часов до 14.30 часов.</w:t>
      </w:r>
    </w:p>
    <w:bookmarkEnd w:id="302"/>
    <w:bookmarkStart w:name="z341" w:id="303"/>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03"/>
    <w:bookmarkStart w:name="z342" w:id="304"/>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4" w:id="30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05"/>
    <w:bookmarkStart w:name="z345" w:id="306"/>
    <w:p>
      <w:pPr>
        <w:spacing w:after="0"/>
        <w:ind w:left="0"/>
        <w:jc w:val="both"/>
      </w:pPr>
      <w:r>
        <w:rPr>
          <w:rFonts w:ascii="Times New Roman"/>
          <w:b w:val="false"/>
          <w:i w:val="false"/>
          <w:color w:val="000000"/>
          <w:sz w:val="28"/>
        </w:rPr>
        <w:t>
      1) для получения справки:</w:t>
      </w:r>
    </w:p>
    <w:bookmarkEnd w:id="306"/>
    <w:bookmarkStart w:name="z346" w:id="307"/>
    <w:p>
      <w:pPr>
        <w:spacing w:after="0"/>
        <w:ind w:left="0"/>
        <w:jc w:val="both"/>
      </w:pPr>
      <w:r>
        <w:rPr>
          <w:rFonts w:ascii="Times New Roman"/>
          <w:b w:val="false"/>
          <w:i w:val="false"/>
          <w:color w:val="000000"/>
          <w:sz w:val="28"/>
        </w:rPr>
        <w:t>
      1-1) заявление по форме согласно приложению 2 к настоящему стандарту государственной услуги;</w:t>
      </w:r>
    </w:p>
    <w:bookmarkEnd w:id="307"/>
    <w:bookmarkStart w:name="z347" w:id="308"/>
    <w:p>
      <w:pPr>
        <w:spacing w:after="0"/>
        <w:ind w:left="0"/>
        <w:jc w:val="both"/>
      </w:pPr>
      <w:r>
        <w:rPr>
          <w:rFonts w:ascii="Times New Roman"/>
          <w:b w:val="false"/>
          <w:i w:val="false"/>
          <w:color w:val="000000"/>
          <w:sz w:val="28"/>
        </w:rPr>
        <w:t>
      1-2) копия документа, удостоверяющего личность иностранца или лица без гражданства;</w:t>
      </w:r>
    </w:p>
    <w:bookmarkEnd w:id="308"/>
    <w:bookmarkStart w:name="z348" w:id="309"/>
    <w:p>
      <w:pPr>
        <w:spacing w:after="0"/>
        <w:ind w:left="0"/>
        <w:jc w:val="both"/>
      </w:pPr>
      <w:r>
        <w:rPr>
          <w:rFonts w:ascii="Times New Roman"/>
          <w:b w:val="false"/>
          <w:i w:val="false"/>
          <w:color w:val="000000"/>
          <w:sz w:val="28"/>
        </w:rPr>
        <w:t xml:space="preserve">
      1-3) 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за № 5135), за исключением случаев, когда иное не предусмотрено международными договорами, ратифицированными Республикой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End w:id="309"/>
    <w:bookmarkStart w:name="z349" w:id="310"/>
    <w:p>
      <w:pPr>
        <w:spacing w:after="0"/>
        <w:ind w:left="0"/>
        <w:jc w:val="both"/>
      </w:pPr>
      <w:r>
        <w:rPr>
          <w:rFonts w:ascii="Times New Roman"/>
          <w:b w:val="false"/>
          <w:i w:val="false"/>
          <w:color w:val="000000"/>
          <w:sz w:val="28"/>
        </w:rPr>
        <w:t>
      1-4) копия документа, подтверждающего трудовую деятельность, засвидетельствованную нотариально, а также его перевод на казахском или русском языках;</w:t>
      </w:r>
    </w:p>
    <w:bookmarkEnd w:id="310"/>
    <w:bookmarkStart w:name="z350" w:id="311"/>
    <w:p>
      <w:pPr>
        <w:spacing w:after="0"/>
        <w:ind w:left="0"/>
        <w:jc w:val="both"/>
      </w:pPr>
      <w:r>
        <w:rPr>
          <w:rFonts w:ascii="Times New Roman"/>
          <w:b w:val="false"/>
          <w:i w:val="false"/>
          <w:color w:val="000000"/>
          <w:sz w:val="28"/>
        </w:rPr>
        <w:t>
      2) для получения справки в случае самостоятельного трудоустройства в Республике Казахстан в течение трех месяцев:</w:t>
      </w:r>
    </w:p>
    <w:bookmarkEnd w:id="311"/>
    <w:bookmarkStart w:name="z351" w:id="312"/>
    <w:p>
      <w:pPr>
        <w:spacing w:after="0"/>
        <w:ind w:left="0"/>
        <w:jc w:val="both"/>
      </w:pPr>
      <w:r>
        <w:rPr>
          <w:rFonts w:ascii="Times New Roman"/>
          <w:b w:val="false"/>
          <w:i w:val="false"/>
          <w:color w:val="000000"/>
          <w:sz w:val="28"/>
        </w:rPr>
        <w:t>
      2-1) заявление в произвольной форме, 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bookmarkEnd w:id="312"/>
    <w:bookmarkStart w:name="z352" w:id="313"/>
    <w:p>
      <w:pPr>
        <w:spacing w:after="0"/>
        <w:ind w:left="0"/>
        <w:jc w:val="both"/>
      </w:pPr>
      <w:r>
        <w:rPr>
          <w:rFonts w:ascii="Times New Roman"/>
          <w:b w:val="false"/>
          <w:i w:val="false"/>
          <w:color w:val="000000"/>
          <w:sz w:val="28"/>
        </w:rPr>
        <w:t>
      2-2) справка, ранее выданная уполномоченным органом;</w:t>
      </w:r>
    </w:p>
    <w:bookmarkEnd w:id="313"/>
    <w:bookmarkStart w:name="z353" w:id="314"/>
    <w:p>
      <w:pPr>
        <w:spacing w:after="0"/>
        <w:ind w:left="0"/>
        <w:jc w:val="both"/>
      </w:pPr>
      <w:r>
        <w:rPr>
          <w:rFonts w:ascii="Times New Roman"/>
          <w:b w:val="false"/>
          <w:i w:val="false"/>
          <w:color w:val="000000"/>
          <w:sz w:val="28"/>
        </w:rPr>
        <w:t>
      2-3) копия трудового договора заключенного с работодателем;</w:t>
      </w:r>
    </w:p>
    <w:bookmarkEnd w:id="314"/>
    <w:bookmarkStart w:name="z354" w:id="315"/>
    <w:p>
      <w:pPr>
        <w:spacing w:after="0"/>
        <w:ind w:left="0"/>
        <w:jc w:val="both"/>
      </w:pPr>
      <w:r>
        <w:rPr>
          <w:rFonts w:ascii="Times New Roman"/>
          <w:b w:val="false"/>
          <w:i w:val="false"/>
          <w:color w:val="000000"/>
          <w:sz w:val="28"/>
        </w:rPr>
        <w:t>
      3) для переоформления справки о соответствии квалификации для самостоятельного трудоустройства услугополучателем:</w:t>
      </w:r>
    </w:p>
    <w:bookmarkEnd w:id="315"/>
    <w:bookmarkStart w:name="z355" w:id="316"/>
    <w:p>
      <w:pPr>
        <w:spacing w:after="0"/>
        <w:ind w:left="0"/>
        <w:jc w:val="both"/>
      </w:pPr>
      <w:r>
        <w:rPr>
          <w:rFonts w:ascii="Times New Roman"/>
          <w:b w:val="false"/>
          <w:i w:val="false"/>
          <w:color w:val="000000"/>
          <w:sz w:val="28"/>
        </w:rPr>
        <w:t>
      3-1) заявление в произвольной форме;</w:t>
      </w:r>
    </w:p>
    <w:bookmarkEnd w:id="316"/>
    <w:bookmarkStart w:name="z356" w:id="317"/>
    <w:p>
      <w:pPr>
        <w:spacing w:after="0"/>
        <w:ind w:left="0"/>
        <w:jc w:val="both"/>
      </w:pPr>
      <w:r>
        <w:rPr>
          <w:rFonts w:ascii="Times New Roman"/>
          <w:b w:val="false"/>
          <w:i w:val="false"/>
          <w:color w:val="000000"/>
          <w:sz w:val="28"/>
        </w:rPr>
        <w:t>
      3-2) копия документа, удостоверяющего личность иностранца или лица без гражданства.</w:t>
      </w:r>
    </w:p>
    <w:bookmarkEnd w:id="317"/>
    <w:bookmarkStart w:name="z357" w:id="318"/>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услугодателем выдается отрывной талон заявления с указанием даты регистрации и даты получения государственной услуги, фамилии, имени, отчества (при его наличии) лица, принявшего документы.</w:t>
      </w:r>
    </w:p>
    <w:bookmarkEnd w:id="318"/>
    <w:bookmarkStart w:name="z358" w:id="319"/>
    <w:p>
      <w:pPr>
        <w:spacing w:after="0"/>
        <w:ind w:left="0"/>
        <w:jc w:val="both"/>
      </w:pPr>
      <w:r>
        <w:rPr>
          <w:rFonts w:ascii="Times New Roman"/>
          <w:b w:val="false"/>
          <w:i w:val="false"/>
          <w:color w:val="000000"/>
          <w:sz w:val="28"/>
        </w:rPr>
        <w:t>
      Сведения, являющиеся государственными электронными информационными ресурсами, услугодатель с согласия услугополучателя получает из соответствующих государственных информационных систем в форме электронных документов, удостоверенных электронными цифровыми подписями услугодателя.</w:t>
      </w:r>
    </w:p>
    <w:bookmarkEnd w:id="319"/>
    <w:bookmarkStart w:name="z359" w:id="320"/>
    <w:p>
      <w:pPr>
        <w:spacing w:after="0"/>
        <w:ind w:left="0"/>
        <w:jc w:val="both"/>
      </w:pPr>
      <w:r>
        <w:rPr>
          <w:rFonts w:ascii="Times New Roman"/>
          <w:b w:val="false"/>
          <w:i w:val="false"/>
          <w:color w:val="000000"/>
          <w:sz w:val="28"/>
        </w:rPr>
        <w:t>
      Истребование от услугополучателей документов, которые получаются из информационных систем, не допускается.";</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61" w:id="321"/>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по адресу, указанному в пункте 15 настоящего стандарта государственной услуги.</w:t>
      </w:r>
    </w:p>
    <w:bookmarkEnd w:id="321"/>
    <w:bookmarkStart w:name="z362" w:id="32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Государственной корпорации.</w:t>
      </w:r>
    </w:p>
    <w:bookmarkEnd w:id="322"/>
    <w:bookmarkStart w:name="z363" w:id="32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 </w:t>
      </w:r>
    </w:p>
    <w:bookmarkEnd w:id="323"/>
    <w:bookmarkStart w:name="z364" w:id="324"/>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течение 5 (пять) рабочих дней со дня ее регистрации.</w:t>
      </w:r>
    </w:p>
    <w:bookmarkEnd w:id="324"/>
    <w:bookmarkStart w:name="z365" w:id="325"/>
    <w:p>
      <w:pPr>
        <w:spacing w:after="0"/>
        <w:ind w:left="0"/>
        <w:jc w:val="both"/>
      </w:pPr>
      <w:r>
        <w:rPr>
          <w:rFonts w:ascii="Times New Roman"/>
          <w:b w:val="false"/>
          <w:i w:val="false"/>
          <w:color w:val="000000"/>
          <w:sz w:val="28"/>
        </w:rPr>
        <w:t>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25"/>
    <w:bookmarkStart w:name="z366" w:id="32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26"/>
    <w:bookmarkStart w:name="z367" w:id="3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69" w:id="328"/>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328"/>
    <w:bookmarkStart w:name="z370" w:id="329"/>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329"/>
    <w:bookmarkStart w:name="z371" w:id="330"/>
    <w:p>
      <w:pPr>
        <w:spacing w:after="0"/>
        <w:ind w:left="0"/>
        <w:jc w:val="both"/>
      </w:pPr>
      <w:r>
        <w:rPr>
          <w:rFonts w:ascii="Times New Roman"/>
          <w:b w:val="false"/>
          <w:i w:val="false"/>
          <w:color w:val="000000"/>
          <w:sz w:val="28"/>
        </w:rPr>
        <w:t>
      2) Государственной корпорации – www.gov4c.kz.";</w:t>
      </w:r>
    </w:p>
    <w:bookmarkEnd w:id="330"/>
    <w:bookmarkStart w:name="z372" w:id="33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34</w:t>
      </w:r>
      <w:r>
        <w:rPr>
          <w:rFonts w:ascii="Times New Roman"/>
          <w:b w:val="false"/>
          <w:i w:val="false"/>
          <w:color w:val="000000"/>
          <w:sz w:val="28"/>
        </w:rPr>
        <w:t xml:space="preserve"> к указанному приказу изложить в следующей редакции:</w:t>
      </w:r>
    </w:p>
    <w:bookmarkEnd w:id="331"/>
    <w:bookmarkStart w:name="z373" w:id="332"/>
    <w:p>
      <w:pPr>
        <w:spacing w:after="0"/>
        <w:ind w:left="0"/>
        <w:jc w:val="both"/>
      </w:pPr>
      <w:r>
        <w:rPr>
          <w:rFonts w:ascii="Times New Roman"/>
          <w:b w:val="false"/>
          <w:i w:val="false"/>
          <w:color w:val="000000"/>
          <w:sz w:val="28"/>
        </w:rPr>
        <w:t>
      "Приложение 31 к приказу Министра здравоохранения и социального развития Республики Казахстан от 28 апреля 2015 года № 279";</w:t>
      </w:r>
    </w:p>
    <w:bookmarkEnd w:id="332"/>
    <w:bookmarkStart w:name="z374" w:id="33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35</w:t>
      </w:r>
      <w:r>
        <w:rPr>
          <w:rFonts w:ascii="Times New Roman"/>
          <w:b w:val="false"/>
          <w:i w:val="false"/>
          <w:color w:val="000000"/>
          <w:sz w:val="28"/>
        </w:rPr>
        <w:t xml:space="preserve"> к указанному приказу изложить в следующей редакции:</w:t>
      </w:r>
    </w:p>
    <w:bookmarkEnd w:id="333"/>
    <w:bookmarkStart w:name="z375" w:id="334"/>
    <w:p>
      <w:pPr>
        <w:spacing w:after="0"/>
        <w:ind w:left="0"/>
        <w:jc w:val="both"/>
      </w:pPr>
      <w:r>
        <w:rPr>
          <w:rFonts w:ascii="Times New Roman"/>
          <w:b w:val="false"/>
          <w:i w:val="false"/>
          <w:color w:val="000000"/>
          <w:sz w:val="28"/>
        </w:rPr>
        <w:t>
      "Приложение 32 к приказу Министра здравоохранения и социального развития Республики Казахстан от 28 апреля 2015 года № 279";</w:t>
      </w:r>
    </w:p>
    <w:bookmarkEnd w:id="334"/>
    <w:bookmarkStart w:name="z376" w:id="33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36</w:t>
      </w:r>
      <w:r>
        <w:rPr>
          <w:rFonts w:ascii="Times New Roman"/>
          <w:b w:val="false"/>
          <w:i w:val="false"/>
          <w:color w:val="000000"/>
          <w:sz w:val="28"/>
        </w:rPr>
        <w:t xml:space="preserve"> к указанному приказу изложить в следующей редакции:</w:t>
      </w:r>
    </w:p>
    <w:bookmarkEnd w:id="335"/>
    <w:bookmarkStart w:name="z377" w:id="336"/>
    <w:p>
      <w:pPr>
        <w:spacing w:after="0"/>
        <w:ind w:left="0"/>
        <w:jc w:val="both"/>
      </w:pPr>
      <w:r>
        <w:rPr>
          <w:rFonts w:ascii="Times New Roman"/>
          <w:b w:val="false"/>
          <w:i w:val="false"/>
          <w:color w:val="000000"/>
          <w:sz w:val="28"/>
        </w:rPr>
        <w:t>
       "Приложение 33 к приказу Министра здравоохранения и социального развития Республики Казахстан от 28 апреля 2015 года № 279";</w:t>
      </w:r>
    </w:p>
    <w:bookmarkEnd w:id="336"/>
    <w:bookmarkStart w:name="z378"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утвержденном указанным приказом:</w:t>
      </w:r>
    </w:p>
    <w:bookmarkEnd w:id="337"/>
    <w:bookmarkStart w:name="z379" w:id="338"/>
    <w:p>
      <w:pPr>
        <w:spacing w:after="0"/>
        <w:ind w:left="0"/>
        <w:jc w:val="both"/>
      </w:pPr>
      <w:r>
        <w:rPr>
          <w:rFonts w:ascii="Times New Roman"/>
          <w:b w:val="false"/>
          <w:i w:val="false"/>
          <w:color w:val="000000"/>
          <w:sz w:val="28"/>
        </w:rPr>
        <w:t xml:space="preserve">
      абзац 14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38"/>
    <w:bookmarkStart w:name="z380" w:id="339"/>
    <w:p>
      <w:pPr>
        <w:spacing w:after="0"/>
        <w:ind w:left="0"/>
        <w:jc w:val="both"/>
      </w:pPr>
      <w:r>
        <w:rPr>
          <w:rFonts w:ascii="Times New Roman"/>
          <w:b w:val="false"/>
          <w:i w:val="false"/>
          <w:color w:val="000000"/>
          <w:sz w:val="28"/>
        </w:rPr>
        <w:t>
      "сведения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bookmarkEnd w:id="339"/>
    <w:bookmarkStart w:name="z381" w:id="340"/>
    <w:p>
      <w:pPr>
        <w:spacing w:after="0"/>
        <w:ind w:left="0"/>
        <w:jc w:val="both"/>
      </w:pPr>
      <w:r>
        <w:rPr>
          <w:rFonts w:ascii="Times New Roman"/>
          <w:b w:val="false"/>
          <w:i w:val="false"/>
          <w:color w:val="000000"/>
          <w:sz w:val="28"/>
        </w:rPr>
        <w:t xml:space="preserve">
      дополнить приложением 34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340"/>
    <w:bookmarkStart w:name="z382" w:id="341"/>
    <w:p>
      <w:pPr>
        <w:spacing w:after="0"/>
        <w:ind w:left="0"/>
        <w:jc w:val="both"/>
      </w:pPr>
      <w:r>
        <w:rPr>
          <w:rFonts w:ascii="Times New Roman"/>
          <w:b w:val="false"/>
          <w:i w:val="false"/>
          <w:color w:val="000000"/>
          <w:sz w:val="28"/>
        </w:rPr>
        <w:t>
      2. Департаменту стратегического развития Министерства труда и социальной защиты населения Республики Казахстан в установленном законодательством порядке обеспечить:</w:t>
      </w:r>
    </w:p>
    <w:bookmarkEnd w:id="341"/>
    <w:bookmarkStart w:name="z383" w:id="3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2"/>
    <w:bookmarkStart w:name="z384" w:id="34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43"/>
    <w:bookmarkStart w:name="z385" w:id="344"/>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344"/>
    <w:bookmarkStart w:name="z386" w:id="34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 и 3) настоящего пункта.</w:t>
      </w:r>
    </w:p>
    <w:bookmarkEnd w:id="345"/>
    <w:bookmarkStart w:name="z387" w:id="34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труда и социальной защиты Республики Казахстан Курмангалиеву А.Д. </w:t>
      </w:r>
    </w:p>
    <w:bookmarkEnd w:id="346"/>
    <w:bookmarkStart w:name="z388" w:id="347"/>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3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r>
              <w:br/>
            </w:r>
            <w:r>
              <w:rPr>
                <w:rFonts w:ascii="Times New Roman"/>
                <w:b w:val="false"/>
                <w:i/>
                <w:color w:val="000000"/>
                <w:sz w:val="20"/>
              </w:rPr>
              <w:t>и социальной 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bookmarkStart w:name="z390" w:id="34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информации и</w:t>
      </w:r>
      <w:r>
        <w:br/>
      </w:r>
      <w:r>
        <w:rPr>
          <w:rFonts w:ascii="Times New Roman"/>
          <w:b w:val="false"/>
          <w:i w:val="false"/>
          <w:color w:val="000000"/>
          <w:sz w:val="28"/>
        </w:rPr>
        <w:t xml:space="preserve">      коммуникаций </w:t>
      </w:r>
    </w:p>
    <w:bookmarkEnd w:id="348"/>
    <w:bookmarkStart w:name="z391" w:id="349"/>
    <w:p>
      <w:pPr>
        <w:spacing w:after="0"/>
        <w:ind w:left="0"/>
        <w:jc w:val="both"/>
      </w:pPr>
      <w:r>
        <w:rPr>
          <w:rFonts w:ascii="Times New Roman"/>
          <w:b w:val="false"/>
          <w:i w:val="false"/>
          <w:color w:val="000000"/>
          <w:sz w:val="28"/>
        </w:rPr>
        <w:t>
      Республики Казахстан</w:t>
      </w:r>
      <w:r>
        <w:br/>
      </w:r>
      <w:r>
        <w:rPr>
          <w:rFonts w:ascii="Times New Roman"/>
          <w:b w:val="false"/>
          <w:i w:val="false"/>
          <w:color w:val="000000"/>
          <w:sz w:val="28"/>
        </w:rPr>
        <w:t>      _____________ Д.Абаев</w:t>
      </w:r>
      <w:r>
        <w:br/>
      </w:r>
      <w:r>
        <w:rPr>
          <w:rFonts w:ascii="Times New Roman"/>
          <w:b w:val="false"/>
          <w:i w:val="false"/>
          <w:color w:val="000000"/>
          <w:sz w:val="28"/>
        </w:rPr>
        <w:t>      "___" ________ 201__ года</w:t>
      </w:r>
    </w:p>
    <w:bookmarkEnd w:id="349"/>
    <w:bookmarkStart w:name="z392" w:id="3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 Т. Сулейменов</w:t>
      </w:r>
      <w:r>
        <w:br/>
      </w:r>
      <w:r>
        <w:rPr>
          <w:rFonts w:ascii="Times New Roman"/>
          <w:b w:val="false"/>
          <w:i w:val="false"/>
          <w:color w:val="000000"/>
          <w:sz w:val="28"/>
        </w:rPr>
        <w:t>      "___" ________ 201__ года</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bookmarkStart w:name="z395" w:id="351"/>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подтверждающих право на получение пособия</w:t>
      </w:r>
    </w:p>
    <w:bookmarkEnd w:id="351"/>
    <w:bookmarkStart w:name="z396" w:id="352"/>
    <w:p>
      <w:pPr>
        <w:spacing w:after="0"/>
        <w:ind w:left="0"/>
        <w:jc w:val="both"/>
      </w:pPr>
      <w:r>
        <w:rPr>
          <w:rFonts w:ascii="Times New Roman"/>
          <w:b w:val="false"/>
          <w:i w:val="false"/>
          <w:color w:val="000000"/>
          <w:sz w:val="28"/>
        </w:rPr>
        <w:t>
      Документами, подтверждающими право на получение пособия, являются:</w:t>
      </w:r>
    </w:p>
    <w:bookmarkEnd w:id="352"/>
    <w:bookmarkStart w:name="z397" w:id="353"/>
    <w:p>
      <w:pPr>
        <w:spacing w:after="0"/>
        <w:ind w:left="0"/>
        <w:jc w:val="both"/>
      </w:pPr>
      <w:r>
        <w:rPr>
          <w:rFonts w:ascii="Times New Roman"/>
          <w:b w:val="false"/>
          <w:i w:val="false"/>
          <w:color w:val="000000"/>
          <w:sz w:val="28"/>
        </w:rPr>
        <w:t>
      1) для участников и инвалидов Великой Отечественной войны – удостоверение участника или инвалида Великой Отечественной войны;</w:t>
      </w:r>
    </w:p>
    <w:bookmarkEnd w:id="353"/>
    <w:bookmarkStart w:name="z398" w:id="354"/>
    <w:p>
      <w:pPr>
        <w:spacing w:after="0"/>
        <w:ind w:left="0"/>
        <w:jc w:val="both"/>
      </w:pPr>
      <w:r>
        <w:rPr>
          <w:rFonts w:ascii="Times New Roman"/>
          <w:b w:val="false"/>
          <w:i w:val="false"/>
          <w:color w:val="000000"/>
          <w:sz w:val="28"/>
        </w:rPr>
        <w:t>
      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p>
    <w:bookmarkEnd w:id="354"/>
    <w:bookmarkStart w:name="z399" w:id="355"/>
    <w:p>
      <w:pPr>
        <w:spacing w:after="0"/>
        <w:ind w:left="0"/>
        <w:jc w:val="both"/>
      </w:pPr>
      <w:r>
        <w:rPr>
          <w:rFonts w:ascii="Times New Roman"/>
          <w:b w:val="false"/>
          <w:i w:val="false"/>
          <w:color w:val="000000"/>
          <w:sz w:val="28"/>
        </w:rPr>
        <w:t>
      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bookmarkEnd w:id="355"/>
    <w:bookmarkStart w:name="z400" w:id="356"/>
    <w:p>
      <w:pPr>
        <w:spacing w:after="0"/>
        <w:ind w:left="0"/>
        <w:jc w:val="both"/>
      </w:pPr>
      <w:r>
        <w:rPr>
          <w:rFonts w:ascii="Times New Roman"/>
          <w:b w:val="false"/>
          <w:i w:val="false"/>
          <w:color w:val="000000"/>
          <w:sz w:val="28"/>
        </w:rPr>
        <w:t>
      4) для лиц, приравненных по льготам и гарантиям к участникам Великой Отечественной войны:</w:t>
      </w:r>
    </w:p>
    <w:bookmarkEnd w:id="356"/>
    <w:bookmarkStart w:name="z401" w:id="357"/>
    <w:p>
      <w:pPr>
        <w:spacing w:after="0"/>
        <w:ind w:left="0"/>
        <w:jc w:val="both"/>
      </w:pPr>
      <w:r>
        <w:rPr>
          <w:rFonts w:ascii="Times New Roman"/>
          <w:b w:val="false"/>
          <w:i w:val="false"/>
          <w:color w:val="000000"/>
          <w:sz w:val="28"/>
        </w:rPr>
        <w:t xml:space="preserve">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p>
    <w:bookmarkEnd w:id="357"/>
    <w:bookmarkStart w:name="z402" w:id="358"/>
    <w:p>
      <w:pPr>
        <w:spacing w:after="0"/>
        <w:ind w:left="0"/>
        <w:jc w:val="both"/>
      </w:pPr>
      <w:r>
        <w:rPr>
          <w:rFonts w:ascii="Times New Roman"/>
          <w:b w:val="false"/>
          <w:i w:val="false"/>
          <w:color w:val="000000"/>
          <w:sz w:val="28"/>
        </w:rPr>
        <w:t xml:space="preserve">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или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58"/>
    <w:bookmarkStart w:name="z403" w:id="359"/>
    <w:p>
      <w:pPr>
        <w:spacing w:after="0"/>
        <w:ind w:left="0"/>
        <w:jc w:val="both"/>
      </w:pPr>
      <w:r>
        <w:rPr>
          <w:rFonts w:ascii="Times New Roman"/>
          <w:b w:val="false"/>
          <w:i w:val="false"/>
          <w:color w:val="000000"/>
          <w:sz w:val="28"/>
        </w:rPr>
        <w:t xml:space="preserve">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59"/>
    <w:bookmarkStart w:name="z404" w:id="360"/>
    <w:p>
      <w:pPr>
        <w:spacing w:after="0"/>
        <w:ind w:left="0"/>
        <w:jc w:val="both"/>
      </w:pPr>
      <w:r>
        <w:rPr>
          <w:rFonts w:ascii="Times New Roman"/>
          <w:b w:val="false"/>
          <w:i w:val="false"/>
          <w:color w:val="000000"/>
          <w:sz w:val="28"/>
        </w:rPr>
        <w:t xml:space="preserve">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60"/>
    <w:bookmarkStart w:name="z405" w:id="361"/>
    <w:p>
      <w:pPr>
        <w:spacing w:after="0"/>
        <w:ind w:left="0"/>
        <w:jc w:val="both"/>
      </w:pPr>
      <w:r>
        <w:rPr>
          <w:rFonts w:ascii="Times New Roman"/>
          <w:b w:val="false"/>
          <w:i w:val="false"/>
          <w:color w:val="000000"/>
          <w:sz w:val="28"/>
        </w:rPr>
        <w:t xml:space="preserve">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61"/>
    <w:bookmarkStart w:name="z406" w:id="362"/>
    <w:p>
      <w:pPr>
        <w:spacing w:after="0"/>
        <w:ind w:left="0"/>
        <w:jc w:val="both"/>
      </w:pPr>
      <w:r>
        <w:rPr>
          <w:rFonts w:ascii="Times New Roman"/>
          <w:b w:val="false"/>
          <w:i w:val="false"/>
          <w:color w:val="000000"/>
          <w:sz w:val="28"/>
        </w:rPr>
        <w:t xml:space="preserve">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62"/>
    <w:bookmarkStart w:name="z407" w:id="363"/>
    <w:p>
      <w:pPr>
        <w:spacing w:after="0"/>
        <w:ind w:left="0"/>
        <w:jc w:val="both"/>
      </w:pPr>
      <w:r>
        <w:rPr>
          <w:rFonts w:ascii="Times New Roman"/>
          <w:b w:val="false"/>
          <w:i w:val="false"/>
          <w:color w:val="000000"/>
          <w:sz w:val="28"/>
        </w:rPr>
        <w:t xml:space="preserve">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или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63"/>
    <w:bookmarkStart w:name="z408" w:id="364"/>
    <w:p>
      <w:pPr>
        <w:spacing w:after="0"/>
        <w:ind w:left="0"/>
        <w:jc w:val="both"/>
      </w:pPr>
      <w:r>
        <w:rPr>
          <w:rFonts w:ascii="Times New Roman"/>
          <w:b w:val="false"/>
          <w:i w:val="false"/>
          <w:color w:val="000000"/>
          <w:sz w:val="28"/>
        </w:rPr>
        <w:t>
      участников боевых действий на территории других государств, а именно:</w:t>
      </w:r>
    </w:p>
    <w:bookmarkEnd w:id="364"/>
    <w:bookmarkStart w:name="z409" w:id="365"/>
    <w:p>
      <w:pPr>
        <w:spacing w:after="0"/>
        <w:ind w:left="0"/>
        <w:jc w:val="both"/>
      </w:pPr>
      <w:r>
        <w:rPr>
          <w:rFonts w:ascii="Times New Roman"/>
          <w:b w:val="false"/>
          <w:i w:val="false"/>
          <w:color w:val="000000"/>
          <w:sz w:val="28"/>
        </w:rPr>
        <w:t>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w:t>
      </w:r>
    </w:p>
    <w:bookmarkEnd w:id="365"/>
    <w:bookmarkStart w:name="z410" w:id="366"/>
    <w:p>
      <w:pPr>
        <w:spacing w:after="0"/>
        <w:ind w:left="0"/>
        <w:jc w:val="both"/>
      </w:pPr>
      <w:r>
        <w:rPr>
          <w:rFonts w:ascii="Times New Roman"/>
          <w:b w:val="false"/>
          <w:i w:val="false"/>
          <w:color w:val="000000"/>
          <w:sz w:val="28"/>
        </w:rPr>
        <w:t>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или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bookmarkEnd w:id="366"/>
    <w:bookmarkStart w:name="z411" w:id="367"/>
    <w:p>
      <w:pPr>
        <w:spacing w:after="0"/>
        <w:ind w:left="0"/>
        <w:jc w:val="both"/>
      </w:pPr>
      <w:r>
        <w:rPr>
          <w:rFonts w:ascii="Times New Roman"/>
          <w:b w:val="false"/>
          <w:i w:val="false"/>
          <w:color w:val="000000"/>
          <w:sz w:val="28"/>
        </w:rPr>
        <w:t>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внутренних дел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bookmarkEnd w:id="367"/>
    <w:bookmarkStart w:name="z412" w:id="368"/>
    <w:p>
      <w:pPr>
        <w:spacing w:after="0"/>
        <w:ind w:left="0"/>
        <w:jc w:val="both"/>
      </w:pPr>
      <w:r>
        <w:rPr>
          <w:rFonts w:ascii="Times New Roman"/>
          <w:b w:val="false"/>
          <w:i w:val="false"/>
          <w:color w:val="000000"/>
          <w:sz w:val="28"/>
        </w:rPr>
        <w:t>
      5) для лиц, приравненных по льготам и гарантиям к инвалидам Великой Отечественной войны:</w:t>
      </w:r>
    </w:p>
    <w:bookmarkEnd w:id="368"/>
    <w:bookmarkStart w:name="z413" w:id="369"/>
    <w:p>
      <w:pPr>
        <w:spacing w:after="0"/>
        <w:ind w:left="0"/>
        <w:jc w:val="both"/>
      </w:pPr>
      <w:r>
        <w:rPr>
          <w:rFonts w:ascii="Times New Roman"/>
          <w:b w:val="false"/>
          <w:i w:val="false"/>
          <w:color w:val="000000"/>
          <w:sz w:val="28"/>
        </w:rPr>
        <w:t xml:space="preserve">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69"/>
    <w:bookmarkStart w:name="z414" w:id="370"/>
    <w:p>
      <w:pPr>
        <w:spacing w:after="0"/>
        <w:ind w:left="0"/>
        <w:jc w:val="both"/>
      </w:pPr>
      <w:r>
        <w:rPr>
          <w:rFonts w:ascii="Times New Roman"/>
          <w:b w:val="false"/>
          <w:i w:val="false"/>
          <w:color w:val="000000"/>
          <w:sz w:val="28"/>
        </w:rPr>
        <w:t xml:space="preserve">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или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70"/>
    <w:bookmarkStart w:name="z415" w:id="371"/>
    <w:p>
      <w:pPr>
        <w:spacing w:after="0"/>
        <w:ind w:left="0"/>
        <w:jc w:val="both"/>
      </w:pPr>
      <w:r>
        <w:rPr>
          <w:rFonts w:ascii="Times New Roman"/>
          <w:b w:val="false"/>
          <w:i w:val="false"/>
          <w:color w:val="000000"/>
          <w:sz w:val="28"/>
        </w:rPr>
        <w:t xml:space="preserve">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71"/>
    <w:bookmarkStart w:name="z416" w:id="372"/>
    <w:p>
      <w:pPr>
        <w:spacing w:after="0"/>
        <w:ind w:left="0"/>
        <w:jc w:val="both"/>
      </w:pPr>
      <w:r>
        <w:rPr>
          <w:rFonts w:ascii="Times New Roman"/>
          <w:b w:val="false"/>
          <w:i w:val="false"/>
          <w:color w:val="000000"/>
          <w:sz w:val="28"/>
        </w:rPr>
        <w:t xml:space="preserve">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или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372"/>
    <w:bookmarkStart w:name="z417" w:id="373"/>
    <w:p>
      <w:pPr>
        <w:spacing w:after="0"/>
        <w:ind w:left="0"/>
        <w:jc w:val="both"/>
      </w:pPr>
      <w:r>
        <w:rPr>
          <w:rFonts w:ascii="Times New Roman"/>
          <w:b w:val="false"/>
          <w:i w:val="false"/>
          <w:color w:val="000000"/>
          <w:sz w:val="28"/>
        </w:rPr>
        <w:t>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bookmarkEnd w:id="373"/>
    <w:bookmarkStart w:name="z418" w:id="374"/>
    <w:p>
      <w:pPr>
        <w:spacing w:after="0"/>
        <w:ind w:left="0"/>
        <w:jc w:val="both"/>
      </w:pPr>
      <w:r>
        <w:rPr>
          <w:rFonts w:ascii="Times New Roman"/>
          <w:b w:val="false"/>
          <w:i w:val="false"/>
          <w:color w:val="000000"/>
          <w:sz w:val="28"/>
        </w:rPr>
        <w:t>
      6)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bookmarkEnd w:id="374"/>
    <w:bookmarkStart w:name="z419" w:id="375"/>
    <w:p>
      <w:pPr>
        <w:spacing w:after="0"/>
        <w:ind w:left="0"/>
        <w:jc w:val="both"/>
      </w:pPr>
      <w:r>
        <w:rPr>
          <w:rFonts w:ascii="Times New Roman"/>
          <w:b w:val="false"/>
          <w:i w:val="false"/>
          <w:color w:val="000000"/>
          <w:sz w:val="28"/>
        </w:rPr>
        <w:t>
      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подтверждающая инвалидность супруга (супруги);</w:t>
      </w:r>
    </w:p>
    <w:bookmarkEnd w:id="375"/>
    <w:bookmarkStart w:name="z420" w:id="376"/>
    <w:p>
      <w:pPr>
        <w:spacing w:after="0"/>
        <w:ind w:left="0"/>
        <w:jc w:val="both"/>
      </w:pPr>
      <w:r>
        <w:rPr>
          <w:rFonts w:ascii="Times New Roman"/>
          <w:b w:val="false"/>
          <w:i w:val="false"/>
          <w:color w:val="000000"/>
          <w:sz w:val="28"/>
        </w:rPr>
        <w:t>
      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bookmarkEnd w:id="376"/>
    <w:bookmarkStart w:name="z421" w:id="377"/>
    <w:p>
      <w:pPr>
        <w:spacing w:after="0"/>
        <w:ind w:left="0"/>
        <w:jc w:val="both"/>
      </w:pPr>
      <w:r>
        <w:rPr>
          <w:rFonts w:ascii="Times New Roman"/>
          <w:b w:val="false"/>
          <w:i w:val="false"/>
          <w:color w:val="000000"/>
          <w:sz w:val="28"/>
        </w:rPr>
        <w:t>
      семей военнослужащих,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bookmarkEnd w:id="377"/>
    <w:bookmarkStart w:name="z422" w:id="378"/>
    <w:p>
      <w:pPr>
        <w:spacing w:after="0"/>
        <w:ind w:left="0"/>
        <w:jc w:val="both"/>
      </w:pPr>
      <w:r>
        <w:rPr>
          <w:rFonts w:ascii="Times New Roman"/>
          <w:b w:val="false"/>
          <w:i w:val="false"/>
          <w:color w:val="000000"/>
          <w:sz w:val="28"/>
        </w:rPr>
        <w:t>
      семей 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bookmarkEnd w:id="378"/>
    <w:bookmarkStart w:name="z423" w:id="379"/>
    <w:p>
      <w:pPr>
        <w:spacing w:after="0"/>
        <w:ind w:left="0"/>
        <w:jc w:val="both"/>
      </w:pPr>
      <w:r>
        <w:rPr>
          <w:rFonts w:ascii="Times New Roman"/>
          <w:b w:val="false"/>
          <w:i w:val="false"/>
          <w:color w:val="000000"/>
          <w:sz w:val="28"/>
        </w:rPr>
        <w:t>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bookmarkEnd w:id="379"/>
    <w:bookmarkStart w:name="z424" w:id="380"/>
    <w:p>
      <w:pPr>
        <w:spacing w:after="0"/>
        <w:ind w:left="0"/>
        <w:jc w:val="both"/>
      </w:pPr>
      <w:r>
        <w:rPr>
          <w:rFonts w:ascii="Times New Roman"/>
          <w:b w:val="false"/>
          <w:i w:val="false"/>
          <w:color w:val="000000"/>
          <w:sz w:val="28"/>
        </w:rPr>
        <w:t>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bookmarkEnd w:id="380"/>
    <w:bookmarkStart w:name="z425" w:id="381"/>
    <w:p>
      <w:pPr>
        <w:spacing w:after="0"/>
        <w:ind w:left="0"/>
        <w:jc w:val="both"/>
      </w:pPr>
      <w:r>
        <w:rPr>
          <w:rFonts w:ascii="Times New Roman"/>
          <w:b w:val="false"/>
          <w:i w:val="false"/>
          <w:color w:val="000000"/>
          <w:sz w:val="28"/>
        </w:rPr>
        <w:t>
      9) для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p>
    <w:bookmarkEnd w:id="381"/>
    <w:bookmarkStart w:name="z426" w:id="382"/>
    <w:p>
      <w:pPr>
        <w:spacing w:after="0"/>
        <w:ind w:left="0"/>
        <w:jc w:val="both"/>
      </w:pPr>
      <w:r>
        <w:rPr>
          <w:rFonts w:ascii="Times New Roman"/>
          <w:b w:val="false"/>
          <w:i w:val="false"/>
          <w:color w:val="000000"/>
          <w:sz w:val="28"/>
        </w:rPr>
        <w:t>
      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bookmarkEnd w:id="382"/>
    <w:bookmarkStart w:name="z427" w:id="383"/>
    <w:p>
      <w:pPr>
        <w:spacing w:after="0"/>
        <w:ind w:left="0"/>
        <w:jc w:val="both"/>
      </w:pPr>
      <w:r>
        <w:rPr>
          <w:rFonts w:ascii="Times New Roman"/>
          <w:b w:val="false"/>
          <w:i w:val="false"/>
          <w:color w:val="000000"/>
          <w:sz w:val="28"/>
        </w:rPr>
        <w:t>
      К иным документам, содержащим сведения о работе с 22 июня 1941 года по 9 мая 1945 года, относятся:</w:t>
      </w:r>
    </w:p>
    <w:bookmarkEnd w:id="383"/>
    <w:bookmarkStart w:name="z428" w:id="384"/>
    <w:p>
      <w:pPr>
        <w:spacing w:after="0"/>
        <w:ind w:left="0"/>
        <w:jc w:val="both"/>
      </w:pPr>
      <w:r>
        <w:rPr>
          <w:rFonts w:ascii="Times New Roman"/>
          <w:b w:val="false"/>
          <w:i w:val="false"/>
          <w:color w:val="000000"/>
          <w:sz w:val="28"/>
        </w:rPr>
        <w:t>
      документы, содержащие сведения о периодах работы, выданные с места работы, а также архивными учреждениями;</w:t>
      </w:r>
    </w:p>
    <w:bookmarkEnd w:id="384"/>
    <w:bookmarkStart w:name="z429" w:id="385"/>
    <w:p>
      <w:pPr>
        <w:spacing w:after="0"/>
        <w:ind w:left="0"/>
        <w:jc w:val="both"/>
      </w:pPr>
      <w:r>
        <w:rPr>
          <w:rFonts w:ascii="Times New Roman"/>
          <w:b w:val="false"/>
          <w:i w:val="false"/>
          <w:color w:val="000000"/>
          <w:sz w:val="28"/>
        </w:rPr>
        <w:t>
      выписки из приказов, лицевых счетов и ведомостей на выдачу заработной платы;</w:t>
      </w:r>
    </w:p>
    <w:bookmarkEnd w:id="385"/>
    <w:bookmarkStart w:name="z430" w:id="386"/>
    <w:p>
      <w:pPr>
        <w:spacing w:after="0"/>
        <w:ind w:left="0"/>
        <w:jc w:val="both"/>
      </w:pPr>
      <w:r>
        <w:rPr>
          <w:rFonts w:ascii="Times New Roman"/>
          <w:b w:val="false"/>
          <w:i w:val="false"/>
          <w:color w:val="000000"/>
          <w:sz w:val="28"/>
        </w:rPr>
        <w:t>
      членские билеты или учетные карточки членов коммунистической партии или профсоюзов;</w:t>
      </w:r>
    </w:p>
    <w:bookmarkEnd w:id="386"/>
    <w:bookmarkStart w:name="z431" w:id="387"/>
    <w:p>
      <w:pPr>
        <w:spacing w:after="0"/>
        <w:ind w:left="0"/>
        <w:jc w:val="both"/>
      </w:pPr>
      <w:r>
        <w:rPr>
          <w:rFonts w:ascii="Times New Roman"/>
          <w:b w:val="false"/>
          <w:i w:val="false"/>
          <w:color w:val="000000"/>
          <w:sz w:val="28"/>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 решения специальных комиссий;</w:t>
      </w:r>
    </w:p>
    <w:bookmarkEnd w:id="387"/>
    <w:bookmarkStart w:name="z432" w:id="388"/>
    <w:p>
      <w:pPr>
        <w:spacing w:after="0"/>
        <w:ind w:left="0"/>
        <w:jc w:val="both"/>
      </w:pPr>
      <w:r>
        <w:rPr>
          <w:rFonts w:ascii="Times New Roman"/>
          <w:b w:val="false"/>
          <w:i w:val="false"/>
          <w:color w:val="000000"/>
          <w:sz w:val="28"/>
        </w:rPr>
        <w:t>
      удостоверение о праве на льготы, выданное до 1998 года;</w:t>
      </w:r>
    </w:p>
    <w:bookmarkEnd w:id="388"/>
    <w:bookmarkStart w:name="z433" w:id="389"/>
    <w:p>
      <w:pPr>
        <w:spacing w:after="0"/>
        <w:ind w:left="0"/>
        <w:jc w:val="both"/>
      </w:pPr>
      <w:r>
        <w:rPr>
          <w:rFonts w:ascii="Times New Roman"/>
          <w:b w:val="false"/>
          <w:i w:val="false"/>
          <w:color w:val="000000"/>
          <w:sz w:val="28"/>
        </w:rPr>
        <w:t>
      справки, подтверждающие факт учебы в фабрично-заводских училищах.</w:t>
      </w:r>
    </w:p>
    <w:bookmarkEnd w:id="389"/>
    <w:bookmarkStart w:name="z434" w:id="390"/>
    <w:p>
      <w:pPr>
        <w:spacing w:after="0"/>
        <w:ind w:left="0"/>
        <w:jc w:val="both"/>
      </w:pPr>
      <w:r>
        <w:rPr>
          <w:rFonts w:ascii="Times New Roman"/>
          <w:b w:val="false"/>
          <w:i w:val="false"/>
          <w:color w:val="000000"/>
          <w:sz w:val="28"/>
        </w:rPr>
        <w:t>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bookmarkEnd w:id="390"/>
    <w:bookmarkStart w:name="z435" w:id="391"/>
    <w:p>
      <w:pPr>
        <w:spacing w:after="0"/>
        <w:ind w:left="0"/>
        <w:jc w:val="both"/>
      </w:pPr>
      <w:r>
        <w:rPr>
          <w:rFonts w:ascii="Times New Roman"/>
          <w:b w:val="false"/>
          <w:i w:val="false"/>
          <w:color w:val="000000"/>
          <w:sz w:val="28"/>
        </w:rPr>
        <w:t>
      12) для инвалидов I, II и III групп, в том числе детей-инвалидов с 16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391"/>
    <w:bookmarkStart w:name="z436" w:id="392"/>
    <w:p>
      <w:pPr>
        <w:spacing w:after="0"/>
        <w:ind w:left="0"/>
        <w:jc w:val="both"/>
      </w:pPr>
      <w:r>
        <w:rPr>
          <w:rFonts w:ascii="Times New Roman"/>
          <w:b w:val="false"/>
          <w:i w:val="false"/>
          <w:color w:val="000000"/>
          <w:sz w:val="28"/>
        </w:rPr>
        <w:t>
      13) для детей-инвалидов до 16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392"/>
    <w:bookmarkStart w:name="z437" w:id="393"/>
    <w:p>
      <w:pPr>
        <w:spacing w:after="0"/>
        <w:ind w:left="0"/>
        <w:jc w:val="both"/>
      </w:pPr>
      <w:r>
        <w:rPr>
          <w:rFonts w:ascii="Times New Roman"/>
          <w:b w:val="false"/>
          <w:i w:val="false"/>
          <w:color w:val="000000"/>
          <w:sz w:val="28"/>
        </w:rPr>
        <w:t>
      14)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документ, подтверждающий регистрацию по постоянному месту жительства заявителя и детей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 свидетельство о заключении (расторжении) брака, в случае расхождения данных заявителя с данными в свидетельстве о рождении ребенка, а также справка учебного заведения, если иждивенцы в возрасте от восемнадцати до двадцати трех лет являются обучающимися очной формы обучения, предоставляемые ежегодно;</w:t>
      </w:r>
    </w:p>
    <w:bookmarkEnd w:id="393"/>
    <w:bookmarkStart w:name="z438" w:id="394"/>
    <w:p>
      <w:pPr>
        <w:spacing w:after="0"/>
        <w:ind w:left="0"/>
        <w:jc w:val="both"/>
      </w:pPr>
      <w:r>
        <w:rPr>
          <w:rFonts w:ascii="Times New Roman"/>
          <w:b w:val="false"/>
          <w:i w:val="false"/>
          <w:color w:val="000000"/>
          <w:sz w:val="28"/>
        </w:rPr>
        <w:t>
      15)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bookmarkEnd w:id="394"/>
    <w:bookmarkStart w:name="z439" w:id="395"/>
    <w:p>
      <w:pPr>
        <w:spacing w:after="0"/>
        <w:ind w:left="0"/>
        <w:jc w:val="both"/>
      </w:pPr>
      <w:r>
        <w:rPr>
          <w:rFonts w:ascii="Times New Roman"/>
          <w:b w:val="false"/>
          <w:i w:val="false"/>
          <w:color w:val="000000"/>
          <w:sz w:val="28"/>
        </w:rPr>
        <w:t>
      16)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пособия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воспитывающему</w:t>
            </w:r>
            <w:r>
              <w:br/>
            </w:r>
            <w:r>
              <w:rPr>
                <w:rFonts w:ascii="Times New Roman"/>
                <w:b w:val="false"/>
                <w:i w:val="false"/>
                <w:color w:val="000000"/>
                <w:sz w:val="20"/>
              </w:rPr>
              <w:t>ребенка-инвалида"</w:t>
            </w:r>
          </w:p>
        </w:tc>
      </w:tr>
    </w:tbl>
    <w:bookmarkStart w:name="z442" w:id="396"/>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w:t>
      </w:r>
    </w:p>
    <w:bookmarkEnd w:id="396"/>
    <w:bookmarkStart w:name="z443" w:id="397"/>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Департамент Комитета труда,</w:t>
      </w:r>
      <w:r>
        <w:br/>
      </w:r>
      <w:r>
        <w:rPr>
          <w:rFonts w:ascii="Times New Roman"/>
          <w:b w:val="false"/>
          <w:i w:val="false"/>
          <w:color w:val="000000"/>
          <w:sz w:val="28"/>
        </w:rPr>
        <w:t>социальной защиты и миграции</w:t>
      </w:r>
      <w:r>
        <w:br/>
      </w:r>
      <w:r>
        <w:rPr>
          <w:rFonts w:ascii="Times New Roman"/>
          <w:b w:val="false"/>
          <w:i w:val="false"/>
          <w:color w:val="000000"/>
          <w:sz w:val="28"/>
        </w:rPr>
        <w:t>по __________ области (городу)</w:t>
      </w:r>
    </w:p>
    <w:bookmarkEnd w:id="397"/>
    <w:bookmarkStart w:name="z444" w:id="398"/>
    <w:p>
      <w:pPr>
        <w:spacing w:after="0"/>
        <w:ind w:left="0"/>
        <w:jc w:val="both"/>
      </w:pPr>
      <w:r>
        <w:rPr>
          <w:rFonts w:ascii="Times New Roman"/>
          <w:b w:val="false"/>
          <w:i w:val="false"/>
          <w:color w:val="000000"/>
          <w:sz w:val="28"/>
        </w:rPr>
        <w:t>
      Код отделения: _________</w:t>
      </w:r>
    </w:p>
    <w:bookmarkEnd w:id="398"/>
    <w:bookmarkStart w:name="z445" w:id="399"/>
    <w:p>
      <w:pPr>
        <w:spacing w:after="0"/>
        <w:ind w:left="0"/>
        <w:jc w:val="both"/>
      </w:pPr>
      <w:r>
        <w:rPr>
          <w:rFonts w:ascii="Times New Roman"/>
          <w:b w:val="false"/>
          <w:i w:val="false"/>
          <w:color w:val="000000"/>
          <w:sz w:val="28"/>
        </w:rPr>
        <w:t>
      Сведения о заявителе (отметить галочкой): родитель __ опекун (попечитель) __</w:t>
      </w:r>
      <w:r>
        <w:br/>
      </w:r>
      <w:r>
        <w:rPr>
          <w:rFonts w:ascii="Times New Roman"/>
          <w:b w:val="false"/>
          <w:i w:val="false"/>
          <w:color w:val="000000"/>
          <w:sz w:val="28"/>
        </w:rPr>
        <w:t xml:space="preserve">       Фамилия, имя, отчество (при его наличии) заявителя: ______________________</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Дата рождения: "___" 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Прошу назначить мне ежемесячное государственное пособие,</w:t>
      </w:r>
      <w:r>
        <w:br/>
      </w:r>
      <w:r>
        <w:rPr>
          <w:rFonts w:ascii="Times New Roman"/>
          <w:b w:val="false"/>
          <w:i w:val="false"/>
          <w:color w:val="000000"/>
          <w:sz w:val="28"/>
        </w:rPr>
        <w:t xml:space="preserve">       назначаемого и выплачиваемого матери или отцу, усыновителю (удочерителю),</w:t>
      </w:r>
      <w:r>
        <w:br/>
      </w:r>
      <w:r>
        <w:rPr>
          <w:rFonts w:ascii="Times New Roman"/>
          <w:b w:val="false"/>
          <w:i w:val="false"/>
          <w:color w:val="000000"/>
          <w:sz w:val="28"/>
        </w:rPr>
        <w:t xml:space="preserve">       опекуну (попечителю), воспитывающему ребенка-инвалида за счет средств из</w:t>
      </w:r>
      <w:r>
        <w:br/>
      </w:r>
      <w:r>
        <w:rPr>
          <w:rFonts w:ascii="Times New Roman"/>
          <w:b w:val="false"/>
          <w:i w:val="false"/>
          <w:color w:val="000000"/>
          <w:sz w:val="28"/>
        </w:rPr>
        <w:t xml:space="preserve">       республиканского бюджета.</w:t>
      </w:r>
      <w:r>
        <w:br/>
      </w:r>
      <w:r>
        <w:rPr>
          <w:rFonts w:ascii="Times New Roman"/>
          <w:b w:val="false"/>
          <w:i w:val="false"/>
          <w:color w:val="000000"/>
          <w:sz w:val="28"/>
        </w:rPr>
        <w:t xml:space="preserve">             Сведения о ребенке, на которого назначается пособие воспитывающему</w:t>
      </w:r>
      <w:r>
        <w:br/>
      </w:r>
      <w:r>
        <w:rPr>
          <w:rFonts w:ascii="Times New Roman"/>
          <w:b w:val="false"/>
          <w:i w:val="false"/>
          <w:color w:val="000000"/>
          <w:sz w:val="28"/>
        </w:rPr>
        <w:t xml:space="preserve">       ребенка-инвалида:</w:t>
      </w:r>
      <w:r>
        <w:br/>
      </w:r>
      <w:r>
        <w:rPr>
          <w:rFonts w:ascii="Times New Roman"/>
          <w:b w:val="false"/>
          <w:i w:val="false"/>
          <w:color w:val="000000"/>
          <w:sz w:val="28"/>
        </w:rPr>
        <w:t xml:space="preserve">       фамилия, имя, отчество (при его наличии) и дата рождения: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Подтверждение госорганов:</w:t>
      </w:r>
      <w:r>
        <w:br/>
      </w:r>
      <w:r>
        <w:rPr>
          <w:rFonts w:ascii="Times New Roman"/>
          <w:b w:val="false"/>
          <w:i w:val="false"/>
          <w:color w:val="000000"/>
          <w:sz w:val="28"/>
        </w:rPr>
        <w:t xml:space="preserve">       Данные из информационных систем</w:t>
      </w:r>
    </w:p>
    <w:bookmarkEnd w:id="399"/>
    <w:bookmarkStart w:name="z446" w:id="400"/>
    <w:p>
      <w:pPr>
        <w:spacing w:after="0"/>
        <w:ind w:left="0"/>
        <w:jc w:val="both"/>
      </w:pPr>
      <w:r>
        <w:rPr>
          <w:rFonts w:ascii="Times New Roman"/>
          <w:b w:val="false"/>
          <w:i w:val="false"/>
          <w:color w:val="000000"/>
          <w:sz w:val="28"/>
        </w:rPr>
        <w:t>
      Сведения о заявителе:</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Серия документа: _____________________</w:t>
      </w:r>
      <w:r>
        <w:br/>
      </w:r>
      <w:r>
        <w:rPr>
          <w:rFonts w:ascii="Times New Roman"/>
          <w:b w:val="false"/>
          <w:i w:val="false"/>
          <w:color w:val="000000"/>
          <w:sz w:val="28"/>
        </w:rPr>
        <w:t xml:space="preserve">       Номер документа: ____________________ Кем выдан: _____________________</w:t>
      </w:r>
      <w:r>
        <w:br/>
      </w:r>
      <w:r>
        <w:rPr>
          <w:rFonts w:ascii="Times New Roman"/>
          <w:b w:val="false"/>
          <w:i w:val="false"/>
          <w:color w:val="000000"/>
          <w:sz w:val="28"/>
        </w:rPr>
        <w:t xml:space="preserve">       Дата выдачи: "___" _____________ _____ года.</w:t>
      </w:r>
      <w:r>
        <w:br/>
      </w:r>
      <w:r>
        <w:rPr>
          <w:rFonts w:ascii="Times New Roman"/>
          <w:b w:val="false"/>
          <w:i w:val="false"/>
          <w:color w:val="000000"/>
          <w:sz w:val="28"/>
        </w:rPr>
        <w:t xml:space="preserve">       Адрес постоянного места жительства:</w:t>
      </w:r>
      <w:r>
        <w:br/>
      </w:r>
      <w:r>
        <w:rPr>
          <w:rFonts w:ascii="Times New Roman"/>
          <w:b w:val="false"/>
          <w:i w:val="false"/>
          <w:color w:val="000000"/>
          <w:sz w:val="28"/>
        </w:rPr>
        <w:t xml:space="preserve">       Область _______________ город (район) ______________ село:_____________</w:t>
      </w:r>
      <w:r>
        <w:br/>
      </w:r>
      <w:r>
        <w:rPr>
          <w:rFonts w:ascii="Times New Roman"/>
          <w:b w:val="false"/>
          <w:i w:val="false"/>
          <w:color w:val="000000"/>
          <w:sz w:val="28"/>
        </w:rPr>
        <w:t xml:space="preserve">       улица (микрорайон) ___________________ дом ________ квартира ___________</w:t>
      </w:r>
    </w:p>
    <w:bookmarkEnd w:id="400"/>
    <w:bookmarkStart w:name="z447" w:id="401"/>
    <w:p>
      <w:pPr>
        <w:spacing w:after="0"/>
        <w:ind w:left="0"/>
        <w:jc w:val="both"/>
      </w:pPr>
      <w:r>
        <w:rPr>
          <w:rFonts w:ascii="Times New Roman"/>
          <w:b w:val="false"/>
          <w:i w:val="false"/>
          <w:color w:val="000000"/>
          <w:sz w:val="28"/>
        </w:rPr>
        <w:t>
      Сведения о наличии инвалидности у ребенка</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773"/>
        <w:gridCol w:w="1541"/>
        <w:gridCol w:w="1541"/>
        <w:gridCol w:w="1206"/>
        <w:gridCol w:w="2993"/>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2"/>
          <w:p>
            <w:pPr>
              <w:spacing w:after="20"/>
              <w:ind w:left="20"/>
              <w:jc w:val="both"/>
            </w:pPr>
            <w:r>
              <w:rPr>
                <w:rFonts w:ascii="Times New Roman"/>
                <w:b w:val="false"/>
                <w:i w:val="false"/>
                <w:color w:val="000000"/>
                <w:sz w:val="20"/>
              </w:rPr>
              <w:t>
№ п/п</w:t>
            </w:r>
          </w:p>
          <w:bookmarkEnd w:id="40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ребенка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3"/>
          <w:p>
            <w:pPr>
              <w:spacing w:after="20"/>
              <w:ind w:left="20"/>
              <w:jc w:val="both"/>
            </w:pPr>
            <w:r>
              <w:rPr>
                <w:rFonts w:ascii="Times New Roman"/>
                <w:b w:val="false"/>
                <w:i w:val="false"/>
                <w:color w:val="000000"/>
                <w:sz w:val="20"/>
              </w:rPr>
              <w:t>
1</w:t>
            </w:r>
          </w:p>
          <w:bookmarkEnd w:id="40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4"/>
          <w:p>
            <w:pPr>
              <w:spacing w:after="20"/>
              <w:ind w:left="20"/>
              <w:jc w:val="both"/>
            </w:pPr>
            <w:r>
              <w:rPr>
                <w:rFonts w:ascii="Times New Roman"/>
                <w:b w:val="false"/>
                <w:i w:val="false"/>
                <w:color w:val="000000"/>
                <w:sz w:val="20"/>
              </w:rPr>
              <w:t>
2</w:t>
            </w:r>
          </w:p>
          <w:bookmarkEnd w:id="40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405"/>
    <w:p>
      <w:pPr>
        <w:spacing w:after="0"/>
        <w:ind w:left="0"/>
        <w:jc w:val="both"/>
      </w:pPr>
      <w:r>
        <w:rPr>
          <w:rFonts w:ascii="Times New Roman"/>
          <w:b w:val="false"/>
          <w:i w:val="false"/>
          <w:color w:val="000000"/>
          <w:sz w:val="28"/>
        </w:rPr>
        <w:t xml:space="preserve">
      Данные из информационных систем </w:t>
      </w:r>
    </w:p>
    <w:bookmarkEnd w:id="405"/>
    <w:bookmarkStart w:name="z452" w:id="406"/>
    <w:p>
      <w:pPr>
        <w:spacing w:after="0"/>
        <w:ind w:left="0"/>
        <w:jc w:val="both"/>
      </w:pPr>
      <w:r>
        <w:rPr>
          <w:rFonts w:ascii="Times New Roman"/>
          <w:b w:val="false"/>
          <w:i w:val="false"/>
          <w:color w:val="000000"/>
          <w:sz w:val="28"/>
        </w:rPr>
        <w:t xml:space="preserve">
      Сведения о детях, входящих в состав семьи: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11"/>
        <w:gridCol w:w="2230"/>
        <w:gridCol w:w="514"/>
        <w:gridCol w:w="1307"/>
        <w:gridCol w:w="514"/>
        <w:gridCol w:w="514"/>
        <w:gridCol w:w="1110"/>
        <w:gridCol w:w="2232"/>
        <w:gridCol w:w="2232"/>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7"/>
          <w:p>
            <w:pPr>
              <w:spacing w:after="20"/>
              <w:ind w:left="20"/>
              <w:jc w:val="both"/>
            </w:pPr>
            <w:r>
              <w:rPr>
                <w:rFonts w:ascii="Times New Roman"/>
                <w:b w:val="false"/>
                <w:i w:val="false"/>
                <w:color w:val="000000"/>
                <w:sz w:val="20"/>
              </w:rPr>
              <w:t>
№ п/п</w:t>
            </w:r>
          </w:p>
          <w:bookmarkEnd w:id="407"/>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ребенка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r>
              <w:br/>
            </w:r>
            <w:r>
              <w:rPr>
                <w:rFonts w:ascii="Times New Roman"/>
                <w:b w:val="false"/>
                <w:i w:val="false"/>
                <w:color w:val="000000"/>
                <w:sz w:val="20"/>
              </w:rPr>
              <w:t>рождения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8"/>
          <w:p>
            <w:pPr>
              <w:spacing w:after="20"/>
              <w:ind w:left="20"/>
              <w:jc w:val="both"/>
            </w:pPr>
            <w:r>
              <w:rPr>
                <w:rFonts w:ascii="Times New Roman"/>
                <w:b w:val="false"/>
                <w:i w:val="false"/>
                <w:color w:val="000000"/>
                <w:sz w:val="20"/>
              </w:rPr>
              <w:t>
1</w:t>
            </w:r>
          </w:p>
          <w:bookmarkEnd w:id="408"/>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9"/>
          <w:p>
            <w:pPr>
              <w:spacing w:after="20"/>
              <w:ind w:left="20"/>
              <w:jc w:val="both"/>
            </w:pPr>
            <w:r>
              <w:rPr>
                <w:rFonts w:ascii="Times New Roman"/>
                <w:b w:val="false"/>
                <w:i w:val="false"/>
                <w:color w:val="000000"/>
                <w:sz w:val="20"/>
              </w:rPr>
              <w:t>
2</w:t>
            </w:r>
          </w:p>
          <w:bookmarkEnd w:id="409"/>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41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в сведениях о детях предоставить данные на всех детей входящих в состав семьи заявителя и на кого назначается пособие.</w:t>
      </w:r>
    </w:p>
    <w:bookmarkEnd w:id="410"/>
    <w:bookmarkStart w:name="z457" w:id="411"/>
    <w:p>
      <w:pPr>
        <w:spacing w:after="0"/>
        <w:ind w:left="0"/>
        <w:jc w:val="both"/>
      </w:pPr>
      <w:r>
        <w:rPr>
          <w:rFonts w:ascii="Times New Roman"/>
          <w:b w:val="false"/>
          <w:i w:val="false"/>
          <w:color w:val="000000"/>
          <w:sz w:val="28"/>
        </w:rPr>
        <w:t>
      Сведения о заключении брака: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41"/>
        <w:gridCol w:w="540"/>
        <w:gridCol w:w="2341"/>
        <w:gridCol w:w="540"/>
        <w:gridCol w:w="2342"/>
        <w:gridCol w:w="540"/>
        <w:gridCol w:w="2342"/>
        <w:gridCol w:w="541"/>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2"/>
          <w:p>
            <w:pPr>
              <w:spacing w:after="20"/>
              <w:ind w:left="20"/>
              <w:jc w:val="both"/>
            </w:pPr>
            <w:r>
              <w:rPr>
                <w:rFonts w:ascii="Times New Roman"/>
                <w:b w:val="false"/>
                <w:i w:val="false"/>
                <w:color w:val="000000"/>
                <w:sz w:val="20"/>
              </w:rPr>
              <w:t>
№ п/п</w:t>
            </w:r>
          </w:p>
          <w:bookmarkEnd w:id="4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w:t>
            </w:r>
            <w:r>
              <w:br/>
            </w:r>
            <w:r>
              <w:rPr>
                <w:rFonts w:ascii="Times New Roman"/>
                <w:b w:val="false"/>
                <w:i w:val="false"/>
                <w:color w:val="000000"/>
                <w:sz w:val="20"/>
              </w:rPr>
              <w:t>
брака присвоены</w:t>
            </w:r>
            <w:r>
              <w:br/>
            </w:r>
            <w:r>
              <w:rPr>
                <w:rFonts w:ascii="Times New Roman"/>
                <w:b w:val="false"/>
                <w:i w:val="false"/>
                <w:color w:val="000000"/>
                <w:sz w:val="20"/>
              </w:rPr>
              <w:t>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1</w:t>
            </w:r>
          </w:p>
          <w:bookmarkEnd w:id="413"/>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2</w:t>
            </w:r>
          </w:p>
          <w:bookmarkEnd w:id="414"/>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893"/>
        <w:gridCol w:w="4058"/>
        <w:gridCol w:w="2456"/>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6"/>
          <w:p>
            <w:pPr>
              <w:spacing w:after="20"/>
              <w:ind w:left="20"/>
              <w:jc w:val="both"/>
            </w:pPr>
            <w:r>
              <w:rPr>
                <w:rFonts w:ascii="Times New Roman"/>
                <w:b w:val="false"/>
                <w:i w:val="false"/>
                <w:color w:val="000000"/>
                <w:sz w:val="20"/>
              </w:rPr>
              <w:t>
Орган, выдавший свидетельство о браке</w:t>
            </w:r>
          </w:p>
          <w:bookmarkEnd w:id="416"/>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417"/>
    <w:p>
      <w:pPr>
        <w:spacing w:after="0"/>
        <w:ind w:left="0"/>
        <w:jc w:val="both"/>
      </w:pPr>
      <w:r>
        <w:rPr>
          <w:rFonts w:ascii="Times New Roman"/>
          <w:b w:val="false"/>
          <w:i w:val="false"/>
          <w:color w:val="000000"/>
          <w:sz w:val="28"/>
        </w:rPr>
        <w:t>
      Сведения о расторжении брака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41"/>
        <w:gridCol w:w="540"/>
        <w:gridCol w:w="2341"/>
        <w:gridCol w:w="540"/>
        <w:gridCol w:w="2342"/>
        <w:gridCol w:w="540"/>
        <w:gridCol w:w="2342"/>
        <w:gridCol w:w="541"/>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8"/>
          <w:p>
            <w:pPr>
              <w:spacing w:after="20"/>
              <w:ind w:left="20"/>
              <w:jc w:val="both"/>
            </w:pPr>
            <w:r>
              <w:rPr>
                <w:rFonts w:ascii="Times New Roman"/>
                <w:b w:val="false"/>
                <w:i w:val="false"/>
                <w:color w:val="000000"/>
                <w:sz w:val="20"/>
              </w:rPr>
              <w:t>
№ п/п</w:t>
            </w:r>
          </w:p>
          <w:bookmarkEnd w:id="4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r>
              <w:br/>
            </w:r>
            <w:r>
              <w:rPr>
                <w:rFonts w:ascii="Times New Roman"/>
                <w:b w:val="false"/>
                <w:i w:val="false"/>
                <w:color w:val="000000"/>
                <w:sz w:val="20"/>
              </w:rPr>
              <w:t>
брака присвоены</w:t>
            </w:r>
            <w:r>
              <w:br/>
            </w:r>
            <w:r>
              <w:rPr>
                <w:rFonts w:ascii="Times New Roman"/>
                <w:b w:val="false"/>
                <w:i w:val="false"/>
                <w:color w:val="000000"/>
                <w:sz w:val="20"/>
              </w:rPr>
              <w:t>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1</w:t>
            </w:r>
          </w:p>
          <w:bookmarkEnd w:id="419"/>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2</w:t>
            </w:r>
          </w:p>
          <w:bookmarkEnd w:id="420"/>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00"/>
        <w:gridCol w:w="3788"/>
        <w:gridCol w:w="2702"/>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2"/>
          <w:p>
            <w:pPr>
              <w:spacing w:after="20"/>
              <w:ind w:left="20"/>
              <w:jc w:val="both"/>
            </w:pPr>
            <w:r>
              <w:rPr>
                <w:rFonts w:ascii="Times New Roman"/>
                <w:b w:val="false"/>
                <w:i w:val="false"/>
                <w:color w:val="000000"/>
                <w:sz w:val="20"/>
              </w:rPr>
              <w:t>
Орган, выдавший свидетельство о расторжении брака</w:t>
            </w:r>
          </w:p>
          <w:bookmarkEnd w:id="422"/>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423"/>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843"/>
        <w:gridCol w:w="1604"/>
        <w:gridCol w:w="3644"/>
        <w:gridCol w:w="3195"/>
        <w:gridCol w:w="112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 п/п</w:t>
            </w:r>
          </w:p>
          <w:bookmarkEnd w:id="424"/>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5"/>
          <w:p>
            <w:pPr>
              <w:spacing w:after="20"/>
              <w:ind w:left="20"/>
              <w:jc w:val="both"/>
            </w:pPr>
            <w:r>
              <w:rPr>
                <w:rFonts w:ascii="Times New Roman"/>
                <w:b w:val="false"/>
                <w:i w:val="false"/>
                <w:color w:val="000000"/>
                <w:sz w:val="20"/>
              </w:rPr>
              <w:t>
1</w:t>
            </w:r>
          </w:p>
          <w:bookmarkEnd w:id="425"/>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6"/>
          <w:p>
            <w:pPr>
              <w:spacing w:after="20"/>
              <w:ind w:left="20"/>
              <w:jc w:val="both"/>
            </w:pPr>
            <w:r>
              <w:rPr>
                <w:rFonts w:ascii="Times New Roman"/>
                <w:b w:val="false"/>
                <w:i w:val="false"/>
                <w:color w:val="000000"/>
                <w:sz w:val="20"/>
              </w:rPr>
              <w:t>
2</w:t>
            </w:r>
          </w:p>
          <w:bookmarkEnd w:id="426"/>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27"/>
    <w:p>
      <w:pPr>
        <w:spacing w:after="0"/>
        <w:ind w:left="0"/>
        <w:jc w:val="both"/>
      </w:pPr>
      <w:r>
        <w:rPr>
          <w:rFonts w:ascii="Times New Roman"/>
          <w:b w:val="false"/>
          <w:i w:val="false"/>
          <w:color w:val="000000"/>
          <w:sz w:val="28"/>
        </w:rPr>
        <w:t>
      Сведения об усыновлении (удочерении)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8"/>
          <w:p>
            <w:pPr>
              <w:spacing w:after="20"/>
              <w:ind w:left="20"/>
              <w:jc w:val="both"/>
            </w:pPr>
            <w:r>
              <w:rPr>
                <w:rFonts w:ascii="Times New Roman"/>
                <w:b w:val="false"/>
                <w:i w:val="false"/>
                <w:color w:val="000000"/>
                <w:sz w:val="20"/>
              </w:rPr>
              <w:t>
№ п/п</w:t>
            </w:r>
          </w:p>
          <w:bookmarkEnd w:id="428"/>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9"/>
          <w:p>
            <w:pPr>
              <w:spacing w:after="20"/>
              <w:ind w:left="20"/>
              <w:jc w:val="both"/>
            </w:pPr>
            <w:r>
              <w:rPr>
                <w:rFonts w:ascii="Times New Roman"/>
                <w:b w:val="false"/>
                <w:i w:val="false"/>
                <w:color w:val="000000"/>
                <w:sz w:val="20"/>
              </w:rPr>
              <w:t>
1</w:t>
            </w:r>
          </w:p>
          <w:bookmarkEnd w:id="429"/>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0"/>
          <w:p>
            <w:pPr>
              <w:spacing w:after="20"/>
              <w:ind w:left="20"/>
              <w:jc w:val="both"/>
            </w:pPr>
            <w:r>
              <w:rPr>
                <w:rFonts w:ascii="Times New Roman"/>
                <w:b w:val="false"/>
                <w:i w:val="false"/>
                <w:color w:val="000000"/>
                <w:sz w:val="20"/>
              </w:rPr>
              <w:t>
2</w:t>
            </w:r>
          </w:p>
          <w:bookmarkEnd w:id="430"/>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431"/>
    <w:p>
      <w:pPr>
        <w:spacing w:after="0"/>
        <w:ind w:left="0"/>
        <w:jc w:val="both"/>
      </w:pPr>
      <w:r>
        <w:rPr>
          <w:rFonts w:ascii="Times New Roman"/>
          <w:b w:val="false"/>
          <w:i w:val="false"/>
          <w:color w:val="000000"/>
          <w:sz w:val="28"/>
        </w:rPr>
        <w:t>
      Банковские реквизиты:</w:t>
      </w:r>
      <w:r>
        <w:br/>
      </w:r>
      <w:r>
        <w:rPr>
          <w:rFonts w:ascii="Times New Roman"/>
          <w:b w:val="false"/>
          <w:i w:val="false"/>
          <w:color w:val="000000"/>
          <w:sz w:val="28"/>
        </w:rPr>
        <w:t xml:space="preserve">       Наименование банка ___________________________</w:t>
      </w:r>
      <w:r>
        <w:br/>
      </w:r>
      <w:r>
        <w:rPr>
          <w:rFonts w:ascii="Times New Roman"/>
          <w:b w:val="false"/>
          <w:i w:val="false"/>
          <w:color w:val="000000"/>
          <w:sz w:val="28"/>
        </w:rPr>
        <w:t xml:space="preserve">       Банковский счет № ____________________________</w:t>
      </w:r>
      <w:r>
        <w:br/>
      </w:r>
      <w:r>
        <w:rPr>
          <w:rFonts w:ascii="Times New Roman"/>
          <w:b w:val="false"/>
          <w:i w:val="false"/>
          <w:color w:val="000000"/>
          <w:sz w:val="28"/>
        </w:rPr>
        <w:t xml:space="preserve">       Тип счета: текущий ___________________________</w:t>
      </w:r>
      <w:r>
        <w:br/>
      </w:r>
      <w:r>
        <w:rPr>
          <w:rFonts w:ascii="Times New Roman"/>
          <w:b w:val="false"/>
          <w:i w:val="false"/>
          <w:color w:val="000000"/>
          <w:sz w:val="28"/>
        </w:rPr>
        <w:t xml:space="preserve">       Реквизиты банка второго уровня:</w:t>
      </w:r>
      <w:r>
        <w:br/>
      </w:r>
      <w:r>
        <w:rPr>
          <w:rFonts w:ascii="Times New Roman"/>
          <w:b w:val="false"/>
          <w:i w:val="false"/>
          <w:color w:val="000000"/>
          <w:sz w:val="28"/>
        </w:rPr>
        <w:t xml:space="preserve">       Банковский идентификационный код ____________________________________</w:t>
      </w:r>
      <w:r>
        <w:br/>
      </w:r>
      <w:r>
        <w:rPr>
          <w:rFonts w:ascii="Times New Roman"/>
          <w:b w:val="false"/>
          <w:i w:val="false"/>
          <w:color w:val="000000"/>
          <w:sz w:val="28"/>
        </w:rPr>
        <w:t xml:space="preserve">       Индивидуальный идентификационный код _______________________________</w:t>
      </w:r>
      <w:r>
        <w:br/>
      </w:r>
      <w:r>
        <w:rPr>
          <w:rFonts w:ascii="Times New Roman"/>
          <w:b w:val="false"/>
          <w:i w:val="false"/>
          <w:color w:val="000000"/>
          <w:sz w:val="28"/>
        </w:rPr>
        <w:t xml:space="preserve">       Бизнес-идентификационный номер ______________________________________</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_________________ мобильный ________________ E-mail __________</w:t>
      </w:r>
    </w:p>
    <w:bookmarkEnd w:id="431"/>
    <w:bookmarkStart w:name="z486" w:id="432"/>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432"/>
    <w:bookmarkStart w:name="z487" w:id="433"/>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10 (десяти) рабочих дней.</w:t>
      </w:r>
    </w:p>
    <w:bookmarkEnd w:id="433"/>
    <w:bookmarkStart w:name="z488" w:id="434"/>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34"/>
    <w:bookmarkStart w:name="z489" w:id="435"/>
    <w:p>
      <w:pPr>
        <w:spacing w:after="0"/>
        <w:ind w:left="0"/>
        <w:jc w:val="both"/>
      </w:pPr>
      <w:r>
        <w:rPr>
          <w:rFonts w:ascii="Times New Roman"/>
          <w:b w:val="false"/>
          <w:i w:val="false"/>
          <w:color w:val="000000"/>
          <w:sz w:val="28"/>
        </w:rPr>
        <w:t>
      Электронно-цифровая подпись заявителя ____________</w:t>
      </w:r>
      <w:r>
        <w:br/>
      </w:r>
      <w:r>
        <w:rPr>
          <w:rFonts w:ascii="Times New Roman"/>
          <w:b w:val="false"/>
          <w:i w:val="false"/>
          <w:color w:val="000000"/>
          <w:sz w:val="28"/>
        </w:rPr>
        <w:t xml:space="preserve">       Дата и время подписания заявления:</w:t>
      </w:r>
      <w:r>
        <w:br/>
      </w:r>
      <w:r>
        <w:rPr>
          <w:rFonts w:ascii="Times New Roman"/>
          <w:b w:val="false"/>
          <w:i w:val="false"/>
          <w:color w:val="000000"/>
          <w:sz w:val="28"/>
        </w:rPr>
        <w:t xml:space="preserve">       "___".__________._____ год ____ часов ____ минут ____ секунд</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БВУ – банк второго уровня;</w:t>
      </w:r>
      <w:r>
        <w:br/>
      </w:r>
      <w:r>
        <w:rPr>
          <w:rFonts w:ascii="Times New Roman"/>
          <w:b w:val="false"/>
          <w:i w:val="false"/>
          <w:color w:val="000000"/>
          <w:sz w:val="28"/>
        </w:rPr>
        <w:t xml:space="preserve">       БИК – банковский идентификационный код;</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МСЭ – медико-социальная экспертиза.</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492" w:id="436"/>
    <w:p>
      <w:pPr>
        <w:spacing w:after="0"/>
        <w:ind w:left="0"/>
        <w:jc w:val="left"/>
      </w:pPr>
      <w:r>
        <w:rPr>
          <w:rFonts w:ascii="Times New Roman"/>
          <w:b/>
          <w:i w:val="false"/>
          <w:color w:val="000000"/>
        </w:rPr>
        <w:t xml:space="preserve"> Стандарт государственной услуги "Оформление документов на инвалидов для предоставления им протезно-ортопедической помощи"</w:t>
      </w:r>
    </w:p>
    <w:bookmarkEnd w:id="436"/>
    <w:bookmarkStart w:name="z493" w:id="437"/>
    <w:p>
      <w:pPr>
        <w:spacing w:after="0"/>
        <w:ind w:left="0"/>
        <w:jc w:val="left"/>
      </w:pPr>
      <w:r>
        <w:rPr>
          <w:rFonts w:ascii="Times New Roman"/>
          <w:b/>
          <w:i w:val="false"/>
          <w:color w:val="000000"/>
        </w:rPr>
        <w:t xml:space="preserve"> Глава 1. Общие положения</w:t>
      </w:r>
    </w:p>
    <w:bookmarkEnd w:id="437"/>
    <w:bookmarkStart w:name="z494" w:id="438"/>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протезно-ортопедической помощи" (далее – государственная услуга).</w:t>
      </w:r>
    </w:p>
    <w:bookmarkEnd w:id="438"/>
    <w:bookmarkStart w:name="z495" w:id="439"/>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439"/>
    <w:bookmarkStart w:name="z496" w:id="44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440"/>
    <w:bookmarkStart w:name="z497" w:id="4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41"/>
    <w:bookmarkStart w:name="z498" w:id="442"/>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42"/>
    <w:bookmarkStart w:name="z499" w:id="443"/>
    <w:p>
      <w:pPr>
        <w:spacing w:after="0"/>
        <w:ind w:left="0"/>
        <w:jc w:val="both"/>
      </w:pPr>
      <w:r>
        <w:rPr>
          <w:rFonts w:ascii="Times New Roman"/>
          <w:b w:val="false"/>
          <w:i w:val="false"/>
          <w:color w:val="000000"/>
          <w:sz w:val="28"/>
        </w:rPr>
        <w:t>
      2) услугодателя.</w:t>
      </w:r>
    </w:p>
    <w:bookmarkEnd w:id="443"/>
    <w:bookmarkStart w:name="z500" w:id="444"/>
    <w:p>
      <w:pPr>
        <w:spacing w:after="0"/>
        <w:ind w:left="0"/>
        <w:jc w:val="left"/>
      </w:pPr>
      <w:r>
        <w:rPr>
          <w:rFonts w:ascii="Times New Roman"/>
          <w:b/>
          <w:i w:val="false"/>
          <w:color w:val="000000"/>
        </w:rPr>
        <w:t xml:space="preserve"> Глава 2. Порядок оказания государственной услуги</w:t>
      </w:r>
    </w:p>
    <w:bookmarkEnd w:id="444"/>
    <w:bookmarkStart w:name="z501" w:id="445"/>
    <w:p>
      <w:pPr>
        <w:spacing w:after="0"/>
        <w:ind w:left="0"/>
        <w:jc w:val="both"/>
      </w:pPr>
      <w:r>
        <w:rPr>
          <w:rFonts w:ascii="Times New Roman"/>
          <w:b w:val="false"/>
          <w:i w:val="false"/>
          <w:color w:val="000000"/>
          <w:sz w:val="28"/>
        </w:rPr>
        <w:t>
      4. Срок оказания государственной услуги:</w:t>
      </w:r>
    </w:p>
    <w:bookmarkEnd w:id="445"/>
    <w:bookmarkStart w:name="z502" w:id="446"/>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446"/>
    <w:bookmarkStart w:name="z503" w:id="44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447"/>
    <w:bookmarkStart w:name="z504" w:id="44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448"/>
    <w:bookmarkStart w:name="z505" w:id="449"/>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449"/>
    <w:bookmarkStart w:name="z506" w:id="450"/>
    <w:p>
      <w:pPr>
        <w:spacing w:after="0"/>
        <w:ind w:left="0"/>
        <w:jc w:val="both"/>
      </w:pPr>
      <w:r>
        <w:rPr>
          <w:rFonts w:ascii="Times New Roman"/>
          <w:b w:val="false"/>
          <w:i w:val="false"/>
          <w:color w:val="000000"/>
          <w:sz w:val="28"/>
        </w:rPr>
        <w:t>
      5. Форма оказания государственной услуги – бумажная.</w:t>
      </w:r>
    </w:p>
    <w:bookmarkEnd w:id="450"/>
    <w:bookmarkStart w:name="z507" w:id="451"/>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об оформлении документов в произвольной форме на предоставление с указанием сроков предоставления инвалидам протезно-ортопедической помощи. </w:t>
      </w:r>
    </w:p>
    <w:bookmarkEnd w:id="451"/>
    <w:bookmarkStart w:name="z508" w:id="4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52"/>
    <w:bookmarkStart w:name="z509" w:id="453"/>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453"/>
    <w:bookmarkStart w:name="z510" w:id="454"/>
    <w:p>
      <w:pPr>
        <w:spacing w:after="0"/>
        <w:ind w:left="0"/>
        <w:jc w:val="both"/>
      </w:pPr>
      <w:r>
        <w:rPr>
          <w:rFonts w:ascii="Times New Roman"/>
          <w:b w:val="false"/>
          <w:i w:val="false"/>
          <w:color w:val="000000"/>
          <w:sz w:val="28"/>
        </w:rPr>
        <w:t xml:space="preserve">
      8. График работы: </w:t>
      </w:r>
    </w:p>
    <w:bookmarkEnd w:id="454"/>
    <w:bookmarkStart w:name="z511" w:id="455"/>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455"/>
    <w:bookmarkStart w:name="z512" w:id="456"/>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456"/>
    <w:bookmarkStart w:name="z513" w:id="457"/>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457"/>
    <w:bookmarkStart w:name="z514" w:id="45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458"/>
    <w:bookmarkStart w:name="z515" w:id="45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59"/>
    <w:bookmarkStart w:name="z516" w:id="460"/>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460"/>
    <w:bookmarkStart w:name="z517" w:id="461"/>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461"/>
    <w:bookmarkStart w:name="z518" w:id="462"/>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462"/>
    <w:bookmarkStart w:name="z519" w:id="463"/>
    <w:p>
      <w:pPr>
        <w:spacing w:after="0"/>
        <w:ind w:left="0"/>
        <w:jc w:val="both"/>
      </w:pPr>
      <w:r>
        <w:rPr>
          <w:rFonts w:ascii="Times New Roman"/>
          <w:b w:val="false"/>
          <w:i w:val="false"/>
          <w:color w:val="000000"/>
          <w:sz w:val="28"/>
        </w:rPr>
        <w:t xml:space="preserve">
      Сведения о документах, удостоверяющих личность, подтверждающих регистрацию по постоянному месту жительства, об инвалидности,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bookmarkEnd w:id="463"/>
    <w:bookmarkStart w:name="z520" w:id="464"/>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464"/>
    <w:bookmarkStart w:name="z521" w:id="465"/>
    <w:p>
      <w:pPr>
        <w:spacing w:after="0"/>
        <w:ind w:left="0"/>
        <w:jc w:val="both"/>
      </w:pPr>
      <w:r>
        <w:rPr>
          <w:rFonts w:ascii="Times New Roman"/>
          <w:b w:val="false"/>
          <w:i w:val="false"/>
          <w:color w:val="000000"/>
          <w:sz w:val="28"/>
        </w:rPr>
        <w:t>
      1)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465"/>
    <w:bookmarkStart w:name="z522" w:id="466"/>
    <w:p>
      <w:pPr>
        <w:spacing w:after="0"/>
        <w:ind w:left="0"/>
        <w:jc w:val="both"/>
      </w:pPr>
      <w:r>
        <w:rPr>
          <w:rFonts w:ascii="Times New Roman"/>
          <w:b w:val="false"/>
          <w:i w:val="false"/>
          <w:color w:val="000000"/>
          <w:sz w:val="28"/>
        </w:rPr>
        <w:t>
      2) копия выписки из индивидуальной программы реабилитации.</w:t>
      </w:r>
    </w:p>
    <w:bookmarkEnd w:id="466"/>
    <w:bookmarkStart w:name="z523" w:id="467"/>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467"/>
    <w:bookmarkStart w:name="z524" w:id="46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468"/>
    <w:bookmarkStart w:name="z525" w:id="469"/>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469"/>
    <w:bookmarkStart w:name="z526" w:id="470"/>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70"/>
    <w:bookmarkStart w:name="z527" w:id="471"/>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471"/>
    <w:bookmarkStart w:name="z528" w:id="47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472"/>
    <w:bookmarkStart w:name="z529" w:id="47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473"/>
    <w:bookmarkStart w:name="z530" w:id="47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74"/>
    <w:bookmarkStart w:name="z531" w:id="475"/>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475"/>
    <w:bookmarkStart w:name="z532" w:id="47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76"/>
    <w:bookmarkStart w:name="z533" w:id="47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477"/>
    <w:bookmarkStart w:name="z534" w:id="478"/>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478"/>
    <w:bookmarkStart w:name="z535" w:id="47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479"/>
    <w:bookmarkStart w:name="z536" w:id="48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480"/>
    <w:bookmarkStart w:name="z537" w:id="481"/>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481"/>
    <w:bookmarkStart w:name="z538" w:id="48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482"/>
    <w:bookmarkStart w:name="z539" w:id="48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83"/>
    <w:bookmarkStart w:name="z540" w:id="484"/>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484"/>
    <w:bookmarkStart w:name="z541" w:id="485"/>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85"/>
    <w:bookmarkStart w:name="z542" w:id="48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акимата или Государственной корпорации подлежит рассмотрению в течение 5 (пять) рабочих дней со дня ее регистрации. </w:t>
      </w:r>
    </w:p>
    <w:bookmarkEnd w:id="486"/>
    <w:bookmarkStart w:name="z543" w:id="48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87"/>
    <w:bookmarkStart w:name="z544" w:id="48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488"/>
    <w:bookmarkStart w:name="z545" w:id="48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89"/>
    <w:bookmarkStart w:name="z546" w:id="49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490"/>
    <w:bookmarkStart w:name="z547" w:id="491"/>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 </w:t>
      </w:r>
    </w:p>
    <w:bookmarkEnd w:id="491"/>
    <w:bookmarkStart w:name="z548" w:id="49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492"/>
    <w:bookmarkStart w:name="z549" w:id="49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493"/>
    <w:bookmarkStart w:name="z550" w:id="494"/>
    <w:p>
      <w:pPr>
        <w:spacing w:after="0"/>
        <w:ind w:left="0"/>
        <w:jc w:val="both"/>
      </w:pPr>
      <w:r>
        <w:rPr>
          <w:rFonts w:ascii="Times New Roman"/>
          <w:b w:val="false"/>
          <w:i w:val="false"/>
          <w:color w:val="000000"/>
          <w:sz w:val="28"/>
        </w:rPr>
        <w:t>
      2) Государственной корпорации – www.gov4c.kz.</w:t>
      </w:r>
    </w:p>
    <w:bookmarkEnd w:id="494"/>
    <w:bookmarkStart w:name="z551" w:id="49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5" w:id="496"/>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местного исполнительного органа</w:t>
      </w:r>
      <w:r>
        <w:br/>
      </w:r>
      <w:r>
        <w:rPr>
          <w:rFonts w:ascii="Times New Roman"/>
          <w:b w:val="false"/>
          <w:i w:val="false"/>
          <w:color w:val="000000"/>
          <w:sz w:val="28"/>
        </w:rPr>
        <w:t>городов Астана и Алматы, районов и</w:t>
      </w:r>
      <w:r>
        <w:br/>
      </w:r>
      <w:r>
        <w:rPr>
          <w:rFonts w:ascii="Times New Roman"/>
          <w:b w:val="false"/>
          <w:i w:val="false"/>
          <w:color w:val="000000"/>
          <w:sz w:val="28"/>
        </w:rPr>
        <w:t>городов областного значения</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p>
    <w:bookmarkEnd w:id="496"/>
    <w:bookmarkStart w:name="z556" w:id="49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предоставление средств и услу</w:t>
      </w:r>
      <w:r>
        <w:rPr>
          <w:rFonts w:ascii="Times New Roman"/>
          <w:b/>
          <w:i w:val="false"/>
          <w:color w:val="000000"/>
          <w:sz w:val="28"/>
        </w:rPr>
        <w:t>г реабилитации в соответствии с</w:t>
      </w:r>
      <w:r>
        <w:br/>
      </w:r>
      <w:r>
        <w:rPr>
          <w:rFonts w:ascii="Times New Roman"/>
          <w:b w:val="false"/>
          <w:i w:val="false"/>
          <w:color w:val="000000"/>
          <w:sz w:val="28"/>
        </w:rPr>
        <w:t xml:space="preserve">             </w:t>
      </w:r>
      <w:r>
        <w:rPr>
          <w:rFonts w:ascii="Times New Roman"/>
          <w:b/>
          <w:i w:val="false"/>
          <w:color w:val="000000"/>
          <w:sz w:val="28"/>
        </w:rPr>
        <w:t>социальной и профессиональной частью индивидуальной программы</w:t>
      </w:r>
      <w:r>
        <w:br/>
      </w:r>
      <w:r>
        <w:rPr>
          <w:rFonts w:ascii="Times New Roman"/>
          <w:b w:val="false"/>
          <w:i w:val="false"/>
          <w:color w:val="000000"/>
          <w:sz w:val="28"/>
        </w:rPr>
        <w:t xml:space="preserve">                                     </w:t>
      </w:r>
      <w:r>
        <w:rPr>
          <w:rFonts w:ascii="Times New Roman"/>
          <w:b/>
          <w:i w:val="false"/>
          <w:color w:val="000000"/>
          <w:sz w:val="28"/>
        </w:rPr>
        <w:t>реабилитации</w:t>
      </w:r>
    </w:p>
    <w:bookmarkEnd w:id="497"/>
    <w:bookmarkStart w:name="z557" w:id="498"/>
    <w:p>
      <w:pPr>
        <w:spacing w:after="0"/>
        <w:ind w:left="0"/>
        <w:jc w:val="both"/>
      </w:pP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Дата рождения: _______________________________</w:t>
      </w:r>
      <w:r>
        <w:br/>
      </w:r>
      <w:r>
        <w:rPr>
          <w:rFonts w:ascii="Times New Roman"/>
          <w:b w:val="false"/>
          <w:i w:val="false"/>
          <w:color w:val="000000"/>
          <w:sz w:val="28"/>
        </w:rPr>
        <w:t xml:space="preserve">       Инвалидность ________________________________________________________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Номер документа: _____________ кем выдан: _____________________________</w:t>
      </w:r>
      <w:r>
        <w:br/>
      </w:r>
      <w:r>
        <w:rPr>
          <w:rFonts w:ascii="Times New Roman"/>
          <w:b w:val="false"/>
          <w:i w:val="false"/>
          <w:color w:val="000000"/>
          <w:sz w:val="28"/>
        </w:rPr>
        <w:t xml:space="preserve">       Дата выдачи: "___" _____________ ______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Адрес постоянного местожительства (регистрации):</w:t>
      </w:r>
      <w:r>
        <w:br/>
      </w:r>
      <w:r>
        <w:rPr>
          <w:rFonts w:ascii="Times New Roman"/>
          <w:b w:val="false"/>
          <w:i w:val="false"/>
          <w:color w:val="000000"/>
          <w:sz w:val="28"/>
        </w:rPr>
        <w:t xml:space="preserve">       Область _____________________________________________________________</w:t>
      </w:r>
      <w:r>
        <w:br/>
      </w:r>
      <w:r>
        <w:rPr>
          <w:rFonts w:ascii="Times New Roman"/>
          <w:b w:val="false"/>
          <w:i w:val="false"/>
          <w:color w:val="000000"/>
          <w:sz w:val="28"/>
        </w:rPr>
        <w:t xml:space="preserve">       город (район) ________________________ село: ___________________________</w:t>
      </w:r>
      <w:r>
        <w:br/>
      </w:r>
      <w:r>
        <w:rPr>
          <w:rFonts w:ascii="Times New Roman"/>
          <w:b w:val="false"/>
          <w:i w:val="false"/>
          <w:color w:val="000000"/>
          <w:sz w:val="28"/>
        </w:rPr>
        <w:t xml:space="preserve">       улица (микрорайон)________________________ дом ______ квартира 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Прошу принять документы для предоставления: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 подаче заявления на предоставление обязательных гигиенических</w:t>
      </w:r>
      <w:r>
        <w:br/>
      </w:r>
      <w:r>
        <w:rPr>
          <w:rFonts w:ascii="Times New Roman"/>
          <w:b w:val="false"/>
          <w:i w:val="false"/>
          <w:color w:val="000000"/>
          <w:sz w:val="28"/>
        </w:rPr>
        <w:t>средств и (или) кресло-колясок вписать: вес ________ кг., рост _________ см.,</w:t>
      </w:r>
      <w:r>
        <w:br/>
      </w:r>
      <w:r>
        <w:rPr>
          <w:rFonts w:ascii="Times New Roman"/>
          <w:b w:val="false"/>
          <w:i w:val="false"/>
          <w:color w:val="000000"/>
          <w:sz w:val="28"/>
        </w:rPr>
        <w:t>объем бедер ________ см.</w:t>
      </w:r>
    </w:p>
    <w:bookmarkEnd w:id="498"/>
    <w:bookmarkStart w:name="z558" w:id="499"/>
    <w:p>
      <w:pPr>
        <w:spacing w:after="0"/>
        <w:ind w:left="0"/>
        <w:jc w:val="both"/>
      </w:pPr>
      <w:r>
        <w:rPr>
          <w:rFonts w:ascii="Times New Roman"/>
          <w:b w:val="false"/>
          <w:i w:val="false"/>
          <w:color w:val="000000"/>
          <w:sz w:val="28"/>
        </w:rPr>
        <w:t>
      Перечень документов, приложенных к заявлению:</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8"/>
        <w:gridCol w:w="3060"/>
        <w:gridCol w:w="1063"/>
        <w:gridCol w:w="2395"/>
        <w:gridCol w:w="527"/>
        <w:gridCol w:w="527"/>
        <w:gridCol w:w="527"/>
      </w:tblGrid>
      <w:tr>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0"/>
          <w:p>
            <w:pPr>
              <w:spacing w:after="20"/>
              <w:ind w:left="20"/>
              <w:jc w:val="both"/>
            </w:pPr>
            <w:r>
              <w:rPr>
                <w:rFonts w:ascii="Times New Roman"/>
                <w:b w:val="false"/>
                <w:i w:val="false"/>
                <w:color w:val="000000"/>
                <w:sz w:val="20"/>
              </w:rPr>
              <w:t>
№ п/п</w:t>
            </w:r>
          </w:p>
          <w:bookmarkEnd w:id="500"/>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1"/>
          <w:p>
            <w:pPr>
              <w:spacing w:after="20"/>
              <w:ind w:left="20"/>
              <w:jc w:val="both"/>
            </w:pPr>
            <w:r>
              <w:rPr>
                <w:rFonts w:ascii="Times New Roman"/>
                <w:b w:val="false"/>
                <w:i w:val="false"/>
                <w:color w:val="000000"/>
                <w:sz w:val="20"/>
              </w:rPr>
              <w:t>
1</w:t>
            </w:r>
          </w:p>
          <w:bookmarkEnd w:id="50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2"/>
          <w:p>
            <w:pPr>
              <w:spacing w:after="20"/>
              <w:ind w:left="20"/>
              <w:jc w:val="both"/>
            </w:pPr>
            <w:r>
              <w:rPr>
                <w:rFonts w:ascii="Times New Roman"/>
                <w:b w:val="false"/>
                <w:i w:val="false"/>
                <w:color w:val="000000"/>
                <w:sz w:val="20"/>
              </w:rPr>
              <w:t>
2</w:t>
            </w:r>
          </w:p>
          <w:bookmarkEnd w:id="502"/>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3"/>
          <w:p>
            <w:pPr>
              <w:spacing w:after="20"/>
              <w:ind w:left="20"/>
              <w:jc w:val="both"/>
            </w:pPr>
            <w:r>
              <w:rPr>
                <w:rFonts w:ascii="Times New Roman"/>
                <w:b w:val="false"/>
                <w:i w:val="false"/>
                <w:color w:val="000000"/>
                <w:sz w:val="20"/>
              </w:rPr>
              <w:t>
3</w:t>
            </w:r>
          </w:p>
          <w:bookmarkEnd w:id="503"/>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4"/>
          <w:p>
            <w:pPr>
              <w:spacing w:after="20"/>
              <w:ind w:left="20"/>
              <w:jc w:val="both"/>
            </w:pPr>
            <w:r>
              <w:rPr>
                <w:rFonts w:ascii="Times New Roman"/>
                <w:b w:val="false"/>
                <w:i w:val="false"/>
                <w:color w:val="000000"/>
                <w:sz w:val="20"/>
              </w:rPr>
              <w:t>
4</w:t>
            </w:r>
          </w:p>
          <w:bookmarkEnd w:id="504"/>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5"/>
          <w:p>
            <w:pPr>
              <w:spacing w:after="20"/>
              <w:ind w:left="20"/>
              <w:jc w:val="both"/>
            </w:pPr>
            <w:r>
              <w:rPr>
                <w:rFonts w:ascii="Times New Roman"/>
                <w:b w:val="false"/>
                <w:i w:val="false"/>
                <w:color w:val="000000"/>
                <w:sz w:val="20"/>
              </w:rPr>
              <w:t>
5</w:t>
            </w:r>
          </w:p>
          <w:bookmarkEnd w:id="505"/>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6"/>
          <w:p>
            <w:pPr>
              <w:spacing w:after="20"/>
              <w:ind w:left="20"/>
              <w:jc w:val="both"/>
            </w:pPr>
            <w:r>
              <w:rPr>
                <w:rFonts w:ascii="Times New Roman"/>
                <w:b w:val="false"/>
                <w:i w:val="false"/>
                <w:color w:val="000000"/>
                <w:sz w:val="20"/>
              </w:rPr>
              <w:t>
6</w:t>
            </w:r>
          </w:p>
          <w:bookmarkEnd w:id="506"/>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7"/>
          <w:p>
            <w:pPr>
              <w:spacing w:after="20"/>
              <w:ind w:left="20"/>
              <w:jc w:val="both"/>
            </w:pPr>
            <w:r>
              <w:rPr>
                <w:rFonts w:ascii="Times New Roman"/>
                <w:b w:val="false"/>
                <w:i w:val="false"/>
                <w:color w:val="000000"/>
                <w:sz w:val="20"/>
              </w:rPr>
              <w:t>
7</w:t>
            </w:r>
          </w:p>
          <w:bookmarkEnd w:id="507"/>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508"/>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508"/>
    <w:bookmarkStart w:name="z569" w:id="509"/>
    <w:p>
      <w:pPr>
        <w:spacing w:after="0"/>
        <w:ind w:left="0"/>
        <w:jc w:val="both"/>
      </w:pPr>
      <w:r>
        <w:rPr>
          <w:rFonts w:ascii="Times New Roman"/>
          <w:b w:val="false"/>
          <w:i w:val="false"/>
          <w:color w:val="000000"/>
          <w:sz w:val="28"/>
        </w:rPr>
        <w:t>
                                                       "___" ___________ 20___ года.</w:t>
      </w:r>
    </w:p>
    <w:bookmarkEnd w:id="509"/>
    <w:bookmarkStart w:name="z570" w:id="51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xml:space="preserve">                                                       "___" ___________ 20___ года.</w:t>
      </w:r>
      <w:r>
        <w:br/>
      </w:r>
      <w:r>
        <w:rPr>
          <w:rFonts w:ascii="Times New Roman"/>
          <w:b w:val="false"/>
          <w:i w:val="false"/>
          <w:color w:val="000000"/>
          <w:sz w:val="28"/>
        </w:rPr>
        <w:t xml:space="preserve">       -------------------------------------------------------------------------------------------------------</w:t>
      </w:r>
    </w:p>
    <w:bookmarkEnd w:id="510"/>
    <w:bookmarkStart w:name="z571" w:id="511"/>
    <w:p>
      <w:pPr>
        <w:spacing w:after="0"/>
        <w:ind w:left="0"/>
        <w:jc w:val="both"/>
      </w:pPr>
      <w:r>
        <w:rPr>
          <w:rFonts w:ascii="Times New Roman"/>
          <w:b w:val="false"/>
          <w:i w:val="false"/>
          <w:color w:val="000000"/>
          <w:sz w:val="28"/>
        </w:rPr>
        <w:t>
                                           (линия отреза)</w:t>
      </w:r>
      <w:r>
        <w:br/>
      </w:r>
      <w:r>
        <w:rPr>
          <w:rFonts w:ascii="Times New Roman"/>
          <w:b w:val="false"/>
          <w:i w:val="false"/>
          <w:color w:val="000000"/>
          <w:sz w:val="28"/>
        </w:rPr>
        <w:t xml:space="preserve">       Заявление гражданина _________________________________________ принято.</w:t>
      </w:r>
      <w:r>
        <w:br/>
      </w:r>
      <w:r>
        <w:rPr>
          <w:rFonts w:ascii="Times New Roman"/>
          <w:b w:val="false"/>
          <w:i w:val="false"/>
          <w:color w:val="000000"/>
          <w:sz w:val="28"/>
        </w:rPr>
        <w:t xml:space="preserve">       Дата принятия заявления "___" ___________ 20___ года.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протезно-</w:t>
            </w:r>
            <w:r>
              <w:br/>
            </w:r>
            <w:r>
              <w:rPr>
                <w:rFonts w:ascii="Times New Roman"/>
                <w:b w:val="false"/>
                <w:i w:val="false"/>
                <w:color w:val="000000"/>
                <w:sz w:val="20"/>
              </w:rPr>
              <w:t>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51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512"/>
    <w:bookmarkStart w:name="z575" w:id="51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w:t>
      </w:r>
      <w:r>
        <w:br/>
      </w:r>
      <w:r>
        <w:rPr>
          <w:rFonts w:ascii="Times New Roman"/>
          <w:b w:val="false"/>
          <w:i w:val="false"/>
          <w:color w:val="000000"/>
          <w:sz w:val="28"/>
        </w:rPr>
        <w:t>2013 года "О государственных услугах", _________________________________</w:t>
      </w:r>
      <w:r>
        <w:br/>
      </w:r>
      <w:r>
        <w:rPr>
          <w:rFonts w:ascii="Times New Roman"/>
          <w:b w:val="false"/>
          <w:i w:val="false"/>
          <w:color w:val="000000"/>
          <w:sz w:val="28"/>
        </w:rPr>
        <w:t>(местный исполнительный орган городов Астана и Алматы, районов и городов</w:t>
      </w:r>
      <w:r>
        <w:br/>
      </w:r>
      <w:r>
        <w:rPr>
          <w:rFonts w:ascii="Times New Roman"/>
          <w:b w:val="false"/>
          <w:i w:val="false"/>
          <w:color w:val="000000"/>
          <w:sz w:val="28"/>
        </w:rPr>
        <w:t>областного значения) отказывает в приеме документов на оказание государственной услуги</w:t>
      </w:r>
      <w:r>
        <w:br/>
      </w:r>
      <w:r>
        <w:rPr>
          <w:rFonts w:ascii="Times New Roman"/>
          <w:b w:val="false"/>
          <w:i w:val="false"/>
          <w:color w:val="000000"/>
          <w:sz w:val="28"/>
        </w:rPr>
        <w:t>"Оформление документов на инвалидов для предоставления им протезно-ортопедической</w:t>
      </w:r>
      <w:r>
        <w:br/>
      </w:r>
      <w:r>
        <w:rPr>
          <w:rFonts w:ascii="Times New Roman"/>
          <w:b w:val="false"/>
          <w:i w:val="false"/>
          <w:color w:val="000000"/>
          <w:sz w:val="28"/>
        </w:rPr>
        <w:t>помощи" 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и (или) документов с истекшим</w:t>
      </w:r>
      <w:r>
        <w:br/>
      </w:r>
      <w:r>
        <w:rPr>
          <w:rFonts w:ascii="Times New Roman"/>
          <w:b w:val="false"/>
          <w:i w:val="false"/>
          <w:color w:val="000000"/>
          <w:sz w:val="28"/>
        </w:rPr>
        <w:t>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 действия:</w:t>
      </w:r>
      <w:r>
        <w:br/>
      </w:r>
      <w:r>
        <w:rPr>
          <w:rFonts w:ascii="Times New Roman"/>
          <w:b w:val="false"/>
          <w:i w:val="false"/>
          <w:color w:val="000000"/>
          <w:sz w:val="28"/>
        </w:rPr>
        <w:t xml:space="preserve">       1) ______________________________;</w:t>
      </w:r>
      <w:r>
        <w:br/>
      </w:r>
      <w:r>
        <w:rPr>
          <w:rFonts w:ascii="Times New Roman"/>
          <w:b w:val="false"/>
          <w:i w:val="false"/>
          <w:color w:val="000000"/>
          <w:sz w:val="28"/>
        </w:rPr>
        <w:t xml:space="preserve">       2) ______________________________;</w:t>
      </w:r>
      <w:r>
        <w:br/>
      </w:r>
      <w:r>
        <w:rPr>
          <w:rFonts w:ascii="Times New Roman"/>
          <w:b w:val="false"/>
          <w:i w:val="false"/>
          <w:color w:val="000000"/>
          <w:sz w:val="28"/>
        </w:rPr>
        <w:t xml:space="preserve">       3) 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 значения)</w:t>
      </w:r>
      <w:r>
        <w:br/>
      </w:r>
      <w:r>
        <w:rPr>
          <w:rFonts w:ascii="Times New Roman"/>
          <w:b w:val="false"/>
          <w:i w:val="false"/>
          <w:color w:val="000000"/>
          <w:sz w:val="28"/>
        </w:rPr>
        <w:t xml:space="preserve">       Получил: ________________________________________________       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___________ 20___ года</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протезно-</w:t>
            </w:r>
            <w:r>
              <w:br/>
            </w:r>
            <w:r>
              <w:rPr>
                <w:rFonts w:ascii="Times New Roman"/>
                <w:b w:val="false"/>
                <w:i w:val="false"/>
                <w:color w:val="000000"/>
                <w:sz w:val="20"/>
              </w:rPr>
              <w:t>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514"/>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514"/>
    <w:bookmarkStart w:name="z580" w:id="51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 xml:space="preserve"> государственной услуги "Оформление документов на инвалидов для предоставления им</w:t>
      </w:r>
      <w:r>
        <w:br/>
      </w:r>
      <w:r>
        <w:rPr>
          <w:rFonts w:ascii="Times New Roman"/>
          <w:b w:val="false"/>
          <w:i w:val="false"/>
          <w:color w:val="000000"/>
          <w:sz w:val="28"/>
        </w:rPr>
        <w:t>протезно-ортопедической помощи" ввиду представления Вами неполного пакета документов</w:t>
      </w:r>
      <w:r>
        <w:br/>
      </w:r>
      <w:r>
        <w:rPr>
          <w:rFonts w:ascii="Times New Roman"/>
          <w:b w:val="false"/>
          <w:i w:val="false"/>
          <w:color w:val="000000"/>
          <w:sz w:val="28"/>
        </w:rPr>
        <w:t>согласно перечню, 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 "Правительство для</w:t>
      </w:r>
      <w:r>
        <w:br/>
      </w:r>
      <w:r>
        <w:rPr>
          <w:rFonts w:ascii="Times New Roman"/>
          <w:b w:val="false"/>
          <w:i w:val="false"/>
          <w:color w:val="000000"/>
          <w:sz w:val="28"/>
        </w:rPr>
        <w:t xml:space="preserve">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 год</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583" w:id="516"/>
    <w:p>
      <w:pPr>
        <w:spacing w:after="0"/>
        <w:ind w:left="0"/>
        <w:jc w:val="left"/>
      </w:pPr>
      <w:r>
        <w:rPr>
          <w:rFonts w:ascii="Times New Roman"/>
          <w:b/>
          <w:i w:val="false"/>
          <w:color w:val="000000"/>
        </w:rPr>
        <w:t xml:space="preserve"> Стандарт государственной услуги "Обеспечение инвалидов сурдо-тифлотехническими и обязательными гигиеническими средствами"</w:t>
      </w:r>
    </w:p>
    <w:bookmarkEnd w:id="516"/>
    <w:bookmarkStart w:name="z584" w:id="517"/>
    <w:p>
      <w:pPr>
        <w:spacing w:after="0"/>
        <w:ind w:left="0"/>
        <w:jc w:val="left"/>
      </w:pPr>
      <w:r>
        <w:rPr>
          <w:rFonts w:ascii="Times New Roman"/>
          <w:b/>
          <w:i w:val="false"/>
          <w:color w:val="000000"/>
        </w:rPr>
        <w:t xml:space="preserve"> Глава 1. Общие положения</w:t>
      </w:r>
    </w:p>
    <w:bookmarkEnd w:id="517"/>
    <w:bookmarkStart w:name="z585" w:id="518"/>
    <w:p>
      <w:pPr>
        <w:spacing w:after="0"/>
        <w:ind w:left="0"/>
        <w:jc w:val="both"/>
      </w:pPr>
      <w:r>
        <w:rPr>
          <w:rFonts w:ascii="Times New Roman"/>
          <w:b w:val="false"/>
          <w:i w:val="false"/>
          <w:color w:val="000000"/>
          <w:sz w:val="28"/>
        </w:rPr>
        <w:t>
      1. Государственная услуга "Обеспечение инвалидов сурдо-тифлотехническими и обязательными гигиеническими средствами" (далее – государственная услуга).</w:t>
      </w:r>
    </w:p>
    <w:bookmarkEnd w:id="518"/>
    <w:bookmarkStart w:name="z586" w:id="519"/>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519"/>
    <w:bookmarkStart w:name="z587" w:id="52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520"/>
    <w:bookmarkStart w:name="z588" w:id="52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21"/>
    <w:bookmarkStart w:name="z589" w:id="522"/>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22"/>
    <w:bookmarkStart w:name="z590" w:id="523"/>
    <w:p>
      <w:pPr>
        <w:spacing w:after="0"/>
        <w:ind w:left="0"/>
        <w:jc w:val="both"/>
      </w:pPr>
      <w:r>
        <w:rPr>
          <w:rFonts w:ascii="Times New Roman"/>
          <w:b w:val="false"/>
          <w:i w:val="false"/>
          <w:color w:val="000000"/>
          <w:sz w:val="28"/>
        </w:rPr>
        <w:t>
      2) услугодателя.</w:t>
      </w:r>
    </w:p>
    <w:bookmarkEnd w:id="523"/>
    <w:bookmarkStart w:name="z591" w:id="524"/>
    <w:p>
      <w:pPr>
        <w:spacing w:after="0"/>
        <w:ind w:left="0"/>
        <w:jc w:val="left"/>
      </w:pPr>
      <w:r>
        <w:rPr>
          <w:rFonts w:ascii="Times New Roman"/>
          <w:b/>
          <w:i w:val="false"/>
          <w:color w:val="000000"/>
        </w:rPr>
        <w:t xml:space="preserve"> Глава 2. Порядок оказания государственной услуги</w:t>
      </w:r>
    </w:p>
    <w:bookmarkEnd w:id="524"/>
    <w:bookmarkStart w:name="z592" w:id="525"/>
    <w:p>
      <w:pPr>
        <w:spacing w:after="0"/>
        <w:ind w:left="0"/>
        <w:jc w:val="both"/>
      </w:pPr>
      <w:r>
        <w:rPr>
          <w:rFonts w:ascii="Times New Roman"/>
          <w:b w:val="false"/>
          <w:i w:val="false"/>
          <w:color w:val="000000"/>
          <w:sz w:val="28"/>
        </w:rPr>
        <w:t>
      4. Срок оказания государственной услуги:</w:t>
      </w:r>
    </w:p>
    <w:bookmarkEnd w:id="525"/>
    <w:bookmarkStart w:name="z593" w:id="526"/>
    <w:p>
      <w:pPr>
        <w:spacing w:after="0"/>
        <w:ind w:left="0"/>
        <w:jc w:val="both"/>
      </w:pPr>
      <w:r>
        <w:rPr>
          <w:rFonts w:ascii="Times New Roman"/>
          <w:b w:val="false"/>
          <w:i w:val="false"/>
          <w:color w:val="000000"/>
          <w:sz w:val="28"/>
        </w:rPr>
        <w:t>
      1) при обращении к услугодателю, в Государственную корпорацию – со дня регистрации пакета документов – 10 (десять) рабочих дней;</w:t>
      </w:r>
    </w:p>
    <w:bookmarkEnd w:id="526"/>
    <w:bookmarkStart w:name="z594" w:id="52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527"/>
    <w:bookmarkStart w:name="z595" w:id="52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528"/>
    <w:bookmarkStart w:name="z596" w:id="529"/>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529"/>
    <w:bookmarkStart w:name="z597" w:id="530"/>
    <w:p>
      <w:pPr>
        <w:spacing w:after="0"/>
        <w:ind w:left="0"/>
        <w:jc w:val="both"/>
      </w:pPr>
      <w:r>
        <w:rPr>
          <w:rFonts w:ascii="Times New Roman"/>
          <w:b w:val="false"/>
          <w:i w:val="false"/>
          <w:color w:val="000000"/>
          <w:sz w:val="28"/>
        </w:rPr>
        <w:t>
      5. Форма оказания государственной услуги: бумажная.</w:t>
      </w:r>
    </w:p>
    <w:bookmarkEnd w:id="530"/>
    <w:bookmarkStart w:name="z598" w:id="531"/>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об оформлении документов в произвольной форме с указанием сроков предоставления инвалидам сурдо-тифлотехнических и обязательных гигиенических средств. </w:t>
      </w:r>
    </w:p>
    <w:bookmarkEnd w:id="531"/>
    <w:bookmarkStart w:name="z599" w:id="53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32"/>
    <w:bookmarkStart w:name="z600" w:id="533"/>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533"/>
    <w:bookmarkStart w:name="z601" w:id="534"/>
    <w:p>
      <w:pPr>
        <w:spacing w:after="0"/>
        <w:ind w:left="0"/>
        <w:jc w:val="both"/>
      </w:pPr>
      <w:r>
        <w:rPr>
          <w:rFonts w:ascii="Times New Roman"/>
          <w:b w:val="false"/>
          <w:i w:val="false"/>
          <w:color w:val="000000"/>
          <w:sz w:val="28"/>
        </w:rPr>
        <w:t xml:space="preserve">
      8. График работы: </w:t>
      </w:r>
    </w:p>
    <w:bookmarkEnd w:id="534"/>
    <w:bookmarkStart w:name="z602" w:id="535"/>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535"/>
    <w:bookmarkStart w:name="z603" w:id="536"/>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536"/>
    <w:bookmarkStart w:name="z604" w:id="537"/>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537"/>
    <w:bookmarkStart w:name="z605" w:id="53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538"/>
    <w:bookmarkStart w:name="z606" w:id="53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539"/>
    <w:bookmarkStart w:name="z607" w:id="540"/>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540"/>
    <w:bookmarkStart w:name="z608" w:id="541"/>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541"/>
    <w:bookmarkStart w:name="z609" w:id="542"/>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542"/>
    <w:bookmarkStart w:name="z610" w:id="543"/>
    <w:p>
      <w:pPr>
        <w:spacing w:after="0"/>
        <w:ind w:left="0"/>
        <w:jc w:val="both"/>
      </w:pPr>
      <w:r>
        <w:rPr>
          <w:rFonts w:ascii="Times New Roman"/>
          <w:b w:val="false"/>
          <w:i w:val="false"/>
          <w:color w:val="000000"/>
          <w:sz w:val="28"/>
        </w:rPr>
        <w:t xml:space="preserve">
      Сведения о документах, удостоверяющих личность, подтверждающих регистрацию по постоянному месту жительства, об инвалидности,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bookmarkEnd w:id="543"/>
    <w:bookmarkStart w:name="z611" w:id="544"/>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544"/>
    <w:bookmarkStart w:name="z612" w:id="545"/>
    <w:p>
      <w:pPr>
        <w:spacing w:after="0"/>
        <w:ind w:left="0"/>
        <w:jc w:val="both"/>
      </w:pPr>
      <w:r>
        <w:rPr>
          <w:rFonts w:ascii="Times New Roman"/>
          <w:b w:val="false"/>
          <w:i w:val="false"/>
          <w:color w:val="000000"/>
          <w:sz w:val="28"/>
        </w:rPr>
        <w:t>
      1)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545"/>
    <w:bookmarkStart w:name="z613" w:id="546"/>
    <w:p>
      <w:pPr>
        <w:spacing w:after="0"/>
        <w:ind w:left="0"/>
        <w:jc w:val="both"/>
      </w:pPr>
      <w:r>
        <w:rPr>
          <w:rFonts w:ascii="Times New Roman"/>
          <w:b w:val="false"/>
          <w:i w:val="false"/>
          <w:color w:val="000000"/>
          <w:sz w:val="28"/>
        </w:rPr>
        <w:t>
      2) копия выписки из индивидуальной программы реабилитации.</w:t>
      </w:r>
    </w:p>
    <w:bookmarkEnd w:id="546"/>
    <w:bookmarkStart w:name="z614" w:id="547"/>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547"/>
    <w:bookmarkStart w:name="z615" w:id="54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548"/>
    <w:bookmarkStart w:name="z616" w:id="549"/>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549"/>
    <w:bookmarkStart w:name="z617" w:id="550"/>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550"/>
    <w:bookmarkStart w:name="z618" w:id="551"/>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551"/>
    <w:bookmarkStart w:name="z619" w:id="55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552"/>
    <w:bookmarkStart w:name="z620" w:id="55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553"/>
    <w:bookmarkStart w:name="z621" w:id="55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54"/>
    <w:bookmarkStart w:name="z622" w:id="555"/>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555"/>
    <w:bookmarkStart w:name="z623" w:id="5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56"/>
    <w:bookmarkStart w:name="z624" w:id="55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557"/>
    <w:bookmarkStart w:name="z625" w:id="558"/>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558"/>
    <w:bookmarkStart w:name="z626" w:id="5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559"/>
    <w:bookmarkStart w:name="z627" w:id="56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560"/>
    <w:bookmarkStart w:name="z628" w:id="561"/>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561"/>
    <w:bookmarkStart w:name="z629" w:id="56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562"/>
    <w:bookmarkStart w:name="z630" w:id="56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563"/>
    <w:bookmarkStart w:name="z631" w:id="564"/>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564"/>
    <w:bookmarkStart w:name="z632" w:id="565"/>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65"/>
    <w:bookmarkStart w:name="z633" w:id="56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акимата или Государственной корпорации подлежит рассмотрению в течение 5 (пять) рабочих дней со дня ее регистрации. </w:t>
      </w:r>
    </w:p>
    <w:bookmarkEnd w:id="566"/>
    <w:bookmarkStart w:name="z634" w:id="5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67"/>
    <w:bookmarkStart w:name="z635" w:id="56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568"/>
    <w:bookmarkStart w:name="z636" w:id="56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569"/>
    <w:bookmarkStart w:name="z637" w:id="57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570"/>
    <w:bookmarkStart w:name="z638" w:id="571"/>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обеспечения их сурдо-тифлотехническими и обязательными гигиеническими средствами осуществляется при содействии социального работника услугодателя. </w:t>
      </w:r>
    </w:p>
    <w:bookmarkEnd w:id="571"/>
    <w:bookmarkStart w:name="z639" w:id="57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572"/>
    <w:bookmarkStart w:name="z640" w:id="57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573"/>
    <w:bookmarkStart w:name="z641" w:id="574"/>
    <w:p>
      <w:pPr>
        <w:spacing w:after="0"/>
        <w:ind w:left="0"/>
        <w:jc w:val="both"/>
      </w:pPr>
      <w:r>
        <w:rPr>
          <w:rFonts w:ascii="Times New Roman"/>
          <w:b w:val="false"/>
          <w:i w:val="false"/>
          <w:color w:val="000000"/>
          <w:sz w:val="28"/>
        </w:rPr>
        <w:t>
      2) Государственной корпорации – www.gov4c.kz.</w:t>
      </w:r>
    </w:p>
    <w:bookmarkEnd w:id="574"/>
    <w:bookmarkStart w:name="z642" w:id="57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w:t>
            </w:r>
            <w:r>
              <w:br/>
            </w:r>
            <w:r>
              <w:rPr>
                <w:rFonts w:ascii="Times New Roman"/>
                <w:b w:val="false"/>
                <w:i w:val="false"/>
                <w:color w:val="000000"/>
                <w:sz w:val="20"/>
              </w:rPr>
              <w:t>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76"/>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местного исполнительного органа</w:t>
      </w:r>
      <w:r>
        <w:br/>
      </w:r>
      <w:r>
        <w:rPr>
          <w:rFonts w:ascii="Times New Roman"/>
          <w:b w:val="false"/>
          <w:i w:val="false"/>
          <w:color w:val="000000"/>
          <w:sz w:val="28"/>
        </w:rPr>
        <w:t>городов Астана и Алматы, районов и</w:t>
      </w:r>
      <w:r>
        <w:br/>
      </w:r>
      <w:r>
        <w:rPr>
          <w:rFonts w:ascii="Times New Roman"/>
          <w:b w:val="false"/>
          <w:i w:val="false"/>
          <w:color w:val="000000"/>
          <w:sz w:val="28"/>
        </w:rPr>
        <w:t>городов областного значения</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p>
    <w:bookmarkEnd w:id="576"/>
    <w:bookmarkStart w:name="z646" w:id="57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предоставление средств и услуг реабилитации в соответствии с</w:t>
      </w:r>
      <w:r>
        <w:br/>
      </w:r>
      <w:r>
        <w:rPr>
          <w:rFonts w:ascii="Times New Roman"/>
          <w:b w:val="false"/>
          <w:i w:val="false"/>
          <w:color w:val="000000"/>
          <w:sz w:val="28"/>
        </w:rPr>
        <w:t xml:space="preserve">             </w:t>
      </w:r>
      <w:r>
        <w:rPr>
          <w:rFonts w:ascii="Times New Roman"/>
          <w:b/>
          <w:i w:val="false"/>
          <w:color w:val="000000"/>
          <w:sz w:val="28"/>
        </w:rPr>
        <w:t>социальной и профессиональной частью индивидуальной программы</w:t>
      </w:r>
      <w:r>
        <w:br/>
      </w:r>
      <w:r>
        <w:rPr>
          <w:rFonts w:ascii="Times New Roman"/>
          <w:b w:val="false"/>
          <w:i w:val="false"/>
          <w:color w:val="000000"/>
          <w:sz w:val="28"/>
        </w:rPr>
        <w:t xml:space="preserve">                                           </w:t>
      </w:r>
      <w:r>
        <w:rPr>
          <w:rFonts w:ascii="Times New Roman"/>
          <w:b/>
          <w:i w:val="false"/>
          <w:color w:val="000000"/>
          <w:sz w:val="28"/>
        </w:rPr>
        <w:t>реабилитации</w:t>
      </w:r>
    </w:p>
    <w:bookmarkEnd w:id="577"/>
    <w:bookmarkStart w:name="z647" w:id="578"/>
    <w:p>
      <w:pPr>
        <w:spacing w:after="0"/>
        <w:ind w:left="0"/>
        <w:jc w:val="both"/>
      </w:pP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Дата рождения: _______________________________</w:t>
      </w:r>
      <w:r>
        <w:br/>
      </w:r>
      <w:r>
        <w:rPr>
          <w:rFonts w:ascii="Times New Roman"/>
          <w:b w:val="false"/>
          <w:i w:val="false"/>
          <w:color w:val="000000"/>
          <w:sz w:val="28"/>
        </w:rPr>
        <w:t xml:space="preserve">       Инвалидность ________________________________________________________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Номер документа: _____________ кем выдан: _____________________________</w:t>
      </w:r>
      <w:r>
        <w:br/>
      </w:r>
      <w:r>
        <w:rPr>
          <w:rFonts w:ascii="Times New Roman"/>
          <w:b w:val="false"/>
          <w:i w:val="false"/>
          <w:color w:val="000000"/>
          <w:sz w:val="28"/>
        </w:rPr>
        <w:t xml:space="preserve">       Дата выдачи: "___" _____________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Адрес постоянного местожительства (регистрации):</w:t>
      </w:r>
      <w:r>
        <w:br/>
      </w:r>
      <w:r>
        <w:rPr>
          <w:rFonts w:ascii="Times New Roman"/>
          <w:b w:val="false"/>
          <w:i w:val="false"/>
          <w:color w:val="000000"/>
          <w:sz w:val="28"/>
        </w:rPr>
        <w:t xml:space="preserve">       Область _____________________________________________________________</w:t>
      </w:r>
      <w:r>
        <w:br/>
      </w:r>
      <w:r>
        <w:rPr>
          <w:rFonts w:ascii="Times New Roman"/>
          <w:b w:val="false"/>
          <w:i w:val="false"/>
          <w:color w:val="000000"/>
          <w:sz w:val="28"/>
        </w:rPr>
        <w:t xml:space="preserve">       город (район) ________________________ село: ___________________________</w:t>
      </w:r>
      <w:r>
        <w:br/>
      </w:r>
      <w:r>
        <w:rPr>
          <w:rFonts w:ascii="Times New Roman"/>
          <w:b w:val="false"/>
          <w:i w:val="false"/>
          <w:color w:val="000000"/>
          <w:sz w:val="28"/>
        </w:rPr>
        <w:t xml:space="preserve">       улица (микрорайон)________________________ дом ______ квартира 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Прошу принять документы для предоставления: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 подаче заявления на предоставление обязательных гигиенических</w:t>
      </w:r>
      <w:r>
        <w:br/>
      </w:r>
      <w:r>
        <w:rPr>
          <w:rFonts w:ascii="Times New Roman"/>
          <w:b w:val="false"/>
          <w:i w:val="false"/>
          <w:color w:val="000000"/>
          <w:sz w:val="28"/>
        </w:rPr>
        <w:t>средств и (или) кресло-колясок вписать: вес ________ кг., рост _________ см.,</w:t>
      </w:r>
      <w:r>
        <w:br/>
      </w:r>
      <w:r>
        <w:rPr>
          <w:rFonts w:ascii="Times New Roman"/>
          <w:b w:val="false"/>
          <w:i w:val="false"/>
          <w:color w:val="000000"/>
          <w:sz w:val="28"/>
        </w:rPr>
        <w:t>объем бедер __________ см.</w:t>
      </w:r>
    </w:p>
    <w:bookmarkEnd w:id="578"/>
    <w:bookmarkStart w:name="z648" w:id="579"/>
    <w:p>
      <w:pPr>
        <w:spacing w:after="0"/>
        <w:ind w:left="0"/>
        <w:jc w:val="both"/>
      </w:pPr>
      <w:r>
        <w:rPr>
          <w:rFonts w:ascii="Times New Roman"/>
          <w:b w:val="false"/>
          <w:i w:val="false"/>
          <w:color w:val="000000"/>
          <w:sz w:val="28"/>
        </w:rPr>
        <w:t>
      Перечень документов, приложенных к заявлению:</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8"/>
        <w:gridCol w:w="3060"/>
        <w:gridCol w:w="1063"/>
        <w:gridCol w:w="2395"/>
        <w:gridCol w:w="527"/>
        <w:gridCol w:w="527"/>
        <w:gridCol w:w="527"/>
      </w:tblGrid>
      <w:tr>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0"/>
          <w:p>
            <w:pPr>
              <w:spacing w:after="20"/>
              <w:ind w:left="20"/>
              <w:jc w:val="both"/>
            </w:pPr>
            <w:r>
              <w:rPr>
                <w:rFonts w:ascii="Times New Roman"/>
                <w:b w:val="false"/>
                <w:i w:val="false"/>
                <w:color w:val="000000"/>
                <w:sz w:val="20"/>
              </w:rPr>
              <w:t>
№ п/п</w:t>
            </w:r>
          </w:p>
          <w:bookmarkEnd w:id="580"/>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1"/>
          <w:p>
            <w:pPr>
              <w:spacing w:after="20"/>
              <w:ind w:left="20"/>
              <w:jc w:val="both"/>
            </w:pPr>
            <w:r>
              <w:rPr>
                <w:rFonts w:ascii="Times New Roman"/>
                <w:b w:val="false"/>
                <w:i w:val="false"/>
                <w:color w:val="000000"/>
                <w:sz w:val="20"/>
              </w:rPr>
              <w:t>
1</w:t>
            </w:r>
          </w:p>
          <w:bookmarkEnd w:id="58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2"/>
          <w:p>
            <w:pPr>
              <w:spacing w:after="20"/>
              <w:ind w:left="20"/>
              <w:jc w:val="both"/>
            </w:pPr>
            <w:r>
              <w:rPr>
                <w:rFonts w:ascii="Times New Roman"/>
                <w:b w:val="false"/>
                <w:i w:val="false"/>
                <w:color w:val="000000"/>
                <w:sz w:val="20"/>
              </w:rPr>
              <w:t>
2</w:t>
            </w:r>
          </w:p>
          <w:bookmarkEnd w:id="582"/>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3"/>
          <w:p>
            <w:pPr>
              <w:spacing w:after="20"/>
              <w:ind w:left="20"/>
              <w:jc w:val="both"/>
            </w:pPr>
            <w:r>
              <w:rPr>
                <w:rFonts w:ascii="Times New Roman"/>
                <w:b w:val="false"/>
                <w:i w:val="false"/>
                <w:color w:val="000000"/>
                <w:sz w:val="20"/>
              </w:rPr>
              <w:t>
3</w:t>
            </w:r>
          </w:p>
          <w:bookmarkEnd w:id="583"/>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4"/>
          <w:p>
            <w:pPr>
              <w:spacing w:after="20"/>
              <w:ind w:left="20"/>
              <w:jc w:val="both"/>
            </w:pPr>
            <w:r>
              <w:rPr>
                <w:rFonts w:ascii="Times New Roman"/>
                <w:b w:val="false"/>
                <w:i w:val="false"/>
                <w:color w:val="000000"/>
                <w:sz w:val="20"/>
              </w:rPr>
              <w:t>
4</w:t>
            </w:r>
          </w:p>
          <w:bookmarkEnd w:id="584"/>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5"/>
          <w:p>
            <w:pPr>
              <w:spacing w:after="20"/>
              <w:ind w:left="20"/>
              <w:jc w:val="both"/>
            </w:pPr>
            <w:r>
              <w:rPr>
                <w:rFonts w:ascii="Times New Roman"/>
                <w:b w:val="false"/>
                <w:i w:val="false"/>
                <w:color w:val="000000"/>
                <w:sz w:val="20"/>
              </w:rPr>
              <w:t>
5</w:t>
            </w:r>
          </w:p>
          <w:bookmarkEnd w:id="585"/>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6"/>
          <w:p>
            <w:pPr>
              <w:spacing w:after="20"/>
              <w:ind w:left="20"/>
              <w:jc w:val="both"/>
            </w:pPr>
            <w:r>
              <w:rPr>
                <w:rFonts w:ascii="Times New Roman"/>
                <w:b w:val="false"/>
                <w:i w:val="false"/>
                <w:color w:val="000000"/>
                <w:sz w:val="20"/>
              </w:rPr>
              <w:t>
6</w:t>
            </w:r>
          </w:p>
          <w:bookmarkEnd w:id="586"/>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7"/>
          <w:p>
            <w:pPr>
              <w:spacing w:after="20"/>
              <w:ind w:left="20"/>
              <w:jc w:val="both"/>
            </w:pPr>
            <w:r>
              <w:rPr>
                <w:rFonts w:ascii="Times New Roman"/>
                <w:b w:val="false"/>
                <w:i w:val="false"/>
                <w:color w:val="000000"/>
                <w:sz w:val="20"/>
              </w:rPr>
              <w:t>
7</w:t>
            </w:r>
          </w:p>
          <w:bookmarkEnd w:id="587"/>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588"/>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w:t>
      </w:r>
      <w:r>
        <w:br/>
      </w:r>
      <w:r>
        <w:rPr>
          <w:rFonts w:ascii="Times New Roman"/>
          <w:b w:val="false"/>
          <w:i w:val="false"/>
          <w:color w:val="000000"/>
          <w:sz w:val="28"/>
        </w:rPr>
        <w:t>сведений, составляющих охраняемую законом тайну, содержащихся в информационных</w:t>
      </w:r>
      <w:r>
        <w:br/>
      </w:r>
      <w:r>
        <w:rPr>
          <w:rFonts w:ascii="Times New Roman"/>
          <w:b w:val="false"/>
          <w:i w:val="false"/>
          <w:color w:val="000000"/>
          <w:sz w:val="28"/>
        </w:rPr>
        <w:t>системах, необходимых для оформления документов для предоставления средств и услуг</w:t>
      </w:r>
      <w:r>
        <w:br/>
      </w:r>
      <w:r>
        <w:rPr>
          <w:rFonts w:ascii="Times New Roman"/>
          <w:b w:val="false"/>
          <w:i w:val="false"/>
          <w:color w:val="000000"/>
          <w:sz w:val="28"/>
        </w:rPr>
        <w:t>реабилитации в соответствии с индивидуальной программой реабилитации.</w:t>
      </w:r>
      <w:r>
        <w:br/>
      </w:r>
      <w:r>
        <w:rPr>
          <w:rFonts w:ascii="Times New Roman"/>
          <w:b w:val="false"/>
          <w:i w:val="false"/>
          <w:color w:val="000000"/>
          <w:sz w:val="28"/>
        </w:rPr>
        <w:t xml:space="preserve">                                                       "___" 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xml:space="preserve">                                                 "___" ___________ 20___ года.</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_________________________________________ принято.</w:t>
      </w:r>
      <w:r>
        <w:br/>
      </w:r>
      <w:r>
        <w:rPr>
          <w:rFonts w:ascii="Times New Roman"/>
          <w:b w:val="false"/>
          <w:i w:val="false"/>
          <w:color w:val="000000"/>
          <w:sz w:val="28"/>
        </w:rPr>
        <w:t xml:space="preserve">       Дата принятия заявления "___" 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w:t>
            </w:r>
            <w:r>
              <w:br/>
            </w:r>
            <w:r>
              <w:rPr>
                <w:rFonts w:ascii="Times New Roman"/>
                <w:b w:val="false"/>
                <w:i w:val="false"/>
                <w:color w:val="000000"/>
                <w:sz w:val="20"/>
              </w:rPr>
              <w:t>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58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589"/>
    <w:bookmarkStart w:name="z662" w:id="59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(местный исполнительный орган городов Астана и Алматы, районов и городов областного</w:t>
      </w:r>
      <w:r>
        <w:br/>
      </w:r>
      <w:r>
        <w:rPr>
          <w:rFonts w:ascii="Times New Roman"/>
          <w:b w:val="false"/>
          <w:i w:val="false"/>
          <w:color w:val="000000"/>
          <w:sz w:val="28"/>
        </w:rPr>
        <w:t>значения) отказывает в приеме документов на оказание государственной услуги</w:t>
      </w:r>
      <w:r>
        <w:br/>
      </w:r>
      <w:r>
        <w:rPr>
          <w:rFonts w:ascii="Times New Roman"/>
          <w:b w:val="false"/>
          <w:i w:val="false"/>
          <w:color w:val="000000"/>
          <w:sz w:val="28"/>
        </w:rPr>
        <w:t>"Обеспечение инвалидов сурдо-тифлотехническими и обязательными гигиеническими</w:t>
      </w:r>
      <w:r>
        <w:br/>
      </w:r>
      <w:r>
        <w:rPr>
          <w:rFonts w:ascii="Times New Roman"/>
          <w:b w:val="false"/>
          <w:i w:val="false"/>
          <w:color w:val="000000"/>
          <w:sz w:val="28"/>
        </w:rPr>
        <w:t>средствами" 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и (или) документов с истекшим</w:t>
      </w:r>
      <w:r>
        <w:br/>
      </w:r>
      <w:r>
        <w:rPr>
          <w:rFonts w:ascii="Times New Roman"/>
          <w:b w:val="false"/>
          <w:i w:val="false"/>
          <w:color w:val="000000"/>
          <w:sz w:val="28"/>
        </w:rPr>
        <w:t>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w:t>
      </w:r>
      <w:r>
        <w:br/>
      </w:r>
      <w:r>
        <w:rPr>
          <w:rFonts w:ascii="Times New Roman"/>
          <w:b w:val="false"/>
          <w:i w:val="false"/>
          <w:color w:val="000000"/>
          <w:sz w:val="28"/>
        </w:rPr>
        <w:t>действия:</w:t>
      </w:r>
      <w:r>
        <w:br/>
      </w:r>
      <w:r>
        <w:rPr>
          <w:rFonts w:ascii="Times New Roman"/>
          <w:b w:val="false"/>
          <w:i w:val="false"/>
          <w:color w:val="000000"/>
          <w:sz w:val="28"/>
        </w:rPr>
        <w:t xml:space="preserve">       1) _______________________________;</w:t>
      </w:r>
      <w:r>
        <w:br/>
      </w:r>
      <w:r>
        <w:rPr>
          <w:rFonts w:ascii="Times New Roman"/>
          <w:b w:val="false"/>
          <w:i w:val="false"/>
          <w:color w:val="000000"/>
          <w:sz w:val="28"/>
        </w:rPr>
        <w:t xml:space="preserve">       2) _______________________________;</w:t>
      </w:r>
      <w:r>
        <w:br/>
      </w:r>
      <w:r>
        <w:rPr>
          <w:rFonts w:ascii="Times New Roman"/>
          <w:b w:val="false"/>
          <w:i w:val="false"/>
          <w:color w:val="000000"/>
          <w:sz w:val="28"/>
        </w:rPr>
        <w:t xml:space="preserve">       3) 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p>
    <w:bookmarkEnd w:id="590"/>
    <w:bookmarkStart w:name="z663" w:id="591"/>
    <w:p>
      <w:pPr>
        <w:spacing w:after="0"/>
        <w:ind w:left="0"/>
        <w:jc w:val="both"/>
      </w:pPr>
      <w:r>
        <w:rPr>
          <w:rFonts w:ascii="Times New Roman"/>
          <w:b w:val="false"/>
          <w:i w:val="false"/>
          <w:color w:val="000000"/>
          <w:sz w:val="28"/>
        </w:rPr>
        <w:t>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 значения)</w:t>
      </w:r>
      <w:r>
        <w:br/>
      </w:r>
      <w:r>
        <w:rPr>
          <w:rFonts w:ascii="Times New Roman"/>
          <w:b w:val="false"/>
          <w:i w:val="false"/>
          <w:color w:val="000000"/>
          <w:sz w:val="28"/>
        </w:rPr>
        <w:t xml:space="preserve">       Получил: ________________________________________________ ____________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___________ 20___ года.</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w:t>
            </w:r>
            <w:r>
              <w:br/>
            </w:r>
            <w:r>
              <w:rPr>
                <w:rFonts w:ascii="Times New Roman"/>
                <w:b w:val="false"/>
                <w:i w:val="false"/>
                <w:color w:val="000000"/>
                <w:sz w:val="20"/>
              </w:rPr>
              <w:t>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6" w:id="59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592"/>
    <w:bookmarkStart w:name="z667" w:id="59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"Обеспечение инвалидов сурдо-тифлотехническими и</w:t>
      </w:r>
      <w:r>
        <w:br/>
      </w:r>
      <w:r>
        <w:rPr>
          <w:rFonts w:ascii="Times New Roman"/>
          <w:b w:val="false"/>
          <w:i w:val="false"/>
          <w:color w:val="000000"/>
          <w:sz w:val="28"/>
        </w:rPr>
        <w:t>обязательными гигиеническими средствами"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20___ год</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670" w:id="594"/>
    <w:p>
      <w:pPr>
        <w:spacing w:after="0"/>
        <w:ind w:left="0"/>
        <w:jc w:val="left"/>
      </w:pPr>
      <w:r>
        <w:rPr>
          <w:rFonts w:ascii="Times New Roman"/>
          <w:b/>
          <w:i w:val="false"/>
          <w:color w:val="000000"/>
        </w:rPr>
        <w:t xml:space="preserve"> Стандарт государственной услуги "Назначение государственной адресной социальной помощи"</w:t>
      </w:r>
    </w:p>
    <w:bookmarkEnd w:id="594"/>
    <w:bookmarkStart w:name="z671" w:id="595"/>
    <w:p>
      <w:pPr>
        <w:spacing w:after="0"/>
        <w:ind w:left="0"/>
        <w:jc w:val="left"/>
      </w:pPr>
      <w:r>
        <w:rPr>
          <w:rFonts w:ascii="Times New Roman"/>
          <w:b/>
          <w:i w:val="false"/>
          <w:color w:val="000000"/>
        </w:rPr>
        <w:t xml:space="preserve"> Глава 1. Общие положения</w:t>
      </w:r>
    </w:p>
    <w:bookmarkEnd w:id="595"/>
    <w:bookmarkStart w:name="z672" w:id="596"/>
    <w:p>
      <w:pPr>
        <w:spacing w:after="0"/>
        <w:ind w:left="0"/>
        <w:jc w:val="both"/>
      </w:pPr>
      <w:r>
        <w:rPr>
          <w:rFonts w:ascii="Times New Roman"/>
          <w:b w:val="false"/>
          <w:i w:val="false"/>
          <w:color w:val="000000"/>
          <w:sz w:val="28"/>
        </w:rPr>
        <w:t>
      1. Государственная услуга "Назначение государственной адресной социальной помощи" (далее – государственная услуга).</w:t>
      </w:r>
    </w:p>
    <w:bookmarkEnd w:id="596"/>
    <w:bookmarkStart w:name="z673" w:id="597"/>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597"/>
    <w:bookmarkStart w:name="z674" w:id="59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598"/>
    <w:bookmarkStart w:name="z675" w:id="59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99"/>
    <w:bookmarkStart w:name="z676" w:id="600"/>
    <w:p>
      <w:pPr>
        <w:spacing w:after="0"/>
        <w:ind w:left="0"/>
        <w:jc w:val="both"/>
      </w:pPr>
      <w:r>
        <w:rPr>
          <w:rFonts w:ascii="Times New Roman"/>
          <w:b w:val="false"/>
          <w:i w:val="false"/>
          <w:color w:val="000000"/>
          <w:sz w:val="28"/>
        </w:rPr>
        <w:t>
      1) коммунальное государственное учреждение "Центр занятости населения" (далее – Центр);</w:t>
      </w:r>
    </w:p>
    <w:bookmarkEnd w:id="600"/>
    <w:bookmarkStart w:name="z677" w:id="601"/>
    <w:p>
      <w:pPr>
        <w:spacing w:after="0"/>
        <w:ind w:left="0"/>
        <w:jc w:val="both"/>
      </w:pPr>
      <w:r>
        <w:rPr>
          <w:rFonts w:ascii="Times New Roman"/>
          <w:b w:val="false"/>
          <w:i w:val="false"/>
          <w:color w:val="000000"/>
          <w:sz w:val="28"/>
        </w:rPr>
        <w:t>
      2) акима поселка, села, сельского округа (далее – аким сельского округа) – в случае отсутствия Центра по месту жительства.</w:t>
      </w:r>
    </w:p>
    <w:bookmarkEnd w:id="601"/>
    <w:bookmarkStart w:name="z678" w:id="602"/>
    <w:p>
      <w:pPr>
        <w:spacing w:after="0"/>
        <w:ind w:left="0"/>
        <w:jc w:val="left"/>
      </w:pPr>
      <w:r>
        <w:rPr>
          <w:rFonts w:ascii="Times New Roman"/>
          <w:b/>
          <w:i w:val="false"/>
          <w:color w:val="000000"/>
        </w:rPr>
        <w:t xml:space="preserve"> Глава 2. Порядок оказания государственной услуги</w:t>
      </w:r>
    </w:p>
    <w:bookmarkEnd w:id="602"/>
    <w:bookmarkStart w:name="z679" w:id="603"/>
    <w:p>
      <w:pPr>
        <w:spacing w:after="0"/>
        <w:ind w:left="0"/>
        <w:jc w:val="both"/>
      </w:pPr>
      <w:r>
        <w:rPr>
          <w:rFonts w:ascii="Times New Roman"/>
          <w:b w:val="false"/>
          <w:i w:val="false"/>
          <w:color w:val="000000"/>
          <w:sz w:val="28"/>
        </w:rPr>
        <w:t>
      4. Срок оказания государственной услуги:</w:t>
      </w:r>
    </w:p>
    <w:bookmarkEnd w:id="603"/>
    <w:bookmarkStart w:name="z680" w:id="604"/>
    <w:p>
      <w:pPr>
        <w:spacing w:after="0"/>
        <w:ind w:left="0"/>
        <w:jc w:val="both"/>
      </w:pPr>
      <w:r>
        <w:rPr>
          <w:rFonts w:ascii="Times New Roman"/>
          <w:b w:val="false"/>
          <w:i w:val="false"/>
          <w:color w:val="000000"/>
          <w:sz w:val="28"/>
        </w:rPr>
        <w:t>
      1) при обращении в Центр – со дня регистрации пакета документов Центром – 7 (семь) рабочих дней;</w:t>
      </w:r>
    </w:p>
    <w:bookmarkEnd w:id="604"/>
    <w:bookmarkStart w:name="z681" w:id="605"/>
    <w:p>
      <w:pPr>
        <w:spacing w:after="0"/>
        <w:ind w:left="0"/>
        <w:jc w:val="both"/>
      </w:pPr>
      <w:r>
        <w:rPr>
          <w:rFonts w:ascii="Times New Roman"/>
          <w:b w:val="false"/>
          <w:i w:val="false"/>
          <w:color w:val="000000"/>
          <w:sz w:val="28"/>
        </w:rPr>
        <w:t>
      со дня сдачи пакета документов акиму сельского округа – 22 (двадцать два) рабочих дня;</w:t>
      </w:r>
    </w:p>
    <w:bookmarkEnd w:id="605"/>
    <w:bookmarkStart w:name="z682" w:id="60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Центра, акима сельского округа – 30 минут;</w:t>
      </w:r>
    </w:p>
    <w:bookmarkEnd w:id="606"/>
    <w:bookmarkStart w:name="z683" w:id="607"/>
    <w:p>
      <w:pPr>
        <w:spacing w:after="0"/>
        <w:ind w:left="0"/>
        <w:jc w:val="both"/>
      </w:pPr>
      <w:r>
        <w:rPr>
          <w:rFonts w:ascii="Times New Roman"/>
          <w:b w:val="false"/>
          <w:i w:val="false"/>
          <w:color w:val="000000"/>
          <w:sz w:val="28"/>
        </w:rPr>
        <w:t>
      3) максимально допустимое время обслуживания у Центра, акима сельского округа – 30 минут.</w:t>
      </w:r>
    </w:p>
    <w:bookmarkEnd w:id="607"/>
    <w:bookmarkStart w:name="z684" w:id="608"/>
    <w:p>
      <w:pPr>
        <w:spacing w:after="0"/>
        <w:ind w:left="0"/>
        <w:jc w:val="both"/>
      </w:pPr>
      <w:r>
        <w:rPr>
          <w:rFonts w:ascii="Times New Roman"/>
          <w:b w:val="false"/>
          <w:i w:val="false"/>
          <w:color w:val="000000"/>
          <w:sz w:val="28"/>
        </w:rPr>
        <w:t>
      5. Форма оказываемой государственной услуги: бумажная.</w:t>
      </w:r>
    </w:p>
    <w:bookmarkEnd w:id="608"/>
    <w:bookmarkStart w:name="z685" w:id="609"/>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(отказе в назначении) государственной адресной социальной помощи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 11426) (далее – Приказ № 320).</w:t>
      </w:r>
    </w:p>
    <w:bookmarkEnd w:id="609"/>
    <w:bookmarkStart w:name="z686" w:id="61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10"/>
    <w:bookmarkStart w:name="z687" w:id="611"/>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611"/>
    <w:bookmarkStart w:name="z688" w:id="612"/>
    <w:p>
      <w:pPr>
        <w:spacing w:after="0"/>
        <w:ind w:left="0"/>
        <w:jc w:val="both"/>
      </w:pPr>
      <w:r>
        <w:rPr>
          <w:rFonts w:ascii="Times New Roman"/>
          <w:b w:val="false"/>
          <w:i w:val="false"/>
          <w:color w:val="000000"/>
          <w:sz w:val="28"/>
        </w:rPr>
        <w:t>
      8. График работы:</w:t>
      </w:r>
    </w:p>
    <w:bookmarkEnd w:id="612"/>
    <w:bookmarkStart w:name="z689" w:id="613"/>
    <w:p>
      <w:pPr>
        <w:spacing w:after="0"/>
        <w:ind w:left="0"/>
        <w:jc w:val="both"/>
      </w:pPr>
      <w:r>
        <w:rPr>
          <w:rFonts w:ascii="Times New Roman"/>
          <w:b w:val="false"/>
          <w:i w:val="false"/>
          <w:color w:val="000000"/>
          <w:sz w:val="28"/>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13"/>
    <w:bookmarkStart w:name="z690" w:id="614"/>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14"/>
    <w:bookmarkStart w:name="z691" w:id="61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615"/>
    <w:bookmarkStart w:name="z692" w:id="61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616"/>
    <w:bookmarkStart w:name="z693" w:id="617"/>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для оказания государственной услуги предоставляет заявление на назначение государственной адресной социальной помощи по форме согласно приложению 1 к настоящему стандарту государственной услуги и следующие документы:</w:t>
      </w:r>
    </w:p>
    <w:bookmarkEnd w:id="617"/>
    <w:bookmarkStart w:name="z694" w:id="618"/>
    <w:p>
      <w:pPr>
        <w:spacing w:after="0"/>
        <w:ind w:left="0"/>
        <w:jc w:val="both"/>
      </w:pPr>
      <w:r>
        <w:rPr>
          <w:rFonts w:ascii="Times New Roman"/>
          <w:b w:val="false"/>
          <w:i w:val="false"/>
          <w:color w:val="000000"/>
          <w:sz w:val="28"/>
        </w:rPr>
        <w:t>
      в Центр, акиму сельского округа:</w:t>
      </w:r>
    </w:p>
    <w:bookmarkEnd w:id="618"/>
    <w:bookmarkStart w:name="z695" w:id="619"/>
    <w:p>
      <w:pPr>
        <w:spacing w:after="0"/>
        <w:ind w:left="0"/>
        <w:jc w:val="both"/>
      </w:pPr>
      <w:r>
        <w:rPr>
          <w:rFonts w:ascii="Times New Roman"/>
          <w:b w:val="false"/>
          <w:i w:val="false"/>
          <w:color w:val="000000"/>
          <w:sz w:val="28"/>
        </w:rPr>
        <w:t>
      1)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а для оралманов – удостоверение оралмана – для идентификации;</w:t>
      </w:r>
    </w:p>
    <w:bookmarkEnd w:id="619"/>
    <w:bookmarkStart w:name="z696" w:id="620"/>
    <w:p>
      <w:pPr>
        <w:spacing w:after="0"/>
        <w:ind w:left="0"/>
        <w:jc w:val="both"/>
      </w:pPr>
      <w:r>
        <w:rPr>
          <w:rFonts w:ascii="Times New Roman"/>
          <w:b w:val="false"/>
          <w:i w:val="false"/>
          <w:color w:val="000000"/>
          <w:sz w:val="28"/>
        </w:rPr>
        <w:t>
      2) сведения о наличии личного подсобного хозяйства по форме согласно приложению 2 к настоящему Стандарту;</w:t>
      </w:r>
    </w:p>
    <w:bookmarkEnd w:id="620"/>
    <w:bookmarkStart w:name="z697" w:id="621"/>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выплате адресной социальной помощи;</w:t>
      </w:r>
    </w:p>
    <w:bookmarkEnd w:id="621"/>
    <w:bookmarkStart w:name="z698" w:id="622"/>
    <w:p>
      <w:pPr>
        <w:spacing w:after="0"/>
        <w:ind w:left="0"/>
        <w:jc w:val="both"/>
      </w:pPr>
      <w:r>
        <w:rPr>
          <w:rFonts w:ascii="Times New Roman"/>
          <w:b w:val="false"/>
          <w:i w:val="false"/>
          <w:color w:val="000000"/>
          <w:sz w:val="28"/>
        </w:rPr>
        <w:t>
      4) свидетельство о рождении (смерти) ребенка (на всех детей) – по регистрациям, произведенным на территории Республики Казахстан до 13 августа 2007 года;</w:t>
      </w:r>
    </w:p>
    <w:bookmarkEnd w:id="622"/>
    <w:bookmarkStart w:name="z699" w:id="623"/>
    <w:p>
      <w:pPr>
        <w:spacing w:after="0"/>
        <w:ind w:left="0"/>
        <w:jc w:val="both"/>
      </w:pPr>
      <w:r>
        <w:rPr>
          <w:rFonts w:ascii="Times New Roman"/>
          <w:b w:val="false"/>
          <w:i w:val="false"/>
          <w:color w:val="000000"/>
          <w:sz w:val="28"/>
        </w:rPr>
        <w:t>
      5) свидетельство о регистрации заключения (расторжения) брака, в случае расхождения данных заявителя с данными в свидетельстве о рождении ребенка – по регистрациям, произведенным на территории Республики Казахстан до 1 июня 2008 года;</w:t>
      </w:r>
    </w:p>
    <w:bookmarkEnd w:id="623"/>
    <w:bookmarkStart w:name="z700" w:id="624"/>
    <w:p>
      <w:pPr>
        <w:spacing w:after="0"/>
        <w:ind w:left="0"/>
        <w:jc w:val="both"/>
      </w:pPr>
      <w:r>
        <w:rPr>
          <w:rFonts w:ascii="Times New Roman"/>
          <w:b w:val="false"/>
          <w:i w:val="false"/>
          <w:color w:val="000000"/>
          <w:sz w:val="28"/>
        </w:rPr>
        <w:t xml:space="preserve">
      6) справку учебного заведения по форме согласно приложению 4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если иждивенцы в возрасте от восемнадцати до двадцати трех лет являются обучающимися по очной форме обучения в организациях среднего, технического и профессионального, послесреднего образования, высших учебных заведениях, запрашивается из учебного заведения один раз в год.</w:t>
      </w:r>
    </w:p>
    <w:bookmarkEnd w:id="624"/>
    <w:bookmarkStart w:name="z701" w:id="625"/>
    <w:p>
      <w:pPr>
        <w:spacing w:after="0"/>
        <w:ind w:left="0"/>
        <w:jc w:val="both"/>
      </w:pPr>
      <w:r>
        <w:rPr>
          <w:rFonts w:ascii="Times New Roman"/>
          <w:b w:val="false"/>
          <w:i w:val="false"/>
          <w:color w:val="000000"/>
          <w:sz w:val="28"/>
        </w:rPr>
        <w:t>
      Трудоспособные члены семьи, вовлекаемые в активные меры содействия занятости, прилагают:</w:t>
      </w:r>
    </w:p>
    <w:bookmarkEnd w:id="625"/>
    <w:bookmarkStart w:name="z702" w:id="626"/>
    <w:p>
      <w:pPr>
        <w:spacing w:after="0"/>
        <w:ind w:left="0"/>
        <w:jc w:val="both"/>
      </w:pPr>
      <w:r>
        <w:rPr>
          <w:rFonts w:ascii="Times New Roman"/>
          <w:b w:val="false"/>
          <w:i w:val="false"/>
          <w:color w:val="000000"/>
          <w:sz w:val="28"/>
        </w:rPr>
        <w:t>
      1) заявление на регистрацию в качестве лица, ищущего работу, по форме согласно приложению 2 к стандарту государственной услуги "Регистрация лиц, ищущих работу", утвержденный настоящим приказом;</w:t>
      </w:r>
    </w:p>
    <w:bookmarkEnd w:id="626"/>
    <w:bookmarkStart w:name="z703" w:id="627"/>
    <w:p>
      <w:pPr>
        <w:spacing w:after="0"/>
        <w:ind w:left="0"/>
        <w:jc w:val="both"/>
      </w:pPr>
      <w:r>
        <w:rPr>
          <w:rFonts w:ascii="Times New Roman"/>
          <w:b w:val="false"/>
          <w:i w:val="false"/>
          <w:color w:val="000000"/>
          <w:sz w:val="28"/>
        </w:rPr>
        <w:t>
      2) документ, подтверждающий трудовую деятельность (при наличии);</w:t>
      </w:r>
    </w:p>
    <w:bookmarkEnd w:id="627"/>
    <w:bookmarkStart w:name="z704" w:id="628"/>
    <w:p>
      <w:pPr>
        <w:spacing w:after="0"/>
        <w:ind w:left="0"/>
        <w:jc w:val="both"/>
      </w:pPr>
      <w:r>
        <w:rPr>
          <w:rFonts w:ascii="Times New Roman"/>
          <w:b w:val="false"/>
          <w:i w:val="false"/>
          <w:color w:val="000000"/>
          <w:sz w:val="28"/>
        </w:rPr>
        <w:t>
      3) документ об образовании, квалификации, наличии специальных знаний или профессиональной подготовки (при наличии).</w:t>
      </w:r>
    </w:p>
    <w:bookmarkEnd w:id="628"/>
    <w:bookmarkStart w:name="z705" w:id="629"/>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629"/>
    <w:bookmarkStart w:name="z706" w:id="630"/>
    <w:p>
      <w:pPr>
        <w:spacing w:after="0"/>
        <w:ind w:left="0"/>
        <w:jc w:val="both"/>
      </w:pPr>
      <w:r>
        <w:rPr>
          <w:rFonts w:ascii="Times New Roman"/>
          <w:b w:val="false"/>
          <w:i w:val="false"/>
          <w:color w:val="000000"/>
          <w:sz w:val="28"/>
        </w:rPr>
        <w:t>
      Документы представляются заявителем в подлинниках для сверки.</w:t>
      </w:r>
    </w:p>
    <w:bookmarkEnd w:id="630"/>
    <w:bookmarkStart w:name="z707" w:id="631"/>
    <w:p>
      <w:pPr>
        <w:spacing w:after="0"/>
        <w:ind w:left="0"/>
        <w:jc w:val="both"/>
      </w:pPr>
      <w:r>
        <w:rPr>
          <w:rFonts w:ascii="Times New Roman"/>
          <w:b w:val="false"/>
          <w:i w:val="false"/>
          <w:color w:val="000000"/>
          <w:sz w:val="28"/>
        </w:rPr>
        <w:t>
      В случае отсутствия у акима или Центра доступа к информационным системам или несоответствии (отсутствии) сведений из информационных систем, заявителем в дополнение к документам, указанным в части первой настоящего пункта прикладываются:</w:t>
      </w:r>
    </w:p>
    <w:bookmarkEnd w:id="631"/>
    <w:bookmarkStart w:name="z708" w:id="632"/>
    <w:p>
      <w:pPr>
        <w:spacing w:after="0"/>
        <w:ind w:left="0"/>
        <w:jc w:val="both"/>
      </w:pPr>
      <w:r>
        <w:rPr>
          <w:rFonts w:ascii="Times New Roman"/>
          <w:b w:val="false"/>
          <w:i w:val="false"/>
          <w:color w:val="000000"/>
          <w:sz w:val="28"/>
        </w:rPr>
        <w:t>
      1) документ, подтверждающий регистрацию по постоянному месту жительства (адресная справка) на каждого члена семьи;</w:t>
      </w:r>
    </w:p>
    <w:bookmarkEnd w:id="632"/>
    <w:bookmarkStart w:name="z709" w:id="633"/>
    <w:p>
      <w:pPr>
        <w:spacing w:after="0"/>
        <w:ind w:left="0"/>
        <w:jc w:val="both"/>
      </w:pPr>
      <w:r>
        <w:rPr>
          <w:rFonts w:ascii="Times New Roman"/>
          <w:b w:val="false"/>
          <w:i w:val="false"/>
          <w:color w:val="000000"/>
          <w:sz w:val="28"/>
        </w:rPr>
        <w:t>
      2) свидетельство о рождения (смерти) ребенка (на всех детей) – по регистрациям, произведенным на территории Республики Казахстан после 13 августа 2007 года;</w:t>
      </w:r>
    </w:p>
    <w:bookmarkEnd w:id="633"/>
    <w:bookmarkStart w:name="z710" w:id="634"/>
    <w:p>
      <w:pPr>
        <w:spacing w:after="0"/>
        <w:ind w:left="0"/>
        <w:jc w:val="both"/>
      </w:pPr>
      <w:r>
        <w:rPr>
          <w:rFonts w:ascii="Times New Roman"/>
          <w:b w:val="false"/>
          <w:i w:val="false"/>
          <w:color w:val="000000"/>
          <w:sz w:val="28"/>
        </w:rPr>
        <w:t>
      3) свидетельство о регистрации заключения (расторжения) брака, в случае расхождения данных заявителя с данными в свидетельстве о рождении ребенка – по регистрациям, произведенным на территории Республики Казахстан после 1 июня 2008 года;</w:t>
      </w:r>
    </w:p>
    <w:bookmarkEnd w:id="634"/>
    <w:bookmarkStart w:name="z711" w:id="635"/>
    <w:p>
      <w:pPr>
        <w:spacing w:after="0"/>
        <w:ind w:left="0"/>
        <w:jc w:val="both"/>
      </w:pPr>
      <w:r>
        <w:rPr>
          <w:rFonts w:ascii="Times New Roman"/>
          <w:b w:val="false"/>
          <w:i w:val="false"/>
          <w:color w:val="000000"/>
          <w:sz w:val="28"/>
        </w:rPr>
        <w:t>
      4) документ, подтверждающий установление опеки (попечительства) или усыновление (удочерение) – в случае установления опеки (попечительства) или усыновления (удочерения);</w:t>
      </w:r>
    </w:p>
    <w:bookmarkEnd w:id="635"/>
    <w:bookmarkStart w:name="z712" w:id="636"/>
    <w:p>
      <w:pPr>
        <w:spacing w:after="0"/>
        <w:ind w:left="0"/>
        <w:jc w:val="both"/>
      </w:pPr>
      <w:r>
        <w:rPr>
          <w:rFonts w:ascii="Times New Roman"/>
          <w:b w:val="false"/>
          <w:i w:val="false"/>
          <w:color w:val="000000"/>
          <w:sz w:val="28"/>
        </w:rPr>
        <w:t xml:space="preserve">
      5) справку об установлении инвалидности – в случае установления инвалидности; </w:t>
      </w:r>
    </w:p>
    <w:bookmarkEnd w:id="636"/>
    <w:bookmarkStart w:name="z713" w:id="637"/>
    <w:p>
      <w:pPr>
        <w:spacing w:after="0"/>
        <w:ind w:left="0"/>
        <w:jc w:val="both"/>
      </w:pPr>
      <w:r>
        <w:rPr>
          <w:rFonts w:ascii="Times New Roman"/>
          <w:b w:val="false"/>
          <w:i w:val="false"/>
          <w:color w:val="000000"/>
          <w:sz w:val="28"/>
        </w:rPr>
        <w:t>
      6) документ, подтверждающий статус индивидуального предпринимателя.</w:t>
      </w:r>
    </w:p>
    <w:bookmarkEnd w:id="637"/>
    <w:bookmarkStart w:name="z714" w:id="638"/>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638"/>
    <w:bookmarkStart w:name="z715" w:id="639"/>
    <w:p>
      <w:pPr>
        <w:spacing w:after="0"/>
        <w:ind w:left="0"/>
        <w:jc w:val="both"/>
      </w:pPr>
      <w:r>
        <w:rPr>
          <w:rFonts w:ascii="Times New Roman"/>
          <w:b w:val="false"/>
          <w:i w:val="false"/>
          <w:color w:val="000000"/>
          <w:sz w:val="28"/>
        </w:rPr>
        <w:t>
      у Центра,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639"/>
    <w:bookmarkStart w:name="z716" w:id="640"/>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640"/>
    <w:bookmarkStart w:name="z717" w:id="64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41"/>
    <w:bookmarkStart w:name="z718" w:id="64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назначения и выплаты государственной адресной социальной помощи, утвержденным </w:t>
      </w:r>
      <w:r>
        <w:rPr>
          <w:rFonts w:ascii="Times New Roman"/>
          <w:b w:val="false"/>
          <w:i w:val="false"/>
          <w:color w:val="000000"/>
          <w:sz w:val="28"/>
        </w:rPr>
        <w:t>приказом № 320</w:t>
      </w:r>
      <w:r>
        <w:rPr>
          <w:rFonts w:ascii="Times New Roman"/>
          <w:b w:val="false"/>
          <w:i w:val="false"/>
          <w:color w:val="000000"/>
          <w:sz w:val="28"/>
        </w:rPr>
        <w:t>.</w:t>
      </w:r>
    </w:p>
    <w:bookmarkEnd w:id="642"/>
    <w:bookmarkStart w:name="z719" w:id="643"/>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работником Центра и акима сельского округа выдается расписка об отказе в приеме заявления на назначение по форме согласно приложению 4 Правил назначения и выплаты государственной адресной социальной помощи, утвержденным </w:t>
      </w:r>
      <w:r>
        <w:rPr>
          <w:rFonts w:ascii="Times New Roman"/>
          <w:b w:val="false"/>
          <w:i w:val="false"/>
          <w:color w:val="000000"/>
          <w:sz w:val="28"/>
        </w:rPr>
        <w:t>приказом № 320</w:t>
      </w:r>
      <w:r>
        <w:rPr>
          <w:rFonts w:ascii="Times New Roman"/>
          <w:b w:val="false"/>
          <w:i w:val="false"/>
          <w:color w:val="000000"/>
          <w:sz w:val="28"/>
        </w:rPr>
        <w:t>.</w:t>
      </w:r>
    </w:p>
    <w:bookmarkEnd w:id="643"/>
    <w:bookmarkStart w:name="z720" w:id="64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Центра и (или) ее работников по вопросам оказания государственных услуг</w:t>
      </w:r>
    </w:p>
    <w:bookmarkEnd w:id="644"/>
    <w:bookmarkStart w:name="z721" w:id="645"/>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Центра и (или) ее работника по вопросам оказания государственных услуг жалоба подается на имя руководителя услугодателя или по адресам, указанным в пункте 12 настоящего стандарта государственной услуги.</w:t>
      </w:r>
    </w:p>
    <w:bookmarkEnd w:id="645"/>
    <w:bookmarkStart w:name="z722" w:id="64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646"/>
    <w:bookmarkStart w:name="z723" w:id="64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47"/>
    <w:bookmarkStart w:name="z724" w:id="648"/>
    <w:p>
      <w:pPr>
        <w:spacing w:after="0"/>
        <w:ind w:left="0"/>
        <w:jc w:val="both"/>
      </w:pPr>
      <w:r>
        <w:rPr>
          <w:rFonts w:ascii="Times New Roman"/>
          <w:b w:val="false"/>
          <w:i w:val="false"/>
          <w:color w:val="000000"/>
          <w:sz w:val="28"/>
        </w:rPr>
        <w:t>
      В случае некорректного обслуживания работником Центра, жалоба подается на имя руководителя Центра.</w:t>
      </w:r>
    </w:p>
    <w:bookmarkEnd w:id="648"/>
    <w:bookmarkStart w:name="z725" w:id="649"/>
    <w:p>
      <w:pPr>
        <w:spacing w:after="0"/>
        <w:ind w:left="0"/>
        <w:jc w:val="both"/>
      </w:pP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649"/>
    <w:bookmarkStart w:name="z726" w:id="65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Центра или акима сельского округа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или Центра.</w:t>
      </w:r>
    </w:p>
    <w:bookmarkEnd w:id="650"/>
    <w:bookmarkStart w:name="z727" w:id="65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51"/>
    <w:bookmarkStart w:name="z728" w:id="6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652"/>
    <w:bookmarkStart w:name="z729" w:id="653"/>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653"/>
    <w:bookmarkStart w:name="z730" w:id="65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54"/>
    <w:bookmarkStart w:name="z731" w:id="65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 www.enbek.gov.kz, раздел "Государственные услуги";</w:t>
      </w:r>
    </w:p>
    <w:bookmarkEnd w:id="655"/>
    <w:bookmarkStart w:name="z732" w:id="656"/>
    <w:p>
      <w:pPr>
        <w:spacing w:after="0"/>
        <w:ind w:left="0"/>
        <w:jc w:val="both"/>
      </w:pPr>
      <w:r>
        <w:rPr>
          <w:rFonts w:ascii="Times New Roman"/>
          <w:b w:val="false"/>
          <w:i w:val="false"/>
          <w:color w:val="000000"/>
          <w:sz w:val="28"/>
        </w:rPr>
        <w:t>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а также Единого контакт-центра "1414", 8-800-080-7777.</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5" w:id="65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назначение государственной адресной социальной помощи</w:t>
      </w:r>
    </w:p>
    <w:bookmarkEnd w:id="657"/>
    <w:bookmarkStart w:name="z736" w:id="658"/>
    <w:p>
      <w:pPr>
        <w:spacing w:after="0"/>
        <w:ind w:left="0"/>
        <w:jc w:val="both"/>
      </w:pPr>
      <w:r>
        <w:rPr>
          <w:rFonts w:ascii="Times New Roman"/>
          <w:b w:val="false"/>
          <w:i w:val="false"/>
          <w:color w:val="000000"/>
          <w:sz w:val="28"/>
        </w:rPr>
        <w:t>
      В центр занятости населения ___________________________________________</w:t>
      </w:r>
      <w:r>
        <w:br/>
      </w:r>
      <w:r>
        <w:rPr>
          <w:rFonts w:ascii="Times New Roman"/>
          <w:b w:val="false"/>
          <w:i w:val="false"/>
          <w:color w:val="000000"/>
          <w:sz w:val="28"/>
        </w:rPr>
        <w:t xml:space="preserve">                                     (населенный пункт, район, область)</w:t>
      </w:r>
      <w:r>
        <w:br/>
      </w:r>
      <w:r>
        <w:rPr>
          <w:rFonts w:ascii="Times New Roman"/>
          <w:b w:val="false"/>
          <w:i w:val="false"/>
          <w:color w:val="000000"/>
          <w:sz w:val="28"/>
        </w:rPr>
        <w:t xml:space="preserve">       от 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проживающего по адресу</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(населенный пункт, район)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(улица, № дома и квартиры, телефон)</w:t>
      </w:r>
      <w:r>
        <w:br/>
      </w:r>
      <w:r>
        <w:rPr>
          <w:rFonts w:ascii="Times New Roman"/>
          <w:b w:val="false"/>
          <w:i w:val="false"/>
          <w:color w:val="000000"/>
          <w:sz w:val="28"/>
        </w:rPr>
        <w:t xml:space="preserve">       индивидуальный идентификационный номер _____________________________</w:t>
      </w:r>
      <w:r>
        <w:br/>
      </w:r>
      <w:r>
        <w:rPr>
          <w:rFonts w:ascii="Times New Roman"/>
          <w:b w:val="false"/>
          <w:i w:val="false"/>
          <w:color w:val="000000"/>
          <w:sz w:val="28"/>
        </w:rPr>
        <w:t xml:space="preserve">       документ удостоверяющий личность: вид документа _______________________</w:t>
      </w:r>
      <w:r>
        <w:br/>
      </w:r>
      <w:r>
        <w:rPr>
          <w:rFonts w:ascii="Times New Roman"/>
          <w:b w:val="false"/>
          <w:i w:val="false"/>
          <w:color w:val="000000"/>
          <w:sz w:val="28"/>
        </w:rPr>
        <w:t xml:space="preserve">       № документа/серия ___________ дата выдачи ________ кем выдан ___________</w:t>
      </w:r>
      <w:r>
        <w:br/>
      </w:r>
      <w:r>
        <w:rPr>
          <w:rFonts w:ascii="Times New Roman"/>
          <w:b w:val="false"/>
          <w:i w:val="false"/>
          <w:color w:val="000000"/>
          <w:sz w:val="28"/>
        </w:rPr>
        <w:t xml:space="preserve">       Прошу назначить/продлить (нужное подчеркнуть) мне (моей семье)</w:t>
      </w:r>
      <w:r>
        <w:br/>
      </w:r>
      <w:r>
        <w:rPr>
          <w:rFonts w:ascii="Times New Roman"/>
          <w:b w:val="false"/>
          <w:i w:val="false"/>
          <w:color w:val="000000"/>
          <w:sz w:val="28"/>
        </w:rPr>
        <w:t>состоящей из _____ человек, адресную социальную помощь в виде:</w:t>
      </w:r>
      <w:r>
        <w:br/>
      </w:r>
      <w:r>
        <w:rPr>
          <w:rFonts w:ascii="Times New Roman"/>
          <w:b w:val="false"/>
          <w:i w:val="false"/>
          <w:color w:val="000000"/>
          <w:sz w:val="28"/>
        </w:rPr>
        <w:t xml:space="preserve">                                                             (отметить галочкой)</w:t>
      </w:r>
      <w:r>
        <w:br/>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5"/>
        <w:gridCol w:w="6975"/>
      </w:tblGrid>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9"/>
          <w:p>
            <w:pPr>
              <w:spacing w:after="20"/>
              <w:ind w:left="20"/>
              <w:jc w:val="both"/>
            </w:pPr>
            <w:r>
              <w:rPr>
                <w:rFonts w:ascii="Times New Roman"/>
                <w:b w:val="false"/>
                <w:i w:val="false"/>
                <w:color w:val="000000"/>
                <w:sz w:val="20"/>
              </w:rPr>
              <w:t>
</w:t>
            </w:r>
            <w:r>
              <w:rPr>
                <w:rFonts w:ascii="Times New Roman"/>
                <w:b/>
                <w:i w:val="false"/>
                <w:color w:val="000000"/>
                <w:sz w:val="20"/>
              </w:rPr>
              <w:t>безусловной</w:t>
            </w:r>
            <w:r>
              <w:br/>
            </w:r>
            <w:r>
              <w:rPr>
                <w:rFonts w:ascii="Times New Roman"/>
                <w:b w:val="false"/>
                <w:i w:val="false"/>
                <w:color w:val="000000"/>
                <w:sz w:val="20"/>
              </w:rPr>
              <w:t>
</w:t>
            </w:r>
            <w:r>
              <w:rPr>
                <w:rFonts w:ascii="Times New Roman"/>
                <w:b/>
                <w:i w:val="false"/>
                <w:color w:val="000000"/>
                <w:sz w:val="20"/>
              </w:rPr>
              <w:t>денежной помощи</w:t>
            </w:r>
          </w:p>
          <w:bookmarkEnd w:id="659"/>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60"/>
          <w:p>
            <w:pPr>
              <w:spacing w:after="20"/>
              <w:ind w:left="20"/>
              <w:jc w:val="both"/>
            </w:pPr>
            <w:r>
              <w:rPr>
                <w:rFonts w:ascii="Times New Roman"/>
                <w:b w:val="false"/>
                <w:i w:val="false"/>
                <w:color w:val="000000"/>
                <w:sz w:val="20"/>
              </w:rPr>
              <w:t xml:space="preserve">
обусловленной </w:t>
            </w:r>
            <w:r>
              <w:br/>
            </w:r>
            <w:r>
              <w:rPr>
                <w:rFonts w:ascii="Times New Roman"/>
                <w:b w:val="false"/>
                <w:i w:val="false"/>
                <w:color w:val="000000"/>
                <w:sz w:val="20"/>
              </w:rPr>
              <w:t>
</w:t>
            </w:r>
            <w:r>
              <w:rPr>
                <w:rFonts w:ascii="Times New Roman"/>
                <w:b w:val="false"/>
                <w:i w:val="false"/>
                <w:color w:val="000000"/>
                <w:sz w:val="20"/>
              </w:rPr>
              <w:t xml:space="preserve">денежной помощи (единовременно/ежемесячно) </w:t>
            </w:r>
            <w:r>
              <w:br/>
            </w:r>
            <w:r>
              <w:rPr>
                <w:rFonts w:ascii="Times New Roman"/>
                <w:b w:val="false"/>
                <w:i w:val="false"/>
                <w:color w:val="000000"/>
                <w:sz w:val="20"/>
              </w:rPr>
              <w:t>
                                    (нужное подчеркнуть),</w:t>
            </w:r>
          </w:p>
          <w:bookmarkEnd w:id="660"/>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40" w:id="661"/>
    <w:p>
      <w:pPr>
        <w:spacing w:after="0"/>
        <w:ind w:left="0"/>
        <w:jc w:val="both"/>
      </w:pPr>
      <w:r>
        <w:rPr>
          <w:rFonts w:ascii="Times New Roman"/>
          <w:b w:val="false"/>
          <w:i w:val="false"/>
          <w:color w:val="000000"/>
          <w:sz w:val="28"/>
        </w:rPr>
        <w:t>
      а также направить меня и (или) трудоспособных членов моей семьи для участия</w:t>
      </w:r>
      <w:r>
        <w:br/>
      </w:r>
      <w:r>
        <w:rPr>
          <w:rFonts w:ascii="Times New Roman"/>
          <w:b w:val="false"/>
          <w:i w:val="false"/>
          <w:color w:val="000000"/>
          <w:sz w:val="28"/>
        </w:rPr>
        <w:t>в активных мерах содействия занятости населения.</w:t>
      </w:r>
      <w:r>
        <w:br/>
      </w:r>
      <w:r>
        <w:rPr>
          <w:rFonts w:ascii="Times New Roman"/>
          <w:b w:val="false"/>
          <w:i w:val="false"/>
          <w:color w:val="000000"/>
          <w:sz w:val="28"/>
        </w:rPr>
        <w:t xml:space="preserve">       Одновременно прошу рассмотреть возможность предоставления мне и членам моей</w:t>
      </w:r>
      <w:r>
        <w:br/>
      </w:r>
      <w:r>
        <w:rPr>
          <w:rFonts w:ascii="Times New Roman"/>
          <w:b w:val="false"/>
          <w:i w:val="false"/>
          <w:color w:val="000000"/>
          <w:sz w:val="28"/>
        </w:rPr>
        <w:t>семьи мер социальной адаптации.</w:t>
      </w:r>
    </w:p>
    <w:bookmarkEnd w:id="661"/>
    <w:bookmarkStart w:name="z741" w:id="662"/>
    <w:p>
      <w:pPr>
        <w:spacing w:after="0"/>
        <w:ind w:left="0"/>
        <w:jc w:val="both"/>
      </w:pPr>
      <w:r>
        <w:rPr>
          <w:rFonts w:ascii="Times New Roman"/>
          <w:b w:val="false"/>
          <w:i w:val="false"/>
          <w:color w:val="000000"/>
          <w:sz w:val="28"/>
        </w:rPr>
        <w:t>
      Состав моей семьи следующий:</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552"/>
        <w:gridCol w:w="358"/>
        <w:gridCol w:w="358"/>
        <w:gridCol w:w="4313"/>
        <w:gridCol w:w="2981"/>
        <w:gridCol w:w="22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63"/>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bookmarkEnd w:id="663"/>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4"/>
          <w:p>
            <w:pPr>
              <w:spacing w:after="20"/>
              <w:ind w:left="20"/>
              <w:jc w:val="both"/>
            </w:pPr>
            <w:r>
              <w:rPr>
                <w:rFonts w:ascii="Times New Roman"/>
                <w:b w:val="false"/>
                <w:i w:val="false"/>
                <w:color w:val="000000"/>
                <w:sz w:val="20"/>
              </w:rPr>
              <w:t>
Индивидуальный идентификационный номер</w:t>
            </w:r>
          </w:p>
          <w:bookmarkEnd w:id="664"/>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для детей дошкольного возраста дошкольная организация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5"/>
          <w:p>
            <w:pPr>
              <w:spacing w:after="20"/>
              <w:ind w:left="20"/>
              <w:jc w:val="both"/>
            </w:pPr>
            <w:r>
              <w:rPr>
                <w:rFonts w:ascii="Times New Roman"/>
                <w:b w:val="false"/>
                <w:i w:val="false"/>
                <w:color w:val="000000"/>
                <w:sz w:val="20"/>
              </w:rPr>
              <w:t>
Сведения о членах семьи, зарегистрированных по другому адресу*:</w:t>
            </w:r>
          </w:p>
          <w:bookmarkEnd w:id="665"/>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66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указываются члены семьи, совместно проживающие, ведущие общее</w:t>
      </w:r>
      <w:r>
        <w:br/>
      </w:r>
      <w:r>
        <w:rPr>
          <w:rFonts w:ascii="Times New Roman"/>
          <w:b w:val="false"/>
          <w:i w:val="false"/>
          <w:color w:val="000000"/>
          <w:sz w:val="28"/>
        </w:rPr>
        <w:t>хозяйство и зарегистрированные по месту жительства в пределах одного</w:t>
      </w:r>
      <w:r>
        <w:br/>
      </w:r>
      <w:r>
        <w:rPr>
          <w:rFonts w:ascii="Times New Roman"/>
          <w:b w:val="false"/>
          <w:i w:val="false"/>
          <w:color w:val="000000"/>
          <w:sz w:val="28"/>
        </w:rPr>
        <w:t>населенного пункта.</w:t>
      </w:r>
    </w:p>
    <w:bookmarkEnd w:id="666"/>
    <w:bookmarkStart w:name="z752" w:id="667"/>
    <w:p>
      <w:pPr>
        <w:spacing w:after="0"/>
        <w:ind w:left="0"/>
        <w:jc w:val="both"/>
      </w:pPr>
      <w:r>
        <w:rPr>
          <w:rFonts w:ascii="Times New Roman"/>
          <w:b w:val="false"/>
          <w:i w:val="false"/>
          <w:color w:val="000000"/>
          <w:sz w:val="28"/>
        </w:rPr>
        <w:t xml:space="preserve">
      Доход моей семьи в ___ квартале 20__ года следующий: </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510"/>
        <w:gridCol w:w="1182"/>
        <w:gridCol w:w="1182"/>
        <w:gridCol w:w="524"/>
        <w:gridCol w:w="524"/>
        <w:gridCol w:w="2169"/>
        <w:gridCol w:w="1183"/>
      </w:tblGrid>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8"/>
          <w:p>
            <w:pPr>
              <w:spacing w:after="20"/>
              <w:ind w:left="20"/>
              <w:jc w:val="both"/>
            </w:pPr>
            <w:r>
              <w:rPr>
                <w:rFonts w:ascii="Times New Roman"/>
                <w:b w:val="false"/>
                <w:i w:val="false"/>
                <w:color w:val="000000"/>
                <w:sz w:val="20"/>
              </w:rPr>
              <w:t>
Фамилия, имя, отчество (при наличии) членов семьи</w:t>
            </w:r>
          </w:p>
          <w:bookmarkEnd w:id="668"/>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7" w:id="669"/>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(включая меня) (доходы, образование, место жительства, семейное положение) для назначение адресной социальной помощи, а также проверку, приведение в соответствие и обновление соответствующей информации в информационных системах государственных органов.</w:t>
      </w:r>
    </w:p>
    <w:bookmarkEnd w:id="669"/>
    <w:bookmarkStart w:name="z758" w:id="670"/>
    <w:p>
      <w:pPr>
        <w:spacing w:after="0"/>
        <w:ind w:left="0"/>
        <w:jc w:val="both"/>
      </w:pP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bookmarkEnd w:id="670"/>
    <w:bookmarkStart w:name="z759" w:id="671"/>
    <w:p>
      <w:pPr>
        <w:spacing w:after="0"/>
        <w:ind w:left="0"/>
        <w:jc w:val="both"/>
      </w:pPr>
      <w:r>
        <w:rPr>
          <w:rFonts w:ascii="Times New Roman"/>
          <w:b w:val="false"/>
          <w:i w:val="false"/>
          <w:color w:val="000000"/>
          <w:sz w:val="28"/>
        </w:rPr>
        <w:t>
      В случае возникновения изменений в предоставленных мною данных, обязуюсь в течение десяти рабочих дней сообщить о них.</w:t>
      </w:r>
    </w:p>
    <w:bookmarkEnd w:id="671"/>
    <w:bookmarkStart w:name="z760" w:id="672"/>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672"/>
    <w:bookmarkStart w:name="z761" w:id="673"/>
    <w:p>
      <w:pPr>
        <w:spacing w:after="0"/>
        <w:ind w:left="0"/>
        <w:jc w:val="both"/>
      </w:pPr>
      <w:r>
        <w:rPr>
          <w:rFonts w:ascii="Times New Roman"/>
          <w:b w:val="false"/>
          <w:i w:val="false"/>
          <w:color w:val="000000"/>
          <w:sz w:val="28"/>
        </w:rPr>
        <w:t>
      Контактные данные заявителя:</w:t>
      </w:r>
      <w:r>
        <w:br/>
      </w:r>
      <w:r>
        <w:rPr>
          <w:rFonts w:ascii="Times New Roman"/>
          <w:b w:val="false"/>
          <w:i w:val="false"/>
          <w:color w:val="000000"/>
          <w:sz w:val="28"/>
        </w:rPr>
        <w:t xml:space="preserve">       Телефон ______________ мобильный ______________ Е-маil ___________</w:t>
      </w:r>
      <w:r>
        <w:br/>
      </w:r>
      <w:r>
        <w:rPr>
          <w:rFonts w:ascii="Times New Roman"/>
          <w:b w:val="false"/>
          <w:i w:val="false"/>
          <w:color w:val="000000"/>
          <w:sz w:val="28"/>
        </w:rPr>
        <w:t xml:space="preserve">        "___" ___________ 20__года ______________________</w:t>
      </w:r>
      <w:r>
        <w:br/>
      </w:r>
      <w:r>
        <w:rPr>
          <w:rFonts w:ascii="Times New Roman"/>
          <w:b w:val="false"/>
          <w:i w:val="false"/>
          <w:color w:val="000000"/>
          <w:sz w:val="28"/>
        </w:rPr>
        <w:t xml:space="preserve">                   (дата)                   (подпись заявителя)</w:t>
      </w:r>
      <w:r>
        <w:br/>
      </w:r>
      <w:r>
        <w:rPr>
          <w:rFonts w:ascii="Times New Roman"/>
          <w:b w:val="false"/>
          <w:i w:val="false"/>
          <w:color w:val="000000"/>
          <w:sz w:val="28"/>
        </w:rPr>
        <w:t xml:space="preserve">       Для служебных отметок центра занятости населения</w:t>
      </w:r>
      <w:r>
        <w:br/>
      </w:r>
      <w:r>
        <w:rPr>
          <w:rFonts w:ascii="Times New Roman"/>
          <w:b w:val="false"/>
          <w:i w:val="false"/>
          <w:color w:val="000000"/>
          <w:sz w:val="28"/>
        </w:rPr>
        <w:t xml:space="preserve">       Документы приняты</w:t>
      </w:r>
      <w:r>
        <w:br/>
      </w:r>
      <w:r>
        <w:rPr>
          <w:rFonts w:ascii="Times New Roman"/>
          <w:b w:val="false"/>
          <w:i w:val="false"/>
          <w:color w:val="000000"/>
          <w:sz w:val="28"/>
        </w:rPr>
        <w:t xml:space="preserve">       "___" __________ 20__ года 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принявшего документы)</w:t>
      </w:r>
      <w:r>
        <w:br/>
      </w:r>
      <w:r>
        <w:rPr>
          <w:rFonts w:ascii="Times New Roman"/>
          <w:b w:val="false"/>
          <w:i w:val="false"/>
          <w:color w:val="000000"/>
          <w:sz w:val="28"/>
        </w:rPr>
        <w:t xml:space="preserve">                   _________ Регистрационный номер заявителя (семьи)</w:t>
      </w:r>
      <w:r>
        <w:br/>
      </w:r>
      <w:r>
        <w:rPr>
          <w:rFonts w:ascii="Times New Roman"/>
          <w:b w:val="false"/>
          <w:i w:val="false"/>
          <w:color w:val="000000"/>
          <w:sz w:val="28"/>
        </w:rPr>
        <w:t xml:space="preserve">       Заявление с прилагаемыми документами переданы в участковую комиссию:</w:t>
      </w:r>
      <w:r>
        <w:br/>
      </w:r>
      <w:r>
        <w:rPr>
          <w:rFonts w:ascii="Times New Roman"/>
          <w:b w:val="false"/>
          <w:i w:val="false"/>
          <w:color w:val="000000"/>
          <w:sz w:val="28"/>
        </w:rPr>
        <w:t xml:space="preserve">       "___" __________ 20__ года ______________________________________________</w:t>
      </w:r>
      <w:r>
        <w:br/>
      </w:r>
      <w:r>
        <w:rPr>
          <w:rFonts w:ascii="Times New Roman"/>
          <w:b w:val="false"/>
          <w:i w:val="false"/>
          <w:color w:val="000000"/>
          <w:sz w:val="28"/>
        </w:rPr>
        <w:t xml:space="preserve">       (Фамилия, имя, отчество (при его наличии) и подпись лица, передающего</w:t>
      </w:r>
      <w:r>
        <w:br/>
      </w:r>
      <w:r>
        <w:rPr>
          <w:rFonts w:ascii="Times New Roman"/>
          <w:b w:val="false"/>
          <w:i w:val="false"/>
          <w:color w:val="000000"/>
          <w:sz w:val="28"/>
        </w:rPr>
        <w:t xml:space="preserve">       документы)</w:t>
      </w:r>
      <w:r>
        <w:br/>
      </w:r>
      <w:r>
        <w:rPr>
          <w:rFonts w:ascii="Times New Roman"/>
          <w:b w:val="false"/>
          <w:i w:val="false"/>
          <w:color w:val="000000"/>
          <w:sz w:val="28"/>
        </w:rPr>
        <w:t xml:space="preserve">       Заявление с прилагаемыми документами принято участковой комиссией</w:t>
      </w:r>
      <w:r>
        <w:br/>
      </w:r>
      <w:r>
        <w:rPr>
          <w:rFonts w:ascii="Times New Roman"/>
          <w:b w:val="false"/>
          <w:i w:val="false"/>
          <w:color w:val="000000"/>
          <w:sz w:val="28"/>
        </w:rPr>
        <w:t xml:space="preserve">       "___" __________ 20__ года ______________________________________________</w:t>
      </w:r>
      <w:r>
        <w:br/>
      </w:r>
      <w:r>
        <w:rPr>
          <w:rFonts w:ascii="Times New Roman"/>
          <w:b w:val="false"/>
          <w:i w:val="false"/>
          <w:color w:val="000000"/>
          <w:sz w:val="28"/>
        </w:rPr>
        <w:t xml:space="preserve">       (Фамилия, имя, отчество (при его наличии) и подпись члена участковой</w:t>
      </w:r>
      <w:r>
        <w:br/>
      </w:r>
      <w:r>
        <w:rPr>
          <w:rFonts w:ascii="Times New Roman"/>
          <w:b w:val="false"/>
          <w:i w:val="false"/>
          <w:color w:val="000000"/>
          <w:sz w:val="28"/>
        </w:rPr>
        <w:t xml:space="preserve">       комиссии, принявшего документы)</w:t>
      </w:r>
      <w:r>
        <w:br/>
      </w:r>
      <w:r>
        <w:rPr>
          <w:rFonts w:ascii="Times New Roman"/>
          <w:b w:val="false"/>
          <w:i w:val="false"/>
          <w:color w:val="000000"/>
          <w:sz w:val="28"/>
        </w:rPr>
        <w:t xml:space="preserve">       Заявление с прилагаемыми документами получены от участковой комиссии:</w:t>
      </w:r>
      <w:r>
        <w:br/>
      </w:r>
      <w:r>
        <w:rPr>
          <w:rFonts w:ascii="Times New Roman"/>
          <w:b w:val="false"/>
          <w:i w:val="false"/>
          <w:color w:val="000000"/>
          <w:sz w:val="28"/>
        </w:rPr>
        <w:t xml:space="preserve">       "___" __________ 20__ года _______________________________________________</w:t>
      </w:r>
      <w:r>
        <w:br/>
      </w:r>
      <w:r>
        <w:rPr>
          <w:rFonts w:ascii="Times New Roman"/>
          <w:b w:val="false"/>
          <w:i w:val="false"/>
          <w:color w:val="000000"/>
          <w:sz w:val="28"/>
        </w:rPr>
        <w:t xml:space="preserve">       (Фамилия, имя, отчество (при его наличии) и подпись лица, передающего</w:t>
      </w:r>
      <w:r>
        <w:br/>
      </w:r>
      <w:r>
        <w:rPr>
          <w:rFonts w:ascii="Times New Roman"/>
          <w:b w:val="false"/>
          <w:i w:val="false"/>
          <w:color w:val="000000"/>
          <w:sz w:val="28"/>
        </w:rPr>
        <w:t xml:space="preserve">       документы)</w:t>
      </w:r>
      <w:r>
        <w:br/>
      </w:r>
      <w:r>
        <w:rPr>
          <w:rFonts w:ascii="Times New Roman"/>
          <w:b w:val="false"/>
          <w:i w:val="false"/>
          <w:color w:val="000000"/>
          <w:sz w:val="28"/>
        </w:rPr>
        <w:t xml:space="preserve">       Дата приема документов заявителя от акима города районного значения,</w:t>
      </w:r>
      <w:r>
        <w:br/>
      </w:r>
      <w:r>
        <w:rPr>
          <w:rFonts w:ascii="Times New Roman"/>
          <w:b w:val="false"/>
          <w:i w:val="false"/>
          <w:color w:val="000000"/>
          <w:sz w:val="28"/>
        </w:rPr>
        <w:t xml:space="preserve">       поселка, села, сельского округа Центром занятости населения</w:t>
      </w:r>
      <w:r>
        <w:br/>
      </w:r>
      <w:r>
        <w:rPr>
          <w:rFonts w:ascii="Times New Roman"/>
          <w:b w:val="false"/>
          <w:i w:val="false"/>
          <w:color w:val="000000"/>
          <w:sz w:val="28"/>
        </w:rPr>
        <w:t xml:space="preserve">       "___" __________ 20__ года 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передающего документы)</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принявшего документы)</w:t>
      </w:r>
      <w:r>
        <w:br/>
      </w:r>
      <w:r>
        <w:rPr>
          <w:rFonts w:ascii="Times New Roman"/>
          <w:b w:val="false"/>
          <w:i w:val="false"/>
          <w:color w:val="000000"/>
          <w:sz w:val="28"/>
        </w:rPr>
        <w:t xml:space="preserve">                         _ _ _ _ _ _ _ _ _ _ _ _ _ _ _ _ _ _ _ _ _ _ _ _ _ _</w:t>
      </w:r>
      <w:r>
        <w:br/>
      </w:r>
      <w:r>
        <w:rPr>
          <w:rFonts w:ascii="Times New Roman"/>
          <w:b w:val="false"/>
          <w:i w:val="false"/>
          <w:color w:val="000000"/>
          <w:sz w:val="28"/>
        </w:rPr>
        <w:t xml:space="preserve">                               (линия отреза отрывного талона)</w:t>
      </w:r>
      <w:r>
        <w:br/>
      </w:r>
      <w:r>
        <w:rPr>
          <w:rFonts w:ascii="Times New Roman"/>
          <w:b w:val="false"/>
          <w:i w:val="false"/>
          <w:color w:val="000000"/>
          <w:sz w:val="28"/>
        </w:rPr>
        <w:t xml:space="preserve">       Заявление гражданина(ки) _______________ с прилагаемыми документами в</w:t>
      </w:r>
      <w:r>
        <w:br/>
      </w:r>
      <w:r>
        <w:rPr>
          <w:rFonts w:ascii="Times New Roman"/>
          <w:b w:val="false"/>
          <w:i w:val="false"/>
          <w:color w:val="000000"/>
          <w:sz w:val="28"/>
        </w:rPr>
        <w:t xml:space="preserve">       количестве ____ штук, с регистрационным номером семьи ________ принято</w:t>
      </w:r>
      <w:r>
        <w:br/>
      </w:r>
      <w:r>
        <w:rPr>
          <w:rFonts w:ascii="Times New Roman"/>
          <w:b w:val="false"/>
          <w:i w:val="false"/>
          <w:color w:val="000000"/>
          <w:sz w:val="28"/>
        </w:rPr>
        <w:t xml:space="preserve">       "___" __________ 20__ года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принявшего документы)</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5" w:id="674"/>
    <w:p>
      <w:pPr>
        <w:spacing w:after="0"/>
        <w:ind w:left="0"/>
        <w:jc w:val="both"/>
      </w:pPr>
      <w:r>
        <w:rPr>
          <w:rFonts w:ascii="Times New Roman"/>
          <w:b w:val="false"/>
          <w:i w:val="false"/>
          <w:color w:val="000000"/>
          <w:sz w:val="28"/>
        </w:rPr>
        <w:t>
      Сведения о наличии личного подсобного хозяйства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5"/>
          <w:p>
            <w:pPr>
              <w:spacing w:after="20"/>
              <w:ind w:left="20"/>
              <w:jc w:val="both"/>
            </w:pPr>
            <w:r>
              <w:rPr>
                <w:rFonts w:ascii="Times New Roman"/>
                <w:b w:val="false"/>
                <w:i w:val="false"/>
                <w:color w:val="000000"/>
                <w:sz w:val="20"/>
              </w:rPr>
              <w:t>
Объект личного подсобного хозяйства</w:t>
            </w:r>
          </w:p>
          <w:bookmarkEnd w:id="67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76"/>
          <w:p>
            <w:pPr>
              <w:spacing w:after="20"/>
              <w:ind w:left="20"/>
              <w:jc w:val="both"/>
            </w:pPr>
            <w:r>
              <w:rPr>
                <w:rFonts w:ascii="Times New Roman"/>
                <w:b w:val="false"/>
                <w:i w:val="false"/>
                <w:color w:val="000000"/>
                <w:sz w:val="20"/>
              </w:rPr>
              <w:t>
Дача</w:t>
            </w:r>
          </w:p>
          <w:bookmarkEnd w:id="67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77"/>
          <w:p>
            <w:pPr>
              <w:spacing w:after="20"/>
              <w:ind w:left="20"/>
              <w:jc w:val="both"/>
            </w:pPr>
            <w:r>
              <w:rPr>
                <w:rFonts w:ascii="Times New Roman"/>
                <w:b w:val="false"/>
                <w:i w:val="false"/>
                <w:color w:val="000000"/>
                <w:sz w:val="20"/>
              </w:rPr>
              <w:t>
Огород</w:t>
            </w:r>
          </w:p>
          <w:bookmarkEnd w:id="677"/>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78"/>
          <w:p>
            <w:pPr>
              <w:spacing w:after="20"/>
              <w:ind w:left="20"/>
              <w:jc w:val="both"/>
            </w:pPr>
            <w:r>
              <w:rPr>
                <w:rFonts w:ascii="Times New Roman"/>
                <w:b w:val="false"/>
                <w:i w:val="false"/>
                <w:color w:val="000000"/>
                <w:sz w:val="20"/>
              </w:rPr>
              <w:t>
Земельный участок, в том числе приусадебный</w:t>
            </w:r>
          </w:p>
          <w:bookmarkEnd w:id="678"/>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79"/>
          <w:p>
            <w:pPr>
              <w:spacing w:after="20"/>
              <w:ind w:left="20"/>
              <w:jc w:val="both"/>
            </w:pPr>
            <w:r>
              <w:rPr>
                <w:rFonts w:ascii="Times New Roman"/>
                <w:b w:val="false"/>
                <w:i w:val="false"/>
                <w:color w:val="000000"/>
                <w:sz w:val="20"/>
              </w:rPr>
              <w:t>
Условная земельная доля</w:t>
            </w:r>
          </w:p>
          <w:bookmarkEnd w:id="679"/>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0"/>
          <w:p>
            <w:pPr>
              <w:spacing w:after="20"/>
              <w:ind w:left="20"/>
              <w:jc w:val="both"/>
            </w:pPr>
            <w:r>
              <w:rPr>
                <w:rFonts w:ascii="Times New Roman"/>
                <w:b w:val="false"/>
                <w:i w:val="false"/>
                <w:color w:val="000000"/>
                <w:sz w:val="20"/>
              </w:rPr>
              <w:t>
Имущественный пай (год выдачи)</w:t>
            </w:r>
          </w:p>
          <w:bookmarkEnd w:id="680"/>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1"/>
          <w:p>
            <w:pPr>
              <w:spacing w:after="20"/>
              <w:ind w:left="20"/>
              <w:jc w:val="both"/>
            </w:pPr>
            <w:r>
              <w:rPr>
                <w:rFonts w:ascii="Times New Roman"/>
                <w:b w:val="false"/>
                <w:i w:val="false"/>
                <w:color w:val="000000"/>
                <w:sz w:val="20"/>
              </w:rPr>
              <w:t>
Домашний скот, птица:</w:t>
            </w:r>
          </w:p>
          <w:bookmarkEnd w:id="681"/>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2"/>
          <w:p>
            <w:pPr>
              <w:spacing w:after="20"/>
              <w:ind w:left="20"/>
              <w:jc w:val="both"/>
            </w:pPr>
            <w:r>
              <w:rPr>
                <w:rFonts w:ascii="Times New Roman"/>
                <w:b w:val="false"/>
                <w:i w:val="false"/>
                <w:color w:val="000000"/>
                <w:sz w:val="20"/>
              </w:rPr>
              <w:t>
крупный рогатый скот: коровы, быки</w:t>
            </w:r>
          </w:p>
          <w:bookmarkEnd w:id="68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3"/>
          <w:p>
            <w:pPr>
              <w:spacing w:after="20"/>
              <w:ind w:left="20"/>
              <w:jc w:val="both"/>
            </w:pPr>
            <w:r>
              <w:rPr>
                <w:rFonts w:ascii="Times New Roman"/>
                <w:b w:val="false"/>
                <w:i w:val="false"/>
                <w:color w:val="000000"/>
                <w:sz w:val="20"/>
              </w:rPr>
              <w:t>
кобылы, жеребцы</w:t>
            </w:r>
          </w:p>
          <w:bookmarkEnd w:id="68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84"/>
          <w:p>
            <w:pPr>
              <w:spacing w:after="20"/>
              <w:ind w:left="20"/>
              <w:jc w:val="both"/>
            </w:pPr>
            <w:r>
              <w:rPr>
                <w:rFonts w:ascii="Times New Roman"/>
                <w:b w:val="false"/>
                <w:i w:val="false"/>
                <w:color w:val="000000"/>
                <w:sz w:val="20"/>
              </w:rPr>
              <w:t>
верблюды, верблюдицы</w:t>
            </w:r>
          </w:p>
          <w:bookmarkEnd w:id="68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85"/>
          <w:p>
            <w:pPr>
              <w:spacing w:after="20"/>
              <w:ind w:left="20"/>
              <w:jc w:val="both"/>
            </w:pPr>
            <w:r>
              <w:rPr>
                <w:rFonts w:ascii="Times New Roman"/>
                <w:b w:val="false"/>
                <w:i w:val="false"/>
                <w:color w:val="000000"/>
                <w:sz w:val="20"/>
              </w:rPr>
              <w:t>
овцы, козы</w:t>
            </w:r>
          </w:p>
          <w:bookmarkEnd w:id="68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86"/>
          <w:p>
            <w:pPr>
              <w:spacing w:after="20"/>
              <w:ind w:left="20"/>
              <w:jc w:val="both"/>
            </w:pPr>
            <w:r>
              <w:rPr>
                <w:rFonts w:ascii="Times New Roman"/>
                <w:b w:val="false"/>
                <w:i w:val="false"/>
                <w:color w:val="000000"/>
                <w:sz w:val="20"/>
              </w:rPr>
              <w:t>
куры, утки, гуси</w:t>
            </w:r>
          </w:p>
          <w:bookmarkEnd w:id="68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87"/>
          <w:p>
            <w:pPr>
              <w:spacing w:after="20"/>
              <w:ind w:left="20"/>
              <w:jc w:val="both"/>
            </w:pPr>
            <w:r>
              <w:rPr>
                <w:rFonts w:ascii="Times New Roman"/>
                <w:b w:val="false"/>
                <w:i w:val="false"/>
                <w:color w:val="000000"/>
                <w:sz w:val="20"/>
              </w:rPr>
              <w:t>
свиньи</w:t>
            </w:r>
          </w:p>
          <w:bookmarkEnd w:id="687"/>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9" w:id="688"/>
    <w:p>
      <w:pPr>
        <w:spacing w:after="0"/>
        <w:ind w:left="0"/>
        <w:jc w:val="both"/>
      </w:pPr>
      <w:r>
        <w:rPr>
          <w:rFonts w:ascii="Times New Roman"/>
          <w:b w:val="false"/>
          <w:i w:val="false"/>
          <w:color w:val="000000"/>
          <w:sz w:val="28"/>
        </w:rPr>
        <w:t>
      ________________________________________________       ___________</w:t>
      </w:r>
      <w:r>
        <w:br/>
      </w:r>
      <w:r>
        <w:rPr>
          <w:rFonts w:ascii="Times New Roman"/>
          <w:b w:val="false"/>
          <w:i w:val="false"/>
          <w:color w:val="000000"/>
          <w:sz w:val="28"/>
        </w:rPr>
        <w:t xml:space="preserve">       (Фамилия, имя, отчество (при наличии) заявителя)             подпись</w:t>
      </w:r>
      <w:r>
        <w:br/>
      </w:r>
      <w:r>
        <w:rPr>
          <w:rFonts w:ascii="Times New Roman"/>
          <w:b w:val="false"/>
          <w:i w:val="false"/>
          <w:color w:val="000000"/>
          <w:sz w:val="28"/>
        </w:rPr>
        <w:t>Дата 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акима города районного значения,</w:t>
      </w:r>
      <w:r>
        <w:br/>
      </w:r>
      <w:r>
        <w:rPr>
          <w:rFonts w:ascii="Times New Roman"/>
          <w:b w:val="false"/>
          <w:i w:val="false"/>
          <w:color w:val="000000"/>
          <w:sz w:val="28"/>
        </w:rPr>
        <w:t>поселка, села, сельского округа или иного должностного лица,</w:t>
      </w:r>
      <w:r>
        <w:br/>
      </w:r>
      <w:r>
        <w:rPr>
          <w:rFonts w:ascii="Times New Roman"/>
          <w:b w:val="false"/>
          <w:i w:val="false"/>
          <w:color w:val="000000"/>
          <w:sz w:val="28"/>
        </w:rPr>
        <w:t>уполномоченного подтверждать сведения о размере личного подсобного</w:t>
      </w:r>
      <w:r>
        <w:br/>
      </w:r>
      <w:r>
        <w:rPr>
          <w:rFonts w:ascii="Times New Roman"/>
          <w:b w:val="false"/>
          <w:i w:val="false"/>
          <w:color w:val="000000"/>
          <w:sz w:val="28"/>
        </w:rPr>
        <w:t>хозяйства ____________________</w:t>
      </w:r>
      <w:r>
        <w:br/>
      </w:r>
      <w:r>
        <w:rPr>
          <w:rFonts w:ascii="Times New Roman"/>
          <w:b w:val="false"/>
          <w:i w:val="false"/>
          <w:color w:val="000000"/>
          <w:sz w:val="28"/>
        </w:rPr>
        <w:t xml:space="preserve">             (подпись)</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782" w:id="689"/>
    <w:p>
      <w:pPr>
        <w:spacing w:after="0"/>
        <w:ind w:left="0"/>
        <w:jc w:val="left"/>
      </w:pPr>
      <w:r>
        <w:rPr>
          <w:rFonts w:ascii="Times New Roman"/>
          <w:b/>
          <w:i w:val="false"/>
          <w:color w:val="000000"/>
        </w:rPr>
        <w:t xml:space="preserve"> Стандарт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689"/>
    <w:bookmarkStart w:name="z783" w:id="690"/>
    <w:p>
      <w:pPr>
        <w:spacing w:after="0"/>
        <w:ind w:left="0"/>
        <w:jc w:val="left"/>
      </w:pPr>
      <w:r>
        <w:rPr>
          <w:rFonts w:ascii="Times New Roman"/>
          <w:b/>
          <w:i w:val="false"/>
          <w:color w:val="000000"/>
        </w:rPr>
        <w:t xml:space="preserve"> Глава 1. Общие положения</w:t>
      </w:r>
    </w:p>
    <w:bookmarkEnd w:id="690"/>
    <w:bookmarkStart w:name="z784" w:id="691"/>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государственная услуга).</w:t>
      </w:r>
    </w:p>
    <w:bookmarkEnd w:id="691"/>
    <w:bookmarkStart w:name="z785" w:id="69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692"/>
    <w:bookmarkStart w:name="z786" w:id="69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693"/>
    <w:bookmarkStart w:name="z787" w:id="69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694"/>
    <w:bookmarkStart w:name="z788" w:id="69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695"/>
    <w:bookmarkStart w:name="z789" w:id="696"/>
    <w:p>
      <w:pPr>
        <w:spacing w:after="0"/>
        <w:ind w:left="0"/>
        <w:jc w:val="both"/>
      </w:pPr>
      <w:r>
        <w:rPr>
          <w:rFonts w:ascii="Times New Roman"/>
          <w:b w:val="false"/>
          <w:i w:val="false"/>
          <w:color w:val="000000"/>
          <w:sz w:val="28"/>
        </w:rPr>
        <w:t>
      2) услугодателя.</w:t>
      </w:r>
    </w:p>
    <w:bookmarkEnd w:id="696"/>
    <w:bookmarkStart w:name="z790" w:id="697"/>
    <w:p>
      <w:pPr>
        <w:spacing w:after="0"/>
        <w:ind w:left="0"/>
        <w:jc w:val="left"/>
      </w:pPr>
      <w:r>
        <w:rPr>
          <w:rFonts w:ascii="Times New Roman"/>
          <w:b/>
          <w:i w:val="false"/>
          <w:color w:val="000000"/>
        </w:rPr>
        <w:t xml:space="preserve"> Глава 2. Порядок оказания государственной услуги</w:t>
      </w:r>
    </w:p>
    <w:bookmarkEnd w:id="697"/>
    <w:bookmarkStart w:name="z791" w:id="698"/>
    <w:p>
      <w:pPr>
        <w:spacing w:after="0"/>
        <w:ind w:left="0"/>
        <w:jc w:val="both"/>
      </w:pPr>
      <w:r>
        <w:rPr>
          <w:rFonts w:ascii="Times New Roman"/>
          <w:b w:val="false"/>
          <w:i w:val="false"/>
          <w:color w:val="000000"/>
          <w:sz w:val="28"/>
        </w:rPr>
        <w:t>
      4. Срок оказания государственной услуги:</w:t>
      </w:r>
    </w:p>
    <w:bookmarkEnd w:id="698"/>
    <w:bookmarkStart w:name="z792" w:id="699"/>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699"/>
    <w:bookmarkStart w:name="z793" w:id="700"/>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700"/>
    <w:bookmarkStart w:name="z794" w:id="70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701"/>
    <w:bookmarkStart w:name="z795" w:id="702"/>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702"/>
    <w:bookmarkStart w:name="z796" w:id="703"/>
    <w:p>
      <w:pPr>
        <w:spacing w:after="0"/>
        <w:ind w:left="0"/>
        <w:jc w:val="both"/>
      </w:pPr>
      <w:r>
        <w:rPr>
          <w:rFonts w:ascii="Times New Roman"/>
          <w:b w:val="false"/>
          <w:i w:val="false"/>
          <w:color w:val="000000"/>
          <w:sz w:val="28"/>
        </w:rPr>
        <w:t>
      5. Форма оказания государственной услуги: бумажная.</w:t>
      </w:r>
    </w:p>
    <w:bookmarkEnd w:id="703"/>
    <w:bookmarkStart w:name="z797" w:id="704"/>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на предоставление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704"/>
    <w:bookmarkStart w:name="z798" w:id="70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05"/>
    <w:bookmarkStart w:name="z799" w:id="706"/>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706"/>
    <w:bookmarkStart w:name="z800" w:id="707"/>
    <w:p>
      <w:pPr>
        <w:spacing w:after="0"/>
        <w:ind w:left="0"/>
        <w:jc w:val="both"/>
      </w:pPr>
      <w:r>
        <w:rPr>
          <w:rFonts w:ascii="Times New Roman"/>
          <w:b w:val="false"/>
          <w:i w:val="false"/>
          <w:color w:val="000000"/>
          <w:sz w:val="28"/>
        </w:rPr>
        <w:t xml:space="preserve">
      8. График работы: </w:t>
      </w:r>
    </w:p>
    <w:bookmarkEnd w:id="707"/>
    <w:bookmarkStart w:name="z801" w:id="70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08"/>
    <w:bookmarkStart w:name="z802" w:id="709"/>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709"/>
    <w:bookmarkStart w:name="z803" w:id="710"/>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10"/>
    <w:bookmarkStart w:name="z804" w:id="7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711"/>
    <w:bookmarkStart w:name="z805" w:id="71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12"/>
    <w:bookmarkStart w:name="z806" w:id="713"/>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713"/>
    <w:bookmarkStart w:name="z807" w:id="714"/>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714"/>
    <w:bookmarkStart w:name="z808" w:id="715"/>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715"/>
    <w:bookmarkStart w:name="z809" w:id="716"/>
    <w:p>
      <w:pPr>
        <w:spacing w:after="0"/>
        <w:ind w:left="0"/>
        <w:jc w:val="both"/>
      </w:pPr>
      <w:r>
        <w:rPr>
          <w:rFonts w:ascii="Times New Roman"/>
          <w:b w:val="false"/>
          <w:i w:val="false"/>
          <w:color w:val="000000"/>
          <w:sz w:val="28"/>
        </w:rPr>
        <w:t xml:space="preserve">
      Сведения о документах, удостоверяющих личность, подтверждающих регистрацию по постоянному месту жительства, об инвалидности,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bookmarkEnd w:id="716"/>
    <w:bookmarkStart w:name="z810" w:id="717"/>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прилагается копия выписки из индивидуальной программы реабилитации.</w:t>
      </w:r>
    </w:p>
    <w:bookmarkEnd w:id="717"/>
    <w:bookmarkStart w:name="z811" w:id="71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718"/>
    <w:bookmarkStart w:name="z812" w:id="719"/>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719"/>
    <w:bookmarkStart w:name="z813" w:id="720"/>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720"/>
    <w:bookmarkStart w:name="z814" w:id="721"/>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721"/>
    <w:bookmarkStart w:name="z815" w:id="72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722"/>
    <w:bookmarkStart w:name="z816" w:id="72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723"/>
    <w:bookmarkStart w:name="z817" w:id="72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724"/>
    <w:bookmarkStart w:name="z818" w:id="725"/>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725"/>
    <w:bookmarkStart w:name="z819" w:id="72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6"/>
    <w:bookmarkStart w:name="z820" w:id="72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727"/>
    <w:bookmarkStart w:name="z821" w:id="728"/>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728"/>
    <w:bookmarkStart w:name="z822" w:id="72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729"/>
    <w:bookmarkStart w:name="z823" w:id="73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730"/>
    <w:bookmarkStart w:name="z824" w:id="731"/>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731"/>
    <w:bookmarkStart w:name="z825" w:id="73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732"/>
    <w:bookmarkStart w:name="z826" w:id="73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733"/>
    <w:bookmarkStart w:name="z827" w:id="734"/>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734"/>
    <w:bookmarkStart w:name="z828" w:id="735"/>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35"/>
    <w:bookmarkStart w:name="z829" w:id="73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736"/>
    <w:bookmarkStart w:name="z830" w:id="7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37"/>
    <w:bookmarkStart w:name="z831" w:id="73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738"/>
    <w:bookmarkStart w:name="z832" w:id="73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739"/>
    <w:bookmarkStart w:name="z833" w:id="74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740"/>
    <w:bookmarkStart w:name="z834" w:id="741"/>
    <w:p>
      <w:pPr>
        <w:spacing w:after="0"/>
        <w:ind w:left="0"/>
        <w:jc w:val="both"/>
      </w:pPr>
      <w:r>
        <w:rPr>
          <w:rFonts w:ascii="Times New Roman"/>
          <w:b w:val="false"/>
          <w:i w:val="false"/>
          <w:color w:val="000000"/>
          <w:sz w:val="28"/>
        </w:rPr>
        <w:t>
      12.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услугодателя.</w:t>
      </w:r>
    </w:p>
    <w:bookmarkEnd w:id="741"/>
    <w:bookmarkStart w:name="z835" w:id="74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742"/>
    <w:bookmarkStart w:name="z836" w:id="74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743"/>
    <w:bookmarkStart w:name="z837" w:id="744"/>
    <w:p>
      <w:pPr>
        <w:spacing w:after="0"/>
        <w:ind w:left="0"/>
        <w:jc w:val="both"/>
      </w:pPr>
      <w:r>
        <w:rPr>
          <w:rFonts w:ascii="Times New Roman"/>
          <w:b w:val="false"/>
          <w:i w:val="false"/>
          <w:color w:val="000000"/>
          <w:sz w:val="28"/>
        </w:rPr>
        <w:t>
      2) Государственной корпорации – www.gov4c.kz.</w:t>
      </w:r>
    </w:p>
    <w:bookmarkEnd w:id="744"/>
    <w:bookmarkStart w:name="z838" w:id="74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услуги</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1" w:id="746"/>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местного исполнительного органа</w:t>
      </w:r>
      <w:r>
        <w:br/>
      </w:r>
      <w:r>
        <w:rPr>
          <w:rFonts w:ascii="Times New Roman"/>
          <w:b w:val="false"/>
          <w:i w:val="false"/>
          <w:color w:val="000000"/>
          <w:sz w:val="28"/>
        </w:rPr>
        <w:t>городов Астана и Алматы, районов и</w:t>
      </w:r>
      <w:r>
        <w:br/>
      </w:r>
      <w:r>
        <w:rPr>
          <w:rFonts w:ascii="Times New Roman"/>
          <w:b w:val="false"/>
          <w:i w:val="false"/>
          <w:color w:val="000000"/>
          <w:sz w:val="28"/>
        </w:rPr>
        <w:t>городов областного значения</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p>
    <w:bookmarkEnd w:id="746"/>
    <w:bookmarkStart w:name="z842" w:id="74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предоставление средств и услуг реабилитации в соответствии с</w:t>
      </w:r>
      <w:r>
        <w:br/>
      </w:r>
      <w:r>
        <w:rPr>
          <w:rFonts w:ascii="Times New Roman"/>
          <w:b w:val="false"/>
          <w:i w:val="false"/>
          <w:color w:val="000000"/>
          <w:sz w:val="28"/>
        </w:rPr>
        <w:t xml:space="preserve">             </w:t>
      </w:r>
      <w:r>
        <w:rPr>
          <w:rFonts w:ascii="Times New Roman"/>
          <w:b/>
          <w:i w:val="false"/>
          <w:color w:val="000000"/>
          <w:sz w:val="28"/>
        </w:rPr>
        <w:t>социальной и профессиональной частью индивидуальной программы</w:t>
      </w:r>
      <w:r>
        <w:br/>
      </w:r>
      <w:r>
        <w:rPr>
          <w:rFonts w:ascii="Times New Roman"/>
          <w:b w:val="false"/>
          <w:i w:val="false"/>
          <w:color w:val="000000"/>
          <w:sz w:val="28"/>
        </w:rPr>
        <w:t xml:space="preserve">                                     </w:t>
      </w:r>
      <w:r>
        <w:rPr>
          <w:rFonts w:ascii="Times New Roman"/>
          <w:b/>
          <w:i w:val="false"/>
          <w:color w:val="000000"/>
          <w:sz w:val="28"/>
        </w:rPr>
        <w:t>реабилитации</w:t>
      </w:r>
    </w:p>
    <w:bookmarkEnd w:id="747"/>
    <w:bookmarkStart w:name="z843" w:id="748"/>
    <w:p>
      <w:pPr>
        <w:spacing w:after="0"/>
        <w:ind w:left="0"/>
        <w:jc w:val="both"/>
      </w:pP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Дата рождения: _______________________________</w:t>
      </w:r>
      <w:r>
        <w:br/>
      </w:r>
      <w:r>
        <w:rPr>
          <w:rFonts w:ascii="Times New Roman"/>
          <w:b w:val="false"/>
          <w:i w:val="false"/>
          <w:color w:val="000000"/>
          <w:sz w:val="28"/>
        </w:rPr>
        <w:t xml:space="preserve">       Инвалидность ________________________________________________________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Номер документа: _____________ кем выдан: _____________________________</w:t>
      </w:r>
      <w:r>
        <w:br/>
      </w:r>
      <w:r>
        <w:rPr>
          <w:rFonts w:ascii="Times New Roman"/>
          <w:b w:val="false"/>
          <w:i w:val="false"/>
          <w:color w:val="000000"/>
          <w:sz w:val="28"/>
        </w:rPr>
        <w:t xml:space="preserve">       Дата выдачи: "___" ____________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Адрес постоянного местожительства (регистрации):</w:t>
      </w:r>
      <w:r>
        <w:br/>
      </w:r>
      <w:r>
        <w:rPr>
          <w:rFonts w:ascii="Times New Roman"/>
          <w:b w:val="false"/>
          <w:i w:val="false"/>
          <w:color w:val="000000"/>
          <w:sz w:val="28"/>
        </w:rPr>
        <w:t xml:space="preserve">       Область _____________________________________________________________</w:t>
      </w:r>
      <w:r>
        <w:br/>
      </w:r>
      <w:r>
        <w:rPr>
          <w:rFonts w:ascii="Times New Roman"/>
          <w:b w:val="false"/>
          <w:i w:val="false"/>
          <w:color w:val="000000"/>
          <w:sz w:val="28"/>
        </w:rPr>
        <w:t xml:space="preserve">       город (район) ________________________ село: ___________________________</w:t>
      </w:r>
      <w:r>
        <w:br/>
      </w:r>
      <w:r>
        <w:rPr>
          <w:rFonts w:ascii="Times New Roman"/>
          <w:b w:val="false"/>
          <w:i w:val="false"/>
          <w:color w:val="000000"/>
          <w:sz w:val="28"/>
        </w:rPr>
        <w:t xml:space="preserve">       улица (микрорайон)________________________ дом ______ квартира 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Прошу принять документы для предоставления: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 подаче заявления на предоставление обязательных гигиенических</w:t>
      </w:r>
      <w:r>
        <w:br/>
      </w:r>
      <w:r>
        <w:rPr>
          <w:rFonts w:ascii="Times New Roman"/>
          <w:b w:val="false"/>
          <w:i w:val="false"/>
          <w:color w:val="000000"/>
          <w:sz w:val="28"/>
        </w:rPr>
        <w:t>средств и (или) кресло-колясок вписать: вес ________ кг., рост _________ см.,</w:t>
      </w:r>
      <w:r>
        <w:br/>
      </w:r>
      <w:r>
        <w:rPr>
          <w:rFonts w:ascii="Times New Roman"/>
          <w:b w:val="false"/>
          <w:i w:val="false"/>
          <w:color w:val="000000"/>
          <w:sz w:val="28"/>
        </w:rPr>
        <w:t>объем бедер __________ см.</w:t>
      </w:r>
    </w:p>
    <w:bookmarkEnd w:id="748"/>
    <w:bookmarkStart w:name="z844" w:id="749"/>
    <w:p>
      <w:pPr>
        <w:spacing w:after="0"/>
        <w:ind w:left="0"/>
        <w:jc w:val="both"/>
      </w:pPr>
      <w:r>
        <w:rPr>
          <w:rFonts w:ascii="Times New Roman"/>
          <w:b w:val="false"/>
          <w:i w:val="false"/>
          <w:color w:val="000000"/>
          <w:sz w:val="28"/>
        </w:rPr>
        <w:t>
      Перечень документов, приложенных к заявлению:</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8"/>
        <w:gridCol w:w="3060"/>
        <w:gridCol w:w="1063"/>
        <w:gridCol w:w="2395"/>
        <w:gridCol w:w="527"/>
        <w:gridCol w:w="527"/>
        <w:gridCol w:w="527"/>
      </w:tblGrid>
      <w:tr>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0"/>
          <w:p>
            <w:pPr>
              <w:spacing w:after="20"/>
              <w:ind w:left="20"/>
              <w:jc w:val="both"/>
            </w:pPr>
            <w:r>
              <w:rPr>
                <w:rFonts w:ascii="Times New Roman"/>
                <w:b w:val="false"/>
                <w:i w:val="false"/>
                <w:color w:val="000000"/>
                <w:sz w:val="20"/>
              </w:rPr>
              <w:t>
№ п/п</w:t>
            </w:r>
          </w:p>
          <w:bookmarkEnd w:id="750"/>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1"/>
          <w:p>
            <w:pPr>
              <w:spacing w:after="20"/>
              <w:ind w:left="20"/>
              <w:jc w:val="both"/>
            </w:pPr>
            <w:r>
              <w:rPr>
                <w:rFonts w:ascii="Times New Roman"/>
                <w:b w:val="false"/>
                <w:i w:val="false"/>
                <w:color w:val="000000"/>
                <w:sz w:val="20"/>
              </w:rPr>
              <w:t>
1</w:t>
            </w:r>
          </w:p>
          <w:bookmarkEnd w:id="75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2"/>
          <w:p>
            <w:pPr>
              <w:spacing w:after="20"/>
              <w:ind w:left="20"/>
              <w:jc w:val="both"/>
            </w:pPr>
            <w:r>
              <w:rPr>
                <w:rFonts w:ascii="Times New Roman"/>
                <w:b w:val="false"/>
                <w:i w:val="false"/>
                <w:color w:val="000000"/>
                <w:sz w:val="20"/>
              </w:rPr>
              <w:t>
2</w:t>
            </w:r>
          </w:p>
          <w:bookmarkEnd w:id="752"/>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53"/>
          <w:p>
            <w:pPr>
              <w:spacing w:after="20"/>
              <w:ind w:left="20"/>
              <w:jc w:val="both"/>
            </w:pPr>
            <w:r>
              <w:rPr>
                <w:rFonts w:ascii="Times New Roman"/>
                <w:b w:val="false"/>
                <w:i w:val="false"/>
                <w:color w:val="000000"/>
                <w:sz w:val="20"/>
              </w:rPr>
              <w:t>
3</w:t>
            </w:r>
          </w:p>
          <w:bookmarkEnd w:id="753"/>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54"/>
          <w:p>
            <w:pPr>
              <w:spacing w:after="20"/>
              <w:ind w:left="20"/>
              <w:jc w:val="both"/>
            </w:pPr>
            <w:r>
              <w:rPr>
                <w:rFonts w:ascii="Times New Roman"/>
                <w:b w:val="false"/>
                <w:i w:val="false"/>
                <w:color w:val="000000"/>
                <w:sz w:val="20"/>
              </w:rPr>
              <w:t>
4</w:t>
            </w:r>
          </w:p>
          <w:bookmarkEnd w:id="754"/>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55"/>
          <w:p>
            <w:pPr>
              <w:spacing w:after="20"/>
              <w:ind w:left="20"/>
              <w:jc w:val="both"/>
            </w:pPr>
            <w:r>
              <w:rPr>
                <w:rFonts w:ascii="Times New Roman"/>
                <w:b w:val="false"/>
                <w:i w:val="false"/>
                <w:color w:val="000000"/>
                <w:sz w:val="20"/>
              </w:rPr>
              <w:t>
5</w:t>
            </w:r>
          </w:p>
          <w:bookmarkEnd w:id="755"/>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56"/>
          <w:p>
            <w:pPr>
              <w:spacing w:after="20"/>
              <w:ind w:left="20"/>
              <w:jc w:val="both"/>
            </w:pPr>
            <w:r>
              <w:rPr>
                <w:rFonts w:ascii="Times New Roman"/>
                <w:b w:val="false"/>
                <w:i w:val="false"/>
                <w:color w:val="000000"/>
                <w:sz w:val="20"/>
              </w:rPr>
              <w:t>
6</w:t>
            </w:r>
          </w:p>
          <w:bookmarkEnd w:id="756"/>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57"/>
          <w:p>
            <w:pPr>
              <w:spacing w:after="20"/>
              <w:ind w:left="20"/>
              <w:jc w:val="both"/>
            </w:pPr>
            <w:r>
              <w:rPr>
                <w:rFonts w:ascii="Times New Roman"/>
                <w:b w:val="false"/>
                <w:i w:val="false"/>
                <w:color w:val="000000"/>
                <w:sz w:val="20"/>
              </w:rPr>
              <w:t>
7</w:t>
            </w:r>
          </w:p>
          <w:bookmarkEnd w:id="757"/>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4" w:id="758"/>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758"/>
    <w:bookmarkStart w:name="z855" w:id="759"/>
    <w:p>
      <w:pPr>
        <w:spacing w:after="0"/>
        <w:ind w:left="0"/>
        <w:jc w:val="both"/>
      </w:pPr>
      <w:r>
        <w:rPr>
          <w:rFonts w:ascii="Times New Roman"/>
          <w:b w:val="false"/>
          <w:i w:val="false"/>
          <w:color w:val="000000"/>
          <w:sz w:val="28"/>
        </w:rPr>
        <w:t>
                                                       "___" ___________ 20___ года.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xml:space="preserve">                                                       "___" ___________ 20___ года.</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_________________________________________ принято.</w:t>
      </w:r>
      <w:r>
        <w:br/>
      </w:r>
      <w:r>
        <w:rPr>
          <w:rFonts w:ascii="Times New Roman"/>
          <w:b w:val="false"/>
          <w:i w:val="false"/>
          <w:color w:val="000000"/>
          <w:sz w:val="28"/>
        </w:rPr>
        <w:t xml:space="preserve">       Дата принятия заявления "___" ___________ 20___ года.</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услуги</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w:t>
            </w:r>
            <w:r>
              <w:br/>
            </w:r>
            <w:r>
              <w:rPr>
                <w:rFonts w:ascii="Times New Roman"/>
                <w:b w:val="false"/>
                <w:i w:val="false"/>
                <w:color w:val="000000"/>
                <w:sz w:val="20"/>
              </w:rPr>
              <w:t>и специалиста жестового</w:t>
            </w:r>
            <w:r>
              <w:br/>
            </w:r>
            <w:r>
              <w:rPr>
                <w:rFonts w:ascii="Times New Roman"/>
                <w:b w:val="false"/>
                <w:i w:val="false"/>
                <w:color w:val="000000"/>
                <w:sz w:val="20"/>
              </w:rPr>
              <w:t>языка для 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8" w:id="760"/>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760"/>
    <w:bookmarkStart w:name="z859" w:id="76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(местный исполнительный орган городов Астана и Алматы, районов и городов областного</w:t>
      </w:r>
      <w:r>
        <w:br/>
      </w:r>
      <w:r>
        <w:rPr>
          <w:rFonts w:ascii="Times New Roman"/>
          <w:b w:val="false"/>
          <w:i w:val="false"/>
          <w:color w:val="000000"/>
          <w:sz w:val="28"/>
        </w:rPr>
        <w:t>значения) отказывает в приеме документов на оказание государственной услуги</w:t>
      </w:r>
      <w:r>
        <w:br/>
      </w:r>
      <w:r>
        <w:rPr>
          <w:rFonts w:ascii="Times New Roman"/>
          <w:b w:val="false"/>
          <w:i w:val="false"/>
          <w:color w:val="000000"/>
          <w:sz w:val="28"/>
        </w:rPr>
        <w:t>"Оформление документов на инвалидов для предоставления им услуги индивидуального</w:t>
      </w:r>
      <w:r>
        <w:br/>
      </w:r>
      <w:r>
        <w:rPr>
          <w:rFonts w:ascii="Times New Roman"/>
          <w:b w:val="false"/>
          <w:i w:val="false"/>
          <w:color w:val="000000"/>
          <w:sz w:val="28"/>
        </w:rPr>
        <w:t>помощника для инвалидов первой группы, имеющих затруднение в передвижении, и</w:t>
      </w:r>
      <w:r>
        <w:br/>
      </w:r>
      <w:r>
        <w:rPr>
          <w:rFonts w:ascii="Times New Roman"/>
          <w:b w:val="false"/>
          <w:i w:val="false"/>
          <w:color w:val="000000"/>
          <w:sz w:val="28"/>
        </w:rPr>
        <w:t>специалиста жестового языка для инвалидов по слуху" ввиду представления Вами неполного</w:t>
      </w:r>
      <w:r>
        <w:br/>
      </w:r>
      <w:r>
        <w:rPr>
          <w:rFonts w:ascii="Times New Roman"/>
          <w:b w:val="false"/>
          <w:i w:val="false"/>
          <w:color w:val="000000"/>
          <w:sz w:val="28"/>
        </w:rPr>
        <w:t>пакета документов согласно перечню, предусмотренному стандартом государственной</w:t>
      </w:r>
      <w:r>
        <w:br/>
      </w:r>
      <w:r>
        <w:rPr>
          <w:rFonts w:ascii="Times New Roman"/>
          <w:b w:val="false"/>
          <w:i w:val="false"/>
          <w:color w:val="000000"/>
          <w:sz w:val="28"/>
        </w:rPr>
        <w:t>услуги, и (или) документов с истекшим 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 действия:</w:t>
      </w:r>
      <w:r>
        <w:br/>
      </w:r>
      <w:r>
        <w:rPr>
          <w:rFonts w:ascii="Times New Roman"/>
          <w:b w:val="false"/>
          <w:i w:val="false"/>
          <w:color w:val="000000"/>
          <w:sz w:val="28"/>
        </w:rPr>
        <w:t xml:space="preserve">       1) _______________________________;</w:t>
      </w:r>
      <w:r>
        <w:br/>
      </w:r>
      <w:r>
        <w:rPr>
          <w:rFonts w:ascii="Times New Roman"/>
          <w:b w:val="false"/>
          <w:i w:val="false"/>
          <w:color w:val="000000"/>
          <w:sz w:val="28"/>
        </w:rPr>
        <w:t xml:space="preserve">       2) _______________________________;</w:t>
      </w:r>
      <w:r>
        <w:br/>
      </w:r>
      <w:r>
        <w:rPr>
          <w:rFonts w:ascii="Times New Roman"/>
          <w:b w:val="false"/>
          <w:i w:val="false"/>
          <w:color w:val="000000"/>
          <w:sz w:val="28"/>
        </w:rPr>
        <w:t xml:space="preserve">       3) 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 значения)</w:t>
      </w:r>
      <w:r>
        <w:br/>
      </w:r>
      <w:r>
        <w:rPr>
          <w:rFonts w:ascii="Times New Roman"/>
          <w:b w:val="false"/>
          <w:i w:val="false"/>
          <w:color w:val="000000"/>
          <w:sz w:val="28"/>
        </w:rPr>
        <w:t xml:space="preserve">       Получил: 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___________ 20___ года.</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услуги</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76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762"/>
    <w:bookmarkStart w:name="z863" w:id="76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"Оформление документов на инвалидов для предоставления им</w:t>
      </w:r>
      <w:r>
        <w:br/>
      </w:r>
      <w:r>
        <w:rPr>
          <w:rFonts w:ascii="Times New Roman"/>
          <w:b w:val="false"/>
          <w:i w:val="false"/>
          <w:color w:val="000000"/>
          <w:sz w:val="28"/>
        </w:rPr>
        <w:t>услуги индивидуального помощника для инвалидов первой группы, имеющих затруднение в</w:t>
      </w:r>
      <w:r>
        <w:br/>
      </w:r>
      <w:r>
        <w:rPr>
          <w:rFonts w:ascii="Times New Roman"/>
          <w:b w:val="false"/>
          <w:i w:val="false"/>
          <w:color w:val="000000"/>
          <w:sz w:val="28"/>
        </w:rPr>
        <w:t>передвижении, и специалиста жестового языка для инвалидов по слуху"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20___ год</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866" w:id="764"/>
    <w:p>
      <w:pPr>
        <w:spacing w:after="0"/>
        <w:ind w:left="0"/>
        <w:jc w:val="left"/>
      </w:pPr>
      <w:r>
        <w:rPr>
          <w:rFonts w:ascii="Times New Roman"/>
          <w:b/>
          <w:i w:val="false"/>
          <w:color w:val="000000"/>
        </w:rPr>
        <w:t xml:space="preserve"> Стандарт государственной услуги "Предоставление инвалидам кресла-колясок"</w:t>
      </w:r>
    </w:p>
    <w:bookmarkEnd w:id="764"/>
    <w:bookmarkStart w:name="z867" w:id="765"/>
    <w:p>
      <w:pPr>
        <w:spacing w:after="0"/>
        <w:ind w:left="0"/>
        <w:jc w:val="left"/>
      </w:pPr>
      <w:r>
        <w:rPr>
          <w:rFonts w:ascii="Times New Roman"/>
          <w:b/>
          <w:i w:val="false"/>
          <w:color w:val="000000"/>
        </w:rPr>
        <w:t xml:space="preserve"> Глава 1. Общие положения</w:t>
      </w:r>
    </w:p>
    <w:bookmarkEnd w:id="765"/>
    <w:bookmarkStart w:name="z868" w:id="766"/>
    <w:p>
      <w:pPr>
        <w:spacing w:after="0"/>
        <w:ind w:left="0"/>
        <w:jc w:val="both"/>
      </w:pPr>
      <w:r>
        <w:rPr>
          <w:rFonts w:ascii="Times New Roman"/>
          <w:b w:val="false"/>
          <w:i w:val="false"/>
          <w:color w:val="000000"/>
          <w:sz w:val="28"/>
        </w:rPr>
        <w:t>
      1. Государственная услуга "Предоставление инвалидам кресло-колясок" (далее – государственная услуга).</w:t>
      </w:r>
    </w:p>
    <w:bookmarkEnd w:id="766"/>
    <w:bookmarkStart w:name="z869" w:id="767"/>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767"/>
    <w:bookmarkStart w:name="z870" w:id="76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768"/>
    <w:bookmarkStart w:name="z871" w:id="76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69"/>
    <w:bookmarkStart w:name="z872" w:id="77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770"/>
    <w:bookmarkStart w:name="z873" w:id="771"/>
    <w:p>
      <w:pPr>
        <w:spacing w:after="0"/>
        <w:ind w:left="0"/>
        <w:jc w:val="both"/>
      </w:pPr>
      <w:r>
        <w:rPr>
          <w:rFonts w:ascii="Times New Roman"/>
          <w:b w:val="false"/>
          <w:i w:val="false"/>
          <w:color w:val="000000"/>
          <w:sz w:val="28"/>
        </w:rPr>
        <w:t>
      2) услугодателя.</w:t>
      </w:r>
    </w:p>
    <w:bookmarkEnd w:id="771"/>
    <w:bookmarkStart w:name="z874" w:id="772"/>
    <w:p>
      <w:pPr>
        <w:spacing w:after="0"/>
        <w:ind w:left="0"/>
        <w:jc w:val="left"/>
      </w:pPr>
      <w:r>
        <w:rPr>
          <w:rFonts w:ascii="Times New Roman"/>
          <w:b/>
          <w:i w:val="false"/>
          <w:color w:val="000000"/>
        </w:rPr>
        <w:t xml:space="preserve"> Глава 2. Порядок оказания государственной услуги</w:t>
      </w:r>
    </w:p>
    <w:bookmarkEnd w:id="772"/>
    <w:bookmarkStart w:name="z875" w:id="773"/>
    <w:p>
      <w:pPr>
        <w:spacing w:after="0"/>
        <w:ind w:left="0"/>
        <w:jc w:val="both"/>
      </w:pPr>
      <w:r>
        <w:rPr>
          <w:rFonts w:ascii="Times New Roman"/>
          <w:b w:val="false"/>
          <w:i w:val="false"/>
          <w:color w:val="000000"/>
          <w:sz w:val="28"/>
        </w:rPr>
        <w:t>
      4. Срок оказания государственной услуги:</w:t>
      </w:r>
    </w:p>
    <w:bookmarkEnd w:id="773"/>
    <w:bookmarkStart w:name="z876" w:id="774"/>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774"/>
    <w:bookmarkStart w:name="z877" w:id="77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775"/>
    <w:bookmarkStart w:name="z878" w:id="77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776"/>
    <w:bookmarkStart w:name="z879" w:id="777"/>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777"/>
    <w:bookmarkStart w:name="z880" w:id="778"/>
    <w:p>
      <w:pPr>
        <w:spacing w:after="0"/>
        <w:ind w:left="0"/>
        <w:jc w:val="both"/>
      </w:pPr>
      <w:r>
        <w:rPr>
          <w:rFonts w:ascii="Times New Roman"/>
          <w:b w:val="false"/>
          <w:i w:val="false"/>
          <w:color w:val="000000"/>
          <w:sz w:val="28"/>
        </w:rPr>
        <w:t>
      5. Форма оказания государственной услуги: бумажная.</w:t>
      </w:r>
    </w:p>
    <w:bookmarkEnd w:id="778"/>
    <w:bookmarkStart w:name="z881" w:id="779"/>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сроков предоставления инвалидам кресло-коляски.</w:t>
      </w:r>
    </w:p>
    <w:bookmarkEnd w:id="779"/>
    <w:bookmarkStart w:name="z882" w:id="78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80"/>
    <w:bookmarkStart w:name="z883" w:id="781"/>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781"/>
    <w:bookmarkStart w:name="z884" w:id="782"/>
    <w:p>
      <w:pPr>
        <w:spacing w:after="0"/>
        <w:ind w:left="0"/>
        <w:jc w:val="both"/>
      </w:pPr>
      <w:r>
        <w:rPr>
          <w:rFonts w:ascii="Times New Roman"/>
          <w:b w:val="false"/>
          <w:i w:val="false"/>
          <w:color w:val="000000"/>
          <w:sz w:val="28"/>
        </w:rPr>
        <w:t xml:space="preserve">
      8. График работы: </w:t>
      </w:r>
    </w:p>
    <w:bookmarkEnd w:id="782"/>
    <w:bookmarkStart w:name="z885" w:id="783"/>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83"/>
    <w:bookmarkStart w:name="z886" w:id="784"/>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784"/>
    <w:bookmarkStart w:name="z887" w:id="785"/>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85"/>
    <w:bookmarkStart w:name="z888" w:id="78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786"/>
    <w:bookmarkStart w:name="z889" w:id="78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87"/>
    <w:bookmarkStart w:name="z890" w:id="788"/>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788"/>
    <w:bookmarkStart w:name="z891" w:id="789"/>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789"/>
    <w:bookmarkStart w:name="z892" w:id="790"/>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790"/>
    <w:bookmarkStart w:name="z893" w:id="791"/>
    <w:p>
      <w:pPr>
        <w:spacing w:after="0"/>
        <w:ind w:left="0"/>
        <w:jc w:val="both"/>
      </w:pPr>
      <w:r>
        <w:rPr>
          <w:rFonts w:ascii="Times New Roman"/>
          <w:b w:val="false"/>
          <w:i w:val="false"/>
          <w:color w:val="000000"/>
          <w:sz w:val="28"/>
        </w:rPr>
        <w:t xml:space="preserve">
      Сведения о документах, удостоверяющих личность, подтверждающих регистрацию по постоянному месту жительства, об инвалидности,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bookmarkEnd w:id="791"/>
    <w:bookmarkStart w:name="z894" w:id="792"/>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792"/>
    <w:bookmarkStart w:name="z895" w:id="793"/>
    <w:p>
      <w:pPr>
        <w:spacing w:after="0"/>
        <w:ind w:left="0"/>
        <w:jc w:val="both"/>
      </w:pPr>
      <w:r>
        <w:rPr>
          <w:rFonts w:ascii="Times New Roman"/>
          <w:b w:val="false"/>
          <w:i w:val="false"/>
          <w:color w:val="000000"/>
          <w:sz w:val="28"/>
        </w:rPr>
        <w:t>
      1)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793"/>
    <w:bookmarkStart w:name="z896" w:id="794"/>
    <w:p>
      <w:pPr>
        <w:spacing w:after="0"/>
        <w:ind w:left="0"/>
        <w:jc w:val="both"/>
      </w:pPr>
      <w:r>
        <w:rPr>
          <w:rFonts w:ascii="Times New Roman"/>
          <w:b w:val="false"/>
          <w:i w:val="false"/>
          <w:color w:val="000000"/>
          <w:sz w:val="28"/>
        </w:rPr>
        <w:t>
      2) копия выписки из индивидуальной программы реабилитации.</w:t>
      </w:r>
    </w:p>
    <w:bookmarkEnd w:id="794"/>
    <w:bookmarkStart w:name="z897" w:id="795"/>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795"/>
    <w:bookmarkStart w:name="z898" w:id="79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796"/>
    <w:bookmarkStart w:name="z899" w:id="797"/>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797"/>
    <w:bookmarkStart w:name="z900" w:id="798"/>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798"/>
    <w:bookmarkStart w:name="z901" w:id="799"/>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799"/>
    <w:bookmarkStart w:name="z902" w:id="80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800"/>
    <w:bookmarkStart w:name="z903" w:id="80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801"/>
    <w:bookmarkStart w:name="z904" w:id="80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802"/>
    <w:bookmarkStart w:name="z905" w:id="803"/>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803"/>
    <w:bookmarkStart w:name="z906" w:id="8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04"/>
    <w:bookmarkStart w:name="z907" w:id="805"/>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специальными средствами передвижения,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805"/>
    <w:bookmarkStart w:name="z908" w:id="806"/>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806"/>
    <w:bookmarkStart w:name="z909" w:id="80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807"/>
    <w:bookmarkStart w:name="z910" w:id="80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808"/>
    <w:bookmarkStart w:name="z911" w:id="809"/>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809"/>
    <w:bookmarkStart w:name="z912" w:id="81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810"/>
    <w:bookmarkStart w:name="z913" w:id="81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11"/>
    <w:bookmarkStart w:name="z914" w:id="812"/>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812"/>
    <w:bookmarkStart w:name="z915" w:id="813"/>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13"/>
    <w:bookmarkStart w:name="z916" w:id="81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814"/>
    <w:bookmarkStart w:name="z917" w:id="81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15"/>
    <w:bookmarkStart w:name="z918" w:id="816"/>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816"/>
    <w:bookmarkStart w:name="z919" w:id="817"/>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817"/>
    <w:bookmarkStart w:name="z920" w:id="81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818"/>
    <w:bookmarkStart w:name="z921" w:id="819"/>
    <w:p>
      <w:pPr>
        <w:spacing w:after="0"/>
        <w:ind w:left="0"/>
        <w:jc w:val="both"/>
      </w:pPr>
      <w:r>
        <w:rPr>
          <w:rFonts w:ascii="Times New Roman"/>
          <w:b w:val="false"/>
          <w:i w:val="false"/>
          <w:color w:val="000000"/>
          <w:sz w:val="28"/>
        </w:rPr>
        <w:t>
      12. Инвалидам первой и второй групп, являющимся получателями специальных социальных услуг оформление документов для предоставления кресло-коляски осуществляется при содействии социального работника услугодателя.</w:t>
      </w:r>
    </w:p>
    <w:bookmarkEnd w:id="819"/>
    <w:bookmarkStart w:name="z922" w:id="82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20"/>
    <w:bookmarkStart w:name="z923" w:id="821"/>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821"/>
    <w:bookmarkStart w:name="z924" w:id="822"/>
    <w:p>
      <w:pPr>
        <w:spacing w:after="0"/>
        <w:ind w:left="0"/>
        <w:jc w:val="both"/>
      </w:pPr>
      <w:r>
        <w:rPr>
          <w:rFonts w:ascii="Times New Roman"/>
          <w:b w:val="false"/>
          <w:i w:val="false"/>
          <w:color w:val="000000"/>
          <w:sz w:val="28"/>
        </w:rPr>
        <w:t>
      2) Государственной корпорации – www.gov4c.kz.</w:t>
      </w:r>
    </w:p>
    <w:bookmarkEnd w:id="822"/>
    <w:bookmarkStart w:name="z925" w:id="823"/>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8" w:id="824"/>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местного исполнительного органа</w:t>
      </w:r>
      <w:r>
        <w:br/>
      </w:r>
      <w:r>
        <w:rPr>
          <w:rFonts w:ascii="Times New Roman"/>
          <w:b w:val="false"/>
          <w:i w:val="false"/>
          <w:color w:val="000000"/>
          <w:sz w:val="28"/>
        </w:rPr>
        <w:t xml:space="preserve"> городов Астана и Алматы, районов и</w:t>
      </w:r>
      <w:r>
        <w:br/>
      </w:r>
      <w:r>
        <w:rPr>
          <w:rFonts w:ascii="Times New Roman"/>
          <w:b w:val="false"/>
          <w:i w:val="false"/>
          <w:color w:val="000000"/>
          <w:sz w:val="28"/>
        </w:rPr>
        <w:t>городов областного значения</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p>
    <w:bookmarkEnd w:id="824"/>
    <w:bookmarkStart w:name="z929" w:id="825"/>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предоставление средств и услуг реабилитации в соответствии с</w:t>
      </w:r>
      <w:r>
        <w:br/>
      </w:r>
      <w:r>
        <w:rPr>
          <w:rFonts w:ascii="Times New Roman"/>
          <w:b w:val="false"/>
          <w:i w:val="false"/>
          <w:color w:val="000000"/>
          <w:sz w:val="28"/>
        </w:rPr>
        <w:t xml:space="preserve">             </w:t>
      </w:r>
      <w:r>
        <w:rPr>
          <w:rFonts w:ascii="Times New Roman"/>
          <w:b/>
          <w:i w:val="false"/>
          <w:color w:val="000000"/>
          <w:sz w:val="28"/>
        </w:rPr>
        <w:t>социальной и профессиональной частью индивидуальной программы</w:t>
      </w:r>
      <w:r>
        <w:br/>
      </w:r>
      <w:r>
        <w:rPr>
          <w:rFonts w:ascii="Times New Roman"/>
          <w:b w:val="false"/>
          <w:i w:val="false"/>
          <w:color w:val="000000"/>
          <w:sz w:val="28"/>
        </w:rPr>
        <w:t xml:space="preserve">                                     </w:t>
      </w:r>
      <w:r>
        <w:rPr>
          <w:rFonts w:ascii="Times New Roman"/>
          <w:b/>
          <w:i w:val="false"/>
          <w:color w:val="000000"/>
          <w:sz w:val="28"/>
        </w:rPr>
        <w:t>реабилитации</w:t>
      </w:r>
    </w:p>
    <w:bookmarkEnd w:id="825"/>
    <w:bookmarkStart w:name="z930" w:id="826"/>
    <w:p>
      <w:pPr>
        <w:spacing w:after="0"/>
        <w:ind w:left="0"/>
        <w:jc w:val="both"/>
      </w:pP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Дата рождения: _______________________________</w:t>
      </w:r>
      <w:r>
        <w:br/>
      </w:r>
      <w:r>
        <w:rPr>
          <w:rFonts w:ascii="Times New Roman"/>
          <w:b w:val="false"/>
          <w:i w:val="false"/>
          <w:color w:val="000000"/>
          <w:sz w:val="28"/>
        </w:rPr>
        <w:t xml:space="preserve">       Инвалидность ________________________________________________________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Номер документа: _____________ кем выдан: _____________________________</w:t>
      </w:r>
      <w:r>
        <w:br/>
      </w:r>
      <w:r>
        <w:rPr>
          <w:rFonts w:ascii="Times New Roman"/>
          <w:b w:val="false"/>
          <w:i w:val="false"/>
          <w:color w:val="000000"/>
          <w:sz w:val="28"/>
        </w:rPr>
        <w:t xml:space="preserve">       Дата выдачи: "___" _____________ ______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Адрес постоянного местожительства (регистрации):</w:t>
      </w:r>
      <w:r>
        <w:br/>
      </w:r>
      <w:r>
        <w:rPr>
          <w:rFonts w:ascii="Times New Roman"/>
          <w:b w:val="false"/>
          <w:i w:val="false"/>
          <w:color w:val="000000"/>
          <w:sz w:val="28"/>
        </w:rPr>
        <w:t xml:space="preserve">       Область _____________________________________________________________</w:t>
      </w:r>
      <w:r>
        <w:br/>
      </w:r>
      <w:r>
        <w:rPr>
          <w:rFonts w:ascii="Times New Roman"/>
          <w:b w:val="false"/>
          <w:i w:val="false"/>
          <w:color w:val="000000"/>
          <w:sz w:val="28"/>
        </w:rPr>
        <w:t xml:space="preserve">       город (район) ________________________ село: ___________________________</w:t>
      </w:r>
      <w:r>
        <w:br/>
      </w:r>
      <w:r>
        <w:rPr>
          <w:rFonts w:ascii="Times New Roman"/>
          <w:b w:val="false"/>
          <w:i w:val="false"/>
          <w:color w:val="000000"/>
          <w:sz w:val="28"/>
        </w:rPr>
        <w:t xml:space="preserve">       улица (микрорайон)________________________ дом ______ квартира 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Прошу принять документы для предоставления: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 подаче заявления на предоставление обязательных гигиенических</w:t>
      </w:r>
      <w:r>
        <w:br/>
      </w:r>
      <w:r>
        <w:rPr>
          <w:rFonts w:ascii="Times New Roman"/>
          <w:b w:val="false"/>
          <w:i w:val="false"/>
          <w:color w:val="000000"/>
          <w:sz w:val="28"/>
        </w:rPr>
        <w:t>средств и (или) кресло-колясок вписать: вес ________ кг., рост _________ см.,</w:t>
      </w:r>
      <w:r>
        <w:br/>
      </w:r>
      <w:r>
        <w:rPr>
          <w:rFonts w:ascii="Times New Roman"/>
          <w:b w:val="false"/>
          <w:i w:val="false"/>
          <w:color w:val="000000"/>
          <w:sz w:val="28"/>
        </w:rPr>
        <w:t>объем бедер __________ см.</w:t>
      </w:r>
    </w:p>
    <w:bookmarkEnd w:id="826"/>
    <w:bookmarkStart w:name="z931" w:id="827"/>
    <w:p>
      <w:pPr>
        <w:spacing w:after="0"/>
        <w:ind w:left="0"/>
        <w:jc w:val="both"/>
      </w:pPr>
      <w:r>
        <w:rPr>
          <w:rFonts w:ascii="Times New Roman"/>
          <w:b w:val="false"/>
          <w:i w:val="false"/>
          <w:color w:val="000000"/>
          <w:sz w:val="28"/>
        </w:rPr>
        <w:t>
      Перечень документов, приложенных к заявлению:</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1827"/>
        <w:gridCol w:w="2531"/>
        <w:gridCol w:w="1124"/>
        <w:gridCol w:w="2532"/>
        <w:gridCol w:w="557"/>
        <w:gridCol w:w="557"/>
        <w:gridCol w:w="557"/>
      </w:tblGrid>
      <w:tr>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28"/>
          <w:p>
            <w:pPr>
              <w:spacing w:after="20"/>
              <w:ind w:left="20"/>
              <w:jc w:val="both"/>
            </w:pPr>
            <w:r>
              <w:rPr>
                <w:rFonts w:ascii="Times New Roman"/>
                <w:b w:val="false"/>
                <w:i w:val="false"/>
                <w:color w:val="000000"/>
                <w:sz w:val="20"/>
              </w:rPr>
              <w:t>
№ п/п</w:t>
            </w:r>
          </w:p>
          <w:bookmarkEnd w:id="828"/>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w:t>
            </w:r>
            <w:r>
              <w:br/>
            </w:r>
            <w:r>
              <w:rPr>
                <w:rFonts w:ascii="Times New Roman"/>
                <w:b w:val="false"/>
                <w:i w:val="false"/>
                <w:color w:val="000000"/>
                <w:sz w:val="20"/>
              </w:rPr>
              <w:t>
документе</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29"/>
          <w:p>
            <w:pPr>
              <w:spacing w:after="20"/>
              <w:ind w:left="20"/>
              <w:jc w:val="both"/>
            </w:pPr>
            <w:r>
              <w:rPr>
                <w:rFonts w:ascii="Times New Roman"/>
                <w:b w:val="false"/>
                <w:i w:val="false"/>
                <w:color w:val="000000"/>
                <w:sz w:val="20"/>
              </w:rPr>
              <w:t>
1</w:t>
            </w:r>
          </w:p>
          <w:bookmarkEnd w:id="829"/>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30"/>
          <w:p>
            <w:pPr>
              <w:spacing w:after="20"/>
              <w:ind w:left="20"/>
              <w:jc w:val="both"/>
            </w:pPr>
            <w:r>
              <w:rPr>
                <w:rFonts w:ascii="Times New Roman"/>
                <w:b w:val="false"/>
                <w:i w:val="false"/>
                <w:color w:val="000000"/>
                <w:sz w:val="20"/>
              </w:rPr>
              <w:t>
2</w:t>
            </w:r>
          </w:p>
          <w:bookmarkEnd w:id="83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31"/>
          <w:p>
            <w:pPr>
              <w:spacing w:after="20"/>
              <w:ind w:left="20"/>
              <w:jc w:val="both"/>
            </w:pPr>
            <w:r>
              <w:rPr>
                <w:rFonts w:ascii="Times New Roman"/>
                <w:b w:val="false"/>
                <w:i w:val="false"/>
                <w:color w:val="000000"/>
                <w:sz w:val="20"/>
              </w:rPr>
              <w:t>
3</w:t>
            </w:r>
          </w:p>
          <w:bookmarkEnd w:id="83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32"/>
          <w:p>
            <w:pPr>
              <w:spacing w:after="20"/>
              <w:ind w:left="20"/>
              <w:jc w:val="both"/>
            </w:pPr>
            <w:r>
              <w:rPr>
                <w:rFonts w:ascii="Times New Roman"/>
                <w:b w:val="false"/>
                <w:i w:val="false"/>
                <w:color w:val="000000"/>
                <w:sz w:val="20"/>
              </w:rPr>
              <w:t>
4</w:t>
            </w:r>
          </w:p>
          <w:bookmarkEnd w:id="83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33"/>
          <w:p>
            <w:pPr>
              <w:spacing w:after="20"/>
              <w:ind w:left="20"/>
              <w:jc w:val="both"/>
            </w:pPr>
            <w:r>
              <w:rPr>
                <w:rFonts w:ascii="Times New Roman"/>
                <w:b w:val="false"/>
                <w:i w:val="false"/>
                <w:color w:val="000000"/>
                <w:sz w:val="20"/>
              </w:rPr>
              <w:t>
5</w:t>
            </w:r>
          </w:p>
          <w:bookmarkEnd w:id="83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34"/>
          <w:p>
            <w:pPr>
              <w:spacing w:after="20"/>
              <w:ind w:left="20"/>
              <w:jc w:val="both"/>
            </w:pPr>
            <w:r>
              <w:rPr>
                <w:rFonts w:ascii="Times New Roman"/>
                <w:b w:val="false"/>
                <w:i w:val="false"/>
                <w:color w:val="000000"/>
                <w:sz w:val="20"/>
              </w:rPr>
              <w:t>
6</w:t>
            </w:r>
          </w:p>
          <w:bookmarkEnd w:id="83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35"/>
          <w:p>
            <w:pPr>
              <w:spacing w:after="20"/>
              <w:ind w:left="20"/>
              <w:jc w:val="both"/>
            </w:pPr>
            <w:r>
              <w:rPr>
                <w:rFonts w:ascii="Times New Roman"/>
                <w:b w:val="false"/>
                <w:i w:val="false"/>
                <w:color w:val="000000"/>
                <w:sz w:val="20"/>
              </w:rPr>
              <w:t>
7</w:t>
            </w:r>
          </w:p>
          <w:bookmarkEnd w:id="83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1" w:id="836"/>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836"/>
    <w:bookmarkStart w:name="z942" w:id="837"/>
    <w:p>
      <w:pPr>
        <w:spacing w:after="0"/>
        <w:ind w:left="0"/>
        <w:jc w:val="both"/>
      </w:pPr>
      <w:r>
        <w:rPr>
          <w:rFonts w:ascii="Times New Roman"/>
          <w:b w:val="false"/>
          <w:i w:val="false"/>
          <w:color w:val="000000"/>
          <w:sz w:val="28"/>
        </w:rPr>
        <w:t>
                                                       "___" ___________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xml:space="preserve">                                                       "___" ___________ 20___ года.</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_________________________________________ принято.</w:t>
      </w:r>
      <w:r>
        <w:br/>
      </w:r>
      <w:r>
        <w:rPr>
          <w:rFonts w:ascii="Times New Roman"/>
          <w:b w:val="false"/>
          <w:i w:val="false"/>
          <w:color w:val="000000"/>
          <w:sz w:val="28"/>
        </w:rPr>
        <w:t xml:space="preserve">       Дата принятия заявления "___" ___________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838"/>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838"/>
    <w:bookmarkStart w:name="z946" w:id="83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(местный исполнительный орган городов Астана и Алматы, районов и городов областного</w:t>
      </w:r>
      <w:r>
        <w:br/>
      </w:r>
      <w:r>
        <w:rPr>
          <w:rFonts w:ascii="Times New Roman"/>
          <w:b w:val="false"/>
          <w:i w:val="false"/>
          <w:color w:val="000000"/>
          <w:sz w:val="28"/>
        </w:rPr>
        <w:t>значения) отказывает в приеме документов на оказание государственной услуги</w:t>
      </w:r>
      <w:r>
        <w:br/>
      </w:r>
      <w:r>
        <w:rPr>
          <w:rFonts w:ascii="Times New Roman"/>
          <w:b w:val="false"/>
          <w:i w:val="false"/>
          <w:color w:val="000000"/>
          <w:sz w:val="28"/>
        </w:rPr>
        <w:t>"Предоставление инвалидам кресла-колясок"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и</w:t>
      </w:r>
      <w:r>
        <w:br/>
      </w:r>
      <w:r>
        <w:rPr>
          <w:rFonts w:ascii="Times New Roman"/>
          <w:b w:val="false"/>
          <w:i w:val="false"/>
          <w:color w:val="000000"/>
          <w:sz w:val="28"/>
        </w:rPr>
        <w:t>(или) документов с истекшим 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 действия:</w:t>
      </w:r>
      <w:r>
        <w:br/>
      </w:r>
      <w:r>
        <w:rPr>
          <w:rFonts w:ascii="Times New Roman"/>
          <w:b w:val="false"/>
          <w:i w:val="false"/>
          <w:color w:val="000000"/>
          <w:sz w:val="28"/>
        </w:rPr>
        <w:t xml:space="preserve">       1) _______________________________;</w:t>
      </w:r>
      <w:r>
        <w:br/>
      </w:r>
      <w:r>
        <w:rPr>
          <w:rFonts w:ascii="Times New Roman"/>
          <w:b w:val="false"/>
          <w:i w:val="false"/>
          <w:color w:val="000000"/>
          <w:sz w:val="28"/>
        </w:rPr>
        <w:t xml:space="preserve">       2) _______________________________;</w:t>
      </w:r>
      <w:r>
        <w:br/>
      </w:r>
      <w:r>
        <w:rPr>
          <w:rFonts w:ascii="Times New Roman"/>
          <w:b w:val="false"/>
          <w:i w:val="false"/>
          <w:color w:val="000000"/>
          <w:sz w:val="28"/>
        </w:rPr>
        <w:t xml:space="preserve">       3) 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 значения)</w:t>
      </w:r>
      <w:r>
        <w:br/>
      </w:r>
      <w:r>
        <w:rPr>
          <w:rFonts w:ascii="Times New Roman"/>
          <w:b w:val="false"/>
          <w:i w:val="false"/>
          <w:color w:val="000000"/>
          <w:sz w:val="28"/>
        </w:rPr>
        <w:t xml:space="preserve">       Получил: ________________________________________________ 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___________ 20___ года.</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840"/>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840"/>
    <w:bookmarkStart w:name="z950" w:id="84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"Предоставление инвалидам кресла-колясок"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 год</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953" w:id="842"/>
    <w:p>
      <w:pPr>
        <w:spacing w:after="0"/>
        <w:ind w:left="0"/>
        <w:jc w:val="left"/>
      </w:pPr>
      <w:r>
        <w:rPr>
          <w:rFonts w:ascii="Times New Roman"/>
          <w:b/>
          <w:i w:val="false"/>
          <w:color w:val="000000"/>
        </w:rPr>
        <w:t xml:space="preserve"> Стандарт государственной услуги "Обеспечение инвалидов санаторно-курортным лечением"</w:t>
      </w:r>
    </w:p>
    <w:bookmarkEnd w:id="842"/>
    <w:bookmarkStart w:name="z954" w:id="843"/>
    <w:p>
      <w:pPr>
        <w:spacing w:after="0"/>
        <w:ind w:left="0"/>
        <w:jc w:val="left"/>
      </w:pPr>
      <w:r>
        <w:rPr>
          <w:rFonts w:ascii="Times New Roman"/>
          <w:b/>
          <w:i w:val="false"/>
          <w:color w:val="000000"/>
        </w:rPr>
        <w:t xml:space="preserve"> Глава 1. Общие положения</w:t>
      </w:r>
    </w:p>
    <w:bookmarkEnd w:id="843"/>
    <w:bookmarkStart w:name="z955" w:id="844"/>
    <w:p>
      <w:pPr>
        <w:spacing w:after="0"/>
        <w:ind w:left="0"/>
        <w:jc w:val="both"/>
      </w:pPr>
      <w:r>
        <w:rPr>
          <w:rFonts w:ascii="Times New Roman"/>
          <w:b w:val="false"/>
          <w:i w:val="false"/>
          <w:color w:val="000000"/>
          <w:sz w:val="28"/>
        </w:rPr>
        <w:t>
      1. Государственная услуга "Обеспечение инвалидов санаторно-курортным лечением" (далее – государственная услуга).</w:t>
      </w:r>
    </w:p>
    <w:bookmarkEnd w:id="844"/>
    <w:bookmarkStart w:name="z956" w:id="84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845"/>
    <w:bookmarkStart w:name="z957" w:id="84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846"/>
    <w:bookmarkStart w:name="z958" w:id="84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847"/>
    <w:bookmarkStart w:name="z959" w:id="848"/>
    <w:p>
      <w:pPr>
        <w:spacing w:after="0"/>
        <w:ind w:left="0"/>
        <w:jc w:val="both"/>
      </w:pPr>
      <w:r>
        <w:rPr>
          <w:rFonts w:ascii="Times New Roman"/>
          <w:b w:val="false"/>
          <w:i w:val="false"/>
          <w:color w:val="000000"/>
          <w:sz w:val="28"/>
        </w:rPr>
        <w:t xml:space="preserve">
      1) некоммерческое акционерное общество "Государственная корпорация "Правительство для граждан" (далее – Государственная корпорация); </w:t>
      </w:r>
    </w:p>
    <w:bookmarkEnd w:id="848"/>
    <w:bookmarkStart w:name="z960" w:id="849"/>
    <w:p>
      <w:pPr>
        <w:spacing w:after="0"/>
        <w:ind w:left="0"/>
        <w:jc w:val="both"/>
      </w:pPr>
      <w:r>
        <w:rPr>
          <w:rFonts w:ascii="Times New Roman"/>
          <w:b w:val="false"/>
          <w:i w:val="false"/>
          <w:color w:val="000000"/>
          <w:sz w:val="28"/>
        </w:rPr>
        <w:t>
      2) услугодателя.</w:t>
      </w:r>
    </w:p>
    <w:bookmarkEnd w:id="849"/>
    <w:bookmarkStart w:name="z961" w:id="850"/>
    <w:p>
      <w:pPr>
        <w:spacing w:after="0"/>
        <w:ind w:left="0"/>
        <w:jc w:val="left"/>
      </w:pPr>
      <w:r>
        <w:rPr>
          <w:rFonts w:ascii="Times New Roman"/>
          <w:b/>
          <w:i w:val="false"/>
          <w:color w:val="000000"/>
        </w:rPr>
        <w:t xml:space="preserve"> Глава 2. Порядок оказания государственной услуги</w:t>
      </w:r>
    </w:p>
    <w:bookmarkEnd w:id="850"/>
    <w:bookmarkStart w:name="z962" w:id="851"/>
    <w:p>
      <w:pPr>
        <w:spacing w:after="0"/>
        <w:ind w:left="0"/>
        <w:jc w:val="both"/>
      </w:pPr>
      <w:r>
        <w:rPr>
          <w:rFonts w:ascii="Times New Roman"/>
          <w:b w:val="false"/>
          <w:i w:val="false"/>
          <w:color w:val="000000"/>
          <w:sz w:val="28"/>
        </w:rPr>
        <w:t>
      4. Срок оказания государственной услуги:</w:t>
      </w:r>
    </w:p>
    <w:bookmarkEnd w:id="851"/>
    <w:bookmarkStart w:name="z963" w:id="852"/>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852"/>
    <w:bookmarkStart w:name="z964" w:id="85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853"/>
    <w:bookmarkStart w:name="z965" w:id="85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854"/>
    <w:bookmarkStart w:name="z966" w:id="855"/>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855"/>
    <w:bookmarkStart w:name="z967" w:id="856"/>
    <w:p>
      <w:pPr>
        <w:spacing w:after="0"/>
        <w:ind w:left="0"/>
        <w:jc w:val="both"/>
      </w:pPr>
      <w:r>
        <w:rPr>
          <w:rFonts w:ascii="Times New Roman"/>
          <w:b w:val="false"/>
          <w:i w:val="false"/>
          <w:color w:val="000000"/>
          <w:sz w:val="28"/>
        </w:rPr>
        <w:t>
      5. Форма оказания государственной услуги – бумажная.</w:t>
      </w:r>
    </w:p>
    <w:bookmarkEnd w:id="856"/>
    <w:bookmarkStart w:name="z968" w:id="857"/>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на предоставление санаторно-курортного лечения.</w:t>
      </w:r>
    </w:p>
    <w:bookmarkEnd w:id="857"/>
    <w:bookmarkStart w:name="z969" w:id="85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58"/>
    <w:bookmarkStart w:name="z970" w:id="859"/>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859"/>
    <w:bookmarkStart w:name="z971" w:id="860"/>
    <w:p>
      <w:pPr>
        <w:spacing w:after="0"/>
        <w:ind w:left="0"/>
        <w:jc w:val="both"/>
      </w:pPr>
      <w:r>
        <w:rPr>
          <w:rFonts w:ascii="Times New Roman"/>
          <w:b w:val="false"/>
          <w:i w:val="false"/>
          <w:color w:val="000000"/>
          <w:sz w:val="28"/>
        </w:rPr>
        <w:t xml:space="preserve">
      8. График работы: </w:t>
      </w:r>
    </w:p>
    <w:bookmarkEnd w:id="860"/>
    <w:bookmarkStart w:name="z972" w:id="861"/>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861"/>
    <w:bookmarkStart w:name="z973" w:id="862"/>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862"/>
    <w:bookmarkStart w:name="z974" w:id="863"/>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863"/>
    <w:bookmarkStart w:name="z975" w:id="86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864"/>
    <w:bookmarkStart w:name="z976" w:id="86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865"/>
    <w:bookmarkStart w:name="z977" w:id="866"/>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866"/>
    <w:bookmarkStart w:name="z978" w:id="867"/>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867"/>
    <w:bookmarkStart w:name="z979" w:id="868"/>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868"/>
    <w:bookmarkStart w:name="z980" w:id="869"/>
    <w:p>
      <w:pPr>
        <w:spacing w:after="0"/>
        <w:ind w:left="0"/>
        <w:jc w:val="both"/>
      </w:pPr>
      <w:r>
        <w:rPr>
          <w:rFonts w:ascii="Times New Roman"/>
          <w:b w:val="false"/>
          <w:i w:val="false"/>
          <w:color w:val="000000"/>
          <w:sz w:val="28"/>
        </w:rPr>
        <w:t xml:space="preserve">
      Сведения о документах, удостоверяющих личность, подтверждающих регистрацию по постоянному месту жительства, об инвалидности,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 </w:t>
      </w:r>
    </w:p>
    <w:bookmarkEnd w:id="869"/>
    <w:bookmarkStart w:name="z981" w:id="870"/>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870"/>
    <w:bookmarkStart w:name="z982" w:id="871"/>
    <w:p>
      <w:pPr>
        <w:spacing w:after="0"/>
        <w:ind w:left="0"/>
        <w:jc w:val="both"/>
      </w:pPr>
      <w:r>
        <w:rPr>
          <w:rFonts w:ascii="Times New Roman"/>
          <w:b w:val="false"/>
          <w:i w:val="false"/>
          <w:color w:val="000000"/>
          <w:sz w:val="28"/>
        </w:rPr>
        <w:t>
      1)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или/и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871"/>
    <w:bookmarkStart w:name="z983" w:id="872"/>
    <w:p>
      <w:pPr>
        <w:spacing w:after="0"/>
        <w:ind w:left="0"/>
        <w:jc w:val="both"/>
      </w:pPr>
      <w:r>
        <w:rPr>
          <w:rFonts w:ascii="Times New Roman"/>
          <w:b w:val="false"/>
          <w:i w:val="false"/>
          <w:color w:val="000000"/>
          <w:sz w:val="28"/>
        </w:rPr>
        <w:t>
      2) копия выписки из индивидуальной программы реабилитации.</w:t>
      </w:r>
    </w:p>
    <w:bookmarkEnd w:id="872"/>
    <w:bookmarkStart w:name="z984" w:id="87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873"/>
    <w:bookmarkStart w:name="z985" w:id="874"/>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874"/>
    <w:bookmarkStart w:name="z986" w:id="875"/>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875"/>
    <w:bookmarkStart w:name="z987" w:id="876"/>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876"/>
    <w:bookmarkStart w:name="z988" w:id="87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877"/>
    <w:bookmarkStart w:name="z989" w:id="87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878"/>
    <w:bookmarkStart w:name="z990" w:id="87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879"/>
    <w:bookmarkStart w:name="z991" w:id="880"/>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880"/>
    <w:bookmarkStart w:name="z992" w:id="88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81"/>
    <w:bookmarkStart w:name="z993" w:id="88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882"/>
    <w:bookmarkStart w:name="z994" w:id="883"/>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883"/>
    <w:bookmarkStart w:name="z995" w:id="8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оказания государственных услуг</w:t>
      </w:r>
    </w:p>
    <w:bookmarkEnd w:id="884"/>
    <w:bookmarkStart w:name="z996" w:id="88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885"/>
    <w:bookmarkStart w:name="z997" w:id="886"/>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886"/>
    <w:bookmarkStart w:name="z998" w:id="887"/>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887"/>
    <w:bookmarkStart w:name="z999" w:id="88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88"/>
    <w:bookmarkStart w:name="z1000" w:id="889"/>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889"/>
    <w:bookmarkStart w:name="z1001" w:id="890"/>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90"/>
    <w:bookmarkStart w:name="z1002" w:id="89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891"/>
    <w:bookmarkStart w:name="z1003" w:id="89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92"/>
    <w:bookmarkStart w:name="z1004" w:id="893"/>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893"/>
    <w:bookmarkStart w:name="z1005" w:id="89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894"/>
    <w:bookmarkStart w:name="z1006" w:id="89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895"/>
    <w:bookmarkStart w:name="z1007" w:id="896"/>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 </w:t>
      </w:r>
    </w:p>
    <w:bookmarkEnd w:id="896"/>
    <w:bookmarkStart w:name="z1008" w:id="89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97"/>
    <w:bookmarkStart w:name="z1009" w:id="898"/>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898"/>
    <w:bookmarkStart w:name="z1010" w:id="899"/>
    <w:p>
      <w:pPr>
        <w:spacing w:after="0"/>
        <w:ind w:left="0"/>
        <w:jc w:val="both"/>
      </w:pPr>
      <w:r>
        <w:rPr>
          <w:rFonts w:ascii="Times New Roman"/>
          <w:b w:val="false"/>
          <w:i w:val="false"/>
          <w:color w:val="000000"/>
          <w:sz w:val="28"/>
        </w:rPr>
        <w:t>
      2) Государственной корпорации – www.gov4c.kz.</w:t>
      </w:r>
    </w:p>
    <w:bookmarkEnd w:id="899"/>
    <w:bookmarkStart w:name="z1011" w:id="900"/>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санаторно-курортным</w:t>
            </w:r>
            <w:r>
              <w:br/>
            </w:r>
            <w:r>
              <w:rPr>
                <w:rFonts w:ascii="Times New Roman"/>
                <w:b w:val="false"/>
                <w:i w:val="false"/>
                <w:color w:val="000000"/>
                <w:sz w:val="20"/>
              </w:rPr>
              <w:t>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901"/>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местного исполнительного органа</w:t>
      </w:r>
      <w:r>
        <w:br/>
      </w:r>
      <w:r>
        <w:rPr>
          <w:rFonts w:ascii="Times New Roman"/>
          <w:b w:val="false"/>
          <w:i w:val="false"/>
          <w:color w:val="000000"/>
          <w:sz w:val="28"/>
        </w:rPr>
        <w:t xml:space="preserve"> городов Астана и Алматы, районов и</w:t>
      </w:r>
      <w:r>
        <w:br/>
      </w:r>
      <w:r>
        <w:rPr>
          <w:rFonts w:ascii="Times New Roman"/>
          <w:b w:val="false"/>
          <w:i w:val="false"/>
          <w:color w:val="000000"/>
          <w:sz w:val="28"/>
        </w:rPr>
        <w:t>городов областного значения</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p>
    <w:bookmarkEnd w:id="901"/>
    <w:bookmarkStart w:name="z1016" w:id="90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предоставление средств и услуг реабилитации в соответствии с</w:t>
      </w:r>
      <w:r>
        <w:br/>
      </w:r>
      <w:r>
        <w:rPr>
          <w:rFonts w:ascii="Times New Roman"/>
          <w:b w:val="false"/>
          <w:i w:val="false"/>
          <w:color w:val="000000"/>
          <w:sz w:val="28"/>
        </w:rPr>
        <w:t xml:space="preserve">             </w:t>
      </w:r>
      <w:r>
        <w:rPr>
          <w:rFonts w:ascii="Times New Roman"/>
          <w:b/>
          <w:i w:val="false"/>
          <w:color w:val="000000"/>
          <w:sz w:val="28"/>
        </w:rPr>
        <w:t xml:space="preserve">социальной и профессиональной частью индивидуальной </w:t>
      </w:r>
      <w:r>
        <w:rPr>
          <w:rFonts w:ascii="Times New Roman"/>
          <w:b/>
          <w:i w:val="false"/>
          <w:color w:val="000000"/>
          <w:sz w:val="28"/>
        </w:rPr>
        <w:t>программы</w:t>
      </w:r>
      <w:r>
        <w:br/>
      </w:r>
      <w:r>
        <w:rPr>
          <w:rFonts w:ascii="Times New Roman"/>
          <w:b w:val="false"/>
          <w:i w:val="false"/>
          <w:color w:val="000000"/>
          <w:sz w:val="28"/>
        </w:rPr>
        <w:t xml:space="preserve">                                     </w:t>
      </w:r>
      <w:r>
        <w:rPr>
          <w:rFonts w:ascii="Times New Roman"/>
          <w:b/>
          <w:i w:val="false"/>
          <w:color w:val="000000"/>
          <w:sz w:val="28"/>
        </w:rPr>
        <w:t>реабилитации</w:t>
      </w:r>
    </w:p>
    <w:bookmarkEnd w:id="902"/>
    <w:bookmarkStart w:name="z1017" w:id="903"/>
    <w:p>
      <w:pPr>
        <w:spacing w:after="0"/>
        <w:ind w:left="0"/>
        <w:jc w:val="both"/>
      </w:pP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xml:space="preserve">       Имя 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Дата рождения: _______________________________</w:t>
      </w:r>
      <w:r>
        <w:br/>
      </w:r>
      <w:r>
        <w:rPr>
          <w:rFonts w:ascii="Times New Roman"/>
          <w:b w:val="false"/>
          <w:i w:val="false"/>
          <w:color w:val="000000"/>
          <w:sz w:val="28"/>
        </w:rPr>
        <w:t xml:space="preserve">       Инвалидность ________________________________________________________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Номер документа: _____________ кем выдан: _____________________________</w:t>
      </w:r>
      <w:r>
        <w:br/>
      </w:r>
      <w:r>
        <w:rPr>
          <w:rFonts w:ascii="Times New Roman"/>
          <w:b w:val="false"/>
          <w:i w:val="false"/>
          <w:color w:val="000000"/>
          <w:sz w:val="28"/>
        </w:rPr>
        <w:t xml:space="preserve">       Дата выдачи: "___" _____________ ______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Адрес постоянного местожительства (регистрации):</w:t>
      </w:r>
      <w:r>
        <w:br/>
      </w:r>
      <w:r>
        <w:rPr>
          <w:rFonts w:ascii="Times New Roman"/>
          <w:b w:val="false"/>
          <w:i w:val="false"/>
          <w:color w:val="000000"/>
          <w:sz w:val="28"/>
        </w:rPr>
        <w:t xml:space="preserve">       Область _____________________________________________________________</w:t>
      </w:r>
      <w:r>
        <w:br/>
      </w:r>
      <w:r>
        <w:rPr>
          <w:rFonts w:ascii="Times New Roman"/>
          <w:b w:val="false"/>
          <w:i w:val="false"/>
          <w:color w:val="000000"/>
          <w:sz w:val="28"/>
        </w:rPr>
        <w:t xml:space="preserve">       город (район) ________________________ село: ___________________________</w:t>
      </w:r>
      <w:r>
        <w:br/>
      </w:r>
      <w:r>
        <w:rPr>
          <w:rFonts w:ascii="Times New Roman"/>
          <w:b w:val="false"/>
          <w:i w:val="false"/>
          <w:color w:val="000000"/>
          <w:sz w:val="28"/>
        </w:rPr>
        <w:t xml:space="preserve">       улица (микрорайон)________________________ дом ______ квартира ________</w:t>
      </w:r>
      <w:r>
        <w:br/>
      </w:r>
      <w:r>
        <w:rPr>
          <w:rFonts w:ascii="Times New Roman"/>
          <w:b w:val="false"/>
          <w:i w:val="false"/>
          <w:color w:val="000000"/>
          <w:sz w:val="28"/>
        </w:rPr>
        <w:t xml:space="preserve">       Телефон ____________________________________________________________</w:t>
      </w:r>
      <w:r>
        <w:br/>
      </w:r>
      <w:r>
        <w:rPr>
          <w:rFonts w:ascii="Times New Roman"/>
          <w:b w:val="false"/>
          <w:i w:val="false"/>
          <w:color w:val="000000"/>
          <w:sz w:val="28"/>
        </w:rPr>
        <w:t xml:space="preserve">       Прошу принять документы для предоставления: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 подаче заявления на предоставление обязательных гигиенических</w:t>
      </w:r>
      <w:r>
        <w:br/>
      </w:r>
      <w:r>
        <w:rPr>
          <w:rFonts w:ascii="Times New Roman"/>
          <w:b w:val="false"/>
          <w:i w:val="false"/>
          <w:color w:val="000000"/>
          <w:sz w:val="28"/>
        </w:rPr>
        <w:t>средств и (или) кресло-колясок вписать: вес ________ кг., рост _________ см.,</w:t>
      </w:r>
      <w:r>
        <w:br/>
      </w:r>
      <w:r>
        <w:rPr>
          <w:rFonts w:ascii="Times New Roman"/>
          <w:b w:val="false"/>
          <w:i w:val="false"/>
          <w:color w:val="000000"/>
          <w:sz w:val="28"/>
        </w:rPr>
        <w:t>объем бедер __________ см.</w:t>
      </w:r>
    </w:p>
    <w:bookmarkEnd w:id="903"/>
    <w:bookmarkStart w:name="z1018" w:id="904"/>
    <w:p>
      <w:pPr>
        <w:spacing w:after="0"/>
        <w:ind w:left="0"/>
        <w:jc w:val="both"/>
      </w:pPr>
      <w:r>
        <w:rPr>
          <w:rFonts w:ascii="Times New Roman"/>
          <w:b w:val="false"/>
          <w:i w:val="false"/>
          <w:color w:val="000000"/>
          <w:sz w:val="28"/>
        </w:rPr>
        <w:t>
      Перечень документов, приложенных к заявлению:</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8"/>
        <w:gridCol w:w="3060"/>
        <w:gridCol w:w="1063"/>
        <w:gridCol w:w="2395"/>
        <w:gridCol w:w="527"/>
        <w:gridCol w:w="527"/>
        <w:gridCol w:w="527"/>
      </w:tblGrid>
      <w:tr>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05"/>
          <w:p>
            <w:pPr>
              <w:spacing w:after="20"/>
              <w:ind w:left="20"/>
              <w:jc w:val="both"/>
            </w:pPr>
            <w:r>
              <w:rPr>
                <w:rFonts w:ascii="Times New Roman"/>
                <w:b w:val="false"/>
                <w:i w:val="false"/>
                <w:color w:val="000000"/>
                <w:sz w:val="20"/>
              </w:rPr>
              <w:t>
№ п/п</w:t>
            </w:r>
          </w:p>
          <w:bookmarkEnd w:id="905"/>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06"/>
          <w:p>
            <w:pPr>
              <w:spacing w:after="20"/>
              <w:ind w:left="20"/>
              <w:jc w:val="both"/>
            </w:pPr>
            <w:r>
              <w:rPr>
                <w:rFonts w:ascii="Times New Roman"/>
                <w:b w:val="false"/>
                <w:i w:val="false"/>
                <w:color w:val="000000"/>
                <w:sz w:val="20"/>
              </w:rPr>
              <w:t>
1</w:t>
            </w:r>
          </w:p>
          <w:bookmarkEnd w:id="90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7"/>
          <w:p>
            <w:pPr>
              <w:spacing w:after="20"/>
              <w:ind w:left="20"/>
              <w:jc w:val="both"/>
            </w:pPr>
            <w:r>
              <w:rPr>
                <w:rFonts w:ascii="Times New Roman"/>
                <w:b w:val="false"/>
                <w:i w:val="false"/>
                <w:color w:val="000000"/>
                <w:sz w:val="20"/>
              </w:rPr>
              <w:t>
2</w:t>
            </w:r>
          </w:p>
          <w:bookmarkEnd w:id="907"/>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08"/>
          <w:p>
            <w:pPr>
              <w:spacing w:after="20"/>
              <w:ind w:left="20"/>
              <w:jc w:val="both"/>
            </w:pPr>
            <w:r>
              <w:rPr>
                <w:rFonts w:ascii="Times New Roman"/>
                <w:b w:val="false"/>
                <w:i w:val="false"/>
                <w:color w:val="000000"/>
                <w:sz w:val="20"/>
              </w:rPr>
              <w:t>
3</w:t>
            </w:r>
          </w:p>
          <w:bookmarkEnd w:id="908"/>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09"/>
          <w:p>
            <w:pPr>
              <w:spacing w:after="20"/>
              <w:ind w:left="20"/>
              <w:jc w:val="both"/>
            </w:pPr>
            <w:r>
              <w:rPr>
                <w:rFonts w:ascii="Times New Roman"/>
                <w:b w:val="false"/>
                <w:i w:val="false"/>
                <w:color w:val="000000"/>
                <w:sz w:val="20"/>
              </w:rPr>
              <w:t>
4</w:t>
            </w:r>
          </w:p>
          <w:bookmarkEnd w:id="909"/>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10"/>
          <w:p>
            <w:pPr>
              <w:spacing w:after="20"/>
              <w:ind w:left="20"/>
              <w:jc w:val="both"/>
            </w:pPr>
            <w:r>
              <w:rPr>
                <w:rFonts w:ascii="Times New Roman"/>
                <w:b w:val="false"/>
                <w:i w:val="false"/>
                <w:color w:val="000000"/>
                <w:sz w:val="20"/>
              </w:rPr>
              <w:t>
5</w:t>
            </w:r>
          </w:p>
          <w:bookmarkEnd w:id="910"/>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11"/>
          <w:p>
            <w:pPr>
              <w:spacing w:after="20"/>
              <w:ind w:left="20"/>
              <w:jc w:val="both"/>
            </w:pPr>
            <w:r>
              <w:rPr>
                <w:rFonts w:ascii="Times New Roman"/>
                <w:b w:val="false"/>
                <w:i w:val="false"/>
                <w:color w:val="000000"/>
                <w:sz w:val="20"/>
              </w:rPr>
              <w:t>
6</w:t>
            </w:r>
          </w:p>
          <w:bookmarkEnd w:id="911"/>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12"/>
          <w:p>
            <w:pPr>
              <w:spacing w:after="20"/>
              <w:ind w:left="20"/>
              <w:jc w:val="both"/>
            </w:pPr>
            <w:r>
              <w:rPr>
                <w:rFonts w:ascii="Times New Roman"/>
                <w:b w:val="false"/>
                <w:i w:val="false"/>
                <w:color w:val="000000"/>
                <w:sz w:val="20"/>
              </w:rPr>
              <w:t>
7</w:t>
            </w:r>
          </w:p>
          <w:bookmarkEnd w:id="912"/>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 w:id="913"/>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913"/>
    <w:bookmarkStart w:name="z1029" w:id="914"/>
    <w:p>
      <w:pPr>
        <w:spacing w:after="0"/>
        <w:ind w:left="0"/>
        <w:jc w:val="both"/>
      </w:pPr>
      <w:r>
        <w:rPr>
          <w:rFonts w:ascii="Times New Roman"/>
          <w:b w:val="false"/>
          <w:i w:val="false"/>
          <w:color w:val="000000"/>
          <w:sz w:val="28"/>
        </w:rPr>
        <w:t>
                                                       "___" ___________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w:t>
      </w:r>
      <w:r>
        <w:br/>
      </w:r>
      <w:r>
        <w:rPr>
          <w:rFonts w:ascii="Times New Roman"/>
          <w:b w:val="false"/>
          <w:i w:val="false"/>
          <w:color w:val="000000"/>
          <w:sz w:val="28"/>
        </w:rPr>
        <w:t xml:space="preserve">                                     представителя)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r>
        <w:br/>
      </w:r>
      <w:r>
        <w:rPr>
          <w:rFonts w:ascii="Times New Roman"/>
          <w:b w:val="false"/>
          <w:i w:val="false"/>
          <w:color w:val="000000"/>
          <w:sz w:val="28"/>
        </w:rPr>
        <w:t xml:space="preserve">                                                       "___" ___________ 20___ года.</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_________________________________________ принято.</w:t>
      </w:r>
      <w:r>
        <w:br/>
      </w:r>
      <w:r>
        <w:rPr>
          <w:rFonts w:ascii="Times New Roman"/>
          <w:b w:val="false"/>
          <w:i w:val="false"/>
          <w:color w:val="000000"/>
          <w:sz w:val="28"/>
        </w:rPr>
        <w:t xml:space="preserve">       Дата принятия заявления "___" __________ 20___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заявление)</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санаторно-курортным</w:t>
            </w:r>
            <w:r>
              <w:br/>
            </w:r>
            <w:r>
              <w:rPr>
                <w:rFonts w:ascii="Times New Roman"/>
                <w:b w:val="false"/>
                <w:i w:val="false"/>
                <w:color w:val="000000"/>
                <w:sz w:val="20"/>
              </w:rPr>
              <w:t>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915"/>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915"/>
    <w:bookmarkStart w:name="z1033" w:id="91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(местный исполнительный орган городов Астана и Алматы, районов и городов областного</w:t>
      </w:r>
      <w:r>
        <w:br/>
      </w:r>
      <w:r>
        <w:rPr>
          <w:rFonts w:ascii="Times New Roman"/>
          <w:b w:val="false"/>
          <w:i w:val="false"/>
          <w:color w:val="000000"/>
          <w:sz w:val="28"/>
        </w:rPr>
        <w:t>значения) отказывает в приеме документов на оказание государственной услуги</w:t>
      </w:r>
      <w:r>
        <w:br/>
      </w:r>
      <w:r>
        <w:rPr>
          <w:rFonts w:ascii="Times New Roman"/>
          <w:b w:val="false"/>
          <w:i w:val="false"/>
          <w:color w:val="000000"/>
          <w:sz w:val="28"/>
        </w:rPr>
        <w:t>"Обеспечение инвалидов санаторно-курортным лечением"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и (или) документов с истекшим 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 действия:</w:t>
      </w:r>
      <w:r>
        <w:br/>
      </w:r>
      <w:r>
        <w:rPr>
          <w:rFonts w:ascii="Times New Roman"/>
          <w:b w:val="false"/>
          <w:i w:val="false"/>
          <w:color w:val="000000"/>
          <w:sz w:val="28"/>
        </w:rPr>
        <w:t xml:space="preserve">       1) _______________________________;</w:t>
      </w:r>
      <w:r>
        <w:br/>
      </w:r>
      <w:r>
        <w:rPr>
          <w:rFonts w:ascii="Times New Roman"/>
          <w:b w:val="false"/>
          <w:i w:val="false"/>
          <w:color w:val="000000"/>
          <w:sz w:val="28"/>
        </w:rPr>
        <w:t xml:space="preserve">       2) _______________________________;</w:t>
      </w:r>
      <w:r>
        <w:br/>
      </w:r>
      <w:r>
        <w:rPr>
          <w:rFonts w:ascii="Times New Roman"/>
          <w:b w:val="false"/>
          <w:i w:val="false"/>
          <w:color w:val="000000"/>
          <w:sz w:val="28"/>
        </w:rPr>
        <w:t xml:space="preserve">       3) 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 значения)</w:t>
      </w:r>
      <w:r>
        <w:br/>
      </w:r>
      <w:r>
        <w:rPr>
          <w:rFonts w:ascii="Times New Roman"/>
          <w:b w:val="false"/>
          <w:i w:val="false"/>
          <w:color w:val="000000"/>
          <w:sz w:val="28"/>
        </w:rPr>
        <w:t xml:space="preserve">       Получил: ________________________________________________ 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___________ 20___ года.</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санаторно-курортным</w:t>
            </w:r>
            <w:r>
              <w:br/>
            </w:r>
            <w:r>
              <w:rPr>
                <w:rFonts w:ascii="Times New Roman"/>
                <w:b w:val="false"/>
                <w:i w:val="false"/>
                <w:color w:val="000000"/>
                <w:sz w:val="20"/>
              </w:rPr>
              <w:t>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6" w:id="917"/>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917"/>
    <w:bookmarkStart w:name="z1037" w:id="91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"Обеспечение инвалидов санаторно-курортным лечением"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____________ 20___ год</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040" w:id="919"/>
    <w:p>
      <w:pPr>
        <w:spacing w:after="0"/>
        <w:ind w:left="0"/>
        <w:jc w:val="left"/>
      </w:pPr>
      <w:r>
        <w:rPr>
          <w:rFonts w:ascii="Times New Roman"/>
          <w:b/>
          <w:i w:val="false"/>
          <w:color w:val="000000"/>
        </w:rPr>
        <w:t xml:space="preserve"> Стандарт государственной услуги "Оформление документов на оказание специальных социальных услуг в медико-социальных учреждениях (организациях)" </w:t>
      </w:r>
    </w:p>
    <w:bookmarkEnd w:id="919"/>
    <w:bookmarkStart w:name="z1041" w:id="920"/>
    <w:p>
      <w:pPr>
        <w:spacing w:after="0"/>
        <w:ind w:left="0"/>
        <w:jc w:val="left"/>
      </w:pPr>
      <w:r>
        <w:rPr>
          <w:rFonts w:ascii="Times New Roman"/>
          <w:b/>
          <w:i w:val="false"/>
          <w:color w:val="000000"/>
        </w:rPr>
        <w:t xml:space="preserve"> Глава 1. Общие положения</w:t>
      </w:r>
    </w:p>
    <w:bookmarkEnd w:id="920"/>
    <w:bookmarkStart w:name="z1042" w:id="921"/>
    <w:p>
      <w:pPr>
        <w:spacing w:after="0"/>
        <w:ind w:left="0"/>
        <w:jc w:val="both"/>
      </w:pPr>
      <w:r>
        <w:rPr>
          <w:rFonts w:ascii="Times New Roman"/>
          <w:b w:val="false"/>
          <w:i w:val="false"/>
          <w:color w:val="000000"/>
          <w:sz w:val="28"/>
        </w:rPr>
        <w:t>
      1. Государственная услуга "Оформление документов на оказание специальных социальных услуг в медико-социальных учреждениях (организациях)" (далее – государственная услуга).</w:t>
      </w:r>
    </w:p>
    <w:bookmarkEnd w:id="921"/>
    <w:bookmarkStart w:name="z1043" w:id="92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922"/>
    <w:bookmarkStart w:name="z1044" w:id="92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923"/>
    <w:bookmarkStart w:name="z1045" w:id="9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24"/>
    <w:bookmarkStart w:name="z1046" w:id="92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925"/>
    <w:bookmarkStart w:name="z1047" w:id="926"/>
    <w:p>
      <w:pPr>
        <w:spacing w:after="0"/>
        <w:ind w:left="0"/>
        <w:jc w:val="both"/>
      </w:pPr>
      <w:r>
        <w:rPr>
          <w:rFonts w:ascii="Times New Roman"/>
          <w:b w:val="false"/>
          <w:i w:val="false"/>
          <w:color w:val="000000"/>
          <w:sz w:val="28"/>
        </w:rPr>
        <w:t>
      2) услугодателя.</w:t>
      </w:r>
    </w:p>
    <w:bookmarkEnd w:id="926"/>
    <w:bookmarkStart w:name="z1048" w:id="927"/>
    <w:p>
      <w:pPr>
        <w:spacing w:after="0"/>
        <w:ind w:left="0"/>
        <w:jc w:val="left"/>
      </w:pPr>
      <w:r>
        <w:rPr>
          <w:rFonts w:ascii="Times New Roman"/>
          <w:b/>
          <w:i w:val="false"/>
          <w:color w:val="000000"/>
        </w:rPr>
        <w:t xml:space="preserve"> Глава 2. Порядок оказания государственной услуги</w:t>
      </w:r>
    </w:p>
    <w:bookmarkEnd w:id="927"/>
    <w:bookmarkStart w:name="z1049" w:id="928"/>
    <w:p>
      <w:pPr>
        <w:spacing w:after="0"/>
        <w:ind w:left="0"/>
        <w:jc w:val="both"/>
      </w:pPr>
      <w:r>
        <w:rPr>
          <w:rFonts w:ascii="Times New Roman"/>
          <w:b w:val="false"/>
          <w:i w:val="false"/>
          <w:color w:val="000000"/>
          <w:sz w:val="28"/>
        </w:rPr>
        <w:t>
      4. Срок оказания государственной услуги:</w:t>
      </w:r>
    </w:p>
    <w:bookmarkEnd w:id="928"/>
    <w:bookmarkStart w:name="z1050" w:id="929"/>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17 (семнадцать) рабочих дней;</w:t>
      </w:r>
    </w:p>
    <w:bookmarkEnd w:id="929"/>
    <w:bookmarkStart w:name="z1051" w:id="930"/>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930"/>
    <w:bookmarkStart w:name="z1052" w:id="93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931"/>
    <w:bookmarkStart w:name="z1053" w:id="932"/>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932"/>
    <w:bookmarkStart w:name="z1054" w:id="933"/>
    <w:p>
      <w:pPr>
        <w:spacing w:after="0"/>
        <w:ind w:left="0"/>
        <w:jc w:val="both"/>
      </w:pPr>
      <w:r>
        <w:rPr>
          <w:rFonts w:ascii="Times New Roman"/>
          <w:b w:val="false"/>
          <w:i w:val="false"/>
          <w:color w:val="000000"/>
          <w:sz w:val="28"/>
        </w:rPr>
        <w:t>
      5. Форма оказания государственной услуги – бумажная.</w:t>
      </w:r>
    </w:p>
    <w:bookmarkEnd w:id="933"/>
    <w:bookmarkStart w:name="z1055" w:id="934"/>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срока оказания специальных социальных услуг в медико-социальных учреждениях (организациях),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934"/>
    <w:bookmarkStart w:name="z1056" w:id="93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935"/>
    <w:bookmarkStart w:name="z1057" w:id="936"/>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936"/>
    <w:bookmarkStart w:name="z1058" w:id="937"/>
    <w:p>
      <w:pPr>
        <w:spacing w:after="0"/>
        <w:ind w:left="0"/>
        <w:jc w:val="both"/>
      </w:pPr>
      <w:r>
        <w:rPr>
          <w:rFonts w:ascii="Times New Roman"/>
          <w:b w:val="false"/>
          <w:i w:val="false"/>
          <w:color w:val="000000"/>
          <w:sz w:val="28"/>
        </w:rPr>
        <w:t>
      8. График работы:</w:t>
      </w:r>
    </w:p>
    <w:bookmarkEnd w:id="937"/>
    <w:bookmarkStart w:name="z1059" w:id="93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938"/>
    <w:bookmarkStart w:name="z1060" w:id="939"/>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939"/>
    <w:bookmarkStart w:name="z1061" w:id="940"/>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w:t>
      </w:r>
    </w:p>
    <w:bookmarkEnd w:id="940"/>
    <w:bookmarkStart w:name="z1062" w:id="9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941"/>
    <w:bookmarkStart w:name="z1063" w:id="94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42"/>
    <w:bookmarkStart w:name="z1064" w:id="943"/>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943"/>
    <w:bookmarkStart w:name="z1065" w:id="944"/>
    <w:p>
      <w:pPr>
        <w:spacing w:after="0"/>
        <w:ind w:left="0"/>
        <w:jc w:val="both"/>
      </w:pPr>
      <w:r>
        <w:rPr>
          <w:rFonts w:ascii="Times New Roman"/>
          <w:b w:val="false"/>
          <w:i w:val="false"/>
          <w:color w:val="000000"/>
          <w:sz w:val="28"/>
        </w:rPr>
        <w:t>
      1) заявление по форме согласно приложениям 1 или 2 к настоящему стандарту государственной услуги;</w:t>
      </w:r>
    </w:p>
    <w:bookmarkEnd w:id="944"/>
    <w:bookmarkStart w:name="z1066" w:id="945"/>
    <w:p>
      <w:pPr>
        <w:spacing w:after="0"/>
        <w:ind w:left="0"/>
        <w:jc w:val="both"/>
      </w:pPr>
      <w:r>
        <w:rPr>
          <w:rFonts w:ascii="Times New Roman"/>
          <w:b w:val="false"/>
          <w:i w:val="false"/>
          <w:color w:val="000000"/>
          <w:sz w:val="28"/>
        </w:rPr>
        <w:t>
      2) документ, удостоверяющий личность услугополучателя с наличием индивидуального идентификационного номера (для идентификации личности);</w:t>
      </w:r>
    </w:p>
    <w:bookmarkEnd w:id="945"/>
    <w:bookmarkStart w:name="z1067" w:id="946"/>
    <w:p>
      <w:pPr>
        <w:spacing w:after="0"/>
        <w:ind w:left="0"/>
        <w:jc w:val="both"/>
      </w:pPr>
      <w:r>
        <w:rPr>
          <w:rFonts w:ascii="Times New Roman"/>
          <w:b w:val="false"/>
          <w:i w:val="false"/>
          <w:color w:val="000000"/>
          <w:sz w:val="28"/>
        </w:rPr>
        <w:t>
      3) медицинская карта по форме согласно приложению 3 к настоящему стандарту государственной услуги;</w:t>
      </w:r>
    </w:p>
    <w:bookmarkEnd w:id="946"/>
    <w:bookmarkStart w:name="z1068" w:id="947"/>
    <w:p>
      <w:pPr>
        <w:spacing w:after="0"/>
        <w:ind w:left="0"/>
        <w:jc w:val="both"/>
      </w:pPr>
      <w:r>
        <w:rPr>
          <w:rFonts w:ascii="Times New Roman"/>
          <w:b w:val="false"/>
          <w:i w:val="false"/>
          <w:color w:val="000000"/>
          <w:sz w:val="28"/>
        </w:rPr>
        <w:t>
      4) копия выписки из индивидуальной программы реабилитации инвалида (для престарелых не требуется);</w:t>
      </w:r>
    </w:p>
    <w:bookmarkEnd w:id="947"/>
    <w:bookmarkStart w:name="z1069" w:id="948"/>
    <w:p>
      <w:pPr>
        <w:spacing w:after="0"/>
        <w:ind w:left="0"/>
        <w:jc w:val="both"/>
      </w:pPr>
      <w:r>
        <w:rPr>
          <w:rFonts w:ascii="Times New Roman"/>
          <w:b w:val="false"/>
          <w:i w:val="false"/>
          <w:color w:val="000000"/>
          <w:sz w:val="28"/>
        </w:rPr>
        <w:t>
      5) для лиц старше восемнадцати лет – копия решения суда о признании лица недееспособным (при наличии);</w:t>
      </w:r>
    </w:p>
    <w:bookmarkEnd w:id="948"/>
    <w:bookmarkStart w:name="z1070" w:id="949"/>
    <w:p>
      <w:pPr>
        <w:spacing w:after="0"/>
        <w:ind w:left="0"/>
        <w:jc w:val="both"/>
      </w:pPr>
      <w:r>
        <w:rPr>
          <w:rFonts w:ascii="Times New Roman"/>
          <w:b w:val="false"/>
          <w:i w:val="false"/>
          <w:color w:val="000000"/>
          <w:sz w:val="28"/>
        </w:rPr>
        <w:t>
      6) для лиц пенсионного возраста – копия пенсионного удостоверения;</w:t>
      </w:r>
    </w:p>
    <w:bookmarkEnd w:id="949"/>
    <w:bookmarkStart w:name="z1071" w:id="950"/>
    <w:p>
      <w:pPr>
        <w:spacing w:after="0"/>
        <w:ind w:left="0"/>
        <w:jc w:val="both"/>
      </w:pPr>
      <w:r>
        <w:rPr>
          <w:rFonts w:ascii="Times New Roman"/>
          <w:b w:val="false"/>
          <w:i w:val="false"/>
          <w:color w:val="000000"/>
          <w:sz w:val="28"/>
        </w:rPr>
        <w:t>
      7) для участников и инвалидов Великой Отечественной войны и лиц, приравненных к ним – копии удостоверения, подтверждающего статус участника и инвалида Великой Отечественной войны и лица, приравненного к ним.</w:t>
      </w:r>
    </w:p>
    <w:bookmarkEnd w:id="950"/>
    <w:bookmarkStart w:name="z1072" w:id="951"/>
    <w:p>
      <w:pPr>
        <w:spacing w:after="0"/>
        <w:ind w:left="0"/>
        <w:jc w:val="both"/>
      </w:pPr>
      <w:r>
        <w:rPr>
          <w:rFonts w:ascii="Times New Roman"/>
          <w:b w:val="false"/>
          <w:i w:val="false"/>
          <w:color w:val="000000"/>
          <w:sz w:val="28"/>
        </w:rPr>
        <w:t>
      Сведения о документах, удостоверяющих личность, об инвалидности услугодатель,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bookmarkEnd w:id="951"/>
    <w:bookmarkStart w:name="z1073" w:id="95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952"/>
    <w:bookmarkStart w:name="z1074" w:id="953"/>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953"/>
    <w:bookmarkStart w:name="z1075" w:id="954"/>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954"/>
    <w:bookmarkStart w:name="z1076" w:id="955"/>
    <w:p>
      <w:pPr>
        <w:spacing w:after="0"/>
        <w:ind w:left="0"/>
        <w:jc w:val="both"/>
      </w:pPr>
      <w:r>
        <w:rPr>
          <w:rFonts w:ascii="Times New Roman"/>
          <w:b w:val="false"/>
          <w:i w:val="false"/>
          <w:color w:val="000000"/>
          <w:sz w:val="28"/>
        </w:rPr>
        <w:t xml:space="preserve">
      у услугодателя – талон с указанием даты регистрации и получения государственной услуги, фамилии и инициалов лица, принявшего документы. </w:t>
      </w:r>
    </w:p>
    <w:bookmarkEnd w:id="955"/>
    <w:bookmarkStart w:name="z1077" w:id="956"/>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документов удостоверяющий личность (или его представителя по нотариально засвидетельствованной доверенности).</w:t>
      </w:r>
    </w:p>
    <w:bookmarkEnd w:id="956"/>
    <w:bookmarkStart w:name="z1078" w:id="957"/>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57"/>
    <w:bookmarkStart w:name="z1079" w:id="95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bookmarkEnd w:id="958"/>
    <w:bookmarkStart w:name="z1080" w:id="95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5 к настоящему стандарту государственной услуги.</w:t>
      </w:r>
    </w:p>
    <w:bookmarkEnd w:id="959"/>
    <w:bookmarkStart w:name="z1081" w:id="960"/>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960"/>
    <w:bookmarkStart w:name="z1082" w:id="96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61"/>
    <w:bookmarkStart w:name="z1083" w:id="96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Стандартами</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утвержденными приказом Министра здравоохранения и социального развития Республики Казахстан от 26 марта 2015 года № 165 (зарегистрирован в Реестре государственной регистрации нормативных правовых актов за № 11038).</w:t>
      </w:r>
    </w:p>
    <w:bookmarkEnd w:id="962"/>
    <w:bookmarkStart w:name="z1084" w:id="9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963"/>
    <w:bookmarkStart w:name="z1085" w:id="96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w:t>
      </w:r>
    </w:p>
    <w:bookmarkEnd w:id="964"/>
    <w:bookmarkStart w:name="z1086" w:id="96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или Государственной корпорации.</w:t>
      </w:r>
    </w:p>
    <w:bookmarkEnd w:id="965"/>
    <w:bookmarkStart w:name="z1087" w:id="96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 </w:t>
      </w:r>
    </w:p>
    <w:bookmarkEnd w:id="966"/>
    <w:bookmarkStart w:name="z1088" w:id="967"/>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w:t>
      </w:r>
    </w:p>
    <w:bookmarkEnd w:id="967"/>
    <w:bookmarkStart w:name="z1089" w:id="96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968"/>
    <w:bookmarkStart w:name="z1090" w:id="96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969"/>
    <w:bookmarkStart w:name="z1091" w:id="97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970"/>
    <w:bookmarkStart w:name="z1092" w:id="97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971"/>
    <w:bookmarkStart w:name="z1093" w:id="972"/>
    <w:p>
      <w:pPr>
        <w:spacing w:after="0"/>
        <w:ind w:left="0"/>
        <w:jc w:val="both"/>
      </w:pPr>
      <w:r>
        <w:rPr>
          <w:rFonts w:ascii="Times New Roman"/>
          <w:b w:val="false"/>
          <w:i w:val="false"/>
          <w:color w:val="000000"/>
          <w:sz w:val="28"/>
        </w:rPr>
        <w:t>
      12. Инвалидам первой и второй групп и лицам, не способным к самостоятельному обслуживанию в связи с преклонным возрастом и являющиеся получателями специальных социальных услуг оформление документов на оказание специальных социальных услуг в медико-социальных учреждениях (организациях) осуществляется при содействии социального работника услугодателя.</w:t>
      </w:r>
    </w:p>
    <w:bookmarkEnd w:id="972"/>
    <w:bookmarkStart w:name="z1094" w:id="97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973"/>
    <w:bookmarkStart w:name="z1095" w:id="974"/>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974"/>
    <w:bookmarkStart w:name="z1096" w:id="975"/>
    <w:p>
      <w:pPr>
        <w:spacing w:after="0"/>
        <w:ind w:left="0"/>
        <w:jc w:val="both"/>
      </w:pPr>
      <w:r>
        <w:rPr>
          <w:rFonts w:ascii="Times New Roman"/>
          <w:b w:val="false"/>
          <w:i w:val="false"/>
          <w:color w:val="000000"/>
          <w:sz w:val="28"/>
        </w:rPr>
        <w:t xml:space="preserve">
      2) Государственной корпорации – www.gov4c.kz. </w:t>
      </w:r>
    </w:p>
    <w:bookmarkEnd w:id="975"/>
    <w:bookmarkStart w:name="z1097" w:id="976"/>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8 800 080 7777.</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00" w:id="977"/>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r>
        <w:br/>
      </w:r>
      <w:r>
        <w:rPr>
          <w:rFonts w:ascii="Times New Roman"/>
          <w:b w:val="false"/>
          <w:i w:val="false"/>
          <w:color w:val="000000"/>
          <w:sz w:val="28"/>
        </w:rPr>
        <w:t>местным исполнительным органом государственной организации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 местного</w:t>
      </w:r>
      <w:r>
        <w:br/>
      </w:r>
      <w:r>
        <w:rPr>
          <w:rFonts w:ascii="Times New Roman"/>
          <w:b w:val="false"/>
          <w:i w:val="false"/>
          <w:color w:val="000000"/>
          <w:sz w:val="28"/>
        </w:rPr>
        <w:t>исполнительного органа или уполномоченной местным исполнительным</w:t>
      </w:r>
      <w:r>
        <w:br/>
      </w:r>
      <w:r>
        <w:rPr>
          <w:rFonts w:ascii="Times New Roman"/>
          <w:b w:val="false"/>
          <w:i w:val="false"/>
          <w:color w:val="000000"/>
          <w:sz w:val="28"/>
        </w:rPr>
        <w:t>органом государственной организации)</w:t>
      </w:r>
      <w:r>
        <w:br/>
      </w:r>
      <w:r>
        <w:rPr>
          <w:rFonts w:ascii="Times New Roman"/>
          <w:b w:val="false"/>
          <w:i w:val="false"/>
          <w:color w:val="000000"/>
          <w:sz w:val="28"/>
        </w:rPr>
        <w:t>Документ, удостоверяющий личность № ____ выдан _____ _________ года</w:t>
      </w:r>
      <w:r>
        <w:br/>
      </w:r>
      <w:r>
        <w:rPr>
          <w:rFonts w:ascii="Times New Roman"/>
          <w:b w:val="false"/>
          <w:i w:val="false"/>
          <w:color w:val="000000"/>
          <w:sz w:val="28"/>
        </w:rPr>
        <w:t>Место прописки _________________________________________</w:t>
      </w:r>
      <w:r>
        <w:br/>
      </w:r>
      <w:r>
        <w:rPr>
          <w:rFonts w:ascii="Times New Roman"/>
          <w:b w:val="false"/>
          <w:i w:val="false"/>
          <w:color w:val="000000"/>
          <w:sz w:val="28"/>
        </w:rPr>
        <w:t xml:space="preserve">       Место проживания _______________________________________</w:t>
      </w:r>
      <w:r>
        <w:br/>
      </w:r>
      <w:r>
        <w:rPr>
          <w:rFonts w:ascii="Times New Roman"/>
          <w:b w:val="false"/>
          <w:i w:val="false"/>
          <w:color w:val="000000"/>
          <w:sz w:val="28"/>
        </w:rPr>
        <w:t xml:space="preserve">       Место рождения _________________________________________</w:t>
      </w:r>
      <w:r>
        <w:br/>
      </w:r>
      <w:r>
        <w:rPr>
          <w:rFonts w:ascii="Times New Roman"/>
          <w:b w:val="false"/>
          <w:i w:val="false"/>
          <w:color w:val="000000"/>
          <w:sz w:val="28"/>
        </w:rPr>
        <w:t xml:space="preserve">       Дата рождения "___" _________ _____ год</w:t>
      </w:r>
      <w:r>
        <w:br/>
      </w:r>
      <w:r>
        <w:rPr>
          <w:rFonts w:ascii="Times New Roman"/>
          <w:b w:val="false"/>
          <w:i w:val="false"/>
          <w:color w:val="000000"/>
          <w:sz w:val="28"/>
        </w:rPr>
        <w:t xml:space="preserve">       Вид и размер пособия _______________________________________________</w:t>
      </w:r>
      <w:r>
        <w:br/>
      </w:r>
      <w:r>
        <w:rPr>
          <w:rFonts w:ascii="Times New Roman"/>
          <w:b w:val="false"/>
          <w:i w:val="false"/>
          <w:color w:val="000000"/>
          <w:sz w:val="28"/>
        </w:rPr>
        <w:t xml:space="preserve">       Категория инвалидности ____________________________________________</w:t>
      </w:r>
      <w:r>
        <w:br/>
      </w:r>
      <w:r>
        <w:rPr>
          <w:rFonts w:ascii="Times New Roman"/>
          <w:b w:val="false"/>
          <w:i w:val="false"/>
          <w:color w:val="000000"/>
          <w:sz w:val="28"/>
        </w:rPr>
        <w:t xml:space="preserve">       Наличие родственников (законных представителей)</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(родственные отношения, возраст, социальный статус, адрес проживания,</w:t>
      </w:r>
      <w:r>
        <w:br/>
      </w:r>
      <w:r>
        <w:rPr>
          <w:rFonts w:ascii="Times New Roman"/>
          <w:b w:val="false"/>
          <w:i w:val="false"/>
          <w:color w:val="000000"/>
          <w:sz w:val="28"/>
        </w:rPr>
        <w:t>контактный телефон)</w:t>
      </w:r>
    </w:p>
    <w:bookmarkEnd w:id="977"/>
    <w:bookmarkStart w:name="z1101" w:id="97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978"/>
    <w:bookmarkStart w:name="z1102" w:id="979"/>
    <w:p>
      <w:pPr>
        <w:spacing w:after="0"/>
        <w:ind w:left="0"/>
        <w:jc w:val="both"/>
      </w:pPr>
      <w:r>
        <w:rPr>
          <w:rFonts w:ascii="Times New Roman"/>
          <w:b w:val="false"/>
          <w:i w:val="false"/>
          <w:color w:val="000000"/>
          <w:sz w:val="28"/>
        </w:rPr>
        <w:t>
      Прошу принять _________________________________________________________</w:t>
      </w:r>
      <w:r>
        <w:br/>
      </w:r>
      <w:r>
        <w:rPr>
          <w:rFonts w:ascii="Times New Roman"/>
          <w:b w:val="false"/>
          <w:i w:val="false"/>
          <w:color w:val="000000"/>
          <w:sz w:val="28"/>
        </w:rPr>
        <w:t xml:space="preserve">                         (фамилия, имя, отчество (при его наличии) получателя услуг)</w:t>
      </w:r>
      <w:r>
        <w:br/>
      </w:r>
      <w:r>
        <w:rPr>
          <w:rFonts w:ascii="Times New Roman"/>
          <w:b w:val="false"/>
          <w:i w:val="false"/>
          <w:color w:val="000000"/>
          <w:sz w:val="28"/>
        </w:rPr>
        <w:t>на круглосуточное постоянное/временное (нужное подчеркнуть) проживание в</w:t>
      </w:r>
      <w:r>
        <w:br/>
      </w:r>
      <w:r>
        <w:rPr>
          <w:rFonts w:ascii="Times New Roman"/>
          <w:b w:val="false"/>
          <w:i w:val="false"/>
          <w:color w:val="000000"/>
          <w:sz w:val="28"/>
        </w:rPr>
        <w:t>______________________________________ медико-социальное учреждение,</w:t>
      </w:r>
      <w:r>
        <w:br/>
      </w:r>
      <w:r>
        <w:rPr>
          <w:rFonts w:ascii="Times New Roman"/>
          <w:b w:val="false"/>
          <w:i w:val="false"/>
          <w:color w:val="000000"/>
          <w:sz w:val="28"/>
        </w:rPr>
        <w:t>так как нуждаюсь (нуждается) в оказании специальных социальных услуг в</w:t>
      </w:r>
      <w:r>
        <w:br/>
      </w:r>
      <w:r>
        <w:rPr>
          <w:rFonts w:ascii="Times New Roman"/>
          <w:b w:val="false"/>
          <w:i w:val="false"/>
          <w:color w:val="000000"/>
          <w:sz w:val="28"/>
        </w:rPr>
        <w:t>условиях стационара.</w:t>
      </w:r>
      <w:r>
        <w:br/>
      </w:r>
      <w:r>
        <w:rPr>
          <w:rFonts w:ascii="Times New Roman"/>
          <w:b w:val="false"/>
          <w:i w:val="false"/>
          <w:color w:val="000000"/>
          <w:sz w:val="28"/>
        </w:rPr>
        <w:t xml:space="preserve">       Прилагаю следующие документы:</w:t>
      </w:r>
      <w:r>
        <w:br/>
      </w:r>
      <w:r>
        <w:rPr>
          <w:rFonts w:ascii="Times New Roman"/>
          <w:b w:val="false"/>
          <w:i w:val="false"/>
          <w:color w:val="000000"/>
          <w:sz w:val="28"/>
        </w:rPr>
        <w:t xml:space="preserve">       1) ________________ 2) _________________</w:t>
      </w:r>
      <w:r>
        <w:br/>
      </w:r>
      <w:r>
        <w:rPr>
          <w:rFonts w:ascii="Times New Roman"/>
          <w:b w:val="false"/>
          <w:i w:val="false"/>
          <w:color w:val="000000"/>
          <w:sz w:val="28"/>
        </w:rPr>
        <w:t xml:space="preserve">       3) ________________ 4) _________________</w:t>
      </w:r>
      <w:r>
        <w:br/>
      </w:r>
      <w:r>
        <w:rPr>
          <w:rFonts w:ascii="Times New Roman"/>
          <w:b w:val="false"/>
          <w:i w:val="false"/>
          <w:color w:val="000000"/>
          <w:sz w:val="28"/>
        </w:rPr>
        <w:t xml:space="preserve">       5) ________________ 6) _________________</w:t>
      </w:r>
      <w:r>
        <w:br/>
      </w:r>
      <w:r>
        <w:rPr>
          <w:rFonts w:ascii="Times New Roman"/>
          <w:b w:val="false"/>
          <w:i w:val="false"/>
          <w:color w:val="000000"/>
          <w:sz w:val="28"/>
        </w:rPr>
        <w:t xml:space="preserve">       7) ________________ 8) _________________</w:t>
      </w:r>
      <w:r>
        <w:br/>
      </w:r>
      <w:r>
        <w:rPr>
          <w:rFonts w:ascii="Times New Roman"/>
          <w:b w:val="false"/>
          <w:i w:val="false"/>
          <w:color w:val="000000"/>
          <w:sz w:val="28"/>
        </w:rPr>
        <w:t xml:space="preserve">       9) ________________ 10) ________________</w:t>
      </w:r>
      <w:r>
        <w:br/>
      </w:r>
      <w:r>
        <w:rPr>
          <w:rFonts w:ascii="Times New Roman"/>
          <w:b w:val="false"/>
          <w:i w:val="false"/>
          <w:color w:val="000000"/>
          <w:sz w:val="28"/>
        </w:rPr>
        <w:t xml:space="preserve">       Даю согласие на сбор и обработку моих персональных данных, необходимых</w:t>
      </w:r>
      <w:r>
        <w:br/>
      </w:r>
      <w:r>
        <w:rPr>
          <w:rFonts w:ascii="Times New Roman"/>
          <w:b w:val="false"/>
          <w:i w:val="false"/>
          <w:color w:val="000000"/>
          <w:sz w:val="28"/>
        </w:rPr>
        <w:t xml:space="preserve"> для оформления документов на оказание специальных социальных услуг в</w:t>
      </w:r>
      <w:r>
        <w:br/>
      </w:r>
      <w:r>
        <w:rPr>
          <w:rFonts w:ascii="Times New Roman"/>
          <w:b w:val="false"/>
          <w:i w:val="false"/>
          <w:color w:val="000000"/>
          <w:sz w:val="28"/>
        </w:rPr>
        <w:t xml:space="preserve"> медико-социальных учреждениях (организациях) в условиях стационара.</w:t>
      </w:r>
      <w:r>
        <w:br/>
      </w:r>
      <w:r>
        <w:rPr>
          <w:rFonts w:ascii="Times New Roman"/>
          <w:b w:val="false"/>
          <w:i w:val="false"/>
          <w:color w:val="000000"/>
          <w:sz w:val="28"/>
        </w:rPr>
        <w:t xml:space="preserve"> С условиями приема, содержания, перевода, выписки из медико-социального</w:t>
      </w:r>
      <w:r>
        <w:br/>
      </w:r>
      <w:r>
        <w:rPr>
          <w:rFonts w:ascii="Times New Roman"/>
          <w:b w:val="false"/>
          <w:i w:val="false"/>
          <w:color w:val="000000"/>
          <w:sz w:val="28"/>
        </w:rPr>
        <w:t xml:space="preserve"> учреждения и правилами внутреннего распорядка ознакомлен(а).</w:t>
      </w:r>
      <w:r>
        <w:br/>
      </w:r>
      <w:r>
        <w:rPr>
          <w:rFonts w:ascii="Times New Roman"/>
          <w:b w:val="false"/>
          <w:i w:val="false"/>
          <w:color w:val="000000"/>
          <w:sz w:val="28"/>
        </w:rPr>
        <w:t xml:space="preserve"> "___" __________ 20__ года ______________________________________</w:t>
      </w:r>
      <w:r>
        <w:br/>
      </w:r>
      <w:r>
        <w:rPr>
          <w:rFonts w:ascii="Times New Roman"/>
          <w:b w:val="false"/>
          <w:i w:val="false"/>
          <w:color w:val="000000"/>
          <w:sz w:val="28"/>
        </w:rPr>
        <w:t xml:space="preserve">       (фамилия, имя, отчество (при его наличии) и подпись заявителя)</w:t>
      </w:r>
      <w:r>
        <w:br/>
      </w:r>
      <w:r>
        <w:rPr>
          <w:rFonts w:ascii="Times New Roman"/>
          <w:b w:val="false"/>
          <w:i w:val="false"/>
          <w:color w:val="000000"/>
          <w:sz w:val="28"/>
        </w:rPr>
        <w:t xml:space="preserve">       Документы принял 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"___" __________ 20__ года.</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980"/>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r>
        <w:br/>
      </w:r>
      <w:r>
        <w:rPr>
          <w:rFonts w:ascii="Times New Roman"/>
          <w:b w:val="false"/>
          <w:i w:val="false"/>
          <w:color w:val="000000"/>
          <w:sz w:val="28"/>
        </w:rPr>
        <w:t>местным исполнительным органом государственной организации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 местного исполнительного</w:t>
      </w:r>
      <w:r>
        <w:br/>
      </w:r>
      <w:r>
        <w:rPr>
          <w:rFonts w:ascii="Times New Roman"/>
          <w:b w:val="false"/>
          <w:i w:val="false"/>
          <w:color w:val="000000"/>
          <w:sz w:val="28"/>
        </w:rPr>
        <w:t>органа или уполномоченной местным исполнительным органом государственной</w:t>
      </w:r>
      <w:r>
        <w:br/>
      </w:r>
      <w:r>
        <w:rPr>
          <w:rFonts w:ascii="Times New Roman"/>
          <w:b w:val="false"/>
          <w:i w:val="false"/>
          <w:color w:val="000000"/>
          <w:sz w:val="28"/>
        </w:rPr>
        <w:t xml:space="preserve">организации) </w:t>
      </w:r>
    </w:p>
    <w:bookmarkEnd w:id="980"/>
    <w:bookmarkStart w:name="z1106" w:id="98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981"/>
    <w:bookmarkStart w:name="z1107" w:id="982"/>
    <w:p>
      <w:pPr>
        <w:spacing w:after="0"/>
        <w:ind w:left="0"/>
        <w:jc w:val="both"/>
      </w:pPr>
      <w:r>
        <w:rPr>
          <w:rFonts w:ascii="Times New Roman"/>
          <w:b w:val="false"/>
          <w:i w:val="false"/>
          <w:color w:val="000000"/>
          <w:sz w:val="28"/>
        </w:rPr>
        <w:t>
      Прошу принять меня,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 _________ ______ года рождения, проживающего по адресу</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 дневное пребывание в______________________________________________,</w:t>
      </w:r>
      <w:r>
        <w:br/>
      </w:r>
      <w:r>
        <w:rPr>
          <w:rFonts w:ascii="Times New Roman"/>
          <w:b w:val="false"/>
          <w:i w:val="false"/>
          <w:color w:val="000000"/>
          <w:sz w:val="28"/>
        </w:rPr>
        <w:t xml:space="preserve">       (наименование организации полустационарного типа)</w:t>
      </w:r>
      <w:r>
        <w:br/>
      </w:r>
      <w:r>
        <w:rPr>
          <w:rFonts w:ascii="Times New Roman"/>
          <w:b w:val="false"/>
          <w:i w:val="false"/>
          <w:color w:val="000000"/>
          <w:sz w:val="28"/>
        </w:rPr>
        <w:t xml:space="preserve">       так как нуждаюсь (нуждается) в оказании специальных социальных услуг в</w:t>
      </w:r>
      <w:r>
        <w:br/>
      </w:r>
      <w:r>
        <w:rPr>
          <w:rFonts w:ascii="Times New Roman"/>
          <w:b w:val="false"/>
          <w:i w:val="false"/>
          <w:color w:val="000000"/>
          <w:sz w:val="28"/>
        </w:rPr>
        <w:t xml:space="preserve">       условиях полустационара.</w:t>
      </w:r>
      <w:r>
        <w:br/>
      </w:r>
      <w:r>
        <w:rPr>
          <w:rFonts w:ascii="Times New Roman"/>
          <w:b w:val="false"/>
          <w:i w:val="false"/>
          <w:color w:val="000000"/>
          <w:sz w:val="28"/>
        </w:rPr>
        <w:t xml:space="preserve">       Прилагаю следующие документы:</w:t>
      </w:r>
      <w:r>
        <w:br/>
      </w:r>
      <w:r>
        <w:rPr>
          <w:rFonts w:ascii="Times New Roman"/>
          <w:b w:val="false"/>
          <w:i w:val="false"/>
          <w:color w:val="000000"/>
          <w:sz w:val="28"/>
        </w:rPr>
        <w:t xml:space="preserve">       1) ________________ 2) _________________</w:t>
      </w:r>
      <w:r>
        <w:br/>
      </w:r>
      <w:r>
        <w:rPr>
          <w:rFonts w:ascii="Times New Roman"/>
          <w:b w:val="false"/>
          <w:i w:val="false"/>
          <w:color w:val="000000"/>
          <w:sz w:val="28"/>
        </w:rPr>
        <w:t xml:space="preserve">       3) ________________ 4) _________________</w:t>
      </w:r>
      <w:r>
        <w:br/>
      </w:r>
      <w:r>
        <w:rPr>
          <w:rFonts w:ascii="Times New Roman"/>
          <w:b w:val="false"/>
          <w:i w:val="false"/>
          <w:color w:val="000000"/>
          <w:sz w:val="28"/>
        </w:rPr>
        <w:t xml:space="preserve">       5) ________________ 6) _________________</w:t>
      </w:r>
      <w:r>
        <w:br/>
      </w:r>
      <w:r>
        <w:rPr>
          <w:rFonts w:ascii="Times New Roman"/>
          <w:b w:val="false"/>
          <w:i w:val="false"/>
          <w:color w:val="000000"/>
          <w:sz w:val="28"/>
        </w:rPr>
        <w:t xml:space="preserve">       7) ________________ 8) _________________</w:t>
      </w:r>
      <w:r>
        <w:br/>
      </w:r>
      <w:r>
        <w:rPr>
          <w:rFonts w:ascii="Times New Roman"/>
          <w:b w:val="false"/>
          <w:i w:val="false"/>
          <w:color w:val="000000"/>
          <w:sz w:val="28"/>
        </w:rPr>
        <w:t xml:space="preserve">       9) ________________ 10) ________________</w:t>
      </w:r>
      <w:r>
        <w:br/>
      </w:r>
      <w:r>
        <w:rPr>
          <w:rFonts w:ascii="Times New Roman"/>
          <w:b w:val="false"/>
          <w:i w:val="false"/>
          <w:color w:val="000000"/>
          <w:sz w:val="28"/>
        </w:rPr>
        <w:t xml:space="preserve">       Даю согласие на сбор и обработку моих персональных данных, необходимых</w:t>
      </w:r>
      <w:r>
        <w:br/>
      </w:r>
      <w:r>
        <w:rPr>
          <w:rFonts w:ascii="Times New Roman"/>
          <w:b w:val="false"/>
          <w:i w:val="false"/>
          <w:color w:val="000000"/>
          <w:sz w:val="28"/>
        </w:rPr>
        <w:t xml:space="preserve"> для оформления документов на оказание специальных социальных услуг</w:t>
      </w:r>
      <w:r>
        <w:br/>
      </w:r>
      <w:r>
        <w:rPr>
          <w:rFonts w:ascii="Times New Roman"/>
          <w:b w:val="false"/>
          <w:i w:val="false"/>
          <w:color w:val="000000"/>
          <w:sz w:val="28"/>
        </w:rPr>
        <w:t xml:space="preserve"> в медико-социальных учреждениях (организациях) в условиях полустационара.</w:t>
      </w:r>
      <w:r>
        <w:br/>
      </w:r>
      <w:r>
        <w:rPr>
          <w:rFonts w:ascii="Times New Roman"/>
          <w:b w:val="false"/>
          <w:i w:val="false"/>
          <w:color w:val="000000"/>
          <w:sz w:val="28"/>
        </w:rPr>
        <w:t xml:space="preserve"> С условиями приема, пребывания, отчисления и выписки из организации</w:t>
      </w:r>
      <w:r>
        <w:br/>
      </w:r>
      <w:r>
        <w:rPr>
          <w:rFonts w:ascii="Times New Roman"/>
          <w:b w:val="false"/>
          <w:i w:val="false"/>
          <w:color w:val="000000"/>
          <w:sz w:val="28"/>
        </w:rPr>
        <w:t xml:space="preserve"> полустационарного типа и правилами внутреннего распорядка ознакомлен(а).</w:t>
      </w:r>
      <w:r>
        <w:br/>
      </w:r>
      <w:r>
        <w:rPr>
          <w:rFonts w:ascii="Times New Roman"/>
          <w:b w:val="false"/>
          <w:i w:val="false"/>
          <w:color w:val="000000"/>
          <w:sz w:val="28"/>
        </w:rPr>
        <w:t xml:space="preserve"> "___" ___________ 20__ года ________________________________________</w:t>
      </w:r>
      <w:r>
        <w:br/>
      </w:r>
      <w:r>
        <w:rPr>
          <w:rFonts w:ascii="Times New Roman"/>
          <w:b w:val="false"/>
          <w:i w:val="false"/>
          <w:color w:val="000000"/>
          <w:sz w:val="28"/>
        </w:rPr>
        <w:t xml:space="preserve">       (фамилия, имя, отчество (при его наличии) и </w:t>
      </w:r>
      <w:r>
        <w:br/>
      </w:r>
      <w:r>
        <w:rPr>
          <w:rFonts w:ascii="Times New Roman"/>
          <w:b w:val="false"/>
          <w:i w:val="false"/>
          <w:color w:val="000000"/>
          <w:sz w:val="28"/>
        </w:rPr>
        <w:t xml:space="preserve">       подпись заявителя)</w:t>
      </w:r>
      <w:r>
        <w:br/>
      </w:r>
      <w:r>
        <w:rPr>
          <w:rFonts w:ascii="Times New Roman"/>
          <w:b w:val="false"/>
          <w:i w:val="false"/>
          <w:color w:val="000000"/>
          <w:sz w:val="28"/>
        </w:rPr>
        <w:t xml:space="preserve">       Документы принял 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"___" ___________ 20__ года.</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0" w:id="983"/>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МЕДИЦИНСКАЯ КАРТА</w:t>
      </w:r>
      <w:r>
        <w:br/>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xml:space="preserve">                   (наименование медицинской организации)</w:t>
      </w:r>
      <w:r>
        <w:br/>
      </w:r>
      <w:r>
        <w:rPr>
          <w:rFonts w:ascii="Times New Roman"/>
          <w:b w:val="false"/>
          <w:i w:val="false"/>
          <w:color w:val="000000"/>
          <w:sz w:val="28"/>
        </w:rPr>
        <w:t xml:space="preserve">       Фамилия, имя, отчество (при его наличии) _______________________________</w:t>
      </w:r>
      <w:r>
        <w:br/>
      </w:r>
      <w:r>
        <w:rPr>
          <w:rFonts w:ascii="Times New Roman"/>
          <w:b w:val="false"/>
          <w:i w:val="false"/>
          <w:color w:val="000000"/>
          <w:sz w:val="28"/>
        </w:rPr>
        <w:t xml:space="preserve">       Дата рождения "___" __________ _____ года</w:t>
      </w:r>
      <w:r>
        <w:br/>
      </w:r>
      <w:r>
        <w:rPr>
          <w:rFonts w:ascii="Times New Roman"/>
          <w:b w:val="false"/>
          <w:i w:val="false"/>
          <w:color w:val="000000"/>
          <w:sz w:val="28"/>
        </w:rPr>
        <w:t xml:space="preserve">       Домашний адрес _____________________________________________________</w:t>
      </w:r>
      <w:r>
        <w:br/>
      </w:r>
      <w:r>
        <w:rPr>
          <w:rFonts w:ascii="Times New Roman"/>
          <w:b w:val="false"/>
          <w:i w:val="false"/>
          <w:color w:val="000000"/>
          <w:sz w:val="28"/>
        </w:rPr>
        <w:t xml:space="preserve">       Краткий анамнез (сведения о перенесенных заболеваниях; непереносимости</w:t>
      </w:r>
      <w:r>
        <w:br/>
      </w:r>
      <w:r>
        <w:rPr>
          <w:rFonts w:ascii="Times New Roman"/>
          <w:b w:val="false"/>
          <w:i w:val="false"/>
          <w:color w:val="000000"/>
          <w:sz w:val="28"/>
        </w:rPr>
        <w:t xml:space="preserve">       лекарственных препаратов, пищевых продуктов и так далее):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Медицинский осмотр (с указанием основного и сопутствующего диагноза,</w:t>
      </w:r>
      <w:r>
        <w:br/>
      </w:r>
      <w:r>
        <w:rPr>
          <w:rFonts w:ascii="Times New Roman"/>
          <w:b w:val="false"/>
          <w:i w:val="false"/>
          <w:color w:val="000000"/>
          <w:sz w:val="28"/>
        </w:rPr>
        <w:t xml:space="preserve">       наличия осложнений):</w:t>
      </w:r>
      <w:r>
        <w:br/>
      </w:r>
      <w:r>
        <w:rPr>
          <w:rFonts w:ascii="Times New Roman"/>
          <w:b w:val="false"/>
          <w:i w:val="false"/>
          <w:color w:val="000000"/>
          <w:sz w:val="28"/>
        </w:rPr>
        <w:t xml:space="preserve">       хирург 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невропатолог 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психиатр 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окулист_____________________________________________________________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отоларинголог 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дерматовенеролог____________________________________________________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фтизиатр 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терапевт/педиатр 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заключение об эпидемиологическом окружении: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 показаниям:</w:t>
      </w:r>
      <w:r>
        <w:br/>
      </w:r>
      <w:r>
        <w:rPr>
          <w:rFonts w:ascii="Times New Roman"/>
          <w:b w:val="false"/>
          <w:i w:val="false"/>
          <w:color w:val="000000"/>
          <w:sz w:val="28"/>
        </w:rPr>
        <w:t xml:space="preserve">       стоматолог __________________________________________________________</w:t>
      </w:r>
      <w:r>
        <w:br/>
      </w:r>
      <w:r>
        <w:rPr>
          <w:rFonts w:ascii="Times New Roman"/>
          <w:b w:val="false"/>
          <w:i w:val="false"/>
          <w:color w:val="000000"/>
          <w:sz w:val="28"/>
        </w:rPr>
        <w:t xml:space="preserve">       эндокринолог ________________________________________________________</w:t>
      </w:r>
      <w:r>
        <w:br/>
      </w:r>
      <w:r>
        <w:rPr>
          <w:rFonts w:ascii="Times New Roman"/>
          <w:b w:val="false"/>
          <w:i w:val="false"/>
          <w:color w:val="000000"/>
          <w:sz w:val="28"/>
        </w:rPr>
        <w:t xml:space="preserve">       кардиолог ___________________________________________________________</w:t>
      </w:r>
      <w:r>
        <w:br/>
      </w:r>
      <w:r>
        <w:rPr>
          <w:rFonts w:ascii="Times New Roman"/>
          <w:b w:val="false"/>
          <w:i w:val="false"/>
          <w:color w:val="000000"/>
          <w:sz w:val="28"/>
        </w:rPr>
        <w:t xml:space="preserve">       ортопед _____________________________________________________________</w:t>
      </w:r>
      <w:r>
        <w:br/>
      </w:r>
      <w:r>
        <w:rPr>
          <w:rFonts w:ascii="Times New Roman"/>
          <w:b w:val="false"/>
          <w:i w:val="false"/>
          <w:color w:val="000000"/>
          <w:sz w:val="28"/>
        </w:rPr>
        <w:t xml:space="preserve">       нарколог ____________________________________________________________</w:t>
      </w:r>
      <w:r>
        <w:br/>
      </w:r>
      <w:r>
        <w:rPr>
          <w:rFonts w:ascii="Times New Roman"/>
          <w:b w:val="false"/>
          <w:i w:val="false"/>
          <w:color w:val="000000"/>
          <w:sz w:val="28"/>
        </w:rPr>
        <w:t xml:space="preserve">       онколог _____________________________________________________________</w:t>
      </w:r>
      <w:r>
        <w:br/>
      </w:r>
      <w:r>
        <w:rPr>
          <w:rFonts w:ascii="Times New Roman"/>
          <w:b w:val="false"/>
          <w:i w:val="false"/>
          <w:color w:val="000000"/>
          <w:sz w:val="28"/>
        </w:rPr>
        <w:t xml:space="preserve">       гинеколог____________________________________________________________</w:t>
      </w:r>
      <w:r>
        <w:br/>
      </w:r>
      <w:r>
        <w:rPr>
          <w:rFonts w:ascii="Times New Roman"/>
          <w:b w:val="false"/>
          <w:i w:val="false"/>
          <w:color w:val="000000"/>
          <w:sz w:val="28"/>
        </w:rPr>
        <w:t xml:space="preserve">       Результаты лабораторных исследований:</w:t>
      </w:r>
      <w:r>
        <w:br/>
      </w:r>
      <w:r>
        <w:rPr>
          <w:rFonts w:ascii="Times New Roman"/>
          <w:b w:val="false"/>
          <w:i w:val="false"/>
          <w:color w:val="000000"/>
          <w:sz w:val="28"/>
        </w:rPr>
        <w:t xml:space="preserve">       общий анализ крови 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общий анализ мочи 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паразитологическое исследование фекалий на яйца гельминтов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бактериологическое исследование фекалий на кишечную палочку</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"для лиц, старше 18 лет с психоневрологическими заболеваниями:</w:t>
      </w:r>
      <w:r>
        <w:br/>
      </w:r>
      <w:r>
        <w:rPr>
          <w:rFonts w:ascii="Times New Roman"/>
          <w:b w:val="false"/>
          <w:i w:val="false"/>
          <w:color w:val="000000"/>
          <w:sz w:val="28"/>
        </w:rPr>
        <w:t xml:space="preserve">       анализ крови на ВИЧ-инфекцию_________________________________________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анализ крови на сифилис 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вагинальный мазок у женщин 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уретральный мазок у мужчин___________________________________________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Заключение председателя врачебно-консультативной комиссии: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(имеются ли медицинские противопоказания для пребывания в организации</w:t>
      </w:r>
      <w:r>
        <w:br/>
      </w:r>
      <w:r>
        <w:rPr>
          <w:rFonts w:ascii="Times New Roman"/>
          <w:b w:val="false"/>
          <w:i w:val="false"/>
          <w:color w:val="000000"/>
          <w:sz w:val="28"/>
        </w:rPr>
        <w:t xml:space="preserve">       стационарного типа)</w:t>
      </w:r>
      <w:r>
        <w:br/>
      </w:r>
      <w:r>
        <w:rPr>
          <w:rFonts w:ascii="Times New Roman"/>
          <w:b w:val="false"/>
          <w:i w:val="false"/>
          <w:color w:val="000000"/>
          <w:sz w:val="28"/>
        </w:rPr>
        <w:t xml:space="preserve">       М.П.</w:t>
      </w:r>
      <w:r>
        <w:br/>
      </w:r>
      <w:r>
        <w:rPr>
          <w:rFonts w:ascii="Times New Roman"/>
          <w:b w:val="false"/>
          <w:i w:val="false"/>
          <w:color w:val="000000"/>
          <w:sz w:val="28"/>
        </w:rPr>
        <w:t xml:space="preserve">       Руководитель медицинской организации: 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"___" __________ 20__ года</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3" w:id="984"/>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984"/>
    <w:bookmarkStart w:name="z1114" w:id="98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 xml:space="preserve">       (местный исполнительный орган городов Астана и Алматы, районов и городов</w:t>
      </w:r>
      <w:r>
        <w:br/>
      </w:r>
      <w:r>
        <w:rPr>
          <w:rFonts w:ascii="Times New Roman"/>
          <w:b w:val="false"/>
          <w:i w:val="false"/>
          <w:color w:val="000000"/>
          <w:sz w:val="28"/>
        </w:rPr>
        <w:t>областного значения) отказывает в приеме документов на оказание государственной услуги</w:t>
      </w:r>
      <w:r>
        <w:br/>
      </w:r>
      <w:r>
        <w:rPr>
          <w:rFonts w:ascii="Times New Roman"/>
          <w:b w:val="false"/>
          <w:i w:val="false"/>
          <w:color w:val="000000"/>
          <w:sz w:val="28"/>
        </w:rPr>
        <w:t>"Оформление документов на оказание специальных социальных услуг в медико-социальных</w:t>
      </w:r>
      <w:r>
        <w:br/>
      </w:r>
      <w:r>
        <w:rPr>
          <w:rFonts w:ascii="Times New Roman"/>
          <w:b w:val="false"/>
          <w:i w:val="false"/>
          <w:color w:val="000000"/>
          <w:sz w:val="28"/>
        </w:rPr>
        <w:t>учреждениях (организациях)" ввиду представления Вами неполного пакета документов</w:t>
      </w:r>
      <w:r>
        <w:br/>
      </w:r>
      <w:r>
        <w:rPr>
          <w:rFonts w:ascii="Times New Roman"/>
          <w:b w:val="false"/>
          <w:i w:val="false"/>
          <w:color w:val="000000"/>
          <w:sz w:val="28"/>
        </w:rPr>
        <w:t>согласно перечню, предусмотренному стандартом государственной услуги, и (или)</w:t>
      </w:r>
      <w:r>
        <w:br/>
      </w:r>
      <w:r>
        <w:rPr>
          <w:rFonts w:ascii="Times New Roman"/>
          <w:b w:val="false"/>
          <w:i w:val="false"/>
          <w:color w:val="000000"/>
          <w:sz w:val="28"/>
        </w:rPr>
        <w:t>документов с истекшим сроком действия, а именно:</w:t>
      </w:r>
      <w:r>
        <w:br/>
      </w:r>
      <w:r>
        <w:rPr>
          <w:rFonts w:ascii="Times New Roman"/>
          <w:b w:val="false"/>
          <w:i w:val="false"/>
          <w:color w:val="000000"/>
          <w:sz w:val="28"/>
        </w:rPr>
        <w:t xml:space="preserve">        наименование отсутствующих документов / документов с истекшим сроком</w:t>
      </w:r>
      <w:r>
        <w:br/>
      </w:r>
      <w:r>
        <w:rPr>
          <w:rFonts w:ascii="Times New Roman"/>
          <w:b w:val="false"/>
          <w:i w:val="false"/>
          <w:color w:val="000000"/>
          <w:sz w:val="28"/>
        </w:rPr>
        <w:t>действия:</w:t>
      </w:r>
      <w:r>
        <w:br/>
      </w:r>
      <w:r>
        <w:rPr>
          <w:rFonts w:ascii="Times New Roman"/>
          <w:b w:val="false"/>
          <w:i w:val="false"/>
          <w:color w:val="000000"/>
          <w:sz w:val="28"/>
        </w:rPr>
        <w:t xml:space="preserve">        1) ________________________________;</w:t>
      </w:r>
      <w:r>
        <w:br/>
      </w:r>
      <w:r>
        <w:rPr>
          <w:rFonts w:ascii="Times New Roman"/>
          <w:b w:val="false"/>
          <w:i w:val="false"/>
          <w:color w:val="000000"/>
          <w:sz w:val="28"/>
        </w:rPr>
        <w:t xml:space="preserve">        2) ________________________________;</w:t>
      </w:r>
      <w:r>
        <w:br/>
      </w:r>
      <w:r>
        <w:rPr>
          <w:rFonts w:ascii="Times New Roman"/>
          <w:b w:val="false"/>
          <w:i w:val="false"/>
          <w:color w:val="000000"/>
          <w:sz w:val="28"/>
        </w:rPr>
        <w:t xml:space="preserve">        3) 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w:t>
      </w:r>
      <w:r>
        <w:br/>
      </w:r>
      <w:r>
        <w:rPr>
          <w:rFonts w:ascii="Times New Roman"/>
          <w:b w:val="false"/>
          <w:i w:val="false"/>
          <w:color w:val="000000"/>
          <w:sz w:val="28"/>
        </w:rPr>
        <w:t xml:space="preserve">       значения, Государственной корпорации)</w:t>
      </w:r>
      <w:r>
        <w:br/>
      </w:r>
      <w:r>
        <w:rPr>
          <w:rFonts w:ascii="Times New Roman"/>
          <w:b w:val="false"/>
          <w:i w:val="false"/>
          <w:color w:val="000000"/>
          <w:sz w:val="28"/>
        </w:rPr>
        <w:t xml:space="preserve">       Получил:________________________________________________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__________ 20__ года</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 xml:space="preserve"> или наименование организации</w:t>
            </w:r>
            <w:r>
              <w:br/>
            </w:r>
            <w:r>
              <w:rPr>
                <w:rFonts w:ascii="Times New Roman"/>
                <w:b w:val="false"/>
                <w:i w:val="false"/>
                <w:color w:val="000000"/>
                <w:sz w:val="20"/>
              </w:rPr>
              <w:t xml:space="preserve">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8" w:id="986"/>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986"/>
    <w:bookmarkStart w:name="z1119" w:id="98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Государственная корпорация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медико-социальных учреждениях</w:t>
      </w:r>
      <w:r>
        <w:br/>
      </w:r>
      <w:r>
        <w:rPr>
          <w:rFonts w:ascii="Times New Roman"/>
          <w:b w:val="false"/>
          <w:i w:val="false"/>
          <w:color w:val="000000"/>
          <w:sz w:val="28"/>
        </w:rPr>
        <w:t>(организациях)"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наличии) (работника Государственной корпорации)</w:t>
      </w:r>
      <w:r>
        <w:br/>
      </w:r>
      <w:r>
        <w:rPr>
          <w:rFonts w:ascii="Times New Roman"/>
          <w:b w:val="false"/>
          <w:i w:val="false"/>
          <w:color w:val="000000"/>
          <w:sz w:val="28"/>
        </w:rPr>
        <w:t>(подпись)</w:t>
      </w:r>
      <w:r>
        <w:br/>
      </w:r>
      <w:r>
        <w:rPr>
          <w:rFonts w:ascii="Times New Roman"/>
          <w:b w:val="false"/>
          <w:i w:val="false"/>
          <w:color w:val="000000"/>
          <w:sz w:val="28"/>
        </w:rPr>
        <w:t xml:space="preserve">       Исполнитель: Ф.И.О. (при наличии) ____________________</w:t>
      </w:r>
      <w:r>
        <w:br/>
      </w:r>
      <w:r>
        <w:rPr>
          <w:rFonts w:ascii="Times New Roman"/>
          <w:b w:val="false"/>
          <w:i w:val="false"/>
          <w:color w:val="000000"/>
          <w:sz w:val="28"/>
        </w:rPr>
        <w:t xml:space="preserve">       Телефон _______________________________</w:t>
      </w:r>
      <w:r>
        <w:br/>
      </w:r>
      <w:r>
        <w:rPr>
          <w:rFonts w:ascii="Times New Roman"/>
          <w:b w:val="false"/>
          <w:i w:val="false"/>
          <w:color w:val="000000"/>
          <w:sz w:val="28"/>
        </w:rPr>
        <w:t xml:space="preserve">       Получил: Ф.И.О. (при наличии)/ подпись услугополучателя</w:t>
      </w:r>
      <w:r>
        <w:br/>
      </w:r>
      <w:r>
        <w:rPr>
          <w:rFonts w:ascii="Times New Roman"/>
          <w:b w:val="false"/>
          <w:i w:val="false"/>
          <w:color w:val="000000"/>
          <w:sz w:val="28"/>
        </w:rPr>
        <w:t xml:space="preserve">       "___" ___________ 20__ год</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122" w:id="988"/>
    <w:p>
      <w:pPr>
        <w:spacing w:after="0"/>
        <w:ind w:left="0"/>
        <w:jc w:val="left"/>
      </w:pPr>
      <w:r>
        <w:rPr>
          <w:rFonts w:ascii="Times New Roman"/>
          <w:b/>
          <w:i w:val="false"/>
          <w:color w:val="000000"/>
        </w:rPr>
        <w:t xml:space="preserve"> Стандарт государственной услуги "Оформление документов на оказание специальных социальных услуг в условиях ухода на дому" </w:t>
      </w:r>
    </w:p>
    <w:bookmarkEnd w:id="988"/>
    <w:bookmarkStart w:name="z1123" w:id="989"/>
    <w:p>
      <w:pPr>
        <w:spacing w:after="0"/>
        <w:ind w:left="0"/>
        <w:jc w:val="left"/>
      </w:pPr>
      <w:r>
        <w:rPr>
          <w:rFonts w:ascii="Times New Roman"/>
          <w:b/>
          <w:i w:val="false"/>
          <w:color w:val="000000"/>
        </w:rPr>
        <w:t xml:space="preserve"> Глава 1. Общие положения</w:t>
      </w:r>
    </w:p>
    <w:bookmarkEnd w:id="989"/>
    <w:bookmarkStart w:name="z1124" w:id="990"/>
    <w:p>
      <w:pPr>
        <w:spacing w:after="0"/>
        <w:ind w:left="0"/>
        <w:jc w:val="both"/>
      </w:pPr>
      <w:r>
        <w:rPr>
          <w:rFonts w:ascii="Times New Roman"/>
          <w:b w:val="false"/>
          <w:i w:val="false"/>
          <w:color w:val="000000"/>
          <w:sz w:val="28"/>
        </w:rPr>
        <w:t>
      1. Государственная услуга "Оформление документов на оказание специальных социальных услуг в условиях ухода на дому" (далее – государственная услуга).</w:t>
      </w:r>
    </w:p>
    <w:bookmarkEnd w:id="990"/>
    <w:bookmarkStart w:name="z1125" w:id="99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991"/>
    <w:bookmarkStart w:name="z1126" w:id="99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и Алматы, районов и городов областного значения (далее – услугодатель).</w:t>
      </w:r>
    </w:p>
    <w:bookmarkEnd w:id="992"/>
    <w:bookmarkStart w:name="z1127" w:id="9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93"/>
    <w:bookmarkStart w:name="z1128" w:id="99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994"/>
    <w:bookmarkStart w:name="z1129" w:id="995"/>
    <w:p>
      <w:pPr>
        <w:spacing w:after="0"/>
        <w:ind w:left="0"/>
        <w:jc w:val="both"/>
      </w:pPr>
      <w:r>
        <w:rPr>
          <w:rFonts w:ascii="Times New Roman"/>
          <w:b w:val="false"/>
          <w:i w:val="false"/>
          <w:color w:val="000000"/>
          <w:sz w:val="28"/>
        </w:rPr>
        <w:t>
      2) услугодателя.</w:t>
      </w:r>
    </w:p>
    <w:bookmarkEnd w:id="995"/>
    <w:bookmarkStart w:name="z1130" w:id="996"/>
    <w:p>
      <w:pPr>
        <w:spacing w:after="0"/>
        <w:ind w:left="0"/>
        <w:jc w:val="left"/>
      </w:pPr>
      <w:r>
        <w:rPr>
          <w:rFonts w:ascii="Times New Roman"/>
          <w:b/>
          <w:i w:val="false"/>
          <w:color w:val="000000"/>
        </w:rPr>
        <w:t xml:space="preserve"> Глава 2. Порядок оказания государственной услуги</w:t>
      </w:r>
    </w:p>
    <w:bookmarkEnd w:id="996"/>
    <w:bookmarkStart w:name="z1131" w:id="997"/>
    <w:p>
      <w:pPr>
        <w:spacing w:after="0"/>
        <w:ind w:left="0"/>
        <w:jc w:val="both"/>
      </w:pPr>
      <w:r>
        <w:rPr>
          <w:rFonts w:ascii="Times New Roman"/>
          <w:b w:val="false"/>
          <w:i w:val="false"/>
          <w:color w:val="000000"/>
          <w:sz w:val="28"/>
        </w:rPr>
        <w:t>
      4. Срок оказания государственной услуги:</w:t>
      </w:r>
    </w:p>
    <w:bookmarkEnd w:id="997"/>
    <w:bookmarkStart w:name="z1132" w:id="998"/>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14 (четырнадцать) рабочих дней;</w:t>
      </w:r>
    </w:p>
    <w:bookmarkEnd w:id="998"/>
    <w:bookmarkStart w:name="z1133" w:id="999"/>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999"/>
    <w:bookmarkStart w:name="z1134" w:id="1000"/>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в Государственной корпорации – 15 минут, у услугодателя – 30 минут; </w:t>
      </w:r>
    </w:p>
    <w:bookmarkEnd w:id="1000"/>
    <w:bookmarkStart w:name="z1135" w:id="1001"/>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1001"/>
    <w:bookmarkStart w:name="z1136" w:id="1002"/>
    <w:p>
      <w:pPr>
        <w:spacing w:after="0"/>
        <w:ind w:left="0"/>
        <w:jc w:val="both"/>
      </w:pPr>
      <w:r>
        <w:rPr>
          <w:rFonts w:ascii="Times New Roman"/>
          <w:b w:val="false"/>
          <w:i w:val="false"/>
          <w:color w:val="000000"/>
          <w:sz w:val="28"/>
        </w:rPr>
        <w:t>
      5. Форма оказания государственной услуги – бумажная.</w:t>
      </w:r>
    </w:p>
    <w:bookmarkEnd w:id="1002"/>
    <w:bookmarkStart w:name="z1137" w:id="1003"/>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срока оказания специальных социальных услуг в условиях ухода на дому,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1003"/>
    <w:bookmarkStart w:name="z1138" w:id="10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04"/>
    <w:bookmarkStart w:name="z1139" w:id="1005"/>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005"/>
    <w:bookmarkStart w:name="z1140" w:id="1006"/>
    <w:p>
      <w:pPr>
        <w:spacing w:after="0"/>
        <w:ind w:left="0"/>
        <w:jc w:val="both"/>
      </w:pPr>
      <w:r>
        <w:rPr>
          <w:rFonts w:ascii="Times New Roman"/>
          <w:b w:val="false"/>
          <w:i w:val="false"/>
          <w:color w:val="000000"/>
          <w:sz w:val="28"/>
        </w:rPr>
        <w:t>
      8. График работы:</w:t>
      </w:r>
    </w:p>
    <w:bookmarkEnd w:id="1006"/>
    <w:bookmarkStart w:name="z1141" w:id="1007"/>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007"/>
    <w:bookmarkStart w:name="z1142" w:id="1008"/>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008"/>
    <w:bookmarkStart w:name="z1143" w:id="1009"/>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009"/>
    <w:bookmarkStart w:name="z1144" w:id="10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1010"/>
    <w:bookmarkStart w:name="z1145" w:id="101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011"/>
    <w:bookmarkStart w:name="z1146" w:id="1012"/>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1012"/>
    <w:bookmarkStart w:name="z1147" w:id="1013"/>
    <w:p>
      <w:pPr>
        <w:spacing w:after="0"/>
        <w:ind w:left="0"/>
        <w:jc w:val="both"/>
      </w:pPr>
      <w:r>
        <w:rPr>
          <w:rFonts w:ascii="Times New Roman"/>
          <w:b w:val="false"/>
          <w:i w:val="false"/>
          <w:color w:val="000000"/>
          <w:sz w:val="28"/>
        </w:rPr>
        <w:t xml:space="preserve">
      1) заявление по форме согласно приложению 1 к настоящему стандарту государственной услуги; </w:t>
      </w:r>
    </w:p>
    <w:bookmarkEnd w:id="1013"/>
    <w:bookmarkStart w:name="z1148" w:id="1014"/>
    <w:p>
      <w:pPr>
        <w:spacing w:after="0"/>
        <w:ind w:left="0"/>
        <w:jc w:val="both"/>
      </w:pPr>
      <w:r>
        <w:rPr>
          <w:rFonts w:ascii="Times New Roman"/>
          <w:b w:val="false"/>
          <w:i w:val="false"/>
          <w:color w:val="000000"/>
          <w:sz w:val="28"/>
        </w:rPr>
        <w:t xml:space="preserve">
      2) документ, удостоверяющий личность услугополучателя с наличием индивидуального идентификационного номера (для идентификации личности); </w:t>
      </w:r>
    </w:p>
    <w:bookmarkEnd w:id="1014"/>
    <w:bookmarkStart w:name="z1149" w:id="1015"/>
    <w:p>
      <w:pPr>
        <w:spacing w:after="0"/>
        <w:ind w:left="0"/>
        <w:jc w:val="both"/>
      </w:pPr>
      <w:r>
        <w:rPr>
          <w:rFonts w:ascii="Times New Roman"/>
          <w:b w:val="false"/>
          <w:i w:val="false"/>
          <w:color w:val="000000"/>
          <w:sz w:val="28"/>
        </w:rPr>
        <w:t>
      3) медицинская карта по форме согласно приложению 2 к настоящему стандарту государственной услуги;</w:t>
      </w:r>
    </w:p>
    <w:bookmarkEnd w:id="1015"/>
    <w:bookmarkStart w:name="z1150" w:id="1016"/>
    <w:p>
      <w:pPr>
        <w:spacing w:after="0"/>
        <w:ind w:left="0"/>
        <w:jc w:val="both"/>
      </w:pPr>
      <w:r>
        <w:rPr>
          <w:rFonts w:ascii="Times New Roman"/>
          <w:b w:val="false"/>
          <w:i w:val="false"/>
          <w:color w:val="000000"/>
          <w:sz w:val="28"/>
        </w:rPr>
        <w:t>
      4) копия выписки из индивидуальной программы реабилитации инвалида (для престарелых не требуется);</w:t>
      </w:r>
    </w:p>
    <w:bookmarkEnd w:id="1016"/>
    <w:bookmarkStart w:name="z1151" w:id="1017"/>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1017"/>
    <w:bookmarkStart w:name="z1152" w:id="1018"/>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копии удостоверения, подтверждающего статус участника и инвалида Великой Отечественной войны и лица, приравненного к ним;</w:t>
      </w:r>
    </w:p>
    <w:bookmarkEnd w:id="1018"/>
    <w:bookmarkStart w:name="z1153" w:id="1019"/>
    <w:p>
      <w:pPr>
        <w:spacing w:after="0"/>
        <w:ind w:left="0"/>
        <w:jc w:val="both"/>
      </w:pPr>
      <w:r>
        <w:rPr>
          <w:rFonts w:ascii="Times New Roman"/>
          <w:b w:val="false"/>
          <w:i w:val="false"/>
          <w:color w:val="000000"/>
          <w:sz w:val="28"/>
        </w:rPr>
        <w:t>
      7) для детей – копия заключения психолого-медико-педагогической консультации.</w:t>
      </w:r>
    </w:p>
    <w:bookmarkEnd w:id="1019"/>
    <w:bookmarkStart w:name="z1154" w:id="1020"/>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(адресная справка или справка сельских и/или аульных акимов), об инвалидности услугодатель,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bookmarkEnd w:id="1020"/>
    <w:bookmarkStart w:name="z1155" w:id="102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1021"/>
    <w:bookmarkStart w:name="z1156" w:id="1022"/>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1022"/>
    <w:bookmarkStart w:name="z1157" w:id="1023"/>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1023"/>
    <w:bookmarkStart w:name="z1158" w:id="1024"/>
    <w:p>
      <w:pPr>
        <w:spacing w:after="0"/>
        <w:ind w:left="0"/>
        <w:jc w:val="both"/>
      </w:pPr>
      <w:r>
        <w:rPr>
          <w:rFonts w:ascii="Times New Roman"/>
          <w:b w:val="false"/>
          <w:i w:val="false"/>
          <w:color w:val="000000"/>
          <w:sz w:val="28"/>
        </w:rPr>
        <w:t>
      у услугодателя выдается талон с указанием даты регистрации и получения государственной услуги, фамилии и инициалов лица, принявшего документы.</w:t>
      </w:r>
    </w:p>
    <w:bookmarkEnd w:id="1024"/>
    <w:bookmarkStart w:name="z1159" w:id="1025"/>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документов удостоверяющий личность (или его представителя по нотариально засвидетельствованной доверенности).</w:t>
      </w:r>
    </w:p>
    <w:bookmarkEnd w:id="1025"/>
    <w:bookmarkStart w:name="z1160" w:id="1026"/>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026"/>
    <w:bookmarkStart w:name="z1161" w:id="102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1027"/>
    <w:bookmarkStart w:name="z1162" w:id="102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bookmarkEnd w:id="1028"/>
    <w:bookmarkStart w:name="z1163" w:id="1029"/>
    <w:p>
      <w:pPr>
        <w:spacing w:after="0"/>
        <w:ind w:left="0"/>
        <w:jc w:val="both"/>
      </w:pPr>
      <w:r>
        <w:rPr>
          <w:rFonts w:ascii="Times New Roman"/>
          <w:b w:val="false"/>
          <w:i w:val="false"/>
          <w:color w:val="000000"/>
          <w:sz w:val="28"/>
        </w:rPr>
        <w:t xml:space="preserve">
      10. При отказе в оказании государственной услуги услугодатель, Государственная корпорация направляют услугополучателю ответ с указанием причин отказа. </w:t>
      </w:r>
    </w:p>
    <w:bookmarkEnd w:id="1029"/>
    <w:bookmarkStart w:name="z1164" w:id="1030"/>
    <w:p>
      <w:pPr>
        <w:spacing w:after="0"/>
        <w:ind w:left="0"/>
        <w:jc w:val="both"/>
      </w:pPr>
      <w:r>
        <w:rPr>
          <w:rFonts w:ascii="Times New Roman"/>
          <w:b w:val="false"/>
          <w:i w:val="false"/>
          <w:color w:val="000000"/>
          <w:sz w:val="28"/>
        </w:rPr>
        <w:t xml:space="preserve">
      Основаниями для отказа в оказании государственных услуг являются: </w:t>
      </w:r>
    </w:p>
    <w:bookmarkEnd w:id="1030"/>
    <w:bookmarkStart w:name="z1165" w:id="103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31"/>
    <w:bookmarkStart w:name="z1166" w:id="103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Стандартами</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утвержденными приказом Министра здравоохранения и социального развития Республики Казахстан от 26 марта 2015 года № 165 (зарегистрирован в Реестре государственной регистрации нормативных правовых актов за № 11038).</w:t>
      </w:r>
    </w:p>
    <w:bookmarkEnd w:id="1032"/>
    <w:bookmarkStart w:name="z1167" w:id="10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033"/>
    <w:bookmarkStart w:name="z1168" w:id="103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Государственной корпорации и (или) его должностных лиц по вопросам оказания государственных услуг: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 </w:t>
      </w:r>
    </w:p>
    <w:bookmarkEnd w:id="1034"/>
    <w:bookmarkStart w:name="z1169" w:id="1035"/>
    <w:p>
      <w:pPr>
        <w:spacing w:after="0"/>
        <w:ind w:left="0"/>
        <w:jc w:val="both"/>
      </w:pPr>
      <w:r>
        <w:rPr>
          <w:rFonts w:ascii="Times New Roman"/>
          <w:b w:val="false"/>
          <w:i w:val="false"/>
          <w:color w:val="000000"/>
          <w:sz w:val="28"/>
        </w:rPr>
        <w:t xml:space="preserve">
      Жалоба подается в письменной форме по почте или нарочно через канцелярию услугодателя или Государственной корпорации. </w:t>
      </w:r>
    </w:p>
    <w:bookmarkEnd w:id="1035"/>
    <w:bookmarkStart w:name="z1170" w:id="103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 </w:t>
      </w:r>
    </w:p>
    <w:bookmarkEnd w:id="1036"/>
    <w:bookmarkStart w:name="z1171" w:id="103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1037"/>
    <w:bookmarkStart w:name="z1172" w:id="103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038"/>
    <w:bookmarkStart w:name="z1173" w:id="10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039"/>
    <w:bookmarkStart w:name="z1174" w:id="104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040"/>
    <w:bookmarkStart w:name="z1175" w:id="104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041"/>
    <w:bookmarkStart w:name="z1176" w:id="1042"/>
    <w:p>
      <w:pPr>
        <w:spacing w:after="0"/>
        <w:ind w:left="0"/>
        <w:jc w:val="both"/>
      </w:pPr>
      <w:r>
        <w:rPr>
          <w:rFonts w:ascii="Times New Roman"/>
          <w:b w:val="false"/>
          <w:i w:val="false"/>
          <w:color w:val="000000"/>
          <w:sz w:val="28"/>
        </w:rPr>
        <w:t>
      12. Инвалидам первой и второй групп и лицам, не способным к самостоятельному обслуживанию в связи с преклонным возрастом и являющиеся получателями специальных социальных услуг оформление документов на оказание специальных социальных услуг в медико-социальных учреждениях (организациях) осуществляется при содействии социального работника услугодателя.</w:t>
      </w:r>
    </w:p>
    <w:bookmarkEnd w:id="1042"/>
    <w:bookmarkStart w:name="z1177" w:id="104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043"/>
    <w:bookmarkStart w:name="z1178" w:id="1044"/>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044"/>
    <w:bookmarkStart w:name="z1179" w:id="1045"/>
    <w:p>
      <w:pPr>
        <w:spacing w:after="0"/>
        <w:ind w:left="0"/>
        <w:jc w:val="both"/>
      </w:pPr>
      <w:r>
        <w:rPr>
          <w:rFonts w:ascii="Times New Roman"/>
          <w:b w:val="false"/>
          <w:i w:val="false"/>
          <w:color w:val="000000"/>
          <w:sz w:val="28"/>
        </w:rPr>
        <w:t>
      2) Государственной корпорации – www.gov4c.kz.</w:t>
      </w:r>
    </w:p>
    <w:bookmarkEnd w:id="1045"/>
    <w:bookmarkStart w:name="z1180" w:id="1046"/>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8 800 080 7777.</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83" w:id="1047"/>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r>
        <w:br/>
      </w:r>
      <w:r>
        <w:rPr>
          <w:rFonts w:ascii="Times New Roman"/>
          <w:b w:val="false"/>
          <w:i w:val="false"/>
          <w:color w:val="000000"/>
          <w:sz w:val="28"/>
        </w:rPr>
        <w:t>местным исполнительным органом государственной организации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w:t>
      </w:r>
      <w:r>
        <w:br/>
      </w:r>
      <w:r>
        <w:rPr>
          <w:rFonts w:ascii="Times New Roman"/>
          <w:b w:val="false"/>
          <w:i w:val="false"/>
          <w:color w:val="000000"/>
          <w:sz w:val="28"/>
        </w:rPr>
        <w:t>исполнительного органа или уполномоченной местным исполнительным</w:t>
      </w:r>
      <w:r>
        <w:br/>
      </w:r>
      <w:r>
        <w:rPr>
          <w:rFonts w:ascii="Times New Roman"/>
          <w:b w:val="false"/>
          <w:i w:val="false"/>
          <w:color w:val="000000"/>
          <w:sz w:val="28"/>
        </w:rPr>
        <w:t>органом государственной организации)</w:t>
      </w:r>
      <w:r>
        <w:br/>
      </w:r>
      <w:r>
        <w:rPr>
          <w:rFonts w:ascii="Times New Roman"/>
          <w:b w:val="false"/>
          <w:i w:val="false"/>
          <w:color w:val="000000"/>
          <w:sz w:val="28"/>
        </w:rPr>
        <w:t xml:space="preserve">       В ________________________________________________________________</w:t>
      </w:r>
      <w:r>
        <w:br/>
      </w:r>
      <w:r>
        <w:rPr>
          <w:rFonts w:ascii="Times New Roman"/>
          <w:b w:val="false"/>
          <w:i w:val="false"/>
          <w:color w:val="000000"/>
          <w:sz w:val="28"/>
        </w:rPr>
        <w:t xml:space="preserve">       (наименование субъекта надомного обслуживания)</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Дата рождения</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Адрес проживания</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Номер телефона (домашний, мобильный)</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Категория инвалидности (при наличии)</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Совместно проживающие члены семьи (указать фамилия, имя, отчество</w:t>
      </w:r>
      <w:r>
        <w:br/>
      </w:r>
      <w:r>
        <w:rPr>
          <w:rFonts w:ascii="Times New Roman"/>
          <w:b w:val="false"/>
          <w:i w:val="false"/>
          <w:color w:val="000000"/>
          <w:sz w:val="28"/>
        </w:rPr>
        <w:t xml:space="preserve">       (при его наличии), родство):</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ЗАЯВЛЕНИЕ</w:t>
      </w:r>
    </w:p>
    <w:bookmarkEnd w:id="1047"/>
    <w:bookmarkStart w:name="z1184" w:id="1048"/>
    <w:p>
      <w:pPr>
        <w:spacing w:after="0"/>
        <w:ind w:left="0"/>
        <w:jc w:val="both"/>
      </w:pPr>
      <w:r>
        <w:rPr>
          <w:rFonts w:ascii="Times New Roman"/>
          <w:b w:val="false"/>
          <w:i w:val="false"/>
          <w:color w:val="000000"/>
          <w:sz w:val="28"/>
        </w:rPr>
        <w:t>
      Прошу взять на учет _______________________________________ для</w:t>
      </w:r>
      <w:r>
        <w:br/>
      </w:r>
      <w:r>
        <w:rPr>
          <w:rFonts w:ascii="Times New Roman"/>
          <w:b w:val="false"/>
          <w:i w:val="false"/>
          <w:color w:val="000000"/>
          <w:sz w:val="28"/>
        </w:rPr>
        <w:t xml:space="preserve">       (указать фамилия, имя, отчество (при его наличии) получателя услуг)</w:t>
      </w:r>
      <w:r>
        <w:br/>
      </w:r>
      <w:r>
        <w:rPr>
          <w:rFonts w:ascii="Times New Roman"/>
          <w:b w:val="false"/>
          <w:i w:val="false"/>
          <w:color w:val="000000"/>
          <w:sz w:val="28"/>
        </w:rPr>
        <w:t xml:space="preserve"> предоставления специальных социальных услуг в условиях на дому.</w:t>
      </w:r>
      <w:r>
        <w:br/>
      </w:r>
      <w:r>
        <w:rPr>
          <w:rFonts w:ascii="Times New Roman"/>
          <w:b w:val="false"/>
          <w:i w:val="false"/>
          <w:color w:val="000000"/>
          <w:sz w:val="28"/>
        </w:rPr>
        <w:t xml:space="preserve">       Даю согласие на сбор и обработку моих персональных данных,</w:t>
      </w:r>
      <w:r>
        <w:br/>
      </w:r>
      <w:r>
        <w:rPr>
          <w:rFonts w:ascii="Times New Roman"/>
          <w:b w:val="false"/>
          <w:i w:val="false"/>
          <w:color w:val="000000"/>
          <w:sz w:val="28"/>
        </w:rPr>
        <w:t>необходимых для оформления документов на оказание специальных социальных</w:t>
      </w:r>
      <w:r>
        <w:br/>
      </w:r>
      <w:r>
        <w:rPr>
          <w:rFonts w:ascii="Times New Roman"/>
          <w:b w:val="false"/>
          <w:i w:val="false"/>
          <w:color w:val="000000"/>
          <w:sz w:val="28"/>
        </w:rPr>
        <w:t>услуг в медико-социальных учреждениях (организациях) в условиях ухода на дому.</w:t>
      </w:r>
      <w:r>
        <w:br/>
      </w:r>
      <w:r>
        <w:rPr>
          <w:rFonts w:ascii="Times New Roman"/>
          <w:b w:val="false"/>
          <w:i w:val="false"/>
          <w:color w:val="000000"/>
          <w:sz w:val="28"/>
        </w:rPr>
        <w:t xml:space="preserve">       С порядком и условиями оказания специальных социальных услуг в условиях</w:t>
      </w:r>
      <w:r>
        <w:br/>
      </w:r>
      <w:r>
        <w:rPr>
          <w:rFonts w:ascii="Times New Roman"/>
          <w:b w:val="false"/>
          <w:i w:val="false"/>
          <w:color w:val="000000"/>
          <w:sz w:val="28"/>
        </w:rPr>
        <w:t>на дому ознакомлен(а).</w:t>
      </w:r>
      <w:r>
        <w:br/>
      </w:r>
      <w:r>
        <w:rPr>
          <w:rFonts w:ascii="Times New Roman"/>
          <w:b w:val="false"/>
          <w:i w:val="false"/>
          <w:color w:val="000000"/>
          <w:sz w:val="28"/>
        </w:rPr>
        <w:t xml:space="preserve">       Прилагаю следующие документы: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__________________</w:t>
      </w:r>
      <w:r>
        <w:br/>
      </w:r>
      <w:r>
        <w:rPr>
          <w:rFonts w:ascii="Times New Roman"/>
          <w:b w:val="false"/>
          <w:i w:val="false"/>
          <w:color w:val="000000"/>
          <w:sz w:val="28"/>
        </w:rPr>
        <w:t xml:space="preserve">       Дата "___" ___________ 20__ года</w:t>
      </w:r>
      <w:r>
        <w:br/>
      </w:r>
      <w:r>
        <w:rPr>
          <w:rFonts w:ascii="Times New Roman"/>
          <w:b w:val="false"/>
          <w:i w:val="false"/>
          <w:color w:val="000000"/>
          <w:sz w:val="28"/>
        </w:rPr>
        <w:t xml:space="preserve">       Заявление принял _________________________________________________</w:t>
      </w:r>
      <w:r>
        <w:br/>
      </w:r>
      <w:r>
        <w:rPr>
          <w:rFonts w:ascii="Times New Roman"/>
          <w:b w:val="false"/>
          <w:i w:val="false"/>
          <w:color w:val="000000"/>
          <w:sz w:val="28"/>
        </w:rPr>
        <w:t xml:space="preserve">       (указать фамилия, имя, отчество (при его наличии) и должность)</w:t>
      </w:r>
      <w:r>
        <w:br/>
      </w:r>
      <w:r>
        <w:rPr>
          <w:rFonts w:ascii="Times New Roman"/>
          <w:b w:val="false"/>
          <w:i w:val="false"/>
          <w:color w:val="000000"/>
          <w:sz w:val="28"/>
        </w:rPr>
        <w:t xml:space="preserve">       подпись _________ дата "___" __________ 20__года</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7" w:id="1049"/>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МЕДИЦИНСКАЯ КАРТА</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(наименование медицинской организации)</w:t>
      </w:r>
    </w:p>
    <w:bookmarkEnd w:id="1049"/>
    <w:bookmarkStart w:name="z1188" w:id="1050"/>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Дата рождения "___" ____________ ______ года</w:t>
      </w:r>
      <w:r>
        <w:br/>
      </w:r>
      <w:r>
        <w:rPr>
          <w:rFonts w:ascii="Times New Roman"/>
          <w:b w:val="false"/>
          <w:i w:val="false"/>
          <w:color w:val="000000"/>
          <w:sz w:val="28"/>
        </w:rPr>
        <w:t xml:space="preserve">       Домашний адрес ________________________________________</w:t>
      </w:r>
      <w:r>
        <w:br/>
      </w:r>
      <w:r>
        <w:rPr>
          <w:rFonts w:ascii="Times New Roman"/>
          <w:b w:val="false"/>
          <w:i w:val="false"/>
          <w:color w:val="000000"/>
          <w:sz w:val="28"/>
        </w:rPr>
        <w:t xml:space="preserve">       Краткий анамнез (сведения о перенесенных заболеваниях;</w:t>
      </w:r>
      <w:r>
        <w:br/>
      </w:r>
      <w:r>
        <w:rPr>
          <w:rFonts w:ascii="Times New Roman"/>
          <w:b w:val="false"/>
          <w:i w:val="false"/>
          <w:color w:val="000000"/>
          <w:sz w:val="28"/>
        </w:rPr>
        <w:t xml:space="preserve">       непереносимости лекарственных препаратов, пищевых продуктов и так далее):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Медицинский осмотр (с указанием основного и сопутствующего диагноза,</w:t>
      </w:r>
      <w:r>
        <w:br/>
      </w:r>
      <w:r>
        <w:rPr>
          <w:rFonts w:ascii="Times New Roman"/>
          <w:b w:val="false"/>
          <w:i w:val="false"/>
          <w:color w:val="000000"/>
          <w:sz w:val="28"/>
        </w:rPr>
        <w:t xml:space="preserve">        наличия осложнений):</w:t>
      </w:r>
      <w:r>
        <w:br/>
      </w:r>
      <w:r>
        <w:rPr>
          <w:rFonts w:ascii="Times New Roman"/>
          <w:b w:val="false"/>
          <w:i w:val="false"/>
          <w:color w:val="000000"/>
          <w:sz w:val="28"/>
        </w:rPr>
        <w:t xml:space="preserve">       хирург _______________________________</w:t>
      </w:r>
      <w:r>
        <w:br/>
      </w:r>
      <w:r>
        <w:rPr>
          <w:rFonts w:ascii="Times New Roman"/>
          <w:b w:val="false"/>
          <w:i w:val="false"/>
          <w:color w:val="000000"/>
          <w:sz w:val="28"/>
        </w:rPr>
        <w:t xml:space="preserve">       невропатолог _________________________</w:t>
      </w:r>
      <w:r>
        <w:br/>
      </w:r>
      <w:r>
        <w:rPr>
          <w:rFonts w:ascii="Times New Roman"/>
          <w:b w:val="false"/>
          <w:i w:val="false"/>
          <w:color w:val="000000"/>
          <w:sz w:val="28"/>
        </w:rPr>
        <w:t xml:space="preserve">       психиатр _____________________________</w:t>
      </w:r>
      <w:r>
        <w:br/>
      </w:r>
      <w:r>
        <w:rPr>
          <w:rFonts w:ascii="Times New Roman"/>
          <w:b w:val="false"/>
          <w:i w:val="false"/>
          <w:color w:val="000000"/>
          <w:sz w:val="28"/>
        </w:rPr>
        <w:t xml:space="preserve">       окулист ______________________________</w:t>
      </w:r>
      <w:r>
        <w:br/>
      </w:r>
      <w:r>
        <w:rPr>
          <w:rFonts w:ascii="Times New Roman"/>
          <w:b w:val="false"/>
          <w:i w:val="false"/>
          <w:color w:val="000000"/>
          <w:sz w:val="28"/>
        </w:rPr>
        <w:t xml:space="preserve">       отоларинголог ________________________</w:t>
      </w:r>
      <w:r>
        <w:br/>
      </w:r>
      <w:r>
        <w:rPr>
          <w:rFonts w:ascii="Times New Roman"/>
          <w:b w:val="false"/>
          <w:i w:val="false"/>
          <w:color w:val="000000"/>
          <w:sz w:val="28"/>
        </w:rPr>
        <w:t xml:space="preserve">       дерматовенеролог _____________________</w:t>
      </w:r>
      <w:r>
        <w:br/>
      </w:r>
      <w:r>
        <w:rPr>
          <w:rFonts w:ascii="Times New Roman"/>
          <w:b w:val="false"/>
          <w:i w:val="false"/>
          <w:color w:val="000000"/>
          <w:sz w:val="28"/>
        </w:rPr>
        <w:t xml:space="preserve">       фтизиатр _____________________________</w:t>
      </w:r>
      <w:r>
        <w:br/>
      </w:r>
      <w:r>
        <w:rPr>
          <w:rFonts w:ascii="Times New Roman"/>
          <w:b w:val="false"/>
          <w:i w:val="false"/>
          <w:color w:val="000000"/>
          <w:sz w:val="28"/>
        </w:rPr>
        <w:t xml:space="preserve">       терапевт/педиатр ______________________</w:t>
      </w:r>
      <w:r>
        <w:br/>
      </w:r>
      <w:r>
        <w:rPr>
          <w:rFonts w:ascii="Times New Roman"/>
          <w:b w:val="false"/>
          <w:i w:val="false"/>
          <w:color w:val="000000"/>
          <w:sz w:val="28"/>
        </w:rPr>
        <w:t xml:space="preserve">       заключение об эпидемиологическом окружении: __________________________</w:t>
      </w:r>
      <w:r>
        <w:br/>
      </w:r>
      <w:r>
        <w:rPr>
          <w:rFonts w:ascii="Times New Roman"/>
          <w:b w:val="false"/>
          <w:i w:val="false"/>
          <w:color w:val="000000"/>
          <w:sz w:val="28"/>
        </w:rPr>
        <w:t xml:space="preserve">       Результаты лабораторных исследований:</w:t>
      </w:r>
      <w:r>
        <w:br/>
      </w:r>
      <w:r>
        <w:rPr>
          <w:rFonts w:ascii="Times New Roman"/>
          <w:b w:val="false"/>
          <w:i w:val="false"/>
          <w:color w:val="000000"/>
          <w:sz w:val="28"/>
        </w:rPr>
        <w:t xml:space="preserve">       общий анализ крови 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общий анализ мочи 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паразитологическое исследование фекалий на яйца гельминтов______________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бактериологическое исследование фекалий на кишечную палочку 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       Заключение председателя врачебно-консультативной комиссии: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(имеются ли медицинские противопоказания для оказания услуг на дому)</w:t>
      </w:r>
      <w:r>
        <w:br/>
      </w:r>
      <w:r>
        <w:rPr>
          <w:rFonts w:ascii="Times New Roman"/>
          <w:b w:val="false"/>
          <w:i w:val="false"/>
          <w:color w:val="000000"/>
          <w:sz w:val="28"/>
        </w:rPr>
        <w:t xml:space="preserve">       М.П.</w:t>
      </w:r>
      <w:r>
        <w:br/>
      </w:r>
      <w:r>
        <w:rPr>
          <w:rFonts w:ascii="Times New Roman"/>
          <w:b w:val="false"/>
          <w:i w:val="false"/>
          <w:color w:val="000000"/>
          <w:sz w:val="28"/>
        </w:rPr>
        <w:t xml:space="preserve">       Руководитель медицинской организации: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"___" __________ 20__ года</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1" w:id="1051"/>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1051"/>
    <w:bookmarkStart w:name="z1192" w:id="105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w:t>
      </w:r>
      <w:r>
        <w:br/>
      </w:r>
      <w:r>
        <w:rPr>
          <w:rFonts w:ascii="Times New Roman"/>
          <w:b w:val="false"/>
          <w:i w:val="false"/>
          <w:color w:val="000000"/>
          <w:sz w:val="28"/>
        </w:rPr>
        <w:t xml:space="preserve">       (местный исполнительный орган городов Астана и Алматы, районов и городов</w:t>
      </w:r>
      <w:r>
        <w:br/>
      </w:r>
      <w:r>
        <w:rPr>
          <w:rFonts w:ascii="Times New Roman"/>
          <w:b w:val="false"/>
          <w:i w:val="false"/>
          <w:color w:val="000000"/>
          <w:sz w:val="28"/>
        </w:rPr>
        <w:t>областного значения)</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и (или) документов с истекшим сроком действия, а</w:t>
      </w:r>
      <w:r>
        <w:br/>
      </w:r>
      <w:r>
        <w:rPr>
          <w:rFonts w:ascii="Times New Roman"/>
          <w:b w:val="false"/>
          <w:i w:val="false"/>
          <w:color w:val="000000"/>
          <w:sz w:val="28"/>
        </w:rPr>
        <w:t>именно:</w:t>
      </w:r>
      <w:r>
        <w:br/>
      </w:r>
      <w:r>
        <w:rPr>
          <w:rFonts w:ascii="Times New Roman"/>
          <w:b w:val="false"/>
          <w:i w:val="false"/>
          <w:color w:val="000000"/>
          <w:sz w:val="28"/>
        </w:rPr>
        <w:t xml:space="preserve">       наименование отсутствующих документов / документов с истекшим сроком действия:</w:t>
      </w:r>
      <w:r>
        <w:br/>
      </w:r>
      <w:r>
        <w:rPr>
          <w:rFonts w:ascii="Times New Roman"/>
          <w:b w:val="false"/>
          <w:i w:val="false"/>
          <w:color w:val="000000"/>
          <w:sz w:val="28"/>
        </w:rPr>
        <w:t xml:space="preserve">       1) ___________________________________;</w:t>
      </w:r>
      <w:r>
        <w:br/>
      </w:r>
      <w:r>
        <w:rPr>
          <w:rFonts w:ascii="Times New Roman"/>
          <w:b w:val="false"/>
          <w:i w:val="false"/>
          <w:color w:val="000000"/>
          <w:sz w:val="28"/>
        </w:rPr>
        <w:t xml:space="preserve">       2) ___________________________________;</w:t>
      </w:r>
      <w:r>
        <w:br/>
      </w:r>
      <w:r>
        <w:rPr>
          <w:rFonts w:ascii="Times New Roman"/>
          <w:b w:val="false"/>
          <w:i w:val="false"/>
          <w:color w:val="000000"/>
          <w:sz w:val="28"/>
        </w:rPr>
        <w:t xml:space="preserve">       3) 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 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w:t>
      </w:r>
      <w:r>
        <w:br/>
      </w:r>
      <w:r>
        <w:rPr>
          <w:rFonts w:ascii="Times New Roman"/>
          <w:b w:val="false"/>
          <w:i w:val="false"/>
          <w:color w:val="000000"/>
          <w:sz w:val="28"/>
        </w:rPr>
        <w:t xml:space="preserve">       Астана и Алматы, районов и городов областного</w:t>
      </w:r>
      <w:r>
        <w:br/>
      </w:r>
      <w:r>
        <w:rPr>
          <w:rFonts w:ascii="Times New Roman"/>
          <w:b w:val="false"/>
          <w:i w:val="false"/>
          <w:color w:val="000000"/>
          <w:sz w:val="28"/>
        </w:rPr>
        <w:t xml:space="preserve">       значения, Государственной корпорации)</w:t>
      </w:r>
      <w:r>
        <w:br/>
      </w:r>
      <w:r>
        <w:rPr>
          <w:rFonts w:ascii="Times New Roman"/>
          <w:b w:val="false"/>
          <w:i w:val="false"/>
          <w:color w:val="000000"/>
          <w:sz w:val="28"/>
        </w:rPr>
        <w:t xml:space="preserve">       Получил: 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 xml:space="preserve">       "___" _________ 20__ года</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оказание</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6" w:id="1053"/>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1053"/>
    <w:bookmarkStart w:name="z1197" w:id="105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Государственная корпорация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наличии) (работника Государственной корпорации) (подпись)</w:t>
      </w:r>
      <w:r>
        <w:br/>
      </w:r>
      <w:r>
        <w:rPr>
          <w:rFonts w:ascii="Times New Roman"/>
          <w:b w:val="false"/>
          <w:i w:val="false"/>
          <w:color w:val="000000"/>
          <w:sz w:val="28"/>
        </w:rPr>
        <w:t xml:space="preserve">       Исполнитель: Ф.И.О. (при наличии) ____________________</w:t>
      </w:r>
      <w:r>
        <w:br/>
      </w:r>
      <w:r>
        <w:rPr>
          <w:rFonts w:ascii="Times New Roman"/>
          <w:b w:val="false"/>
          <w:i w:val="false"/>
          <w:color w:val="000000"/>
          <w:sz w:val="28"/>
        </w:rPr>
        <w:t xml:space="preserve">       Телефон _______________________________</w:t>
      </w:r>
      <w:r>
        <w:br/>
      </w:r>
      <w:r>
        <w:rPr>
          <w:rFonts w:ascii="Times New Roman"/>
          <w:b w:val="false"/>
          <w:i w:val="false"/>
          <w:color w:val="000000"/>
          <w:sz w:val="28"/>
        </w:rPr>
        <w:t xml:space="preserve">       Получил: Ф.И.О. (при наличии)/подпись услугополучателя</w:t>
      </w:r>
      <w:r>
        <w:br/>
      </w:r>
      <w:r>
        <w:rPr>
          <w:rFonts w:ascii="Times New Roman"/>
          <w:b w:val="false"/>
          <w:i w:val="false"/>
          <w:color w:val="000000"/>
          <w:sz w:val="28"/>
        </w:rPr>
        <w:t xml:space="preserve">       "___" __________ 20__ год</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подтверждающей</w:t>
            </w:r>
            <w:r>
              <w:br/>
            </w:r>
            <w:r>
              <w:rPr>
                <w:rFonts w:ascii="Times New Roman"/>
                <w:b w:val="false"/>
                <w:i w:val="false"/>
                <w:color w:val="000000"/>
                <w:sz w:val="20"/>
              </w:rPr>
              <w:t>принадлежность заявителя</w:t>
            </w:r>
            <w:r>
              <w:br/>
            </w:r>
            <w:r>
              <w:rPr>
                <w:rFonts w:ascii="Times New Roman"/>
                <w:b w:val="false"/>
                <w:i w:val="false"/>
                <w:color w:val="000000"/>
                <w:sz w:val="20"/>
              </w:rPr>
              <w:t>(семьи) к получателям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01" w:id="1055"/>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№_______</w:t>
      </w:r>
      <w:r>
        <w:br/>
      </w:r>
      <w:r>
        <w:rPr>
          <w:rFonts w:ascii="Times New Roman"/>
          <w:b w:val="false"/>
          <w:i w:val="false"/>
          <w:color w:val="000000"/>
          <w:sz w:val="28"/>
        </w:rPr>
        <w:t xml:space="preserve">                               </w:t>
      </w:r>
      <w:r>
        <w:rPr>
          <w:rFonts w:ascii="Times New Roman"/>
          <w:b/>
          <w:i w:val="false"/>
          <w:color w:val="000000"/>
          <w:sz w:val="28"/>
        </w:rPr>
        <w:t>об отказе в приеме документов</w:t>
      </w:r>
    </w:p>
    <w:bookmarkEnd w:id="1055"/>
    <w:bookmarkStart w:name="z1202" w:id="10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Центр занятости населения отказывает в приеме</w:t>
      </w:r>
      <w:r>
        <w:br/>
      </w:r>
      <w:r>
        <w:rPr>
          <w:rFonts w:ascii="Times New Roman"/>
          <w:b w:val="false"/>
          <w:i w:val="false"/>
          <w:color w:val="000000"/>
          <w:sz w:val="28"/>
        </w:rPr>
        <w:t>документов на выдачу справки, подтверждающей принадлежность заявителя (семьи) к</w:t>
      </w:r>
      <w:r>
        <w:br/>
      </w:r>
      <w:r>
        <w:rPr>
          <w:rFonts w:ascii="Times New Roman"/>
          <w:b w:val="false"/>
          <w:i w:val="false"/>
          <w:color w:val="000000"/>
          <w:sz w:val="28"/>
        </w:rPr>
        <w:t>получателям адресной социальной помощи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настоящим стандартом государственной</w:t>
      </w:r>
      <w:r>
        <w:br/>
      </w:r>
      <w:r>
        <w:rPr>
          <w:rFonts w:ascii="Times New Roman"/>
          <w:b w:val="false"/>
          <w:i w:val="false"/>
          <w:color w:val="000000"/>
          <w:sz w:val="28"/>
        </w:rPr>
        <w:t>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w:t>
      </w:r>
      <w:r>
        <w:br/>
      </w:r>
      <w:r>
        <w:rPr>
          <w:rFonts w:ascii="Times New Roman"/>
          <w:b w:val="false"/>
          <w:i w:val="false"/>
          <w:color w:val="000000"/>
          <w:sz w:val="28"/>
        </w:rPr>
        <w:t xml:space="preserve">       2) 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Центра занятости населения) (подпись)</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 20__ год</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продление</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для</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соответствующей</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 единицы, либо</w:t>
            </w:r>
            <w:r>
              <w:br/>
            </w:r>
            <w:r>
              <w:rPr>
                <w:rFonts w:ascii="Times New Roman"/>
                <w:b w:val="false"/>
                <w:i w:val="false"/>
                <w:color w:val="000000"/>
                <w:sz w:val="20"/>
              </w:rPr>
              <w:t>в рамках внутрикорпоративного</w:t>
            </w:r>
            <w:r>
              <w:br/>
            </w:r>
            <w:r>
              <w:rPr>
                <w:rFonts w:ascii="Times New Roman"/>
                <w:b w:val="false"/>
                <w:i w:val="false"/>
                <w:color w:val="000000"/>
                <w:sz w:val="20"/>
              </w:rPr>
              <w:t>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1057"/>
    <w:p>
      <w:pPr>
        <w:spacing w:after="0"/>
        <w:ind w:left="0"/>
        <w:jc w:val="left"/>
      </w:pPr>
      <w:r>
        <w:rPr>
          <w:rFonts w:ascii="Times New Roman"/>
          <w:b/>
          <w:i w:val="false"/>
          <w:color w:val="000000"/>
        </w:rPr>
        <w:t xml:space="preserve"> Информация о местном содержании в кадрах</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39"/>
        <w:gridCol w:w="1776"/>
        <w:gridCol w:w="1595"/>
        <w:gridCol w:w="1267"/>
        <w:gridCol w:w="1295"/>
        <w:gridCol w:w="1295"/>
        <w:gridCol w:w="3640"/>
        <w:gridCol w:w="87"/>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58"/>
          <w:p>
            <w:pPr>
              <w:spacing w:after="20"/>
              <w:ind w:left="20"/>
              <w:jc w:val="both"/>
            </w:pPr>
            <w:r>
              <w:rPr>
                <w:rFonts w:ascii="Times New Roman"/>
                <w:b w:val="false"/>
                <w:i w:val="false"/>
                <w:color w:val="000000"/>
                <w:sz w:val="20"/>
              </w:rPr>
              <w:t>
№ п/п</w:t>
            </w:r>
          </w:p>
          <w:bookmarkEnd w:id="1058"/>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работодателя, человек</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планируемой к привлечению, чел.</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 графа 5</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 графа 5</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к общему количеству работников, графа 7/ графа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 учитываются иностранные работни работающие без разрешений на привлечение иностранной рабочей силы)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иностранная рабочая сила привлекаемая по разрешениям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59"/>
          <w:p>
            <w:pPr>
              <w:spacing w:after="20"/>
              <w:ind w:left="20"/>
              <w:jc w:val="both"/>
            </w:pPr>
            <w:r>
              <w:rPr>
                <w:rFonts w:ascii="Times New Roman"/>
                <w:b w:val="false"/>
                <w:i w:val="false"/>
                <w:color w:val="000000"/>
                <w:sz w:val="20"/>
              </w:rPr>
              <w:t>
1</w:t>
            </w:r>
          </w:p>
          <w:bookmarkEnd w:id="105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60"/>
          <w:p>
            <w:pPr>
              <w:spacing w:after="20"/>
              <w:ind w:left="20"/>
              <w:jc w:val="both"/>
            </w:pPr>
            <w:r>
              <w:rPr>
                <w:rFonts w:ascii="Times New Roman"/>
                <w:b w:val="false"/>
                <w:i w:val="false"/>
                <w:color w:val="000000"/>
                <w:sz w:val="20"/>
              </w:rPr>
              <w:t>
1</w:t>
            </w:r>
          </w:p>
          <w:bookmarkEnd w:id="106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категории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61"/>
          <w:p>
            <w:pPr>
              <w:spacing w:after="20"/>
              <w:ind w:left="20"/>
              <w:jc w:val="both"/>
            </w:pPr>
            <w:r>
              <w:rPr>
                <w:rFonts w:ascii="Times New Roman"/>
                <w:b w:val="false"/>
                <w:i w:val="false"/>
                <w:color w:val="000000"/>
                <w:sz w:val="20"/>
              </w:rPr>
              <w:t>
2</w:t>
            </w:r>
          </w:p>
          <w:bookmarkEnd w:id="106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4 категории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62"/>
          <w:p>
            <w:pPr>
              <w:spacing w:after="20"/>
              <w:ind w:left="20"/>
              <w:jc w:val="both"/>
            </w:pPr>
            <w:r>
              <w:rPr>
                <w:rFonts w:ascii="Times New Roman"/>
                <w:b w:val="false"/>
                <w:i w:val="false"/>
                <w:color w:val="000000"/>
                <w:sz w:val="20"/>
              </w:rPr>
              <w:t>
3</w:t>
            </w:r>
          </w:p>
          <w:bookmarkEnd w:id="106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4" w:id="1063"/>
    <w:p>
      <w:pPr>
        <w:spacing w:after="0"/>
        <w:ind w:left="0"/>
        <w:jc w:val="both"/>
      </w:pPr>
      <w:r>
        <w:rPr>
          <w:rFonts w:ascii="Times New Roman"/>
          <w:b w:val="false"/>
          <w:i w:val="false"/>
          <w:color w:val="000000"/>
          <w:sz w:val="28"/>
        </w:rPr>
        <w:t>
      Примечание: в случае если иностранный работник учтен в графе 4, то в</w:t>
      </w:r>
      <w:r>
        <w:br/>
      </w:r>
      <w:r>
        <w:rPr>
          <w:rFonts w:ascii="Times New Roman"/>
          <w:b w:val="false"/>
          <w:i w:val="false"/>
          <w:color w:val="000000"/>
          <w:sz w:val="28"/>
        </w:rPr>
        <w:t>графе 6 он не учитывается.</w:t>
      </w:r>
      <w:r>
        <w:br/>
      </w:r>
      <w:r>
        <w:rPr>
          <w:rFonts w:ascii="Times New Roman"/>
          <w:b w:val="false"/>
          <w:i w:val="false"/>
          <w:color w:val="000000"/>
          <w:sz w:val="28"/>
        </w:rPr>
        <w:t>Работодатель: ________________________________________________________</w:t>
      </w:r>
      <w:r>
        <w:br/>
      </w:r>
      <w:r>
        <w:rPr>
          <w:rFonts w:ascii="Times New Roman"/>
          <w:b w:val="false"/>
          <w:i w:val="false"/>
          <w:color w:val="000000"/>
          <w:sz w:val="28"/>
        </w:rPr>
        <w:t xml:space="preserve">                         (подпись, фамилия, инициалы, должность)</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продление</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для</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соответствующей</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w:t>
            </w:r>
            <w:r>
              <w:br/>
            </w:r>
            <w:r>
              <w:rPr>
                <w:rFonts w:ascii="Times New Roman"/>
                <w:b w:val="false"/>
                <w:i w:val="false"/>
                <w:color w:val="000000"/>
                <w:sz w:val="20"/>
              </w:rPr>
              <w:t>единицы, либо в рамках</w:t>
            </w:r>
            <w:r>
              <w:br/>
            </w:r>
            <w:r>
              <w:rPr>
                <w:rFonts w:ascii="Times New Roman"/>
                <w:b w:val="false"/>
                <w:i w:val="false"/>
                <w:color w:val="000000"/>
                <w:sz w:val="20"/>
              </w:rPr>
              <w:t>внутрикорпоративного</w:t>
            </w:r>
            <w:r>
              <w:br/>
            </w:r>
            <w:r>
              <w:rPr>
                <w:rFonts w:ascii="Times New Roman"/>
                <w:b w:val="false"/>
                <w:i w:val="false"/>
                <w:color w:val="000000"/>
                <w:sz w:val="20"/>
              </w:rPr>
              <w:t>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064"/>
    <w:p>
      <w:pPr>
        <w:spacing w:after="0"/>
        <w:ind w:left="0"/>
        <w:jc w:val="left"/>
      </w:pPr>
      <w:r>
        <w:rPr>
          <w:rFonts w:ascii="Times New Roman"/>
          <w:b/>
          <w:i w:val="false"/>
          <w:color w:val="000000"/>
        </w:rPr>
        <w:t xml:space="preserve"> Условия по местному содержанию в кадрах для приоритетных проектов</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75"/>
        <w:gridCol w:w="2077"/>
        <w:gridCol w:w="2192"/>
        <w:gridCol w:w="2203"/>
        <w:gridCol w:w="880"/>
        <w:gridCol w:w="881"/>
        <w:gridCol w:w="19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65"/>
          <w:p>
            <w:pPr>
              <w:spacing w:after="20"/>
              <w:ind w:left="20"/>
              <w:jc w:val="both"/>
            </w:pPr>
            <w:r>
              <w:rPr>
                <w:rFonts w:ascii="Times New Roman"/>
                <w:b w:val="false"/>
                <w:i w:val="false"/>
                <w:color w:val="000000"/>
                <w:sz w:val="20"/>
              </w:rPr>
              <w:t>
№ п/п</w:t>
            </w:r>
          </w:p>
          <w:bookmarkEnd w:id="1065"/>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казахстанских граждан работающих на приоритетном проекте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работающих на приоритетном проекте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66"/>
          <w:p>
            <w:pPr>
              <w:spacing w:after="20"/>
              <w:ind w:left="20"/>
              <w:jc w:val="both"/>
            </w:pPr>
            <w:r>
              <w:rPr>
                <w:rFonts w:ascii="Times New Roman"/>
                <w:b w:val="false"/>
                <w:i w:val="false"/>
                <w:color w:val="000000"/>
                <w:sz w:val="20"/>
              </w:rPr>
              <w:t>
1</w:t>
            </w:r>
          </w:p>
          <w:bookmarkEnd w:id="1066"/>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67"/>
          <w:p>
            <w:pPr>
              <w:spacing w:after="20"/>
              <w:ind w:left="20"/>
              <w:jc w:val="both"/>
            </w:pPr>
            <w:r>
              <w:rPr>
                <w:rFonts w:ascii="Times New Roman"/>
                <w:b w:val="false"/>
                <w:i w:val="false"/>
                <w:color w:val="000000"/>
                <w:sz w:val="20"/>
              </w:rPr>
              <w:t>
1</w:t>
            </w:r>
          </w:p>
          <w:bookmarkEnd w:id="1067"/>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68"/>
          <w:p>
            <w:pPr>
              <w:spacing w:after="20"/>
              <w:ind w:left="20"/>
              <w:jc w:val="both"/>
            </w:pPr>
            <w:r>
              <w:rPr>
                <w:rFonts w:ascii="Times New Roman"/>
                <w:b w:val="false"/>
                <w:i w:val="false"/>
                <w:color w:val="000000"/>
                <w:sz w:val="20"/>
              </w:rPr>
              <w:t>
Согласовано:</w:t>
            </w:r>
          </w:p>
          <w:bookmarkEnd w:id="10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69"/>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(Наименование уполномоченного органа по вопросам занятости населения)</w:t>
            </w:r>
          </w:p>
          <w:bookmarkEnd w:id="1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70"/>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(Наименование центрального государственного органа)</w:t>
            </w:r>
          </w:p>
          <w:bookmarkEnd w:id="1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71"/>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(Наименование местного исполнительного органа области, города Астана, Алматы)</w:t>
            </w:r>
          </w:p>
          <w:bookmarkEnd w:id="10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72"/>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М.П.</w:t>
            </w:r>
          </w:p>
          <w:bookmarkEnd w:id="10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73"/>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М.П.</w:t>
            </w:r>
          </w:p>
          <w:bookmarkEnd w:id="10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74"/>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М.П.</w:t>
            </w:r>
          </w:p>
          <w:bookmarkEnd w:id="10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продление</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для</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соответствующей</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 единицы, либо</w:t>
            </w:r>
            <w:r>
              <w:br/>
            </w:r>
            <w:r>
              <w:rPr>
                <w:rFonts w:ascii="Times New Roman"/>
                <w:b w:val="false"/>
                <w:i w:val="false"/>
                <w:color w:val="000000"/>
                <w:sz w:val="20"/>
              </w:rPr>
              <w:t>в рамках внутрикорпоративного</w:t>
            </w:r>
            <w:r>
              <w:br/>
            </w:r>
            <w:r>
              <w:rPr>
                <w:rFonts w:ascii="Times New Roman"/>
                <w:b w:val="false"/>
                <w:i w:val="false"/>
                <w:color w:val="000000"/>
                <w:sz w:val="20"/>
              </w:rPr>
              <w:t>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2" w:id="1075"/>
    <w:p>
      <w:pPr>
        <w:spacing w:after="0"/>
        <w:ind w:left="0"/>
        <w:jc w:val="left"/>
      </w:pPr>
      <w:r>
        <w:rPr>
          <w:rFonts w:ascii="Times New Roman"/>
          <w:b/>
          <w:i w:val="false"/>
          <w:color w:val="000000"/>
        </w:rPr>
        <w:t xml:space="preserve"> Информация о принимаемых особых условиях для получения и продления разрешений</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514"/>
        <w:gridCol w:w="2514"/>
        <w:gridCol w:w="5806"/>
        <w:gridCol w:w="81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76"/>
          <w:p>
            <w:pPr>
              <w:spacing w:after="20"/>
              <w:ind w:left="20"/>
              <w:jc w:val="both"/>
            </w:pPr>
            <w:r>
              <w:rPr>
                <w:rFonts w:ascii="Times New Roman"/>
                <w:b w:val="false"/>
                <w:i w:val="false"/>
                <w:color w:val="000000"/>
                <w:sz w:val="20"/>
              </w:rPr>
              <w:t>
№ п/п</w:t>
            </w:r>
          </w:p>
          <w:bookmarkEnd w:id="1076"/>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привлекаемых иностранных работников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профессия (специальность), привлекаемых иностранных работников согласно заявлению работодателя</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особых условий с указанием профессии (специальности) по которым будет осуществляться подготовка, переподготовка и повышение квалификации и (или) количества создаваемых рабочих мест для граждан Республики Казахстан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особых условий</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77"/>
          <w:p>
            <w:pPr>
              <w:spacing w:after="20"/>
              <w:ind w:left="20"/>
              <w:jc w:val="both"/>
            </w:pPr>
            <w:r>
              <w:rPr>
                <w:rFonts w:ascii="Times New Roman"/>
                <w:b w:val="false"/>
                <w:i w:val="false"/>
                <w:color w:val="000000"/>
                <w:sz w:val="20"/>
              </w:rPr>
              <w:t>
1</w:t>
            </w:r>
          </w:p>
          <w:bookmarkEnd w:id="1077"/>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45" w:id="107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(полное наименование юридического или физического лица)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должность)</w:t>
      </w:r>
      <w:r>
        <w:br/>
      </w:r>
      <w:r>
        <w:rPr>
          <w:rFonts w:ascii="Times New Roman"/>
          <w:b w:val="false"/>
          <w:i w:val="false"/>
          <w:color w:val="000000"/>
          <w:sz w:val="28"/>
        </w:rPr>
        <w:t xml:space="preserve">       "___" ___________ 20___ г.                               М.П.</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248" w:id="1079"/>
    <w:p>
      <w:pPr>
        <w:spacing w:after="0"/>
        <w:ind w:left="0"/>
        <w:jc w:val="left"/>
      </w:pPr>
      <w:r>
        <w:rPr>
          <w:rFonts w:ascii="Times New Roman"/>
          <w:b/>
          <w:i w:val="false"/>
          <w:color w:val="000000"/>
        </w:rPr>
        <w:t xml:space="preserve"> Стандарт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079"/>
    <w:bookmarkStart w:name="z1249" w:id="1080"/>
    <w:p>
      <w:pPr>
        <w:spacing w:after="0"/>
        <w:ind w:left="0"/>
        <w:jc w:val="left"/>
      </w:pPr>
      <w:r>
        <w:rPr>
          <w:rFonts w:ascii="Times New Roman"/>
          <w:b/>
          <w:i w:val="false"/>
          <w:color w:val="000000"/>
        </w:rPr>
        <w:t xml:space="preserve"> Глава 1. Общие положения</w:t>
      </w:r>
    </w:p>
    <w:bookmarkEnd w:id="1080"/>
    <w:bookmarkStart w:name="z1250" w:id="1081"/>
    <w:p>
      <w:pPr>
        <w:spacing w:after="0"/>
        <w:ind w:left="0"/>
        <w:jc w:val="both"/>
      </w:pPr>
      <w:r>
        <w:rPr>
          <w:rFonts w:ascii="Times New Roman"/>
          <w:b w:val="false"/>
          <w:i w:val="false"/>
          <w:color w:val="000000"/>
          <w:sz w:val="28"/>
        </w:rPr>
        <w:t>
      1. Государственная услуга "Назначение государственного пособия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(далее – государственная услуга).</w:t>
      </w:r>
    </w:p>
    <w:bookmarkEnd w:id="1081"/>
    <w:bookmarkStart w:name="z1251" w:id="108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082"/>
    <w:bookmarkStart w:name="z1252" w:id="1083"/>
    <w:p>
      <w:pPr>
        <w:spacing w:after="0"/>
        <w:ind w:left="0"/>
        <w:jc w:val="both"/>
      </w:pPr>
      <w:r>
        <w:rPr>
          <w:rFonts w:ascii="Times New Roman"/>
          <w:b w:val="false"/>
          <w:i w:val="false"/>
          <w:color w:val="000000"/>
          <w:sz w:val="28"/>
        </w:rPr>
        <w:t xml:space="preserve">
      3. Государственная услуга оказывается территориальными подразделениями Комитета труда, социальной защиты и миграции Министерства (далее – услугодатель). </w:t>
      </w:r>
    </w:p>
    <w:bookmarkEnd w:id="1083"/>
    <w:bookmarkStart w:name="z1253" w:id="108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084"/>
    <w:bookmarkStart w:name="z1254" w:id="1085"/>
    <w:p>
      <w:pPr>
        <w:spacing w:after="0"/>
        <w:ind w:left="0"/>
        <w:jc w:val="left"/>
      </w:pPr>
      <w:r>
        <w:rPr>
          <w:rFonts w:ascii="Times New Roman"/>
          <w:b/>
          <w:i w:val="false"/>
          <w:color w:val="000000"/>
        </w:rPr>
        <w:t xml:space="preserve"> Глава 2. Порядок оказания государственной услуги</w:t>
      </w:r>
    </w:p>
    <w:bookmarkEnd w:id="1085"/>
    <w:bookmarkStart w:name="z1255" w:id="1086"/>
    <w:p>
      <w:pPr>
        <w:spacing w:after="0"/>
        <w:ind w:left="0"/>
        <w:jc w:val="both"/>
      </w:pPr>
      <w:r>
        <w:rPr>
          <w:rFonts w:ascii="Times New Roman"/>
          <w:b w:val="false"/>
          <w:i w:val="false"/>
          <w:color w:val="000000"/>
          <w:sz w:val="28"/>
        </w:rPr>
        <w:t>
      4. Сроки оказания государственной услуги:</w:t>
      </w:r>
    </w:p>
    <w:bookmarkEnd w:id="1086"/>
    <w:bookmarkStart w:name="z1256" w:id="1087"/>
    <w:p>
      <w:pPr>
        <w:spacing w:after="0"/>
        <w:ind w:left="0"/>
        <w:jc w:val="both"/>
      </w:pPr>
      <w:r>
        <w:rPr>
          <w:rFonts w:ascii="Times New Roman"/>
          <w:b w:val="false"/>
          <w:i w:val="false"/>
          <w:color w:val="000000"/>
          <w:sz w:val="28"/>
        </w:rPr>
        <w:t>
      1) при обращении в Государственную корпорацию – 7 (семь) рабочих дней;</w:t>
      </w:r>
    </w:p>
    <w:bookmarkEnd w:id="1087"/>
    <w:bookmarkStart w:name="z1257" w:id="108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минут;</w:t>
      </w:r>
    </w:p>
    <w:bookmarkEnd w:id="1088"/>
    <w:bookmarkStart w:name="z1258" w:id="1089"/>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End w:id="1089"/>
    <w:bookmarkStart w:name="z1259" w:id="1090"/>
    <w:p>
      <w:pPr>
        <w:spacing w:after="0"/>
        <w:ind w:left="0"/>
        <w:jc w:val="both"/>
      </w:pPr>
      <w:r>
        <w:rPr>
          <w:rFonts w:ascii="Times New Roman"/>
          <w:b w:val="false"/>
          <w:i w:val="false"/>
          <w:color w:val="000000"/>
          <w:sz w:val="28"/>
        </w:rPr>
        <w:t xml:space="preserve">
      5. Форма оказываемой государственной услуги: бумажная. </w:t>
      </w:r>
    </w:p>
    <w:bookmarkEnd w:id="1090"/>
    <w:bookmarkStart w:name="z1260" w:id="1091"/>
    <w:p>
      <w:pPr>
        <w:spacing w:after="0"/>
        <w:ind w:left="0"/>
        <w:jc w:val="both"/>
      </w:pPr>
      <w:r>
        <w:rPr>
          <w:rFonts w:ascii="Times New Roman"/>
          <w:b w:val="false"/>
          <w:i w:val="false"/>
          <w:color w:val="000000"/>
          <w:sz w:val="28"/>
        </w:rPr>
        <w:t xml:space="preserve">
      6. Результатом оказываемой государственной услуги: уведомление о назначении (отказе в назначении) пособия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w:t>
      </w:r>
    </w:p>
    <w:bookmarkEnd w:id="1091"/>
    <w:bookmarkStart w:name="z1261" w:id="109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92"/>
    <w:bookmarkStart w:name="z1262" w:id="1093"/>
    <w:p>
      <w:pPr>
        <w:spacing w:after="0"/>
        <w:ind w:left="0"/>
        <w:jc w:val="both"/>
      </w:pPr>
      <w:r>
        <w:rPr>
          <w:rFonts w:ascii="Times New Roman"/>
          <w:b w:val="false"/>
          <w:i w:val="false"/>
          <w:color w:val="000000"/>
          <w:sz w:val="28"/>
        </w:rPr>
        <w:t xml:space="preserve">
      7. Государственная услуга предоставляется бесплатно физическим лицам (далее – услугополучатель). </w:t>
      </w:r>
    </w:p>
    <w:bookmarkEnd w:id="1093"/>
    <w:bookmarkStart w:name="z1263" w:id="1094"/>
    <w:p>
      <w:pPr>
        <w:spacing w:after="0"/>
        <w:ind w:left="0"/>
        <w:jc w:val="both"/>
      </w:pPr>
      <w:r>
        <w:rPr>
          <w:rFonts w:ascii="Times New Roman"/>
          <w:b w:val="false"/>
          <w:i w:val="false"/>
          <w:color w:val="000000"/>
          <w:sz w:val="28"/>
        </w:rPr>
        <w:t>
      8. График работы:</w:t>
      </w:r>
    </w:p>
    <w:bookmarkEnd w:id="1094"/>
    <w:bookmarkStart w:name="z1264" w:id="1095"/>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095"/>
    <w:bookmarkStart w:name="z1265" w:id="1096"/>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096"/>
    <w:bookmarkStart w:name="z1266" w:id="1097"/>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для оказания государственной услуги предоставляет в Государственную корпорацию следующие документы:</w:t>
      </w:r>
    </w:p>
    <w:bookmarkEnd w:id="1097"/>
    <w:bookmarkStart w:name="z1267" w:id="1098"/>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1098"/>
    <w:bookmarkStart w:name="z1268" w:id="1099"/>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вида на жительство иностранца постоянно проживающего в Республике Казахстан) – для идентификации;</w:t>
      </w:r>
    </w:p>
    <w:bookmarkEnd w:id="1099"/>
    <w:bookmarkStart w:name="z1269" w:id="1100"/>
    <w:p>
      <w:pPr>
        <w:spacing w:after="0"/>
        <w:ind w:left="0"/>
        <w:jc w:val="both"/>
      </w:pPr>
      <w:r>
        <w:rPr>
          <w:rFonts w:ascii="Times New Roman"/>
          <w:b w:val="false"/>
          <w:i w:val="false"/>
          <w:color w:val="000000"/>
          <w:sz w:val="28"/>
        </w:rPr>
        <w:t>
      3) документ подтверждающий награждение или получение звания многодетной матери, награжденной подвеской "Алтын алқа", "Күмісалқа" или получившей ранее звание "Мать-героиня", награжденной орденами "Материнская слава" I и II степени;</w:t>
      </w:r>
    </w:p>
    <w:bookmarkEnd w:id="1100"/>
    <w:bookmarkStart w:name="z1270" w:id="1101"/>
    <w:p>
      <w:pPr>
        <w:spacing w:after="0"/>
        <w:ind w:left="0"/>
        <w:jc w:val="both"/>
      </w:pPr>
      <w:r>
        <w:rPr>
          <w:rFonts w:ascii="Times New Roman"/>
          <w:b w:val="false"/>
          <w:i w:val="false"/>
          <w:color w:val="000000"/>
          <w:sz w:val="28"/>
        </w:rPr>
        <w:t>
      4) для жителей города Байконур – справка отдела по учету и регистрации граждан жилищного хозяйства города Байконыр.</w:t>
      </w:r>
    </w:p>
    <w:bookmarkEnd w:id="1101"/>
    <w:bookmarkStart w:name="z1271" w:id="1102"/>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 в Государственной корпорации – расписка о приеме соответствующих документов.</w:t>
      </w:r>
    </w:p>
    <w:bookmarkEnd w:id="1102"/>
    <w:bookmarkStart w:name="z1272" w:id="1103"/>
    <w:p>
      <w:pPr>
        <w:spacing w:after="0"/>
        <w:ind w:left="0"/>
        <w:jc w:val="both"/>
      </w:pPr>
      <w:r>
        <w:rPr>
          <w:rFonts w:ascii="Times New Roman"/>
          <w:b w:val="false"/>
          <w:i w:val="false"/>
          <w:color w:val="000000"/>
          <w:sz w:val="28"/>
        </w:rPr>
        <w:t>
      Результат оказания государственной услуги выдается Государственной корпорацией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1103"/>
    <w:bookmarkStart w:name="z1273" w:id="1104"/>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1104"/>
    <w:bookmarkStart w:name="z1274" w:id="1105"/>
    <w:p>
      <w:pPr>
        <w:spacing w:after="0"/>
        <w:ind w:left="0"/>
        <w:jc w:val="both"/>
      </w:pPr>
      <w:r>
        <w:rPr>
          <w:rFonts w:ascii="Times New Roman"/>
          <w:b w:val="false"/>
          <w:i w:val="false"/>
          <w:color w:val="000000"/>
          <w:sz w:val="28"/>
        </w:rPr>
        <w:t>
      10. Основания для отказа в оказании государственной услуги:</w:t>
      </w:r>
    </w:p>
    <w:bookmarkEnd w:id="1105"/>
    <w:bookmarkStart w:name="z1275" w:id="110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06"/>
    <w:bookmarkStart w:name="z1276" w:id="110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 назначения и выплаты государственных пособий семьям, имеющим детей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w:t>
      </w:r>
    </w:p>
    <w:bookmarkEnd w:id="1107"/>
    <w:bookmarkStart w:name="z1277" w:id="1108"/>
    <w:p>
      <w:pPr>
        <w:spacing w:after="0"/>
        <w:ind w:left="0"/>
        <w:jc w:val="both"/>
      </w:pPr>
      <w:r>
        <w:rPr>
          <w:rFonts w:ascii="Times New Roman"/>
          <w:b w:val="false"/>
          <w:i w:val="false"/>
          <w:color w:val="000000"/>
          <w:sz w:val="28"/>
        </w:rPr>
        <w:t>
      В случае получения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работником Государственной корпорации выдается расписка об отказе в приеме заявления по форме согласно приложению 2 к настоящему стандарту государственной услуги.</w:t>
      </w:r>
    </w:p>
    <w:bookmarkEnd w:id="1108"/>
    <w:bookmarkStart w:name="z1278" w:id="1109"/>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End w:id="1109"/>
    <w:bookmarkStart w:name="z1279" w:id="111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1110"/>
    <w:bookmarkStart w:name="z1280" w:id="111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адресам, указанным в пункте 13 настоящего стандарта государственной услуги.</w:t>
      </w:r>
    </w:p>
    <w:bookmarkEnd w:id="1111"/>
    <w:bookmarkStart w:name="z1281" w:id="111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Государственной корпорации или Министерства.</w:t>
      </w:r>
    </w:p>
    <w:bookmarkEnd w:id="1112"/>
    <w:bookmarkStart w:name="z1282" w:id="111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1113"/>
    <w:bookmarkStart w:name="z1283" w:id="1114"/>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114"/>
    <w:bookmarkStart w:name="z1284" w:id="111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115"/>
    <w:bookmarkStart w:name="z1285" w:id="1116"/>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Министерства или Государственной корпорации.</w:t>
      </w:r>
    </w:p>
    <w:bookmarkEnd w:id="1116"/>
    <w:bookmarkStart w:name="z1286" w:id="111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117"/>
    <w:bookmarkStart w:name="z1287" w:id="11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118"/>
    <w:bookmarkStart w:name="z1288" w:id="111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119"/>
    <w:bookmarkStart w:name="z1289" w:id="112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120"/>
    <w:bookmarkStart w:name="z1290" w:id="1121"/>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bookmarkEnd w:id="1121"/>
    <w:bookmarkStart w:name="z1291" w:id="112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122"/>
    <w:bookmarkStart w:name="z1292" w:id="112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123"/>
    <w:bookmarkStart w:name="z1293" w:id="1124"/>
    <w:p>
      <w:pPr>
        <w:spacing w:after="0"/>
        <w:ind w:left="0"/>
        <w:jc w:val="both"/>
      </w:pPr>
      <w:r>
        <w:rPr>
          <w:rFonts w:ascii="Times New Roman"/>
          <w:b w:val="false"/>
          <w:i w:val="false"/>
          <w:color w:val="000000"/>
          <w:sz w:val="28"/>
        </w:rPr>
        <w:t>
      2) Государственной корпорации – www.gov4c.kz.</w:t>
      </w:r>
    </w:p>
    <w:bookmarkEnd w:id="1124"/>
    <w:bookmarkStart w:name="z1294" w:id="1125"/>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7" w:id="112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для назначения государственного пособия, назначаемого и</w:t>
      </w:r>
      <w:r>
        <w:br/>
      </w:r>
      <w:r>
        <w:rPr>
          <w:rFonts w:ascii="Times New Roman"/>
          <w:b w:val="false"/>
          <w:i w:val="false"/>
          <w:color w:val="000000"/>
          <w:sz w:val="28"/>
        </w:rPr>
        <w:t xml:space="preserve">             </w:t>
      </w:r>
      <w:r>
        <w:rPr>
          <w:rFonts w:ascii="Times New Roman"/>
          <w:b/>
          <w:i w:val="false"/>
          <w:color w:val="000000"/>
          <w:sz w:val="28"/>
        </w:rPr>
        <w:t>выплачиваемо</w:t>
      </w:r>
      <w:r>
        <w:rPr>
          <w:rFonts w:ascii="Times New Roman"/>
          <w:b/>
          <w:i w:val="false"/>
          <w:color w:val="000000"/>
          <w:sz w:val="28"/>
        </w:rPr>
        <w:t>го многодетным матерям, награжденным подвесками</w:t>
      </w:r>
      <w:r>
        <w:br/>
      </w:r>
      <w:r>
        <w:rPr>
          <w:rFonts w:ascii="Times New Roman"/>
          <w:b w:val="false"/>
          <w:i w:val="false"/>
          <w:color w:val="000000"/>
          <w:sz w:val="28"/>
        </w:rPr>
        <w:t xml:space="preserve">                   </w:t>
      </w:r>
      <w:r>
        <w:rPr>
          <w:rFonts w:ascii="Times New Roman"/>
          <w:b/>
          <w:i w:val="false"/>
          <w:color w:val="000000"/>
          <w:sz w:val="28"/>
        </w:rPr>
        <w:t>"Алтын алқа", "Күміс алқа" или получившим ранее звание</w:t>
      </w:r>
      <w:r>
        <w:br/>
      </w:r>
      <w:r>
        <w:rPr>
          <w:rFonts w:ascii="Times New Roman"/>
          <w:b w:val="false"/>
          <w:i w:val="false"/>
          <w:color w:val="000000"/>
          <w:sz w:val="28"/>
        </w:rPr>
        <w:t xml:space="preserve">                   </w:t>
      </w:r>
      <w:r>
        <w:rPr>
          <w:rFonts w:ascii="Times New Roman"/>
          <w:b/>
          <w:i w:val="false"/>
          <w:color w:val="000000"/>
          <w:sz w:val="28"/>
        </w:rPr>
        <w:t>"Мать-героиня", награжденным орденами "Материнская слава"</w:t>
      </w:r>
      <w:r>
        <w:br/>
      </w:r>
      <w:r>
        <w:rPr>
          <w:rFonts w:ascii="Times New Roman"/>
          <w:b w:val="false"/>
          <w:i w:val="false"/>
          <w:color w:val="000000"/>
          <w:sz w:val="28"/>
        </w:rPr>
        <w:t xml:space="preserve">                                     </w:t>
      </w:r>
      <w:r>
        <w:rPr>
          <w:rFonts w:ascii="Times New Roman"/>
          <w:b/>
          <w:i w:val="false"/>
          <w:color w:val="000000"/>
          <w:sz w:val="28"/>
        </w:rPr>
        <w:t>I и II степени</w:t>
      </w:r>
    </w:p>
    <w:bookmarkEnd w:id="1126"/>
    <w:bookmarkStart w:name="z1298" w:id="1127"/>
    <w:p>
      <w:pPr>
        <w:spacing w:after="0"/>
        <w:ind w:left="0"/>
        <w:jc w:val="both"/>
      </w:pPr>
      <w:r>
        <w:rPr>
          <w:rFonts w:ascii="Times New Roman"/>
          <w:b w:val="false"/>
          <w:i w:val="false"/>
          <w:color w:val="000000"/>
          <w:sz w:val="28"/>
        </w:rPr>
        <w:t>
      Код района __________________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w:t>
      </w:r>
      <w:r>
        <w:br/>
      </w:r>
      <w:r>
        <w:rPr>
          <w:rFonts w:ascii="Times New Roman"/>
          <w:b w:val="false"/>
          <w:i w:val="false"/>
          <w:color w:val="000000"/>
          <w:sz w:val="28"/>
        </w:rPr>
        <w:t xml:space="preserve">       социальной защиты и миграции</w:t>
      </w:r>
      <w:r>
        <w:br/>
      </w:r>
      <w:r>
        <w:rPr>
          <w:rFonts w:ascii="Times New Roman"/>
          <w:b w:val="false"/>
          <w:i w:val="false"/>
          <w:color w:val="000000"/>
          <w:sz w:val="28"/>
        </w:rPr>
        <w:t xml:space="preserve">       по __________ области (городу)</w:t>
      </w:r>
      <w:r>
        <w:br/>
      </w:r>
      <w:r>
        <w:rPr>
          <w:rFonts w:ascii="Times New Roman"/>
          <w:b w:val="false"/>
          <w:i w:val="false"/>
          <w:color w:val="000000"/>
          <w:sz w:val="28"/>
        </w:rPr>
        <w:t xml:space="preserve">       От гражданина (ки) ___________________________________________________</w:t>
      </w:r>
    </w:p>
    <w:bookmarkEnd w:id="1127"/>
    <w:bookmarkStart w:name="z1299" w:id="1128"/>
    <w:p>
      <w:pPr>
        <w:spacing w:after="0"/>
        <w:ind w:left="0"/>
        <w:jc w:val="both"/>
      </w:pPr>
      <w:r>
        <w:rPr>
          <w:rFonts w:ascii="Times New Roman"/>
          <w:b w:val="false"/>
          <w:i w:val="false"/>
          <w:color w:val="000000"/>
          <w:sz w:val="28"/>
        </w:rPr>
        <w:t>
                         (фамилия, имя, отчество (при его наличии) заявителя)</w:t>
      </w:r>
      <w:r>
        <w:br/>
      </w:r>
      <w:r>
        <w:rPr>
          <w:rFonts w:ascii="Times New Roman"/>
          <w:b w:val="false"/>
          <w:i w:val="false"/>
          <w:color w:val="000000"/>
          <w:sz w:val="28"/>
        </w:rPr>
        <w:t xml:space="preserve">       Дата рождения: "___" __________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Серия документа: _______ номер документа: ________ кем выдан: ___________</w:t>
      </w:r>
      <w:r>
        <w:br/>
      </w:r>
      <w:r>
        <w:rPr>
          <w:rFonts w:ascii="Times New Roman"/>
          <w:b w:val="false"/>
          <w:i w:val="false"/>
          <w:color w:val="000000"/>
          <w:sz w:val="28"/>
        </w:rPr>
        <w:t xml:space="preserve">       Дата выдачи: "___" __________ _____ года</w:t>
      </w:r>
      <w:r>
        <w:br/>
      </w:r>
      <w:r>
        <w:rPr>
          <w:rFonts w:ascii="Times New Roman"/>
          <w:b w:val="false"/>
          <w:i w:val="false"/>
          <w:color w:val="000000"/>
          <w:sz w:val="28"/>
        </w:rPr>
        <w:t xml:space="preserve">       Адрес постоянного местожительства:</w:t>
      </w:r>
      <w:r>
        <w:br/>
      </w:r>
      <w:r>
        <w:rPr>
          <w:rFonts w:ascii="Times New Roman"/>
          <w:b w:val="false"/>
          <w:i w:val="false"/>
          <w:color w:val="000000"/>
          <w:sz w:val="28"/>
        </w:rPr>
        <w:t xml:space="preserve">       Область _______________________________</w:t>
      </w:r>
      <w:r>
        <w:br/>
      </w:r>
      <w:r>
        <w:rPr>
          <w:rFonts w:ascii="Times New Roman"/>
          <w:b w:val="false"/>
          <w:i w:val="false"/>
          <w:color w:val="000000"/>
          <w:sz w:val="28"/>
        </w:rPr>
        <w:t xml:space="preserve">       город (район) _____________________ село: ______________________________</w:t>
      </w:r>
      <w:r>
        <w:br/>
      </w:r>
      <w:r>
        <w:rPr>
          <w:rFonts w:ascii="Times New Roman"/>
          <w:b w:val="false"/>
          <w:i w:val="false"/>
          <w:color w:val="000000"/>
          <w:sz w:val="28"/>
        </w:rPr>
        <w:t xml:space="preserve">       улица (микрорайон) ________________ дом __________ квартира ____________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w:t>
      </w:r>
      <w:r>
        <w:br/>
      </w:r>
      <w:r>
        <w:rPr>
          <w:rFonts w:ascii="Times New Roman"/>
          <w:b w:val="false"/>
          <w:i w:val="false"/>
          <w:color w:val="000000"/>
          <w:sz w:val="28"/>
        </w:rPr>
        <w:t xml:space="preserve">       Банковский счет № _____________________</w:t>
      </w:r>
      <w:r>
        <w:br/>
      </w:r>
      <w:r>
        <w:rPr>
          <w:rFonts w:ascii="Times New Roman"/>
          <w:b w:val="false"/>
          <w:i w:val="false"/>
          <w:color w:val="000000"/>
          <w:sz w:val="28"/>
        </w:rPr>
        <w:t xml:space="preserve">       Тип счета: текущий ____________________ </w:t>
      </w:r>
      <w:r>
        <w:br/>
      </w:r>
      <w:r>
        <w:rPr>
          <w:rFonts w:ascii="Times New Roman"/>
          <w:b w:val="false"/>
          <w:i w:val="false"/>
          <w:color w:val="000000"/>
          <w:sz w:val="28"/>
        </w:rPr>
        <w:t xml:space="preserve">       Прошу назначить мне ежемесячное государственное пособие, назначаемое и выплачиваемое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128"/>
    <w:bookmarkStart w:name="z1300" w:id="1129"/>
    <w:p>
      <w:pPr>
        <w:spacing w:after="0"/>
        <w:ind w:left="0"/>
        <w:jc w:val="both"/>
      </w:pPr>
      <w:r>
        <w:rPr>
          <w:rFonts w:ascii="Times New Roman"/>
          <w:b w:val="false"/>
          <w:i w:val="false"/>
          <w:color w:val="000000"/>
          <w:sz w:val="28"/>
        </w:rPr>
        <w:t>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обязуюсь сообщать в отделение Государственной корпорации в течение десяти рабочих дней.</w:t>
      </w:r>
    </w:p>
    <w:bookmarkEnd w:id="1129"/>
    <w:bookmarkStart w:name="z1301" w:id="1130"/>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130"/>
    <w:bookmarkStart w:name="z1302" w:id="1131"/>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131"/>
    <w:bookmarkStart w:name="z1303" w:id="1132"/>
    <w:p>
      <w:pPr>
        <w:spacing w:after="0"/>
        <w:ind w:left="0"/>
        <w:jc w:val="both"/>
      </w:pPr>
      <w:r>
        <w:rPr>
          <w:rFonts w:ascii="Times New Roman"/>
          <w:b w:val="false"/>
          <w:i w:val="false"/>
          <w:color w:val="000000"/>
          <w:sz w:val="28"/>
        </w:rPr>
        <w:t>
      Перечень документов, приложенных к заявлению:</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33"/>
          <w:p>
            <w:pPr>
              <w:spacing w:after="20"/>
              <w:ind w:left="20"/>
              <w:jc w:val="both"/>
            </w:pPr>
            <w:r>
              <w:rPr>
                <w:rFonts w:ascii="Times New Roman"/>
                <w:b w:val="false"/>
                <w:i w:val="false"/>
                <w:color w:val="000000"/>
                <w:sz w:val="20"/>
              </w:rPr>
              <w:t>
№ п/п</w:t>
            </w:r>
          </w:p>
          <w:bookmarkEnd w:id="1133"/>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34"/>
          <w:p>
            <w:pPr>
              <w:spacing w:after="20"/>
              <w:ind w:left="20"/>
              <w:jc w:val="both"/>
            </w:pPr>
            <w:r>
              <w:rPr>
                <w:rFonts w:ascii="Times New Roman"/>
                <w:b w:val="false"/>
                <w:i w:val="false"/>
                <w:color w:val="000000"/>
                <w:sz w:val="20"/>
              </w:rPr>
              <w:t>
1</w:t>
            </w:r>
          </w:p>
          <w:bookmarkEnd w:id="1134"/>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35"/>
          <w:p>
            <w:pPr>
              <w:spacing w:after="20"/>
              <w:ind w:left="20"/>
              <w:jc w:val="both"/>
            </w:pPr>
            <w:r>
              <w:rPr>
                <w:rFonts w:ascii="Times New Roman"/>
                <w:b w:val="false"/>
                <w:i w:val="false"/>
                <w:color w:val="000000"/>
                <w:sz w:val="20"/>
              </w:rPr>
              <w:t>
2</w:t>
            </w:r>
          </w:p>
          <w:bookmarkEnd w:id="1135"/>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7" w:id="113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1136"/>
    <w:bookmarkStart w:name="z1308" w:id="1137"/>
    <w:p>
      <w:pPr>
        <w:spacing w:after="0"/>
        <w:ind w:left="0"/>
        <w:jc w:val="both"/>
      </w:pPr>
      <w:r>
        <w:rPr>
          <w:rFonts w:ascii="Times New Roman"/>
          <w:b w:val="false"/>
          <w:i w:val="false"/>
          <w:color w:val="000000"/>
          <w:sz w:val="28"/>
        </w:rPr>
        <w:t>
      Согласен(а) на использования сведений, составляющих охраняемую законом тайну, содержащихся в информационных системах.</w:t>
      </w:r>
    </w:p>
    <w:bookmarkEnd w:id="1137"/>
    <w:bookmarkStart w:name="z1309" w:id="1138"/>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bookmarkEnd w:id="1138"/>
    <w:bookmarkStart w:name="z1310" w:id="1139"/>
    <w:p>
      <w:pPr>
        <w:spacing w:after="0"/>
        <w:ind w:left="0"/>
        <w:jc w:val="both"/>
      </w:pPr>
      <w:r>
        <w:rPr>
          <w:rFonts w:ascii="Times New Roman"/>
          <w:b w:val="false"/>
          <w:i w:val="false"/>
          <w:color w:val="000000"/>
          <w:sz w:val="28"/>
        </w:rPr>
        <w:t>
      Контактные данные заявителя:</w:t>
      </w:r>
      <w:r>
        <w:br/>
      </w:r>
      <w:r>
        <w:rPr>
          <w:rFonts w:ascii="Times New Roman"/>
          <w:b w:val="false"/>
          <w:i w:val="false"/>
          <w:color w:val="000000"/>
          <w:sz w:val="28"/>
        </w:rPr>
        <w:t xml:space="preserve">       телефон домашний _____________ мобильный __________ Е-маil ___________</w:t>
      </w:r>
      <w:r>
        <w:br/>
      </w:r>
      <w:r>
        <w:rPr>
          <w:rFonts w:ascii="Times New Roman"/>
          <w:b w:val="false"/>
          <w:i w:val="false"/>
          <w:color w:val="000000"/>
          <w:sz w:val="28"/>
        </w:rPr>
        <w:t xml:space="preserve">       дата подачи заявления: "___" ____________ 20 ___ года</w:t>
      </w:r>
      <w:r>
        <w:br/>
      </w:r>
      <w:r>
        <w:rPr>
          <w:rFonts w:ascii="Times New Roman"/>
          <w:b w:val="false"/>
          <w:i w:val="false"/>
          <w:color w:val="000000"/>
          <w:sz w:val="28"/>
        </w:rPr>
        <w:t xml:space="preserve">       Подпись заявителя _____________________</w:t>
      </w:r>
      <w:r>
        <w:br/>
      </w:r>
      <w:r>
        <w:rPr>
          <w:rFonts w:ascii="Times New Roman"/>
          <w:b w:val="false"/>
          <w:i w:val="false"/>
          <w:color w:val="000000"/>
          <w:sz w:val="28"/>
        </w:rPr>
        <w:t xml:space="preserve">       Заявление гражданина__________________</w:t>
      </w:r>
      <w:r>
        <w:br/>
      </w:r>
      <w:r>
        <w:rPr>
          <w:rFonts w:ascii="Times New Roman"/>
          <w:b w:val="false"/>
          <w:i w:val="false"/>
          <w:color w:val="000000"/>
          <w:sz w:val="28"/>
        </w:rPr>
        <w:t xml:space="preserve">       зарегистрировано за № __________________</w:t>
      </w:r>
      <w:r>
        <w:br/>
      </w:r>
      <w:r>
        <w:rPr>
          <w:rFonts w:ascii="Times New Roman"/>
          <w:b w:val="false"/>
          <w:i w:val="false"/>
          <w:color w:val="000000"/>
          <w:sz w:val="28"/>
        </w:rPr>
        <w:t xml:space="preserve">       Дата принятия документов "___" ______________ 20 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от ______________________ с прилагаемыми документами</w:t>
      </w:r>
      <w:r>
        <w:br/>
      </w:r>
      <w:r>
        <w:rPr>
          <w:rFonts w:ascii="Times New Roman"/>
          <w:b w:val="false"/>
          <w:i w:val="false"/>
          <w:color w:val="000000"/>
          <w:sz w:val="28"/>
        </w:rPr>
        <w:t xml:space="preserve">       зарегистрировано за № ___, дата регистрации заявления "___" ______ 20__ года</w:t>
      </w:r>
      <w:r>
        <w:br/>
      </w:r>
      <w:r>
        <w:rPr>
          <w:rFonts w:ascii="Times New Roman"/>
          <w:b w:val="false"/>
          <w:i w:val="false"/>
          <w:color w:val="000000"/>
          <w:sz w:val="28"/>
        </w:rPr>
        <w:t xml:space="preserve">       Дата получения услуги со дня регистрации заявления в отделении</w:t>
      </w:r>
      <w:r>
        <w:br/>
      </w:r>
      <w:r>
        <w:rPr>
          <w:rFonts w:ascii="Times New Roman"/>
          <w:b w:val="false"/>
          <w:i w:val="false"/>
          <w:color w:val="000000"/>
          <w:sz w:val="28"/>
        </w:rPr>
        <w:t>Государственной корпорации "___" ___________ 20 ___ года.</w:t>
      </w:r>
    </w:p>
    <w:bookmarkEnd w:id="1139"/>
    <w:bookmarkStart w:name="z1311" w:id="1140"/>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пособия, срок оказания государственной услуги продлевается в соответствии с действующим законодательством</w:t>
      </w:r>
    </w:p>
    <w:bookmarkEnd w:id="1140"/>
    <w:bookmarkStart w:name="z1312" w:id="114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p>
    <w:bookmarkEnd w:id="1141"/>
    <w:bookmarkStart w:name="z1313" w:id="1142"/>
    <w:p>
      <w:pPr>
        <w:spacing w:after="0"/>
        <w:ind w:left="0"/>
        <w:jc w:val="both"/>
      </w:pPr>
      <w:r>
        <w:rPr>
          <w:rFonts w:ascii="Times New Roman"/>
          <w:b w:val="false"/>
          <w:i w:val="false"/>
          <w:color w:val="000000"/>
          <w:sz w:val="28"/>
        </w:rPr>
        <w:t>
      Обо всех изменениях, влекущих прекращение, приостановление, изменение размера выплачиваемого пособия, а также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1142"/>
    <w:bookmarkStart w:name="z1314" w:id="1143"/>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143"/>
    <w:bookmarkStart w:name="z1315" w:id="1144"/>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144"/>
    <w:bookmarkStart w:name="z1316" w:id="114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и подпись)</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1146"/>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                                     (указать вид)</w:t>
      </w:r>
    </w:p>
    <w:bookmarkEnd w:id="1146"/>
    <w:bookmarkStart w:name="z1320" w:id="1147"/>
    <w:p>
      <w:pPr>
        <w:spacing w:after="0"/>
        <w:ind w:left="0"/>
        <w:jc w:val="both"/>
      </w:pPr>
      <w:r>
        <w:rPr>
          <w:rFonts w:ascii="Times New Roman"/>
          <w:b w:val="false"/>
          <w:i w:val="false"/>
          <w:color w:val="000000"/>
          <w:sz w:val="28"/>
        </w:rPr>
        <w:t>
      от "___" _________ 20 ____ года</w:t>
      </w:r>
      <w:r>
        <w:br/>
      </w:r>
      <w:r>
        <w:rPr>
          <w:rFonts w:ascii="Times New Roman"/>
          <w:b w:val="false"/>
          <w:i w:val="false"/>
          <w:color w:val="000000"/>
          <w:sz w:val="28"/>
        </w:rPr>
        <w:t xml:space="preserve">       Гражданин (ка) 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 _________ _____ года</w:t>
      </w:r>
      <w:r>
        <w:br/>
      </w:r>
      <w:r>
        <w:rPr>
          <w:rFonts w:ascii="Times New Roman"/>
          <w:b w:val="false"/>
          <w:i w:val="false"/>
          <w:color w:val="000000"/>
          <w:sz w:val="28"/>
        </w:rPr>
        <w:t xml:space="preserve">       Дата обращения "___" _________ 20 ___ года</w:t>
      </w:r>
      <w:r>
        <w:br/>
      </w:r>
      <w:r>
        <w:rPr>
          <w:rFonts w:ascii="Times New Roman"/>
          <w:b w:val="false"/>
          <w:i w:val="false"/>
          <w:color w:val="000000"/>
          <w:sz w:val="28"/>
        </w:rPr>
        <w:t xml:space="preserve">       По информационной системе Государственной корпорации факт</w:t>
      </w:r>
      <w:r>
        <w:br/>
      </w:r>
      <w:r>
        <w:rPr>
          <w:rFonts w:ascii="Times New Roman"/>
          <w:b w:val="false"/>
          <w:i w:val="false"/>
          <w:color w:val="000000"/>
          <w:sz w:val="28"/>
        </w:rPr>
        <w:t>назначения, выплаты или подачи заявления подтвержден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ответственного лица)</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3" w:id="1148"/>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 организации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w:t>
      </w:r>
      <w:r>
        <w:br/>
      </w:r>
      <w:r>
        <w:rPr>
          <w:rFonts w:ascii="Times New Roman"/>
          <w:b w:val="false"/>
          <w:i w:val="false"/>
          <w:color w:val="000000"/>
          <w:sz w:val="28"/>
        </w:rPr>
        <w:t>15 апреля 2013 года "О государственных услугах", отдел № ___ филиала</w:t>
      </w:r>
      <w:r>
        <w:br/>
      </w:r>
      <w:r>
        <w:rPr>
          <w:rFonts w:ascii="Times New Roman"/>
          <w:b w:val="false"/>
          <w:i w:val="false"/>
          <w:color w:val="000000"/>
          <w:sz w:val="28"/>
        </w:rPr>
        <w:t>Некоммерческого акционерного общества "Государственная корпорация</w:t>
      </w:r>
      <w:r>
        <w:br/>
      </w:r>
      <w:r>
        <w:rPr>
          <w:rFonts w:ascii="Times New Roman"/>
          <w:b w:val="false"/>
          <w:i w:val="false"/>
          <w:color w:val="000000"/>
          <w:sz w:val="28"/>
        </w:rPr>
        <w:t>"Правительства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 _____________________________________</w:t>
      </w:r>
      <w:r>
        <w:br/>
      </w:r>
      <w:r>
        <w:rPr>
          <w:rFonts w:ascii="Times New Roman"/>
          <w:b w:val="false"/>
          <w:i w:val="false"/>
          <w:color w:val="000000"/>
          <w:sz w:val="28"/>
        </w:rPr>
        <w:t>ввиду представления Вами неполного пакета документов и (или) документов с</w:t>
      </w:r>
      <w:r>
        <w:br/>
      </w:r>
      <w:r>
        <w:rPr>
          <w:rFonts w:ascii="Times New Roman"/>
          <w:b w:val="false"/>
          <w:i w:val="false"/>
          <w:color w:val="000000"/>
          <w:sz w:val="28"/>
        </w:rPr>
        <w:t>истекшим сроком действия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документов:</w:t>
      </w:r>
      <w:r>
        <w:br/>
      </w:r>
      <w:r>
        <w:rPr>
          <w:rFonts w:ascii="Times New Roman"/>
          <w:b w:val="false"/>
          <w:i w:val="false"/>
          <w:color w:val="000000"/>
          <w:sz w:val="28"/>
        </w:rPr>
        <w:t xml:space="preserve">       1) _________________________________;</w:t>
      </w:r>
      <w:r>
        <w:br/>
      </w:r>
      <w:r>
        <w:rPr>
          <w:rFonts w:ascii="Times New Roman"/>
          <w:b w:val="false"/>
          <w:i w:val="false"/>
          <w:color w:val="000000"/>
          <w:sz w:val="28"/>
        </w:rPr>
        <w:t xml:space="preserve">       2) 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 Государственной</w:t>
      </w:r>
      <w:r>
        <w:br/>
      </w:r>
      <w:r>
        <w:rPr>
          <w:rFonts w:ascii="Times New Roman"/>
          <w:b w:val="false"/>
          <w:i w:val="false"/>
          <w:color w:val="000000"/>
          <w:sz w:val="28"/>
        </w:rPr>
        <w:t xml:space="preserve">                               корпорации, подпись)</w:t>
      </w:r>
      <w:r>
        <w:br/>
      </w:r>
      <w:r>
        <w:rPr>
          <w:rFonts w:ascii="Times New Roman"/>
          <w:b w:val="false"/>
          <w:i w:val="false"/>
          <w:color w:val="000000"/>
          <w:sz w:val="28"/>
        </w:rPr>
        <w:t xml:space="preserve">       Исполнитель: 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Телефон _______________</w:t>
      </w:r>
      <w:r>
        <w:br/>
      </w:r>
      <w:r>
        <w:rPr>
          <w:rFonts w:ascii="Times New Roman"/>
          <w:b w:val="false"/>
          <w:i w:val="false"/>
          <w:color w:val="000000"/>
          <w:sz w:val="28"/>
        </w:rPr>
        <w:t xml:space="preserve">       Получил: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"___" _________ 20__ года</w:t>
      </w:r>
    </w:p>
    <w:bookmarkEnd w:id="1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