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94c9" w14:textId="c2d94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исполняющего обязанности Министра национальной экономики Республики Казахстан от 27 марта 2015 года № 264 "Об утверждении Правил внутренней торговли"</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13 декабря 2017 года № 410. Зарегистрирован в Министерстве юстиции Республики Казахстан 28 декабря 2017 года № 16153.</w:t>
      </w:r>
    </w:p>
    <w:p>
      <w:pPr>
        <w:spacing w:after="0"/>
        <w:ind w:left="0"/>
        <w:jc w:val="both"/>
      </w:pPr>
      <w:bookmarkStart w:name="z4" w:id="0"/>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264 "Об утверждении Правил внутренней торговли" (зарегистрирован в Реестре государственной регистрации нормативных правовых актов за № 11148, опубликован 28 сентября 2015 года в информационно-правовой системе "Әділет")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внутренней торговли,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1</w:t>
      </w:r>
      <w:r>
        <w:rPr>
          <w:rFonts w:ascii="Times New Roman"/>
          <w:b w:val="false"/>
          <w:i w:val="false"/>
          <w:color w:val="000000"/>
          <w:sz w:val="28"/>
        </w:rPr>
        <w:t xml:space="preserve"> изложить в следующей редакции:</w:t>
      </w:r>
    </w:p>
    <w:bookmarkEnd w:id="3"/>
    <w:bookmarkStart w:name="z8" w:id="4"/>
    <w:p>
      <w:pPr>
        <w:spacing w:after="0"/>
        <w:ind w:left="0"/>
        <w:jc w:val="both"/>
      </w:pPr>
      <w:r>
        <w:rPr>
          <w:rFonts w:ascii="Times New Roman"/>
          <w:b w:val="false"/>
          <w:i w:val="false"/>
          <w:color w:val="000000"/>
          <w:sz w:val="28"/>
        </w:rPr>
        <w:t>
      "Глава 1. Общие положения";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10" w:id="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
    <w:bookmarkStart w:name="z11" w:id="6"/>
    <w:p>
      <w:pPr>
        <w:spacing w:after="0"/>
        <w:ind w:left="0"/>
        <w:jc w:val="both"/>
      </w:pPr>
      <w:r>
        <w:rPr>
          <w:rFonts w:ascii="Times New Roman"/>
          <w:b w:val="false"/>
          <w:i w:val="false"/>
          <w:color w:val="000000"/>
          <w:sz w:val="28"/>
        </w:rPr>
        <w:t>
      1) автолавка – оснащенное торговым оборудованием специализированное автотранспортное средство;</w:t>
      </w:r>
    </w:p>
    <w:bookmarkEnd w:id="6"/>
    <w:bookmarkStart w:name="z12" w:id="7"/>
    <w:p>
      <w:pPr>
        <w:spacing w:after="0"/>
        <w:ind w:left="0"/>
        <w:jc w:val="both"/>
      </w:pPr>
      <w:r>
        <w:rPr>
          <w:rFonts w:ascii="Times New Roman"/>
          <w:b w:val="false"/>
          <w:i w:val="false"/>
          <w:color w:val="000000"/>
          <w:sz w:val="28"/>
        </w:rPr>
        <w:t>
      2) автомат – автоматизированное устройство, предназначенное для продажи товаров;</w:t>
      </w:r>
    </w:p>
    <w:bookmarkEnd w:id="7"/>
    <w:bookmarkStart w:name="z13" w:id="8"/>
    <w:p>
      <w:pPr>
        <w:spacing w:after="0"/>
        <w:ind w:left="0"/>
        <w:jc w:val="both"/>
      </w:pPr>
      <w:r>
        <w:rPr>
          <w:rFonts w:ascii="Times New Roman"/>
          <w:b w:val="false"/>
          <w:i w:val="false"/>
          <w:color w:val="000000"/>
          <w:sz w:val="28"/>
        </w:rPr>
        <w:t>
      3) уцененный товар – товар, реализуемый по сниженной цене в связи с наличием недостатка либо устранением недостатка;</w:t>
      </w:r>
    </w:p>
    <w:bookmarkEnd w:id="8"/>
    <w:bookmarkStart w:name="z14" w:id="9"/>
    <w:p>
      <w:pPr>
        <w:spacing w:after="0"/>
        <w:ind w:left="0"/>
        <w:jc w:val="both"/>
      </w:pPr>
      <w:r>
        <w:rPr>
          <w:rFonts w:ascii="Times New Roman"/>
          <w:b w:val="false"/>
          <w:i w:val="false"/>
          <w:color w:val="000000"/>
          <w:sz w:val="28"/>
        </w:rPr>
        <w:t>
      4) столовая – объект общественного питания с самостоятельным обслуживанием потребителей;</w:t>
      </w:r>
    </w:p>
    <w:bookmarkEnd w:id="9"/>
    <w:bookmarkStart w:name="z15" w:id="10"/>
    <w:p>
      <w:pPr>
        <w:spacing w:after="0"/>
        <w:ind w:left="0"/>
        <w:jc w:val="both"/>
      </w:pPr>
      <w:r>
        <w:rPr>
          <w:rFonts w:ascii="Times New Roman"/>
          <w:b w:val="false"/>
          <w:i w:val="false"/>
          <w:color w:val="000000"/>
          <w:sz w:val="28"/>
        </w:rPr>
        <w:t>
      5) аутлет центр – торговый объект, где осуществляют продажу группы непродовольственных товаров (одежда, обувь, аксессуары и другие) из предыдущих сезонов выпуска продукции, выпущенных в обращение под единым товарным знаком или маркой, со значительными скидками (от двадцати до девяноста процентов);</w:t>
      </w:r>
    </w:p>
    <w:bookmarkEnd w:id="10"/>
    <w:bookmarkStart w:name="z16" w:id="11"/>
    <w:p>
      <w:pPr>
        <w:spacing w:after="0"/>
        <w:ind w:left="0"/>
        <w:jc w:val="both"/>
      </w:pPr>
      <w:r>
        <w:rPr>
          <w:rFonts w:ascii="Times New Roman"/>
          <w:b w:val="false"/>
          <w:i w:val="false"/>
          <w:color w:val="000000"/>
          <w:sz w:val="28"/>
        </w:rPr>
        <w:t>
      6) универсальный торговый рынок – торговый рынок, на котором торговые места предназначены для осуществления продажи товаров разного класса;</w:t>
      </w:r>
    </w:p>
    <w:bookmarkEnd w:id="11"/>
    <w:bookmarkStart w:name="z17" w:id="12"/>
    <w:p>
      <w:pPr>
        <w:spacing w:after="0"/>
        <w:ind w:left="0"/>
        <w:jc w:val="both"/>
      </w:pPr>
      <w:r>
        <w:rPr>
          <w:rFonts w:ascii="Times New Roman"/>
          <w:b w:val="false"/>
          <w:i w:val="false"/>
          <w:color w:val="000000"/>
          <w:sz w:val="28"/>
        </w:rPr>
        <w:t>
      7) административная зона – зона, где расположен комплекс административных помещений;</w:t>
      </w:r>
    </w:p>
    <w:bookmarkEnd w:id="12"/>
    <w:bookmarkStart w:name="z18" w:id="13"/>
    <w:p>
      <w:pPr>
        <w:spacing w:after="0"/>
        <w:ind w:left="0"/>
        <w:jc w:val="both"/>
      </w:pPr>
      <w:r>
        <w:rPr>
          <w:rFonts w:ascii="Times New Roman"/>
          <w:b w:val="false"/>
          <w:i w:val="false"/>
          <w:color w:val="000000"/>
          <w:sz w:val="28"/>
        </w:rPr>
        <w:t>
      8) цена – денежное выражение стоимости товара;</w:t>
      </w:r>
    </w:p>
    <w:bookmarkEnd w:id="13"/>
    <w:bookmarkStart w:name="z19" w:id="14"/>
    <w:p>
      <w:pPr>
        <w:spacing w:after="0"/>
        <w:ind w:left="0"/>
        <w:jc w:val="both"/>
      </w:pPr>
      <w:r>
        <w:rPr>
          <w:rFonts w:ascii="Times New Roman"/>
          <w:b w:val="false"/>
          <w:i w:val="false"/>
          <w:color w:val="000000"/>
          <w:sz w:val="28"/>
        </w:rPr>
        <w:t>
      9) бар – объект общественного питания и отдыха, предлагающий потребителям закуски, десерты и кондитерские изделия, а также алкогольную продукцию;</w:t>
      </w:r>
    </w:p>
    <w:bookmarkEnd w:id="14"/>
    <w:bookmarkStart w:name="z20" w:id="15"/>
    <w:p>
      <w:pPr>
        <w:spacing w:after="0"/>
        <w:ind w:left="0"/>
        <w:jc w:val="both"/>
      </w:pPr>
      <w:r>
        <w:rPr>
          <w:rFonts w:ascii="Times New Roman"/>
          <w:b w:val="false"/>
          <w:i w:val="false"/>
          <w:color w:val="000000"/>
          <w:sz w:val="28"/>
        </w:rPr>
        <w:t>
      10) розничная торговля – предпринимательская деятельность по продаже покупателю товаров, предназначенных для личного, семейного, домашнего или иного использования, не связанного с предпринимательской деятельностью;</w:t>
      </w:r>
    </w:p>
    <w:bookmarkEnd w:id="15"/>
    <w:bookmarkStart w:name="z21" w:id="16"/>
    <w:p>
      <w:pPr>
        <w:spacing w:after="0"/>
        <w:ind w:left="0"/>
        <w:jc w:val="both"/>
      </w:pPr>
      <w:r>
        <w:rPr>
          <w:rFonts w:ascii="Times New Roman"/>
          <w:b w:val="false"/>
          <w:i w:val="false"/>
          <w:color w:val="000000"/>
          <w:sz w:val="28"/>
        </w:rPr>
        <w:t>
      11) контрольная зона – зона, предназначенная для проведения ветеринарно-санитарного и фитосанитарного контроля, санитарно-эпидемиологического и иных видов контроля в соответствии с законодательством Республики Казахстан;</w:t>
      </w:r>
    </w:p>
    <w:bookmarkEnd w:id="16"/>
    <w:bookmarkStart w:name="z22" w:id="17"/>
    <w:p>
      <w:pPr>
        <w:spacing w:after="0"/>
        <w:ind w:left="0"/>
        <w:jc w:val="both"/>
      </w:pPr>
      <w:r>
        <w:rPr>
          <w:rFonts w:ascii="Times New Roman"/>
          <w:b w:val="false"/>
          <w:i w:val="false"/>
          <w:color w:val="000000"/>
          <w:sz w:val="28"/>
        </w:rPr>
        <w:t>
      12) гипермаркет – оптово-розничный торговый объект, представленный несколькими субъектами торговой деятельности, реализующий специализированный или смешанный ассортимент товаров от пятнадцати тысяч и более наименований (единиц), входит или не входит в торговые сети, предусматривает наличие площадки для стоянки автотранспортных средств;</w:t>
      </w:r>
    </w:p>
    <w:bookmarkEnd w:id="17"/>
    <w:bookmarkStart w:name="z23" w:id="18"/>
    <w:p>
      <w:pPr>
        <w:spacing w:after="0"/>
        <w:ind w:left="0"/>
        <w:jc w:val="both"/>
      </w:pPr>
      <w:r>
        <w:rPr>
          <w:rFonts w:ascii="Times New Roman"/>
          <w:b w:val="false"/>
          <w:i w:val="false"/>
          <w:color w:val="000000"/>
          <w:sz w:val="28"/>
        </w:rPr>
        <w:t>
      13) кафе – объект общественного питания и отдыха, предлагающий ассортимент блюд несложного приготовления, а также алкогольную продукцию с обязательным предоставлением услуг официантов потребителям;</w:t>
      </w:r>
    </w:p>
    <w:bookmarkEnd w:id="18"/>
    <w:bookmarkStart w:name="z24" w:id="19"/>
    <w:p>
      <w:pPr>
        <w:spacing w:after="0"/>
        <w:ind w:left="0"/>
        <w:jc w:val="both"/>
      </w:pPr>
      <w:r>
        <w:rPr>
          <w:rFonts w:ascii="Times New Roman"/>
          <w:b w:val="false"/>
          <w:i w:val="false"/>
          <w:color w:val="000000"/>
          <w:sz w:val="28"/>
        </w:rPr>
        <w:t>
      14) дискаунт центр – торговый объект эконом класса, представленный одним или несколькими субъектами торговой деятельности, входит или не входит в торговые сети, имеет узкий ассортимент продовольственных (двадцать процентов от всего объема, без учета скоропортящихся продуктов, в основном "сухие" или продукты глубокой заморозки) и непродовольственных (восемьдесят процентов от всего объема, пищевые продукты, бытовая химия и сопутствующие товары) товаров повседневного спроса по ценам ниже среднерыночных;</w:t>
      </w:r>
    </w:p>
    <w:bookmarkEnd w:id="19"/>
    <w:bookmarkStart w:name="z25" w:id="20"/>
    <w:p>
      <w:pPr>
        <w:spacing w:after="0"/>
        <w:ind w:left="0"/>
        <w:jc w:val="both"/>
      </w:pPr>
      <w:r>
        <w:rPr>
          <w:rFonts w:ascii="Times New Roman"/>
          <w:b w:val="false"/>
          <w:i w:val="false"/>
          <w:color w:val="000000"/>
          <w:sz w:val="28"/>
        </w:rPr>
        <w:t>
      15) магазин – капитальное стационарное строение или его часть, обеспеченные торговыми, подсобными, административно-бытовыми помещениями, а также помещениями для приема, хранения и подготовки товаров к продаже;</w:t>
      </w:r>
    </w:p>
    <w:bookmarkEnd w:id="20"/>
    <w:bookmarkStart w:name="z26" w:id="21"/>
    <w:p>
      <w:pPr>
        <w:spacing w:after="0"/>
        <w:ind w:left="0"/>
        <w:jc w:val="both"/>
      </w:pPr>
      <w:r>
        <w:rPr>
          <w:rFonts w:ascii="Times New Roman"/>
          <w:b w:val="false"/>
          <w:i w:val="false"/>
          <w:color w:val="000000"/>
          <w:sz w:val="28"/>
        </w:rPr>
        <w:t>
      16) киоск – некапитальное переносное сооружение, оснащенное торговым оборудованием, не имеющее торгового зала и помещений для хранения продовольственных товаров, рассчитанное на одно или несколько торговых мест;</w:t>
      </w:r>
    </w:p>
    <w:bookmarkEnd w:id="21"/>
    <w:bookmarkStart w:name="z27" w:id="22"/>
    <w:p>
      <w:pPr>
        <w:spacing w:after="0"/>
        <w:ind w:left="0"/>
        <w:jc w:val="both"/>
      </w:pPr>
      <w:r>
        <w:rPr>
          <w:rFonts w:ascii="Times New Roman"/>
          <w:b w:val="false"/>
          <w:i w:val="false"/>
          <w:color w:val="000000"/>
          <w:sz w:val="28"/>
        </w:rPr>
        <w:t>
      17) распродажа – реализация товаров надлежащего качества по сниженным ценам;</w:t>
      </w:r>
    </w:p>
    <w:bookmarkEnd w:id="22"/>
    <w:bookmarkStart w:name="z28" w:id="23"/>
    <w:p>
      <w:pPr>
        <w:spacing w:after="0"/>
        <w:ind w:left="0"/>
        <w:jc w:val="both"/>
      </w:pPr>
      <w:r>
        <w:rPr>
          <w:rFonts w:ascii="Times New Roman"/>
          <w:b w:val="false"/>
          <w:i w:val="false"/>
          <w:color w:val="000000"/>
          <w:sz w:val="28"/>
        </w:rPr>
        <w:t>
      18) срок годности – период времени, по истечении которого товар считается непригодным для использования по назначению;</w:t>
      </w:r>
    </w:p>
    <w:bookmarkEnd w:id="23"/>
    <w:bookmarkStart w:name="z29" w:id="24"/>
    <w:p>
      <w:pPr>
        <w:spacing w:after="0"/>
        <w:ind w:left="0"/>
        <w:jc w:val="both"/>
      </w:pPr>
      <w:r>
        <w:rPr>
          <w:rFonts w:ascii="Times New Roman"/>
          <w:b w:val="false"/>
          <w:i w:val="false"/>
          <w:color w:val="000000"/>
          <w:sz w:val="28"/>
        </w:rPr>
        <w:t>
      19) выносной прилавок – переносное временное сооружение (конструкция), представляющее собой торговое место, располагаемое на специально определенном месте;</w:t>
      </w:r>
    </w:p>
    <w:bookmarkEnd w:id="24"/>
    <w:bookmarkStart w:name="z30" w:id="25"/>
    <w:p>
      <w:pPr>
        <w:spacing w:after="0"/>
        <w:ind w:left="0"/>
        <w:jc w:val="both"/>
      </w:pPr>
      <w:r>
        <w:rPr>
          <w:rFonts w:ascii="Times New Roman"/>
          <w:b w:val="false"/>
          <w:i w:val="false"/>
          <w:color w:val="000000"/>
          <w:sz w:val="28"/>
        </w:rPr>
        <w:t>
      20) торговые объекты современного формата – стационарные торговые объекты с торговой площадью не менее 500 квадратных метров, со специализированным или смешанным ассортиментом товаров от одной тысячи и более наименований (единиц), функционирующие по методу самообслуживания в сочетании с методом традиционного обслуживания, а также оказанием дополнительных услуг торговли, наличием оборудования (устройства), предназначенного для осуществления платежей с использованием платежных карточек, высокой производительностью труда и продажи с квадратного метра торговой площади, предусматривающие наличие площадки для стоянки автотранспортных средств в пределах границ территории;</w:t>
      </w:r>
    </w:p>
    <w:bookmarkEnd w:id="25"/>
    <w:bookmarkStart w:name="z31" w:id="26"/>
    <w:p>
      <w:pPr>
        <w:spacing w:after="0"/>
        <w:ind w:left="0"/>
        <w:jc w:val="both"/>
      </w:pPr>
      <w:r>
        <w:rPr>
          <w:rFonts w:ascii="Times New Roman"/>
          <w:b w:val="false"/>
          <w:i w:val="false"/>
          <w:color w:val="000000"/>
          <w:sz w:val="28"/>
        </w:rPr>
        <w:t>
      21) общественное питание – предпринимательская деятельность, связанная с производством, переработкой, реализацией и организацией потребления продуктов питания;</w:t>
      </w:r>
    </w:p>
    <w:bookmarkEnd w:id="26"/>
    <w:bookmarkStart w:name="z32" w:id="27"/>
    <w:p>
      <w:pPr>
        <w:spacing w:after="0"/>
        <w:ind w:left="0"/>
        <w:jc w:val="both"/>
      </w:pPr>
      <w:r>
        <w:rPr>
          <w:rFonts w:ascii="Times New Roman"/>
          <w:b w:val="false"/>
          <w:i w:val="false"/>
          <w:color w:val="000000"/>
          <w:sz w:val="28"/>
        </w:rPr>
        <w:t>
      22) складская зона – зона, оборудованная приспособлениями для разгрузки, хранения и комплектации грузов;</w:t>
      </w:r>
    </w:p>
    <w:bookmarkEnd w:id="27"/>
    <w:bookmarkStart w:name="z33" w:id="28"/>
    <w:p>
      <w:pPr>
        <w:spacing w:after="0"/>
        <w:ind w:left="0"/>
        <w:jc w:val="both"/>
      </w:pPr>
      <w:r>
        <w:rPr>
          <w:rFonts w:ascii="Times New Roman"/>
          <w:b w:val="false"/>
          <w:i w:val="false"/>
          <w:color w:val="000000"/>
          <w:sz w:val="28"/>
        </w:rPr>
        <w:t>
      23) оптовая торговля – предпринимательская деятельность по реализации товаров, предназначенных для последующей продажи или иных целей, не связанных с личным, семейным, домашним и иным подобным использованием;</w:t>
      </w:r>
    </w:p>
    <w:bookmarkEnd w:id="28"/>
    <w:bookmarkStart w:name="z34" w:id="29"/>
    <w:p>
      <w:pPr>
        <w:spacing w:after="0"/>
        <w:ind w:left="0"/>
        <w:jc w:val="both"/>
      </w:pPr>
      <w:r>
        <w:rPr>
          <w:rFonts w:ascii="Times New Roman"/>
          <w:b w:val="false"/>
          <w:i w:val="false"/>
          <w:color w:val="000000"/>
          <w:sz w:val="28"/>
        </w:rPr>
        <w:t>
      24) оптово-распределительный центр (далее – ОРЦ) – многофункциональный инфраструктурный торгово-логистический комплекс, состоящий из складских сооружений, торговых павильонов и других помещений со специальным оборудованием, предназначенных для выполнения закупочных, подготовительных, распределительных и иных операций с продовольственными товарами для их последующей оптовой реализации на внутреннем и внешнем рынках;</w:t>
      </w:r>
    </w:p>
    <w:bookmarkEnd w:id="29"/>
    <w:bookmarkStart w:name="z35" w:id="30"/>
    <w:p>
      <w:pPr>
        <w:spacing w:after="0"/>
        <w:ind w:left="0"/>
        <w:jc w:val="both"/>
      </w:pPr>
      <w:r>
        <w:rPr>
          <w:rFonts w:ascii="Times New Roman"/>
          <w:b w:val="false"/>
          <w:i w:val="false"/>
          <w:color w:val="000000"/>
          <w:sz w:val="28"/>
        </w:rPr>
        <w:t>
      25) выездная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bookmarkEnd w:id="30"/>
    <w:bookmarkStart w:name="z36" w:id="31"/>
    <w:p>
      <w:pPr>
        <w:spacing w:after="0"/>
        <w:ind w:left="0"/>
        <w:jc w:val="both"/>
      </w:pPr>
      <w:r>
        <w:rPr>
          <w:rFonts w:ascii="Times New Roman"/>
          <w:b w:val="false"/>
          <w:i w:val="false"/>
          <w:color w:val="000000"/>
          <w:sz w:val="28"/>
        </w:rPr>
        <w:t>
      26) специализированный магазин – торговый объект, представленный множеством субъектов торговой деятельности, со специализированным ассортиментом (строительные материалы, либо бытовая электротехника, мебель и другие), объем ассортимента до двадцати пяти тысяч наименований (единиц), входит или не входит в торговые сети, предусматривающий наличие площадки для стоянки автотранспортных средств в пределах границ своей территории;</w:t>
      </w:r>
    </w:p>
    <w:bookmarkEnd w:id="31"/>
    <w:bookmarkStart w:name="z37" w:id="32"/>
    <w:p>
      <w:pPr>
        <w:spacing w:after="0"/>
        <w:ind w:left="0"/>
        <w:jc w:val="both"/>
      </w:pPr>
      <w:r>
        <w:rPr>
          <w:rFonts w:ascii="Times New Roman"/>
          <w:b w:val="false"/>
          <w:i w:val="false"/>
          <w:color w:val="000000"/>
          <w:sz w:val="28"/>
        </w:rPr>
        <w:t>
      27) специализированный торговый рынок – торговый рынок, на котором семьдесят и более процентов товаров от их общего количества предназначены для осуществления продажи товаров одного класса;</w:t>
      </w:r>
    </w:p>
    <w:bookmarkEnd w:id="32"/>
    <w:bookmarkStart w:name="z38" w:id="33"/>
    <w:p>
      <w:pPr>
        <w:spacing w:after="0"/>
        <w:ind w:left="0"/>
        <w:jc w:val="both"/>
      </w:pPr>
      <w:r>
        <w:rPr>
          <w:rFonts w:ascii="Times New Roman"/>
          <w:b w:val="false"/>
          <w:i w:val="false"/>
          <w:color w:val="000000"/>
          <w:sz w:val="28"/>
        </w:rPr>
        <w:t>
      28) ресторан – объект общественного питания и отдыха, предлагающий ассортимент блюд сложного приготовления, включая заказные и фирменные, а также алкогольную продукцию с обязательным предоставлением услуг официантов потребителям;</w:t>
      </w:r>
    </w:p>
    <w:bookmarkEnd w:id="33"/>
    <w:bookmarkStart w:name="z39" w:id="34"/>
    <w:p>
      <w:pPr>
        <w:spacing w:after="0"/>
        <w:ind w:left="0"/>
        <w:jc w:val="both"/>
      </w:pPr>
      <w:r>
        <w:rPr>
          <w:rFonts w:ascii="Times New Roman"/>
          <w:b w:val="false"/>
          <w:i w:val="false"/>
          <w:color w:val="000000"/>
          <w:sz w:val="28"/>
        </w:rPr>
        <w:t>
      29) срок хранения – период времени, в течение которого товар (результат работы) при соблюдении установленных условий хранения сохраняет качество, свойства и характеристики, указанные в нормативных документах, устанавливающих требования к качеству товара (работы, услуги), и (или) в договоре;</w:t>
      </w:r>
    </w:p>
    <w:bookmarkEnd w:id="34"/>
    <w:bookmarkStart w:name="z40" w:id="35"/>
    <w:p>
      <w:pPr>
        <w:spacing w:after="0"/>
        <w:ind w:left="0"/>
        <w:jc w:val="both"/>
      </w:pPr>
      <w:r>
        <w:rPr>
          <w:rFonts w:ascii="Times New Roman"/>
          <w:b w:val="false"/>
          <w:i w:val="false"/>
          <w:color w:val="000000"/>
          <w:sz w:val="28"/>
        </w:rPr>
        <w:t>
      30) продавец – субъект торговой деятельности, осуществляющий торговую деятельность в соответствии с действующим законодательством Республики Казахстан;</w:t>
      </w:r>
    </w:p>
    <w:bookmarkEnd w:id="35"/>
    <w:bookmarkStart w:name="z41" w:id="36"/>
    <w:p>
      <w:pPr>
        <w:spacing w:after="0"/>
        <w:ind w:left="0"/>
        <w:jc w:val="both"/>
      </w:pPr>
      <w:r>
        <w:rPr>
          <w:rFonts w:ascii="Times New Roman"/>
          <w:b w:val="false"/>
          <w:i w:val="false"/>
          <w:color w:val="000000"/>
          <w:sz w:val="28"/>
        </w:rPr>
        <w:t>
      31) покупатель – физическое или юридическое лицо, приобретающее товар;</w:t>
      </w:r>
    </w:p>
    <w:bookmarkEnd w:id="36"/>
    <w:bookmarkStart w:name="z42" w:id="37"/>
    <w:p>
      <w:pPr>
        <w:spacing w:after="0"/>
        <w:ind w:left="0"/>
        <w:jc w:val="both"/>
      </w:pPr>
      <w:r>
        <w:rPr>
          <w:rFonts w:ascii="Times New Roman"/>
          <w:b w:val="false"/>
          <w:i w:val="false"/>
          <w:color w:val="000000"/>
          <w:sz w:val="28"/>
        </w:rPr>
        <w:t>
      32) торговая информация – сведения о товаре, изготовителе, продавце, предусмотренные законодательством и доводимые до покупателя с целью ознакомления с товаром и особенностями его использования;</w:t>
      </w:r>
    </w:p>
    <w:bookmarkEnd w:id="37"/>
    <w:bookmarkStart w:name="z43" w:id="38"/>
    <w:p>
      <w:pPr>
        <w:spacing w:after="0"/>
        <w:ind w:left="0"/>
        <w:jc w:val="both"/>
      </w:pPr>
      <w:r>
        <w:rPr>
          <w:rFonts w:ascii="Times New Roman"/>
          <w:b w:val="false"/>
          <w:i w:val="false"/>
          <w:color w:val="000000"/>
          <w:sz w:val="28"/>
        </w:rPr>
        <w:t>
      33) торговый рынок – обособленный имущественный комплекс, предназначенный для торговой деятельности, с централизацией функций хозяйственного обслуживания территории, управления и охраны, действующий на постоянной основе и обеспеченный площадкой для стоянки автотранспортных средств в пределах границ своей территории, а также соответствующий санитарно-эпидемиологическим требованиям, требованиям пожарной безопасности, архитектурно-строительным и иным требованиям в соответствии с законодательством Республики Казахстан;</w:t>
      </w:r>
    </w:p>
    <w:bookmarkEnd w:id="38"/>
    <w:bookmarkStart w:name="z44" w:id="39"/>
    <w:p>
      <w:pPr>
        <w:spacing w:after="0"/>
        <w:ind w:left="0"/>
        <w:jc w:val="both"/>
      </w:pPr>
      <w:r>
        <w:rPr>
          <w:rFonts w:ascii="Times New Roman"/>
          <w:b w:val="false"/>
          <w:i w:val="false"/>
          <w:color w:val="000000"/>
          <w:sz w:val="28"/>
        </w:rPr>
        <w:t>
      34) торговая сеть – совокупность двух и более торговых объектов, которые находятся под общим управлением и используются под единым коммерческим обозначением и иными средствами индивидуализации, за исключением торговых рынков;</w:t>
      </w:r>
    </w:p>
    <w:bookmarkEnd w:id="39"/>
    <w:bookmarkStart w:name="z45" w:id="40"/>
    <w:p>
      <w:pPr>
        <w:spacing w:after="0"/>
        <w:ind w:left="0"/>
        <w:jc w:val="both"/>
      </w:pPr>
      <w:r>
        <w:rPr>
          <w:rFonts w:ascii="Times New Roman"/>
          <w:b w:val="false"/>
          <w:i w:val="false"/>
          <w:color w:val="000000"/>
          <w:sz w:val="28"/>
        </w:rPr>
        <w:t>
      35) торговый зал – специально оборудованная основная часть торгового помещения, предназначенная для обслуживания покупателей;</w:t>
      </w:r>
    </w:p>
    <w:bookmarkEnd w:id="40"/>
    <w:bookmarkStart w:name="z46" w:id="41"/>
    <w:p>
      <w:pPr>
        <w:spacing w:after="0"/>
        <w:ind w:left="0"/>
        <w:jc w:val="both"/>
      </w:pPr>
      <w:r>
        <w:rPr>
          <w:rFonts w:ascii="Times New Roman"/>
          <w:b w:val="false"/>
          <w:i w:val="false"/>
          <w:color w:val="000000"/>
          <w:sz w:val="28"/>
        </w:rPr>
        <w:t>
      36) торговая деятельность – предпринимательская деятельность физических и юридических лиц, направленная на осуществление купли-продажи товаров;</w:t>
      </w:r>
    </w:p>
    <w:bookmarkEnd w:id="41"/>
    <w:bookmarkStart w:name="z47" w:id="42"/>
    <w:p>
      <w:pPr>
        <w:spacing w:after="0"/>
        <w:ind w:left="0"/>
        <w:jc w:val="both"/>
      </w:pPr>
      <w:r>
        <w:rPr>
          <w:rFonts w:ascii="Times New Roman"/>
          <w:b w:val="false"/>
          <w:i w:val="false"/>
          <w:color w:val="000000"/>
          <w:sz w:val="28"/>
        </w:rPr>
        <w:t>
      37) уполномоченный орган в области регулирования торговой деятельности – центральный исполнительный орган, формирующий торговую политику и осуществляющий руководство, а также межотраслевую координацию в сфере торговой деятельности;</w:t>
      </w:r>
    </w:p>
    <w:bookmarkEnd w:id="42"/>
    <w:bookmarkStart w:name="z48" w:id="43"/>
    <w:p>
      <w:pPr>
        <w:spacing w:after="0"/>
        <w:ind w:left="0"/>
        <w:jc w:val="both"/>
      </w:pPr>
      <w:r>
        <w:rPr>
          <w:rFonts w:ascii="Times New Roman"/>
          <w:b w:val="false"/>
          <w:i w:val="false"/>
          <w:color w:val="000000"/>
          <w:sz w:val="28"/>
        </w:rPr>
        <w:t>
      38) торговый инвентарь – предметы, предназначенные для осуществления торговой деятельности;</w:t>
      </w:r>
    </w:p>
    <w:bookmarkEnd w:id="43"/>
    <w:bookmarkStart w:name="z49" w:id="44"/>
    <w:p>
      <w:pPr>
        <w:spacing w:after="0"/>
        <w:ind w:left="0"/>
        <w:jc w:val="both"/>
      </w:pPr>
      <w:r>
        <w:rPr>
          <w:rFonts w:ascii="Times New Roman"/>
          <w:b w:val="false"/>
          <w:i w:val="false"/>
          <w:color w:val="000000"/>
          <w:sz w:val="28"/>
        </w:rPr>
        <w:t>
      39) торговый объект – здание или часть здания, сооружение или часть сооружения, торговый рынок, автоматизированное устройство или транспортное средство,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44"/>
    <w:bookmarkStart w:name="z50" w:id="45"/>
    <w:p>
      <w:pPr>
        <w:spacing w:after="0"/>
        <w:ind w:left="0"/>
        <w:jc w:val="both"/>
      </w:pPr>
      <w:r>
        <w:rPr>
          <w:rFonts w:ascii="Times New Roman"/>
          <w:b w:val="false"/>
          <w:i w:val="false"/>
          <w:color w:val="000000"/>
          <w:sz w:val="28"/>
        </w:rPr>
        <w:t>
      40) торгово-развлекательный центр – торговый объект, представленный множеством субъектов торговой деятельности, со смешанным ассортиментом от двадцати пяти тысяч и более наименований (единиц), включающим товары, услуги общественного питания и развлечений (фуд-корт, салоны красоты, развлечения, кинотеатры), входит, или не входит в торговые сети, имеет площадку для стоянки автотранспортных средств в пределах границ своей территории;</w:t>
      </w:r>
    </w:p>
    <w:bookmarkEnd w:id="45"/>
    <w:bookmarkStart w:name="z51" w:id="46"/>
    <w:p>
      <w:pPr>
        <w:spacing w:after="0"/>
        <w:ind w:left="0"/>
        <w:jc w:val="both"/>
      </w:pPr>
      <w:r>
        <w:rPr>
          <w:rFonts w:ascii="Times New Roman"/>
          <w:b w:val="false"/>
          <w:i w:val="false"/>
          <w:color w:val="000000"/>
          <w:sz w:val="28"/>
        </w:rPr>
        <w:t>
      41) торговый центр – торговый объект, представленный множеством субъектов торговой деятельности, со смешанным ассортиментом, объем ассортимента от двадцати пяти тысяч и более наименований (единиц), входит или не входит в торговые сети, имеет площадку для стоянки автотранспортных средств в пределах границ своей территории;</w:t>
      </w:r>
    </w:p>
    <w:bookmarkEnd w:id="46"/>
    <w:bookmarkStart w:name="z52" w:id="47"/>
    <w:p>
      <w:pPr>
        <w:spacing w:after="0"/>
        <w:ind w:left="0"/>
        <w:jc w:val="both"/>
      </w:pPr>
      <w:r>
        <w:rPr>
          <w:rFonts w:ascii="Times New Roman"/>
          <w:b w:val="false"/>
          <w:i w:val="false"/>
          <w:color w:val="000000"/>
          <w:sz w:val="28"/>
        </w:rPr>
        <w:t>
      42) торговое место – место, оснащенное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bookmarkEnd w:id="47"/>
    <w:bookmarkStart w:name="z53" w:id="48"/>
    <w:p>
      <w:pPr>
        <w:spacing w:after="0"/>
        <w:ind w:left="0"/>
        <w:jc w:val="both"/>
      </w:pPr>
      <w:r>
        <w:rPr>
          <w:rFonts w:ascii="Times New Roman"/>
          <w:b w:val="false"/>
          <w:i w:val="false"/>
          <w:color w:val="000000"/>
          <w:sz w:val="28"/>
        </w:rPr>
        <w:t>
      43) торговый дом – капитальное стационарное строение, в котором расположена совокупность торговых объектов и объектов общественного питания, управляемых как единое целое, предназначенное для торговой деятельности и обеспеченное торговыми, административно-бытовыми и складскими помещениями и площадкой для стоянки автотранспортных средств в пределах границ своей территории;</w:t>
      </w:r>
    </w:p>
    <w:bookmarkEnd w:id="48"/>
    <w:bookmarkStart w:name="z54" w:id="49"/>
    <w:p>
      <w:pPr>
        <w:spacing w:after="0"/>
        <w:ind w:left="0"/>
        <w:jc w:val="both"/>
      </w:pPr>
      <w:r>
        <w:rPr>
          <w:rFonts w:ascii="Times New Roman"/>
          <w:b w:val="false"/>
          <w:i w:val="false"/>
          <w:color w:val="000000"/>
          <w:sz w:val="28"/>
        </w:rPr>
        <w:t>
      44) нестационарный торговый объект – временное сооружение или временная конструкция, не прочно связанные с землей вне зависимости от наличия или отсутствия подключения (технологического присоединения) к сетям инженерно-технического обеспечения, в том числе автоматизированное устройство или транспортное средство;</w:t>
      </w:r>
    </w:p>
    <w:bookmarkEnd w:id="49"/>
    <w:bookmarkStart w:name="z55" w:id="50"/>
    <w:p>
      <w:pPr>
        <w:spacing w:after="0"/>
        <w:ind w:left="0"/>
        <w:jc w:val="both"/>
      </w:pPr>
      <w:r>
        <w:rPr>
          <w:rFonts w:ascii="Times New Roman"/>
          <w:b w:val="false"/>
          <w:i w:val="false"/>
          <w:color w:val="000000"/>
          <w:sz w:val="28"/>
        </w:rPr>
        <w:t>
      45) стационарный торговый объект – здание или часть здания (встроенное, встроено-пристроенное, пристроенное помещение), сооружение или часть сооружения (встроенное, встроено-пристроенное, пристроенное помещение), прочно связанные с землей и подключенные (технологически присоединенные) к сетям инженерно-технического обеспечения;</w:t>
      </w:r>
    </w:p>
    <w:bookmarkEnd w:id="50"/>
    <w:bookmarkStart w:name="z56" w:id="51"/>
    <w:p>
      <w:pPr>
        <w:spacing w:after="0"/>
        <w:ind w:left="0"/>
        <w:jc w:val="both"/>
      </w:pPr>
      <w:r>
        <w:rPr>
          <w:rFonts w:ascii="Times New Roman"/>
          <w:b w:val="false"/>
          <w:i w:val="false"/>
          <w:color w:val="000000"/>
          <w:sz w:val="28"/>
        </w:rPr>
        <w:t>
      46) торгово-выставочная зона – зона, специально оснащенная оборудованием, предназначенным и используемым для выкладки, демонстрации товаров, а также обслуживания покупателей и заключения договоров и проведения оплаты;</w:t>
      </w:r>
    </w:p>
    <w:bookmarkEnd w:id="51"/>
    <w:bookmarkStart w:name="z57" w:id="52"/>
    <w:p>
      <w:pPr>
        <w:spacing w:after="0"/>
        <w:ind w:left="0"/>
        <w:jc w:val="both"/>
      </w:pPr>
      <w:r>
        <w:rPr>
          <w:rFonts w:ascii="Times New Roman"/>
          <w:b w:val="false"/>
          <w:i w:val="false"/>
          <w:color w:val="000000"/>
          <w:sz w:val="28"/>
        </w:rPr>
        <w:t>
      47) супермаркет – торговый объект, представленный несколькими субъектами торговой деятельности, реализующий специализированный или смешанный ассортимент товаров от одной тысячи до двадцати пяти тысяч наименований (единиц), входит или не входит в торговые сети, предусматривает наличие площадки для стоянки автотранспортных средств;</w:t>
      </w:r>
    </w:p>
    <w:bookmarkEnd w:id="52"/>
    <w:bookmarkStart w:name="z58" w:id="53"/>
    <w:p>
      <w:pPr>
        <w:spacing w:after="0"/>
        <w:ind w:left="0"/>
        <w:jc w:val="both"/>
      </w:pPr>
      <w:r>
        <w:rPr>
          <w:rFonts w:ascii="Times New Roman"/>
          <w:b w:val="false"/>
          <w:i w:val="false"/>
          <w:color w:val="000000"/>
          <w:sz w:val="28"/>
        </w:rPr>
        <w:t>
      48) товар – любой, не изъятый из оборота, продукт труда, предназначенный для продажи или обмена;</w:t>
      </w:r>
    </w:p>
    <w:bookmarkEnd w:id="53"/>
    <w:bookmarkStart w:name="z59" w:id="54"/>
    <w:p>
      <w:pPr>
        <w:spacing w:after="0"/>
        <w:ind w:left="0"/>
        <w:jc w:val="both"/>
      </w:pPr>
      <w:r>
        <w:rPr>
          <w:rFonts w:ascii="Times New Roman"/>
          <w:b w:val="false"/>
          <w:i w:val="false"/>
          <w:color w:val="000000"/>
          <w:sz w:val="28"/>
        </w:rPr>
        <w:t>
      49) ассортимент товара - набор товаров, объединенных по какому-либо одному или совокупности признаков;</w:t>
      </w:r>
    </w:p>
    <w:bookmarkEnd w:id="54"/>
    <w:bookmarkStart w:name="z60" w:id="55"/>
    <w:p>
      <w:pPr>
        <w:spacing w:after="0"/>
        <w:ind w:left="0"/>
        <w:jc w:val="both"/>
      </w:pPr>
      <w:r>
        <w:rPr>
          <w:rFonts w:ascii="Times New Roman"/>
          <w:b w:val="false"/>
          <w:i w:val="false"/>
          <w:color w:val="000000"/>
          <w:sz w:val="28"/>
        </w:rPr>
        <w:t>
      50) класс товаров – совокупность товаров, имеющих аналогичное функциональное назначение;</w:t>
      </w:r>
    </w:p>
    <w:bookmarkEnd w:id="55"/>
    <w:bookmarkStart w:name="z61" w:id="56"/>
    <w:p>
      <w:pPr>
        <w:spacing w:after="0"/>
        <w:ind w:left="0"/>
        <w:jc w:val="both"/>
      </w:pPr>
      <w:r>
        <w:rPr>
          <w:rFonts w:ascii="Times New Roman"/>
          <w:b w:val="false"/>
          <w:i w:val="false"/>
          <w:color w:val="000000"/>
          <w:sz w:val="28"/>
        </w:rPr>
        <w:t>
      51) товарное соседство – условия, исключающие совместное хранение и реализацию сырых и готовых продуктов, предотвращающие их загрязнение и проникновение посторонних запахов, отражающихся на качестве товара;</w:t>
      </w:r>
    </w:p>
    <w:bookmarkEnd w:id="56"/>
    <w:bookmarkStart w:name="z62" w:id="57"/>
    <w:p>
      <w:pPr>
        <w:spacing w:after="0"/>
        <w:ind w:left="0"/>
        <w:jc w:val="both"/>
      </w:pPr>
      <w:r>
        <w:rPr>
          <w:rFonts w:ascii="Times New Roman"/>
          <w:b w:val="false"/>
          <w:i w:val="false"/>
          <w:color w:val="000000"/>
          <w:sz w:val="28"/>
        </w:rPr>
        <w:t>
      52) качество товара – совокупность потребительских свойств товара;</w:t>
      </w:r>
    </w:p>
    <w:bookmarkEnd w:id="57"/>
    <w:bookmarkStart w:name="z63" w:id="58"/>
    <w:p>
      <w:pPr>
        <w:spacing w:after="0"/>
        <w:ind w:left="0"/>
        <w:jc w:val="both"/>
      </w:pPr>
      <w:r>
        <w:rPr>
          <w:rFonts w:ascii="Times New Roman"/>
          <w:b w:val="false"/>
          <w:i w:val="false"/>
          <w:color w:val="000000"/>
          <w:sz w:val="28"/>
        </w:rPr>
        <w:t>
      53) скоропортящиеся пищевые продукты – пищевые продукты, требующие специальных условий транспортировки, хранения и реализации в строго регламентируемые сроки;</w:t>
      </w:r>
    </w:p>
    <w:bookmarkEnd w:id="58"/>
    <w:bookmarkStart w:name="z64" w:id="59"/>
    <w:p>
      <w:pPr>
        <w:spacing w:after="0"/>
        <w:ind w:left="0"/>
        <w:jc w:val="both"/>
      </w:pPr>
      <w:r>
        <w:rPr>
          <w:rFonts w:ascii="Times New Roman"/>
          <w:b w:val="false"/>
          <w:i w:val="false"/>
          <w:color w:val="000000"/>
          <w:sz w:val="28"/>
        </w:rPr>
        <w:t>
      54) терминальная зона – зона, предназначенная для проведения разгрузочных и погрузочных операций, а также парковочные места для грузовых и легковых автомобилей;</w:t>
      </w:r>
    </w:p>
    <w:bookmarkEnd w:id="59"/>
    <w:bookmarkStart w:name="z65" w:id="60"/>
    <w:p>
      <w:pPr>
        <w:spacing w:after="0"/>
        <w:ind w:left="0"/>
        <w:jc w:val="both"/>
      </w:pPr>
      <w:r>
        <w:rPr>
          <w:rFonts w:ascii="Times New Roman"/>
          <w:b w:val="false"/>
          <w:i w:val="false"/>
          <w:color w:val="000000"/>
          <w:sz w:val="28"/>
        </w:rPr>
        <w:t>
      55) технологическая зона – зона, предназначенная для мойки, переработки, сушки, сухой чистки, сортировки, калибровки, фасовки, упаковки и/или других подобных операций;</w:t>
      </w:r>
    </w:p>
    <w:bookmarkEnd w:id="60"/>
    <w:bookmarkStart w:name="z66" w:id="61"/>
    <w:p>
      <w:pPr>
        <w:spacing w:after="0"/>
        <w:ind w:left="0"/>
        <w:jc w:val="both"/>
      </w:pPr>
      <w:r>
        <w:rPr>
          <w:rFonts w:ascii="Times New Roman"/>
          <w:b w:val="false"/>
          <w:i w:val="false"/>
          <w:color w:val="000000"/>
          <w:sz w:val="28"/>
        </w:rPr>
        <w:t>
      56) магазин у дома – это торговый объект, представленный одним субъектом торговой деятельности, реализующий специализированный ассортимент товаров первой необходимости до пяти тысяч наименований (единиц), в основном не входящий в торговые сети;</w:t>
      </w:r>
    </w:p>
    <w:bookmarkEnd w:id="61"/>
    <w:bookmarkStart w:name="z67" w:id="62"/>
    <w:p>
      <w:pPr>
        <w:spacing w:after="0"/>
        <w:ind w:left="0"/>
        <w:jc w:val="both"/>
      </w:pPr>
      <w:r>
        <w:rPr>
          <w:rFonts w:ascii="Times New Roman"/>
          <w:b w:val="false"/>
          <w:i w:val="false"/>
          <w:color w:val="000000"/>
          <w:sz w:val="28"/>
        </w:rPr>
        <w:t>
      57) минимаркет – торговый объект, представленный одним или несколькими субъектами торговой деятельности, реализующий специализированный или смешанный ассортимент товаров до десяти тысяч наименований (единиц), предусматривающий площадку для стоянки автотранспортных средств в пределах границ своей территории;</w:t>
      </w:r>
    </w:p>
    <w:bookmarkEnd w:id="62"/>
    <w:bookmarkStart w:name="z68" w:id="63"/>
    <w:p>
      <w:pPr>
        <w:spacing w:after="0"/>
        <w:ind w:left="0"/>
        <w:jc w:val="both"/>
      </w:pPr>
      <w:r>
        <w:rPr>
          <w:rFonts w:ascii="Times New Roman"/>
          <w:b w:val="false"/>
          <w:i w:val="false"/>
          <w:color w:val="000000"/>
          <w:sz w:val="28"/>
        </w:rPr>
        <w:t>
      58) палатка (павильон) – легко возводимое строение из сборно-разборных конструкций, оснащенное торговым оборудованием для одного или нескольких торговых мест, имеющее площадь для торгового запаса и располагаемое на специально определенном месте;</w:t>
      </w:r>
    </w:p>
    <w:bookmarkEnd w:id="63"/>
    <w:bookmarkStart w:name="z69" w:id="64"/>
    <w:p>
      <w:pPr>
        <w:spacing w:after="0"/>
        <w:ind w:left="0"/>
        <w:jc w:val="both"/>
      </w:pPr>
      <w:r>
        <w:rPr>
          <w:rFonts w:ascii="Times New Roman"/>
          <w:b w:val="false"/>
          <w:i w:val="false"/>
          <w:color w:val="000000"/>
          <w:sz w:val="28"/>
        </w:rPr>
        <w:t>
      59) внутренняя торговля – торговая деятельность, осуществляемая на территории Республики Казахстан;</w:t>
      </w:r>
    </w:p>
    <w:bookmarkEnd w:id="64"/>
    <w:bookmarkStart w:name="z70" w:id="65"/>
    <w:p>
      <w:pPr>
        <w:spacing w:after="0"/>
        <w:ind w:left="0"/>
        <w:jc w:val="both"/>
      </w:pPr>
      <w:r>
        <w:rPr>
          <w:rFonts w:ascii="Times New Roman"/>
          <w:b w:val="false"/>
          <w:i w:val="false"/>
          <w:color w:val="000000"/>
          <w:sz w:val="28"/>
        </w:rPr>
        <w:t>
      60) электронная торговля – предпринимательская деятельность по реализации товаров, осуществляемая посредством информационных технологий.";</w:t>
      </w:r>
    </w:p>
    <w:bookmarkEnd w:id="65"/>
    <w:bookmarkStart w:name="z71" w:id="6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66"/>
    <w:bookmarkStart w:name="z72" w:id="67"/>
    <w:p>
      <w:pPr>
        <w:spacing w:after="0"/>
        <w:ind w:left="0"/>
        <w:jc w:val="both"/>
      </w:pPr>
      <w:r>
        <w:rPr>
          <w:rFonts w:ascii="Times New Roman"/>
          <w:b w:val="false"/>
          <w:i w:val="false"/>
          <w:color w:val="000000"/>
          <w:sz w:val="28"/>
        </w:rPr>
        <w:t>
      "Глава 2. Субъекты и объекты внутренней торговой деятельности";</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74" w:id="68"/>
    <w:p>
      <w:pPr>
        <w:spacing w:after="0"/>
        <w:ind w:left="0"/>
        <w:jc w:val="both"/>
      </w:pPr>
      <w:r>
        <w:rPr>
          <w:rFonts w:ascii="Times New Roman"/>
          <w:b w:val="false"/>
          <w:i w:val="false"/>
          <w:color w:val="000000"/>
          <w:sz w:val="28"/>
        </w:rPr>
        <w:t>
      "5-1. Виды стационарных торговых объектов:</w:t>
      </w:r>
    </w:p>
    <w:bookmarkEnd w:id="68"/>
    <w:bookmarkStart w:name="z75" w:id="69"/>
    <w:p>
      <w:pPr>
        <w:spacing w:after="0"/>
        <w:ind w:left="0"/>
        <w:jc w:val="both"/>
      </w:pPr>
      <w:r>
        <w:rPr>
          <w:rFonts w:ascii="Times New Roman"/>
          <w:b w:val="false"/>
          <w:i w:val="false"/>
          <w:color w:val="000000"/>
          <w:sz w:val="28"/>
        </w:rPr>
        <w:t>
      ОРЦ;</w:t>
      </w:r>
    </w:p>
    <w:bookmarkEnd w:id="69"/>
    <w:bookmarkStart w:name="z76" w:id="70"/>
    <w:p>
      <w:pPr>
        <w:spacing w:after="0"/>
        <w:ind w:left="0"/>
        <w:jc w:val="both"/>
      </w:pPr>
      <w:r>
        <w:rPr>
          <w:rFonts w:ascii="Times New Roman"/>
          <w:b w:val="false"/>
          <w:i w:val="false"/>
          <w:color w:val="000000"/>
          <w:sz w:val="28"/>
        </w:rPr>
        <w:t>
      торгово-развлекательный центр;</w:t>
      </w:r>
    </w:p>
    <w:bookmarkEnd w:id="70"/>
    <w:bookmarkStart w:name="z77" w:id="71"/>
    <w:p>
      <w:pPr>
        <w:spacing w:after="0"/>
        <w:ind w:left="0"/>
        <w:jc w:val="both"/>
      </w:pPr>
      <w:r>
        <w:rPr>
          <w:rFonts w:ascii="Times New Roman"/>
          <w:b w:val="false"/>
          <w:i w:val="false"/>
          <w:color w:val="000000"/>
          <w:sz w:val="28"/>
        </w:rPr>
        <w:t>
      торговый центр;</w:t>
      </w:r>
    </w:p>
    <w:bookmarkEnd w:id="71"/>
    <w:bookmarkStart w:name="z78" w:id="72"/>
    <w:p>
      <w:pPr>
        <w:spacing w:after="0"/>
        <w:ind w:left="0"/>
        <w:jc w:val="both"/>
      </w:pPr>
      <w:r>
        <w:rPr>
          <w:rFonts w:ascii="Times New Roman"/>
          <w:b w:val="false"/>
          <w:i w:val="false"/>
          <w:color w:val="000000"/>
          <w:sz w:val="28"/>
        </w:rPr>
        <w:t>
      гипермаркет;</w:t>
      </w:r>
    </w:p>
    <w:bookmarkEnd w:id="72"/>
    <w:bookmarkStart w:name="z79" w:id="73"/>
    <w:p>
      <w:pPr>
        <w:spacing w:after="0"/>
        <w:ind w:left="0"/>
        <w:jc w:val="both"/>
      </w:pPr>
      <w:r>
        <w:rPr>
          <w:rFonts w:ascii="Times New Roman"/>
          <w:b w:val="false"/>
          <w:i w:val="false"/>
          <w:color w:val="000000"/>
          <w:sz w:val="28"/>
        </w:rPr>
        <w:t>
      аутлет центр;</w:t>
      </w:r>
    </w:p>
    <w:bookmarkEnd w:id="73"/>
    <w:bookmarkStart w:name="z80" w:id="74"/>
    <w:p>
      <w:pPr>
        <w:spacing w:after="0"/>
        <w:ind w:left="0"/>
        <w:jc w:val="both"/>
      </w:pPr>
      <w:r>
        <w:rPr>
          <w:rFonts w:ascii="Times New Roman"/>
          <w:b w:val="false"/>
          <w:i w:val="false"/>
          <w:color w:val="000000"/>
          <w:sz w:val="28"/>
        </w:rPr>
        <w:t>
      дискаунт центр;</w:t>
      </w:r>
    </w:p>
    <w:bookmarkEnd w:id="74"/>
    <w:bookmarkStart w:name="z81" w:id="75"/>
    <w:p>
      <w:pPr>
        <w:spacing w:after="0"/>
        <w:ind w:left="0"/>
        <w:jc w:val="both"/>
      </w:pPr>
      <w:r>
        <w:rPr>
          <w:rFonts w:ascii="Times New Roman"/>
          <w:b w:val="false"/>
          <w:i w:val="false"/>
          <w:color w:val="000000"/>
          <w:sz w:val="28"/>
        </w:rPr>
        <w:t>
      специализированный магазин;</w:t>
      </w:r>
    </w:p>
    <w:bookmarkEnd w:id="75"/>
    <w:bookmarkStart w:name="z82" w:id="76"/>
    <w:p>
      <w:pPr>
        <w:spacing w:after="0"/>
        <w:ind w:left="0"/>
        <w:jc w:val="both"/>
      </w:pPr>
      <w:r>
        <w:rPr>
          <w:rFonts w:ascii="Times New Roman"/>
          <w:b w:val="false"/>
          <w:i w:val="false"/>
          <w:color w:val="000000"/>
          <w:sz w:val="28"/>
        </w:rPr>
        <w:t>
      торговый дом;</w:t>
      </w:r>
    </w:p>
    <w:bookmarkEnd w:id="76"/>
    <w:bookmarkStart w:name="z83" w:id="77"/>
    <w:p>
      <w:pPr>
        <w:spacing w:after="0"/>
        <w:ind w:left="0"/>
        <w:jc w:val="both"/>
      </w:pPr>
      <w:r>
        <w:rPr>
          <w:rFonts w:ascii="Times New Roman"/>
          <w:b w:val="false"/>
          <w:i w:val="false"/>
          <w:color w:val="000000"/>
          <w:sz w:val="28"/>
        </w:rPr>
        <w:t>
      супермаркет;</w:t>
      </w:r>
    </w:p>
    <w:bookmarkEnd w:id="77"/>
    <w:bookmarkStart w:name="z84" w:id="78"/>
    <w:p>
      <w:pPr>
        <w:spacing w:after="0"/>
        <w:ind w:left="0"/>
        <w:jc w:val="both"/>
      </w:pPr>
      <w:r>
        <w:rPr>
          <w:rFonts w:ascii="Times New Roman"/>
          <w:b w:val="false"/>
          <w:i w:val="false"/>
          <w:color w:val="000000"/>
          <w:sz w:val="28"/>
        </w:rPr>
        <w:t>
      минимаркет;</w:t>
      </w:r>
    </w:p>
    <w:bookmarkEnd w:id="78"/>
    <w:bookmarkStart w:name="z85" w:id="79"/>
    <w:p>
      <w:pPr>
        <w:spacing w:after="0"/>
        <w:ind w:left="0"/>
        <w:jc w:val="both"/>
      </w:pPr>
      <w:r>
        <w:rPr>
          <w:rFonts w:ascii="Times New Roman"/>
          <w:b w:val="false"/>
          <w:i w:val="false"/>
          <w:color w:val="000000"/>
          <w:sz w:val="28"/>
        </w:rPr>
        <w:t>
      магазин у дома.</w:t>
      </w:r>
    </w:p>
    <w:bookmarkEnd w:id="79"/>
    <w:bookmarkStart w:name="z86" w:id="80"/>
    <w:p>
      <w:pPr>
        <w:spacing w:after="0"/>
        <w:ind w:left="0"/>
        <w:jc w:val="both"/>
      </w:pPr>
      <w:r>
        <w:rPr>
          <w:rFonts w:ascii="Times New Roman"/>
          <w:b w:val="false"/>
          <w:i w:val="false"/>
          <w:color w:val="000000"/>
          <w:sz w:val="28"/>
        </w:rPr>
        <w:t xml:space="preserve">
      При этом торгово-развлекательный центр, торговый центр, гипермаркет, аутлет центр, дискаунт центр, супермаркет относятся к торговым объектам современного формата, при условии соответствия </w:t>
      </w:r>
      <w:r>
        <w:rPr>
          <w:rFonts w:ascii="Times New Roman"/>
          <w:b w:val="false"/>
          <w:i w:val="false"/>
          <w:color w:val="000000"/>
          <w:sz w:val="28"/>
        </w:rPr>
        <w:t>подпункту 20)</w:t>
      </w:r>
      <w:r>
        <w:rPr>
          <w:rFonts w:ascii="Times New Roman"/>
          <w:b w:val="false"/>
          <w:i w:val="false"/>
          <w:color w:val="000000"/>
          <w:sz w:val="28"/>
        </w:rPr>
        <w:t xml:space="preserve"> пункта 2 настоящих Правил.";</w:t>
      </w:r>
    </w:p>
    <w:bookmarkEnd w:id="80"/>
    <w:bookmarkStart w:name="z87" w:id="8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3</w:t>
      </w:r>
      <w:r>
        <w:rPr>
          <w:rFonts w:ascii="Times New Roman"/>
          <w:b w:val="false"/>
          <w:i w:val="false"/>
          <w:color w:val="000000"/>
          <w:sz w:val="28"/>
        </w:rPr>
        <w:t xml:space="preserve"> изложить в следующей редакции:</w:t>
      </w:r>
    </w:p>
    <w:bookmarkEnd w:id="81"/>
    <w:bookmarkStart w:name="z88" w:id="82"/>
    <w:p>
      <w:pPr>
        <w:spacing w:after="0"/>
        <w:ind w:left="0"/>
        <w:jc w:val="both"/>
      </w:pPr>
      <w:r>
        <w:rPr>
          <w:rFonts w:ascii="Times New Roman"/>
          <w:b w:val="false"/>
          <w:i w:val="false"/>
          <w:color w:val="000000"/>
          <w:sz w:val="28"/>
        </w:rPr>
        <w:t>
      "Глава 3. Порядок осуществления торговой деятельности";</w:t>
      </w:r>
    </w:p>
    <w:bookmarkEnd w:id="82"/>
    <w:bookmarkStart w:name="z89" w:id="8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83"/>
    <w:bookmarkStart w:name="z90" w:id="84"/>
    <w:p>
      <w:pPr>
        <w:spacing w:after="0"/>
        <w:ind w:left="0"/>
        <w:jc w:val="both"/>
      </w:pPr>
      <w:r>
        <w:rPr>
          <w:rFonts w:ascii="Times New Roman"/>
          <w:b w:val="false"/>
          <w:i w:val="false"/>
          <w:color w:val="000000"/>
          <w:sz w:val="28"/>
        </w:rPr>
        <w:t xml:space="preserve">
      "1) копию Свидетельства о государственной регистрации продукции (товара) или выписку с Реестра свидетельств о государственной регистрации, выданную в порядке, установленном </w:t>
      </w:r>
      <w:r>
        <w:rPr>
          <w:rFonts w:ascii="Times New Roman"/>
          <w:b w:val="false"/>
          <w:i w:val="false"/>
          <w:color w:val="000000"/>
          <w:sz w:val="28"/>
        </w:rPr>
        <w:t>Правилами</w:t>
      </w:r>
      <w:r>
        <w:rPr>
          <w:rFonts w:ascii="Times New Roman"/>
          <w:b w:val="false"/>
          <w:i w:val="false"/>
          <w:color w:val="000000"/>
          <w:sz w:val="28"/>
        </w:rPr>
        <w:t xml:space="preserve"> государственной регистрации и отзыва решения о государственной регистрации продукции, оказывающей вредное воздействие на здоровье человека, утвержденными приказом Министра национальной экономики Республики Казахстан от 4 июня 2015 года № 420 (зарегистрирован в Реестре государственной регистрации нормативных правовых актов за № 11585);";</w:t>
      </w:r>
    </w:p>
    <w:bookmarkEnd w:id="84"/>
    <w:bookmarkStart w:name="z91" w:id="85"/>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28</w:t>
      </w:r>
      <w:r>
        <w:rPr>
          <w:rFonts w:ascii="Times New Roman"/>
          <w:b w:val="false"/>
          <w:i w:val="false"/>
          <w:color w:val="000000"/>
          <w:sz w:val="28"/>
        </w:rPr>
        <w:t xml:space="preserve"> изложить в следующей редакции:</w:t>
      </w:r>
    </w:p>
    <w:bookmarkEnd w:id="85"/>
    <w:bookmarkStart w:name="z92" w:id="86"/>
    <w:p>
      <w:pPr>
        <w:spacing w:after="0"/>
        <w:ind w:left="0"/>
        <w:jc w:val="both"/>
      </w:pPr>
      <w:r>
        <w:rPr>
          <w:rFonts w:ascii="Times New Roman"/>
          <w:b w:val="false"/>
          <w:i w:val="false"/>
          <w:color w:val="000000"/>
          <w:sz w:val="28"/>
        </w:rPr>
        <w:t xml:space="preserve">
      "7) соответствие </w:t>
      </w:r>
      <w:r>
        <w:rPr>
          <w:rFonts w:ascii="Times New Roman"/>
          <w:b w:val="false"/>
          <w:i w:val="false"/>
          <w:color w:val="000000"/>
          <w:sz w:val="28"/>
        </w:rPr>
        <w:t>санитарным правилам</w:t>
      </w:r>
      <w:r>
        <w:rPr>
          <w:rFonts w:ascii="Times New Roman"/>
          <w:b w:val="false"/>
          <w:i w:val="false"/>
          <w:color w:val="000000"/>
          <w:sz w:val="28"/>
        </w:rPr>
        <w:t xml:space="preserve"> "Санитарно-эпидемиологические требования к объектам оптовой и розничной торговли пищевой продукцией", утвержденными приказом Министра здравоохранения Республики Казахстан от 31 мая 2017 года № 358 (зарегистрирован в Реестре государственной регистрации нормативных правовых актов за № 15689), в том числе наличие регулируемых режимов температуры и влажности в помещениях для хранения и реализации продовольственных товаров и продукции общественного питания;";</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главу 3</w:t>
      </w:r>
      <w:r>
        <w:rPr>
          <w:rFonts w:ascii="Times New Roman"/>
          <w:b w:val="false"/>
          <w:i w:val="false"/>
          <w:color w:val="000000"/>
          <w:sz w:val="28"/>
        </w:rPr>
        <w:t xml:space="preserve"> дополнить параграфом 2-1 следующего содержания: </w:t>
      </w:r>
    </w:p>
    <w:bookmarkStart w:name="z94" w:id="87"/>
    <w:p>
      <w:pPr>
        <w:spacing w:after="0"/>
        <w:ind w:left="0"/>
        <w:jc w:val="both"/>
      </w:pPr>
      <w:r>
        <w:rPr>
          <w:rFonts w:ascii="Times New Roman"/>
          <w:b w:val="false"/>
          <w:i w:val="false"/>
          <w:color w:val="000000"/>
          <w:sz w:val="28"/>
        </w:rPr>
        <w:t>
      "Параграф 2-1. Порядок осуществления деятельности ОРЦ</w:t>
      </w:r>
    </w:p>
    <w:bookmarkEnd w:id="87"/>
    <w:bookmarkStart w:name="z95" w:id="88"/>
    <w:p>
      <w:pPr>
        <w:spacing w:after="0"/>
        <w:ind w:left="0"/>
        <w:jc w:val="both"/>
      </w:pPr>
      <w:r>
        <w:rPr>
          <w:rFonts w:ascii="Times New Roman"/>
          <w:b w:val="false"/>
          <w:i w:val="false"/>
          <w:color w:val="000000"/>
          <w:sz w:val="28"/>
        </w:rPr>
        <w:t>
      33-1. ОРЦ состоит из следующих зон:</w:t>
      </w:r>
    </w:p>
    <w:bookmarkEnd w:id="88"/>
    <w:bookmarkStart w:name="z96" w:id="89"/>
    <w:p>
      <w:pPr>
        <w:spacing w:after="0"/>
        <w:ind w:left="0"/>
        <w:jc w:val="both"/>
      </w:pPr>
      <w:r>
        <w:rPr>
          <w:rFonts w:ascii="Times New Roman"/>
          <w:b w:val="false"/>
          <w:i w:val="false"/>
          <w:color w:val="000000"/>
          <w:sz w:val="28"/>
        </w:rPr>
        <w:t>
      1) терминальная;</w:t>
      </w:r>
    </w:p>
    <w:bookmarkEnd w:id="89"/>
    <w:bookmarkStart w:name="z97" w:id="90"/>
    <w:p>
      <w:pPr>
        <w:spacing w:after="0"/>
        <w:ind w:left="0"/>
        <w:jc w:val="both"/>
      </w:pPr>
      <w:r>
        <w:rPr>
          <w:rFonts w:ascii="Times New Roman"/>
          <w:b w:val="false"/>
          <w:i w:val="false"/>
          <w:color w:val="000000"/>
          <w:sz w:val="28"/>
        </w:rPr>
        <w:t>
      2) контрольная;</w:t>
      </w:r>
    </w:p>
    <w:bookmarkEnd w:id="90"/>
    <w:bookmarkStart w:name="z98" w:id="91"/>
    <w:p>
      <w:pPr>
        <w:spacing w:after="0"/>
        <w:ind w:left="0"/>
        <w:jc w:val="both"/>
      </w:pPr>
      <w:r>
        <w:rPr>
          <w:rFonts w:ascii="Times New Roman"/>
          <w:b w:val="false"/>
          <w:i w:val="false"/>
          <w:color w:val="000000"/>
          <w:sz w:val="28"/>
        </w:rPr>
        <w:t>
      3) складская;</w:t>
      </w:r>
    </w:p>
    <w:bookmarkEnd w:id="91"/>
    <w:bookmarkStart w:name="z99" w:id="92"/>
    <w:p>
      <w:pPr>
        <w:spacing w:after="0"/>
        <w:ind w:left="0"/>
        <w:jc w:val="both"/>
      </w:pPr>
      <w:r>
        <w:rPr>
          <w:rFonts w:ascii="Times New Roman"/>
          <w:b w:val="false"/>
          <w:i w:val="false"/>
          <w:color w:val="000000"/>
          <w:sz w:val="28"/>
        </w:rPr>
        <w:t>
      4) торгово-выставочная;</w:t>
      </w:r>
    </w:p>
    <w:bookmarkEnd w:id="92"/>
    <w:bookmarkStart w:name="z100" w:id="93"/>
    <w:p>
      <w:pPr>
        <w:spacing w:after="0"/>
        <w:ind w:left="0"/>
        <w:jc w:val="both"/>
      </w:pPr>
      <w:r>
        <w:rPr>
          <w:rFonts w:ascii="Times New Roman"/>
          <w:b w:val="false"/>
          <w:i w:val="false"/>
          <w:color w:val="000000"/>
          <w:sz w:val="28"/>
        </w:rPr>
        <w:t>
      5) технологическая;</w:t>
      </w:r>
    </w:p>
    <w:bookmarkEnd w:id="93"/>
    <w:bookmarkStart w:name="z101" w:id="94"/>
    <w:p>
      <w:pPr>
        <w:spacing w:after="0"/>
        <w:ind w:left="0"/>
        <w:jc w:val="both"/>
      </w:pPr>
      <w:r>
        <w:rPr>
          <w:rFonts w:ascii="Times New Roman"/>
          <w:b w:val="false"/>
          <w:i w:val="false"/>
          <w:color w:val="000000"/>
          <w:sz w:val="28"/>
        </w:rPr>
        <w:t>
      6) административная.</w:t>
      </w:r>
    </w:p>
    <w:bookmarkEnd w:id="94"/>
    <w:bookmarkStart w:name="z102" w:id="95"/>
    <w:p>
      <w:pPr>
        <w:spacing w:after="0"/>
        <w:ind w:left="0"/>
        <w:jc w:val="both"/>
      </w:pPr>
      <w:r>
        <w:rPr>
          <w:rFonts w:ascii="Times New Roman"/>
          <w:b w:val="false"/>
          <w:i w:val="false"/>
          <w:color w:val="000000"/>
          <w:sz w:val="28"/>
        </w:rPr>
        <w:t>
      33-2. ОРЦ предусматривает:</w:t>
      </w:r>
    </w:p>
    <w:bookmarkEnd w:id="95"/>
    <w:bookmarkStart w:name="z103" w:id="96"/>
    <w:p>
      <w:pPr>
        <w:spacing w:after="0"/>
        <w:ind w:left="0"/>
        <w:jc w:val="both"/>
      </w:pPr>
      <w:r>
        <w:rPr>
          <w:rFonts w:ascii="Times New Roman"/>
          <w:b w:val="false"/>
          <w:i w:val="false"/>
          <w:color w:val="000000"/>
          <w:sz w:val="28"/>
        </w:rPr>
        <w:t>
      1) наличие соответствующих специалистов, лабораторий, и другого необходимого оборудования, для осуществления ветеринарного, санитарного и фитосанитарного контроля;</w:t>
      </w:r>
    </w:p>
    <w:bookmarkEnd w:id="96"/>
    <w:bookmarkStart w:name="z104" w:id="97"/>
    <w:p>
      <w:pPr>
        <w:spacing w:after="0"/>
        <w:ind w:left="0"/>
        <w:jc w:val="both"/>
      </w:pPr>
      <w:r>
        <w:rPr>
          <w:rFonts w:ascii="Times New Roman"/>
          <w:b w:val="false"/>
          <w:i w:val="false"/>
          <w:color w:val="000000"/>
          <w:sz w:val="28"/>
        </w:rPr>
        <w:t>
      2) наличие погрузочно-разгрузочной техники, весоизмерительного оборудования.</w:t>
      </w:r>
    </w:p>
    <w:bookmarkEnd w:id="97"/>
    <w:bookmarkStart w:name="z105" w:id="98"/>
    <w:p>
      <w:pPr>
        <w:spacing w:after="0"/>
        <w:ind w:left="0"/>
        <w:jc w:val="both"/>
      </w:pPr>
      <w:r>
        <w:rPr>
          <w:rFonts w:ascii="Times New Roman"/>
          <w:b w:val="false"/>
          <w:i w:val="false"/>
          <w:color w:val="000000"/>
          <w:sz w:val="28"/>
        </w:rPr>
        <w:t>
      В ОРЦ не менее 80% торговых мест отводится для реализации продовольственных товаров, из них не менее 30% торговых мест предоставляется в аренду непосредственно производителям продовольственных товаров, включая сельскохозяйственные кооперативы.</w:t>
      </w:r>
    </w:p>
    <w:bookmarkEnd w:id="98"/>
    <w:bookmarkStart w:name="z106" w:id="99"/>
    <w:p>
      <w:pPr>
        <w:spacing w:after="0"/>
        <w:ind w:left="0"/>
        <w:jc w:val="both"/>
      </w:pPr>
      <w:r>
        <w:rPr>
          <w:rFonts w:ascii="Times New Roman"/>
          <w:b w:val="false"/>
          <w:i w:val="false"/>
          <w:color w:val="000000"/>
          <w:sz w:val="28"/>
        </w:rPr>
        <w:t>
      33-3. Реализация продовольственных товаров на ОРЦ осуществляется производителями, сельскохозяйственными кооперативами, заготовительными организациями, перерабатывающими предприятиями, а также импортерами.</w:t>
      </w:r>
    </w:p>
    <w:bookmarkEnd w:id="99"/>
    <w:bookmarkStart w:name="z107" w:id="100"/>
    <w:p>
      <w:pPr>
        <w:spacing w:after="0"/>
        <w:ind w:left="0"/>
        <w:jc w:val="both"/>
      </w:pPr>
      <w:r>
        <w:rPr>
          <w:rFonts w:ascii="Times New Roman"/>
          <w:b w:val="false"/>
          <w:i w:val="false"/>
          <w:color w:val="000000"/>
          <w:sz w:val="28"/>
        </w:rPr>
        <w:t>
      33-4. Формы реализации продовольственной продукции в ОРЦ:</w:t>
      </w:r>
    </w:p>
    <w:bookmarkEnd w:id="100"/>
    <w:bookmarkStart w:name="z108" w:id="101"/>
    <w:p>
      <w:pPr>
        <w:spacing w:after="0"/>
        <w:ind w:left="0"/>
        <w:jc w:val="both"/>
      </w:pPr>
      <w:r>
        <w:rPr>
          <w:rFonts w:ascii="Times New Roman"/>
          <w:b w:val="false"/>
          <w:i w:val="false"/>
          <w:color w:val="000000"/>
          <w:sz w:val="28"/>
        </w:rPr>
        <w:t>
      1) закуп продукции у сельхозтоваропроизводителей, сельскохозяйственных кооперативов сервисно-заготовительных центров, заготовительных организаций и (или) перерабатывающих предприятий;</w:t>
      </w:r>
    </w:p>
    <w:bookmarkEnd w:id="101"/>
    <w:bookmarkStart w:name="z109" w:id="102"/>
    <w:p>
      <w:pPr>
        <w:spacing w:after="0"/>
        <w:ind w:left="0"/>
        <w:jc w:val="both"/>
      </w:pPr>
      <w:r>
        <w:rPr>
          <w:rFonts w:ascii="Times New Roman"/>
          <w:b w:val="false"/>
          <w:i w:val="false"/>
          <w:color w:val="000000"/>
          <w:sz w:val="28"/>
        </w:rPr>
        <w:t>
      2) заключение договора консигнации, при котором владелец (консигнант) передает продукцию на склад ОРЦ. При этом продукция остается собственностью консигнанта до момента его реализации. Нереализованный товар возвращается обратно консигнанту согласно условиям договора консигнации.</w:t>
      </w:r>
    </w:p>
    <w:bookmarkEnd w:id="102"/>
    <w:bookmarkStart w:name="z110" w:id="103"/>
    <w:p>
      <w:pPr>
        <w:spacing w:after="0"/>
        <w:ind w:left="0"/>
        <w:jc w:val="both"/>
      </w:pPr>
      <w:r>
        <w:rPr>
          <w:rFonts w:ascii="Times New Roman"/>
          <w:b w:val="false"/>
          <w:i w:val="false"/>
          <w:color w:val="000000"/>
          <w:sz w:val="28"/>
        </w:rPr>
        <w:t>
      33-5. В функции ОРЦ входит:</w:t>
      </w:r>
    </w:p>
    <w:bookmarkEnd w:id="103"/>
    <w:bookmarkStart w:name="z111" w:id="104"/>
    <w:p>
      <w:pPr>
        <w:spacing w:after="0"/>
        <w:ind w:left="0"/>
        <w:jc w:val="both"/>
      </w:pPr>
      <w:r>
        <w:rPr>
          <w:rFonts w:ascii="Times New Roman"/>
          <w:b w:val="false"/>
          <w:i w:val="false"/>
          <w:color w:val="000000"/>
          <w:sz w:val="28"/>
        </w:rPr>
        <w:t>
      1) формирование электронной базы данных (сбор и анализ информации по объемам и ценам на продовольственную продукцию, сведения о спросе и предложении, динамике их изменения);</w:t>
      </w:r>
    </w:p>
    <w:bookmarkEnd w:id="104"/>
    <w:bookmarkStart w:name="z112" w:id="105"/>
    <w:p>
      <w:pPr>
        <w:spacing w:after="0"/>
        <w:ind w:left="0"/>
        <w:jc w:val="both"/>
      </w:pPr>
      <w:r>
        <w:rPr>
          <w:rFonts w:ascii="Times New Roman"/>
          <w:b w:val="false"/>
          <w:i w:val="false"/>
          <w:color w:val="000000"/>
          <w:sz w:val="28"/>
        </w:rPr>
        <w:t>
      2) учет продавцов и покупателей, осуществляет их регистрацию в электронной базе;</w:t>
      </w:r>
    </w:p>
    <w:bookmarkEnd w:id="105"/>
    <w:bookmarkStart w:name="z113" w:id="106"/>
    <w:p>
      <w:pPr>
        <w:spacing w:after="0"/>
        <w:ind w:left="0"/>
        <w:jc w:val="both"/>
      </w:pPr>
      <w:r>
        <w:rPr>
          <w:rFonts w:ascii="Times New Roman"/>
          <w:b w:val="false"/>
          <w:i w:val="false"/>
          <w:color w:val="000000"/>
          <w:sz w:val="28"/>
        </w:rPr>
        <w:t>
      3) предоставление торговых площадей производителям продовольственных товаров, сельскохозяйственным кооперативам, заготовительным организациям для прямой реализации продовольственных товаров или их закуп для дальнейшей реализации;</w:t>
      </w:r>
    </w:p>
    <w:bookmarkEnd w:id="106"/>
    <w:bookmarkStart w:name="z114" w:id="107"/>
    <w:p>
      <w:pPr>
        <w:spacing w:after="0"/>
        <w:ind w:left="0"/>
        <w:jc w:val="both"/>
      </w:pPr>
      <w:r>
        <w:rPr>
          <w:rFonts w:ascii="Times New Roman"/>
          <w:b w:val="false"/>
          <w:i w:val="false"/>
          <w:color w:val="000000"/>
          <w:sz w:val="28"/>
        </w:rPr>
        <w:t>
      4) поиск и создание каналов сбыта продовольственной продукции;</w:t>
      </w:r>
    </w:p>
    <w:bookmarkEnd w:id="107"/>
    <w:bookmarkStart w:name="z115" w:id="108"/>
    <w:p>
      <w:pPr>
        <w:spacing w:after="0"/>
        <w:ind w:left="0"/>
        <w:jc w:val="both"/>
      </w:pPr>
      <w:r>
        <w:rPr>
          <w:rFonts w:ascii="Times New Roman"/>
          <w:b w:val="false"/>
          <w:i w:val="false"/>
          <w:color w:val="000000"/>
          <w:sz w:val="28"/>
        </w:rPr>
        <w:t>
      5) предпродажная подготовка продукции;</w:t>
      </w:r>
    </w:p>
    <w:bookmarkEnd w:id="108"/>
    <w:bookmarkStart w:name="z116" w:id="109"/>
    <w:p>
      <w:pPr>
        <w:spacing w:after="0"/>
        <w:ind w:left="0"/>
        <w:jc w:val="both"/>
      </w:pPr>
      <w:r>
        <w:rPr>
          <w:rFonts w:ascii="Times New Roman"/>
          <w:b w:val="false"/>
          <w:i w:val="false"/>
          <w:color w:val="000000"/>
          <w:sz w:val="28"/>
        </w:rPr>
        <w:t>
      6) комплектация товарных партий;</w:t>
      </w:r>
    </w:p>
    <w:bookmarkEnd w:id="109"/>
    <w:bookmarkStart w:name="z117" w:id="110"/>
    <w:p>
      <w:pPr>
        <w:spacing w:after="0"/>
        <w:ind w:left="0"/>
        <w:jc w:val="both"/>
      </w:pPr>
      <w:r>
        <w:rPr>
          <w:rFonts w:ascii="Times New Roman"/>
          <w:b w:val="false"/>
          <w:i w:val="false"/>
          <w:color w:val="000000"/>
          <w:sz w:val="28"/>
        </w:rPr>
        <w:t>
      7) хранение продовольственных товаров;</w:t>
      </w:r>
    </w:p>
    <w:bookmarkEnd w:id="110"/>
    <w:bookmarkStart w:name="z118" w:id="111"/>
    <w:p>
      <w:pPr>
        <w:spacing w:after="0"/>
        <w:ind w:left="0"/>
        <w:jc w:val="both"/>
      </w:pPr>
      <w:r>
        <w:rPr>
          <w:rFonts w:ascii="Times New Roman"/>
          <w:b w:val="false"/>
          <w:i w:val="false"/>
          <w:color w:val="000000"/>
          <w:sz w:val="28"/>
        </w:rPr>
        <w:t>
      8) информационная поддержка участников ОРЦ, проведение анализа по производству и движению продовольственных товаров;</w:t>
      </w:r>
    </w:p>
    <w:bookmarkEnd w:id="111"/>
    <w:bookmarkStart w:name="z119" w:id="112"/>
    <w:p>
      <w:pPr>
        <w:spacing w:after="0"/>
        <w:ind w:left="0"/>
        <w:jc w:val="both"/>
      </w:pPr>
      <w:r>
        <w:rPr>
          <w:rFonts w:ascii="Times New Roman"/>
          <w:b w:val="false"/>
          <w:i w:val="false"/>
          <w:color w:val="000000"/>
          <w:sz w:val="28"/>
        </w:rPr>
        <w:t>
      33-6. Между ОРЦ производится торговое взаимодействие в целях эффективного перераспределения продовольственных товаров по регионам Казахстана.</w:t>
      </w:r>
    </w:p>
    <w:bookmarkEnd w:id="112"/>
    <w:bookmarkStart w:name="z120" w:id="113"/>
    <w:p>
      <w:pPr>
        <w:spacing w:after="0"/>
        <w:ind w:left="0"/>
        <w:jc w:val="both"/>
      </w:pPr>
      <w:r>
        <w:rPr>
          <w:rFonts w:ascii="Times New Roman"/>
          <w:b w:val="false"/>
          <w:i w:val="false"/>
          <w:color w:val="000000"/>
          <w:sz w:val="28"/>
        </w:rPr>
        <w:t>
      33-7. Услуги ОРЦ и условия их предоставления субъектам рынка оговариваются в отдельном соглашении между ОРЦ и местным исполнительным органом.";</w:t>
      </w:r>
    </w:p>
    <w:bookmarkEnd w:id="113"/>
    <w:bookmarkStart w:name="z121" w:id="11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35</w:t>
      </w:r>
      <w:r>
        <w:rPr>
          <w:rFonts w:ascii="Times New Roman"/>
          <w:b w:val="false"/>
          <w:i w:val="false"/>
          <w:color w:val="000000"/>
          <w:sz w:val="28"/>
        </w:rPr>
        <w:t xml:space="preserve"> изложить в следующей редакции:</w:t>
      </w:r>
    </w:p>
    <w:bookmarkEnd w:id="114"/>
    <w:bookmarkStart w:name="z122" w:id="115"/>
    <w:p>
      <w:pPr>
        <w:spacing w:after="0"/>
        <w:ind w:left="0"/>
        <w:jc w:val="both"/>
      </w:pPr>
      <w:r>
        <w:rPr>
          <w:rFonts w:ascii="Times New Roman"/>
          <w:b w:val="false"/>
          <w:i w:val="false"/>
          <w:color w:val="000000"/>
          <w:sz w:val="28"/>
        </w:rPr>
        <w:t xml:space="preserve">
      "35. Размещение объектов общественного питания (ресторанов, кафе, баров, столовых), предоставление земельных участков, утверждение проектной документации на строительство и реконструкцию, ввод в эксплуатацию допускаются при наличии санитарно-эпидемиологического заключения,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30 мая 2015 года № 415 "Об утверждении форм учетной и отчетной документации в сфере санитарно-эпидемиологического благополучия населения" (зарегистрирован в Реестре государственной регистрации нормативных правовых актов за № 11626), выдаваемого территориальным подразделением ведомства государственного органа в сфере санитарно–эпидемиологического благополучия населения.";</w:t>
      </w:r>
    </w:p>
    <w:bookmarkEnd w:id="115"/>
    <w:bookmarkStart w:name="z123" w:id="116"/>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4</w:t>
      </w:r>
      <w:r>
        <w:rPr>
          <w:rFonts w:ascii="Times New Roman"/>
          <w:b w:val="false"/>
          <w:i w:val="false"/>
          <w:color w:val="000000"/>
          <w:sz w:val="28"/>
        </w:rPr>
        <w:t xml:space="preserve"> изложить в следующей редакции:</w:t>
      </w:r>
    </w:p>
    <w:bookmarkEnd w:id="116"/>
    <w:bookmarkStart w:name="z124" w:id="117"/>
    <w:p>
      <w:pPr>
        <w:spacing w:after="0"/>
        <w:ind w:left="0"/>
        <w:jc w:val="both"/>
      </w:pPr>
      <w:r>
        <w:rPr>
          <w:rFonts w:ascii="Times New Roman"/>
          <w:b w:val="false"/>
          <w:i w:val="false"/>
          <w:color w:val="000000"/>
          <w:sz w:val="28"/>
        </w:rPr>
        <w:t>
      "Глава 4. Виды внутренней торговли";</w:t>
      </w:r>
    </w:p>
    <w:bookmarkEnd w:id="117"/>
    <w:bookmarkStart w:name="z125" w:id="11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56</w:t>
      </w:r>
      <w:r>
        <w:rPr>
          <w:rFonts w:ascii="Times New Roman"/>
          <w:b w:val="false"/>
          <w:i w:val="false"/>
          <w:color w:val="000000"/>
          <w:sz w:val="28"/>
        </w:rPr>
        <w:t xml:space="preserve"> изложить в следующей редакции:</w:t>
      </w:r>
    </w:p>
    <w:bookmarkEnd w:id="118"/>
    <w:bookmarkStart w:name="z126" w:id="11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Инструкции по определению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 предметов религиозного назначения, а также помещений для проведения религиозных мероприятий за пределами культовых зданий (сооружений), утвержденной приказом Министра по делам религий и гражданского общества Республики Казахстан от 9 июня 2017 года № 89 (зарегистрирован в Реестре государственной регистрации нормативных правовых актов за № 15432), специальное стационарное помещение для распространения религиозной литературы и иных информационных материалов религиозного содержания, предметов религиозного назначения является капитальное стационарное строение или отдельная его часть, находящееся вне культовых зданий (сооружений), обеспеченное торговыми, подсобными, административно-бытовыми помещениями, а также помещениями для приема, хранения и подготовки к продаже религиозной литературы, информационных материалов религиозного содержания, предметов религиозного назначения.";</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107</w:t>
      </w:r>
      <w:r>
        <w:rPr>
          <w:rFonts w:ascii="Times New Roman"/>
          <w:b w:val="false"/>
          <w:i w:val="false"/>
          <w:color w:val="000000"/>
          <w:sz w:val="28"/>
        </w:rPr>
        <w:t xml:space="preserve"> изложить в следующей редакции:</w:t>
      </w:r>
    </w:p>
    <w:bookmarkStart w:name="z128" w:id="120"/>
    <w:p>
      <w:pPr>
        <w:spacing w:after="0"/>
        <w:ind w:left="0"/>
        <w:jc w:val="both"/>
      </w:pPr>
      <w:r>
        <w:rPr>
          <w:rFonts w:ascii="Times New Roman"/>
          <w:b w:val="false"/>
          <w:i w:val="false"/>
          <w:color w:val="000000"/>
          <w:sz w:val="28"/>
        </w:rPr>
        <w:t xml:space="preserve">
      "107. Порядок осуществления электронной торговли определяется в соответствии с Правилами осуществления электронной торговли,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25 ноября 2015 года № 720 (зарегистрирован в Реестре государственной регистрации нормативных правовых актов за № 12689).";</w:t>
      </w:r>
    </w:p>
    <w:bookmarkEnd w:id="120"/>
    <w:bookmarkStart w:name="z129" w:id="12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5</w:t>
      </w:r>
      <w:r>
        <w:rPr>
          <w:rFonts w:ascii="Times New Roman"/>
          <w:b w:val="false"/>
          <w:i w:val="false"/>
          <w:color w:val="000000"/>
          <w:sz w:val="28"/>
        </w:rPr>
        <w:t xml:space="preserve"> изложить в следующей редакции:</w:t>
      </w:r>
    </w:p>
    <w:bookmarkEnd w:id="121"/>
    <w:bookmarkStart w:name="z130" w:id="122"/>
    <w:p>
      <w:pPr>
        <w:spacing w:after="0"/>
        <w:ind w:left="0"/>
        <w:jc w:val="both"/>
      </w:pPr>
      <w:r>
        <w:rPr>
          <w:rFonts w:ascii="Times New Roman"/>
          <w:b w:val="false"/>
          <w:i w:val="false"/>
          <w:color w:val="000000"/>
          <w:sz w:val="28"/>
        </w:rPr>
        <w:t>
      "Глава 5. Порядок продажи отдельных видов товаров".</w:t>
      </w:r>
    </w:p>
    <w:bookmarkEnd w:id="122"/>
    <w:bookmarkStart w:name="z131" w:id="123"/>
    <w:p>
      <w:pPr>
        <w:spacing w:after="0"/>
        <w:ind w:left="0"/>
        <w:jc w:val="both"/>
      </w:pPr>
      <w:r>
        <w:rPr>
          <w:rFonts w:ascii="Times New Roman"/>
          <w:b w:val="false"/>
          <w:i w:val="false"/>
          <w:color w:val="000000"/>
          <w:sz w:val="28"/>
        </w:rPr>
        <w:t>
      2. Департаменту регулирования торговой деятельности Министерства национальной экономики Республики Казахстан в установленном законодательством порядке обеспечить:</w:t>
      </w:r>
    </w:p>
    <w:bookmarkEnd w:id="123"/>
    <w:bookmarkStart w:name="z132" w:id="12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4"/>
    <w:bookmarkStart w:name="z133" w:id="12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125"/>
    <w:bookmarkStart w:name="z134" w:id="126"/>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126"/>
    <w:bookmarkStart w:name="z135" w:id="12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127"/>
    <w:bookmarkStart w:name="z136" w:id="128"/>
    <w:p>
      <w:pPr>
        <w:spacing w:after="0"/>
        <w:ind w:left="0"/>
        <w:jc w:val="both"/>
      </w:pPr>
      <w:r>
        <w:rPr>
          <w:rFonts w:ascii="Times New Roman"/>
          <w:b w:val="false"/>
          <w:i w:val="false"/>
          <w:color w:val="000000"/>
          <w:sz w:val="28"/>
        </w:rPr>
        <w:t>
      5) доведение настоящего приказа до сведения местных исполнительных органов.</w:t>
      </w:r>
    </w:p>
    <w:bookmarkEnd w:id="128"/>
    <w:bookmarkStart w:name="z137" w:id="129"/>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129"/>
    <w:bookmarkStart w:name="z138" w:id="13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br/>
            </w:r>
            <w:r>
              <w:rPr>
                <w:rFonts w:ascii="Times New Roman"/>
                <w:b w:val="false"/>
                <w:i/>
                <w:color w:val="000000"/>
                <w:sz w:val="20"/>
              </w:rPr>
              <w:t>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140" w:id="13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по инвестициям и развитию</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_______________ Ж. Касымбек</w:t>
      </w:r>
      <w:r>
        <w:br/>
      </w:r>
      <w:r>
        <w:rPr>
          <w:rFonts w:ascii="Times New Roman"/>
          <w:b w:val="false"/>
          <w:i w:val="false"/>
          <w:color w:val="000000"/>
          <w:sz w:val="28"/>
        </w:rPr>
        <w:t>"___" _________ 2017 года</w:t>
      </w:r>
      <w:r>
        <w:br/>
      </w:r>
      <w:r>
        <w:rPr>
          <w:rFonts w:ascii="Times New Roman"/>
          <w:b w:val="false"/>
          <w:i w:val="false"/>
          <w:color w:val="000000"/>
          <w:sz w:val="28"/>
        </w:rPr>
        <w:t>"СОГЛАСОВАН"</w:t>
      </w:r>
      <w:r>
        <w:br/>
      </w:r>
      <w:r>
        <w:rPr>
          <w:rFonts w:ascii="Times New Roman"/>
          <w:b w:val="false"/>
          <w:i w:val="false"/>
          <w:color w:val="000000"/>
          <w:sz w:val="28"/>
        </w:rPr>
        <w:t>Министр финансов</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_______________ Б. Султанов</w:t>
      </w:r>
      <w:r>
        <w:br/>
      </w:r>
      <w:r>
        <w:rPr>
          <w:rFonts w:ascii="Times New Roman"/>
          <w:b w:val="false"/>
          <w:i w:val="false"/>
          <w:color w:val="000000"/>
          <w:sz w:val="28"/>
        </w:rPr>
        <w:t>"___" _________ 2017 года</w:t>
      </w:r>
      <w:r>
        <w:br/>
      </w:r>
      <w:r>
        <w:rPr>
          <w:rFonts w:ascii="Times New Roman"/>
          <w:b w:val="false"/>
          <w:i w:val="false"/>
          <w:color w:val="000000"/>
          <w:sz w:val="28"/>
        </w:rPr>
        <w:t>"СОГЛАСОВАН"</w:t>
      </w:r>
      <w:r>
        <w:br/>
      </w:r>
      <w:r>
        <w:rPr>
          <w:rFonts w:ascii="Times New Roman"/>
          <w:b w:val="false"/>
          <w:i w:val="false"/>
          <w:color w:val="000000"/>
          <w:sz w:val="28"/>
        </w:rPr>
        <w:t>Министр внутренних дел</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_______________ К. Касымов</w:t>
      </w:r>
      <w:r>
        <w:br/>
      </w:r>
      <w:r>
        <w:rPr>
          <w:rFonts w:ascii="Times New Roman"/>
          <w:b w:val="false"/>
          <w:i w:val="false"/>
          <w:color w:val="000000"/>
          <w:sz w:val="28"/>
        </w:rPr>
        <w:t>"___" _________ 2017 года</w:t>
      </w:r>
      <w:r>
        <w:br/>
      </w:r>
      <w:r>
        <w:rPr>
          <w:rFonts w:ascii="Times New Roman"/>
          <w:b w:val="false"/>
          <w:i w:val="false"/>
          <w:color w:val="000000"/>
          <w:sz w:val="28"/>
        </w:rPr>
        <w:t>"СОГЛАСОВАН"</w:t>
      </w:r>
      <w:r>
        <w:br/>
      </w:r>
      <w:r>
        <w:rPr>
          <w:rFonts w:ascii="Times New Roman"/>
          <w:b w:val="false"/>
          <w:i w:val="false"/>
          <w:color w:val="000000"/>
          <w:sz w:val="28"/>
        </w:rPr>
        <w:t>Заместитель Премьер-Министра</w:t>
      </w:r>
      <w:r>
        <w:br/>
      </w:r>
      <w:r>
        <w:rPr>
          <w:rFonts w:ascii="Times New Roman"/>
          <w:b w:val="false"/>
          <w:i w:val="false"/>
          <w:color w:val="000000"/>
          <w:sz w:val="28"/>
        </w:rPr>
        <w:t>Республики Казахстан –</w:t>
      </w:r>
      <w:r>
        <w:br/>
      </w:r>
      <w:r>
        <w:rPr>
          <w:rFonts w:ascii="Times New Roman"/>
          <w:b w:val="false"/>
          <w:i w:val="false"/>
          <w:color w:val="000000"/>
          <w:sz w:val="28"/>
        </w:rPr>
        <w:t>Министр сельского хозяйства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______________ А. Мырзахметов</w:t>
      </w:r>
      <w:r>
        <w:br/>
      </w:r>
      <w:r>
        <w:rPr>
          <w:rFonts w:ascii="Times New Roman"/>
          <w:b w:val="false"/>
          <w:i w:val="false"/>
          <w:color w:val="000000"/>
          <w:sz w:val="28"/>
        </w:rPr>
        <w:t>"___" _________ 2017 года</w:t>
      </w:r>
    </w:p>
    <w:bookmarkEnd w:id="1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