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08a2f" w14:textId="0e08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приемки построенного объекта в эксплуатацию собственником самостоятельно, а также формы акта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13 декабря 2017 года № 867. Зарегистрирован в Министерстве юстиции Республики Казахстан 29 декабря 2017 года № 16165.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 Республики Казахстан от 16 июля 2001 года "Об архитектурной, градостроительной и строительной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приемки построенного объекта в эксплуатацию собственником самостоятельно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акта приемки построенного объекта в эксплуатацию собственником самостоятельно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по инвестициям и развитию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Қасымбек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867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приемки построенного объекта в эксплуатацию собственником самостоятельно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приемки построенного объекта в эксплуатацию собственником самостоятельно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 (далее - Закон) и определяют порядок приемки построенного объекта в эксплуатацию собственником самостоятельно.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настоящих Правил распространяется на объекты,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Закона.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приемки построенного объекта в эксплуатацию собственником самостоятельно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приемке построенного объекта собственником самостоятельно требуется наличие: </w:t>
      </w:r>
    </w:p>
    <w:bookmarkStart w:name="z1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архитектурно-планировочного задания, выданного местным исполнительным органом, осуществляющим функции в области архитектуры и градостроительства (за исключением реконструкции (перепланировки, переоборудования) помещений (отдельных частей) существующих зданий, не связанных с изменениями несущих и ограждающих (наружных) конструкций, инженерных систем и оборудования и не предусматривающей дополнительный отвод (прирезку) земельного участка);</w:t>
      </w:r>
    </w:p>
    <w:bookmarkEnd w:id="16"/>
    <w:bookmarkStart w:name="z1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технических условий (при необходимости в подключении, дополнительном подключении объекта к источникам инженерного и коммунального обеспечения и/или увеличения нагрузок);</w:t>
      </w:r>
    </w:p>
    <w:bookmarkEnd w:id="17"/>
    <w:bookmarkStart w:name="z1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эскиза (эскизного проекта)/технического проекта;</w:t>
      </w:r>
    </w:p>
    <w:bookmarkEnd w:id="18"/>
    <w:bookmarkStart w:name="z1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исполнительной геодезической съемки фактического положения инженерных сетей и/или зданий (сооружений) (за исключением объектов,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60 Закона).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и.о. Министра индустрии и инфраструктурного развития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завершении строительно-монтажных работ, собственник после получения письменного извещения от подрядчика о готовности объекта (если строительство объекта осуществлялось подрядным способом) приступает к процедуре приемки построенного объекта в эксплуатацию.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приемке построенного объекта в эксплуатацию собственник:</w:t>
      </w:r>
    </w:p>
    <w:bookmarkStart w:name="z1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объект в эксплуатацию с оформлением акта приемки построенного объекта в эксплуатацию собственником самостоятельно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 (далее - акт);</w:t>
      </w:r>
    </w:p>
    <w:bookmarkEnd w:id="21"/>
    <w:bookmarkStart w:name="z1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проверяет соблюдение требований эскиза (эскизного проекта)/технического проекта, выданных исходных материалов (документов) для проектирования объекта и действующих нормативно-технических документов;</w:t>
      </w:r>
    </w:p>
    <w:bookmarkEnd w:id="22"/>
    <w:bookmarkStart w:name="z1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соответствие выполненных строительно-монтажных работ, применяемых строительных материалов (изделий, конструкций) и оборудования эскизу (эскизному проекту)/техническому проекту, а также государственным (межгосударственным) нормативам, в случае если строительство объекта осуществлялось подрядным способом.</w:t>
      </w:r>
    </w:p>
    <w:bookmarkEnd w:id="23"/>
    <w:bookmarkStart w:name="z1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реконструкции (перепланировке, переоборудовании) помещений (отдельных частей) существующих зданий и сооружений не связанных с изменением несущих и ограждающих (наружных) конструкций, инженерных систем и оборудования акт ввода построенного объекта согласовывает с проектировщиком на соответствие разработанного ранее технического проекта.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индустрии и инфраструктурного развития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Датой ввода объекта в эксплуатацию, принятого собственником самостоятельно, считается дата подписания акта.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 является исключительным исходным документом при регистрации имущественного права на построенный объект.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Акт с приложением исполнительной геодезической съемки фактического положения инженерных сетей и/или зданий (сооружений) подлежит обязательному учету в местных исполнительных органах, осуществляющих функции в области архитектуры и градостроительства в информационной системе государственного градостроительного кадастра.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и.о. Министра индустрии и инфраструктурного развития РК от 22.06.2023 </w:t>
      </w:r>
      <w:r>
        <w:rPr>
          <w:rFonts w:ascii="Times New Roman"/>
          <w:b w:val="false"/>
          <w:i w:val="false"/>
          <w:color w:val="00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867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приемки построенного объекта в эксплуатацию собственником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01.07.2023); с изменениями, внесенными приказом Министра промышленности и строительства РК от 08.10.2024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населенного пункта)</w:t>
            </w:r>
          </w:p>
          <w:bookmarkEnd w:id="2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 20__ года</w:t>
            </w:r>
          </w:p>
        </w:tc>
      </w:tr>
    </w:tbl>
    <w:p>
      <w:pPr>
        <w:spacing w:after="0"/>
        <w:ind w:left="0"/>
        <w:jc w:val="both"/>
      </w:pPr>
      <w:bookmarkStart w:name="z139" w:id="29"/>
      <w:r>
        <w:rPr>
          <w:rFonts w:ascii="Times New Roman"/>
          <w:b w:val="false"/>
          <w:i w:val="false"/>
          <w:color w:val="000000"/>
          <w:sz w:val="28"/>
        </w:rPr>
        <w:t>
      Собственник объекта ________________________________________________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места проживания)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подрядчик (если строительство объекта осуществлялось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осуществлявшего строительство, адрес, телефон, № лицензии,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получения)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УСТАНОВИЛ:</w:t>
      </w:r>
    </w:p>
    <w:p>
      <w:pPr>
        <w:spacing w:after="0"/>
        <w:ind w:left="0"/>
        <w:jc w:val="both"/>
      </w:pPr>
      <w:bookmarkStart w:name="z140" w:id="30"/>
      <w:r>
        <w:rPr>
          <w:rFonts w:ascii="Times New Roman"/>
          <w:b w:val="false"/>
          <w:i w:val="false"/>
          <w:color w:val="000000"/>
          <w:sz w:val="28"/>
        </w:rPr>
        <w:t>
      1. Строительство объекта/реконструкция (перепланировка, переоборудование)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объекта, месторасположение или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осуществлялось собственником самостоятельно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и/или с привлеченной им подрядной организацией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лица).</w:t>
      </w:r>
    </w:p>
    <w:p>
      <w:pPr>
        <w:spacing w:after="0"/>
        <w:ind w:left="0"/>
        <w:jc w:val="both"/>
      </w:pPr>
      <w:bookmarkStart w:name="z141" w:id="31"/>
      <w:r>
        <w:rPr>
          <w:rFonts w:ascii="Times New Roman"/>
          <w:b w:val="false"/>
          <w:i w:val="false"/>
          <w:color w:val="000000"/>
          <w:sz w:val="28"/>
        </w:rPr>
        <w:t>
      2. Выполнены: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(виды работ)</w:t>
      </w:r>
    </w:p>
    <w:p>
      <w:pPr>
        <w:spacing w:after="0"/>
        <w:ind w:left="0"/>
        <w:jc w:val="both"/>
      </w:pPr>
      <w:bookmarkStart w:name="z142" w:id="32"/>
      <w:r>
        <w:rPr>
          <w:rFonts w:ascii="Times New Roman"/>
          <w:b w:val="false"/>
          <w:i w:val="false"/>
          <w:color w:val="000000"/>
          <w:sz w:val="28"/>
        </w:rPr>
        <w:t>
      3. Строительство объекта произведено на основании: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органа вынесшего решение, № и дата решения)</w:t>
      </w:r>
    </w:p>
    <w:p>
      <w:pPr>
        <w:spacing w:after="0"/>
        <w:ind w:left="0"/>
        <w:jc w:val="both"/>
      </w:pPr>
      <w:bookmarkStart w:name="z143" w:id="33"/>
      <w:r>
        <w:rPr>
          <w:rFonts w:ascii="Times New Roman"/>
          <w:b w:val="false"/>
          <w:i w:val="false"/>
          <w:color w:val="000000"/>
          <w:sz w:val="28"/>
        </w:rPr>
        <w:t>
      4. Строительство/реконструкция (перепланировка, переоборудование)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помещений (отдельных частей) существующих зданий осуществлялось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эскизу (эскизному проекту)/ техническому проекту, разработанному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лица, разработавшего эскиз (эскизный проект)/технический проект)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 (эскизный проект) согласован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выдавший письмо-согласование, № и дата ).</w:t>
      </w:r>
    </w:p>
    <w:p>
      <w:pPr>
        <w:spacing w:after="0"/>
        <w:ind w:left="0"/>
        <w:jc w:val="both"/>
      </w:pPr>
      <w:bookmarkStart w:name="z144" w:id="34"/>
      <w:r>
        <w:rPr>
          <w:rFonts w:ascii="Times New Roman"/>
          <w:b w:val="false"/>
          <w:i w:val="false"/>
          <w:color w:val="000000"/>
          <w:sz w:val="28"/>
        </w:rPr>
        <w:t>
      5. Строительно-монтажные работы осуществлены в сроки: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работ _________________________________________________ (месяц и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работ ______________________________________________. (месяц и год)</w:t>
      </w:r>
    </w:p>
    <w:p>
      <w:pPr>
        <w:spacing w:after="0"/>
        <w:ind w:left="0"/>
        <w:jc w:val="both"/>
      </w:pPr>
      <w:bookmarkStart w:name="z145" w:id="35"/>
      <w:r>
        <w:rPr>
          <w:rFonts w:ascii="Times New Roman"/>
          <w:b w:val="false"/>
          <w:i w:val="false"/>
          <w:color w:val="000000"/>
          <w:sz w:val="28"/>
        </w:rPr>
        <w:t>
      6. Принимаемый в эксплуатацию объект имеет технические характеристики согласно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приложению _____ к настоящему акту.</w:t>
      </w:r>
    </w:p>
    <w:p>
      <w:pPr>
        <w:spacing w:after="0"/>
        <w:ind w:left="0"/>
        <w:jc w:val="both"/>
      </w:pPr>
      <w:bookmarkStart w:name="z146" w:id="36"/>
      <w:r>
        <w:rPr>
          <w:rFonts w:ascii="Times New Roman"/>
          <w:b w:val="false"/>
          <w:i w:val="false"/>
          <w:color w:val="000000"/>
          <w:sz w:val="28"/>
        </w:rPr>
        <w:t>
      7. Мероприятия по обеспечению взрывобезопасности, пожаробезопасности, охране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окружающей природной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(сведения о выполнении)</w:t>
      </w:r>
    </w:p>
    <w:p>
      <w:pPr>
        <w:spacing w:after="0"/>
        <w:ind w:left="0"/>
        <w:jc w:val="both"/>
      </w:pPr>
      <w:bookmarkStart w:name="z147" w:id="37"/>
      <w:r>
        <w:rPr>
          <w:rFonts w:ascii="Times New Roman"/>
          <w:b w:val="false"/>
          <w:i w:val="false"/>
          <w:color w:val="000000"/>
          <w:sz w:val="28"/>
        </w:rPr>
        <w:t>
      8. На основании подтверждения соответствия завершенного строительством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объекта/реконструкцией (перепланировкой, переоборудованием) помещений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(отдельных частей) существующих зданий государственным (межгосударственным)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нормативным требованиям, архитектурно-планировочному заданию, согласованному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эскизу (эскизному проекту)/техническому проекту собственник решил</w:t>
      </w:r>
    </w:p>
    <w:p>
      <w:pPr>
        <w:spacing w:after="0"/>
        <w:ind w:left="0"/>
        <w:jc w:val="both"/>
      </w:pPr>
      <w:bookmarkStart w:name="z148" w:id="38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ПРИНЯТЬ</w:t>
      </w:r>
      <w:r>
        <w:rPr>
          <w:rFonts w:ascii="Times New Roman"/>
          <w:b w:val="false"/>
          <w:i w:val="false"/>
          <w:color w:val="000000"/>
          <w:sz w:val="28"/>
        </w:rPr>
        <w:t xml:space="preserve"> в эксплуатацию: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объекта)</w:t>
      </w:r>
    </w:p>
    <w:p>
      <w:pPr>
        <w:spacing w:after="0"/>
        <w:ind w:left="0"/>
        <w:jc w:val="both"/>
      </w:pPr>
      <w:bookmarkStart w:name="z149" w:id="39"/>
      <w:r>
        <w:rPr>
          <w:rFonts w:ascii="Times New Roman"/>
          <w:b w:val="false"/>
          <w:i w:val="false"/>
          <w:color w:val="000000"/>
          <w:sz w:val="28"/>
        </w:rPr>
        <w:t>
      9. Соответствие построенного объекта нормативным требованиям, архитектурно-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планировочному заданию, эскизу (эскизному проекту)/техническому проекту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 объекта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адрес места проживания,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Подрядчик (если строительство объекта осуществлялось подрядным способом)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Проектная организация (в случае реконструкции (перепланировки, переоборудования)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здания и сооружений (отдельных частей, помещений), не связанных с изменением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несущих и ограждающих (наружных) конструкций, инженерных систем и оборудования)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фамилия, имя, отчество (при его наличии),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подпись, дата, печать)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Общая стоимость строительства объекта, принимаемого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тысяч тенге (определяется собственником самостоятельно).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(рыбохозяйственные технологические водоемы (рыбоводный пруд, рыбоводный бассейн) для ведения рыбоводства (аквакультуры) площадью водного зеркала одного пруда и (или) бассейна не более 0,15 га)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Рыбоводный пруд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рыбоводного пруда (нагульный, зимовальный, маточный и другое)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пруда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(м)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земельного участка для обустройства пруда (га)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водообеспечения (наземные, подземные источники)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водообеспечения (самотеком, насосные станции и тому подобное)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водоподачи (каналы, лотки, трубы и тому подобное)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водосброса (шандоры, шлюз и тому подобное)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Рыбоводный бассейн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рыбоводного бассейна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бассейна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водообеспечения (наземные, подземные источники)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(м3)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(м) (для круглых бассейнов)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(м)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отведенного земельного участка (га)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изготовления (пластик, бетон, стекловолокно и тому подобное)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водообеспечения (установка замкнутого водоснабжения самотеком, принудительно и тому подобное)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бассейна (круглый, прямоугольный, овальный, квадратный и тому подобное)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бассейна (копанный, притопленный, напольный и тому подобное)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Гидротехнические сооружения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водоподачи (каналы, лотки, трубы и тому подобное)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системы водосброса (система перелива шлюз и тому подобное)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5" w:id="46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(индивидуальный жилой дом не выше двух этажей;</w:t>
      </w:r>
      <w:r>
        <w:br/>
      </w:r>
      <w:r>
        <w:rPr>
          <w:rFonts w:ascii="Times New Roman"/>
          <w:b/>
          <w:i w:val="false"/>
          <w:color w:val="000000"/>
        </w:rPr>
        <w:t>хозяйственно-бытовые постройки на территории индивидуальных приусадебных</w:t>
      </w:r>
      <w:r>
        <w:br/>
      </w:r>
      <w:r>
        <w:rPr>
          <w:rFonts w:ascii="Times New Roman"/>
          <w:b/>
          <w:i w:val="false"/>
          <w:color w:val="000000"/>
        </w:rPr>
        <w:t>участков, а также на участках садовых и огороднических товариществ (обществ);</w:t>
      </w:r>
      <w:r>
        <w:br/>
      </w:r>
      <w:r>
        <w:rPr>
          <w:rFonts w:ascii="Times New Roman"/>
          <w:b/>
          <w:i w:val="false"/>
          <w:color w:val="000000"/>
        </w:rPr>
        <w:t>временные строения жилых и (или) хозяйственно-бытовых помещений для сезонных</w:t>
      </w:r>
      <w:r>
        <w:br/>
      </w:r>
      <w:r>
        <w:rPr>
          <w:rFonts w:ascii="Times New Roman"/>
          <w:b/>
          <w:i w:val="false"/>
          <w:color w:val="000000"/>
        </w:rPr>
        <w:t>работ и отгонного животноводства; здания или сооружения временного,</w:t>
      </w:r>
      <w:r>
        <w:br/>
      </w:r>
      <w:r>
        <w:rPr>
          <w:rFonts w:ascii="Times New Roman"/>
          <w:b/>
          <w:i w:val="false"/>
          <w:color w:val="000000"/>
        </w:rPr>
        <w:t>сезонного или вспомогательного назначения</w:t>
      </w:r>
      <w:r>
        <w:br/>
      </w:r>
      <w:r>
        <w:rPr>
          <w:rFonts w:ascii="Times New Roman"/>
          <w:b/>
          <w:i w:val="false"/>
          <w:color w:val="000000"/>
        </w:rPr>
        <w:t>(склады и хранилища (пролетом до 6 м, высотой до 7 м и площадью до 2000 м² включительно)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(основное строение, пристройки, хозяйственные постройки и тому подобное)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жилых комнат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(м)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 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земельного участка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(м²)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дворовое покрытие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декоративный сад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отмостки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земельного участка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Масштаб 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(заказчик, застройщик)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 (мобильные комплексы контейнерного, блочного и модульного исполнения, а также одноэтажные здания (сооружения) для предприятий торговли, общественного питания и бытового обслуживания, возводимые из сборно-разборных конструкций; отдельно стоящие одноэтажные здания (сооружения) для размещения объектов индивидуального предпринимательства общей площадью до 20 м²; гаражи с боксами не более чем на две автомашины; быстровозводимые здания и сооружения не более двух этажей, являющихся технически не сложными (во время ЧС))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(основное, пристройка)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площадь (м²)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парковочных мест (м²)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перегородки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прилагаемых к техническим характеристикам объекта: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Поэтажные планы______________________________________________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Экспликация к поэтажным планам________________________________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помещения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Экспликация земельного участка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земельного участка (м²)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Застроенная площадь (м²)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Незастроенная площадь (м²)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основными строениями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прочими постройками и сооружениями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асфальтовое покрытие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 насаждения (м²)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 с деревьями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газоны, клумбы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60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</w:t>
      </w:r>
    </w:p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построенного объекта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эксплуатацию собственником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</w:t>
            </w:r>
          </w:p>
        </w:tc>
      </w:tr>
    </w:tbl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(реконструкция индивидуальных жилых домов не выше двух этажей, не требующая отвода дополнительного земельного участка (прирезки территории), не превышающую двух этажей после реконструкции; реконструкция (перепланировка, переоборудование) жилых и нежилых помещений в жилых домах (жилых зданиях), не требующая отвода дополнительного земельного участка (прирезки территории), не связанная с какими-либо изменениями несущих конструкций, инженерных систем и коммуникаций, перепланировка (переоборудование) помещений непроизводственного назначения, осуществляемая (осуществляемое) в существующих зданиях и не требующая (не требующее) изменения несущих конструкций (индивидуальные жилые дома, многоквартирные жилые дома, промышленные, торговые объекты и прочее)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08.10.2024 </w:t>
      </w:r>
      <w:r>
        <w:rPr>
          <w:rFonts w:ascii="Times New Roman"/>
          <w:b w:val="false"/>
          <w:i w:val="false"/>
          <w:color w:val="ff0000"/>
          <w:sz w:val="28"/>
        </w:rPr>
        <w:t>№ 351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этажей (этаж)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квартир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помещений, комнат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здания (м³)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нежилых помещений (м²)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балкона, лоджии (м²)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отопления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стены/перегородки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горячее водоснабжение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газоснабжение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документов, прилагаемых к техническим характеристикам объекта: 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Планы: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реконструкции (перепланировки, переоборудования)_______________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реконструкции (перепланировки, переоборудования)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к плану объекта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помещения, комнаты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частей помещения, комнаты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частей помещения, комнаты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 внутреннему обмеру (м²), 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2" w:id="66"/>
      <w:r>
        <w:rPr>
          <w:rFonts w:ascii="Times New Roman"/>
          <w:b w:val="false"/>
          <w:i w:val="false"/>
          <w:color w:val="000000"/>
          <w:sz w:val="28"/>
        </w:rPr>
        <w:t>
      Собственник (заказчик, застройщик)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Проектная организация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организации,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должность, подпись,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9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(сети электроснабжения с установленной мощностью до 200 киловатт для субъектов предпринимательства)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линии электропередач низкого напряжения 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километр (далее – км)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электропередач низкого напряжения …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опор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 (далее – шт)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 с деревянными приставками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деревянные с железобетонными приставками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медные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алюминиевые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сталеалюминиевые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Кронштейны для светильников: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железобетонные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металлические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Арматура уличного освещения: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светильники с лампами накаливания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светильники с ртутными лампами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светильники с люминесцетными лампами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марки…….напряжением...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2)марки........напряжением...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концевые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Контуры заземления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грозозащиты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Дорожные покрытия кабельных сетей: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асфальтобетонные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булыжные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тротуары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8" w:id="68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0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(сети водоснабжения и водоотведения и тому подобное, защита инженерных сетей от электрокоррозии)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Водоводы (общая протяженность)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железобетонных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Распределительная сеть (общая протяженность)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стальных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асбестоцементных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полиэтиленовых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Задвижка,d-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Вентили, 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Кран, 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d-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Водопроводный ввод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Водоразборная колонка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Стальной футляр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Питьевой фонтанчик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(общая протяженность)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Канализационная сеть (общая протяженность)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из керамических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чугунных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из бетонных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 асбестоцементных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 железобетонных труб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Смотровой колодец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</w:tbl>
    <w:bookmarkStart w:name="z10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(размеры) (мм)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колодца к постоянным точкам-ориентирам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4" w:id="73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</w:t>
      </w:r>
    </w:p>
    <w:bookmarkStart w:name="z10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0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(внутриплощадочные сети и и внутридомовые системы газоснабжения бытового назначения индивидуальных жилых домов)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трубопровода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воздушной прокладки: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эстакадах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опорах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безопорная прокладка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подземной прокладки: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 проходных каналах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полупроходных каналах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бесканальная прокладка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колодцев (камер)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компенсаторов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вводов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задвижек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Вентили (клапан)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 проходной 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Сифоны (гидрозатворы)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поворотные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Регуляторы давления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Скважины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- качалки (тип ______ , марка ____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-//- (тип____, марка ____)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скважины (колодца)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скважины (колодца)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</w:tbl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(размеры) (мм)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скважины (колодца) к постоянным точкам-ориентирам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0" w:id="78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1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(внутриплощадочные линии связи)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протяженность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 линии связи,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Кабельные линии связи,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марка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Опоры,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металлические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деревянные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анкерные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железобетонные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тросовые подвесы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 сетевые,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ККС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ККС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ККС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ККС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ККС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Муфты соединительные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Коллекторы коммуникационные,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керамические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бетонные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асбесто-цементные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пластмассовые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Необслуживаемые усилительные пункты (далее - НУП)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устройства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колодца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колодца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Спецификация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(мм) (размеры)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Горизонтальный разрез НУП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разрез НУП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Спецификация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(размеры)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 привязки колодцев кабельной линии связи и НУП к постоянным точкам-ориентирам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7" w:id="84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наличии), подпись)   </w:t>
      </w:r>
    </w:p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2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(малые архитектурные формы и ограждения территорий; открытые спортивные площадки, тротуары, мощения вокруг зданий (сооружений); автостоянки открытого типа на количество автомашин не более пятидесяти единиц)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застройки (м²)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(м)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конструктивных элементов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2" w:id="88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 </w:t>
      </w:r>
    </w:p>
    <w:bookmarkStart w:name="z12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акту приемки построенного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собственником самостоятельно</w:t>
            </w:r>
          </w:p>
        </w:tc>
      </w:tr>
    </w:tbl>
    <w:bookmarkStart w:name="z12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характеристики объекта (системы автоматической охранно-пожарной сигнализации внутри административно-бытовых и производственных зданий)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извещатель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оповещения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источники бесперебойного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Аккумуляторные батареи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Приемно-контрольный прибор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6" w:id="91"/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(заказчик, застройщик) 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  </w:t>
      </w:r>
    </w:p>
    <w:bookmarkStart w:name="z12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печати (при наличии)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