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311a" w14:textId="0993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ноября 2017 года № 407. Зарегистрирован в Министерстве юстиции Республики Казахстан 8 января 2018 года № 16182.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электронного документа и электронной цифровой подписи,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национальной безопасности Республики Казахстан от 18.03.2019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декабря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