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44bd" w14:textId="b034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21 декабря 2010 года № 351 "Об утверждении статистических форм ведомственных статистических наблюдений, разработанных Национальным Банком Республики Казахстан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7 декабря 2017 года № 194. Зарегистрирован в Министерстве юстиции Республики Казахстан 9 января 2018 года № 16186.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21 декабря 2010 года № 351 "Об утверждении статистических форм ведомственных статистических наблюдений, разработанных Национальным Банком Республики Казахстан и инструкций по их заполнению" (зарегистрирован в Реестре государственной регистрации нормативных правовых актов за № 6863, опубликован в Собрании актов центральных исполнительных и иных центральных государственных органов Республики Казахстан 2011 года № 10 (дата выхода тиража 28 сентября 2011 года) и 2011 года № 34 (дата выхода тиража 1 декабря 2011 года)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и Национального Банка Республики Казахстан для руководства в работе.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статистике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2"/>
        <w:gridCol w:w="2000"/>
        <w:gridCol w:w="78"/>
        <w:gridCol w:w="7495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агенттiгi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74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7321202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7321202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 еместерге қойылатын қаржылық талаптар және олардың алдындағы міндеттемелер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1-ПБ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финансовых требованиях к нерезидентам и обязательствах перед ними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ұсынбайды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организации, осуществляющие внешнеэкономические операции, организации с иностранным участием. Не представляют статистическую форму органы государственного управления, банки, представительства и филиалы иностранных юридических лиц, осуществляющие свою деятельность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10 числа второго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Мазмұны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бөлімдерді/бөлімдердің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бөліктерін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(қанат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белгісімен)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(галочкой) заполненные разделы/части разделов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(Активтер)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Вашей организации к нерезидентам (Активы)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7"/>
        <w:gridCol w:w="1452"/>
        <w:gridCol w:w="2313"/>
        <w:gridCol w:w="6948"/>
      </w:tblGrid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(Активтер)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 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Вашей организации в иностранных компаниях, 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бөлімдерге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енгізілмегені)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Вашей организацией зарубежных филиалов и представительств Вашей организации (не включенное в другие представленные разделы)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дауыстары,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пайлары)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Вашей организации в иностранных объектах прямого инвестирования (доля участия 10% и более голосующих акций, голосов участников, паев инвестиционных фондов)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10%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айқындалмаған)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Вашей организации в иностранных компаниях (доля участия менее 10% или не определена)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Вашей организации в капитале прямых инвесторов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Вашей организации в капитале сестринских организаций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(10%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айқындалмаған)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акциялары/пайлары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Голосующие акции (менее 10% голосующих акций) других нерезидентов, акции/паи иностранных инвестиционных фондов (менее 10% или не определено)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(акцияларға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депозитарлық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қолхатттарды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қосқанда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10%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айқындалмаған)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других нерезидентах (менее 10% голосов участников, паев или не определено, включая депозитарные расписки на акции)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</w:p>
          <w:bookmarkEnd w:id="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портфеліндегі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депозитарлық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қолхатттарды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қосқанда),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вексельдері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(Активтер)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(включая депозитарные расписки на долговые ценные бумаги), векселя и привилегированные акции нерезидентов в портфеле Вашей организации, 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непосредственными и косвенными иностранными объектами прямого инвестирования Вашей организации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</w:p>
          <w:bookmarkEnd w:id="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непосредственными и косвенными иностранными прямыми инвесторами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иностранными сестринскими организациями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</w:p>
          <w:bookmarkEnd w:id="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2.4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другими нерезидентами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вексельдер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 векселя со сроком погашения до 1 года включительно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вексельдер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Привилегированные акции, долговые ценные бумаги и векселя со сроком погашения более 1 года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(коммерциялық)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аванстары,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(Активтер)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(коммерческие) кредиты и авансы, выданные Вашей организацией нерезидентам, 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 филиалам Вашей организации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объектілеріне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объектам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</w:p>
          <w:bookmarkEnd w:id="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прямым инвесторам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</w:p>
          <w:bookmarkEnd w:id="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3.4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сестринским организациям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</w:p>
          <w:bookmarkEnd w:id="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3.5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нерезидентам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есептегенде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(Активтер)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(включая финансовый лизинг), выданные Вашей организацией нерезидентам, 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 филиалам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объектілеріне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объектам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прямым инвесторам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4.4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сестринским организациям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4.5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нерезидентам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(Активтер)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Вашей организации к нерезидентам, 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валюта, банковские счета Вашей организации в банках-нерезидентах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валюта, текущие счета, счета до востребования, вклады 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Опциондар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Форвардтар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5"/>
          <w:p>
            <w:pPr>
              <w:spacing w:after="20"/>
              <w:ind w:left="20"/>
              <w:jc w:val="both"/>
            </w:pP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мүліктері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Вашей организации за рубежом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5.4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жатпайтын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к нерезидентам,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зарубежным филиалам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объектілеріне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непосредственным и косвенным иностранным объектам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непосредственным и косвенным иностранным прямым инвесторам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иностранным сестринским организациям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другим нерезидентам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(Міндеттемелер)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Обязательства Вашей организации перед нерезидентами (Обязательства)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портфеліндегі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вексельдер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(Міндеттемелер)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векселя, выпущенные Вашей организацией, находящиеся в портфеле у нерезидентов, в тысячах долларов США (Обязательства)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(коммерциялық)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аванстары,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(Міндеттемелер)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(коммерческие) кредиты и авансы, полученные Вашей организацией от нерезидентов, в тысячах долларов США (Обязательства)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зарубежных филиалов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объектілерінен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объектов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инвесторларынан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прямых инвесторов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7.4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 сестринских организаций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7.5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нерезидентов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есептегенде)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(Міндеттемелер)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(включая финансовый лизинг), полученные Вашей организацией от нерезидентов, в тысячах долларов США (Обязательства)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5"/>
          <w:p>
            <w:pPr>
              <w:spacing w:after="20"/>
              <w:ind w:left="20"/>
              <w:jc w:val="both"/>
            </w:pPr>
          </w:p>
          <w:bookmarkEnd w:id="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8.1.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бермеген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8.2.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Негарантированные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зарубежных филиалов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объектілерінен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объектов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инвесторларынан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прямых инвесторов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 сестринских организаций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нерезидентов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1 года включительно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(Міндеттемелер)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Вашей организации перед нерезидентами, в тысячах долларов США (Обязательства)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опциондар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акции для сотрудников-нерезидентов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опциондар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Опционы на акции Вашей организации для сотрудников-нерезидентов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опциондар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опционы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Форвардтар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жатпайтын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зарубежными филиалами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непосредственными и косвенными иностранными объектами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непосредственными и косвенными иностранными прямыми инвесторами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иностранными сестринскими организациями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нерезидентами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(Капитал)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Непосредственное участие нерезидентов в капитале Вашей организации, в тысячах долларов США (Капитал)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1"/>
          <w:p>
            <w:pPr>
              <w:spacing w:after="20"/>
              <w:ind w:left="20"/>
              <w:jc w:val="both"/>
            </w:pP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(10%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(қатысушылардың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дауыстары)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иностранного прямого инвестора в уставном капитале Вашей организации (10% и более голосующих акций голосов участников))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10%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(қатысушылар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дауыстары)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нерезидентов в уставном капитале Вашей организации менее 10% голосующих акций (голосов участников)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табылса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нерезидент является объектом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табылса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нерезидент является сестринской организацией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остальных случаях 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3"/>
          <w:p>
            <w:pPr>
              <w:spacing w:after="20"/>
              <w:ind w:left="20"/>
              <w:jc w:val="both"/>
            </w:pPr>
          </w:p>
          <w:bookmarkEnd w:id="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Вашей организации у нерезидентов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иностранных прямых инвесторов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иностранных объектов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иностранных сестринских организаций Вашей организации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</w:p>
        </w:tc>
      </w:tr>
      <w:tr>
        <w:trPr>
          <w:trHeight w:val="30" w:hRule="atLeast"/>
        </w:trPr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10.3.4.</w:t>
            </w:r>
          </w:p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других нерезидентов</w:t>
            </w:r>
          </w:p>
        </w:tc>
      </w:tr>
    </w:tbl>
    <w:bookmarkStart w:name="z2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компанияларында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(Активтер)</w:t>
      </w:r>
    </w:p>
    <w:bookmarkEnd w:id="74"/>
    <w:bookmarkStart w:name="z2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Долевое участие Вашей организации в иностранных компаниях, в тысячах долларов США (Активы)</w:t>
      </w:r>
    </w:p>
    <w:bookmarkEnd w:id="75"/>
    <w:bookmarkStart w:name="z2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өкілдіктерін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қаржыландыруы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енгізілмегені)</w:t>
      </w:r>
    </w:p>
    <w:bookmarkEnd w:id="76"/>
    <w:bookmarkStart w:name="z2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1.1. Финансирование Вашей организацией зарубежных филиалов и представительств Вашей организации (не включенное в другие представленные разделы)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4498"/>
        <w:gridCol w:w="1040"/>
        <w:gridCol w:w="1619"/>
        <w:gridCol w:w="462"/>
        <w:gridCol w:w="462"/>
        <w:gridCol w:w="462"/>
        <w:gridCol w:w="462"/>
        <w:gridCol w:w="462"/>
        <w:gridCol w:w="462"/>
        <w:gridCol w:w="463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филиалдың, өкілдіктің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зарубежного филиала, представительства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8"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перечисленное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финансирования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деятельности зарубежного филиала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(қатысу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10%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қатысушылардың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дауыстары,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пайлары)</w:t>
      </w:r>
    </w:p>
    <w:bookmarkEnd w:id="82"/>
    <w:bookmarkStart w:name="z2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1.2. Долевое участие Вашей организации в иностранных объектах прямого инвестирования (доля участия 10% и более голосующих акций, голосов участников, паев инвестиционных фондов)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0"/>
        <w:gridCol w:w="3165"/>
        <w:gridCol w:w="732"/>
        <w:gridCol w:w="732"/>
        <w:gridCol w:w="325"/>
        <w:gridCol w:w="325"/>
        <w:gridCol w:w="325"/>
        <w:gridCol w:w="325"/>
        <w:gridCol w:w="325"/>
        <w:gridCol w:w="325"/>
        <w:gridCol w:w="325"/>
        <w:gridCol w:w="161"/>
        <w:gridCol w:w="165"/>
      </w:tblGrid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инвестирования
</w:t>
            </w: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Инвестициялау объектісінің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объекта инвестирования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4"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объекте прямого инвестирования на конец отчетного периода, %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объекте прямого инвестирования на начало отчетного периода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объекте прямого инвестирования на конец отчетного периода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(шығыны)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объекта прямого инвестирования за отчетный период (после уплаты налогов), приходящаяся на долю участия Вашей организации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объектом прямого инвестирования дивиденды, подлежащие оплате Вашей организации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объектов прямого инвестирования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компанияларға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(қатысу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10%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айқындалмаған)</w:t>
      </w:r>
    </w:p>
    <w:bookmarkEnd w:id="95"/>
    <w:bookmarkStart w:name="z2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1.3. Долевое участие Вашей организации в иностранных компаниях (доля участия менее 10% или не определена)</w:t>
      </w:r>
    </w:p>
    <w:bookmarkEnd w:id="96"/>
    <w:bookmarkStart w:name="z2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</w:t>
      </w:r>
    </w:p>
    <w:bookmarkEnd w:id="97"/>
    <w:bookmarkStart w:name="z2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1.3.1 Участие Вашей организации в капитале прямых инвесторов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3619"/>
        <w:gridCol w:w="837"/>
        <w:gridCol w:w="837"/>
        <w:gridCol w:w="371"/>
        <w:gridCol w:w="372"/>
        <w:gridCol w:w="372"/>
        <w:gridCol w:w="372"/>
        <w:gridCol w:w="372"/>
        <w:gridCol w:w="372"/>
        <w:gridCol w:w="372"/>
      </w:tblGrid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объекта инвестирования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9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уставном капитале прямого инвестора на конец отчетного периода, %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прямого инвестора на начало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прямого инвестора на конец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прямых инвесторов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</w:t>
      </w:r>
    </w:p>
    <w:bookmarkEnd w:id="108"/>
    <w:bookmarkStart w:name="z2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1.3.2. Участие Вашей организации в капитале сестринских организаций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3619"/>
        <w:gridCol w:w="837"/>
        <w:gridCol w:w="837"/>
        <w:gridCol w:w="371"/>
        <w:gridCol w:w="372"/>
        <w:gridCol w:w="372"/>
        <w:gridCol w:w="372"/>
        <w:gridCol w:w="372"/>
        <w:gridCol w:w="372"/>
        <w:gridCol w:w="372"/>
      </w:tblGrid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объекта инвестирования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10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уставном капитале сестринской организации на конец отчетного периода, %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сестринской организации на начало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сестринской организации на конец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сестринских компаний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(10%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(10%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айқындалмаған)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акциялары/пайлары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9"/>
    <w:bookmarkStart w:name="z2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1.3.3. Голосующие акции (менее 10% голосующих акций) других нерезидентов, акции/паи иностранных инвестиционных фондов (менее 10% или не определено)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1"/>
        <w:gridCol w:w="3378"/>
        <w:gridCol w:w="781"/>
        <w:gridCol w:w="781"/>
        <w:gridCol w:w="347"/>
        <w:gridCol w:w="347"/>
        <w:gridCol w:w="347"/>
        <w:gridCol w:w="347"/>
        <w:gridCol w:w="347"/>
        <w:gridCol w:w="347"/>
        <w:gridCol w:w="347"/>
      </w:tblGrid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объекта инвестирования
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21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/қорда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қолданылса)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иностранной организации/фонде на конец отчетного периода, % (если применимо)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қағаздар/пайлар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бумаг/паев на начало отчетного периода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қағаздар/пайлар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бумаг/паев на конец отчетного периода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(акцияларға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депозитарлық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қолхатттарды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қосқанда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10%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үлеспұлдар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айқындалмаған)</w:t>
      </w:r>
    </w:p>
    <w:bookmarkEnd w:id="130"/>
    <w:bookmarkStart w:name="z3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1.3.4. Участие в других нерезидентах (менее 10% голосов участников, паев или не определено, включая депозитарные расписки на акции)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2"/>
        <w:gridCol w:w="3446"/>
        <w:gridCol w:w="797"/>
        <w:gridCol w:w="797"/>
        <w:gridCol w:w="354"/>
        <w:gridCol w:w="354"/>
        <w:gridCol w:w="354"/>
        <w:gridCol w:w="354"/>
        <w:gridCol w:w="354"/>
        <w:gridCol w:w="354"/>
        <w:gridCol w:w="354"/>
      </w:tblGrid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объекта инвестирования
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2"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/қорда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қолданылса)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иностранной организации на конец отчетного периода, % (если применимо)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на начало отчетного периода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на конец отчетного периода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қолданылса)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или распределенный доход, полученные в отчетном периоде Вашей организацией (если применимо)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портфеліндегі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борыштық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(борыштық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депозитарлық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қолхатттарды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қосқанда),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вексельдері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артықшылықты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(Активтер)</w:t>
      </w:r>
    </w:p>
    <w:bookmarkEnd w:id="141"/>
    <w:bookmarkStart w:name="z3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Долговые ценные бумаги (включая депозитарные расписки на долговые ценные бумаги), векселя и привилегированные акции нерезидентов в портфеле Вашей организации, в тысячах долларов США (Активы)</w:t>
      </w:r>
    </w:p>
    <w:bookmarkEnd w:id="142"/>
    <w:bookmarkStart w:name="z3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шығарған</w:t>
      </w:r>
    </w:p>
    <w:bookmarkEnd w:id="143"/>
    <w:bookmarkStart w:name="z3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2.1. Выпущенные непосредственными и косвенными иностранными объектами прямого инвестирования Вашей организации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1"/>
        <w:gridCol w:w="4074"/>
        <w:gridCol w:w="942"/>
        <w:gridCol w:w="1814"/>
        <w:gridCol w:w="418"/>
        <w:gridCol w:w="418"/>
        <w:gridCol w:w="418"/>
        <w:gridCol w:w="418"/>
        <w:gridCol w:w="419"/>
        <w:gridCol w:w="419"/>
        <w:gridCol w:w="419"/>
      </w:tblGrid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4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сыйақы/дивидендтер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</w:t>
      </w:r>
      <w:r>
        <w:rPr>
          <w:rFonts w:ascii="Times New Roman"/>
          <w:b/>
          <w:i w:val="false"/>
          <w:color w:val="000000"/>
          <w:sz w:val="28"/>
        </w:rPr>
        <w:t>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шығарған</w:t>
      </w:r>
    </w:p>
    <w:bookmarkEnd w:id="156"/>
    <w:bookmarkStart w:name="z3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2.2. Выпущенные непосредственными и косвенными иностранными прямыми инвесторами Вашей организации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1"/>
        <w:gridCol w:w="4074"/>
        <w:gridCol w:w="942"/>
        <w:gridCol w:w="1814"/>
        <w:gridCol w:w="418"/>
        <w:gridCol w:w="418"/>
        <w:gridCol w:w="418"/>
        <w:gridCol w:w="418"/>
        <w:gridCol w:w="419"/>
        <w:gridCol w:w="419"/>
        <w:gridCol w:w="419"/>
      </w:tblGrid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ішінде.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5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сыйақы/дивидендтер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шығарған</w:t>
      </w:r>
    </w:p>
    <w:bookmarkEnd w:id="169"/>
    <w:bookmarkStart w:name="z3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2.3. Выпущенные иностранными сестринскими организациями Вашей организации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1"/>
        <w:gridCol w:w="4074"/>
        <w:gridCol w:w="942"/>
        <w:gridCol w:w="1814"/>
        <w:gridCol w:w="418"/>
        <w:gridCol w:w="418"/>
        <w:gridCol w:w="418"/>
        <w:gridCol w:w="418"/>
        <w:gridCol w:w="419"/>
        <w:gridCol w:w="419"/>
        <w:gridCol w:w="419"/>
      </w:tblGrid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ішінде.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сыйақы/дивидендтер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шығарған</w:t>
      </w:r>
    </w:p>
    <w:bookmarkEnd w:id="182"/>
    <w:bookmarkStart w:name="z3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2.4. Выпущенные другими нерезидентами</w:t>
      </w:r>
    </w:p>
    <w:bookmarkEnd w:id="183"/>
    <w:bookmarkStart w:name="z3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барыштық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вексельдер</w:t>
      </w:r>
    </w:p>
    <w:bookmarkEnd w:id="184"/>
    <w:bookmarkStart w:name="z3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 Долговые ценные бумаги и векселя со сроком погашения до 1 года включительно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8"/>
        <w:gridCol w:w="4031"/>
        <w:gridCol w:w="932"/>
        <w:gridCol w:w="1795"/>
        <w:gridCol w:w="414"/>
        <w:gridCol w:w="414"/>
        <w:gridCol w:w="414"/>
        <w:gridCol w:w="414"/>
        <w:gridCol w:w="414"/>
        <w:gridCol w:w="414"/>
        <w:gridCol w:w="415"/>
        <w:gridCol w:w="415"/>
      </w:tblGrid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6"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Вашей организацией в отчетном периоде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артықшылықты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борыштық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вексельдер</w:t>
      </w:r>
    </w:p>
    <w:bookmarkEnd w:id="197"/>
    <w:bookmarkStart w:name="z4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2.4.2 Привилегированные акции, долговые ценные бумаги и векселя со сроком погашения более 1 года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1"/>
        <w:gridCol w:w="4074"/>
        <w:gridCol w:w="942"/>
        <w:gridCol w:w="1814"/>
        <w:gridCol w:w="418"/>
        <w:gridCol w:w="418"/>
        <w:gridCol w:w="418"/>
        <w:gridCol w:w="418"/>
        <w:gridCol w:w="419"/>
        <w:gridCol w:w="419"/>
        <w:gridCol w:w="419"/>
      </w:tblGrid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сыйақы/дивидендтер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(коммерциялық)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кредиттері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аванстары,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(Активтер)</w:t>
      </w:r>
    </w:p>
    <w:bookmarkEnd w:id="210"/>
    <w:bookmarkStart w:name="z4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Торговые (коммерческие) кредиты и авансы, выданные Вашей организацией нерезидентам, в тысячах долларов США (Активы)</w:t>
      </w:r>
    </w:p>
    <w:bookmarkEnd w:id="211"/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филиалдарына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3.1. Зарубежным филиалам Вашей организации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4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</w:t>
      </w:r>
      <w:r>
        <w:rPr>
          <w:rFonts w:ascii="Times New Roman"/>
          <w:b/>
          <w:i w:val="false"/>
          <w:color w:val="000000"/>
          <w:sz w:val="28"/>
        </w:rPr>
        <w:t>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объектілеріне</w:t>
      </w:r>
    </w:p>
    <w:bookmarkEnd w:id="226"/>
    <w:bookmarkStart w:name="z4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3.2. Непосредственным и косвенным иностранным объектам прямого инвестирования Вашей организации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28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инвесторларына</w:t>
      </w:r>
    </w:p>
    <w:bookmarkEnd w:id="240"/>
    <w:bookmarkStart w:name="z4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3.3. Непосредственным и косвенным иностранным прямым инвесторам Вашей организации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42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ұйымдарына</w:t>
      </w:r>
    </w:p>
    <w:bookmarkEnd w:id="254"/>
    <w:bookmarkStart w:name="z4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3.4. Иностранным сестринским организациям Вашей организации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6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</w:p>
    <w:bookmarkEnd w:id="268"/>
    <w:bookmarkStart w:name="z4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3.5. Другим нерезидентам</w:t>
      </w:r>
    </w:p>
    <w:bookmarkEnd w:id="269"/>
    <w:bookmarkStart w:name="z4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</w:t>
      </w:r>
    </w:p>
    <w:bookmarkEnd w:id="270"/>
    <w:bookmarkStart w:name="z4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 Со сроком погашения до 1 года включительно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2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</w:p>
    <w:bookmarkEnd w:id="284"/>
    <w:bookmarkStart w:name="z5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3.5.2 Со сроком погашения более 1 года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6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лизингін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есептегенде)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заемдары,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(Активтер)</w:t>
      </w:r>
    </w:p>
    <w:bookmarkEnd w:id="298"/>
    <w:bookmarkStart w:name="z5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Займы (включая финансовый лизинг), выданные Вашей организацией нерезидентам, в тысячах долларов США (Активы)</w:t>
      </w:r>
    </w:p>
    <w:bookmarkEnd w:id="299"/>
    <w:bookmarkStart w:name="z5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филиалдарына</w:t>
      </w:r>
    </w:p>
    <w:bookmarkEnd w:id="300"/>
    <w:bookmarkStart w:name="z5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4.1. Зарубежным филиалам Вашей организации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02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объектілеріне</w:t>
      </w:r>
    </w:p>
    <w:bookmarkEnd w:id="314"/>
    <w:bookmarkStart w:name="z55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4.2. Непосредственным и косвенным иностранным объектам прямого инвестирования Вашей организации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16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инвесторларына</w:t>
      </w:r>
    </w:p>
    <w:bookmarkEnd w:id="328"/>
    <w:bookmarkStart w:name="z5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4.3. Непосредственным и косвенным иностранным прямым инвесторам Вашей организации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30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ұйымдарына</w:t>
      </w:r>
    </w:p>
    <w:bookmarkEnd w:id="342"/>
    <w:bookmarkStart w:name="z59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4.4. Иностранным сестринским организациям Вашей организации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4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</w:p>
    <w:bookmarkEnd w:id="356"/>
    <w:bookmarkStart w:name="z6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4.5. Другим нерезидентам</w:t>
      </w:r>
    </w:p>
    <w:bookmarkEnd w:id="357"/>
    <w:bookmarkStart w:name="z6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</w:t>
      </w:r>
    </w:p>
    <w:bookmarkEnd w:id="358"/>
    <w:bookmarkStart w:name="z6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 Со сроком погашения до 1 года включительно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60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</w:p>
    <w:bookmarkEnd w:id="372"/>
    <w:bookmarkStart w:name="z6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 Со сроком погашения более 1 года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74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талаптары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(Активтер)</w:t>
      </w:r>
    </w:p>
    <w:bookmarkEnd w:id="386"/>
    <w:bookmarkStart w:name="z65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Прочие требования Вашей организации к нерезидентам, в тысячах долларов США (Активы)</w:t>
      </w:r>
    </w:p>
    <w:bookmarkEnd w:id="387"/>
    <w:bookmarkStart w:name="z65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қолма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банктердегі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шоттары</w:t>
      </w:r>
    </w:p>
    <w:bookmarkEnd w:id="388"/>
    <w:bookmarkStart w:name="z65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5.1. Наличная иностранная валюта, банковские счета Вашей организации в банках-нерезидентах</w:t>
      </w:r>
    </w:p>
    <w:bookmarkEnd w:id="389"/>
    <w:bookmarkStart w:name="z65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Қолма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ағымдағы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шоттар,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шоттары,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салымдар</w:t>
      </w:r>
    </w:p>
    <w:bookmarkEnd w:id="390"/>
    <w:bookmarkStart w:name="z65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 Наличная иностранная валюта, текущие счета, счета до востребования, вклады со сроком погашения до 1 года включительно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әріптес елдер бойынша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96"/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салымдар</w:t>
      </w:r>
    </w:p>
    <w:bookmarkEnd w:id="408"/>
    <w:bookmarkStart w:name="z67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 Вклады со сроком погашения более 1 года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10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құралдары</w:t>
      </w:r>
    </w:p>
    <w:bookmarkEnd w:id="422"/>
    <w:bookmarkStart w:name="z69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5.2. Производные финансовые инструменты</w:t>
      </w:r>
    </w:p>
    <w:bookmarkEnd w:id="423"/>
    <w:bookmarkStart w:name="z69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Опциондар</w:t>
      </w:r>
    </w:p>
    <w:bookmarkEnd w:id="424"/>
    <w:bookmarkStart w:name="z69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 Опционы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4464"/>
        <w:gridCol w:w="1032"/>
        <w:gridCol w:w="1988"/>
        <w:gridCol w:w="458"/>
        <w:gridCol w:w="458"/>
        <w:gridCol w:w="458"/>
        <w:gridCol w:w="459"/>
        <w:gridCol w:w="459"/>
        <w:gridCol w:w="459"/>
        <w:gridCol w:w="459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26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Форвардтар</w:t>
      </w:r>
    </w:p>
    <w:bookmarkEnd w:id="433"/>
    <w:bookmarkStart w:name="z71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 Форварды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4464"/>
        <w:gridCol w:w="1032"/>
        <w:gridCol w:w="1988"/>
        <w:gridCol w:w="458"/>
        <w:gridCol w:w="458"/>
        <w:gridCol w:w="458"/>
        <w:gridCol w:w="459"/>
        <w:gridCol w:w="459"/>
        <w:gridCol w:w="459"/>
        <w:gridCol w:w="459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35"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жылжымайтын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мүліктері</w:t>
      </w:r>
    </w:p>
    <w:bookmarkEnd w:id="442"/>
    <w:bookmarkStart w:name="z72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5.3. Недвижимость Вашей организации за рубежом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943"/>
        <w:gridCol w:w="912"/>
        <w:gridCol w:w="1756"/>
        <w:gridCol w:w="405"/>
        <w:gridCol w:w="405"/>
        <w:gridCol w:w="405"/>
        <w:gridCol w:w="405"/>
        <w:gridCol w:w="405"/>
        <w:gridCol w:w="405"/>
        <w:gridCol w:w="406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44"/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құны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құны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иеленуден таза кіріс(салық төленгеннен кейін)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владения недвижимостью (после уплаты налогов)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санаттарғ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жатпайтын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</w:t>
      </w:r>
    </w:p>
    <w:bookmarkEnd w:id="452"/>
    <w:bookmarkStart w:name="z74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5.4. Прочие требования к нерезидентам, не включенные в другие категории</w:t>
      </w:r>
    </w:p>
    <w:bookmarkEnd w:id="453"/>
    <w:bookmarkStart w:name="z74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филиалдарына</w:t>
      </w:r>
    </w:p>
    <w:bookmarkEnd w:id="454"/>
    <w:bookmarkStart w:name="z74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5.4.1 К зарубежным филиалам Вашей организации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56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объектілеріне</w:t>
      </w:r>
    </w:p>
    <w:bookmarkEnd w:id="468"/>
    <w:bookmarkStart w:name="z76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5.4.2 К непосредственным и косвенным иностранным объектам прямого инвестирования Вашей организации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70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инвесторларына</w:t>
      </w:r>
    </w:p>
    <w:bookmarkEnd w:id="482"/>
    <w:bookmarkStart w:name="z78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5.4.3 К непосредственным и косвенным иностранным прямым инвесторам Вашей организации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84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ұйымдарына</w:t>
      </w:r>
    </w:p>
    <w:bookmarkEnd w:id="496"/>
    <w:bookmarkStart w:name="z8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5.4.4 К иностранным сестринским организациям Вашей организации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98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</w:p>
    <w:bookmarkEnd w:id="510"/>
    <w:bookmarkStart w:name="z8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5.4.5 К другим нерезидентам</w:t>
      </w:r>
    </w:p>
    <w:bookmarkEnd w:id="511"/>
    <w:bookmarkStart w:name="z8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5.4.5.1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дейінгі</w:t>
      </w:r>
    </w:p>
    <w:bookmarkEnd w:id="512"/>
    <w:bookmarkStart w:name="z8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5.4.5.1 Со сроком погашения до 1 года включительно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14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</w:p>
    <w:bookmarkEnd w:id="526"/>
    <w:bookmarkStart w:name="z8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5.4.5.2 Со сроком погашения более 1 года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28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/>
          <w:i w:val="false"/>
          <w:color w:val="000000"/>
          <w:sz w:val="28"/>
        </w:rPr>
        <w:t>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портфеліндегі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борыштық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вексельдер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(Міндеттемелер)</w:t>
      </w:r>
    </w:p>
    <w:bookmarkEnd w:id="540"/>
    <w:bookmarkStart w:name="z8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Долговые ценные бумаги, векселя, выпущенные Вашей организацией, находящиеся в портфеле у нерезидентов, в тысячах долларов США (Обязательства)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2"/>
        <w:gridCol w:w="3689"/>
        <w:gridCol w:w="853"/>
        <w:gridCol w:w="1643"/>
        <w:gridCol w:w="379"/>
        <w:gridCol w:w="379"/>
        <w:gridCol w:w="379"/>
        <w:gridCol w:w="379"/>
        <w:gridCol w:w="379"/>
        <w:gridCol w:w="379"/>
        <w:gridCol w:w="379"/>
      </w:tblGrid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42"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 на начало отчетного периода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 на конец отчетного периода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Вашей организацией по ценным бумагам, на начало отчетного периода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Вашей организацией в отчетном периоде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Вашей организацией в отчетном периоде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Вашей организацией по ценным бумагам, на конец отчетного периода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(коммерциялық)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кредиттері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аванстары,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(Міндеттемелер)</w:t>
      </w:r>
    </w:p>
    <w:bookmarkEnd w:id="553"/>
    <w:bookmarkStart w:name="z87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7.Торговые (коммерческие) кредиты и авансы, полученные Вашей организацией от нерезидентов, в тысячах долларов США (Обязательства)</w:t>
      </w:r>
    </w:p>
    <w:bookmarkEnd w:id="554"/>
    <w:bookmarkStart w:name="z87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филиалдарынан</w:t>
      </w:r>
    </w:p>
    <w:bookmarkEnd w:id="555"/>
    <w:bookmarkStart w:name="z88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7.1. От зарубежных филиалов Вашей организации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57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объектілерінен</w:t>
      </w:r>
    </w:p>
    <w:bookmarkEnd w:id="569"/>
    <w:bookmarkStart w:name="z89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7.2. От непосредственных и косвенных иностранных объектов прямого инвестирования Вашей организации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71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инвесторларынан</w:t>
      </w:r>
    </w:p>
    <w:bookmarkEnd w:id="583"/>
    <w:bookmarkStart w:name="z91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7.3. От непосредственных и косвенных иностранных прямых инвесторов Вашей организации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85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ұйымдарынан</w:t>
      </w:r>
    </w:p>
    <w:bookmarkEnd w:id="597"/>
    <w:bookmarkStart w:name="z93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7.4. От иностранных сестринских организаций Вашей организации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99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</w:p>
    <w:bookmarkEnd w:id="611"/>
    <w:bookmarkStart w:name="z95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7.5. От других нерезидентов</w:t>
      </w:r>
    </w:p>
    <w:bookmarkEnd w:id="612"/>
    <w:bookmarkStart w:name="z95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7.5.1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</w:t>
      </w:r>
    </w:p>
    <w:bookmarkEnd w:id="613"/>
    <w:bookmarkStart w:name="z95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 Со сроком погашения до 1 года включительно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15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</w:p>
    <w:bookmarkEnd w:id="627"/>
    <w:bookmarkStart w:name="z97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7.5.2 Со сроком погашения более 1 года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29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лизингін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есептегенде)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заемдары,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(Міндеттемелер)</w:t>
      </w:r>
    </w:p>
    <w:bookmarkEnd w:id="641"/>
    <w:bookmarkStart w:name="z99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Займы (включая финансовый лизинг), полученные Вашей организацией от нерезидентов, в тысячах долларов США (Обязательства)</w:t>
      </w:r>
    </w:p>
    <w:bookmarkEnd w:id="642"/>
    <w:bookmarkStart w:name="z99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кепілдік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берген</w:t>
      </w:r>
    </w:p>
    <w:bookmarkEnd w:id="643"/>
    <w:bookmarkStart w:name="z99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8.1. Гарантированные Правительством Республики Казахстан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45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кепілдік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бермеген</w:t>
      </w:r>
    </w:p>
    <w:bookmarkEnd w:id="657"/>
    <w:bookmarkStart w:name="z101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8.2. Негарантированные Правительством Республики Казахстан</w:t>
      </w:r>
    </w:p>
    <w:bookmarkEnd w:id="658"/>
    <w:bookmarkStart w:name="z101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филиалдарынан</w:t>
      </w:r>
    </w:p>
    <w:bookmarkEnd w:id="659"/>
    <w:bookmarkStart w:name="z101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8.2.1 От зарубежных филиалов Вашей организации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61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8.2.2 Сіздің ұйымыңыздың тікелей және жанама шетелдік тікелей инвестициялау объектілерінен</w:t>
      </w:r>
    </w:p>
    <w:bookmarkEnd w:id="673"/>
    <w:bookmarkStart w:name="z103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8.2.2 От непосредственных и косвенных иностранных объектов прямого инвестирования Вашей организации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75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8.2.3 Сіздің ұйымыңыздың тікелей және жанама шетелдік тікелей инвесторларынан</w:t>
      </w:r>
    </w:p>
    <w:bookmarkEnd w:id="687"/>
    <w:bookmarkStart w:name="z105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8.2.3 От непосредственных и косвенных иностранных прямых инвесторов Вашей организации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89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bookmarkEnd w:id="6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bookmarkEnd w:id="6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bookmarkEnd w:id="6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bookmarkEnd w:id="7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ұйымдарынан</w:t>
      </w:r>
    </w:p>
    <w:bookmarkEnd w:id="701"/>
    <w:bookmarkStart w:name="z107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8.2.4 От иностранных сестринских организаций Вашей организации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03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</w:p>
    <w:bookmarkEnd w:id="715"/>
    <w:bookmarkStart w:name="z109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8.2.5 От других нерезидентов</w:t>
      </w:r>
    </w:p>
    <w:bookmarkEnd w:id="716"/>
    <w:bookmarkStart w:name="z109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8.2.5.1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</w:t>
      </w:r>
    </w:p>
    <w:bookmarkEnd w:id="717"/>
    <w:bookmarkStart w:name="z109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8.2.5.1 Со сроком погашения до 1 года включительно 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19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</w:p>
    <w:bookmarkEnd w:id="731"/>
    <w:bookmarkStart w:name="z111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8.2.5.2 Со сроком погашения более 1 года 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72"/>
        <w:gridCol w:w="964"/>
        <w:gridCol w:w="1858"/>
        <w:gridCol w:w="428"/>
        <w:gridCol w:w="428"/>
        <w:gridCol w:w="428"/>
        <w:gridCol w:w="429"/>
        <w:gridCol w:w="429"/>
        <w:gridCol w:w="429"/>
        <w:gridCol w:w="42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странам-партнерам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33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(Міндеттемелер)</w:t>
      </w:r>
    </w:p>
    <w:bookmarkEnd w:id="745"/>
    <w:bookmarkStart w:name="z113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Прочие обязательства Вашей организации перед нерезидентами, в тысячах долларов США (Обязательства)</w:t>
      </w:r>
    </w:p>
    <w:bookmarkEnd w:id="746"/>
    <w:bookmarkStart w:name="z113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опциондар</w:t>
      </w:r>
    </w:p>
    <w:bookmarkEnd w:id="747"/>
    <w:bookmarkStart w:name="z113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9.1. Производные финансовые инструменты и опционы на акции для сотрудников-нерезидентов</w:t>
      </w:r>
    </w:p>
    <w:bookmarkEnd w:id="748"/>
    <w:bookmarkStart w:name="z113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опциондар</w:t>
      </w:r>
    </w:p>
    <w:bookmarkEnd w:id="749"/>
    <w:bookmarkStart w:name="z113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 Опционы на акции Вашей организации для сотрудников-нерезидентов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4499"/>
        <w:gridCol w:w="1040"/>
        <w:gridCol w:w="1908"/>
        <w:gridCol w:w="462"/>
        <w:gridCol w:w="462"/>
        <w:gridCol w:w="462"/>
        <w:gridCol w:w="462"/>
        <w:gridCol w:w="462"/>
        <w:gridCol w:w="462"/>
        <w:gridCol w:w="463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51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опциондар</w:t>
      </w:r>
    </w:p>
    <w:bookmarkEnd w:id="758"/>
    <w:bookmarkStart w:name="z115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9.1.2 Прочие опционы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4499"/>
        <w:gridCol w:w="1040"/>
        <w:gridCol w:w="1908"/>
        <w:gridCol w:w="462"/>
        <w:gridCol w:w="462"/>
        <w:gridCol w:w="462"/>
        <w:gridCol w:w="462"/>
        <w:gridCol w:w="462"/>
        <w:gridCol w:w="462"/>
        <w:gridCol w:w="463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60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Форвардтар</w:t>
      </w:r>
    </w:p>
    <w:bookmarkEnd w:id="767"/>
    <w:bookmarkStart w:name="z116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9.1.3 Форварды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4499"/>
        <w:gridCol w:w="1040"/>
        <w:gridCol w:w="1908"/>
        <w:gridCol w:w="462"/>
        <w:gridCol w:w="462"/>
        <w:gridCol w:w="462"/>
        <w:gridCol w:w="462"/>
        <w:gridCol w:w="462"/>
        <w:gridCol w:w="462"/>
        <w:gridCol w:w="463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69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санаттарға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жатпайтын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</w:t>
      </w:r>
    </w:p>
    <w:bookmarkEnd w:id="776"/>
    <w:bookmarkStart w:name="z11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9.2. Прочие обязательства, не включенные в другие категории</w:t>
      </w:r>
    </w:p>
    <w:bookmarkEnd w:id="777"/>
    <w:bookmarkStart w:name="z11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</w:p>
    <w:bookmarkEnd w:id="778"/>
    <w:bookmarkStart w:name="z11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9.2.1. Перед зарубежными филиалами Вашей организации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202"/>
        <w:gridCol w:w="972"/>
        <w:gridCol w:w="1782"/>
        <w:gridCol w:w="431"/>
        <w:gridCol w:w="431"/>
        <w:gridCol w:w="432"/>
        <w:gridCol w:w="432"/>
        <w:gridCol w:w="432"/>
        <w:gridCol w:w="432"/>
        <w:gridCol w:w="432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80"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</w:p>
    <w:bookmarkEnd w:id="792"/>
    <w:bookmarkStart w:name="z12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9.2.2 Перед непосредственными и косвенными иностранными объектами прямого инвестирования Вашей организации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202"/>
        <w:gridCol w:w="972"/>
        <w:gridCol w:w="1782"/>
        <w:gridCol w:w="431"/>
        <w:gridCol w:w="431"/>
        <w:gridCol w:w="432"/>
        <w:gridCol w:w="432"/>
        <w:gridCol w:w="432"/>
        <w:gridCol w:w="432"/>
        <w:gridCol w:w="432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94"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</w:p>
    <w:bookmarkEnd w:id="806"/>
    <w:bookmarkStart w:name="z122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9.2.3 Перед непосредственными и косвенными иностранными прямыми инвесторами Вашей организации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202"/>
        <w:gridCol w:w="972"/>
        <w:gridCol w:w="1782"/>
        <w:gridCol w:w="431"/>
        <w:gridCol w:w="431"/>
        <w:gridCol w:w="432"/>
        <w:gridCol w:w="432"/>
        <w:gridCol w:w="432"/>
        <w:gridCol w:w="432"/>
        <w:gridCol w:w="432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08"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</w:p>
    <w:bookmarkEnd w:id="820"/>
    <w:bookmarkStart w:name="z124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9.2.4 Перед иностранными сестринскими организациями Вашей организации</w:t>
      </w:r>
    </w:p>
    <w:bookmarkEnd w:id="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202"/>
        <w:gridCol w:w="972"/>
        <w:gridCol w:w="1782"/>
        <w:gridCol w:w="431"/>
        <w:gridCol w:w="431"/>
        <w:gridCol w:w="432"/>
        <w:gridCol w:w="432"/>
        <w:gridCol w:w="432"/>
        <w:gridCol w:w="432"/>
        <w:gridCol w:w="432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22"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34"/>
    <w:bookmarkStart w:name="z125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9.2.5 Перед другими нерезидентами</w:t>
      </w:r>
    </w:p>
    <w:bookmarkEnd w:id="835"/>
    <w:bookmarkStart w:name="z126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9.2.5.1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</w:t>
      </w:r>
    </w:p>
    <w:bookmarkEnd w:id="836"/>
    <w:bookmarkStart w:name="z126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9.2.5.1 Со сроком погашения до 1 года включительно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202"/>
        <w:gridCol w:w="972"/>
        <w:gridCol w:w="1782"/>
        <w:gridCol w:w="431"/>
        <w:gridCol w:w="431"/>
        <w:gridCol w:w="432"/>
        <w:gridCol w:w="432"/>
        <w:gridCol w:w="432"/>
        <w:gridCol w:w="432"/>
        <w:gridCol w:w="432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38"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астам</w:t>
      </w:r>
    </w:p>
    <w:bookmarkEnd w:id="850"/>
    <w:bookmarkStart w:name="z128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9.2.5.2 Со сроком погашения более 1 года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4202"/>
        <w:gridCol w:w="972"/>
        <w:gridCol w:w="1782"/>
        <w:gridCol w:w="431"/>
        <w:gridCol w:w="431"/>
        <w:gridCol w:w="432"/>
        <w:gridCol w:w="432"/>
        <w:gridCol w:w="432"/>
        <w:gridCol w:w="432"/>
        <w:gridCol w:w="432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странам нерезидентов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52"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(Капитал)</w:t>
      </w:r>
    </w:p>
    <w:bookmarkEnd w:id="864"/>
    <w:bookmarkStart w:name="z129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10. Непосредственное участие нерезидентов в капитале Вашей организации, в тысячах долларов США (Капитал)</w:t>
      </w:r>
    </w:p>
    <w:bookmarkEnd w:id="865"/>
    <w:bookmarkStart w:name="z130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жарғылық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(10%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(қатысушылардың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дауыстары)</w:t>
      </w:r>
    </w:p>
    <w:bookmarkEnd w:id="866"/>
    <w:bookmarkStart w:name="z130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10.1 Долевое участие иностранного прямого инвестора в уставном капитале Вашей организации (10% и более голосующих акций (голосов участников)</w:t>
      </w:r>
    </w:p>
    <w:bookmarkEnd w:id="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3"/>
        <w:gridCol w:w="3225"/>
        <w:gridCol w:w="746"/>
        <w:gridCol w:w="746"/>
        <w:gridCol w:w="331"/>
        <w:gridCol w:w="331"/>
        <w:gridCol w:w="331"/>
        <w:gridCol w:w="331"/>
        <w:gridCol w:w="332"/>
        <w:gridCol w:w="332"/>
        <w:gridCol w:w="332"/>
      </w:tblGrid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68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прямого инвестора в Вашей организации на конец отчетного периода, %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прямого инвестора в уставном капитале Вашей организации на начало отчетного периода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прямого инвестора в уставном капитале Вашей организации на конец отчетного периода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(өтелмеген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Вашей организации, приходящаяся на долю участия прямого инвестора на начало отчетного периода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(шығын)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Вашей организации за отчетный период (после уплаты налогов), приходящаяся на долю участия прямого инвестора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(шығын)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чистая прибыль (убыток) Вашей организации за отчетный период от изменения курса валют, приходящаяся на долю участия прямого инвестора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прямому инвестору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Вашей организацией в отчетном периоде прямому инвестору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(өтелмеген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 Вашей организации, приходящаяся на долю участия прямого инвестора на конец отчетного периода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 другие статьи капитала, приходящиеся на долю участия прямого инвестора на начало отчетного периода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 отчетный период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 другие статьи капитала, приходящиеся на долю участия прямого инвестора, на конец отчетного периода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2211026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Вашей организации, приходящиеся на долю участия прямого инвестора на конец отчетного периода (при наличии)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2211036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жарғылық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үлестік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10%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(қатысушылар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дауыстары)</w:t>
      </w:r>
    </w:p>
    <w:bookmarkEnd w:id="888"/>
    <w:bookmarkStart w:name="z132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10.2. Долевое участие нерезидентов в уставном капитале Вашей организации менее 10% голосующих акций (голосов участников)</w:t>
      </w:r>
    </w:p>
    <w:bookmarkEnd w:id="889"/>
    <w:bookmarkStart w:name="z132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табылса</w:t>
      </w:r>
    </w:p>
    <w:bookmarkEnd w:id="890"/>
    <w:bookmarkStart w:name="z133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10.2.1 Если нерезидент является объектом прямого инвестирования Вашей организации</w:t>
      </w:r>
    </w:p>
    <w:bookmarkEnd w:id="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4025"/>
        <w:gridCol w:w="931"/>
        <w:gridCol w:w="931"/>
        <w:gridCol w:w="413"/>
        <w:gridCol w:w="413"/>
        <w:gridCol w:w="413"/>
        <w:gridCol w:w="413"/>
        <w:gridCol w:w="414"/>
        <w:gridCol w:w="414"/>
        <w:gridCol w:w="414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92"/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Вашей организации на конец отчетного периода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начало отчетного периода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конец отчетного периода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объекту прямого инвестирования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объекту прямого инвестирования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табылса</w:t>
      </w:r>
    </w:p>
    <w:bookmarkEnd w:id="902"/>
    <w:bookmarkStart w:name="z134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10.2.2 Если нерезидент является сестринской организацией Вашей организации</w:t>
      </w:r>
    </w:p>
    <w:bookmarkEnd w:id="9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4112"/>
        <w:gridCol w:w="951"/>
        <w:gridCol w:w="951"/>
        <w:gridCol w:w="422"/>
        <w:gridCol w:w="422"/>
        <w:gridCol w:w="422"/>
        <w:gridCol w:w="422"/>
        <w:gridCol w:w="422"/>
        <w:gridCol w:w="423"/>
        <w:gridCol w:w="423"/>
      </w:tblGrid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04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начало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сестринской организации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сестринской организации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14"/>
    <w:bookmarkStart w:name="z136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10.2.3 В остальных случаях 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4112"/>
        <w:gridCol w:w="951"/>
        <w:gridCol w:w="951"/>
        <w:gridCol w:w="422"/>
        <w:gridCol w:w="422"/>
        <w:gridCol w:w="422"/>
        <w:gridCol w:w="422"/>
        <w:gridCol w:w="422"/>
        <w:gridCol w:w="423"/>
        <w:gridCol w:w="423"/>
      </w:tblGrid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16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начало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нерезиденту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нерезиденту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артықшылықты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</w:t>
      </w:r>
    </w:p>
    <w:bookmarkEnd w:id="926"/>
    <w:bookmarkStart w:name="z138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10.3. Привилегированные акции Вашей организации у нерезидентов</w:t>
      </w:r>
    </w:p>
    <w:bookmarkEnd w:id="927"/>
    <w:bookmarkStart w:name="z138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артықшылықты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</w:t>
      </w:r>
    </w:p>
    <w:bookmarkEnd w:id="928"/>
    <w:bookmarkStart w:name="z138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10.3.1 Привилегированные акции на руках у иностранных прямых инвесторов Вашей организации</w:t>
      </w:r>
    </w:p>
    <w:bookmarkEnd w:id="9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863"/>
        <w:gridCol w:w="893"/>
        <w:gridCol w:w="893"/>
        <w:gridCol w:w="396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30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прямым инвесторам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 привилегированным акциям, выплаченные в отчетном периоде прямым инвесторам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артықшылықты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</w:t>
      </w:r>
    </w:p>
    <w:bookmarkEnd w:id="939"/>
    <w:bookmarkStart w:name="z139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10.3.2 Привилегированные акции на руках у иностранных объектов прямого инвестирования Вашей организации</w:t>
      </w:r>
    </w:p>
    <w:bookmarkEnd w:id="9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3786"/>
        <w:gridCol w:w="875"/>
        <w:gridCol w:w="876"/>
        <w:gridCol w:w="389"/>
        <w:gridCol w:w="389"/>
        <w:gridCol w:w="389"/>
        <w:gridCol w:w="389"/>
        <w:gridCol w:w="389"/>
        <w:gridCol w:w="389"/>
        <w:gridCol w:w="389"/>
      </w:tblGrid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41"/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объектам прямого инвестирования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объектам прямого инвестирования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артықшылықты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</w:t>
      </w:r>
    </w:p>
    <w:bookmarkEnd w:id="950"/>
    <w:bookmarkStart w:name="z141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10.3.3 Привилегированные акции на руках у иностранных сестринских организаций Вашей организации</w:t>
      </w:r>
    </w:p>
    <w:bookmarkEnd w:id="9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863"/>
        <w:gridCol w:w="893"/>
        <w:gridCol w:w="893"/>
        <w:gridCol w:w="396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52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сестринским организациям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сестринским организациям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артықшылықты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</w:t>
      </w:r>
    </w:p>
    <w:bookmarkEnd w:id="961"/>
    <w:bookmarkStart w:name="z143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10.3.4 Привилегированные акции на руках у других нерезидентов</w:t>
      </w:r>
    </w:p>
    <w:bookmarkEnd w:id="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863"/>
        <w:gridCol w:w="893"/>
        <w:gridCol w:w="893"/>
        <w:gridCol w:w="396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иностранного инвестора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63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прочим нерезидентам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прочим нерезидентам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6" w:id="9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9" w:id="97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145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976"/>
    <w:bookmarkStart w:name="z145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7"/>
    <w:bookmarkStart w:name="z145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978"/>
    <w:bookmarkStart w:name="z145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 государственной статистике"</w:t>
      </w:r>
    </w:p>
    <w:bookmarkEnd w:id="9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bookmarkStart w:name="z1457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финансовых требованиях к нерезидентам и обязательствах перед ними" (код 7321202, индекс 1-ПБ, периодичность квартальная)</w:t>
      </w:r>
    </w:p>
    <w:bookmarkEnd w:id="980"/>
    <w:bookmarkStart w:name="z145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финансовых требованиях к нерезидентам и обязательствах перед ними" (код 7321202, индекс 1-ПБ,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 финансовых требованиях к нерезидентам и обязательствах перед ними" (код 7321202, индекс 1-ПБ, периодичность квартальная) (далее – статистическая форма).</w:t>
      </w:r>
    </w:p>
    <w:bookmarkEnd w:id="981"/>
    <w:bookmarkStart w:name="z145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982"/>
    <w:bookmarkStart w:name="z146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983"/>
    <w:bookmarkStart w:name="z146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984"/>
    <w:bookmarkStart w:name="z146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985"/>
    <w:bookmarkStart w:name="z146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созданные без образования юридического лица в соответствии с законодательством Республики Казахстан;</w:t>
      </w:r>
    </w:p>
    <w:bookmarkEnd w:id="986"/>
    <w:bookmarkStart w:name="z146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987"/>
    <w:bookmarkStart w:name="z146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988"/>
    <w:bookmarkStart w:name="z146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989"/>
    <w:bookmarkStart w:name="z146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990"/>
    <w:bookmarkStart w:name="z146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991"/>
    <w:bookmarkStart w:name="z146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созданные без образования юридического лица в соответствии с законодательством иностранного государства (фонды, трасты, простые товарищества);</w:t>
      </w:r>
    </w:p>
    <w:bookmarkEnd w:id="992"/>
    <w:bookmarkStart w:name="z147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993"/>
    <w:bookmarkStart w:name="z147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 настоящего пункта;</w:t>
      </w:r>
    </w:p>
    <w:bookmarkEnd w:id="994"/>
    <w:bookmarkStart w:name="z147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сестринская организация – организация, которая имеет общего с респондентом прямого инвестора, но ни данная организация, ни респондент не обладают 10% или более инструментов участия в капитале друг друга;</w:t>
      </w:r>
    </w:p>
    <w:bookmarkEnd w:id="995"/>
    <w:bookmarkStart w:name="z147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прямой инвестор – физическое или юридическое лицо, владеющее (или предполагающее владение) не менее 10% голосующих акций (голосов участников) или их эквивалента (вклады и паи для неакционерных организаций) в объекте прямого инвестирования; </w:t>
      </w:r>
    </w:p>
    <w:bookmarkEnd w:id="996"/>
    <w:bookmarkStart w:name="z147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прямого инвестирования – организация, в которой не менее 10% голосующих акций (голосов участников) или их эквивалента (вклады и паи для неакционерных организаций), принадлежит прямому инвестору;</w:t>
      </w:r>
    </w:p>
    <w:bookmarkEnd w:id="997"/>
    <w:bookmarkStart w:name="z147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инвестиционные фонды – акционерный или паевой инвестиционный фонд, созданный в соответствии с законодательством страны регистрации. Инвестиционные фонды являются структурой коллективного инвестирования, привлекающие средства посредством публичного выпуска акций или паев;</w:t>
      </w:r>
    </w:p>
    <w:bookmarkEnd w:id="998"/>
    <w:bookmarkStart w:name="z147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торговые (коммерческие) кредиты включают:</w:t>
      </w:r>
    </w:p>
    <w:bookmarkEnd w:id="999"/>
    <w:bookmarkStart w:name="z147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услуги, предоставленные производителями, поставщиками и подрядчиками в соответствии с кредитными соглашениями;</w:t>
      </w:r>
    </w:p>
    <w:bookmarkEnd w:id="1000"/>
    <w:bookmarkStart w:name="z147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расчетам с поставщиками, подрядчиками (по обязательствам) либо с покупателями и заказчиками (по требованиям) на основе контрактов на поставку товаров, выполнение работ и оказание услуг;</w:t>
      </w:r>
    </w:p>
    <w:bookmarkEnd w:id="1001"/>
    <w:bookmarkStart w:name="z147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авансы (предоплата), полученные (по обязательствам) и предоставленные (по требованиям) под поставку товаров, выполнение работ и оказание услуг.</w:t>
      </w:r>
    </w:p>
    <w:bookmarkEnd w:id="1002"/>
    <w:bookmarkStart w:name="z148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данной категории исключаются обращающиеся коммерческие векселя (то есть векселя, которые могут быть реализованы владельцем до наступления срока их погашения), которые отражаются в долговых ценных бумагах;</w:t>
      </w:r>
    </w:p>
    <w:bookmarkEnd w:id="1003"/>
    <w:bookmarkStart w:name="z148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требования (обязательства), не включенные в другие категории, включают:</w:t>
      </w:r>
    </w:p>
    <w:bookmarkEnd w:id="1004"/>
    <w:bookmarkStart w:name="z148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или авансы по покупке, продаже финансовых активов (ценных бумаг, долей участия), недвижимости, нематериальных активов, которые не включаются в торговые (коммерческие) кредиты и авансы и ссуды;</w:t>
      </w:r>
    </w:p>
    <w:bookmarkEnd w:id="1005"/>
    <w:bookmarkStart w:name="z148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или авансы по объявленным, но не оплаченным в предыдущих периодах дивидендам;</w:t>
      </w:r>
    </w:p>
    <w:bookmarkEnd w:id="1006"/>
    <w:bookmarkStart w:name="z148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начисленным, но не оплаченным налогам, начисленным, но не оплаченным штрафам и пеням за просрочку уплаты налогов;</w:t>
      </w:r>
    </w:p>
    <w:bookmarkEnd w:id="1007"/>
    <w:bookmarkStart w:name="z148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начисленным, но не оплаченным штрафам и пеням, налагаемым судами или иными государственными учреждениями;</w:t>
      </w:r>
    </w:p>
    <w:bookmarkEnd w:id="1008"/>
    <w:bookmarkStart w:name="z148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третьим лицам по начисленным, но не оплаченным комиссионным сборам или сборам, представляющим собой плату за финансовые услуги;</w:t>
      </w:r>
    </w:p>
    <w:bookmarkEnd w:id="1009"/>
    <w:bookmarkStart w:name="z148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расчетам с клиентами – для финансовых посредников (брокеров, дилеров, управляющих компаний и другие).</w:t>
      </w:r>
    </w:p>
    <w:bookmarkEnd w:id="1010"/>
    <w:bookmarkStart w:name="z148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по статистической форме, предназначена для формирования платежного баланса, международной инвестиционной позиции и оценки внешнего долга Республики Казахстан и их анализа.</w:t>
      </w:r>
    </w:p>
    <w:bookmarkEnd w:id="1011"/>
    <w:bookmarkStart w:name="z148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суммы в отчете отражаются в тысячах долларов США, в целых числах. Суммы, выраженные в тенге, переводятся в доллары США. Суммы, выраженные в иных иностранных валютах, переводятся сначала в тенге, а затем в доллары США. </w:t>
      </w:r>
    </w:p>
    <w:bookmarkEnd w:id="1012"/>
    <w:bookmarkStart w:name="z149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курсы обмена валют, применяемые в целях формирования финансовой отчетности. При этом для конвертации операций используются соответствующие курсы на дату совершения операций, для доходов – средневзвешенные курсы за отчетный период, для остатков на начало и конец квартала – курсы на соответствующую дату.</w:t>
      </w:r>
    </w:p>
    <w:bookmarkEnd w:id="1013"/>
    <w:bookmarkStart w:name="z149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операции и доход, деноминированные в иных валютах, чем доллары США, переводятся в доллары США по курсу на дату совершения операции. Позиции на начало и конец квартала, деноминированные в иных валютах, конвертируются в доллары США по курсу на соответствующую дату.</w:t>
      </w:r>
    </w:p>
    <w:bookmarkEnd w:id="1014"/>
    <w:bookmarkStart w:name="z149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виды доходов отражаются на валовой основе, то есть без вычета налогов.</w:t>
      </w:r>
    </w:p>
    <w:bookmarkEnd w:id="1015"/>
    <w:bookmarkStart w:name="z149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финансовых инструментов на краткосрочные (до 1 года включительно) и долгосрочные (более 1 года) производится по первоначальному сроку, за исключением револьверных возобновляемых кредитов, которые классифицируются как краткосрочные.</w:t>
      </w:r>
    </w:p>
    <w:bookmarkEnd w:id="1016"/>
    <w:bookmarkStart w:name="z149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Просроченная задолженность по финансовому инструменту отражается вместе с финансовым инструментом. Просроченная задолженность по доходу по финансовому инструменту отражается вместе с доходом по финансовому инструменту.</w:t>
      </w:r>
    </w:p>
    <w:bookmarkEnd w:id="1017"/>
    <w:bookmarkStart w:name="z149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за просроченную задолженность по финансовому инструменту и (или) за просроченную задолженность по доходу по финансовому инструменту отражаются вместе с доходом по финансовому инструменту.</w:t>
      </w:r>
    </w:p>
    <w:bookmarkEnd w:id="1018"/>
    <w:bookmarkStart w:name="z149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Отчетные данные отражаются в разбивке по странам-партнерам. Если количество стран-партнеров превышает имеющееся в форме количество граф, добавляются недостающие графы.</w:t>
      </w:r>
    </w:p>
    <w:bookmarkEnd w:id="1019"/>
    <w:bookmarkStart w:name="z149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1.2 раздела 1 отчетные данные отражаются в разбивке по наименованию партнера-нерезидента и указанию страны его регистрации. Наименования нерезидентов пишется буквами латинского алфавита, а по нерезидентам, чье наименование зарегистрировано на русском языке, – буквами русского алфавита.</w:t>
      </w:r>
    </w:p>
    <w:bookmarkEnd w:id="1020"/>
    <w:bookmarkStart w:name="z149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объемы операций и позиций (остатков) по каждой отдельной стране не превышают 1 тысячи долларов США, допускается объединять несколько стран и относить их к стране "Другие страны".</w:t>
      </w:r>
    </w:p>
    <w:bookmarkEnd w:id="1021"/>
    <w:bookmarkStart w:name="z149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разбивка сумм по строкам "Переоценка" и "Прочие изменения" в отдельности по каждой стране невозможна, допускается заполнение общей суммой по стране "Другие страны" отдельно по каждой из строк.</w:t>
      </w:r>
    </w:p>
    <w:bookmarkEnd w:id="1022"/>
    <w:bookmarkStart w:name="z150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5.1 раздела 5 наличные евро отражаются по стране "Другие страны", наличные по остальным валютам отражаются по стране-эмитенту соответствующей валюты. Например, наличные в российских рублях – по стране Российская Федерация, в долларах США – по Соединенным штатам Америки и так далее.</w:t>
      </w:r>
    </w:p>
    <w:bookmarkEnd w:id="1023"/>
    <w:bookmarkStart w:name="z150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финансовые организации отражаются по стране "Международные организации". </w:t>
      </w:r>
    </w:p>
    <w:bookmarkEnd w:id="1024"/>
    <w:bookmarkStart w:name="z150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отчете не отражаются требования и обязательства зарубежных филиалов респондента к нерезидентам.</w:t>
      </w:r>
    </w:p>
    <w:bookmarkEnd w:id="1025"/>
    <w:bookmarkStart w:name="z150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Акции и другие ценные бумаги на конец отчетного периода отражаются по рыночной стоимости. Для оценки позиций (остатков) по акциям и другим ценным бумагам используется один из следующих методов в порядке предпочтения по убыванию:</w:t>
      </w:r>
    </w:p>
    <w:bookmarkEnd w:id="1026"/>
    <w:bookmarkStart w:name="z150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средней рыночной цене (между ценой продажи и ценой покупки на фондовых рынках) на соответствующую дату;</w:t>
      </w:r>
    </w:p>
    <w:bookmarkEnd w:id="1027"/>
    <w:bookmarkStart w:name="z150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стоимости недавно проведенной операции.</w:t>
      </w:r>
    </w:p>
    <w:bookmarkEnd w:id="1028"/>
    <w:bookmarkStart w:name="z150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затруднений в оценке рыночной стоимости данные отражаются по балансовой стоимости.</w:t>
      </w:r>
    </w:p>
    <w:bookmarkEnd w:id="1029"/>
    <w:bookmarkStart w:name="z150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акциями и другими ценными бумагами отражаются по фактической цене сделки.</w:t>
      </w:r>
    </w:p>
    <w:bookmarkEnd w:id="1030"/>
    <w:bookmarkStart w:name="z150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10.1 раздела 10 по строке 2211036 при наличии информации указывается рыночная стоимость Вашей организации, приходящаяся на долю нерезидентов на конец отчетного периода.</w:t>
      </w:r>
    </w:p>
    <w:bookmarkEnd w:id="1031"/>
    <w:bookmarkStart w:name="z150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строке "Увеличение в результате операций" по Активам (Обязательствам, Капиталу) отражаются:</w:t>
      </w:r>
    </w:p>
    <w:bookmarkEnd w:id="1032"/>
    <w:bookmarkStart w:name="z151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ценных бумаг, долей участия в капитале (коды строк 1111002, 1211002, 1311002, 1412002, 1414002, 1122002, 1222002, 1322002, 1422102, 1422202, 2422202, 2211002, 2111002, 2311002, 2411002, 2213002, 2113002, 2313002, 2413002) – покупка (продажа), в том числе на первичном и вторичном рынках ценных бумаг, получение (передачу) ценных бумаг в дар, по наследству, обмен иного финансового инструмента на ценные бумаги и (или) доли участия (обмен ценных бумаг и (или) долей участия на иной финансовый инструмент);</w:t>
      </w:r>
    </w:p>
    <w:bookmarkEnd w:id="1033"/>
    <w:bookmarkStart w:name="z151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наличной иностранной валюты, банковских счетов Вашей организации в банках-нерезидентах (коды строк 1426102, 1426202) – увеличение наличной иностранной валюты в кассе, поступление средств на банковские счета, включая текущие счета, вклады, депозиты, открытые на имя Вашей организации;</w:t>
      </w:r>
    </w:p>
    <w:bookmarkEnd w:id="1034"/>
    <w:bookmarkStart w:name="z151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торговых (коммерческих) кредитов, авансов и займов (коды строк 1024002, 1124002, 1224002, 1324002, 1424102, 1424202, 1025002, 1125002, 1225002, 1325002, 1425102, 1425202, 2024002, 2124002, 2224002, 2324002, 2424102, 2424202, 2025002, 2125002, 2225002, 2325002, 2425102, 2425202, 2428202) – предоставление (получение) материальных (товарных) и финансовых ценностей и услуг в рассрочку (в кредит), пролонгация из краткосрочной в долгосрочную задолженность, капитализация вознаграждения (отнесение вознаграждения к основной сумме долга), обмен иного финансового инструмента на задолженность;</w:t>
      </w:r>
    </w:p>
    <w:bookmarkEnd w:id="1035"/>
    <w:bookmarkStart w:name="z151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производных финансовых инструментов (коды строк 1431002, 1432002, 2431002, 2432002, 2433002) – выплата премий по опционам, реализованная прибыль по форвардным (фьючерсным) контрактам.</w:t>
      </w:r>
    </w:p>
    <w:bookmarkEnd w:id="1036"/>
    <w:bookmarkStart w:name="z151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"Уменьшение в результате операций" по Активам (Обязательствам, Капиталу) отражаются:</w:t>
      </w:r>
    </w:p>
    <w:bookmarkEnd w:id="1037"/>
    <w:bookmarkStart w:name="z151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ценных бумаг, долей участия в капитале (коды строк 1111003, 1211003, 1311003, 1412003, 1414003, 1122003, 1222003, 1322003, 1422103, 1422203, 2422203, 2211003, 2111003, 2311003, 2411003, 2213003, 2113003, 2313003, 2413003) – продажа (покупка) на вторичном рынке, погашение эмитентом, передачу (получение) ценных бумаг в дар, по наследству, обмен ценных бумаг и (или) долей участия на иной финансовый инструмент (обмен иного финансового инструмента на ценные бумаги и (или) доли участия);</w:t>
      </w:r>
    </w:p>
    <w:bookmarkEnd w:id="1038"/>
    <w:bookmarkStart w:name="z151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наличной иностранной валюты, банковских счетов Вашей организации в банках-нерезидентах (коды строк 1426103, 1426203) – уменьшение наличной иностранной валюты в кассе, уменьшение средств на банковских счетах, включая текущие счета, вклады, депозиты, открытых на имя Вашей организации;</w:t>
      </w:r>
    </w:p>
    <w:bookmarkEnd w:id="1039"/>
    <w:bookmarkStart w:name="z151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торговых (коммерческих) кредитов, авансов и займов (коды строк 1024003, 1124003, 1224003, 1324003, 1424103, 1424203, 1025003, 1125003, 1225003, 1325003, 1425103, 1425203, 2024003, 2124003, 2224003, 2324003, 2424103, 2424203, 2025003, 2125003, 2225003, 2325003, 2425103, 2425203, 2428203) – выплаты по основной сумме долга, пролонгация из краткосрочной в долгосрочную задолженность, обмен задолженности на иной финансовый инструмент;</w:t>
      </w:r>
    </w:p>
    <w:bookmarkEnd w:id="1040"/>
    <w:bookmarkStart w:name="z151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производных финансовых инструментов (коды строк 1431003, 1432003, 2431003, 2432003, 2433003) – исполнение условий опционного или форвардного (фьючерсного) контракта (то есть фактическая поставка базового актива по цене исполнения или расчет наличными на основании разности между ценой базового актива, существующей в данный момент на рынке, и ценой исполнения).</w:t>
      </w:r>
    </w:p>
    <w:bookmarkEnd w:id="1041"/>
    <w:bookmarkStart w:name="z151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всем строкам "Переоценка" отражаются изменения за отчетный период стоимости (объема) финансовых активов и обязательств в результате изменения курсов валют, цены финансового инструмента.</w:t>
      </w:r>
    </w:p>
    <w:bookmarkEnd w:id="1042"/>
    <w:bookmarkStart w:name="z152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Переоценка стоимости за счет колебаний курсов валют или колебаний рыночных цен отражается на нетто-основе и может составить как положительное, так и отрицательное значение.</w:t>
      </w:r>
    </w:p>
    <w:bookmarkEnd w:id="1043"/>
    <w:bookmarkStart w:name="z152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всем строкам "Прочие изменения" отражаются изменения за отчетный период стоимости (объема) финансовых активов и обязательств, обусловленных иными, чем операции или переоценка, причинами.</w:t>
      </w:r>
    </w:p>
    <w:bookmarkEnd w:id="1044"/>
    <w:bookmarkStart w:name="z152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изменения в результате экономического возникновения и выбытия активов, изменение в финансовых активах, вызванных изменением резидентной принадлежности институциональных единиц и (или) изменением связности институциональных единиц. Изменение позиции по отдельным финансовым инструментам за счет списания "за баланс" задолженности кредитором в одностороннем порядке, за счет переуступки требований (перевода) долга между резидентами Республики Казахстан, за счет перехода нерезидентов Республики Казахстан из одной категории в другую (вследствие увеличения или уменьшения их доли в уставном капитале), за счет изменения резидентности партнера и прочее.</w:t>
      </w:r>
    </w:p>
    <w:bookmarkEnd w:id="1045"/>
    <w:bookmarkStart w:name="z152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Переуступка требований (перевод долга) между нерезидентами Республики Казахстан отражается по строке "Прочие изменения" по странам этих нерезидентов.</w:t>
      </w:r>
    </w:p>
    <w:bookmarkEnd w:id="1046"/>
    <w:bookmarkStart w:name="z152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"Прочих изменениях" отражается исправление ранее допущенных ошибок при заполнении отчета (исправление задолженности на конец периода, предшествующего отчетному).</w:t>
      </w:r>
    </w:p>
    <w:bookmarkEnd w:id="1047"/>
    <w:bookmarkStart w:name="z152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"Прочие изменения" отражаются на нетто-основе и имеют положительное или отрицательное значение. </w:t>
      </w:r>
    </w:p>
    <w:bookmarkEnd w:id="1048"/>
    <w:bookmarkStart w:name="z152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комментариях расшифровываются все виды прочих изменений позиции за отчетный квартал. </w:t>
      </w:r>
    </w:p>
    <w:bookmarkEnd w:id="1049"/>
    <w:bookmarkStart w:name="z152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Совместная деятельность с нерезидентами без образования юридического лица отражается в отчете в соответствии с классификацией финансового инструмента в бухгалтерском учете респондента.</w:t>
      </w:r>
    </w:p>
    <w:bookmarkEnd w:id="1050"/>
    <w:bookmarkStart w:name="z152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Страховые организации не отражают в отчете информацию о страховых резервах.</w:t>
      </w:r>
    </w:p>
    <w:bookmarkEnd w:id="1051"/>
    <w:bookmarkStart w:name="z152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1052"/>
    <w:bookmarkStart w:name="z153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отчета на бумажных носителях респондент представляет только те разделы/части разделов статистической формы, по которым заполнена информация. При этом в содержании статистической формы указывается наличие заполненных разделов/частей разделов.</w:t>
      </w:r>
    </w:p>
    <w:bookmarkEnd w:id="1053"/>
    <w:bookmarkStart w:name="z153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Исправления в отчет вносятся респондентом в течение шести месяцев после завершения отчетного периода. </w:t>
      </w:r>
    </w:p>
    <w:bookmarkEnd w:id="1054"/>
    <w:bookmarkStart w:name="z153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Арифметико-логический контроль:</w:t>
      </w:r>
    </w:p>
    <w:bookmarkEnd w:id="1055"/>
    <w:bookmarkStart w:name="z153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1. "Долевое участие Вашей организации в иностранных компаниях":</w:t>
      </w:r>
    </w:p>
    <w:bookmarkEnd w:id="1056"/>
    <w:bookmarkStart w:name="z153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1111006 = строка 1111001 + строка 1111002 – строка 1111003 + + строка 1111004 + строка 1111005 для каждой графы;</w:t>
      </w:r>
    </w:p>
    <w:bookmarkEnd w:id="1057"/>
    <w:bookmarkStart w:name="z153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1211006 = строка 1211001 + строка 1211002 – строка 1211003 + + строка 1211004 + строка 1211005 для каждой графы;</w:t>
      </w:r>
    </w:p>
    <w:bookmarkEnd w:id="1058"/>
    <w:bookmarkStart w:name="z153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1311006 = строка 1311001 + строка 1311002 – строка 1311003 + + строка 1311004 + строка 1311005 для каждой графы;</w:t>
      </w:r>
    </w:p>
    <w:bookmarkEnd w:id="1059"/>
    <w:bookmarkStart w:name="z153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1412006 = строка 1412001 + строка 1412002 – строка 1412003 + + строка 1412004 + строка 1412005 для каждой графы;</w:t>
      </w:r>
    </w:p>
    <w:bookmarkEnd w:id="1060"/>
    <w:bookmarkStart w:name="z153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1414006 = строка 1414001 + строка 1414002 – строка 1414003 + + строка 1414004 + строка 1414005 для каждой графы;</w:t>
      </w:r>
    </w:p>
    <w:bookmarkEnd w:id="1061"/>
    <w:bookmarkStart w:name="z153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1111006 = строка 1111001 отчета за предыдущий период;</w:t>
      </w:r>
    </w:p>
    <w:bookmarkEnd w:id="1062"/>
    <w:bookmarkStart w:name="z154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1211006 = строка 1211001 отчета за предыдущий период;</w:t>
      </w:r>
    </w:p>
    <w:bookmarkEnd w:id="1063"/>
    <w:bookmarkStart w:name="z154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1311006 = строка 1311001 отчета за предыдущий период;</w:t>
      </w:r>
    </w:p>
    <w:bookmarkEnd w:id="1064"/>
    <w:bookmarkStart w:name="z154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1412006 = строка 1412001 отчета за предыдущий период;</w:t>
      </w:r>
    </w:p>
    <w:bookmarkEnd w:id="1065"/>
    <w:bookmarkStart w:name="z154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1414006 = строка 1414001 отчета за предыдущий период;</w:t>
      </w:r>
    </w:p>
    <w:bookmarkEnd w:id="1066"/>
    <w:bookmarkStart w:name="z154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 "Долговые ценные бумаги, векселя и привилегированные акции нерезидентов в портфеле Вашей организации":</w:t>
      </w:r>
    </w:p>
    <w:bookmarkEnd w:id="1067"/>
    <w:bookmarkStart w:name="z154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1122006 = строка 1122001 + строка 1122002 – строка 1122003 + + строка 1122004 + строка 1122005 для каждой графы;</w:t>
      </w:r>
    </w:p>
    <w:bookmarkEnd w:id="1068"/>
    <w:bookmarkStart w:name="z154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1222006 = строка 1222001 + строка 1222002 – строка 1222003 + + строка 1222004 + строка 1222005 для каждой графы;</w:t>
      </w:r>
    </w:p>
    <w:bookmarkEnd w:id="1069"/>
    <w:bookmarkStart w:name="z154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1322006 = строка 1322001 + строка 1322002 – строка 1322003 + + строка 1322004 + строка 1322005 для каждой графы;</w:t>
      </w:r>
    </w:p>
    <w:bookmarkEnd w:id="1070"/>
    <w:bookmarkStart w:name="z154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1422106 = строка 1422101 + строка 1422102 – строка 1422103 + + строка 1422104 + строка 1422105 для каждой графы;</w:t>
      </w:r>
    </w:p>
    <w:bookmarkEnd w:id="1071"/>
    <w:bookmarkStart w:name="z154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1422206 = строка 1422201 + строка 1422202 – строка 1422203 + + строка 1422204 + строка 1422205 для каждой графы;</w:t>
      </w:r>
    </w:p>
    <w:bookmarkEnd w:id="1072"/>
    <w:bookmarkStart w:name="z155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1122006 = строка 1122001 отчета за предыдущий период;</w:t>
      </w:r>
    </w:p>
    <w:bookmarkEnd w:id="1073"/>
    <w:bookmarkStart w:name="z155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1122016 = строка 1122011 отчета за предыдущий период;</w:t>
      </w:r>
    </w:p>
    <w:bookmarkEnd w:id="1074"/>
    <w:bookmarkStart w:name="z155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1222006 = строка 1222001 отчета за предыдущий период;</w:t>
      </w:r>
    </w:p>
    <w:bookmarkEnd w:id="1075"/>
    <w:bookmarkStart w:name="z155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1222016 = строка 1222011 отчета за предыдущий период;</w:t>
      </w:r>
    </w:p>
    <w:bookmarkEnd w:id="1076"/>
    <w:bookmarkStart w:name="z155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1322006 = строка 1322001 отчета за предыдущий период;</w:t>
      </w:r>
    </w:p>
    <w:bookmarkEnd w:id="1077"/>
    <w:bookmarkStart w:name="z155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1322016 = строка 1322011 отчета за предыдущий период;</w:t>
      </w:r>
    </w:p>
    <w:bookmarkEnd w:id="1078"/>
    <w:bookmarkStart w:name="z155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1422106 = строка 1422101 отчета за предыдущий период;</w:t>
      </w:r>
    </w:p>
    <w:bookmarkEnd w:id="1079"/>
    <w:bookmarkStart w:name="z155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1422116 = строка 1422111 отчета за предыдущий период;</w:t>
      </w:r>
    </w:p>
    <w:bookmarkEnd w:id="1080"/>
    <w:bookmarkStart w:name="z155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1422206 = строка 1422201 отчета за предыдущий период;</w:t>
      </w:r>
    </w:p>
    <w:bookmarkEnd w:id="1081"/>
    <w:bookmarkStart w:name="z155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1422216 = строка 1422211 отчета за предыдущий период;</w:t>
      </w:r>
    </w:p>
    <w:bookmarkEnd w:id="1082"/>
    <w:bookmarkStart w:name="z156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3. "Торговые (коммерческие) кредиты и авансы, выданные Вашей организацией нерезидентам":</w:t>
      </w:r>
    </w:p>
    <w:bookmarkEnd w:id="1083"/>
    <w:bookmarkStart w:name="z156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1024006 = строка 1024001 + строка 1024002 – строка 1024003 + + строка 1024004 + строка 1024005 для каждой графы;</w:t>
      </w:r>
    </w:p>
    <w:bookmarkEnd w:id="1084"/>
    <w:bookmarkStart w:name="z156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1024016 = строка 1024011 + строка 1024012 – строка 1024013 + + строка 1024015 для каждой графы;</w:t>
      </w:r>
    </w:p>
    <w:bookmarkEnd w:id="1085"/>
    <w:bookmarkStart w:name="z156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1124006 = строка 1124001 + строка 1124002 – строка 1124003 + + строка 1124004 + строка 1124005 для каждой графы;</w:t>
      </w:r>
    </w:p>
    <w:bookmarkEnd w:id="1086"/>
    <w:bookmarkStart w:name="z156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1124016 = строка 1124011 + строка 1124012 – строка 1124013 + + строка 1124015 для каждой графы;</w:t>
      </w:r>
    </w:p>
    <w:bookmarkEnd w:id="1087"/>
    <w:bookmarkStart w:name="z156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1224006 = строка 1224001 + строка 1224002 – строка 1224003 + + строка 1224004 + строка 1224005 для каждой графы;</w:t>
      </w:r>
    </w:p>
    <w:bookmarkEnd w:id="1088"/>
    <w:bookmarkStart w:name="z156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1224016 = строка 1224011 + строка 1224012 – строка 1224013 + + строка 1224015 для каждой графы;</w:t>
      </w:r>
    </w:p>
    <w:bookmarkEnd w:id="1089"/>
    <w:bookmarkStart w:name="z156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1324006 = строка 1324001 + строка 1324002 – строка 1324003 + + строка 1324004 + строка 1324005 для каждой графы;</w:t>
      </w:r>
    </w:p>
    <w:bookmarkEnd w:id="1090"/>
    <w:bookmarkStart w:name="z156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1324016 = строка 1324011 + строка 1324012 – строка 1324013 + + строка 1324015 для каждой графы;</w:t>
      </w:r>
    </w:p>
    <w:bookmarkEnd w:id="1091"/>
    <w:bookmarkStart w:name="z156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1424106 = строка 1424101 + строка 1424102 – строка 1424103 + + строка 1424104 + строка 1424105 для каждой графы;</w:t>
      </w:r>
    </w:p>
    <w:bookmarkEnd w:id="1092"/>
    <w:bookmarkStart w:name="z157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1424116 = строка 1424111 + строка 1424112 – строка 1424113 + + строка 1424115 для каждой графы;</w:t>
      </w:r>
    </w:p>
    <w:bookmarkEnd w:id="1093"/>
    <w:bookmarkStart w:name="z157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1424206 = строка 1424201 + строка 1424202 – строка 1424203 + + строка 1424204 + строка 1424205 для каждой графы;</w:t>
      </w:r>
    </w:p>
    <w:bookmarkEnd w:id="1094"/>
    <w:bookmarkStart w:name="z157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1424216 = строка 1424211 + строка 1424212 – строка 1424213 + + строка 1424215 для каждой графы;</w:t>
      </w:r>
    </w:p>
    <w:bookmarkEnd w:id="1095"/>
    <w:bookmarkStart w:name="z157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1024006 = строка 1024001 отчета за предыдущий период;</w:t>
      </w:r>
    </w:p>
    <w:bookmarkEnd w:id="1096"/>
    <w:bookmarkStart w:name="z157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1024016 = строка 1024011 отчета за предыдущий период;</w:t>
      </w:r>
    </w:p>
    <w:bookmarkEnd w:id="1097"/>
    <w:bookmarkStart w:name="z157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1124006 = строка 1124001 отчета за предыдущий период;</w:t>
      </w:r>
    </w:p>
    <w:bookmarkEnd w:id="1098"/>
    <w:bookmarkStart w:name="z157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1124016 = строка 1124011 отчета за предыдущий период;</w:t>
      </w:r>
    </w:p>
    <w:bookmarkEnd w:id="1099"/>
    <w:bookmarkStart w:name="z157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1224006 = строка 1224001 отчета за предыдущий период;</w:t>
      </w:r>
    </w:p>
    <w:bookmarkEnd w:id="1100"/>
    <w:bookmarkStart w:name="z157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1224016 = строка 1224011 отчета за предыдущий период;</w:t>
      </w:r>
    </w:p>
    <w:bookmarkEnd w:id="1101"/>
    <w:bookmarkStart w:name="z157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1324006 = строка 1324001 отчета за предыдущий период;</w:t>
      </w:r>
    </w:p>
    <w:bookmarkEnd w:id="1102"/>
    <w:bookmarkStart w:name="z158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1324016 = строка 1324011 отчета за предыдущий период;</w:t>
      </w:r>
    </w:p>
    <w:bookmarkEnd w:id="1103"/>
    <w:bookmarkStart w:name="z158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1424106 = строка 1424101 отчета за предыдущий период;</w:t>
      </w:r>
    </w:p>
    <w:bookmarkEnd w:id="1104"/>
    <w:bookmarkStart w:name="z158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1424116 = строка 1424111 отчета за предыдущий период;</w:t>
      </w:r>
    </w:p>
    <w:bookmarkEnd w:id="1105"/>
    <w:bookmarkStart w:name="z158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1424206 = строка 1424201 отчета за предыдущий период;</w:t>
      </w:r>
    </w:p>
    <w:bookmarkEnd w:id="1106"/>
    <w:bookmarkStart w:name="z158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1424216 = строка 1424211 отчета за предыдущий период;</w:t>
      </w:r>
    </w:p>
    <w:bookmarkEnd w:id="1107"/>
    <w:bookmarkStart w:name="z158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4. "Займы (включая финансовый лизинг), выданные Вашей организацией нерезидентам":</w:t>
      </w:r>
    </w:p>
    <w:bookmarkEnd w:id="1108"/>
    <w:bookmarkStart w:name="z158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1025006 = строка 1025001 + строка 1025002 – строка 1025003 + + строка 1025004 + строка 1025005 для каждой графы;</w:t>
      </w:r>
    </w:p>
    <w:bookmarkEnd w:id="1109"/>
    <w:bookmarkStart w:name="z158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1025016 = строка 1025011 + строка 1025012 – строка 1025013 + + строка 1025015 для каждой графы;</w:t>
      </w:r>
    </w:p>
    <w:bookmarkEnd w:id="1110"/>
    <w:bookmarkStart w:name="z158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1125006 = строка 1125001 + строка 1125002 – строка 1125003 + + строка 1125004 + строка 1125005 для каждой графы;</w:t>
      </w:r>
    </w:p>
    <w:bookmarkEnd w:id="1111"/>
    <w:bookmarkStart w:name="z158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1125016 = строка 1125011 + строка 1125012 – строка 1125013 + + строка 1125015 для каждой графы;</w:t>
      </w:r>
    </w:p>
    <w:bookmarkEnd w:id="1112"/>
    <w:bookmarkStart w:name="z159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1225006 = строка 1225001 + строка 1225002 – строка 1225003 + + строка 1225004 + строка 1225005 для каждой графы;</w:t>
      </w:r>
    </w:p>
    <w:bookmarkEnd w:id="1113"/>
    <w:bookmarkStart w:name="z159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1225016 = строка 1225011 + строка 1225012 – строка 1225013 + + строка 1225015 для каждой графы;</w:t>
      </w:r>
    </w:p>
    <w:bookmarkEnd w:id="1114"/>
    <w:bookmarkStart w:name="z159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1325006 = строка 1325001 + строка 1325002 – строка 1325003 + + строка 1325004 + строка 1325005 для каждой графы;</w:t>
      </w:r>
    </w:p>
    <w:bookmarkEnd w:id="1115"/>
    <w:bookmarkStart w:name="z159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1325016 = строка 1325011 + строка 1325012 – строка 1325013 + + строка 1325015 для каждой графы;</w:t>
      </w:r>
    </w:p>
    <w:bookmarkEnd w:id="1116"/>
    <w:bookmarkStart w:name="z159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1425106 = строка 1425101 + строка 1425102 – строка 1425103 + + строка 1425104 + строка 1425105 для каждой графы;</w:t>
      </w:r>
    </w:p>
    <w:bookmarkEnd w:id="1117"/>
    <w:bookmarkStart w:name="z159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1425116 = строка 1425111 + строка 1425112 – строка 1425113 ++ строка 1425115 для каждой графы;</w:t>
      </w:r>
    </w:p>
    <w:bookmarkEnd w:id="1118"/>
    <w:bookmarkStart w:name="z159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1425206 = строка 1425201 + строка 1425202 – строка 1425203 + + строка 1425204 + строка 1425205 для каждой графы;</w:t>
      </w:r>
    </w:p>
    <w:bookmarkEnd w:id="1119"/>
    <w:bookmarkStart w:name="z159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1425216 = строка 1425211 + строка 1425212 – строка 1425213 + + строка 1425215 для каждой графы;</w:t>
      </w:r>
    </w:p>
    <w:bookmarkEnd w:id="1120"/>
    <w:bookmarkStart w:name="z159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1025006 = строка 1025001 отчета за предыдущий период;</w:t>
      </w:r>
    </w:p>
    <w:bookmarkEnd w:id="1121"/>
    <w:bookmarkStart w:name="z159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1025016 = строка 1025011 отчета за предыдущий период;</w:t>
      </w:r>
    </w:p>
    <w:bookmarkEnd w:id="1122"/>
    <w:bookmarkStart w:name="z160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1125006 = строка 1125001 отчета за предыдущий период;</w:t>
      </w:r>
    </w:p>
    <w:bookmarkEnd w:id="1123"/>
    <w:bookmarkStart w:name="z160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1125016 = строка 1125011 отчета за предыдущий период;</w:t>
      </w:r>
    </w:p>
    <w:bookmarkEnd w:id="1124"/>
    <w:bookmarkStart w:name="z160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1225006 = строка 1225001 отчета за предыдущий период;</w:t>
      </w:r>
    </w:p>
    <w:bookmarkEnd w:id="1125"/>
    <w:bookmarkStart w:name="z160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1225016 = строка 1225011 отчета за предыдущий период;</w:t>
      </w:r>
    </w:p>
    <w:bookmarkEnd w:id="1126"/>
    <w:bookmarkStart w:name="z160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1325006 = строка 1325001 отчета за предыдущий период;</w:t>
      </w:r>
    </w:p>
    <w:bookmarkEnd w:id="1127"/>
    <w:bookmarkStart w:name="z160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1325016 = строка 1325011 отчета за предыдущий период;</w:t>
      </w:r>
    </w:p>
    <w:bookmarkEnd w:id="1128"/>
    <w:bookmarkStart w:name="z160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1425106 = строка 1425101 отчета за предыдущий период;</w:t>
      </w:r>
    </w:p>
    <w:bookmarkEnd w:id="1129"/>
    <w:bookmarkStart w:name="z160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1425116 = строка 1425111 отчета за предыдущий период;</w:t>
      </w:r>
    </w:p>
    <w:bookmarkEnd w:id="1130"/>
    <w:bookmarkStart w:name="z160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1425206 = строка 1425201 отчета за предыдущий период;</w:t>
      </w:r>
    </w:p>
    <w:bookmarkEnd w:id="1131"/>
    <w:bookmarkStart w:name="z160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1425216 = строка 1425211 отчета за предыдущий период;</w:t>
      </w:r>
    </w:p>
    <w:bookmarkEnd w:id="1132"/>
    <w:bookmarkStart w:name="z161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5. "Прочие требования Вашей организации к нерезидентам":</w:t>
      </w:r>
    </w:p>
    <w:bookmarkEnd w:id="1133"/>
    <w:bookmarkStart w:name="z161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1426106 = строка 1426101 + строка 1426102 – строка 1426103 + + строка 1426104 + строка 1426105 для каждой графы;</w:t>
      </w:r>
    </w:p>
    <w:bookmarkEnd w:id="1134"/>
    <w:bookmarkStart w:name="z161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1426116 = строка 1426111 + строка 1426112 – строка 1426113 + + строка 1426115 для каждой графы;</w:t>
      </w:r>
    </w:p>
    <w:bookmarkEnd w:id="1135"/>
    <w:bookmarkStart w:name="z161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1426206 = строка 1426201 + строка 1426202 – строка 1426203 + + строка 1426204 + строка 1426205 для каждой графы;</w:t>
      </w:r>
    </w:p>
    <w:bookmarkEnd w:id="1136"/>
    <w:bookmarkStart w:name="z161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1426216 = строка 1426211 + строка 1426212 – строка 1426213 + + строка 1426215 для каждой графы;</w:t>
      </w:r>
    </w:p>
    <w:bookmarkEnd w:id="1137"/>
    <w:bookmarkStart w:name="z161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1431006 = строка 1431001 + строка 1431002 – строка 1431003 + + строка 1431004 + строка 1431005 для каждой графы;</w:t>
      </w:r>
    </w:p>
    <w:bookmarkEnd w:id="1138"/>
    <w:bookmarkStart w:name="z161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1432006 = строка 1432001 + строка 1432002 – строка 1432003 + + строка 1432004 + строка 1432005 для каждой графы;</w:t>
      </w:r>
    </w:p>
    <w:bookmarkEnd w:id="1139"/>
    <w:bookmarkStart w:name="z161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1115006 = строка 1115001 + строка 1115002 – строка 1115003 + + строка 1115004 + строка 1115005 для каждой графы;</w:t>
      </w:r>
    </w:p>
    <w:bookmarkEnd w:id="1140"/>
    <w:bookmarkStart w:name="z161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1027006 = строка 1027001 + строка 1027002 – строка 1027003 + + строка 1027004 + строка 1027005 для каждой графы;</w:t>
      </w:r>
    </w:p>
    <w:bookmarkEnd w:id="1141"/>
    <w:bookmarkStart w:name="z161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1027016 = строка 1027011 + строка 1027012 – строка 1027013 + + строка 1027015 для каждой графы;</w:t>
      </w:r>
    </w:p>
    <w:bookmarkEnd w:id="1142"/>
    <w:bookmarkStart w:name="z162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1127006 = строка 1127001 + строка 1127002 – строка 1127003 + + строка 1127004 + строка 1127005 для каждой графы;</w:t>
      </w:r>
    </w:p>
    <w:bookmarkEnd w:id="1143"/>
    <w:bookmarkStart w:name="z162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1127016 = строка 1127011 + строка 1127012 – строка 1127013 + + строка 1127015 для каждой графы;</w:t>
      </w:r>
    </w:p>
    <w:bookmarkEnd w:id="1144"/>
    <w:bookmarkStart w:name="z162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1227006 = строка 1227001 + строка 1227002 – строка 1227003 + + строка 1227004 + строка 1227005 для каждой графы;</w:t>
      </w:r>
    </w:p>
    <w:bookmarkEnd w:id="1145"/>
    <w:bookmarkStart w:name="z162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1227016 = строка 1227011 + строка 1227012 – строка 1227013 + + строка 1227015 для каждой графы;</w:t>
      </w:r>
    </w:p>
    <w:bookmarkEnd w:id="1146"/>
    <w:bookmarkStart w:name="z162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1327006 = строка 1327001 + строка 1327002 – строка 1327003 + + строка 1327004 + строка 1327005 для каждой графы;</w:t>
      </w:r>
    </w:p>
    <w:bookmarkEnd w:id="1147"/>
    <w:bookmarkStart w:name="z162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1327016 = строка 1327011 + строка 1327012 – строка 1327013 + + строка 1327015 для каждой графы;</w:t>
      </w:r>
    </w:p>
    <w:bookmarkEnd w:id="1148"/>
    <w:bookmarkStart w:name="z162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1427106 = строка 1427101 + строка 1427102 – строка 1427103 + + строка 1427104 + строка 1427105 для каждой графы;</w:t>
      </w:r>
    </w:p>
    <w:bookmarkEnd w:id="1149"/>
    <w:bookmarkStart w:name="z162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1427116 = строка 1427111 + строка 1427112 – строка 1427113 + + строка 1427115 для каждой графы;</w:t>
      </w:r>
    </w:p>
    <w:bookmarkEnd w:id="1150"/>
    <w:bookmarkStart w:name="z162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1427206 = строка 1427201 + строка 1427202 – строка 1427203 + + строка 1427204 + строка 1427205 для каждой графы;</w:t>
      </w:r>
    </w:p>
    <w:bookmarkEnd w:id="1151"/>
    <w:bookmarkStart w:name="z162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1427216 = строка 1427211 + строка 1427212 – строка 1427213 + + строка 1427215 для каждой графы;</w:t>
      </w:r>
    </w:p>
    <w:bookmarkEnd w:id="1152"/>
    <w:bookmarkStart w:name="z163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1426106 = строка 1426101 отчета за предыдущий период;</w:t>
      </w:r>
    </w:p>
    <w:bookmarkEnd w:id="1153"/>
    <w:bookmarkStart w:name="z163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1426116 = строка 1426111 отчета за предыдущий период;</w:t>
      </w:r>
    </w:p>
    <w:bookmarkEnd w:id="1154"/>
    <w:bookmarkStart w:name="z163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1426206 = строка 1426201 отчета за предыдущий период;</w:t>
      </w:r>
    </w:p>
    <w:bookmarkEnd w:id="1155"/>
    <w:bookmarkStart w:name="z163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1426216 = строка 1426211 отчета за предыдущий период;</w:t>
      </w:r>
    </w:p>
    <w:bookmarkEnd w:id="1156"/>
    <w:bookmarkStart w:name="z163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1431006 = строка 1431001 отчета за предыдущий период;</w:t>
      </w:r>
    </w:p>
    <w:bookmarkEnd w:id="1157"/>
    <w:bookmarkStart w:name="z163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1432006 = строка 1432001 отчета за предыдущий период;</w:t>
      </w:r>
    </w:p>
    <w:bookmarkEnd w:id="1158"/>
    <w:bookmarkStart w:name="z163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1115006 = строка 1115001 отчета за предыдущий период;</w:t>
      </w:r>
    </w:p>
    <w:bookmarkEnd w:id="1159"/>
    <w:bookmarkStart w:name="z163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1027006 = строка 1027001 отчета за предыдущий период;</w:t>
      </w:r>
    </w:p>
    <w:bookmarkEnd w:id="1160"/>
    <w:bookmarkStart w:name="z163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1027016 = строка 1027011 отчета за предыдущий период;</w:t>
      </w:r>
    </w:p>
    <w:bookmarkEnd w:id="1161"/>
    <w:bookmarkStart w:name="z163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1127006 = строка 1127001 отчета за предыдущий период;</w:t>
      </w:r>
    </w:p>
    <w:bookmarkEnd w:id="1162"/>
    <w:bookmarkStart w:name="z164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1127016 = строка 1127011 отчета за предыдущий период;</w:t>
      </w:r>
    </w:p>
    <w:bookmarkEnd w:id="1163"/>
    <w:bookmarkStart w:name="z164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1227006 = строка 1227001 отчета за предыдущий период;</w:t>
      </w:r>
    </w:p>
    <w:bookmarkEnd w:id="1164"/>
    <w:bookmarkStart w:name="z164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1227016 = строка 1227011 отчета за предыдущий период;</w:t>
      </w:r>
    </w:p>
    <w:bookmarkEnd w:id="1165"/>
    <w:bookmarkStart w:name="z164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1327006 = строка 1327001 отчета за предыдущий период;</w:t>
      </w:r>
    </w:p>
    <w:bookmarkEnd w:id="1166"/>
    <w:bookmarkStart w:name="z164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1327016 = строка 1327011 отчета за предыдущий период;</w:t>
      </w:r>
    </w:p>
    <w:bookmarkEnd w:id="1167"/>
    <w:bookmarkStart w:name="z164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1427106 = строка 1427101 отчета за предыдущий период;</w:t>
      </w:r>
    </w:p>
    <w:bookmarkEnd w:id="1168"/>
    <w:bookmarkStart w:name="z164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1427116 = строка 1427111 отчета за предыдущий период;</w:t>
      </w:r>
    </w:p>
    <w:bookmarkEnd w:id="1169"/>
    <w:bookmarkStart w:name="z164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1427206 = строка 1427201 отчета за предыдущий период;</w:t>
      </w:r>
    </w:p>
    <w:bookmarkEnd w:id="1170"/>
    <w:bookmarkStart w:name="z164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1427216 = строка 1427211 отчета за предыдущий период;</w:t>
      </w:r>
    </w:p>
    <w:bookmarkEnd w:id="1171"/>
    <w:bookmarkStart w:name="z164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6. "Долговые ценные бумаги, векселя, выпущенные Вашей организацией, находящиеся в портфеле у нерезидентов":</w:t>
      </w:r>
    </w:p>
    <w:bookmarkEnd w:id="1172"/>
    <w:bookmarkStart w:name="z165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2422206 = строка 2422201 + строка 2422202 – строка 2422203 + + строка 2422204 + строка 2422205 для каждой графы;</w:t>
      </w:r>
    </w:p>
    <w:bookmarkEnd w:id="1173"/>
    <w:bookmarkStart w:name="z165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2422206 = строка 2422201 отчета за предыдущий период;</w:t>
      </w:r>
    </w:p>
    <w:bookmarkEnd w:id="1174"/>
    <w:bookmarkStart w:name="z165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2422216 = строка 2422211 отчета за предыдущий период;</w:t>
      </w:r>
    </w:p>
    <w:bookmarkEnd w:id="1175"/>
    <w:bookmarkStart w:name="z165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7. "Торговые (коммерческие) кредиты и авансы, полученные Вашей организацией от нерезидентов":</w:t>
      </w:r>
    </w:p>
    <w:bookmarkEnd w:id="1176"/>
    <w:bookmarkStart w:name="z165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2024006 = строка 2024001 + строка 2024002 – строка 2024003 + + строка 2024004 + строка 2024005 для каждой графы;</w:t>
      </w:r>
    </w:p>
    <w:bookmarkEnd w:id="1177"/>
    <w:bookmarkStart w:name="z165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2024016 = строка 2024011 + строка 2024012 – строка 2024013 + + строка 2024015 для каждой графы;</w:t>
      </w:r>
    </w:p>
    <w:bookmarkEnd w:id="1178"/>
    <w:bookmarkStart w:name="z165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2124006 = строка 2124001 + строка 2124002 – строка 2124003 + + строка 2124004 + строка 2124005 для каждой графы;</w:t>
      </w:r>
    </w:p>
    <w:bookmarkEnd w:id="1179"/>
    <w:bookmarkStart w:name="z165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2124016 = строка 2124011 + строка 2124012 – строка 2124013 + + строка 2124015 для каждой графы;</w:t>
      </w:r>
    </w:p>
    <w:bookmarkEnd w:id="1180"/>
    <w:bookmarkStart w:name="z165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2224006 = строка 2224001 + строка 2224002 – строка 2224003 + + строка 2224004 + строка 2224005 для каждой графы;</w:t>
      </w:r>
    </w:p>
    <w:bookmarkEnd w:id="1181"/>
    <w:bookmarkStart w:name="z165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2224016 = строка 2224011 + строка 2224012 – строка 2224013 + + строка 2224015 для каждой графы;</w:t>
      </w:r>
    </w:p>
    <w:bookmarkEnd w:id="1182"/>
    <w:bookmarkStart w:name="z166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2324006 = строка 2324001 + строка 2324002 – строка 2324003 + + строка 2324004 + строка 2324005 для каждой графы;</w:t>
      </w:r>
    </w:p>
    <w:bookmarkEnd w:id="1183"/>
    <w:bookmarkStart w:name="z166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2324016 = строка 2324011 + строка 2324012 – строка 2324013 + + строка 2324015 для каждой графы;</w:t>
      </w:r>
    </w:p>
    <w:bookmarkEnd w:id="1184"/>
    <w:bookmarkStart w:name="z166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2424106 = строка 2424101 + строка 2424102 – строка 2424103 + + строка 2424104 + строка 2424105 для каждой графы;</w:t>
      </w:r>
    </w:p>
    <w:bookmarkEnd w:id="1185"/>
    <w:bookmarkStart w:name="z166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2424116 = строка 2424111 + строка 2424112 – строка 2424113 + + строка 2424115 для каждой графы;</w:t>
      </w:r>
    </w:p>
    <w:bookmarkEnd w:id="1186"/>
    <w:bookmarkStart w:name="z166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2424206 = строка 2424201 + строка 2424202 – строка 2424203 + + строка 2424204 + строка 2424205 для каждой графы;</w:t>
      </w:r>
    </w:p>
    <w:bookmarkEnd w:id="1187"/>
    <w:bookmarkStart w:name="z166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2424216 = строка 2424211 + строка 2424212 – строка 2424213 + + строка 2424215 для каждой графы;</w:t>
      </w:r>
    </w:p>
    <w:bookmarkEnd w:id="1188"/>
    <w:bookmarkStart w:name="z166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2024006 = строка 2024001 отчета за предыдущий период;</w:t>
      </w:r>
    </w:p>
    <w:bookmarkEnd w:id="1189"/>
    <w:bookmarkStart w:name="z166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2024016 = строка 2024011 отчета за предыдущий период;</w:t>
      </w:r>
    </w:p>
    <w:bookmarkEnd w:id="1190"/>
    <w:bookmarkStart w:name="z166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2124006 = строка 2124001 отчета за предыдущий период;</w:t>
      </w:r>
    </w:p>
    <w:bookmarkEnd w:id="1191"/>
    <w:bookmarkStart w:name="z166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2124016 = строка 2124011 отчета за предыдущий период;</w:t>
      </w:r>
    </w:p>
    <w:bookmarkEnd w:id="1192"/>
    <w:bookmarkStart w:name="z167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2224006 = строка 2224001 отчета за предыдущий период;</w:t>
      </w:r>
    </w:p>
    <w:bookmarkEnd w:id="1193"/>
    <w:bookmarkStart w:name="z167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2224016 = строка 2224011 отчета за предыдущий период;</w:t>
      </w:r>
    </w:p>
    <w:bookmarkEnd w:id="1194"/>
    <w:bookmarkStart w:name="z167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2324006 = строка 2324001 отчета за предыдущий период;</w:t>
      </w:r>
    </w:p>
    <w:bookmarkEnd w:id="1195"/>
    <w:bookmarkStart w:name="z167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2324016 = строка 2324011 отчета за предыдущий период;</w:t>
      </w:r>
    </w:p>
    <w:bookmarkEnd w:id="1196"/>
    <w:bookmarkStart w:name="z167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2424106 = строка 2424101 отчета за предыдущий период;</w:t>
      </w:r>
    </w:p>
    <w:bookmarkEnd w:id="1197"/>
    <w:bookmarkStart w:name="z167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2424116 = строка 2424111 отчета за предыдущий период;</w:t>
      </w:r>
    </w:p>
    <w:bookmarkEnd w:id="1198"/>
    <w:bookmarkStart w:name="z167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2424206 = строка 2424201 отчета за предыдущий период;</w:t>
      </w:r>
    </w:p>
    <w:bookmarkEnd w:id="1199"/>
    <w:bookmarkStart w:name="z167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2424216 = строка 2424211 отчета за предыдущий период;</w:t>
      </w:r>
    </w:p>
    <w:bookmarkEnd w:id="1200"/>
    <w:bookmarkStart w:name="z167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8. "Займы (включая финансовый лизинг), полученные Вашей организацией от нерезидентов":</w:t>
      </w:r>
    </w:p>
    <w:bookmarkEnd w:id="1201"/>
    <w:bookmarkStart w:name="z167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2428206 = строка 2428201 + строка 2428202 – строка 2428203 + + строка 2428204 + строка 2428205 для каждой графы;</w:t>
      </w:r>
    </w:p>
    <w:bookmarkEnd w:id="1202"/>
    <w:bookmarkStart w:name="z168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2428216 = строка 2428211 + строка 2428212 – строка 2428213 + + строка 2428215 для каждой графы;</w:t>
      </w:r>
    </w:p>
    <w:bookmarkEnd w:id="1203"/>
    <w:bookmarkStart w:name="z168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2025006 = строка 2025001 + строка 2025002 – строка 2025003 + + строка 2025004 + строка 2025005 для каждой графы;</w:t>
      </w:r>
    </w:p>
    <w:bookmarkEnd w:id="1204"/>
    <w:bookmarkStart w:name="z168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2025016 = строка 2025011 + строка 2025012 – строка 2025013 + + строка 2025015 для каждой графы;</w:t>
      </w:r>
    </w:p>
    <w:bookmarkEnd w:id="1205"/>
    <w:bookmarkStart w:name="z168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2125006 = строка 2125001 + строка 2125002 – строка 2125003 + + строка 2125004 + строка 2125005 для каждой графы;</w:t>
      </w:r>
    </w:p>
    <w:bookmarkEnd w:id="1206"/>
    <w:bookmarkStart w:name="z168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2125016 = строка 2125011 + строка 2125012 – строка 2125013 + + строка 2125015 для каждой графы;</w:t>
      </w:r>
    </w:p>
    <w:bookmarkEnd w:id="1207"/>
    <w:bookmarkStart w:name="z168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2225006 = строка 2225001 + строка 2225002 – строка 2225003 + + строка 2225004 + строка 2225005 для каждой графы;</w:t>
      </w:r>
    </w:p>
    <w:bookmarkEnd w:id="1208"/>
    <w:bookmarkStart w:name="z168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2225016 = строка 2225011 + строка 2225012 – строка 2225013 + + строка 2225015 для каждой графы;</w:t>
      </w:r>
    </w:p>
    <w:bookmarkEnd w:id="1209"/>
    <w:bookmarkStart w:name="z168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2325006 = строка 2325001 + строка 2325002 – строка 2325003 + + строка 2325004 + строка 2325005 для каждой графы;</w:t>
      </w:r>
    </w:p>
    <w:bookmarkEnd w:id="1210"/>
    <w:bookmarkStart w:name="z168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2325016 = строка 2325011 + строка 2325012 – строка 2325013 + + строка 2325015 для каждой графы;</w:t>
      </w:r>
    </w:p>
    <w:bookmarkEnd w:id="1211"/>
    <w:bookmarkStart w:name="z168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2425106 = строка 2425101 + строка 2425102 – строка 2425103 + + строка 2425104 + строка 2425105 для каждой графы;</w:t>
      </w:r>
    </w:p>
    <w:bookmarkEnd w:id="1212"/>
    <w:bookmarkStart w:name="z169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2425116 = строка 2425111 + строка 2425112 – строка 2425113 + + строка 2425115 для каждой графы;</w:t>
      </w:r>
    </w:p>
    <w:bookmarkEnd w:id="1213"/>
    <w:bookmarkStart w:name="z169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2425206 = строка 2425201 + строка 2425202 – строка 2425203 + + строка 2425204 + строка 2425205 для каждой графы;</w:t>
      </w:r>
    </w:p>
    <w:bookmarkEnd w:id="1214"/>
    <w:bookmarkStart w:name="z169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2425216 = строка 2425211 + строка 2425212 – строка 2425213 + + строка 2425215 для каждой графы;</w:t>
      </w:r>
    </w:p>
    <w:bookmarkEnd w:id="1215"/>
    <w:bookmarkStart w:name="z169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2025006 = строка 2025001 отчета за предыдущий период;</w:t>
      </w:r>
    </w:p>
    <w:bookmarkEnd w:id="1216"/>
    <w:bookmarkStart w:name="z169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2025016 = строка 2025011 отчета за предыдущий период;</w:t>
      </w:r>
    </w:p>
    <w:bookmarkEnd w:id="1217"/>
    <w:bookmarkStart w:name="z169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2125006 = строка 2125001 отчета за предыдущий период;</w:t>
      </w:r>
    </w:p>
    <w:bookmarkEnd w:id="1218"/>
    <w:bookmarkStart w:name="z169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2125016 = строка 2125011 отчета за предыдущий период;</w:t>
      </w:r>
    </w:p>
    <w:bookmarkEnd w:id="1219"/>
    <w:bookmarkStart w:name="z169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2225006 = строка 2225001 отчета за предыдущий период;</w:t>
      </w:r>
    </w:p>
    <w:bookmarkEnd w:id="1220"/>
    <w:bookmarkStart w:name="z169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2225016 = строка 2225011 отчета за предыдущий период;</w:t>
      </w:r>
    </w:p>
    <w:bookmarkEnd w:id="1221"/>
    <w:bookmarkStart w:name="z169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2325006 = строка 2325001 отчета за предыдущий период;</w:t>
      </w:r>
    </w:p>
    <w:bookmarkEnd w:id="1222"/>
    <w:bookmarkStart w:name="z170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2325016 = строка 2325011 отчета за предыдущий период;</w:t>
      </w:r>
    </w:p>
    <w:bookmarkEnd w:id="1223"/>
    <w:bookmarkStart w:name="z170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2425106 = строка 2425101 отчета за предыдущий период;</w:t>
      </w:r>
    </w:p>
    <w:bookmarkEnd w:id="1224"/>
    <w:bookmarkStart w:name="z170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2425116 = строка 2425111 отчета за предыдущий период;</w:t>
      </w:r>
    </w:p>
    <w:bookmarkEnd w:id="1225"/>
    <w:bookmarkStart w:name="z170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2425206 = строка 2425201 отчета за предыдущий период;</w:t>
      </w:r>
    </w:p>
    <w:bookmarkEnd w:id="1226"/>
    <w:bookmarkStart w:name="z170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2425216 = строка 2425211 отчета за предыдущий период;</w:t>
      </w:r>
    </w:p>
    <w:bookmarkEnd w:id="1227"/>
    <w:bookmarkStart w:name="z170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2428206 = строка 2428201 отчета за предыдущий период;</w:t>
      </w:r>
    </w:p>
    <w:bookmarkEnd w:id="1228"/>
    <w:bookmarkStart w:name="z170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2428216 = строка 2428211 отчета за предыдущий период;</w:t>
      </w:r>
    </w:p>
    <w:bookmarkEnd w:id="1229"/>
    <w:bookmarkStart w:name="z170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9. "Прочие обязательства Вашей организации перед нерезидентами":</w:t>
      </w:r>
    </w:p>
    <w:bookmarkEnd w:id="1230"/>
    <w:bookmarkStart w:name="z170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2433006 = строка 2433001 + строка 2433002 – строка 2433003 + + строка 2433004 + строка 2433005 для каждой графы;</w:t>
      </w:r>
    </w:p>
    <w:bookmarkEnd w:id="1231"/>
    <w:bookmarkStart w:name="z170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2431006 = строка 2431001 + строка 2431002 – строка 2431003 + + строка 2431004 + строка 2431005 для каждой графы;</w:t>
      </w:r>
    </w:p>
    <w:bookmarkEnd w:id="1232"/>
    <w:bookmarkStart w:name="z171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2432006 = строка 2432001 + строка 2432002 – строка 2432003 + + строка 2432004 + строка 2432005 для каждой графы;</w:t>
      </w:r>
    </w:p>
    <w:bookmarkEnd w:id="1233"/>
    <w:bookmarkStart w:name="z171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2027006 = строка 2027001 + строка 2027002 – строка 2027003 + + строка 2027004 + строка 2027005 для каждой графы;</w:t>
      </w:r>
    </w:p>
    <w:bookmarkEnd w:id="1234"/>
    <w:bookmarkStart w:name="z171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2027016 = строка 2027011 + строка 2027012 – строка 2027013 + + строка 2027015 для каждой графы;</w:t>
      </w:r>
    </w:p>
    <w:bookmarkEnd w:id="1235"/>
    <w:bookmarkStart w:name="z171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2127006 = строка 2127001 + строка 2127002 – строка 2127003 + + строка 2127004 + строка 2127005 для каждой графы;</w:t>
      </w:r>
    </w:p>
    <w:bookmarkEnd w:id="1236"/>
    <w:bookmarkStart w:name="z171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2127016 = строка 2127011 + строка 2127012 – строка 2127013 + + строка 2127015 для каждой графы;</w:t>
      </w:r>
    </w:p>
    <w:bookmarkEnd w:id="1237"/>
    <w:bookmarkStart w:name="z171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2227006 = строка 2227001 + строка 2227002 – строка 2227003 + + строка 2227004 + строка 2227005 для каждой графы;</w:t>
      </w:r>
    </w:p>
    <w:bookmarkEnd w:id="1238"/>
    <w:bookmarkStart w:name="z171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2227016 = строка 2227011 + строка 2227012 – строка 2227013 + + строка 2227015 для каждой графы;</w:t>
      </w:r>
    </w:p>
    <w:bookmarkEnd w:id="1239"/>
    <w:bookmarkStart w:name="z171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2327006 = строка 2327001 + строка 2327002 – строка 2327003 + + строка 2327004 + строка 2327005 для каждой графы;</w:t>
      </w:r>
    </w:p>
    <w:bookmarkEnd w:id="1240"/>
    <w:bookmarkStart w:name="z171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2327016 = строка 2327011 + строка 2327012 – строка 2327013 + + строка 2327015 для каждой графы;</w:t>
      </w:r>
    </w:p>
    <w:bookmarkEnd w:id="1241"/>
    <w:bookmarkStart w:name="z171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2427106 = строка 2427101 + строка 2427102 – строка 2427103 + + строка 2427104 + строка 2427105 для каждой графы;</w:t>
      </w:r>
    </w:p>
    <w:bookmarkEnd w:id="1242"/>
    <w:bookmarkStart w:name="z172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2427116 = строка 2427111 + строка 2427112 – строка 2427113 + + строка 2427115 для каждой графы;</w:t>
      </w:r>
    </w:p>
    <w:bookmarkEnd w:id="1243"/>
    <w:bookmarkStart w:name="z172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2427206 = строка 2427201 + строка 2427202 – строка 2427203 + + строка 2427204 + строка 2427205 для каждой графы;</w:t>
      </w:r>
    </w:p>
    <w:bookmarkEnd w:id="1244"/>
    <w:bookmarkStart w:name="z172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2427216 = строка 2427211 + строка 2427212 – строка 2427213 + + строка 2427215 для каждой графы;</w:t>
      </w:r>
    </w:p>
    <w:bookmarkEnd w:id="1245"/>
    <w:bookmarkStart w:name="z172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2431006 = строка 2431001 отчета за предыдущий период;</w:t>
      </w:r>
    </w:p>
    <w:bookmarkEnd w:id="1246"/>
    <w:bookmarkStart w:name="z172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2432006 = строка 2432001 отчета за предыдущий период;</w:t>
      </w:r>
    </w:p>
    <w:bookmarkEnd w:id="1247"/>
    <w:bookmarkStart w:name="z172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2433006 = строка 2433001 отчета за предыдущий период;</w:t>
      </w:r>
    </w:p>
    <w:bookmarkEnd w:id="1248"/>
    <w:bookmarkStart w:name="z172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2027006 = строка 2027001 отчета за предыдущий период;</w:t>
      </w:r>
    </w:p>
    <w:bookmarkEnd w:id="1249"/>
    <w:bookmarkStart w:name="z172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2027016 = строка 2027011 отчета за предыдущий период;</w:t>
      </w:r>
    </w:p>
    <w:bookmarkEnd w:id="1250"/>
    <w:bookmarkStart w:name="z172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2127006 = строка 2127001 отчета за предыдущий период;</w:t>
      </w:r>
    </w:p>
    <w:bookmarkEnd w:id="1251"/>
    <w:bookmarkStart w:name="z172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2127016 = строка 2127011 отчета за предыдущий период;</w:t>
      </w:r>
    </w:p>
    <w:bookmarkEnd w:id="1252"/>
    <w:bookmarkStart w:name="z173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2227006 = строка 2227001 отчета за предыдущий период;</w:t>
      </w:r>
    </w:p>
    <w:bookmarkEnd w:id="1253"/>
    <w:bookmarkStart w:name="z173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2227016 = строка 2227011 отчета за предыдущий период;</w:t>
      </w:r>
    </w:p>
    <w:bookmarkEnd w:id="1254"/>
    <w:bookmarkStart w:name="z173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2327006 = строка 2327001 отчета за предыдущий период;</w:t>
      </w:r>
    </w:p>
    <w:bookmarkEnd w:id="1255"/>
    <w:bookmarkStart w:name="z173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2327016 = строка 2327011 отчета за предыдущий период;</w:t>
      </w:r>
    </w:p>
    <w:bookmarkEnd w:id="1256"/>
    <w:bookmarkStart w:name="z173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2427106 = строка 2427101 отчета за предыдущий период;</w:t>
      </w:r>
    </w:p>
    <w:bookmarkEnd w:id="1257"/>
    <w:bookmarkStart w:name="z173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2427116 = строка 2427111 отчета за предыдущий период;</w:t>
      </w:r>
    </w:p>
    <w:bookmarkEnd w:id="1258"/>
    <w:bookmarkStart w:name="z173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2427206 = строка 2427201 отчета за предыдущий период;</w:t>
      </w:r>
    </w:p>
    <w:bookmarkEnd w:id="1259"/>
    <w:bookmarkStart w:name="z173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2427216 = строка 2427211 отчета за предыдущий период;</w:t>
      </w:r>
    </w:p>
    <w:bookmarkEnd w:id="1260"/>
    <w:bookmarkStart w:name="z173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Раздел 10. "Участие нерезидентов в капитале Вашей организации":</w:t>
      </w:r>
    </w:p>
    <w:bookmarkEnd w:id="1261"/>
    <w:bookmarkStart w:name="z173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2211006 = строка 2211001 + строка 2211002 – строка 2211003 + + строка 2211004 + строка 2211005 для каждой графы;</w:t>
      </w:r>
    </w:p>
    <w:bookmarkEnd w:id="1262"/>
    <w:bookmarkStart w:name="z174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2211016 = строка 2211011 + строка 2211012 – строка 2211013 + + строка 2211014 + строка 2211015 для каждой графы;</w:t>
      </w:r>
    </w:p>
    <w:bookmarkEnd w:id="1263"/>
    <w:bookmarkStart w:name="z174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2211026 = строка 2211021 + строка 2211025 для каждой графы;</w:t>
      </w:r>
    </w:p>
    <w:bookmarkEnd w:id="1264"/>
    <w:bookmarkStart w:name="z174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2111006 = строка 2111001 + строка 2111002 – строка 2111003 + + строка 2111004 + строка 2111005 для каждой графы;</w:t>
      </w:r>
    </w:p>
    <w:bookmarkEnd w:id="1265"/>
    <w:bookmarkStart w:name="z174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2311006 = строка 2311001 + строка 2311002 – строка 2311003 + + строка 2311004 + строка 2311005 для каждой графы;</w:t>
      </w:r>
    </w:p>
    <w:bookmarkEnd w:id="1266"/>
    <w:bookmarkStart w:name="z174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2411006 = строка 2411001 + строка 2411002 – строка 2411003 + + строка 2411004 + строка 2411005 для каждой графы;</w:t>
      </w:r>
    </w:p>
    <w:bookmarkEnd w:id="1267"/>
    <w:bookmarkStart w:name="z174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2213006 = строка 2213001 + строка 2213002 – строка 2213003 + + строка 2213004 + строка 2213005 для каждой графы;</w:t>
      </w:r>
    </w:p>
    <w:bookmarkEnd w:id="1268"/>
    <w:bookmarkStart w:name="z174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2113006 = строка 2113001 + строка 2113002 – строка 2113003 + + строка 2113004 + строка 2113005 для каждой графы;</w:t>
      </w:r>
    </w:p>
    <w:bookmarkEnd w:id="1269"/>
    <w:bookmarkStart w:name="z174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2313006 = строка 2313001 + строка 2313002 – строка 2313003 + + строка 2313004 + строка 2313005 для каждой графы;</w:t>
      </w:r>
    </w:p>
    <w:bookmarkEnd w:id="1270"/>
    <w:bookmarkStart w:name="z174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2413006 = строка 2413001 + строка 2413002 – строка 2413003 + + строка 2413004 + строка 2413005 для каждой графы;</w:t>
      </w:r>
    </w:p>
    <w:bookmarkEnd w:id="1271"/>
    <w:bookmarkStart w:name="z174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2211006 = строка 2211001 отчета за предыдущий период;</w:t>
      </w:r>
    </w:p>
    <w:bookmarkEnd w:id="1272"/>
    <w:bookmarkStart w:name="z175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2211016 = строка 2211011 отчета за предыдущий период;</w:t>
      </w:r>
    </w:p>
    <w:bookmarkEnd w:id="1273"/>
    <w:bookmarkStart w:name="z175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2211026 = строка 2211021 отчета за предыдущий период;</w:t>
      </w:r>
    </w:p>
    <w:bookmarkEnd w:id="1274"/>
    <w:bookmarkStart w:name="z175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2111006 = строка 2111001 отчета за предыдущий период;</w:t>
      </w:r>
    </w:p>
    <w:bookmarkEnd w:id="1275"/>
    <w:bookmarkStart w:name="z175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2311006 = строка 2311001 отчета за предыдущий период;</w:t>
      </w:r>
    </w:p>
    <w:bookmarkEnd w:id="1276"/>
    <w:bookmarkStart w:name="z175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2411006 = строка 2411001 отчета за предыдущий период;</w:t>
      </w:r>
    </w:p>
    <w:bookmarkEnd w:id="1277"/>
    <w:bookmarkStart w:name="z175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2213006 = строка 2213001 отчета за предыдущий период;</w:t>
      </w:r>
    </w:p>
    <w:bookmarkEnd w:id="1278"/>
    <w:bookmarkStart w:name="z175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2113006 = строка 2113001 отчета за предыдущий период;</w:t>
      </w:r>
    </w:p>
    <w:bookmarkEnd w:id="1279"/>
    <w:bookmarkStart w:name="z175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2313006 = строка 2313001 отчета за предыдущий период;</w:t>
      </w:r>
    </w:p>
    <w:bookmarkEnd w:id="1280"/>
    <w:bookmarkStart w:name="z175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2413006 = строка 2413001 отчета за предыдущий период.</w:t>
      </w:r>
    </w:p>
    <w:bookmarkEnd w:id="1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218"/>
        <w:gridCol w:w="554"/>
        <w:gridCol w:w="12"/>
        <w:gridCol w:w="7554"/>
        <w:gridCol w:w="1288"/>
      </w:tblGrid>
      <w:tr>
        <w:trPr>
          <w:trHeight w:val="30" w:hRule="atLeast"/>
        </w:trPr>
        <w:tc>
          <w:tcPr>
            <w:tcW w:w="2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282"/>
          <w:p>
            <w:pPr>
              <w:spacing w:after="20"/>
              <w:ind w:left="20"/>
              <w:jc w:val="both"/>
            </w:pPr>
          </w:p>
          <w:bookmarkEnd w:id="12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128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7331202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7331202</w:t>
            </w:r>
          </w:p>
        </w:tc>
        <w:tc>
          <w:tcPr>
            <w:tcW w:w="7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алынған (резидент еместерге ұсынылған)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қызметтері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2-ПБ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(предоставленных нерезидентам)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70" w:id="12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2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71" w:id="12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2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72" w:id="12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12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73" w:id="12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12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авиациялық,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(өзен),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электроэнергияны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предприятия, осуществляющие перевозки и транспортно-экспедиционные услуги авиационным, морским (речным), автомобильным, трубопроводным транспортом и передачу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есепті кезеңнен кейін 30-нан кешіктірмей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представления – не позднее 30 числа после отчетного 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тасымалдау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96"/>
    <w:bookmarkStart w:name="z177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Перевозка грузов, тысяч долларов США</w:t>
      </w:r>
    </w:p>
    <w:bookmarkEnd w:id="1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202"/>
        <w:gridCol w:w="774"/>
        <w:gridCol w:w="845"/>
        <w:gridCol w:w="775"/>
        <w:gridCol w:w="775"/>
        <w:gridCol w:w="775"/>
        <w:gridCol w:w="775"/>
        <w:gridCol w:w="775"/>
        <w:gridCol w:w="775"/>
        <w:gridCol w:w="1203"/>
        <w:gridCol w:w="1203"/>
      </w:tblGrid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298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импорта Казахстана: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резидентов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экспорта Казахстана: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резидентов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транзиттік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транзитных грузов нерезидентов через территорию Казахстана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(мысалы,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почта)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других товаров для нерезидентов (например, почты)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маршруттарда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 нерезидентов на иностранных маршрутах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 в Казахстане для нерезидентов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Жолаушыларды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тасымалдау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09"/>
    <w:bookmarkStart w:name="z179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Перевозки пассажиров, тысяч долларов США</w:t>
      </w:r>
    </w:p>
    <w:bookmarkEnd w:id="1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1071"/>
        <w:gridCol w:w="690"/>
        <w:gridCol w:w="753"/>
        <w:gridCol w:w="690"/>
        <w:gridCol w:w="690"/>
        <w:gridCol w:w="690"/>
        <w:gridCol w:w="690"/>
        <w:gridCol w:w="690"/>
        <w:gridCol w:w="690"/>
        <w:gridCol w:w="1072"/>
        <w:gridCol w:w="1072"/>
      </w:tblGrid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11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Билеты, проданные в Казахстане (минус возврат билетов)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Билеты, проданные в других странах (минус возврат билетов)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рейстеріне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Билеты, проданные в других странах на рейсы по территории иностранных государств (минус возврат билетов)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15"/>
    <w:bookmarkStart w:name="z180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Другие услуги транспорта, предоставленные нерезидентам, тысяч долларов США</w:t>
      </w:r>
    </w:p>
    <w:bookmarkEnd w:id="1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652"/>
        <w:gridCol w:w="783"/>
        <w:gridCol w:w="855"/>
        <w:gridCol w:w="783"/>
        <w:gridCol w:w="784"/>
        <w:gridCol w:w="784"/>
        <w:gridCol w:w="784"/>
        <w:gridCol w:w="784"/>
        <w:gridCol w:w="784"/>
        <w:gridCol w:w="1217"/>
        <w:gridCol w:w="1217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17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экипажымен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 экипажем для перевозки грузов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экипажымен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 экипажем для перевозки пассажиров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за экспедиторские и другие агентские услуги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(укажите подробно)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1322"/>
    <w:bookmarkStart w:name="z182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Г. Услуги транспорта, полученные от нерезидентов, тысяч долларов США</w:t>
      </w:r>
    </w:p>
    <w:bookmarkEnd w:id="1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1578"/>
        <w:gridCol w:w="748"/>
        <w:gridCol w:w="817"/>
        <w:gridCol w:w="748"/>
        <w:gridCol w:w="748"/>
        <w:gridCol w:w="748"/>
        <w:gridCol w:w="749"/>
        <w:gridCol w:w="749"/>
        <w:gridCol w:w="749"/>
        <w:gridCol w:w="1162"/>
        <w:gridCol w:w="1163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2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транзиттік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перевозки казахстанских товаров по территории иностранных государств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экипажымен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 экипажем для перевозки грузов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экипажымен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 экипажем для перевозки пассажиров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жағалауға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судов к причалу, стоянка самолетов и автотранспортных средств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(түсіру)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(разгрузка)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Заправка топливом</w:t>
            </w:r>
          </w:p>
          <w:bookmarkEnd w:id="133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продовольствием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Навигациялық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ұқсас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и аналогичные сборы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агентам за продажу билетов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(экспедиторлықты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за другие агентские услуги (включая экспедиторские)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(укажите подробно)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түрі </w:t>
      </w:r>
    </w:p>
    <w:bookmarkEnd w:id="1336"/>
    <w:bookmarkStart w:name="z184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транспорта___________________________________________ </w:t>
      </w:r>
    </w:p>
    <w:bookmarkEnd w:id="1337"/>
    <w:p>
      <w:pPr>
        <w:spacing w:after="0"/>
        <w:ind w:left="0"/>
        <w:jc w:val="both"/>
      </w:pPr>
      <w:bookmarkStart w:name="z1841" w:id="133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4" w:id="134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184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342"/>
    <w:bookmarkStart w:name="z184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көрсетілген кұні нақты төленген уақыты бойынша емес, олардың есептелген сәті (нақты қызмет көрсетілген күні) бойынша көрсетіледі</w:t>
      </w:r>
    </w:p>
    <w:bookmarkEnd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стоимость оказанных услуготражается на момент ее начисления (на дату фактического проедоставления услуг), а не по времени фактической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Қосылсын: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іздің кәсіпорныныздың рейсіне басқа кәсіпорындар сатқан билеттер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Включить: Билеты, проданные другими предприятиями на рейсы Вашего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Қосылсын</w:t>
      </w:r>
      <w:r>
        <w:rPr>
          <w:rFonts w:ascii="Times New Roman"/>
          <w:b/>
          <w:i w:val="false"/>
          <w:color w:val="000000"/>
          <w:sz w:val="28"/>
        </w:rPr>
        <w:t>: Резиденттік емес көлік операторларына қызмет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3Включить: Обслуживание нерезидентских транспортных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184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1344"/>
    <w:bookmarkStart w:name="z184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статистике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2010 года № 351</w:t>
            </w:r>
          </w:p>
        </w:tc>
      </w:tr>
    </w:tbl>
    <w:bookmarkStart w:name="z1852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об услугах транспорта, полученных от нерезидентов (предоставленных нерезидентам)" </w:t>
      </w:r>
      <w:r>
        <w:br/>
      </w:r>
      <w:r>
        <w:rPr>
          <w:rFonts w:ascii="Times New Roman"/>
          <w:b/>
          <w:i w:val="false"/>
          <w:color w:val="000000"/>
        </w:rPr>
        <w:t>(код 7331202, индекс 2-ПБ, периодичность квартальная)</w:t>
      </w:r>
    </w:p>
    <w:bookmarkEnd w:id="1346"/>
    <w:bookmarkStart w:name="z18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 транспорта, полученных от нерезидентов (предоставленных нерезидентам)" (код 7331202, индекс 2-ПБ,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об услугах транспорта, полученных от нерезидентов (предоставленных нерезидентам)" (код 7331202, индекс 2-ПБ, периодичность квартальная) (далее – статистическая форма).</w:t>
      </w:r>
    </w:p>
    <w:bookmarkEnd w:id="1347"/>
    <w:bookmarkStart w:name="z18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348"/>
    <w:bookmarkStart w:name="z18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1349"/>
    <w:bookmarkStart w:name="z18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1350"/>
    <w:bookmarkStart w:name="z18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1351"/>
    <w:bookmarkStart w:name="z18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1352"/>
    <w:bookmarkStart w:name="z18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1353"/>
    <w:bookmarkStart w:name="z18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1354"/>
    <w:bookmarkStart w:name="z18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1355"/>
    <w:bookmarkStart w:name="z18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1356"/>
    <w:bookmarkStart w:name="z18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1357"/>
    <w:bookmarkStart w:name="z18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подпункта.</w:t>
      </w:r>
    </w:p>
    <w:bookmarkEnd w:id="1358"/>
    <w:bookmarkStart w:name="z18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статистической форме, предназначена для составления платежного баланса Республики Казахстан. </w:t>
      </w:r>
    </w:p>
    <w:bookmarkEnd w:id="1359"/>
    <w:bookmarkStart w:name="z18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Стоимость оказанных услуг отражается на момент ее начисления (на дату фактического предоставления услуг), а не по времени фактической оплаты. </w:t>
      </w:r>
    </w:p>
    <w:bookmarkEnd w:id="1360"/>
    <w:bookmarkStart w:name="z18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 по строкам 12 и 22 в наименовании стран-партнеров отражается наименование страны, из которой (в которую) перевезен груз. </w:t>
      </w:r>
    </w:p>
    <w:bookmarkEnd w:id="1361"/>
    <w:bookmarkStart w:name="z18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Б по строке 70 отражается стоимость проданных билетов в Республике Казахстан на рейсы самого предприятия; по строке 80 – стоимость проданных билетов на рейсы предприятия в представительствах за рубежом. По строкам 70 и 80 отражается стоимость проданных билетов с учетом стоимости провоза избыточного багажа (сверх установленной нормы провоза) и другого принадлежащего пассажиру имущества. При заполнении строки 80 в части Б, в обязательном порядке заполняется строка 220 в части Г.</w:t>
      </w:r>
    </w:p>
    <w:bookmarkEnd w:id="1362"/>
    <w:bookmarkStart w:name="z18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1363"/>
    <w:bookmarkStart w:name="z18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 </w:t>
      </w:r>
    </w:p>
    <w:bookmarkEnd w:id="1364"/>
    <w:bookmarkStart w:name="z18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Показатели, отражаемые в строках "прочие услуги" (часть В, часть Г), не включают показатели, предусмотренные в статистической форме "Отчет о международных операциях с нерезидентами" (код 7401202, индекс 10-ПБ, периодичность квартальная). </w:t>
      </w:r>
    </w:p>
    <w:bookmarkEnd w:id="1365"/>
    <w:bookmarkStart w:name="z18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1366"/>
    <w:bookmarkStart w:name="z18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1367"/>
    <w:bookmarkStart w:name="z18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1368"/>
    <w:bookmarkStart w:name="z18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А. Перевозка грузов:</w:t>
      </w:r>
    </w:p>
    <w:bookmarkEnd w:id="1369"/>
    <w:bookmarkStart w:name="z18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= сумме строк 11 и 12 для каждой графы;</w:t>
      </w:r>
    </w:p>
    <w:bookmarkEnd w:id="1370"/>
    <w:bookmarkStart w:name="z18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 = сумме строк 21 и 22 для каждой графы;</w:t>
      </w:r>
    </w:p>
    <w:bookmarkEnd w:id="1371"/>
    <w:bookmarkStart w:name="z18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В. Другие услуги транспорта, предоставленные нерезидентам:</w:t>
      </w:r>
    </w:p>
    <w:bookmarkEnd w:id="1372"/>
    <w:bookmarkStart w:name="z18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130 = сумме строк 130/1+….+130/n для каждой графы;</w:t>
      </w:r>
    </w:p>
    <w:bookmarkEnd w:id="1373"/>
    <w:bookmarkStart w:name="z18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Г. Услуги транспорта, полученные от нерезидентов:</w:t>
      </w:r>
    </w:p>
    <w:bookmarkEnd w:id="1374"/>
    <w:bookmarkStart w:name="z18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240 = сумме строк 240/1+….+240/n для каждой графы;</w:t>
      </w:r>
    </w:p>
    <w:bookmarkEnd w:id="1375"/>
    <w:bookmarkStart w:name="z18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части Б строка 80 ≠ 0, то в части Г строка 220 ≠ 0.</w:t>
      </w:r>
    </w:p>
    <w:bookmarkEnd w:id="1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1"/>
        <w:gridCol w:w="2896"/>
        <w:gridCol w:w="68"/>
        <w:gridCol w:w="6610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377"/>
          <w:p>
            <w:pPr>
              <w:spacing w:after="20"/>
              <w:ind w:left="20"/>
              <w:jc w:val="both"/>
            </w:pPr>
          </w:p>
          <w:bookmarkEnd w:id="13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661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7341202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7341202</w:t>
            </w:r>
          </w:p>
        </w:tc>
        <w:tc>
          <w:tcPr>
            <w:tcW w:w="2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"Резидент еместерден алынған (резидент еместерге ұсынылған) темір жол көлігі қызметтері туралы есеп"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3-ПБ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об услугах железнодорожного транспорта, полученных от нерезидентов (предоставленных нерезидентам)"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2" w:id="13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3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3" w:id="13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3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4" w:id="13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13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5" w:id="13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13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Акционерное общество "Национальная компания Қазақстан Темір Жолы", акционерное общество "Пассажирские перевозки", предприятия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тасымалдау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швейцар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франкі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доллары)</w:t>
      </w:r>
    </w:p>
    <w:bookmarkEnd w:id="1390"/>
    <w:bookmarkStart w:name="z190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Грузовые перевозки и другие транспортные услуги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тысяч швейцарских франков (тысяч долларов США) </w:t>
      </w:r>
    </w:p>
    <w:bookmarkEnd w:id="1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7"/>
        <w:gridCol w:w="1268"/>
        <w:gridCol w:w="817"/>
        <w:gridCol w:w="817"/>
        <w:gridCol w:w="817"/>
        <w:gridCol w:w="817"/>
        <w:gridCol w:w="817"/>
        <w:gridCol w:w="817"/>
        <w:gridCol w:w="817"/>
        <w:gridCol w:w="818"/>
        <w:gridCol w:w="818"/>
        <w:gridCol w:w="1270"/>
      </w:tblGrid>
      <w:tr>
        <w:trPr>
          <w:trHeight w:val="30" w:hRule="atLeast"/>
        </w:trPr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Әріптес елдердің атауы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еместерге ұсынылған қызметтер 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предоставленные нерезидентам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еместердің транзиттік жүктерін Қазақстан аумағы арқылы тасымалдау 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транзитных грузов нерезидентов через территорию Казахстана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темір жол желісін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темір жол кәсіпорындарының пайдалануы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железнодорожной сети Казахстана железнодорожными предприятиями-нерезидентами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Экспедиторлық және басқа агенттік қызметтерге комиссиялық сыйақы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за экспедиторские и другие агентские услуги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қызметтер (нақты 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(укажите подробно)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402"/>
          <w:p>
            <w:pPr>
              <w:spacing w:after="20"/>
              <w:ind w:left="20"/>
              <w:jc w:val="both"/>
            </w:pPr>
          </w:p>
          <w:bookmarkEnd w:id="14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еместерден алынған қызметтер 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полученные от нерезидентов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 тауарларды шет мемлекеттердің аумағы бойынша транзиттік тасымалдау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перевозки казахстанских товаров по территории иностранных государств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тауарларды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экспортных товаров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импорттық тауарларды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импортных товаров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темір жол желісін резидент емес темір жол кәсіпорындарының пайдалануы 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железнодорожной сети иностранных государств железнодорожными предприятиями-резидентами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Экспедиторлық және басқа агенттік қызметтерге комиссиялық сыйақы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за экспедиторские и другие агентские услуги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қызметтер (нақты көрсетіңіз)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(укажите подробно)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411"/>
    <w:bookmarkStart w:name="z192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12"/>
    <w:bookmarkStart w:name="z192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Мұнда және бұдан әрі </w:t>
      </w:r>
      <w:r>
        <w:rPr>
          <w:rFonts w:ascii="Times New Roman"/>
          <w:b/>
          <w:i w:val="false"/>
          <w:color w:val="000000"/>
          <w:sz w:val="28"/>
        </w:rPr>
        <w:t>көрсетілген қызметтер құны нақты төленген уақыты бойынша емес, олардың есептелген сәті (нақты қызмет көрсе</w:t>
      </w:r>
      <w:r>
        <w:rPr>
          <w:rFonts w:ascii="Times New Roman"/>
          <w:b/>
          <w:i w:val="false"/>
          <w:color w:val="000000"/>
          <w:sz w:val="28"/>
        </w:rPr>
        <w:t xml:space="preserve">тілген күні) </w:t>
      </w:r>
      <w:r>
        <w:rPr>
          <w:rFonts w:ascii="Times New Roman"/>
          <w:b/>
          <w:i w:val="false"/>
          <w:color w:val="000000"/>
          <w:sz w:val="28"/>
        </w:rPr>
        <w:t>бойынша көрсетіледі</w:t>
      </w:r>
    </w:p>
    <w:bookmarkEnd w:id="1413"/>
    <w:bookmarkStart w:name="z192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стоимость оказанных услуг отражается на момент ее начисления (на дату фактического предоставления услуг), а не по времени фактической оплаты</w:t>
      </w:r>
    </w:p>
    <w:bookmarkEnd w:id="1414"/>
    <w:bookmarkStart w:name="z192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Жолаушы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тасымалдау,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швейцар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франкі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доллары)</w:t>
      </w:r>
    </w:p>
    <w:bookmarkEnd w:id="1415"/>
    <w:bookmarkStart w:name="z192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Пассажирские перевозки, тысяч швейцарских франков (тысяч долларов США)</w:t>
      </w:r>
    </w:p>
    <w:bookmarkEnd w:id="1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1623"/>
        <w:gridCol w:w="769"/>
        <w:gridCol w:w="840"/>
        <w:gridCol w:w="770"/>
        <w:gridCol w:w="770"/>
        <w:gridCol w:w="770"/>
        <w:gridCol w:w="770"/>
        <w:gridCol w:w="770"/>
        <w:gridCol w:w="770"/>
        <w:gridCol w:w="770"/>
        <w:gridCol w:w="1196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41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предоставленные нерезидентам за перевозки пассажиров в международном сообщении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железнодорожной сети Казахстана железнодорожными предприятиями-нерезидентами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полученные от нерезидентов за перевозки пассажиров в международном сообщении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железнодорожной сети иностранных государств железнодорожными предприятиями-резидентами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пассажиров, тысяч человек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1" w:id="142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4" w:id="142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194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427"/>
    <w:bookmarkStart w:name="z194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8"/>
    <w:bookmarkStart w:name="z194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1429"/>
    <w:bookmarkStart w:name="z194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1952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об услугах железнодорожного транспорта, полученных от нерезидентов (предоставленных нерезидентам)" </w:t>
      </w:r>
      <w:r>
        <w:br/>
      </w:r>
      <w:r>
        <w:rPr>
          <w:rFonts w:ascii="Times New Roman"/>
          <w:b/>
          <w:i w:val="false"/>
          <w:color w:val="000000"/>
        </w:rPr>
        <w:t>(код 7341202, индекс 3-ПБ, периодичность квартальная)</w:t>
      </w:r>
    </w:p>
    <w:bookmarkEnd w:id="1431"/>
    <w:bookmarkStart w:name="z195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 железнодорожного транспорта, полученных от нерезидентов (предоставленных нерезидентам)" (код 7341202, индекс 3-ПБ,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об услугах железнодорожного транспорта, полученных от нерезидентов (предоставленных нерезидентам)" (код 7341202, индекс 3-ПБ, периодичность квартальная) (далее – статистическая форма).</w:t>
      </w:r>
    </w:p>
    <w:bookmarkEnd w:id="1432"/>
    <w:bookmarkStart w:name="z195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433"/>
    <w:bookmarkStart w:name="z195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1434"/>
    <w:bookmarkStart w:name="z195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1435"/>
    <w:bookmarkStart w:name="z195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1436"/>
    <w:bookmarkStart w:name="z195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1437"/>
    <w:bookmarkStart w:name="z195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1438"/>
    <w:bookmarkStart w:name="z196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1439"/>
    <w:bookmarkStart w:name="z196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1440"/>
    <w:bookmarkStart w:name="z196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1441"/>
    <w:bookmarkStart w:name="z196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1442"/>
    <w:bookmarkStart w:name="z196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подпункта.</w:t>
      </w:r>
    </w:p>
    <w:bookmarkEnd w:id="1443"/>
    <w:bookmarkStart w:name="z196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форме, предназначена для составления платежного баланса Республики Казахстан. </w:t>
      </w:r>
    </w:p>
    <w:bookmarkEnd w:id="1444"/>
    <w:bookmarkStart w:name="z196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Стоимость оказанных услуг отражается на момент ее начисления (на дату фактического предоставления услуг), а не по времени фактической оплаты. </w:t>
      </w:r>
    </w:p>
    <w:bookmarkEnd w:id="1445"/>
    <w:bookmarkStart w:name="z196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10, 20 и 60 заполняются акционерным обществом "Национальная компания Қазақстан Темір Жолы".</w:t>
      </w:r>
    </w:p>
    <w:bookmarkEnd w:id="1446"/>
    <w:bookmarkStart w:name="z196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операции отражаются в тысячах швейцарских франков или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1447"/>
    <w:bookmarkStart w:name="z196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 </w:t>
      </w:r>
    </w:p>
    <w:bookmarkEnd w:id="1448"/>
    <w:bookmarkStart w:name="z197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Показатели, отражаемые по строке "Другие услуги" (часть А), не включают показатели, предусмотренные в статистической форме "Отчет о международных операциях с нерезидентами" (код 7401202, индекс 10-ПБ, периодичность квартальная). </w:t>
      </w:r>
    </w:p>
    <w:bookmarkEnd w:id="1449"/>
    <w:bookmarkStart w:name="z197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1450"/>
    <w:bookmarkStart w:name="z197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1451"/>
    <w:bookmarkStart w:name="z197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1452"/>
    <w:bookmarkStart w:name="z197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Грузовые перевозки и другие транспортные услуги:</w:t>
      </w:r>
    </w:p>
    <w:bookmarkEnd w:id="1453"/>
    <w:bookmarkStart w:name="z197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 = сумме строк 40/1 + …. + 40/n для всех граф;</w:t>
      </w:r>
    </w:p>
    <w:bookmarkEnd w:id="1454"/>
    <w:bookmarkStart w:name="z197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 = сумме строк 80/1 + …. + 80/n для всех граф.</w:t>
      </w:r>
    </w:p>
    <w:bookmarkEnd w:id="1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218"/>
        <w:gridCol w:w="554"/>
        <w:gridCol w:w="7721"/>
        <w:gridCol w:w="1133"/>
      </w:tblGrid>
      <w:tr>
        <w:trPr>
          <w:trHeight w:val="30" w:hRule="atLeast"/>
        </w:trPr>
        <w:tc>
          <w:tcPr>
            <w:tcW w:w="2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456"/>
          <w:p>
            <w:pPr>
              <w:spacing w:after="20"/>
              <w:ind w:left="20"/>
              <w:jc w:val="both"/>
            </w:pPr>
          </w:p>
          <w:bookmarkEnd w:id="14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113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7351202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7351202</w:t>
            </w:r>
          </w:p>
        </w:tc>
        <w:tc>
          <w:tcPr>
            <w:tcW w:w="7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 емес көлік кәсіпорындарының атынан жүзеге асырылған операциялар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4 -ПБ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 транспортных предприятий-нерезидентов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86" w:id="14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4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87" w:id="14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4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88" w:id="14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14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89" w:id="14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14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представители транспортных предприятий-нерезидентов всех видов транспорта, кроме железнодорожного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1469"/>
    <w:bookmarkStart w:name="z199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Услуги, предоставленные транспортными предприятиями-нерезидентами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тысяч долларов США</w:t>
      </w:r>
    </w:p>
    <w:bookmarkEnd w:id="1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849"/>
        <w:gridCol w:w="243"/>
        <w:gridCol w:w="597"/>
        <w:gridCol w:w="243"/>
        <w:gridCol w:w="243"/>
        <w:gridCol w:w="243"/>
        <w:gridCol w:w="243"/>
        <w:gridCol w:w="243"/>
        <w:gridCol w:w="243"/>
        <w:gridCol w:w="243"/>
        <w:gridCol w:w="547"/>
        <w:gridCol w:w="547"/>
        <w:gridCol w:w="547"/>
        <w:gridCol w:w="548"/>
        <w:gridCol w:w="548"/>
        <w:gridCol w:w="548"/>
        <w:gridCol w:w="548"/>
        <w:gridCol w:w="548"/>
        <w:gridCol w:w="850"/>
        <w:gridCol w:w="851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/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471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рейстеріне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билетов в Казахстане на рейсы транспортных предприятий-нерезидентов (минус возврат билетов)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рейстеріне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билетов в Казахстане на рейсы транспортных предприятий-нерезидентов по территории Казахстана (минус возврат билетов)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грузов по территории Казахстана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(өтінеміз,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(пожалуйста, укажите)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476"/>
          <w:p>
            <w:pPr>
              <w:spacing w:after="20"/>
              <w:ind w:left="20"/>
              <w:jc w:val="both"/>
            </w:pPr>
          </w:p>
          <w:bookmarkEnd w:id="1476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477"/>
          <w:p>
            <w:pPr>
              <w:spacing w:after="20"/>
              <w:ind w:left="20"/>
              <w:jc w:val="both"/>
            </w:pPr>
          </w:p>
          <w:bookmarkEnd w:id="1477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478"/>
          <w:p>
            <w:pPr>
              <w:spacing w:after="20"/>
              <w:ind w:left="20"/>
              <w:jc w:val="both"/>
            </w:pPr>
          </w:p>
          <w:bookmarkEnd w:id="1478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479"/>
          <w:p>
            <w:pPr>
              <w:spacing w:after="20"/>
              <w:ind w:left="20"/>
              <w:jc w:val="both"/>
            </w:pPr>
          </w:p>
          <w:bookmarkEnd w:id="1479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480"/>
          <w:p>
            <w:pPr>
              <w:spacing w:after="20"/>
              <w:ind w:left="20"/>
              <w:jc w:val="both"/>
            </w:pPr>
          </w:p>
          <w:bookmarkEnd w:id="1480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481"/>
    <w:bookmarkStart w:name="z201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82"/>
    <w:bookmarkStart w:name="z201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уақыты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83"/>
    <w:bookmarkStart w:name="z201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стоимость оказанных услуг отражается на момент ее начисления (на дату фактического предоставления услуг), а не по времени фактической оплаты</w:t>
      </w:r>
    </w:p>
    <w:bookmarkEnd w:id="1484"/>
    <w:bookmarkStart w:name="z201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1485"/>
    <w:bookmarkStart w:name="z201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Товары и услуги, предоставленные резидентами транспортным предприятиям-нерезидентам, тысяч долларов США</w:t>
      </w:r>
    </w:p>
    <w:bookmarkEnd w:id="1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1662"/>
        <w:gridCol w:w="788"/>
        <w:gridCol w:w="860"/>
        <w:gridCol w:w="788"/>
        <w:gridCol w:w="788"/>
        <w:gridCol w:w="789"/>
        <w:gridCol w:w="789"/>
        <w:gridCol w:w="789"/>
        <w:gridCol w:w="789"/>
        <w:gridCol w:w="1224"/>
        <w:gridCol w:w="1225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487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сатқаны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агентам за продажу билетов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Портовые сборы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Навигациялық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ұқсас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и аналогичные сборы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(түсіру)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Погрузка (разгрузка)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Заправка топливом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продовольствием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транспортных средств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(өтінеміз,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(пожалуйста, укажите)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497"/>
          <w:p>
            <w:pPr>
              <w:spacing w:after="20"/>
              <w:ind w:left="20"/>
              <w:jc w:val="both"/>
            </w:pPr>
          </w:p>
          <w:bookmarkEnd w:id="1497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Түсіндірме:</w:t>
      </w:r>
    </w:p>
    <w:bookmarkEnd w:id="1498"/>
    <w:bookmarkStart w:name="z203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Комментарий: ___________________________________________________________________________</w:t>
      </w:r>
    </w:p>
    <w:bookmarkEnd w:id="1499"/>
    <w:bookmarkStart w:name="z203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500"/>
    <w:bookmarkStart w:name="z203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501"/>
    <w:p>
      <w:pPr>
        <w:spacing w:after="0"/>
        <w:ind w:left="0"/>
        <w:jc w:val="both"/>
      </w:pPr>
      <w:bookmarkStart w:name="z2037" w:id="15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40" w:id="15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204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506"/>
    <w:bookmarkStart w:name="z204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07"/>
    <w:bookmarkStart w:name="z204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1508"/>
    <w:bookmarkStart w:name="z204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2048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об операциях, осуществленных от имени транспортных предприятий-нерезидентов" </w:t>
      </w:r>
      <w:r>
        <w:br/>
      </w:r>
      <w:r>
        <w:rPr>
          <w:rFonts w:ascii="Times New Roman"/>
          <w:b/>
          <w:i w:val="false"/>
          <w:color w:val="000000"/>
        </w:rPr>
        <w:t>(код 7351202, индекс 4 -ПБ, периодичность квартальная)</w:t>
      </w:r>
    </w:p>
    <w:bookmarkEnd w:id="1510"/>
    <w:bookmarkStart w:name="z204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операциях, осуществленных от имени транспортных предприятий-нерезидентов" (код 7351202, индекс 4-ПБ,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об операциях, осуществленных от имени транспортных предприятий-нерезидентов" (код 7351202, индекс 4-ПБ, периодичность квартальная) (далее – статистическая форма).</w:t>
      </w:r>
    </w:p>
    <w:bookmarkEnd w:id="1511"/>
    <w:bookmarkStart w:name="z205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512"/>
    <w:bookmarkStart w:name="z205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1513"/>
    <w:bookmarkStart w:name="z205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1514"/>
    <w:bookmarkStart w:name="z205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1515"/>
    <w:bookmarkStart w:name="z205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1516"/>
    <w:bookmarkStart w:name="z205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1517"/>
    <w:bookmarkStart w:name="z205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1518"/>
    <w:bookmarkStart w:name="z205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1519"/>
    <w:bookmarkStart w:name="z205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1520"/>
    <w:bookmarkStart w:name="z205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1521"/>
    <w:bookmarkStart w:name="z206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подпункта.</w:t>
      </w:r>
    </w:p>
    <w:bookmarkEnd w:id="1522"/>
    <w:bookmarkStart w:name="z206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форме, предназначена для составления платежного баланса Республики Казахстан. </w:t>
      </w:r>
    </w:p>
    <w:bookmarkEnd w:id="1523"/>
    <w:bookmarkStart w:name="z206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Стоимость оказанных услуг отражается на момент ее начисления (на дату фактического предоставления услуг), а не по времени фактической оплаты. </w:t>
      </w:r>
    </w:p>
    <w:bookmarkEnd w:id="1524"/>
    <w:bookmarkStart w:name="z206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10 и 20 отражается стоимость проданных билетов с учетом стоимости провоза избыточного багажа (сверх установленной нормы провоза) и другого принадлежащего пассажиру имущества. </w:t>
      </w:r>
    </w:p>
    <w:bookmarkEnd w:id="1525"/>
    <w:bookmarkStart w:name="z206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1526"/>
    <w:bookmarkStart w:name="z206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 </w:t>
      </w:r>
    </w:p>
    <w:bookmarkEnd w:id="1527"/>
    <w:bookmarkStart w:name="z206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1528"/>
    <w:bookmarkStart w:name="z206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1529"/>
    <w:bookmarkStart w:name="z206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1530"/>
    <w:bookmarkStart w:name="z206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А. Услуги, предоставленные транспортными предприятиями-нерезидентами:</w:t>
      </w:r>
    </w:p>
    <w:bookmarkEnd w:id="1531"/>
    <w:bookmarkStart w:name="z207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 = сумме строк 40/1+…+40/n для каждой графы;</w:t>
      </w:r>
    </w:p>
    <w:bookmarkEnd w:id="1532"/>
    <w:bookmarkStart w:name="z207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Б. Товары и услуги, предоставленные резидентами транспортным предприятиям-нерезидентам:</w:t>
      </w:r>
    </w:p>
    <w:bookmarkEnd w:id="1533"/>
    <w:bookmarkStart w:name="z207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130 = сумме строк 130/1+….+130/n для каждой графы.</w:t>
      </w:r>
    </w:p>
    <w:bookmarkEnd w:id="1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2"/>
        <w:gridCol w:w="1433"/>
        <w:gridCol w:w="83"/>
        <w:gridCol w:w="8057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535"/>
          <w:p>
            <w:pPr>
              <w:spacing w:after="20"/>
              <w:ind w:left="20"/>
              <w:jc w:val="both"/>
            </w:pPr>
          </w:p>
          <w:bookmarkEnd w:id="15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80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7361202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7361202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 емес көлік кәсіпорындарына ұсынылған қызметтер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5-ПБ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 транспортным предприятиям-нерезидентам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82" w:id="15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5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83" w:id="15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5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84" w:id="15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15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85" w:id="15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15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предприятия, занимающиеся вспомогательной и дополнительной транспортной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48"/>
    <w:bookmarkStart w:name="z209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услугах, предоставленных транспортным предприятиям-нерезидентам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тысяч долларов США</w:t>
      </w:r>
    </w:p>
    <w:bookmarkEnd w:id="1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1216"/>
        <w:gridCol w:w="783"/>
        <w:gridCol w:w="855"/>
        <w:gridCol w:w="783"/>
        <w:gridCol w:w="784"/>
        <w:gridCol w:w="784"/>
        <w:gridCol w:w="784"/>
        <w:gridCol w:w="784"/>
        <w:gridCol w:w="784"/>
        <w:gridCol w:w="1217"/>
        <w:gridCol w:w="1217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55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жағалауға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судов к причалу, стоянка самолетов и автотранспортных средств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(түсіру)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Погрузка (разгрузка)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Навигациялық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ұқсас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и аналогичные сборы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Заправка топливом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продовольствием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складирование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(өтінеміз,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(пожалуйста, укажите)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558"/>
          <w:p>
            <w:pPr>
              <w:spacing w:after="20"/>
              <w:ind w:left="20"/>
              <w:jc w:val="both"/>
            </w:pPr>
          </w:p>
          <w:bookmarkEnd w:id="155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Түсіндірме:</w:t>
      </w:r>
    </w:p>
    <w:bookmarkEnd w:id="1559"/>
    <w:bookmarkStart w:name="z210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Комментарий: ______________________________________________________________</w:t>
      </w:r>
    </w:p>
    <w:bookmarkEnd w:id="1560"/>
    <w:bookmarkStart w:name="z210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561"/>
    <w:bookmarkStart w:name="z210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562"/>
    <w:bookmarkStart w:name="z210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563"/>
    <w:bookmarkStart w:name="z211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64"/>
    <w:bookmarkStart w:name="z211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уақыты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</w:p>
    <w:bookmarkEnd w:id="1565"/>
    <w:bookmarkStart w:name="z211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стоимость оказанных услуг отражается на момент ее начисления (на дату фактического предоставления услуг), а не по времени фактической оплаты</w:t>
      </w:r>
    </w:p>
    <w:bookmarkEnd w:id="1566"/>
    <w:p>
      <w:pPr>
        <w:spacing w:after="0"/>
        <w:ind w:left="0"/>
        <w:jc w:val="both"/>
      </w:pPr>
      <w:bookmarkStart w:name="z2113" w:id="156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6" w:id="157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211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571"/>
    <w:bookmarkStart w:name="z211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2"/>
    <w:bookmarkStart w:name="z211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1573"/>
    <w:bookmarkStart w:name="z212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2124" w:id="1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об услугах, предоставленных транспортным предприятиям-нерезидентам" </w:t>
      </w:r>
      <w:r>
        <w:br/>
      </w:r>
      <w:r>
        <w:rPr>
          <w:rFonts w:ascii="Times New Roman"/>
          <w:b/>
          <w:i w:val="false"/>
          <w:color w:val="000000"/>
        </w:rPr>
        <w:t>(код 7361202, индекс 5 -ПБ, периодичность квартальная)</w:t>
      </w:r>
    </w:p>
    <w:bookmarkEnd w:id="1575"/>
    <w:bookmarkStart w:name="z212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услугах, предоставленных транспортным предприятиям-нерезидентам" (код 7361202, индекс 5-ПБ,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об услугах, предоставленных транспортным предприятиям-нерезидентам" (код 7361202, индекс 5-ПБ, периодичность квартальная) (далее – статистическая форма).</w:t>
      </w:r>
    </w:p>
    <w:bookmarkEnd w:id="1576"/>
    <w:bookmarkStart w:name="z212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577"/>
    <w:bookmarkStart w:name="z212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1578"/>
    <w:bookmarkStart w:name="z212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1579"/>
    <w:bookmarkStart w:name="z212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1580"/>
    <w:bookmarkStart w:name="z213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1581"/>
    <w:bookmarkStart w:name="z213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1582"/>
    <w:bookmarkStart w:name="z213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1583"/>
    <w:bookmarkStart w:name="z213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1584"/>
    <w:bookmarkStart w:name="z213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1585"/>
    <w:bookmarkStart w:name="z213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1586"/>
    <w:bookmarkStart w:name="z213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подпункта.</w:t>
      </w:r>
    </w:p>
    <w:bookmarkEnd w:id="1587"/>
    <w:bookmarkStart w:name="z213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форме, предназначена для составления платежного баланса Республики Казахстан.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bookmarkEnd w:id="1588"/>
    <w:bookmarkStart w:name="z213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1589"/>
    <w:bookmarkStart w:name="z213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 </w:t>
      </w:r>
    </w:p>
    <w:bookmarkEnd w:id="1590"/>
    <w:bookmarkStart w:name="z214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отражаемые по строке "Прочие услуги", не включают показатели, предусмотренные в статистической форме "Отчет о международных операциях с нерезидентами" (код 7401202, индекс 10-ПБ, периодичность квартальная).</w:t>
      </w:r>
    </w:p>
    <w:bookmarkEnd w:id="1591"/>
    <w:bookmarkStart w:name="z214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1592"/>
    <w:bookmarkStart w:name="z214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1593"/>
    <w:bookmarkStart w:name="z214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1594"/>
    <w:bookmarkStart w:name="z214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70 = сумме строк 70/1+ ….+70/n для каждой графы.</w:t>
      </w:r>
    </w:p>
    <w:bookmarkEnd w:id="1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2"/>
        <w:gridCol w:w="2118"/>
        <w:gridCol w:w="77"/>
        <w:gridCol w:w="7378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596"/>
          <w:p>
            <w:pPr>
              <w:spacing w:after="20"/>
              <w:ind w:left="20"/>
              <w:jc w:val="both"/>
            </w:pPr>
          </w:p>
          <w:bookmarkEnd w:id="15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737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7371202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7371202</w:t>
            </w:r>
          </w:p>
        </w:tc>
        <w:tc>
          <w:tcPr>
            <w:tcW w:w="2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 еместерден алынған (резидент еместерге ұсынылған) байланыс қызметі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6-ПБ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связи, полученных от нерезидентов (предоставленных нерезидентам)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54" w:id="16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6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55" w:id="16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6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56" w:id="16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16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57" w:id="16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16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"Қазақтелеком"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"Қазпочта"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"Қазтелерадио"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кірмейтін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Акционерное общество "Казахтелеком", акционерное общество "Казпочта", акционерное общество "Казтелерадио", а также другие предприятия связи, независимо от форм собственности, не входящие в вышеназванные 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1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1609"/>
    <w:bookmarkStart w:name="z2162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Услуги связи, предоставленные нерезидентам, тысяч долларов США</w:t>
      </w:r>
    </w:p>
    <w:bookmarkEnd w:id="1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9"/>
        <w:gridCol w:w="1043"/>
        <w:gridCol w:w="672"/>
        <w:gridCol w:w="734"/>
        <w:gridCol w:w="672"/>
        <w:gridCol w:w="672"/>
        <w:gridCol w:w="672"/>
        <w:gridCol w:w="672"/>
        <w:gridCol w:w="673"/>
        <w:gridCol w:w="673"/>
        <w:gridCol w:w="673"/>
        <w:gridCol w:w="1045"/>
      </w:tblGrid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1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баспасөз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басылымдарын,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іберілімдер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бандерольдарды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доставка в Казахстане присланных из-за рубежа писем, периодических и печатных изданий, посылок и бандеролей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(ұялы)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(сотовая) связь из-за рубежа с Казахстаном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жерсеріктерді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спутников, находящихся в собственности Казахстана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телехабар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 и телевещание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телеграф,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телефакс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Телекс, телеграф, телефакс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для нерезидентов, находящихся на территории Казахстана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услуги, предоставленные нерезидентам (укажите конкретно)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1620"/>
    <w:bookmarkStart w:name="z217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Услуги связи, полученные от нерезидентов, тысяч долларов США</w:t>
      </w:r>
    </w:p>
    <w:bookmarkEnd w:id="1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7"/>
        <w:gridCol w:w="1382"/>
        <w:gridCol w:w="655"/>
        <w:gridCol w:w="715"/>
        <w:gridCol w:w="656"/>
        <w:gridCol w:w="656"/>
        <w:gridCol w:w="656"/>
        <w:gridCol w:w="656"/>
        <w:gridCol w:w="656"/>
        <w:gridCol w:w="656"/>
        <w:gridCol w:w="656"/>
        <w:gridCol w:w="1019"/>
      </w:tblGrid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22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баспасөз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басылымдарын,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іберілімдер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бандерольдарды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доставка в зарубежных странах отправленных из Казахстана писем, периодических и печатных изданий, посылок и бандеролей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(ұялы)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(сотовая) связь из Казахстана с другими странами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жерсеріктерді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спутников, находящихся в собственности нерезидентов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телехабар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 и телевещание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телеграф,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телефакс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Телекс, телеграф, телефакс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услуги, полученные от нерезидентов (укажите конкретно)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3" w:id="163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6" w:id="163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219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634"/>
    <w:bookmarkStart w:name="z219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35"/>
    <w:bookmarkStart w:name="z219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1636"/>
    <w:bookmarkStart w:name="z220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2204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об услугах связи, полученных от нерезидентов (предоставленных нерезидентам)" </w:t>
      </w:r>
      <w:r>
        <w:br/>
      </w:r>
      <w:r>
        <w:rPr>
          <w:rFonts w:ascii="Times New Roman"/>
          <w:b/>
          <w:i w:val="false"/>
          <w:color w:val="000000"/>
        </w:rPr>
        <w:t>(код 7371202, индекс 6 -ПБ, периодичность квартальная)</w:t>
      </w:r>
    </w:p>
    <w:bookmarkEnd w:id="1638"/>
    <w:bookmarkStart w:name="z220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 связи, полученных от нерезидентов (предоставленных нерезидентам)" (код 7371202, индекс 6-ПБ,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об услугах связи, полученных от нерезидентов (предоставленных нерезидентам)" (код 7371202, индекс 6-ПБ, периодичность квартальная) (далее – статистическая форма).</w:t>
      </w:r>
    </w:p>
    <w:bookmarkEnd w:id="1639"/>
    <w:bookmarkStart w:name="z220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640"/>
    <w:bookmarkStart w:name="z220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1641"/>
    <w:bookmarkStart w:name="z220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1642"/>
    <w:bookmarkStart w:name="z220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1643"/>
    <w:bookmarkStart w:name="z221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1644"/>
    <w:bookmarkStart w:name="z221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1645"/>
    <w:bookmarkStart w:name="z221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1646"/>
    <w:bookmarkStart w:name="z221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1647"/>
    <w:bookmarkStart w:name="z221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1648"/>
    <w:bookmarkStart w:name="z221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1649"/>
    <w:bookmarkStart w:name="z221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подпункта.</w:t>
      </w:r>
    </w:p>
    <w:bookmarkEnd w:id="1650"/>
    <w:bookmarkStart w:name="z221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форме, предназначена для составления платежного баланса Республики Казахстан. </w:t>
      </w:r>
    </w:p>
    <w:bookmarkEnd w:id="1651"/>
    <w:bookmarkStart w:name="z221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bookmarkEnd w:id="1652"/>
    <w:bookmarkStart w:name="z221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10 и 90 отражаются указанные услуги акционерного общества "Казпочта" и предприятий курьерской связи.</w:t>
      </w:r>
    </w:p>
    <w:bookmarkEnd w:id="1653"/>
    <w:bookmarkStart w:name="z222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1654"/>
    <w:bookmarkStart w:name="z222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 </w:t>
      </w:r>
    </w:p>
    <w:bookmarkEnd w:id="1655"/>
    <w:bookmarkStart w:name="z222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отражаемые по строке "Прочие услуги", не включают показатели, предусмотренные в статистической форме "Отчет о международных операциях с нерезидентами" (код 7401202, индекс 10-ПБ, периодичность квартальная).</w:t>
      </w:r>
    </w:p>
    <w:bookmarkEnd w:id="1656"/>
    <w:bookmarkStart w:name="z222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1657"/>
    <w:bookmarkStart w:name="z222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1658"/>
    <w:bookmarkStart w:name="z222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1659"/>
    <w:bookmarkStart w:name="z222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А. Услуги связи, предоставленные нерезидентам:</w:t>
      </w:r>
    </w:p>
    <w:bookmarkEnd w:id="1660"/>
    <w:bookmarkStart w:name="z222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 = сумме строк 80/1 +80/2 +….+80/n для каждой графы;</w:t>
      </w:r>
    </w:p>
    <w:bookmarkEnd w:id="1661"/>
    <w:bookmarkStart w:name="z222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Б. Услуги связи, полученные от нерезидентов:</w:t>
      </w:r>
    </w:p>
    <w:bookmarkEnd w:id="1662"/>
    <w:bookmarkStart w:name="z222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150 = сумме строк 150/1 +150/2 +….+150/n для каждой графы.</w:t>
      </w:r>
    </w:p>
    <w:bookmarkEnd w:id="1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2"/>
        <w:gridCol w:w="2028"/>
        <w:gridCol w:w="77"/>
        <w:gridCol w:w="7468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664"/>
          <w:p>
            <w:pPr>
              <w:spacing w:after="20"/>
              <w:ind w:left="20"/>
              <w:jc w:val="both"/>
            </w:pPr>
          </w:p>
          <w:bookmarkEnd w:id="16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74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7381202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7381202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 секторының халықаралық операциялары, сыртқы активтері және міндеттемелері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7-ПБ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операциях, внешних активах и обязательствах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39" w:id="16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6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40" w:id="16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6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41" w:id="16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16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42" w:id="16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16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сынады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органы государственного управления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есептік кезеңнен кейінгі бірінші айдың 30-нан кешіктірмей 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трансферттер</w:t>
      </w:r>
    </w:p>
    <w:bookmarkEnd w:id="1677"/>
    <w:bookmarkStart w:name="z224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Услуги и трансферты, полученные от нерезидентов (предоставленные нерезидентам)</w:t>
      </w:r>
    </w:p>
    <w:bookmarkEnd w:id="1678"/>
    <w:bookmarkStart w:name="z224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бөлігі.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долл.</w:t>
      </w:r>
    </w:p>
    <w:bookmarkEnd w:id="1679"/>
    <w:bookmarkStart w:name="z224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А. Официальные услуги                                                                                                                   в тыс. долл. США </w:t>
      </w:r>
    </w:p>
    <w:bookmarkEnd w:id="1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1065"/>
        <w:gridCol w:w="686"/>
        <w:gridCol w:w="749"/>
        <w:gridCol w:w="686"/>
        <w:gridCol w:w="686"/>
        <w:gridCol w:w="686"/>
        <w:gridCol w:w="686"/>
        <w:gridCol w:w="687"/>
        <w:gridCol w:w="687"/>
        <w:gridCol w:w="1066"/>
        <w:gridCol w:w="1067"/>
      </w:tblGrid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8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полученные от нерезидентов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телімдерін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земельных участков для строительства объектов недвижимости для посольств и аналогичных учреждений за рубежом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объектов недвижимости для посольств и аналогичных учреждений за рубежом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(жалақыны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посольств и аналогичных учреждений за рубежом (за исключением заработной платы)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и другие выплаты, полученные госслужащими Казахстана, работающими в посольствах и аналогичных учреждениях за рубежом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и другие выплаты нерезидентским сотрудникам посольств и аналогичных учреждений Казахстана за рубежом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аренду (использование) природных ресурсов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оказанные нерезидентам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телімдерін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для строительства объектов недвижимости для посольств и аналогичных учреждений в Казахстане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объектов недвижимости для посольств и аналогичных учреждений в Казахстане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(пайдалануға)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предоставления в аренду (пользование) природных ресурсов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бөлігі.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</w:p>
    <w:bookmarkEnd w:id="1693"/>
    <w:bookmarkStart w:name="z226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Другие услуги, полученные от нерезидентов</w:t>
      </w:r>
    </w:p>
    <w:bookmarkEnd w:id="1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692"/>
        <w:gridCol w:w="802"/>
        <w:gridCol w:w="876"/>
        <w:gridCol w:w="803"/>
        <w:gridCol w:w="803"/>
        <w:gridCol w:w="803"/>
        <w:gridCol w:w="803"/>
        <w:gridCol w:w="803"/>
        <w:gridCol w:w="803"/>
        <w:gridCol w:w="1246"/>
        <w:gridCol w:w="1247"/>
      </w:tblGrid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95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граждан Казахстана за рубежом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управления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(укажите подробно)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бөлігі.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Ағымдағы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күрделі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трансферттер</w:t>
      </w:r>
    </w:p>
    <w:bookmarkEnd w:id="1701"/>
    <w:bookmarkStart w:name="z228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В. Текущие и капитальные трансферты </w:t>
      </w:r>
    </w:p>
    <w:bookmarkEnd w:id="1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1425"/>
        <w:gridCol w:w="676"/>
        <w:gridCol w:w="1677"/>
        <w:gridCol w:w="676"/>
        <w:gridCol w:w="676"/>
        <w:gridCol w:w="676"/>
        <w:gridCol w:w="676"/>
        <w:gridCol w:w="676"/>
        <w:gridCol w:w="676"/>
        <w:gridCol w:w="1049"/>
        <w:gridCol w:w="1050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елдердің, халықаралық ұйымдардың және донорлардың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стран-партнеров, международных организаций и доноров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03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 ұсынылған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Трансферты, предоставленные нерезидентам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Членские взносы, выплаченные в международные организации и межгосударственные органы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инвестиционные цели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выплаты в связи с нанесением ущерба капитальным активам и другими повреждениями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трансферты (укажите подробно)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алынған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Трансферты, полученные от нерезидентов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инвестиционные цели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в связи с нанесением ущерба капитальным активам и другими повреждениями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 (укажите подробно)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11"/>
    <w:bookmarkStart w:name="z230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Финансовые требования к нерезидентам и обязательства перед ними</w:t>
      </w:r>
    </w:p>
    <w:bookmarkEnd w:id="1712"/>
    <w:bookmarkStart w:name="z230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бөлігі.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                                                            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долл.</w:t>
      </w:r>
    </w:p>
    <w:bookmarkEnd w:id="1713"/>
    <w:bookmarkStart w:name="z230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А. Участие в международных организациях                                                                                                 в тыс. долл.США </w:t>
      </w:r>
    </w:p>
    <w:bookmarkEnd w:id="1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1356"/>
        <w:gridCol w:w="643"/>
        <w:gridCol w:w="643"/>
        <w:gridCol w:w="643"/>
        <w:gridCol w:w="643"/>
        <w:gridCol w:w="643"/>
        <w:gridCol w:w="643"/>
        <w:gridCol w:w="644"/>
        <w:gridCol w:w="644"/>
        <w:gridCol w:w="999"/>
        <w:gridCol w:w="1000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ұйымның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международной организации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1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(жарна)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или вклада (взноса) в международную организацию, % (если применимо)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(салым,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(вклада, взноса) на начало отчетного периода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(салымды,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жарнаны)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енгізу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доли (вклада, взноса) в отчетном периоде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(если применимо)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(салым,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(вклада, взноса) на конец отчетного периода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(если применимо)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бөлігі. Резидент еместердің: шетелдік заңды тұлғалардың, инвестициялық қорлардың капиталына қатысу</w:t>
      </w:r>
    </w:p>
    <w:bookmarkEnd w:id="1723"/>
    <w:bookmarkStart w:name="z232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Участие в капитале нерезидентов: иностранных юридических лиц, инвестиционных фондов</w:t>
      </w:r>
    </w:p>
    <w:bookmarkEnd w:id="1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6"/>
        <w:gridCol w:w="710"/>
        <w:gridCol w:w="337"/>
        <w:gridCol w:w="449"/>
        <w:gridCol w:w="337"/>
        <w:gridCol w:w="337"/>
        <w:gridCol w:w="338"/>
        <w:gridCol w:w="338"/>
        <w:gridCol w:w="338"/>
      </w:tblGrid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және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нерезидентов и стран
</w:t>
            </w: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 еместің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25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(жарна)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или вклада (взноса) в капитале нерезидента, % (если применимо)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(салым,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доли участия (вклада, взноса) в капитале нерезидента на начало отчетного периода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(үлесті,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жарнаны)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(қатысушылардың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дауыстарын)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капитала (доли, вклада, взноса), покупка простых акций (голосов участников) в отчетном периоде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(үлесті,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жарнаны)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(қатысушылардың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дауыстарын)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капитала (доли, вклада, взноса), продажа простых акций (голосов участников) в отчетном периоде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(если применимо)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(салым,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доли участия (вклада, взноса) на конец отчетного периода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(шығыны)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нерезидента за отчетный период, после уплаты налогов, приходящаяся на долю участия Вашей организации (если применимо)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нерезидентом в отчетном периоде дивиденды, подлежащие оплате Вашей организации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дивидендтері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нерезидента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бөлігі.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</w:t>
      </w:r>
    </w:p>
    <w:bookmarkEnd w:id="1736"/>
    <w:bookmarkStart w:name="z233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Иные требования к нерезидентам</w:t>
      </w:r>
    </w:p>
    <w:bookmarkEnd w:id="1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597"/>
        <w:gridCol w:w="336"/>
        <w:gridCol w:w="827"/>
        <w:gridCol w:w="758"/>
        <w:gridCol w:w="758"/>
        <w:gridCol w:w="758"/>
        <w:gridCol w:w="748"/>
        <w:gridCol w:w="9"/>
        <w:gridCol w:w="758"/>
        <w:gridCol w:w="758"/>
        <w:gridCol w:w="758"/>
        <w:gridCol w:w="1177"/>
        <w:gridCol w:w="1178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3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отношению к нерезидентам и авансы, выданные нерезидентам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начало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конец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 и займы, предоставленные нерезидентам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начало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конец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вознаграждения на начало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Вашей организацией в отчетном периоде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вознаграждения на конец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салымдар)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валюта, счета в банках за рубежом (текущие счета, счета до востребования, вклады)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наличной валюты, поступление на счета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наличной валюты, израсходовано со счетов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(елшіліктер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бөлімнің,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бөлігі)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за рубежом (за исключением недвижимости для посольств и аналогичных учреждений за рубежом, часть А Раздела 1)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недвижимости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недвижимости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Вашей организацией в отчетном периоде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требования к нерезидентам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бөлігі.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қарыздарын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еурооблигацияларды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қоспағанда)</w:t>
      </w:r>
    </w:p>
    <w:bookmarkEnd w:id="1780"/>
    <w:bookmarkStart w:name="z23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Г. Обязательства перед нерезидентами (за исключением официальных внешних займов и еврооблигаций Правительства Республики Казахстан)</w:t>
      </w:r>
    </w:p>
    <w:bookmarkEnd w:id="1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744"/>
        <w:gridCol w:w="827"/>
        <w:gridCol w:w="903"/>
        <w:gridCol w:w="828"/>
        <w:gridCol w:w="828"/>
        <w:gridCol w:w="828"/>
        <w:gridCol w:w="828"/>
        <w:gridCol w:w="828"/>
        <w:gridCol w:w="828"/>
        <w:gridCol w:w="1285"/>
        <w:gridCol w:w="1285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82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аванстар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перед нерезидентами и авансы, полученные от нерезидентов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начало отчетного периода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конец отчетного периода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обязательства перед нерезидентами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ұлғаюы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08" w:id="179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1" w:id="180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241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801"/>
    <w:bookmarkStart w:name="z241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02"/>
    <w:bookmarkStart w:name="z241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1803"/>
    <w:bookmarkStart w:name="z241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2419" w:id="1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международных операциях, внешних активах и обязательствах сектора государственного управления"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7381202, индекс 7-ПБ, периодичность квартальная) </w:t>
      </w:r>
    </w:p>
    <w:bookmarkEnd w:id="1805"/>
    <w:bookmarkStart w:name="z2420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международных операциях, внешних активах и обязательствах сектора государственного управления" (код 7381202, индекс 7-ПБ,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 международных операциях, внешних активах и обязательствах сектора государственного управления" (код 7381202, индекс 7-ПБ, периодичность квартальная) (далее – статистическая форма).</w:t>
      </w:r>
    </w:p>
    <w:bookmarkEnd w:id="1806"/>
    <w:bookmarkStart w:name="z2421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807"/>
    <w:bookmarkStart w:name="z2422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1808"/>
    <w:bookmarkStart w:name="z2423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1809"/>
    <w:bookmarkStart w:name="z242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1810"/>
    <w:bookmarkStart w:name="z242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1811"/>
    <w:bookmarkStart w:name="z242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1812"/>
    <w:bookmarkStart w:name="z242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1813"/>
    <w:bookmarkStart w:name="z242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1814"/>
    <w:bookmarkStart w:name="z242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1815"/>
    <w:bookmarkStart w:name="z243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1816"/>
    <w:bookmarkStart w:name="z243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подпункта;</w:t>
      </w:r>
    </w:p>
    <w:bookmarkEnd w:id="1817"/>
    <w:bookmarkStart w:name="z243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переоценка - изменение за отчетный период стоимости (объема) финансового инструмента в результате изменения курсов валют, цены финансового инструмента;</w:t>
      </w:r>
    </w:p>
    <w:bookmarkEnd w:id="1818"/>
    <w:bookmarkStart w:name="z243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изменения – изменения за отчетный период стоимости (объема) финансового инструмента в одностороннем порядке (списание задолженности кредитором, изменение резидентства партнера и так далее), а также исправление ранее допущенных ошибок при заполнении отчета.</w:t>
      </w:r>
    </w:p>
    <w:bookmarkEnd w:id="1819"/>
    <w:bookmarkStart w:name="z243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Переоценка и прочие изменения могут составить в отчетном периоде как положительное, так и отрицательное значения. При невозможности классифицировать переоценку и прочие изменения по международным организациям (Раздел 2 часть А), предприятиям-нерезидентам (Раздел 2 часть Б), странам-партнерам (Раздел 2 части В и Г), допускается отражение переоценки и прочих изменений только в сводном виде в графе 1.</w:t>
      </w:r>
    </w:p>
    <w:bookmarkEnd w:id="1820"/>
    <w:bookmarkStart w:name="z243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форме, предназначена для формирования платежного баланса, международной инвестиционной позиции и оценки внешнего долга Республики Казахстан.</w:t>
      </w:r>
    </w:p>
    <w:bookmarkEnd w:id="1821"/>
    <w:bookmarkStart w:name="z243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суммы в отчете отражаются в тысячах долларов США, в целых числах. Суммы в тенге и в иных иностранных валютах переводятся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Для конвертации операций используются соответствующие курсы на дату совершения операций. Для конвертации запасов (остатков) на конец отчетного периода используются соответствующие курсы на конец отчетного периода.</w:t>
      </w:r>
    </w:p>
    <w:bookmarkEnd w:id="1822"/>
    <w:bookmarkStart w:name="z2437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Отчетные данные отражаются в разбивке по всем странам-партнерам (раздел 1, части В и Г раздела 2), международным организациям (часть В раздела 1, часть А раздела 2), предприятиям-нерезидентам (часть Б раздела 2). Причем в части Б раздела 2 по строке В отражается наименование нерезидента, а по строке Г – страна, в которой он зарегистрирован. Если количество стран-партнеров, международных организаций или предприятий-нерезидентов превышает имеющееся в форме количество граф, добавляются недостающие графы. </w:t>
      </w:r>
    </w:p>
    <w:bookmarkEnd w:id="1823"/>
    <w:bookmarkStart w:name="z2438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1 стоимость услуг отражается на момент ее начисления (на дату фактического предоставления), а не по времени фактической оплаты. </w:t>
      </w:r>
    </w:p>
    <w:bookmarkEnd w:id="1824"/>
    <w:bookmarkStart w:name="z2439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природных ресурсов (строки 60; 90) включает предоставление во временное пользование природных ресурсов, таких как земля, леса, заповедники, водоемы, а также право на добычу полезных ископаемых и ловлю рыбы.</w:t>
      </w:r>
    </w:p>
    <w:bookmarkEnd w:id="1825"/>
    <w:bookmarkStart w:name="z2440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Компьютерные услуги (строка 130) включают: продажу (приобретение) заказного и незаказного (массового производства) программного обеспечения, доставляемого электронными каналами связи (электронной почтой) и связанных с этим лицензий; установку технических средств и программного обеспечения; консалтинг в области компьютерной техники и программного обеспечения; ремонт и техническое обслуживание компьютеров и периферийных устройств, обработку данных и их размещение на сервере. Заказное и незаказное программное обеспечение, доставляемое на материальных носителях (дисках и других съемных носителях или как часть компьютерного оборудования) включается в товары.</w:t>
      </w:r>
    </w:p>
    <w:bookmarkEnd w:id="1826"/>
    <w:bookmarkStart w:name="z244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инвестиционные цели (строки 160; 190) включают гранты (в денежной и натуральной форме) на приобретение основных фондов и преимущественно связаны с конкретными инвестиционными проектами (например, крупными строительными проектами).</w:t>
      </w:r>
    </w:p>
    <w:bookmarkEnd w:id="1827"/>
    <w:bookmarkStart w:name="z244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 в связи с нанесением ущерба капитальным активам и другими повреждениями (строки 170; 200) включают платежи в счет компенсации ущерба, нанесенного разливами нефти, сильными взрывами и так далее.</w:t>
      </w:r>
    </w:p>
    <w:bookmarkEnd w:id="1828"/>
    <w:bookmarkStart w:name="z244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Чистая прибыль (убыток) нерезидента, приходящаяся на долю участия организации по коду строки 340 части Б раздела 2, рассчитывается следующим образом: чистая прибыль (убыток) иностранного юридического лица за отчетный период после уплаты налогов умножается на долю участия организации в капитале этого юридического лица, отраженную по коду строки 270 части Б раздела 2.</w:t>
      </w:r>
    </w:p>
    <w:bookmarkEnd w:id="1829"/>
    <w:bookmarkStart w:name="z244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такой подход применяется к иностранному инвестиционному фонду, организованному не в форме юридического лица, то осуществляется аналогичный расчет чистой прибыли (убытка) иностранного инвестиционного фонда, приходящейся на долю участия организации респондента в этом инвестиционном фонде.</w:t>
      </w:r>
    </w:p>
    <w:bookmarkEnd w:id="1830"/>
    <w:bookmarkStart w:name="z244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отражения наличных евро по строкам 560-600 части В раздела 2 в графах "Наименование стран-партнеров" указываются "Другие страны".</w:t>
      </w:r>
    </w:p>
    <w:bookmarkEnd w:id="1831"/>
    <w:bookmarkStart w:name="z244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Исключение из части Г раздела 2 официальных внешних займов и еврооблигаций Правительства Республики Казахстан произведено в связи с наличием формы ведомственного статистического наблюдения 14-ПБ "Отчет о внешних государственных, гарантированных государством займах и займах, привлеченных под поручительство Республики Казахстан".</w:t>
      </w:r>
    </w:p>
    <w:bookmarkEnd w:id="1832"/>
    <w:bookmarkStart w:name="z244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1833"/>
    <w:bookmarkStart w:name="z244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1834"/>
    <w:bookmarkStart w:name="z244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</w:t>
      </w:r>
    </w:p>
    <w:bookmarkEnd w:id="1835"/>
    <w:bookmarkStart w:name="z245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часть Б. "Другие услуги, полученные от нерезидентов":</w:t>
      </w:r>
    </w:p>
    <w:bookmarkEnd w:id="1836"/>
    <w:bookmarkStart w:name="z245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140 = сумме строк 140/1 +…..+ стр.140/n для каждой графы;</w:t>
      </w:r>
    </w:p>
    <w:bookmarkEnd w:id="1837"/>
    <w:bookmarkStart w:name="z245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1 часть В. "Текущие и капитальные трансферты":</w:t>
      </w:r>
    </w:p>
    <w:bookmarkEnd w:id="1838"/>
    <w:bookmarkStart w:name="z245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180 = сумме строк 180/1 +…..+ стр.180/n для каждой графы;</w:t>
      </w:r>
    </w:p>
    <w:bookmarkEnd w:id="1839"/>
    <w:bookmarkStart w:name="z2454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1 часть В. "Текущие и капитальные трансферты":</w:t>
      </w:r>
    </w:p>
    <w:bookmarkEnd w:id="1840"/>
    <w:bookmarkStart w:name="z245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210 = сумме строк 210/1 +…..+ стр.210/n для каждой графы;</w:t>
      </w:r>
    </w:p>
    <w:bookmarkEnd w:id="1841"/>
    <w:bookmarkStart w:name="z245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2. Финансовые требования к нерезидентам и обязательства перед ними:</w:t>
      </w:r>
    </w:p>
    <w:bookmarkEnd w:id="1842"/>
    <w:bookmarkStart w:name="z245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сумме граф 2 +…..+ n для каждой строки;</w:t>
      </w:r>
    </w:p>
    <w:bookmarkEnd w:id="1843"/>
    <w:bookmarkStart w:name="z245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230, 300, 390, 450, 510, 560, 620, 690, 750, 810 отчетного периода = строкам 270, 350, 440, 500, 550, 600, 670, 740, 800, 860 предыдущего периода;</w:t>
      </w:r>
    </w:p>
    <w:bookmarkEnd w:id="1844"/>
    <w:bookmarkStart w:name="z245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строка 270 = 230 + 240 + 250 + 260 для каждой графы;</w:t>
      </w:r>
    </w:p>
    <w:bookmarkEnd w:id="1845"/>
    <w:bookmarkStart w:name="z246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строка 350 = 300 + 310 – 320 + 330 + 340 для каждой графы;</w:t>
      </w:r>
    </w:p>
    <w:bookmarkEnd w:id="1846"/>
    <w:bookmarkStart w:name="z246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440= 390 + 400-410+420+430 для каждой графы;</w:t>
      </w:r>
    </w:p>
    <w:bookmarkEnd w:id="1847"/>
    <w:bookmarkStart w:name="z246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500= 450 + 460 – 470 + 480 + 490 для каждой графы;</w:t>
      </w:r>
    </w:p>
    <w:bookmarkEnd w:id="1848"/>
    <w:bookmarkStart w:name="z246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550 = 510 + 520 – 530 + 540 для каждой графы;</w:t>
      </w:r>
    </w:p>
    <w:bookmarkEnd w:id="1849"/>
    <w:bookmarkStart w:name="z246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600 = 560 + 570 – 580 + 590 для каждой графы;</w:t>
      </w:r>
    </w:p>
    <w:bookmarkEnd w:id="1850"/>
    <w:bookmarkStart w:name="z246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670 = 620 + 630 – 640 + 650 + 660 для каждой графы;</w:t>
      </w:r>
    </w:p>
    <w:bookmarkEnd w:id="1851"/>
    <w:bookmarkStart w:name="z246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740 = 690 + 700 – 710 + 720 + 730 для каждой графы;</w:t>
      </w:r>
    </w:p>
    <w:bookmarkEnd w:id="1852"/>
    <w:bookmarkStart w:name="z246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800 = 750 + 760 – 770 + 780 + 790 для каждой графы;</w:t>
      </w:r>
    </w:p>
    <w:bookmarkEnd w:id="1853"/>
    <w:bookmarkStart w:name="z246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860 = 810 + 820 – 830 + 840 + 850 для каждой графы.</w:t>
      </w:r>
    </w:p>
    <w:bookmarkEnd w:id="1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2"/>
        <w:gridCol w:w="1099"/>
        <w:gridCol w:w="87"/>
        <w:gridCol w:w="8387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855"/>
          <w:p>
            <w:pPr>
              <w:spacing w:after="20"/>
              <w:ind w:left="20"/>
              <w:jc w:val="both"/>
            </w:pPr>
          </w:p>
          <w:bookmarkEnd w:id="18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83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7401202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7401202</w:t>
            </w:r>
          </w:p>
        </w:tc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 еместермен халықаралық операциялар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10-ПБ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78" w:id="18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18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79" w:id="18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18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80" w:id="18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18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81" w:id="18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18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бұрғылау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орналдасқан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ады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организации,осуществляющие внешнеэкономические операции юридические лица-резиденты и находящиеся на территории Республики Казахстан филиалы юридических лиц-нерезидентов, за исключением филиалов юридических лиц-нерезидентов, осуществляющих строительные и буровые работы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есептік кезеңнен кейінгі бірінші айдың 30-нан кешіктірмей 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5" w:id="1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Мазмұны</w:t>
      </w:r>
    </w:p>
    <w:bookmarkEnd w:id="1868"/>
    <w:bookmarkStart w:name="z2486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869"/>
    <w:bookmarkStart w:name="z248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(қанат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белгісімен)</w:t>
      </w:r>
    </w:p>
    <w:bookmarkEnd w:id="1870"/>
    <w:bookmarkStart w:name="z248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(галочкой) заполненные части </w:t>
      </w:r>
    </w:p>
    <w:bookmarkEnd w:id="18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22"/>
        <w:gridCol w:w="1890"/>
        <w:gridCol w:w="7388"/>
      </w:tblGrid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872"/>
          <w:p>
            <w:pPr>
              <w:spacing w:after="20"/>
              <w:ind w:left="20"/>
              <w:jc w:val="both"/>
            </w:pPr>
          </w:p>
          <w:bookmarkEnd w:id="18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1. 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оказанию услуг</w:t>
            </w:r>
          </w:p>
        </w:tc>
      </w:tr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873"/>
          <w:p>
            <w:pPr>
              <w:spacing w:after="20"/>
              <w:ind w:left="20"/>
              <w:jc w:val="both"/>
            </w:pPr>
          </w:p>
          <w:bookmarkEnd w:id="18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бұрғылау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с филиалами юридических лиц-нерезидентов, осуществляющих строительные и буровые работы на территории Казахстана </w:t>
            </w:r>
          </w:p>
        </w:tc>
      </w:tr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874"/>
          <w:p>
            <w:pPr>
              <w:spacing w:after="20"/>
              <w:ind w:left="20"/>
              <w:jc w:val="both"/>
            </w:pPr>
          </w:p>
          <w:bookmarkEnd w:id="18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ұйымдарға,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елшіліктеріне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дипломатиялық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өкілдіктерге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услуги, предоставленные находящимся в Казахстане международным организациям, иностранным посольствам, консульствам и другим иностранным дипломатическим и официальным представительствам</w:t>
            </w:r>
          </w:p>
        </w:tc>
      </w:tr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875"/>
          <w:p>
            <w:pPr>
              <w:spacing w:after="20"/>
              <w:ind w:left="20"/>
              <w:jc w:val="both"/>
            </w:pPr>
          </w:p>
          <w:bookmarkEnd w:id="18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876"/>
          <w:p>
            <w:pPr>
              <w:spacing w:after="20"/>
              <w:ind w:left="20"/>
              <w:jc w:val="both"/>
            </w:pPr>
          </w:p>
          <w:bookmarkEnd w:id="18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5. 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нематериальными активами и арендой природных ресурсов</w:t>
            </w:r>
          </w:p>
        </w:tc>
      </w:tr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877"/>
          <w:p>
            <w:pPr>
              <w:spacing w:after="20"/>
              <w:ind w:left="20"/>
              <w:jc w:val="both"/>
            </w:pPr>
          </w:p>
          <w:bookmarkEnd w:id="18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өңдеуге,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для переработки, ремонта и перепродажи, реэкспорт товаров </w:t>
            </w:r>
          </w:p>
        </w:tc>
      </w:tr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878"/>
          <w:p>
            <w:pPr>
              <w:spacing w:after="20"/>
              <w:ind w:left="20"/>
              <w:jc w:val="both"/>
            </w:pPr>
          </w:p>
          <w:bookmarkEnd w:id="18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7. 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плата, выплаченная работникам-нерезидентам </w:t>
            </w:r>
          </w:p>
        </w:tc>
      </w:tr>
      <w:tr>
        <w:trPr>
          <w:trHeight w:val="30" w:hRule="atLeast"/>
        </w:trPr>
        <w:tc>
          <w:tcPr>
            <w:tcW w:w="3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879"/>
          <w:p>
            <w:pPr>
              <w:spacing w:after="20"/>
              <w:ind w:left="20"/>
              <w:jc w:val="both"/>
            </w:pPr>
          </w:p>
          <w:bookmarkEnd w:id="18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8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и капитальные трансферты</w:t>
            </w:r>
          </w:p>
        </w:tc>
      </w:tr>
    </w:tbl>
    <w:bookmarkStart w:name="z2497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операциялар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880"/>
    <w:bookmarkStart w:name="z2498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 Операции по оказанию услуг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тыс. долл. США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1464"/>
        <w:gridCol w:w="694"/>
        <w:gridCol w:w="758"/>
        <w:gridCol w:w="308"/>
        <w:gridCol w:w="694"/>
        <w:gridCol w:w="694"/>
        <w:gridCol w:w="694"/>
        <w:gridCol w:w="694"/>
        <w:gridCol w:w="695"/>
        <w:gridCol w:w="695"/>
        <w:gridCol w:w="1079"/>
        <w:gridCol w:w="8"/>
        <w:gridCol w:w="1071"/>
      </w:tblGrid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82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оказанные Вашей организацией нерезидентам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переработке товаров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Зияткерлік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интеллектуальной собственности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деловые услуги, в том числе: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научно-исследовательские и опытно- конструкторские разработки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заңгерлік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бухгалтерлік,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бухгалтерские, аудиторские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консультации бизнеса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коньюнктурасын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зерделеу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рекламы и изучения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конъюнктуры рынка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архитектурные, инженерные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тазарту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отходов и очистка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добычи полезных ископаемых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(жалдау)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операционный лизинг (аренда)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без персонала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торговлей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(көрсетіңіз)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деловые услуги (укажите)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(көрсетіңіз)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частным лицам и услуги в сфере культуры и отдыха (укажите)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оказанные Вашей организации нерезидентами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услуги: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сыйақысы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 страховые премии по договорам страхования с нерезидентами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полученные по договорам страхования с нерезидентами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переработке товаров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Зияткерлік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интеллектуальной собственности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деловые услуги, в том числе: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и опытно-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конструкторские разработки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заңгерлік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бухгалтерлік,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бухгалтерские, аудиторские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консультации бизнеса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коньюнктурасын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зерделеу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рекламы и изучения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конъюнктуры рынка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архитектурные, инженерные и прочие технические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тазарту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очистка окружающей среды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сельского хозяйства и добычи полезных ископаемых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(жалдау)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лизинг (аренда) оборудования без персонала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торговлей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деловые услуги (укажите)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(көрсетіңіз)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частным лицам и услуги в сфере культуры и отдыха (укажите)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1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бұрғылау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операциялар</w:t>
      </w:r>
    </w:p>
    <w:bookmarkEnd w:id="1930"/>
    <w:bookmarkStart w:name="z2562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2. Операции с филиалами юридических лиц-нерезидентов, осуществляющих строительные и буровые работы на территории Казахстана </w:t>
      </w:r>
    </w:p>
    <w:bookmarkEnd w:id="19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1551"/>
        <w:gridCol w:w="735"/>
        <w:gridCol w:w="736"/>
        <w:gridCol w:w="736"/>
        <w:gridCol w:w="736"/>
        <w:gridCol w:w="736"/>
        <w:gridCol w:w="736"/>
        <w:gridCol w:w="736"/>
        <w:gridCol w:w="736"/>
        <w:gridCol w:w="1142"/>
        <w:gridCol w:w="1143"/>
      </w:tblGrid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Филиалдардың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филиалов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 емес - заңды тұлғалардың елдерінің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Наименование стран юридических лиц-нерезидентов
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32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оказанные Вашей организации филиалами нерезидентов 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Строительные услуги</w:t>
            </w:r>
          </w:p>
          <w:bookmarkEnd w:id="1934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Бұрғылау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Буровые работы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услуги, предоставленные Вашей организацией филиалам нерезидентов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материалы, топливо, энергия и другие товары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Бұрғылау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ұйымдарға,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елшіліктеріне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дипломатиялық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өкілдіктерге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</w:p>
    <w:bookmarkEnd w:id="1941"/>
    <w:bookmarkStart w:name="z258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 Товары и услуги, предоставленные находящимся в Казахстане международным организациям, иностранным посольствам, консульствам и другим иностранным дипломатическим и официальным представительствам</w:t>
      </w:r>
    </w:p>
    <w:bookmarkEnd w:id="1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568"/>
        <w:gridCol w:w="744"/>
        <w:gridCol w:w="1433"/>
        <w:gridCol w:w="744"/>
        <w:gridCol w:w="744"/>
        <w:gridCol w:w="744"/>
        <w:gridCol w:w="744"/>
        <w:gridCol w:w="744"/>
        <w:gridCol w:w="744"/>
        <w:gridCol w:w="1156"/>
        <w:gridCol w:w="1157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елдердің, халықаралық үйымдардың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стран-партнеров, международных организаций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43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энергиясымен,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газбен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 и теплоэнергией, водой, газом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объектов недвижимости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недвижимости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 и услуги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көрсету</w:t>
      </w:r>
    </w:p>
    <w:bookmarkEnd w:id="1950"/>
    <w:bookmarkStart w:name="z259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 Транспортные услуги</w:t>
      </w:r>
    </w:p>
    <w:bookmarkEnd w:id="19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2154"/>
        <w:gridCol w:w="1022"/>
        <w:gridCol w:w="1875"/>
        <w:gridCol w:w="1272"/>
        <w:gridCol w:w="1273"/>
        <w:gridCol w:w="1273"/>
        <w:gridCol w:w="1273"/>
      </w:tblGrid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көлік түрлері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видам транспорта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әуе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Теміржол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железнодорожный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Құбыр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трубопроводный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теңіз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морской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5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шығындары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Вашей организацией на транспортировку экспортных товаров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резиденттердің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шығындары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Вашей организации на транспортировку импортных товаров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резиденттердің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активтермен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жалдаумен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операциялар</w:t>
      </w:r>
    </w:p>
    <w:bookmarkEnd w:id="1962"/>
    <w:bookmarkStart w:name="z261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 Операции с нематериальными активами и арендой природных ресурсов</w:t>
      </w:r>
    </w:p>
    <w:bookmarkEnd w:id="1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1551"/>
        <w:gridCol w:w="736"/>
        <w:gridCol w:w="803"/>
        <w:gridCol w:w="736"/>
        <w:gridCol w:w="736"/>
        <w:gridCol w:w="736"/>
        <w:gridCol w:w="736"/>
        <w:gridCol w:w="736"/>
        <w:gridCol w:w="736"/>
        <w:gridCol w:w="1143"/>
        <w:gridCol w:w="1144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64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нерезидентам нематериальных активов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нерезидентам за приобретенные нематериальные активы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предоставления в аренду (пользование) нерезидентам природных ресурсов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нерезидентам за аренду (использование) природных ресурсов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2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өңдеуге,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жөндеуге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сатуға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экспорты</w:t>
      </w:r>
    </w:p>
    <w:bookmarkEnd w:id="1969"/>
    <w:bookmarkStart w:name="z2623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6. Товары для переработки, ремонта и перепродажи, реэкспорт товаров </w:t>
      </w:r>
    </w:p>
    <w:bookmarkEnd w:id="19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9"/>
        <w:gridCol w:w="1389"/>
        <w:gridCol w:w="659"/>
        <w:gridCol w:w="719"/>
        <w:gridCol w:w="659"/>
        <w:gridCol w:w="659"/>
        <w:gridCol w:w="659"/>
        <w:gridCol w:w="659"/>
        <w:gridCol w:w="659"/>
        <w:gridCol w:w="660"/>
        <w:gridCol w:w="1024"/>
        <w:gridCol w:w="1025"/>
      </w:tblGrid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7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переработки и ремонта в Казахстане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полученные из-за рубежа для переработки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после переработки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полученные из-за рубежа для ремонта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после ремонта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переработки и ремонта за рубежом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для переработки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полученные из-за рубежа после переработки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для ремонта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полученные из-за рубежа после ремонта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Перепродажа товаров за рубежом 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әкелусіз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товаров за рубежом без их ввоза на территорию Казахстана, для последующей перепродажи за рубежом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әкелусіз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бұрынырақ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за рубежом ранее приобретенных за рубежом товаров без их ввоза на территорию Казахстана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экспорты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Реэкспорт товаров 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бұрынырақ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ранее импортированных товаров иностранного производства без изменения их первоначального состояния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жалақы</w:t>
      </w:r>
    </w:p>
    <w:bookmarkEnd w:id="1987"/>
    <w:bookmarkStart w:name="z264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 Заработная плата, выплаченная работникам-нерезидентам</w:t>
      </w:r>
    </w:p>
    <w:bookmarkEnd w:id="19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1542"/>
        <w:gridCol w:w="732"/>
        <w:gridCol w:w="798"/>
        <w:gridCol w:w="732"/>
        <w:gridCol w:w="732"/>
        <w:gridCol w:w="732"/>
        <w:gridCol w:w="732"/>
        <w:gridCol w:w="732"/>
        <w:gridCol w:w="732"/>
        <w:gridCol w:w="1136"/>
        <w:gridCol w:w="1137"/>
      </w:tblGrid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89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и другие выплаты работникам-нерезидентам в денежной форме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работникам-нерезидентам в натуральной форме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заработной платы нерезидентов, удержанный от имени государства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налог, исчисленный с доходов работников-нерезидентов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7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бөлік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Ағымдағы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күрделі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трансферттер</w:t>
      </w:r>
    </w:p>
    <w:bookmarkEnd w:id="1994"/>
    <w:bookmarkStart w:name="z2658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8. Текущие и капитальные трансферты</w:t>
      </w:r>
    </w:p>
    <w:bookmarkEnd w:id="19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1517"/>
        <w:gridCol w:w="720"/>
        <w:gridCol w:w="785"/>
        <w:gridCol w:w="720"/>
        <w:gridCol w:w="720"/>
        <w:gridCol w:w="720"/>
        <w:gridCol w:w="720"/>
        <w:gridCol w:w="720"/>
        <w:gridCol w:w="720"/>
        <w:gridCol w:w="1118"/>
        <w:gridCol w:w="1119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стран-партнеров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9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уплаченные нерезидентам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нерезидентов в виде пени, штрафных платежей и прочих текущих трансферт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нерезидентам в виде пени, штрафных платежей и прочих текущих трансферт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трансферты, полученные от нерезидентов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трансферты, предоставленные нерезидентам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70" w:id="20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73" w:id="20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267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006"/>
    <w:bookmarkStart w:name="z2675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07"/>
    <w:bookmarkStart w:name="z267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2008"/>
    <w:bookmarkStart w:name="z267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0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2681" w:id="2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международных операциях с нерезидентами" </w:t>
      </w:r>
      <w:r>
        <w:br/>
      </w:r>
      <w:r>
        <w:rPr>
          <w:rFonts w:ascii="Times New Roman"/>
          <w:b/>
          <w:i w:val="false"/>
          <w:color w:val="000000"/>
        </w:rPr>
        <w:t>(код 7401202, индекс 10-ПБ, периодичность квартальная)</w:t>
      </w:r>
    </w:p>
    <w:bookmarkEnd w:id="2010"/>
    <w:bookmarkStart w:name="z268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международных операциях с нерезидентами" (код 7401202, индекс 10-ПБ,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детализирует заполнение статистической формы ведомственного статистического наблюдения "Отчет о международных операциях с нерезидентами" (код 7401202, индекс 10-ПБ, периодичность квартальная) (далее – статистическая форма).</w:t>
      </w:r>
    </w:p>
    <w:bookmarkEnd w:id="2011"/>
    <w:bookmarkStart w:name="z268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012"/>
    <w:bookmarkStart w:name="z268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2013"/>
    <w:bookmarkStart w:name="z268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2014"/>
    <w:bookmarkStart w:name="z268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2015"/>
    <w:bookmarkStart w:name="z268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2016"/>
    <w:bookmarkStart w:name="z268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2017"/>
    <w:bookmarkStart w:name="z268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2018"/>
    <w:bookmarkStart w:name="z269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2019"/>
    <w:bookmarkStart w:name="z269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2020"/>
    <w:bookmarkStart w:name="z269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2021"/>
    <w:bookmarkStart w:name="z269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подпункта.</w:t>
      </w:r>
    </w:p>
    <w:bookmarkEnd w:id="2022"/>
    <w:bookmarkStart w:name="z269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статистической форме, предназначена для составления платежного баланса Республики Казахстан. </w:t>
      </w:r>
    </w:p>
    <w:bookmarkEnd w:id="2023"/>
    <w:bookmarkStart w:name="z269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Стоимость операций отражается на момент ее начисления (на дату фактического осуществления операций), а не по времени фактической оплаты. Датой фактического оказания услуг (работ) считается дата подписания акта приемки выполненных услуг (работ). В случае, если договором не предусмотрено составление актов приемки выполненных услуг (работ), датой предоставления услуг считается дата выставления счета-фактуры (инвойса). </w:t>
      </w:r>
    </w:p>
    <w:bookmarkEnd w:id="2024"/>
    <w:bookmarkStart w:name="z269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2025"/>
    <w:bookmarkStart w:name="z269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операции отражаются в разбивке по всем странам-партнерам и международным организациям. Наименования стран-партнеров и международных организаций указываются с графы 2 статистической формы и далее. Если количество стран-партнеров и международных организаций респондента превышает имеющееся в статистической форме количество граф, добавляются недостающие графы. </w:t>
      </w:r>
    </w:p>
    <w:bookmarkEnd w:id="2026"/>
    <w:bookmarkStart w:name="z269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Толкование отдельных показателей статистической формы:</w:t>
      </w:r>
    </w:p>
    <w:bookmarkEnd w:id="2027"/>
    <w:bookmarkStart w:name="z269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услуги (строки 10; 110) охватывают все товары и услуги, которые являются неотделимой частью строительных контрактов, включающих подготовку строительного участка, строительство объектов, монтаж сборных конструкций и оборудования. Включают бурение и постройку водных скважин и другие строительные услуги, такие как аренда строительного или демонтажного оборудования с оператором, управление строительным проектом, строительный ремонт;</w:t>
      </w:r>
    </w:p>
    <w:bookmarkEnd w:id="2028"/>
    <w:bookmarkStart w:name="z270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услуги (строки 20; 120) включают комиссионное вознаграждение посредников по финансовым сделкам и, как правило, предоставляются банками и прочими финансовыми организациями (за исключением услуг страховых компаний и пенсионных фондов). Включают также другие вспомогательные финансовые услуги (финансовые консультации, управление финансовыми активами, услуги кредитного рейтинга). Проценты по депозитам, кредитам, ссудам и займам в финансовые услуги не включаются; </w:t>
      </w:r>
    </w:p>
    <w:bookmarkEnd w:id="2029"/>
    <w:bookmarkStart w:name="z270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Компьютерные услуги (строки 30; 140) включают: продажу (приобретение) заказного и незаказного (массового производства) программного обеспечения и связанных с этим лицензий; установку технических средств и программного обеспечения; консалтинг в области компьютерной техники и программного обеспечения; ремонт и техническое обслуживание компьютеров и периферийных устройств, обработку данных и их размещение на сервере; покупку и продажу оригиналов и прав собственности на системное и прикладное программное обеспечение. В компьютерные услуги не включаются: плата за лицензии на воспроизводство и (или) распространение программного обеспечения (использование интеллектуальной собственности), не разработанные для конкретного пользователя учебные компьютерные курсы (прочие услуги частным лицам); </w:t>
      </w:r>
    </w:p>
    <w:bookmarkEnd w:id="2030"/>
    <w:bookmarkStart w:name="z270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(строки 40; 150) включают предоставление новостей, фотографий и статей средствам массовой информации; создание, хранение и распространение баз данных; прямую индивидуальную подписку на периодические издания с доставкой по почте и иными способами; услуги библиотек и архивов;</w:t>
      </w:r>
    </w:p>
    <w:bookmarkEnd w:id="2031"/>
    <w:bookmarkStart w:name="z270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переработке товаров (строки 50; 160) включают обработку, сборку и так далее материальных ресурсов. К данным услугам относятся: переработка сырой нефти, природного газа, металлических руд и концентратов; пошив одежды, сборка электроники и другие виды сборки, за исключением сборки готовых строительных конструкций (строительные услуги); </w:t>
      </w:r>
    </w:p>
    <w:bookmarkEnd w:id="2032"/>
    <w:bookmarkStart w:name="z270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ремонту и техническому обслуживанию (строки 60; 170) включают капитальный и текущий ремонт и техническое обслуживание морских и воздушных судов и других транспортных средств, а также других товаров, за исключением строительного ремонта, ремонта компьютеров и ремонта нефтяных и газовых скважин. Исключается чистка и уборка транспортных средств (прочие транспортные услуги); </w:t>
      </w:r>
    </w:p>
    <w:bookmarkEnd w:id="2033"/>
    <w:bookmarkStart w:name="z270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интеллектуальной собственности (строки 70; 180) включает плату за пользование правами собственности (такими как патенты, авторские права, торговые марки, технологические процессы, дизайн и так далее), а также плату за лицензии на воспроизводство и (или) распространение произведенных оригиналов и прототипов (таких как книги и рукописи, компьютерное программное обеспечение, кинематографические работы, звукозаписи и так далее);</w:t>
      </w:r>
    </w:p>
    <w:bookmarkEnd w:id="2034"/>
    <w:bookmarkStart w:name="z270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работы и опытно-конструкторские разработки (далее – НИОКР) (строки 81; 191) охватывают фундаментальные и прикладные исследования в области естественных и гуманитарных наук, опытные разработки новых продуктов и технологий, разработку операционных систем, представляющих собой технические нововведения, а также покупку и продажу результатов НИОКР (таких как патенты, авторские права, технологические процессы и так далее); </w:t>
      </w:r>
    </w:p>
    <w:bookmarkEnd w:id="2035"/>
    <w:bookmarkStart w:name="z270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услуги (строки 82; 192) включают юридические советы и консультации; предоставление услуг в юридических, судебных и законодательных процессах; оказание оперативной помощи фирмам; подготовка юридической документации; услуги арбитража и так далее;</w:t>
      </w:r>
    </w:p>
    <w:bookmarkEnd w:id="2036"/>
    <w:bookmarkStart w:name="z270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Бухгалтерские, аудиторские услуги (строки 83; 193) охватывают консультационные услуги по бухгалтерскому учету, счетоводству, аудиту и налогообложению, составление финансовой отчетности; </w:t>
      </w:r>
    </w:p>
    <w:bookmarkEnd w:id="2037"/>
    <w:bookmarkStart w:name="z270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консультации бизнеса и управления (строки 84; 194) охватывают общие управленческие консультации, финансовый менеджмент, кадровый менеджмент, производственный менеджмент и другие управленческие консультации; консультации, руководство и оперативная помощь в вопросах бизнес политики и стратегии; услуги по связям с общественностью. Исключается руководство строительным проектом (строительные услуги);</w:t>
      </w:r>
    </w:p>
    <w:bookmarkEnd w:id="2038"/>
    <w:bookmarkStart w:name="z271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 области рекламы и изучения конъюнктуры рынка (строки 85; 195) включают проектирование, создание и маркетинг рекламы посредством рекламных агентств; размещение рекламы в средствах массовой информации, включая покупку и продажу рекламного времени; организацию выставок и торговых ярмарок; рекламирование товаров за рубежом; маркетинговые исследования; проведение опросов общественного мнения по различным проблемам;</w:t>
      </w:r>
    </w:p>
    <w:bookmarkEnd w:id="2039"/>
    <w:bookmarkStart w:name="z271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Архитектурные, инженерные и прочие технические услуги (строки 86; 196) включают разработку архитектурных и строительных проектов; геологическую разведку и изыскания, картографию; метеорологические услуги; проверку и сертификацию качества продукции, технические испытания и анализы, технический контроль; инженерные консультации и консультации по окружающей среде. Горнодобывающая инженерия отражается в услугах, связанных с добычей полезных ископаемых;</w:t>
      </w:r>
    </w:p>
    <w:bookmarkEnd w:id="2040"/>
    <w:bookmarkStart w:name="z271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и очистка окружающей среды (строки 87; 197) включает переработку радиоактивных и других отходов; услуги, связанные с очисткой и реставрацией окружающей среды; санитарные услуги;</w:t>
      </w:r>
    </w:p>
    <w:bookmarkEnd w:id="2041"/>
    <w:bookmarkStart w:name="z271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 области сельского хозяйства и добычи полезных ископаемых (строки 88; 198) включают услуги по выращиванию сельскохозяйственных культур (защита растений от болезней и вредителей, повышение урожайности); лесоводству; услуги, связанные с добычей нефти, газа и других полезных ископаемых, включая буровые работы (бурение, постройка буровых вышек, ремонт, демонтаж и цементирование нефтяных и газовых скважин; горнодобывающая инженерия); </w:t>
      </w:r>
    </w:p>
    <w:bookmarkEnd w:id="2042"/>
    <w:bookmarkStart w:name="z271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лизинг (аренда) оборудования без персонала (строки 89; 199) охватывает аренду оборудования без персонала, аренду транспортных средств без экипажа, аренду недвижимости. Исключаются финансовый лизинг, аренда телекоммуникационных линий или мощностей (телекоммуникационные услуги), аренда транспортных средств с экипажем (грузовые или пассажирские перевозки);</w:t>
      </w:r>
    </w:p>
    <w:bookmarkEnd w:id="2043"/>
    <w:bookmarkStart w:name="z271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Связанные с торговлей услуги (строки 90; 200) включают комиссионное вознаграждение по операциям с товарами и услугами, подлежащее выплате трейдерам, брокерам биржевых товаров, дилерам, аукционистам. Исключаются брокерские услуги по финансовым инструментам (финансовые услуги) и комиссионное вознаграждение агентов, связанное с грузовыми и пассажирскими перевозками (прочие транспортные услуги); </w:t>
      </w:r>
    </w:p>
    <w:bookmarkEnd w:id="2044"/>
    <w:bookmarkStart w:name="z271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деловые услуги (строки 91; 201) включают услуги по распределению электроэнергии, воды, газа и так далее; подбор кадров, охрану, устный и письменный перевод, фотографические услуги, уборку помещений, организацию питания, риэлтерские услуги, издательские услуги, ветеринарные услуги и другие деловые услуги, которые не включены в вышеперечисленные услуги; </w:t>
      </w:r>
    </w:p>
    <w:bookmarkEnd w:id="2045"/>
    <w:bookmarkStart w:name="z271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частным лицам и услуги в сфере культуры и отдыха (строки 100; 210) охватывают услуги, связанные с производством фильмов, радио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телепрограмм и записью музыкальных произведений; оплату труда актеров, режиссеров и так далее в связи с гастролями, созданием театральных постановок, музыкальных, спортивных и цирковых программ; плату за аренду видео- и звукозаписей, за право пользования (демонстрации) видео- и звукозаписями, за доступ к телеканалам; платежи и поступления от проката; покупку и продажу оригиналов и массового производства рукописей, видео- и звукозаписей; услуги, связанные с работой музеев, библиотек, архивов; услуги по организации спортивных мероприятий; услуги преподавателей и медицинских работников за пределами своей страны, включая услуги, предоставляемые заочно;</w:t>
      </w:r>
    </w:p>
    <w:bookmarkEnd w:id="2046"/>
    <w:bookmarkStart w:name="z271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нематериальными активами (строки 380; 390) включают продажу и приобретение маркетинговых активов, таких как названия брендов, заголовки периодических изданий, торговые марки, логотипы и имена доменов; плату за трансферт за переход спортсмена из одного клуба в другой; </w:t>
      </w:r>
    </w:p>
    <w:bookmarkEnd w:id="2047"/>
    <w:bookmarkStart w:name="z271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природных ресурсов (строки 400; 410) включает платежи за предоставление во временное пользование природных ресурсов, таких как земля, леса, заповедники, водоемы; за предоставление права на добычу полезных ископаемых и ловлю рыбы; за право пролета над территорией;</w:t>
      </w:r>
    </w:p>
    <w:bookmarkEnd w:id="2048"/>
    <w:bookmarkStart w:name="z272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работников-нерезидентов (строки 530; 540) включает оплату труда в денежной и натуральной форме иностранных работников, нанятых на работу на срок менее года, и иностранных работников, привлеченных на работу вахтовым методом. Заработная плата в натуральной форме состоит из выплат в форме товаров и услуг, таких как питание, жилье, транспортные средства, бесплатный проезд, перевозка на работу и с работы, услуги спортивных центров и домов отдыха, опционы на акции;</w:t>
      </w:r>
    </w:p>
    <w:bookmarkEnd w:id="2049"/>
    <w:bookmarkStart w:name="z272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текущие трансферты (строки 580; 590) включают выплаты компенсаций за нанесенные травмы или ущерб имуществу, которые не являются выплатами страховых возмещений, а также дарения и пожертвования, не связанные с финансированием накопления основного капитала. Членские взносы в некоммерческие организации, такие как торговые палаты или отраслевые ассоциации, к трансфертам не относятся (прочие деловые услуги);</w:t>
      </w:r>
    </w:p>
    <w:bookmarkEnd w:id="2050"/>
    <w:bookmarkStart w:name="z272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трансферты (строки 600; 610) включают компенсационные выплаты за нанесение масштабного ущерба капитальным активам (например, в связи с разливом нефти, сильными взрывами, побочными эффектами от фармацевтической продукции и так далее), а также крупные подарки и пожертвования на цели финансирования накопления основного капитала, например, дарения университетам на покрытие расходов по строительству новых учебных помещений.</w:t>
      </w:r>
    </w:p>
    <w:bookmarkEnd w:id="2051"/>
    <w:bookmarkStart w:name="z272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2052"/>
    <w:bookmarkStart w:name="z272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отчета на бумажных носителях респондент представляет только те части статистической формы, по которым заполнена информация. При этом в содержании статистической формы указывается наличие заполненных частей.</w:t>
      </w:r>
    </w:p>
    <w:bookmarkEnd w:id="2053"/>
    <w:bookmarkStart w:name="z272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2054"/>
    <w:bookmarkStart w:name="z272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bookmarkEnd w:id="2055"/>
    <w:bookmarkStart w:name="z272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1 "Операции по оказанию услуг":</w:t>
      </w:r>
    </w:p>
    <w:bookmarkEnd w:id="2056"/>
    <w:bookmarkStart w:name="z272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 = сумме строк 81 + 82 + 83 + 84 + 85 + 86 + 87 + 88 + 89 + 90 + + 91 для каждой графы;</w:t>
      </w:r>
    </w:p>
    <w:bookmarkEnd w:id="2057"/>
    <w:bookmarkStart w:name="z272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 = сумме строк 91/1 +….+ 91/n для каждой графы;</w:t>
      </w:r>
    </w:p>
    <w:bookmarkEnd w:id="2058"/>
    <w:bookmarkStart w:name="z273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100 = сумме строк 100/1 +….+ 100/n для каждой графы;</w:t>
      </w:r>
    </w:p>
    <w:bookmarkEnd w:id="2059"/>
    <w:bookmarkStart w:name="z273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190 = сумме строк 191 + 192 + 193 + 194 + 195 + 196 + 197 + 198 + 199 + 200 + 201 для каждой графы;</w:t>
      </w:r>
    </w:p>
    <w:bookmarkEnd w:id="2060"/>
    <w:bookmarkStart w:name="z273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201 = сумме строк 201/1 +….+ 201/n для каждой графы;</w:t>
      </w:r>
    </w:p>
    <w:bookmarkEnd w:id="2061"/>
    <w:bookmarkStart w:name="z273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210 = сумме строк 210/1 +….+ 210/n для каждой графы;</w:t>
      </w:r>
    </w:p>
    <w:bookmarkEnd w:id="2062"/>
    <w:bookmarkStart w:name="z273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4 "Транспортные услуги":</w:t>
      </w:r>
    </w:p>
    <w:bookmarkEnd w:id="2063"/>
    <w:bookmarkStart w:name="z273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350 = сумме строк 351 + 352 для каждой графы;</w:t>
      </w:r>
    </w:p>
    <w:bookmarkEnd w:id="2064"/>
    <w:bookmarkStart w:name="z273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370 = сумме строк 371 + 372 для каждой графы;</w:t>
      </w:r>
    </w:p>
    <w:bookmarkEnd w:id="2065"/>
    <w:bookmarkStart w:name="z273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всех частей:</w:t>
      </w:r>
    </w:p>
    <w:bookmarkEnd w:id="2066"/>
    <w:bookmarkStart w:name="z273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сумме граф 2 + 3 +…+ n для всех строк, кроме строк 340 и 360 части 4.</w:t>
      </w:r>
    </w:p>
    <w:bookmarkEnd w:id="20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1"/>
        <w:gridCol w:w="3395"/>
        <w:gridCol w:w="63"/>
        <w:gridCol w:w="6116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068"/>
          <w:p>
            <w:pPr>
              <w:spacing w:after="20"/>
              <w:ind w:left="20"/>
              <w:jc w:val="both"/>
            </w:pPr>
          </w:p>
          <w:bookmarkEnd w:id="20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611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www.nationalbank.kz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6991202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6991202</w:t>
            </w:r>
          </w:p>
        </w:tc>
        <w:tc>
          <w:tcPr>
            <w:tcW w:w="3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"Жалпы сақтандыру" саласы бойынша резидент еместерді сақтандыру (қайта сақтандыру) және резидент еместердің тәуекелдерін қайта сақтандыру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48" w:id="20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20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49" w:id="20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20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50" w:id="20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20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51" w:id="20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20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страховые организации, осуществляющие свою деятельность на основании лицензии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есепті кезеңнен кейін 20-нан кешіктірмей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20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081"/>
    <w:bookmarkStart w:name="z2756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страхование нерезидентов, тысяч долларов США</w:t>
      </w:r>
    </w:p>
    <w:bookmarkEnd w:id="20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2"/>
        <w:gridCol w:w="2099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1014"/>
      </w:tblGrid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Всего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Сақтанушы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страхователя
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83"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с нерезидентами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 с нерезидентами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 выплаты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инвестирования страховых резервов (по договорам страхования с нерезидентами, за исключением доли перестраховщика)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1.2. Остатки (позиции) по резервам по договорам страхования с нерезидентами (за исключением доли перестраховщика)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сіңбеген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незаработанной премии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убытков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0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(кіріс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сақтандыруы),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112"/>
    <w:bookmarkStart w:name="z2791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Перестрахование нерезидентов (входящее перестрахование), тысяч долларов США</w:t>
      </w:r>
    </w:p>
    <w:bookmarkEnd w:id="2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2259"/>
        <w:gridCol w:w="702"/>
        <w:gridCol w:w="740"/>
        <w:gridCol w:w="702"/>
        <w:gridCol w:w="703"/>
        <w:gridCol w:w="703"/>
        <w:gridCol w:w="703"/>
        <w:gridCol w:w="703"/>
        <w:gridCol w:w="703"/>
        <w:gridCol w:w="703"/>
        <w:gridCol w:w="1091"/>
      </w:tblGrid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сақтанушы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перестрахователя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14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страховые премии по договорам перестрахования с нерезидентами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перестрахования с нерезидентами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 выплаты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инвестирования страховых резервов (по договорам перестрахования с нерезидентами)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 выплате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пропорционального перестрахования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непропорционального перестрахования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867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2.2. Остатки (позиции) по резервам (доля перестраховщика по договорам перестрахования с нерезидентами)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сіңбеген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убытков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 прямого инвестирования (нерезидентов)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 инвесторов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 компаний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 нерезидентов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(шығыс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сақтандыруы),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146"/>
    <w:bookmarkStart w:name="z283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Перестрахование нерезидентами (исходящее перестрахование), тысяч долларов США</w:t>
      </w:r>
    </w:p>
    <w:bookmarkEnd w:id="2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2113"/>
        <w:gridCol w:w="657"/>
        <w:gridCol w:w="692"/>
        <w:gridCol w:w="657"/>
        <w:gridCol w:w="657"/>
        <w:gridCol w:w="657"/>
        <w:gridCol w:w="657"/>
        <w:gridCol w:w="657"/>
        <w:gridCol w:w="658"/>
        <w:gridCol w:w="658"/>
        <w:gridCol w:w="1022"/>
      </w:tblGrid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сақтандырушы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перестраховщика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4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сыйлықақылары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перестраховочной организации – нерезиденту, в том числе через страхового брокера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полученное по договорам перестрахования с нерезидентами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 получению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пропорционального перестрахования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непропорционального перестрахования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3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брокерлерінің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(делдалдық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155"/>
    <w:bookmarkStart w:name="z2844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(перестрахование) с участием страховых брокеров и страховых агентов нерезидентов (посредническая деятельность), тысяч долларов США</w:t>
      </w:r>
    </w:p>
    <w:bookmarkEnd w:id="2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2110"/>
        <w:gridCol w:w="656"/>
        <w:gridCol w:w="1323"/>
        <w:gridCol w:w="656"/>
        <w:gridCol w:w="656"/>
        <w:gridCol w:w="656"/>
        <w:gridCol w:w="656"/>
        <w:gridCol w:w="656"/>
        <w:gridCol w:w="656"/>
        <w:gridCol w:w="656"/>
        <w:gridCol w:w="1020"/>
      </w:tblGrid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 (агент)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брокера (агента)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5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выплаченная страховому брокеру-нерезиденту или страховому агенту-нерезиденту за полученные услуги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53" w:id="216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56" w:id="216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285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164"/>
    <w:bookmarkStart w:name="z285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65"/>
    <w:bookmarkStart w:name="z285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2166"/>
    <w:bookmarkStart w:name="z286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2864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страховании (перестраховании) нерезидентов и перестраховании рисков у нерезидентов по отрасли "общее страхование" </w:t>
      </w:r>
      <w:r>
        <w:br/>
      </w:r>
      <w:r>
        <w:rPr>
          <w:rFonts w:ascii="Times New Roman"/>
          <w:b/>
          <w:i w:val="false"/>
          <w:color w:val="000000"/>
        </w:rPr>
        <w:t>(код 6991202, индекс 11-ПБ-ОС, периодичность квартальная)</w:t>
      </w:r>
    </w:p>
    <w:bookmarkEnd w:id="2168"/>
    <w:bookmarkStart w:name="z286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"общее страхование"" (код 6991202, индекс 11-ПБ-OC,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"общее страхование"" (код 6991202, индекс 11-ПБ-OC, периодичность квартальная) (далее – статистическая форма).</w:t>
      </w:r>
    </w:p>
    <w:bookmarkEnd w:id="2169"/>
    <w:bookmarkStart w:name="z286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170"/>
    <w:bookmarkStart w:name="z286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2171"/>
    <w:bookmarkStart w:name="z286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на территории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2172"/>
    <w:bookmarkStart w:name="z286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2173"/>
    <w:bookmarkStart w:name="z287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2174"/>
    <w:bookmarkStart w:name="z287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2175"/>
    <w:bookmarkStart w:name="z287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2176"/>
    <w:bookmarkStart w:name="z287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Казахстана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2177"/>
    <w:bookmarkStart w:name="z287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2178"/>
    <w:bookmarkStart w:name="z287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2179"/>
    <w:bookmarkStart w:name="z287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подпункта;</w:t>
      </w:r>
    </w:p>
    <w:bookmarkEnd w:id="2180"/>
    <w:bookmarkStart w:name="z287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прямое страхование нерезидентов – деятельность и связанные с ней отношения, возникающие в связи с принятием страховых рисков по договору страхования;</w:t>
      </w:r>
    </w:p>
    <w:bookmarkEnd w:id="2181"/>
    <w:bookmarkStart w:name="z287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перестрахование нерезидентами (исходящее перестрахование) – деятельность и связанные с ней отношения, возникающие в связи с передачей части страховых рисков в перестрахование в соответствии с заключенным договором перестрахования;</w:t>
      </w:r>
    </w:p>
    <w:bookmarkEnd w:id="2182"/>
    <w:bookmarkStart w:name="z287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перестрахование нерезидентов (входящее перестрахование) – деятельность и связанные с ней отношения, возникающие в связи с принятием части страховых рисков в соответствии с заключенным договором перестрахования;</w:t>
      </w:r>
    </w:p>
    <w:bookmarkEnd w:id="2183"/>
    <w:bookmarkStart w:name="z288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прямой инвестор – лицо, владеющее (напрямую или косвенно) десятью и более процентами инструментов участия в капитале (голосующие акции или голоса участника). Прямыми инвесторами являются физические лица (домашние хозяйства), юридические лица, международные организации, а также иные субъекты без образования юридического лица;</w:t>
      </w:r>
    </w:p>
    <w:bookmarkEnd w:id="2184"/>
    <w:bookmarkStart w:name="z288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объект прямого инвестирования – объект, в отношении которого респондент является прямым инвестором; </w:t>
      </w:r>
    </w:p>
    <w:bookmarkEnd w:id="2185"/>
    <w:bookmarkStart w:name="z288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сестринское предприятие – предприятие, которое имеет общего с респондентом прямого инвестора, но ни данное предприятие, ни респондент не обладают 10 процентами или более инструментов участия в капитале друг друга;</w:t>
      </w:r>
    </w:p>
    <w:bookmarkEnd w:id="2186"/>
    <w:bookmarkStart w:name="z288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крупные страховые выплаты – выплаты по отдельному заключенному договору страхования (перестрахования) превышающие 25 процентов от суммы активов страховой (перестраховочной) организации, за вычетом активов, являющихся долей перестраховщика в страховых резервах.</w:t>
      </w:r>
    </w:p>
    <w:bookmarkEnd w:id="2187"/>
    <w:bookmarkStart w:name="z288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статистической форме, предназначена для составления статистики внешнего сектора Республики Казахстан. По данной статистической форме собирается информация, относящаяся к операциям платежного баланса в области страховой (перестраховочной) деятельности, а также остатки по резервам страховых (перестраховочных) организаций для международной инвестиционной позиции и внешнего долга страны.</w:t>
      </w:r>
    </w:p>
    <w:bookmarkEnd w:id="2188"/>
    <w:bookmarkStart w:name="z288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операции за отчетный период, перечисленные в частях 1.1, 2.1, 3.1, 4,1 отчета (коды строк 11100, 11200, 11210, 11300, 12100, 12200, 12210, 12300, 12400, 12440, 12450, 13100, 13200, 13400, 13440, 13450, 14400), отражаются в соответствии с методом начисления.</w:t>
      </w:r>
    </w:p>
    <w:bookmarkEnd w:id="2189"/>
    <w:bookmarkStart w:name="z288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4 указывается комиссия, выплаченная страховому брокеру-нерезиденту или страховому агенту-нерезиденту за полученные услуги. К таким услугам относятся посредническая деятельность по страхованию (перестрахованию), консультационная деятельность, услуги по стоимостной оценке и урегулированию убытков, административные услуги по обеспечению спасательных работ, услуги по регулированию и мониторингу в отношении страховых выплат, прочие вспомогательные услуги, связанные со страховой деятельностью. </w:t>
      </w:r>
    </w:p>
    <w:bookmarkEnd w:id="2190"/>
    <w:bookmarkStart w:name="z288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суммы отражаются в тысячах долларов США с точностью до одного знака после запятой. </w:t>
      </w:r>
    </w:p>
    <w:bookmarkEnd w:id="2191"/>
    <w:bookmarkStart w:name="z288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выраженные в тенге, переводятся в доллары США. Суммы, выраженные в иных иностранных валютах, переводятся сначала в тенге, а затем в доллары США. </w:t>
      </w:r>
    </w:p>
    <w:bookmarkEnd w:id="2192"/>
    <w:bookmarkStart w:name="z288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операций, для доходов и комиссионных - средневзвешенные курсы за отчетный период, для остатков на начало и конец квартала - курсы на соответствующую дату.</w:t>
      </w:r>
    </w:p>
    <w:bookmarkEnd w:id="2193"/>
    <w:bookmarkStart w:name="z289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операции отражаются в разбивке по странам партнеров (страхователей, перестрахователей, перестраховщиков, брокеров, агентов). Наименования стран указываются в графах с 2 по 10 разделов 1-4. Если количество стран партнеров респондента превышает имеющееся в разделах формы количество граф, добавляются недостающие графы.</w:t>
      </w:r>
    </w:p>
    <w:bookmarkEnd w:id="2194"/>
    <w:bookmarkStart w:name="z289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Остатки по страховым резервам на начало отчетного периода равны их остаткам на конец предыдущего периода.</w:t>
      </w:r>
    </w:p>
    <w:bookmarkEnd w:id="2195"/>
    <w:bookmarkStart w:name="z289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 представляется в электронном виде посредством каналов связи с соблюдением процедур подтверждения электронной цифровой подписи. </w:t>
      </w:r>
    </w:p>
    <w:bookmarkEnd w:id="2196"/>
    <w:bookmarkStart w:name="z289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2197"/>
    <w:bookmarkStart w:name="z289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контроль:</w:t>
      </w:r>
    </w:p>
    <w:bookmarkEnd w:id="2198"/>
    <w:bookmarkStart w:name="z289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11520 = строка 11530 отчета за предыдущий период для каждой графы;</w:t>
      </w:r>
    </w:p>
    <w:bookmarkEnd w:id="2199"/>
    <w:bookmarkStart w:name="z289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11521 = строка 11531 отчета за предыдущий период для каждой графы;</w:t>
      </w:r>
    </w:p>
    <w:bookmarkEnd w:id="2200"/>
    <w:bookmarkStart w:name="z289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11522 = строка 11532 отчета за предыдущий период для каждой графы;</w:t>
      </w:r>
    </w:p>
    <w:bookmarkEnd w:id="2201"/>
    <w:bookmarkStart w:name="z289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11523 = строка 11533 отчета за предыдущий период для каждой графы;</w:t>
      </w:r>
    </w:p>
    <w:bookmarkEnd w:id="2202"/>
    <w:bookmarkStart w:name="z289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11524 = строка 11534 отчета за предыдущий период для каждой графы;</w:t>
      </w:r>
    </w:p>
    <w:bookmarkEnd w:id="2203"/>
    <w:bookmarkStart w:name="z290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11620 = строка 11630 отчета за предыдущий период для каждой графы;</w:t>
      </w:r>
    </w:p>
    <w:bookmarkEnd w:id="2204"/>
    <w:bookmarkStart w:name="z290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11621 = строка 11631 отчета за предыдущий период для каждой графы;</w:t>
      </w:r>
    </w:p>
    <w:bookmarkEnd w:id="2205"/>
    <w:bookmarkStart w:name="z290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11622 = строка 11632 отчета за предыдущий период для каждой графы;</w:t>
      </w:r>
    </w:p>
    <w:bookmarkEnd w:id="2206"/>
    <w:bookmarkStart w:name="z290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11623 = строка 11633 отчета за предыдущий период для каждой графы;</w:t>
      </w:r>
    </w:p>
    <w:bookmarkEnd w:id="2207"/>
    <w:bookmarkStart w:name="z290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11624 = строка 11634 отчета за предыдущий период для каждой графы;</w:t>
      </w:r>
    </w:p>
    <w:bookmarkEnd w:id="2208"/>
    <w:bookmarkStart w:name="z290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12520 = строка 12530 отчета за предыдущий период для каждой графы;</w:t>
      </w:r>
    </w:p>
    <w:bookmarkEnd w:id="2209"/>
    <w:bookmarkStart w:name="z290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12521 = строка 12531 отчета за предыдущий период для каждой графы;</w:t>
      </w:r>
    </w:p>
    <w:bookmarkEnd w:id="2210"/>
    <w:bookmarkStart w:name="z290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12522 = строка 12532 отчета за предыдущий период для каждой графы;</w:t>
      </w:r>
    </w:p>
    <w:bookmarkEnd w:id="2211"/>
    <w:bookmarkStart w:name="z290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12523 = строка 12533 отчета за предыдущий период для каждой графы;</w:t>
      </w:r>
    </w:p>
    <w:bookmarkEnd w:id="2212"/>
    <w:bookmarkStart w:name="z290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12524 = строка 12534 отчета за предыдущий период для каждой графы;</w:t>
      </w:r>
    </w:p>
    <w:bookmarkEnd w:id="2213"/>
    <w:bookmarkStart w:name="z291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12620 = строка 12630 отчета за предыдущий период для каждой графы;</w:t>
      </w:r>
    </w:p>
    <w:bookmarkEnd w:id="2214"/>
    <w:bookmarkStart w:name="z291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12621 = строка 12631 отчета за предыдущий период для каждой графы;</w:t>
      </w:r>
    </w:p>
    <w:bookmarkEnd w:id="2215"/>
    <w:bookmarkStart w:name="z291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12622 = строка 12632 отчета за предыдущий период для каждой графы;</w:t>
      </w:r>
    </w:p>
    <w:bookmarkEnd w:id="2216"/>
    <w:bookmarkStart w:name="z291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12623 = строка 12633 отчета за предыдущий период для каждой графы;</w:t>
      </w:r>
    </w:p>
    <w:bookmarkEnd w:id="2217"/>
    <w:bookmarkStart w:name="z291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12624 = строка 12634 отчета за предыдущий период для каждой графы;</w:t>
      </w:r>
    </w:p>
    <w:bookmarkEnd w:id="2218"/>
    <w:bookmarkStart w:name="z291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12400 = строка 12440 + строка 12450 для каждой графы;</w:t>
      </w:r>
    </w:p>
    <w:bookmarkEnd w:id="2219"/>
    <w:bookmarkStart w:name="z291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13400 = строка 13440 + строка 13450 для каждой графы;</w:t>
      </w:r>
    </w:p>
    <w:bookmarkEnd w:id="2220"/>
    <w:bookmarkStart w:name="z291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11520 = строка 11521 + строка 11522 + строка 11523 + + строка 11524 для каждой графы;</w:t>
      </w:r>
    </w:p>
    <w:bookmarkEnd w:id="2221"/>
    <w:bookmarkStart w:name="z291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11530 = строка 11531 + строка 11532 + строка 11533 + + строка 11534 для каждой графы;</w:t>
      </w:r>
    </w:p>
    <w:bookmarkEnd w:id="2222"/>
    <w:bookmarkStart w:name="z291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11620 = строка 11621 + строка 11622 + строка 11623 + + строка 11624 для каждой графы;</w:t>
      </w:r>
    </w:p>
    <w:bookmarkEnd w:id="2223"/>
    <w:bookmarkStart w:name="z292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11630 = строка 11631 + строка 11632 + строка 11633 + + строка 11634 для каждой графы;</w:t>
      </w:r>
    </w:p>
    <w:bookmarkEnd w:id="2224"/>
    <w:bookmarkStart w:name="z292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12520 = строка 12521 + строка 12522 + строка 12523 + + строка 12524 для каждой графы;</w:t>
      </w:r>
    </w:p>
    <w:bookmarkEnd w:id="2225"/>
    <w:bookmarkStart w:name="z292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12530 = строка 12531 + строка 12532 + строка 12533 + + строка 12534 для каждой графы;</w:t>
      </w:r>
    </w:p>
    <w:bookmarkEnd w:id="2226"/>
    <w:bookmarkStart w:name="z292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12620 = строка 12621 + строка 12622 + строка 12623 + + строка 12624 для каждой графы;</w:t>
      </w:r>
    </w:p>
    <w:bookmarkEnd w:id="2227"/>
    <w:bookmarkStart w:name="z292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12630 = строка 12631 + строка 12632 + строка 12633 + + строка 12634 для каждой графы.</w:t>
      </w:r>
    </w:p>
    <w:bookmarkEnd w:id="2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26"/>
        <w:gridCol w:w="972"/>
        <w:gridCol w:w="1962"/>
        <w:gridCol w:w="38"/>
        <w:gridCol w:w="4771"/>
        <w:gridCol w:w="1023"/>
      </w:tblGrid>
      <w:tr>
        <w:trPr>
          <w:trHeight w:val="30" w:hRule="atLeast"/>
        </w:trPr>
        <w:tc>
          <w:tcPr>
            <w:tcW w:w="104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2229"/>
          <w:p>
            <w:pPr>
              <w:spacing w:after="20"/>
              <w:ind w:left="20"/>
              <w:jc w:val="both"/>
            </w:pPr>
          </w:p>
          <w:bookmarkEnd w:id="22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Ведомстволық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10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анық емес бастапқы статистикалық деректерді ұсыну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статистикалық деректерді белгіленген мерзімде 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"Әкімшілік құқық бұзушылық туралы" Қазақстан Республикасы Кодексінің 497-бабында көзделген әкімшілік құқық бұзушылықтар болып табылады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32" w:id="22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Статистикалықнысан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7431202</w:t>
                  </w:r>
                </w:p>
                <w:bookmarkEnd w:id="22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статистической формы 7431202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 мен бағалы қағаздар бойынша халықаралық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операциялар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15-ПБ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 бумагам с нерезидентами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35" w:id="22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22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36" w:id="22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22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37" w:id="22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22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38" w:id="22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22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дилерлер;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портфельді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номиналды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тіркеушілері;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банками второго уровня и акционерным обществом "Банк Развития Казахстана"; брокерами и (или) дилерами; организациями по управлению инвестиционным портфелем; номинальными держателями и регистраторами ценных бумаг; организациями, осуществляющими инвестиционное управление пенсионными активами; единым накопительным пенсионным фондом, добровольными накопительными пенсионными фондами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2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</w:p>
    <w:bookmarkEnd w:id="2242"/>
    <w:bookmarkStart w:name="z294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в Республике Казахстан</w:t>
      </w:r>
    </w:p>
    <w:bookmarkEnd w:id="2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15"/>
        <w:gridCol w:w="787"/>
        <w:gridCol w:w="1104"/>
        <w:gridCol w:w="787"/>
        <w:gridCol w:w="787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Опера-цияның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операции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НИН
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Шот иесі типінің коды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типа владельца счета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басында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начало отчетного периода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операциялар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Финансовые операции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БҚ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бастапқы нарықта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покупка на первичном рынке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эмитенттің өтеуі (сатып алуы)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(выкуп) эмитентом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қосалқы нарықта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покупка на вторичном рынке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қосалқы нарықта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на вторичном рынке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Елдің коды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страны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Экономика секторының коды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сектора экономики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операциялар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операции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 бойынша өзгерістер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Стоимостные изменения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аяғында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конец отчетного периода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кіріс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Инвестиционный доход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комиссиялық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Комиссионные полученные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БҚ есептеу бойынша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зачислению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БҚ есептен шығару бойынша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списанию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беру кезеңінде есептелгені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Начислено в отчетном периоде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беру кезеңінде алынғаны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Получено в отчетном периоде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97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номинирленген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</w:p>
    <w:bookmarkEnd w:id="2246"/>
    <w:bookmarkStart w:name="z297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номинированные в тенге</w:t>
      </w:r>
    </w:p>
    <w:bookmarkEnd w:id="2247"/>
    <w:bookmarkStart w:name="z297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тиесілі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</w:p>
    <w:bookmarkEnd w:id="2248"/>
    <w:bookmarkStart w:name="z297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резидентами и принадлежащие нерезидентам в тысячах тенге</w:t>
      </w:r>
    </w:p>
    <w:bookmarkEnd w:id="2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тиесілі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теңгемен</w:t>
      </w:r>
    </w:p>
    <w:bookmarkEnd w:id="2252"/>
    <w:bookmarkStart w:name="z298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нерезидентами и принадлежащие резидентам в тысячах тенге</w:t>
      </w:r>
    </w:p>
    <w:bookmarkEnd w:id="2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bookmarkStart w:name="z2988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номинирленген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56"/>
    <w:bookmarkStart w:name="z2989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номинированные в иностранной валюте</w:t>
      </w:r>
    </w:p>
    <w:bookmarkEnd w:id="2257"/>
    <w:bookmarkStart w:name="z2990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тиесілі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</w:p>
    <w:bookmarkEnd w:id="2258"/>
    <w:bookmarkStart w:name="z299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резидентами и принадлежащие нерезидентам в тысячах долларов США</w:t>
      </w:r>
    </w:p>
    <w:bookmarkEnd w:id="2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тиесілі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</w:p>
    <w:bookmarkEnd w:id="2262"/>
    <w:bookmarkStart w:name="z299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нерезидентами и принадлежащие резидентам в тысячах долларов США</w:t>
      </w:r>
    </w:p>
    <w:bookmarkEnd w:id="2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bookmarkStart w:name="z3006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шығарылған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</w:p>
    <w:bookmarkEnd w:id="2266"/>
    <w:bookmarkStart w:name="z3007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в соответствии с законодательством других государств и на их территории</w:t>
      </w:r>
    </w:p>
    <w:bookmarkEnd w:id="2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15"/>
        <w:gridCol w:w="787"/>
        <w:gridCol w:w="1104"/>
        <w:gridCol w:w="787"/>
        <w:gridCol w:w="787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Операцияның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операции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НИН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 иесі типінің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Код типа владельца счета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басында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начало отчетного периода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операциялар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Финансовые операции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бастапқы нарықта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покупка на первичном рынке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эмитенттің өтеуі (сатып алуы)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(выкуп) эмитентом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қосалқы нарықта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покупка на вторичном рынке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қосалқы нарықта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на вторичном рынке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Код страны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Экономика секторының коды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сектора экономики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дана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БҚ құны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операциялар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операции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 бойынша өзгерістер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Стоимостные изменения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аяғында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конец отчетного периода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кіріс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Инвестиционный доход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комиссиялық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Комиссионные полученные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БҚ есептеу бойынша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зачислению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БҚ есептен шығару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по списанию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беру кезеңінде есептелгені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Начислено в отчетном периоде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беру кезеңінде алынғаны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Получено в отчетном периоде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ЦБ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03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тиесілі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</w:p>
    <w:bookmarkEnd w:id="2270"/>
    <w:bookmarkStart w:name="z303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резидентами и принадлежащие нерезидентам в тысячах долларов США</w:t>
      </w:r>
    </w:p>
    <w:bookmarkEnd w:id="2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тиесілі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</w:p>
    <w:bookmarkEnd w:id="2274"/>
    <w:bookmarkStart w:name="z304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нерезидентами и принадлежащие резидентам в тысячах долларов США</w:t>
      </w:r>
    </w:p>
    <w:bookmarkEnd w:id="2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bookmarkStart w:name="z305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эмиссиялаған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тиесілі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қағаздар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долларымен</w:t>
      </w:r>
    </w:p>
    <w:bookmarkEnd w:id="2278"/>
    <w:bookmarkStart w:name="z3051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эмитированные резидентами и принадлежащие резидентам в тысячах долларов США </w:t>
      </w:r>
    </w:p>
    <w:bookmarkEnd w:id="2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bookmarkStart w:name="z305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Түсіндірмелер </w:t>
      </w:r>
    </w:p>
    <w:bookmarkEnd w:id="2282"/>
    <w:bookmarkStart w:name="z305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Комментарии __________________________________________________________________ </w:t>
      </w:r>
    </w:p>
    <w:bookmarkEnd w:id="2283"/>
    <w:p>
      <w:pPr>
        <w:spacing w:after="0"/>
        <w:ind w:left="0"/>
        <w:jc w:val="both"/>
      </w:pPr>
      <w:bookmarkStart w:name="z3060" w:id="228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3" w:id="228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306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288"/>
    <w:bookmarkStart w:name="z306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89"/>
    <w:bookmarkStart w:name="z306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Аталған тармақ "Мемлекеттік статистика туралы" Қазақстан Республикасы Заңының 8-бабының 5-тармағына сәйкес толтырылады</w:t>
      </w:r>
    </w:p>
    <w:bookmarkEnd w:id="2290"/>
    <w:bookmarkStart w:name="z306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3071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международных операциях по ценным бумагам с нерезидентами" </w:t>
      </w:r>
      <w:r>
        <w:br/>
      </w:r>
      <w:r>
        <w:rPr>
          <w:rFonts w:ascii="Times New Roman"/>
          <w:b/>
          <w:i w:val="false"/>
          <w:color w:val="000000"/>
        </w:rPr>
        <w:t>(код 7431202, индекс 15-ПБ, периодичность квартальная)</w:t>
      </w:r>
    </w:p>
    <w:bookmarkEnd w:id="2292"/>
    <w:bookmarkStart w:name="z3072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международных операциях по ценным бумагам с нерезидентами" (код 7431202, индекс 15-ПБ,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порядок заполнения статистической формы ведомственного статистического наблюдения "Отчет о международных операциях по ценным бумагам с нерезидентами" (код 7431202, индекс 15-ПБ, периодичность квартальная) (далее – статистическая форма).</w:t>
      </w:r>
    </w:p>
    <w:bookmarkEnd w:id="2293"/>
    <w:bookmarkStart w:name="z3073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294"/>
    <w:bookmarkStart w:name="z3074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2295"/>
    <w:bookmarkStart w:name="z3075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2296"/>
    <w:bookmarkStart w:name="z307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2297"/>
    <w:bookmarkStart w:name="z307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2298"/>
    <w:bookmarkStart w:name="z307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2299"/>
    <w:bookmarkStart w:name="z307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2300"/>
    <w:bookmarkStart w:name="z3080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2301"/>
    <w:bookmarkStart w:name="z3081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2302"/>
    <w:bookmarkStart w:name="z3082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2303"/>
    <w:bookmarkStart w:name="z308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подпункта.</w:t>
      </w:r>
    </w:p>
    <w:bookmarkEnd w:id="2304"/>
    <w:bookmarkStart w:name="z3084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респондентами по собственным операциям и операциям клиентов респондента:</w:t>
      </w:r>
    </w:p>
    <w:bookmarkEnd w:id="2305"/>
    <w:bookmarkStart w:name="z3085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ценными бумагами, эмитированными резидентами и принадлежащими клиенту-нерезиденту респондента (части 1.1.1, 1.2.1, 2.1);</w:t>
      </w:r>
    </w:p>
    <w:bookmarkEnd w:id="2306"/>
    <w:bookmarkStart w:name="z3086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ценными бумагами, эмитированными нерезидентами и принадлежащими респонденту или клиенту-резиденту респондента (части 1.1.2, 1.2.2, 2.2);</w:t>
      </w:r>
    </w:p>
    <w:bookmarkEnd w:id="2307"/>
    <w:bookmarkStart w:name="z3087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ценными бумагами, эмитированными резидентами за рубежом и принадлежащими респонденту или клиенту-резиденту респондента (часть 2.3).</w:t>
      </w:r>
    </w:p>
    <w:bookmarkEnd w:id="2308"/>
    <w:bookmarkStart w:name="z3088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представление отдельной статистической формы по ценным бумагам, принадлежащим респонденту, и ценным бумагам, принадлежащим его клиентам. Для организаций, осуществляющих несколько видов деятельности на рынке ценных бумаг, допускается представление отдельной статистической формы по каждому виду деятельности. В указанных случаях в комментарии указывается специфика представленной статистической формы.</w:t>
      </w:r>
    </w:p>
    <w:bookmarkEnd w:id="2309"/>
    <w:bookmarkStart w:name="z3089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статистической форме отражаются данные по проведенным с нерезидентами (от своего имени и от имени клиентов) за отчетный период операциям со всеми ценными бумагами, эмитированными как в Республике Казахстан, так и за рубежом, за исключением государственных ценных бумаг, эмитированных в Республике Казахстан. Также предоставляются данные по количеству ценных бумаг, их стоимости на начало и конец отчетного периода, инвестиционному доходу от владения ценными бумагами и комиссионным сборам за обслуживание, в том числе в случае отсутствия в отчетном периоде операций.</w:t>
      </w:r>
    </w:p>
    <w:bookmarkEnd w:id="2310"/>
    <w:bookmarkStart w:name="z309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представляются отдельно по каждому виду ценной бумаги и каждому владельцу.</w:t>
      </w:r>
    </w:p>
    <w:bookmarkEnd w:id="2311"/>
    <w:bookmarkStart w:name="z309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отражается порядковый номер записи. Нумерация записи для каждой части определенного раздела осуществляется самостоятельно.</w:t>
      </w:r>
    </w:p>
    <w:bookmarkEnd w:id="2312"/>
    <w:bookmarkStart w:name="z309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по каждой строке всегда проставляется код операции в соответствии со следующими частями формы для части:</w:t>
      </w:r>
    </w:p>
    <w:bookmarkEnd w:id="2313"/>
    <w:bookmarkStart w:name="z309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 – код 1111;</w:t>
      </w:r>
    </w:p>
    <w:bookmarkEnd w:id="2314"/>
    <w:bookmarkStart w:name="z3094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 – код 1210;</w:t>
      </w:r>
    </w:p>
    <w:bookmarkEnd w:id="2315"/>
    <w:bookmarkStart w:name="z309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 – код 1121;</w:t>
      </w:r>
    </w:p>
    <w:bookmarkEnd w:id="2316"/>
    <w:bookmarkStart w:name="z309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1.2.2 – код 1220;</w:t>
      </w:r>
    </w:p>
    <w:bookmarkEnd w:id="2317"/>
    <w:bookmarkStart w:name="z309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– код 2121;</w:t>
      </w:r>
    </w:p>
    <w:bookmarkEnd w:id="2318"/>
    <w:bookmarkStart w:name="z3098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– код 2220;</w:t>
      </w:r>
    </w:p>
    <w:bookmarkEnd w:id="2319"/>
    <w:bookmarkStart w:name="z3099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– код 2120.</w:t>
      </w:r>
    </w:p>
    <w:bookmarkEnd w:id="2320"/>
    <w:bookmarkStart w:name="z3100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раздела 1 отражается национальный идентификационный номер ценной бумаги, в графе 3 раздела 2 – идентификационный номер ценной бумаги, присвоенный уполномоченными органами иностранных государств.</w:t>
      </w:r>
    </w:p>
    <w:bookmarkEnd w:id="2321"/>
    <w:bookmarkStart w:name="z3101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4 и 5 отражается код типа владельца счета, присваиваемый каждому владельцу:</w:t>
      </w:r>
    </w:p>
    <w:bookmarkEnd w:id="2322"/>
    <w:bookmarkStart w:name="z3102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4 – трехзначный цифровой код страны владельца счета в соответствии с национальным классификатором Республики Казахстан "Коды для представления названий стран и единиц их административно-территориальных подразделений" (НК РК 06 ИСО 3166.1-2013);</w:t>
      </w:r>
    </w:p>
    <w:bookmarkEnd w:id="2323"/>
    <w:bookmarkStart w:name="z3103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5 – код сектора владельца счета: </w:t>
      </w:r>
    </w:p>
    <w:bookmarkEnd w:id="2324"/>
    <w:bookmarkStart w:name="z3104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центральное правительство; </w:t>
      </w:r>
    </w:p>
    <w:bookmarkEnd w:id="2325"/>
    <w:bookmarkStart w:name="z3105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региональные и местные органы управления;</w:t>
      </w:r>
    </w:p>
    <w:bookmarkEnd w:id="2326"/>
    <w:bookmarkStart w:name="z3106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"3" центральные (национальные) банки; </w:t>
      </w:r>
    </w:p>
    <w:bookmarkEnd w:id="2327"/>
    <w:bookmarkStart w:name="z3107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"4" другие депозитные организации; </w:t>
      </w:r>
    </w:p>
    <w:bookmarkEnd w:id="2328"/>
    <w:bookmarkStart w:name="z3108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"5" другие финансовые организации; </w:t>
      </w:r>
    </w:p>
    <w:bookmarkEnd w:id="2329"/>
    <w:bookmarkStart w:name="z3109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"6" государственные нефинансовые организации; </w:t>
      </w:r>
    </w:p>
    <w:bookmarkEnd w:id="2330"/>
    <w:bookmarkStart w:name="z3110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"7" негосударственные нефинансовые организации; </w:t>
      </w:r>
    </w:p>
    <w:bookmarkEnd w:id="2331"/>
    <w:bookmarkStart w:name="z3111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"8" некоммерческие организации, обслуживающие домашние хозяйства; </w:t>
      </w:r>
    </w:p>
    <w:bookmarkEnd w:id="2332"/>
    <w:bookmarkStart w:name="z3112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"9" домашние хозяйства. </w:t>
      </w:r>
    </w:p>
    <w:bookmarkEnd w:id="2333"/>
    <w:bookmarkStart w:name="z311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Финансовые операции по графам 8, 9, 10, 11, 12, 13, 14, 15 включают операции между резидентом и нерезидентом, предполагающие смену владельца ценных бумаг, и отражаются по стоимости, указанной в сделке.</w:t>
      </w:r>
    </w:p>
    <w:bookmarkEnd w:id="2334"/>
    <w:bookmarkStart w:name="z311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Прочие операции по графам 16, 17, 18, 19 включают:</w:t>
      </w:r>
    </w:p>
    <w:bookmarkEnd w:id="2335"/>
    <w:bookmarkStart w:name="z311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между резидентом и нерезидентом, не влекущие в результате передачу права собственности на ценные бумаги (передача ценных бумаг в номинальное держание, переход клиентов от одного номинального держателя или регистратора к другому номинальному держателю или регистратору);</w:t>
      </w:r>
    </w:p>
    <w:bookmarkEnd w:id="2336"/>
    <w:bookmarkStart w:name="z311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между резидентом и нерезидентом с передачей прав собственности, за исключением отнесенных к финансовым операциям: дарение ценных бумаг, передача ценных бумаг по наследству, отчуждение ценных бумаг по решению суда;</w:t>
      </w:r>
    </w:p>
    <w:bookmarkEnd w:id="2337"/>
    <w:bookmarkStart w:name="z311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операции между нерезидентами с передачей прав собственности (покупка на вторичном рынке, продажа на вторичном рынке); </w:t>
      </w:r>
    </w:p>
    <w:bookmarkEnd w:id="2338"/>
    <w:bookmarkStart w:name="z3118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операции между резидентами с передачей прав собственности (покупка на вторичном рынке, продажа на вторичном рынке). </w:t>
      </w:r>
    </w:p>
    <w:bookmarkEnd w:id="2339"/>
    <w:bookmarkStart w:name="z3119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Стоимостные изменения по графе 20 включают изменения в результате колебаний валютного курса (курсовую разницу в случае ценных бумаг, номинированных в иной, чем доллары США, иностранной валюте), а также рыночной стоимости ценной бумаги.</w:t>
      </w:r>
    </w:p>
    <w:bookmarkEnd w:id="2340"/>
    <w:bookmarkStart w:name="z3120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23 отражаются данные только по долговым ценным бумагам:</w:t>
      </w:r>
    </w:p>
    <w:bookmarkEnd w:id="2341"/>
    <w:bookmarkStart w:name="z3121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начисление объявленного вознаграждения за дни владения респондентом или его клиентом ценной бумагой в отчетном периоде;</w:t>
      </w:r>
    </w:p>
    <w:bookmarkEnd w:id="2342"/>
    <w:bookmarkStart w:name="z3122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амортизация премии или дисконта за дни владения респондентом или его клиентом ценной бумагой в отчетном периоде. </w:t>
      </w:r>
    </w:p>
    <w:bookmarkEnd w:id="2343"/>
    <w:bookmarkStart w:name="z3123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24 отражаются данные по доходам, полученным в отчетном периоде:</w:t>
      </w:r>
    </w:p>
    <w:bookmarkEnd w:id="2344"/>
    <w:bookmarkStart w:name="z3124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дивиденды, полученные респондентом или его клиентом в отчетном периоде;</w:t>
      </w:r>
    </w:p>
    <w:bookmarkEnd w:id="2345"/>
    <w:bookmarkStart w:name="z3125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вознаграждение, полученное респондентом или его клиентом в отчетном периоде при погашении эмитентом начисленного вознаграждения по долговым ценным бумагам.</w:t>
      </w:r>
    </w:p>
    <w:bookmarkEnd w:id="2346"/>
    <w:bookmarkStart w:name="z312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пункте доходы отражаются в сумме, включающей любые удерживаемые с них комиссионные сборы или налоги.</w:t>
      </w:r>
    </w:p>
    <w:bookmarkEnd w:id="2347"/>
    <w:bookmarkStart w:name="z312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25 отражаются данные по комиссионному доходу за брокерские услуги, консультативные, информационные, регистраторские и прочие услуги, выплачиваемые клиентом-нерезидентом респонденту.</w:t>
      </w:r>
    </w:p>
    <w:bookmarkEnd w:id="2348"/>
    <w:bookmarkStart w:name="z3128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Покупка и продажа ценных бумаг на вторичном рынке отражаются в графах 13 и 15 по текущей рыночной стоимости, или стоимости, соответствующей цене, указанной клиентом – покупателем или продавцом. </w:t>
      </w:r>
    </w:p>
    <w:bookmarkEnd w:id="2349"/>
    <w:bookmarkStart w:name="z3129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Позиции по ценным бумагам на начало отчетного периода в графах 6 и 7 равны их позициям на конец предыдущего периода. </w:t>
      </w:r>
    </w:p>
    <w:bookmarkEnd w:id="2350"/>
    <w:bookmarkStart w:name="z313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Позиция по ценным бумагам на конец отчетного периода в графе 22 определяется исходя из рыночной цены, объявленной на организованном рынке ценных бумаг на конец отчетного периода. </w:t>
      </w:r>
    </w:p>
    <w:bookmarkEnd w:id="2351"/>
    <w:bookmarkStart w:name="z313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 ценными бумагами, по которым сделки заключаются на неорганизованном рынке, для оценки позиции по ценным бумагам на конец отчетного периода в графе 22 применяются в порядке предпочтения следующие цены:</w:t>
      </w:r>
    </w:p>
    <w:bookmarkEnd w:id="2352"/>
    <w:bookmarkStart w:name="z313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ценной бумаги по последней сделке;</w:t>
      </w:r>
    </w:p>
    <w:bookmarkEnd w:id="2353"/>
    <w:bookmarkStart w:name="z313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 ценной бумаги по покупной стоимости, исключая расходы, связанные с приобретением (брокерское вознаграждение, вознаграждение за банковские услуги); </w:t>
      </w:r>
    </w:p>
    <w:bookmarkEnd w:id="2354"/>
    <w:bookmarkStart w:name="z3134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стоимость ценной бумаги.</w:t>
      </w:r>
    </w:p>
    <w:bookmarkEnd w:id="2355"/>
    <w:bookmarkStart w:name="z3135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части 1.1 раздела 1 суммы по операциям с ценными бумагами, эмитированными в Республике Казахстан и номинированными в тенге, отражаются в тысячах тенге. В части 1.2 раздела 1 суммы по операциям с ценными бумагами, эмитированными в Республике Казахстан и номинированными в иностранной валюте, отражаются в тысячах долларов США. </w:t>
      </w:r>
    </w:p>
    <w:bookmarkEnd w:id="2356"/>
    <w:bookmarkStart w:name="z313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разделе 2 суммы по операциям с ценными бумагами, эмитированными в соответствии с законодательством других государств и на их территории и номинированными в иностранных валютах, отражаются в тысячах долларов США. </w:t>
      </w:r>
    </w:p>
    <w:bookmarkEnd w:id="2357"/>
    <w:bookmarkStart w:name="z3137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Финансовые операции и прочие показатели, выраженные в иных иностранных валютах, переводятся в доллары США по кросс-курсу, определенному следующим образом: </w:t>
      </w:r>
    </w:p>
    <w:bookmarkEnd w:id="2358"/>
    <w:bookmarkStart w:name="z3138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стоимость на начало периода переводится по кросс-курсу на конец предыдущего периода; </w:t>
      </w:r>
    </w:p>
    <w:bookmarkEnd w:id="2359"/>
    <w:bookmarkStart w:name="z3139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на конец периода – по кросс-курсу на конец отчетного периода;</w:t>
      </w:r>
    </w:p>
    <w:bookmarkEnd w:id="2360"/>
    <w:bookmarkStart w:name="z3140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и прочие операции, инвестиционный доход и комиссионные – по кросс-курсу на дату проведения операции либо по средневзвешенному кросс-курсу за отчетный период.</w:t>
      </w:r>
    </w:p>
    <w:bookmarkEnd w:id="2361"/>
    <w:bookmarkStart w:name="z3141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</w:t>
      </w:r>
    </w:p>
    <w:bookmarkEnd w:id="2362"/>
    <w:bookmarkStart w:name="z314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подписи. Отчет, представленный иным способом,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подписи. При представлении одного отчета разными способами датой представления отчета считается ранняя из дат.</w:t>
      </w:r>
    </w:p>
    <w:bookmarkEnd w:id="2363"/>
    <w:bookmarkStart w:name="z314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2364"/>
    <w:bookmarkStart w:name="z314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Арифметико-логический контроль:</w:t>
      </w:r>
    </w:p>
    <w:bookmarkEnd w:id="2365"/>
    <w:bookmarkStart w:name="z314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позициям на начало отчетного периода:</w:t>
      </w:r>
    </w:p>
    <w:bookmarkEnd w:id="2366"/>
    <w:bookmarkStart w:name="z314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графа 21 отчета за предыдущий период;</w:t>
      </w:r>
    </w:p>
    <w:bookmarkEnd w:id="2367"/>
    <w:bookmarkStart w:name="z314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графа 22 отчета за предыдущий период;</w:t>
      </w:r>
    </w:p>
    <w:bookmarkEnd w:id="2368"/>
    <w:bookmarkStart w:name="z314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стоимости ценных бумаг для каждой строки:</w:t>
      </w:r>
    </w:p>
    <w:bookmarkEnd w:id="2369"/>
    <w:bookmarkStart w:name="z314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графа 6 * цена ценной бумаги;</w:t>
      </w:r>
    </w:p>
    <w:bookmarkEnd w:id="2370"/>
    <w:bookmarkStart w:name="z315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8 * цена ценной бумаги;</w:t>
      </w:r>
    </w:p>
    <w:bookmarkEnd w:id="2371"/>
    <w:bookmarkStart w:name="z315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графа 10 * цена ценной бумаги;</w:t>
      </w:r>
    </w:p>
    <w:bookmarkEnd w:id="2372"/>
    <w:bookmarkStart w:name="z315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графа 12 * цена ценной бумаги;</w:t>
      </w:r>
    </w:p>
    <w:bookmarkEnd w:id="2373"/>
    <w:bookmarkStart w:name="z315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графа 14 * цена ценной бумаги;</w:t>
      </w:r>
    </w:p>
    <w:bookmarkEnd w:id="2374"/>
    <w:bookmarkStart w:name="z315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графа 16 * цена ценной бумаги;</w:t>
      </w:r>
    </w:p>
    <w:bookmarkEnd w:id="2375"/>
    <w:bookmarkStart w:name="z315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= графа 18 * цена ценной бумаги;</w:t>
      </w:r>
    </w:p>
    <w:bookmarkEnd w:id="2376"/>
    <w:bookmarkStart w:name="z315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графа 21 * цена ценной бумаги;</w:t>
      </w:r>
    </w:p>
    <w:bookmarkEnd w:id="2377"/>
    <w:bookmarkStart w:name="z315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количеству ценных бумаг для каждой строки статистической формы:</w:t>
      </w:r>
    </w:p>
    <w:bookmarkEnd w:id="2378"/>
    <w:bookmarkStart w:name="z315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 = графа 6 + графа 8 – графа 10 + графа 12 – графа 14 + графа 16 – – графа 18;</w:t>
      </w:r>
    </w:p>
    <w:bookmarkEnd w:id="2379"/>
    <w:bookmarkStart w:name="z315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корректного отражения стоимостных изменений вначале заполняется статистическая форма в валюте номинации, и только затем переводятся потоки и запасы по соответствующим курсам к доллару США. После заполнения всех граф, кроме стоимостных изменений, в валюте учета, графа 20 определяется остаточным методом:</w:t>
      </w:r>
    </w:p>
    <w:bookmarkEnd w:id="2380"/>
    <w:bookmarkStart w:name="z316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графа 22 – графа 7 – графа 9 + графа 11 – графа 13 + графа 15 – – графа 17 + графа 19 для каждой строки.</w:t>
      </w:r>
    </w:p>
    <w:bookmarkEnd w:id="2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83"/>
        <w:gridCol w:w="5"/>
        <w:gridCol w:w="13"/>
        <w:gridCol w:w="1077"/>
        <w:gridCol w:w="69"/>
        <w:gridCol w:w="6635"/>
      </w:tblGrid>
      <w:tr>
        <w:trPr>
          <w:trHeight w:val="30" w:hRule="atLeast"/>
        </w:trPr>
        <w:tc>
          <w:tcPr>
            <w:tcW w:w="123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2382"/>
          <w:p>
            <w:pPr>
              <w:spacing w:after="20"/>
              <w:ind w:left="20"/>
              <w:jc w:val="both"/>
            </w:pPr>
          </w:p>
          <w:bookmarkEnd w:id="23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Ведомстволық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663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анық емес бастапқы статистикалық деректерді ұсыну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статистикалық деректерді белгіленген мерзімде 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"Әкімшілік құқық бұзушылық туралы" Қазақстан Республикасы Кодексінің 497-бабында көзделген әкімшілік құқық бұзушылықтар болып табылады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68" w:id="23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7441201</w:t>
                  </w:r>
                </w:p>
                <w:bookmarkEnd w:id="23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статистической формы 7441201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Қолма-қол шетел валютасының қозғалысы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16-ПБ </w:t>
            </w:r>
          </w:p>
        </w:tc>
        <w:tc>
          <w:tcPr>
            <w:tcW w:w="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движении наличной иностранной валюты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70" w:id="23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Айлық</w:t>
                  </w:r>
                </w:p>
                <w:bookmarkEnd w:id="23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Месячная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71" w:id="23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23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72" w:id="23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ай</w:t>
                  </w:r>
                </w:p>
                <w:bookmarkEnd w:id="23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месяц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73" w:id="23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23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почта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банками второго уровня, акционерным обществом "Банк Развития Казахстана" и Национальным оператором почты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15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7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Қолма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берлігімен</w:t>
      </w:r>
    </w:p>
    <w:bookmarkEnd w:id="2395"/>
    <w:bookmarkStart w:name="z3178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наличной иностранной валюты, в тысячах единиц валюты</w:t>
      </w:r>
    </w:p>
    <w:bookmarkEnd w:id="2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7"/>
        <w:gridCol w:w="2327"/>
        <w:gridCol w:w="1104"/>
        <w:gridCol w:w="1104"/>
        <w:gridCol w:w="1164"/>
        <w:gridCol w:w="1714"/>
      </w:tblGrid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шифырлар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шифры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 доллары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Доллар США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Евро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рублі Российский рубль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397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начало периода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наличной инвалюты, всего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әкелгені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ввезено банком в Казахстан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қосқанда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банков-резидентов, включая Национальный Банк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тұлғалар–резиденттерден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түскені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лиц-резидентов для зачисления на валютные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түскені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небанковских юридических лиц-нерезидентов для зачисления на валютные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айырбастау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алынғаны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 банка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қабылданғаны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зачисления на валютные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қабылданғаны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от физических лиц-нерезидентов для зачисления на валютные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разового перевода по Казахстану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открытия счета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разового перевода за рубеж без открытия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лечение и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разового перевода по Казахстану без открытия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от физических лиц-нерезидентов для разового перевода за рубеж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открытия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продажи физическим лицам-резидентам дорожных чеков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продажи физическим лицам-нерезидентам дорожных чеков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наличной инвалюты, всего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шығарғаны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вывезено банком из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қосқанда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сатылғаны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банкам-резидентам, включая Национальный Банк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небанковским юридическим лицам - резидентам с валютных счетов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заработной платы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іссапар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небанковским юридическим лицам - нерезидентам с валютных счетов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заработной платы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іссапар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айырбастау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сатылғаны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физическим лицам через обменные пункты банка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с валютных счетов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с валютных счетов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по разовому переводу по Казахстану без открытия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по разовому переводу из-за рубежа без открытия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лечение и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по разовому переводу по Казахстану без открытия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есепшот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по разовому переводу из-за рубежа без открытия счета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өтеу/қабылдау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при погашении/приеме дорожных чеков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өтеу/қабылдау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при погашении/приеме дорожных чеков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конец периода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33" w:id="244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36" w:id="244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3237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446"/>
    <w:bookmarkStart w:name="z3238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47"/>
    <w:bookmarkStart w:name="z3239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*Аталған тармақ "Мемлекеттік статистика туралы" Қазақстан Республикасы Заңының 8-бабының 5-тармағына сәйкес толтырылады</w:t>
      </w:r>
    </w:p>
    <w:bookmarkEnd w:id="2448"/>
    <w:bookmarkStart w:name="z3240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3244" w:id="2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"Отчет о движении наличной иностранной валюты" (код 7441201, индекс 16-ПБ, периодичность месячная)</w:t>
      </w:r>
    </w:p>
    <w:bookmarkEnd w:id="2450"/>
    <w:bookmarkStart w:name="z324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движении наличной иностранной валюты" (код 7441201, индекс 16-ПБ, периодичность месячная)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порядок заполнения статистической формы по ведомственному статистическому наблюдению "Отчет о движении наличной иностранной валюты" (код 7441201, индекс 16-ПБ, периодичность месячная) (далее – статистическая форма).</w:t>
      </w:r>
    </w:p>
    <w:bookmarkEnd w:id="2451"/>
    <w:bookmarkStart w:name="z324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в статистической форме отражаются в разрезе тех видов иностранных валют, в которых в отчетном периоде совершались операции или имеются остатки наличной иностранной валюты на начало или конец отчетного периода.</w:t>
      </w:r>
    </w:p>
    <w:bookmarkEnd w:id="2452"/>
    <w:bookmarkStart w:name="z3247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указываются в тысячах единиц валюты с точностью до единицы.</w:t>
      </w:r>
    </w:p>
    <w:bookmarkEnd w:id="2453"/>
    <w:bookmarkStart w:name="z3248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в электронном виде посредством каналов связи.</w:t>
      </w:r>
    </w:p>
    <w:bookmarkEnd w:id="2454"/>
    <w:bookmarkStart w:name="z324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Исправления в отчет вносятся в течение двух месяцев после завершения отчетного периода.</w:t>
      </w:r>
    </w:p>
    <w:bookmarkEnd w:id="2455"/>
    <w:bookmarkStart w:name="z325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456"/>
    <w:bookmarkStart w:name="z325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из граф статистической формы:</w:t>
      </w:r>
    </w:p>
    <w:bookmarkEnd w:id="2457"/>
    <w:bookmarkStart w:name="z325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100 = шифру 600 отчета за предыдущий период;</w:t>
      </w:r>
    </w:p>
    <w:bookmarkEnd w:id="2458"/>
    <w:bookmarkStart w:name="z325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200 = сумме шифров 210–320;</w:t>
      </w:r>
    </w:p>
    <w:bookmarkEnd w:id="2459"/>
    <w:bookmarkStart w:name="z325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290  шифра 291;</w:t>
      </w:r>
    </w:p>
    <w:bookmarkEnd w:id="2460"/>
    <w:bookmarkStart w:name="z325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400 = сумме шифров 410–520;</w:t>
      </w:r>
    </w:p>
    <w:bookmarkEnd w:id="2461"/>
    <w:bookmarkStart w:name="z325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430 = сумме шифров 431–433;</w:t>
      </w:r>
    </w:p>
    <w:bookmarkEnd w:id="2462"/>
    <w:bookmarkStart w:name="z325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440 = сумме шифров 441–443;</w:t>
      </w:r>
    </w:p>
    <w:bookmarkEnd w:id="2463"/>
    <w:bookmarkStart w:name="z325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490  491;</w:t>
      </w:r>
    </w:p>
    <w:bookmarkEnd w:id="2464"/>
    <w:bookmarkStart w:name="z3259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600 = шифр 100 + шифр 200 – шифр 400.</w:t>
      </w:r>
    </w:p>
    <w:bookmarkEnd w:id="2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8"/>
        <w:gridCol w:w="41"/>
        <w:gridCol w:w="2"/>
        <w:gridCol w:w="1264"/>
        <w:gridCol w:w="90"/>
        <w:gridCol w:w="810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2466"/>
          <w:p>
            <w:pPr>
              <w:spacing w:after="20"/>
              <w:ind w:left="20"/>
              <w:jc w:val="both"/>
            </w:pPr>
          </w:p>
          <w:bookmarkEnd w:id="24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47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810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7612205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7612205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 төлем балансы бойынша тексеру сауалнамасы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обследования предприятий по платежному балансу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ОПБ-1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2"/>
              <w:gridCol w:w="529"/>
              <w:gridCol w:w="10890"/>
              <w:gridCol w:w="329"/>
            </w:tblGrid>
            <w:tr>
              <w:trPr>
                <w:trHeight w:val="30" w:hRule="atLeast"/>
              </w:trPr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71" w:id="24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 жолғы</w:t>
                  </w:r>
                </w:p>
                <w:bookmarkEnd w:id="24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Единовременная</w:t>
                  </w:r>
                </w:p>
              </w:tc>
              <w:tc>
                <w:tcPr>
                  <w:tcW w:w="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72" w:id="24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24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108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73" w:id="24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24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Іріктемеге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лица, попавшие в выборку.Не представляют статистическую форму органы государственного управления и банки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в течение года по мере выявления респондентов</w:t>
            </w:r>
          </w:p>
        </w:tc>
      </w:tr>
      <w:tr>
        <w:trPr>
          <w:trHeight w:val="30" w:hRule="atLeast"/>
        </w:trPr>
        <w:tc>
          <w:tcPr>
            <w:tcW w:w="2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7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Кұрметтi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респондент!</w:t>
      </w:r>
    </w:p>
    <w:bookmarkEnd w:id="2478"/>
    <w:bookmarkStart w:name="z3278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79"/>
    <w:bookmarkStart w:name="z3279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қайтаруды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сұраймыз.</w:t>
      </w:r>
    </w:p>
    <w:bookmarkEnd w:id="2480"/>
    <w:bookmarkStart w:name="z3280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возвратите заполненную статистическую форму до ____________20___ г.</w:t>
      </w:r>
    </w:p>
    <w:bookmarkEnd w:id="2481"/>
    <w:bookmarkStart w:name="z3281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шоттарының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(төлем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балансының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позицияның)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жасау,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сондай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іріктемелі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жаңарту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мақсатында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байқауға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енгізілуі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кәсіпорындарды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саясаты,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саясаты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(несиелерді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кредиттерін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алғанда)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айырбас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саясаты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шоттарының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шынайылығы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болады.</w:t>
      </w:r>
    </w:p>
    <w:bookmarkEnd w:id="2482"/>
    <w:bookmarkStart w:name="z3282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"√"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"х"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қоюды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сұраймыз.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483"/>
    <w:bookmarkStart w:name="z3283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статистическая форма предназначена для определения организаций, которые должны быть включены в статистическое наблюдение в целях составления статистики внешнеэкономических счетов Казахстана (платежного баланса и международной инвестиционной позиции), а также с целью уточнения и обновления выборочной информации, запрашиваемой в соответствии с настоящей статистической формой. От заполнения данной статистической формы зависит достоверность статистики внешнеэкономических счетов, являющейся основой принятия решений в области внешнеторговой политики, политики поддержки иностранных инвестиций (включая ссуды и торговые кредиты) и политики обменного курса тенге.</w:t>
      </w:r>
    </w:p>
    <w:bookmarkEnd w:id="2484"/>
    <w:bookmarkStart w:name="z3284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проставить знак "√" или "х" в соответствующих ответах и заполнить предлагаемые таблицы.</w:t>
      </w:r>
    </w:p>
    <w:bookmarkEnd w:id="2485"/>
    <w:bookmarkStart w:name="z3285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_ _ _ _ _ _ _ _ _ _ _ _ _ _ _ _ _ _ _ _ _ _ _ _ _ _ _ _ _ _ _ _ _ _ _ _ _ _ _ _ _ _ _ _ _ _ _ _ _ _ _ _ _ </w:t>
      </w:r>
    </w:p>
    <w:bookmarkEnd w:id="2486"/>
    <w:bookmarkStart w:name="z3286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Нысанның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толтыруға/жаңартуға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сұраймыз</w:t>
      </w:r>
    </w:p>
    <w:bookmarkEnd w:id="2487"/>
    <w:bookmarkStart w:name="z3287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заполните/обновите следующие разделы формы</w:t>
      </w:r>
    </w:p>
    <w:bookmarkEnd w:id="2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5"/>
              <w:gridCol w:w="1264"/>
              <w:gridCol w:w="817"/>
              <w:gridCol w:w="1264"/>
              <w:gridCol w:w="817"/>
              <w:gridCol w:w="1264"/>
              <w:gridCol w:w="818"/>
              <w:gridCol w:w="1264"/>
              <w:gridCol w:w="818"/>
              <w:gridCol w:w="1265"/>
              <w:gridCol w:w="818"/>
              <w:gridCol w:w="1266"/>
            </w:tblGrid>
            <w:tr>
              <w:trPr>
                <w:trHeight w:val="30" w:hRule="atLeast"/>
              </w:trPr>
              <w:tc>
                <w:tcPr>
                  <w:tcW w:w="6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89" w:id="24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2490"/>
              </w:tc>
              <w:tc>
                <w:tcPr>
                  <w:tcW w:w="12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41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;2</w:t>
                  </w:r>
                </w:p>
              </w:tc>
              <w:tc>
                <w:tcPr>
                  <w:tcW w:w="12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41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;3</w:t>
                  </w:r>
                </w:p>
              </w:tc>
              <w:tc>
                <w:tcPr>
                  <w:tcW w:w="12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41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;4</w:t>
                  </w:r>
                </w:p>
              </w:tc>
              <w:tc>
                <w:tcPr>
                  <w:tcW w:w="12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41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;5</w:t>
                  </w:r>
                </w:p>
              </w:tc>
              <w:tc>
                <w:tcPr>
                  <w:tcW w:w="12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41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;6</w:t>
                  </w:r>
                </w:p>
              </w:tc>
              <w:tc>
                <w:tcPr>
                  <w:tcW w:w="12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413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 Ұлттық Банкі (бұдан әрі – Ұлттық Банк) толтырады)</w:t>
      </w:r>
    </w:p>
    <w:bookmarkEnd w:id="2491"/>
    <w:bookmarkStart w:name="z329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Национальным Банком Республики Казахстан (далее – Национальный Банк))</w:t>
      </w:r>
    </w:p>
    <w:bookmarkEnd w:id="2492"/>
    <w:bookmarkStart w:name="z329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_ _ _ _ _ _ _ _ _ _ _ _ _ _ _ _ _ _ _ _ _ _ _ _ _ _ _ _ _ _ _ _ _ _ _ _ _ _ _ _ _ _ _ _ _ _ _ _ _ _ _ _ _ </w:t>
      </w:r>
    </w:p>
    <w:bookmarkEnd w:id="2493"/>
    <w:bookmarkStart w:name="z329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2494"/>
    <w:bookmarkStart w:name="z329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Общая информация о Вашей организации</w:t>
      </w:r>
    </w:p>
    <w:bookmarkEnd w:id="2495"/>
    <w:bookmarkStart w:name="z329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2496"/>
    <w:bookmarkStart w:name="z329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следующие данные</w:t>
      </w:r>
    </w:p>
    <w:bookmarkEnd w:id="2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9"/>
        <w:gridCol w:w="1811"/>
      </w:tblGrid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 (или район города)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даңғылы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(улица, проспект)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номері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 и офиса (квартиры)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  <w:bookmarkEnd w:id="2505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поштаның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электронный адрес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 организации (при наличии)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7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ұсыну</w:t>
      </w:r>
    </w:p>
    <w:bookmarkEnd w:id="2508"/>
    <w:bookmarkStart w:name="z330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отчетности в Национальный Банк </w:t>
      </w:r>
    </w:p>
    <w:bookmarkEnd w:id="2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4"/>
        <w:gridCol w:w="1428"/>
        <w:gridCol w:w="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ыңғайлы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тәсілдерін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сұраймыз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(бірнеше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пожалуйста, удобные варианты представления отчетности (можно выбрать несколько ответов)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қолтаңбамен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(бұдан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ЭЦҚ)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рәсімдерін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посредством сети Интернет с подтверждением электронно-цифровой подписью (далее – ЭЦП)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тасығышта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(укажите)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Ваша организация доступ к сети Интернет?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ма?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Ваша организация ЭЦП?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ыңғайлы?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отчетов посредством ЭЦП какого органа для Вашей организации более удобно?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куәландырушы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(бұдан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ҰКО)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Национального удостоверяющего центра Республики Казахстан (далее – НУЦ)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(бұдан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ҚБЕО)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РГП "Казахстанский центр межбанковских расчетов Национального Банка Республики Казахстан" (далее – КЦМР)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(укажите)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5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өкілдіктері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2520"/>
    <w:bookmarkStart w:name="z3326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Информация об инвесторах и объектах инвестирования, филиалах, представительствах и сестринских организациях Вашей организации</w:t>
      </w:r>
    </w:p>
    <w:bookmarkEnd w:id="2521"/>
    <w:bookmarkStart w:name="z3327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2522"/>
    <w:bookmarkStart w:name="z3328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непосредственных инвесторах Вашей организации</w:t>
      </w:r>
    </w:p>
    <w:bookmarkEnd w:id="2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955"/>
        <w:gridCol w:w="1653"/>
        <w:gridCol w:w="1933"/>
        <w:gridCol w:w="2239"/>
        <w:gridCol w:w="3185"/>
        <w:gridCol w:w="10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инвесторларды/қатысушыларды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шығыңыз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Перечислите всех инвесторов-акционеров/участников, непосредственно владеющих долей в Вашей организации по состоянию на дату заполнения анкеты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2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Инвестордың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атауы/Т.А.Ә.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/Ф.И.О.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инвестора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тұлғаның тіркеу елі /жеке тұлғаның азаматтығы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регистрации юридического лица/гражданства физического лица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БСН/ЖСН/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ТСН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(ТСН туралы ақпараттың бар болған жағдайында)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БИН/ИИН/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ИНР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наличии информации об ИНР)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 орналасқан мекенжай/жеке тұлға тұратын мекенжай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 местонахождения юридического лица/страна и адрес проживания физического лица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Инвестордың Сіздің ұйымыңыздың жарғы капиталындағы үлесі (%)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инвестора в уставном капитале Вашей организации (%)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Инвестор ие болуға бастайтын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начала владения инвестором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26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5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қосыңыз</w:t>
      </w:r>
    </w:p>
    <w:bookmarkEnd w:id="2527"/>
    <w:bookmarkStart w:name="z3336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добавьте строки в таблицу</w:t>
      </w:r>
    </w:p>
    <w:bookmarkEnd w:id="2528"/>
    <w:bookmarkStart w:name="z3337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2529"/>
    <w:bookmarkStart w:name="z333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непосредственных объектах инвестирования Вашей организации</w:t>
      </w:r>
    </w:p>
    <w:bookmarkEnd w:id="2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939"/>
        <w:gridCol w:w="1201"/>
        <w:gridCol w:w="1142"/>
        <w:gridCol w:w="1201"/>
        <w:gridCol w:w="3982"/>
        <w:gridCol w:w="1513"/>
        <w:gridCol w:w="3"/>
        <w:gridCol w:w="1902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үлестеріне)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ма?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ли Ваша организация акциями (долями участия) других организаций по состоянию на дату заполнения анкеты?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көшіңіз.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"Да", перейдите к заполнению пункта 2.2.2, если ответ "Нет" - к заполнению пункта 2.3.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шығыңыз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Перечислите все объекты инвестирования-организации, доля в которых непосредственно принадлежит Вашей организации по состоянию на дату заполнения анкеты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34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Инвестициялау объектісінің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инвестирования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Инвестициялау объектісінің тіркеу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регистрации объекта инвестирования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БСН/ТСН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БИН/ИНР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Инвестициялау объектісі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 местонахождения объекта инвестирования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Сіздің ұйымыңыздың инвестициялау объектісінің жарғы капиталындағы үлесі (%)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Вашей организации в капитале объекте инвестирования (%)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Инвестициялау объектісіне ие болуға бастайтын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начала владения объектом инвестирования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35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47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қосыңыз</w:t>
      </w:r>
    </w:p>
    <w:bookmarkEnd w:id="2536"/>
    <w:bookmarkStart w:name="z3348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добавьте строки в таблицу</w:t>
      </w:r>
    </w:p>
    <w:bookmarkEnd w:id="2537"/>
    <w:bookmarkStart w:name="z3349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өкілдіктер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2538"/>
    <w:bookmarkStart w:name="z3350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филиалах и представительствах Вашей организации</w:t>
      </w:r>
    </w:p>
    <w:bookmarkEnd w:id="2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763"/>
        <w:gridCol w:w="2153"/>
        <w:gridCol w:w="1383"/>
        <w:gridCol w:w="2158"/>
        <w:gridCol w:w="1837"/>
        <w:gridCol w:w="9"/>
        <w:gridCol w:w="238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өкілдіктерге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ма?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Ваша организация филиалы, представительства за рубежом по состоянию на дату заполнения анкеты?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"Иә"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"Жоқ"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көшіңіз.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"Да" перейдите к заполнению пункта 2.3.2, если ответ "Нет" - к заполнению пункта 2.4.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шығыңыз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Перечислите филиалы и представительства Вашей организации за рубежом по состоянию на дату заполнения анкеты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43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Филиалың, өкілдіктің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филиала, представительства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Филиалың, өкілдіктің тіркеу елі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регистрации филиала, представительства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ТСН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ИНР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Филиал, өкілдік орналасқан мекенжай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 местонахождения филиала, представительства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Филиал, өкілдік құрылған күні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создания филиала, представительства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4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0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қосыңыз</w:t>
      </w:r>
    </w:p>
    <w:bookmarkEnd w:id="2545"/>
    <w:bookmarkStart w:name="z3361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добавьте строки в таблицу</w:t>
      </w:r>
    </w:p>
    <w:bookmarkEnd w:id="2546"/>
    <w:bookmarkStart w:name="z3362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схемасы</w:t>
      </w:r>
    </w:p>
    <w:bookmarkEnd w:id="2547"/>
    <w:bookmarkStart w:name="z3363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схема связей Вашей организации</w:t>
      </w:r>
    </w:p>
    <w:bookmarkEnd w:id="2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1617"/>
        <w:gridCol w:w="1561"/>
        <w:gridCol w:w="2633"/>
        <w:gridCol w:w="2970"/>
        <w:gridCol w:w="6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иерархияға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кестені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толтырыңыз.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Кестені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Нұсқаулықтың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тармағынды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келтірген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 таблицу по общей схеме связей Вашей организации (по Группе, в которую входит Ваша организация) в соответствии с иерархией владения по состоянию на дату заполнения анкеты. Пример для заполнения таблицы приведен в пункте 6 Инструкции по заполнению настоящей формы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Топқа кіретін заңды тұлғаның атауы /жеке тұлғаның Т.А.Ә.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юридического лица /Ф.И.О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физического лица, находящегося в Группе
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тіркеу елі /жеке тұлғаның азаматтығы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регистрации юридического лица/гражданства физического лица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БСН/ЖСН/ТСН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(ТСН туралы ақпараттың бар болған жағдайында)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БИН/ИИН/ИНР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наличии информации об ИНР)
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– В-бағандарда көрсетілген заңды тұлғаларға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реттік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Порядковый номер, присваиваемый юридическим лицам, указанным в столбцах А – В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– В-бағандарда көрсетілген заңды тұлғаларда үлестерге тура ие болатын инвесторлар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Инвесторы, непосредственно владеющие долями в юридических лицах, указанных в столбцах А – В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А-бағандағы инвестордың атауы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1-бағандағы инвестордың номері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инвестора из столбца А и (или) номер инвестора из столбца 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инвестора (%)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50"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8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қосыңыз</w:t>
      </w:r>
    </w:p>
    <w:bookmarkEnd w:id="2551"/>
    <w:bookmarkStart w:name="z3379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добавьте строки в таблицу</w:t>
      </w:r>
    </w:p>
    <w:bookmarkEnd w:id="2552"/>
    <w:bookmarkStart w:name="z338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инвестор(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лар)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2553"/>
    <w:bookmarkStart w:name="z3381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первичном(-ых) инвесторе(-ах)</w:t>
      </w:r>
    </w:p>
    <w:bookmarkEnd w:id="2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795"/>
        <w:gridCol w:w="3586"/>
        <w:gridCol w:w="4196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55"/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Бастапқы инвестордың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атауы/ Т.А.Ә.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первичного инвестора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тұлғаның тіркеу елі /жеке тұлғаның азаматтығы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регистрации юридического лица/гражданства физического лица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БСН/ЖСН/ТСН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(ТСН туралы ақпараттың бар болған жағдайында)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БИН/ИИН/ИНР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наличии информации об ИНР)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56"/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7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қосыңыз</w:t>
      </w:r>
    </w:p>
    <w:bookmarkEnd w:id="2557"/>
    <w:bookmarkStart w:name="z3388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добавьте строки в таблицу</w:t>
      </w:r>
    </w:p>
    <w:bookmarkEnd w:id="2558"/>
    <w:bookmarkStart w:name="z3389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</w:p>
    <w:bookmarkEnd w:id="2559"/>
    <w:bookmarkStart w:name="z3390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3.Информация о требованиях, обязательствах и капитале Вашей организации</w:t>
      </w:r>
    </w:p>
    <w:bookmarkEnd w:id="2560"/>
    <w:bookmarkStart w:name="z3391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сауалнаманы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капиталдыңмөлшерін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2561"/>
    <w:bookmarkStart w:name="z3392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размер уставного капитала Вашей организации по состоянию на дату заполнения анкеты</w:t>
      </w:r>
    </w:p>
    <w:bookmarkEnd w:id="2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5"/>
        <w:gridCol w:w="2204"/>
        <w:gridCol w:w="3751"/>
      </w:tblGrid>
      <w:tr>
        <w:trPr>
          <w:trHeight w:val="30" w:hRule="atLeast"/>
        </w:trPr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уставный капитал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/тенге</w:t>
            </w:r>
          </w:p>
        </w:tc>
      </w:tr>
      <w:tr>
        <w:trPr>
          <w:trHeight w:val="30" w:hRule="atLeast"/>
        </w:trPr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оплаченный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/тенге</w:t>
            </w:r>
          </w:p>
        </w:tc>
      </w:tr>
    </w:tbl>
    <w:bookmarkStart w:name="z3395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Сауалнаманы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төменде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тізімделген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және/немесе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асатынын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белгілеңіз</w:t>
      </w:r>
    </w:p>
    <w:bookmarkEnd w:id="2565"/>
    <w:bookmarkStart w:name="z3396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Отметьте, по каким из перечисленных ниже видов финансовых инструментов объемы требований к нерезидентам и/или обязательств перед нерезидентами по состоянию на дату заполнения анкеты превышают эквивалент 50 000 000 тенге</w:t>
      </w:r>
    </w:p>
    <w:bookmarkEnd w:id="2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9"/>
        <w:gridCol w:w="1500"/>
        <w:gridCol w:w="1501"/>
        <w:gridCol w:w="330"/>
      </w:tblGrid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нерезидентам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нерезидентами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Депозиттер,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Депозиты, текущие счета и вклады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инструменты (акции, доли участия, паи)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қағаздар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(коммер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(коммерческие) кредиты и авансы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Заемдар/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  <w:bookmarkEnd w:id="2572"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кредиторлық/дебиторлық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кредиторская/дебиторская задолженность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(укажите)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0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</w:t>
      </w:r>
    </w:p>
    <w:bookmarkEnd w:id="2575"/>
    <w:bookmarkStart w:name="z340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 совместной деятельности</w:t>
      </w:r>
    </w:p>
    <w:bookmarkEnd w:id="2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2"/>
        <w:gridCol w:w="1856"/>
        <w:gridCol w:w="4972"/>
      </w:tblGrid>
      <w:tr>
        <w:trPr>
          <w:trHeight w:val="30" w:hRule="atLeast"/>
        </w:trPr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3.3.1 Сіздің ұйымыңызда сауалнаманы толтыру күнінің жағдайы бойынша резидент еместермен қолданыстағы бірлескен қызмет туралы шарттар (заңды тұлғаны құруысыз) бар ма?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Ваша организация действующие договоры о совместной деятельности с нерезидентами (без образования юридического лица) на дату заполнения анкеты?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көшіңіз.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"Да" перейдите к заполнению пункта 3.3.2, если ответ "Нет" - к заполнению пункта 3.4.</w:t>
            </w:r>
          </w:p>
        </w:tc>
      </w:tr>
      <w:tr>
        <w:trPr>
          <w:trHeight w:val="30" w:hRule="atLeast"/>
        </w:trPr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предмет (сферу осуществления) совместной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</w:tbl>
    <w:bookmarkStart w:name="z3413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компанияның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акцияларына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опциондар.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2.1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инвесторлар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2580"/>
    <w:bookmarkStart w:name="z3414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Опционы сотрудникам на акции головной компании-нерезидента. Заполняется в случае наличия инвесторов-нерезидентов, указанных в пункте 2.1</w:t>
      </w:r>
    </w:p>
    <w:bookmarkEnd w:id="2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7"/>
        <w:gridCol w:w="1089"/>
        <w:gridCol w:w="2914"/>
      </w:tblGrid>
      <w:tr>
        <w:trPr>
          <w:trHeight w:val="30" w:hRule="atLeast"/>
        </w:trPr>
        <w:tc>
          <w:tcPr>
            <w:tcW w:w="8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Сіздің ұйымыңызда резидент емес бас компанияның акцияларына опциондарды ұсыну түрінде өз қызметкерлерін көтермелеу тәжірибесі бар ма? 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ли в Вашей организации практика поощрения своих сотрудников в виде представления опционов на акции головной компании-нерезидента?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7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операциялары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583"/>
    <w:bookmarkStart w:name="z3418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Информация об операциях Вашей организации с нерезидентами</w:t>
      </w:r>
    </w:p>
    <w:bookmarkEnd w:id="2584"/>
    <w:bookmarkStart w:name="z3419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20___ж.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</w:p>
    <w:bookmarkEnd w:id="2585"/>
    <w:bookmarkStart w:name="z3420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торговля товарами в 20___г.</w:t>
      </w:r>
    </w:p>
    <w:bookmarkEnd w:id="2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41"/>
        <w:gridCol w:w="7024"/>
        <w:gridCol w:w="12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ма?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Занималась ли Ваша организация экспортом или импортом товаров в рассматриваемом периоде?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Иә/Да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Жоқ/Нет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4.1.1.1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көшіңіз.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"Да", перейдите к заполнению пункта 4.1.1.1, если ответ "Нет" - к заполнению пункта 4.1.2.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Өтінеміз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укажите соответствующий объем (тенге)</w:t>
            </w:r>
          </w:p>
        </w:tc>
      </w:tr>
      <w:tr>
        <w:trPr>
          <w:trHeight w:val="3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 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-нан аз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5 000 000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5 000 000 до 50 000 000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50 000 000 до 500 000 000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500 000 000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и более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-нан аз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5 000 000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5 000 000 до 50 000 000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50 000 000 до 500 000 000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500 000 000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и более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6"/>
        <w:gridCol w:w="939"/>
        <w:gridCol w:w="2515"/>
      </w:tblGrid>
      <w:tr>
        <w:trPr>
          <w:trHeight w:val="30" w:hRule="atLeast"/>
        </w:trPr>
        <w:tc>
          <w:tcPr>
            <w:tcW w:w="8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.1.2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 қарастырылған кезеңде резидент еместерден алынған тауарларды қайта өңдеумен немесе жөндеумен айналысты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Занималась ли Ваша организация переработкой или ремонтом товаров, полученных от нерезидентов, в рассматриваемом периоде?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Иә/Да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Жоқ/Нет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 қарастырылған кезеңде тауарларды қайта өңдеуге немесе жөндеуге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 жіберді 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Направляла ли Ваша организация за рубеж товары на переработку или на ремонт в рассматриваемом периоде?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Иә/Да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Жоқ/Нет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 қарастырылған кезеңде тауарларды Қазақстан Республикасына әкелместен шетелде қайта сатумен айналысты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Занималась ли Ваша организация перепродажей товаров за рубежом без их ввоза в Республику Казахстан в рассматриваемом периоде?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Иә/Да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Жоқ/Нет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1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20___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қызметтермен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597"/>
    <w:bookmarkStart w:name="z3442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торговля услугами в 20___г.</w:t>
      </w:r>
    </w:p>
    <w:bookmarkEnd w:id="2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5288"/>
        <w:gridCol w:w="1771"/>
        <w:gridCol w:w="2"/>
        <w:gridCol w:w="119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Сіздің ұйымыңыз резидент еместерге қызмет көрсетті ме немесе резидент еместерден қызметін пайдаланды ма? 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Представляла ли Ваша организация услуги нерезидентам или приобретала ли она услуги от нерезидентов?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Иә/Да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Жоқ/Нет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жауабыңыз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"Да", перейдите к заполнению пункта 4.2.2, если ответ "Нет" - к заполнению пункта 4.3.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Өтінеміз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укажите соответствующий объем (тенге)</w:t>
            </w:r>
          </w:p>
        </w:tc>
      </w:tr>
      <w:tr>
        <w:trPr>
          <w:trHeight w:val="30" w:hRule="atLeast"/>
        </w:trPr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экспорты (Сіздің ұйымыңыздың резидент еместерге көрсеткен қызметтерінің көлемі)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 (Объемы услуг, оказанные Вашей организацией нерезидентам)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-нан аз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5 000 000 до 50 000 000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50 000 000 до 500 000 000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500 000 000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импорты (Сіздің ұйымыңызға резидент еместердің көрсеткен қызметтерінің көлемі)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 (Объемы услуг, оказанные Вашей организации нерезидентами)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-нан аз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5 000 000 до 50 000 000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500 000 000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50 000 000 до 500 000 000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500 000 000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7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Экспорттың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импорттың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2606"/>
    <w:bookmarkStart w:name="z3458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Укажите, пожалуйста, виды услуг, по которым объем экспорта или импорта превысил 5 000 000 тенге</w:t>
      </w:r>
    </w:p>
    <w:bookmarkEnd w:id="2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6"/>
        <w:gridCol w:w="1072"/>
        <w:gridCol w:w="1072"/>
      </w:tblGrid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түрлері/Виды услуг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
</w:t>
            </w: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қызметі (жүк тасымалдау, жолаушылар тасымалдау, қосалқы көлік қызметі)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 (перевозка грузов, перевозка пассажиров, вспомогательная транспортная деятельность)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Пошта қызметтері және курьерлік байланыс қызметтері 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услуги и услуги курьерской связи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қызметтер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қызметтер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Телекоммуникаци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ялық қызметтер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Зияткерлік меншікті пайдаланғаны үшін ақы төлеуге меншік құқықтарын (патенттер, авторлық құқықтар, сауда белгілері, технологиялық процестер, дизайн сияқты тағы басқалар) пайдаланғаны үшін ақы төлеу, сондай-ақ жасалынған түпнұсқаларды және прототиптерді (кітаптар және қолжазбалар, компьютерлік бағдарламалық қамтамасыз етулер, кинематографиялық жұмыстар, дыбыстық жазбалар және сияқты тағы басқалар) жасауға және (немесе) таратуға арналған лицензиялар үшін ақы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интеллектуальной собственности за пользование правами собственности (такими как патенты, авторские права, торговые марки, технологические процессы, дизайн и так далее), а также плату за лицензии на воспроизводство и (или) распространение произведенных оригиналов и прототипов (таких как книги и рукописи, компьютерное программное обеспечение, кинематографические работы, звукозаписи и так далее)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қызметтері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алық,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және басқа да техникалық қызметтер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геофизи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 қызметтерді қоса алғанда)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Архитектурные, инженерные и прочие технические услуги (включая геофизические услуги)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 қазбаларды өндіру саласындағы қызметтер (бұрғылау жұмыстарын қоса алғанда)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добычи полезных ископаемых (включая буровые работы)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Жабдықты қызметкерлерсіз жалдау, жылжымайтын мүлікті жалдау, көлік құралдарын экипажсыз жалдау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оборудования без персонала, аренда недвижимости, аренда транспортных средств без экипажа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ама, маркетинг 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Реклама, маркетинг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Заң, бухгалтерлік, аудиторлық, консультациялық қызметтер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бухгалтерские, аудиторские, консультационные услуги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(өтінеміз, көрсетіңіз) 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(пожалуйста, укажите)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4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Шетелдік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</w:p>
    <w:bookmarkEnd w:id="2621"/>
    <w:bookmarkStart w:name="z3475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иностранной рабочей силы </w:t>
      </w:r>
    </w:p>
    <w:bookmarkEnd w:id="2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9"/>
        <w:gridCol w:w="1900"/>
        <w:gridCol w:w="5091"/>
      </w:tblGrid>
      <w:tr>
        <w:trPr>
          <w:trHeight w:val="30" w:hRule="atLeast"/>
        </w:trPr>
        <w:tc>
          <w:tcPr>
            <w:tcW w:w="5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ұйымыңызда шетелдік қызметкерлер жұмыс істейді ме? (шетелдік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 ли в Вашей организации иностранные служащие? (к иностранным служащим относятся иностранные граждане, нанятые на работу на срок менее года, и иностранные граждане, привлеченные на работу вахтовым методом)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иностранных служащих работает в Вашей организации на дату заполнения анкеты?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(теңгемен)?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средняя заработная плата, выплачиваемая иностранным служащим (в тенге)?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</w:tbl>
    <w:bookmarkStart w:name="z348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Берешекті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графигі</w:t>
      </w:r>
    </w:p>
    <w:bookmarkEnd w:id="2626"/>
    <w:bookmarkStart w:name="z348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График погашения задолженности</w:t>
      </w:r>
    </w:p>
    <w:bookmarkEnd w:id="2627"/>
    <w:bookmarkStart w:name="z348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7321202,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ТБ,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тоқсандық)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графигін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толтырады)</w:t>
      </w:r>
    </w:p>
    <w:bookmarkEnd w:id="2628"/>
    <w:bookmarkStart w:name="z348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задолженности, отраженной в "Отчете о финансовых требованиях к нерезидентам и обязательствах перед ними" (код 7321202, индекс 1-ПБ, периодичность квартальная), по которой необходимо представить график погашения (заполняется Национальным Банком)</w:t>
      </w:r>
    </w:p>
    <w:bookmarkEnd w:id="2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96"/>
        <w:gridCol w:w="1336"/>
        <w:gridCol w:w="8722"/>
        <w:gridCol w:w="2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Сұралған ақпараттың санаты, осы санат бойынша графикті ұсыну қажет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запрашиваемой информации, по которой следует представить график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 талаптар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Требования к нерезидентам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алдындағы міндеттемелер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Обязательства перед нерезидентами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құрал, осы құрал бойынша графикті ұсыну қажет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инструмент, по которому следует представить график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 және заемдар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/Ссуды и займы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Торговые (коммерческие) кредиты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берешек/Прочая задолженность</w:t>
            </w:r>
          </w:p>
        </w:tc>
      </w:tr>
      <w:tr>
        <w:trPr>
          <w:trHeight w:val="30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-ТБ нысанынан көрсеткіштің коды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 из формы 1-ПБ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 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/указать дату)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 бойынша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бұдан әрі – есепті күн/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далее - отчетная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АҚШ долл./в тыс. долл. США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Берешекті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долл.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635"/>
    <w:bookmarkStart w:name="z350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задолженности (в тыс. долл. США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1218"/>
        <w:gridCol w:w="378"/>
        <w:gridCol w:w="727"/>
        <w:gridCol w:w="727"/>
        <w:gridCol w:w="727"/>
        <w:gridCol w:w="1146"/>
        <w:gridCol w:w="1147"/>
        <w:gridCol w:w="1147"/>
        <w:gridCol w:w="1147"/>
        <w:gridCol w:w="1147"/>
        <w:gridCol w:w="799"/>
      </w:tblGrid>
      <w:tr>
        <w:trPr>
          <w:trHeight w:val="30" w:hRule="atLeast"/>
        </w:trPr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бөлігінде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 из формы 1-ПБ, указанный в части 5.1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бөлігінде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указанная в части 5.1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бөлігінде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(айлармен)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погашению в течение (месяцев), начиная с отчетной даты, указанной в части 5.1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айдан кейін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 24 месяца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3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1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қосыңыз</w:t>
      </w:r>
    </w:p>
    <w:bookmarkEnd w:id="2640"/>
    <w:bookmarkStart w:name="z351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необходимости, добавьте строки в таблицу</w:t>
      </w:r>
    </w:p>
    <w:bookmarkEnd w:id="2641"/>
    <w:bookmarkStart w:name="z351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бөлім.Берешектің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құрылымы</w:t>
      </w:r>
    </w:p>
    <w:bookmarkEnd w:id="2642"/>
    <w:bookmarkStart w:name="z351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6.Валютная структура задолженности</w:t>
      </w:r>
    </w:p>
    <w:bookmarkEnd w:id="2643"/>
    <w:bookmarkStart w:name="z351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7321202,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ТБ,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тоқсандық)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толтырады)</w:t>
      </w:r>
    </w:p>
    <w:bookmarkEnd w:id="2644"/>
    <w:bookmarkStart w:name="z351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задолженности, отраженной в "Отчете о финансовых требованиях к нерезидентам и обязательствах перед ними" (код 7321202, индекс 1-ПБ, периодичность квартальная), по которой представляется валютная структура (заполняется Национальным Банком)</w:t>
      </w:r>
    </w:p>
    <w:bookmarkEnd w:id="2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319"/>
        <w:gridCol w:w="1316"/>
        <w:gridCol w:w="8594"/>
        <w:gridCol w:w="29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Сұралған ақпараттың санаты, осы санат бойынша валюталық құрылымды ұсыну қажет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запрашиваемой информации, по которой следует представить валютную структуру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 талаптар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Требования к нерезидентам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алдындағы міндеттемелер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Обязательства перед нерезидентами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құрал, осы құрал бойынша валюталық құрылымды ұсыну қажет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инструмент, по которому следует представить валютную структуру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 және заемдар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/Ссуды и займы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Торговые (коммерческие) кредиты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/Прочая задолженность</w:t>
            </w:r>
          </w:p>
        </w:tc>
      </w:tr>
      <w:tr>
        <w:trPr>
          <w:trHeight w:val="3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-ТБ нысанынан көрсеткіштің коды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показателя из формы 1-ПБ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(күнін көрсетіңіз/указать дату)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бойынша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(бұдан әрі – есепті күн/далее - отчетная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АҚШ долл./в тыс. долл. США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3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Берешектің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долл.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651"/>
    <w:bookmarkStart w:name="z3534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Валютная структура задолженности (в тыс. долл. США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1392"/>
        <w:gridCol w:w="1149"/>
        <w:gridCol w:w="1176"/>
        <w:gridCol w:w="1125"/>
        <w:gridCol w:w="1204"/>
        <w:gridCol w:w="1204"/>
        <w:gridCol w:w="1204"/>
        <w:gridCol w:w="470"/>
        <w:gridCol w:w="432"/>
        <w:gridCol w:w="672"/>
      </w:tblGrid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6.1-бөлігінде көрсетілген 1-ТБ нысанынан көрсеткіштің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 из формы 1-ПБ, указанный в части 6.1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6.1-бөлігінде көрсетілген берешек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Задолженность, указанная в части 6.1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Валюта түрлері бойынша/По видам валют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XDR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валюта түрлері/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валют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53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қосыңыз</w:t>
      </w:r>
    </w:p>
    <w:bookmarkEnd w:id="2654"/>
    <w:bookmarkStart w:name="z354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необходимости, добавьте строки в таблицу</w:t>
      </w:r>
    </w:p>
    <w:bookmarkEnd w:id="2655"/>
    <w:bookmarkStart w:name="z354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Ынтымақтастығыңыз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рахмет!</w:t>
      </w:r>
    </w:p>
    <w:bookmarkEnd w:id="2656"/>
    <w:bookmarkStart w:name="z354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bookmarkEnd w:id="2657"/>
    <w:p>
      <w:pPr>
        <w:spacing w:after="0"/>
        <w:ind w:left="0"/>
        <w:jc w:val="both"/>
      </w:pPr>
      <w:bookmarkStart w:name="z3546" w:id="265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49" w:id="266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3553" w:id="2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"Анкета обследования предприятий по платежному балансу"</w:t>
      </w:r>
      <w:r>
        <w:br/>
      </w:r>
      <w:r>
        <w:rPr>
          <w:rFonts w:ascii="Times New Roman"/>
          <w:b/>
          <w:i w:val="false"/>
          <w:color w:val="000000"/>
        </w:rPr>
        <w:t>(код 7612205, индекс ОПБ-1, периодичность единовременная)</w:t>
      </w:r>
    </w:p>
    <w:bookmarkEnd w:id="2662"/>
    <w:bookmarkStart w:name="z355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"Анкета обследования предприятий по платежному балансу" (код 7612205, индекс ОПБ-1, периодичность единовременная)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порядок заполнения статистической формы ведомственного статистического наблюдения "Анкета обследования предприятий по платежному балансу" (код 7612205, индекс ОПБ-1, периодичность единовременная) (далее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статистическая форма).</w:t>
      </w:r>
    </w:p>
    <w:bookmarkEnd w:id="2663"/>
    <w:bookmarkStart w:name="z355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отчета применяются следующие определения:</w:t>
      </w:r>
    </w:p>
    <w:bookmarkEnd w:id="2664"/>
    <w:bookmarkStart w:name="z355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2665"/>
    <w:bookmarkStart w:name="z355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2666"/>
    <w:bookmarkStart w:name="z355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2667"/>
    <w:bookmarkStart w:name="z355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созданные без образования юридического лица в соответствии с законодательством Республики Казахстан;</w:t>
      </w:r>
    </w:p>
    <w:bookmarkEnd w:id="2668"/>
    <w:bookmarkStart w:name="z356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2669"/>
    <w:bookmarkStart w:name="z356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пункта.</w:t>
      </w:r>
    </w:p>
    <w:bookmarkEnd w:id="2670"/>
    <w:bookmarkStart w:name="z356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2671"/>
    <w:bookmarkStart w:name="z356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2672"/>
    <w:bookmarkStart w:name="z356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2673"/>
    <w:bookmarkStart w:name="z356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созданные без образования юридического лица в соответствии с законодательством иностранного государства (фонды, трасты, простые товарищества);</w:t>
      </w:r>
    </w:p>
    <w:bookmarkEnd w:id="2674"/>
    <w:bookmarkStart w:name="z356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2675"/>
    <w:bookmarkStart w:name="z356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 настоящего пункта.</w:t>
      </w:r>
    </w:p>
    <w:bookmarkEnd w:id="2676"/>
    <w:bookmarkStart w:name="z356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представляется по запросу Национального Банка Республики Казахстан (далее – Национальный Банк) юридическими лицами, попавшими в выборку. </w:t>
      </w:r>
    </w:p>
    <w:bookmarkEnd w:id="2677"/>
    <w:bookmarkStart w:name="z356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представляется на бумажном носителе либо в электронном виде. </w:t>
      </w:r>
    </w:p>
    <w:bookmarkEnd w:id="2678"/>
    <w:bookmarkStart w:name="z357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представлении отчета для заполнения Национальный Банк отмечает разделы, требующие заполнения респондентом.</w:t>
      </w:r>
    </w:p>
    <w:bookmarkEnd w:id="2679"/>
    <w:bookmarkStart w:name="z357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 представляет только те разделы отчета, по которым требуется заполнение.</w:t>
      </w:r>
    </w:p>
    <w:bookmarkEnd w:id="2680"/>
    <w:bookmarkStart w:name="z357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затруднения заполнения информации об общей схеме связей в виде таблицы, допускается представление части 2.4 раздела 2 в виде схемы.</w:t>
      </w:r>
    </w:p>
    <w:bookmarkEnd w:id="2681"/>
    <w:bookmarkStart w:name="z357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части 2.1 раздела 2 следует указать всех инвесторов, суммарно владеющих 100% уставного капитала респондента. Для респондентов-акционерных обществ допускается указание инвесторов, суммарно владеющих не менее 80% акций.</w:t>
      </w:r>
    </w:p>
    <w:bookmarkEnd w:id="2682"/>
    <w:bookmarkStart w:name="z357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Таблица части 2.4 раздела 2 заполняется по каждой связи "объект инвестирования-инвестор".</w:t>
      </w:r>
    </w:p>
    <w:bookmarkEnd w:id="2683"/>
    <w:bookmarkStart w:name="z357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A, B, C, D, E, F, G, H, I – юридические лица и N – физическое лицо образуют Группу. Юридическое лицо E – респондент отчета (Рис. 1).</w:t>
      </w:r>
    </w:p>
    <w:bookmarkEnd w:id="2684"/>
    <w:bookmarkStart w:name="z357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А, Б, В таблицы отражается информация об участниках Группы от самого верхнего по уровню иерархии известного инвестора.</w:t>
      </w:r>
    </w:p>
    <w:bookmarkEnd w:id="2685"/>
    <w:bookmarkStart w:name="z357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каждому участнику Группы присваивается порядковый номер. Этот номер будет использоваться при заполнении столбца 2 таблицы.</w:t>
      </w:r>
    </w:p>
    <w:bookmarkEnd w:id="2686"/>
    <w:bookmarkStart w:name="z357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7"/>
    <w:p>
      <w:pPr>
        <w:spacing w:after="0"/>
        <w:ind w:left="0"/>
        <w:jc w:val="both"/>
      </w:pPr>
      <w:r>
        <w:drawing>
          <wp:inline distT="0" distB="0" distL="0" distR="0">
            <wp:extent cx="77597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Рис.1. Схема Группы</w:t>
      </w:r>
    </w:p>
    <w:bookmarkEnd w:id="2688"/>
    <w:bookmarkStart w:name="z358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2 и 3 указываются наименование (указанное в столбце А) и (или) порядковый номер (указанный в столбце 1) инвестора и доля его непосредственного участия в капитале организации, по которой вносится информация в данной строке и по отношению к которой данное юридическое/физическое лицо является инвестором. Если наименования юридических лиц, входящих в Группу, очень похожи, то в столбце 2 следует указать порядковый номер (указанный в столбце 1) в целях однозначного отражения инвестора.</w:t>
      </w:r>
    </w:p>
    <w:bookmarkEnd w:id="2689"/>
    <w:bookmarkStart w:name="z358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юридическому лицу, находящемуся на самом верхнем уровне по уровню иерархии, столбцы 2 и 3 не заполняются. По физическому лицу, находящемуся на любом уровне по уровню иерархии, столбцы 2 и 3 не заполняются.</w:t>
      </w:r>
    </w:p>
    <w:bookmarkEnd w:id="2690"/>
    <w:bookmarkStart w:name="z358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байланыстарының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схемасы</w:t>
      </w:r>
    </w:p>
    <w:bookmarkEnd w:id="2691"/>
    <w:bookmarkStart w:name="z358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схема связей Вашей организации</w:t>
      </w:r>
    </w:p>
    <w:bookmarkEnd w:id="2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1337"/>
        <w:gridCol w:w="3560"/>
        <w:gridCol w:w="1479"/>
        <w:gridCol w:w="2457"/>
        <w:gridCol w:w="1059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Топқа кіретін заңды тұлғаның атауы /жеке тұлғаның Т.А.Ә.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юридического лица /Ф.И.О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физического лица, находящегося в Группе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тіркеу елі /жеке тұлғаның азаматтығы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 регистрации юридического лица/гражданства физического лица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БСН/ЖСН/ ТСН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(ТСН туралы ақпараттың бар болған жағдайында)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БИН/ИИН/ИНР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(при наличии информации об ИНР)
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– В-бағандарда көрсетілген заңды тұлғаларға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реттік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Порядковый номер, присваиваемый юридическим лицам, указанным в столбцах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– 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– В-бағандарда көрсетілген заңды тұлғаларда үлестерге тура ие болатын инвесторлар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Инвесторы, непосредственно владеющие долями в юридических лицах, указанных в столбцах А – В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А-бағандағы инвестордың атауы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1-бағандағы инвестордың номері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инвестора из столбца А и (или) номер инвестора из столбца 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инвестора (%)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93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94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0101-17/A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2695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(респондент)</w:t>
            </w:r>
          </w:p>
          <w:bookmarkEnd w:id="2696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000000000002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2697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000000000001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2698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000000000003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  <w:bookmarkEnd w:id="2699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X-10-17/832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bookmarkEnd w:id="2700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X-10-17/830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  <w:bookmarkEnd w:id="2701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X-10-17/831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  <w:bookmarkEnd w:id="2702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№№№№№№1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03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№№№№№№2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(респондент)</w:t>
            </w:r>
          </w:p>
          <w:bookmarkEnd w:id="2704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000000000002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2705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000000000003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bookmarkEnd w:id="2706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X-10-17/830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607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Разделы 3-4 отчета заполняются по юридическому лицу в целом, включая его филиалы и представительства, созданные в соответствии с законодательством Республики Казахстан. </w:t>
      </w:r>
    </w:p>
    <w:bookmarkEnd w:id="2707"/>
    <w:bookmarkStart w:name="z3608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требуется заполнение разделов 5, 6, то Национальный Банк заполняет часть 5.1 раздела 5, 6.1 раздела 6 в соответствии с информацией, отраженной респондентом в форме "Отчет о финансовых требованиях к нерезидентам и обязательствах перед ними" (код 7321202, индекс 1-ПБ, периодичность квартальная), приложение 15 к приказу исполняющего обязанности Председателя Агентства по статистике от 21 декабря 2010 года №351 (далее – форма 1-ПБ).</w:t>
      </w:r>
    </w:p>
    <w:bookmarkEnd w:id="2708"/>
    <w:bookmarkStart w:name="z3609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части 5.2 раздела 5 информация представляется в разбивке по показателям, заполненным в части 5.1. Задолженность по каждому показателю разбивается по предполагаемым срокам платежей, оставшимся до погашения. Срок погашения (месяцы, в которых будет погашена задолженность) исчисляется с даты, указанной в части 5.1 (отчетная дата). </w:t>
      </w:r>
    </w:p>
    <w:bookmarkEnd w:id="2709"/>
    <w:bookmarkStart w:name="z3610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Арифметический контроль части 5.2:</w:t>
      </w:r>
    </w:p>
    <w:bookmarkEnd w:id="2710"/>
    <w:bookmarkStart w:name="z3611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графа 2 + графа 3 + графа 4 + графа 5 + графа 6 + графа 7 + </w:t>
      </w:r>
    </w:p>
    <w:bookmarkEnd w:id="2711"/>
    <w:bookmarkStart w:name="z3612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графа 8 + графа 9 + графа 10 + графа 11.</w:t>
      </w:r>
    </w:p>
    <w:bookmarkEnd w:id="2712"/>
    <w:bookmarkStart w:name="z3613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заполнение части 5.2:</w:t>
      </w:r>
    </w:p>
    <w:bookmarkEnd w:id="2713"/>
    <w:bookmarkStart w:name="z3614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Задолженность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иностранным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прямым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инвестором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состоянию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31.12.2016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(заполняется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5.1)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сложилась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уровне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погашения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задолженности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10.03.2017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21.06.2018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количество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полных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месяцев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промежутке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(31.12.2016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погашения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задолженности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(10.03.2017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составляет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месяца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входит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категорию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"0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3"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месяцев,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сумма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будет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отражаться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Соответственно,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сумма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будет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отражаться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5.2.</w:t>
      </w:r>
    </w:p>
    <w:bookmarkEnd w:id="2714"/>
    <w:bookmarkStart w:name="z3615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Берешекті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715"/>
    <w:bookmarkStart w:name="z3616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График погашения задолженности (в тыс. долл. США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2270"/>
        <w:gridCol w:w="675"/>
        <w:gridCol w:w="1064"/>
        <w:gridCol w:w="1065"/>
        <w:gridCol w:w="1065"/>
        <w:gridCol w:w="1065"/>
        <w:gridCol w:w="1065"/>
        <w:gridCol w:w="741"/>
        <w:gridCol w:w="351"/>
        <w:gridCol w:w="546"/>
        <w:gridCol w:w="546"/>
      </w:tblGrid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5.1-бөлігінде көрсетілген 1-ТБ нысанынан көрсеткіштің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 из формы 1-ПБ, указанный в части 5.1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5.1-бөлігінде көрсетілген берешек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Задолженность, указанная в части 5.1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ішінде/В том числе: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талап етілетін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востребования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5.1-бөлігінде көрсетілген есепті күннен бастап мерзімнің ішінде (айлармен) өтеуге тиіс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подлежит погашению в течение (месяцев), начиная с отчетной даты, указанной в части 5.1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айдан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24 месяца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17"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2225006</w:t>
            </w:r>
          </w:p>
          <w:bookmarkEnd w:id="2718"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3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части 6.2 раздела 6 представляется валютная структура задолженности в разбивке по показателям, заполненным в части 6.1. Задолженность по каждому показателю разбивается по графам тех валют, в которых выражено требование/обязательство. Все суммы отражаются в тысячах долларов США по графе той валюты, в которой выражено требование к нерезиденту/обязательство перед нерезидентом. В графе 10 указывается сумма по всем остальным валютам, которые не указаны в графах с 2 по 9.</w:t>
      </w:r>
    </w:p>
    <w:bookmarkEnd w:id="2719"/>
    <w:bookmarkStart w:name="z3624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деноминированные в иных валютах, чем доллары США, переводятся в доллары США по курсу, сложившемуся на отчетную дату.</w:t>
      </w:r>
    </w:p>
    <w:bookmarkEnd w:id="2720"/>
    <w:bookmarkStart w:name="z3625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анкеты используются следующие сокращения валют: KZT – казахстанский тенге, USD – доллар США, EUR – евро, RUB – российский рубль, CHF – швейцарский франк, XDR – СДР, CAD – канадский доллар, CNY – китайский юань.</w:t>
      </w:r>
    </w:p>
    <w:bookmarkEnd w:id="2721"/>
    <w:bookmarkStart w:name="z3626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Арифметический контроль части 6.2:</w:t>
      </w:r>
    </w:p>
    <w:bookmarkEnd w:id="2722"/>
    <w:bookmarkStart w:name="z3627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графа 2 + графа 3 + графа 4 + графа 5 + графа 6 + графа 7 + </w:t>
      </w:r>
    </w:p>
    <w:bookmarkEnd w:id="2723"/>
    <w:bookmarkStart w:name="z3628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графа 8 + графа 9 + графа 10.</w:t>
      </w:r>
    </w:p>
    <w:bookmarkEnd w:id="2724"/>
    <w:bookmarkStart w:name="z3629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заполнение части 6.2:</w:t>
      </w:r>
    </w:p>
    <w:bookmarkEnd w:id="2725"/>
    <w:bookmarkStart w:name="z3630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Задолженность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респондента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сестринской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организацией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нерезидентом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состоянию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31.12.2016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заполняется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Национальным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6.1)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сложилась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уровне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800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одному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займу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(займ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уровне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тыс.российский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рублей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другому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займу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нерезидентом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(займ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Курсы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31.12.2016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отношению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доллару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333,29,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отношению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российскому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рублю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5,43.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задолженность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нерезидентом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займу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выражена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тенге,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заполняется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сумму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долга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(=800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000/333,29)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отражаем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сумму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задолженности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займу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(=7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000*5,43/333,29)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отражаем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Соответственно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6.2.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отражаем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сумму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тыс.долл.США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(=2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400+114).</w:t>
      </w:r>
    </w:p>
    <w:bookmarkEnd w:id="2726"/>
    <w:bookmarkStart w:name="z3631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Берешектің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валюталық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долл.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727"/>
    <w:bookmarkStart w:name="z3632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Валютная структура задолженности (в тыс. долл. США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1378"/>
        <w:gridCol w:w="1259"/>
        <w:gridCol w:w="1165"/>
        <w:gridCol w:w="1113"/>
        <w:gridCol w:w="1192"/>
        <w:gridCol w:w="1192"/>
        <w:gridCol w:w="1192"/>
        <w:gridCol w:w="465"/>
        <w:gridCol w:w="428"/>
        <w:gridCol w:w="666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6.1-бөлігінде көрсетілген 1-ТБ нысанынан көрсеткіштің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показателя из формы 1-ПБ, указанный в части 6.1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6.1-бөлігінде көрсетілген берешек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Задолженность, указанная в части 6.1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Валюта түрлері бойынша/По видам валют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XDR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валюта түрлері/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валют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29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2325006</w:t>
            </w:r>
          </w:p>
          <w:bookmarkEnd w:id="2730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8"/>
        <w:gridCol w:w="1"/>
        <w:gridCol w:w="3396"/>
        <w:gridCol w:w="63"/>
        <w:gridCol w:w="6116"/>
      </w:tblGrid>
      <w:tr>
        <w:trPr>
          <w:trHeight w:val="30" w:hRule="atLeast"/>
        </w:trPr>
        <w:tc>
          <w:tcPr>
            <w:tcW w:w="28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731"/>
          <w:p>
            <w:pPr>
              <w:spacing w:after="20"/>
              <w:ind w:left="20"/>
              <w:jc w:val="both"/>
            </w:pPr>
          </w:p>
          <w:bookmarkEnd w:id="27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агенттiгi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мiндетiн атқарушының 2010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 21 желтоқсандағы 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Ведомстволық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 месту нахождения респондента</w:t>
            </w:r>
          </w:p>
        </w:tc>
        <w:tc>
          <w:tcPr>
            <w:tcW w:w="611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www.nationalbank.kz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анық емес бастапқы статистикалық деректерді ұсыну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статистикалық деректерді белгіленген мерзімде 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"Әкімшілік құқық бұзушылық туралы" Қазақстан Республикасы Кодексінің 497-бабында көзделген әкімшілік құқық бұзушылықтар болып табылады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6981202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6981202</w:t>
            </w:r>
          </w:p>
        </w:tc>
        <w:tc>
          <w:tcPr>
            <w:tcW w:w="3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"Өмірді сақтандыру" саласы бойынша резидент еместерді сақтандыру (қайта сақтандыру) және резидент еместердің тәуекелдерін қайта сақтандыру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11-ПБ-СЖ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"/>
              <w:gridCol w:w="433"/>
              <w:gridCol w:w="2140"/>
              <w:gridCol w:w="253"/>
              <w:gridCol w:w="8932"/>
              <w:gridCol w:w="270"/>
            </w:tblGrid>
            <w:tr>
              <w:trPr>
                <w:trHeight w:val="30" w:hRule="atLeast"/>
              </w:trPr>
              <w:tc>
                <w:tcPr>
                  <w:tcW w:w="2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47" w:id="27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Тоқсандық</w:t>
                  </w:r>
                </w:p>
                <w:bookmarkEnd w:id="27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Квартальная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48" w:id="27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Есепті кезең </w:t>
                  </w:r>
                </w:p>
                <w:bookmarkEnd w:id="27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Отчетный период</w:t>
                  </w:r>
                </w:p>
              </w:tc>
              <w:tc>
                <w:tcPr>
                  <w:tcW w:w="2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44500" cy="44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49" w:id="27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тоқсан</w:t>
                  </w:r>
                </w:p>
                <w:bookmarkEnd w:id="27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квартал</w:t>
                  </w:r>
                </w:p>
              </w:tc>
              <w:tc>
                <w:tcPr>
                  <w:tcW w:w="8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44700" cy="58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7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50" w:id="27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жыл</w:t>
                  </w:r>
                </w:p>
                <w:bookmarkEnd w:id="27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"Өмірді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страховые организации, осуществляющие свою деятельность на основании лицензии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20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2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89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54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тікелей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744"/>
    <w:bookmarkStart w:name="z3655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страхование нерезидентов, тысяч долларов США</w:t>
      </w:r>
    </w:p>
    <w:bookmarkEnd w:id="2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2192"/>
        <w:gridCol w:w="339"/>
        <w:gridCol w:w="681"/>
        <w:gridCol w:w="339"/>
        <w:gridCol w:w="342"/>
        <w:gridCol w:w="681"/>
        <w:gridCol w:w="681"/>
        <w:gridCol w:w="682"/>
        <w:gridCol w:w="682"/>
        <w:gridCol w:w="682"/>
        <w:gridCol w:w="682"/>
        <w:gridCol w:w="682"/>
        <w:gridCol w:w="1059"/>
      </w:tblGrid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Всего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Сақтанушы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страхователя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46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страховые премии по договорам страхования с нерезидентами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 с нерезидентами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 выплаты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ұстаушыларға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бонустар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начисленные держателям полисов с участием в прибыли компании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қалыптастырылатын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резервный фонд, формируемый по договорам участия в инвестиционном доходе страховой организации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1.2. Остатки (позиции) по резервам по договорам страхования с нерезидентами (за исключением доли перестраховщика)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сіңбеген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незаработанной премии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убытков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7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(кіріс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сақтандыруы),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763"/>
    <w:bookmarkStart w:name="z367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Перестрахование нерезидентов (входящее перестрахование), тысяч долларов США</w:t>
      </w:r>
    </w:p>
    <w:bookmarkEnd w:id="2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2358"/>
        <w:gridCol w:w="733"/>
        <w:gridCol w:w="773"/>
        <w:gridCol w:w="733"/>
        <w:gridCol w:w="733"/>
        <w:gridCol w:w="733"/>
        <w:gridCol w:w="734"/>
        <w:gridCol w:w="734"/>
        <w:gridCol w:w="734"/>
        <w:gridCol w:w="734"/>
        <w:gridCol w:w="1140"/>
      </w:tblGrid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Всего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сақтанушы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перестрахователя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65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страховые премии по договорам перестрахования с нерезидентами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перестрахования с нерезидентами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 выплаты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 выплате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пропорционального перестрахования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непропорционального перестрахования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2.2. Остатки (позиции) по резервам (доля перестраховщика по договорам перестрахования с нерезидентами)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сіңбеген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незаработанной премии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убытков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(шығыс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сақтандыруы),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783"/>
    <w:bookmarkStart w:name="z370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Перестрахование нерезидентами (исходящее перестрахование), тысяч долларов США</w:t>
      </w:r>
    </w:p>
    <w:bookmarkEnd w:id="2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2113"/>
        <w:gridCol w:w="657"/>
        <w:gridCol w:w="692"/>
        <w:gridCol w:w="657"/>
        <w:gridCol w:w="657"/>
        <w:gridCol w:w="657"/>
        <w:gridCol w:w="657"/>
        <w:gridCol w:w="657"/>
        <w:gridCol w:w="658"/>
        <w:gridCol w:w="658"/>
        <w:gridCol w:w="1022"/>
      </w:tblGrid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Всего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сақтандырушы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перестраховщика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8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сыйлықақылары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переданные перестраховочной организации – нерезиденту, в том числе через страхового брокера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полученное по договорам перестрахования с нерезидентами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 получению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пропорционального перестрахования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непропорционального перестрахования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14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брокерлерінің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(делдалдық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қатысуымен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(қайта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сақтандыру),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доллары</w:t>
      </w:r>
    </w:p>
    <w:bookmarkEnd w:id="2792"/>
    <w:bookmarkStart w:name="z3715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Страхование (перестрахование) с участием страховых брокеров и страховых агентов нерезидентов (посредническая деятельность), тысяч долларов США</w:t>
      </w:r>
    </w:p>
    <w:bookmarkEnd w:id="2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2208"/>
        <w:gridCol w:w="686"/>
        <w:gridCol w:w="1384"/>
        <w:gridCol w:w="686"/>
        <w:gridCol w:w="686"/>
        <w:gridCol w:w="687"/>
        <w:gridCol w:w="687"/>
        <w:gridCol w:w="687"/>
        <w:gridCol w:w="687"/>
        <w:gridCol w:w="687"/>
        <w:gridCol w:w="1067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Всего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 (агент) елдің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страны брокера (агента)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94"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выплаченная страховому брокеру-нерезиденту или страховому агенту-нерезиденту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23" w:id="279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26" w:id="280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исполняющий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для печати (при наличии)</w:t>
      </w:r>
    </w:p>
    <w:bookmarkStart w:name="z372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801"/>
    <w:bookmarkStart w:name="z372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02"/>
    <w:bookmarkStart w:name="z372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2803"/>
    <w:bookmarkStart w:name="z373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2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2017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2010 года № 351</w:t>
            </w:r>
          </w:p>
        </w:tc>
      </w:tr>
    </w:tbl>
    <w:bookmarkStart w:name="z3734" w:id="2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 страховании (перестраховании) нерезидентов и перестраховании рисков у нерезидентов по отрасли "страхование жизни" </w:t>
      </w:r>
      <w:r>
        <w:br/>
      </w:r>
      <w:r>
        <w:rPr>
          <w:rFonts w:ascii="Times New Roman"/>
          <w:b/>
          <w:i w:val="false"/>
          <w:color w:val="000000"/>
        </w:rPr>
        <w:t>(код 6981202, индекс 11-ПБ-СЖ, периодичность квартальная)</w:t>
      </w:r>
    </w:p>
    <w:bookmarkEnd w:id="2805"/>
    <w:bookmarkStart w:name="z3735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"страхование жизни"" (код 6981202, индекс 11-ПБ-CЖ,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"страхование жизни"" (код 6981202, индекс 11-ПБ-CЖ, периодичность квартальная) (далее – статистическая форма).</w:t>
      </w:r>
    </w:p>
    <w:bookmarkEnd w:id="2806"/>
    <w:bookmarkStart w:name="z3736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807"/>
    <w:bookmarkStart w:name="z3737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2808"/>
    <w:bookmarkStart w:name="z3738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на территории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bookmarkEnd w:id="2809"/>
    <w:bookmarkStart w:name="z3739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bookmarkEnd w:id="2810"/>
    <w:bookmarkStart w:name="z3740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bookmarkEnd w:id="2811"/>
    <w:bookmarkStart w:name="z3741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End w:id="2812"/>
    <w:bookmarkStart w:name="z3742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2813"/>
    <w:bookmarkStart w:name="z3743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Казахстана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bookmarkEnd w:id="2814"/>
    <w:bookmarkStart w:name="z374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bookmarkEnd w:id="2815"/>
    <w:bookmarkStart w:name="z3745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bookmarkEnd w:id="2816"/>
    <w:bookmarkStart w:name="z374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подпункта;</w:t>
      </w:r>
    </w:p>
    <w:bookmarkEnd w:id="2817"/>
    <w:bookmarkStart w:name="z3747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перестрахование нерезидентов (входящее перестрахование) – деятельность и связанные с ней отношения, возникающие в связи с принятием части страховых рисков в соответствии с заключенным договором перестрахования;</w:t>
      </w:r>
    </w:p>
    <w:bookmarkEnd w:id="2818"/>
    <w:bookmarkStart w:name="z3748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перестрахование нерезидентами (исходящее перестрахование) – деятельность и связанные с ней отношения, возникающие в связи с передачей части страховых рисков в перестрахование в соответствии с заключенным договором перестрахования;</w:t>
      </w:r>
    </w:p>
    <w:bookmarkEnd w:id="2819"/>
    <w:bookmarkStart w:name="z3749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прямое страхование нерезидентов – деятельность и связанные с ней отношения, возникающие в связи с принятием страховых рисков по договору страхования;</w:t>
      </w:r>
    </w:p>
    <w:bookmarkEnd w:id="2820"/>
    <w:bookmarkStart w:name="z3750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крупные страховые выплаты – выплаты по отдельному заключенному договору страхования (перестрахования) превышающие 25 процентов от суммы активов страховой (перестраховочной) организации, за вычетом активов, являющихся долей перестраховщика в страховых резервах.</w:t>
      </w:r>
    </w:p>
    <w:bookmarkEnd w:id="2821"/>
    <w:bookmarkStart w:name="z3751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статистической форме, предназначена для составления статистики внешнего сектора Республики Казахстан. По данной статистической форме собирается информация, относящаяся к операциям платежного баланса в области страховой (перестраховочной) деятельности, а также остатки по резервам страховых (перестраховочных) организаций для международной инвестиционной позиции и внешнего долга страны.</w:t>
      </w:r>
    </w:p>
    <w:bookmarkEnd w:id="2822"/>
    <w:bookmarkStart w:name="z3752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операции за отчетный период, перечисленные в частях 1.1, 2.1, 3.1, 4,1 отчета (коды строк 21100, 21200, 21210, 21305, 21306, 22100, 22200, 22210, 22400, 22440, 22450, 23100, 23200, 23400, 23440, 23450, 24400), отражаются в соответствии с методом начисления.</w:t>
      </w:r>
    </w:p>
    <w:bookmarkEnd w:id="2823"/>
    <w:bookmarkStart w:name="z3753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4 указывается комиссия, выплаченная страховому брокеру-нерезиденту или страховому агенту-нерезиденту за полученные услуги. К таким услугам относятся посредническая деятельность по страхованию (перестрахованию), консультационная деятельность, услуги по стоимостной оценке и урегулированию убытков, административные услуги по обеспечению спасательных работ, услуги по регулированию и мониторингу в отношении страховых выплат, прочие вспомогательные услуги, связанные со страховой деятельностью. </w:t>
      </w:r>
    </w:p>
    <w:bookmarkEnd w:id="2824"/>
    <w:bookmarkStart w:name="z3754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суммы отражаются в тысячах долларов США с точностью до одного знака после запятой. </w:t>
      </w:r>
    </w:p>
    <w:bookmarkEnd w:id="2825"/>
    <w:bookmarkStart w:name="z3755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выраженные в тенге, переводятся в доллары США. Суммы, выраженные в иных иностранных валютах, переводятся сначала в тенге, а затем в доллары США. </w:t>
      </w:r>
    </w:p>
    <w:bookmarkEnd w:id="2826"/>
    <w:bookmarkStart w:name="z3756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операций, для доходов и комиссионных – средневзвешенные курсы за отчетный период, для остатков на начало и конец квартала – курсы на соответствующую дату.</w:t>
      </w:r>
    </w:p>
    <w:bookmarkEnd w:id="2827"/>
    <w:bookmarkStart w:name="z3757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операции отражаются в разбивке по странам партнеров (страхователей, перестрахователей, перестраховщиков, брокеров, агентов). Наименования стран указываются в графах с 2 по 10 разделов 1–4. Если количество стран партнеров респондента превышает имеющееся в разделах формы количество граф, добавляются недостающие графы.</w:t>
      </w:r>
    </w:p>
    <w:bookmarkEnd w:id="2828"/>
    <w:bookmarkStart w:name="z3758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Остатки по страховым резервам на начало отчетного периода равны их остаткам на конец предыдущего периода.</w:t>
      </w:r>
    </w:p>
    <w:bookmarkEnd w:id="2829"/>
    <w:bookmarkStart w:name="z3759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 представляется в электронном виде посредством каналов связи с соблюдением процедур подтверждения электронной цифровой подписи. </w:t>
      </w:r>
    </w:p>
    <w:bookmarkEnd w:id="2830"/>
    <w:bookmarkStart w:name="z3760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 вносятся респондентом в течение шести месяцев после завершения отчетного периода.</w:t>
      </w:r>
    </w:p>
    <w:bookmarkEnd w:id="2831"/>
    <w:bookmarkStart w:name="z3761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контроль:</w:t>
      </w:r>
    </w:p>
    <w:bookmarkEnd w:id="2832"/>
    <w:bookmarkStart w:name="z3762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21520 = строка 21530 отчета за предыдущий период для каждой графы; </w:t>
      </w:r>
    </w:p>
    <w:bookmarkEnd w:id="2833"/>
    <w:bookmarkStart w:name="z3763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21620 = строка 21630 отчета за предыдущий период для каждой графы; </w:t>
      </w:r>
    </w:p>
    <w:bookmarkEnd w:id="2834"/>
    <w:bookmarkStart w:name="z3764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21720 = строка 21730 отчета за предыдущий период для каждой графы;</w:t>
      </w:r>
    </w:p>
    <w:bookmarkEnd w:id="2835"/>
    <w:bookmarkStart w:name="z3765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22520 = строка 22530 отчета за предыдущий период для каждой графы; </w:t>
      </w:r>
    </w:p>
    <w:bookmarkEnd w:id="2836"/>
    <w:bookmarkStart w:name="z3766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22620 = строка 22630 отчета за предыдущий период для каждой графы;</w:t>
      </w:r>
    </w:p>
    <w:bookmarkEnd w:id="2837"/>
    <w:bookmarkStart w:name="z3767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22720 = строка 22730 отчета за предыдущий период для каждой графы;</w:t>
      </w:r>
    </w:p>
    <w:bookmarkEnd w:id="2838"/>
    <w:bookmarkStart w:name="z3768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22400 = строка 22440 + строка 22450 для каждой графы;</w:t>
      </w:r>
    </w:p>
    <w:bookmarkEnd w:id="2839"/>
    <w:bookmarkStart w:name="z3769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23400 = строка 23440 + строка 23450 для каждой графы.</w:t>
      </w:r>
    </w:p>
    <w:bookmarkEnd w:id="28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header.xml" Type="http://schemas.openxmlformats.org/officeDocument/2006/relationships/header" Id="rId23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