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a7f8" w14:textId="815a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временного назначения на вакантные воинские должности военнослужащих нижестоящего состава либо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22 декабря 2017 года № 751. Зарегистрирован в Министерстве юстиции Республики Казахстан 9 января 2018 года № 16189.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обороны РК от 22.12.2022 </w:t>
      </w:r>
      <w:r>
        <w:rPr>
          <w:rFonts w:ascii="Times New Roman"/>
          <w:b w:val="false"/>
          <w:i w:val="false"/>
          <w:color w:val="ff0000"/>
          <w:sz w:val="28"/>
        </w:rPr>
        <w:t>№ 1247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временного назначения на вакантные воинские должности военнослужащих нижестоящего состава либо граждан.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обороны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Департамента кадров Министерства обороны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15.01.2024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751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временного назначения на вакантные воинские должности военнослужащих нижестоящего состава либо граждан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обороны РК от 22.12.2022 </w:t>
      </w:r>
      <w:r>
        <w:rPr>
          <w:rFonts w:ascii="Times New Roman"/>
          <w:b w:val="false"/>
          <w:i w:val="false"/>
          <w:color w:val="ff0000"/>
          <w:sz w:val="28"/>
        </w:rPr>
        <w:t>№ 1247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временного назначения на вакантные воинские должности военнослужащих нижестоящего состава либо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Вооруженных Силах, других войсках и воинских формированиях Республики Казахстан, утвержденными Указом Президента Республики Казахстан от 25 мая 2006 года № 124 и определяют порядок временного назначения на вакантные воинские должности военнослужащих нижестоящего состава либо граждан.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временного назначения на вакантные воинские должности военнослужащих нижестоящего состава либо граждан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Временное назначение на должность производится приказом по личному составу должностного лица из перечня должностных лиц.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Военнослужащие нижестоящего состава временно назначаются, за исключением управлений главнокомандующих видами Вооруженных Сил, командующих Силами специальных операций, войсками региональных командований и родов войск, на вакантные воинские должности офицерского состава не превышающие штатно-должностную категорию "майор" при наличии не менее трех лет непрерывного стажа воинской службы, высшего образования, прохождения базовых курсов офицеров, при условии, что у них в подчинении не будет офицеров.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о прохождении базовых курсов офицеров не распространяется на военнослужащих, имеющих образование, соответствующее военно-учетной специальности рассматриваемой воинской должности, а также имеющих образование, не соответствующее военно-учетной специальности воинской должности, но имеющих не менее трех лет опыта служебной деятельности по военно-учетной специальности рассматриваемой воинской должности и военнослужащих органов военной полиции, которые прошли специальное первоначальное обучение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органах военной полиции".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базовых курсов офицеров разрабатываются Национальным университетом обороны Республики Казахстан, утверждаются первым заместителем Министра обороны – начальником Генерального штаба Вооруженных Сил Республики Казахстан и проводятся при военных учебных заведениях, реализующих образовательные программы высшего образования, подведомственных Министерству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непрерывного стажа воинской службы не менее трех лет не требуется при назначении на должности медицинских специальностей и специальностей "информационные системы и кибербезопасность (IT специалисты)", "математическое и компьютерное моделирование", "космическая техника и технологии", "методы и система защиты информации (криптография)", "журналистика (PR и SMM специалисты)", а также Спортивного комитета Министерства обороны Республики Казахстан – Центрального спортивного клуба при назначении на них спортсменов – призеров олимпийских игр, чемпионатов мира, чемпионатов Азии и международных соревнований по военным видам 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04.04.2024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вакантные воинские должности офицерского состава назначаются граждане, имеющие высшее образование по специальности, соответствующей военно-учетной специальности, при условии, что у них в подчинении не будет военнослужащих, за исключением структурных подразделений Министерства обороны, Генерального штаба, главных управлений Вооруженных Сил Республики Казахстан и центров Министерства обороны и Вооруженных Сил Республики Казахстан, а также военнообязанные соответствующего состава.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вакантные воинские должности рядового и сержантского составов временно назначаются граждане, имеющие требуемое для должности образование (основное среднее образование, среднее образование (общее среднее образование, техническое и профессиональное образование) и послесреднее образование и опыт работы по специальности.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обороны РК от 15.01.2024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представлении граждан к временному назначению на вакантные должности офицерского состава, соответствующим командиром (начальником) направляется рапорт с приложением перечня документов, представляемых при временном назначении на вакантные должности (далее – Перечень документов),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Временное назначение граждан на должности рядового и сержантского составов осуществляется после представления ими в орган комплектования воинской части (учреждения) Перечня документов.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Граждане, временно назначенные на воинские должности, в течение трех рабочих дней с момента издания приказа заключают трудовой договор.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вакантные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либо граждан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представляемых при временном назначении на вакантные должности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обороны РК от 15.01.2024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Копия документа, удостоверяющего личность гражданина Республики Казахстан либо его электронной формы, содержащего индивидуальный идентификационный номер.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Копии диплома об образовании с приложениями, заверенные кадровой службой.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Копия трудовой книжки (при наличии трудового стажа), заверенная кадровой службой.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Документы, подтверждающие представление в органы государственных доходов по месту жительства декларации о доходах и имуществе в соответствии с Законом Республики Казахстан "О противодействии коррупции".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Справка о наличии либо отсутствии судимости по форме, согласно приложению 4 к Правилам оказания государственной услуги "Выдача справки о наличии либо отсутствии судимости", утвержденным приказом Генерального Прокурора Республики Казахстан от 18 мая 2020 года № 64 (зарегистрированный в Реестре государственной регистрации нормативных правовых актов под № 20674).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 о прохождении предварительного медицинского освидетельствования, в соответствии с подпунктом 8) пункта 17 Положения о деятельности врачебно-консультативной комиссии, утвержденного приказом Министра здравоохранения Республики Казахстан от 7 апреля 2022 года № ҚР ДСМ – 34 (зарегистрированный в Реестре государственной регистрации нормативных правовых актов под № 27505).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Резюме с фото (в произвольной форме с указанием адреса фактического места жительства и телефонов, в том числе контактных, сведений об образовании, опыта работы).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