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61ec" w14:textId="8e26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16 марта 2015 года № 176 "Об утверждении Правил осуществления мониторинга сделок"</w:t>
      </w:r>
    </w:p>
    <w:p>
      <w:pPr>
        <w:spacing w:after="0"/>
        <w:ind w:left="0"/>
        <w:jc w:val="both"/>
      </w:pPr>
      <w:r>
        <w:rPr>
          <w:rFonts w:ascii="Times New Roman"/>
          <w:b w:val="false"/>
          <w:i w:val="false"/>
          <w:color w:val="000000"/>
          <w:sz w:val="28"/>
        </w:rPr>
        <w:t>Приказ Министра финансов Республики Казахстан от 15 декабря 2017 года № 728. Зарегистрирован в Министерстве юстиции Республики Казахстан 9 января 2018 года № 16190.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марта 2015 года № 176 "Об утверждении Правил осуществления мониторинга сделок" (зарегистрированный в Реестре государственной регистрации нормативных правовых актов под № 10760 от 4 мая 2015 года опубликованный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 Закона Республики Казахстан от 5 июля 2008 года "О трансфертном ценообразовании"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i w:val="false"/>
          <w:color w:val="000000"/>
          <w:sz w:val="28"/>
        </w:rPr>
        <w:t>:</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мониторинга сделок, утвержденных указанным приказом:</w:t>
      </w:r>
    </w:p>
    <w:bookmarkEnd w:id="4"/>
    <w:bookmarkStart w:name="z9" w:id="5"/>
    <w:p>
      <w:pPr>
        <w:spacing w:after="0"/>
        <w:ind w:left="0"/>
        <w:jc w:val="both"/>
      </w:pPr>
      <w:r>
        <w:rPr>
          <w:rFonts w:ascii="Times New Roman"/>
          <w:b w:val="false"/>
          <w:i w:val="false"/>
          <w:color w:val="000000"/>
          <w:sz w:val="28"/>
        </w:rPr>
        <w:t xml:space="preserve">
       отчетность по мониторингу сделок "Экспорт товаров (работ,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отчетность по мониторингу сделок "Импорт товаров (работ, услуг)"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(Тенгебаеву А.М.) в установленном законодательством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9"/>
    <w:bookmarkStart w:name="z14" w:id="10"/>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0"/>
    <w:bookmarkStart w:name="z15" w:id="11"/>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Председатель </w:t>
      </w:r>
      <w:r>
        <w:br/>
      </w:r>
      <w:r>
        <w:rPr>
          <w:rFonts w:ascii="Times New Roman"/>
          <w:b w:val="false"/>
          <w:i w:val="false"/>
          <w:color w:val="000000"/>
          <w:sz w:val="28"/>
        </w:rPr>
        <w:t xml:space="preserve">Комитета по статистике </w:t>
      </w:r>
      <w:r>
        <w:br/>
      </w:r>
      <w:r>
        <w:rPr>
          <w:rFonts w:ascii="Times New Roman"/>
          <w:b w:val="false"/>
          <w:i w:val="false"/>
          <w:color w:val="000000"/>
          <w:sz w:val="28"/>
        </w:rPr>
        <w:t xml:space="preserve">Министерства национальной экономики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Н. Айдапкелов</w:t>
      </w:r>
      <w:r>
        <w:br/>
      </w:r>
      <w:r>
        <w:rPr>
          <w:rFonts w:ascii="Times New Roman"/>
          <w:b w:val="false"/>
          <w:i w:val="false"/>
          <w:color w:val="000000"/>
          <w:sz w:val="28"/>
        </w:rPr>
        <w:t>19 декабря 2017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2017 года № 728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мониторинга сделок</w:t>
            </w:r>
          </w:p>
        </w:tc>
      </w:tr>
    </w:tbl>
    <w:bookmarkStart w:name="z20" w:id="13"/>
    <w:p>
      <w:pPr>
        <w:spacing w:after="0"/>
        <w:ind w:left="0"/>
        <w:jc w:val="left"/>
      </w:pPr>
      <w:r>
        <w:rPr>
          <w:rFonts w:ascii="Times New Roman"/>
          <w:b/>
          <w:i w:val="false"/>
          <w:color w:val="000000"/>
        </w:rPr>
        <w:t xml:space="preserve"> Форма предназначена для сбора административных данных</w:t>
      </w:r>
      <w:r>
        <w:br/>
      </w:r>
      <w:r>
        <w:rPr>
          <w:rFonts w:ascii="Times New Roman"/>
          <w:b/>
          <w:i w:val="false"/>
          <w:color w:val="000000"/>
        </w:rPr>
        <w:t>Отчетность по мониторингу сделок "Экспорт товаров (работ, услуг)"</w:t>
      </w:r>
      <w:r>
        <w:br/>
      </w:r>
      <w:r>
        <w:rPr>
          <w:rFonts w:ascii="Times New Roman"/>
          <w:b/>
          <w:i w:val="false"/>
          <w:color w:val="000000"/>
        </w:rPr>
        <w:t>отчетный период ____ месяц  20__ года</w:t>
      </w:r>
    </w:p>
    <w:bookmarkEnd w:id="13"/>
    <w:bookmarkStart w:name="z21" w:id="14"/>
    <w:p>
      <w:pPr>
        <w:spacing w:after="0"/>
        <w:ind w:left="0"/>
        <w:jc w:val="both"/>
      </w:pPr>
      <w:r>
        <w:rPr>
          <w:rFonts w:ascii="Times New Roman"/>
          <w:b w:val="false"/>
          <w:i w:val="false"/>
          <w:color w:val="000000"/>
          <w:sz w:val="28"/>
        </w:rPr>
        <w:t>
      Индекс: 1 - Э ТРУ</w:t>
      </w:r>
    </w:p>
    <w:bookmarkEnd w:id="14"/>
    <w:bookmarkStart w:name="z22" w:id="15"/>
    <w:p>
      <w:pPr>
        <w:spacing w:after="0"/>
        <w:ind w:left="0"/>
        <w:jc w:val="both"/>
      </w:pPr>
      <w:r>
        <w:rPr>
          <w:rFonts w:ascii="Times New Roman"/>
          <w:b w:val="false"/>
          <w:i w:val="false"/>
          <w:color w:val="000000"/>
          <w:sz w:val="28"/>
        </w:rPr>
        <w:t>
      Периодичность: ежегодная</w:t>
      </w:r>
    </w:p>
    <w:bookmarkEnd w:id="15"/>
    <w:bookmarkStart w:name="z23" w:id="16"/>
    <w:p>
      <w:pPr>
        <w:spacing w:after="0"/>
        <w:ind w:left="0"/>
        <w:jc w:val="both"/>
      </w:pPr>
      <w:r>
        <w:rPr>
          <w:rFonts w:ascii="Times New Roman"/>
          <w:b w:val="false"/>
          <w:i w:val="false"/>
          <w:color w:val="000000"/>
          <w:sz w:val="28"/>
        </w:rPr>
        <w:t xml:space="preserve">
      Представляют: налогоплательщики в соответствии со </w:t>
      </w:r>
      <w:r>
        <w:rPr>
          <w:rFonts w:ascii="Times New Roman"/>
          <w:b w:val="false"/>
          <w:i w:val="false"/>
          <w:color w:val="000000"/>
          <w:sz w:val="28"/>
        </w:rPr>
        <w:t>статьей 130</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информацию по международным деловым операциям по товарам (работам, услугам) согласно Перечню международных деловых операции по товарам (работам, услугам), утверждаемому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 Закона Республики Казахстан "О трансфертном ценообразовании".</w:t>
      </w:r>
    </w:p>
    <w:bookmarkEnd w:id="16"/>
    <w:bookmarkStart w:name="z24" w:id="17"/>
    <w:p>
      <w:pPr>
        <w:spacing w:after="0"/>
        <w:ind w:left="0"/>
        <w:jc w:val="both"/>
      </w:pPr>
      <w:r>
        <w:rPr>
          <w:rFonts w:ascii="Times New Roman"/>
          <w:b w:val="false"/>
          <w:i w:val="false"/>
          <w:color w:val="000000"/>
          <w:sz w:val="28"/>
        </w:rPr>
        <w:t>
      Куда представляется: Комитет государственных доходов Министерства финансов Республики Казахстан.</w:t>
      </w:r>
    </w:p>
    <w:bookmarkEnd w:id="17"/>
    <w:bookmarkStart w:name="z25" w:id="18"/>
    <w:p>
      <w:pPr>
        <w:spacing w:after="0"/>
        <w:ind w:left="0"/>
        <w:jc w:val="both"/>
      </w:pPr>
      <w:r>
        <w:rPr>
          <w:rFonts w:ascii="Times New Roman"/>
          <w:b w:val="false"/>
          <w:i w:val="false"/>
          <w:color w:val="000000"/>
          <w:sz w:val="28"/>
        </w:rPr>
        <w:t>
      Срок представления: ежегодно не позднее 15 мая года, следующего за отчетным годом.</w:t>
      </w:r>
    </w:p>
    <w:bookmarkEnd w:id="18"/>
    <w:bookmarkStart w:name="z26" w:id="19"/>
    <w:p>
      <w:pPr>
        <w:spacing w:after="0"/>
        <w:ind w:left="0"/>
        <w:jc w:val="both"/>
      </w:pPr>
      <w:r>
        <w:rPr>
          <w:rFonts w:ascii="Times New Roman"/>
          <w:b w:val="false"/>
          <w:i w:val="false"/>
          <w:color w:val="000000"/>
          <w:sz w:val="28"/>
        </w:rPr>
        <w:t>
      Примечание: пояснение по заполнению формы приведено в Правилах осуществления мониторинга сделок, утвержденных настоящим приказом.</w:t>
      </w:r>
    </w:p>
    <w:bookmarkEnd w:id="19"/>
    <w:bookmarkStart w:name="z27" w:id="20"/>
    <w:p>
      <w:pPr>
        <w:spacing w:after="0"/>
        <w:ind w:left="0"/>
        <w:jc w:val="left"/>
      </w:pPr>
      <w:r>
        <w:rPr>
          <w:rFonts w:ascii="Times New Roman"/>
          <w:b/>
          <w:i w:val="false"/>
          <w:color w:val="000000"/>
        </w:rPr>
        <w:t xml:space="preserve"> Отчетность по мониторингу сделок "Экспорт товаров (работ, услуг)"</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583"/>
        <w:gridCol w:w="583"/>
        <w:gridCol w:w="1014"/>
        <w:gridCol w:w="583"/>
        <w:gridCol w:w="1338"/>
        <w:gridCol w:w="1339"/>
        <w:gridCol w:w="1772"/>
        <w:gridCol w:w="1339"/>
        <w:gridCol w:w="1501"/>
        <w:gridCol w:w="1665"/>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п/п</w:t>
            </w:r>
          </w:p>
          <w:bookmarkEnd w:id="2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отправителя (экспортера)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декларации на товары (Заявления)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(Заявления)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 -экономической деятельности Евразийского экономического союза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товара (работы, услуги)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Репутация на рынке товаров (работ, услуг)</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w:t>
            </w:r>
          </w:p>
          <w:bookmarkEnd w:id="2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23"/>
    <w:p>
      <w:pPr>
        <w:spacing w:after="0"/>
        <w:ind w:left="0"/>
        <w:jc w:val="both"/>
      </w:pPr>
      <w:r>
        <w:rPr>
          <w:rFonts w:ascii="Times New Roman"/>
          <w:b w:val="false"/>
          <w:i w:val="false"/>
          <w:color w:val="000000"/>
          <w:sz w:val="28"/>
        </w:rPr>
        <w:t>
      Продолжение таблицы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753"/>
        <w:gridCol w:w="1249"/>
        <w:gridCol w:w="1114"/>
        <w:gridCol w:w="1383"/>
        <w:gridCol w:w="755"/>
        <w:gridCol w:w="1249"/>
        <w:gridCol w:w="1249"/>
        <w:gridCol w:w="1249"/>
        <w:gridCol w:w="1249"/>
        <w:gridCol w:w="755"/>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Страна отправления товара, выполнения работы, оказания услуги</w:t>
            </w:r>
          </w:p>
          <w:bookmarkEnd w:id="24"/>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транспортировки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товара (работы, услуги)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товара (работы, услуги)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товарного знака (торговой марки, бренда)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товара согласно ИНКОТЕРМС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отгрузки товара (работы, услуги)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отгрузки товара (работы, услуги)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назначения товара (работы, услуги)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доставки товара (работы, услуги)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покупателя</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12</w:t>
            </w:r>
          </w:p>
          <w:bookmarkEnd w:id="25"/>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26"/>
    <w:p>
      <w:pPr>
        <w:spacing w:after="0"/>
        <w:ind w:left="0"/>
        <w:jc w:val="both"/>
      </w:pPr>
      <w:r>
        <w:rPr>
          <w:rFonts w:ascii="Times New Roman"/>
          <w:b w:val="false"/>
          <w:i w:val="false"/>
          <w:color w:val="000000"/>
          <w:sz w:val="28"/>
        </w:rPr>
        <w:t>
      Продолжение таблицы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894"/>
        <w:gridCol w:w="894"/>
        <w:gridCol w:w="1643"/>
        <w:gridCol w:w="1002"/>
        <w:gridCol w:w="1002"/>
        <w:gridCol w:w="949"/>
        <w:gridCol w:w="894"/>
        <w:gridCol w:w="894"/>
        <w:gridCol w:w="1536"/>
        <w:gridCol w:w="1698"/>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7"/>
          <w:p>
            <w:pPr>
              <w:spacing w:after="20"/>
              <w:ind w:left="20"/>
              <w:jc w:val="both"/>
            </w:pPr>
            <w:r>
              <w:rPr>
                <w:rFonts w:ascii="Times New Roman"/>
                <w:b w:val="false"/>
                <w:i w:val="false"/>
                <w:color w:val="000000"/>
                <w:sz w:val="20"/>
              </w:rPr>
              <w:t>
Юридический адрес покупателя</w:t>
            </w:r>
          </w:p>
          <w:bookmarkEnd w:id="27"/>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покупателя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Торгующая страна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взаимосвязанности сторон (продавца и покупателя)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 (договора)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контракта (договора)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счета-фактуры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товара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валюте контракта (договора)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(в валюте контракта (договора)</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8"/>
          <w:p>
            <w:pPr>
              <w:spacing w:after="20"/>
              <w:ind w:left="20"/>
              <w:jc w:val="both"/>
            </w:pPr>
            <w:r>
              <w:rPr>
                <w:rFonts w:ascii="Times New Roman"/>
                <w:b w:val="false"/>
                <w:i w:val="false"/>
                <w:color w:val="000000"/>
                <w:sz w:val="20"/>
              </w:rPr>
              <w:t>
23</w:t>
            </w:r>
          </w:p>
          <w:bookmarkEnd w:id="28"/>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29"/>
    <w:p>
      <w:pPr>
        <w:spacing w:after="0"/>
        <w:ind w:left="0"/>
        <w:jc w:val="both"/>
      </w:pPr>
      <w:r>
        <w:rPr>
          <w:rFonts w:ascii="Times New Roman"/>
          <w:b w:val="false"/>
          <w:i w:val="false"/>
          <w:color w:val="000000"/>
          <w:sz w:val="28"/>
        </w:rPr>
        <w:t>
      Продолжение таблицы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764"/>
        <w:gridCol w:w="764"/>
        <w:gridCol w:w="1040"/>
        <w:gridCol w:w="1040"/>
        <w:gridCol w:w="764"/>
        <w:gridCol w:w="857"/>
        <w:gridCol w:w="1268"/>
        <w:gridCol w:w="2090"/>
        <w:gridCol w:w="765"/>
        <w:gridCol w:w="2092"/>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0"/>
          <w:p>
            <w:pPr>
              <w:spacing w:after="20"/>
              <w:ind w:left="20"/>
              <w:jc w:val="both"/>
            </w:pPr>
            <w:r>
              <w:rPr>
                <w:rFonts w:ascii="Times New Roman"/>
                <w:b w:val="false"/>
                <w:i w:val="false"/>
                <w:color w:val="000000"/>
                <w:sz w:val="20"/>
              </w:rPr>
              <w:t>
Валюта контракта (договора)</w:t>
            </w:r>
          </w:p>
          <w:bookmarkEnd w:id="30"/>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тенге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трансфертного ценообразования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влияющие на установление цены сделки</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применяемый для определения рыночной цены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 (с расшифровкой)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товара (работы, услуги)</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предпринимательской деятельности участника сделки (экспортера), отрасли деятельности и условий рынка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бизнеса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информация, обосновывающая правильность применения цены сделки товара (работы, услуги)</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1"/>
          <w:p>
            <w:pPr>
              <w:spacing w:after="20"/>
              <w:ind w:left="20"/>
              <w:jc w:val="both"/>
            </w:pPr>
            <w:r>
              <w:rPr>
                <w:rFonts w:ascii="Times New Roman"/>
                <w:b w:val="false"/>
                <w:i w:val="false"/>
                <w:color w:val="000000"/>
                <w:sz w:val="20"/>
              </w:rPr>
              <w:t>
34</w:t>
            </w:r>
          </w:p>
          <w:bookmarkEnd w:id="31"/>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32"/>
    <w:p>
      <w:pPr>
        <w:spacing w:after="0"/>
        <w:ind w:left="0"/>
        <w:jc w:val="both"/>
      </w:pPr>
      <w:r>
        <w:rPr>
          <w:rFonts w:ascii="Times New Roman"/>
          <w:b w:val="false"/>
          <w:i w:val="false"/>
          <w:color w:val="000000"/>
          <w:sz w:val="28"/>
        </w:rPr>
        <w:t>
      Продолжение таблицы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2"/>
        <w:gridCol w:w="1715"/>
        <w:gridCol w:w="722"/>
        <w:gridCol w:w="1630"/>
        <w:gridCol w:w="1371"/>
        <w:gridCol w:w="2924"/>
        <w:gridCol w:w="723"/>
        <w:gridCol w:w="723"/>
      </w:tblGrid>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3"/>
          <w:p>
            <w:pPr>
              <w:spacing w:after="20"/>
              <w:ind w:left="20"/>
              <w:jc w:val="both"/>
            </w:pPr>
            <w:r>
              <w:rPr>
                <w:rFonts w:ascii="Times New Roman"/>
                <w:b w:val="false"/>
                <w:i w:val="false"/>
                <w:color w:val="000000"/>
                <w:sz w:val="20"/>
              </w:rPr>
              <w:t>
Другая информация, влияющая на величину отклонения цены сделки товара (работы, услуги) от рыночной цены</w:t>
            </w:r>
          </w:p>
          <w:bookmarkEnd w:id="33"/>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цен на товары (работы, услуги) на экспортных рынках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ведения деловых операций</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международным стандартам бухгалтерского учета, в том числе финансовая отчетность</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анализ, анализ рисков, материальных и нематериальных активов</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комиссионное (агентское) вознаграждение торгового брокера, трейдера или агента либо компенсации за выполнение ими торгово-посреднических функций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Котировальный период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из источника информации</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4"/>
          <w:p>
            <w:pPr>
              <w:spacing w:after="20"/>
              <w:ind w:left="20"/>
              <w:jc w:val="both"/>
            </w:pPr>
            <w:r>
              <w:rPr>
                <w:rFonts w:ascii="Times New Roman"/>
                <w:b w:val="false"/>
                <w:i w:val="false"/>
                <w:color w:val="000000"/>
                <w:sz w:val="20"/>
              </w:rPr>
              <w:t>
45</w:t>
            </w:r>
          </w:p>
          <w:bookmarkEnd w:id="34"/>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2017 года № 728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мониторинга сделок</w:t>
            </w:r>
          </w:p>
        </w:tc>
      </w:tr>
    </w:tbl>
    <w:bookmarkStart w:name="z102" w:id="35"/>
    <w:p>
      <w:pPr>
        <w:spacing w:after="0"/>
        <w:ind w:left="0"/>
        <w:jc w:val="left"/>
      </w:pPr>
      <w:r>
        <w:rPr>
          <w:rFonts w:ascii="Times New Roman"/>
          <w:b/>
          <w:i w:val="false"/>
          <w:color w:val="000000"/>
        </w:rPr>
        <w:t xml:space="preserve"> Форма предназначена для сбора административных данных</w:t>
      </w:r>
    </w:p>
    <w:bookmarkEnd w:id="35"/>
    <w:bookmarkStart w:name="z103" w:id="36"/>
    <w:p>
      <w:pPr>
        <w:spacing w:after="0"/>
        <w:ind w:left="0"/>
        <w:jc w:val="left"/>
      </w:pPr>
      <w:r>
        <w:rPr>
          <w:rFonts w:ascii="Times New Roman"/>
          <w:b/>
          <w:i w:val="false"/>
          <w:color w:val="000000"/>
        </w:rPr>
        <w:t xml:space="preserve"> Отчетность по мониторингу сделок "Импорт товаров (работ, услуг)"</w:t>
      </w:r>
    </w:p>
    <w:bookmarkEnd w:id="36"/>
    <w:bookmarkStart w:name="z104" w:id="37"/>
    <w:p>
      <w:pPr>
        <w:spacing w:after="0"/>
        <w:ind w:left="0"/>
        <w:jc w:val="left"/>
      </w:pPr>
      <w:r>
        <w:rPr>
          <w:rFonts w:ascii="Times New Roman"/>
          <w:b/>
          <w:i w:val="false"/>
          <w:color w:val="000000"/>
        </w:rPr>
        <w:t xml:space="preserve"> отчетный период ____ месяц 20__ года</w:t>
      </w:r>
    </w:p>
    <w:bookmarkEnd w:id="37"/>
    <w:bookmarkStart w:name="z105" w:id="38"/>
    <w:p>
      <w:pPr>
        <w:spacing w:after="0"/>
        <w:ind w:left="0"/>
        <w:jc w:val="both"/>
      </w:pPr>
      <w:r>
        <w:rPr>
          <w:rFonts w:ascii="Times New Roman"/>
          <w:b w:val="false"/>
          <w:i w:val="false"/>
          <w:color w:val="000000"/>
          <w:sz w:val="28"/>
        </w:rPr>
        <w:t>
      Индекс: 2 - И ТРУ</w:t>
      </w:r>
    </w:p>
    <w:bookmarkEnd w:id="38"/>
    <w:bookmarkStart w:name="z106" w:id="39"/>
    <w:p>
      <w:pPr>
        <w:spacing w:after="0"/>
        <w:ind w:left="0"/>
        <w:jc w:val="both"/>
      </w:pPr>
      <w:r>
        <w:rPr>
          <w:rFonts w:ascii="Times New Roman"/>
          <w:b w:val="false"/>
          <w:i w:val="false"/>
          <w:color w:val="000000"/>
          <w:sz w:val="28"/>
        </w:rPr>
        <w:t>
      Периодичность: ежегодная</w:t>
      </w:r>
    </w:p>
    <w:bookmarkEnd w:id="39"/>
    <w:bookmarkStart w:name="z107" w:id="40"/>
    <w:p>
      <w:pPr>
        <w:spacing w:after="0"/>
        <w:ind w:left="0"/>
        <w:jc w:val="both"/>
      </w:pPr>
      <w:r>
        <w:rPr>
          <w:rFonts w:ascii="Times New Roman"/>
          <w:b w:val="false"/>
          <w:i w:val="false"/>
          <w:color w:val="000000"/>
          <w:sz w:val="28"/>
        </w:rPr>
        <w:t xml:space="preserve">
      Представляют: налогоплательщики в соответствии со </w:t>
      </w:r>
      <w:r>
        <w:rPr>
          <w:rFonts w:ascii="Times New Roman"/>
          <w:b w:val="false"/>
          <w:i w:val="false"/>
          <w:color w:val="000000"/>
          <w:sz w:val="28"/>
        </w:rPr>
        <w:t>статьей 130</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информацию по международным деловым операциям по товарам (работам, услугам) согласно Перечню международных деловых операции по товарам (работам, услугам), утверждаемому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 Закона Республики Казахстан "О трансфертном ценообразовании".</w:t>
      </w:r>
    </w:p>
    <w:bookmarkEnd w:id="40"/>
    <w:bookmarkStart w:name="z108" w:id="41"/>
    <w:p>
      <w:pPr>
        <w:spacing w:after="0"/>
        <w:ind w:left="0"/>
        <w:jc w:val="both"/>
      </w:pPr>
      <w:r>
        <w:rPr>
          <w:rFonts w:ascii="Times New Roman"/>
          <w:b w:val="false"/>
          <w:i w:val="false"/>
          <w:color w:val="000000"/>
          <w:sz w:val="28"/>
        </w:rPr>
        <w:t>
      Куда представляется: Комитет государственных доходов Министерства финансов Республики Казахстан.</w:t>
      </w:r>
    </w:p>
    <w:bookmarkEnd w:id="41"/>
    <w:bookmarkStart w:name="z109" w:id="42"/>
    <w:p>
      <w:pPr>
        <w:spacing w:after="0"/>
        <w:ind w:left="0"/>
        <w:jc w:val="both"/>
      </w:pPr>
      <w:r>
        <w:rPr>
          <w:rFonts w:ascii="Times New Roman"/>
          <w:b w:val="false"/>
          <w:i w:val="false"/>
          <w:color w:val="000000"/>
          <w:sz w:val="28"/>
        </w:rPr>
        <w:t>
      Срок представления: ежегодно не позднее 15 мая года, следующего за отчетным годом.</w:t>
      </w:r>
    </w:p>
    <w:bookmarkEnd w:id="42"/>
    <w:bookmarkStart w:name="z110" w:id="43"/>
    <w:p>
      <w:pPr>
        <w:spacing w:after="0"/>
        <w:ind w:left="0"/>
        <w:jc w:val="both"/>
      </w:pPr>
      <w:r>
        <w:rPr>
          <w:rFonts w:ascii="Times New Roman"/>
          <w:b w:val="false"/>
          <w:i w:val="false"/>
          <w:color w:val="000000"/>
          <w:sz w:val="28"/>
        </w:rPr>
        <w:t>
      Примечание: пояснение по заполнению формы приведено в Правилах осуществления мониторинга сделок, утвержденных настоящим приказом.</w:t>
      </w:r>
    </w:p>
    <w:bookmarkEnd w:id="43"/>
    <w:bookmarkStart w:name="z111" w:id="44"/>
    <w:p>
      <w:pPr>
        <w:spacing w:after="0"/>
        <w:ind w:left="0"/>
        <w:jc w:val="left"/>
      </w:pPr>
      <w:r>
        <w:rPr>
          <w:rFonts w:ascii="Times New Roman"/>
          <w:b/>
          <w:i w:val="false"/>
          <w:color w:val="000000"/>
        </w:rPr>
        <w:t xml:space="preserve"> Отчетность по мониторингу сделок "Импорт товаров (работ, услуг)"</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583"/>
        <w:gridCol w:w="583"/>
        <w:gridCol w:w="1014"/>
        <w:gridCol w:w="583"/>
        <w:gridCol w:w="1338"/>
        <w:gridCol w:w="1339"/>
        <w:gridCol w:w="1772"/>
        <w:gridCol w:w="1339"/>
        <w:gridCol w:w="1501"/>
        <w:gridCol w:w="1665"/>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5"/>
          <w:p>
            <w:pPr>
              <w:spacing w:after="20"/>
              <w:ind w:left="20"/>
              <w:jc w:val="both"/>
            </w:pPr>
            <w:r>
              <w:rPr>
                <w:rFonts w:ascii="Times New Roman"/>
                <w:b w:val="false"/>
                <w:i w:val="false"/>
                <w:color w:val="000000"/>
                <w:sz w:val="20"/>
              </w:rPr>
              <w:t>
п/п</w:t>
            </w:r>
          </w:p>
          <w:bookmarkEnd w:id="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отправителя (импортера)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декларации на товары (Заявления)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(Заявления)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 -экономической деятельности Евразийского экономического союза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товара (работы, услуги)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Репутация на рынке товаров (работ, услуг)</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6"/>
          <w:p>
            <w:pPr>
              <w:spacing w:after="20"/>
              <w:ind w:left="20"/>
              <w:jc w:val="both"/>
            </w:pPr>
            <w:r>
              <w:rPr>
                <w:rFonts w:ascii="Times New Roman"/>
                <w:b w:val="false"/>
                <w:i w:val="false"/>
                <w:color w:val="000000"/>
                <w:sz w:val="20"/>
              </w:rPr>
              <w:t>
1</w:t>
            </w:r>
          </w:p>
          <w:bookmarkEnd w:id="4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47"/>
    <w:p>
      <w:pPr>
        <w:spacing w:after="0"/>
        <w:ind w:left="0"/>
        <w:jc w:val="both"/>
      </w:pPr>
      <w:r>
        <w:rPr>
          <w:rFonts w:ascii="Times New Roman"/>
          <w:b w:val="false"/>
          <w:i w:val="false"/>
          <w:color w:val="000000"/>
          <w:sz w:val="28"/>
        </w:rPr>
        <w:t>
      Продолжение таблицы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753"/>
        <w:gridCol w:w="1249"/>
        <w:gridCol w:w="1114"/>
        <w:gridCol w:w="1383"/>
        <w:gridCol w:w="755"/>
        <w:gridCol w:w="1249"/>
        <w:gridCol w:w="1249"/>
        <w:gridCol w:w="1249"/>
        <w:gridCol w:w="1249"/>
        <w:gridCol w:w="755"/>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8"/>
          <w:p>
            <w:pPr>
              <w:spacing w:after="20"/>
              <w:ind w:left="20"/>
              <w:jc w:val="both"/>
            </w:pPr>
            <w:r>
              <w:rPr>
                <w:rFonts w:ascii="Times New Roman"/>
                <w:b w:val="false"/>
                <w:i w:val="false"/>
                <w:color w:val="000000"/>
                <w:sz w:val="20"/>
              </w:rPr>
              <w:t>
Страна отправления товара, выполнения работы, оказания услуги</w:t>
            </w:r>
          </w:p>
          <w:bookmarkEnd w:id="48"/>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транспортировки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товара (работы, услуги)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товара (работы, услуги)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товарного знака (торговой марки, бренда)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товара согласно ИНКОТЕРМС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отгрузки товара (работы, услуги)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отгрузки товара (работы, услуги)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назначения товара (работы, услуги)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доставки товара (работы, услуги)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покупателя</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9"/>
          <w:p>
            <w:pPr>
              <w:spacing w:after="20"/>
              <w:ind w:left="20"/>
              <w:jc w:val="both"/>
            </w:pPr>
            <w:r>
              <w:rPr>
                <w:rFonts w:ascii="Times New Roman"/>
                <w:b w:val="false"/>
                <w:i w:val="false"/>
                <w:color w:val="000000"/>
                <w:sz w:val="20"/>
              </w:rPr>
              <w:t>
12</w:t>
            </w:r>
          </w:p>
          <w:bookmarkEnd w:id="49"/>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50"/>
    <w:p>
      <w:pPr>
        <w:spacing w:after="0"/>
        <w:ind w:left="0"/>
        <w:jc w:val="both"/>
      </w:pPr>
      <w:r>
        <w:rPr>
          <w:rFonts w:ascii="Times New Roman"/>
          <w:b w:val="false"/>
          <w:i w:val="false"/>
          <w:color w:val="000000"/>
          <w:sz w:val="28"/>
        </w:rPr>
        <w:t>
      Продолжение таблицы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894"/>
        <w:gridCol w:w="894"/>
        <w:gridCol w:w="1643"/>
        <w:gridCol w:w="1002"/>
        <w:gridCol w:w="1002"/>
        <w:gridCol w:w="949"/>
        <w:gridCol w:w="894"/>
        <w:gridCol w:w="894"/>
        <w:gridCol w:w="1536"/>
        <w:gridCol w:w="1698"/>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51"/>
          <w:p>
            <w:pPr>
              <w:spacing w:after="20"/>
              <w:ind w:left="20"/>
              <w:jc w:val="both"/>
            </w:pPr>
            <w:r>
              <w:rPr>
                <w:rFonts w:ascii="Times New Roman"/>
                <w:b w:val="false"/>
                <w:i w:val="false"/>
                <w:color w:val="000000"/>
                <w:sz w:val="20"/>
              </w:rPr>
              <w:t>
Юридический адрес покупателя</w:t>
            </w:r>
          </w:p>
          <w:bookmarkEnd w:id="51"/>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отправителя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Торгующая страна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взаимосвязанности сторон (продавца и покупателя)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 (договора)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контракта (договора)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счета-фактуры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товара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валюте контракта (договора)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(в валюте контракта (договора)</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52"/>
          <w:p>
            <w:pPr>
              <w:spacing w:after="20"/>
              <w:ind w:left="20"/>
              <w:jc w:val="both"/>
            </w:pPr>
            <w:r>
              <w:rPr>
                <w:rFonts w:ascii="Times New Roman"/>
                <w:b w:val="false"/>
                <w:i w:val="false"/>
                <w:color w:val="000000"/>
                <w:sz w:val="20"/>
              </w:rPr>
              <w:t>
23</w:t>
            </w:r>
          </w:p>
          <w:bookmarkEnd w:id="52"/>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53"/>
    <w:p>
      <w:pPr>
        <w:spacing w:after="0"/>
        <w:ind w:left="0"/>
        <w:jc w:val="both"/>
      </w:pPr>
      <w:r>
        <w:rPr>
          <w:rFonts w:ascii="Times New Roman"/>
          <w:b w:val="false"/>
          <w:i w:val="false"/>
          <w:color w:val="000000"/>
          <w:sz w:val="28"/>
        </w:rPr>
        <w:t>
      Продолжение таблицы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764"/>
        <w:gridCol w:w="764"/>
        <w:gridCol w:w="1040"/>
        <w:gridCol w:w="1040"/>
        <w:gridCol w:w="764"/>
        <w:gridCol w:w="857"/>
        <w:gridCol w:w="1268"/>
        <w:gridCol w:w="2090"/>
        <w:gridCol w:w="765"/>
        <w:gridCol w:w="2092"/>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54"/>
          <w:p>
            <w:pPr>
              <w:spacing w:after="20"/>
              <w:ind w:left="20"/>
              <w:jc w:val="both"/>
            </w:pPr>
            <w:r>
              <w:rPr>
                <w:rFonts w:ascii="Times New Roman"/>
                <w:b w:val="false"/>
                <w:i w:val="false"/>
                <w:color w:val="000000"/>
                <w:sz w:val="20"/>
              </w:rPr>
              <w:t>
Валюта контракта (договора)</w:t>
            </w:r>
          </w:p>
          <w:bookmarkEnd w:id="54"/>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тенге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трансфертного ценообразования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влияющие на установление цены сделки</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применяемый для определения рыночной цены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 (с расшифровкой)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товара (работы, услуги)</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предпринимательской деятельности участника сделки (экспортера), отрасли деятельности и условий рынка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бизнеса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информация, обосновывающая правильность применения цены сделки товара (работы, услуги)</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55"/>
          <w:p>
            <w:pPr>
              <w:spacing w:after="20"/>
              <w:ind w:left="20"/>
              <w:jc w:val="both"/>
            </w:pPr>
            <w:r>
              <w:rPr>
                <w:rFonts w:ascii="Times New Roman"/>
                <w:b w:val="false"/>
                <w:i w:val="false"/>
                <w:color w:val="000000"/>
                <w:sz w:val="20"/>
              </w:rPr>
              <w:t>
34</w:t>
            </w:r>
          </w:p>
          <w:bookmarkEnd w:id="55"/>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56"/>
    <w:p>
      <w:pPr>
        <w:spacing w:after="0"/>
        <w:ind w:left="0"/>
        <w:jc w:val="both"/>
      </w:pPr>
      <w:r>
        <w:rPr>
          <w:rFonts w:ascii="Times New Roman"/>
          <w:b w:val="false"/>
          <w:i w:val="false"/>
          <w:color w:val="000000"/>
          <w:sz w:val="28"/>
        </w:rPr>
        <w:t>
      Продолжение таблицы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2"/>
        <w:gridCol w:w="1715"/>
        <w:gridCol w:w="722"/>
        <w:gridCol w:w="1630"/>
        <w:gridCol w:w="1371"/>
        <w:gridCol w:w="2924"/>
        <w:gridCol w:w="723"/>
        <w:gridCol w:w="723"/>
      </w:tblGrid>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57"/>
          <w:p>
            <w:pPr>
              <w:spacing w:after="20"/>
              <w:ind w:left="20"/>
              <w:jc w:val="both"/>
            </w:pPr>
            <w:r>
              <w:rPr>
                <w:rFonts w:ascii="Times New Roman"/>
                <w:b w:val="false"/>
                <w:i w:val="false"/>
                <w:color w:val="000000"/>
                <w:sz w:val="20"/>
              </w:rPr>
              <w:t>
Другая информация, влияющая на величину отклонения цены сделки товара (работы, услуги) от рыночной цены</w:t>
            </w:r>
          </w:p>
          <w:bookmarkEnd w:id="57"/>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цен на товары (работы, услуги) на экспортных раынках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ведения деловых операций</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международным стандартам бухгалтерского учета, в том числе финансовая отчетность</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анализ, анализ рисков, материальных и нематериальных активов</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комиссионное (агентское) вознаграждение торгового брокера, трейдера или агента либо компенсации за выполнение ими торгово-посреднических функций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Котировальный период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из источника информации</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58"/>
          <w:p>
            <w:pPr>
              <w:spacing w:after="20"/>
              <w:ind w:left="20"/>
              <w:jc w:val="both"/>
            </w:pPr>
            <w:r>
              <w:rPr>
                <w:rFonts w:ascii="Times New Roman"/>
                <w:b w:val="false"/>
                <w:i w:val="false"/>
                <w:color w:val="000000"/>
                <w:sz w:val="20"/>
              </w:rPr>
              <w:t>
45</w:t>
            </w:r>
          </w:p>
          <w:bookmarkEnd w:id="58"/>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59"/>
    <w:p>
      <w:pPr>
        <w:spacing w:after="0"/>
        <w:ind w:left="0"/>
        <w:jc w:val="left"/>
      </w:pPr>
      <w:r>
        <w:rPr>
          <w:rFonts w:ascii="Times New Roman"/>
          <w:b/>
          <w:i w:val="false"/>
          <w:color w:val="000000"/>
        </w:rPr>
        <w:t xml:space="preserve"> Правила осуществления мониторинга сделок</w:t>
      </w:r>
    </w:p>
    <w:bookmarkEnd w:id="59"/>
    <w:bookmarkStart w:name="z186" w:id="60"/>
    <w:p>
      <w:pPr>
        <w:spacing w:after="0"/>
        <w:ind w:left="0"/>
        <w:jc w:val="left"/>
      </w:pPr>
      <w:r>
        <w:rPr>
          <w:rFonts w:ascii="Times New Roman"/>
          <w:b/>
          <w:i w:val="false"/>
          <w:color w:val="000000"/>
        </w:rPr>
        <w:t xml:space="preserve"> 1. Общие положения</w:t>
      </w:r>
    </w:p>
    <w:bookmarkEnd w:id="60"/>
    <w:bookmarkStart w:name="z187" w:id="61"/>
    <w:p>
      <w:pPr>
        <w:spacing w:after="0"/>
        <w:ind w:left="0"/>
        <w:jc w:val="both"/>
      </w:pPr>
      <w:r>
        <w:rPr>
          <w:rFonts w:ascii="Times New Roman"/>
          <w:b w:val="false"/>
          <w:i w:val="false"/>
          <w:color w:val="000000"/>
          <w:sz w:val="28"/>
        </w:rPr>
        <w:t xml:space="preserve">
      1. Настоящие Правила осуществления мониторинга сделок (далее - Правила) разработаны в соответствии со статьями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от 5 июля 2008 года "О трансфертном ценообразовании" (далее - Закон) и определяют порядок осуществления мониторинга сделок, который включает в себя порядок заполнения участником сделки утвержденных форм отчетности по мониторингу сделок и их представления в уполномоченные органы, порядок ведения документации по мониторингу сделок участниками сделок, в том числе осуществляющими сделки с товарами, которые не подлежат мониторингу сделок.</w:t>
      </w:r>
    </w:p>
    <w:bookmarkEnd w:id="61"/>
    <w:bookmarkStart w:name="z188" w:id="62"/>
    <w:p>
      <w:pPr>
        <w:spacing w:after="0"/>
        <w:ind w:left="0"/>
        <w:jc w:val="both"/>
      </w:pPr>
      <w:r>
        <w:rPr>
          <w:rFonts w:ascii="Times New Roman"/>
          <w:b w:val="false"/>
          <w:i w:val="false"/>
          <w:color w:val="000000"/>
          <w:sz w:val="28"/>
        </w:rPr>
        <w:t xml:space="preserve">
      2. Мониторинг сделок осуществляется путем наблюдения органами государственных доходов Республики Казахстан за ценами, применяемыми участниками сделок и сбора от налогоплательщиков, подлежащих мониторингу в соответствии со </w:t>
      </w:r>
      <w:r>
        <w:rPr>
          <w:rFonts w:ascii="Times New Roman"/>
          <w:b w:val="false"/>
          <w:i w:val="false"/>
          <w:color w:val="000000"/>
          <w:sz w:val="28"/>
        </w:rPr>
        <w:t>статьей 130</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информации по международным деловым операциям по товарам (работам, услугам) согласно Перечню международных деловых операции по товарам (работам, услугам), утверждаемый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 Закона Республики Казахстан "О трансфертном ценообразовании".</w:t>
      </w:r>
    </w:p>
    <w:bookmarkEnd w:id="62"/>
    <w:bookmarkStart w:name="z189" w:id="63"/>
    <w:p>
      <w:pPr>
        <w:spacing w:after="0"/>
        <w:ind w:left="0"/>
        <w:jc w:val="left"/>
      </w:pPr>
      <w:r>
        <w:rPr>
          <w:rFonts w:ascii="Times New Roman"/>
          <w:b/>
          <w:i w:val="false"/>
          <w:color w:val="000000"/>
        </w:rPr>
        <w:t xml:space="preserve"> 2. Порядок осуществления мониторинга сделок</w:t>
      </w:r>
    </w:p>
    <w:bookmarkEnd w:id="63"/>
    <w:bookmarkStart w:name="z190" w:id="64"/>
    <w:p>
      <w:pPr>
        <w:spacing w:after="0"/>
        <w:ind w:left="0"/>
        <w:jc w:val="both"/>
      </w:pPr>
      <w:r>
        <w:rPr>
          <w:rFonts w:ascii="Times New Roman"/>
          <w:b w:val="false"/>
          <w:i w:val="false"/>
          <w:color w:val="000000"/>
          <w:sz w:val="28"/>
        </w:rPr>
        <w:t>
      3. Участники сделок по товарам (работам, услугам), международные деловые операции по которым подлежат мониторингу сделок, представляют отчетность по мониторингу сделок "Экспорт товаров (работ, услуг)" по форме согласно приложению 1 к настоящим Правилам и отчетность по мониторингу сделок "Импорт товаров (работ, услуг)" по форме согласно приложению 2 к настоящим Правилам (далее - формы отчетности по мониторингу сделок) в Комитет государственных доходов Министерства финансов Республики Казахстан (далее - Комитет государственных доходов) не позднее 15 мая года, следующего за отчетным, в соответствии с настоящими Правилами. Отчетным периодом является календарный год.</w:t>
      </w:r>
    </w:p>
    <w:bookmarkEnd w:id="64"/>
    <w:bookmarkStart w:name="z191" w:id="65"/>
    <w:p>
      <w:pPr>
        <w:spacing w:after="0"/>
        <w:ind w:left="0"/>
        <w:jc w:val="both"/>
      </w:pPr>
      <w:r>
        <w:rPr>
          <w:rFonts w:ascii="Times New Roman"/>
          <w:b w:val="false"/>
          <w:i w:val="false"/>
          <w:color w:val="000000"/>
          <w:sz w:val="28"/>
        </w:rPr>
        <w:t>
      4. Заполненные формы отчетности по мониторингу сделок представляются в электронном виде, допускающем компьютерную обработку информации, - посредством системы приема и обработки налоговой отчетности органов государственных доходов.</w:t>
      </w:r>
    </w:p>
    <w:bookmarkEnd w:id="65"/>
    <w:bookmarkStart w:name="z192" w:id="66"/>
    <w:p>
      <w:pPr>
        <w:spacing w:after="0"/>
        <w:ind w:left="0"/>
        <w:jc w:val="both"/>
      </w:pPr>
      <w:r>
        <w:rPr>
          <w:rFonts w:ascii="Times New Roman"/>
          <w:b w:val="false"/>
          <w:i w:val="false"/>
          <w:color w:val="000000"/>
          <w:sz w:val="28"/>
        </w:rPr>
        <w:t>
      Формы отчетности по мониторингу сделок заверяются электронной цифровой подписью.</w:t>
      </w:r>
    </w:p>
    <w:bookmarkEnd w:id="66"/>
    <w:bookmarkStart w:name="z193" w:id="67"/>
    <w:p>
      <w:pPr>
        <w:spacing w:after="0"/>
        <w:ind w:left="0"/>
        <w:jc w:val="both"/>
      </w:pPr>
      <w:r>
        <w:rPr>
          <w:rFonts w:ascii="Times New Roman"/>
          <w:b w:val="false"/>
          <w:i w:val="false"/>
          <w:color w:val="000000"/>
          <w:sz w:val="28"/>
        </w:rPr>
        <w:t>
      Датой представления в электронном виде форм отчетности по мониторингу сделок в Комитет государственных доходов является дата принятия центральным узлом системы приема и обработки налоговой отчетности органов государственных доходов, указанная в уведомлении.</w:t>
      </w:r>
    </w:p>
    <w:bookmarkEnd w:id="67"/>
    <w:bookmarkStart w:name="z194" w:id="68"/>
    <w:p>
      <w:pPr>
        <w:spacing w:after="0"/>
        <w:ind w:left="0"/>
        <w:jc w:val="both"/>
      </w:pPr>
      <w:r>
        <w:rPr>
          <w:rFonts w:ascii="Times New Roman"/>
          <w:b w:val="false"/>
          <w:i w:val="false"/>
          <w:color w:val="000000"/>
          <w:sz w:val="28"/>
        </w:rPr>
        <w:t>
      Формы отчетности по мониторингу сделок, представленные в Комитет государственных доходов посредством системы приема и обработки налоговой отчетности органов государственных доходов до двадцати четырех часов последнего дня срока, установленного настоящими Правилами для сдачи форм отчетности по мониторингу сделок, считаются представленными в срок.</w:t>
      </w:r>
    </w:p>
    <w:bookmarkEnd w:id="68"/>
    <w:bookmarkStart w:name="z195" w:id="69"/>
    <w:p>
      <w:pPr>
        <w:spacing w:after="0"/>
        <w:ind w:left="0"/>
        <w:jc w:val="both"/>
      </w:pPr>
      <w:r>
        <w:rPr>
          <w:rFonts w:ascii="Times New Roman"/>
          <w:b w:val="false"/>
          <w:i w:val="false"/>
          <w:color w:val="000000"/>
          <w:sz w:val="28"/>
        </w:rPr>
        <w:t>
      При представлении форм отчетности по мониторингу сделок в электронном виде Комитет государственных доходов, не позднее двух рабочих дней со дня принятия системой приема и обработки налоговой отчетности органов государственных доходов, направляет участнику сделки электронное уведомление о принятии или непринятии форм отчетности по мониторингу сделок указанной системой.</w:t>
      </w:r>
    </w:p>
    <w:bookmarkEnd w:id="69"/>
    <w:bookmarkStart w:name="z196" w:id="70"/>
    <w:p>
      <w:pPr>
        <w:spacing w:after="0"/>
        <w:ind w:left="0"/>
        <w:jc w:val="both"/>
      </w:pPr>
      <w:r>
        <w:rPr>
          <w:rFonts w:ascii="Times New Roman"/>
          <w:b w:val="false"/>
          <w:i w:val="false"/>
          <w:color w:val="000000"/>
          <w:sz w:val="28"/>
        </w:rPr>
        <w:t>
      Формы отчетности по мониторингу сделок считаются не представленными в Комитет государственных доходов, если:</w:t>
      </w:r>
    </w:p>
    <w:bookmarkEnd w:id="70"/>
    <w:bookmarkStart w:name="z197" w:id="71"/>
    <w:p>
      <w:pPr>
        <w:spacing w:after="0"/>
        <w:ind w:left="0"/>
        <w:jc w:val="both"/>
      </w:pPr>
      <w:r>
        <w:rPr>
          <w:rFonts w:ascii="Times New Roman"/>
          <w:b w:val="false"/>
          <w:i w:val="false"/>
          <w:color w:val="000000"/>
          <w:sz w:val="28"/>
        </w:rPr>
        <w:t>
      1) не соответствуют формам, установленным настоящими Правилами;</w:t>
      </w:r>
    </w:p>
    <w:bookmarkEnd w:id="71"/>
    <w:bookmarkStart w:name="z198" w:id="72"/>
    <w:p>
      <w:pPr>
        <w:spacing w:after="0"/>
        <w:ind w:left="0"/>
        <w:jc w:val="both"/>
      </w:pPr>
      <w:r>
        <w:rPr>
          <w:rFonts w:ascii="Times New Roman"/>
          <w:b w:val="false"/>
          <w:i w:val="false"/>
          <w:color w:val="000000"/>
          <w:sz w:val="28"/>
        </w:rPr>
        <w:t>
      2) не указан или неверно указан код органа государственных доходов;</w:t>
      </w:r>
    </w:p>
    <w:bookmarkEnd w:id="72"/>
    <w:bookmarkStart w:name="z199" w:id="73"/>
    <w:p>
      <w:pPr>
        <w:spacing w:after="0"/>
        <w:ind w:left="0"/>
        <w:jc w:val="both"/>
      </w:pPr>
      <w:r>
        <w:rPr>
          <w:rFonts w:ascii="Times New Roman"/>
          <w:b w:val="false"/>
          <w:i w:val="false"/>
          <w:color w:val="000000"/>
          <w:sz w:val="28"/>
        </w:rPr>
        <w:t>
      3) не указан или неверно указан идентификационный номер;</w:t>
      </w:r>
    </w:p>
    <w:bookmarkEnd w:id="73"/>
    <w:bookmarkStart w:name="z200" w:id="74"/>
    <w:p>
      <w:pPr>
        <w:spacing w:after="0"/>
        <w:ind w:left="0"/>
        <w:jc w:val="both"/>
      </w:pPr>
      <w:r>
        <w:rPr>
          <w:rFonts w:ascii="Times New Roman"/>
          <w:b w:val="false"/>
          <w:i w:val="false"/>
          <w:color w:val="000000"/>
          <w:sz w:val="28"/>
        </w:rPr>
        <w:t>
      4) не указан налоговый период;</w:t>
      </w:r>
    </w:p>
    <w:bookmarkEnd w:id="74"/>
    <w:bookmarkStart w:name="z201" w:id="75"/>
    <w:p>
      <w:pPr>
        <w:spacing w:after="0"/>
        <w:ind w:left="0"/>
        <w:jc w:val="both"/>
      </w:pPr>
      <w:r>
        <w:rPr>
          <w:rFonts w:ascii="Times New Roman"/>
          <w:b w:val="false"/>
          <w:i w:val="false"/>
          <w:color w:val="000000"/>
          <w:sz w:val="28"/>
        </w:rPr>
        <w:t>
      5) отсутствует или недостоверна электронная цифровая подпись;</w:t>
      </w:r>
    </w:p>
    <w:bookmarkEnd w:id="75"/>
    <w:bookmarkStart w:name="z202" w:id="76"/>
    <w:p>
      <w:pPr>
        <w:spacing w:after="0"/>
        <w:ind w:left="0"/>
        <w:jc w:val="both"/>
      </w:pPr>
      <w:r>
        <w:rPr>
          <w:rFonts w:ascii="Times New Roman"/>
          <w:b w:val="false"/>
          <w:i w:val="false"/>
          <w:color w:val="000000"/>
          <w:sz w:val="28"/>
        </w:rPr>
        <w:t>
      6) нарушены требования части пятьдесят первой пунктов 10 и 11 настоящих Правил;</w:t>
      </w:r>
    </w:p>
    <w:bookmarkEnd w:id="76"/>
    <w:bookmarkStart w:name="z203" w:id="77"/>
    <w:p>
      <w:pPr>
        <w:spacing w:after="0"/>
        <w:ind w:left="0"/>
        <w:jc w:val="both"/>
      </w:pPr>
      <w:r>
        <w:rPr>
          <w:rFonts w:ascii="Times New Roman"/>
          <w:b w:val="false"/>
          <w:i w:val="false"/>
          <w:color w:val="000000"/>
          <w:sz w:val="28"/>
        </w:rPr>
        <w:t>
      7) нарушена структура электронного формата форм отчетности по мониторингу сделок.</w:t>
      </w:r>
    </w:p>
    <w:bookmarkEnd w:id="77"/>
    <w:bookmarkStart w:name="z204" w:id="78"/>
    <w:p>
      <w:pPr>
        <w:spacing w:after="0"/>
        <w:ind w:left="0"/>
        <w:jc w:val="both"/>
      </w:pPr>
      <w:r>
        <w:rPr>
          <w:rFonts w:ascii="Times New Roman"/>
          <w:b w:val="false"/>
          <w:i w:val="false"/>
          <w:color w:val="000000"/>
          <w:sz w:val="28"/>
        </w:rPr>
        <w:t>
      В случае обнаружения технических ошибок в программном обеспечении органов государственных доходов, которые влияют на своевременность представления форм отчетности по мониторингу сделок в электронном виде, Комитет государственных доходов продлевает срок представления форм отчетности по мониторингу сделок на период не более шести месяцев со срока, установленного для представления таких форм отчетности.</w:t>
      </w:r>
    </w:p>
    <w:bookmarkEnd w:id="78"/>
    <w:bookmarkStart w:name="z205" w:id="79"/>
    <w:p>
      <w:pPr>
        <w:spacing w:after="0"/>
        <w:ind w:left="0"/>
        <w:jc w:val="both"/>
      </w:pPr>
      <w:r>
        <w:rPr>
          <w:rFonts w:ascii="Times New Roman"/>
          <w:b w:val="false"/>
          <w:i w:val="false"/>
          <w:color w:val="000000"/>
          <w:sz w:val="28"/>
        </w:rPr>
        <w:t>
      5. При отсутствии в отчетном периоде международных деловых операций у участников сделок, определенных в пункте 2 настоящих Правил, формы отчетности по мониторингу сделок такими участниками сделок в Комитет государственных доходов не представляются.</w:t>
      </w:r>
    </w:p>
    <w:bookmarkEnd w:id="79"/>
    <w:bookmarkStart w:name="z206" w:id="80"/>
    <w:p>
      <w:pPr>
        <w:spacing w:after="0"/>
        <w:ind w:left="0"/>
        <w:jc w:val="both"/>
      </w:pPr>
      <w:r>
        <w:rPr>
          <w:rFonts w:ascii="Times New Roman"/>
          <w:b w:val="false"/>
          <w:i w:val="false"/>
          <w:color w:val="000000"/>
          <w:sz w:val="28"/>
        </w:rPr>
        <w:t>
      6. В случае если последний день срока предоставления форм отчетности по мониторингу сделок приходится на нерабочий день, сроком предоставления является следующий рабочий день.</w:t>
      </w:r>
    </w:p>
    <w:bookmarkEnd w:id="80"/>
    <w:bookmarkStart w:name="z207" w:id="81"/>
    <w:p>
      <w:pPr>
        <w:spacing w:after="0"/>
        <w:ind w:left="0"/>
        <w:jc w:val="both"/>
      </w:pPr>
      <w:r>
        <w:rPr>
          <w:rFonts w:ascii="Times New Roman"/>
          <w:b w:val="false"/>
          <w:i w:val="false"/>
          <w:color w:val="000000"/>
          <w:sz w:val="28"/>
        </w:rPr>
        <w:t>
      7. Органы государственных доходов осуществляют мониторинг сделок международных деловых операций по товарам (работам, услугам) в соответствии со статьей 6 Закона.</w:t>
      </w:r>
    </w:p>
    <w:bookmarkEnd w:id="81"/>
    <w:bookmarkStart w:name="z208" w:id="82"/>
    <w:p>
      <w:pPr>
        <w:spacing w:after="0"/>
        <w:ind w:left="0"/>
        <w:jc w:val="both"/>
      </w:pPr>
      <w:r>
        <w:rPr>
          <w:rFonts w:ascii="Times New Roman"/>
          <w:b w:val="false"/>
          <w:i w:val="false"/>
          <w:color w:val="000000"/>
          <w:sz w:val="28"/>
        </w:rPr>
        <w:t>
      8. Внесение изменений и (или) дополнений в формы отчетности по мониторингу сделок производится путем представления дополнительных форм отчетности по мониторингу сделок за налоговый период, к которому относятся данные изменения и дополнения.</w:t>
      </w:r>
    </w:p>
    <w:bookmarkEnd w:id="82"/>
    <w:bookmarkStart w:name="z209" w:id="83"/>
    <w:p>
      <w:pPr>
        <w:spacing w:after="0"/>
        <w:ind w:left="0"/>
        <w:jc w:val="both"/>
      </w:pPr>
      <w:r>
        <w:rPr>
          <w:rFonts w:ascii="Times New Roman"/>
          <w:b w:val="false"/>
          <w:i w:val="false"/>
          <w:color w:val="000000"/>
          <w:sz w:val="28"/>
        </w:rPr>
        <w:t>
      Представление и обработка дополнительных форм отчетности по мониторингу сделок производится в порядке, установленном пунктом 4 настоящих Правил.</w:t>
      </w:r>
    </w:p>
    <w:bookmarkEnd w:id="83"/>
    <w:bookmarkStart w:name="z210" w:id="84"/>
    <w:p>
      <w:pPr>
        <w:spacing w:after="0"/>
        <w:ind w:left="0"/>
        <w:jc w:val="both"/>
      </w:pPr>
      <w:r>
        <w:rPr>
          <w:rFonts w:ascii="Times New Roman"/>
          <w:b w:val="false"/>
          <w:i w:val="false"/>
          <w:color w:val="000000"/>
          <w:sz w:val="28"/>
        </w:rPr>
        <w:t>
      При составлении дополнительных форм отчетности по мониторингу сделок в графах, в случае изменения данных указываются новые значения, в графах, данные по которым не меняются, указываются прежние значения, отраженные в ранее представленных формах отчетности по мониторингу сделок.</w:t>
      </w:r>
    </w:p>
    <w:bookmarkEnd w:id="84"/>
    <w:bookmarkStart w:name="z211" w:id="85"/>
    <w:p>
      <w:pPr>
        <w:spacing w:after="0"/>
        <w:ind w:left="0"/>
        <w:jc w:val="both"/>
      </w:pPr>
      <w:r>
        <w:rPr>
          <w:rFonts w:ascii="Times New Roman"/>
          <w:b w:val="false"/>
          <w:i w:val="false"/>
          <w:color w:val="000000"/>
          <w:sz w:val="28"/>
        </w:rPr>
        <w:t>
      Участники сделок вносят изменения и (или) дополнения в представленные формы отчетности по мониторингу сделок до начала проведения проверки по вопросам трансфертного ценообразования.</w:t>
      </w:r>
    </w:p>
    <w:bookmarkEnd w:id="85"/>
    <w:bookmarkStart w:name="z212" w:id="86"/>
    <w:p>
      <w:pPr>
        <w:spacing w:after="0"/>
        <w:ind w:left="0"/>
        <w:jc w:val="left"/>
      </w:pPr>
      <w:r>
        <w:rPr>
          <w:rFonts w:ascii="Times New Roman"/>
          <w:b/>
          <w:i w:val="false"/>
          <w:color w:val="000000"/>
        </w:rPr>
        <w:t xml:space="preserve"> 3. Порядок заполнения форм отчетности по мониторингу сделок</w:t>
      </w:r>
    </w:p>
    <w:bookmarkEnd w:id="86"/>
    <w:bookmarkStart w:name="z213" w:id="87"/>
    <w:p>
      <w:pPr>
        <w:spacing w:after="0"/>
        <w:ind w:left="0"/>
        <w:jc w:val="both"/>
      </w:pPr>
      <w:r>
        <w:rPr>
          <w:rFonts w:ascii="Times New Roman"/>
          <w:b w:val="false"/>
          <w:i w:val="false"/>
          <w:color w:val="000000"/>
          <w:sz w:val="28"/>
        </w:rPr>
        <w:t>
      9. Формы отчетности по мониторингу сделок "Экспорт товаров (работ, услуг)" заполняется по мере отгрузки товара, выполнения работ, предоставления услуг, связанных с реализацией на экспорт независимо от времени оплаты.</w:t>
      </w:r>
    </w:p>
    <w:bookmarkEnd w:id="87"/>
    <w:bookmarkStart w:name="z214" w:id="88"/>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превышать нумерацию по порядку.</w:t>
      </w:r>
    </w:p>
    <w:bookmarkEnd w:id="88"/>
    <w:bookmarkStart w:name="z215" w:id="89"/>
    <w:p>
      <w:pPr>
        <w:spacing w:after="0"/>
        <w:ind w:left="0"/>
        <w:jc w:val="both"/>
      </w:pPr>
      <w:r>
        <w:rPr>
          <w:rFonts w:ascii="Times New Roman"/>
          <w:b w:val="false"/>
          <w:i w:val="false"/>
          <w:color w:val="000000"/>
          <w:sz w:val="28"/>
        </w:rPr>
        <w:t>
      В графе 2 "ИИН" указывается индивидуальный идентификационный номер участника сделки - отправителя.</w:t>
      </w:r>
    </w:p>
    <w:bookmarkEnd w:id="89"/>
    <w:bookmarkStart w:name="z216" w:id="90"/>
    <w:p>
      <w:pPr>
        <w:spacing w:after="0"/>
        <w:ind w:left="0"/>
        <w:jc w:val="both"/>
      </w:pPr>
      <w:r>
        <w:rPr>
          <w:rFonts w:ascii="Times New Roman"/>
          <w:b w:val="false"/>
          <w:i w:val="false"/>
          <w:color w:val="000000"/>
          <w:sz w:val="28"/>
        </w:rPr>
        <w:t>
      В графе 3 "БИН" указывается бизнес-идентификационный номер участника сделки - отправителя.</w:t>
      </w:r>
    </w:p>
    <w:bookmarkEnd w:id="90"/>
    <w:bookmarkStart w:name="z217" w:id="91"/>
    <w:p>
      <w:pPr>
        <w:spacing w:after="0"/>
        <w:ind w:left="0"/>
        <w:jc w:val="both"/>
      </w:pPr>
      <w:r>
        <w:rPr>
          <w:rFonts w:ascii="Times New Roman"/>
          <w:b w:val="false"/>
          <w:i w:val="false"/>
          <w:color w:val="000000"/>
          <w:sz w:val="28"/>
        </w:rPr>
        <w:t>
      В графе 4 "Наименование отправителя (экспортера)" указывается полное наименование юридического лица (отправителя) с указанием его организационно-правовой формы.</w:t>
      </w:r>
    </w:p>
    <w:bookmarkEnd w:id="91"/>
    <w:bookmarkStart w:name="z218" w:id="92"/>
    <w:p>
      <w:pPr>
        <w:spacing w:after="0"/>
        <w:ind w:left="0"/>
        <w:jc w:val="both"/>
      </w:pPr>
      <w:r>
        <w:rPr>
          <w:rFonts w:ascii="Times New Roman"/>
          <w:b w:val="false"/>
          <w:i w:val="false"/>
          <w:color w:val="000000"/>
          <w:sz w:val="28"/>
        </w:rPr>
        <w:t>
      В графе 5 "Налоговый период" указывается период, за который сдается отчетность по мониторингу сделок.</w:t>
      </w:r>
    </w:p>
    <w:bookmarkEnd w:id="92"/>
    <w:bookmarkStart w:name="z219" w:id="93"/>
    <w:p>
      <w:pPr>
        <w:spacing w:after="0"/>
        <w:ind w:left="0"/>
        <w:jc w:val="both"/>
      </w:pPr>
      <w:r>
        <w:rPr>
          <w:rFonts w:ascii="Times New Roman"/>
          <w:b w:val="false"/>
          <w:i w:val="false"/>
          <w:color w:val="000000"/>
          <w:sz w:val="28"/>
        </w:rPr>
        <w:t>
      В графах 6 и 7 "Дата декларации на товары (Заявления)" и "№ декларации на товары (Заявления)" указываются дата и номер декларации на товары или дата и номер Заявления о ввозе товаров и уплате косвенных налогов (далее - Заявление). При этом дата и номер Заявления указываются в случаях внешнеэкономической деятельности с государствами-членами таможенного союза.</w:t>
      </w:r>
    </w:p>
    <w:bookmarkEnd w:id="93"/>
    <w:bookmarkStart w:name="z220" w:id="94"/>
    <w:p>
      <w:pPr>
        <w:spacing w:after="0"/>
        <w:ind w:left="0"/>
        <w:jc w:val="both"/>
      </w:pPr>
      <w:r>
        <w:rPr>
          <w:rFonts w:ascii="Times New Roman"/>
          <w:b w:val="false"/>
          <w:i w:val="false"/>
          <w:color w:val="000000"/>
          <w:sz w:val="28"/>
        </w:rPr>
        <w:t>
      В графе 8 "Код ТН ВЭД ЕАЭС" указывается код Товарной номенклатуры внешнеэкономической деятельности Евразийского экономического союза.</w:t>
      </w:r>
    </w:p>
    <w:bookmarkEnd w:id="94"/>
    <w:bookmarkStart w:name="z221" w:id="95"/>
    <w:p>
      <w:pPr>
        <w:spacing w:after="0"/>
        <w:ind w:left="0"/>
        <w:jc w:val="both"/>
      </w:pPr>
      <w:r>
        <w:rPr>
          <w:rFonts w:ascii="Times New Roman"/>
          <w:b w:val="false"/>
          <w:i w:val="false"/>
          <w:color w:val="000000"/>
          <w:sz w:val="28"/>
        </w:rPr>
        <w:t>
      В графе 9 "Наименование товара (работы, услуги)" отражается наименование экспортируемых товаров (работ, услуг).</w:t>
      </w:r>
    </w:p>
    <w:bookmarkEnd w:id="95"/>
    <w:bookmarkStart w:name="z222" w:id="96"/>
    <w:p>
      <w:pPr>
        <w:spacing w:after="0"/>
        <w:ind w:left="0"/>
        <w:jc w:val="both"/>
      </w:pPr>
      <w:r>
        <w:rPr>
          <w:rFonts w:ascii="Times New Roman"/>
          <w:b w:val="false"/>
          <w:i w:val="false"/>
          <w:color w:val="000000"/>
          <w:sz w:val="28"/>
        </w:rPr>
        <w:t>
      В графе 10 "Качественные характеристики товара (работы, услуги)" указываются качество товара (работы, услуги) в случае наличия такого условия.</w:t>
      </w:r>
    </w:p>
    <w:bookmarkEnd w:id="96"/>
    <w:bookmarkStart w:name="z223" w:id="97"/>
    <w:p>
      <w:pPr>
        <w:spacing w:after="0"/>
        <w:ind w:left="0"/>
        <w:jc w:val="both"/>
      </w:pPr>
      <w:r>
        <w:rPr>
          <w:rFonts w:ascii="Times New Roman"/>
          <w:b w:val="false"/>
          <w:i w:val="false"/>
          <w:color w:val="000000"/>
          <w:sz w:val="28"/>
        </w:rPr>
        <w:t>
      Качество товара (работы, услуги) представляет собой совокупность свойств, характеристик, указанных в сертификате качества (соответствия) товара (работы, услуги) и, обуславливающих их пригодность удовлетворять определенные потребности в соответствии с их назначением. Свойство - объективная особенность товара (работы, услуги), проявляющаяся при ее создании, оценке, хранении и потреблении (эксплуатации). Показатель качества - количественное и качественное выражение свойств товара (работы, услуги). Показатели качества являются физическими или нефизическими величинами. Физические величины (длина, масса, плотность и другие) могут измеряться количественно и качественно. Наименование показателя служит качественной характеристикой товара (например, массовая доля сахара в соке, длина хлопкового волокна). Единичные показатели - показатели, предназначенные для выражения простых свойств товара. К ним относятся цвет, форма, целостность, кислотность и другие.</w:t>
      </w:r>
    </w:p>
    <w:bookmarkEnd w:id="97"/>
    <w:bookmarkStart w:name="z224" w:id="98"/>
    <w:p>
      <w:pPr>
        <w:spacing w:after="0"/>
        <w:ind w:left="0"/>
        <w:jc w:val="both"/>
      </w:pPr>
      <w:r>
        <w:rPr>
          <w:rFonts w:ascii="Times New Roman"/>
          <w:b w:val="false"/>
          <w:i w:val="false"/>
          <w:color w:val="000000"/>
          <w:sz w:val="28"/>
        </w:rPr>
        <w:t>
      В графе 11 "Репутация на рынке товаров (работ, услуг)" указывается информация о репутации на рынке, представляющей собой устойчивое мнение о достоинствах и недостатках организации в деловом мире (в определенном сегменте рынка). Информация о репутации на рынке товаров (работ, услуг) складывается из таких показателей, как качество товара (работы, услуги), устойчивость финансового положения, доля рынка, доступность информации о компании, ее публичность и известность.</w:t>
      </w:r>
    </w:p>
    <w:bookmarkEnd w:id="98"/>
    <w:bookmarkStart w:name="z225" w:id="99"/>
    <w:p>
      <w:pPr>
        <w:spacing w:after="0"/>
        <w:ind w:left="0"/>
        <w:jc w:val="both"/>
      </w:pPr>
      <w:r>
        <w:rPr>
          <w:rFonts w:ascii="Times New Roman"/>
          <w:b w:val="false"/>
          <w:i w:val="false"/>
          <w:color w:val="000000"/>
          <w:sz w:val="28"/>
        </w:rPr>
        <w:t>
      В графе 12 "Страна отправления товара, выполнения работы, оказания услуги" указывается страна, из которой экспортируется товар, выполняются работы, оказываются услуги.</w:t>
      </w:r>
    </w:p>
    <w:bookmarkEnd w:id="99"/>
    <w:bookmarkStart w:name="z226" w:id="100"/>
    <w:p>
      <w:pPr>
        <w:spacing w:after="0"/>
        <w:ind w:left="0"/>
        <w:jc w:val="both"/>
      </w:pPr>
      <w:r>
        <w:rPr>
          <w:rFonts w:ascii="Times New Roman"/>
          <w:b w:val="false"/>
          <w:i w:val="false"/>
          <w:color w:val="000000"/>
          <w:sz w:val="28"/>
        </w:rPr>
        <w:t>
      В графе 13 "Вид транспортировки" указываются виды транспортов (железнодорожный, воздушный и другие), используемых для экспорта товара.</w:t>
      </w:r>
    </w:p>
    <w:bookmarkEnd w:id="100"/>
    <w:bookmarkStart w:name="z227" w:id="101"/>
    <w:p>
      <w:pPr>
        <w:spacing w:after="0"/>
        <w:ind w:left="0"/>
        <w:jc w:val="both"/>
      </w:pPr>
      <w:r>
        <w:rPr>
          <w:rFonts w:ascii="Times New Roman"/>
          <w:b w:val="false"/>
          <w:i w:val="false"/>
          <w:color w:val="000000"/>
          <w:sz w:val="28"/>
        </w:rPr>
        <w:t>
      В графе 14 "Страна происхождения товара (работы, услуги)" указывается страна, в которой произведен товар (работа, услуга), в случае наличия таких данных.</w:t>
      </w:r>
    </w:p>
    <w:bookmarkEnd w:id="101"/>
    <w:bookmarkStart w:name="z228" w:id="102"/>
    <w:p>
      <w:pPr>
        <w:spacing w:after="0"/>
        <w:ind w:left="0"/>
        <w:jc w:val="both"/>
      </w:pPr>
      <w:r>
        <w:rPr>
          <w:rFonts w:ascii="Times New Roman"/>
          <w:b w:val="false"/>
          <w:i w:val="false"/>
          <w:color w:val="000000"/>
          <w:sz w:val="28"/>
        </w:rPr>
        <w:t>
      В графе 15 "Производитель товара (работы, услуги)" указывается производитель товара (работы, услуги) в случае наличия таких данных.</w:t>
      </w:r>
    </w:p>
    <w:bookmarkEnd w:id="102"/>
    <w:bookmarkStart w:name="z229" w:id="103"/>
    <w:p>
      <w:pPr>
        <w:spacing w:after="0"/>
        <w:ind w:left="0"/>
        <w:jc w:val="both"/>
      </w:pPr>
      <w:r>
        <w:rPr>
          <w:rFonts w:ascii="Times New Roman"/>
          <w:b w:val="false"/>
          <w:i w:val="false"/>
          <w:color w:val="000000"/>
          <w:sz w:val="28"/>
        </w:rPr>
        <w:t>
      В графе 16 "Наличие товарного знака (торговой марки, бренда)" указывается наличие товарного знака (торговой марки, бренда) в случае наличия таких данных.</w:t>
      </w:r>
    </w:p>
    <w:bookmarkEnd w:id="103"/>
    <w:bookmarkStart w:name="z230" w:id="104"/>
    <w:p>
      <w:pPr>
        <w:spacing w:after="0"/>
        <w:ind w:left="0"/>
        <w:jc w:val="both"/>
      </w:pPr>
      <w:r>
        <w:rPr>
          <w:rFonts w:ascii="Times New Roman"/>
          <w:b w:val="false"/>
          <w:i w:val="false"/>
          <w:color w:val="000000"/>
          <w:sz w:val="28"/>
        </w:rPr>
        <w:t>
      В графе 17 "Условия поставки товара" указываются условия поставки товара согласно Инкотермс.</w:t>
      </w:r>
    </w:p>
    <w:bookmarkEnd w:id="104"/>
    <w:bookmarkStart w:name="z231" w:id="105"/>
    <w:p>
      <w:pPr>
        <w:spacing w:after="0"/>
        <w:ind w:left="0"/>
        <w:jc w:val="both"/>
      </w:pPr>
      <w:r>
        <w:rPr>
          <w:rFonts w:ascii="Times New Roman"/>
          <w:b w:val="false"/>
          <w:i w:val="false"/>
          <w:color w:val="000000"/>
          <w:sz w:val="28"/>
        </w:rPr>
        <w:t>
      В графах 18 и 19 "Дата и место отгрузки товара (работы, услуги)" указывается дата и место отгрузки товара (работы, услуги).</w:t>
      </w:r>
    </w:p>
    <w:bookmarkEnd w:id="105"/>
    <w:bookmarkStart w:name="z232" w:id="106"/>
    <w:p>
      <w:pPr>
        <w:spacing w:after="0"/>
        <w:ind w:left="0"/>
        <w:jc w:val="both"/>
      </w:pPr>
      <w:r>
        <w:rPr>
          <w:rFonts w:ascii="Times New Roman"/>
          <w:b w:val="false"/>
          <w:i w:val="false"/>
          <w:color w:val="000000"/>
          <w:sz w:val="28"/>
        </w:rPr>
        <w:t>
      В графе 20 "Страна назначения товара (работы, услуги)" указывается страна назначения товара (работы, услуги).</w:t>
      </w:r>
    </w:p>
    <w:bookmarkEnd w:id="106"/>
    <w:bookmarkStart w:name="z233" w:id="107"/>
    <w:p>
      <w:pPr>
        <w:spacing w:after="0"/>
        <w:ind w:left="0"/>
        <w:jc w:val="both"/>
      </w:pPr>
      <w:r>
        <w:rPr>
          <w:rFonts w:ascii="Times New Roman"/>
          <w:b w:val="false"/>
          <w:i w:val="false"/>
          <w:color w:val="000000"/>
          <w:sz w:val="28"/>
        </w:rPr>
        <w:t>
      В графе 21 "Пункт доставки товара (работы, услуги)" указывается пункт доставки товара (работы, услуги).</w:t>
      </w:r>
    </w:p>
    <w:bookmarkEnd w:id="107"/>
    <w:bookmarkStart w:name="z234" w:id="108"/>
    <w:p>
      <w:pPr>
        <w:spacing w:after="0"/>
        <w:ind w:left="0"/>
        <w:jc w:val="both"/>
      </w:pPr>
      <w:r>
        <w:rPr>
          <w:rFonts w:ascii="Times New Roman"/>
          <w:b w:val="false"/>
          <w:i w:val="false"/>
          <w:color w:val="000000"/>
          <w:sz w:val="28"/>
        </w:rPr>
        <w:t>
      В графах 22 и 23 "Наименование покупателя" и "Юридический адрес покупателя" указывается фамилия, имя, отчество физического лица или наименование юридического лица-получателя товара (работы, услуги) и юридический адрес покупателя.</w:t>
      </w:r>
    </w:p>
    <w:bookmarkEnd w:id="108"/>
    <w:bookmarkStart w:name="z235" w:id="109"/>
    <w:p>
      <w:pPr>
        <w:spacing w:after="0"/>
        <w:ind w:left="0"/>
        <w:jc w:val="both"/>
      </w:pPr>
      <w:r>
        <w:rPr>
          <w:rFonts w:ascii="Times New Roman"/>
          <w:b w:val="false"/>
          <w:i w:val="false"/>
          <w:color w:val="000000"/>
          <w:sz w:val="28"/>
        </w:rPr>
        <w:t>
      В графе 24 "Страна регистрации покупателя" указывается страна регистрации покупателя.</w:t>
      </w:r>
    </w:p>
    <w:bookmarkEnd w:id="109"/>
    <w:bookmarkStart w:name="z236" w:id="110"/>
    <w:p>
      <w:pPr>
        <w:spacing w:after="0"/>
        <w:ind w:left="0"/>
        <w:jc w:val="both"/>
      </w:pPr>
      <w:r>
        <w:rPr>
          <w:rFonts w:ascii="Times New Roman"/>
          <w:b w:val="false"/>
          <w:i w:val="false"/>
          <w:color w:val="000000"/>
          <w:sz w:val="28"/>
        </w:rPr>
        <w:t>
      В графе 25 "Торгующая страна" проставляется цифровой код торгующей страны товара (работы, услуги) в соответствии с Классификатором стран мира,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110"/>
    <w:bookmarkStart w:name="z237" w:id="111"/>
    <w:p>
      <w:pPr>
        <w:spacing w:after="0"/>
        <w:ind w:left="0"/>
        <w:jc w:val="both"/>
      </w:pPr>
      <w:r>
        <w:rPr>
          <w:rFonts w:ascii="Times New Roman"/>
          <w:b w:val="false"/>
          <w:i w:val="false"/>
          <w:color w:val="000000"/>
          <w:sz w:val="28"/>
        </w:rPr>
        <w:t>
      Под торгующей страной понимается страна, где зарегистрировано или постоянно проживает лицо, с которым участник сделки заключил контракт (договор), в соответствии с которым товары перемещаются через таможенную границу Республики Казахстан.</w:t>
      </w:r>
    </w:p>
    <w:bookmarkEnd w:id="111"/>
    <w:bookmarkStart w:name="z238" w:id="112"/>
    <w:p>
      <w:pPr>
        <w:spacing w:after="0"/>
        <w:ind w:left="0"/>
        <w:jc w:val="both"/>
      </w:pPr>
      <w:r>
        <w:rPr>
          <w:rFonts w:ascii="Times New Roman"/>
          <w:b w:val="false"/>
          <w:i w:val="false"/>
          <w:color w:val="000000"/>
          <w:sz w:val="28"/>
        </w:rPr>
        <w:t>
      В графе 26 "Информация о взаимосвязанности сторон (продавца и покупателя)" указывается информация о взаимосвязанности сторон (продавца и покупателя) в случае наличия таких данных.</w:t>
      </w:r>
    </w:p>
    <w:bookmarkEnd w:id="112"/>
    <w:bookmarkStart w:name="z239" w:id="113"/>
    <w:p>
      <w:pPr>
        <w:spacing w:after="0"/>
        <w:ind w:left="0"/>
        <w:jc w:val="both"/>
      </w:pPr>
      <w:r>
        <w:rPr>
          <w:rFonts w:ascii="Times New Roman"/>
          <w:b w:val="false"/>
          <w:i w:val="false"/>
          <w:color w:val="000000"/>
          <w:sz w:val="28"/>
        </w:rPr>
        <w:t>
      В графах 27 и 28 "Дата и № контракта (договора)" указываются дата и номер контракта (договора).</w:t>
      </w:r>
    </w:p>
    <w:bookmarkEnd w:id="113"/>
    <w:bookmarkStart w:name="z240" w:id="114"/>
    <w:p>
      <w:pPr>
        <w:spacing w:after="0"/>
        <w:ind w:left="0"/>
        <w:jc w:val="both"/>
      </w:pPr>
      <w:r>
        <w:rPr>
          <w:rFonts w:ascii="Times New Roman"/>
          <w:b w:val="false"/>
          <w:i w:val="false"/>
          <w:color w:val="000000"/>
          <w:sz w:val="28"/>
        </w:rPr>
        <w:t>
      В графе 29 "Дата и № счета-фактуры" указываются дата и № счета-фактуры.</w:t>
      </w:r>
    </w:p>
    <w:bookmarkEnd w:id="114"/>
    <w:bookmarkStart w:name="z241" w:id="115"/>
    <w:p>
      <w:pPr>
        <w:spacing w:after="0"/>
        <w:ind w:left="0"/>
        <w:jc w:val="both"/>
      </w:pPr>
      <w:r>
        <w:rPr>
          <w:rFonts w:ascii="Times New Roman"/>
          <w:b w:val="false"/>
          <w:i w:val="false"/>
          <w:color w:val="000000"/>
          <w:sz w:val="28"/>
        </w:rPr>
        <w:t>
      В графе 30 "Единица измерения" указываются единица измерения товара (штуки, килограммы, тонны, метры, кубометры, литры, кВТ и другие единицы измерения, применяемые в Республике Казахстан).</w:t>
      </w:r>
    </w:p>
    <w:bookmarkEnd w:id="115"/>
    <w:bookmarkStart w:name="z242" w:id="116"/>
    <w:p>
      <w:pPr>
        <w:spacing w:after="0"/>
        <w:ind w:left="0"/>
        <w:jc w:val="both"/>
      </w:pPr>
      <w:r>
        <w:rPr>
          <w:rFonts w:ascii="Times New Roman"/>
          <w:b w:val="false"/>
          <w:i w:val="false"/>
          <w:color w:val="000000"/>
          <w:sz w:val="28"/>
        </w:rPr>
        <w:t>
      В графе 31 "Объем реализации товара" указывается объем фактически произведенного экспорта товара в единицах измерения, указанных в графе 30.</w:t>
      </w:r>
    </w:p>
    <w:bookmarkEnd w:id="116"/>
    <w:bookmarkStart w:name="z243" w:id="117"/>
    <w:p>
      <w:pPr>
        <w:spacing w:after="0"/>
        <w:ind w:left="0"/>
        <w:jc w:val="both"/>
      </w:pPr>
      <w:r>
        <w:rPr>
          <w:rFonts w:ascii="Times New Roman"/>
          <w:b w:val="false"/>
          <w:i w:val="false"/>
          <w:color w:val="000000"/>
          <w:sz w:val="28"/>
        </w:rPr>
        <w:t>
      В графе 32 "Стоимость (в валюте контракта (договора)" указывается цена сделки в валюте контракта (договора).</w:t>
      </w:r>
    </w:p>
    <w:bookmarkEnd w:id="117"/>
    <w:bookmarkStart w:name="z244" w:id="118"/>
    <w:p>
      <w:pPr>
        <w:spacing w:after="0"/>
        <w:ind w:left="0"/>
        <w:jc w:val="both"/>
      </w:pPr>
      <w:r>
        <w:rPr>
          <w:rFonts w:ascii="Times New Roman"/>
          <w:b w:val="false"/>
          <w:i w:val="false"/>
          <w:color w:val="000000"/>
          <w:sz w:val="28"/>
        </w:rPr>
        <w:t>
      В графе 33 "Цена сделки (в валюте контракта (договора))" указывается цена сделки в валюте контракта (договора).</w:t>
      </w:r>
    </w:p>
    <w:bookmarkEnd w:id="118"/>
    <w:bookmarkStart w:name="z245" w:id="119"/>
    <w:p>
      <w:pPr>
        <w:spacing w:after="0"/>
        <w:ind w:left="0"/>
        <w:jc w:val="both"/>
      </w:pPr>
      <w:r>
        <w:rPr>
          <w:rFonts w:ascii="Times New Roman"/>
          <w:b w:val="false"/>
          <w:i w:val="false"/>
          <w:color w:val="000000"/>
          <w:sz w:val="28"/>
        </w:rPr>
        <w:t>
      В графе 34 "Валюта контракта (договора)" указывается валюта, в которой осуществлялась оплата экспортируемого товара (работы, услуги) по контракту (договору).</w:t>
      </w:r>
    </w:p>
    <w:bookmarkEnd w:id="119"/>
    <w:bookmarkStart w:name="z246" w:id="120"/>
    <w:p>
      <w:pPr>
        <w:spacing w:after="0"/>
        <w:ind w:left="0"/>
        <w:jc w:val="both"/>
      </w:pPr>
      <w:r>
        <w:rPr>
          <w:rFonts w:ascii="Times New Roman"/>
          <w:b w:val="false"/>
          <w:i w:val="false"/>
          <w:color w:val="000000"/>
          <w:sz w:val="28"/>
        </w:rPr>
        <w:t>
      В графе 35 "Курс тенге" указывается рыночный курс тенге к валюте контракта (договора) на дату принятия декларации на товары к таможенному оформлению. При экспорте товаров с территории Республики Казахстан на территорию другого государства - члена Таможенного союза указывается рыночный курс тенге к валюте контракта (договора) на дату оформления товаросопроводительных документов.</w:t>
      </w:r>
    </w:p>
    <w:bookmarkEnd w:id="120"/>
    <w:bookmarkStart w:name="z247" w:id="121"/>
    <w:p>
      <w:pPr>
        <w:spacing w:after="0"/>
        <w:ind w:left="0"/>
        <w:jc w:val="both"/>
      </w:pPr>
      <w:r>
        <w:rPr>
          <w:rFonts w:ascii="Times New Roman"/>
          <w:b w:val="false"/>
          <w:i w:val="false"/>
          <w:color w:val="000000"/>
          <w:sz w:val="28"/>
        </w:rPr>
        <w:t>
      В графе 36 "Методология трансфертного ценообразования" указывается совокупность принципов установления цены сделки, обосновывающих уровень динамики этой цены.</w:t>
      </w:r>
    </w:p>
    <w:bookmarkEnd w:id="121"/>
    <w:bookmarkStart w:name="z248" w:id="122"/>
    <w:p>
      <w:pPr>
        <w:spacing w:after="0"/>
        <w:ind w:left="0"/>
        <w:jc w:val="both"/>
      </w:pPr>
      <w:r>
        <w:rPr>
          <w:rFonts w:ascii="Times New Roman"/>
          <w:b w:val="false"/>
          <w:i w:val="false"/>
          <w:color w:val="000000"/>
          <w:sz w:val="28"/>
        </w:rPr>
        <w:t>
      В графе 37 "Факторы, влияющие на установление цены сделки" указываются факторы, оказывающие влияние на установление цены сделки.</w:t>
      </w:r>
    </w:p>
    <w:bookmarkEnd w:id="122"/>
    <w:bookmarkStart w:name="z249" w:id="123"/>
    <w:p>
      <w:pPr>
        <w:spacing w:after="0"/>
        <w:ind w:left="0"/>
        <w:jc w:val="both"/>
      </w:pPr>
      <w:r>
        <w:rPr>
          <w:rFonts w:ascii="Times New Roman"/>
          <w:b w:val="false"/>
          <w:i w:val="false"/>
          <w:color w:val="000000"/>
          <w:sz w:val="28"/>
        </w:rPr>
        <w:t>
      В графе 38 "Метод, применяемый для определения рыночной цены" указывается один из методов, определенных статьей 12 Закона и применяемых участником сделки для определения рыночной цены.</w:t>
      </w:r>
    </w:p>
    <w:bookmarkEnd w:id="123"/>
    <w:bookmarkStart w:name="z250" w:id="124"/>
    <w:p>
      <w:pPr>
        <w:spacing w:after="0"/>
        <w:ind w:left="0"/>
        <w:jc w:val="both"/>
      </w:pPr>
      <w:r>
        <w:rPr>
          <w:rFonts w:ascii="Times New Roman"/>
          <w:b w:val="false"/>
          <w:i w:val="false"/>
          <w:color w:val="000000"/>
          <w:sz w:val="28"/>
        </w:rPr>
        <w:t>
      В графе 39 "Источник информации" указывается источник информации, применяемый для определения рыночной цены товара (работы, услуги).</w:t>
      </w:r>
    </w:p>
    <w:bookmarkEnd w:id="124"/>
    <w:bookmarkStart w:name="z251" w:id="125"/>
    <w:p>
      <w:pPr>
        <w:spacing w:after="0"/>
        <w:ind w:left="0"/>
        <w:jc w:val="both"/>
      </w:pPr>
      <w:r>
        <w:rPr>
          <w:rFonts w:ascii="Times New Roman"/>
          <w:b w:val="false"/>
          <w:i w:val="false"/>
          <w:color w:val="000000"/>
          <w:sz w:val="28"/>
        </w:rPr>
        <w:t>
      В графе 40 "Дифференциал" (с расшифровкой) указываются сведения, подтвержденные документально и (или) источниками информации, предусмотренными статьей 18 Закона.</w:t>
      </w:r>
    </w:p>
    <w:bookmarkEnd w:id="125"/>
    <w:bookmarkStart w:name="z252" w:id="126"/>
    <w:p>
      <w:pPr>
        <w:spacing w:after="0"/>
        <w:ind w:left="0"/>
        <w:jc w:val="both"/>
      </w:pPr>
      <w:r>
        <w:rPr>
          <w:rFonts w:ascii="Times New Roman"/>
          <w:b w:val="false"/>
          <w:i w:val="false"/>
          <w:color w:val="000000"/>
          <w:sz w:val="28"/>
        </w:rPr>
        <w:t>
      В графе 41 "Рыночная цена товара (работы, услуги)" указывается рыночная цена товара (работы, услуги).</w:t>
      </w:r>
    </w:p>
    <w:bookmarkEnd w:id="126"/>
    <w:bookmarkStart w:name="z253" w:id="127"/>
    <w:p>
      <w:pPr>
        <w:spacing w:after="0"/>
        <w:ind w:left="0"/>
        <w:jc w:val="both"/>
      </w:pPr>
      <w:r>
        <w:rPr>
          <w:rFonts w:ascii="Times New Roman"/>
          <w:b w:val="false"/>
          <w:i w:val="false"/>
          <w:color w:val="000000"/>
          <w:sz w:val="28"/>
        </w:rPr>
        <w:t>
      В графе 42 "Описание предпринимательской деятельности участника сделки (экспортера), отрасли деятельности и условий рынка" указывается описание деятельности участника сделки по производству и (или) реализации товаров, выполнению работ или оказанию услуг, в том числе коммерческое посредничество, торгово-закупочная, инновационная, консультационная деятельность, операции с ценными бумагами.</w:t>
      </w:r>
    </w:p>
    <w:bookmarkEnd w:id="127"/>
    <w:bookmarkStart w:name="z254" w:id="128"/>
    <w:p>
      <w:pPr>
        <w:spacing w:after="0"/>
        <w:ind w:left="0"/>
        <w:jc w:val="both"/>
      </w:pPr>
      <w:r>
        <w:rPr>
          <w:rFonts w:ascii="Times New Roman"/>
          <w:b w:val="false"/>
          <w:i w:val="false"/>
          <w:color w:val="000000"/>
          <w:sz w:val="28"/>
        </w:rPr>
        <w:t>
      В графе 43 "Стратегия бизнеса" указываются сведения, относящиеся к стратегии бизнеса участника сделки, представляющей собой процессы использования имеющегося потенциала для производства продукции, выполнения работ, оказания услуг включает в себя цели фирмы, политику и планы реализации поставленных целей, определяет сферу бизнеса, в которой сосредоточена основная деятельность компании, а также природу экономических и внешнеэкономических достижений.</w:t>
      </w:r>
    </w:p>
    <w:bookmarkEnd w:id="128"/>
    <w:bookmarkStart w:name="z255" w:id="129"/>
    <w:p>
      <w:pPr>
        <w:spacing w:after="0"/>
        <w:ind w:left="0"/>
        <w:jc w:val="both"/>
      </w:pPr>
      <w:r>
        <w:rPr>
          <w:rFonts w:ascii="Times New Roman"/>
          <w:b w:val="false"/>
          <w:i w:val="false"/>
          <w:color w:val="000000"/>
          <w:sz w:val="28"/>
        </w:rPr>
        <w:t>
      В графе 44 "Другая информация, обосновывающая правильность применения цены сделки товара (работы, услуги)" указывается информация, которую, по мнению участника сделки необходимо отразить в целях предоставления обоснования по применяемым ценам.</w:t>
      </w:r>
    </w:p>
    <w:bookmarkEnd w:id="129"/>
    <w:bookmarkStart w:name="z256" w:id="130"/>
    <w:p>
      <w:pPr>
        <w:spacing w:after="0"/>
        <w:ind w:left="0"/>
        <w:jc w:val="both"/>
      </w:pPr>
      <w:r>
        <w:rPr>
          <w:rFonts w:ascii="Times New Roman"/>
          <w:b w:val="false"/>
          <w:i w:val="false"/>
          <w:color w:val="000000"/>
          <w:sz w:val="28"/>
        </w:rPr>
        <w:t>
      В графе 45 "Другая информация, влияющая на величину отклонения цены сделки товара (работы, услуги) от рыночной цены" указывается информация, которая, по мнению участника сделки, оказывает влияние на величину отклонения цены сделки товара (работы, услуги) от рыночной цены.</w:t>
      </w:r>
    </w:p>
    <w:bookmarkEnd w:id="130"/>
    <w:bookmarkStart w:name="z257" w:id="131"/>
    <w:p>
      <w:pPr>
        <w:spacing w:after="0"/>
        <w:ind w:left="0"/>
        <w:jc w:val="both"/>
      </w:pPr>
      <w:r>
        <w:rPr>
          <w:rFonts w:ascii="Times New Roman"/>
          <w:b w:val="false"/>
          <w:i w:val="false"/>
          <w:color w:val="000000"/>
          <w:sz w:val="28"/>
        </w:rPr>
        <w:t>
      В графе 46 "Прогноз цен на товары (работы, услуги) на экспортных рынках" указывается прогноз цен на экспортируемые товары (работы, услуги) участником сделки.</w:t>
      </w:r>
    </w:p>
    <w:bookmarkEnd w:id="131"/>
    <w:bookmarkStart w:name="z258" w:id="132"/>
    <w:p>
      <w:pPr>
        <w:spacing w:after="0"/>
        <w:ind w:left="0"/>
        <w:jc w:val="both"/>
      </w:pPr>
      <w:r>
        <w:rPr>
          <w:rFonts w:ascii="Times New Roman"/>
          <w:b w:val="false"/>
          <w:i w:val="false"/>
          <w:color w:val="000000"/>
          <w:sz w:val="28"/>
        </w:rPr>
        <w:t>
      В графе 47 "Стратегия ведения деловых операций" указываются сведения, относящиеся к стратегии ведения деловых операций.</w:t>
      </w:r>
    </w:p>
    <w:bookmarkEnd w:id="132"/>
    <w:bookmarkStart w:name="z259" w:id="133"/>
    <w:p>
      <w:pPr>
        <w:spacing w:after="0"/>
        <w:ind w:left="0"/>
        <w:jc w:val="both"/>
      </w:pPr>
      <w:r>
        <w:rPr>
          <w:rFonts w:ascii="Times New Roman"/>
          <w:b w:val="false"/>
          <w:i w:val="false"/>
          <w:color w:val="000000"/>
          <w:sz w:val="28"/>
        </w:rPr>
        <w:t>
      В графе 48 "Отчеты по международным стандартам бухгалтерского учета, в том числе финансовая отчетность" указывается информация, представляющая единую систему данных о финансовом положении организации, финансовых результатах ее деятельности и изменениях в ее финансовом положении.</w:t>
      </w:r>
    </w:p>
    <w:bookmarkEnd w:id="133"/>
    <w:bookmarkStart w:name="z260" w:id="134"/>
    <w:p>
      <w:pPr>
        <w:spacing w:after="0"/>
        <w:ind w:left="0"/>
        <w:jc w:val="both"/>
      </w:pPr>
      <w:r>
        <w:rPr>
          <w:rFonts w:ascii="Times New Roman"/>
          <w:b w:val="false"/>
          <w:i w:val="false"/>
          <w:color w:val="000000"/>
          <w:sz w:val="28"/>
        </w:rPr>
        <w:t>
      В графе 49 "Функциональный анализ, анализ рисков, материальных и нематериальных активов" указываются сведения о сфере деятельности компании, ее обязанностей, рисков и активов, для того, чтобы определить как обязанности, риски и активы распределены между компаниями, которые участвуют в операции.</w:t>
      </w:r>
    </w:p>
    <w:bookmarkEnd w:id="134"/>
    <w:bookmarkStart w:name="z261" w:id="135"/>
    <w:p>
      <w:pPr>
        <w:spacing w:after="0"/>
        <w:ind w:left="0"/>
        <w:jc w:val="both"/>
      </w:pPr>
      <w:r>
        <w:rPr>
          <w:rFonts w:ascii="Times New Roman"/>
          <w:b w:val="false"/>
          <w:i w:val="false"/>
          <w:color w:val="000000"/>
          <w:sz w:val="28"/>
        </w:rPr>
        <w:t>
      В графе 50 "Маржа, комиссионное (агентское) вознаграждение торгового брокера, трейдера или агента либо компенсации за выполнение ими торгово-посреднических функций" указывается маржа, комиссионное (агентское) вознаграждение торгового брокера, трейдера или агента либо компенсации за выполнение ими торгово-посреднических функций.</w:t>
      </w:r>
    </w:p>
    <w:bookmarkEnd w:id="135"/>
    <w:bookmarkStart w:name="z262" w:id="136"/>
    <w:p>
      <w:pPr>
        <w:spacing w:after="0"/>
        <w:ind w:left="0"/>
        <w:jc w:val="both"/>
      </w:pPr>
      <w:r>
        <w:rPr>
          <w:rFonts w:ascii="Times New Roman"/>
          <w:b w:val="false"/>
          <w:i w:val="false"/>
          <w:color w:val="000000"/>
          <w:sz w:val="28"/>
        </w:rPr>
        <w:t>
      В графе 51 "Котировальный период", период ценообразования, но не более тридцати одного календарного последовательного дня, за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 а также не биржевые товары, цены на которые привязаны к котировкам на биржевые товары.</w:t>
      </w:r>
    </w:p>
    <w:bookmarkEnd w:id="136"/>
    <w:bookmarkStart w:name="z263" w:id="137"/>
    <w:p>
      <w:pPr>
        <w:spacing w:after="0"/>
        <w:ind w:left="0"/>
        <w:jc w:val="both"/>
      </w:pPr>
      <w:r>
        <w:rPr>
          <w:rFonts w:ascii="Times New Roman"/>
          <w:b w:val="false"/>
          <w:i w:val="false"/>
          <w:color w:val="000000"/>
          <w:sz w:val="28"/>
        </w:rPr>
        <w:t>
      В графе 52 "Цена из источника информации", цена, полученная из официально признанных источников информации, данных о биржевых котировках, от уполномоченных органов, а также из других источников информации.</w:t>
      </w:r>
    </w:p>
    <w:bookmarkEnd w:id="137"/>
    <w:bookmarkStart w:name="z264" w:id="138"/>
    <w:p>
      <w:pPr>
        <w:spacing w:after="0"/>
        <w:ind w:left="0"/>
        <w:jc w:val="both"/>
      </w:pPr>
      <w:r>
        <w:rPr>
          <w:rFonts w:ascii="Times New Roman"/>
          <w:b w:val="false"/>
          <w:i w:val="false"/>
          <w:color w:val="000000"/>
          <w:sz w:val="28"/>
        </w:rPr>
        <w:t>
      10. Формы отчетности по мониторингу сделок "Импорт товаров (работ, услуг)" заполняется по мере приобретения товара, выполнения работ, предоставления услуг, связанных с импортом товаров (работ, услуг) независимо от времени оплаты.</w:t>
      </w:r>
    </w:p>
    <w:bookmarkEnd w:id="138"/>
    <w:bookmarkStart w:name="z265" w:id="139"/>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превышать нумерацию по порядку.</w:t>
      </w:r>
    </w:p>
    <w:bookmarkEnd w:id="139"/>
    <w:bookmarkStart w:name="z266" w:id="140"/>
    <w:p>
      <w:pPr>
        <w:spacing w:after="0"/>
        <w:ind w:left="0"/>
        <w:jc w:val="both"/>
      </w:pPr>
      <w:r>
        <w:rPr>
          <w:rFonts w:ascii="Times New Roman"/>
          <w:b w:val="false"/>
          <w:i w:val="false"/>
          <w:color w:val="000000"/>
          <w:sz w:val="28"/>
        </w:rPr>
        <w:t>
      В графе 2 "ИИН" указывается индивидуальный идентификационный номер участника сделки - получателя.</w:t>
      </w:r>
    </w:p>
    <w:bookmarkEnd w:id="140"/>
    <w:bookmarkStart w:name="z267" w:id="141"/>
    <w:p>
      <w:pPr>
        <w:spacing w:after="0"/>
        <w:ind w:left="0"/>
        <w:jc w:val="both"/>
      </w:pPr>
      <w:r>
        <w:rPr>
          <w:rFonts w:ascii="Times New Roman"/>
          <w:b w:val="false"/>
          <w:i w:val="false"/>
          <w:color w:val="000000"/>
          <w:sz w:val="28"/>
        </w:rPr>
        <w:t>
      В графе 3 "БИН" указывается бизнес-идентификационный номер участника сделки - получателя.</w:t>
      </w:r>
    </w:p>
    <w:bookmarkEnd w:id="141"/>
    <w:bookmarkStart w:name="z268" w:id="142"/>
    <w:p>
      <w:pPr>
        <w:spacing w:after="0"/>
        <w:ind w:left="0"/>
        <w:jc w:val="both"/>
      </w:pPr>
      <w:r>
        <w:rPr>
          <w:rFonts w:ascii="Times New Roman"/>
          <w:b w:val="false"/>
          <w:i w:val="false"/>
          <w:color w:val="000000"/>
          <w:sz w:val="28"/>
        </w:rPr>
        <w:t>
      В графе 4 "Наименование покупателя (импортера)" указывается полное наименование юридического лица (импортера) с указанием его организационно-правовой формы.</w:t>
      </w:r>
    </w:p>
    <w:bookmarkEnd w:id="142"/>
    <w:bookmarkStart w:name="z269" w:id="143"/>
    <w:p>
      <w:pPr>
        <w:spacing w:after="0"/>
        <w:ind w:left="0"/>
        <w:jc w:val="both"/>
      </w:pPr>
      <w:r>
        <w:rPr>
          <w:rFonts w:ascii="Times New Roman"/>
          <w:b w:val="false"/>
          <w:i w:val="false"/>
          <w:color w:val="000000"/>
          <w:sz w:val="28"/>
        </w:rPr>
        <w:t>
      В графе 5 "Налоговый период" указывается период, за который сдается отчетность по мониторингу сделок.</w:t>
      </w:r>
    </w:p>
    <w:bookmarkEnd w:id="143"/>
    <w:bookmarkStart w:name="z270" w:id="144"/>
    <w:p>
      <w:pPr>
        <w:spacing w:after="0"/>
        <w:ind w:left="0"/>
        <w:jc w:val="both"/>
      </w:pPr>
      <w:r>
        <w:rPr>
          <w:rFonts w:ascii="Times New Roman"/>
          <w:b w:val="false"/>
          <w:i w:val="false"/>
          <w:color w:val="000000"/>
          <w:sz w:val="28"/>
        </w:rPr>
        <w:t>
      В графах 6 и 7 "Дата декларации на товары (Заявления)" и "№ декларации на товары (Заявления)" указываются дата и номер декларации на товары или дата и номер Заявления о ввозе товаров и уплате косвенных налогов (далее - Заявления). При этом дата и номер Заявления указываются в случаях внешнеэкономической деятельности со странами государств-членов таможенного союза.</w:t>
      </w:r>
    </w:p>
    <w:bookmarkEnd w:id="144"/>
    <w:bookmarkStart w:name="z271" w:id="145"/>
    <w:p>
      <w:pPr>
        <w:spacing w:after="0"/>
        <w:ind w:left="0"/>
        <w:jc w:val="both"/>
      </w:pPr>
      <w:r>
        <w:rPr>
          <w:rFonts w:ascii="Times New Roman"/>
          <w:b w:val="false"/>
          <w:i w:val="false"/>
          <w:color w:val="000000"/>
          <w:sz w:val="28"/>
        </w:rPr>
        <w:t>
      В графе 8 "Код ТН ВЭД ЕАЭС" указывается код Товарной номенклатуры внешнеэкономической деятельности Евразийского экономического союза.</w:t>
      </w:r>
    </w:p>
    <w:bookmarkEnd w:id="145"/>
    <w:bookmarkStart w:name="z272" w:id="146"/>
    <w:p>
      <w:pPr>
        <w:spacing w:after="0"/>
        <w:ind w:left="0"/>
        <w:jc w:val="both"/>
      </w:pPr>
      <w:r>
        <w:rPr>
          <w:rFonts w:ascii="Times New Roman"/>
          <w:b w:val="false"/>
          <w:i w:val="false"/>
          <w:color w:val="000000"/>
          <w:sz w:val="28"/>
        </w:rPr>
        <w:t>
      В графе 9 "Наименование товара (работы, услуги)" отражается наименование импортируемых товаров (работ, услуг).</w:t>
      </w:r>
    </w:p>
    <w:bookmarkEnd w:id="146"/>
    <w:bookmarkStart w:name="z273" w:id="147"/>
    <w:p>
      <w:pPr>
        <w:spacing w:after="0"/>
        <w:ind w:left="0"/>
        <w:jc w:val="both"/>
      </w:pPr>
      <w:r>
        <w:rPr>
          <w:rFonts w:ascii="Times New Roman"/>
          <w:b w:val="false"/>
          <w:i w:val="false"/>
          <w:color w:val="000000"/>
          <w:sz w:val="28"/>
        </w:rPr>
        <w:t>
      В графе 10 "Качественные характеристики товара (работы, услуги)" указываются качество товара (работы, услуги) в случае наличия такого условия.</w:t>
      </w:r>
    </w:p>
    <w:bookmarkEnd w:id="147"/>
    <w:bookmarkStart w:name="z274" w:id="148"/>
    <w:p>
      <w:pPr>
        <w:spacing w:after="0"/>
        <w:ind w:left="0"/>
        <w:jc w:val="both"/>
      </w:pPr>
      <w:r>
        <w:rPr>
          <w:rFonts w:ascii="Times New Roman"/>
          <w:b w:val="false"/>
          <w:i w:val="false"/>
          <w:color w:val="000000"/>
          <w:sz w:val="28"/>
        </w:rPr>
        <w:t>
      Качество товара (работы, услуги) представляет собой совокупность свойств, характеристик, указанных в сертификате качества (соответствия) товара (работы, услуги) и, обуславливающих их пригодность удовлетворять определенные потребности в соответствии с их назначением. Свойство - объективная особенность товара (работы, услуги), проявляющаяся при ее создании, оценке, хранении и потреблении (эксплуатации). Показатель качества - количественное и качественное выражение свойств товара (работы, услуги). Показатели качества являются физическими или нефизическими величинами. Физические величины (длина, масса, плотность) могут измеряться количественно и качественно. Наименование показателя служит качественной характеристикой товара (например, массовая доля сахара в соке, длина хлопкового волокна). Единичные показатели - показатели, предназначенные для выражения простых свойств товара. К ним относятся цвет, форма, целостность, кислотность и другие.</w:t>
      </w:r>
    </w:p>
    <w:bookmarkEnd w:id="148"/>
    <w:bookmarkStart w:name="z275" w:id="149"/>
    <w:p>
      <w:pPr>
        <w:spacing w:after="0"/>
        <w:ind w:left="0"/>
        <w:jc w:val="both"/>
      </w:pPr>
      <w:r>
        <w:rPr>
          <w:rFonts w:ascii="Times New Roman"/>
          <w:b w:val="false"/>
          <w:i w:val="false"/>
          <w:color w:val="000000"/>
          <w:sz w:val="28"/>
        </w:rPr>
        <w:t>
      В графе 11 "Репутация на рынке товаров (работ, услуг)" указывается информация о репутации на рынке, представляющей собой устойчивое мнение о достоинствах и недостатках организации в деловом мире (в определенном сегменте рынка). Информация о репутации на рынке товаров (работ, услуг) складывается из таких показателей, как качество товара (работы, услуги), устойчивость финансового положения, доля рынка, доступность информации о компании, ее публичность и известность.</w:t>
      </w:r>
    </w:p>
    <w:bookmarkEnd w:id="149"/>
    <w:bookmarkStart w:name="z276" w:id="150"/>
    <w:p>
      <w:pPr>
        <w:spacing w:after="0"/>
        <w:ind w:left="0"/>
        <w:jc w:val="both"/>
      </w:pPr>
      <w:r>
        <w:rPr>
          <w:rFonts w:ascii="Times New Roman"/>
          <w:b w:val="false"/>
          <w:i w:val="false"/>
          <w:color w:val="000000"/>
          <w:sz w:val="28"/>
        </w:rPr>
        <w:t>
      В графе 12 "Страна отправления товара, выполнения работы, оказания услуги)" указывается страна, из которой импортируется товар, выполняются работы, оказываются услуги.</w:t>
      </w:r>
    </w:p>
    <w:bookmarkEnd w:id="150"/>
    <w:bookmarkStart w:name="z277" w:id="151"/>
    <w:p>
      <w:pPr>
        <w:spacing w:after="0"/>
        <w:ind w:left="0"/>
        <w:jc w:val="both"/>
      </w:pPr>
      <w:r>
        <w:rPr>
          <w:rFonts w:ascii="Times New Roman"/>
          <w:b w:val="false"/>
          <w:i w:val="false"/>
          <w:color w:val="000000"/>
          <w:sz w:val="28"/>
        </w:rPr>
        <w:t>
      В графе 13 "Вид транспортировки" указываются виды транспортов (железнодорожный, воздушный и другие), используемых для импорта товара.</w:t>
      </w:r>
    </w:p>
    <w:bookmarkEnd w:id="151"/>
    <w:bookmarkStart w:name="z278" w:id="152"/>
    <w:p>
      <w:pPr>
        <w:spacing w:after="0"/>
        <w:ind w:left="0"/>
        <w:jc w:val="both"/>
      </w:pPr>
      <w:r>
        <w:rPr>
          <w:rFonts w:ascii="Times New Roman"/>
          <w:b w:val="false"/>
          <w:i w:val="false"/>
          <w:color w:val="000000"/>
          <w:sz w:val="28"/>
        </w:rPr>
        <w:t>
      В графе 14 "Страна происхождения товара (работы, услуги)" указывается страна, в которой произведен товар (работа, услуга) в случае наличия таких данных.</w:t>
      </w:r>
    </w:p>
    <w:bookmarkEnd w:id="152"/>
    <w:bookmarkStart w:name="z279" w:id="153"/>
    <w:p>
      <w:pPr>
        <w:spacing w:after="0"/>
        <w:ind w:left="0"/>
        <w:jc w:val="both"/>
      </w:pPr>
      <w:r>
        <w:rPr>
          <w:rFonts w:ascii="Times New Roman"/>
          <w:b w:val="false"/>
          <w:i w:val="false"/>
          <w:color w:val="000000"/>
          <w:sz w:val="28"/>
        </w:rPr>
        <w:t>
      В графе 15 "Производитель товара (работы, услуги)" указывается производитель товара (работы, услуги) в случае наличия таких данных.</w:t>
      </w:r>
    </w:p>
    <w:bookmarkEnd w:id="153"/>
    <w:bookmarkStart w:name="z280" w:id="154"/>
    <w:p>
      <w:pPr>
        <w:spacing w:after="0"/>
        <w:ind w:left="0"/>
        <w:jc w:val="both"/>
      </w:pPr>
      <w:r>
        <w:rPr>
          <w:rFonts w:ascii="Times New Roman"/>
          <w:b w:val="false"/>
          <w:i w:val="false"/>
          <w:color w:val="000000"/>
          <w:sz w:val="28"/>
        </w:rPr>
        <w:t>
      В графе 16 "Наличие товарного знака (торговой марки, бренда)" указывается наличие товарного знака (торговой марки, бренда) в случае наличия таких данных.</w:t>
      </w:r>
    </w:p>
    <w:bookmarkEnd w:id="154"/>
    <w:bookmarkStart w:name="z281" w:id="155"/>
    <w:p>
      <w:pPr>
        <w:spacing w:after="0"/>
        <w:ind w:left="0"/>
        <w:jc w:val="both"/>
      </w:pPr>
      <w:r>
        <w:rPr>
          <w:rFonts w:ascii="Times New Roman"/>
          <w:b w:val="false"/>
          <w:i w:val="false"/>
          <w:color w:val="000000"/>
          <w:sz w:val="28"/>
        </w:rPr>
        <w:t>
      В графе 17 "Условия поставки товара" указываются условия поставки товара согласно Инкотермс.</w:t>
      </w:r>
    </w:p>
    <w:bookmarkEnd w:id="155"/>
    <w:bookmarkStart w:name="z282" w:id="156"/>
    <w:p>
      <w:pPr>
        <w:spacing w:after="0"/>
        <w:ind w:left="0"/>
        <w:jc w:val="both"/>
      </w:pPr>
      <w:r>
        <w:rPr>
          <w:rFonts w:ascii="Times New Roman"/>
          <w:b w:val="false"/>
          <w:i w:val="false"/>
          <w:color w:val="000000"/>
          <w:sz w:val="28"/>
        </w:rPr>
        <w:t>
      В графах 18 и 19 "Дата и место отгрузки товара (работы, услуги)" указывается дата и место отгрузки товара (работ, услуг).</w:t>
      </w:r>
    </w:p>
    <w:bookmarkEnd w:id="156"/>
    <w:bookmarkStart w:name="z283" w:id="157"/>
    <w:p>
      <w:pPr>
        <w:spacing w:after="0"/>
        <w:ind w:left="0"/>
        <w:jc w:val="both"/>
      </w:pPr>
      <w:r>
        <w:rPr>
          <w:rFonts w:ascii="Times New Roman"/>
          <w:b w:val="false"/>
          <w:i w:val="false"/>
          <w:color w:val="000000"/>
          <w:sz w:val="28"/>
        </w:rPr>
        <w:t>
      В графе 20 "Страна назначения товара (работы, услуги)" указывается страна назначения товара (работы, услуги).</w:t>
      </w:r>
    </w:p>
    <w:bookmarkEnd w:id="157"/>
    <w:bookmarkStart w:name="z284" w:id="158"/>
    <w:p>
      <w:pPr>
        <w:spacing w:after="0"/>
        <w:ind w:left="0"/>
        <w:jc w:val="both"/>
      </w:pPr>
      <w:r>
        <w:rPr>
          <w:rFonts w:ascii="Times New Roman"/>
          <w:b w:val="false"/>
          <w:i w:val="false"/>
          <w:color w:val="000000"/>
          <w:sz w:val="28"/>
        </w:rPr>
        <w:t>
      В графе 21 "Пункт доставки товара (работы, услуги)" указывается пункт доставки товара (работы, услуги).</w:t>
      </w:r>
    </w:p>
    <w:bookmarkEnd w:id="158"/>
    <w:bookmarkStart w:name="z285" w:id="159"/>
    <w:p>
      <w:pPr>
        <w:spacing w:after="0"/>
        <w:ind w:left="0"/>
        <w:jc w:val="both"/>
      </w:pPr>
      <w:r>
        <w:rPr>
          <w:rFonts w:ascii="Times New Roman"/>
          <w:b w:val="false"/>
          <w:i w:val="false"/>
          <w:color w:val="000000"/>
          <w:sz w:val="28"/>
        </w:rPr>
        <w:t>
      В графах 22 и 23 "Наименование продавца (отправителя)" и "Юридический адрес продавца (отправителя)" указывается фамилия, имя, отчество физического лица или наименование юридического лица-продавца (отправителя) товара (работы, услуги) и юридический адрес продавца (отправителя).</w:t>
      </w:r>
    </w:p>
    <w:bookmarkEnd w:id="159"/>
    <w:bookmarkStart w:name="z286" w:id="160"/>
    <w:p>
      <w:pPr>
        <w:spacing w:after="0"/>
        <w:ind w:left="0"/>
        <w:jc w:val="both"/>
      </w:pPr>
      <w:r>
        <w:rPr>
          <w:rFonts w:ascii="Times New Roman"/>
          <w:b w:val="false"/>
          <w:i w:val="false"/>
          <w:color w:val="000000"/>
          <w:sz w:val="28"/>
        </w:rPr>
        <w:t>
      В графе 24 "Страна регистрации продавца (отправителя)" указывается страна регистрации продавца (отправителя).</w:t>
      </w:r>
    </w:p>
    <w:bookmarkEnd w:id="160"/>
    <w:bookmarkStart w:name="z287" w:id="161"/>
    <w:p>
      <w:pPr>
        <w:spacing w:after="0"/>
        <w:ind w:left="0"/>
        <w:jc w:val="both"/>
      </w:pPr>
      <w:r>
        <w:rPr>
          <w:rFonts w:ascii="Times New Roman"/>
          <w:b w:val="false"/>
          <w:i w:val="false"/>
          <w:color w:val="000000"/>
          <w:sz w:val="28"/>
        </w:rPr>
        <w:t>
      В графе 25 "Торгующая страна" проставляется цифровой код торгующей страны товара (работы, услуги) в соответствии с Классификатором стран мира,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161"/>
    <w:bookmarkStart w:name="z288" w:id="162"/>
    <w:p>
      <w:pPr>
        <w:spacing w:after="0"/>
        <w:ind w:left="0"/>
        <w:jc w:val="both"/>
      </w:pPr>
      <w:r>
        <w:rPr>
          <w:rFonts w:ascii="Times New Roman"/>
          <w:b w:val="false"/>
          <w:i w:val="false"/>
          <w:color w:val="000000"/>
          <w:sz w:val="28"/>
        </w:rPr>
        <w:t>
      Под торгующей страной понимается страна, где зарегистрировано или постоянно проживает лицо, с которым участник сделки заключил договор, в соответствии с которым товары перемещаются через таможенную границу Республики Казахстан.</w:t>
      </w:r>
    </w:p>
    <w:bookmarkEnd w:id="162"/>
    <w:bookmarkStart w:name="z289" w:id="163"/>
    <w:p>
      <w:pPr>
        <w:spacing w:after="0"/>
        <w:ind w:left="0"/>
        <w:jc w:val="both"/>
      </w:pPr>
      <w:r>
        <w:rPr>
          <w:rFonts w:ascii="Times New Roman"/>
          <w:b w:val="false"/>
          <w:i w:val="false"/>
          <w:color w:val="000000"/>
          <w:sz w:val="28"/>
        </w:rPr>
        <w:t>
      В графе 26 "Информация о взаимосвязанности сторон (продавца и покупателя)" указывается информация о взаимосвязанности сторон (продавца и покупателя) в случае наличия таких данных.</w:t>
      </w:r>
    </w:p>
    <w:bookmarkEnd w:id="163"/>
    <w:bookmarkStart w:name="z290" w:id="164"/>
    <w:p>
      <w:pPr>
        <w:spacing w:after="0"/>
        <w:ind w:left="0"/>
        <w:jc w:val="both"/>
      </w:pPr>
      <w:r>
        <w:rPr>
          <w:rFonts w:ascii="Times New Roman"/>
          <w:b w:val="false"/>
          <w:i w:val="false"/>
          <w:color w:val="000000"/>
          <w:sz w:val="28"/>
        </w:rPr>
        <w:t>
      В графах 27 и 28 "Дата и № контракта (договора)" указываются дата и номер контракта (договора).</w:t>
      </w:r>
    </w:p>
    <w:bookmarkEnd w:id="164"/>
    <w:bookmarkStart w:name="z291" w:id="165"/>
    <w:p>
      <w:pPr>
        <w:spacing w:after="0"/>
        <w:ind w:left="0"/>
        <w:jc w:val="both"/>
      </w:pPr>
      <w:r>
        <w:rPr>
          <w:rFonts w:ascii="Times New Roman"/>
          <w:b w:val="false"/>
          <w:i w:val="false"/>
          <w:color w:val="000000"/>
          <w:sz w:val="28"/>
        </w:rPr>
        <w:t>
      В графе 29 "Дата и № счета-фактуры" указываются дата и № счета-фактуры.</w:t>
      </w:r>
    </w:p>
    <w:bookmarkEnd w:id="165"/>
    <w:bookmarkStart w:name="z292" w:id="166"/>
    <w:p>
      <w:pPr>
        <w:spacing w:after="0"/>
        <w:ind w:left="0"/>
        <w:jc w:val="both"/>
      </w:pPr>
      <w:r>
        <w:rPr>
          <w:rFonts w:ascii="Times New Roman"/>
          <w:b w:val="false"/>
          <w:i w:val="false"/>
          <w:color w:val="000000"/>
          <w:sz w:val="28"/>
        </w:rPr>
        <w:t>
      В графе 30 "Единица измерения товара" указывается единица измерения товара (штуки, килограммы, тонны, метры, кубометры, литры, кВТ и другие единицы измерения, применяемые в Республике Казахстан).</w:t>
      </w:r>
    </w:p>
    <w:bookmarkEnd w:id="166"/>
    <w:bookmarkStart w:name="z293" w:id="167"/>
    <w:p>
      <w:pPr>
        <w:spacing w:after="0"/>
        <w:ind w:left="0"/>
        <w:jc w:val="both"/>
      </w:pPr>
      <w:r>
        <w:rPr>
          <w:rFonts w:ascii="Times New Roman"/>
          <w:b w:val="false"/>
          <w:i w:val="false"/>
          <w:color w:val="000000"/>
          <w:sz w:val="28"/>
        </w:rPr>
        <w:t>
      В графе 31 "Объем реализации товара" указывается объем фактически произведенного импорта товара в единицах измерения, указанных в графе 30.</w:t>
      </w:r>
    </w:p>
    <w:bookmarkEnd w:id="167"/>
    <w:bookmarkStart w:name="z294" w:id="168"/>
    <w:p>
      <w:pPr>
        <w:spacing w:after="0"/>
        <w:ind w:left="0"/>
        <w:jc w:val="both"/>
      </w:pPr>
      <w:r>
        <w:rPr>
          <w:rFonts w:ascii="Times New Roman"/>
          <w:b w:val="false"/>
          <w:i w:val="false"/>
          <w:color w:val="000000"/>
          <w:sz w:val="28"/>
        </w:rPr>
        <w:t>
      В графе 32 "Стоимость (в валюте контракта (договора)" указывается стоимость в валюте контракта (договора).</w:t>
      </w:r>
    </w:p>
    <w:bookmarkEnd w:id="168"/>
    <w:bookmarkStart w:name="z295" w:id="169"/>
    <w:p>
      <w:pPr>
        <w:spacing w:after="0"/>
        <w:ind w:left="0"/>
        <w:jc w:val="both"/>
      </w:pPr>
      <w:r>
        <w:rPr>
          <w:rFonts w:ascii="Times New Roman"/>
          <w:b w:val="false"/>
          <w:i w:val="false"/>
          <w:color w:val="000000"/>
          <w:sz w:val="28"/>
        </w:rPr>
        <w:t>
      В графе 33 "Цена сделки (приобретения) (в валюте контракта (договора))" указывается цена сделки в валюте контракта (договора).</w:t>
      </w:r>
    </w:p>
    <w:bookmarkEnd w:id="169"/>
    <w:bookmarkStart w:name="z296" w:id="170"/>
    <w:p>
      <w:pPr>
        <w:spacing w:after="0"/>
        <w:ind w:left="0"/>
        <w:jc w:val="both"/>
      </w:pPr>
      <w:r>
        <w:rPr>
          <w:rFonts w:ascii="Times New Roman"/>
          <w:b w:val="false"/>
          <w:i w:val="false"/>
          <w:color w:val="000000"/>
          <w:sz w:val="28"/>
        </w:rPr>
        <w:t>
      В графе 34 "Валюта контракта (договора)" указывается валюта, в которой осуществлялась оплата импортируемого товара (работы, услуги) по контракту (договору).</w:t>
      </w:r>
    </w:p>
    <w:bookmarkEnd w:id="170"/>
    <w:bookmarkStart w:name="z297" w:id="171"/>
    <w:p>
      <w:pPr>
        <w:spacing w:after="0"/>
        <w:ind w:left="0"/>
        <w:jc w:val="both"/>
      </w:pPr>
      <w:r>
        <w:rPr>
          <w:rFonts w:ascii="Times New Roman"/>
          <w:b w:val="false"/>
          <w:i w:val="false"/>
          <w:color w:val="000000"/>
          <w:sz w:val="28"/>
        </w:rPr>
        <w:t>
      В графе 35 "Курс тенге" указывается рыночный курс тенге к валюте контракта (договора) на дату принятия декларации на товары к таможенному оформлению. При импорте товаров на территорию Республики Казахстан с территории другого государства - члена Таможенного союза указывается рыночный курс тенге к валюте контракта (договора) на дату оформления товаросопроводительных документов.</w:t>
      </w:r>
    </w:p>
    <w:bookmarkEnd w:id="171"/>
    <w:bookmarkStart w:name="z298" w:id="172"/>
    <w:p>
      <w:pPr>
        <w:spacing w:after="0"/>
        <w:ind w:left="0"/>
        <w:jc w:val="both"/>
      </w:pPr>
      <w:r>
        <w:rPr>
          <w:rFonts w:ascii="Times New Roman"/>
          <w:b w:val="false"/>
          <w:i w:val="false"/>
          <w:color w:val="000000"/>
          <w:sz w:val="28"/>
        </w:rPr>
        <w:t>
      В графе 36 "Методология трансфертного ценообразования" указывается, совокупность принципов установления цены сделки, обосновывающих уровень динамики этой цены.</w:t>
      </w:r>
    </w:p>
    <w:bookmarkEnd w:id="172"/>
    <w:bookmarkStart w:name="z299" w:id="173"/>
    <w:p>
      <w:pPr>
        <w:spacing w:after="0"/>
        <w:ind w:left="0"/>
        <w:jc w:val="both"/>
      </w:pPr>
      <w:r>
        <w:rPr>
          <w:rFonts w:ascii="Times New Roman"/>
          <w:b w:val="false"/>
          <w:i w:val="false"/>
          <w:color w:val="000000"/>
          <w:sz w:val="28"/>
        </w:rPr>
        <w:t>
      В графе 37 "Факторы, влияющие на установление цены сделки" указываются факторы, оказывающие влияние на установление цены сделки.</w:t>
      </w:r>
    </w:p>
    <w:bookmarkEnd w:id="173"/>
    <w:bookmarkStart w:name="z300" w:id="174"/>
    <w:p>
      <w:pPr>
        <w:spacing w:after="0"/>
        <w:ind w:left="0"/>
        <w:jc w:val="both"/>
      </w:pPr>
      <w:r>
        <w:rPr>
          <w:rFonts w:ascii="Times New Roman"/>
          <w:b w:val="false"/>
          <w:i w:val="false"/>
          <w:color w:val="000000"/>
          <w:sz w:val="28"/>
        </w:rPr>
        <w:t>
      В графе 38 "Метод, применяемый для определения рыночной цены" указывается один из методов, определенных статьей 12 Закона и применяемых участником сделки для определения рыночной цены.</w:t>
      </w:r>
    </w:p>
    <w:bookmarkEnd w:id="174"/>
    <w:bookmarkStart w:name="z301" w:id="175"/>
    <w:p>
      <w:pPr>
        <w:spacing w:after="0"/>
        <w:ind w:left="0"/>
        <w:jc w:val="both"/>
      </w:pPr>
      <w:r>
        <w:rPr>
          <w:rFonts w:ascii="Times New Roman"/>
          <w:b w:val="false"/>
          <w:i w:val="false"/>
          <w:color w:val="000000"/>
          <w:sz w:val="28"/>
        </w:rPr>
        <w:t>
      В графе 39 "Источник информации" указывается источник информации, применяемый для определения рыночной цены товара (работы, услуги).</w:t>
      </w:r>
    </w:p>
    <w:bookmarkEnd w:id="175"/>
    <w:bookmarkStart w:name="z302" w:id="176"/>
    <w:p>
      <w:pPr>
        <w:spacing w:after="0"/>
        <w:ind w:left="0"/>
        <w:jc w:val="both"/>
      </w:pPr>
      <w:r>
        <w:rPr>
          <w:rFonts w:ascii="Times New Roman"/>
          <w:b w:val="false"/>
          <w:i w:val="false"/>
          <w:color w:val="000000"/>
          <w:sz w:val="28"/>
        </w:rPr>
        <w:t>
      В графе 40 "Дифференциал" (с расшифровкой) указываются сведения, подтвержденные документально и (или) источниками информации, предусмотренными статьей 18 Закона.</w:t>
      </w:r>
    </w:p>
    <w:bookmarkEnd w:id="176"/>
    <w:bookmarkStart w:name="z303" w:id="177"/>
    <w:p>
      <w:pPr>
        <w:spacing w:after="0"/>
        <w:ind w:left="0"/>
        <w:jc w:val="both"/>
      </w:pPr>
      <w:r>
        <w:rPr>
          <w:rFonts w:ascii="Times New Roman"/>
          <w:b w:val="false"/>
          <w:i w:val="false"/>
          <w:color w:val="000000"/>
          <w:sz w:val="28"/>
        </w:rPr>
        <w:t>
      В графе 41 "Рыночная цена товара (работы, услуги)" указывается рыночная цена товара (работы, услуги).</w:t>
      </w:r>
    </w:p>
    <w:bookmarkEnd w:id="177"/>
    <w:bookmarkStart w:name="z304" w:id="178"/>
    <w:p>
      <w:pPr>
        <w:spacing w:after="0"/>
        <w:ind w:left="0"/>
        <w:jc w:val="both"/>
      </w:pPr>
      <w:r>
        <w:rPr>
          <w:rFonts w:ascii="Times New Roman"/>
          <w:b w:val="false"/>
          <w:i w:val="false"/>
          <w:color w:val="000000"/>
          <w:sz w:val="28"/>
        </w:rPr>
        <w:t>
      В графе 42 "Описание предпринимательской деятельности участника сделки (импортера), отрасли деятельности и условий рынка" указывается описание деятельности участника сделки по производству и (или) реализации товаров, выполнению работ или оказанию услуг, в том числе коммерческое посредничество, торгово-закупочная, инновационная, консультационная деятельность, операции с ценными бумагами.</w:t>
      </w:r>
    </w:p>
    <w:bookmarkEnd w:id="178"/>
    <w:bookmarkStart w:name="z305" w:id="179"/>
    <w:p>
      <w:pPr>
        <w:spacing w:after="0"/>
        <w:ind w:left="0"/>
        <w:jc w:val="both"/>
      </w:pPr>
      <w:r>
        <w:rPr>
          <w:rFonts w:ascii="Times New Roman"/>
          <w:b w:val="false"/>
          <w:i w:val="false"/>
          <w:color w:val="000000"/>
          <w:sz w:val="28"/>
        </w:rPr>
        <w:t>
      В графе 43 "Стратегия бизнеса" указываются сведения, относящиеся к стратегии бизнеса участника сделки, представляющей собой процессы использования имеющегося потенциала для производства продукции, выполнения работ, оказания услуг, которая включает в себя цели фирмы, политику и планы реализации поставленных целей, определяет сферу бизнеса, в которой сосредоточена основная деятельность компании, а также природу экономических и внешнеэкономических достижений.</w:t>
      </w:r>
    </w:p>
    <w:bookmarkEnd w:id="179"/>
    <w:bookmarkStart w:name="z306" w:id="180"/>
    <w:p>
      <w:pPr>
        <w:spacing w:after="0"/>
        <w:ind w:left="0"/>
        <w:jc w:val="both"/>
      </w:pPr>
      <w:r>
        <w:rPr>
          <w:rFonts w:ascii="Times New Roman"/>
          <w:b w:val="false"/>
          <w:i w:val="false"/>
          <w:color w:val="000000"/>
          <w:sz w:val="28"/>
        </w:rPr>
        <w:t>
      В графе 44 "Другая информация, обосновывающая правильность применения цены сделки товара (работы, услуги)" указывается информация, которую, по мнению участника сделки необходимо отразить в целях предоставления обоснования по применяемым ценам.</w:t>
      </w:r>
    </w:p>
    <w:bookmarkEnd w:id="180"/>
    <w:bookmarkStart w:name="z307" w:id="181"/>
    <w:p>
      <w:pPr>
        <w:spacing w:after="0"/>
        <w:ind w:left="0"/>
        <w:jc w:val="both"/>
      </w:pPr>
      <w:r>
        <w:rPr>
          <w:rFonts w:ascii="Times New Roman"/>
          <w:b w:val="false"/>
          <w:i w:val="false"/>
          <w:color w:val="000000"/>
          <w:sz w:val="28"/>
        </w:rPr>
        <w:t>
      В графе 45 "Другая информация, влияющая на величину отклонения цены сделки товара (работы, услуги) от рыночной цены" указывается информация, которая, по мнению участника сделки, оказывает влияние на величину отклонения цены сделки товара (работы, услуги) от рыночной цены.</w:t>
      </w:r>
    </w:p>
    <w:bookmarkEnd w:id="181"/>
    <w:bookmarkStart w:name="z308" w:id="182"/>
    <w:p>
      <w:pPr>
        <w:spacing w:after="0"/>
        <w:ind w:left="0"/>
        <w:jc w:val="both"/>
      </w:pPr>
      <w:r>
        <w:rPr>
          <w:rFonts w:ascii="Times New Roman"/>
          <w:b w:val="false"/>
          <w:i w:val="false"/>
          <w:color w:val="000000"/>
          <w:sz w:val="28"/>
        </w:rPr>
        <w:t>
      В графе 46 "Прогноз цен на товары (работы, услуги)" указывается прогноз цен на импортируемые товары (работы, услуги) участником сделки.</w:t>
      </w:r>
    </w:p>
    <w:bookmarkEnd w:id="182"/>
    <w:bookmarkStart w:name="z309" w:id="183"/>
    <w:p>
      <w:pPr>
        <w:spacing w:after="0"/>
        <w:ind w:left="0"/>
        <w:jc w:val="both"/>
      </w:pPr>
      <w:r>
        <w:rPr>
          <w:rFonts w:ascii="Times New Roman"/>
          <w:b w:val="false"/>
          <w:i w:val="false"/>
          <w:color w:val="000000"/>
          <w:sz w:val="28"/>
        </w:rPr>
        <w:t>
      В графе 47 "Стратегия ведения деловых операций" указываются сведения, относящиеся к стратегии ведения деловых операций.</w:t>
      </w:r>
    </w:p>
    <w:bookmarkEnd w:id="183"/>
    <w:bookmarkStart w:name="z310" w:id="184"/>
    <w:p>
      <w:pPr>
        <w:spacing w:after="0"/>
        <w:ind w:left="0"/>
        <w:jc w:val="both"/>
      </w:pPr>
      <w:r>
        <w:rPr>
          <w:rFonts w:ascii="Times New Roman"/>
          <w:b w:val="false"/>
          <w:i w:val="false"/>
          <w:color w:val="000000"/>
          <w:sz w:val="28"/>
        </w:rPr>
        <w:t>
      В графе 48 "Отчеты по международным стандартам бухгалтерского учета, в том числе финансовая отчетность" указывается информация, представляющая единую систему данных о финансовом положении организации, финансовых результатах ее деятельности и изменениях в ее финансовом положении.</w:t>
      </w:r>
    </w:p>
    <w:bookmarkEnd w:id="184"/>
    <w:bookmarkStart w:name="z311" w:id="185"/>
    <w:p>
      <w:pPr>
        <w:spacing w:after="0"/>
        <w:ind w:left="0"/>
        <w:jc w:val="both"/>
      </w:pPr>
      <w:r>
        <w:rPr>
          <w:rFonts w:ascii="Times New Roman"/>
          <w:b w:val="false"/>
          <w:i w:val="false"/>
          <w:color w:val="000000"/>
          <w:sz w:val="28"/>
        </w:rPr>
        <w:t>
      В графе 49 "Функциональный анализ, анализ рисков, материальных и нематериальных активов" указываются сведения о сфере деятельности компании, ее обязанностей, рисков и активов, для того чтобы определить как обязанности, риски и активы распределены между компаниями, которые участвуют в операции.</w:t>
      </w:r>
    </w:p>
    <w:bookmarkEnd w:id="185"/>
    <w:bookmarkStart w:name="z312" w:id="186"/>
    <w:p>
      <w:pPr>
        <w:spacing w:after="0"/>
        <w:ind w:left="0"/>
        <w:jc w:val="both"/>
      </w:pPr>
      <w:r>
        <w:rPr>
          <w:rFonts w:ascii="Times New Roman"/>
          <w:b w:val="false"/>
          <w:i w:val="false"/>
          <w:color w:val="000000"/>
          <w:sz w:val="28"/>
        </w:rPr>
        <w:t>
      В графе 50 "Маржа, комиссионное (агентское) вознаграждение торгового брокера, трейдера или агента либо компенсации за выполнение ими торгово-посреднических функций" указывается маржа, комиссионное (агентское) вознаграждение торгового брокера, трейдера или агента либо компенсации за выполнение ими торгово-посреднических функций.</w:t>
      </w:r>
    </w:p>
    <w:bookmarkEnd w:id="186"/>
    <w:bookmarkStart w:name="z313" w:id="187"/>
    <w:p>
      <w:pPr>
        <w:spacing w:after="0"/>
        <w:ind w:left="0"/>
        <w:jc w:val="left"/>
      </w:pPr>
      <w:r>
        <w:rPr>
          <w:rFonts w:ascii="Times New Roman"/>
          <w:b/>
          <w:i w:val="false"/>
          <w:color w:val="000000"/>
        </w:rPr>
        <w:t xml:space="preserve"> 4. Порядок ведения документации по мониторингу сделок участниками сделок, осуществляющими сделки с товарами, которые подлежат и не подлежат мониторингу сделок</w:t>
      </w:r>
    </w:p>
    <w:bookmarkEnd w:id="187"/>
    <w:bookmarkStart w:name="z314" w:id="188"/>
    <w:p>
      <w:pPr>
        <w:spacing w:after="0"/>
        <w:ind w:left="0"/>
        <w:jc w:val="both"/>
      </w:pPr>
      <w:r>
        <w:rPr>
          <w:rFonts w:ascii="Times New Roman"/>
          <w:b w:val="false"/>
          <w:i w:val="false"/>
          <w:color w:val="000000"/>
          <w:sz w:val="28"/>
        </w:rPr>
        <w:t>
      11. Участники сделок, в том числе осуществляющие сделки с товарами, которые не подлежат мониторингу сделок в соответствии с Законом, ведут документацию, подтверждающую обоснованность применяемой цены, и по запросу органов государственных доходов представляют ее в органы государственных доходов.</w:t>
      </w:r>
    </w:p>
    <w:bookmarkEnd w:id="188"/>
    <w:bookmarkStart w:name="z315" w:id="189"/>
    <w:p>
      <w:pPr>
        <w:spacing w:after="0"/>
        <w:ind w:left="0"/>
        <w:jc w:val="both"/>
      </w:pPr>
      <w:r>
        <w:rPr>
          <w:rFonts w:ascii="Times New Roman"/>
          <w:b w:val="false"/>
          <w:i w:val="false"/>
          <w:color w:val="000000"/>
          <w:sz w:val="28"/>
        </w:rPr>
        <w:t>
      12. В обоснование применяемых цен в международных деловых операциях участники сделок ведут следующую документацию:</w:t>
      </w:r>
    </w:p>
    <w:bookmarkEnd w:id="189"/>
    <w:bookmarkStart w:name="z316" w:id="190"/>
    <w:p>
      <w:pPr>
        <w:spacing w:after="0"/>
        <w:ind w:left="0"/>
        <w:jc w:val="both"/>
      </w:pPr>
      <w:r>
        <w:rPr>
          <w:rFonts w:ascii="Times New Roman"/>
          <w:b w:val="false"/>
          <w:i w:val="false"/>
          <w:color w:val="000000"/>
          <w:sz w:val="28"/>
        </w:rPr>
        <w:t>
      1) контракты (договоры) по реализации товаров (с дополнениями и изменениями);</w:t>
      </w:r>
    </w:p>
    <w:bookmarkEnd w:id="190"/>
    <w:bookmarkStart w:name="z317" w:id="191"/>
    <w:p>
      <w:pPr>
        <w:spacing w:after="0"/>
        <w:ind w:left="0"/>
        <w:jc w:val="both"/>
      </w:pPr>
      <w:r>
        <w:rPr>
          <w:rFonts w:ascii="Times New Roman"/>
          <w:b w:val="false"/>
          <w:i w:val="false"/>
          <w:color w:val="000000"/>
          <w:sz w:val="28"/>
        </w:rPr>
        <w:t>
      2) сведения об инвестициях (долях, акциях) в компаниях Республики Казахстан и зарубежных стран;</w:t>
      </w:r>
    </w:p>
    <w:bookmarkEnd w:id="191"/>
    <w:bookmarkStart w:name="z318" w:id="192"/>
    <w:p>
      <w:pPr>
        <w:spacing w:after="0"/>
        <w:ind w:left="0"/>
        <w:jc w:val="both"/>
      </w:pPr>
      <w:r>
        <w:rPr>
          <w:rFonts w:ascii="Times New Roman"/>
          <w:b w:val="false"/>
          <w:i w:val="false"/>
          <w:color w:val="000000"/>
          <w:sz w:val="28"/>
        </w:rPr>
        <w:t>
      3) счета-фактуры (инвойсы), акты приема-передачи товаров;</w:t>
      </w:r>
    </w:p>
    <w:bookmarkEnd w:id="192"/>
    <w:bookmarkStart w:name="z319" w:id="193"/>
    <w:p>
      <w:pPr>
        <w:spacing w:after="0"/>
        <w:ind w:left="0"/>
        <w:jc w:val="both"/>
      </w:pPr>
      <w:r>
        <w:rPr>
          <w:rFonts w:ascii="Times New Roman"/>
          <w:b w:val="false"/>
          <w:i w:val="false"/>
          <w:color w:val="000000"/>
          <w:sz w:val="28"/>
        </w:rPr>
        <w:t>
      4) выписки из банка по поступлениям от экспорта товаров;</w:t>
      </w:r>
    </w:p>
    <w:bookmarkEnd w:id="193"/>
    <w:bookmarkStart w:name="z320" w:id="194"/>
    <w:p>
      <w:pPr>
        <w:spacing w:after="0"/>
        <w:ind w:left="0"/>
        <w:jc w:val="both"/>
      </w:pPr>
      <w:r>
        <w:rPr>
          <w:rFonts w:ascii="Times New Roman"/>
          <w:b w:val="false"/>
          <w:i w:val="false"/>
          <w:color w:val="000000"/>
          <w:sz w:val="28"/>
        </w:rPr>
        <w:t>
      5) декларации на товары (с оборотными сторонами) (заявления);</w:t>
      </w:r>
    </w:p>
    <w:bookmarkEnd w:id="194"/>
    <w:bookmarkStart w:name="z321" w:id="195"/>
    <w:p>
      <w:pPr>
        <w:spacing w:after="0"/>
        <w:ind w:left="0"/>
        <w:jc w:val="both"/>
      </w:pPr>
      <w:r>
        <w:rPr>
          <w:rFonts w:ascii="Times New Roman"/>
          <w:b w:val="false"/>
          <w:i w:val="false"/>
          <w:color w:val="000000"/>
          <w:sz w:val="28"/>
        </w:rPr>
        <w:t>
      6) паспорта сделок;</w:t>
      </w:r>
    </w:p>
    <w:bookmarkEnd w:id="195"/>
    <w:bookmarkStart w:name="z322" w:id="196"/>
    <w:p>
      <w:pPr>
        <w:spacing w:after="0"/>
        <w:ind w:left="0"/>
        <w:jc w:val="both"/>
      </w:pPr>
      <w:r>
        <w:rPr>
          <w:rFonts w:ascii="Times New Roman"/>
          <w:b w:val="false"/>
          <w:i w:val="false"/>
          <w:color w:val="000000"/>
          <w:sz w:val="28"/>
        </w:rPr>
        <w:t>
      7) сертификаты качества товаров;</w:t>
      </w:r>
    </w:p>
    <w:bookmarkEnd w:id="196"/>
    <w:bookmarkStart w:name="z323" w:id="197"/>
    <w:p>
      <w:pPr>
        <w:spacing w:after="0"/>
        <w:ind w:left="0"/>
        <w:jc w:val="both"/>
      </w:pPr>
      <w:r>
        <w:rPr>
          <w:rFonts w:ascii="Times New Roman"/>
          <w:b w:val="false"/>
          <w:i w:val="false"/>
          <w:color w:val="000000"/>
          <w:sz w:val="28"/>
        </w:rPr>
        <w:t>
      8) сертификаты происхождения товаров;</w:t>
      </w:r>
    </w:p>
    <w:bookmarkEnd w:id="197"/>
    <w:bookmarkStart w:name="z324" w:id="198"/>
    <w:p>
      <w:pPr>
        <w:spacing w:after="0"/>
        <w:ind w:left="0"/>
        <w:jc w:val="both"/>
      </w:pPr>
      <w:r>
        <w:rPr>
          <w:rFonts w:ascii="Times New Roman"/>
          <w:b w:val="false"/>
          <w:i w:val="false"/>
          <w:color w:val="000000"/>
          <w:sz w:val="28"/>
        </w:rPr>
        <w:t>
      9) источники информации, используемые для определения рыночной цены;</w:t>
      </w:r>
    </w:p>
    <w:bookmarkEnd w:id="198"/>
    <w:bookmarkStart w:name="z325" w:id="199"/>
    <w:p>
      <w:pPr>
        <w:spacing w:after="0"/>
        <w:ind w:left="0"/>
        <w:jc w:val="both"/>
      </w:pPr>
      <w:r>
        <w:rPr>
          <w:rFonts w:ascii="Times New Roman"/>
          <w:b w:val="false"/>
          <w:i w:val="false"/>
          <w:color w:val="000000"/>
          <w:sz w:val="28"/>
        </w:rPr>
        <w:t>
      10) информация о методе, применяемом для определения рыночной цены;</w:t>
      </w:r>
    </w:p>
    <w:bookmarkEnd w:id="199"/>
    <w:bookmarkStart w:name="z326" w:id="200"/>
    <w:p>
      <w:pPr>
        <w:spacing w:after="0"/>
        <w:ind w:left="0"/>
        <w:jc w:val="both"/>
      </w:pPr>
      <w:r>
        <w:rPr>
          <w:rFonts w:ascii="Times New Roman"/>
          <w:b w:val="false"/>
          <w:i w:val="false"/>
          <w:color w:val="000000"/>
          <w:sz w:val="28"/>
        </w:rPr>
        <w:t>
      11) другие документы, обосновывающие правильность применения цен и подтверждающие расходы по реализации товаров (транспортировка товара, страхование, на оплату услуг посредника, расходы по перевалке в портах, фрахт судна, подтверждающие таможенные платежи и налоги, железнодорожные и другие транспортные накладные, морские коносаменты, подтверждающие скидки и надбавки за качество, и другие расходы).</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