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b8fb" w14:textId="861b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28 января 2016 года № 91 "Об утверждении правил обеспечения учебниками и учебно-методическими комплексами обучающихся и воспитанников государственных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декабря 2017 года № 647. Зарегистрирован в Министерстве юстиции Республики Казахстан 10 января 2018 года № 16205.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91 "Об утверждении правил обеспечения учебниками и учебно-методическими комплексами обучающихся и воспитанников государственных организаций образования" (зарегистрирован в Реестре государственной регистрации нормативных правовых актов под № 13288, опубликован 10 марта 2016 года в информационно-правовой системе "Әділет")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учебниками и учебно-методическими комплексами обучающихся и воспитанников государственных организаций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Обеспечение библиотечного фонда организаций образования учебниками и УМК, вошедшими в Перечень, осуществляется ежегодным приобретением необходимого количества учебной литературы согласно контингенту обучающихся.";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Издательства ежегодно в октябре направляют в Министерство ориентировочные цены на учебники и УМК.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Издательства ежегодно не позднее 30 октября размещают на сайтах своих организаций предварительные прайс-листы на учебники и УМК для формирования бюджетной заявки местными исполнительными органами на приобретение учебников и УМК. 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 после утверждения Перечня размещают на сайтах издательств прайс-листы на учебники и УМК, включенные в Перечень.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Издательства прилагают к учебнику его электронную версию.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Местные исполнительные органы ежегодно до 30 сентября определяют прогнозное количество обучающихся в организациях образования на следующий учебный год с учетом контингента обучающихся и воспитанников и на его основании формируют заявки на приобретение учебников и УМК на предстоящий учебный год.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Организации образования ежегодно до 20 мая проводят инвентаризацию книжного фонда на предмет достаточности количества учебников и учебной литературы на контингент обучающихся и выдают из книжного фонда учебники обучающимся на предстоящий учебный год.".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Республики Казахстан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образования и науки Республики Казахстан Аймагамбетова А.К.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науки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Сагадиев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