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6940" w14:textId="0bb6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регулированию естественных монополий от 20 января 2014 года № 13-ОД "Об утверждении некоторых Методик уполномоченного органа, осуществляющего руководство в сферах естественных монополий и регулируемых рынках"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декабря 2017 года № 437. Зарегистрирован в Министерстве юстиции Республики Казахстан 11 января 2018 года № 16208.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января 2014 года № 13-ОД "Об утверждении некоторых Методик уполномоченного органа, осуществляющего руководство в сферах естественных монополий и регулируемых рынках" (зарегистрированный в Реестре государственной регистрации нормативных правовых актов за № 9302, опубликованный 23 апреля 2014 года в Информационно-правовой системе "Әділет")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некоторых недискриминационных методик уполномоченного органа, осуществляющего руководство в сферах естественных монополий";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приказа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пункта 1 статьи 13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Недискриминационную методику расчета тарифов (цен, ставок сборов) на регулируемые услуги субъектов естественных монополий по транспортировке нефти по магистральным трубопроводам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Недискриминационную методику расчета тарифов (цен, ставок сборов) на регулируемые услуги субъектов естественных монополий по хранению товарного газа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Недискриминационную методику расчета тарифов (цен, ставок сборов) на регулируемые услуги субъектов естественных монополий по транспортировке товарного газа по магистральным газопроводам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Недискриминационную методику расчета тарифов (цен, ставок сборов) на регулируемые услуги субъектов естественных монополий по подаче воды по магистральным трубопроводам и (или) каналам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Недискриминационную методику расчета тарифов (цен, ставок сборов) на регулируемые услуги субъектов естественных монополий в сфере водоснабжения для сельскохозяйственного орошения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(цен, ставок сборов) на регулируемые услуги субъектов естественных монополий по транспортировке нефти по магистральным трубопроводам, утвержденной указанным приказом: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"Недискриминационная методика расчета тарифов (цен, ставок сборов) на регулируемые услуги субъектов естественных монополий по транспортировке нефти по магистральным трубопроводам";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Недискриминационная методика расчета тарифов (цен, ставок сборов) на регулируемые услуги субъектов естественных монополий по транспортировке нефти по магистральным трубопроводам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применяемого при утверждении тарифов (цен, ставок сборов)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8480) (далее – Особый порядок).";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настоящей Методики используются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– финансовый год, предшествующий дате подачи заявки на утверждение тарифа на регулируемые услуги нефтепроводной организации;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магистрального трубопровода – участок магистрального трубопровода без ответвлений и подключений, ограниченный перекачивающими станциями, перекачивающей станцией и (или) границами подразделений нефтепроводной организации;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транспортировке нефти по магистральным трубопроводам (далее – Услуги) – услуги по перекачке нефти по магистральным трубопроводам, сливу нефти с железнодорожных цистерн, наливу нефти в железнодорожные цистерны, наливу нефти в танкера, сливу нефти с автоцистерн, наливу нефти в автоцистерны, хранению нефти, перевалке нефти, смешению нефти, операторской деятельности по единой маршрутизации;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нефтепроводная организация – субъект естественной монополии, оказывающий услуги по транспортировке нефти по магистральным трубопроводам.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настоящей Методике, применяются в соответствии с законодательством о естественных монополиях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"О магистральном трубопроводе".";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(цен, ставок сборов) на регулируемые услуги субъектов естественных монополий по хранению газа, утвержденной указанным приказом: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"Недискриминационная методика расчета тарифов (цен, ставок сборов) на регулируемые услуги субъектов естественных монополий по хранению товарного газа";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Недискриминационная методика расчета тарифов (цен, ставок сборов) на регулируемые услуги субъектов естественных монополий по хранению товарного газа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8480) (далее – Особый порядок).";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Методика разработана в целях определения механизма расчета тарифов (цен, ставок сборов) на регулируемые услуги субъектов естественных монополий по хранению товарного газа в подземных хранилищах газа (далее – ПХГ)";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настоящей Методики используются следующие понятия: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буферный газ – объем газа, который необходимо постоянно иметь в наличии в ПХГ с целью поддержания оптимальных условий для эксплуатации ПХГ в проектном режиме;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активный объем газа – объем газа, определенный проектом эксплуатации ПХГ, который может быть закачан сверх объема буферного газа для хранения;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газохранящая организация – организация, имеющая в собственности или на иных законных основаниях ПХГ и другие сооружения, предназначенные для оказания услуг по хранению газа на основании имеющейся лицензии на данный вид деятельности;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– финансовый год, предшествующий дате подачи заявки на утверждение или изменение тарифов на услуги газохранящей организации;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технологический период хранения газа в ПХГ – нормативный период хранения газа в ПХГ, определяемый технологическим периодом непрерывной закачки газа и устанавливаемый для каждого ПХГ проектом эксплуатации, подтвержденный компетентным органом;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ПХГ – максимально допустимый объем активного газа в ПХГ, определяемый проектом эксплуатации ПХГ;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подземное хранилище газа (ПХГ) – подземные сооружения в комплексе с наземным оборудованием, являющиеся частью системы магистральных газопроводов, в которых хранится запас газа;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капиталоемкость – показатель, который определяет отношение основного капитала (основных производственных фондов) к произведенной в соответствующий период продукции или ее части – чистому доходу, прибыли, национальному доходу.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Методике, применяются в соответствии с законодательством Республики Казахстан о естественных монополиях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(цен, ставок сборов) на регулируемые услуги субъектов естественных монополий по транспортировке товарного газа по магистральным газопроводам, утвержденной указанным приказом: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"Недискриминационная методика расчета тарифов (цен, ставок сборов) на регулируемые услуги субъектов естественных монополий по транспортировке товарного газа по магистральным газопроводам";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Недискриминационная методика расчета тарифов (цен, ставок сборов) на регулируемые услуги субъектов естественных монополий по транспортировке товарного газа по магистральным газопроводам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применяемого при утверждении тарифов (цен, ставок сборов)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8480) (далее – Особый порядок) и Соглашением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Казахстан-Китай,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(далее – Соглашение).";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Тарифы на транспортировку товарного газа для потребителей устанавливаются за каждые 1000 кубических метров газа вне зависимости от протяженности газопроводов по территории Республики Казахстан в пределах технических возможностей, за исключением субъектов естественных монополий, оказывающих услуги по транспортировке товарного газа по магистральным газопроводам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, для которых тарифы на транспортировку товарного газа для потребителей устанавливаются за 1000 кубических метров газа на 100 км по территории Республики Казахстан в пределах технических возможностей.";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целей настоящей Методики используются следующие понятия: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газотранспортной организации – доход газотранспортной организации от реализации услуг по транспортировке товарного газа по магистральным газопроводам;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– финансовый год, предшествующий дате подачи заявки на утверждение или изменение тарифов на услуги газотранспортной организации;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транспортировка – услуга по транспортировке товарного газа по магистральным трубопроводам, предназначенного для потребления на территории Республики Казахстан;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(-я) магистральных газопроводов – филиалы газотранспортной организации (далее – УМГ);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товаро-транспортной работы – объем работы по транспортировке товарного газа по магистральным газопроводам (грузооборот), определяемый как произведение объема транспортировки газа на расстояние его транспортировки;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транспортировка – услуга по транспортировке товарного газа по магистральному газопроводу с территории одной страны в другую через территорию Республики Казахстан, а также с территории Республики Казахстан в другие страны.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Методике, применяются в соответствии с законодательством Республики Казахстан о естественных монополиях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Допустимый уровень прибыли для деятельности по осуществлению внутренней транспортировки товарного газа по магистральным газопроводам, определяется по формуле: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2959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</w:t>
      </w:r>
      <w:r>
        <w:rPr>
          <w:rFonts w:ascii="Times New Roman"/>
          <w:b w:val="false"/>
          <w:i w:val="false"/>
          <w:color w:val="000000"/>
          <w:vertAlign w:val="superscript"/>
        </w:rPr>
        <w:t>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допустимый уровень прибыли (чистого дохода) для деятельности по осуществлению внутренней транспортировки товарного газа по магистральным газопроводам;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допустимый уровень прибыли организации (чистый доход);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perscript"/>
        </w:rPr>
        <w:t>вн</w:t>
      </w:r>
      <w:r>
        <w:rPr>
          <w:rFonts w:ascii="Times New Roman"/>
          <w:b w:val="false"/>
          <w:i w:val="false"/>
          <w:color w:val="000000"/>
          <w:vertAlign w:val="subscript"/>
        </w:rPr>
        <w:t>ттр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товаротранспортной работы по внутренней транспортировке товарного газа в общем объеме товаротранспортной работы.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Допустимый уровень прибыли (чистый доход) газотранспортной организации определяется по формуле: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9083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допустимый уровень прибыли организации (чистый доход);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РБА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регулируемая база задействованных активов;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– ставка прибыли.";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Ставка прибыли на регулируемую базу задействованных активов газотранспортной организации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сентября 2005 года № 286-ОД "Об утверждении Инструкции по расчету ставки прибыли на регулируемую базу задействованных активов субъектов естественных монополий, оказывающих услуги по транспортировке газа по магистральным трубопроводам" (зарегистрирован в Реестре государственной регистрации нормативных правовых актов за № 3922).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Тариф на внутреннюю транспортировку 1000 кубических метров газа по магистральным газопроводам определяется по формуле: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4114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на внутреннюю транспортировку 1000 кубических метров газа по магистральным газопроводам;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</w:t>
      </w:r>
      <w:r>
        <w:rPr>
          <w:rFonts w:ascii="Times New Roman"/>
          <w:b w:val="false"/>
          <w:i w:val="false"/>
          <w:color w:val="000000"/>
          <w:vertAlign w:val="subscript"/>
        </w:rPr>
        <w:t>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плановый тарифный доход от внутренней транспортировки;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внутренней транспортировки газа.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субъектов естественных монополий, оказывающих услуги по транспортировке товарного газа по магистральным газопроводам в рамках Соглашения по единому тарифу на транспортировку газа для потребления на территории Республики Казахстан, на услуги по транспортировке газа для целей экспорта и на услуги по транспортировке транзитного газа тариф на транспортировку 1000 кубических метров газа на 100 километров по магистральным газопроводам рассчитывается по формуле: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2799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на транспортировку газа за 1000 кубических метров на 100 километров;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плановый тарифный доход газотранспортной организации;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ТТР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плановый годовой объем товаротранспортной работы по транспортировке газа по магистральным газопроводам.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естественных монополий, оказывающих услуги по транспортировке товарного газа по магистральным газопроводам в рамках Соглашения, тариф на внутреннюю транспортировку за 1000 кубических метров на 100 километров определяется по формуле: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38481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на внутреннюю транспортировку 1000 кубических метров газа по магистральным газопроводам;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</w:t>
      </w:r>
      <w:r>
        <w:rPr>
          <w:rFonts w:ascii="Times New Roman"/>
          <w:b w:val="false"/>
          <w:i w:val="false"/>
          <w:color w:val="000000"/>
          <w:vertAlign w:val="subscript"/>
        </w:rPr>
        <w:t>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плановый тарифный доход от внутренней транспортировки газа;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ТТР</w:t>
      </w:r>
      <w:r>
        <w:rPr>
          <w:rFonts w:ascii="Times New Roman"/>
          <w:b w:val="false"/>
          <w:i w:val="false"/>
          <w:color w:val="000000"/>
          <w:vertAlign w:val="subscript"/>
        </w:rPr>
        <w:t>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плановый годовой объем товаротранспортной работы по внутренней транспортировке газа по магистральным газопроводам.";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Общий плановый годовой объем товаротранспортной работы по транспортировке газа по магистральным газопроводам определяется по формуле: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29337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точек подачи газа;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 – количество точек отбора газа;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протяженность газопровода от точки подачи до точки отбора;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 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транспортировки газа по участкам магистрального газопровода (L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годовой объем товаротранспортной работы по внутренней транспортировке газа по магистральным газопроводам определяется по формуле: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29972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точек подачи газа для внутренней транспортировки;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 – количество точек отбора газа для внутренней транспортировки; 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протяженность газопровода от точки подачи до точки отбора газа для внутренней транспортировки; 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 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внутренней транспортировки газа по участкам магистрального газопровода (L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(цен, ставок сборов) на регулируемые услуги субъектов естественных монополий по подаче воды по магистральным трубопроводам и (или) каналам, утвержденной указанным приказом: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"Недискриминационная методика расчета тарифов (цен, ставок сборов) на регулируемые услуги субъектов естественных монополий по подаче воды по магистральным трубопроводам и (или) каналам";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Недискриминационная методика расчета тарифов (цен, ставок сборов) на регулируемые услуги субъектов естественных монополий по подаче воды по магистральным трубопроводам и (или) каналам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применяемого при утверждении тарифов (цен, ставок сборов)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8480) (далее – Особый порядок).";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целей настоящей Методики используются следующие понятия: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субъект естественной монополии, оказывающий услуги по подаче воды по магистральным трубопроводам и (или) каналам;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трубопровод и (или) канал – комплекс гидротехнических сооружений, предназначенный для подвода воды от водозабора до распределителей (подводам воды от магистрального трубопровода и (или) канала к группам водопользователей);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тарифный участок – участок магистрального трубопровода, в границах которого утверждается и действует единый тариф на подачу воды в пределах одной группы потребителей.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настоящей Методике, применяются в соответствии с законодательством Республики Казахстан о естественных монополиях.";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(цен, ставок сборов) на регулируемые услуги субъектов естественных монополий в сфере водоснабжения для сельскохозяйственного орошения, утвержденной указанным приказом: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"Недискриминационная методика расчета тарифов (цен, ставок сборов) на регулируемые услуги субъектов естественных монополий в сфере водоснабжения для сельскохозяйственного орошения";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Недискриминационная методика расчета тарифов (цен, ставок сборов) на регулируемые услуги субъектов естественных монополий в сфере водоснабжения для сельскохозяйственного орошения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применяемого при утверждении тарифов (цен, ставок сборов)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8480) (далее – Особый порядок).";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настоящей Методики используется следующее понятие: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оросительные нормы – объем воды, подаваемый на гектар орошаемой площади за вегетационный период (кубический метр/га).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настоящей Методике, применяются в соответствии с законодательством Республики Казахстан о естественных монополиях.";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от 29 декабря 2017 года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от 29 декабря 2017 года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