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695a" w14:textId="c9c6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 и постановления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Министра финансов Республики Казахстан от 18 сентября 2017 года № 561 и постановление Правления Национального Банка Республики Казахстан от 22 декабря 2017 года № 244. Зарегистрирован в Министерстве юстиции Республики Казахстан 12 января 2018 года № 16213.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 Министр финансов Республики Казахстан ПРИКАЗЫВАЕТ и Правление Национального Банка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и постановления Правления Национального Банка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24.08.2020 № 75 и приказ Министра финансов РК от 01.09.2020 № 799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совместными постановлениями Правления Агентства РК по регулированию и развитию финансового рынка от 24.08.2020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 Министра финансов РК от 01.09.2020 № 799 (вводятся в действие по истечении десяти календарных дней после дня их первого официального опубликования); от 29.10.2020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финансов РК от 30.10.2020 № 1055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Банкам второго уровня, национальному оператору почты, страховым (перестраховочным) организациям и страховым брокерам привести внутреннюю документацию в соответствие с настоящими совместными приказом и постановлением не позднее трех календарных месяцев со дня введения в действие настоящих совместных приказа и постановления.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финансовому мониторингу Министерства финансов Республики Казахстан (Джумадильдаев А.С.) в установленном законодательством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совместных приказа и постановления направление их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совместных приказа и постановления на официальном интернет-ресурсе Министерства финансов Республики Казахстан после их официального опубликования.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приказ и постановление вводятся в действие с 1 января 2018 года и подлежат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Султанов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сентября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Акишев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декабря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 №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244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24.08.2020 № 75 и приказ Министра финансов РК от 01.09.2020 № 799 (вводятся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 №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244</w:t>
            </w:r>
          </w:p>
        </w:tc>
      </w:tr>
    </w:tbl>
    <w:bookmarkStart w:name="z2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 и страховых брокеров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