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0813" w14:textId="5930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культуры и спорта Республики Казахстан от 22 декабря 2014 года № 145 "Об утверждении Правил комплектования, хранения, учета и использования документов Национального фонда, других архивных документов государственными и специальными государственными архивами"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культуры и спорта Республики Казахстан от 29 декабря 2017 года № 352. Зарегистрирован в Министерстве юстиции Республики Казахстан 12 января 2018 года № 16228. Утратил силу приказом и.о. Министра культуры и спорта Республики Казахстан от 27 июля 2018 года № 176 (вводится в действие с 1 сентября 2018 года)</w:t>
      </w:r>
    </w:p>
    <w:p>
      <w:pPr>
        <w:spacing w:after="0"/>
        <w:ind w:left="0"/>
        <w:jc w:val="both"/>
      </w:pPr>
      <w:r>
        <w:rPr>
          <w:rFonts w:ascii="Times New Roman"/>
          <w:b w:val="false"/>
          <w:i w:val="false"/>
          <w:color w:val="ff0000"/>
          <w:sz w:val="28"/>
        </w:rPr>
        <w:t xml:space="preserve">
      Сноска. Утратил силу приказом и.о. Министра культуры и спорта РК от 27.07.2018 </w:t>
      </w:r>
      <w:r>
        <w:rPr>
          <w:rFonts w:ascii="Times New Roman"/>
          <w:b w:val="false"/>
          <w:i w:val="false"/>
          <w:color w:val="ff0000"/>
          <w:sz w:val="28"/>
        </w:rPr>
        <w:t>№ 176</w:t>
      </w:r>
      <w:r>
        <w:rPr>
          <w:rFonts w:ascii="Times New Roman"/>
          <w:b w:val="false"/>
          <w:i w:val="false"/>
          <w:color w:val="ff0000"/>
          <w:sz w:val="28"/>
        </w:rPr>
        <w:t xml:space="preserve"> (вводится в действие с 01.09.2018).</w:t>
      </w:r>
    </w:p>
    <w:bookmarkStart w:name="z3" w:id="0"/>
    <w:p>
      <w:pPr>
        <w:spacing w:after="0"/>
        <w:ind w:left="0"/>
        <w:jc w:val="both"/>
      </w:pPr>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пункта 2</w:t>
      </w:r>
      <w:r>
        <w:rPr>
          <w:rFonts w:ascii="Times New Roman"/>
          <w:b w:val="false"/>
          <w:i w:val="false"/>
          <w:color w:val="000000"/>
          <w:sz w:val="28"/>
        </w:rPr>
        <w:t xml:space="preserve"> статьи 18 Закона Республики Казахстан от 22 декабря 1998 года "О Национальном архивном фонде и архивах" и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22 декабря 2014 года № 145 "Об утверждении Правил комплектования, хранения, учета и использования документов Национального фонда, других архивных документов государственными и специальными государственными архивами" (зарегистрированный в Реестре государственной регистрации нормативных правовых актов за № 10127, опубликованный в газете "Казахстанская правда" 15 августа 2015 года № 155 (28031) следующие изменения:</w:t>
      </w:r>
    </w:p>
    <w:bookmarkEnd w:id="1"/>
    <w:bookmarkStart w:name="z5" w:id="2"/>
    <w:p>
      <w:pPr>
        <w:spacing w:after="0"/>
        <w:ind w:left="0"/>
        <w:jc w:val="both"/>
      </w:pPr>
      <w:r>
        <w:rPr>
          <w:rFonts w:ascii="Times New Roman"/>
          <w:b w:val="false"/>
          <w:i w:val="false"/>
          <w:color w:val="000000"/>
          <w:sz w:val="28"/>
        </w:rPr>
        <w:t>
      в преамбулу вносится изменение в текст на казахском языке, текст на русском языке не меняется;</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в текст на казахском языке, текст на русском языке не 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комплектования, хранения, учета и использования документов Национального фонда, других архивных документов государственными и специальными государственными архивами, утвержденных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8" w:id="4"/>
    <w:p>
      <w:pPr>
        <w:spacing w:after="0"/>
        <w:ind w:left="0"/>
        <w:jc w:val="both"/>
      </w:pPr>
      <w:r>
        <w:rPr>
          <w:rFonts w:ascii="Times New Roman"/>
          <w:b w:val="false"/>
          <w:i w:val="false"/>
          <w:color w:val="000000"/>
          <w:sz w:val="28"/>
        </w:rPr>
        <w:t>
      2.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культуры и спорта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4) в течение десяти рабочих дней после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 предусмотренных подпунктами 1), 2) и 3)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Мухамедиулы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145</w:t>
            </w:r>
          </w:p>
        </w:tc>
      </w:tr>
    </w:tbl>
    <w:bookmarkStart w:name="z18" w:id="11"/>
    <w:p>
      <w:pPr>
        <w:spacing w:after="0"/>
        <w:ind w:left="0"/>
        <w:jc w:val="left"/>
      </w:pPr>
      <w:r>
        <w:rPr>
          <w:rFonts w:ascii="Times New Roman"/>
          <w:b/>
          <w:i w:val="false"/>
          <w:color w:val="000000"/>
        </w:rPr>
        <w:t xml:space="preserve"> Правила</w:t>
      </w:r>
      <w:r>
        <w:br/>
      </w:r>
      <w:r>
        <w:rPr>
          <w:rFonts w:ascii="Times New Roman"/>
          <w:b/>
          <w:i w:val="false"/>
          <w:color w:val="000000"/>
        </w:rPr>
        <w:t xml:space="preserve">комплектования, хранения, учета и использования документов Национального архивного фонда, других архивных документов государственными и специальными государственными архивами </w:t>
      </w:r>
    </w:p>
    <w:bookmarkEnd w:id="11"/>
    <w:bookmarkStart w:name="z19" w:id="12"/>
    <w:p>
      <w:pPr>
        <w:spacing w:after="0"/>
        <w:ind w:left="0"/>
        <w:jc w:val="left"/>
      </w:pPr>
      <w:r>
        <w:rPr>
          <w:rFonts w:ascii="Times New Roman"/>
          <w:b/>
          <w:i w:val="false"/>
          <w:color w:val="000000"/>
        </w:rPr>
        <w:t xml:space="preserve"> Глава 1. Общие положения</w:t>
      </w:r>
    </w:p>
    <w:bookmarkEnd w:id="12"/>
    <w:bookmarkStart w:name="z20" w:id="13"/>
    <w:p>
      <w:pPr>
        <w:spacing w:after="0"/>
        <w:ind w:left="0"/>
        <w:jc w:val="both"/>
      </w:pPr>
      <w:r>
        <w:rPr>
          <w:rFonts w:ascii="Times New Roman"/>
          <w:b w:val="false"/>
          <w:i w:val="false"/>
          <w:color w:val="000000"/>
          <w:sz w:val="28"/>
        </w:rPr>
        <w:t>
      1. Настоящие Правила комплектования, хранения, учета и использования документов Национального архивного фонда, других архивных документов государственными и специальными государственными архивами (далее –Правила) определяют порядок комплектования, хранения, учета и использования документов Национального архивного фонда и распространяются на государственные и специальные государственные архивы (далее – архивы), которые осуществляют постоянное хранение документов Национального архивного фонда, а также временное хранение других архивных документов, принятых от ликвидированных организаций.</w:t>
      </w:r>
    </w:p>
    <w:bookmarkEnd w:id="13"/>
    <w:bookmarkStart w:name="z21" w:id="14"/>
    <w:p>
      <w:pPr>
        <w:spacing w:after="0"/>
        <w:ind w:left="0"/>
        <w:jc w:val="both"/>
      </w:pPr>
      <w:r>
        <w:rPr>
          <w:rFonts w:ascii="Times New Roman"/>
          <w:b w:val="false"/>
          <w:i w:val="false"/>
          <w:color w:val="000000"/>
          <w:sz w:val="28"/>
        </w:rPr>
        <w:t>
      2. К документам Национального архивного фонда относятся архивные документы, прошедшие экспертизу ценности, поставленные на государственный учет и подлежащие постоянному хранению. К другим архивным документам относятся документы по личному составу, а также архивные документы, установленные сроки хранения которых не истекли.</w:t>
      </w:r>
    </w:p>
    <w:bookmarkEnd w:id="14"/>
    <w:bookmarkStart w:name="z22" w:id="15"/>
    <w:p>
      <w:pPr>
        <w:spacing w:after="0"/>
        <w:ind w:left="0"/>
        <w:jc w:val="both"/>
      </w:pPr>
      <w:r>
        <w:rPr>
          <w:rFonts w:ascii="Times New Roman"/>
          <w:b w:val="false"/>
          <w:i w:val="false"/>
          <w:color w:val="000000"/>
          <w:sz w:val="28"/>
        </w:rPr>
        <w:t>
      3. Государственные музеи и библиотеки, руководствуются настоящими Правилами с учетом своего правового статуса и особенностей деятельности.</w:t>
      </w:r>
    </w:p>
    <w:bookmarkEnd w:id="15"/>
    <w:bookmarkStart w:name="z23" w:id="16"/>
    <w:p>
      <w:pPr>
        <w:spacing w:after="0"/>
        <w:ind w:left="0"/>
        <w:jc w:val="left"/>
      </w:pPr>
      <w:r>
        <w:rPr>
          <w:rFonts w:ascii="Times New Roman"/>
          <w:b/>
          <w:i w:val="false"/>
          <w:color w:val="000000"/>
        </w:rPr>
        <w:t xml:space="preserve"> Глава 2. Правила комплектования документов Национального архивного фонда, других архивных документов государственными и специальными государственными архивами</w:t>
      </w:r>
    </w:p>
    <w:bookmarkEnd w:id="16"/>
    <w:bookmarkStart w:name="z24" w:id="17"/>
    <w:p>
      <w:pPr>
        <w:spacing w:after="0"/>
        <w:ind w:left="0"/>
        <w:jc w:val="left"/>
      </w:pPr>
      <w:r>
        <w:rPr>
          <w:rFonts w:ascii="Times New Roman"/>
          <w:b/>
          <w:i w:val="false"/>
          <w:color w:val="000000"/>
        </w:rPr>
        <w:t xml:space="preserve"> Параграф 1. Порядок составления списков источников комплектования архива</w:t>
      </w:r>
    </w:p>
    <w:bookmarkEnd w:id="17"/>
    <w:bookmarkStart w:name="z25" w:id="18"/>
    <w:p>
      <w:pPr>
        <w:spacing w:after="0"/>
        <w:ind w:left="0"/>
        <w:jc w:val="both"/>
      </w:pPr>
      <w:r>
        <w:rPr>
          <w:rFonts w:ascii="Times New Roman"/>
          <w:b w:val="false"/>
          <w:i w:val="false"/>
          <w:color w:val="000000"/>
          <w:sz w:val="28"/>
        </w:rPr>
        <w:t>
      4. Комплектование архива документами Национального архивного фонда и по личному составу осуществляется путем пополнения архива в соответствии с его профилем и включает:</w:t>
      </w:r>
    </w:p>
    <w:bookmarkEnd w:id="18"/>
    <w:bookmarkStart w:name="z26" w:id="19"/>
    <w:p>
      <w:pPr>
        <w:spacing w:after="0"/>
        <w:ind w:left="0"/>
        <w:jc w:val="both"/>
      </w:pPr>
      <w:r>
        <w:rPr>
          <w:rFonts w:ascii="Times New Roman"/>
          <w:b w:val="false"/>
          <w:i w:val="false"/>
          <w:color w:val="000000"/>
          <w:sz w:val="28"/>
        </w:rPr>
        <w:t>
      1) определение источников комплектования архива;</w:t>
      </w:r>
    </w:p>
    <w:bookmarkEnd w:id="19"/>
    <w:bookmarkStart w:name="z27" w:id="20"/>
    <w:p>
      <w:pPr>
        <w:spacing w:after="0"/>
        <w:ind w:left="0"/>
        <w:jc w:val="both"/>
      </w:pPr>
      <w:r>
        <w:rPr>
          <w:rFonts w:ascii="Times New Roman"/>
          <w:b w:val="false"/>
          <w:i w:val="false"/>
          <w:color w:val="000000"/>
          <w:sz w:val="28"/>
        </w:rPr>
        <w:t>
      2) определение состава архивных документов, подлежащих приему в архив;</w:t>
      </w:r>
    </w:p>
    <w:bookmarkEnd w:id="20"/>
    <w:bookmarkStart w:name="z28" w:id="21"/>
    <w:p>
      <w:pPr>
        <w:spacing w:after="0"/>
        <w:ind w:left="0"/>
        <w:jc w:val="both"/>
      </w:pPr>
      <w:r>
        <w:rPr>
          <w:rFonts w:ascii="Times New Roman"/>
          <w:b w:val="false"/>
          <w:i w:val="false"/>
          <w:color w:val="000000"/>
          <w:sz w:val="28"/>
        </w:rPr>
        <w:t>
      3) прием-передачу архивных документов в архив.</w:t>
      </w:r>
    </w:p>
    <w:bookmarkEnd w:id="21"/>
    <w:bookmarkStart w:name="z29" w:id="22"/>
    <w:p>
      <w:pPr>
        <w:spacing w:after="0"/>
        <w:ind w:left="0"/>
        <w:jc w:val="both"/>
      </w:pPr>
      <w:r>
        <w:rPr>
          <w:rFonts w:ascii="Times New Roman"/>
          <w:b w:val="false"/>
          <w:i w:val="false"/>
          <w:color w:val="000000"/>
          <w:sz w:val="28"/>
        </w:rPr>
        <w:t>
      5. Источниками комплектования архива выступают организации и физические лица, в процессе деятельности которых образуются документы Национального архивного фонда.</w:t>
      </w:r>
    </w:p>
    <w:bookmarkEnd w:id="22"/>
    <w:bookmarkStart w:name="z30" w:id="23"/>
    <w:p>
      <w:pPr>
        <w:spacing w:after="0"/>
        <w:ind w:left="0"/>
        <w:jc w:val="both"/>
      </w:pPr>
      <w:r>
        <w:rPr>
          <w:rFonts w:ascii="Times New Roman"/>
          <w:b w:val="false"/>
          <w:i w:val="false"/>
          <w:color w:val="000000"/>
          <w:sz w:val="28"/>
        </w:rPr>
        <w:t>
      Государственные органы и органы местного государственного управления включаются в список источников комплектования архива.</w:t>
      </w:r>
    </w:p>
    <w:bookmarkEnd w:id="23"/>
    <w:bookmarkStart w:name="z31" w:id="24"/>
    <w:p>
      <w:pPr>
        <w:spacing w:after="0"/>
        <w:ind w:left="0"/>
        <w:jc w:val="both"/>
      </w:pPr>
      <w:r>
        <w:rPr>
          <w:rFonts w:ascii="Times New Roman"/>
          <w:b w:val="false"/>
          <w:i w:val="false"/>
          <w:color w:val="000000"/>
          <w:sz w:val="28"/>
        </w:rPr>
        <w:t>
      Негосударственные организации, а также физические лица включаются в списки источников комплектования архива на основании договора.</w:t>
      </w:r>
    </w:p>
    <w:bookmarkEnd w:id="24"/>
    <w:bookmarkStart w:name="z32" w:id="25"/>
    <w:p>
      <w:pPr>
        <w:spacing w:after="0"/>
        <w:ind w:left="0"/>
        <w:jc w:val="both"/>
      </w:pPr>
      <w:r>
        <w:rPr>
          <w:rFonts w:ascii="Times New Roman"/>
          <w:b w:val="false"/>
          <w:i w:val="false"/>
          <w:color w:val="000000"/>
          <w:sz w:val="28"/>
        </w:rPr>
        <w:t>
      6. Негосударственные организации, временно хранящие документы Национального архивного фонда, относящиеся к республиканской или коммунальной собственности, включаются в списки источников комплектования тех архивов, источниками, комплектования которых являлись их предшественники - государственные организации.</w:t>
      </w:r>
    </w:p>
    <w:bookmarkEnd w:id="25"/>
    <w:bookmarkStart w:name="z33" w:id="26"/>
    <w:p>
      <w:pPr>
        <w:spacing w:after="0"/>
        <w:ind w:left="0"/>
        <w:jc w:val="both"/>
      </w:pPr>
      <w:r>
        <w:rPr>
          <w:rFonts w:ascii="Times New Roman"/>
          <w:b w:val="false"/>
          <w:i w:val="false"/>
          <w:color w:val="000000"/>
          <w:sz w:val="28"/>
        </w:rPr>
        <w:t>
      7. Отнесение к источникам комплектования архива производится на основании следующих критериев:</w:t>
      </w:r>
    </w:p>
    <w:bookmarkEnd w:id="26"/>
    <w:bookmarkStart w:name="z34" w:id="27"/>
    <w:p>
      <w:pPr>
        <w:spacing w:after="0"/>
        <w:ind w:left="0"/>
        <w:jc w:val="both"/>
      </w:pPr>
      <w:r>
        <w:rPr>
          <w:rFonts w:ascii="Times New Roman"/>
          <w:b w:val="false"/>
          <w:i w:val="false"/>
          <w:color w:val="000000"/>
          <w:sz w:val="28"/>
        </w:rPr>
        <w:t>
      1) для организаций:</w:t>
      </w:r>
    </w:p>
    <w:bookmarkEnd w:id="27"/>
    <w:bookmarkStart w:name="z35" w:id="28"/>
    <w:p>
      <w:pPr>
        <w:spacing w:after="0"/>
        <w:ind w:left="0"/>
        <w:jc w:val="both"/>
      </w:pPr>
      <w:r>
        <w:rPr>
          <w:rFonts w:ascii="Times New Roman"/>
          <w:b w:val="false"/>
          <w:i w:val="false"/>
          <w:color w:val="000000"/>
          <w:sz w:val="28"/>
        </w:rPr>
        <w:t>
      функционально-целевого назначения организации с учетом особой роли организации и типичности ее в системе управления (для группы организаций, выполняющих аналогичные функции, используется форма выборочного приема);</w:t>
      </w:r>
    </w:p>
    <w:bookmarkEnd w:id="28"/>
    <w:bookmarkStart w:name="z36" w:id="29"/>
    <w:p>
      <w:pPr>
        <w:spacing w:after="0"/>
        <w:ind w:left="0"/>
        <w:jc w:val="both"/>
      </w:pPr>
      <w:r>
        <w:rPr>
          <w:rFonts w:ascii="Times New Roman"/>
          <w:b w:val="false"/>
          <w:i w:val="false"/>
          <w:color w:val="000000"/>
          <w:sz w:val="28"/>
        </w:rPr>
        <w:t>
      полноты отражения информации о деятельности организации в архивных фондах других организаций;</w:t>
      </w:r>
    </w:p>
    <w:bookmarkEnd w:id="29"/>
    <w:bookmarkStart w:name="z37" w:id="30"/>
    <w:p>
      <w:pPr>
        <w:spacing w:after="0"/>
        <w:ind w:left="0"/>
        <w:jc w:val="both"/>
      </w:pPr>
      <w:r>
        <w:rPr>
          <w:rFonts w:ascii="Times New Roman"/>
          <w:b w:val="false"/>
          <w:i w:val="false"/>
          <w:color w:val="000000"/>
          <w:sz w:val="28"/>
        </w:rPr>
        <w:t>
      2) для граждан:</w:t>
      </w:r>
    </w:p>
    <w:bookmarkEnd w:id="30"/>
    <w:bookmarkStart w:name="z38" w:id="31"/>
    <w:p>
      <w:pPr>
        <w:spacing w:after="0"/>
        <w:ind w:left="0"/>
        <w:jc w:val="both"/>
      </w:pPr>
      <w:r>
        <w:rPr>
          <w:rFonts w:ascii="Times New Roman"/>
          <w:b w:val="false"/>
          <w:i w:val="false"/>
          <w:color w:val="000000"/>
          <w:sz w:val="28"/>
        </w:rPr>
        <w:t>
      вклада гражданина в развитие науки, культуры и других областей деятельности;</w:t>
      </w:r>
    </w:p>
    <w:bookmarkEnd w:id="31"/>
    <w:bookmarkStart w:name="z39" w:id="32"/>
    <w:p>
      <w:pPr>
        <w:spacing w:after="0"/>
        <w:ind w:left="0"/>
        <w:jc w:val="both"/>
      </w:pPr>
      <w:r>
        <w:rPr>
          <w:rFonts w:ascii="Times New Roman"/>
          <w:b w:val="false"/>
          <w:i w:val="false"/>
          <w:color w:val="000000"/>
          <w:sz w:val="28"/>
        </w:rPr>
        <w:t>
      его роли в качестве участника, очевидца выдающихся событий в жизни общества;</w:t>
      </w:r>
    </w:p>
    <w:bookmarkEnd w:id="32"/>
    <w:bookmarkStart w:name="z40" w:id="33"/>
    <w:p>
      <w:pPr>
        <w:spacing w:after="0"/>
        <w:ind w:left="0"/>
        <w:jc w:val="both"/>
      </w:pPr>
      <w:r>
        <w:rPr>
          <w:rFonts w:ascii="Times New Roman"/>
          <w:b w:val="false"/>
          <w:i w:val="false"/>
          <w:color w:val="000000"/>
          <w:sz w:val="28"/>
        </w:rPr>
        <w:t>
      родственных, дружеских, творческих связей гражданина, места работы, занимаемой должности;</w:t>
      </w:r>
    </w:p>
    <w:bookmarkEnd w:id="33"/>
    <w:bookmarkStart w:name="z41" w:id="34"/>
    <w:p>
      <w:pPr>
        <w:spacing w:after="0"/>
        <w:ind w:left="0"/>
        <w:jc w:val="both"/>
      </w:pPr>
      <w:r>
        <w:rPr>
          <w:rFonts w:ascii="Times New Roman"/>
          <w:b w:val="false"/>
          <w:i w:val="false"/>
          <w:color w:val="000000"/>
          <w:sz w:val="28"/>
        </w:rPr>
        <w:t>
      типичности его архивных документов для эпохи (документы "рядовых" граждан);</w:t>
      </w:r>
    </w:p>
    <w:bookmarkEnd w:id="34"/>
    <w:bookmarkStart w:name="z42" w:id="35"/>
    <w:p>
      <w:pPr>
        <w:spacing w:after="0"/>
        <w:ind w:left="0"/>
        <w:jc w:val="both"/>
      </w:pPr>
      <w:r>
        <w:rPr>
          <w:rFonts w:ascii="Times New Roman"/>
          <w:b w:val="false"/>
          <w:i w:val="false"/>
          <w:color w:val="000000"/>
          <w:sz w:val="28"/>
        </w:rPr>
        <w:t>
      состава и содержания, собранных гражданином архивных документов.</w:t>
      </w:r>
    </w:p>
    <w:bookmarkEnd w:id="35"/>
    <w:bookmarkStart w:name="z43" w:id="36"/>
    <w:p>
      <w:pPr>
        <w:spacing w:after="0"/>
        <w:ind w:left="0"/>
        <w:jc w:val="both"/>
      </w:pPr>
      <w:r>
        <w:rPr>
          <w:rFonts w:ascii="Times New Roman"/>
          <w:b w:val="false"/>
          <w:i w:val="false"/>
          <w:color w:val="000000"/>
          <w:sz w:val="28"/>
        </w:rPr>
        <w:t xml:space="preserve">
      8. Списки источников комплектования составляются архивом на основании нормативных правовых актов Республики Казахстан, норм пунктов </w:t>
      </w:r>
    </w:p>
    <w:bookmarkEnd w:id="36"/>
    <w:bookmarkStart w:name="z44" w:id="37"/>
    <w:p>
      <w:pPr>
        <w:spacing w:after="0"/>
        <w:ind w:left="0"/>
        <w:jc w:val="both"/>
      </w:pPr>
      <w:r>
        <w:rPr>
          <w:rFonts w:ascii="Times New Roman"/>
          <w:b w:val="false"/>
          <w:i w:val="false"/>
          <w:color w:val="000000"/>
          <w:sz w:val="28"/>
        </w:rPr>
        <w:t>
      5-7 настоящих Правил, а также рекомендаций уполномоченного органа в области архивного дела и документации (далее – уполномоченный орган).</w:t>
      </w:r>
    </w:p>
    <w:bookmarkEnd w:id="37"/>
    <w:bookmarkStart w:name="z45" w:id="38"/>
    <w:p>
      <w:pPr>
        <w:spacing w:after="0"/>
        <w:ind w:left="0"/>
        <w:jc w:val="both"/>
      </w:pPr>
      <w:r>
        <w:rPr>
          <w:rFonts w:ascii="Times New Roman"/>
          <w:b w:val="false"/>
          <w:i w:val="false"/>
          <w:color w:val="000000"/>
          <w:sz w:val="28"/>
        </w:rPr>
        <w:t>
      9. Список граждан-источников комплектования (собственников или владельцев архивных документов) ведется по принятой в архиве форме, с указанием фамилий, имен, отчеств, адресов места жительства, юридического обоснования возможности передачи их архивных документов в архив.</w:t>
      </w:r>
    </w:p>
    <w:bookmarkEnd w:id="38"/>
    <w:bookmarkStart w:name="z46" w:id="39"/>
    <w:p>
      <w:pPr>
        <w:spacing w:after="0"/>
        <w:ind w:left="0"/>
        <w:jc w:val="both"/>
      </w:pPr>
      <w:r>
        <w:rPr>
          <w:rFonts w:ascii="Times New Roman"/>
          <w:b w:val="false"/>
          <w:i w:val="false"/>
          <w:color w:val="000000"/>
          <w:sz w:val="28"/>
        </w:rPr>
        <w:t>
      10. Списки источников комплектования Национального, центральных государственных архивов Республики Казахстан, Архива Президента Республики Казахстан после рассмотрения экспертно-проверочной комиссией архива (далее – ЭПК) представляются на утверждение Центральной экспертно-проверочной комиссии уполномоченного органа (далее – ЦЭПК).</w:t>
      </w:r>
    </w:p>
    <w:bookmarkEnd w:id="39"/>
    <w:bookmarkStart w:name="z47" w:id="40"/>
    <w:p>
      <w:pPr>
        <w:spacing w:after="0"/>
        <w:ind w:left="0"/>
        <w:jc w:val="both"/>
      </w:pPr>
      <w:r>
        <w:rPr>
          <w:rFonts w:ascii="Times New Roman"/>
          <w:b w:val="false"/>
          <w:i w:val="false"/>
          <w:color w:val="000000"/>
          <w:sz w:val="28"/>
        </w:rPr>
        <w:t>
      11. Государственные архивы областей (города республиканского значения, столицы) составляют сводные списки источников комплектования по области (города республиканского значения, столицы) и представляют их на рассмотрение ЭПК местного исполнительного органа области (города республиканского значения, столицы) (далее – местный исполнительный орган), который по согласованию с аппаратом акима области (города республиканского значения, столицы) направляет их на утверждение ЦЭПК.</w:t>
      </w:r>
    </w:p>
    <w:bookmarkEnd w:id="40"/>
    <w:bookmarkStart w:name="z48" w:id="41"/>
    <w:p>
      <w:pPr>
        <w:spacing w:after="0"/>
        <w:ind w:left="0"/>
        <w:jc w:val="both"/>
      </w:pPr>
      <w:r>
        <w:rPr>
          <w:rFonts w:ascii="Times New Roman"/>
          <w:b w:val="false"/>
          <w:i w:val="false"/>
          <w:color w:val="000000"/>
          <w:sz w:val="28"/>
        </w:rPr>
        <w:t>
      12. Список источников комплектования специального государственного архива утверждается государственным органом, в котором создан такой архив по согласованию с ЦЭПК.</w:t>
      </w:r>
    </w:p>
    <w:bookmarkEnd w:id="41"/>
    <w:bookmarkStart w:name="z49" w:id="42"/>
    <w:p>
      <w:pPr>
        <w:spacing w:after="0"/>
        <w:ind w:left="0"/>
        <w:jc w:val="both"/>
      </w:pPr>
      <w:r>
        <w:rPr>
          <w:rFonts w:ascii="Times New Roman"/>
          <w:b w:val="false"/>
          <w:i w:val="false"/>
          <w:color w:val="000000"/>
          <w:sz w:val="28"/>
        </w:rPr>
        <w:t>
      13. Архив ведет список потенциальных источников комплектования. В него вносятся негосударственные организации, в которых образуются документы Национального архивного фонда, но договоры о сотрудничестве с ними по тем или иным причинам не заключены.</w:t>
      </w:r>
    </w:p>
    <w:bookmarkEnd w:id="42"/>
    <w:bookmarkStart w:name="z50" w:id="43"/>
    <w:p>
      <w:pPr>
        <w:spacing w:after="0"/>
        <w:ind w:left="0"/>
        <w:jc w:val="both"/>
      </w:pPr>
      <w:r>
        <w:rPr>
          <w:rFonts w:ascii="Times New Roman"/>
          <w:b w:val="false"/>
          <w:i w:val="false"/>
          <w:color w:val="000000"/>
          <w:sz w:val="28"/>
        </w:rPr>
        <w:t>
      14. Справки, экспертные заключения о включении организаций и граждан в списки источников комплектования архива или исключении их из указанных списков, а также о форме приема архивных документов на хранение представляются на рассмотрение ЭПК архива (местного исполнительного органа).</w:t>
      </w:r>
    </w:p>
    <w:bookmarkEnd w:id="43"/>
    <w:bookmarkStart w:name="z51" w:id="44"/>
    <w:p>
      <w:pPr>
        <w:spacing w:after="0"/>
        <w:ind w:left="0"/>
        <w:jc w:val="both"/>
      </w:pPr>
      <w:r>
        <w:rPr>
          <w:rFonts w:ascii="Times New Roman"/>
          <w:b w:val="false"/>
          <w:i w:val="false"/>
          <w:color w:val="000000"/>
          <w:sz w:val="28"/>
        </w:rPr>
        <w:t>
      Решение о включении (исключении) организации в список (из списка) источников комплектования архива доводится до сведения руководства организации.</w:t>
      </w:r>
    </w:p>
    <w:bookmarkEnd w:id="44"/>
    <w:bookmarkStart w:name="z52" w:id="45"/>
    <w:p>
      <w:pPr>
        <w:spacing w:after="0"/>
        <w:ind w:left="0"/>
        <w:jc w:val="both"/>
      </w:pPr>
      <w:r>
        <w:rPr>
          <w:rFonts w:ascii="Times New Roman"/>
          <w:b w:val="false"/>
          <w:i w:val="false"/>
          <w:color w:val="000000"/>
          <w:sz w:val="28"/>
        </w:rPr>
        <w:t xml:space="preserve">
      15. Работа по уточнению списков источников комплектования архива проводится на постоянной основе. Изменения и дополнения вносятся: </w:t>
      </w:r>
    </w:p>
    <w:bookmarkEnd w:id="45"/>
    <w:bookmarkStart w:name="z53" w:id="46"/>
    <w:p>
      <w:pPr>
        <w:spacing w:after="0"/>
        <w:ind w:left="0"/>
        <w:jc w:val="both"/>
      </w:pPr>
      <w:r>
        <w:rPr>
          <w:rFonts w:ascii="Times New Roman"/>
          <w:b w:val="false"/>
          <w:i w:val="false"/>
          <w:color w:val="000000"/>
          <w:sz w:val="28"/>
        </w:rPr>
        <w:t>
      1) при создании, реорганизации, ликвидации организаций;</w:t>
      </w:r>
    </w:p>
    <w:bookmarkEnd w:id="46"/>
    <w:bookmarkStart w:name="z54" w:id="47"/>
    <w:p>
      <w:pPr>
        <w:spacing w:after="0"/>
        <w:ind w:left="0"/>
        <w:jc w:val="both"/>
      </w:pPr>
      <w:r>
        <w:rPr>
          <w:rFonts w:ascii="Times New Roman"/>
          <w:b w:val="false"/>
          <w:i w:val="false"/>
          <w:color w:val="000000"/>
          <w:sz w:val="28"/>
        </w:rPr>
        <w:t>
      2) при расторжении договора о сотрудничестве негосударственных организаций и граждан с архивом;</w:t>
      </w:r>
    </w:p>
    <w:bookmarkEnd w:id="47"/>
    <w:bookmarkStart w:name="z55" w:id="48"/>
    <w:p>
      <w:pPr>
        <w:spacing w:after="0"/>
        <w:ind w:left="0"/>
        <w:jc w:val="both"/>
      </w:pPr>
      <w:r>
        <w:rPr>
          <w:rFonts w:ascii="Times New Roman"/>
          <w:b w:val="false"/>
          <w:i w:val="false"/>
          <w:color w:val="000000"/>
          <w:sz w:val="28"/>
        </w:rPr>
        <w:t>
      3) при принятии решения ЦЭПК о передаче организации в список источников комплектования другого архива.</w:t>
      </w:r>
    </w:p>
    <w:bookmarkEnd w:id="48"/>
    <w:bookmarkStart w:name="z56" w:id="49"/>
    <w:p>
      <w:pPr>
        <w:spacing w:after="0"/>
        <w:ind w:left="0"/>
        <w:jc w:val="both"/>
      </w:pPr>
      <w:r>
        <w:rPr>
          <w:rFonts w:ascii="Times New Roman"/>
          <w:b w:val="false"/>
          <w:i w:val="false"/>
          <w:color w:val="000000"/>
          <w:sz w:val="28"/>
        </w:rPr>
        <w:t>
      Организация может быть исключена из списка источников комплектования архива, если в процессе деятельности организации перестали образовываться документы Национального архивного фонда.</w:t>
      </w:r>
    </w:p>
    <w:bookmarkEnd w:id="49"/>
    <w:bookmarkStart w:name="z57" w:id="50"/>
    <w:p>
      <w:pPr>
        <w:spacing w:after="0"/>
        <w:ind w:left="0"/>
        <w:jc w:val="both"/>
      </w:pPr>
      <w:r>
        <w:rPr>
          <w:rFonts w:ascii="Times New Roman"/>
          <w:b w:val="false"/>
          <w:i w:val="false"/>
          <w:color w:val="000000"/>
          <w:sz w:val="28"/>
        </w:rPr>
        <w:t>
      Пересмотр и переутверждение списков источников комплектования архива проводится только при внесении в список изменений, но не реже одного раза в пять лет.</w:t>
      </w:r>
    </w:p>
    <w:bookmarkEnd w:id="50"/>
    <w:bookmarkStart w:name="z58" w:id="51"/>
    <w:p>
      <w:pPr>
        <w:spacing w:after="0"/>
        <w:ind w:left="0"/>
        <w:jc w:val="both"/>
      </w:pPr>
      <w:r>
        <w:rPr>
          <w:rFonts w:ascii="Times New Roman"/>
          <w:b w:val="false"/>
          <w:i w:val="false"/>
          <w:color w:val="000000"/>
          <w:sz w:val="28"/>
        </w:rPr>
        <w:t>
      16. На каждую организацию-источник комплектования архива ведется наблюдательное дело, которое включает документы, характеризующие его правовой статус и деятельность, а также работу архива и организацию документов в делопроизводстве.</w:t>
      </w:r>
    </w:p>
    <w:bookmarkEnd w:id="51"/>
    <w:bookmarkStart w:name="z59" w:id="52"/>
    <w:p>
      <w:pPr>
        <w:spacing w:after="0"/>
        <w:ind w:left="0"/>
        <w:jc w:val="both"/>
      </w:pPr>
      <w:r>
        <w:rPr>
          <w:rFonts w:ascii="Times New Roman"/>
          <w:b w:val="false"/>
          <w:i w:val="false"/>
          <w:color w:val="000000"/>
          <w:sz w:val="28"/>
        </w:rPr>
        <w:t>
      В целях учета работы с источниками комплектования архив создает учетно-справочные картотеки и базы данных.</w:t>
      </w:r>
    </w:p>
    <w:bookmarkEnd w:id="52"/>
    <w:bookmarkStart w:name="z60" w:id="53"/>
    <w:p>
      <w:pPr>
        <w:spacing w:after="0"/>
        <w:ind w:left="0"/>
        <w:jc w:val="left"/>
      </w:pPr>
      <w:r>
        <w:rPr>
          <w:rFonts w:ascii="Times New Roman"/>
          <w:b/>
          <w:i w:val="false"/>
          <w:color w:val="000000"/>
        </w:rPr>
        <w:t xml:space="preserve"> Параграф 2. Порядок проведения экспертизы ценности документов</w:t>
      </w:r>
    </w:p>
    <w:bookmarkEnd w:id="53"/>
    <w:bookmarkStart w:name="z61" w:id="54"/>
    <w:p>
      <w:pPr>
        <w:spacing w:after="0"/>
        <w:ind w:left="0"/>
        <w:jc w:val="both"/>
      </w:pPr>
      <w:r>
        <w:rPr>
          <w:rFonts w:ascii="Times New Roman"/>
          <w:b w:val="false"/>
          <w:i w:val="false"/>
          <w:color w:val="000000"/>
          <w:sz w:val="28"/>
        </w:rPr>
        <w:t>
      17. Включение документов в состав Национального архивного фонда осуществляется на основе экспертизы ценности документов:</w:t>
      </w:r>
    </w:p>
    <w:bookmarkEnd w:id="54"/>
    <w:bookmarkStart w:name="z62" w:id="55"/>
    <w:p>
      <w:pPr>
        <w:spacing w:after="0"/>
        <w:ind w:left="0"/>
        <w:jc w:val="both"/>
      </w:pPr>
      <w:r>
        <w:rPr>
          <w:rFonts w:ascii="Times New Roman"/>
          <w:b w:val="false"/>
          <w:i w:val="false"/>
          <w:color w:val="000000"/>
          <w:sz w:val="28"/>
        </w:rPr>
        <w:t>
      1) происхождение документов – значение физического или юридического лица для общества (функционально-целевое назначение источника комплектования с учетом его особой роли или типового характера), значимость события (явления, предмета), отраженного в документе, время и место образования документа;</w:t>
      </w:r>
    </w:p>
    <w:bookmarkEnd w:id="55"/>
    <w:bookmarkStart w:name="z63" w:id="56"/>
    <w:p>
      <w:pPr>
        <w:spacing w:after="0"/>
        <w:ind w:left="0"/>
        <w:jc w:val="both"/>
      </w:pPr>
      <w:r>
        <w:rPr>
          <w:rFonts w:ascii="Times New Roman"/>
          <w:b w:val="false"/>
          <w:i w:val="false"/>
          <w:color w:val="000000"/>
          <w:sz w:val="28"/>
        </w:rPr>
        <w:t>
      2) содержание документа – значение имеющейся в документе информации, повторение информации в других документах, целевое назначение документа, вид и разновидность документа;</w:t>
      </w:r>
    </w:p>
    <w:bookmarkEnd w:id="56"/>
    <w:bookmarkStart w:name="z64" w:id="57"/>
    <w:p>
      <w:pPr>
        <w:spacing w:after="0"/>
        <w:ind w:left="0"/>
        <w:jc w:val="both"/>
      </w:pPr>
      <w:r>
        <w:rPr>
          <w:rFonts w:ascii="Times New Roman"/>
          <w:b w:val="false"/>
          <w:i w:val="false"/>
          <w:color w:val="000000"/>
          <w:sz w:val="28"/>
        </w:rPr>
        <w:t>
      3) внешние особенности документа – подлинность, наличие резолюций, виз, помет на документе, внешний вид документа, форма передачи содержания, удостоверения и оформления документа (художественные, палеографические, языковые и другие особенности), физическое состояние документа.</w:t>
      </w:r>
    </w:p>
    <w:bookmarkEnd w:id="57"/>
    <w:bookmarkStart w:name="z65" w:id="58"/>
    <w:p>
      <w:pPr>
        <w:spacing w:after="0"/>
        <w:ind w:left="0"/>
        <w:jc w:val="both"/>
      </w:pPr>
      <w:r>
        <w:rPr>
          <w:rFonts w:ascii="Times New Roman"/>
          <w:b w:val="false"/>
          <w:i w:val="false"/>
          <w:color w:val="000000"/>
          <w:sz w:val="28"/>
        </w:rPr>
        <w:t>
      18. При включении документов в состав Национального архивного фонда используются следующие формы приема документов:</w:t>
      </w:r>
    </w:p>
    <w:bookmarkEnd w:id="58"/>
    <w:bookmarkStart w:name="z66" w:id="59"/>
    <w:p>
      <w:pPr>
        <w:spacing w:after="0"/>
        <w:ind w:left="0"/>
        <w:jc w:val="both"/>
      </w:pPr>
      <w:r>
        <w:rPr>
          <w:rFonts w:ascii="Times New Roman"/>
          <w:b w:val="false"/>
          <w:i w:val="false"/>
          <w:color w:val="000000"/>
          <w:sz w:val="28"/>
        </w:rPr>
        <w:t>
      1) полная. При этой форме от организации принимается весь комплекс документов, включенных в состав Национального архивного фонда;</w:t>
      </w:r>
    </w:p>
    <w:bookmarkEnd w:id="59"/>
    <w:bookmarkStart w:name="z67" w:id="60"/>
    <w:p>
      <w:pPr>
        <w:spacing w:after="0"/>
        <w:ind w:left="0"/>
        <w:jc w:val="both"/>
      </w:pPr>
      <w:r>
        <w:rPr>
          <w:rFonts w:ascii="Times New Roman"/>
          <w:b w:val="false"/>
          <w:i w:val="false"/>
          <w:color w:val="000000"/>
          <w:sz w:val="28"/>
        </w:rPr>
        <w:t>
      2) повидовая выборочная. При этой форме от организации одного вида (разновидности) в архив поступают лишь отдельные виды документов, включенные в состав Национального архивного фонда.</w:t>
      </w:r>
    </w:p>
    <w:bookmarkEnd w:id="60"/>
    <w:bookmarkStart w:name="z68" w:id="61"/>
    <w:p>
      <w:pPr>
        <w:spacing w:after="0"/>
        <w:ind w:left="0"/>
        <w:jc w:val="both"/>
      </w:pPr>
      <w:r>
        <w:rPr>
          <w:rFonts w:ascii="Times New Roman"/>
          <w:b w:val="false"/>
          <w:i w:val="false"/>
          <w:color w:val="000000"/>
          <w:sz w:val="28"/>
        </w:rPr>
        <w:t>
      Форма повидового выборочного приема применяется в тех случаях, когда планово-отчетная и информационно-аналитическая документация данной организации поступает в тот же архив в составе фондов вышестоящих или других организаций. Повидовый выборочный прием применяется к тем организациям, в деятельности которых отлагаются отдельные ценные виды документов;</w:t>
      </w:r>
    </w:p>
    <w:bookmarkEnd w:id="61"/>
    <w:bookmarkStart w:name="z69" w:id="62"/>
    <w:p>
      <w:pPr>
        <w:spacing w:after="0"/>
        <w:ind w:left="0"/>
        <w:jc w:val="both"/>
      </w:pPr>
      <w:r>
        <w:rPr>
          <w:rFonts w:ascii="Times New Roman"/>
          <w:b w:val="false"/>
          <w:i w:val="false"/>
          <w:color w:val="000000"/>
          <w:sz w:val="28"/>
        </w:rPr>
        <w:t xml:space="preserve">
      3) групповой выборочный прием. При этой форме из группы организаций одного вида (разновидности) в архив поступают полные комплексы документов одной или нескольких организаций. Такой прием целесообразно применять в </w:t>
      </w:r>
    </w:p>
    <w:bookmarkEnd w:id="62"/>
    <w:bookmarkStart w:name="z70" w:id="63"/>
    <w:p>
      <w:pPr>
        <w:spacing w:after="0"/>
        <w:ind w:left="0"/>
        <w:jc w:val="both"/>
      </w:pPr>
      <w:r>
        <w:rPr>
          <w:rFonts w:ascii="Times New Roman"/>
          <w:b w:val="false"/>
          <w:i w:val="false"/>
          <w:color w:val="000000"/>
          <w:sz w:val="28"/>
        </w:rPr>
        <w:t>
      отношении организаций, в деятельности которых образуются сходные по составу комплексы документов, содержащие однородную информацию. В этом случае из группы однородных отбираются организации, имеющие наиболее интересную историю, масштабы деятельности, месторасположение или другие особенности, выделяющие их из ряда подобных.</w:t>
      </w:r>
    </w:p>
    <w:bookmarkEnd w:id="63"/>
    <w:bookmarkStart w:name="z71" w:id="64"/>
    <w:p>
      <w:pPr>
        <w:spacing w:after="0"/>
        <w:ind w:left="0"/>
        <w:jc w:val="both"/>
      </w:pPr>
      <w:r>
        <w:rPr>
          <w:rFonts w:ascii="Times New Roman"/>
          <w:b w:val="false"/>
          <w:i w:val="false"/>
          <w:color w:val="000000"/>
          <w:sz w:val="28"/>
        </w:rPr>
        <w:t>
      19. Решение научно-методических вопросов, связанных с экспертизой ценности документов и включением (исключением) их в (из) состав (а) Национального архивного фонда, а также отнесением документов к объектам национального достояния Республики Казахстан, осуществляется ЦЭПК.</w:t>
      </w:r>
    </w:p>
    <w:bookmarkEnd w:id="64"/>
    <w:bookmarkStart w:name="z72" w:id="65"/>
    <w:p>
      <w:pPr>
        <w:spacing w:after="0"/>
        <w:ind w:left="0"/>
        <w:jc w:val="both"/>
      </w:pPr>
      <w:r>
        <w:rPr>
          <w:rFonts w:ascii="Times New Roman"/>
          <w:b w:val="false"/>
          <w:i w:val="false"/>
          <w:color w:val="000000"/>
          <w:sz w:val="28"/>
        </w:rPr>
        <w:t>
      Экспертиза ценности документов осуществляется архивом с участием собственника или владельца архивных документов в соответствии с критериями, установленными пунктом 17 настоящих Правил. При проведении этой работы архив руководствуется типовыми и ведомственными (отраслевыми) перечнями документов с указанием сроков хранения. Сроки хранения отдельных видов документов, не вошедшие в указанные перечни, устанавливаются нормативными правовыми актами Республики Казахстан.</w:t>
      </w:r>
    </w:p>
    <w:bookmarkEnd w:id="65"/>
    <w:bookmarkStart w:name="z73" w:id="66"/>
    <w:p>
      <w:pPr>
        <w:spacing w:after="0"/>
        <w:ind w:left="0"/>
        <w:jc w:val="both"/>
      </w:pPr>
      <w:r>
        <w:rPr>
          <w:rFonts w:ascii="Times New Roman"/>
          <w:b w:val="false"/>
          <w:i w:val="false"/>
          <w:color w:val="000000"/>
          <w:sz w:val="28"/>
        </w:rPr>
        <w:t>
      Решения о включении в состав Национального архивного фонда конкретных документов принимаются ЭПК Национального, центральных государственных архивов Республики Казахстан, Архива Президента Республики Казахстан, специальных государственных архивов и ЭПК местных исполнительных органов при утверждении описей дел, документов (или их годовых разделов) постоянного срока хранения.</w:t>
      </w:r>
    </w:p>
    <w:bookmarkEnd w:id="66"/>
    <w:bookmarkStart w:name="z74" w:id="67"/>
    <w:p>
      <w:pPr>
        <w:spacing w:after="0"/>
        <w:ind w:left="0"/>
        <w:jc w:val="both"/>
      </w:pPr>
      <w:r>
        <w:rPr>
          <w:rFonts w:ascii="Times New Roman"/>
          <w:b w:val="false"/>
          <w:i w:val="false"/>
          <w:color w:val="000000"/>
          <w:sz w:val="28"/>
        </w:rPr>
        <w:t xml:space="preserve">
      Архив области (города республиканского значения, столицы), района (города) рассматривает и готовит к утверждению ЭПК местного исполнительного органа описи дел, документов (или их годовые разделы) постоянного срока хранения, образовавшихся в деятельности его источников комплектования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настоящих Правил, описи дел по личному составу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акты о неисправимых повреждениях документов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при наличии такого факта, акты о выделении к уничтожению документов, не подлежащих хранению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7"/>
    <w:bookmarkStart w:name="z75" w:id="68"/>
    <w:p>
      <w:pPr>
        <w:spacing w:after="0"/>
        <w:ind w:left="0"/>
        <w:jc w:val="both"/>
      </w:pPr>
      <w:r>
        <w:rPr>
          <w:rFonts w:ascii="Times New Roman"/>
          <w:b w:val="false"/>
          <w:i w:val="false"/>
          <w:color w:val="000000"/>
          <w:sz w:val="28"/>
        </w:rPr>
        <w:t>
      ЭПК Национального, центральных государственных архивов Республики Казахстан, Архива Президента Республики Казахстан и специальных государственных архивов проводят согласование перечисленных документов самостоятельно.</w:t>
      </w:r>
    </w:p>
    <w:bookmarkEnd w:id="68"/>
    <w:bookmarkStart w:name="z76" w:id="69"/>
    <w:p>
      <w:pPr>
        <w:spacing w:after="0"/>
        <w:ind w:left="0"/>
        <w:jc w:val="both"/>
      </w:pPr>
      <w:r>
        <w:rPr>
          <w:rFonts w:ascii="Times New Roman"/>
          <w:b w:val="false"/>
          <w:i w:val="false"/>
          <w:color w:val="000000"/>
          <w:sz w:val="28"/>
        </w:rPr>
        <w:t>
      20. Экспертиза ценности документов в архиве проводится:</w:t>
      </w:r>
    </w:p>
    <w:bookmarkEnd w:id="69"/>
    <w:bookmarkStart w:name="z77" w:id="70"/>
    <w:p>
      <w:pPr>
        <w:spacing w:after="0"/>
        <w:ind w:left="0"/>
        <w:jc w:val="both"/>
      </w:pPr>
      <w:r>
        <w:rPr>
          <w:rFonts w:ascii="Times New Roman"/>
          <w:b w:val="false"/>
          <w:i w:val="false"/>
          <w:color w:val="000000"/>
          <w:sz w:val="28"/>
        </w:rPr>
        <w:t xml:space="preserve">
      1) по истечении сроков временного хранения архивных документов, в том числе документов по личному составу, поступивших в архив от ликвидированных организаций; </w:t>
      </w:r>
    </w:p>
    <w:bookmarkEnd w:id="70"/>
    <w:bookmarkStart w:name="z78" w:id="71"/>
    <w:p>
      <w:pPr>
        <w:spacing w:after="0"/>
        <w:ind w:left="0"/>
        <w:jc w:val="both"/>
      </w:pPr>
      <w:r>
        <w:rPr>
          <w:rFonts w:ascii="Times New Roman"/>
          <w:b w:val="false"/>
          <w:i w:val="false"/>
          <w:color w:val="000000"/>
          <w:sz w:val="28"/>
        </w:rPr>
        <w:t>
      2) при поступлении в архив документов в неупорядоченном состоянии;</w:t>
      </w:r>
    </w:p>
    <w:bookmarkEnd w:id="71"/>
    <w:bookmarkStart w:name="z79" w:id="72"/>
    <w:p>
      <w:pPr>
        <w:spacing w:after="0"/>
        <w:ind w:left="0"/>
        <w:jc w:val="both"/>
      </w:pPr>
      <w:r>
        <w:rPr>
          <w:rFonts w:ascii="Times New Roman"/>
          <w:b w:val="false"/>
          <w:i w:val="false"/>
          <w:color w:val="000000"/>
          <w:sz w:val="28"/>
        </w:rPr>
        <w:t>
      3) при наличии в архивном фонде (архивных фондах) документов и дел, не подлежащих хранению (не имеющих ценности, дублетных или копийных документов, документов с поглощенной информацией в других документах и так далее). В этом случае работа проводится, комплексно, то есть по архивным фондам вышестоящего органа и подведомственных организаций, по архивным фондам однородных организаций, деятельность которых связана с определенной территорией. При этом устанавливается, в каком архивном фонде документы оставляются на государственном хранении.</w:t>
      </w:r>
    </w:p>
    <w:bookmarkEnd w:id="72"/>
    <w:bookmarkStart w:name="z80" w:id="73"/>
    <w:p>
      <w:pPr>
        <w:spacing w:after="0"/>
        <w:ind w:left="0"/>
        <w:jc w:val="both"/>
      </w:pPr>
      <w:r>
        <w:rPr>
          <w:rFonts w:ascii="Times New Roman"/>
          <w:b w:val="false"/>
          <w:i w:val="false"/>
          <w:color w:val="000000"/>
          <w:sz w:val="28"/>
        </w:rPr>
        <w:t>
      Для работы с документами объемных, сложных и нескольких однородных фондов составляются рабочие планы проведения экспертизы и примерные перечни документов, подлежащих и не подлежащих постоянному хранению. К группам документов в перечнях даются пояснения о составе и содержании документов, остающихся на государственном хранении, и о документах по данной группе, которые отобраны к уничтожению;</w:t>
      </w:r>
    </w:p>
    <w:bookmarkEnd w:id="73"/>
    <w:bookmarkStart w:name="z81" w:id="74"/>
    <w:p>
      <w:pPr>
        <w:spacing w:after="0"/>
        <w:ind w:left="0"/>
        <w:jc w:val="both"/>
      </w:pPr>
      <w:r>
        <w:rPr>
          <w:rFonts w:ascii="Times New Roman"/>
          <w:b w:val="false"/>
          <w:i w:val="false"/>
          <w:color w:val="000000"/>
          <w:sz w:val="28"/>
        </w:rPr>
        <w:t>
      4) в случае безвозвратного вывоза архивных документов за рубеж.</w:t>
      </w:r>
    </w:p>
    <w:bookmarkEnd w:id="74"/>
    <w:bookmarkStart w:name="z82" w:id="75"/>
    <w:p>
      <w:pPr>
        <w:spacing w:after="0"/>
        <w:ind w:left="0"/>
        <w:jc w:val="both"/>
      </w:pPr>
      <w:r>
        <w:rPr>
          <w:rFonts w:ascii="Times New Roman"/>
          <w:b w:val="false"/>
          <w:i w:val="false"/>
          <w:color w:val="000000"/>
          <w:sz w:val="28"/>
        </w:rPr>
        <w:t>
      21. Экспертизу ценности документов при описании и переработке описей дел архивных фондов целесообразно проводить:</w:t>
      </w:r>
    </w:p>
    <w:bookmarkEnd w:id="75"/>
    <w:bookmarkStart w:name="z83" w:id="76"/>
    <w:p>
      <w:pPr>
        <w:spacing w:after="0"/>
        <w:ind w:left="0"/>
        <w:jc w:val="both"/>
      </w:pPr>
      <w:r>
        <w:rPr>
          <w:rFonts w:ascii="Times New Roman"/>
          <w:b w:val="false"/>
          <w:i w:val="false"/>
          <w:color w:val="000000"/>
          <w:sz w:val="28"/>
        </w:rPr>
        <w:t>
      1) в процессе составления заголовков дел;</w:t>
      </w:r>
    </w:p>
    <w:bookmarkEnd w:id="76"/>
    <w:bookmarkStart w:name="z84" w:id="77"/>
    <w:p>
      <w:pPr>
        <w:spacing w:after="0"/>
        <w:ind w:left="0"/>
        <w:jc w:val="both"/>
      </w:pPr>
      <w:r>
        <w:rPr>
          <w:rFonts w:ascii="Times New Roman"/>
          <w:b w:val="false"/>
          <w:i w:val="false"/>
          <w:color w:val="000000"/>
          <w:sz w:val="28"/>
        </w:rPr>
        <w:t>
      2) в процессе систематизации заголовков дел в соответствующей архивной описи дел.</w:t>
      </w:r>
    </w:p>
    <w:bookmarkEnd w:id="77"/>
    <w:bookmarkStart w:name="z85" w:id="78"/>
    <w:p>
      <w:pPr>
        <w:spacing w:after="0"/>
        <w:ind w:left="0"/>
        <w:jc w:val="both"/>
      </w:pPr>
      <w:r>
        <w:rPr>
          <w:rFonts w:ascii="Times New Roman"/>
          <w:b w:val="false"/>
          <w:i w:val="false"/>
          <w:color w:val="000000"/>
          <w:sz w:val="28"/>
        </w:rPr>
        <w:t xml:space="preserve">
      22. Каждая единица хранения (далее – ед. хр.) на бумажной основе просматривается полистно, фотодокументы просматриваются, фонодокументы прослушиваются, кино и видеодокументы просматриваются и прослушиваются на монтажном столе или на экране. </w:t>
      </w:r>
    </w:p>
    <w:bookmarkEnd w:id="78"/>
    <w:bookmarkStart w:name="z86" w:id="79"/>
    <w:p>
      <w:pPr>
        <w:spacing w:after="0"/>
        <w:ind w:left="0"/>
        <w:jc w:val="both"/>
      </w:pPr>
      <w:r>
        <w:rPr>
          <w:rFonts w:ascii="Times New Roman"/>
          <w:b w:val="false"/>
          <w:i w:val="false"/>
          <w:color w:val="000000"/>
          <w:sz w:val="28"/>
        </w:rPr>
        <w:t>
      23. Выделение к уничтожению документов с повторяющейся информацией проводится только после сверки их с документами, оставляемыми на государственном хранении. Кроме подлинников в некоторых случаях оставляются на хранение дублетные экземпляры особо ценных документов, а также варианты документов при наличии виз, резолюций, помет и правок текста. Состав дублетных документов может уточняться государственным архивом в зависимости от потребностей их использования.</w:t>
      </w:r>
    </w:p>
    <w:bookmarkEnd w:id="79"/>
    <w:bookmarkStart w:name="z87" w:id="80"/>
    <w:p>
      <w:pPr>
        <w:spacing w:after="0"/>
        <w:ind w:left="0"/>
        <w:jc w:val="both"/>
      </w:pPr>
      <w:r>
        <w:rPr>
          <w:rFonts w:ascii="Times New Roman"/>
          <w:b w:val="false"/>
          <w:i w:val="false"/>
          <w:color w:val="000000"/>
          <w:sz w:val="28"/>
        </w:rPr>
        <w:t>
      24. Документы, отложившиеся в период до 1917 года включительно, к уничтожению не выделяются. Личные дела и документы биографического характера, завершенные в делопроизводстве по 1956 год включительно, также уничтожению не подлежат. Уничтожение документов, отложившихся в период с 1917 по 1956 годы, осуществляется только по согласованию с уполномоченным органом.</w:t>
      </w:r>
    </w:p>
    <w:bookmarkEnd w:id="80"/>
    <w:bookmarkStart w:name="z88" w:id="81"/>
    <w:p>
      <w:pPr>
        <w:spacing w:after="0"/>
        <w:ind w:left="0"/>
        <w:jc w:val="both"/>
      </w:pPr>
      <w:r>
        <w:rPr>
          <w:rFonts w:ascii="Times New Roman"/>
          <w:b w:val="false"/>
          <w:i w:val="false"/>
          <w:color w:val="000000"/>
          <w:sz w:val="28"/>
        </w:rPr>
        <w:t xml:space="preserve">
      25. В результате экспертизы ценности документов, поступивших на хранение в неупорядоченном состоянии, архив составляет описи дел, документов постоянного хранения согласно </w:t>
      </w:r>
      <w:r>
        <w:rPr>
          <w:rFonts w:ascii="Times New Roman"/>
          <w:b w:val="false"/>
          <w:i w:val="false"/>
          <w:color w:val="000000"/>
          <w:sz w:val="28"/>
        </w:rPr>
        <w:t>приложений 1</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к настоящим Правилам, описи дел временного (свыше 10 лет) срока хранения, описи дел по личному составу и акт о выделении к уничтожению документов, не подлежащих хранению. В этих случаях согласование описей, акта с организациями не проводится.</w:t>
      </w:r>
    </w:p>
    <w:bookmarkEnd w:id="81"/>
    <w:bookmarkStart w:name="z89" w:id="82"/>
    <w:p>
      <w:pPr>
        <w:spacing w:after="0"/>
        <w:ind w:left="0"/>
        <w:jc w:val="both"/>
      </w:pPr>
      <w:r>
        <w:rPr>
          <w:rFonts w:ascii="Times New Roman"/>
          <w:b w:val="false"/>
          <w:i w:val="false"/>
          <w:color w:val="000000"/>
          <w:sz w:val="28"/>
        </w:rPr>
        <w:t xml:space="preserve">
      26. Дела постоянного и временного (свыше 10 лет) хранения, поступившие в архив в неупорядоченном состоянии до составления описи, подшиваются в твердую обложку из картона или переплетаются с учетом возможности свободного чтения текста всех документов, дат, виз, резолюции и других отметок на них. На обложке дела указывается наименование фондообразователя, структурного подразделения, номер (индекс) дела, заголовок дела, дата дела (тома, части), количество листов в деле, срок хранения дела, архивный шифр дела. </w:t>
      </w:r>
    </w:p>
    <w:bookmarkEnd w:id="82"/>
    <w:bookmarkStart w:name="z90" w:id="83"/>
    <w:p>
      <w:pPr>
        <w:spacing w:after="0"/>
        <w:ind w:left="0"/>
        <w:jc w:val="both"/>
      </w:pPr>
      <w:r>
        <w:rPr>
          <w:rFonts w:ascii="Times New Roman"/>
          <w:b w:val="false"/>
          <w:i w:val="false"/>
          <w:color w:val="000000"/>
          <w:sz w:val="28"/>
        </w:rPr>
        <w:t>
      Документы, отнесенные к объектам национального достояния Республики Казахстан, и особо ценные документы хранятся в твердых папках с тремя клапанами и с завязками или в картонных футлярах (коробках или тубусах).</w:t>
      </w:r>
    </w:p>
    <w:bookmarkEnd w:id="83"/>
    <w:bookmarkStart w:name="z91" w:id="84"/>
    <w:p>
      <w:pPr>
        <w:spacing w:after="0"/>
        <w:ind w:left="0"/>
        <w:jc w:val="both"/>
      </w:pPr>
      <w:r>
        <w:rPr>
          <w:rFonts w:ascii="Times New Roman"/>
          <w:b w:val="false"/>
          <w:i w:val="false"/>
          <w:color w:val="000000"/>
          <w:sz w:val="28"/>
        </w:rPr>
        <w:t>
      27. Архивные документы, подлежащие списанию, списываются и подлежат вторичной переработке (в качестве сырья) в соответствии с пунктами 265-268 настоящих Правил.</w:t>
      </w:r>
    </w:p>
    <w:bookmarkEnd w:id="84"/>
    <w:bookmarkStart w:name="z92" w:id="85"/>
    <w:p>
      <w:pPr>
        <w:spacing w:after="0"/>
        <w:ind w:left="0"/>
        <w:jc w:val="left"/>
      </w:pPr>
      <w:r>
        <w:rPr>
          <w:rFonts w:ascii="Times New Roman"/>
          <w:b/>
          <w:i w:val="false"/>
          <w:color w:val="000000"/>
        </w:rPr>
        <w:t xml:space="preserve"> Параграф 3. Порядок приема, передачи архивных документов</w:t>
      </w:r>
    </w:p>
    <w:bookmarkEnd w:id="85"/>
    <w:bookmarkStart w:name="z93" w:id="86"/>
    <w:p>
      <w:pPr>
        <w:spacing w:after="0"/>
        <w:ind w:left="0"/>
        <w:jc w:val="both"/>
      </w:pPr>
      <w:r>
        <w:rPr>
          <w:rFonts w:ascii="Times New Roman"/>
          <w:b w:val="false"/>
          <w:i w:val="false"/>
          <w:color w:val="000000"/>
          <w:sz w:val="28"/>
        </w:rPr>
        <w:t>
      28. От организаций-источников комплектования архива документы Национального архивного фонда, находящиеся в государственной собственности, принимаются архивом по истечении сроков ведомственного хранения, установленных нормативными правовыми актами Республики Казахстан.</w:t>
      </w:r>
    </w:p>
    <w:bookmarkEnd w:id="86"/>
    <w:bookmarkStart w:name="z94" w:id="87"/>
    <w:p>
      <w:pPr>
        <w:spacing w:after="0"/>
        <w:ind w:left="0"/>
        <w:jc w:val="both"/>
      </w:pPr>
      <w:r>
        <w:rPr>
          <w:rFonts w:ascii="Times New Roman"/>
          <w:b w:val="false"/>
          <w:i w:val="false"/>
          <w:color w:val="000000"/>
          <w:sz w:val="28"/>
        </w:rPr>
        <w:t xml:space="preserve">
      Сроки ведомственного хранения документов Национального архивного фонда продлеваются: </w:t>
      </w:r>
    </w:p>
    <w:bookmarkEnd w:id="87"/>
    <w:bookmarkStart w:name="z95" w:id="88"/>
    <w:p>
      <w:pPr>
        <w:spacing w:after="0"/>
        <w:ind w:left="0"/>
        <w:jc w:val="both"/>
      </w:pPr>
      <w:r>
        <w:rPr>
          <w:rFonts w:ascii="Times New Roman"/>
          <w:b w:val="false"/>
          <w:i w:val="false"/>
          <w:color w:val="000000"/>
          <w:sz w:val="28"/>
        </w:rPr>
        <w:t>
      1) для источников комплектования Национального, центральных государственных архивов Республики Казахстан, Архива Президента Республики Казахстан – решением ЭПК данных архивов</w:t>
      </w:r>
    </w:p>
    <w:bookmarkEnd w:id="88"/>
    <w:bookmarkStart w:name="z96" w:id="89"/>
    <w:p>
      <w:pPr>
        <w:spacing w:after="0"/>
        <w:ind w:left="0"/>
        <w:jc w:val="both"/>
      </w:pPr>
      <w:r>
        <w:rPr>
          <w:rFonts w:ascii="Times New Roman"/>
          <w:b w:val="false"/>
          <w:i w:val="false"/>
          <w:color w:val="000000"/>
          <w:sz w:val="28"/>
        </w:rPr>
        <w:t>
      2) для источников комплектования специального государственного архива – решением ЭПК данного архива;</w:t>
      </w:r>
    </w:p>
    <w:bookmarkEnd w:id="89"/>
    <w:bookmarkStart w:name="z97" w:id="90"/>
    <w:p>
      <w:pPr>
        <w:spacing w:after="0"/>
        <w:ind w:left="0"/>
        <w:jc w:val="both"/>
      </w:pPr>
      <w:r>
        <w:rPr>
          <w:rFonts w:ascii="Times New Roman"/>
          <w:b w:val="false"/>
          <w:i w:val="false"/>
          <w:color w:val="000000"/>
          <w:sz w:val="28"/>
        </w:rPr>
        <w:t>
      3) для источников комплектования других архивов – решением ЭПК местных исполнительных органов.</w:t>
      </w:r>
    </w:p>
    <w:bookmarkEnd w:id="90"/>
    <w:bookmarkStart w:name="z98" w:id="91"/>
    <w:p>
      <w:pPr>
        <w:spacing w:after="0"/>
        <w:ind w:left="0"/>
        <w:jc w:val="both"/>
      </w:pPr>
      <w:r>
        <w:rPr>
          <w:rFonts w:ascii="Times New Roman"/>
          <w:b w:val="false"/>
          <w:i w:val="false"/>
          <w:color w:val="000000"/>
          <w:sz w:val="28"/>
        </w:rPr>
        <w:t>
      Сроки хранения документов Национального архивного фонда в негосударственных организациях определяются в договоре между архивом и собственником указанных документов.</w:t>
      </w:r>
    </w:p>
    <w:bookmarkEnd w:id="91"/>
    <w:bookmarkStart w:name="z99" w:id="92"/>
    <w:p>
      <w:pPr>
        <w:spacing w:after="0"/>
        <w:ind w:left="0"/>
        <w:jc w:val="both"/>
      </w:pPr>
      <w:r>
        <w:rPr>
          <w:rFonts w:ascii="Times New Roman"/>
          <w:b w:val="false"/>
          <w:i w:val="false"/>
          <w:color w:val="000000"/>
          <w:sz w:val="28"/>
        </w:rPr>
        <w:t>
      29. Прием документов Национального архивного фонда от источников комплектования осуществляется архивом в соответствии с планом-графиком, который утверждается руководством архива по согласованию с источниками комплектования. Внеплановый прием документов Национального архивного фонда, а также архивных документов, сроки временного хранения которых не истекли, осуществляется в случае ликвидации источника комплектования или в случае угрозы сохранности архивных документов.</w:t>
      </w:r>
    </w:p>
    <w:bookmarkEnd w:id="92"/>
    <w:bookmarkStart w:name="z100" w:id="93"/>
    <w:p>
      <w:pPr>
        <w:spacing w:after="0"/>
        <w:ind w:left="0"/>
        <w:jc w:val="both"/>
      </w:pPr>
      <w:r>
        <w:rPr>
          <w:rFonts w:ascii="Times New Roman"/>
          <w:b w:val="false"/>
          <w:i w:val="false"/>
          <w:color w:val="000000"/>
          <w:sz w:val="28"/>
        </w:rPr>
        <w:t>
      По просьбе источников комплектования и при наличии свободных площадей архив может осуществлять досрочный прием документов Национального архивного фонда, а также временное хранение других архивных документов на основе договора.</w:t>
      </w:r>
    </w:p>
    <w:bookmarkEnd w:id="93"/>
    <w:bookmarkStart w:name="z101" w:id="94"/>
    <w:p>
      <w:pPr>
        <w:spacing w:after="0"/>
        <w:ind w:left="0"/>
        <w:jc w:val="both"/>
      </w:pPr>
      <w:r>
        <w:rPr>
          <w:rFonts w:ascii="Times New Roman"/>
          <w:b w:val="false"/>
          <w:i w:val="false"/>
          <w:color w:val="000000"/>
          <w:sz w:val="28"/>
        </w:rPr>
        <w:t>
      30. Архивные документы принимаются в архив в упорядоченном состоянии с научно-справочным аппаратом и страховыми копиями на особо ценные документы при их наличии.</w:t>
      </w:r>
    </w:p>
    <w:bookmarkEnd w:id="94"/>
    <w:bookmarkStart w:name="z102" w:id="95"/>
    <w:p>
      <w:pPr>
        <w:spacing w:after="0"/>
        <w:ind w:left="0"/>
        <w:jc w:val="both"/>
      </w:pPr>
      <w:r>
        <w:rPr>
          <w:rFonts w:ascii="Times New Roman"/>
          <w:b w:val="false"/>
          <w:i w:val="false"/>
          <w:color w:val="000000"/>
          <w:sz w:val="28"/>
        </w:rPr>
        <w:t>
      При приеме архивных документов проводятся проверка их физического, санитарно-гигиенического, технического состояния, а также проверка страховых копий на особо ценные документы и проверка комплектности учетных документов.</w:t>
      </w:r>
    </w:p>
    <w:bookmarkEnd w:id="95"/>
    <w:bookmarkStart w:name="z103" w:id="96"/>
    <w:p>
      <w:pPr>
        <w:spacing w:after="0"/>
        <w:ind w:left="0"/>
        <w:jc w:val="both"/>
      </w:pPr>
      <w:r>
        <w:rPr>
          <w:rFonts w:ascii="Times New Roman"/>
          <w:b w:val="false"/>
          <w:i w:val="false"/>
          <w:color w:val="000000"/>
          <w:sz w:val="28"/>
        </w:rPr>
        <w:t xml:space="preserve">
      Документы Национального архивного фонда принимаются в архив по утвержденным ЭПК описям дел, документов согласно </w:t>
      </w:r>
      <w:r>
        <w:rPr>
          <w:rFonts w:ascii="Times New Roman"/>
          <w:b w:val="false"/>
          <w:i w:val="false"/>
          <w:color w:val="000000"/>
          <w:sz w:val="28"/>
        </w:rPr>
        <w:t>приложениям 2</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к настоящим Правилам, документы по личному составу – по согласованным ЭПК описям дел, документов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архивные документы с не истекшими сроками временного хранения – по сдаточным описям.</w:t>
      </w:r>
    </w:p>
    <w:bookmarkEnd w:id="96"/>
    <w:bookmarkStart w:name="z104" w:id="97"/>
    <w:p>
      <w:pPr>
        <w:spacing w:after="0"/>
        <w:ind w:left="0"/>
        <w:jc w:val="both"/>
      </w:pPr>
      <w:r>
        <w:rPr>
          <w:rFonts w:ascii="Times New Roman"/>
          <w:b w:val="false"/>
          <w:i w:val="false"/>
          <w:color w:val="000000"/>
          <w:sz w:val="28"/>
        </w:rPr>
        <w:t>
      Прием дел производится поединично, особо ценные дела принимаются с их полистной проверкой. Во всех экземплярах описи дел, документов делаются отметки о приеме архивных документов в архив. При отсутствии ед. хр., указанных в описи дел, документов, в ней делается новая итоговая запись. Номера отсутствующих ед. хр. и причины отсутствия оговариваются в акте приема-передачи документов на хранение и в прилагаемой к акту справке. Источник комплектования принимает меры по розыску не поступивших на хранение архивных документов. Утраченные подлинные архивные документы заменяются их копиями.</w:t>
      </w:r>
    </w:p>
    <w:bookmarkEnd w:id="97"/>
    <w:bookmarkStart w:name="z105" w:id="98"/>
    <w:p>
      <w:pPr>
        <w:spacing w:after="0"/>
        <w:ind w:left="0"/>
        <w:jc w:val="both"/>
      </w:pPr>
      <w:r>
        <w:rPr>
          <w:rFonts w:ascii="Times New Roman"/>
          <w:b w:val="false"/>
          <w:i w:val="false"/>
          <w:color w:val="000000"/>
          <w:sz w:val="28"/>
        </w:rPr>
        <w:t xml:space="preserve">
      Прием архивных документов оформляется актом приема-передачи документов на хранение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составляемым в двух экземплярах. Один экземпляр остается в архиве, другой – в источнике комплектования. Вместе с архивными документами в архив передаются три экземпляра описи дел, документов.</w:t>
      </w:r>
    </w:p>
    <w:bookmarkEnd w:id="98"/>
    <w:bookmarkStart w:name="z106" w:id="99"/>
    <w:p>
      <w:pPr>
        <w:spacing w:after="0"/>
        <w:ind w:left="0"/>
        <w:jc w:val="both"/>
      </w:pPr>
      <w:r>
        <w:rPr>
          <w:rFonts w:ascii="Times New Roman"/>
          <w:b w:val="false"/>
          <w:i w:val="false"/>
          <w:color w:val="000000"/>
          <w:sz w:val="28"/>
        </w:rPr>
        <w:t>
      При первом приеме архивных документов от источника комплектования принимается также историческая справка о нем и его фонде, которая затем дополняется сведениями об изменениях в названии, функциях, структуре источника комплектования (фондообразователя).</w:t>
      </w:r>
    </w:p>
    <w:bookmarkEnd w:id="99"/>
    <w:bookmarkStart w:name="z107" w:id="100"/>
    <w:p>
      <w:pPr>
        <w:spacing w:after="0"/>
        <w:ind w:left="0"/>
        <w:jc w:val="both"/>
      </w:pPr>
      <w:r>
        <w:rPr>
          <w:rFonts w:ascii="Times New Roman"/>
          <w:b w:val="false"/>
          <w:i w:val="false"/>
          <w:color w:val="000000"/>
          <w:sz w:val="28"/>
        </w:rPr>
        <w:t>
      Прием архивных документов, сроки временного хранения которых не истекли, оформляется актом приема-передачи документов на хранение и производится по номенклатуре дел, при ее отсутствии – по сдаточной описи, составляемой организацией.</w:t>
      </w:r>
    </w:p>
    <w:bookmarkEnd w:id="100"/>
    <w:bookmarkStart w:name="z108" w:id="101"/>
    <w:p>
      <w:pPr>
        <w:spacing w:after="0"/>
        <w:ind w:left="0"/>
        <w:jc w:val="both"/>
      </w:pPr>
      <w:r>
        <w:rPr>
          <w:rFonts w:ascii="Times New Roman"/>
          <w:b w:val="false"/>
          <w:i w:val="false"/>
          <w:color w:val="000000"/>
          <w:sz w:val="28"/>
        </w:rPr>
        <w:t xml:space="preserve">
      31. Документы от граждан поступают в архив и включаются в состав Национального архивного фонда по договору дарения, по завещанию, по договору купли-продажи, по решению суда. </w:t>
      </w:r>
    </w:p>
    <w:bookmarkEnd w:id="101"/>
    <w:bookmarkStart w:name="z109" w:id="102"/>
    <w:p>
      <w:pPr>
        <w:spacing w:after="0"/>
        <w:ind w:left="0"/>
        <w:jc w:val="both"/>
      </w:pPr>
      <w:r>
        <w:rPr>
          <w:rFonts w:ascii="Times New Roman"/>
          <w:b w:val="false"/>
          <w:i w:val="false"/>
          <w:color w:val="000000"/>
          <w:sz w:val="28"/>
        </w:rPr>
        <w:t xml:space="preserve">
      Прием указанных документов в архив осуществляется на основании решения ЭПК архива (местного исполнительного органа) по результатам рассмотрения сдаточной или оценочной описи и заключения эксперта и оформляется актом приема на хранение документов личного происхождения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02"/>
    <w:bookmarkStart w:name="z110" w:id="103"/>
    <w:p>
      <w:pPr>
        <w:spacing w:after="0"/>
        <w:ind w:left="0"/>
        <w:jc w:val="both"/>
      </w:pPr>
      <w:r>
        <w:rPr>
          <w:rFonts w:ascii="Times New Roman"/>
          <w:b w:val="false"/>
          <w:i w:val="false"/>
          <w:color w:val="000000"/>
          <w:sz w:val="28"/>
        </w:rPr>
        <w:t xml:space="preserve">
      При отрицательном решении вопроса о приеме или приобретении архивом указанных архивных документов, а также возврате по результатам экспертизы ценности их части из числа находившихся в архиве, составляется акт возврата архивных документов собственнику в двух экземплярах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Один экземпляр акта остается в архиве, другой вместе с документами (их частью) возвращается собственнику или владельцу.</w:t>
      </w:r>
    </w:p>
    <w:bookmarkEnd w:id="103"/>
    <w:bookmarkStart w:name="z111" w:id="104"/>
    <w:p>
      <w:pPr>
        <w:spacing w:after="0"/>
        <w:ind w:left="0"/>
        <w:jc w:val="both"/>
      </w:pPr>
      <w:r>
        <w:rPr>
          <w:rFonts w:ascii="Times New Roman"/>
          <w:b w:val="false"/>
          <w:i w:val="false"/>
          <w:color w:val="000000"/>
          <w:sz w:val="28"/>
        </w:rPr>
        <w:t xml:space="preserve">
      32. Аудиовизуальные документы принимаются на хранение в следующем комплекте - кинодокументы (фильмы, спецвыпуски) - негатив изображения, дубль-негатив (контратип), негатив фонограммы, магнитный оригинал фонограммы, позитивная копия, магнитная фонограмма шумов и музыки, промежуточный позитив изображения (лаванда), установочные ролики и паспорта для цветных кинодокументов (в исключительных случаях принимается неполный комплект), эталонная копия, фотодокументы - негатив, контрольный фотоотпечаток или позитив при отсутствии негатива, фонодокументы и видеодокументы - оригинал и копия. </w:t>
      </w:r>
    </w:p>
    <w:bookmarkEnd w:id="104"/>
    <w:bookmarkStart w:name="z112" w:id="105"/>
    <w:p>
      <w:pPr>
        <w:spacing w:after="0"/>
        <w:ind w:left="0"/>
        <w:jc w:val="both"/>
      </w:pPr>
      <w:r>
        <w:rPr>
          <w:rFonts w:ascii="Times New Roman"/>
          <w:b w:val="false"/>
          <w:i w:val="false"/>
          <w:color w:val="000000"/>
          <w:sz w:val="28"/>
        </w:rPr>
        <w:t xml:space="preserve">
      Одновременно принимается текстовая сопроводительная документация для кинодокументов -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 для фотодокументов - аннотация, для фоно и видеодокументов - сопроводительная документация в виде актов технического состояния, текстов выступлений, каталогов грампластинок, списков выступающих, программ вечеров, концертов, рецензий, статей и других материалов, имеющих непосредственное отношение к принимаемым в архив документам. </w:t>
      </w:r>
    </w:p>
    <w:bookmarkEnd w:id="105"/>
    <w:bookmarkStart w:name="z113" w:id="106"/>
    <w:p>
      <w:pPr>
        <w:spacing w:after="0"/>
        <w:ind w:left="0"/>
        <w:jc w:val="both"/>
      </w:pPr>
      <w:r>
        <w:rPr>
          <w:rFonts w:ascii="Times New Roman"/>
          <w:b w:val="false"/>
          <w:i w:val="false"/>
          <w:color w:val="000000"/>
          <w:sz w:val="28"/>
        </w:rPr>
        <w:t>
      33. Научно-техническая документация принимается на хранение по описям, составленным по следующим группам - научно-исследовательская, конструкторская, технологическая, проектно-сметная, патентно-лицензионная, телеметрическая, картографическая, землеустроительная, лесоустроительная и иная документация на различных носителях информации.</w:t>
      </w:r>
    </w:p>
    <w:bookmarkEnd w:id="106"/>
    <w:bookmarkStart w:name="z114" w:id="107"/>
    <w:p>
      <w:pPr>
        <w:spacing w:after="0"/>
        <w:ind w:left="0"/>
        <w:jc w:val="both"/>
      </w:pPr>
      <w:r>
        <w:rPr>
          <w:rFonts w:ascii="Times New Roman"/>
          <w:b w:val="false"/>
          <w:i w:val="false"/>
          <w:color w:val="000000"/>
          <w:sz w:val="28"/>
        </w:rPr>
        <w:t>
      34. Электронные документы принимаются на хранение в сопровождении программных средств, позволяющих их воспроизвести, и с необходимым комплектом сопроводительной документации.</w:t>
      </w:r>
    </w:p>
    <w:bookmarkEnd w:id="107"/>
    <w:bookmarkStart w:name="z115" w:id="108"/>
    <w:p>
      <w:pPr>
        <w:spacing w:after="0"/>
        <w:ind w:left="0"/>
        <w:jc w:val="both"/>
      </w:pPr>
      <w:r>
        <w:rPr>
          <w:rFonts w:ascii="Times New Roman"/>
          <w:b w:val="false"/>
          <w:i w:val="false"/>
          <w:color w:val="000000"/>
          <w:sz w:val="28"/>
        </w:rPr>
        <w:t>
      35. Документы, созданные архивом в результате инициативного документирования событий современности или прошлого (анкеты, фотографии, записи воспоминаний, бесед, интервью и так далее), включаются в состав Национального архивного фонда и вносятся в опись дел, документов, которая утверждается ЭПК. Прием указанных документов оформляется актом приема-передачи документов на постоянное хранение.</w:t>
      </w:r>
    </w:p>
    <w:bookmarkEnd w:id="108"/>
    <w:bookmarkStart w:name="z116" w:id="109"/>
    <w:p>
      <w:pPr>
        <w:spacing w:after="0"/>
        <w:ind w:left="0"/>
        <w:jc w:val="both"/>
      </w:pPr>
      <w:r>
        <w:rPr>
          <w:rFonts w:ascii="Times New Roman"/>
          <w:b w:val="false"/>
          <w:i w:val="false"/>
          <w:color w:val="000000"/>
          <w:sz w:val="28"/>
        </w:rPr>
        <w:t>
      36. Прием секретных документов от источников комплектования архива осуществляется в соответствии с законодательством Республики Казахстан о государственных секретах.</w:t>
      </w:r>
    </w:p>
    <w:bookmarkEnd w:id="109"/>
    <w:bookmarkStart w:name="z117" w:id="110"/>
    <w:p>
      <w:pPr>
        <w:spacing w:after="0"/>
        <w:ind w:left="0"/>
        <w:jc w:val="both"/>
      </w:pPr>
      <w:r>
        <w:rPr>
          <w:rFonts w:ascii="Times New Roman"/>
          <w:b w:val="false"/>
          <w:i w:val="false"/>
          <w:color w:val="000000"/>
          <w:sz w:val="28"/>
        </w:rPr>
        <w:t>
      37. Прием архивных документов от ликвидированных организаций, являющихся источниками комплектования архивов, осуществляется в соответствии с пунктами 29, 31-33, 35 настоящих Правил.</w:t>
      </w:r>
    </w:p>
    <w:bookmarkEnd w:id="110"/>
    <w:bookmarkStart w:name="z118" w:id="111"/>
    <w:p>
      <w:pPr>
        <w:spacing w:after="0"/>
        <w:ind w:left="0"/>
        <w:jc w:val="both"/>
      </w:pPr>
      <w:r>
        <w:rPr>
          <w:rFonts w:ascii="Times New Roman"/>
          <w:b w:val="false"/>
          <w:i w:val="false"/>
          <w:color w:val="000000"/>
          <w:sz w:val="28"/>
        </w:rPr>
        <w:t>
      Архивные документы, принятые архивом от ликвидированной организации, являвшейся источником комплектования архива, выделяются к уничтожению по истечении установленных сроков хранения. Архивные документы, имеющие в соответствии с типовыми или отраслевыми перечнями срок хранения с пометкой "ЭПК", выделяются к уничтожению только после проведения экспертизы их ценности.</w:t>
      </w:r>
    </w:p>
    <w:bookmarkEnd w:id="111"/>
    <w:bookmarkStart w:name="z119" w:id="112"/>
    <w:p>
      <w:pPr>
        <w:spacing w:after="0"/>
        <w:ind w:left="0"/>
        <w:jc w:val="both"/>
      </w:pPr>
      <w:r>
        <w:rPr>
          <w:rFonts w:ascii="Times New Roman"/>
          <w:b w:val="false"/>
          <w:i w:val="false"/>
          <w:color w:val="000000"/>
          <w:sz w:val="28"/>
        </w:rPr>
        <w:t>
      38. При ликвидации организации, не являющейся источником комплектования архива, документы по личному составу, в случае отсутствия у организации правопреемника, подлежат приему в архив.</w:t>
      </w:r>
    </w:p>
    <w:bookmarkEnd w:id="112"/>
    <w:bookmarkStart w:name="z120" w:id="113"/>
    <w:p>
      <w:pPr>
        <w:spacing w:after="0"/>
        <w:ind w:left="0"/>
        <w:jc w:val="both"/>
      </w:pPr>
      <w:r>
        <w:rPr>
          <w:rFonts w:ascii="Times New Roman"/>
          <w:b w:val="false"/>
          <w:i w:val="false"/>
          <w:color w:val="000000"/>
          <w:sz w:val="28"/>
        </w:rPr>
        <w:t>
      39. Передача архивных документов, находящихся в государственной собственности, из одного архива в другой осуществляется на основании решения уполномоченного органа или местного исполнительного органа, согласованного с уполномоченным органом в связи с уточнением профиля архива, а также по результатам экспертизы ценности документов по личному составу.</w:t>
      </w:r>
    </w:p>
    <w:bookmarkEnd w:id="113"/>
    <w:bookmarkStart w:name="z121" w:id="114"/>
    <w:p>
      <w:pPr>
        <w:spacing w:after="0"/>
        <w:ind w:left="0"/>
        <w:jc w:val="both"/>
      </w:pPr>
      <w:r>
        <w:rPr>
          <w:rFonts w:ascii="Times New Roman"/>
          <w:b w:val="false"/>
          <w:i w:val="false"/>
          <w:color w:val="000000"/>
          <w:sz w:val="28"/>
        </w:rPr>
        <w:t>
      При передаче составляется акт приема-передачи документов на хранение в двух экземплярах, одновременно передаются три экземпляра описей дел, документов, дело фонда и лист фонда.</w:t>
      </w:r>
    </w:p>
    <w:bookmarkEnd w:id="114"/>
    <w:bookmarkStart w:name="z122" w:id="115"/>
    <w:p>
      <w:pPr>
        <w:spacing w:after="0"/>
        <w:ind w:left="0"/>
        <w:jc w:val="both"/>
      </w:pPr>
      <w:r>
        <w:rPr>
          <w:rFonts w:ascii="Times New Roman"/>
          <w:b w:val="false"/>
          <w:i w:val="false"/>
          <w:color w:val="000000"/>
          <w:sz w:val="28"/>
        </w:rPr>
        <w:t>
      40. Архив может комплектоваться архивными документами, имеющими научное, культурное, историческое или иное значение для Казахстана, находящимися за его пределами.</w:t>
      </w:r>
    </w:p>
    <w:bookmarkEnd w:id="115"/>
    <w:bookmarkStart w:name="z123" w:id="116"/>
    <w:p>
      <w:pPr>
        <w:spacing w:after="0"/>
        <w:ind w:left="0"/>
        <w:jc w:val="both"/>
      </w:pPr>
      <w:r>
        <w:rPr>
          <w:rFonts w:ascii="Times New Roman"/>
          <w:b w:val="false"/>
          <w:i w:val="false"/>
          <w:color w:val="000000"/>
          <w:sz w:val="28"/>
        </w:rPr>
        <w:t>
      Прием полученных из-за рубежа архивных документов в архив осуществляется на основании договора между собственником или владельцем указанных документов и архивом о продаже, возврате, дарении подлинных документов или их копий, обмене копиями документов. Заключение договора осуществляется с учетом законодательства соответствующей страны.</w:t>
      </w:r>
    </w:p>
    <w:bookmarkEnd w:id="116"/>
    <w:bookmarkStart w:name="z124" w:id="117"/>
    <w:p>
      <w:pPr>
        <w:spacing w:after="0"/>
        <w:ind w:left="0"/>
        <w:jc w:val="both"/>
      </w:pPr>
      <w:r>
        <w:rPr>
          <w:rFonts w:ascii="Times New Roman"/>
          <w:b w:val="false"/>
          <w:i w:val="false"/>
          <w:color w:val="000000"/>
          <w:sz w:val="28"/>
        </w:rPr>
        <w:t>
      В договоре оговариваются особые условия использования передаваемых архивных документов. Прием документов оформляется актом приема-передачи документов на хранение.</w:t>
      </w:r>
    </w:p>
    <w:bookmarkEnd w:id="117"/>
    <w:bookmarkStart w:name="z125" w:id="118"/>
    <w:p>
      <w:pPr>
        <w:spacing w:after="0"/>
        <w:ind w:left="0"/>
        <w:jc w:val="both"/>
      </w:pPr>
      <w:r>
        <w:rPr>
          <w:rFonts w:ascii="Times New Roman"/>
          <w:b w:val="false"/>
          <w:i w:val="false"/>
          <w:color w:val="000000"/>
          <w:sz w:val="28"/>
        </w:rPr>
        <w:t>
      Архивные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Национального архивного фонда и подлежат государственному учету.</w:t>
      </w:r>
    </w:p>
    <w:bookmarkEnd w:id="118"/>
    <w:bookmarkStart w:name="z126" w:id="119"/>
    <w:p>
      <w:pPr>
        <w:spacing w:after="0"/>
        <w:ind w:left="0"/>
        <w:jc w:val="both"/>
      </w:pPr>
      <w:r>
        <w:rPr>
          <w:rFonts w:ascii="Times New Roman"/>
          <w:b w:val="false"/>
          <w:i w:val="false"/>
          <w:color w:val="000000"/>
          <w:sz w:val="28"/>
        </w:rPr>
        <w:t>
      41. Архив совместно с источниками комплектования архива рассматривает и готовит к согласованию уполномоченным органом (местным исполнительным органом) или согласовывает в соответствии с предоставленными ему полномочиями правила по документированию и управлению документацией, типовые (примерные), индивидуальные номенклатуры дел, положения об архивах и экспертных комиссиях источников комплектования архива, другие правовые и научно-методические документы по документированию и управлению документацией, работы архивов организаций.</w:t>
      </w:r>
    </w:p>
    <w:bookmarkEnd w:id="119"/>
    <w:bookmarkStart w:name="z127" w:id="120"/>
    <w:p>
      <w:pPr>
        <w:spacing w:after="0"/>
        <w:ind w:left="0"/>
        <w:jc w:val="both"/>
      </w:pPr>
      <w:r>
        <w:rPr>
          <w:rFonts w:ascii="Times New Roman"/>
          <w:b w:val="false"/>
          <w:i w:val="false"/>
          <w:color w:val="000000"/>
          <w:sz w:val="28"/>
        </w:rPr>
        <w:t>
      Архив участвует в работе ЦЭК, ЭК источников комплектования архива. Источники комплектования архива - в работе ЭПК по приглашению ЭПК местного исполнительного органа или архива.</w:t>
      </w:r>
    </w:p>
    <w:bookmarkEnd w:id="120"/>
    <w:bookmarkStart w:name="z128" w:id="121"/>
    <w:p>
      <w:pPr>
        <w:spacing w:after="0"/>
        <w:ind w:left="0"/>
        <w:jc w:val="both"/>
      </w:pPr>
      <w:r>
        <w:rPr>
          <w:rFonts w:ascii="Times New Roman"/>
          <w:b w:val="false"/>
          <w:i w:val="false"/>
          <w:color w:val="000000"/>
          <w:sz w:val="28"/>
        </w:rPr>
        <w:t>
      Архив принимает участие в проверках состояния документирования и управления документацией, организации хранения, комплектования, учета и использования архивных документов в источниках комплектования архива, организуемых уполномоченным органом, местным исполнительным органом.</w:t>
      </w:r>
    </w:p>
    <w:bookmarkEnd w:id="121"/>
    <w:bookmarkStart w:name="z129" w:id="122"/>
    <w:p>
      <w:pPr>
        <w:spacing w:after="0"/>
        <w:ind w:left="0"/>
        <w:jc w:val="both"/>
      </w:pPr>
      <w:r>
        <w:rPr>
          <w:rFonts w:ascii="Times New Roman"/>
          <w:b w:val="false"/>
          <w:i w:val="false"/>
          <w:color w:val="000000"/>
          <w:sz w:val="28"/>
        </w:rPr>
        <w:t>
      42. Архив в пределах предоставленных ему полномочий в целях формирования и обеспечения сохранности документов Национального архивного фонда, находящихся на временном хранении, осуществляет взаимодействие с делопроизводственными, архивными службами и экспертными комиссиями источников его комплектования.</w:t>
      </w:r>
    </w:p>
    <w:bookmarkEnd w:id="122"/>
    <w:bookmarkStart w:name="z130" w:id="123"/>
    <w:p>
      <w:pPr>
        <w:spacing w:after="0"/>
        <w:ind w:left="0"/>
        <w:jc w:val="both"/>
      </w:pPr>
      <w:r>
        <w:rPr>
          <w:rFonts w:ascii="Times New Roman"/>
          <w:b w:val="false"/>
          <w:i w:val="false"/>
          <w:color w:val="000000"/>
          <w:sz w:val="28"/>
        </w:rPr>
        <w:t>
      43. В этих целях архив оказывает указанным службам и комиссиям методическую и практическую помощь, в том числе на платной основе.</w:t>
      </w:r>
    </w:p>
    <w:bookmarkEnd w:id="123"/>
    <w:bookmarkStart w:name="z131" w:id="124"/>
    <w:p>
      <w:pPr>
        <w:spacing w:after="0"/>
        <w:ind w:left="0"/>
        <w:jc w:val="both"/>
      </w:pPr>
      <w:r>
        <w:rPr>
          <w:rFonts w:ascii="Times New Roman"/>
          <w:b w:val="false"/>
          <w:i w:val="false"/>
          <w:color w:val="000000"/>
          <w:sz w:val="28"/>
        </w:rPr>
        <w:t>
      1) в организации документов в делопроизводстве и формировании дел;</w:t>
      </w:r>
    </w:p>
    <w:bookmarkEnd w:id="124"/>
    <w:bookmarkStart w:name="z132" w:id="125"/>
    <w:p>
      <w:pPr>
        <w:spacing w:after="0"/>
        <w:ind w:left="0"/>
        <w:jc w:val="both"/>
      </w:pPr>
      <w:r>
        <w:rPr>
          <w:rFonts w:ascii="Times New Roman"/>
          <w:b w:val="false"/>
          <w:i w:val="false"/>
          <w:color w:val="000000"/>
          <w:sz w:val="28"/>
        </w:rPr>
        <w:t>
      2) по отбору документов в состав Национального архивного фонда и подготовке их к передаче на постоянное хранение;</w:t>
      </w:r>
    </w:p>
    <w:bookmarkEnd w:id="125"/>
    <w:bookmarkStart w:name="z133" w:id="126"/>
    <w:p>
      <w:pPr>
        <w:spacing w:after="0"/>
        <w:ind w:left="0"/>
        <w:jc w:val="both"/>
      </w:pPr>
      <w:r>
        <w:rPr>
          <w:rFonts w:ascii="Times New Roman"/>
          <w:b w:val="false"/>
          <w:i w:val="false"/>
          <w:color w:val="000000"/>
          <w:sz w:val="28"/>
        </w:rPr>
        <w:t>
      3) по упорядочению документов по личному составу;</w:t>
      </w:r>
    </w:p>
    <w:bookmarkEnd w:id="126"/>
    <w:bookmarkStart w:name="z134" w:id="127"/>
    <w:p>
      <w:pPr>
        <w:spacing w:after="0"/>
        <w:ind w:left="0"/>
        <w:jc w:val="both"/>
      </w:pPr>
      <w:r>
        <w:rPr>
          <w:rFonts w:ascii="Times New Roman"/>
          <w:b w:val="false"/>
          <w:i w:val="false"/>
          <w:color w:val="000000"/>
          <w:sz w:val="28"/>
        </w:rPr>
        <w:t>
      4) по ведению учета документов Национального архивного фонда, находящихся на временном хранении;</w:t>
      </w:r>
    </w:p>
    <w:bookmarkEnd w:id="127"/>
    <w:bookmarkStart w:name="z135" w:id="128"/>
    <w:p>
      <w:pPr>
        <w:spacing w:after="0"/>
        <w:ind w:left="0"/>
        <w:jc w:val="both"/>
      </w:pPr>
      <w:r>
        <w:rPr>
          <w:rFonts w:ascii="Times New Roman"/>
          <w:b w:val="false"/>
          <w:i w:val="false"/>
          <w:color w:val="000000"/>
          <w:sz w:val="28"/>
        </w:rPr>
        <w:t>
      5) по подготовке нормативных и методических документов (пособий) по вопросам делопроизводства и архивного дела;</w:t>
      </w:r>
    </w:p>
    <w:bookmarkEnd w:id="128"/>
    <w:bookmarkStart w:name="z136" w:id="129"/>
    <w:p>
      <w:pPr>
        <w:spacing w:after="0"/>
        <w:ind w:left="0"/>
        <w:jc w:val="both"/>
      </w:pPr>
      <w:r>
        <w:rPr>
          <w:rFonts w:ascii="Times New Roman"/>
          <w:b w:val="false"/>
          <w:i w:val="false"/>
          <w:color w:val="000000"/>
          <w:sz w:val="28"/>
        </w:rPr>
        <w:t>
      6) по совершенствованию работы делопроизводственных и архивных служб, экспертных комиссий источников комплектования;</w:t>
      </w:r>
    </w:p>
    <w:bookmarkEnd w:id="129"/>
    <w:bookmarkStart w:name="z137" w:id="130"/>
    <w:p>
      <w:pPr>
        <w:spacing w:after="0"/>
        <w:ind w:left="0"/>
        <w:jc w:val="both"/>
      </w:pPr>
      <w:r>
        <w:rPr>
          <w:rFonts w:ascii="Times New Roman"/>
          <w:b w:val="false"/>
          <w:i w:val="false"/>
          <w:color w:val="000000"/>
          <w:sz w:val="28"/>
        </w:rPr>
        <w:t>
      7) в создании и совершенствовании научно-справочного аппарата к архивным документам;</w:t>
      </w:r>
    </w:p>
    <w:bookmarkEnd w:id="130"/>
    <w:bookmarkStart w:name="z138" w:id="131"/>
    <w:p>
      <w:pPr>
        <w:spacing w:after="0"/>
        <w:ind w:left="0"/>
        <w:jc w:val="both"/>
      </w:pPr>
      <w:r>
        <w:rPr>
          <w:rFonts w:ascii="Times New Roman"/>
          <w:b w:val="false"/>
          <w:i w:val="false"/>
          <w:color w:val="000000"/>
          <w:sz w:val="28"/>
        </w:rPr>
        <w:t>
      8) в повышении профессиональной квалификации работников указанных служб.</w:t>
      </w:r>
    </w:p>
    <w:bookmarkEnd w:id="131"/>
    <w:bookmarkStart w:name="z139" w:id="132"/>
    <w:p>
      <w:pPr>
        <w:spacing w:after="0"/>
        <w:ind w:left="0"/>
        <w:jc w:val="left"/>
      </w:pPr>
      <w:r>
        <w:rPr>
          <w:rFonts w:ascii="Times New Roman"/>
          <w:b/>
          <w:i w:val="false"/>
          <w:color w:val="000000"/>
        </w:rPr>
        <w:t xml:space="preserve"> Глава 3. Правила хранения документов Национального архивного фонда, других архивных документов государственными и специальными государственными архивами </w:t>
      </w:r>
    </w:p>
    <w:bookmarkEnd w:id="132"/>
    <w:bookmarkStart w:name="z140" w:id="133"/>
    <w:p>
      <w:pPr>
        <w:spacing w:after="0"/>
        <w:ind w:left="0"/>
        <w:jc w:val="left"/>
      </w:pPr>
      <w:r>
        <w:rPr>
          <w:rFonts w:ascii="Times New Roman"/>
          <w:b/>
          <w:i w:val="false"/>
          <w:color w:val="000000"/>
        </w:rPr>
        <w:t xml:space="preserve"> Параграф 1. Порядок фондирования архивных документов</w:t>
      </w:r>
    </w:p>
    <w:bookmarkEnd w:id="133"/>
    <w:bookmarkStart w:name="z141" w:id="134"/>
    <w:p>
      <w:pPr>
        <w:spacing w:after="0"/>
        <w:ind w:left="0"/>
        <w:jc w:val="both"/>
      </w:pPr>
      <w:r>
        <w:rPr>
          <w:rFonts w:ascii="Times New Roman"/>
          <w:b w:val="false"/>
          <w:i w:val="false"/>
          <w:color w:val="000000"/>
          <w:sz w:val="28"/>
        </w:rPr>
        <w:t>
      44. В архиве документы Национального архивного фонда и другие архивные документы организуются по исторически и/или логически связанным между собой совокупностям – архивным фондам. По отношению к некоторым видам архивных документов допускается их нефондовая организация в соответствии с пунктами 90-93 настоящих Правил.</w:t>
      </w:r>
    </w:p>
    <w:bookmarkEnd w:id="134"/>
    <w:bookmarkStart w:name="z142" w:id="135"/>
    <w:p>
      <w:pPr>
        <w:spacing w:after="0"/>
        <w:ind w:left="0"/>
        <w:jc w:val="both"/>
      </w:pPr>
      <w:r>
        <w:rPr>
          <w:rFonts w:ascii="Times New Roman"/>
          <w:b w:val="false"/>
          <w:i w:val="false"/>
          <w:color w:val="000000"/>
          <w:sz w:val="28"/>
        </w:rPr>
        <w:t>
      45. Виды архивных фондов:</w:t>
      </w:r>
    </w:p>
    <w:bookmarkEnd w:id="135"/>
    <w:bookmarkStart w:name="z143" w:id="136"/>
    <w:p>
      <w:pPr>
        <w:spacing w:after="0"/>
        <w:ind w:left="0"/>
        <w:jc w:val="both"/>
      </w:pPr>
      <w:r>
        <w:rPr>
          <w:rFonts w:ascii="Times New Roman"/>
          <w:b w:val="false"/>
          <w:i w:val="false"/>
          <w:color w:val="000000"/>
          <w:sz w:val="28"/>
        </w:rPr>
        <w:t>
      1) архивный фонд организации, состоящий из образовавшихся в процессе ее деятельности архивных документов;</w:t>
      </w:r>
    </w:p>
    <w:bookmarkEnd w:id="136"/>
    <w:bookmarkStart w:name="z144" w:id="137"/>
    <w:p>
      <w:pPr>
        <w:spacing w:after="0"/>
        <w:ind w:left="0"/>
        <w:jc w:val="both"/>
      </w:pPr>
      <w:r>
        <w:rPr>
          <w:rFonts w:ascii="Times New Roman"/>
          <w:b w:val="false"/>
          <w:i w:val="false"/>
          <w:color w:val="000000"/>
          <w:sz w:val="28"/>
        </w:rPr>
        <w:t>
      2) объединенный архивный фонд, состоящий из архивных документов, образовавшихся в процессе деятельности двух или более организаций, а также граждан, имеющих между собой исторически и/или логически обусловленные связи:</w:t>
      </w:r>
    </w:p>
    <w:bookmarkEnd w:id="137"/>
    <w:bookmarkStart w:name="z145" w:id="138"/>
    <w:p>
      <w:pPr>
        <w:spacing w:after="0"/>
        <w:ind w:left="0"/>
        <w:jc w:val="both"/>
      </w:pPr>
      <w:r>
        <w:rPr>
          <w:rFonts w:ascii="Times New Roman"/>
          <w:b w:val="false"/>
          <w:i w:val="false"/>
          <w:color w:val="000000"/>
          <w:sz w:val="28"/>
        </w:rPr>
        <w:t>
      для организаций – однородность и преемственность деятельности, подчиненность, единство объекта и времени деятельности, местонахождение;</w:t>
      </w:r>
    </w:p>
    <w:bookmarkEnd w:id="138"/>
    <w:bookmarkStart w:name="z146" w:id="139"/>
    <w:p>
      <w:pPr>
        <w:spacing w:after="0"/>
        <w:ind w:left="0"/>
        <w:jc w:val="both"/>
      </w:pPr>
      <w:r>
        <w:rPr>
          <w:rFonts w:ascii="Times New Roman"/>
          <w:b w:val="false"/>
          <w:i w:val="false"/>
          <w:color w:val="000000"/>
          <w:sz w:val="28"/>
        </w:rPr>
        <w:t>
      для граждан – родственные, профессиональные, творческие, деловые связи;</w:t>
      </w:r>
    </w:p>
    <w:bookmarkEnd w:id="139"/>
    <w:bookmarkStart w:name="z147" w:id="140"/>
    <w:p>
      <w:pPr>
        <w:spacing w:after="0"/>
        <w:ind w:left="0"/>
        <w:jc w:val="both"/>
      </w:pPr>
      <w:r>
        <w:rPr>
          <w:rFonts w:ascii="Times New Roman"/>
          <w:b w:val="false"/>
          <w:i w:val="false"/>
          <w:color w:val="000000"/>
          <w:sz w:val="28"/>
        </w:rPr>
        <w:t>
      3) архивный фонд личного происхождения, состоящий из образовавшихся в процессе жизни и деятельности отдельного гражданина, семьи, архивных документов, включенных в состав Национального архивного фонда.</w:t>
      </w:r>
    </w:p>
    <w:bookmarkEnd w:id="140"/>
    <w:bookmarkStart w:name="z148" w:id="141"/>
    <w:p>
      <w:pPr>
        <w:spacing w:after="0"/>
        <w:ind w:left="0"/>
        <w:jc w:val="both"/>
      </w:pPr>
      <w:r>
        <w:rPr>
          <w:rFonts w:ascii="Times New Roman"/>
          <w:b w:val="false"/>
          <w:i w:val="false"/>
          <w:color w:val="000000"/>
          <w:sz w:val="28"/>
        </w:rPr>
        <w:t>
      46. К архивному фонду приравнивается архивная коллекция, являющаяся совокупностью отдельных архивных документов, образовавшихся в деятельности разных источников комплектования архива, объединенных по одному или нескольким признакам (тематическому, номинальному, объектному, авторскому, хронологическому, географическому и другим).</w:t>
      </w:r>
    </w:p>
    <w:bookmarkEnd w:id="141"/>
    <w:bookmarkStart w:name="z149" w:id="142"/>
    <w:p>
      <w:pPr>
        <w:spacing w:after="0"/>
        <w:ind w:left="0"/>
        <w:jc w:val="both"/>
      </w:pPr>
      <w:r>
        <w:rPr>
          <w:rFonts w:ascii="Times New Roman"/>
          <w:b w:val="false"/>
          <w:i w:val="false"/>
          <w:color w:val="000000"/>
          <w:sz w:val="28"/>
        </w:rPr>
        <w:t xml:space="preserve">
      47. В составе Национального архивного фонда выделяются особо ценные документы, имеющие непреходящую культурно-историческую и научную ценность, особую важность для общества и государства и в отношении которых устанавливается особый режим учета, хранения и использования. </w:t>
      </w:r>
    </w:p>
    <w:bookmarkEnd w:id="142"/>
    <w:bookmarkStart w:name="z150" w:id="143"/>
    <w:p>
      <w:pPr>
        <w:spacing w:after="0"/>
        <w:ind w:left="0"/>
        <w:jc w:val="both"/>
      </w:pPr>
      <w:r>
        <w:rPr>
          <w:rFonts w:ascii="Times New Roman"/>
          <w:b w:val="false"/>
          <w:i w:val="false"/>
          <w:color w:val="000000"/>
          <w:sz w:val="28"/>
        </w:rPr>
        <w:t>
      48. В составе особо ценных документов выделяются документы, отнесенные к объектам национального культурного достояния Республики Казахстан, не имеющие себе подобных по содержащейся в них информации и (или) их внешним признакам, невосполнимые при утрате с точки зрения их значения и (или) автографичности.</w:t>
      </w:r>
    </w:p>
    <w:bookmarkEnd w:id="143"/>
    <w:bookmarkStart w:name="z151" w:id="144"/>
    <w:p>
      <w:pPr>
        <w:spacing w:after="0"/>
        <w:ind w:left="0"/>
        <w:jc w:val="both"/>
      </w:pPr>
      <w:r>
        <w:rPr>
          <w:rFonts w:ascii="Times New Roman"/>
          <w:b w:val="false"/>
          <w:i w:val="false"/>
          <w:color w:val="000000"/>
          <w:sz w:val="28"/>
        </w:rPr>
        <w:t>
      49. Работа по фондированию (определению, уточнению фондовой принадлежности архивных документов, в том числе определению юридической самостоятельности фондообразователя и хронологических рамок документов фонда, хронологических границ архивных фондов) осуществляется в организациях источниках комплектования архивов (фондообразователях) на стадии делопроизводства в процессе формирования дел в соответствии с номенклатурой дел и отбора документов для передачи на хранение в архив, а также в архиве - при описании принятых неупорядоченными архивных документов, переработке неудовлетворительно составленных описей, при создании объединенных архивных фондов и архивных коллекций, исправлении ошибок фондирования.</w:t>
      </w:r>
    </w:p>
    <w:bookmarkEnd w:id="144"/>
    <w:bookmarkStart w:name="z152" w:id="145"/>
    <w:p>
      <w:pPr>
        <w:spacing w:after="0"/>
        <w:ind w:left="0"/>
        <w:jc w:val="both"/>
      </w:pPr>
      <w:r>
        <w:rPr>
          <w:rFonts w:ascii="Times New Roman"/>
          <w:b w:val="false"/>
          <w:i w:val="false"/>
          <w:color w:val="000000"/>
          <w:sz w:val="28"/>
        </w:rPr>
        <w:t xml:space="preserve">
      50. Сведения о принадлежности документов к определенному архивному фонду содержатся на обложке дела. Если этих сведений нет на обложке или они вызывают сомнение, то фондовая принадлежность устанавливается на основании изучения содержащихся в деле документов. </w:t>
      </w:r>
    </w:p>
    <w:bookmarkEnd w:id="145"/>
    <w:bookmarkStart w:name="z153" w:id="146"/>
    <w:p>
      <w:pPr>
        <w:spacing w:after="0"/>
        <w:ind w:left="0"/>
        <w:jc w:val="both"/>
      </w:pPr>
      <w:r>
        <w:rPr>
          <w:rFonts w:ascii="Times New Roman"/>
          <w:b w:val="false"/>
          <w:i w:val="false"/>
          <w:color w:val="000000"/>
          <w:sz w:val="28"/>
        </w:rPr>
        <w:t xml:space="preserve">
      Фондовая принадлежность научно-технической документации определяется по следующим признакам: </w:t>
      </w:r>
    </w:p>
    <w:bookmarkEnd w:id="146"/>
    <w:bookmarkStart w:name="z154" w:id="147"/>
    <w:p>
      <w:pPr>
        <w:spacing w:after="0"/>
        <w:ind w:left="0"/>
        <w:jc w:val="both"/>
      </w:pPr>
      <w:r>
        <w:rPr>
          <w:rFonts w:ascii="Times New Roman"/>
          <w:b w:val="false"/>
          <w:i w:val="false"/>
          <w:color w:val="000000"/>
          <w:sz w:val="28"/>
        </w:rPr>
        <w:t>
      1) научно-исследовательской и технологической – по названию разработчика, взятому с титульного листа;</w:t>
      </w:r>
    </w:p>
    <w:bookmarkEnd w:id="147"/>
    <w:bookmarkStart w:name="z155" w:id="148"/>
    <w:p>
      <w:pPr>
        <w:spacing w:after="0"/>
        <w:ind w:left="0"/>
        <w:jc w:val="both"/>
      </w:pPr>
      <w:r>
        <w:rPr>
          <w:rFonts w:ascii="Times New Roman"/>
          <w:b w:val="false"/>
          <w:i w:val="false"/>
          <w:color w:val="000000"/>
          <w:sz w:val="28"/>
        </w:rPr>
        <w:t>
      2) конструкторской и проектной – по угловому штампу на чертежах, титульному листу текстовых документов, штампу применения, составу проекта или спецификации.</w:t>
      </w:r>
    </w:p>
    <w:bookmarkEnd w:id="148"/>
    <w:bookmarkStart w:name="z156" w:id="149"/>
    <w:p>
      <w:pPr>
        <w:spacing w:after="0"/>
        <w:ind w:left="0"/>
        <w:jc w:val="both"/>
      </w:pPr>
      <w:r>
        <w:rPr>
          <w:rFonts w:ascii="Times New Roman"/>
          <w:b w:val="false"/>
          <w:i w:val="false"/>
          <w:color w:val="000000"/>
          <w:sz w:val="28"/>
        </w:rPr>
        <w:t>
      Научно-технической документация, созданная организацией-соразработчиком проекта (темы), поступает на государственное хранение в составе фонда организации генерального проектировщика (головной организации).</w:t>
      </w:r>
    </w:p>
    <w:bookmarkEnd w:id="149"/>
    <w:bookmarkStart w:name="z157" w:id="150"/>
    <w:p>
      <w:pPr>
        <w:spacing w:after="0"/>
        <w:ind w:left="0"/>
        <w:jc w:val="both"/>
      </w:pPr>
      <w:r>
        <w:rPr>
          <w:rFonts w:ascii="Times New Roman"/>
          <w:b w:val="false"/>
          <w:i w:val="false"/>
          <w:color w:val="000000"/>
          <w:sz w:val="28"/>
        </w:rPr>
        <w:t>
      51. Архивные документы, являющиеся входящими, относятся к архивному фонду того фондообразователя, который их получил. Их фондовая принадлежность определяется по адресату, оттиску регистрационного штампа, содержанию документов, резолюции и отметке о направлении документов на исполнение.</w:t>
      </w:r>
    </w:p>
    <w:bookmarkEnd w:id="150"/>
    <w:bookmarkStart w:name="z158" w:id="151"/>
    <w:p>
      <w:pPr>
        <w:spacing w:after="0"/>
        <w:ind w:left="0"/>
        <w:jc w:val="both"/>
      </w:pPr>
      <w:r>
        <w:rPr>
          <w:rFonts w:ascii="Times New Roman"/>
          <w:b w:val="false"/>
          <w:i w:val="false"/>
          <w:color w:val="000000"/>
          <w:sz w:val="28"/>
        </w:rPr>
        <w:t>
      Архивные документы, являющиеся исходящими (отпусками), относятся к архивному фонду того фондообразователя, который является их автором. Их фондовая принадлежность определяется по названию организации - автора, которое может быть указано в тексте, по подписям, делопроизводственным пометам, содержанию документов.</w:t>
      </w:r>
    </w:p>
    <w:bookmarkEnd w:id="151"/>
    <w:bookmarkStart w:name="z159" w:id="152"/>
    <w:p>
      <w:pPr>
        <w:spacing w:after="0"/>
        <w:ind w:left="0"/>
        <w:jc w:val="both"/>
      </w:pPr>
      <w:r>
        <w:rPr>
          <w:rFonts w:ascii="Times New Roman"/>
          <w:b w:val="false"/>
          <w:i w:val="false"/>
          <w:color w:val="000000"/>
          <w:sz w:val="28"/>
        </w:rPr>
        <w:t xml:space="preserve">
      Архивные документы внутреннего обращения относятся к архивному фонду того фондообразователя, в котором они созданы. Их фондовая принадлежность определяется по названию организации, подписям, содержанию. </w:t>
      </w:r>
    </w:p>
    <w:bookmarkEnd w:id="152"/>
    <w:bookmarkStart w:name="z160" w:id="153"/>
    <w:p>
      <w:pPr>
        <w:spacing w:after="0"/>
        <w:ind w:left="0"/>
        <w:jc w:val="both"/>
      </w:pPr>
      <w:r>
        <w:rPr>
          <w:rFonts w:ascii="Times New Roman"/>
          <w:b w:val="false"/>
          <w:i w:val="false"/>
          <w:color w:val="000000"/>
          <w:sz w:val="28"/>
        </w:rPr>
        <w:t xml:space="preserve">
      52. Дела, которые велись последовательно в двух и более организациях, включаются в состав архивного фонда той организации, в которой они были закончены делопроизводством. </w:t>
      </w:r>
    </w:p>
    <w:bookmarkEnd w:id="153"/>
    <w:bookmarkStart w:name="z161" w:id="154"/>
    <w:p>
      <w:pPr>
        <w:spacing w:after="0"/>
        <w:ind w:left="0"/>
        <w:jc w:val="both"/>
      </w:pPr>
      <w:r>
        <w:rPr>
          <w:rFonts w:ascii="Times New Roman"/>
          <w:b w:val="false"/>
          <w:i w:val="false"/>
          <w:color w:val="000000"/>
          <w:sz w:val="28"/>
        </w:rPr>
        <w:t xml:space="preserve">
      53. В случае реорганизации или упразднения (ликвидации) организации с передачей ее функций вновь созданной организации, законченные производством дела включаются в архивный фонд реорганизуемой или упраздняемой (ликвидированной) организации, а незаконченные дела, переданные для окончания производством организации-правопреемнику, включаются в архивный фонд последней. </w:t>
      </w:r>
    </w:p>
    <w:bookmarkEnd w:id="154"/>
    <w:bookmarkStart w:name="z162" w:id="155"/>
    <w:p>
      <w:pPr>
        <w:spacing w:after="0"/>
        <w:ind w:left="0"/>
        <w:jc w:val="both"/>
      </w:pPr>
      <w:r>
        <w:rPr>
          <w:rFonts w:ascii="Times New Roman"/>
          <w:b w:val="false"/>
          <w:i w:val="false"/>
          <w:color w:val="000000"/>
          <w:sz w:val="28"/>
        </w:rPr>
        <w:t>
      54. В тех случаях, когда среди документов одного архивного фонда обнаружены ошибочно включенные документы других архивных фондов, они выделяются и присоединяются к документам тех архивных фондов, к которым они относятся.</w:t>
      </w:r>
    </w:p>
    <w:bookmarkEnd w:id="155"/>
    <w:bookmarkStart w:name="z163" w:id="156"/>
    <w:p>
      <w:pPr>
        <w:spacing w:after="0"/>
        <w:ind w:left="0"/>
        <w:jc w:val="both"/>
      </w:pPr>
      <w:r>
        <w:rPr>
          <w:rFonts w:ascii="Times New Roman"/>
          <w:b w:val="false"/>
          <w:i w:val="false"/>
          <w:color w:val="000000"/>
          <w:sz w:val="28"/>
        </w:rPr>
        <w:t>
      55. Из архивного фонда личного происхождения архивные документы организации выделяются и присоединяются к соответствующему архивному фонду при условии, если этот архивный фонд находится на хранении в данном архиве и архивные документы организации не связаны с деятельностью гражданина, образовавшего архивный фонд личного происхождения. Не подлежат выделению из архивного фонда гражданина - руководителя и члена соответствующих общественных организаций архивные документы этих общественных организаций.</w:t>
      </w:r>
    </w:p>
    <w:bookmarkEnd w:id="156"/>
    <w:bookmarkStart w:name="z164" w:id="157"/>
    <w:p>
      <w:pPr>
        <w:spacing w:after="0"/>
        <w:ind w:left="0"/>
        <w:jc w:val="both"/>
      </w:pPr>
      <w:r>
        <w:rPr>
          <w:rFonts w:ascii="Times New Roman"/>
          <w:b w:val="false"/>
          <w:i w:val="false"/>
          <w:color w:val="000000"/>
          <w:sz w:val="28"/>
        </w:rPr>
        <w:t>
      56. Единый архивный фонд с архивными документами организации составляют:</w:t>
      </w:r>
    </w:p>
    <w:bookmarkEnd w:id="157"/>
    <w:bookmarkStart w:name="z165" w:id="158"/>
    <w:p>
      <w:pPr>
        <w:spacing w:after="0"/>
        <w:ind w:left="0"/>
        <w:jc w:val="both"/>
      </w:pPr>
      <w:r>
        <w:rPr>
          <w:rFonts w:ascii="Times New Roman"/>
          <w:b w:val="false"/>
          <w:i w:val="false"/>
          <w:color w:val="000000"/>
          <w:sz w:val="28"/>
        </w:rPr>
        <w:t>
      1) архивные документы консультативно-совещательных органов, созданных при организации;</w:t>
      </w:r>
    </w:p>
    <w:bookmarkEnd w:id="158"/>
    <w:bookmarkStart w:name="z166" w:id="159"/>
    <w:p>
      <w:pPr>
        <w:spacing w:after="0"/>
        <w:ind w:left="0"/>
        <w:jc w:val="both"/>
      </w:pPr>
      <w:r>
        <w:rPr>
          <w:rFonts w:ascii="Times New Roman"/>
          <w:b w:val="false"/>
          <w:i w:val="false"/>
          <w:color w:val="000000"/>
          <w:sz w:val="28"/>
        </w:rPr>
        <w:t>
      2) архивные документы временных администраций организации, находящейся в стадии банкротства и/или ликвидации;</w:t>
      </w:r>
    </w:p>
    <w:bookmarkEnd w:id="159"/>
    <w:bookmarkStart w:name="z167" w:id="160"/>
    <w:p>
      <w:pPr>
        <w:spacing w:after="0"/>
        <w:ind w:left="0"/>
        <w:jc w:val="both"/>
      </w:pPr>
      <w:r>
        <w:rPr>
          <w:rFonts w:ascii="Times New Roman"/>
          <w:b w:val="false"/>
          <w:i w:val="false"/>
          <w:color w:val="000000"/>
          <w:sz w:val="28"/>
        </w:rPr>
        <w:t>
      3) архивные документы созданных при организации первичных общественных организаций (за исключением организаций Коммунистической партии Советского Союза и Всесоюзного Ленинского Коммунистического Союза Молодежи), существовавших до принятия законодательства Республики Казахстан об общественных объединениях;</w:t>
      </w:r>
    </w:p>
    <w:bookmarkEnd w:id="160"/>
    <w:bookmarkStart w:name="z168" w:id="161"/>
    <w:p>
      <w:pPr>
        <w:spacing w:after="0"/>
        <w:ind w:left="0"/>
        <w:jc w:val="both"/>
      </w:pPr>
      <w:r>
        <w:rPr>
          <w:rFonts w:ascii="Times New Roman"/>
          <w:b w:val="false"/>
          <w:i w:val="false"/>
          <w:color w:val="000000"/>
          <w:sz w:val="28"/>
        </w:rPr>
        <w:t>
      4) архивные документы ликвидационной комиссии организации.</w:t>
      </w:r>
    </w:p>
    <w:bookmarkEnd w:id="161"/>
    <w:bookmarkStart w:name="z169" w:id="162"/>
    <w:p>
      <w:pPr>
        <w:spacing w:after="0"/>
        <w:ind w:left="0"/>
        <w:jc w:val="both"/>
      </w:pPr>
      <w:r>
        <w:rPr>
          <w:rFonts w:ascii="Times New Roman"/>
          <w:b w:val="false"/>
          <w:i w:val="false"/>
          <w:color w:val="000000"/>
          <w:sz w:val="28"/>
        </w:rPr>
        <w:t>
      57. Архивные документы дочерних организаций, составляют отдельные архивные фонды от документов их основных организаций независимо от того, хранятся ли они в одном архиве или разных. Архивные документы представительств и филиалов составляют единые архивные фонды с архивными документами их основных организаций, если они хранятся в одном архиве.</w:t>
      </w:r>
    </w:p>
    <w:bookmarkEnd w:id="162"/>
    <w:bookmarkStart w:name="z170" w:id="163"/>
    <w:p>
      <w:pPr>
        <w:spacing w:after="0"/>
        <w:ind w:left="0"/>
        <w:jc w:val="both"/>
      </w:pPr>
      <w:r>
        <w:rPr>
          <w:rFonts w:ascii="Times New Roman"/>
          <w:b w:val="false"/>
          <w:i w:val="false"/>
          <w:color w:val="000000"/>
          <w:sz w:val="28"/>
        </w:rPr>
        <w:t>
      58. Архивные документы общественной организации (профсоюзной и других), существующей при организации с момента регистрации этой общественной организации в соответствии с законодательством Республики Казахстан об общественных объединениях, при их поступлении на хранение в архив составляют самостоятельный архивный фонд или присоединяются к архивному фонду соответствующей организации, образуя объединенный архивный фонд.</w:t>
      </w:r>
    </w:p>
    <w:bookmarkEnd w:id="163"/>
    <w:bookmarkStart w:name="z171" w:id="164"/>
    <w:p>
      <w:pPr>
        <w:spacing w:after="0"/>
        <w:ind w:left="0"/>
        <w:jc w:val="both"/>
      </w:pPr>
      <w:r>
        <w:rPr>
          <w:rFonts w:ascii="Times New Roman"/>
          <w:b w:val="false"/>
          <w:i w:val="false"/>
          <w:color w:val="000000"/>
          <w:sz w:val="28"/>
        </w:rPr>
        <w:t>
      59. Объединенный архивный фонд может быть сформирован из архивных документов:</w:t>
      </w:r>
    </w:p>
    <w:bookmarkEnd w:id="164"/>
    <w:bookmarkStart w:name="z172" w:id="165"/>
    <w:p>
      <w:pPr>
        <w:spacing w:after="0"/>
        <w:ind w:left="0"/>
        <w:jc w:val="both"/>
      </w:pPr>
      <w:r>
        <w:rPr>
          <w:rFonts w:ascii="Times New Roman"/>
          <w:b w:val="false"/>
          <w:i w:val="false"/>
          <w:color w:val="000000"/>
          <w:sz w:val="28"/>
        </w:rPr>
        <w:t>
      1) организаций, однородных по целевому назначению и функциям, действующих на определенной территории.</w:t>
      </w:r>
    </w:p>
    <w:bookmarkEnd w:id="165"/>
    <w:bookmarkStart w:name="z173" w:id="166"/>
    <w:p>
      <w:pPr>
        <w:spacing w:after="0"/>
        <w:ind w:left="0"/>
        <w:jc w:val="both"/>
      </w:pPr>
      <w:r>
        <w:rPr>
          <w:rFonts w:ascii="Times New Roman"/>
          <w:b w:val="false"/>
          <w:i w:val="false"/>
          <w:color w:val="000000"/>
          <w:sz w:val="28"/>
        </w:rPr>
        <w:t>
      2) руководящего органа и подчиненных ему организаций, действующих на определенной территории.</w:t>
      </w:r>
    </w:p>
    <w:bookmarkEnd w:id="166"/>
    <w:bookmarkStart w:name="z174" w:id="167"/>
    <w:p>
      <w:pPr>
        <w:spacing w:after="0"/>
        <w:ind w:left="0"/>
        <w:jc w:val="both"/>
      </w:pPr>
      <w:r>
        <w:rPr>
          <w:rFonts w:ascii="Times New Roman"/>
          <w:b w:val="false"/>
          <w:i w:val="false"/>
          <w:color w:val="000000"/>
          <w:sz w:val="28"/>
        </w:rPr>
        <w:t>
      3) организаций, объединенных объектом деятельности.</w:t>
      </w:r>
    </w:p>
    <w:bookmarkEnd w:id="167"/>
    <w:bookmarkStart w:name="z175" w:id="168"/>
    <w:p>
      <w:pPr>
        <w:spacing w:after="0"/>
        <w:ind w:left="0"/>
        <w:jc w:val="both"/>
      </w:pPr>
      <w:r>
        <w:rPr>
          <w:rFonts w:ascii="Times New Roman"/>
          <w:b w:val="false"/>
          <w:i w:val="false"/>
          <w:color w:val="000000"/>
          <w:sz w:val="28"/>
        </w:rPr>
        <w:t>
      Такой фонд можно сформировать из архивных документов организации и документов общественных организаций (профсоюзной, научно-технической и другой), членами которой являются работники этой организации;</w:t>
      </w:r>
    </w:p>
    <w:bookmarkEnd w:id="168"/>
    <w:bookmarkStart w:name="z176" w:id="169"/>
    <w:p>
      <w:pPr>
        <w:spacing w:after="0"/>
        <w:ind w:left="0"/>
        <w:jc w:val="both"/>
      </w:pPr>
      <w:r>
        <w:rPr>
          <w:rFonts w:ascii="Times New Roman"/>
          <w:b w:val="false"/>
          <w:i w:val="false"/>
          <w:color w:val="000000"/>
          <w:sz w:val="28"/>
        </w:rPr>
        <w:t>
      4) последовательно сменявших друг друга организаций, если функции предшественников полностью или частично передавались и передаются их преемникам, а также, формирование дел которых происходило в виде непрерывного процесса, приведшего к созданию связанного комплекса документов, не поддающегося разделению;</w:t>
      </w:r>
    </w:p>
    <w:bookmarkEnd w:id="169"/>
    <w:bookmarkStart w:name="z177" w:id="170"/>
    <w:p>
      <w:pPr>
        <w:spacing w:after="0"/>
        <w:ind w:left="0"/>
        <w:jc w:val="both"/>
      </w:pPr>
      <w:r>
        <w:rPr>
          <w:rFonts w:ascii="Times New Roman"/>
          <w:b w:val="false"/>
          <w:i w:val="false"/>
          <w:color w:val="000000"/>
          <w:sz w:val="28"/>
        </w:rPr>
        <w:t>
      5) двух или более архивных фондов личного происхождения, если физические лица связаны между собой близкими родственными, профессиональными, творческими, деловыми отношениями.</w:t>
      </w:r>
    </w:p>
    <w:bookmarkEnd w:id="170"/>
    <w:bookmarkStart w:name="z178" w:id="171"/>
    <w:p>
      <w:pPr>
        <w:spacing w:after="0"/>
        <w:ind w:left="0"/>
        <w:jc w:val="both"/>
      </w:pPr>
      <w:r>
        <w:rPr>
          <w:rFonts w:ascii="Times New Roman"/>
          <w:b w:val="false"/>
          <w:i w:val="false"/>
          <w:color w:val="000000"/>
          <w:sz w:val="28"/>
        </w:rPr>
        <w:t>
      Условием для создания объединенного архивного фонда должна быть недробимость документов конкретных фондов, вошедших в его состав.</w:t>
      </w:r>
    </w:p>
    <w:bookmarkEnd w:id="171"/>
    <w:bookmarkStart w:name="z179" w:id="172"/>
    <w:p>
      <w:pPr>
        <w:spacing w:after="0"/>
        <w:ind w:left="0"/>
        <w:jc w:val="both"/>
      </w:pPr>
      <w:r>
        <w:rPr>
          <w:rFonts w:ascii="Times New Roman"/>
          <w:b w:val="false"/>
          <w:i w:val="false"/>
          <w:color w:val="000000"/>
          <w:sz w:val="28"/>
        </w:rPr>
        <w:t>
      60. Архивные документы, сформированные в архивный фонд, объединенный архивный фонд, перефондированию не подлежат. Перефондирование архивных документов допускается в исключительных случаях, при обнаружении ошибок фондирования, затрудняющих поиск архивных документов и только в тех случаях, если документы фонда не введены в научный оборот.</w:t>
      </w:r>
    </w:p>
    <w:bookmarkEnd w:id="172"/>
    <w:bookmarkStart w:name="z180" w:id="173"/>
    <w:p>
      <w:pPr>
        <w:spacing w:after="0"/>
        <w:ind w:left="0"/>
        <w:jc w:val="both"/>
      </w:pPr>
      <w:r>
        <w:rPr>
          <w:rFonts w:ascii="Times New Roman"/>
          <w:b w:val="false"/>
          <w:i w:val="false"/>
          <w:color w:val="000000"/>
          <w:sz w:val="28"/>
        </w:rPr>
        <w:t>
      Архивная коллекция может быть перефондирована путем распределения его документов в соответствующие фонды без ущерба для учета. Исторически сложившаяся архивная коллекция, поступившая из другого архива, от организации или гражданина, перефондированию не подлежит.</w:t>
      </w:r>
    </w:p>
    <w:bookmarkEnd w:id="173"/>
    <w:bookmarkStart w:name="z181" w:id="174"/>
    <w:p>
      <w:pPr>
        <w:spacing w:after="0"/>
        <w:ind w:left="0"/>
        <w:jc w:val="both"/>
      </w:pPr>
      <w:r>
        <w:rPr>
          <w:rFonts w:ascii="Times New Roman"/>
          <w:b w:val="false"/>
          <w:i w:val="false"/>
          <w:color w:val="000000"/>
          <w:sz w:val="28"/>
        </w:rPr>
        <w:t xml:space="preserve">
      61. Каждому архивному фонду организации присваивается официальное наименование соответствующего фондообразователя с указанием его организационно-правовой формы, подчиненности, всех переименовании в хронологической последовательности, а также местонахождения. </w:t>
      </w:r>
    </w:p>
    <w:bookmarkEnd w:id="174"/>
    <w:bookmarkStart w:name="z182" w:id="175"/>
    <w:p>
      <w:pPr>
        <w:spacing w:after="0"/>
        <w:ind w:left="0"/>
        <w:jc w:val="both"/>
      </w:pPr>
      <w:r>
        <w:rPr>
          <w:rFonts w:ascii="Times New Roman"/>
          <w:b w:val="false"/>
          <w:i w:val="false"/>
          <w:color w:val="000000"/>
          <w:sz w:val="28"/>
        </w:rPr>
        <w:t>
      62. Наименование объединенного архивного фонда может состоять:</w:t>
      </w:r>
    </w:p>
    <w:bookmarkEnd w:id="175"/>
    <w:bookmarkStart w:name="z183" w:id="176"/>
    <w:p>
      <w:pPr>
        <w:spacing w:after="0"/>
        <w:ind w:left="0"/>
        <w:jc w:val="both"/>
      </w:pPr>
      <w:r>
        <w:rPr>
          <w:rFonts w:ascii="Times New Roman"/>
          <w:b w:val="false"/>
          <w:i w:val="false"/>
          <w:color w:val="000000"/>
          <w:sz w:val="28"/>
        </w:rPr>
        <w:t>
      1) из обобщенного наименования включенных в него архивных фондов;</w:t>
      </w:r>
    </w:p>
    <w:bookmarkEnd w:id="176"/>
    <w:bookmarkStart w:name="z184" w:id="177"/>
    <w:p>
      <w:pPr>
        <w:spacing w:after="0"/>
        <w:ind w:left="0"/>
        <w:jc w:val="both"/>
      </w:pPr>
      <w:r>
        <w:rPr>
          <w:rFonts w:ascii="Times New Roman"/>
          <w:b w:val="false"/>
          <w:i w:val="false"/>
          <w:color w:val="000000"/>
          <w:sz w:val="28"/>
        </w:rPr>
        <w:t>
      2) из наименования руководящего органа и обобщенного наименования подчиненных ему организаций;</w:t>
      </w:r>
    </w:p>
    <w:bookmarkEnd w:id="177"/>
    <w:bookmarkStart w:name="z185" w:id="178"/>
    <w:p>
      <w:pPr>
        <w:spacing w:after="0"/>
        <w:ind w:left="0"/>
        <w:jc w:val="both"/>
      </w:pPr>
      <w:r>
        <w:rPr>
          <w:rFonts w:ascii="Times New Roman"/>
          <w:b w:val="false"/>
          <w:i w:val="false"/>
          <w:color w:val="000000"/>
          <w:sz w:val="28"/>
        </w:rPr>
        <w:t>
      3) из перечисления названий сменявших друг друга организаций;</w:t>
      </w:r>
    </w:p>
    <w:bookmarkEnd w:id="178"/>
    <w:bookmarkStart w:name="z186" w:id="179"/>
    <w:p>
      <w:pPr>
        <w:spacing w:after="0"/>
        <w:ind w:left="0"/>
        <w:jc w:val="both"/>
      </w:pPr>
      <w:r>
        <w:rPr>
          <w:rFonts w:ascii="Times New Roman"/>
          <w:b w:val="false"/>
          <w:i w:val="false"/>
          <w:color w:val="000000"/>
          <w:sz w:val="28"/>
        </w:rPr>
        <w:t>
      4) из последнего названия организации, с добавлением "и ее предшественники".</w:t>
      </w:r>
    </w:p>
    <w:bookmarkEnd w:id="179"/>
    <w:bookmarkStart w:name="z187" w:id="180"/>
    <w:p>
      <w:pPr>
        <w:spacing w:after="0"/>
        <w:ind w:left="0"/>
        <w:jc w:val="both"/>
      </w:pPr>
      <w:r>
        <w:rPr>
          <w:rFonts w:ascii="Times New Roman"/>
          <w:b w:val="false"/>
          <w:i w:val="false"/>
          <w:color w:val="000000"/>
          <w:sz w:val="28"/>
        </w:rPr>
        <w:t xml:space="preserve">
      Конкретные наименования всех организаций, документы которых вошли в объединенный архивный фонд, приводятся в учетных документах. </w:t>
      </w:r>
    </w:p>
    <w:bookmarkEnd w:id="180"/>
    <w:bookmarkStart w:name="z188" w:id="181"/>
    <w:p>
      <w:pPr>
        <w:spacing w:after="0"/>
        <w:ind w:left="0"/>
        <w:jc w:val="both"/>
      </w:pPr>
      <w:r>
        <w:rPr>
          <w:rFonts w:ascii="Times New Roman"/>
          <w:b w:val="false"/>
          <w:i w:val="false"/>
          <w:color w:val="000000"/>
          <w:sz w:val="28"/>
        </w:rPr>
        <w:t>
      63. В названии архивного фонда указываются его хронологические границы.</w:t>
      </w:r>
    </w:p>
    <w:bookmarkEnd w:id="181"/>
    <w:bookmarkStart w:name="z189" w:id="182"/>
    <w:p>
      <w:pPr>
        <w:spacing w:after="0"/>
        <w:ind w:left="0"/>
        <w:jc w:val="both"/>
      </w:pPr>
      <w:r>
        <w:rPr>
          <w:rFonts w:ascii="Times New Roman"/>
          <w:b w:val="false"/>
          <w:i w:val="false"/>
          <w:color w:val="000000"/>
          <w:sz w:val="28"/>
        </w:rPr>
        <w:t>
      64. В наименовании архивной коллекции отражается признак (признаки) объединения документов, а в случае необходимости ее составитель (физическое или юридическое лицо).</w:t>
      </w:r>
    </w:p>
    <w:bookmarkEnd w:id="182"/>
    <w:bookmarkStart w:name="z190" w:id="183"/>
    <w:p>
      <w:pPr>
        <w:spacing w:after="0"/>
        <w:ind w:left="0"/>
        <w:jc w:val="both"/>
      </w:pPr>
      <w:r>
        <w:rPr>
          <w:rFonts w:ascii="Times New Roman"/>
          <w:b w:val="false"/>
          <w:i w:val="false"/>
          <w:color w:val="000000"/>
          <w:sz w:val="28"/>
        </w:rPr>
        <w:t xml:space="preserve">
      65. В зависимости от времени образования и правового статуса источника комплектования (фондообразователя) его архивные документы принимаются в архив или как продолжающаяся часть уже имеющегося архивного фонда, или как новый архивный фонд. </w:t>
      </w:r>
    </w:p>
    <w:bookmarkEnd w:id="183"/>
    <w:bookmarkStart w:name="z191" w:id="184"/>
    <w:p>
      <w:pPr>
        <w:spacing w:after="0"/>
        <w:ind w:left="0"/>
        <w:jc w:val="both"/>
      </w:pPr>
      <w:r>
        <w:rPr>
          <w:rFonts w:ascii="Times New Roman"/>
          <w:b w:val="false"/>
          <w:i w:val="false"/>
          <w:color w:val="000000"/>
          <w:sz w:val="28"/>
        </w:rPr>
        <w:t>
      66. В связи с принятием конституций Республики Казахстан в 1993 и 1995 годах и иных нормативных правовых актов Республики Казахстан:</w:t>
      </w:r>
    </w:p>
    <w:bookmarkEnd w:id="184"/>
    <w:bookmarkStart w:name="z192" w:id="185"/>
    <w:p>
      <w:pPr>
        <w:spacing w:after="0"/>
        <w:ind w:left="0"/>
        <w:jc w:val="both"/>
      </w:pPr>
      <w:r>
        <w:rPr>
          <w:rFonts w:ascii="Times New Roman"/>
          <w:b w:val="false"/>
          <w:i w:val="false"/>
          <w:color w:val="000000"/>
          <w:sz w:val="28"/>
        </w:rPr>
        <w:t>
      1) подлежат закрытию архивные фонды:</w:t>
      </w:r>
    </w:p>
    <w:bookmarkEnd w:id="185"/>
    <w:bookmarkStart w:name="z193" w:id="186"/>
    <w:p>
      <w:pPr>
        <w:spacing w:after="0"/>
        <w:ind w:left="0"/>
        <w:jc w:val="both"/>
      </w:pPr>
      <w:r>
        <w:rPr>
          <w:rFonts w:ascii="Times New Roman"/>
          <w:b w:val="false"/>
          <w:i w:val="false"/>
          <w:color w:val="000000"/>
          <w:sz w:val="28"/>
        </w:rPr>
        <w:t>
      Верховного Совета Казахской ССР (Верховного Совета Республики Казахстан);</w:t>
      </w:r>
    </w:p>
    <w:bookmarkEnd w:id="186"/>
    <w:bookmarkStart w:name="z194" w:id="187"/>
    <w:p>
      <w:pPr>
        <w:spacing w:after="0"/>
        <w:ind w:left="0"/>
        <w:jc w:val="both"/>
      </w:pPr>
      <w:r>
        <w:rPr>
          <w:rFonts w:ascii="Times New Roman"/>
          <w:b w:val="false"/>
          <w:i w:val="false"/>
          <w:color w:val="000000"/>
          <w:sz w:val="28"/>
        </w:rPr>
        <w:t>
      Совета Министров Казахской ССР (Республики Казахстан);</w:t>
      </w:r>
    </w:p>
    <w:bookmarkEnd w:id="187"/>
    <w:bookmarkStart w:name="z195" w:id="188"/>
    <w:p>
      <w:pPr>
        <w:spacing w:after="0"/>
        <w:ind w:left="0"/>
        <w:jc w:val="both"/>
      </w:pPr>
      <w:r>
        <w:rPr>
          <w:rFonts w:ascii="Times New Roman"/>
          <w:b w:val="false"/>
          <w:i w:val="false"/>
          <w:color w:val="000000"/>
          <w:sz w:val="28"/>
        </w:rPr>
        <w:t xml:space="preserve">
      других государственных органов Казахской ССР, (Республики Казахстан), существовавших до принятия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(1993 года);</w:t>
      </w:r>
    </w:p>
    <w:bookmarkEnd w:id="188"/>
    <w:bookmarkStart w:name="z196" w:id="189"/>
    <w:p>
      <w:pPr>
        <w:spacing w:after="0"/>
        <w:ind w:left="0"/>
        <w:jc w:val="both"/>
      </w:pPr>
      <w:r>
        <w:rPr>
          <w:rFonts w:ascii="Times New Roman"/>
          <w:b w:val="false"/>
          <w:i w:val="false"/>
          <w:color w:val="000000"/>
          <w:sz w:val="28"/>
        </w:rPr>
        <w:t>
      местных Советов народных депутатов и их исполнительных комитетов, а также президиумов исполнительных комитетов. Документы президиумов исполкомов включаются в фонды местных советов в описи исполкомов;</w:t>
      </w:r>
    </w:p>
    <w:bookmarkEnd w:id="189"/>
    <w:bookmarkStart w:name="z197" w:id="190"/>
    <w:p>
      <w:pPr>
        <w:spacing w:after="0"/>
        <w:ind w:left="0"/>
        <w:jc w:val="both"/>
      </w:pPr>
      <w:r>
        <w:rPr>
          <w:rFonts w:ascii="Times New Roman"/>
          <w:b w:val="false"/>
          <w:i w:val="false"/>
          <w:color w:val="000000"/>
          <w:sz w:val="28"/>
        </w:rPr>
        <w:t>
      2) образуются новые архивные фонды:</w:t>
      </w:r>
    </w:p>
    <w:bookmarkEnd w:id="190"/>
    <w:bookmarkStart w:name="z198" w:id="191"/>
    <w:p>
      <w:pPr>
        <w:spacing w:after="0"/>
        <w:ind w:left="0"/>
        <w:jc w:val="both"/>
      </w:pPr>
      <w:r>
        <w:rPr>
          <w:rFonts w:ascii="Times New Roman"/>
          <w:b w:val="false"/>
          <w:i w:val="false"/>
          <w:color w:val="000000"/>
          <w:sz w:val="28"/>
        </w:rPr>
        <w:t>
      Президента Республики Казахстан;</w:t>
      </w:r>
    </w:p>
    <w:bookmarkEnd w:id="191"/>
    <w:bookmarkStart w:name="z199" w:id="192"/>
    <w:p>
      <w:pPr>
        <w:spacing w:after="0"/>
        <w:ind w:left="0"/>
        <w:jc w:val="both"/>
      </w:pPr>
      <w:r>
        <w:rPr>
          <w:rFonts w:ascii="Times New Roman"/>
          <w:b w:val="false"/>
          <w:i w:val="false"/>
          <w:color w:val="000000"/>
          <w:sz w:val="28"/>
        </w:rPr>
        <w:t>
      Парламента Республики Казахстан. Документы его двух палат - Мажилиса Парламента Республики Казахстан и Сената Парламента Республики Казахстан составляют два архивных фонда;</w:t>
      </w:r>
    </w:p>
    <w:bookmarkEnd w:id="192"/>
    <w:bookmarkStart w:name="z200" w:id="193"/>
    <w:p>
      <w:pPr>
        <w:spacing w:after="0"/>
        <w:ind w:left="0"/>
        <w:jc w:val="both"/>
      </w:pPr>
      <w:r>
        <w:rPr>
          <w:rFonts w:ascii="Times New Roman"/>
          <w:b w:val="false"/>
          <w:i w:val="false"/>
          <w:color w:val="000000"/>
          <w:sz w:val="28"/>
        </w:rPr>
        <w:t>
      Конституционного суда Республики Казахстан;</w:t>
      </w:r>
    </w:p>
    <w:bookmarkEnd w:id="193"/>
    <w:bookmarkStart w:name="z201" w:id="194"/>
    <w:p>
      <w:pPr>
        <w:spacing w:after="0"/>
        <w:ind w:left="0"/>
        <w:jc w:val="both"/>
      </w:pPr>
      <w:r>
        <w:rPr>
          <w:rFonts w:ascii="Times New Roman"/>
          <w:b w:val="false"/>
          <w:i w:val="false"/>
          <w:color w:val="000000"/>
          <w:sz w:val="28"/>
        </w:rPr>
        <w:t>
      Верховного Суда Республики Казахстан;</w:t>
      </w:r>
    </w:p>
    <w:bookmarkEnd w:id="194"/>
    <w:bookmarkStart w:name="z202" w:id="195"/>
    <w:p>
      <w:pPr>
        <w:spacing w:after="0"/>
        <w:ind w:left="0"/>
        <w:jc w:val="both"/>
      </w:pPr>
      <w:r>
        <w:rPr>
          <w:rFonts w:ascii="Times New Roman"/>
          <w:b w:val="false"/>
          <w:i w:val="false"/>
          <w:color w:val="000000"/>
          <w:sz w:val="28"/>
        </w:rPr>
        <w:t>
      Высшего арбитражного суда Республики Казахстан;</w:t>
      </w:r>
    </w:p>
    <w:bookmarkEnd w:id="195"/>
    <w:bookmarkStart w:name="z203" w:id="196"/>
    <w:p>
      <w:pPr>
        <w:spacing w:after="0"/>
        <w:ind w:left="0"/>
        <w:jc w:val="both"/>
      </w:pPr>
      <w:r>
        <w:rPr>
          <w:rFonts w:ascii="Times New Roman"/>
          <w:b w:val="false"/>
          <w:i w:val="false"/>
          <w:color w:val="000000"/>
          <w:sz w:val="28"/>
        </w:rPr>
        <w:t>
      Конституционного Совета Республики Казахстан;</w:t>
      </w:r>
    </w:p>
    <w:bookmarkEnd w:id="196"/>
    <w:bookmarkStart w:name="z204" w:id="197"/>
    <w:p>
      <w:pPr>
        <w:spacing w:after="0"/>
        <w:ind w:left="0"/>
        <w:jc w:val="both"/>
      </w:pPr>
      <w:r>
        <w:rPr>
          <w:rFonts w:ascii="Times New Roman"/>
          <w:b w:val="false"/>
          <w:i w:val="false"/>
          <w:color w:val="000000"/>
          <w:sz w:val="28"/>
        </w:rPr>
        <w:t>
      Высшего Судебного Совета Республики Казахстан;</w:t>
      </w:r>
    </w:p>
    <w:bookmarkEnd w:id="197"/>
    <w:bookmarkStart w:name="z205" w:id="198"/>
    <w:p>
      <w:pPr>
        <w:spacing w:after="0"/>
        <w:ind w:left="0"/>
        <w:jc w:val="both"/>
      </w:pPr>
      <w:r>
        <w:rPr>
          <w:rFonts w:ascii="Times New Roman"/>
          <w:b w:val="false"/>
          <w:i w:val="false"/>
          <w:color w:val="000000"/>
          <w:sz w:val="28"/>
        </w:rPr>
        <w:t xml:space="preserve">
      Генеральной прокуратуры Республики Казахстан; </w:t>
      </w:r>
    </w:p>
    <w:bookmarkEnd w:id="198"/>
    <w:bookmarkStart w:name="z206" w:id="199"/>
    <w:p>
      <w:pPr>
        <w:spacing w:after="0"/>
        <w:ind w:left="0"/>
        <w:jc w:val="both"/>
      </w:pPr>
      <w:r>
        <w:rPr>
          <w:rFonts w:ascii="Times New Roman"/>
          <w:b w:val="false"/>
          <w:i w:val="false"/>
          <w:color w:val="000000"/>
          <w:sz w:val="28"/>
        </w:rPr>
        <w:t>
      Счетного комитета по контролю за исполнением республиканского бюджета;</w:t>
      </w:r>
    </w:p>
    <w:bookmarkEnd w:id="199"/>
    <w:bookmarkStart w:name="z207" w:id="200"/>
    <w:p>
      <w:pPr>
        <w:spacing w:after="0"/>
        <w:ind w:left="0"/>
        <w:jc w:val="both"/>
      </w:pPr>
      <w:r>
        <w:rPr>
          <w:rFonts w:ascii="Times New Roman"/>
          <w:b w:val="false"/>
          <w:i w:val="false"/>
          <w:color w:val="000000"/>
          <w:sz w:val="28"/>
        </w:rPr>
        <w:t>
      Национального банка Республики Казахстан;</w:t>
      </w:r>
    </w:p>
    <w:bookmarkEnd w:id="200"/>
    <w:bookmarkStart w:name="z208" w:id="201"/>
    <w:p>
      <w:pPr>
        <w:spacing w:after="0"/>
        <w:ind w:left="0"/>
        <w:jc w:val="both"/>
      </w:pPr>
      <w:r>
        <w:rPr>
          <w:rFonts w:ascii="Times New Roman"/>
          <w:b w:val="false"/>
          <w:i w:val="false"/>
          <w:color w:val="000000"/>
          <w:sz w:val="28"/>
        </w:rPr>
        <w:t>
      Центральной избирательной комиссии Республики Казахстан, местных избирательных комиссий;</w:t>
      </w:r>
    </w:p>
    <w:bookmarkEnd w:id="201"/>
    <w:bookmarkStart w:name="z209" w:id="202"/>
    <w:p>
      <w:pPr>
        <w:spacing w:after="0"/>
        <w:ind w:left="0"/>
        <w:jc w:val="both"/>
      </w:pPr>
      <w:r>
        <w:rPr>
          <w:rFonts w:ascii="Times New Roman"/>
          <w:b w:val="false"/>
          <w:i w:val="false"/>
          <w:color w:val="000000"/>
          <w:sz w:val="28"/>
        </w:rPr>
        <w:t>
      Кабинета Министров Республики Казахстан (Правительства Республики Казахстан с 1995 года);</w:t>
      </w:r>
    </w:p>
    <w:bookmarkEnd w:id="202"/>
    <w:bookmarkStart w:name="z210" w:id="203"/>
    <w:p>
      <w:pPr>
        <w:spacing w:after="0"/>
        <w:ind w:left="0"/>
        <w:jc w:val="both"/>
      </w:pPr>
      <w:r>
        <w:rPr>
          <w:rFonts w:ascii="Times New Roman"/>
          <w:b w:val="false"/>
          <w:i w:val="false"/>
          <w:color w:val="000000"/>
          <w:sz w:val="28"/>
        </w:rPr>
        <w:t>
      центральных исполнительных органов Республики Казахстан и их ведомств;</w:t>
      </w:r>
    </w:p>
    <w:bookmarkEnd w:id="203"/>
    <w:bookmarkStart w:name="z211" w:id="204"/>
    <w:p>
      <w:pPr>
        <w:spacing w:after="0"/>
        <w:ind w:left="0"/>
        <w:jc w:val="both"/>
      </w:pPr>
      <w:r>
        <w:rPr>
          <w:rFonts w:ascii="Times New Roman"/>
          <w:b w:val="false"/>
          <w:i w:val="false"/>
          <w:color w:val="000000"/>
          <w:sz w:val="28"/>
        </w:rPr>
        <w:t>
      глав администраций (сельские, поселковые с 1994 года, областные, районные, городские с 1992 года) и акимов (с 1995 года) областей, (городов республиканского значения, столицы), районов (городов областного значения), районов в городах, городов районного значения, поселков, аулов (сел), аульных (сельских) округов и их аппаратов;</w:t>
      </w:r>
    </w:p>
    <w:bookmarkEnd w:id="204"/>
    <w:bookmarkStart w:name="z212" w:id="205"/>
    <w:p>
      <w:pPr>
        <w:spacing w:after="0"/>
        <w:ind w:left="0"/>
        <w:jc w:val="both"/>
      </w:pPr>
      <w:r>
        <w:rPr>
          <w:rFonts w:ascii="Times New Roman"/>
          <w:b w:val="false"/>
          <w:i w:val="false"/>
          <w:color w:val="000000"/>
          <w:sz w:val="28"/>
        </w:rPr>
        <w:t>
      Маслихатов областей (городов республиканского значения, столицы), районов (городов областного значения) и их аппаратов. Документы маслихат-собраний избранных в соответствии с Законом Республики Казахстан "О представительных местных и исполнительных органах", составляет единый фонд и единую опись;</w:t>
      </w:r>
    </w:p>
    <w:bookmarkEnd w:id="205"/>
    <w:bookmarkStart w:name="z213" w:id="206"/>
    <w:p>
      <w:pPr>
        <w:spacing w:after="0"/>
        <w:ind w:left="0"/>
        <w:jc w:val="both"/>
      </w:pPr>
      <w:r>
        <w:rPr>
          <w:rFonts w:ascii="Times New Roman"/>
          <w:b w:val="false"/>
          <w:i w:val="false"/>
          <w:color w:val="000000"/>
          <w:sz w:val="28"/>
        </w:rPr>
        <w:t>
      3) составляют единые архивные фонды, следующие архивные документы:</w:t>
      </w:r>
    </w:p>
    <w:bookmarkEnd w:id="206"/>
    <w:bookmarkStart w:name="z214" w:id="207"/>
    <w:p>
      <w:pPr>
        <w:spacing w:after="0"/>
        <w:ind w:left="0"/>
        <w:jc w:val="both"/>
      </w:pPr>
      <w:r>
        <w:rPr>
          <w:rFonts w:ascii="Times New Roman"/>
          <w:b w:val="false"/>
          <w:i w:val="false"/>
          <w:color w:val="000000"/>
          <w:sz w:val="28"/>
        </w:rPr>
        <w:t>
      отраслевых управлений и отделов исполнительных комитетов советов народных депутатов областей (городов республиканского значения, столицы), районов (городов областного значения), районов в городах, городов районного значения Казахской ССР и соответствующих органов государственного управления Республики Казахстан периода независимости, если их задачи и функции остались без изменения.</w:t>
      </w:r>
    </w:p>
    <w:bookmarkEnd w:id="207"/>
    <w:bookmarkStart w:name="z215" w:id="208"/>
    <w:p>
      <w:pPr>
        <w:spacing w:after="0"/>
        <w:ind w:left="0"/>
        <w:jc w:val="both"/>
      </w:pPr>
      <w:r>
        <w:rPr>
          <w:rFonts w:ascii="Times New Roman"/>
          <w:b w:val="false"/>
          <w:i w:val="false"/>
          <w:color w:val="000000"/>
          <w:sz w:val="28"/>
        </w:rPr>
        <w:t>
      В этом случае возможно создание объединенного архивного фонда. Документы соответствующих органов государственного управления периода независимости включаются в объединенный архивный фонд самостоятельной описью. К каждой описи дел постоянного хранения составляется титульный лист и предисловие. Описи дел по личному составу в некоторых случаях продолжаются;</w:t>
      </w:r>
    </w:p>
    <w:bookmarkEnd w:id="208"/>
    <w:bookmarkStart w:name="z216" w:id="209"/>
    <w:p>
      <w:pPr>
        <w:spacing w:after="0"/>
        <w:ind w:left="0"/>
        <w:jc w:val="both"/>
      </w:pPr>
      <w:r>
        <w:rPr>
          <w:rFonts w:ascii="Times New Roman"/>
          <w:b w:val="false"/>
          <w:i w:val="false"/>
          <w:color w:val="000000"/>
          <w:sz w:val="28"/>
        </w:rPr>
        <w:t>
      органов судебной власти и прокуратур областей (городов республиканского значения, столицы), районов Казахской ССР, и соответствующих органов судебной власти и прокуратур Республики Казахстан периода независимости.</w:t>
      </w:r>
    </w:p>
    <w:bookmarkEnd w:id="209"/>
    <w:bookmarkStart w:name="z217" w:id="210"/>
    <w:p>
      <w:pPr>
        <w:spacing w:after="0"/>
        <w:ind w:left="0"/>
        <w:jc w:val="both"/>
      </w:pPr>
      <w:r>
        <w:rPr>
          <w:rFonts w:ascii="Times New Roman"/>
          <w:b w:val="false"/>
          <w:i w:val="false"/>
          <w:color w:val="000000"/>
          <w:sz w:val="28"/>
        </w:rPr>
        <w:t xml:space="preserve">
      67. В связи с преобразованием местных представительных и исполнительных органов (их объединением, разделением, а также изменением статуса административно-территориальной единицы) новые архивные фонды составляют архивные документы созданных органов местного государственного управления. </w:t>
      </w:r>
    </w:p>
    <w:bookmarkEnd w:id="210"/>
    <w:bookmarkStart w:name="z218" w:id="211"/>
    <w:p>
      <w:pPr>
        <w:spacing w:after="0"/>
        <w:ind w:left="0"/>
        <w:jc w:val="both"/>
      </w:pPr>
      <w:r>
        <w:rPr>
          <w:rFonts w:ascii="Times New Roman"/>
          <w:b w:val="false"/>
          <w:i w:val="false"/>
          <w:color w:val="000000"/>
          <w:sz w:val="28"/>
        </w:rPr>
        <w:t>
      68. Переименование или изменение административных границ не является основанием для создания новых архивных фондов из архивных документов соответствующих органов местного государственного управления и других организации, расположенных на данной территории.</w:t>
      </w:r>
    </w:p>
    <w:bookmarkEnd w:id="211"/>
    <w:bookmarkStart w:name="z219" w:id="212"/>
    <w:p>
      <w:pPr>
        <w:spacing w:after="0"/>
        <w:ind w:left="0"/>
        <w:jc w:val="both"/>
      </w:pPr>
      <w:r>
        <w:rPr>
          <w:rFonts w:ascii="Times New Roman"/>
          <w:b w:val="false"/>
          <w:i w:val="false"/>
          <w:color w:val="000000"/>
          <w:sz w:val="28"/>
        </w:rPr>
        <w:t>
      69. При реорганизации (ликвидации) организации новые архивные фонды создаются в случаях:</w:t>
      </w:r>
    </w:p>
    <w:bookmarkEnd w:id="212"/>
    <w:bookmarkStart w:name="z220" w:id="213"/>
    <w:p>
      <w:pPr>
        <w:spacing w:after="0"/>
        <w:ind w:left="0"/>
        <w:jc w:val="both"/>
      </w:pPr>
      <w:r>
        <w:rPr>
          <w:rFonts w:ascii="Times New Roman"/>
          <w:b w:val="false"/>
          <w:i w:val="false"/>
          <w:color w:val="000000"/>
          <w:sz w:val="28"/>
        </w:rPr>
        <w:t>
      1) изменения целевого назначения, профиля деятельности и функций организации.</w:t>
      </w:r>
    </w:p>
    <w:bookmarkEnd w:id="213"/>
    <w:bookmarkStart w:name="z221" w:id="214"/>
    <w:p>
      <w:pPr>
        <w:spacing w:after="0"/>
        <w:ind w:left="0"/>
        <w:jc w:val="both"/>
      </w:pPr>
      <w:r>
        <w:rPr>
          <w:rFonts w:ascii="Times New Roman"/>
          <w:b w:val="false"/>
          <w:i w:val="false"/>
          <w:color w:val="000000"/>
          <w:sz w:val="28"/>
        </w:rPr>
        <w:t>
      Если на базе органа управления создается организация, занимающаяся непосредственно производством, то ее документы составляют новый архивный фонд. Также следует поступать, когда производственная организация преобразуется в управленческий орган.</w:t>
      </w:r>
    </w:p>
    <w:bookmarkEnd w:id="214"/>
    <w:bookmarkStart w:name="z222" w:id="215"/>
    <w:p>
      <w:pPr>
        <w:spacing w:after="0"/>
        <w:ind w:left="0"/>
        <w:jc w:val="both"/>
      </w:pPr>
      <w:r>
        <w:rPr>
          <w:rFonts w:ascii="Times New Roman"/>
          <w:b w:val="false"/>
          <w:i w:val="false"/>
          <w:color w:val="000000"/>
          <w:sz w:val="28"/>
        </w:rPr>
        <w:t>
      В случае коренного изменения компетенции и функций организации и создания на ее базе новой организации ее документы составляют новый архивный фонд;</w:t>
      </w:r>
    </w:p>
    <w:bookmarkEnd w:id="215"/>
    <w:bookmarkStart w:name="z223" w:id="216"/>
    <w:p>
      <w:pPr>
        <w:spacing w:after="0"/>
        <w:ind w:left="0"/>
        <w:jc w:val="both"/>
      </w:pPr>
      <w:r>
        <w:rPr>
          <w:rFonts w:ascii="Times New Roman"/>
          <w:b w:val="false"/>
          <w:i w:val="false"/>
          <w:color w:val="000000"/>
          <w:sz w:val="28"/>
        </w:rPr>
        <w:t>
      2) преобразования организации с изменением формы собственности имущества организации (приватизация, акционирование, национализация и тому подобное).</w:t>
      </w:r>
    </w:p>
    <w:bookmarkEnd w:id="216"/>
    <w:bookmarkStart w:name="z224" w:id="217"/>
    <w:p>
      <w:pPr>
        <w:spacing w:after="0"/>
        <w:ind w:left="0"/>
        <w:jc w:val="both"/>
      </w:pPr>
      <w:r>
        <w:rPr>
          <w:rFonts w:ascii="Times New Roman"/>
          <w:b w:val="false"/>
          <w:i w:val="false"/>
          <w:color w:val="000000"/>
          <w:sz w:val="28"/>
        </w:rPr>
        <w:t>
      Из архивных документов государственной организации, подвергшейся преобразованию с изменением формы собственности имущества организации, и архивных документов вновь возникшей организации (й) - правопреемника (ов) допускается формирование объединенного архивного фонда в случае передачи в соответствии с договором (соглашением) архивных документов организации (й) - правопреемника (ов) в государственную собственность или на хранение в архив. В этом случае их документы включаются отдельными описями.</w:t>
      </w:r>
    </w:p>
    <w:bookmarkEnd w:id="217"/>
    <w:bookmarkStart w:name="z225" w:id="218"/>
    <w:p>
      <w:pPr>
        <w:spacing w:after="0"/>
        <w:ind w:left="0"/>
        <w:jc w:val="both"/>
      </w:pPr>
      <w:r>
        <w:rPr>
          <w:rFonts w:ascii="Times New Roman"/>
          <w:b w:val="false"/>
          <w:i w:val="false"/>
          <w:color w:val="000000"/>
          <w:sz w:val="28"/>
        </w:rPr>
        <w:t xml:space="preserve">
      К описям такого фонда составляются отдельные титульные листы и предисловия. Документы по личному составу в этих фондах продолжают предыдущие описи дел по личному составу; </w:t>
      </w:r>
    </w:p>
    <w:bookmarkEnd w:id="218"/>
    <w:bookmarkStart w:name="z226" w:id="219"/>
    <w:p>
      <w:pPr>
        <w:spacing w:after="0"/>
        <w:ind w:left="0"/>
        <w:jc w:val="both"/>
      </w:pPr>
      <w:r>
        <w:rPr>
          <w:rFonts w:ascii="Times New Roman"/>
          <w:b w:val="false"/>
          <w:i w:val="false"/>
          <w:color w:val="000000"/>
          <w:sz w:val="28"/>
        </w:rPr>
        <w:t>
      3) при ликвидации организации с передачей всех или части ее функции новой или нескольким вновь созданным организациям документы каждой новой организации составляют новые архивные фонды.</w:t>
      </w:r>
    </w:p>
    <w:bookmarkEnd w:id="219"/>
    <w:bookmarkStart w:name="z227" w:id="220"/>
    <w:p>
      <w:pPr>
        <w:spacing w:after="0"/>
        <w:ind w:left="0"/>
        <w:jc w:val="both"/>
      </w:pPr>
      <w:r>
        <w:rPr>
          <w:rFonts w:ascii="Times New Roman"/>
          <w:b w:val="false"/>
          <w:i w:val="false"/>
          <w:color w:val="000000"/>
          <w:sz w:val="28"/>
        </w:rPr>
        <w:t>
      70. Ликвидация организации означает прекращение его деятельности без перехода прав и обязанностей в порядке правопреемства к другим организациям. В соответствии с этим фактором документы ликвидированной организации составляют отдельный архивный фонд.</w:t>
      </w:r>
    </w:p>
    <w:bookmarkEnd w:id="220"/>
    <w:bookmarkStart w:name="z228" w:id="221"/>
    <w:p>
      <w:pPr>
        <w:spacing w:after="0"/>
        <w:ind w:left="0"/>
        <w:jc w:val="both"/>
      </w:pPr>
      <w:r>
        <w:rPr>
          <w:rFonts w:ascii="Times New Roman"/>
          <w:b w:val="false"/>
          <w:i w:val="false"/>
          <w:color w:val="000000"/>
          <w:sz w:val="28"/>
        </w:rPr>
        <w:t>
      71. Не является основанием для создания нового архивного фонда:</w:t>
      </w:r>
    </w:p>
    <w:bookmarkEnd w:id="221"/>
    <w:bookmarkStart w:name="z229" w:id="222"/>
    <w:p>
      <w:pPr>
        <w:spacing w:after="0"/>
        <w:ind w:left="0"/>
        <w:jc w:val="both"/>
      </w:pPr>
      <w:r>
        <w:rPr>
          <w:rFonts w:ascii="Times New Roman"/>
          <w:b w:val="false"/>
          <w:i w:val="false"/>
          <w:color w:val="000000"/>
          <w:sz w:val="28"/>
        </w:rPr>
        <w:t>
      1) расширение или сужение территориальных границ деятельности или функций организации;</w:t>
      </w:r>
    </w:p>
    <w:bookmarkEnd w:id="222"/>
    <w:bookmarkStart w:name="z230" w:id="223"/>
    <w:p>
      <w:pPr>
        <w:spacing w:after="0"/>
        <w:ind w:left="0"/>
        <w:jc w:val="both"/>
      </w:pPr>
      <w:r>
        <w:rPr>
          <w:rFonts w:ascii="Times New Roman"/>
          <w:b w:val="false"/>
          <w:i w:val="false"/>
          <w:color w:val="000000"/>
          <w:sz w:val="28"/>
        </w:rPr>
        <w:t>
      2) выделение из организации одной или нескольких новых организаций с передачей им отдельных функций первой организации;</w:t>
      </w:r>
    </w:p>
    <w:bookmarkEnd w:id="223"/>
    <w:bookmarkStart w:name="z231" w:id="224"/>
    <w:p>
      <w:pPr>
        <w:spacing w:after="0"/>
        <w:ind w:left="0"/>
        <w:jc w:val="both"/>
      </w:pPr>
      <w:r>
        <w:rPr>
          <w:rFonts w:ascii="Times New Roman"/>
          <w:b w:val="false"/>
          <w:i w:val="false"/>
          <w:color w:val="000000"/>
          <w:sz w:val="28"/>
        </w:rPr>
        <w:t>
      3) изменение подчиненности организации, ее структуры, переименование или внесение изменений в название, не сопровождающиеся изменением первоначальных функций;</w:t>
      </w:r>
    </w:p>
    <w:bookmarkEnd w:id="224"/>
    <w:bookmarkStart w:name="z232" w:id="225"/>
    <w:p>
      <w:pPr>
        <w:spacing w:after="0"/>
        <w:ind w:left="0"/>
        <w:jc w:val="both"/>
      </w:pPr>
      <w:r>
        <w:rPr>
          <w:rFonts w:ascii="Times New Roman"/>
          <w:b w:val="false"/>
          <w:i w:val="false"/>
          <w:color w:val="000000"/>
          <w:sz w:val="28"/>
        </w:rPr>
        <w:t>
      4) смена учредителя (ей) организации, без изменения формы собственности имущества этой организации;</w:t>
      </w:r>
    </w:p>
    <w:bookmarkEnd w:id="225"/>
    <w:bookmarkStart w:name="z233" w:id="226"/>
    <w:p>
      <w:pPr>
        <w:spacing w:after="0"/>
        <w:ind w:left="0"/>
        <w:jc w:val="both"/>
      </w:pPr>
      <w:r>
        <w:rPr>
          <w:rFonts w:ascii="Times New Roman"/>
          <w:b w:val="false"/>
          <w:i w:val="false"/>
          <w:color w:val="000000"/>
          <w:sz w:val="28"/>
        </w:rPr>
        <w:t>
      5) преобразование государственного учреждения в государственное предприятие и наоборот.</w:t>
      </w:r>
    </w:p>
    <w:bookmarkEnd w:id="226"/>
    <w:bookmarkStart w:name="z234" w:id="227"/>
    <w:p>
      <w:pPr>
        <w:spacing w:after="0"/>
        <w:ind w:left="0"/>
        <w:jc w:val="both"/>
      </w:pPr>
      <w:r>
        <w:rPr>
          <w:rFonts w:ascii="Times New Roman"/>
          <w:b w:val="false"/>
          <w:i w:val="false"/>
          <w:color w:val="000000"/>
          <w:sz w:val="28"/>
        </w:rPr>
        <w:t>
      Преобразование государственного предприятия, основанного на праве хозяйственного ведения в государственное предприятие, основанное на праве оперативного управления (казенное предприятие) и наоборот не является основанием для разделения документов на отдельные архивные фонды.</w:t>
      </w:r>
    </w:p>
    <w:bookmarkEnd w:id="227"/>
    <w:bookmarkStart w:name="z235" w:id="228"/>
    <w:p>
      <w:pPr>
        <w:spacing w:after="0"/>
        <w:ind w:left="0"/>
        <w:jc w:val="both"/>
      </w:pPr>
      <w:r>
        <w:rPr>
          <w:rFonts w:ascii="Times New Roman"/>
          <w:b w:val="false"/>
          <w:i w:val="false"/>
          <w:color w:val="000000"/>
          <w:sz w:val="28"/>
        </w:rPr>
        <w:t>
      Документы государственных предприятий и государственных учреждений в случае, если предприятия (учреждения) продолжают свою деятельность после 1991 года как государственные, составляют единый архивный фонд;</w:t>
      </w:r>
    </w:p>
    <w:bookmarkEnd w:id="228"/>
    <w:bookmarkStart w:name="z236" w:id="229"/>
    <w:p>
      <w:pPr>
        <w:spacing w:after="0"/>
        <w:ind w:left="0"/>
        <w:jc w:val="both"/>
      </w:pPr>
      <w:r>
        <w:rPr>
          <w:rFonts w:ascii="Times New Roman"/>
          <w:b w:val="false"/>
          <w:i w:val="false"/>
          <w:color w:val="000000"/>
          <w:sz w:val="28"/>
        </w:rPr>
        <w:t>
      6) переход организации из республиканской собственности в коммунальную и наоборот.</w:t>
      </w:r>
    </w:p>
    <w:bookmarkEnd w:id="229"/>
    <w:bookmarkStart w:name="z237" w:id="230"/>
    <w:p>
      <w:pPr>
        <w:spacing w:after="0"/>
        <w:ind w:left="0"/>
        <w:jc w:val="both"/>
      </w:pPr>
      <w:r>
        <w:rPr>
          <w:rFonts w:ascii="Times New Roman"/>
          <w:b w:val="false"/>
          <w:i w:val="false"/>
          <w:color w:val="000000"/>
          <w:sz w:val="28"/>
        </w:rPr>
        <w:t>
      72. Хронологическими границами архивного фонда являются:</w:t>
      </w:r>
    </w:p>
    <w:bookmarkEnd w:id="230"/>
    <w:bookmarkStart w:name="z238" w:id="231"/>
    <w:p>
      <w:pPr>
        <w:spacing w:after="0"/>
        <w:ind w:left="0"/>
        <w:jc w:val="both"/>
      </w:pPr>
      <w:r>
        <w:rPr>
          <w:rFonts w:ascii="Times New Roman"/>
          <w:b w:val="false"/>
          <w:i w:val="false"/>
          <w:color w:val="000000"/>
          <w:sz w:val="28"/>
        </w:rPr>
        <w:t>
      1) архивного фонда организации – устанавливаемые на основе нормативных правовых актов официальные даты их образования (регистрации) и ликвидации. При наличии нескольких нормативных правовых актов за дату образования организации принимается дата наиболее раннего из них;</w:t>
      </w:r>
    </w:p>
    <w:bookmarkEnd w:id="231"/>
    <w:bookmarkStart w:name="z239" w:id="232"/>
    <w:p>
      <w:pPr>
        <w:spacing w:after="0"/>
        <w:ind w:left="0"/>
        <w:jc w:val="both"/>
      </w:pPr>
      <w:r>
        <w:rPr>
          <w:rFonts w:ascii="Times New Roman"/>
          <w:b w:val="false"/>
          <w:i w:val="false"/>
          <w:color w:val="000000"/>
          <w:sz w:val="28"/>
        </w:rPr>
        <w:t>
      2) объединенного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bookmarkEnd w:id="232"/>
    <w:bookmarkStart w:name="z240" w:id="233"/>
    <w:p>
      <w:pPr>
        <w:spacing w:after="0"/>
        <w:ind w:left="0"/>
        <w:jc w:val="both"/>
      </w:pPr>
      <w:r>
        <w:rPr>
          <w:rFonts w:ascii="Times New Roman"/>
          <w:b w:val="false"/>
          <w:i w:val="false"/>
          <w:color w:val="000000"/>
          <w:sz w:val="28"/>
        </w:rPr>
        <w:t>
      3) архивного фонда личного происхождения – даты рождения и смерти гражданина, членов семьи или рода (по аналогии с объединенным архивным фондом);</w:t>
      </w:r>
    </w:p>
    <w:bookmarkEnd w:id="233"/>
    <w:bookmarkStart w:name="z241" w:id="234"/>
    <w:p>
      <w:pPr>
        <w:spacing w:after="0"/>
        <w:ind w:left="0"/>
        <w:jc w:val="both"/>
      </w:pPr>
      <w:r>
        <w:rPr>
          <w:rFonts w:ascii="Times New Roman"/>
          <w:b w:val="false"/>
          <w:i w:val="false"/>
          <w:color w:val="000000"/>
          <w:sz w:val="28"/>
        </w:rPr>
        <w:t>
      4) архивной коллекции – даты самого раннего и самого позднего документа.</w:t>
      </w:r>
    </w:p>
    <w:bookmarkEnd w:id="234"/>
    <w:bookmarkStart w:name="z242" w:id="235"/>
    <w:p>
      <w:pPr>
        <w:spacing w:after="0"/>
        <w:ind w:left="0"/>
        <w:jc w:val="both"/>
      </w:pPr>
      <w:r>
        <w:rPr>
          <w:rFonts w:ascii="Times New Roman"/>
          <w:b w:val="false"/>
          <w:i w:val="false"/>
          <w:color w:val="000000"/>
          <w:sz w:val="28"/>
        </w:rPr>
        <w:t>
      732. Хронологические границы архивного фонда могут не совпадать с крайними датами составляющих его архивных документов:</w:t>
      </w:r>
    </w:p>
    <w:bookmarkEnd w:id="235"/>
    <w:bookmarkStart w:name="z243" w:id="236"/>
    <w:p>
      <w:pPr>
        <w:spacing w:after="0"/>
        <w:ind w:left="0"/>
        <w:jc w:val="both"/>
      </w:pPr>
      <w:r>
        <w:rPr>
          <w:rFonts w:ascii="Times New Roman"/>
          <w:b w:val="false"/>
          <w:i w:val="false"/>
          <w:color w:val="000000"/>
          <w:sz w:val="28"/>
        </w:rPr>
        <w:t>
      1) в фонде организации – в связи с возможным отсутствием архивных документов начального и/или завершающего этапов деятельности организации, включением в состав фонда более ранних архивных документов, переданных для завершения производством дела предшественником организации;</w:t>
      </w:r>
    </w:p>
    <w:bookmarkEnd w:id="236"/>
    <w:bookmarkStart w:name="z244" w:id="237"/>
    <w:p>
      <w:pPr>
        <w:spacing w:after="0"/>
        <w:ind w:left="0"/>
        <w:jc w:val="both"/>
      </w:pPr>
      <w:r>
        <w:rPr>
          <w:rFonts w:ascii="Times New Roman"/>
          <w:b w:val="false"/>
          <w:i w:val="false"/>
          <w:color w:val="000000"/>
          <w:sz w:val="28"/>
        </w:rPr>
        <w:t>
      2) в фонде личного происхождения – за счет документов, собранных фондообразователем, проведением памятно-юбилейных мероприятий и других.</w:t>
      </w:r>
    </w:p>
    <w:bookmarkEnd w:id="237"/>
    <w:bookmarkStart w:name="z245" w:id="238"/>
    <w:p>
      <w:pPr>
        <w:spacing w:after="0"/>
        <w:ind w:left="0"/>
        <w:jc w:val="left"/>
      </w:pPr>
      <w:r>
        <w:rPr>
          <w:rFonts w:ascii="Times New Roman"/>
          <w:b/>
          <w:i w:val="false"/>
          <w:color w:val="000000"/>
        </w:rPr>
        <w:t xml:space="preserve"> Параграф 2. Порядок организации архивных документов в пределах архивного фонда</w:t>
      </w:r>
    </w:p>
    <w:bookmarkEnd w:id="238"/>
    <w:bookmarkStart w:name="z246" w:id="239"/>
    <w:p>
      <w:pPr>
        <w:spacing w:after="0"/>
        <w:ind w:left="0"/>
        <w:jc w:val="both"/>
      </w:pPr>
      <w:r>
        <w:rPr>
          <w:rFonts w:ascii="Times New Roman"/>
          <w:b w:val="false"/>
          <w:i w:val="false"/>
          <w:color w:val="000000"/>
          <w:sz w:val="28"/>
        </w:rPr>
        <w:t>
      74. В пределах архивного фонда архивные документы организуются по ед. хр. и систематизируются согласно схеме систематизации (номенклатуре дел), которая является основанием для их внутренней организации и закрепляется описью (описями) дел, документов.</w:t>
      </w:r>
    </w:p>
    <w:bookmarkEnd w:id="239"/>
    <w:bookmarkStart w:name="z247" w:id="240"/>
    <w:p>
      <w:pPr>
        <w:spacing w:after="0"/>
        <w:ind w:left="0"/>
        <w:jc w:val="both"/>
      </w:pPr>
      <w:r>
        <w:rPr>
          <w:rFonts w:ascii="Times New Roman"/>
          <w:b w:val="false"/>
          <w:i w:val="false"/>
          <w:color w:val="000000"/>
          <w:sz w:val="28"/>
        </w:rPr>
        <w:t>
      75. Систематизация ед. хр. в пределах архивного фонда по разделам (подразделам) схемы систематизации проводится с учетом одного или нескольких следующих признаков:</w:t>
      </w:r>
    </w:p>
    <w:bookmarkEnd w:id="240"/>
    <w:bookmarkStart w:name="z248" w:id="241"/>
    <w:p>
      <w:pPr>
        <w:spacing w:after="0"/>
        <w:ind w:left="0"/>
        <w:jc w:val="both"/>
      </w:pPr>
      <w:r>
        <w:rPr>
          <w:rFonts w:ascii="Times New Roman"/>
          <w:b w:val="false"/>
          <w:i w:val="false"/>
          <w:color w:val="000000"/>
          <w:sz w:val="28"/>
        </w:rPr>
        <w:t>
      1) структурного (в соответствии с принадлежностью ед. хр. к структурным подразделениям);</w:t>
      </w:r>
    </w:p>
    <w:bookmarkEnd w:id="241"/>
    <w:bookmarkStart w:name="z249" w:id="242"/>
    <w:p>
      <w:pPr>
        <w:spacing w:after="0"/>
        <w:ind w:left="0"/>
        <w:jc w:val="both"/>
      </w:pPr>
      <w:r>
        <w:rPr>
          <w:rFonts w:ascii="Times New Roman"/>
          <w:b w:val="false"/>
          <w:i w:val="false"/>
          <w:color w:val="000000"/>
          <w:sz w:val="28"/>
        </w:rPr>
        <w:t>
      2) хронологического (по периодам или датам, к которым относятся ед. хр.);</w:t>
      </w:r>
    </w:p>
    <w:bookmarkEnd w:id="242"/>
    <w:bookmarkStart w:name="z250" w:id="243"/>
    <w:p>
      <w:pPr>
        <w:spacing w:after="0"/>
        <w:ind w:left="0"/>
        <w:jc w:val="both"/>
      </w:pPr>
      <w:r>
        <w:rPr>
          <w:rFonts w:ascii="Times New Roman"/>
          <w:b w:val="false"/>
          <w:i w:val="false"/>
          <w:color w:val="000000"/>
          <w:sz w:val="28"/>
        </w:rPr>
        <w:t>
      3) функционального, отраслевого, тематического, предметно-вопросного (с учетом функций организации, тем или вопросов, которых касается содержание ед. хр.);</w:t>
      </w:r>
    </w:p>
    <w:bookmarkEnd w:id="243"/>
    <w:bookmarkStart w:name="z251" w:id="244"/>
    <w:p>
      <w:pPr>
        <w:spacing w:after="0"/>
        <w:ind w:left="0"/>
        <w:jc w:val="both"/>
      </w:pPr>
      <w:r>
        <w:rPr>
          <w:rFonts w:ascii="Times New Roman"/>
          <w:b w:val="false"/>
          <w:i w:val="false"/>
          <w:color w:val="000000"/>
          <w:sz w:val="28"/>
        </w:rPr>
        <w:t>
      4) номинального (по делопроизводственной форме - видам и разновидностям документов);</w:t>
      </w:r>
    </w:p>
    <w:bookmarkEnd w:id="244"/>
    <w:bookmarkStart w:name="z252" w:id="245"/>
    <w:p>
      <w:pPr>
        <w:spacing w:after="0"/>
        <w:ind w:left="0"/>
        <w:jc w:val="both"/>
      </w:pPr>
      <w:r>
        <w:rPr>
          <w:rFonts w:ascii="Times New Roman"/>
          <w:b w:val="false"/>
          <w:i w:val="false"/>
          <w:color w:val="000000"/>
          <w:sz w:val="28"/>
        </w:rPr>
        <w:t>
      5) корреспондентского (по организациям и лицам, в результате переписки с которыми образовались ед. хр.);</w:t>
      </w:r>
    </w:p>
    <w:bookmarkEnd w:id="245"/>
    <w:bookmarkStart w:name="z253" w:id="246"/>
    <w:p>
      <w:pPr>
        <w:spacing w:after="0"/>
        <w:ind w:left="0"/>
        <w:jc w:val="both"/>
      </w:pPr>
      <w:r>
        <w:rPr>
          <w:rFonts w:ascii="Times New Roman"/>
          <w:b w:val="false"/>
          <w:i w:val="false"/>
          <w:color w:val="000000"/>
          <w:sz w:val="28"/>
        </w:rPr>
        <w:t>
      6) 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bookmarkEnd w:id="246"/>
    <w:bookmarkStart w:name="z254" w:id="247"/>
    <w:p>
      <w:pPr>
        <w:spacing w:after="0"/>
        <w:ind w:left="0"/>
        <w:jc w:val="both"/>
      </w:pPr>
      <w:r>
        <w:rPr>
          <w:rFonts w:ascii="Times New Roman"/>
          <w:b w:val="false"/>
          <w:i w:val="false"/>
          <w:color w:val="000000"/>
          <w:sz w:val="28"/>
        </w:rPr>
        <w:t xml:space="preserve">
      7) авторского (по названиям организаций или фамилиям лиц, которые являются авторами документов). </w:t>
      </w:r>
    </w:p>
    <w:bookmarkEnd w:id="247"/>
    <w:bookmarkStart w:name="z255" w:id="248"/>
    <w:p>
      <w:pPr>
        <w:spacing w:after="0"/>
        <w:ind w:left="0"/>
        <w:jc w:val="both"/>
      </w:pPr>
      <w:r>
        <w:rPr>
          <w:rFonts w:ascii="Times New Roman"/>
          <w:b w:val="false"/>
          <w:i w:val="false"/>
          <w:color w:val="000000"/>
          <w:sz w:val="28"/>
        </w:rPr>
        <w:t xml:space="preserve">
      76. Сочетание структурного и хронологического признаков дает два варианта схемы систематизации - хронологически-структурный и структурно-хронологический. </w:t>
      </w:r>
    </w:p>
    <w:bookmarkEnd w:id="248"/>
    <w:bookmarkStart w:name="z256" w:id="249"/>
    <w:p>
      <w:pPr>
        <w:spacing w:after="0"/>
        <w:ind w:left="0"/>
        <w:jc w:val="both"/>
      </w:pPr>
      <w:r>
        <w:rPr>
          <w:rFonts w:ascii="Times New Roman"/>
          <w:b w:val="false"/>
          <w:i w:val="false"/>
          <w:color w:val="000000"/>
          <w:sz w:val="28"/>
        </w:rPr>
        <w:t xml:space="preserve">
      77. Хронологически-структурная схема систематизации применяется по отношению к фондам действующей организации (учитывая дальнейшее пополнение документов этих архивных фондов) и ликвидированных организаций с часто менявшейся структурой. </w:t>
      </w:r>
    </w:p>
    <w:bookmarkEnd w:id="249"/>
    <w:bookmarkStart w:name="z257" w:id="250"/>
    <w:p>
      <w:pPr>
        <w:spacing w:after="0"/>
        <w:ind w:left="0"/>
        <w:jc w:val="both"/>
      </w:pPr>
      <w:r>
        <w:rPr>
          <w:rFonts w:ascii="Times New Roman"/>
          <w:b w:val="false"/>
          <w:i w:val="false"/>
          <w:color w:val="000000"/>
          <w:sz w:val="28"/>
        </w:rPr>
        <w:t xml:space="preserve">
      При систематизации по этой схеме ед. хр. группируются в архивном фонде, прежде всего, по времени их создания (по годам, периодам), а в пределах каждой хронологической группы – по структурным подразделениям организации. </w:t>
      </w:r>
    </w:p>
    <w:bookmarkEnd w:id="250"/>
    <w:bookmarkStart w:name="z258" w:id="251"/>
    <w:p>
      <w:pPr>
        <w:spacing w:after="0"/>
        <w:ind w:left="0"/>
        <w:jc w:val="both"/>
      </w:pPr>
      <w:r>
        <w:rPr>
          <w:rFonts w:ascii="Times New Roman"/>
          <w:b w:val="false"/>
          <w:i w:val="false"/>
          <w:color w:val="000000"/>
          <w:sz w:val="28"/>
        </w:rPr>
        <w:t>
      78. Структурно-хронологическая схема систематизации применяется по отношению к фондам организаций, имевших стабильную структуру, изменения которой происходили редко, а также при систематизации ед. хр. ликвидированных организаций.</w:t>
      </w:r>
    </w:p>
    <w:bookmarkEnd w:id="251"/>
    <w:bookmarkStart w:name="z259" w:id="252"/>
    <w:p>
      <w:pPr>
        <w:spacing w:after="0"/>
        <w:ind w:left="0"/>
        <w:jc w:val="both"/>
      </w:pPr>
      <w:r>
        <w:rPr>
          <w:rFonts w:ascii="Times New Roman"/>
          <w:b w:val="false"/>
          <w:i w:val="false"/>
          <w:color w:val="000000"/>
          <w:sz w:val="28"/>
        </w:rPr>
        <w:t xml:space="preserve">
      При систематизации по этой схеме ед. хр. группируются по структурным подразделениям фондообразователя, а в пределах каждой структурной группы – по времени формирования ед. хр. </w:t>
      </w:r>
    </w:p>
    <w:bookmarkEnd w:id="252"/>
    <w:bookmarkStart w:name="z260" w:id="253"/>
    <w:p>
      <w:pPr>
        <w:spacing w:after="0"/>
        <w:ind w:left="0"/>
        <w:jc w:val="both"/>
      </w:pPr>
      <w:r>
        <w:rPr>
          <w:rFonts w:ascii="Times New Roman"/>
          <w:b w:val="false"/>
          <w:i w:val="false"/>
          <w:color w:val="000000"/>
          <w:sz w:val="28"/>
        </w:rPr>
        <w:t xml:space="preserve">
      79. Хронологически-функциональная или функционально-хронологическая схемы систематизации применяются по отношению к фондам организаций с часто менявшейся структурой или не имеющие ее. </w:t>
      </w:r>
    </w:p>
    <w:bookmarkEnd w:id="253"/>
    <w:bookmarkStart w:name="z261" w:id="254"/>
    <w:p>
      <w:pPr>
        <w:spacing w:after="0"/>
        <w:ind w:left="0"/>
        <w:jc w:val="both"/>
      </w:pPr>
      <w:r>
        <w:rPr>
          <w:rFonts w:ascii="Times New Roman"/>
          <w:b w:val="false"/>
          <w:i w:val="false"/>
          <w:color w:val="000000"/>
          <w:sz w:val="28"/>
        </w:rPr>
        <w:t xml:space="preserve">
      При систематизации ед. хр. по хронологически-функциональной схеме группировка их происходит вначале по хронологическому признаку, а затем по функциям (видам, направлениям) деятельности фондообразователя. При этом подгруппы дел располагаются с учетом значимости функций организаций (руководство, планирование, финансирование, учет и отчетность, снабжение и сбыт, кадры и так далее). </w:t>
      </w:r>
    </w:p>
    <w:bookmarkEnd w:id="254"/>
    <w:bookmarkStart w:name="z262" w:id="255"/>
    <w:p>
      <w:pPr>
        <w:spacing w:after="0"/>
        <w:ind w:left="0"/>
        <w:jc w:val="both"/>
      </w:pPr>
      <w:r>
        <w:rPr>
          <w:rFonts w:ascii="Times New Roman"/>
          <w:b w:val="false"/>
          <w:i w:val="false"/>
          <w:color w:val="000000"/>
          <w:sz w:val="28"/>
        </w:rPr>
        <w:t xml:space="preserve">
      При систематизации ед. хр. по функционально-хронологической схеме они группируются вначале по функциям деятельности фондообразователя, а затем по хронологическому признаку. </w:t>
      </w:r>
    </w:p>
    <w:bookmarkEnd w:id="255"/>
    <w:bookmarkStart w:name="z263" w:id="256"/>
    <w:p>
      <w:pPr>
        <w:spacing w:after="0"/>
        <w:ind w:left="0"/>
        <w:jc w:val="both"/>
      </w:pPr>
      <w:r>
        <w:rPr>
          <w:rFonts w:ascii="Times New Roman"/>
          <w:b w:val="false"/>
          <w:i w:val="false"/>
          <w:color w:val="000000"/>
          <w:sz w:val="28"/>
        </w:rPr>
        <w:t xml:space="preserve">
      80. Хронологически-тематическая или тематически-хронологическая схемы систематизации ед. хр. применяются по отношению к небольшим по объему архивным фондам, а также отдельным коллекциям. В первом случае ед. хр. располагаются сначала по хронологии, и внутри каждого года по отдельным темам (вопросам) в зависимости от их значимости, во втором случае ед. хр. сначала группируются по темам (вопросам), а затем внутри каждой темы по хронологии. </w:t>
      </w:r>
    </w:p>
    <w:bookmarkEnd w:id="256"/>
    <w:bookmarkStart w:name="z264" w:id="257"/>
    <w:p>
      <w:pPr>
        <w:spacing w:after="0"/>
        <w:ind w:left="0"/>
        <w:jc w:val="both"/>
      </w:pPr>
      <w:r>
        <w:rPr>
          <w:rFonts w:ascii="Times New Roman"/>
          <w:b w:val="false"/>
          <w:i w:val="false"/>
          <w:color w:val="000000"/>
          <w:sz w:val="28"/>
        </w:rPr>
        <w:t xml:space="preserve">
      81. Хронологически-номинальная и номинально-хронологическая схемы применяются для систематизации ед. хр. архивных фондов бесструктурных организаций-сначала по хронологии, внутри каждого года по видам ед. хр. или сначала по видам ед. хр. (приказы, протоколы, планы и другие) и внутри каждого вида по хронологии. </w:t>
      </w:r>
    </w:p>
    <w:bookmarkEnd w:id="257"/>
    <w:bookmarkStart w:name="z265" w:id="258"/>
    <w:p>
      <w:pPr>
        <w:spacing w:after="0"/>
        <w:ind w:left="0"/>
        <w:jc w:val="both"/>
      </w:pPr>
      <w:r>
        <w:rPr>
          <w:rFonts w:ascii="Times New Roman"/>
          <w:b w:val="false"/>
          <w:i w:val="false"/>
          <w:color w:val="000000"/>
          <w:sz w:val="28"/>
        </w:rPr>
        <w:t xml:space="preserve">
      82. При систематизации ед. хр. аудиовизуальной и электронной документации дополнительно используется объектный и форматный признаки. </w:t>
      </w:r>
    </w:p>
    <w:bookmarkEnd w:id="258"/>
    <w:bookmarkStart w:name="z266" w:id="259"/>
    <w:p>
      <w:pPr>
        <w:spacing w:after="0"/>
        <w:ind w:left="0"/>
        <w:jc w:val="both"/>
      </w:pPr>
      <w:r>
        <w:rPr>
          <w:rFonts w:ascii="Times New Roman"/>
          <w:b w:val="false"/>
          <w:i w:val="false"/>
          <w:color w:val="000000"/>
          <w:sz w:val="28"/>
        </w:rPr>
        <w:t>
      83. Ед. хр. группируются последовательно по признакам, применение которых является наиболее целесообразным для всех или отдельных групп архивных документов архивного фонда.</w:t>
      </w:r>
    </w:p>
    <w:bookmarkEnd w:id="259"/>
    <w:bookmarkStart w:name="z267" w:id="260"/>
    <w:p>
      <w:pPr>
        <w:spacing w:after="0"/>
        <w:ind w:left="0"/>
        <w:jc w:val="both"/>
      </w:pPr>
      <w:r>
        <w:rPr>
          <w:rFonts w:ascii="Times New Roman"/>
          <w:b w:val="false"/>
          <w:i w:val="false"/>
          <w:color w:val="000000"/>
          <w:sz w:val="28"/>
        </w:rPr>
        <w:t>
      84. Документы по личному составу, научно-техническая документация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 от управленческой документации.</w:t>
      </w:r>
    </w:p>
    <w:bookmarkEnd w:id="260"/>
    <w:bookmarkStart w:name="z268" w:id="261"/>
    <w:p>
      <w:pPr>
        <w:spacing w:after="0"/>
        <w:ind w:left="0"/>
        <w:jc w:val="both"/>
      </w:pPr>
      <w:r>
        <w:rPr>
          <w:rFonts w:ascii="Times New Roman"/>
          <w:b w:val="false"/>
          <w:i w:val="false"/>
          <w:color w:val="000000"/>
          <w:sz w:val="28"/>
        </w:rPr>
        <w:t>
      85. Архивные документы личного происхождения систематизируются в соответствии с разрабатываемой архивом схемой систематизации.</w:t>
      </w:r>
    </w:p>
    <w:bookmarkEnd w:id="261"/>
    <w:bookmarkStart w:name="z269" w:id="262"/>
    <w:p>
      <w:pPr>
        <w:spacing w:after="0"/>
        <w:ind w:left="0"/>
        <w:jc w:val="both"/>
      </w:pPr>
      <w:r>
        <w:rPr>
          <w:rFonts w:ascii="Times New Roman"/>
          <w:b w:val="false"/>
          <w:i w:val="false"/>
          <w:color w:val="000000"/>
          <w:sz w:val="28"/>
        </w:rPr>
        <w:t xml:space="preserve">
      В архивном фонде семьи на первое место выносятся архивные документы наиболее известного гражданина, затем - архивные документы членов семьи в порядке степени родства. </w:t>
      </w:r>
    </w:p>
    <w:bookmarkEnd w:id="262"/>
    <w:bookmarkStart w:name="z270" w:id="263"/>
    <w:p>
      <w:pPr>
        <w:spacing w:after="0"/>
        <w:ind w:left="0"/>
        <w:jc w:val="both"/>
      </w:pPr>
      <w:r>
        <w:rPr>
          <w:rFonts w:ascii="Times New Roman"/>
          <w:b w:val="false"/>
          <w:i w:val="false"/>
          <w:color w:val="000000"/>
          <w:sz w:val="28"/>
        </w:rPr>
        <w:t>
      86. Ед. хр. в объединенном архивном фонде, располагаются по значимости фондообразователей, по хронологии их создания, по алфавиту названий. Для архивных фондов однотипных организаций используется общая схема систематизации.</w:t>
      </w:r>
    </w:p>
    <w:bookmarkEnd w:id="263"/>
    <w:bookmarkStart w:name="z271" w:id="264"/>
    <w:p>
      <w:pPr>
        <w:spacing w:after="0"/>
        <w:ind w:left="0"/>
        <w:jc w:val="both"/>
      </w:pPr>
      <w:r>
        <w:rPr>
          <w:rFonts w:ascii="Times New Roman"/>
          <w:b w:val="false"/>
          <w:i w:val="false"/>
          <w:color w:val="000000"/>
          <w:sz w:val="28"/>
        </w:rPr>
        <w:t>
      87. В пределах архивной коллекции архивные документы одного вида (разновидности) группируются по авторскому признаку с расположением групп ед. хр. в алфавитном порядке названий организаций или фамилий граждан. В пределах архивной коллекции, созданной по тематическому признаку, группировка архивных документов проводится по темам или вопросам, расположенным в порядке их значимости или хронологии.</w:t>
      </w:r>
    </w:p>
    <w:bookmarkEnd w:id="264"/>
    <w:bookmarkStart w:name="z272" w:id="265"/>
    <w:p>
      <w:pPr>
        <w:spacing w:after="0"/>
        <w:ind w:left="0"/>
        <w:jc w:val="both"/>
      </w:pPr>
      <w:r>
        <w:rPr>
          <w:rFonts w:ascii="Times New Roman"/>
          <w:b w:val="false"/>
          <w:i w:val="false"/>
          <w:color w:val="000000"/>
          <w:sz w:val="28"/>
        </w:rPr>
        <w:t>
      88. В соответствии со схемой систематизации ед. хр. группируются в следующем порядке:</w:t>
      </w:r>
    </w:p>
    <w:bookmarkEnd w:id="265"/>
    <w:bookmarkStart w:name="z273" w:id="266"/>
    <w:p>
      <w:pPr>
        <w:spacing w:after="0"/>
        <w:ind w:left="0"/>
        <w:jc w:val="both"/>
      </w:pPr>
      <w:r>
        <w:rPr>
          <w:rFonts w:ascii="Times New Roman"/>
          <w:b w:val="false"/>
          <w:i w:val="false"/>
          <w:color w:val="000000"/>
          <w:sz w:val="28"/>
        </w:rPr>
        <w:t>
      1) ед. хр. относятся к тому году, в котором они начаты делопроизводством, или в котором поступили в данную организацию (структурное подразделение) из другой организации (структурного подразделения) для продолжения производства;</w:t>
      </w:r>
    </w:p>
    <w:bookmarkEnd w:id="266"/>
    <w:bookmarkStart w:name="z274" w:id="267"/>
    <w:p>
      <w:pPr>
        <w:spacing w:after="0"/>
        <w:ind w:left="0"/>
        <w:jc w:val="both"/>
      </w:pPr>
      <w:r>
        <w:rPr>
          <w:rFonts w:ascii="Times New Roman"/>
          <w:b w:val="false"/>
          <w:i w:val="false"/>
          <w:color w:val="000000"/>
          <w:sz w:val="28"/>
        </w:rPr>
        <w:t>
      2) ед. хр., содержащие планы, отчеты, сметы и материалы к ним относятся к тому году, на который или за который они составлены, независимо от даты их составления, долгосрочные планы относятся к начальному году их действия, а отчеты за эти годы - к последнему году отчетного периода;</w:t>
      </w:r>
    </w:p>
    <w:bookmarkEnd w:id="267"/>
    <w:bookmarkStart w:name="z275" w:id="268"/>
    <w:p>
      <w:pPr>
        <w:spacing w:after="0"/>
        <w:ind w:left="0"/>
        <w:jc w:val="both"/>
      </w:pPr>
      <w:r>
        <w:rPr>
          <w:rFonts w:ascii="Times New Roman"/>
          <w:b w:val="false"/>
          <w:i w:val="false"/>
          <w:color w:val="000000"/>
          <w:sz w:val="28"/>
        </w:rPr>
        <w:t>
      3) ед. хр., начатые делопроизводством в одном подразделении и переданные для продолжения в другое подразделение, относятся к тому подразделению, в котором они были завершены;</w:t>
      </w:r>
    </w:p>
    <w:bookmarkEnd w:id="268"/>
    <w:bookmarkStart w:name="z276" w:id="269"/>
    <w:p>
      <w:pPr>
        <w:spacing w:after="0"/>
        <w:ind w:left="0"/>
        <w:jc w:val="both"/>
      </w:pPr>
      <w:r>
        <w:rPr>
          <w:rFonts w:ascii="Times New Roman"/>
          <w:b w:val="false"/>
          <w:i w:val="false"/>
          <w:color w:val="000000"/>
          <w:sz w:val="28"/>
        </w:rPr>
        <w:t>
      4) в пределах года или хронологического периода ед. хр. располагаются по значимости функций организации (или - в порядке значимости и логической взаимосвязи видов и разновидностей документов);</w:t>
      </w:r>
    </w:p>
    <w:bookmarkEnd w:id="269"/>
    <w:bookmarkStart w:name="z277" w:id="270"/>
    <w:p>
      <w:pPr>
        <w:spacing w:after="0"/>
        <w:ind w:left="0"/>
        <w:jc w:val="both"/>
      </w:pPr>
      <w:r>
        <w:rPr>
          <w:rFonts w:ascii="Times New Roman"/>
          <w:b w:val="false"/>
          <w:i w:val="false"/>
          <w:color w:val="000000"/>
          <w:sz w:val="28"/>
        </w:rPr>
        <w:t>
      5) ед. хр., представляющие собой личные дела, систематизируются по годам увольнения и алфавиту фамилий.</w:t>
      </w:r>
    </w:p>
    <w:bookmarkEnd w:id="270"/>
    <w:bookmarkStart w:name="z278" w:id="271"/>
    <w:p>
      <w:pPr>
        <w:spacing w:after="0"/>
        <w:ind w:left="0"/>
        <w:jc w:val="both"/>
      </w:pPr>
      <w:r>
        <w:rPr>
          <w:rFonts w:ascii="Times New Roman"/>
          <w:b w:val="false"/>
          <w:i w:val="false"/>
          <w:color w:val="000000"/>
          <w:sz w:val="28"/>
        </w:rPr>
        <w:t>
      89. Ед. хр. в пределах последних (завершающих) ступеней систематизации распределяются по их значимости или хронологии.</w:t>
      </w:r>
    </w:p>
    <w:bookmarkEnd w:id="271"/>
    <w:bookmarkStart w:name="z279" w:id="272"/>
    <w:p>
      <w:pPr>
        <w:spacing w:after="0"/>
        <w:ind w:left="0"/>
        <w:jc w:val="both"/>
      </w:pPr>
      <w:r>
        <w:rPr>
          <w:rFonts w:ascii="Times New Roman"/>
          <w:b w:val="false"/>
          <w:i w:val="false"/>
          <w:color w:val="000000"/>
          <w:sz w:val="28"/>
        </w:rPr>
        <w:t>
      90. Электронные документы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и далее - по характеру зафиксированной информации.</w:t>
      </w:r>
    </w:p>
    <w:bookmarkEnd w:id="272"/>
    <w:bookmarkStart w:name="z280" w:id="273"/>
    <w:p>
      <w:pPr>
        <w:spacing w:after="0"/>
        <w:ind w:left="0"/>
        <w:jc w:val="left"/>
      </w:pPr>
      <w:r>
        <w:rPr>
          <w:rFonts w:ascii="Times New Roman"/>
          <w:b/>
          <w:i w:val="false"/>
          <w:color w:val="000000"/>
        </w:rPr>
        <w:t xml:space="preserve"> Параграф 3. Порядок нефондовой организации архивных документов</w:t>
      </w:r>
    </w:p>
    <w:bookmarkEnd w:id="273"/>
    <w:bookmarkStart w:name="z281" w:id="274"/>
    <w:p>
      <w:pPr>
        <w:spacing w:after="0"/>
        <w:ind w:left="0"/>
        <w:jc w:val="both"/>
      </w:pPr>
      <w:r>
        <w:rPr>
          <w:rFonts w:ascii="Times New Roman"/>
          <w:b w:val="false"/>
          <w:i w:val="false"/>
          <w:color w:val="000000"/>
          <w:sz w:val="28"/>
        </w:rPr>
        <w:t>
      91. Нефондовая организация архивных документов - организация созданных в деятельности различных источников комплектования аудиовизуальных документов (кинофотофоно и видеодокументов) по их видам, одному или нескольким внешним признакам (цветности, материалу носителя информации, его формату, системе записи звуковой информации и другие).</w:t>
      </w:r>
    </w:p>
    <w:bookmarkEnd w:id="274"/>
    <w:bookmarkStart w:name="z282" w:id="275"/>
    <w:p>
      <w:pPr>
        <w:spacing w:after="0"/>
        <w:ind w:left="0"/>
        <w:jc w:val="both"/>
      </w:pPr>
      <w:r>
        <w:rPr>
          <w:rFonts w:ascii="Times New Roman"/>
          <w:b w:val="false"/>
          <w:i w:val="false"/>
          <w:color w:val="000000"/>
          <w:sz w:val="28"/>
        </w:rPr>
        <w:t>
      92. Кинодокументы и видеодокументы систематизируются:</w:t>
      </w:r>
    </w:p>
    <w:bookmarkEnd w:id="275"/>
    <w:bookmarkStart w:name="z283" w:id="276"/>
    <w:p>
      <w:pPr>
        <w:spacing w:after="0"/>
        <w:ind w:left="0"/>
        <w:jc w:val="both"/>
      </w:pPr>
      <w:r>
        <w:rPr>
          <w:rFonts w:ascii="Times New Roman"/>
          <w:b w:val="false"/>
          <w:i w:val="false"/>
          <w:color w:val="000000"/>
          <w:sz w:val="28"/>
        </w:rPr>
        <w:t>
      1) по видам - фильмы, спецвыпуски, киножурналы, отдельные кино- и телесюжеты;</w:t>
      </w:r>
    </w:p>
    <w:bookmarkEnd w:id="276"/>
    <w:bookmarkStart w:name="z284" w:id="277"/>
    <w:p>
      <w:pPr>
        <w:spacing w:after="0"/>
        <w:ind w:left="0"/>
        <w:jc w:val="both"/>
      </w:pPr>
      <w:r>
        <w:rPr>
          <w:rFonts w:ascii="Times New Roman"/>
          <w:b w:val="false"/>
          <w:i w:val="false"/>
          <w:color w:val="000000"/>
          <w:sz w:val="28"/>
        </w:rPr>
        <w:t>
      2) по годам выпуска фильмов, спецвыпусков, киножурналов; производственным номерам отдельных кино- и телесюжетов;</w:t>
      </w:r>
    </w:p>
    <w:bookmarkEnd w:id="277"/>
    <w:bookmarkStart w:name="z285" w:id="278"/>
    <w:p>
      <w:pPr>
        <w:spacing w:after="0"/>
        <w:ind w:left="0"/>
        <w:jc w:val="both"/>
      </w:pPr>
      <w:r>
        <w:rPr>
          <w:rFonts w:ascii="Times New Roman"/>
          <w:b w:val="false"/>
          <w:i w:val="false"/>
          <w:color w:val="000000"/>
          <w:sz w:val="28"/>
        </w:rPr>
        <w:t>
      3) единицам учета (комплектам) (далее – ед. уч.);</w:t>
      </w:r>
    </w:p>
    <w:bookmarkEnd w:id="278"/>
    <w:bookmarkStart w:name="z286" w:id="279"/>
    <w:p>
      <w:pPr>
        <w:spacing w:after="0"/>
        <w:ind w:left="0"/>
        <w:jc w:val="both"/>
      </w:pPr>
      <w:r>
        <w:rPr>
          <w:rFonts w:ascii="Times New Roman"/>
          <w:b w:val="false"/>
          <w:i w:val="false"/>
          <w:color w:val="000000"/>
          <w:sz w:val="28"/>
        </w:rPr>
        <w:t>
      4) цветности (цветные, черно-белые);</w:t>
      </w:r>
    </w:p>
    <w:bookmarkEnd w:id="279"/>
    <w:bookmarkStart w:name="z287" w:id="280"/>
    <w:p>
      <w:pPr>
        <w:spacing w:after="0"/>
        <w:ind w:left="0"/>
        <w:jc w:val="both"/>
      </w:pPr>
      <w:r>
        <w:rPr>
          <w:rFonts w:ascii="Times New Roman"/>
          <w:b w:val="false"/>
          <w:i w:val="false"/>
          <w:color w:val="000000"/>
          <w:sz w:val="28"/>
        </w:rPr>
        <w:t>
      5) формату пленки (8 миллиметров (далее-мм), 16 мм, 35 мм, 70 мм и другие).</w:t>
      </w:r>
    </w:p>
    <w:bookmarkEnd w:id="280"/>
    <w:bookmarkStart w:name="z288" w:id="281"/>
    <w:p>
      <w:pPr>
        <w:spacing w:after="0"/>
        <w:ind w:left="0"/>
        <w:jc w:val="both"/>
      </w:pPr>
      <w:r>
        <w:rPr>
          <w:rFonts w:ascii="Times New Roman"/>
          <w:b w:val="false"/>
          <w:i w:val="false"/>
          <w:color w:val="000000"/>
          <w:sz w:val="28"/>
        </w:rPr>
        <w:t>
      За ед. уч. кинодокументов принимается часть ед. хр., одна или несколько ед. хр. с записью определенного фильма, спецвыпуска, киножурнала, отдельного кино- и телесюжета.</w:t>
      </w:r>
    </w:p>
    <w:bookmarkEnd w:id="281"/>
    <w:bookmarkStart w:name="z289" w:id="282"/>
    <w:p>
      <w:pPr>
        <w:spacing w:after="0"/>
        <w:ind w:left="0"/>
        <w:jc w:val="both"/>
      </w:pPr>
      <w:r>
        <w:rPr>
          <w:rFonts w:ascii="Times New Roman"/>
          <w:b w:val="false"/>
          <w:i w:val="false"/>
          <w:color w:val="000000"/>
          <w:sz w:val="28"/>
        </w:rPr>
        <w:t>
      За ед. хр. кинодокументов принимается физически обособленный рулон кинопленки или магнитной ленты с записью изобразительной и/или звуковой информации.</w:t>
      </w:r>
    </w:p>
    <w:bookmarkEnd w:id="282"/>
    <w:bookmarkStart w:name="z290" w:id="283"/>
    <w:p>
      <w:pPr>
        <w:spacing w:after="0"/>
        <w:ind w:left="0"/>
        <w:jc w:val="both"/>
      </w:pPr>
      <w:r>
        <w:rPr>
          <w:rFonts w:ascii="Times New Roman"/>
          <w:b w:val="false"/>
          <w:i w:val="false"/>
          <w:color w:val="000000"/>
          <w:sz w:val="28"/>
        </w:rPr>
        <w:t>
      Ед. хр. располагаются по элементам комплекта, а внутри них - по порядку номеров частей кинодокумента.</w:t>
      </w:r>
    </w:p>
    <w:bookmarkEnd w:id="283"/>
    <w:bookmarkStart w:name="z291" w:id="284"/>
    <w:p>
      <w:pPr>
        <w:spacing w:after="0"/>
        <w:ind w:left="0"/>
        <w:jc w:val="both"/>
      </w:pPr>
      <w:r>
        <w:rPr>
          <w:rFonts w:ascii="Times New Roman"/>
          <w:b w:val="false"/>
          <w:i w:val="false"/>
          <w:color w:val="000000"/>
          <w:sz w:val="28"/>
        </w:rPr>
        <w:t xml:space="preserve">
      Комплект кинодокумента состоит из оригинала и копий, относящихся к одному фильму, спецвыпуску, киножурналу, кино- и телесюжету. </w:t>
      </w:r>
    </w:p>
    <w:bookmarkEnd w:id="284"/>
    <w:bookmarkStart w:name="z292" w:id="285"/>
    <w:p>
      <w:pPr>
        <w:spacing w:after="0"/>
        <w:ind w:left="0"/>
        <w:jc w:val="both"/>
      </w:pPr>
      <w:r>
        <w:rPr>
          <w:rFonts w:ascii="Times New Roman"/>
          <w:b w:val="false"/>
          <w:i w:val="false"/>
          <w:color w:val="000000"/>
          <w:sz w:val="28"/>
        </w:rPr>
        <w:t>
      На кинодокументы и видеодокументы определенного вида составляется отдельная опись.</w:t>
      </w:r>
    </w:p>
    <w:bookmarkEnd w:id="285"/>
    <w:bookmarkStart w:name="z293" w:id="286"/>
    <w:p>
      <w:pPr>
        <w:spacing w:after="0"/>
        <w:ind w:left="0"/>
        <w:jc w:val="both"/>
      </w:pPr>
      <w:r>
        <w:rPr>
          <w:rFonts w:ascii="Times New Roman"/>
          <w:b w:val="false"/>
          <w:i w:val="false"/>
          <w:color w:val="000000"/>
          <w:sz w:val="28"/>
        </w:rPr>
        <w:t>
      93. Фотодокументы систематизируются по видам:</w:t>
      </w:r>
    </w:p>
    <w:bookmarkEnd w:id="286"/>
    <w:bookmarkStart w:name="z294" w:id="287"/>
    <w:p>
      <w:pPr>
        <w:spacing w:after="0"/>
        <w:ind w:left="0"/>
        <w:jc w:val="both"/>
      </w:pPr>
      <w:r>
        <w:rPr>
          <w:rFonts w:ascii="Times New Roman"/>
          <w:b w:val="false"/>
          <w:i w:val="false"/>
          <w:color w:val="000000"/>
          <w:sz w:val="28"/>
        </w:rPr>
        <w:t>
      1) негативы различной цветности (цветные или черно-белые) и размеров, которые обозначаются цифрами 2 - 8 (цифра 2 соответствует негативу размером 2,5 сантиметров (далее - см.) х 3,5.см., 3 – 6 см. х 6 см., 4 – 6 см. х 9 см., 5 – 9 см. х 12 см., 6 – 10 см. х 15 см., 7 – 13 см, х 18 см., 8 – 18 см. х 24 см.).</w:t>
      </w:r>
    </w:p>
    <w:bookmarkEnd w:id="287"/>
    <w:bookmarkStart w:name="z295" w:id="288"/>
    <w:p>
      <w:pPr>
        <w:spacing w:after="0"/>
        <w:ind w:left="0"/>
        <w:jc w:val="both"/>
      </w:pPr>
      <w:r>
        <w:rPr>
          <w:rFonts w:ascii="Times New Roman"/>
          <w:b w:val="false"/>
          <w:i w:val="false"/>
          <w:color w:val="000000"/>
          <w:sz w:val="28"/>
        </w:rPr>
        <w:t>
      При систематизации небольших объемов негативов размеров 6-8 допускается их объединение в одну группу;</w:t>
      </w:r>
    </w:p>
    <w:bookmarkEnd w:id="288"/>
    <w:bookmarkStart w:name="z296" w:id="289"/>
    <w:p>
      <w:pPr>
        <w:spacing w:after="0"/>
        <w:ind w:left="0"/>
        <w:jc w:val="both"/>
      </w:pPr>
      <w:r>
        <w:rPr>
          <w:rFonts w:ascii="Times New Roman"/>
          <w:b w:val="false"/>
          <w:i w:val="false"/>
          <w:color w:val="000000"/>
          <w:sz w:val="28"/>
        </w:rPr>
        <w:t xml:space="preserve">
      2) слайды (диапозитивы) различной цветности; </w:t>
      </w:r>
    </w:p>
    <w:bookmarkEnd w:id="289"/>
    <w:bookmarkStart w:name="z297" w:id="290"/>
    <w:p>
      <w:pPr>
        <w:spacing w:after="0"/>
        <w:ind w:left="0"/>
        <w:jc w:val="both"/>
      </w:pPr>
      <w:r>
        <w:rPr>
          <w:rFonts w:ascii="Times New Roman"/>
          <w:b w:val="false"/>
          <w:i w:val="false"/>
          <w:color w:val="000000"/>
          <w:sz w:val="28"/>
        </w:rPr>
        <w:t xml:space="preserve">
      3) позитивы, фотоотпечатки; </w:t>
      </w:r>
    </w:p>
    <w:bookmarkEnd w:id="290"/>
    <w:bookmarkStart w:name="z298" w:id="291"/>
    <w:p>
      <w:pPr>
        <w:spacing w:after="0"/>
        <w:ind w:left="0"/>
        <w:jc w:val="both"/>
      </w:pPr>
      <w:r>
        <w:rPr>
          <w:rFonts w:ascii="Times New Roman"/>
          <w:b w:val="false"/>
          <w:i w:val="false"/>
          <w:color w:val="000000"/>
          <w:sz w:val="28"/>
        </w:rPr>
        <w:t xml:space="preserve">
      4) фотоальбомы; </w:t>
      </w:r>
    </w:p>
    <w:bookmarkEnd w:id="291"/>
    <w:bookmarkStart w:name="z299" w:id="292"/>
    <w:p>
      <w:pPr>
        <w:spacing w:after="0"/>
        <w:ind w:left="0"/>
        <w:jc w:val="both"/>
      </w:pPr>
      <w:r>
        <w:rPr>
          <w:rFonts w:ascii="Times New Roman"/>
          <w:b w:val="false"/>
          <w:i w:val="false"/>
          <w:color w:val="000000"/>
          <w:sz w:val="28"/>
        </w:rPr>
        <w:t>
      5) диафильмы;</w:t>
      </w:r>
    </w:p>
    <w:bookmarkEnd w:id="292"/>
    <w:bookmarkStart w:name="z300" w:id="293"/>
    <w:p>
      <w:pPr>
        <w:spacing w:after="0"/>
        <w:ind w:left="0"/>
        <w:jc w:val="both"/>
      </w:pPr>
      <w:r>
        <w:rPr>
          <w:rFonts w:ascii="Times New Roman"/>
          <w:b w:val="false"/>
          <w:i w:val="false"/>
          <w:color w:val="000000"/>
          <w:sz w:val="28"/>
        </w:rPr>
        <w:t xml:space="preserve">
      6) электронные документы, удостоверенные электронной цифровой подписью (далее – электронные документы) (фотодокументы на цифровых или иных современных носителях), которые обозначаются буквой "Э". </w:t>
      </w:r>
    </w:p>
    <w:bookmarkEnd w:id="293"/>
    <w:bookmarkStart w:name="z301" w:id="294"/>
    <w:p>
      <w:pPr>
        <w:spacing w:after="0"/>
        <w:ind w:left="0"/>
        <w:jc w:val="both"/>
      </w:pPr>
      <w:r>
        <w:rPr>
          <w:rFonts w:ascii="Times New Roman"/>
          <w:b w:val="false"/>
          <w:i w:val="false"/>
          <w:color w:val="000000"/>
          <w:sz w:val="28"/>
        </w:rPr>
        <w:t>
      На фотодокументы определенного вида составляется отдельная опись.</w:t>
      </w:r>
    </w:p>
    <w:bookmarkEnd w:id="294"/>
    <w:bookmarkStart w:name="z302" w:id="295"/>
    <w:p>
      <w:pPr>
        <w:spacing w:after="0"/>
        <w:ind w:left="0"/>
        <w:jc w:val="both"/>
      </w:pPr>
      <w:r>
        <w:rPr>
          <w:rFonts w:ascii="Times New Roman"/>
          <w:b w:val="false"/>
          <w:i w:val="false"/>
          <w:color w:val="000000"/>
          <w:sz w:val="28"/>
        </w:rPr>
        <w:t>
      За ед. уч. фотодокументов принимается одна или несколько ед. хр. с записью определенного диафильма.</w:t>
      </w:r>
    </w:p>
    <w:bookmarkEnd w:id="295"/>
    <w:bookmarkStart w:name="z303" w:id="296"/>
    <w:p>
      <w:pPr>
        <w:spacing w:after="0"/>
        <w:ind w:left="0"/>
        <w:jc w:val="both"/>
      </w:pPr>
      <w:r>
        <w:rPr>
          <w:rFonts w:ascii="Times New Roman"/>
          <w:b w:val="false"/>
          <w:i w:val="false"/>
          <w:color w:val="000000"/>
          <w:sz w:val="28"/>
        </w:rPr>
        <w:t>
      За ед. хр. фотодокументов принимается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w:t>
      </w:r>
    </w:p>
    <w:bookmarkEnd w:id="296"/>
    <w:bookmarkStart w:name="z304" w:id="297"/>
    <w:p>
      <w:pPr>
        <w:spacing w:after="0"/>
        <w:ind w:left="0"/>
        <w:jc w:val="both"/>
      </w:pPr>
      <w:r>
        <w:rPr>
          <w:rFonts w:ascii="Times New Roman"/>
          <w:b w:val="false"/>
          <w:i w:val="false"/>
          <w:color w:val="000000"/>
          <w:sz w:val="28"/>
        </w:rPr>
        <w:t>
      За ед. уч. электронных документов принимается часть ед. хр., одна или несколько ед. хр. с записью электронного документа.</w:t>
      </w:r>
    </w:p>
    <w:bookmarkEnd w:id="297"/>
    <w:bookmarkStart w:name="z305" w:id="298"/>
    <w:p>
      <w:pPr>
        <w:spacing w:after="0"/>
        <w:ind w:left="0"/>
        <w:jc w:val="both"/>
      </w:pPr>
      <w:r>
        <w:rPr>
          <w:rFonts w:ascii="Times New Roman"/>
          <w:b w:val="false"/>
          <w:i w:val="false"/>
          <w:color w:val="000000"/>
          <w:sz w:val="28"/>
        </w:rPr>
        <w:t>
      За ед. хр. электронных документов (фотодокументы на цифровых или иных современных носителях) принимается физически обособленный носитель с записью части электронного документа, одного или нескольких электронных документов.</w:t>
      </w:r>
    </w:p>
    <w:bookmarkEnd w:id="298"/>
    <w:bookmarkStart w:name="z306" w:id="299"/>
    <w:p>
      <w:pPr>
        <w:spacing w:after="0"/>
        <w:ind w:left="0"/>
        <w:jc w:val="both"/>
      </w:pPr>
      <w:r>
        <w:rPr>
          <w:rFonts w:ascii="Times New Roman"/>
          <w:b w:val="false"/>
          <w:i w:val="false"/>
          <w:color w:val="000000"/>
          <w:sz w:val="28"/>
        </w:rPr>
        <w:t>
      94. Фонодокументы систематизируются по видам записи звуковой информации - фонографическая, граммофонная, оптическая, магнитная, лазерная. На фонодокументы определенного вида записи составляется отдельная опись. Внутри видов фонодокументы располагаются по ед. уч. и комплектам.</w:t>
      </w:r>
    </w:p>
    <w:bookmarkEnd w:id="299"/>
    <w:bookmarkStart w:name="z307" w:id="300"/>
    <w:p>
      <w:pPr>
        <w:spacing w:after="0"/>
        <w:ind w:left="0"/>
        <w:jc w:val="both"/>
      </w:pPr>
      <w:r>
        <w:rPr>
          <w:rFonts w:ascii="Times New Roman"/>
          <w:b w:val="false"/>
          <w:i w:val="false"/>
          <w:color w:val="000000"/>
          <w:sz w:val="28"/>
        </w:rPr>
        <w:t>
      За ед. уч. фонодокументов принимается часть ед. хр., одна или несколько ед. хр.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 и тому подобное.</w:t>
      </w:r>
    </w:p>
    <w:bookmarkEnd w:id="300"/>
    <w:bookmarkStart w:name="z308" w:id="301"/>
    <w:p>
      <w:pPr>
        <w:spacing w:after="0"/>
        <w:ind w:left="0"/>
        <w:jc w:val="both"/>
      </w:pPr>
      <w:r>
        <w:rPr>
          <w:rFonts w:ascii="Times New Roman"/>
          <w:b w:val="false"/>
          <w:i w:val="false"/>
          <w:color w:val="000000"/>
          <w:sz w:val="28"/>
        </w:rPr>
        <w:t>
      За ед. хр. фонодокументов принимается физически обособленные рулон кинопленки, магнитной или бумажной ленты, кассета, восковой валик, диск с записью звуковой информации.</w:t>
      </w:r>
    </w:p>
    <w:bookmarkEnd w:id="301"/>
    <w:bookmarkStart w:name="z309" w:id="302"/>
    <w:p>
      <w:pPr>
        <w:spacing w:after="0"/>
        <w:ind w:left="0"/>
        <w:jc w:val="both"/>
      </w:pPr>
      <w:r>
        <w:rPr>
          <w:rFonts w:ascii="Times New Roman"/>
          <w:b w:val="false"/>
          <w:i w:val="false"/>
          <w:color w:val="000000"/>
          <w:sz w:val="28"/>
        </w:rPr>
        <w:t>
      За ед. уч. электронных документов (фонодокументы на цифровых и иных современных носителях) принимается часть ед. хр., одна или несколько ед. хр. с записью электронного документа.</w:t>
      </w:r>
    </w:p>
    <w:bookmarkEnd w:id="302"/>
    <w:bookmarkStart w:name="z310" w:id="303"/>
    <w:p>
      <w:pPr>
        <w:spacing w:after="0"/>
        <w:ind w:left="0"/>
        <w:jc w:val="both"/>
      </w:pPr>
      <w:r>
        <w:rPr>
          <w:rFonts w:ascii="Times New Roman"/>
          <w:b w:val="false"/>
          <w:i w:val="false"/>
          <w:color w:val="000000"/>
          <w:sz w:val="28"/>
        </w:rPr>
        <w:t>
      За ед. хр. электронных документов (фонодокументы на цифровых и иных современных носителях) принимается физически обособленный носитель с записью части электронного документа, одного или нескольких электронных документов.</w:t>
      </w:r>
    </w:p>
    <w:bookmarkEnd w:id="303"/>
    <w:bookmarkStart w:name="z311" w:id="304"/>
    <w:p>
      <w:pPr>
        <w:spacing w:after="0"/>
        <w:ind w:left="0"/>
        <w:jc w:val="both"/>
      </w:pPr>
      <w:r>
        <w:rPr>
          <w:rFonts w:ascii="Times New Roman"/>
          <w:b w:val="false"/>
          <w:i w:val="false"/>
          <w:color w:val="000000"/>
          <w:sz w:val="28"/>
        </w:rPr>
        <w:t>
      Ед. хр. внутри ед. уч. располагаются в порядке производственных номеров, обозначенных на этикетках, а внутри комплекта в следующей последовательности - оригиналы, копий.</w:t>
      </w:r>
    </w:p>
    <w:bookmarkEnd w:id="304"/>
    <w:bookmarkStart w:name="z312" w:id="305"/>
    <w:p>
      <w:pPr>
        <w:spacing w:after="0"/>
        <w:ind w:left="0"/>
        <w:jc w:val="both"/>
      </w:pPr>
      <w:r>
        <w:rPr>
          <w:rFonts w:ascii="Times New Roman"/>
          <w:b w:val="false"/>
          <w:i w:val="false"/>
          <w:color w:val="000000"/>
          <w:sz w:val="28"/>
        </w:rPr>
        <w:t>
      Комплект фонодокумента состоит из оригинала и копий, относящихся к определенной ед. уч.</w:t>
      </w:r>
    </w:p>
    <w:bookmarkEnd w:id="305"/>
    <w:bookmarkStart w:name="z313" w:id="306"/>
    <w:p>
      <w:pPr>
        <w:spacing w:after="0"/>
        <w:ind w:left="0"/>
        <w:jc w:val="both"/>
      </w:pPr>
      <w:r>
        <w:rPr>
          <w:rFonts w:ascii="Times New Roman"/>
          <w:b w:val="false"/>
          <w:i w:val="false"/>
          <w:color w:val="000000"/>
          <w:sz w:val="28"/>
        </w:rPr>
        <w:t xml:space="preserve">
      За ед. уч. видеодокументов принимается часть ед. хр., одна или несколько ед. хр.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и тому подобное. </w:t>
      </w:r>
    </w:p>
    <w:bookmarkEnd w:id="306"/>
    <w:bookmarkStart w:name="z314" w:id="307"/>
    <w:p>
      <w:pPr>
        <w:spacing w:after="0"/>
        <w:ind w:left="0"/>
        <w:jc w:val="both"/>
      </w:pPr>
      <w:r>
        <w:rPr>
          <w:rFonts w:ascii="Times New Roman"/>
          <w:b w:val="false"/>
          <w:i w:val="false"/>
          <w:color w:val="000000"/>
          <w:sz w:val="28"/>
        </w:rPr>
        <w:t xml:space="preserve">
      За ед. хр. видеодокументов принимается физически обособленный рулон магнитной ленты, кассета, диск с записью изобразительной и звуковой информации.       </w:t>
      </w:r>
    </w:p>
    <w:bookmarkEnd w:id="307"/>
    <w:bookmarkStart w:name="z315" w:id="308"/>
    <w:p>
      <w:pPr>
        <w:spacing w:after="0"/>
        <w:ind w:left="0"/>
        <w:jc w:val="left"/>
      </w:pPr>
      <w:r>
        <w:rPr>
          <w:rFonts w:ascii="Times New Roman"/>
          <w:b/>
          <w:i w:val="false"/>
          <w:color w:val="000000"/>
        </w:rPr>
        <w:t xml:space="preserve"> Параграф 4. Порядок хранения архивных документов</w:t>
      </w:r>
    </w:p>
    <w:bookmarkEnd w:id="308"/>
    <w:bookmarkStart w:name="z316" w:id="309"/>
    <w:p>
      <w:pPr>
        <w:spacing w:after="0"/>
        <w:ind w:left="0"/>
        <w:jc w:val="both"/>
      </w:pPr>
      <w:r>
        <w:rPr>
          <w:rFonts w:ascii="Times New Roman"/>
          <w:b w:val="false"/>
          <w:i w:val="false"/>
          <w:color w:val="000000"/>
          <w:sz w:val="28"/>
        </w:rPr>
        <w:t>
      95. Архивные документы хранятся в условиях обеспечивающих их сохранность. Обеспечение сохранности архивных документов – это комплекс мероприятий по созданию оптимальных условий хранения, соблюдению нормативных режимов хранения и надлежащей организации хранения документов, исключающих хищение и утерю их и, обеспечивающих поддержание документов в нормальном физическом состоянии.</w:t>
      </w:r>
    </w:p>
    <w:bookmarkEnd w:id="309"/>
    <w:bookmarkStart w:name="z317" w:id="310"/>
    <w:p>
      <w:pPr>
        <w:spacing w:after="0"/>
        <w:ind w:left="0"/>
        <w:jc w:val="both"/>
      </w:pPr>
      <w:r>
        <w:rPr>
          <w:rFonts w:ascii="Times New Roman"/>
          <w:b w:val="false"/>
          <w:i w:val="false"/>
          <w:color w:val="000000"/>
          <w:sz w:val="28"/>
        </w:rPr>
        <w:t>
      96. Нормативные условия хранения архивных документов обеспечиваются:</w:t>
      </w:r>
    </w:p>
    <w:bookmarkEnd w:id="310"/>
    <w:bookmarkStart w:name="z318" w:id="311"/>
    <w:p>
      <w:pPr>
        <w:spacing w:after="0"/>
        <w:ind w:left="0"/>
        <w:jc w:val="both"/>
      </w:pPr>
      <w:r>
        <w:rPr>
          <w:rFonts w:ascii="Times New Roman"/>
          <w:b w:val="false"/>
          <w:i w:val="false"/>
          <w:color w:val="000000"/>
          <w:sz w:val="28"/>
        </w:rPr>
        <w:t>
      1) строительством, реконструкцией и ремонтом зданий архивов;</w:t>
      </w:r>
    </w:p>
    <w:bookmarkEnd w:id="311"/>
    <w:bookmarkStart w:name="z319" w:id="312"/>
    <w:p>
      <w:pPr>
        <w:spacing w:after="0"/>
        <w:ind w:left="0"/>
        <w:jc w:val="both"/>
      </w:pPr>
      <w:r>
        <w:rPr>
          <w:rFonts w:ascii="Times New Roman"/>
          <w:b w:val="false"/>
          <w:i w:val="false"/>
          <w:color w:val="000000"/>
          <w:sz w:val="28"/>
        </w:rPr>
        <w:t xml:space="preserve">
      2) созданием оптимальных (нормативных) противопожарного, охранного, температурно-влажностного, светового и санитарно-гигиенического режимов в здании и помещениях архива; </w:t>
      </w:r>
    </w:p>
    <w:bookmarkEnd w:id="312"/>
    <w:bookmarkStart w:name="z320" w:id="313"/>
    <w:p>
      <w:pPr>
        <w:spacing w:after="0"/>
        <w:ind w:left="0"/>
        <w:jc w:val="both"/>
      </w:pPr>
      <w:r>
        <w:rPr>
          <w:rFonts w:ascii="Times New Roman"/>
          <w:b w:val="false"/>
          <w:i w:val="false"/>
          <w:color w:val="000000"/>
          <w:sz w:val="28"/>
        </w:rPr>
        <w:t>
      3) применением специальных средств хранения и перемещения архивных документов (стеллажи, шкафы, сейфы, коробки, папки и другие).</w:t>
      </w:r>
    </w:p>
    <w:bookmarkEnd w:id="313"/>
    <w:bookmarkStart w:name="z321" w:id="314"/>
    <w:p>
      <w:pPr>
        <w:spacing w:after="0"/>
        <w:ind w:left="0"/>
        <w:jc w:val="both"/>
      </w:pPr>
      <w:r>
        <w:rPr>
          <w:rFonts w:ascii="Times New Roman"/>
          <w:b w:val="false"/>
          <w:i w:val="false"/>
          <w:color w:val="000000"/>
          <w:sz w:val="28"/>
        </w:rPr>
        <w:t xml:space="preserve">
      97. В районе расположения здания среднесуточная концентрация вредных примесей в атмосферном воздухе не превышает санитарных норм: </w:t>
      </w:r>
    </w:p>
    <w:bookmarkEnd w:id="314"/>
    <w:bookmarkStart w:name="z322" w:id="315"/>
    <w:p>
      <w:pPr>
        <w:spacing w:after="0"/>
        <w:ind w:left="0"/>
        <w:jc w:val="both"/>
      </w:pPr>
      <w:r>
        <w:rPr>
          <w:rFonts w:ascii="Times New Roman"/>
          <w:b w:val="false"/>
          <w:i w:val="false"/>
          <w:color w:val="000000"/>
          <w:sz w:val="28"/>
        </w:rPr>
        <w:t>
      1) серной кислоты – 0,1 миллиграм на метр кубический (далее - мг/м</w:t>
      </w:r>
      <w:r>
        <w:rPr>
          <w:rFonts w:ascii="Times New Roman"/>
          <w:b w:val="false"/>
          <w:i w:val="false"/>
          <w:color w:val="000000"/>
          <w:vertAlign w:val="superscript"/>
        </w:rPr>
        <w:t>3</w:t>
      </w:r>
      <w:r>
        <w:rPr>
          <w:rFonts w:ascii="Times New Roman"/>
          <w:b w:val="false"/>
          <w:i w:val="false"/>
          <w:color w:val="000000"/>
          <w:sz w:val="28"/>
        </w:rPr>
        <w:t>);</w:t>
      </w:r>
    </w:p>
    <w:bookmarkEnd w:id="315"/>
    <w:bookmarkStart w:name="z323" w:id="316"/>
    <w:p>
      <w:pPr>
        <w:spacing w:after="0"/>
        <w:ind w:left="0"/>
        <w:jc w:val="both"/>
      </w:pPr>
      <w:r>
        <w:rPr>
          <w:rFonts w:ascii="Times New Roman"/>
          <w:b w:val="false"/>
          <w:i w:val="false"/>
          <w:color w:val="000000"/>
          <w:sz w:val="28"/>
        </w:rPr>
        <w:t>
      2) оксидов серы – 0,05 мг/м</w:t>
      </w:r>
      <w:r>
        <w:rPr>
          <w:rFonts w:ascii="Times New Roman"/>
          <w:b w:val="false"/>
          <w:i w:val="false"/>
          <w:color w:val="000000"/>
          <w:vertAlign w:val="superscript"/>
        </w:rPr>
        <w:t>3</w:t>
      </w:r>
      <w:r>
        <w:rPr>
          <w:rFonts w:ascii="Times New Roman"/>
          <w:b w:val="false"/>
          <w:i w:val="false"/>
          <w:color w:val="000000"/>
          <w:sz w:val="28"/>
        </w:rPr>
        <w:t>;</w:t>
      </w:r>
    </w:p>
    <w:bookmarkEnd w:id="316"/>
    <w:bookmarkStart w:name="z324" w:id="317"/>
    <w:p>
      <w:pPr>
        <w:spacing w:after="0"/>
        <w:ind w:left="0"/>
        <w:jc w:val="both"/>
      </w:pPr>
      <w:r>
        <w:rPr>
          <w:rFonts w:ascii="Times New Roman"/>
          <w:b w:val="false"/>
          <w:i w:val="false"/>
          <w:color w:val="000000"/>
          <w:sz w:val="28"/>
        </w:rPr>
        <w:t>
      3) оксидов азота – 0,085 мг/м</w:t>
      </w:r>
      <w:r>
        <w:rPr>
          <w:rFonts w:ascii="Times New Roman"/>
          <w:b w:val="false"/>
          <w:i w:val="false"/>
          <w:color w:val="000000"/>
          <w:vertAlign w:val="superscript"/>
        </w:rPr>
        <w:t>3</w:t>
      </w:r>
      <w:r>
        <w:rPr>
          <w:rFonts w:ascii="Times New Roman"/>
          <w:b w:val="false"/>
          <w:i w:val="false"/>
          <w:color w:val="000000"/>
          <w:sz w:val="28"/>
        </w:rPr>
        <w:t>;</w:t>
      </w:r>
    </w:p>
    <w:bookmarkEnd w:id="317"/>
    <w:bookmarkStart w:name="z325" w:id="318"/>
    <w:p>
      <w:pPr>
        <w:spacing w:after="0"/>
        <w:ind w:left="0"/>
        <w:jc w:val="both"/>
      </w:pPr>
      <w:r>
        <w:rPr>
          <w:rFonts w:ascii="Times New Roman"/>
          <w:b w:val="false"/>
          <w:i w:val="false"/>
          <w:color w:val="000000"/>
          <w:sz w:val="28"/>
        </w:rPr>
        <w:t>
      4) хлора – 0,03 мг/м</w:t>
      </w:r>
      <w:r>
        <w:rPr>
          <w:rFonts w:ascii="Times New Roman"/>
          <w:b w:val="false"/>
          <w:i w:val="false"/>
          <w:color w:val="000000"/>
          <w:vertAlign w:val="superscript"/>
        </w:rPr>
        <w:t>3</w:t>
      </w:r>
      <w:r>
        <w:rPr>
          <w:rFonts w:ascii="Times New Roman"/>
          <w:b w:val="false"/>
          <w:i w:val="false"/>
          <w:color w:val="000000"/>
          <w:sz w:val="28"/>
        </w:rPr>
        <w:t>;</w:t>
      </w:r>
    </w:p>
    <w:bookmarkEnd w:id="318"/>
    <w:bookmarkStart w:name="z326" w:id="319"/>
    <w:p>
      <w:pPr>
        <w:spacing w:after="0"/>
        <w:ind w:left="0"/>
        <w:jc w:val="both"/>
      </w:pPr>
      <w:r>
        <w:rPr>
          <w:rFonts w:ascii="Times New Roman"/>
          <w:b w:val="false"/>
          <w:i w:val="false"/>
          <w:color w:val="000000"/>
          <w:sz w:val="28"/>
        </w:rPr>
        <w:t>
      5) сероводорода – 0,008 мг/м</w:t>
      </w:r>
      <w:r>
        <w:rPr>
          <w:rFonts w:ascii="Times New Roman"/>
          <w:b w:val="false"/>
          <w:i w:val="false"/>
          <w:color w:val="000000"/>
          <w:vertAlign w:val="superscript"/>
        </w:rPr>
        <w:t>3</w:t>
      </w:r>
      <w:r>
        <w:rPr>
          <w:rFonts w:ascii="Times New Roman"/>
          <w:b w:val="false"/>
          <w:i w:val="false"/>
          <w:color w:val="000000"/>
          <w:sz w:val="28"/>
        </w:rPr>
        <w:t>.</w:t>
      </w:r>
    </w:p>
    <w:bookmarkEnd w:id="319"/>
    <w:bookmarkStart w:name="z327" w:id="320"/>
    <w:p>
      <w:pPr>
        <w:spacing w:after="0"/>
        <w:ind w:left="0"/>
        <w:jc w:val="both"/>
      </w:pPr>
      <w:r>
        <w:rPr>
          <w:rFonts w:ascii="Times New Roman"/>
          <w:b w:val="false"/>
          <w:i w:val="false"/>
          <w:color w:val="000000"/>
          <w:sz w:val="28"/>
        </w:rPr>
        <w:t xml:space="preserve">
      98. Строительство и реконструкция здания архива производятся в соответствии с нормативными правовыми актами, содержащими требования к объектам технического регулирования и проектной документацией. </w:t>
      </w:r>
    </w:p>
    <w:bookmarkEnd w:id="320"/>
    <w:bookmarkStart w:name="z328" w:id="321"/>
    <w:p>
      <w:pPr>
        <w:spacing w:after="0"/>
        <w:ind w:left="0"/>
        <w:jc w:val="both"/>
      </w:pPr>
      <w:r>
        <w:rPr>
          <w:rFonts w:ascii="Times New Roman"/>
          <w:b w:val="false"/>
          <w:i w:val="false"/>
          <w:color w:val="000000"/>
          <w:sz w:val="28"/>
        </w:rPr>
        <w:t>
      99. Здание архива представляет собой комплекс основных и вспомогательных помещений, предназначенных для выполнения задач архива по хранению, обработке, использованию архивных документов и задач административно-хозяйственного, технического, бытового характера, отвечать требованиям рациональной планировки помещений и оборудуется средствами охранной и пожарной сигнализации и защищено открывающимися наружу распашными металлическими решетками на окнах нижних этажей.</w:t>
      </w:r>
    </w:p>
    <w:bookmarkEnd w:id="321"/>
    <w:bookmarkStart w:name="z329" w:id="322"/>
    <w:p>
      <w:pPr>
        <w:spacing w:after="0"/>
        <w:ind w:left="0"/>
        <w:jc w:val="both"/>
      </w:pPr>
      <w:r>
        <w:rPr>
          <w:rFonts w:ascii="Times New Roman"/>
          <w:b w:val="false"/>
          <w:i w:val="false"/>
          <w:color w:val="000000"/>
          <w:sz w:val="28"/>
        </w:rPr>
        <w:t>
      100. Состав, расположение, оборудование помещений основного назначения обеспечивает сохранность архивных документов на всех участках работы с ними, соблюдение требований технологии работ, охраны труда, техники безопасности и производственной санитарии, а также рациональное взаимодействие подразделений архива. К помещениям основного назначения относятся:</w:t>
      </w:r>
    </w:p>
    <w:bookmarkEnd w:id="322"/>
    <w:bookmarkStart w:name="z330" w:id="323"/>
    <w:p>
      <w:pPr>
        <w:spacing w:after="0"/>
        <w:ind w:left="0"/>
        <w:jc w:val="both"/>
      </w:pPr>
      <w:r>
        <w:rPr>
          <w:rFonts w:ascii="Times New Roman"/>
          <w:b w:val="false"/>
          <w:i w:val="false"/>
          <w:color w:val="000000"/>
          <w:sz w:val="28"/>
        </w:rPr>
        <w:t>
      1) архивохранилища;</w:t>
      </w:r>
    </w:p>
    <w:bookmarkEnd w:id="323"/>
    <w:bookmarkStart w:name="z331" w:id="324"/>
    <w:p>
      <w:pPr>
        <w:spacing w:after="0"/>
        <w:ind w:left="0"/>
        <w:jc w:val="both"/>
      </w:pPr>
      <w:r>
        <w:rPr>
          <w:rFonts w:ascii="Times New Roman"/>
          <w:b w:val="false"/>
          <w:i w:val="false"/>
          <w:color w:val="000000"/>
          <w:sz w:val="28"/>
        </w:rPr>
        <w:t>
      2) рабочие помещения работников архива;</w:t>
      </w:r>
    </w:p>
    <w:bookmarkEnd w:id="324"/>
    <w:bookmarkStart w:name="z332" w:id="325"/>
    <w:p>
      <w:pPr>
        <w:spacing w:after="0"/>
        <w:ind w:left="0"/>
        <w:jc w:val="both"/>
      </w:pPr>
      <w:r>
        <w:rPr>
          <w:rFonts w:ascii="Times New Roman"/>
          <w:b w:val="false"/>
          <w:i w:val="false"/>
          <w:color w:val="000000"/>
          <w:sz w:val="28"/>
        </w:rPr>
        <w:t>
      3) помещения для приема и временного хранения, акклиматизации архивных документов;</w:t>
      </w:r>
    </w:p>
    <w:bookmarkEnd w:id="325"/>
    <w:bookmarkStart w:name="z333" w:id="326"/>
    <w:p>
      <w:pPr>
        <w:spacing w:after="0"/>
        <w:ind w:left="0"/>
        <w:jc w:val="both"/>
      </w:pPr>
      <w:r>
        <w:rPr>
          <w:rFonts w:ascii="Times New Roman"/>
          <w:b w:val="false"/>
          <w:i w:val="false"/>
          <w:color w:val="000000"/>
          <w:sz w:val="28"/>
        </w:rPr>
        <w:t>
      4) помещения для изоляции, дезинфекции и дезинсекции пораженных архивных документов;</w:t>
      </w:r>
    </w:p>
    <w:bookmarkEnd w:id="326"/>
    <w:bookmarkStart w:name="z334" w:id="327"/>
    <w:p>
      <w:pPr>
        <w:spacing w:after="0"/>
        <w:ind w:left="0"/>
        <w:jc w:val="both"/>
      </w:pPr>
      <w:r>
        <w:rPr>
          <w:rFonts w:ascii="Times New Roman"/>
          <w:b w:val="false"/>
          <w:i w:val="false"/>
          <w:color w:val="000000"/>
          <w:sz w:val="28"/>
        </w:rPr>
        <w:t>
      5) помещения для обеспыливания, переплета и реставрации архивных документов;</w:t>
      </w:r>
    </w:p>
    <w:bookmarkEnd w:id="327"/>
    <w:bookmarkStart w:name="z335" w:id="328"/>
    <w:p>
      <w:pPr>
        <w:spacing w:after="0"/>
        <w:ind w:left="0"/>
        <w:jc w:val="both"/>
      </w:pPr>
      <w:r>
        <w:rPr>
          <w:rFonts w:ascii="Times New Roman"/>
          <w:b w:val="false"/>
          <w:i w:val="false"/>
          <w:color w:val="000000"/>
          <w:sz w:val="28"/>
        </w:rPr>
        <w:t>
      6) помещения для копирования и реставрации архивных документов (микро-, ксеро-, фотокопирования, фотореставрации и тому подобное), обработки пленки и проведения технического контроля аудиовизуальных документов;</w:t>
      </w:r>
    </w:p>
    <w:bookmarkEnd w:id="328"/>
    <w:bookmarkStart w:name="z336" w:id="329"/>
    <w:p>
      <w:pPr>
        <w:spacing w:after="0"/>
        <w:ind w:left="0"/>
        <w:jc w:val="both"/>
      </w:pPr>
      <w:r>
        <w:rPr>
          <w:rFonts w:ascii="Times New Roman"/>
          <w:b w:val="false"/>
          <w:i w:val="false"/>
          <w:color w:val="000000"/>
          <w:sz w:val="28"/>
        </w:rPr>
        <w:t>
      7) помещения для хранения учетных документов;</w:t>
      </w:r>
    </w:p>
    <w:bookmarkEnd w:id="329"/>
    <w:bookmarkStart w:name="z337" w:id="330"/>
    <w:p>
      <w:pPr>
        <w:spacing w:after="0"/>
        <w:ind w:left="0"/>
        <w:jc w:val="both"/>
      </w:pPr>
      <w:r>
        <w:rPr>
          <w:rFonts w:ascii="Times New Roman"/>
          <w:b w:val="false"/>
          <w:i w:val="false"/>
          <w:color w:val="000000"/>
          <w:sz w:val="28"/>
        </w:rPr>
        <w:t>
      8) комплекс читального зала (с участками выдачи дел и справочно-поисковых средств, временным хранилищем);</w:t>
      </w:r>
    </w:p>
    <w:bookmarkEnd w:id="330"/>
    <w:bookmarkStart w:name="z338" w:id="331"/>
    <w:p>
      <w:pPr>
        <w:spacing w:after="0"/>
        <w:ind w:left="0"/>
        <w:jc w:val="both"/>
      </w:pPr>
      <w:r>
        <w:rPr>
          <w:rFonts w:ascii="Times New Roman"/>
          <w:b w:val="false"/>
          <w:i w:val="false"/>
          <w:color w:val="000000"/>
          <w:sz w:val="28"/>
        </w:rPr>
        <w:t>
      9) научно-справочная библиотека;</w:t>
      </w:r>
    </w:p>
    <w:bookmarkEnd w:id="331"/>
    <w:bookmarkStart w:name="z339" w:id="332"/>
    <w:p>
      <w:pPr>
        <w:spacing w:after="0"/>
        <w:ind w:left="0"/>
        <w:jc w:val="both"/>
      </w:pPr>
      <w:r>
        <w:rPr>
          <w:rFonts w:ascii="Times New Roman"/>
          <w:b w:val="false"/>
          <w:i w:val="false"/>
          <w:color w:val="000000"/>
          <w:sz w:val="28"/>
        </w:rPr>
        <w:t>
      10) методический кабинет;</w:t>
      </w:r>
    </w:p>
    <w:bookmarkEnd w:id="332"/>
    <w:bookmarkStart w:name="z340" w:id="333"/>
    <w:p>
      <w:pPr>
        <w:spacing w:after="0"/>
        <w:ind w:left="0"/>
        <w:jc w:val="both"/>
      </w:pPr>
      <w:r>
        <w:rPr>
          <w:rFonts w:ascii="Times New Roman"/>
          <w:b w:val="false"/>
          <w:i w:val="false"/>
          <w:color w:val="000000"/>
          <w:sz w:val="28"/>
        </w:rPr>
        <w:t>
      11) выставочный зал.</w:t>
      </w:r>
    </w:p>
    <w:bookmarkEnd w:id="333"/>
    <w:bookmarkStart w:name="z341" w:id="334"/>
    <w:p>
      <w:pPr>
        <w:spacing w:after="0"/>
        <w:ind w:left="0"/>
        <w:jc w:val="both"/>
      </w:pPr>
      <w:r>
        <w:rPr>
          <w:rFonts w:ascii="Times New Roman"/>
          <w:b w:val="false"/>
          <w:i w:val="false"/>
          <w:color w:val="000000"/>
          <w:sz w:val="28"/>
        </w:rPr>
        <w:t xml:space="preserve">
      101. Размещение архива в приспособленных зданиях и помещениях производится после проведения их экспертизы. Экспертиза устанавливает степень огнестойкости здания, долговечность его основных конструкций и прочность межэтажных перекрытий с учетом потенциальных нагрузок, состояние помещений здания (поэтажных, подвальных, чердачных), наличие и состояние отопительных и вентиляционных систем. </w:t>
      </w:r>
    </w:p>
    <w:bookmarkEnd w:id="334"/>
    <w:bookmarkStart w:name="z342" w:id="335"/>
    <w:p>
      <w:pPr>
        <w:spacing w:after="0"/>
        <w:ind w:left="0"/>
        <w:jc w:val="both"/>
      </w:pPr>
      <w:r>
        <w:rPr>
          <w:rFonts w:ascii="Times New Roman"/>
          <w:b w:val="false"/>
          <w:i w:val="false"/>
          <w:color w:val="000000"/>
          <w:sz w:val="28"/>
        </w:rPr>
        <w:t xml:space="preserve">
      Размещение архива в ветхих строениях, деревянных постройках, зданиях с сырыми основными, подвальными, чердачными помещениями, печным отоплением исключается. </w:t>
      </w:r>
    </w:p>
    <w:bookmarkEnd w:id="335"/>
    <w:bookmarkStart w:name="z343" w:id="336"/>
    <w:p>
      <w:pPr>
        <w:spacing w:after="0"/>
        <w:ind w:left="0"/>
        <w:jc w:val="both"/>
      </w:pPr>
      <w:r>
        <w:rPr>
          <w:rFonts w:ascii="Times New Roman"/>
          <w:b w:val="false"/>
          <w:i w:val="false"/>
          <w:color w:val="000000"/>
          <w:sz w:val="28"/>
        </w:rPr>
        <w:t>
      102. Предназначенные для хранения архивных документов помещения в приспособленных зданиях изолируется от остальных помещений здания. Исключается размещение архивных документов в помещениях здания, занятого службами общественного питания, пищевыми складами, организациями, хранящими пожароопасные и агрессивные вещества или применяющими пожароопасные и химические технологии.</w:t>
      </w:r>
    </w:p>
    <w:bookmarkEnd w:id="336"/>
    <w:bookmarkStart w:name="z344" w:id="337"/>
    <w:p>
      <w:pPr>
        <w:spacing w:after="0"/>
        <w:ind w:left="0"/>
        <w:jc w:val="both"/>
      </w:pPr>
      <w:r>
        <w:rPr>
          <w:rFonts w:ascii="Times New Roman"/>
          <w:b w:val="false"/>
          <w:i w:val="false"/>
          <w:color w:val="000000"/>
          <w:sz w:val="28"/>
        </w:rPr>
        <w:t>
      103. Архивохранилище располагаются максимально удалено от лабораторных, производственных, бытовых помещений архива и не иметь общих с ними вентиляционных каналов. Архивохранилище отделяется от соседних помещений архива несгораемыми стенами и перекрытиями с пределами огнестойкости не менее двух часов. В архивохранилище не допускается прокладка труб водоснабжения и канализации, технологические или бытовые выводы воды.</w:t>
      </w:r>
    </w:p>
    <w:bookmarkEnd w:id="337"/>
    <w:bookmarkStart w:name="z345" w:id="338"/>
    <w:p>
      <w:pPr>
        <w:spacing w:after="0"/>
        <w:ind w:left="0"/>
        <w:jc w:val="both"/>
      </w:pPr>
      <w:r>
        <w:rPr>
          <w:rFonts w:ascii="Times New Roman"/>
          <w:b w:val="false"/>
          <w:i w:val="false"/>
          <w:color w:val="000000"/>
          <w:sz w:val="28"/>
        </w:rPr>
        <w:t>
      104. При проектировании размещения архивохранилища в специальном или приспособленном здании предпочтение (при равных тепловых характеристиках) отдается помещениям с северной ориентацией окон.</w:t>
      </w:r>
    </w:p>
    <w:bookmarkEnd w:id="338"/>
    <w:bookmarkStart w:name="z346" w:id="339"/>
    <w:p>
      <w:pPr>
        <w:spacing w:after="0"/>
        <w:ind w:left="0"/>
        <w:jc w:val="both"/>
      </w:pPr>
      <w:r>
        <w:rPr>
          <w:rFonts w:ascii="Times New Roman"/>
          <w:b w:val="false"/>
          <w:i w:val="false"/>
          <w:color w:val="000000"/>
          <w:sz w:val="28"/>
        </w:rPr>
        <w:t>
      105. Материалы покрытия стен, полов, потолков, внутренней арматуры архивохранилища, применяемые при изготовлении оборудования и средств хранения архивных документов, не должны собирать пыль, быть ее источником или выделять агрессивные химические вещества.</w:t>
      </w:r>
    </w:p>
    <w:bookmarkEnd w:id="339"/>
    <w:bookmarkStart w:name="z347" w:id="340"/>
    <w:p>
      <w:pPr>
        <w:spacing w:after="0"/>
        <w:ind w:left="0"/>
        <w:jc w:val="both"/>
      </w:pPr>
      <w:r>
        <w:rPr>
          <w:rFonts w:ascii="Times New Roman"/>
          <w:b w:val="false"/>
          <w:i w:val="false"/>
          <w:color w:val="000000"/>
          <w:sz w:val="28"/>
        </w:rPr>
        <w:t>
      106. Архивохранилище имеет естественную или искусственную вентиляцию. Системы кондиционирования обеспечивают рециркуляцию воздуха с кратностью обмена 2-3, стабильность температурно-влажностного режима, очистку воздуха от пыли и агрессивных примесей, а также отвечать современным требованиям компактности и экономичности.</w:t>
      </w:r>
    </w:p>
    <w:bookmarkEnd w:id="340"/>
    <w:bookmarkStart w:name="z348" w:id="341"/>
    <w:p>
      <w:pPr>
        <w:spacing w:after="0"/>
        <w:ind w:left="0"/>
        <w:jc w:val="both"/>
      </w:pPr>
      <w:r>
        <w:rPr>
          <w:rFonts w:ascii="Times New Roman"/>
          <w:b w:val="false"/>
          <w:i w:val="false"/>
          <w:color w:val="000000"/>
          <w:sz w:val="28"/>
        </w:rPr>
        <w:t>
      Высота архивохранилища зависит от технологического оборудования, принятого для хранения архивных документов, но не менее 2,25 метров до низа выступающих конструкций и, не выше 4 метров.</w:t>
      </w:r>
    </w:p>
    <w:bookmarkEnd w:id="341"/>
    <w:bookmarkStart w:name="z349" w:id="342"/>
    <w:p>
      <w:pPr>
        <w:spacing w:after="0"/>
        <w:ind w:left="0"/>
        <w:jc w:val="both"/>
      </w:pPr>
      <w:r>
        <w:rPr>
          <w:rFonts w:ascii="Times New Roman"/>
          <w:b w:val="false"/>
          <w:i w:val="false"/>
          <w:color w:val="000000"/>
          <w:sz w:val="28"/>
        </w:rPr>
        <w:t>
      Архивохранилище имеет удобные выходы к лифтам и лестничным площадкам.</w:t>
      </w:r>
    </w:p>
    <w:bookmarkEnd w:id="342"/>
    <w:bookmarkStart w:name="z350" w:id="343"/>
    <w:p>
      <w:pPr>
        <w:spacing w:after="0"/>
        <w:ind w:left="0"/>
        <w:jc w:val="both"/>
      </w:pPr>
      <w:r>
        <w:rPr>
          <w:rFonts w:ascii="Times New Roman"/>
          <w:b w:val="false"/>
          <w:i w:val="false"/>
          <w:color w:val="000000"/>
          <w:sz w:val="28"/>
        </w:rPr>
        <w:t>
      107. Исключается хранение фоно-, видео- и электронных документов на носителях с магнитным рабочим слоем в архивохранилище с паразитными постоянными или переменными магнитными полями напряженностью более 400 ампер метр.</w:t>
      </w:r>
    </w:p>
    <w:bookmarkEnd w:id="343"/>
    <w:bookmarkStart w:name="z351" w:id="344"/>
    <w:p>
      <w:pPr>
        <w:spacing w:after="0"/>
        <w:ind w:left="0"/>
        <w:jc w:val="both"/>
      </w:pPr>
      <w:r>
        <w:rPr>
          <w:rFonts w:ascii="Times New Roman"/>
          <w:b w:val="false"/>
          <w:i w:val="false"/>
          <w:color w:val="000000"/>
          <w:sz w:val="28"/>
        </w:rPr>
        <w:t>
      108. Архивохранилище архивных документов на нитрооснове (опасной, горючей) территориально отделяется и изолируется от других архивохранилищ. В нижней зоне архивохранилища архивных документов на нитрооснове предусматривается дополнительная вытяжка воздуха.</w:t>
      </w:r>
    </w:p>
    <w:bookmarkEnd w:id="344"/>
    <w:bookmarkStart w:name="z352" w:id="345"/>
    <w:p>
      <w:pPr>
        <w:spacing w:after="0"/>
        <w:ind w:left="0"/>
        <w:jc w:val="both"/>
      </w:pPr>
      <w:r>
        <w:rPr>
          <w:rFonts w:ascii="Times New Roman"/>
          <w:b w:val="false"/>
          <w:i w:val="false"/>
          <w:color w:val="000000"/>
          <w:sz w:val="28"/>
        </w:rPr>
        <w:t>
      109. Противопожарный режим в здании (ях), где размещается архив, и в архивохранилищах регламентируется законодательством в области пожарной безопасности.</w:t>
      </w:r>
    </w:p>
    <w:bookmarkEnd w:id="345"/>
    <w:bookmarkStart w:name="z353" w:id="346"/>
    <w:p>
      <w:pPr>
        <w:spacing w:after="0"/>
        <w:ind w:left="0"/>
        <w:jc w:val="both"/>
      </w:pPr>
      <w:r>
        <w:rPr>
          <w:rFonts w:ascii="Times New Roman"/>
          <w:b w:val="false"/>
          <w:i w:val="false"/>
          <w:color w:val="000000"/>
          <w:sz w:val="28"/>
        </w:rPr>
        <w:t>
      110. Охранный режим архива обеспечивается комплексом мер по обеспечению инженерно-технической укрепленности, оборудованию здания (помещения) архива средствами охранной сигнализации, организации поста (ов) охраны, опечатыванию помещений, соблюдению внутри объектового и пропускного режимов, хранению ключей от служебных помещений.</w:t>
      </w:r>
    </w:p>
    <w:bookmarkEnd w:id="346"/>
    <w:bookmarkStart w:name="z354" w:id="347"/>
    <w:p>
      <w:pPr>
        <w:spacing w:after="0"/>
        <w:ind w:left="0"/>
        <w:jc w:val="both"/>
      </w:pPr>
      <w:r>
        <w:rPr>
          <w:rFonts w:ascii="Times New Roman"/>
          <w:b w:val="false"/>
          <w:i w:val="false"/>
          <w:color w:val="000000"/>
          <w:sz w:val="28"/>
        </w:rPr>
        <w:t>
      Требования к архивохранилищам и другим помещениям архива, в которых хранятся секретные архивные документы и проводятся работы с ними, устанавливаются Инструкцией по обеспечению режима секретности Республики Казахстан, утвержденной постановлением Правительства Республики Казахстан от 14 марта 2000 года № 390-16-қ.</w:t>
      </w:r>
    </w:p>
    <w:bookmarkEnd w:id="347"/>
    <w:bookmarkStart w:name="z355" w:id="348"/>
    <w:p>
      <w:pPr>
        <w:spacing w:after="0"/>
        <w:ind w:left="0"/>
        <w:jc w:val="both"/>
      </w:pPr>
      <w:r>
        <w:rPr>
          <w:rFonts w:ascii="Times New Roman"/>
          <w:b w:val="false"/>
          <w:i w:val="false"/>
          <w:color w:val="000000"/>
          <w:sz w:val="28"/>
        </w:rPr>
        <w:t xml:space="preserve">
      111. Организация охраны архива осуществляется в соответствии с требованиями законодательства и (или) иными договорными отношениями. </w:t>
      </w:r>
    </w:p>
    <w:bookmarkEnd w:id="348"/>
    <w:bookmarkStart w:name="z356" w:id="349"/>
    <w:p>
      <w:pPr>
        <w:spacing w:after="0"/>
        <w:ind w:left="0"/>
        <w:jc w:val="both"/>
      </w:pPr>
      <w:r>
        <w:rPr>
          <w:rFonts w:ascii="Times New Roman"/>
          <w:b w:val="false"/>
          <w:i w:val="false"/>
          <w:color w:val="000000"/>
          <w:sz w:val="28"/>
        </w:rPr>
        <w:t xml:space="preserve">
      112. Оснащению средствами охранной сигнализации и опечатыванию подлежат архивохранилища и помещения, в которых постоянно или временно хранятся архивные документы, а также материальные ценности, аварийные и запасные выходы из здания архива, основной вход при отсутствии круглосуточного поста охраны. </w:t>
      </w:r>
    </w:p>
    <w:bookmarkEnd w:id="349"/>
    <w:bookmarkStart w:name="z357" w:id="350"/>
    <w:p>
      <w:pPr>
        <w:spacing w:after="0"/>
        <w:ind w:left="0"/>
        <w:jc w:val="both"/>
      </w:pPr>
      <w:r>
        <w:rPr>
          <w:rFonts w:ascii="Times New Roman"/>
          <w:b w:val="false"/>
          <w:i w:val="false"/>
          <w:color w:val="000000"/>
          <w:sz w:val="28"/>
        </w:rPr>
        <w:t>
      113. Архивохранилища и другие помещения, где постоянно или временно хранятся архивные документы, оборудуются дверями с повышенной технической укрепленностью против возможного взлома, оснащенными замками повышенной секретности.</w:t>
      </w:r>
    </w:p>
    <w:bookmarkEnd w:id="350"/>
    <w:bookmarkStart w:name="z358" w:id="351"/>
    <w:p>
      <w:pPr>
        <w:spacing w:after="0"/>
        <w:ind w:left="0"/>
        <w:jc w:val="both"/>
      </w:pPr>
      <w:r>
        <w:rPr>
          <w:rFonts w:ascii="Times New Roman"/>
          <w:b w:val="false"/>
          <w:i w:val="false"/>
          <w:color w:val="000000"/>
          <w:sz w:val="28"/>
        </w:rPr>
        <w:t>
      На окнах цокольных этажей и подвальных помещений устанавливаются откидные металлические решетки.</w:t>
      </w:r>
    </w:p>
    <w:bookmarkEnd w:id="351"/>
    <w:bookmarkStart w:name="z359" w:id="352"/>
    <w:p>
      <w:pPr>
        <w:spacing w:after="0"/>
        <w:ind w:left="0"/>
        <w:jc w:val="both"/>
      </w:pPr>
      <w:r>
        <w:rPr>
          <w:rFonts w:ascii="Times New Roman"/>
          <w:b w:val="false"/>
          <w:i w:val="false"/>
          <w:color w:val="000000"/>
          <w:sz w:val="28"/>
        </w:rPr>
        <w:t>
      Все экземпляры ключей (за исключением относящихся к помещениям, на которые распространяются специальные требования режима секретности) учитываются в журнале регистрации ключей к замкам помещений архива, ведение которого приказом руководителя архива возлагается на ответственное должностное лицо. В указанном журнале отмечается, у кого из работников архива имеются ключи от каждого из помещений, с распиской работника в получении экземпляра ключа.</w:t>
      </w:r>
    </w:p>
    <w:bookmarkEnd w:id="352"/>
    <w:bookmarkStart w:name="z360" w:id="353"/>
    <w:p>
      <w:pPr>
        <w:spacing w:after="0"/>
        <w:ind w:left="0"/>
        <w:jc w:val="both"/>
      </w:pPr>
      <w:r>
        <w:rPr>
          <w:rFonts w:ascii="Times New Roman"/>
          <w:b w:val="false"/>
          <w:i w:val="false"/>
          <w:color w:val="000000"/>
          <w:sz w:val="28"/>
        </w:rPr>
        <w:t>
      Ко всем помещениям архива, оснащенным замками, имеются не менее двух комплектов ключей, один из которых постоянно находится в службе охраны архива.</w:t>
      </w:r>
    </w:p>
    <w:bookmarkEnd w:id="353"/>
    <w:bookmarkStart w:name="z361" w:id="354"/>
    <w:p>
      <w:pPr>
        <w:spacing w:after="0"/>
        <w:ind w:left="0"/>
        <w:jc w:val="both"/>
      </w:pPr>
      <w:r>
        <w:rPr>
          <w:rFonts w:ascii="Times New Roman"/>
          <w:b w:val="false"/>
          <w:i w:val="false"/>
          <w:color w:val="000000"/>
          <w:sz w:val="28"/>
        </w:rPr>
        <w:t>
      Порядок хранения ключей в рабочее и нерабочее время, получения ключей в службе охраны, сдачи ключей и помещений под охрану устанавливается руководителем организации.</w:t>
      </w:r>
    </w:p>
    <w:bookmarkEnd w:id="354"/>
    <w:bookmarkStart w:name="z362" w:id="355"/>
    <w:p>
      <w:pPr>
        <w:spacing w:after="0"/>
        <w:ind w:left="0"/>
        <w:jc w:val="both"/>
      </w:pPr>
      <w:r>
        <w:rPr>
          <w:rFonts w:ascii="Times New Roman"/>
          <w:b w:val="false"/>
          <w:i w:val="false"/>
          <w:color w:val="000000"/>
          <w:sz w:val="28"/>
        </w:rPr>
        <w:t>
      Архивохранилище в рабочее время, если в нем не работают сотрудники, закрывается на ключ. Ключи от архивохранилища в рабочее время находятся у заведующего архивохранилищем или лица, его замещающего.</w:t>
      </w:r>
    </w:p>
    <w:bookmarkEnd w:id="355"/>
    <w:bookmarkStart w:name="z363" w:id="356"/>
    <w:p>
      <w:pPr>
        <w:spacing w:after="0"/>
        <w:ind w:left="0"/>
        <w:jc w:val="both"/>
      </w:pPr>
      <w:r>
        <w:rPr>
          <w:rFonts w:ascii="Times New Roman"/>
          <w:b w:val="false"/>
          <w:i w:val="false"/>
          <w:color w:val="000000"/>
          <w:sz w:val="28"/>
        </w:rPr>
        <w:t>
      114. В архивохранилище имеют доступ заведующий и работники данного архивохранилища, а также руководитель архива и его заместители, главный хранитель фондов. Список лиц, имеющих право доступа в архивохранилище, обновляемый по мере необходимости, находится на посту охраны. Все другие работники архива допускаются в архивохранилище только в сопровождении заведующего архивохранилищем или лица, его замещающего. Иные лица допускаются в архивохранилище в исключительных случаях только по письменному разрешению руководства архива и в сопровождении заведующего архивохранилищем или лица, его замещающего.</w:t>
      </w:r>
    </w:p>
    <w:bookmarkEnd w:id="356"/>
    <w:bookmarkStart w:name="z364" w:id="357"/>
    <w:p>
      <w:pPr>
        <w:spacing w:after="0"/>
        <w:ind w:left="0"/>
        <w:jc w:val="both"/>
      </w:pPr>
      <w:r>
        <w:rPr>
          <w:rFonts w:ascii="Times New Roman"/>
          <w:b w:val="false"/>
          <w:i w:val="false"/>
          <w:color w:val="000000"/>
          <w:sz w:val="28"/>
        </w:rPr>
        <w:t>
      115. Вынос из архива архивных документов, материальных ценностей и книг научно-справочной библиотеки, а также научно-справочного аппарата разрешается только по специальным пропускам.</w:t>
      </w:r>
    </w:p>
    <w:bookmarkEnd w:id="357"/>
    <w:bookmarkStart w:name="z365" w:id="358"/>
    <w:p>
      <w:pPr>
        <w:spacing w:after="0"/>
        <w:ind w:left="0"/>
        <w:jc w:val="both"/>
      </w:pPr>
      <w:r>
        <w:rPr>
          <w:rFonts w:ascii="Times New Roman"/>
          <w:b w:val="false"/>
          <w:i w:val="false"/>
          <w:color w:val="000000"/>
          <w:sz w:val="28"/>
        </w:rPr>
        <w:t>
      116. В архивохранилище архивных документов на бумажной основе, оборудованном системами кондиционирования воздуха, поддерживается нормативный температурно-влажностный режим - температура 17-19 С, относительная влажность воздуха 50-55 %.</w:t>
      </w:r>
    </w:p>
    <w:bookmarkEnd w:id="358"/>
    <w:bookmarkStart w:name="z366" w:id="359"/>
    <w:p>
      <w:pPr>
        <w:spacing w:after="0"/>
        <w:ind w:left="0"/>
        <w:jc w:val="both"/>
      </w:pPr>
      <w:r>
        <w:rPr>
          <w:rFonts w:ascii="Times New Roman"/>
          <w:b w:val="false"/>
          <w:i w:val="false"/>
          <w:color w:val="000000"/>
          <w:sz w:val="28"/>
        </w:rPr>
        <w:t xml:space="preserve">
      Температурно-влажностные параметры воздуха для долговременного хранения аудиовизуальных и электронных документов соответствуют нормам, приведенным в </w:t>
      </w:r>
      <w:r>
        <w:rPr>
          <w:rFonts w:ascii="Times New Roman"/>
          <w:b w:val="false"/>
          <w:i w:val="false"/>
          <w:color w:val="000000"/>
          <w:sz w:val="28"/>
        </w:rPr>
        <w:t>приложении 16</w:t>
      </w:r>
      <w:r>
        <w:rPr>
          <w:rFonts w:ascii="Times New Roman"/>
          <w:b w:val="false"/>
          <w:i w:val="false"/>
          <w:color w:val="000000"/>
          <w:sz w:val="28"/>
        </w:rPr>
        <w:t xml:space="preserve"> настоящих Правил.</w:t>
      </w:r>
    </w:p>
    <w:bookmarkEnd w:id="359"/>
    <w:bookmarkStart w:name="z367" w:id="360"/>
    <w:p>
      <w:pPr>
        <w:spacing w:after="0"/>
        <w:ind w:left="0"/>
        <w:jc w:val="both"/>
      </w:pPr>
      <w:r>
        <w:rPr>
          <w:rFonts w:ascii="Times New Roman"/>
          <w:b w:val="false"/>
          <w:i w:val="false"/>
          <w:color w:val="000000"/>
          <w:sz w:val="28"/>
        </w:rPr>
        <w:t>
      В архивохранилище с нерегулируемым климатом осуществляются мероприятия по оптимизации температурно-влажностного режима с применением оптимального отопления и проветривания помещений, а также механических средств увлажнения или осушения воздуха. Резкие колебания (сезонные и в течение одних суток температуры (+-5С) и относительной влажности воздуха (+-10%) исключаются.</w:t>
      </w:r>
    </w:p>
    <w:bookmarkEnd w:id="360"/>
    <w:bookmarkStart w:name="z368" w:id="361"/>
    <w:p>
      <w:pPr>
        <w:spacing w:after="0"/>
        <w:ind w:left="0"/>
        <w:jc w:val="both"/>
      </w:pPr>
      <w:r>
        <w:rPr>
          <w:rFonts w:ascii="Times New Roman"/>
          <w:b w:val="false"/>
          <w:i w:val="false"/>
          <w:color w:val="000000"/>
          <w:sz w:val="28"/>
        </w:rPr>
        <w:t>
      При длительном нарушении температурно-влажностного режима (от трех суток и более), сопровождающемся повышением относительной влажности воздуха до 79-90%, принимаются меры по его нормализации (интенсивное проветривание, осушение архивохранилища).</w:t>
      </w:r>
    </w:p>
    <w:bookmarkEnd w:id="361"/>
    <w:bookmarkStart w:name="z369" w:id="362"/>
    <w:p>
      <w:pPr>
        <w:spacing w:after="0"/>
        <w:ind w:left="0"/>
        <w:jc w:val="both"/>
      </w:pPr>
      <w:r>
        <w:rPr>
          <w:rFonts w:ascii="Times New Roman"/>
          <w:b w:val="false"/>
          <w:i w:val="false"/>
          <w:color w:val="000000"/>
          <w:sz w:val="28"/>
        </w:rPr>
        <w:t>
      В период технологической обработки архивных документов допускается их временное хранение (до двух месяцев) в помещениях с нерегулируемым температурно-влажностным режимом при температуре 20+-5С и относительной влажности воздуха 50+-20%.</w:t>
      </w:r>
    </w:p>
    <w:bookmarkEnd w:id="362"/>
    <w:bookmarkStart w:name="z370" w:id="363"/>
    <w:p>
      <w:pPr>
        <w:spacing w:after="0"/>
        <w:ind w:left="0"/>
        <w:jc w:val="both"/>
      </w:pPr>
      <w:r>
        <w:rPr>
          <w:rFonts w:ascii="Times New Roman"/>
          <w:b w:val="false"/>
          <w:i w:val="false"/>
          <w:color w:val="000000"/>
          <w:sz w:val="28"/>
        </w:rPr>
        <w:t>
      Температурно-влажностный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 - в кондиционируемых помещениях – не реже одного раза в неделю, в архивохранилищах с нерегулируемым климатом – два раза в неделю, при нарушениях режима – один раз в сутки.</w:t>
      </w:r>
    </w:p>
    <w:bookmarkEnd w:id="363"/>
    <w:bookmarkStart w:name="z371" w:id="364"/>
    <w:p>
      <w:pPr>
        <w:spacing w:after="0"/>
        <w:ind w:left="0"/>
        <w:jc w:val="both"/>
      </w:pPr>
      <w:r>
        <w:rPr>
          <w:rFonts w:ascii="Times New Roman"/>
          <w:b w:val="false"/>
          <w:i w:val="false"/>
          <w:color w:val="000000"/>
          <w:sz w:val="28"/>
        </w:rPr>
        <w:t>
      Показания контрольно-измерительных приборов фиксируются в специальных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в случаях его нарушения.</w:t>
      </w:r>
    </w:p>
    <w:bookmarkEnd w:id="364"/>
    <w:bookmarkStart w:name="z372" w:id="365"/>
    <w:p>
      <w:pPr>
        <w:spacing w:after="0"/>
        <w:ind w:left="0"/>
        <w:jc w:val="both"/>
      </w:pPr>
      <w:r>
        <w:rPr>
          <w:rFonts w:ascii="Times New Roman"/>
          <w:b w:val="false"/>
          <w:i w:val="false"/>
          <w:color w:val="000000"/>
          <w:sz w:val="28"/>
        </w:rPr>
        <w:t>
      Номенклатура применяемых контрольно-измерительных приборов, а также порядок измерения и регистрации параметров комнатного и наружного воздуха определяются настоящими Правилами.</w:t>
      </w:r>
    </w:p>
    <w:bookmarkEnd w:id="365"/>
    <w:bookmarkStart w:name="z373" w:id="366"/>
    <w:p>
      <w:pPr>
        <w:spacing w:after="0"/>
        <w:ind w:left="0"/>
        <w:jc w:val="both"/>
      </w:pPr>
      <w:r>
        <w:rPr>
          <w:rFonts w:ascii="Times New Roman"/>
          <w:b w:val="false"/>
          <w:i w:val="false"/>
          <w:color w:val="000000"/>
          <w:sz w:val="28"/>
        </w:rPr>
        <w:t xml:space="preserve">
      Контрольно-измерительные приборы монтируют на одном щитке, размещенном в главном проходе архивохранилища на стеллаже, вдали от отопительных и вентиляционных систем (контрольная точка), по нормам - при комнатной системе – одна контрольная точка на комнату, при многоярусной – одна на ярус. </w:t>
      </w:r>
    </w:p>
    <w:bookmarkEnd w:id="366"/>
    <w:bookmarkStart w:name="z374" w:id="367"/>
    <w:p>
      <w:pPr>
        <w:spacing w:after="0"/>
        <w:ind w:left="0"/>
        <w:jc w:val="both"/>
      </w:pPr>
      <w:r>
        <w:rPr>
          <w:rFonts w:ascii="Times New Roman"/>
          <w:b w:val="false"/>
          <w:i w:val="false"/>
          <w:color w:val="000000"/>
          <w:sz w:val="28"/>
        </w:rPr>
        <w:t>
      117. Хранение архивных документов осуществляется в темноте. Это обеспечивается хранением архивных документов в переплетах, папках, коробках, шкафах, на стеллажах закрытого типа, а также соблюдением светового режима установленного пунктом 119 настоящих Правил.</w:t>
      </w:r>
    </w:p>
    <w:bookmarkEnd w:id="367"/>
    <w:bookmarkStart w:name="z375" w:id="368"/>
    <w:p>
      <w:pPr>
        <w:spacing w:after="0"/>
        <w:ind w:left="0"/>
        <w:jc w:val="both"/>
      </w:pPr>
      <w:r>
        <w:rPr>
          <w:rFonts w:ascii="Times New Roman"/>
          <w:b w:val="false"/>
          <w:i w:val="false"/>
          <w:color w:val="000000"/>
          <w:sz w:val="28"/>
        </w:rPr>
        <w:t>
      118. Освещение в архивохранилище может быть естественным или искусственным, архивные документы могут размещаться в помещениях с окнами или без окон. Размещение архивохранилища в помещениях без окон допускается при наличии в нем искусственной или естественной вентиляции воздуха с установленной кратностью воздухообмена.</w:t>
      </w:r>
    </w:p>
    <w:bookmarkEnd w:id="368"/>
    <w:bookmarkStart w:name="z376" w:id="369"/>
    <w:p>
      <w:pPr>
        <w:spacing w:after="0"/>
        <w:ind w:left="0"/>
        <w:jc w:val="both"/>
      </w:pPr>
      <w:r>
        <w:rPr>
          <w:rFonts w:ascii="Times New Roman"/>
          <w:b w:val="false"/>
          <w:i w:val="false"/>
          <w:color w:val="000000"/>
          <w:sz w:val="28"/>
        </w:rPr>
        <w:t>
      119. Естественное освещение в архивохранилище допускается рассеянным светом при условии применения на окнах светорассеивателей, автоматических регуляторов светового потока (специальных стекол), защитных фильтров, жалюзи, штор, нанесенных на стекло покрытий и тому подобное.</w:t>
      </w:r>
    </w:p>
    <w:bookmarkEnd w:id="369"/>
    <w:bookmarkStart w:name="z377" w:id="370"/>
    <w:p>
      <w:pPr>
        <w:spacing w:after="0"/>
        <w:ind w:left="0"/>
        <w:jc w:val="both"/>
      </w:pPr>
      <w:r>
        <w:rPr>
          <w:rFonts w:ascii="Times New Roman"/>
          <w:b w:val="false"/>
          <w:i w:val="false"/>
          <w:color w:val="000000"/>
          <w:sz w:val="28"/>
        </w:rPr>
        <w:t xml:space="preserve">
      120. Для искусственного освещения в архивохранилище применяются лампы накаливания в закрытых плафонах с гладкой наружной поверхностью. </w:t>
      </w:r>
    </w:p>
    <w:bookmarkEnd w:id="370"/>
    <w:bookmarkStart w:name="z378" w:id="371"/>
    <w:p>
      <w:pPr>
        <w:spacing w:after="0"/>
        <w:ind w:left="0"/>
        <w:jc w:val="both"/>
      </w:pPr>
      <w:r>
        <w:rPr>
          <w:rFonts w:ascii="Times New Roman"/>
          <w:b w:val="false"/>
          <w:i w:val="false"/>
          <w:color w:val="000000"/>
          <w:sz w:val="28"/>
        </w:rPr>
        <w:t>
      Электропроводка в хранилищах прокладывается скрыто, используются герметичные или полугерметичные штепсельные розетки для переносной аппаратуры (пылесосов, ламп и других). Шнуры переносной аппаратуры имеют резиновую изоляцию. Хранилища оборудуются общими и поэтажными электрическими рубильниками. Рубильники, распределительные электрощиты и предохранители, обеспечивающие питание розеток и их отключение, устанавливаются вне хранилищ. По окончании работы в хранилище аппаратура, электрические розетки последовательно обесточиваются.</w:t>
      </w:r>
    </w:p>
    <w:bookmarkEnd w:id="371"/>
    <w:bookmarkStart w:name="z379" w:id="372"/>
    <w:p>
      <w:pPr>
        <w:spacing w:after="0"/>
        <w:ind w:left="0"/>
        <w:jc w:val="both"/>
      </w:pPr>
      <w:r>
        <w:rPr>
          <w:rFonts w:ascii="Times New Roman"/>
          <w:b w:val="false"/>
          <w:i w:val="false"/>
          <w:color w:val="000000"/>
          <w:sz w:val="28"/>
        </w:rPr>
        <w:t>
      Допускается применение люминесцентных ламп с урезанным ультрафиолетовым участком спектра типа ЛБ(лампы белого света), ЛХБ (лампы холодно-белого света), ЛТБ (лампы тепло-белого света). Уровень освещенности в диапазоне видимого спектра не превышают - на вертикальной поверхности стеллажа, на высоте 1 метр от пола – 20-50 люкс, на рабочих столах – 100 люкс.</w:t>
      </w:r>
    </w:p>
    <w:bookmarkEnd w:id="372"/>
    <w:bookmarkStart w:name="z380" w:id="373"/>
    <w:p>
      <w:pPr>
        <w:spacing w:after="0"/>
        <w:ind w:left="0"/>
        <w:jc w:val="both"/>
      </w:pPr>
      <w:r>
        <w:rPr>
          <w:rFonts w:ascii="Times New Roman"/>
          <w:b w:val="false"/>
          <w:i w:val="false"/>
          <w:color w:val="000000"/>
          <w:sz w:val="28"/>
        </w:rPr>
        <w:t>
      121. Защита архивных документов от разрушающего действия естественного и искусственного света осуществляется во всех помещениях архива при любых видах работы с архивными документами.</w:t>
      </w:r>
    </w:p>
    <w:bookmarkEnd w:id="373"/>
    <w:bookmarkStart w:name="z381" w:id="374"/>
    <w:p>
      <w:pPr>
        <w:spacing w:after="0"/>
        <w:ind w:left="0"/>
        <w:jc w:val="both"/>
      </w:pPr>
      <w:r>
        <w:rPr>
          <w:rFonts w:ascii="Times New Roman"/>
          <w:b w:val="false"/>
          <w:i w:val="false"/>
          <w:color w:val="000000"/>
          <w:sz w:val="28"/>
        </w:rPr>
        <w:t>
      122. Архивохранилища и другие помещения архива содержатся в чистоте и порядке, исключающем возможность появления насекомых, грызунов, плесени и пыли.</w:t>
      </w:r>
    </w:p>
    <w:bookmarkEnd w:id="374"/>
    <w:bookmarkStart w:name="z382" w:id="375"/>
    <w:p>
      <w:pPr>
        <w:spacing w:after="0"/>
        <w:ind w:left="0"/>
        <w:jc w:val="both"/>
      </w:pPr>
      <w:r>
        <w:rPr>
          <w:rFonts w:ascii="Times New Roman"/>
          <w:b w:val="false"/>
          <w:i w:val="false"/>
          <w:color w:val="000000"/>
          <w:sz w:val="28"/>
        </w:rPr>
        <w:t>
      123. В архивохранилище проводятся систематическая влажная уборка, не реже одного раза в год обеспыливание пылесосами стеллажей, шкафов, средств хранения (коробок, папок, упаковок). При этом цокольные части стеллажей, полы, плинтусы, подоконники протирают водными растворами антисептиков (формалина – 2 %, катамина АБ – 5 % и другие).</w:t>
      </w:r>
    </w:p>
    <w:bookmarkEnd w:id="375"/>
    <w:bookmarkStart w:name="z383" w:id="376"/>
    <w:p>
      <w:pPr>
        <w:spacing w:after="0"/>
        <w:ind w:left="0"/>
        <w:jc w:val="both"/>
      </w:pPr>
      <w:r>
        <w:rPr>
          <w:rFonts w:ascii="Times New Roman"/>
          <w:b w:val="false"/>
          <w:i w:val="false"/>
          <w:color w:val="000000"/>
          <w:sz w:val="28"/>
        </w:rPr>
        <w:t>
      В архивохранилище исключается пребывание в верхней одежде, мокрой и грязной обуви, хранение любых посторонних предметов, использование пищевых продуктов.</w:t>
      </w:r>
    </w:p>
    <w:bookmarkEnd w:id="376"/>
    <w:bookmarkStart w:name="z384" w:id="377"/>
    <w:p>
      <w:pPr>
        <w:spacing w:after="0"/>
        <w:ind w:left="0"/>
        <w:jc w:val="both"/>
      </w:pPr>
      <w:r>
        <w:rPr>
          <w:rFonts w:ascii="Times New Roman"/>
          <w:b w:val="false"/>
          <w:i w:val="false"/>
          <w:color w:val="000000"/>
          <w:sz w:val="28"/>
        </w:rPr>
        <w:t xml:space="preserve">
      В архивохранилище обеспечивается свободная циркуляция воздуха, исключающая образование непроветриваемых зон устойчивого микроклимата. </w:t>
      </w:r>
    </w:p>
    <w:bookmarkEnd w:id="377"/>
    <w:bookmarkStart w:name="z385" w:id="378"/>
    <w:p>
      <w:pPr>
        <w:spacing w:after="0"/>
        <w:ind w:left="0"/>
        <w:jc w:val="both"/>
      </w:pPr>
      <w:r>
        <w:rPr>
          <w:rFonts w:ascii="Times New Roman"/>
          <w:b w:val="false"/>
          <w:i w:val="false"/>
          <w:color w:val="000000"/>
          <w:sz w:val="28"/>
        </w:rPr>
        <w:t>
      Архивные документы размещаются строго в упорядоченном состоянии (стеллажах, шкафах и так далее) в отведенном для этого месте.</w:t>
      </w:r>
    </w:p>
    <w:bookmarkEnd w:id="378"/>
    <w:bookmarkStart w:name="z386" w:id="379"/>
    <w:p>
      <w:pPr>
        <w:spacing w:after="0"/>
        <w:ind w:left="0"/>
        <w:jc w:val="both"/>
      </w:pPr>
      <w:r>
        <w:rPr>
          <w:rFonts w:ascii="Times New Roman"/>
          <w:b w:val="false"/>
          <w:i w:val="false"/>
          <w:color w:val="000000"/>
          <w:sz w:val="28"/>
        </w:rPr>
        <w:t>
      124. Окна в помещениях архива, открывающиеся в теплое время года, защищаются сетками с диаметром ячеек не более 0,5 мм. Защитными сетками оборудуются также вентиляционные отверстия в стенах, потолках, полах архивохранилища, наружные отверстия вентиляционных систем.</w:t>
      </w:r>
    </w:p>
    <w:bookmarkEnd w:id="379"/>
    <w:bookmarkStart w:name="z387" w:id="380"/>
    <w:p>
      <w:pPr>
        <w:spacing w:after="0"/>
        <w:ind w:left="0"/>
        <w:jc w:val="both"/>
      </w:pPr>
      <w:r>
        <w:rPr>
          <w:rFonts w:ascii="Times New Roman"/>
          <w:b w:val="false"/>
          <w:i w:val="false"/>
          <w:color w:val="000000"/>
          <w:sz w:val="28"/>
        </w:rPr>
        <w:t>
      125. С целью обнаружения насекомых и плесневых грибов архивные документы (выборочно) и помещения архивохранилищ два раза в год (в начале и по окончании отопительного сезона) подвергаются энтомологическому и микологическому осмотру. При обнаружении биологических вредителей принимаются немедленные меры по обработке архивных документов, средств хранения, архивохранилищ.</w:t>
      </w:r>
    </w:p>
    <w:bookmarkEnd w:id="380"/>
    <w:bookmarkStart w:name="z388" w:id="381"/>
    <w:p>
      <w:pPr>
        <w:spacing w:after="0"/>
        <w:ind w:left="0"/>
        <w:jc w:val="both"/>
      </w:pPr>
      <w:r>
        <w:rPr>
          <w:rFonts w:ascii="Times New Roman"/>
          <w:b w:val="false"/>
          <w:i w:val="false"/>
          <w:color w:val="000000"/>
          <w:sz w:val="28"/>
        </w:rPr>
        <w:t>
      Для проведения санитарно-гигиенических работ планируются санитарные дни.</w:t>
      </w:r>
    </w:p>
    <w:bookmarkEnd w:id="381"/>
    <w:bookmarkStart w:name="z389" w:id="382"/>
    <w:p>
      <w:pPr>
        <w:spacing w:after="0"/>
        <w:ind w:left="0"/>
        <w:jc w:val="both"/>
      </w:pPr>
      <w:r>
        <w:rPr>
          <w:rFonts w:ascii="Times New Roman"/>
          <w:b w:val="false"/>
          <w:i w:val="false"/>
          <w:color w:val="000000"/>
          <w:sz w:val="28"/>
        </w:rPr>
        <w:t>
      126. Архивохранилище оборудуется стационарными или передвижными металлическими стеллажами. Допускается эксплуатация существующих стационарных деревянных стеллажей, находящихся в соответствующем санитарно-биологическом состоянии и обработанных огнезащитными составами. В качестве вспомогательного или специального оборудования используются металлические шкафы, сейфы, шкафы-стеллажи, а также стационарные отсеки-боксы с металлическими перегородками и полками.</w:t>
      </w:r>
    </w:p>
    <w:bookmarkEnd w:id="382"/>
    <w:bookmarkStart w:name="z390" w:id="383"/>
    <w:p>
      <w:pPr>
        <w:spacing w:after="0"/>
        <w:ind w:left="0"/>
        <w:jc w:val="both"/>
      </w:pPr>
      <w:r>
        <w:rPr>
          <w:rFonts w:ascii="Times New Roman"/>
          <w:b w:val="false"/>
          <w:i w:val="false"/>
          <w:color w:val="000000"/>
          <w:sz w:val="28"/>
        </w:rPr>
        <w:t xml:space="preserve">
      127. Кинодокументы, рулонные микрофильмы хранятся в горизонтальном положении в металлических или пластиковых коробках на стеллажах типа "елочка" либо на стационарных стеллажах. Кинодокументы на негорючей триацетатной основе хранятся в неплотно закрывающихся металлических или пластиковых с отверстиями коробках для предотвращения скапливания внутри коробки паров уксусной кислоты, выделяемых основой кинопленки. </w:t>
      </w:r>
    </w:p>
    <w:bookmarkEnd w:id="383"/>
    <w:bookmarkStart w:name="z391" w:id="384"/>
    <w:p>
      <w:pPr>
        <w:spacing w:after="0"/>
        <w:ind w:left="0"/>
        <w:jc w:val="both"/>
      </w:pPr>
      <w:r>
        <w:rPr>
          <w:rFonts w:ascii="Times New Roman"/>
          <w:b w:val="false"/>
          <w:i w:val="false"/>
          <w:color w:val="000000"/>
          <w:sz w:val="28"/>
        </w:rPr>
        <w:t>
      128. Документы на магнитной ленте наматываются на сердечники, катушки или кассеты соответствующего размера, упакованы в пакет из полиэтиленовой пленки и в заводскую коробку или помещены в полиэтиленовый футляр (контейнер) с вырезами для этикеток.</w:t>
      </w:r>
    </w:p>
    <w:bookmarkEnd w:id="384"/>
    <w:bookmarkStart w:name="z392" w:id="385"/>
    <w:p>
      <w:pPr>
        <w:spacing w:after="0"/>
        <w:ind w:left="0"/>
        <w:jc w:val="both"/>
      </w:pPr>
      <w:r>
        <w:rPr>
          <w:rFonts w:ascii="Times New Roman"/>
          <w:b w:val="false"/>
          <w:i w:val="false"/>
          <w:color w:val="000000"/>
          <w:sz w:val="28"/>
        </w:rPr>
        <w:t>
      129. Компакт-диски укладываются в заводскую упаковку, а затем помещены в коробочную тару.</w:t>
      </w:r>
    </w:p>
    <w:bookmarkEnd w:id="385"/>
    <w:bookmarkStart w:name="z393" w:id="386"/>
    <w:p>
      <w:pPr>
        <w:spacing w:after="0"/>
        <w:ind w:left="0"/>
        <w:jc w:val="both"/>
      </w:pPr>
      <w:r>
        <w:rPr>
          <w:rFonts w:ascii="Times New Roman"/>
          <w:b w:val="false"/>
          <w:i w:val="false"/>
          <w:color w:val="000000"/>
          <w:sz w:val="28"/>
        </w:rPr>
        <w:t>
      130. Микрофильмы, кинофильмы оформляются стандартными защитными ракордами, наматываемые плотно в рулон на сердечники фотографическим слоем наружу и уложены в металлические коробки, без выступающих витков на торцах рулона.</w:t>
      </w:r>
    </w:p>
    <w:bookmarkEnd w:id="386"/>
    <w:bookmarkStart w:name="z394" w:id="387"/>
    <w:p>
      <w:pPr>
        <w:spacing w:after="0"/>
        <w:ind w:left="0"/>
        <w:jc w:val="both"/>
      </w:pPr>
      <w:r>
        <w:rPr>
          <w:rFonts w:ascii="Times New Roman"/>
          <w:b w:val="false"/>
          <w:i w:val="false"/>
          <w:color w:val="000000"/>
          <w:sz w:val="28"/>
        </w:rPr>
        <w:t xml:space="preserve">
      131. Видеодокументы хранятся в вертикальном положении в заводской упаковке. </w:t>
      </w:r>
    </w:p>
    <w:bookmarkEnd w:id="387"/>
    <w:bookmarkStart w:name="z395" w:id="388"/>
    <w:p>
      <w:pPr>
        <w:spacing w:after="0"/>
        <w:ind w:left="0"/>
        <w:jc w:val="both"/>
      </w:pPr>
      <w:r>
        <w:rPr>
          <w:rFonts w:ascii="Times New Roman"/>
          <w:b w:val="false"/>
          <w:i w:val="false"/>
          <w:color w:val="000000"/>
          <w:sz w:val="28"/>
        </w:rPr>
        <w:t>
      132. Исключается хранение архивных документов на носителях с магнитным рабочим слоем на ферромагнитных металлических стеллажах, стальные стеллажи используются в исключительных случаях, только при условии размагничивания и замыкания контуров стеллажа (соединение металлических частей стеллажа электропроводом и их эффективное заземление).</w:t>
      </w:r>
    </w:p>
    <w:bookmarkEnd w:id="388"/>
    <w:bookmarkStart w:name="z396" w:id="389"/>
    <w:p>
      <w:pPr>
        <w:spacing w:after="0"/>
        <w:ind w:left="0"/>
        <w:jc w:val="both"/>
      </w:pPr>
      <w:r>
        <w:rPr>
          <w:rFonts w:ascii="Times New Roman"/>
          <w:b w:val="false"/>
          <w:i w:val="false"/>
          <w:color w:val="000000"/>
          <w:sz w:val="28"/>
        </w:rPr>
        <w:t>
      133. 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стеллажи и шкафы устанавливаются с учетом особенностей помещения, конструкции оборудования и норм его размещения. Исключается размещение стеллажей, шкафов и другого оборудования для хранения архивных документов вплотную к наружным стенам здания и к источникам тепла.</w:t>
      </w:r>
    </w:p>
    <w:bookmarkEnd w:id="389"/>
    <w:bookmarkStart w:name="z397" w:id="390"/>
    <w:p>
      <w:pPr>
        <w:spacing w:after="0"/>
        <w:ind w:left="0"/>
        <w:jc w:val="both"/>
      </w:pPr>
      <w:r>
        <w:rPr>
          <w:rFonts w:ascii="Times New Roman"/>
          <w:b w:val="false"/>
          <w:i w:val="false"/>
          <w:color w:val="000000"/>
          <w:sz w:val="28"/>
        </w:rPr>
        <w:t>
      Стационарные стеллажи и шкафы устанавливаются в архивохранилищах с соблюдением следующих норм:</w:t>
      </w:r>
    </w:p>
    <w:bookmarkEnd w:id="390"/>
    <w:bookmarkStart w:name="z398" w:id="391"/>
    <w:p>
      <w:pPr>
        <w:spacing w:after="0"/>
        <w:ind w:left="0"/>
        <w:jc w:val="both"/>
      </w:pPr>
      <w:r>
        <w:rPr>
          <w:rFonts w:ascii="Times New Roman"/>
          <w:b w:val="false"/>
          <w:i w:val="false"/>
          <w:color w:val="000000"/>
          <w:sz w:val="28"/>
        </w:rPr>
        <w:t>
      1) расстояние между рядами стеллажей (главный проход) – не менее 120 см;</w:t>
      </w:r>
    </w:p>
    <w:bookmarkEnd w:id="391"/>
    <w:bookmarkStart w:name="z399" w:id="392"/>
    <w:p>
      <w:pPr>
        <w:spacing w:after="0"/>
        <w:ind w:left="0"/>
        <w:jc w:val="both"/>
      </w:pPr>
      <w:r>
        <w:rPr>
          <w:rFonts w:ascii="Times New Roman"/>
          <w:b w:val="false"/>
          <w:i w:val="false"/>
          <w:color w:val="000000"/>
          <w:sz w:val="28"/>
        </w:rPr>
        <w:t>
      2) расстояние (проход) между стеллажами – не менее 75 см;</w:t>
      </w:r>
    </w:p>
    <w:bookmarkEnd w:id="392"/>
    <w:bookmarkStart w:name="z400" w:id="393"/>
    <w:p>
      <w:pPr>
        <w:spacing w:after="0"/>
        <w:ind w:left="0"/>
        <w:jc w:val="both"/>
      </w:pPr>
      <w:r>
        <w:rPr>
          <w:rFonts w:ascii="Times New Roman"/>
          <w:b w:val="false"/>
          <w:i w:val="false"/>
          <w:color w:val="000000"/>
          <w:sz w:val="28"/>
        </w:rPr>
        <w:t>
      3) расстояние между наружной стеной здания и стеллажами, параллельными стене – не менее 75 см;</w:t>
      </w:r>
    </w:p>
    <w:bookmarkEnd w:id="393"/>
    <w:bookmarkStart w:name="z401" w:id="394"/>
    <w:p>
      <w:pPr>
        <w:spacing w:after="0"/>
        <w:ind w:left="0"/>
        <w:jc w:val="both"/>
      </w:pPr>
      <w:r>
        <w:rPr>
          <w:rFonts w:ascii="Times New Roman"/>
          <w:b w:val="false"/>
          <w:i w:val="false"/>
          <w:color w:val="000000"/>
          <w:sz w:val="28"/>
        </w:rPr>
        <w:t>
      4) расстояние между стеной и торцом стеллажа или шкафа (обход) – не менее 45 см;</w:t>
      </w:r>
    </w:p>
    <w:bookmarkEnd w:id="394"/>
    <w:bookmarkStart w:name="z402" w:id="395"/>
    <w:p>
      <w:pPr>
        <w:spacing w:after="0"/>
        <w:ind w:left="0"/>
        <w:jc w:val="both"/>
      </w:pPr>
      <w:r>
        <w:rPr>
          <w:rFonts w:ascii="Times New Roman"/>
          <w:b w:val="false"/>
          <w:i w:val="false"/>
          <w:color w:val="000000"/>
          <w:sz w:val="28"/>
        </w:rPr>
        <w:t>
      5) расстояние между полом и нижней полкой стеллажа (шкафа) - не менее 15 см, в цокольных этажах - не менее 30 см.</w:t>
      </w:r>
    </w:p>
    <w:bookmarkEnd w:id="395"/>
    <w:bookmarkStart w:name="z403" w:id="396"/>
    <w:p>
      <w:pPr>
        <w:spacing w:after="0"/>
        <w:ind w:left="0"/>
        <w:jc w:val="both"/>
      </w:pPr>
      <w:r>
        <w:rPr>
          <w:rFonts w:ascii="Times New Roman"/>
          <w:b w:val="false"/>
          <w:i w:val="false"/>
          <w:color w:val="000000"/>
          <w:sz w:val="28"/>
        </w:rPr>
        <w:t>
      Расстояния (проходы) для оборудования с выдвижными ящиками рассчитываются по специальным нормам с учетом типоразмера оборудования.</w:t>
      </w:r>
    </w:p>
    <w:bookmarkEnd w:id="396"/>
    <w:bookmarkStart w:name="z404" w:id="397"/>
    <w:p>
      <w:pPr>
        <w:spacing w:after="0"/>
        <w:ind w:left="0"/>
        <w:jc w:val="both"/>
      </w:pPr>
      <w:r>
        <w:rPr>
          <w:rFonts w:ascii="Times New Roman"/>
          <w:b w:val="false"/>
          <w:i w:val="false"/>
          <w:color w:val="000000"/>
          <w:sz w:val="28"/>
        </w:rPr>
        <w:t>
      134. Архивные документы на бумажной основе размещаются на стеллажах, в металлических шкафах горизонтально или вертикально в коробках или других первичных средствах хранения (папках, футлярах).</w:t>
      </w:r>
    </w:p>
    <w:bookmarkEnd w:id="397"/>
    <w:bookmarkStart w:name="z405" w:id="398"/>
    <w:p>
      <w:pPr>
        <w:spacing w:after="0"/>
        <w:ind w:left="0"/>
        <w:jc w:val="both"/>
      </w:pPr>
      <w:r>
        <w:rPr>
          <w:rFonts w:ascii="Times New Roman"/>
          <w:b w:val="false"/>
          <w:i w:val="false"/>
          <w:color w:val="000000"/>
          <w:sz w:val="28"/>
        </w:rPr>
        <w:t>
      Графическая научно-техническая документация хранится в папках с клапанами в сфальцованном до формате А4 виде. Чертежи на ватмане, остралоне, пленке не фальцуются и хранятся в тубусах.</w:t>
      </w:r>
    </w:p>
    <w:bookmarkEnd w:id="398"/>
    <w:bookmarkStart w:name="z406" w:id="399"/>
    <w:p>
      <w:pPr>
        <w:spacing w:after="0"/>
        <w:ind w:left="0"/>
        <w:jc w:val="both"/>
      </w:pPr>
      <w:r>
        <w:rPr>
          <w:rFonts w:ascii="Times New Roman"/>
          <w:b w:val="false"/>
          <w:i w:val="false"/>
          <w:color w:val="000000"/>
          <w:sz w:val="28"/>
        </w:rPr>
        <w:t>
      135. Каждая ед. хр. аудиовизуального или электронного документа укладывается в негерметичную индивидуальную упаковку. При этом, исключено свободное перемещение архивного документа внутри упаковки.</w:t>
      </w:r>
    </w:p>
    <w:bookmarkEnd w:id="399"/>
    <w:bookmarkStart w:name="z407" w:id="400"/>
    <w:p>
      <w:pPr>
        <w:spacing w:after="0"/>
        <w:ind w:left="0"/>
        <w:jc w:val="left"/>
      </w:pPr>
      <w:r>
        <w:rPr>
          <w:rFonts w:ascii="Times New Roman"/>
          <w:b/>
          <w:i w:val="false"/>
          <w:color w:val="000000"/>
        </w:rPr>
        <w:t xml:space="preserve"> Параграф 5. Порядок размещения архивных документов в архивохранилище</w:t>
      </w:r>
    </w:p>
    <w:bookmarkEnd w:id="400"/>
    <w:bookmarkStart w:name="z408" w:id="401"/>
    <w:p>
      <w:pPr>
        <w:spacing w:after="0"/>
        <w:ind w:left="0"/>
        <w:jc w:val="both"/>
      </w:pPr>
      <w:r>
        <w:rPr>
          <w:rFonts w:ascii="Times New Roman"/>
          <w:b w:val="false"/>
          <w:i w:val="false"/>
          <w:color w:val="000000"/>
          <w:sz w:val="28"/>
        </w:rPr>
        <w:t>
      136. Организация хранения архивных документов в архивохранилище – система мероприятий, включающая рациональное размещение архивных документов, контроль за их движением и физическим состоянием, копирование архивных документов с целью создания страхового фонда и фонда пользования, восстановление (реставрацию) первоначальных или близких к первоначальным свойств и внешних признаков архивных документов, подвергшихся повреждению либо разрушению.</w:t>
      </w:r>
    </w:p>
    <w:bookmarkEnd w:id="401"/>
    <w:bookmarkStart w:name="z409" w:id="402"/>
    <w:p>
      <w:pPr>
        <w:spacing w:after="0"/>
        <w:ind w:left="0"/>
        <w:jc w:val="both"/>
      </w:pPr>
      <w:r>
        <w:rPr>
          <w:rFonts w:ascii="Times New Roman"/>
          <w:b w:val="false"/>
          <w:i w:val="false"/>
          <w:color w:val="000000"/>
          <w:sz w:val="28"/>
        </w:rPr>
        <w:t>
      137. Архивные документы в архивохранилище располагаются в порядке, обеспечивающем их комплексные учет и хранение, а также оперативный поиск. Порядок расположения архивных фондов в архиве определяется планом (схемой) их размещения, утверждаемым руководителем архива. План (схема) предусматривает распределение архивных фондов по архивохранилищу, с указанием при необходимости их номеров по каждому стеллажу архивохранилища. План (схема) находится в подразделении, осуществляющем учет документов архива, или у работника, ответственного за учет, а соответствующие его разделы - в архивохранилище.</w:t>
      </w:r>
    </w:p>
    <w:bookmarkEnd w:id="402"/>
    <w:bookmarkStart w:name="z410" w:id="403"/>
    <w:p>
      <w:pPr>
        <w:spacing w:after="0"/>
        <w:ind w:left="0"/>
        <w:jc w:val="both"/>
      </w:pPr>
      <w:r>
        <w:rPr>
          <w:rFonts w:ascii="Times New Roman"/>
          <w:b w:val="false"/>
          <w:i w:val="false"/>
          <w:color w:val="000000"/>
          <w:sz w:val="28"/>
        </w:rPr>
        <w:t>
      138. Обособленному хранению подлежат следующие архивные документы:</w:t>
      </w:r>
    </w:p>
    <w:bookmarkEnd w:id="403"/>
    <w:bookmarkStart w:name="z411" w:id="404"/>
    <w:p>
      <w:pPr>
        <w:spacing w:after="0"/>
        <w:ind w:left="0"/>
        <w:jc w:val="both"/>
      </w:pPr>
      <w:r>
        <w:rPr>
          <w:rFonts w:ascii="Times New Roman"/>
          <w:b w:val="false"/>
          <w:i w:val="false"/>
          <w:color w:val="000000"/>
          <w:sz w:val="28"/>
        </w:rPr>
        <w:t>
      1) секретные - размещение секретных архивных документов осуществляется в соответствии с законодательством по обеспечению режима секретности.</w:t>
      </w:r>
    </w:p>
    <w:bookmarkEnd w:id="404"/>
    <w:bookmarkStart w:name="z412" w:id="405"/>
    <w:p>
      <w:pPr>
        <w:spacing w:after="0"/>
        <w:ind w:left="0"/>
        <w:jc w:val="both"/>
      </w:pPr>
      <w:r>
        <w:rPr>
          <w:rFonts w:ascii="Times New Roman"/>
          <w:b w:val="false"/>
          <w:i w:val="false"/>
          <w:color w:val="000000"/>
          <w:sz w:val="28"/>
        </w:rPr>
        <w:t>
      Временное совместное хранение секретных и рассекреченных дел в архивохранилище секретных архивных документов допускается при отсутствии свободных площадей для размещения рассекреченных дел;</w:t>
      </w:r>
    </w:p>
    <w:bookmarkEnd w:id="405"/>
    <w:bookmarkStart w:name="z413" w:id="406"/>
    <w:p>
      <w:pPr>
        <w:spacing w:after="0"/>
        <w:ind w:left="0"/>
        <w:jc w:val="both"/>
      </w:pPr>
      <w:r>
        <w:rPr>
          <w:rFonts w:ascii="Times New Roman"/>
          <w:b w:val="false"/>
          <w:i w:val="false"/>
          <w:color w:val="000000"/>
          <w:sz w:val="28"/>
        </w:rPr>
        <w:t>
      2) отнесенные к объектам национального культурного достояния Республики Казахстан, а так же имеющие в оформлении или приложении драгоценные металлы и камни. Документы, отнесенные к объектам национального культурного достояния Республики Казахстан и архивные документы, имеющие в оформлении или приложении к ним драгоценные металлы и камни, изымаются из состава архивных фондов и подлежат сейфовому хранению. На место изъятого архивного документа вкладывается карта-заместитель и копия архивного документа;</w:t>
      </w:r>
    </w:p>
    <w:bookmarkEnd w:id="406"/>
    <w:bookmarkStart w:name="z414" w:id="407"/>
    <w:p>
      <w:pPr>
        <w:spacing w:after="0"/>
        <w:ind w:left="0"/>
        <w:jc w:val="both"/>
      </w:pPr>
      <w:r>
        <w:rPr>
          <w:rFonts w:ascii="Times New Roman"/>
          <w:b w:val="false"/>
          <w:i w:val="false"/>
          <w:color w:val="000000"/>
          <w:sz w:val="28"/>
        </w:rPr>
        <w:t xml:space="preserve">
      3) на нитрооснове; </w:t>
      </w:r>
    </w:p>
    <w:bookmarkEnd w:id="407"/>
    <w:bookmarkStart w:name="z415" w:id="408"/>
    <w:p>
      <w:pPr>
        <w:spacing w:after="0"/>
        <w:ind w:left="0"/>
        <w:jc w:val="both"/>
      </w:pPr>
      <w:r>
        <w:rPr>
          <w:rFonts w:ascii="Times New Roman"/>
          <w:b w:val="false"/>
          <w:i w:val="false"/>
          <w:color w:val="000000"/>
          <w:sz w:val="28"/>
        </w:rPr>
        <w:t xml:space="preserve">
      4) пораженные биологическими вредителями; </w:t>
      </w:r>
    </w:p>
    <w:bookmarkEnd w:id="408"/>
    <w:bookmarkStart w:name="z416" w:id="409"/>
    <w:p>
      <w:pPr>
        <w:spacing w:after="0"/>
        <w:ind w:left="0"/>
        <w:jc w:val="both"/>
      </w:pPr>
      <w:r>
        <w:rPr>
          <w:rFonts w:ascii="Times New Roman"/>
          <w:b w:val="false"/>
          <w:i w:val="false"/>
          <w:color w:val="000000"/>
          <w:sz w:val="28"/>
        </w:rPr>
        <w:t>
      5) временных сроков хранения, переданные на хранение в архив, в связи с упразднением организации – источника комплектования архива.</w:t>
      </w:r>
    </w:p>
    <w:bookmarkEnd w:id="409"/>
    <w:bookmarkStart w:name="z417" w:id="410"/>
    <w:p>
      <w:pPr>
        <w:spacing w:after="0"/>
        <w:ind w:left="0"/>
        <w:jc w:val="both"/>
      </w:pPr>
      <w:r>
        <w:rPr>
          <w:rFonts w:ascii="Times New Roman"/>
          <w:b w:val="false"/>
          <w:i w:val="false"/>
          <w:color w:val="000000"/>
          <w:sz w:val="28"/>
        </w:rPr>
        <w:t>
      139. Аудиовизуальные и электронные документы хранятся в обособленных помещениях в зависимости от нормативных режимов хранения для их носителей.</w:t>
      </w:r>
    </w:p>
    <w:bookmarkEnd w:id="410"/>
    <w:bookmarkStart w:name="z418" w:id="411"/>
    <w:p>
      <w:pPr>
        <w:spacing w:after="0"/>
        <w:ind w:left="0"/>
        <w:jc w:val="both"/>
      </w:pPr>
      <w:r>
        <w:rPr>
          <w:rFonts w:ascii="Times New Roman"/>
          <w:b w:val="false"/>
          <w:i w:val="false"/>
          <w:color w:val="000000"/>
          <w:sz w:val="28"/>
        </w:rPr>
        <w:t>
      В одном архивохранилище могут размещаться архивные документы разного вида, но требующие одинаковых режимов хранения (например, архивные документы на магнитных лентах и дисковых носителях с магнитным слоем, архивные документы на кинопленке и микроформы и другие).</w:t>
      </w:r>
    </w:p>
    <w:bookmarkEnd w:id="411"/>
    <w:bookmarkStart w:name="z419" w:id="412"/>
    <w:p>
      <w:pPr>
        <w:spacing w:after="0"/>
        <w:ind w:left="0"/>
        <w:jc w:val="both"/>
      </w:pPr>
      <w:r>
        <w:rPr>
          <w:rFonts w:ascii="Times New Roman"/>
          <w:b w:val="false"/>
          <w:i w:val="false"/>
          <w:color w:val="000000"/>
          <w:sz w:val="28"/>
        </w:rPr>
        <w:t>
      140. Фонд пользования размещается в зависимости от вида носителя копий.</w:t>
      </w:r>
    </w:p>
    <w:bookmarkEnd w:id="412"/>
    <w:bookmarkStart w:name="z420" w:id="413"/>
    <w:p>
      <w:pPr>
        <w:spacing w:after="0"/>
        <w:ind w:left="0"/>
        <w:jc w:val="both"/>
      </w:pPr>
      <w:r>
        <w:rPr>
          <w:rFonts w:ascii="Times New Roman"/>
          <w:b w:val="false"/>
          <w:i w:val="false"/>
          <w:color w:val="000000"/>
          <w:sz w:val="28"/>
        </w:rPr>
        <w:t>
      Копии фонда пользования на бумажной основе (в том числе фотокопии), хранятся вместе с подлинными архивными документами на бумажной основе на отдельных стеллажах или в шкафах в порядке номеров архивных фондов и дел.</w:t>
      </w:r>
    </w:p>
    <w:bookmarkEnd w:id="413"/>
    <w:bookmarkStart w:name="z421" w:id="414"/>
    <w:p>
      <w:pPr>
        <w:spacing w:after="0"/>
        <w:ind w:left="0"/>
        <w:jc w:val="both"/>
      </w:pPr>
      <w:r>
        <w:rPr>
          <w:rFonts w:ascii="Times New Roman"/>
          <w:b w:val="false"/>
          <w:i w:val="false"/>
          <w:color w:val="000000"/>
          <w:sz w:val="28"/>
        </w:rPr>
        <w:t xml:space="preserve">
      Копии фонда пользования на пленочной основе размещаются в архивохранилищах с нормативными для них режимами хранения. </w:t>
      </w:r>
    </w:p>
    <w:bookmarkEnd w:id="414"/>
    <w:bookmarkStart w:name="z422" w:id="415"/>
    <w:p>
      <w:pPr>
        <w:spacing w:after="0"/>
        <w:ind w:left="0"/>
        <w:jc w:val="both"/>
      </w:pPr>
      <w:r>
        <w:rPr>
          <w:rFonts w:ascii="Times New Roman"/>
          <w:b w:val="false"/>
          <w:i w:val="false"/>
          <w:color w:val="000000"/>
          <w:sz w:val="28"/>
        </w:rPr>
        <w:t>
      В каждый бюкс вкладывается отрезок пленки, на котором отснято одно дело или его часть. В порядке исключения при небольшом объеме дела в одном отрезке может находиться не более трех скопированных дел.</w:t>
      </w:r>
    </w:p>
    <w:bookmarkEnd w:id="415"/>
    <w:bookmarkStart w:name="z423" w:id="416"/>
    <w:p>
      <w:pPr>
        <w:spacing w:after="0"/>
        <w:ind w:left="0"/>
        <w:jc w:val="both"/>
      </w:pPr>
      <w:r>
        <w:rPr>
          <w:rFonts w:ascii="Times New Roman"/>
          <w:b w:val="false"/>
          <w:i w:val="false"/>
          <w:color w:val="000000"/>
          <w:sz w:val="28"/>
        </w:rPr>
        <w:t>
      141. Основные и вспомогательные учетные документы архива размещаются в изолированном помещении или рабочем помещении работника (ов), ответственного (ых) за учет документов архива.</w:t>
      </w:r>
    </w:p>
    <w:bookmarkEnd w:id="416"/>
    <w:bookmarkStart w:name="z424" w:id="417"/>
    <w:p>
      <w:pPr>
        <w:spacing w:after="0"/>
        <w:ind w:left="0"/>
        <w:jc w:val="both"/>
      </w:pPr>
      <w:r>
        <w:rPr>
          <w:rFonts w:ascii="Times New Roman"/>
          <w:b w:val="false"/>
          <w:i w:val="false"/>
          <w:color w:val="000000"/>
          <w:sz w:val="28"/>
        </w:rPr>
        <w:t>
      142. Первые экземпляры описей дел, документов размещаются в изолированном помещении или рабочем помещении работника (ов), ответственного (ых) за учет документов архива, с соблюдением режимов хранения, установленных для подлинных архивных документов на бумажной основе.</w:t>
      </w:r>
    </w:p>
    <w:bookmarkEnd w:id="417"/>
    <w:bookmarkStart w:name="z425" w:id="418"/>
    <w:p>
      <w:pPr>
        <w:spacing w:after="0"/>
        <w:ind w:left="0"/>
        <w:jc w:val="both"/>
      </w:pPr>
      <w:r>
        <w:rPr>
          <w:rFonts w:ascii="Times New Roman"/>
          <w:b w:val="false"/>
          <w:i w:val="false"/>
          <w:color w:val="000000"/>
          <w:sz w:val="28"/>
        </w:rPr>
        <w:t>
      Вторые экземпляры описей дел, документов размещаются в изолированной зоне архивохранилища на стеллаже или в шкафу.</w:t>
      </w:r>
    </w:p>
    <w:bookmarkEnd w:id="418"/>
    <w:bookmarkStart w:name="z426" w:id="419"/>
    <w:p>
      <w:pPr>
        <w:spacing w:after="0"/>
        <w:ind w:left="0"/>
        <w:jc w:val="both"/>
      </w:pPr>
      <w:r>
        <w:rPr>
          <w:rFonts w:ascii="Times New Roman"/>
          <w:b w:val="false"/>
          <w:i w:val="false"/>
          <w:color w:val="000000"/>
          <w:sz w:val="28"/>
        </w:rPr>
        <w:t>
      Третьи экземпляры описей дел, документов размещаются в читальном зале.</w:t>
      </w:r>
    </w:p>
    <w:bookmarkEnd w:id="419"/>
    <w:bookmarkStart w:name="z427" w:id="420"/>
    <w:p>
      <w:pPr>
        <w:spacing w:after="0"/>
        <w:ind w:left="0"/>
        <w:jc w:val="both"/>
      </w:pPr>
      <w:r>
        <w:rPr>
          <w:rFonts w:ascii="Times New Roman"/>
          <w:b w:val="false"/>
          <w:i w:val="false"/>
          <w:color w:val="000000"/>
          <w:sz w:val="28"/>
        </w:rPr>
        <w:t>
      143. Все помещения архива (здания, этажи, ярусы, архивохранилища, комнаты), а также стеллажи, сейфы, шкафы и полки нумеруются.</w:t>
      </w:r>
    </w:p>
    <w:bookmarkEnd w:id="420"/>
    <w:bookmarkStart w:name="z428" w:id="421"/>
    <w:p>
      <w:pPr>
        <w:spacing w:after="0"/>
        <w:ind w:left="0"/>
        <w:jc w:val="both"/>
      </w:pPr>
      <w:r>
        <w:rPr>
          <w:rFonts w:ascii="Times New Roman"/>
          <w:b w:val="false"/>
          <w:i w:val="false"/>
          <w:color w:val="000000"/>
          <w:sz w:val="28"/>
        </w:rPr>
        <w:t>
      В каждом отдельном помещении стеллажи и шкафы нумеруются самостоятельно слева направо от входа. Полки на стеллажах и в шкафах нумеруются сверху вниз слева направо.</w:t>
      </w:r>
    </w:p>
    <w:bookmarkEnd w:id="421"/>
    <w:bookmarkStart w:name="z429" w:id="422"/>
    <w:p>
      <w:pPr>
        <w:spacing w:after="0"/>
        <w:ind w:left="0"/>
        <w:jc w:val="both"/>
      </w:pPr>
      <w:r>
        <w:rPr>
          <w:rFonts w:ascii="Times New Roman"/>
          <w:b w:val="false"/>
          <w:i w:val="false"/>
          <w:color w:val="000000"/>
          <w:sz w:val="28"/>
        </w:rPr>
        <w:t xml:space="preserve">
      144. В целях закрепления места хранения и поиска архивных документов в архивохранилище составляются карточки пофондовых и постеллажных топографические указатели согласно </w:t>
      </w:r>
      <w:r>
        <w:rPr>
          <w:rFonts w:ascii="Times New Roman"/>
          <w:b w:val="false"/>
          <w:i w:val="false"/>
          <w:color w:val="000000"/>
          <w:sz w:val="28"/>
        </w:rPr>
        <w:t>приложениям 17</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к настоящим Правилам.</w:t>
      </w:r>
    </w:p>
    <w:bookmarkEnd w:id="422"/>
    <w:bookmarkStart w:name="z430" w:id="423"/>
    <w:p>
      <w:pPr>
        <w:spacing w:after="0"/>
        <w:ind w:left="0"/>
        <w:jc w:val="both"/>
      </w:pPr>
      <w:r>
        <w:rPr>
          <w:rFonts w:ascii="Times New Roman"/>
          <w:b w:val="false"/>
          <w:i w:val="false"/>
          <w:color w:val="000000"/>
          <w:sz w:val="28"/>
        </w:rPr>
        <w:t xml:space="preserve">
      Карточка пофондового топографического указателя составляется отдельно на каждый архивный фонд, эти карточки располагаются в порядке номеров архивных фондов. В случае необходимости на один архивный фонд заводится карточка с продолжением. </w:t>
      </w:r>
    </w:p>
    <w:bookmarkEnd w:id="423"/>
    <w:bookmarkStart w:name="z431" w:id="424"/>
    <w:p>
      <w:pPr>
        <w:spacing w:after="0"/>
        <w:ind w:left="0"/>
        <w:jc w:val="both"/>
      </w:pPr>
      <w:r>
        <w:rPr>
          <w:rFonts w:ascii="Times New Roman"/>
          <w:b w:val="false"/>
          <w:i w:val="false"/>
          <w:color w:val="000000"/>
          <w:sz w:val="28"/>
        </w:rPr>
        <w:t>
      Карточка постеллажного топографического указателя составляется на каждый стеллаж, эти карточки располагаются по порядку номеров стеллажей в пределах отдельного помещения. Один экземпляр топографических указателей хранится у работника (ов), ответственного (ых) за учет документов архива, второй – в архивохранилище.</w:t>
      </w:r>
    </w:p>
    <w:bookmarkEnd w:id="424"/>
    <w:bookmarkStart w:name="z432" w:id="425"/>
    <w:p>
      <w:pPr>
        <w:spacing w:after="0"/>
        <w:ind w:left="0"/>
        <w:jc w:val="both"/>
      </w:pPr>
      <w:r>
        <w:rPr>
          <w:rFonts w:ascii="Times New Roman"/>
          <w:b w:val="false"/>
          <w:i w:val="false"/>
          <w:color w:val="000000"/>
          <w:sz w:val="28"/>
        </w:rPr>
        <w:t>
      Ведение топографических указателей осуществляется на бумажном носителе или в автоматизированном режиме в соответствии с установленными реквизитами.</w:t>
      </w:r>
    </w:p>
    <w:bookmarkEnd w:id="425"/>
    <w:bookmarkStart w:name="z433" w:id="426"/>
    <w:p>
      <w:pPr>
        <w:spacing w:after="0"/>
        <w:ind w:left="0"/>
        <w:jc w:val="both"/>
      </w:pPr>
      <w:r>
        <w:rPr>
          <w:rFonts w:ascii="Times New Roman"/>
          <w:b w:val="false"/>
          <w:i w:val="false"/>
          <w:color w:val="000000"/>
          <w:sz w:val="28"/>
        </w:rPr>
        <w:t>
      Изменения в размещении архивных документов своевременно отражаются во всех экземплярах топографических указателей, а также в плане (схеме) размещения архивных фондов.</w:t>
      </w:r>
    </w:p>
    <w:bookmarkEnd w:id="426"/>
    <w:bookmarkStart w:name="z434" w:id="427"/>
    <w:p>
      <w:pPr>
        <w:spacing w:after="0"/>
        <w:ind w:left="0"/>
        <w:jc w:val="both"/>
      </w:pPr>
      <w:r>
        <w:rPr>
          <w:rFonts w:ascii="Times New Roman"/>
          <w:b w:val="false"/>
          <w:i w:val="false"/>
          <w:color w:val="000000"/>
          <w:sz w:val="28"/>
        </w:rPr>
        <w:t>
      145. Каждое первичное средство хранения архивных документов (коробка, папка и так далее) снабжается ярлыком, на котором указываются название и номер архивного фонда, а также номер описи дел, документов, номера ед. хр., находящихся в коробке.</w:t>
      </w:r>
    </w:p>
    <w:bookmarkEnd w:id="427"/>
    <w:bookmarkStart w:name="z435" w:id="428"/>
    <w:p>
      <w:pPr>
        <w:spacing w:after="0"/>
        <w:ind w:left="0"/>
        <w:jc w:val="both"/>
      </w:pPr>
      <w:r>
        <w:rPr>
          <w:rFonts w:ascii="Times New Roman"/>
          <w:b w:val="false"/>
          <w:i w:val="false"/>
          <w:color w:val="000000"/>
          <w:sz w:val="28"/>
        </w:rPr>
        <w:t>
      Надписи на ярлыках исполняются типографским способом, тушью или специальными черными водостойкими чернилами. Допускается использование штампов и других аналогичных средств.</w:t>
      </w:r>
    </w:p>
    <w:bookmarkEnd w:id="428"/>
    <w:bookmarkStart w:name="z436" w:id="429"/>
    <w:p>
      <w:pPr>
        <w:spacing w:after="0"/>
        <w:ind w:left="0"/>
        <w:jc w:val="left"/>
      </w:pPr>
      <w:r>
        <w:rPr>
          <w:rFonts w:ascii="Times New Roman"/>
          <w:b/>
          <w:i w:val="false"/>
          <w:color w:val="000000"/>
        </w:rPr>
        <w:t xml:space="preserve"> Параграф 6. Порядок учета и проведения проверки состояния архивных документов </w:t>
      </w:r>
    </w:p>
    <w:bookmarkEnd w:id="429"/>
    <w:bookmarkStart w:name="z437" w:id="430"/>
    <w:p>
      <w:pPr>
        <w:spacing w:after="0"/>
        <w:ind w:left="0"/>
        <w:jc w:val="both"/>
      </w:pPr>
      <w:r>
        <w:rPr>
          <w:rFonts w:ascii="Times New Roman"/>
          <w:b w:val="false"/>
          <w:i w:val="false"/>
          <w:color w:val="000000"/>
          <w:sz w:val="28"/>
        </w:rPr>
        <w:t>
      146. Проверка наличия и состояния архивных документов проводится в целях установления фактического наличия находящихся на хранении архивных документов и выявления отсутствующих архивных документов для организации их розыска, выявления и устранения недостатков в учете архивных документов, выявления и учета архивных документов, требующих реставрационной, консервационно-профилактической и технической обработки.</w:t>
      </w:r>
    </w:p>
    <w:bookmarkEnd w:id="430"/>
    <w:bookmarkStart w:name="z438" w:id="431"/>
    <w:p>
      <w:pPr>
        <w:spacing w:after="0"/>
        <w:ind w:left="0"/>
        <w:jc w:val="both"/>
      </w:pPr>
      <w:r>
        <w:rPr>
          <w:rFonts w:ascii="Times New Roman"/>
          <w:b w:val="false"/>
          <w:i w:val="false"/>
          <w:color w:val="000000"/>
          <w:sz w:val="28"/>
        </w:rPr>
        <w:t>
      147. Проверка наличия и состояния архивных документов проводится в плановом порядке:</w:t>
      </w:r>
    </w:p>
    <w:bookmarkEnd w:id="431"/>
    <w:bookmarkStart w:name="z439" w:id="432"/>
    <w:p>
      <w:pPr>
        <w:spacing w:after="0"/>
        <w:ind w:left="0"/>
        <w:jc w:val="both"/>
      </w:pPr>
      <w:r>
        <w:rPr>
          <w:rFonts w:ascii="Times New Roman"/>
          <w:b w:val="false"/>
          <w:i w:val="false"/>
          <w:color w:val="000000"/>
          <w:sz w:val="28"/>
        </w:rPr>
        <w:t>
      1) документов Национального архивного фонда, отнесенных к объектам национального культурного достояния Республики Казахстан – ежегодно;</w:t>
      </w:r>
    </w:p>
    <w:bookmarkEnd w:id="432"/>
    <w:bookmarkStart w:name="z440" w:id="433"/>
    <w:p>
      <w:pPr>
        <w:spacing w:after="0"/>
        <w:ind w:left="0"/>
        <w:jc w:val="both"/>
      </w:pPr>
      <w:r>
        <w:rPr>
          <w:rFonts w:ascii="Times New Roman"/>
          <w:b w:val="false"/>
          <w:i w:val="false"/>
          <w:color w:val="000000"/>
          <w:sz w:val="28"/>
        </w:rPr>
        <w:t>
      2) особо ценных документов на бумажной основе – один раз в 10 лет;</w:t>
      </w:r>
    </w:p>
    <w:bookmarkEnd w:id="433"/>
    <w:bookmarkStart w:name="z441" w:id="434"/>
    <w:p>
      <w:pPr>
        <w:spacing w:after="0"/>
        <w:ind w:left="0"/>
        <w:jc w:val="both"/>
      </w:pPr>
      <w:r>
        <w:rPr>
          <w:rFonts w:ascii="Times New Roman"/>
          <w:b w:val="false"/>
          <w:i w:val="false"/>
          <w:color w:val="000000"/>
          <w:sz w:val="28"/>
        </w:rPr>
        <w:t>
      3) аудиовизуальных и электронных документов – один раз в 5 лет;</w:t>
      </w:r>
    </w:p>
    <w:bookmarkEnd w:id="434"/>
    <w:bookmarkStart w:name="z442" w:id="435"/>
    <w:p>
      <w:pPr>
        <w:spacing w:after="0"/>
        <w:ind w:left="0"/>
        <w:jc w:val="both"/>
      </w:pPr>
      <w:r>
        <w:rPr>
          <w:rFonts w:ascii="Times New Roman"/>
          <w:b w:val="false"/>
          <w:i w:val="false"/>
          <w:color w:val="000000"/>
          <w:sz w:val="28"/>
        </w:rPr>
        <w:t>
      4) кинодокументов на нитрооснове – один раз в 2 года.</w:t>
      </w:r>
    </w:p>
    <w:bookmarkEnd w:id="435"/>
    <w:bookmarkStart w:name="z443" w:id="436"/>
    <w:p>
      <w:pPr>
        <w:spacing w:after="0"/>
        <w:ind w:left="0"/>
        <w:jc w:val="both"/>
      </w:pPr>
      <w:r>
        <w:rPr>
          <w:rFonts w:ascii="Times New Roman"/>
          <w:b w:val="false"/>
          <w:i w:val="false"/>
          <w:color w:val="000000"/>
          <w:sz w:val="28"/>
        </w:rPr>
        <w:t>
      Цикличность проверки наличия остальных архивных документов определяется на основании решения экспертно-методической комиссии (или другого совещательного органа) архива в зависимости от интенсивности использования и состояния учета архивных документов, но не менее одного раза в 20 лет, в государственных архивах районов, городов, филиалах архивов – один раз в 10 лет.</w:t>
      </w:r>
    </w:p>
    <w:bookmarkEnd w:id="436"/>
    <w:bookmarkStart w:name="z444" w:id="437"/>
    <w:p>
      <w:pPr>
        <w:spacing w:after="0"/>
        <w:ind w:left="0"/>
        <w:jc w:val="both"/>
      </w:pPr>
      <w:r>
        <w:rPr>
          <w:rFonts w:ascii="Times New Roman"/>
          <w:b w:val="false"/>
          <w:i w:val="false"/>
          <w:color w:val="000000"/>
          <w:sz w:val="28"/>
        </w:rPr>
        <w:t>
      Проверка наличия и состояния секретных архивных документов осуществляется в порядке, установленном для секретных архивных документов.</w:t>
      </w:r>
    </w:p>
    <w:bookmarkEnd w:id="437"/>
    <w:bookmarkStart w:name="z445" w:id="438"/>
    <w:p>
      <w:pPr>
        <w:spacing w:after="0"/>
        <w:ind w:left="0"/>
        <w:jc w:val="both"/>
      </w:pPr>
      <w:r>
        <w:rPr>
          <w:rFonts w:ascii="Times New Roman"/>
          <w:b w:val="false"/>
          <w:i w:val="false"/>
          <w:color w:val="000000"/>
          <w:sz w:val="28"/>
        </w:rPr>
        <w:t>
      В случае стихийных бедствий, массовых перемещений и других обстоятельств, а также при смене заведующих архивохранилищами проводится внеочередная единовременная проверка наличия и состояния всех документов архива или их отдельных частей (групп).</w:t>
      </w:r>
    </w:p>
    <w:bookmarkEnd w:id="438"/>
    <w:bookmarkStart w:name="z446" w:id="439"/>
    <w:p>
      <w:pPr>
        <w:spacing w:after="0"/>
        <w:ind w:left="0"/>
        <w:jc w:val="both"/>
      </w:pPr>
      <w:r>
        <w:rPr>
          <w:rFonts w:ascii="Times New Roman"/>
          <w:b w:val="false"/>
          <w:i w:val="false"/>
          <w:color w:val="000000"/>
          <w:sz w:val="28"/>
        </w:rPr>
        <w:t>
      148. В начале проверки наличия и состояния архивных документов проводится выверка учетных документов, которая включает - установление полноты учетных документов на проверяемые архивные фонды и архивные документы, сверку их сопоставимых показателей, уточнение порядка нумерации ед. хр. по описи дел, документов (книге учета и описания) и проверку правильности составления их итоговых записей. Выверка учетной документации и проверка ее наличия проводиться и как самостоятельный вид работы.</w:t>
      </w:r>
    </w:p>
    <w:bookmarkEnd w:id="439"/>
    <w:bookmarkStart w:name="z447" w:id="440"/>
    <w:p>
      <w:pPr>
        <w:spacing w:after="0"/>
        <w:ind w:left="0"/>
        <w:jc w:val="both"/>
      </w:pPr>
      <w:r>
        <w:rPr>
          <w:rFonts w:ascii="Times New Roman"/>
          <w:b w:val="false"/>
          <w:i w:val="false"/>
          <w:color w:val="000000"/>
          <w:sz w:val="28"/>
        </w:rPr>
        <w:t>
      149. Проверку наличия и состояния архивных документов в архиве проводят не менее двух работников.</w:t>
      </w:r>
    </w:p>
    <w:bookmarkEnd w:id="440"/>
    <w:bookmarkStart w:name="z448" w:id="441"/>
    <w:p>
      <w:pPr>
        <w:spacing w:after="0"/>
        <w:ind w:left="0"/>
        <w:jc w:val="both"/>
      </w:pPr>
      <w:r>
        <w:rPr>
          <w:rFonts w:ascii="Times New Roman"/>
          <w:b w:val="false"/>
          <w:i w:val="false"/>
          <w:color w:val="000000"/>
          <w:sz w:val="28"/>
        </w:rPr>
        <w:t xml:space="preserve">
      При проверке наличия ед. хр., архивные документы которых учтены по внутренним описям, проводится сверка наличия архивных документов с внутренней описью, а также сверка наличия листов в ед. хр., подлежащих хранению в несброшюрованном (без подшивки) виде. </w:t>
      </w:r>
    </w:p>
    <w:bookmarkEnd w:id="441"/>
    <w:bookmarkStart w:name="z449" w:id="442"/>
    <w:p>
      <w:pPr>
        <w:spacing w:after="0"/>
        <w:ind w:left="0"/>
        <w:jc w:val="both"/>
      </w:pPr>
      <w:r>
        <w:rPr>
          <w:rFonts w:ascii="Times New Roman"/>
          <w:b w:val="false"/>
          <w:i w:val="false"/>
          <w:color w:val="000000"/>
          <w:sz w:val="28"/>
        </w:rPr>
        <w:t>
      Архивные документы, отнесенные к объектам национального культурного достояния Республики Казахстан, проверяются полистно.</w:t>
      </w:r>
    </w:p>
    <w:bookmarkEnd w:id="442"/>
    <w:bookmarkStart w:name="z450" w:id="443"/>
    <w:p>
      <w:pPr>
        <w:spacing w:after="0"/>
        <w:ind w:left="0"/>
        <w:jc w:val="both"/>
      </w:pPr>
      <w:r>
        <w:rPr>
          <w:rFonts w:ascii="Times New Roman"/>
          <w:b w:val="false"/>
          <w:i w:val="false"/>
          <w:color w:val="000000"/>
          <w:sz w:val="28"/>
        </w:rPr>
        <w:t>
      Архивные документы, выданные в читальный зал и рабочие помещения архива, проверяются на общих основаниях, их шифры устанавливаются по картам-заместителям и книгам выдачи архивных документов из архивохранилищ. Архивные документы, выданные во временное пользование, проверяются по книгам и актам выдачи и считаются имеющимися в наличии.</w:t>
      </w:r>
    </w:p>
    <w:bookmarkEnd w:id="443"/>
    <w:bookmarkStart w:name="z451" w:id="444"/>
    <w:p>
      <w:pPr>
        <w:spacing w:after="0"/>
        <w:ind w:left="0"/>
        <w:jc w:val="both"/>
      </w:pPr>
      <w:r>
        <w:rPr>
          <w:rFonts w:ascii="Times New Roman"/>
          <w:b w:val="false"/>
          <w:i w:val="false"/>
          <w:color w:val="000000"/>
          <w:sz w:val="28"/>
        </w:rPr>
        <w:t>
      150. При проверке наличия и состояния архивных документов необходимо:</w:t>
      </w:r>
    </w:p>
    <w:bookmarkEnd w:id="444"/>
    <w:bookmarkStart w:name="z452" w:id="445"/>
    <w:p>
      <w:pPr>
        <w:spacing w:after="0"/>
        <w:ind w:left="0"/>
        <w:jc w:val="both"/>
      </w:pPr>
      <w:r>
        <w:rPr>
          <w:rFonts w:ascii="Times New Roman"/>
          <w:b w:val="false"/>
          <w:i w:val="false"/>
          <w:color w:val="000000"/>
          <w:sz w:val="28"/>
        </w:rPr>
        <w:t xml:space="preserve">
      1) сохранять порядок расположения архивных документов на стеллажах и в первичных средствах хранения; </w:t>
      </w:r>
    </w:p>
    <w:bookmarkEnd w:id="445"/>
    <w:bookmarkStart w:name="z453" w:id="446"/>
    <w:p>
      <w:pPr>
        <w:spacing w:after="0"/>
        <w:ind w:left="0"/>
        <w:jc w:val="both"/>
      </w:pPr>
      <w:r>
        <w:rPr>
          <w:rFonts w:ascii="Times New Roman"/>
          <w:b w:val="false"/>
          <w:i w:val="false"/>
          <w:color w:val="000000"/>
          <w:sz w:val="28"/>
        </w:rPr>
        <w:t>
      2) подкладывать на свои места обнаруженные во время проверки, неправильно подложенные ед. хр. данного архивного фонда;</w:t>
      </w:r>
    </w:p>
    <w:bookmarkEnd w:id="446"/>
    <w:bookmarkStart w:name="z454" w:id="447"/>
    <w:p>
      <w:pPr>
        <w:spacing w:after="0"/>
        <w:ind w:left="0"/>
        <w:jc w:val="both"/>
      </w:pPr>
      <w:r>
        <w:rPr>
          <w:rFonts w:ascii="Times New Roman"/>
          <w:b w:val="false"/>
          <w:i w:val="false"/>
          <w:color w:val="000000"/>
          <w:sz w:val="28"/>
        </w:rPr>
        <w:t>
      3) изымать из проверяемого архивного фонда (комплекса архивных документов) и передавать хранителю неправильно подложенные ед. хр. других архивных фондов;</w:t>
      </w:r>
    </w:p>
    <w:bookmarkEnd w:id="447"/>
    <w:bookmarkStart w:name="z455" w:id="448"/>
    <w:p>
      <w:pPr>
        <w:spacing w:after="0"/>
        <w:ind w:left="0"/>
        <w:jc w:val="both"/>
      </w:pPr>
      <w:r>
        <w:rPr>
          <w:rFonts w:ascii="Times New Roman"/>
          <w:b w:val="false"/>
          <w:i w:val="false"/>
          <w:color w:val="000000"/>
          <w:sz w:val="28"/>
        </w:rPr>
        <w:t>
      4) изымать ед. хр., зараженные плесенью или другими биологическими вредителями, для немедленной их изоляции;</w:t>
      </w:r>
    </w:p>
    <w:bookmarkEnd w:id="448"/>
    <w:bookmarkStart w:name="z456" w:id="449"/>
    <w:p>
      <w:pPr>
        <w:spacing w:after="0"/>
        <w:ind w:left="0"/>
        <w:jc w:val="both"/>
      </w:pPr>
      <w:r>
        <w:rPr>
          <w:rFonts w:ascii="Times New Roman"/>
          <w:b w:val="false"/>
          <w:i w:val="false"/>
          <w:color w:val="000000"/>
          <w:sz w:val="28"/>
        </w:rPr>
        <w:t>
      5) изымать ед. хр., не внесенные в опись дел, документов (книгу учета и описания), и помещать их в конец архивного фонда (комплекса архивных документов) для последующей обработки и описания в сроки, установленные руководством архива;</w:t>
      </w:r>
    </w:p>
    <w:bookmarkEnd w:id="449"/>
    <w:bookmarkStart w:name="z457" w:id="450"/>
    <w:p>
      <w:pPr>
        <w:spacing w:after="0"/>
        <w:ind w:left="0"/>
        <w:jc w:val="both"/>
      </w:pPr>
      <w:r>
        <w:rPr>
          <w:rFonts w:ascii="Times New Roman"/>
          <w:b w:val="false"/>
          <w:i w:val="false"/>
          <w:color w:val="000000"/>
          <w:sz w:val="28"/>
        </w:rPr>
        <w:t>
      6) изымать документы, снятые с учета, но своевременно не изъятые из архивохранилища;</w:t>
      </w:r>
    </w:p>
    <w:bookmarkEnd w:id="450"/>
    <w:bookmarkStart w:name="z458" w:id="451"/>
    <w:p>
      <w:pPr>
        <w:spacing w:after="0"/>
        <w:ind w:left="0"/>
        <w:jc w:val="both"/>
      </w:pPr>
      <w:r>
        <w:rPr>
          <w:rFonts w:ascii="Times New Roman"/>
          <w:b w:val="false"/>
          <w:i w:val="false"/>
          <w:color w:val="000000"/>
          <w:sz w:val="28"/>
        </w:rPr>
        <w:t>
      7) выявлять документы, имеющие физические дефекты.</w:t>
      </w:r>
    </w:p>
    <w:bookmarkEnd w:id="451"/>
    <w:bookmarkStart w:name="z459" w:id="452"/>
    <w:p>
      <w:pPr>
        <w:spacing w:after="0"/>
        <w:ind w:left="0"/>
        <w:jc w:val="both"/>
      </w:pPr>
      <w:r>
        <w:rPr>
          <w:rFonts w:ascii="Times New Roman"/>
          <w:b w:val="false"/>
          <w:i w:val="false"/>
          <w:color w:val="000000"/>
          <w:sz w:val="28"/>
        </w:rPr>
        <w:t>
      151. В ходе проверки наличия и состояния архивных документов не допускается:</w:t>
      </w:r>
    </w:p>
    <w:bookmarkEnd w:id="452"/>
    <w:bookmarkStart w:name="z460" w:id="453"/>
    <w:p>
      <w:pPr>
        <w:spacing w:after="0"/>
        <w:ind w:left="0"/>
        <w:jc w:val="both"/>
      </w:pPr>
      <w:r>
        <w:rPr>
          <w:rFonts w:ascii="Times New Roman"/>
          <w:b w:val="false"/>
          <w:i w:val="false"/>
          <w:color w:val="000000"/>
          <w:sz w:val="28"/>
        </w:rPr>
        <w:t>
      1) вносить в опись дел, документов (книгу учета и описания) неучтенные ед. хр.;</w:t>
      </w:r>
    </w:p>
    <w:bookmarkEnd w:id="453"/>
    <w:bookmarkStart w:name="z461" w:id="454"/>
    <w:p>
      <w:pPr>
        <w:spacing w:after="0"/>
        <w:ind w:left="0"/>
        <w:jc w:val="both"/>
      </w:pPr>
      <w:r>
        <w:rPr>
          <w:rFonts w:ascii="Times New Roman"/>
          <w:b w:val="false"/>
          <w:i w:val="false"/>
          <w:color w:val="000000"/>
          <w:sz w:val="28"/>
        </w:rPr>
        <w:t>
      2) делать какие-либо пометы, исправления или записи в описях дел, документов и других учетных документах.</w:t>
      </w:r>
    </w:p>
    <w:bookmarkEnd w:id="454"/>
    <w:bookmarkStart w:name="z462" w:id="455"/>
    <w:p>
      <w:pPr>
        <w:spacing w:after="0"/>
        <w:ind w:left="0"/>
        <w:jc w:val="both"/>
      </w:pPr>
      <w:r>
        <w:rPr>
          <w:rFonts w:ascii="Times New Roman"/>
          <w:b w:val="false"/>
          <w:i w:val="false"/>
          <w:color w:val="000000"/>
          <w:sz w:val="28"/>
        </w:rPr>
        <w:t xml:space="preserve">
      152. Результаты проверки наличия и состояния архивных документов и обнаруженные в ее ходе недостатки фиксируются в листе проверки наличия и состояния архивных документов и в акте проверки наличия и состояния архивных документов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455"/>
    <w:bookmarkStart w:name="z463" w:id="456"/>
    <w:p>
      <w:pPr>
        <w:spacing w:after="0"/>
        <w:ind w:left="0"/>
        <w:jc w:val="both"/>
      </w:pPr>
      <w:r>
        <w:rPr>
          <w:rFonts w:ascii="Times New Roman"/>
          <w:b w:val="false"/>
          <w:i w:val="false"/>
          <w:color w:val="000000"/>
          <w:sz w:val="28"/>
        </w:rPr>
        <w:t xml:space="preserve">
      Лист проверки наличия и состояния архивных документов составляется непосредственно в ходе проверки, на каждую опись дел, документов отдельно. При проверке небольших по объему архивных фондов допускается составление одного листа проверки на все описи дел, документов. </w:t>
      </w:r>
    </w:p>
    <w:bookmarkEnd w:id="456"/>
    <w:bookmarkStart w:name="z464" w:id="457"/>
    <w:p>
      <w:pPr>
        <w:spacing w:after="0"/>
        <w:ind w:left="0"/>
        <w:jc w:val="both"/>
      </w:pPr>
      <w:r>
        <w:rPr>
          <w:rFonts w:ascii="Times New Roman"/>
          <w:b w:val="false"/>
          <w:i w:val="false"/>
          <w:color w:val="000000"/>
          <w:sz w:val="28"/>
        </w:rPr>
        <w:t>
      В случае обнаружения в ходе проверки наличия и состояния архивных документов недостатков, не предусмотренных графами листа проверки, а также при полистной проверке дел, в лист вводятся уточнения и дополнительные реквизиты. Листы проверки нумеруются в валовом порядке в пределах архивного фонда по каждой проверке и подписываются исполнителями.</w:t>
      </w:r>
    </w:p>
    <w:bookmarkEnd w:id="457"/>
    <w:bookmarkStart w:name="z465" w:id="458"/>
    <w:p>
      <w:pPr>
        <w:spacing w:after="0"/>
        <w:ind w:left="0"/>
        <w:jc w:val="both"/>
      </w:pPr>
      <w:r>
        <w:rPr>
          <w:rFonts w:ascii="Times New Roman"/>
          <w:b w:val="false"/>
          <w:i w:val="false"/>
          <w:color w:val="000000"/>
          <w:sz w:val="28"/>
        </w:rPr>
        <w:t xml:space="preserve">
      153. На основании листа (листов) проверки наличия и состояния архивных документов составляется акт проверки наличия и состояния архивных документов. Одновременно с актом проверки наличия и состояния архивных документов при необходимости составляются акт о технических ошибках в учетных документах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акт об обнаружении архивных документов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акт о неисправимых повреждениях документов и другие акты.</w:t>
      </w:r>
    </w:p>
    <w:bookmarkEnd w:id="458"/>
    <w:bookmarkStart w:name="z466" w:id="459"/>
    <w:p>
      <w:pPr>
        <w:spacing w:after="0"/>
        <w:ind w:left="0"/>
        <w:jc w:val="both"/>
      </w:pPr>
      <w:r>
        <w:rPr>
          <w:rFonts w:ascii="Times New Roman"/>
          <w:b w:val="false"/>
          <w:i w:val="false"/>
          <w:color w:val="000000"/>
          <w:sz w:val="28"/>
        </w:rPr>
        <w:t>
      154. По окончании проверки наличия и состояния архивных документов в конце описи дел, документов (книги учета и описания) проставляется штамп "проверено", дата, должность и подпись лица, производившего проверку.</w:t>
      </w:r>
    </w:p>
    <w:bookmarkEnd w:id="459"/>
    <w:bookmarkStart w:name="z467" w:id="460"/>
    <w:p>
      <w:pPr>
        <w:spacing w:after="0"/>
        <w:ind w:left="0"/>
        <w:jc w:val="both"/>
      </w:pPr>
      <w:r>
        <w:rPr>
          <w:rFonts w:ascii="Times New Roman"/>
          <w:b w:val="false"/>
          <w:i w:val="false"/>
          <w:color w:val="000000"/>
          <w:sz w:val="28"/>
        </w:rPr>
        <w:t>
      В случае обнаружения в итоговой записи описи дел, документов (книги учета и описания) неучтенных литерных и пропущенных порядковых номеров, выбывших в соответствии с установленным порядком ед. хр., итоговая запись пересоставляется.</w:t>
      </w:r>
    </w:p>
    <w:bookmarkEnd w:id="460"/>
    <w:bookmarkStart w:name="z468" w:id="461"/>
    <w:p>
      <w:pPr>
        <w:spacing w:after="0"/>
        <w:ind w:left="0"/>
        <w:jc w:val="both"/>
      </w:pPr>
      <w:r>
        <w:rPr>
          <w:rFonts w:ascii="Times New Roman"/>
          <w:b w:val="false"/>
          <w:i w:val="false"/>
          <w:color w:val="000000"/>
          <w:sz w:val="28"/>
        </w:rPr>
        <w:t xml:space="preserve">
      155. На все отсутствующие в ходе проверки наличия и состояния архивных документов ед. хр. составляются карточки учета необнаруженных архивных документов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реквизитами карточки учета необнаруженных архивных документов.</w:t>
      </w:r>
    </w:p>
    <w:bookmarkEnd w:id="461"/>
    <w:bookmarkStart w:name="z469" w:id="462"/>
    <w:p>
      <w:pPr>
        <w:spacing w:after="0"/>
        <w:ind w:left="0"/>
        <w:jc w:val="both"/>
      </w:pPr>
      <w:r>
        <w:rPr>
          <w:rFonts w:ascii="Times New Roman"/>
          <w:b w:val="false"/>
          <w:i w:val="false"/>
          <w:color w:val="000000"/>
          <w:sz w:val="28"/>
        </w:rPr>
        <w:t xml:space="preserve">
      Результаты проверки физического состояния архивных документов заносятся в картотеку (книгу) учета физического (технического) состояния архивных документов согласно </w:t>
      </w:r>
      <w:r>
        <w:rPr>
          <w:rFonts w:ascii="Times New Roman"/>
          <w:b w:val="false"/>
          <w:i w:val="false"/>
          <w:color w:val="000000"/>
          <w:sz w:val="28"/>
        </w:rPr>
        <w:t>приложениям 24</w:t>
      </w:r>
      <w:r>
        <w:rPr>
          <w:rFonts w:ascii="Times New Roman"/>
          <w:b w:val="false"/>
          <w:i w:val="false"/>
          <w:color w:val="000000"/>
          <w:sz w:val="28"/>
        </w:rPr>
        <w:t>-</w:t>
      </w:r>
      <w:r>
        <w:rPr>
          <w:rFonts w:ascii="Times New Roman"/>
          <w:b w:val="false"/>
          <w:i w:val="false"/>
          <w:color w:val="000000"/>
          <w:sz w:val="28"/>
        </w:rPr>
        <w:t>29</w:t>
      </w:r>
      <w:r>
        <w:rPr>
          <w:rFonts w:ascii="Times New Roman"/>
          <w:b w:val="false"/>
          <w:i w:val="false"/>
          <w:color w:val="000000"/>
          <w:sz w:val="28"/>
        </w:rPr>
        <w:t xml:space="preserve"> к настоящим Правилам.</w:t>
      </w:r>
    </w:p>
    <w:bookmarkEnd w:id="462"/>
    <w:bookmarkStart w:name="z470" w:id="463"/>
    <w:p>
      <w:pPr>
        <w:spacing w:after="0"/>
        <w:ind w:left="0"/>
        <w:jc w:val="both"/>
      </w:pPr>
      <w:r>
        <w:rPr>
          <w:rFonts w:ascii="Times New Roman"/>
          <w:b w:val="false"/>
          <w:i w:val="false"/>
          <w:color w:val="000000"/>
          <w:sz w:val="28"/>
        </w:rPr>
        <w:t>
      156. Проверка наличия и состояния архивных документов считается завершенной после внесения изменений во все учетные документы. После проверки наличия и состояния архивных документов коробки с архивными документами редко используемых фондов опечатываются.</w:t>
      </w:r>
    </w:p>
    <w:bookmarkEnd w:id="463"/>
    <w:bookmarkStart w:name="z471" w:id="464"/>
    <w:p>
      <w:pPr>
        <w:spacing w:after="0"/>
        <w:ind w:left="0"/>
        <w:jc w:val="both"/>
      </w:pPr>
      <w:r>
        <w:rPr>
          <w:rFonts w:ascii="Times New Roman"/>
          <w:b w:val="false"/>
          <w:i w:val="false"/>
          <w:color w:val="000000"/>
          <w:sz w:val="28"/>
        </w:rPr>
        <w:t>
      157. Розыск архивных документов, не обнаруженных в ходе проверки наличия и состояния, организуется с момента выявления их отсутствия, и проводится в течение одного года как непосредственно в архиве, так и в других организациях. Руководство архива вправе продлить срок розыска на основании докладной записки руководителя соответствующего структурного подразделения архива.</w:t>
      </w:r>
    </w:p>
    <w:bookmarkEnd w:id="464"/>
    <w:bookmarkStart w:name="z472" w:id="465"/>
    <w:p>
      <w:pPr>
        <w:spacing w:after="0"/>
        <w:ind w:left="0"/>
        <w:jc w:val="both"/>
      </w:pPr>
      <w:r>
        <w:rPr>
          <w:rFonts w:ascii="Times New Roman"/>
          <w:b w:val="false"/>
          <w:i w:val="false"/>
          <w:color w:val="000000"/>
          <w:sz w:val="28"/>
        </w:rPr>
        <w:t>
      158. Архивные документы, обнаруженные в ходе розыска, передаются хранителю, который подкладывает их на место. В листе проверки в графе "Примечание" в картотеке необнаруженных архивных документов делается отметка об обнаружении архивных документов, которая заверяется подписью заведующего архивохранилищем.</w:t>
      </w:r>
    </w:p>
    <w:bookmarkEnd w:id="465"/>
    <w:bookmarkStart w:name="z473" w:id="466"/>
    <w:p>
      <w:pPr>
        <w:spacing w:after="0"/>
        <w:ind w:left="0"/>
        <w:jc w:val="both"/>
      </w:pPr>
      <w:r>
        <w:rPr>
          <w:rFonts w:ascii="Times New Roman"/>
          <w:b w:val="false"/>
          <w:i w:val="false"/>
          <w:color w:val="000000"/>
          <w:sz w:val="28"/>
        </w:rPr>
        <w:t>
      159. Архивные документы, причины, отсутствия которых подтверждены документально, снимаются с учета в соответствии с пунктом 264 настоящих Правил.</w:t>
      </w:r>
    </w:p>
    <w:bookmarkEnd w:id="466"/>
    <w:bookmarkStart w:name="z474" w:id="467"/>
    <w:p>
      <w:pPr>
        <w:spacing w:after="0"/>
        <w:ind w:left="0"/>
        <w:jc w:val="both"/>
      </w:pPr>
      <w:r>
        <w:rPr>
          <w:rFonts w:ascii="Times New Roman"/>
          <w:b w:val="false"/>
          <w:i w:val="false"/>
          <w:color w:val="000000"/>
          <w:sz w:val="28"/>
        </w:rPr>
        <w:t xml:space="preserve">
      На архивные документы, не обнаруженные в ходе розыска, составляется акт о необнаружении документов пути розыска которых исчерпаны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и подробная справка о проведении розыска, которые вместе с актом проверки наличия и состояния архивных документов представляются в уполномоченный орган для принятия окончательного решения о снятии с учета таких архивных документов.</w:t>
      </w:r>
    </w:p>
    <w:bookmarkEnd w:id="467"/>
    <w:bookmarkStart w:name="z475" w:id="468"/>
    <w:p>
      <w:pPr>
        <w:spacing w:after="0"/>
        <w:ind w:left="0"/>
        <w:jc w:val="both"/>
      </w:pPr>
      <w:r>
        <w:rPr>
          <w:rFonts w:ascii="Times New Roman"/>
          <w:b w:val="false"/>
          <w:i w:val="false"/>
          <w:color w:val="000000"/>
          <w:sz w:val="28"/>
        </w:rPr>
        <w:t>
      160. Решение о снятии архивных документов с учета оформляется приказом руководителя архива на основании письменного согласия уполномоченного органа.</w:t>
      </w:r>
    </w:p>
    <w:bookmarkEnd w:id="468"/>
    <w:bookmarkStart w:name="z476" w:id="469"/>
    <w:p>
      <w:pPr>
        <w:spacing w:after="0"/>
        <w:ind w:left="0"/>
        <w:jc w:val="both"/>
      </w:pPr>
      <w:r>
        <w:rPr>
          <w:rFonts w:ascii="Times New Roman"/>
          <w:b w:val="false"/>
          <w:i w:val="false"/>
          <w:color w:val="000000"/>
          <w:sz w:val="28"/>
        </w:rPr>
        <w:t>
      В картотеке необнаруженных архивных документов делается отметка о снятии архивных документов с учета. Изменения вносятся во все учетные документы, включаются в "Сведения об изменениях в составе и объеме архивных фондов", сообщаются в установленном порядке в фондовый каталог.</w:t>
      </w:r>
    </w:p>
    <w:bookmarkEnd w:id="469"/>
    <w:bookmarkStart w:name="z477" w:id="470"/>
    <w:p>
      <w:pPr>
        <w:spacing w:after="0"/>
        <w:ind w:left="0"/>
        <w:jc w:val="both"/>
      </w:pPr>
      <w:r>
        <w:rPr>
          <w:rFonts w:ascii="Times New Roman"/>
          <w:b w:val="false"/>
          <w:i w:val="false"/>
          <w:color w:val="000000"/>
          <w:sz w:val="28"/>
        </w:rPr>
        <w:t>
      161. В сроки, установленные руководством архива, систематически проводится проверка наличия и состояния архивных дел, документов (полная, выборочная), выдававшихся из архивохранилищ в течение года. Результаты указанной проверки оформляются:</w:t>
      </w:r>
    </w:p>
    <w:bookmarkEnd w:id="470"/>
    <w:bookmarkStart w:name="z478" w:id="471"/>
    <w:p>
      <w:pPr>
        <w:spacing w:after="0"/>
        <w:ind w:left="0"/>
        <w:jc w:val="both"/>
      </w:pPr>
      <w:r>
        <w:rPr>
          <w:rFonts w:ascii="Times New Roman"/>
          <w:b w:val="false"/>
          <w:i w:val="false"/>
          <w:color w:val="000000"/>
          <w:sz w:val="28"/>
        </w:rPr>
        <w:t>
      1) при подтверждении наличия дел - в виде докладной записки работника, ответственного за организацию проверки наличия;</w:t>
      </w:r>
    </w:p>
    <w:bookmarkEnd w:id="471"/>
    <w:bookmarkStart w:name="z479" w:id="472"/>
    <w:p>
      <w:pPr>
        <w:spacing w:after="0"/>
        <w:ind w:left="0"/>
        <w:jc w:val="both"/>
      </w:pPr>
      <w:r>
        <w:rPr>
          <w:rFonts w:ascii="Times New Roman"/>
          <w:b w:val="false"/>
          <w:i w:val="false"/>
          <w:color w:val="000000"/>
          <w:sz w:val="28"/>
        </w:rPr>
        <w:t>
      2) при отсутствии каких-либо дел без документированного обоснования – в установленном порядке.</w:t>
      </w:r>
    </w:p>
    <w:bookmarkEnd w:id="472"/>
    <w:bookmarkStart w:name="z480" w:id="473"/>
    <w:p>
      <w:pPr>
        <w:spacing w:after="0"/>
        <w:ind w:left="0"/>
        <w:jc w:val="both"/>
      </w:pPr>
      <w:r>
        <w:rPr>
          <w:rFonts w:ascii="Times New Roman"/>
          <w:b w:val="false"/>
          <w:i w:val="false"/>
          <w:color w:val="000000"/>
          <w:sz w:val="28"/>
        </w:rPr>
        <w:t>
      При выявлении необоснованного отсутствия архивных документов осуществляется их оперативный розыск. В случае безрезультатности розыска отсутствующие архивные документы включаются в картотеку необнаруженных документов для дальнейшего их розыска.</w:t>
      </w:r>
    </w:p>
    <w:bookmarkEnd w:id="473"/>
    <w:bookmarkStart w:name="z481" w:id="474"/>
    <w:p>
      <w:pPr>
        <w:spacing w:after="0"/>
        <w:ind w:left="0"/>
        <w:jc w:val="left"/>
      </w:pPr>
      <w:r>
        <w:rPr>
          <w:rFonts w:ascii="Times New Roman"/>
          <w:b/>
          <w:i w:val="false"/>
          <w:color w:val="000000"/>
        </w:rPr>
        <w:t xml:space="preserve"> Параграф 7. Порядок проверки и учета технического и физико-химического состояния архивных документов. </w:t>
      </w:r>
    </w:p>
    <w:bookmarkEnd w:id="474"/>
    <w:bookmarkStart w:name="z482" w:id="475"/>
    <w:p>
      <w:pPr>
        <w:spacing w:after="0"/>
        <w:ind w:left="0"/>
        <w:jc w:val="both"/>
      </w:pPr>
      <w:r>
        <w:rPr>
          <w:rFonts w:ascii="Times New Roman"/>
          <w:b w:val="false"/>
          <w:i w:val="false"/>
          <w:color w:val="000000"/>
          <w:sz w:val="28"/>
        </w:rPr>
        <w:t>
      162. Прием и размещение в архивохранилищах архивных документов, поступивших в архив без предварительной проверки их физического состояния, не допускаются. Поступившие в архив архивные документы до передачи в архивохранилище размещают в помещении приема и временного хранения, освобождают от транспортной тары, раскладывают на стеллажах и столах.</w:t>
      </w:r>
    </w:p>
    <w:bookmarkEnd w:id="475"/>
    <w:bookmarkStart w:name="z483" w:id="476"/>
    <w:p>
      <w:pPr>
        <w:spacing w:after="0"/>
        <w:ind w:left="0"/>
        <w:jc w:val="both"/>
      </w:pPr>
      <w:r>
        <w:rPr>
          <w:rFonts w:ascii="Times New Roman"/>
          <w:b w:val="false"/>
          <w:i w:val="false"/>
          <w:color w:val="000000"/>
          <w:sz w:val="28"/>
        </w:rPr>
        <w:t>
      163. Оценка физического и технического состояния поступивших архивных документов, а также их страховых копий проводится не позднее 3 месяцев с момента приема архивных документов в архив.</w:t>
      </w:r>
    </w:p>
    <w:bookmarkEnd w:id="476"/>
    <w:bookmarkStart w:name="z484" w:id="477"/>
    <w:p>
      <w:pPr>
        <w:spacing w:after="0"/>
        <w:ind w:left="0"/>
        <w:jc w:val="both"/>
      </w:pPr>
      <w:r>
        <w:rPr>
          <w:rFonts w:ascii="Times New Roman"/>
          <w:b w:val="false"/>
          <w:i w:val="false"/>
          <w:color w:val="000000"/>
          <w:sz w:val="28"/>
        </w:rPr>
        <w:t>
      164. В результате оценки физического состояния архивных документов на бумажной основе выявляются архивные документы:</w:t>
      </w:r>
    </w:p>
    <w:bookmarkEnd w:id="477"/>
    <w:bookmarkStart w:name="z485" w:id="478"/>
    <w:p>
      <w:pPr>
        <w:spacing w:after="0"/>
        <w:ind w:left="0"/>
        <w:jc w:val="both"/>
      </w:pPr>
      <w:r>
        <w:rPr>
          <w:rFonts w:ascii="Times New Roman"/>
          <w:b w:val="false"/>
          <w:i w:val="false"/>
          <w:color w:val="000000"/>
          <w:sz w:val="28"/>
        </w:rPr>
        <w:t>
      1) пораженные биологическими вредителями;</w:t>
      </w:r>
    </w:p>
    <w:bookmarkEnd w:id="478"/>
    <w:bookmarkStart w:name="z486" w:id="479"/>
    <w:p>
      <w:pPr>
        <w:spacing w:after="0"/>
        <w:ind w:left="0"/>
        <w:jc w:val="both"/>
      </w:pPr>
      <w:r>
        <w:rPr>
          <w:rFonts w:ascii="Times New Roman"/>
          <w:b w:val="false"/>
          <w:i w:val="false"/>
          <w:color w:val="000000"/>
          <w:sz w:val="28"/>
        </w:rPr>
        <w:t xml:space="preserve">
      2) с повышенной влажностью; </w:t>
      </w:r>
    </w:p>
    <w:bookmarkEnd w:id="479"/>
    <w:bookmarkStart w:name="z487" w:id="480"/>
    <w:p>
      <w:pPr>
        <w:spacing w:after="0"/>
        <w:ind w:left="0"/>
        <w:jc w:val="both"/>
      </w:pPr>
      <w:r>
        <w:rPr>
          <w:rFonts w:ascii="Times New Roman"/>
          <w:b w:val="false"/>
          <w:i w:val="false"/>
          <w:color w:val="000000"/>
          <w:sz w:val="28"/>
        </w:rPr>
        <w:t>
      3) с повреждениями бумаги и текста;</w:t>
      </w:r>
    </w:p>
    <w:bookmarkEnd w:id="480"/>
    <w:bookmarkStart w:name="z488" w:id="481"/>
    <w:p>
      <w:pPr>
        <w:spacing w:after="0"/>
        <w:ind w:left="0"/>
        <w:jc w:val="both"/>
      </w:pPr>
      <w:r>
        <w:rPr>
          <w:rFonts w:ascii="Times New Roman"/>
          <w:b w:val="false"/>
          <w:i w:val="false"/>
          <w:color w:val="000000"/>
          <w:sz w:val="28"/>
        </w:rPr>
        <w:t>
      4) запыленные.</w:t>
      </w:r>
    </w:p>
    <w:bookmarkEnd w:id="481"/>
    <w:bookmarkStart w:name="z489" w:id="482"/>
    <w:p>
      <w:pPr>
        <w:spacing w:after="0"/>
        <w:ind w:left="0"/>
        <w:jc w:val="both"/>
      </w:pPr>
      <w:r>
        <w:rPr>
          <w:rFonts w:ascii="Times New Roman"/>
          <w:b w:val="false"/>
          <w:i w:val="false"/>
          <w:color w:val="000000"/>
          <w:sz w:val="28"/>
        </w:rPr>
        <w:t xml:space="preserve">
      При этом удалению подлежат все посторонние, находящиеся в делах, папках, коробках предметы - металлические, картонные, бумажные и другие закладки, прокладки, скрепки и тому подобное. </w:t>
      </w:r>
    </w:p>
    <w:bookmarkEnd w:id="482"/>
    <w:bookmarkStart w:name="z490" w:id="483"/>
    <w:p>
      <w:pPr>
        <w:spacing w:after="0"/>
        <w:ind w:left="0"/>
        <w:jc w:val="both"/>
      </w:pPr>
      <w:r>
        <w:rPr>
          <w:rFonts w:ascii="Times New Roman"/>
          <w:b w:val="false"/>
          <w:i w:val="false"/>
          <w:color w:val="000000"/>
          <w:sz w:val="28"/>
        </w:rPr>
        <w:t>
      165. При оценке технического состояния аудиовизуальных и электронных документов, а также их страховых копий, устанавливается возможность считывания информации с материального носителя, соответствие технических характеристик этих документов сведениям, содержащимся в сопровождающих актах технического состояния. Одновременно выявляется вид основы кинофотодокумента. Архивные документы на нитрооснове подлежат немедленной проверке на стабильность с последующим перекопированием на безопасную основу, при необходимости – с реставрацией эмульсионного слоя.</w:t>
      </w:r>
    </w:p>
    <w:bookmarkEnd w:id="483"/>
    <w:bookmarkStart w:name="z491" w:id="484"/>
    <w:p>
      <w:pPr>
        <w:spacing w:after="0"/>
        <w:ind w:left="0"/>
        <w:jc w:val="both"/>
      </w:pPr>
      <w:r>
        <w:rPr>
          <w:rFonts w:ascii="Times New Roman"/>
          <w:b w:val="false"/>
          <w:i w:val="false"/>
          <w:color w:val="000000"/>
          <w:sz w:val="28"/>
        </w:rPr>
        <w:t>
      166. При обнаружении дефектов составляется акт произвольной формы, отражающий характер дефектов и меры по их устранению. Устранение дефектов проводится за счет источника комплектования.</w:t>
      </w:r>
    </w:p>
    <w:bookmarkEnd w:id="484"/>
    <w:bookmarkStart w:name="z492" w:id="485"/>
    <w:p>
      <w:pPr>
        <w:spacing w:after="0"/>
        <w:ind w:left="0"/>
        <w:jc w:val="both"/>
      </w:pPr>
      <w:r>
        <w:rPr>
          <w:rFonts w:ascii="Times New Roman"/>
          <w:b w:val="false"/>
          <w:i w:val="false"/>
          <w:color w:val="000000"/>
          <w:sz w:val="28"/>
        </w:rPr>
        <w:t>
      167. Поступившие архивные документы, пораженные биологическими вредителями (насекомые, активная плесень), направляются на санитарно-гигиеническую обработку (дезинфекция, дезинсекция).</w:t>
      </w:r>
    </w:p>
    <w:bookmarkEnd w:id="485"/>
    <w:bookmarkStart w:name="z493" w:id="486"/>
    <w:p>
      <w:pPr>
        <w:spacing w:after="0"/>
        <w:ind w:left="0"/>
        <w:jc w:val="both"/>
      </w:pPr>
      <w:r>
        <w:rPr>
          <w:rFonts w:ascii="Times New Roman"/>
          <w:b w:val="false"/>
          <w:i w:val="false"/>
          <w:color w:val="000000"/>
          <w:sz w:val="28"/>
        </w:rPr>
        <w:t>
      При обнаружении увлажненных архивных документов проводится их акклиматизация до полного высушивания. Акклиматизацию проводят в помещении приема и временного хранения в течение 7-14 суток (в зависимости от степени увлажнения) при интенсивной вентиляции воздуха и размещении ед. хр. в развернутом виде на столах, стеллажах.</w:t>
      </w:r>
    </w:p>
    <w:bookmarkEnd w:id="486"/>
    <w:bookmarkStart w:name="z494" w:id="487"/>
    <w:p>
      <w:pPr>
        <w:spacing w:after="0"/>
        <w:ind w:left="0"/>
        <w:jc w:val="both"/>
      </w:pPr>
      <w:r>
        <w:rPr>
          <w:rFonts w:ascii="Times New Roman"/>
          <w:b w:val="false"/>
          <w:i w:val="false"/>
          <w:color w:val="000000"/>
          <w:sz w:val="28"/>
        </w:rPr>
        <w:t>
      Качество бумаги и текста поступивших архивных документов проверяется выборочно для общей оценки их состояния.</w:t>
      </w:r>
    </w:p>
    <w:bookmarkEnd w:id="487"/>
    <w:bookmarkStart w:name="z495" w:id="488"/>
    <w:p>
      <w:pPr>
        <w:spacing w:after="0"/>
        <w:ind w:left="0"/>
        <w:jc w:val="both"/>
      </w:pPr>
      <w:r>
        <w:rPr>
          <w:rFonts w:ascii="Times New Roman"/>
          <w:b w:val="false"/>
          <w:i w:val="false"/>
          <w:color w:val="000000"/>
          <w:sz w:val="28"/>
        </w:rPr>
        <w:t xml:space="preserve">
      168. Обеспыливание поступивших архивных документов проводят в специальном помещении с применением вытяжных шкафов и соблюдением мер санитарии и гигиены. Обеспыливанию подлежат коробки, папки, обложки, корешки дел. </w:t>
      </w:r>
    </w:p>
    <w:bookmarkEnd w:id="488"/>
    <w:bookmarkStart w:name="z496" w:id="489"/>
    <w:p>
      <w:pPr>
        <w:spacing w:after="0"/>
        <w:ind w:left="0"/>
        <w:jc w:val="both"/>
      </w:pPr>
      <w:r>
        <w:rPr>
          <w:rFonts w:ascii="Times New Roman"/>
          <w:b w:val="false"/>
          <w:i w:val="false"/>
          <w:color w:val="000000"/>
          <w:sz w:val="28"/>
        </w:rPr>
        <w:t>
      169. Поступившие аудиовизуальные и электронные документы подлежат:</w:t>
      </w:r>
    </w:p>
    <w:bookmarkEnd w:id="489"/>
    <w:bookmarkStart w:name="z497" w:id="490"/>
    <w:p>
      <w:pPr>
        <w:spacing w:after="0"/>
        <w:ind w:left="0"/>
        <w:jc w:val="both"/>
      </w:pPr>
      <w:r>
        <w:rPr>
          <w:rFonts w:ascii="Times New Roman"/>
          <w:b w:val="false"/>
          <w:i w:val="false"/>
          <w:color w:val="000000"/>
          <w:sz w:val="28"/>
        </w:rPr>
        <w:t>
      1) очистке от пыли и перемотке - архивные документы на магнитной ленте;</w:t>
      </w:r>
    </w:p>
    <w:bookmarkEnd w:id="490"/>
    <w:bookmarkStart w:name="z498" w:id="491"/>
    <w:p>
      <w:pPr>
        <w:spacing w:after="0"/>
        <w:ind w:left="0"/>
        <w:jc w:val="both"/>
      </w:pPr>
      <w:r>
        <w:rPr>
          <w:rFonts w:ascii="Times New Roman"/>
          <w:b w:val="false"/>
          <w:i w:val="false"/>
          <w:color w:val="000000"/>
          <w:sz w:val="28"/>
        </w:rPr>
        <w:t>
      2) очистке от загрязнений - архивные документы на дисковых носителях, грампластинки и архивные фотодокументы;</w:t>
      </w:r>
    </w:p>
    <w:bookmarkEnd w:id="491"/>
    <w:bookmarkStart w:name="z499" w:id="492"/>
    <w:p>
      <w:pPr>
        <w:spacing w:after="0"/>
        <w:ind w:left="0"/>
        <w:jc w:val="both"/>
      </w:pPr>
      <w:r>
        <w:rPr>
          <w:rFonts w:ascii="Times New Roman"/>
          <w:b w:val="false"/>
          <w:i w:val="false"/>
          <w:color w:val="000000"/>
          <w:sz w:val="28"/>
        </w:rPr>
        <w:t>
      3) акклиматизации в заданных температурно-влажностных условиях;</w:t>
      </w:r>
    </w:p>
    <w:bookmarkEnd w:id="492"/>
    <w:bookmarkStart w:name="z500" w:id="493"/>
    <w:p>
      <w:pPr>
        <w:spacing w:after="0"/>
        <w:ind w:left="0"/>
        <w:jc w:val="both"/>
      </w:pPr>
      <w:r>
        <w:rPr>
          <w:rFonts w:ascii="Times New Roman"/>
          <w:b w:val="false"/>
          <w:i w:val="false"/>
          <w:color w:val="000000"/>
          <w:sz w:val="28"/>
        </w:rPr>
        <w:t>
      4) упаковыванию.</w:t>
      </w:r>
    </w:p>
    <w:bookmarkEnd w:id="493"/>
    <w:bookmarkStart w:name="z501" w:id="494"/>
    <w:p>
      <w:pPr>
        <w:spacing w:after="0"/>
        <w:ind w:left="0"/>
        <w:jc w:val="both"/>
      </w:pPr>
      <w:r>
        <w:rPr>
          <w:rFonts w:ascii="Times New Roman"/>
          <w:b w:val="false"/>
          <w:i w:val="false"/>
          <w:color w:val="000000"/>
          <w:sz w:val="28"/>
        </w:rPr>
        <w:t>
      Акклиматизация аудиовизуальных и электронных документов на пленочной и дисковой основах перед размещением их в архивохранилище проводится в открытой упаковке при температуре 20±3 С и относительной влажности воздуха 35±15 %, для цветных кино- и фотодокументов – при относительной влажности 35±15 %. Продолжительность акклиматизации кинодокументов и рулонных микрофильмов составляет не менее 10 суток, архивных документов на магнитной ленте и дисковых носителях – не менее 3 суток, фотодокументов и микрофиш – не менее 24 часов.</w:t>
      </w:r>
    </w:p>
    <w:bookmarkEnd w:id="494"/>
    <w:bookmarkStart w:name="z502" w:id="495"/>
    <w:p>
      <w:pPr>
        <w:spacing w:after="0"/>
        <w:ind w:left="0"/>
        <w:jc w:val="both"/>
      </w:pPr>
      <w:r>
        <w:rPr>
          <w:rFonts w:ascii="Times New Roman"/>
          <w:b w:val="false"/>
          <w:i w:val="false"/>
          <w:color w:val="000000"/>
          <w:sz w:val="28"/>
        </w:rPr>
        <w:t xml:space="preserve">
      170. Проверка физико-химического и технического состояния архивных документов в процессе хранения проводится с целью выявления поврежденных архивных документов и архивных документов с потенциально опасным физическим или биологическим состоянием и осуществляется: </w:t>
      </w:r>
    </w:p>
    <w:bookmarkEnd w:id="495"/>
    <w:bookmarkStart w:name="z503" w:id="496"/>
    <w:p>
      <w:pPr>
        <w:spacing w:after="0"/>
        <w:ind w:left="0"/>
        <w:jc w:val="both"/>
      </w:pPr>
      <w:r>
        <w:rPr>
          <w:rFonts w:ascii="Times New Roman"/>
          <w:b w:val="false"/>
          <w:i w:val="false"/>
          <w:color w:val="000000"/>
          <w:sz w:val="28"/>
        </w:rPr>
        <w:t>
      1) целевым порядком, в ходе проверки наличия и состояния архивных документов. Целевой проверке подлежат также все архивные документы, пострадавшие в экстремальных условиях;</w:t>
      </w:r>
    </w:p>
    <w:bookmarkEnd w:id="496"/>
    <w:bookmarkStart w:name="z504" w:id="497"/>
    <w:p>
      <w:pPr>
        <w:spacing w:after="0"/>
        <w:ind w:left="0"/>
        <w:jc w:val="both"/>
      </w:pPr>
      <w:r>
        <w:rPr>
          <w:rFonts w:ascii="Times New Roman"/>
          <w:b w:val="false"/>
          <w:i w:val="false"/>
          <w:color w:val="000000"/>
          <w:sz w:val="28"/>
        </w:rPr>
        <w:t xml:space="preserve">
      2) при подготовке архивных документов к выдаче из архивохранилища; </w:t>
      </w:r>
    </w:p>
    <w:bookmarkEnd w:id="497"/>
    <w:bookmarkStart w:name="z505" w:id="498"/>
    <w:p>
      <w:pPr>
        <w:spacing w:after="0"/>
        <w:ind w:left="0"/>
        <w:jc w:val="both"/>
      </w:pPr>
      <w:r>
        <w:rPr>
          <w:rFonts w:ascii="Times New Roman"/>
          <w:b w:val="false"/>
          <w:i w:val="false"/>
          <w:color w:val="000000"/>
          <w:sz w:val="28"/>
        </w:rPr>
        <w:t>
      3) при всех других работах, связанных с поединичным (полистным) просмотром архивных документов.</w:t>
      </w:r>
    </w:p>
    <w:bookmarkEnd w:id="498"/>
    <w:bookmarkStart w:name="z506" w:id="499"/>
    <w:p>
      <w:pPr>
        <w:spacing w:after="0"/>
        <w:ind w:left="0"/>
        <w:jc w:val="both"/>
      </w:pPr>
      <w:r>
        <w:rPr>
          <w:rFonts w:ascii="Times New Roman"/>
          <w:b w:val="false"/>
          <w:i w:val="false"/>
          <w:color w:val="000000"/>
          <w:sz w:val="28"/>
        </w:rPr>
        <w:t>
      171. Проверка физического состояния архивных документов на бумажной основе в процессе хранения проводится с целью выявления влажных, пораженных биологическими вредителями (плесень, насекомые), с дефектами бумаги и текста архивных документов.</w:t>
      </w:r>
    </w:p>
    <w:bookmarkEnd w:id="499"/>
    <w:bookmarkStart w:name="z507" w:id="500"/>
    <w:p>
      <w:pPr>
        <w:spacing w:after="0"/>
        <w:ind w:left="0"/>
        <w:jc w:val="both"/>
      </w:pPr>
      <w:r>
        <w:rPr>
          <w:rFonts w:ascii="Times New Roman"/>
          <w:b w:val="false"/>
          <w:i w:val="false"/>
          <w:color w:val="000000"/>
          <w:sz w:val="28"/>
        </w:rPr>
        <w:t>
      Увлажненные архивные документы (дела, группы дел) подлежат немедленному выделению, внеочередной обработке (сушка, акклиматизация). При массовом увлажнении архивных документов принимаются меры по осушению архивохранилища, нормализации режима хранения.</w:t>
      </w:r>
    </w:p>
    <w:bookmarkEnd w:id="500"/>
    <w:bookmarkStart w:name="z508" w:id="501"/>
    <w:p>
      <w:pPr>
        <w:spacing w:after="0"/>
        <w:ind w:left="0"/>
        <w:jc w:val="both"/>
      </w:pPr>
      <w:r>
        <w:rPr>
          <w:rFonts w:ascii="Times New Roman"/>
          <w:b w:val="false"/>
          <w:i w:val="false"/>
          <w:color w:val="000000"/>
          <w:sz w:val="28"/>
        </w:rPr>
        <w:t>
      Архивные документы, пораженные биологическими вредителями (плесень, насекомые), подлежат немедленной изоляции.</w:t>
      </w:r>
    </w:p>
    <w:bookmarkEnd w:id="501"/>
    <w:bookmarkStart w:name="z509" w:id="502"/>
    <w:p>
      <w:pPr>
        <w:spacing w:after="0"/>
        <w:ind w:left="0"/>
        <w:jc w:val="both"/>
      </w:pPr>
      <w:r>
        <w:rPr>
          <w:rFonts w:ascii="Times New Roman"/>
          <w:b w:val="false"/>
          <w:i w:val="false"/>
          <w:color w:val="000000"/>
          <w:sz w:val="28"/>
        </w:rPr>
        <w:t>
      Наличие дефектов бумаги и текста устанавливается визуально при полистном просмотре дел. Дефекты классифицируются на основе единой буквенно-цифровой индексации по типовым признакам дефектов бумаги (буквенная индексация) и текста (цифровая индексация) в соответствии с карточкой учета архивных документов на бумажной основе с повреждениями текста.</w:t>
      </w:r>
    </w:p>
    <w:bookmarkEnd w:id="502"/>
    <w:bookmarkStart w:name="z510" w:id="503"/>
    <w:p>
      <w:pPr>
        <w:spacing w:after="0"/>
        <w:ind w:left="0"/>
        <w:jc w:val="both"/>
      </w:pPr>
      <w:r>
        <w:rPr>
          <w:rFonts w:ascii="Times New Roman"/>
          <w:b w:val="false"/>
          <w:i w:val="false"/>
          <w:color w:val="000000"/>
          <w:sz w:val="28"/>
        </w:rPr>
        <w:t xml:space="preserve">
      Документы, поврежденные до такой степени, что большая часть текста его недоступна для прочтения, и восстановление их не представляется возможным, отбираются к уничтожению. В тех случаях, когда возможно хотя бы частичное восстановление текста поврежденных документов, они оставляются на государственном хранении, сканируются, реставрируются или фотокопируются. </w:t>
      </w:r>
    </w:p>
    <w:bookmarkEnd w:id="503"/>
    <w:bookmarkStart w:name="z511" w:id="504"/>
    <w:p>
      <w:pPr>
        <w:spacing w:after="0"/>
        <w:ind w:left="0"/>
        <w:jc w:val="both"/>
      </w:pPr>
      <w:r>
        <w:rPr>
          <w:rFonts w:ascii="Times New Roman"/>
          <w:b w:val="false"/>
          <w:i w:val="false"/>
          <w:color w:val="000000"/>
          <w:sz w:val="28"/>
        </w:rPr>
        <w:t>
      172. Проверка технического состояния аудиовизуальных и электронных документов в процессе хранения осуществляется с целью определения:</w:t>
      </w:r>
    </w:p>
    <w:bookmarkEnd w:id="504"/>
    <w:bookmarkStart w:name="z512" w:id="505"/>
    <w:p>
      <w:pPr>
        <w:spacing w:after="0"/>
        <w:ind w:left="0"/>
        <w:jc w:val="both"/>
      </w:pPr>
      <w:r>
        <w:rPr>
          <w:rFonts w:ascii="Times New Roman"/>
          <w:b w:val="false"/>
          <w:i w:val="false"/>
          <w:color w:val="000000"/>
          <w:sz w:val="28"/>
        </w:rPr>
        <w:t>
      1) состояния их упаковки;</w:t>
      </w:r>
    </w:p>
    <w:bookmarkEnd w:id="505"/>
    <w:bookmarkStart w:name="z513" w:id="506"/>
    <w:p>
      <w:pPr>
        <w:spacing w:after="0"/>
        <w:ind w:left="0"/>
        <w:jc w:val="both"/>
      </w:pPr>
      <w:r>
        <w:rPr>
          <w:rFonts w:ascii="Times New Roman"/>
          <w:b w:val="false"/>
          <w:i w:val="false"/>
          <w:color w:val="000000"/>
          <w:sz w:val="28"/>
        </w:rPr>
        <w:t>
      2) наличия стандартных ракордов;</w:t>
      </w:r>
    </w:p>
    <w:bookmarkEnd w:id="506"/>
    <w:bookmarkStart w:name="z514" w:id="507"/>
    <w:p>
      <w:pPr>
        <w:spacing w:after="0"/>
        <w:ind w:left="0"/>
        <w:jc w:val="both"/>
      </w:pPr>
      <w:r>
        <w:rPr>
          <w:rFonts w:ascii="Times New Roman"/>
          <w:b w:val="false"/>
          <w:i w:val="false"/>
          <w:color w:val="000000"/>
          <w:sz w:val="28"/>
        </w:rPr>
        <w:t>
      3) технического состояния их поверхности и перфорационных дорожек и склеек;</w:t>
      </w:r>
    </w:p>
    <w:bookmarkEnd w:id="507"/>
    <w:bookmarkStart w:name="z515" w:id="508"/>
    <w:p>
      <w:pPr>
        <w:spacing w:after="0"/>
        <w:ind w:left="0"/>
        <w:jc w:val="both"/>
      </w:pPr>
      <w:r>
        <w:rPr>
          <w:rFonts w:ascii="Times New Roman"/>
          <w:b w:val="false"/>
          <w:i w:val="false"/>
          <w:color w:val="000000"/>
          <w:sz w:val="28"/>
        </w:rPr>
        <w:t>
      4) наличия загрязнений и механических повреждений;</w:t>
      </w:r>
    </w:p>
    <w:bookmarkEnd w:id="508"/>
    <w:bookmarkStart w:name="z516" w:id="509"/>
    <w:p>
      <w:pPr>
        <w:spacing w:after="0"/>
        <w:ind w:left="0"/>
        <w:jc w:val="both"/>
      </w:pPr>
      <w:r>
        <w:rPr>
          <w:rFonts w:ascii="Times New Roman"/>
          <w:b w:val="false"/>
          <w:i w:val="false"/>
          <w:color w:val="000000"/>
          <w:sz w:val="28"/>
        </w:rPr>
        <w:t>
      5) стабильности нитроосновы;</w:t>
      </w:r>
    </w:p>
    <w:bookmarkEnd w:id="509"/>
    <w:bookmarkStart w:name="z517" w:id="510"/>
    <w:p>
      <w:pPr>
        <w:spacing w:after="0"/>
        <w:ind w:left="0"/>
        <w:jc w:val="both"/>
      </w:pPr>
      <w:r>
        <w:rPr>
          <w:rFonts w:ascii="Times New Roman"/>
          <w:b w:val="false"/>
          <w:i w:val="false"/>
          <w:color w:val="000000"/>
          <w:sz w:val="28"/>
        </w:rPr>
        <w:t>
      6) шага перфорации кинопленок и магнитных лент шириной 35 и 16 мм;</w:t>
      </w:r>
    </w:p>
    <w:bookmarkEnd w:id="510"/>
    <w:bookmarkStart w:name="z518" w:id="511"/>
    <w:p>
      <w:pPr>
        <w:spacing w:after="0"/>
        <w:ind w:left="0"/>
        <w:jc w:val="both"/>
      </w:pPr>
      <w:r>
        <w:rPr>
          <w:rFonts w:ascii="Times New Roman"/>
          <w:b w:val="false"/>
          <w:i w:val="false"/>
          <w:color w:val="000000"/>
          <w:sz w:val="28"/>
        </w:rPr>
        <w:t>
      7) физико-механических характеристик (коробление, отслаивание эмульсионного или осыпание рабочего слоя и другое);</w:t>
      </w:r>
    </w:p>
    <w:bookmarkEnd w:id="511"/>
    <w:bookmarkStart w:name="z519" w:id="512"/>
    <w:p>
      <w:pPr>
        <w:spacing w:after="0"/>
        <w:ind w:left="0"/>
        <w:jc w:val="both"/>
      </w:pPr>
      <w:r>
        <w:rPr>
          <w:rFonts w:ascii="Times New Roman"/>
          <w:b w:val="false"/>
          <w:i w:val="false"/>
          <w:color w:val="000000"/>
          <w:sz w:val="28"/>
        </w:rPr>
        <w:t>
      8) наличия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bookmarkEnd w:id="512"/>
    <w:bookmarkStart w:name="z520" w:id="513"/>
    <w:p>
      <w:pPr>
        <w:spacing w:after="0"/>
        <w:ind w:left="0"/>
        <w:jc w:val="both"/>
      </w:pPr>
      <w:r>
        <w:rPr>
          <w:rFonts w:ascii="Times New Roman"/>
          <w:b w:val="false"/>
          <w:i w:val="false"/>
          <w:color w:val="000000"/>
          <w:sz w:val="28"/>
        </w:rPr>
        <w:t>
      9) электроакустических характеристик фоно - и видеодокументов;</w:t>
      </w:r>
    </w:p>
    <w:bookmarkEnd w:id="513"/>
    <w:bookmarkStart w:name="z521" w:id="514"/>
    <w:p>
      <w:pPr>
        <w:spacing w:after="0"/>
        <w:ind w:left="0"/>
        <w:jc w:val="both"/>
      </w:pPr>
      <w:r>
        <w:rPr>
          <w:rFonts w:ascii="Times New Roman"/>
          <w:b w:val="false"/>
          <w:i w:val="false"/>
          <w:color w:val="000000"/>
          <w:sz w:val="28"/>
        </w:rPr>
        <w:t>
      10) параметров видеодокументов в видеоканале;</w:t>
      </w:r>
    </w:p>
    <w:bookmarkEnd w:id="514"/>
    <w:bookmarkStart w:name="z522" w:id="515"/>
    <w:p>
      <w:pPr>
        <w:spacing w:after="0"/>
        <w:ind w:left="0"/>
        <w:jc w:val="both"/>
      </w:pPr>
      <w:r>
        <w:rPr>
          <w:rFonts w:ascii="Times New Roman"/>
          <w:b w:val="false"/>
          <w:i w:val="false"/>
          <w:color w:val="000000"/>
          <w:sz w:val="28"/>
        </w:rPr>
        <w:t>
      11) качества изображения кино-, фото-, видеодокументов;</w:t>
      </w:r>
    </w:p>
    <w:bookmarkEnd w:id="515"/>
    <w:bookmarkStart w:name="z523" w:id="516"/>
    <w:p>
      <w:pPr>
        <w:spacing w:after="0"/>
        <w:ind w:left="0"/>
        <w:jc w:val="both"/>
      </w:pPr>
      <w:r>
        <w:rPr>
          <w:rFonts w:ascii="Times New Roman"/>
          <w:b w:val="false"/>
          <w:i w:val="false"/>
          <w:color w:val="000000"/>
          <w:sz w:val="28"/>
        </w:rPr>
        <w:t>
      12) уровня параметров, характеризующих электронные документы (например, число сбоев при считывании информации в единицу времени);</w:t>
      </w:r>
    </w:p>
    <w:bookmarkEnd w:id="516"/>
    <w:bookmarkStart w:name="z524" w:id="517"/>
    <w:p>
      <w:pPr>
        <w:spacing w:after="0"/>
        <w:ind w:left="0"/>
        <w:jc w:val="both"/>
      </w:pPr>
      <w:r>
        <w:rPr>
          <w:rFonts w:ascii="Times New Roman"/>
          <w:b w:val="false"/>
          <w:i w:val="false"/>
          <w:color w:val="000000"/>
          <w:sz w:val="28"/>
        </w:rPr>
        <w:t>
      13) наличия "вирусов" в электронных документах;</w:t>
      </w:r>
    </w:p>
    <w:bookmarkEnd w:id="517"/>
    <w:bookmarkStart w:name="z525" w:id="518"/>
    <w:p>
      <w:pPr>
        <w:spacing w:after="0"/>
        <w:ind w:left="0"/>
        <w:jc w:val="both"/>
      </w:pPr>
      <w:r>
        <w:rPr>
          <w:rFonts w:ascii="Times New Roman"/>
          <w:b w:val="false"/>
          <w:i w:val="false"/>
          <w:color w:val="000000"/>
          <w:sz w:val="28"/>
        </w:rPr>
        <w:t>
      14) наличия размагниченных участков и механических повреждений отдельных участков машинного носителя;</w:t>
      </w:r>
    </w:p>
    <w:bookmarkEnd w:id="518"/>
    <w:bookmarkStart w:name="z526" w:id="519"/>
    <w:p>
      <w:pPr>
        <w:spacing w:after="0"/>
        <w:ind w:left="0"/>
        <w:jc w:val="both"/>
      </w:pPr>
      <w:r>
        <w:rPr>
          <w:rFonts w:ascii="Times New Roman"/>
          <w:b w:val="false"/>
          <w:i w:val="false"/>
          <w:color w:val="000000"/>
          <w:sz w:val="28"/>
        </w:rPr>
        <w:t>
      15) наличия уксусного синдрома триацетатной пленки.</w:t>
      </w:r>
    </w:p>
    <w:bookmarkEnd w:id="519"/>
    <w:bookmarkStart w:name="z527" w:id="520"/>
    <w:p>
      <w:pPr>
        <w:spacing w:after="0"/>
        <w:ind w:left="0"/>
        <w:jc w:val="both"/>
      </w:pPr>
      <w:r>
        <w:rPr>
          <w:rFonts w:ascii="Times New Roman"/>
          <w:b w:val="false"/>
          <w:i w:val="false"/>
          <w:color w:val="000000"/>
          <w:sz w:val="28"/>
        </w:rPr>
        <w:t xml:space="preserve">
      173. Проверка технического состояния кинодокументов (негатива изображения, контратипа (дубль-негатива), позитивной копии) осуществляется путем просмотра на фильмопроверочном или звукомонтажном столе со сверкой с монтажным листом. </w:t>
      </w:r>
    </w:p>
    <w:bookmarkEnd w:id="520"/>
    <w:bookmarkStart w:name="z528" w:id="521"/>
    <w:p>
      <w:pPr>
        <w:spacing w:after="0"/>
        <w:ind w:left="0"/>
        <w:jc w:val="both"/>
      </w:pPr>
      <w:r>
        <w:rPr>
          <w:rFonts w:ascii="Times New Roman"/>
          <w:b w:val="false"/>
          <w:i w:val="false"/>
          <w:color w:val="000000"/>
          <w:sz w:val="28"/>
        </w:rPr>
        <w:t>
      При проверке позитивной копии, путем просмотра на отражательном экране в условиях оптической проекции, необходимо обратить внимание на качество изображения, ровность планов по плотности и по цвету внутри части и ровность частей внутри копии визуально и по слуховой оценке, устойчивость кадра, контрастность изображения, отсутствие или наличие дефектов изображения в соответствии с карточкой учета технического состояния кинодокумента.</w:t>
      </w:r>
    </w:p>
    <w:bookmarkEnd w:id="521"/>
    <w:bookmarkStart w:name="z529" w:id="522"/>
    <w:p>
      <w:pPr>
        <w:spacing w:after="0"/>
        <w:ind w:left="0"/>
        <w:jc w:val="both"/>
      </w:pPr>
      <w:r>
        <w:rPr>
          <w:rFonts w:ascii="Times New Roman"/>
          <w:b w:val="false"/>
          <w:i w:val="false"/>
          <w:color w:val="000000"/>
          <w:sz w:val="28"/>
        </w:rPr>
        <w:t>
      Контроль промежуточного позитива (лаванда), негатива фонограммы перезаписи, магнитного оригинала фонограммы, магнитной фонограммы шумов и музыки осуществляется путем проверки на фильмопроверочном столе.</w:t>
      </w:r>
    </w:p>
    <w:bookmarkEnd w:id="522"/>
    <w:bookmarkStart w:name="z530" w:id="523"/>
    <w:p>
      <w:pPr>
        <w:spacing w:after="0"/>
        <w:ind w:left="0"/>
        <w:jc w:val="both"/>
      </w:pPr>
      <w:r>
        <w:rPr>
          <w:rFonts w:ascii="Times New Roman"/>
          <w:b w:val="false"/>
          <w:i w:val="false"/>
          <w:color w:val="000000"/>
          <w:sz w:val="28"/>
        </w:rPr>
        <w:t xml:space="preserve">
      Перечень основных дефектов встречающихся на кинодокументах, приведен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523"/>
    <w:bookmarkStart w:name="z531" w:id="524"/>
    <w:p>
      <w:pPr>
        <w:spacing w:after="0"/>
        <w:ind w:left="0"/>
        <w:jc w:val="both"/>
      </w:pPr>
      <w:r>
        <w:rPr>
          <w:rFonts w:ascii="Times New Roman"/>
          <w:b w:val="false"/>
          <w:i w:val="false"/>
          <w:color w:val="000000"/>
          <w:sz w:val="28"/>
        </w:rPr>
        <w:t>
      174. Проверку электроакустических характеристик фонодокументов (частотные искажения, уровень копирэффекта, уровень фона и шумов, наличие треска и щелчков, шум паузы) проводят на слух на профессиональных магнитофонах с контрольными агрегатами для прослушивания, усилителями мощности, громкоговорителями и другим необходимым оборудованием. При этом определяется состояние поверхности (ферромагнитного покрытия, коробление пленки, наличие искривленности краев, механических повреждений и следов загрязнения химического или биологического происхождения), наличие начальных и конечных ракордов, качество имеющихся склеек на фонодокументах согласно карточке учета технического состояния фонодокумента.</w:t>
      </w:r>
    </w:p>
    <w:bookmarkEnd w:id="524"/>
    <w:bookmarkStart w:name="z532" w:id="525"/>
    <w:p>
      <w:pPr>
        <w:spacing w:after="0"/>
        <w:ind w:left="0"/>
        <w:jc w:val="both"/>
      </w:pPr>
      <w:r>
        <w:rPr>
          <w:rFonts w:ascii="Times New Roman"/>
          <w:b w:val="false"/>
          <w:i w:val="false"/>
          <w:color w:val="000000"/>
          <w:sz w:val="28"/>
        </w:rPr>
        <w:t>
      175. Контроль фотодокументов проводится путем просмотра фотодокументов и контрольных отпечатков на монтажном или просветном столе. При этом определяется техническое состояние поверхности (отсутствие царапин, грязи, потертости и других дефектов), фотографическое качество (резкость, контрастность, диапазон оптических плотностей, отсутствие вуали, наличие пропечатывающихся дефектов и так далее).</w:t>
      </w:r>
    </w:p>
    <w:bookmarkEnd w:id="525"/>
    <w:bookmarkStart w:name="z533" w:id="526"/>
    <w:p>
      <w:pPr>
        <w:spacing w:after="0"/>
        <w:ind w:left="0"/>
        <w:jc w:val="both"/>
      </w:pPr>
      <w:r>
        <w:rPr>
          <w:rFonts w:ascii="Times New Roman"/>
          <w:b w:val="false"/>
          <w:i w:val="false"/>
          <w:color w:val="000000"/>
          <w:sz w:val="28"/>
        </w:rPr>
        <w:t>
      В тех случаях, когда визуально трудно определить разновидности дефектного образования, фотодокумент просматривается под лупой или микроскопом согласно карточке учета технического состояния фонодокумента.</w:t>
      </w:r>
    </w:p>
    <w:bookmarkEnd w:id="526"/>
    <w:bookmarkStart w:name="z534" w:id="527"/>
    <w:p>
      <w:pPr>
        <w:spacing w:after="0"/>
        <w:ind w:left="0"/>
        <w:jc w:val="both"/>
      </w:pPr>
      <w:r>
        <w:rPr>
          <w:rFonts w:ascii="Times New Roman"/>
          <w:b w:val="false"/>
          <w:i w:val="false"/>
          <w:color w:val="000000"/>
          <w:sz w:val="28"/>
        </w:rPr>
        <w:t>
      176. Проверку технических параметров видеодокументов проводят с помощью комплекса контрольно-измерительной аппаратуры - видеомагнитофонов соответствующего типа, определяемого форматом записи, стандартов и систем видеозаписи в соответствии с карточкой учета технического состояния видеодокумента.</w:t>
      </w:r>
    </w:p>
    <w:bookmarkEnd w:id="527"/>
    <w:bookmarkStart w:name="z535" w:id="528"/>
    <w:p>
      <w:pPr>
        <w:spacing w:after="0"/>
        <w:ind w:left="0"/>
        <w:jc w:val="both"/>
      </w:pPr>
      <w:r>
        <w:rPr>
          <w:rFonts w:ascii="Times New Roman"/>
          <w:b w:val="false"/>
          <w:i w:val="false"/>
          <w:color w:val="000000"/>
          <w:sz w:val="28"/>
        </w:rPr>
        <w:t>
      177. Проверку технических параметров электронных документов проводят с использованием специальной аппаратуры и программного обеспечения, предназначенных для работы с соответствующего вида архивными документами.</w:t>
      </w:r>
    </w:p>
    <w:bookmarkEnd w:id="528"/>
    <w:bookmarkStart w:name="z536" w:id="529"/>
    <w:p>
      <w:pPr>
        <w:spacing w:after="0"/>
        <w:ind w:left="0"/>
        <w:jc w:val="both"/>
      </w:pPr>
      <w:r>
        <w:rPr>
          <w:rFonts w:ascii="Times New Roman"/>
          <w:b w:val="false"/>
          <w:i w:val="false"/>
          <w:color w:val="000000"/>
          <w:sz w:val="28"/>
        </w:rPr>
        <w:t>
      178. Находящимися в неудовлетворительном физическом состоянии признаются документы Национального архивного фонда с высокой степенью разрушения материальных носителей, угрожающей физической целостности документов.</w:t>
      </w:r>
    </w:p>
    <w:bookmarkEnd w:id="529"/>
    <w:bookmarkStart w:name="z537" w:id="530"/>
    <w:p>
      <w:pPr>
        <w:spacing w:after="0"/>
        <w:ind w:left="0"/>
        <w:jc w:val="both"/>
      </w:pPr>
      <w:r>
        <w:rPr>
          <w:rFonts w:ascii="Times New Roman"/>
          <w:b w:val="false"/>
          <w:i w:val="false"/>
          <w:color w:val="000000"/>
          <w:sz w:val="28"/>
        </w:rPr>
        <w:t>
      Решение о признании документа Национального архивного фонда находящимся в неудовлетворительном физическом состоянии и его постановке на специальный учет для организации в срочном порядке специальной обработки, проводимой в соответствии с пунктами 181-184 настоящих Правил, принимает руководитель архива на основании экспертного заключения реставратора и руководителя подразделения, ответственного за хранение архивных документов.</w:t>
      </w:r>
    </w:p>
    <w:bookmarkEnd w:id="530"/>
    <w:bookmarkStart w:name="z538" w:id="531"/>
    <w:p>
      <w:pPr>
        <w:spacing w:after="0"/>
        <w:ind w:left="0"/>
        <w:jc w:val="both"/>
      </w:pPr>
      <w:r>
        <w:rPr>
          <w:rFonts w:ascii="Times New Roman"/>
          <w:b w:val="false"/>
          <w:i w:val="false"/>
          <w:color w:val="000000"/>
          <w:sz w:val="28"/>
        </w:rPr>
        <w:t>
      179. Неисправимо поврежденными архивными документами признаются архивные документы, физическое состояние которых исключает возможность восстановления их материальных носителей и использования содержащейся в них документной информации.</w:t>
      </w:r>
    </w:p>
    <w:bookmarkEnd w:id="531"/>
    <w:bookmarkStart w:name="z539" w:id="532"/>
    <w:p>
      <w:pPr>
        <w:spacing w:after="0"/>
        <w:ind w:left="0"/>
        <w:jc w:val="both"/>
      </w:pPr>
      <w:r>
        <w:rPr>
          <w:rFonts w:ascii="Times New Roman"/>
          <w:b w:val="false"/>
          <w:i w:val="false"/>
          <w:color w:val="000000"/>
          <w:sz w:val="28"/>
        </w:rPr>
        <w:t>
      Решение о признании архивного документа неисправимо поврежденным и снятии его с учета принимают уполномоченный орган и местный исполнительный орган на основании представляемых руководством архива экспертного заключения реставратора и руководителя подразделения, ответственного за хранение архивных документов, и акта о неисправимых повреждениях документов. На основании письменного решения уполномоченного органа издается приказ руководителя архива о снятии неисправимо поврежденных архивных документов с учета.</w:t>
      </w:r>
    </w:p>
    <w:bookmarkEnd w:id="532"/>
    <w:bookmarkStart w:name="z540" w:id="533"/>
    <w:p>
      <w:pPr>
        <w:spacing w:after="0"/>
        <w:ind w:left="0"/>
        <w:jc w:val="both"/>
      </w:pPr>
      <w:r>
        <w:rPr>
          <w:rFonts w:ascii="Times New Roman"/>
          <w:b w:val="false"/>
          <w:i w:val="false"/>
          <w:color w:val="000000"/>
          <w:sz w:val="28"/>
        </w:rPr>
        <w:t>
      Снятие с учета и уничтожение неисправимо поврежденных документов Национального архивного фонда, отнесенных к объектам национального достояния Республики Казахстан не допускается.</w:t>
      </w:r>
    </w:p>
    <w:bookmarkEnd w:id="533"/>
    <w:bookmarkStart w:name="z541" w:id="534"/>
    <w:p>
      <w:pPr>
        <w:spacing w:after="0"/>
        <w:ind w:left="0"/>
        <w:jc w:val="both"/>
      </w:pPr>
      <w:r>
        <w:rPr>
          <w:rFonts w:ascii="Times New Roman"/>
          <w:b w:val="false"/>
          <w:i w:val="false"/>
          <w:color w:val="000000"/>
          <w:sz w:val="28"/>
        </w:rPr>
        <w:t>
      180. Учет физического и технического состояния архивных документов на бумажной основе осуществляется:</w:t>
      </w:r>
    </w:p>
    <w:bookmarkEnd w:id="534"/>
    <w:bookmarkStart w:name="z542" w:id="535"/>
    <w:p>
      <w:pPr>
        <w:spacing w:after="0"/>
        <w:ind w:left="0"/>
        <w:jc w:val="both"/>
      </w:pPr>
      <w:r>
        <w:rPr>
          <w:rFonts w:ascii="Times New Roman"/>
          <w:b w:val="false"/>
          <w:i w:val="false"/>
          <w:color w:val="000000"/>
          <w:sz w:val="28"/>
        </w:rPr>
        <w:t xml:space="preserve">
      1) в листе-заверителе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535"/>
    <w:bookmarkStart w:name="z543" w:id="536"/>
    <w:p>
      <w:pPr>
        <w:spacing w:after="0"/>
        <w:ind w:left="0"/>
        <w:jc w:val="both"/>
      </w:pPr>
      <w:r>
        <w:rPr>
          <w:rFonts w:ascii="Times New Roman"/>
          <w:b w:val="false"/>
          <w:i w:val="false"/>
          <w:color w:val="000000"/>
          <w:sz w:val="28"/>
        </w:rPr>
        <w:t xml:space="preserve">
      2) в листе и акте проверки наличия и состояния архивных документов согласно </w:t>
      </w:r>
      <w:r>
        <w:rPr>
          <w:rFonts w:ascii="Times New Roman"/>
          <w:b w:val="false"/>
          <w:i w:val="false"/>
          <w:color w:val="000000"/>
          <w:sz w:val="28"/>
        </w:rPr>
        <w:t>приложениям 19</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к настоящим Правилам;</w:t>
      </w:r>
    </w:p>
    <w:bookmarkEnd w:id="536"/>
    <w:bookmarkStart w:name="z544" w:id="537"/>
    <w:p>
      <w:pPr>
        <w:spacing w:after="0"/>
        <w:ind w:left="0"/>
        <w:jc w:val="both"/>
      </w:pPr>
      <w:r>
        <w:rPr>
          <w:rFonts w:ascii="Times New Roman"/>
          <w:b w:val="false"/>
          <w:i w:val="false"/>
          <w:color w:val="000000"/>
          <w:sz w:val="28"/>
        </w:rPr>
        <w:t>
      3) в карточке учета архивных документов с повреждениями носителя;</w:t>
      </w:r>
    </w:p>
    <w:bookmarkEnd w:id="537"/>
    <w:bookmarkStart w:name="z545" w:id="538"/>
    <w:p>
      <w:pPr>
        <w:spacing w:after="0"/>
        <w:ind w:left="0"/>
        <w:jc w:val="both"/>
      </w:pPr>
      <w:r>
        <w:rPr>
          <w:rFonts w:ascii="Times New Roman"/>
          <w:b w:val="false"/>
          <w:i w:val="false"/>
          <w:color w:val="000000"/>
          <w:sz w:val="28"/>
        </w:rPr>
        <w:t>
      4) в карточке учета архивных документов с повреждениями текста.</w:t>
      </w:r>
    </w:p>
    <w:bookmarkEnd w:id="538"/>
    <w:bookmarkStart w:name="z546" w:id="539"/>
    <w:p>
      <w:pPr>
        <w:spacing w:after="0"/>
        <w:ind w:left="0"/>
        <w:jc w:val="both"/>
      </w:pPr>
      <w:r>
        <w:rPr>
          <w:rFonts w:ascii="Times New Roman"/>
          <w:b w:val="false"/>
          <w:i w:val="false"/>
          <w:color w:val="000000"/>
          <w:sz w:val="28"/>
        </w:rPr>
        <w:t>
      181. Учет физического и технического состояния аудиовизуальных документов осуществляется:</w:t>
      </w:r>
    </w:p>
    <w:bookmarkEnd w:id="539"/>
    <w:bookmarkStart w:name="z547" w:id="540"/>
    <w:p>
      <w:pPr>
        <w:spacing w:after="0"/>
        <w:ind w:left="0"/>
        <w:jc w:val="both"/>
      </w:pPr>
      <w:r>
        <w:rPr>
          <w:rFonts w:ascii="Times New Roman"/>
          <w:b w:val="false"/>
          <w:i w:val="false"/>
          <w:color w:val="000000"/>
          <w:sz w:val="28"/>
        </w:rPr>
        <w:t>
      1) в карточке учета технического состояния кинодокумента;</w:t>
      </w:r>
    </w:p>
    <w:bookmarkEnd w:id="540"/>
    <w:bookmarkStart w:name="z548" w:id="541"/>
    <w:p>
      <w:pPr>
        <w:spacing w:after="0"/>
        <w:ind w:left="0"/>
        <w:jc w:val="both"/>
      </w:pPr>
      <w:r>
        <w:rPr>
          <w:rFonts w:ascii="Times New Roman"/>
          <w:b w:val="false"/>
          <w:i w:val="false"/>
          <w:color w:val="000000"/>
          <w:sz w:val="28"/>
        </w:rPr>
        <w:t>
      2) в карточке учета технического состояния фотодокумента;</w:t>
      </w:r>
    </w:p>
    <w:bookmarkEnd w:id="541"/>
    <w:bookmarkStart w:name="z549" w:id="542"/>
    <w:p>
      <w:pPr>
        <w:spacing w:after="0"/>
        <w:ind w:left="0"/>
        <w:jc w:val="both"/>
      </w:pPr>
      <w:r>
        <w:rPr>
          <w:rFonts w:ascii="Times New Roman"/>
          <w:b w:val="false"/>
          <w:i w:val="false"/>
          <w:color w:val="000000"/>
          <w:sz w:val="28"/>
        </w:rPr>
        <w:t>
      3) в карточке учета технического состояния фонодокумента;</w:t>
      </w:r>
    </w:p>
    <w:bookmarkEnd w:id="542"/>
    <w:bookmarkStart w:name="z550" w:id="543"/>
    <w:p>
      <w:pPr>
        <w:spacing w:after="0"/>
        <w:ind w:left="0"/>
        <w:jc w:val="both"/>
      </w:pPr>
      <w:r>
        <w:rPr>
          <w:rFonts w:ascii="Times New Roman"/>
          <w:b w:val="false"/>
          <w:i w:val="false"/>
          <w:color w:val="000000"/>
          <w:sz w:val="28"/>
        </w:rPr>
        <w:t>
      4) в карточке учета технического состояния видеодокумента.</w:t>
      </w:r>
    </w:p>
    <w:bookmarkEnd w:id="543"/>
    <w:bookmarkStart w:name="z551" w:id="544"/>
    <w:p>
      <w:pPr>
        <w:spacing w:after="0"/>
        <w:ind w:left="0"/>
        <w:jc w:val="both"/>
      </w:pPr>
      <w:r>
        <w:rPr>
          <w:rFonts w:ascii="Times New Roman"/>
          <w:b w:val="false"/>
          <w:i w:val="false"/>
          <w:color w:val="000000"/>
          <w:sz w:val="28"/>
        </w:rPr>
        <w:t xml:space="preserve">
      Для учета документов Национального архивного фонда, находящихся в неудовлетворительном физическом состоянии, вместо карточек может использоваться книга учета в соответствии с установленными реквизитами контрольно-учетных карточек. </w:t>
      </w:r>
    </w:p>
    <w:bookmarkEnd w:id="544"/>
    <w:bookmarkStart w:name="z552" w:id="545"/>
    <w:p>
      <w:pPr>
        <w:spacing w:after="0"/>
        <w:ind w:left="0"/>
        <w:jc w:val="both"/>
      </w:pPr>
      <w:r>
        <w:rPr>
          <w:rFonts w:ascii="Times New Roman"/>
          <w:b w:val="false"/>
          <w:i w:val="false"/>
          <w:color w:val="000000"/>
          <w:sz w:val="28"/>
        </w:rPr>
        <w:t>
      Соответствующие отметки проставляются также в других документах учета физического и технического состояния архивных документов.</w:t>
      </w:r>
    </w:p>
    <w:bookmarkEnd w:id="545"/>
    <w:bookmarkStart w:name="z553" w:id="546"/>
    <w:p>
      <w:pPr>
        <w:spacing w:after="0"/>
        <w:ind w:left="0"/>
        <w:jc w:val="both"/>
      </w:pPr>
      <w:r>
        <w:rPr>
          <w:rFonts w:ascii="Times New Roman"/>
          <w:b w:val="false"/>
          <w:i w:val="false"/>
          <w:color w:val="000000"/>
          <w:sz w:val="28"/>
        </w:rPr>
        <w:t>
      Учет физического и технического состояния архивных документов может осуществляться на бумажном носителе или в автоматизированном режиме в соответствии с установленными реквизитами контрольно-учетных документов.</w:t>
      </w:r>
    </w:p>
    <w:bookmarkEnd w:id="546"/>
    <w:bookmarkStart w:name="z554" w:id="547"/>
    <w:p>
      <w:pPr>
        <w:spacing w:after="0"/>
        <w:ind w:left="0"/>
        <w:jc w:val="left"/>
      </w:pPr>
      <w:r>
        <w:rPr>
          <w:rFonts w:ascii="Times New Roman"/>
          <w:b/>
          <w:i w:val="false"/>
          <w:color w:val="000000"/>
        </w:rPr>
        <w:t xml:space="preserve"> Параграф 8. Порядок проведения физико-химической и технической обработки архивных документов</w:t>
      </w:r>
    </w:p>
    <w:bookmarkEnd w:id="547"/>
    <w:bookmarkStart w:name="z555" w:id="548"/>
    <w:p>
      <w:pPr>
        <w:spacing w:after="0"/>
        <w:ind w:left="0"/>
        <w:jc w:val="both"/>
      </w:pPr>
      <w:r>
        <w:rPr>
          <w:rFonts w:ascii="Times New Roman"/>
          <w:b w:val="false"/>
          <w:i w:val="false"/>
          <w:color w:val="000000"/>
          <w:sz w:val="28"/>
        </w:rPr>
        <w:t>
      182. Физико-химическая и техническая обработка архивных документов проводится с целью:</w:t>
      </w:r>
    </w:p>
    <w:bookmarkEnd w:id="548"/>
    <w:bookmarkStart w:name="z556" w:id="549"/>
    <w:p>
      <w:pPr>
        <w:spacing w:after="0"/>
        <w:ind w:left="0"/>
        <w:jc w:val="both"/>
      </w:pPr>
      <w:r>
        <w:rPr>
          <w:rFonts w:ascii="Times New Roman"/>
          <w:b w:val="false"/>
          <w:i w:val="false"/>
          <w:color w:val="000000"/>
          <w:sz w:val="28"/>
        </w:rPr>
        <w:t>
      1) устранения причин ускоренного старения и разрушения архивных документов;</w:t>
      </w:r>
    </w:p>
    <w:bookmarkEnd w:id="549"/>
    <w:bookmarkStart w:name="z557" w:id="550"/>
    <w:p>
      <w:pPr>
        <w:spacing w:after="0"/>
        <w:ind w:left="0"/>
        <w:jc w:val="both"/>
      </w:pPr>
      <w:r>
        <w:rPr>
          <w:rFonts w:ascii="Times New Roman"/>
          <w:b w:val="false"/>
          <w:i w:val="false"/>
          <w:color w:val="000000"/>
          <w:sz w:val="28"/>
        </w:rPr>
        <w:t>
      2) восстановления их свойств, технических характеристик, долговечности;</w:t>
      </w:r>
    </w:p>
    <w:bookmarkEnd w:id="550"/>
    <w:bookmarkStart w:name="z558" w:id="551"/>
    <w:p>
      <w:pPr>
        <w:spacing w:after="0"/>
        <w:ind w:left="0"/>
        <w:jc w:val="both"/>
      </w:pPr>
      <w:r>
        <w:rPr>
          <w:rFonts w:ascii="Times New Roman"/>
          <w:b w:val="false"/>
          <w:i w:val="false"/>
          <w:color w:val="000000"/>
          <w:sz w:val="28"/>
        </w:rPr>
        <w:t>
      3) воспроизведения документной информации на более устойчивых носителях.</w:t>
      </w:r>
    </w:p>
    <w:bookmarkEnd w:id="551"/>
    <w:bookmarkStart w:name="z559" w:id="552"/>
    <w:p>
      <w:pPr>
        <w:spacing w:after="0"/>
        <w:ind w:left="0"/>
        <w:jc w:val="both"/>
      </w:pPr>
      <w:r>
        <w:rPr>
          <w:rFonts w:ascii="Times New Roman"/>
          <w:b w:val="false"/>
          <w:i w:val="false"/>
          <w:color w:val="000000"/>
          <w:sz w:val="28"/>
        </w:rPr>
        <w:t>
      183. Основными видами этой обработки архивных документов на бумажной основе являются:</w:t>
      </w:r>
    </w:p>
    <w:bookmarkEnd w:id="552"/>
    <w:bookmarkStart w:name="z560" w:id="553"/>
    <w:p>
      <w:pPr>
        <w:spacing w:after="0"/>
        <w:ind w:left="0"/>
        <w:jc w:val="both"/>
      </w:pPr>
      <w:r>
        <w:rPr>
          <w:rFonts w:ascii="Times New Roman"/>
          <w:b w:val="false"/>
          <w:i w:val="false"/>
          <w:color w:val="000000"/>
          <w:sz w:val="28"/>
        </w:rPr>
        <w:t>
      1) дезинфекция, дезинсекция, дератизация архивохранилищ как совокупность мер биопрофилактики, биозащиты и уничтожения биологических вредителей в архивохранилищах и на архивных документах;</w:t>
      </w:r>
    </w:p>
    <w:bookmarkEnd w:id="553"/>
    <w:bookmarkStart w:name="z561" w:id="554"/>
    <w:p>
      <w:pPr>
        <w:spacing w:after="0"/>
        <w:ind w:left="0"/>
        <w:jc w:val="both"/>
      </w:pPr>
      <w:r>
        <w:rPr>
          <w:rFonts w:ascii="Times New Roman"/>
          <w:b w:val="false"/>
          <w:i w:val="false"/>
          <w:color w:val="000000"/>
          <w:sz w:val="28"/>
        </w:rPr>
        <w:t>
      2) реставрация (реставрационно-консервационная обработка), как комплекс работ и технологических операций по восстановлению свойств и долговечности оригиналов архивных документов;</w:t>
      </w:r>
    </w:p>
    <w:bookmarkEnd w:id="554"/>
    <w:bookmarkStart w:name="z562" w:id="555"/>
    <w:p>
      <w:pPr>
        <w:spacing w:after="0"/>
        <w:ind w:left="0"/>
        <w:jc w:val="both"/>
      </w:pPr>
      <w:r>
        <w:rPr>
          <w:rFonts w:ascii="Times New Roman"/>
          <w:b w:val="false"/>
          <w:i w:val="false"/>
          <w:color w:val="000000"/>
          <w:sz w:val="28"/>
        </w:rPr>
        <w:t>
      3) воспроизведение архивных документов с целью создания страхового фонда копий особо ценных документов и фонда пользования, фотореставрация архивных документов с угасшим и слабоконтрастным текстом, замена оригиналов с недолговечными или разрушенными носителями копиями для сохранения документной информации и другое;</w:t>
      </w:r>
    </w:p>
    <w:bookmarkEnd w:id="555"/>
    <w:bookmarkStart w:name="z563" w:id="556"/>
    <w:p>
      <w:pPr>
        <w:spacing w:after="0"/>
        <w:ind w:left="0"/>
        <w:jc w:val="both"/>
      </w:pPr>
      <w:r>
        <w:rPr>
          <w:rFonts w:ascii="Times New Roman"/>
          <w:b w:val="false"/>
          <w:i w:val="false"/>
          <w:color w:val="000000"/>
          <w:sz w:val="28"/>
        </w:rPr>
        <w:t>
      4) переплет архивных документов;</w:t>
      </w:r>
    </w:p>
    <w:bookmarkEnd w:id="556"/>
    <w:bookmarkStart w:name="z564" w:id="557"/>
    <w:p>
      <w:pPr>
        <w:spacing w:after="0"/>
        <w:ind w:left="0"/>
        <w:jc w:val="both"/>
      </w:pPr>
      <w:r>
        <w:rPr>
          <w:rFonts w:ascii="Times New Roman"/>
          <w:b w:val="false"/>
          <w:i w:val="false"/>
          <w:color w:val="000000"/>
          <w:sz w:val="28"/>
        </w:rPr>
        <w:t>
      5) обеспыливание архивных документов;</w:t>
      </w:r>
    </w:p>
    <w:bookmarkEnd w:id="557"/>
    <w:bookmarkStart w:name="z565" w:id="558"/>
    <w:p>
      <w:pPr>
        <w:spacing w:after="0"/>
        <w:ind w:left="0"/>
        <w:jc w:val="both"/>
      </w:pPr>
      <w:r>
        <w:rPr>
          <w:rFonts w:ascii="Times New Roman"/>
          <w:b w:val="false"/>
          <w:i w:val="false"/>
          <w:color w:val="000000"/>
          <w:sz w:val="28"/>
        </w:rPr>
        <w:t>
      6) обработка архивных документов в режиме аварийно-спасательных работ, в том числе с применением средств и способов сушки, дезинфекции, дезинсекции, замораживания, реставрации, воспроизведения, дезактивации и других видов целевой обработки.</w:t>
      </w:r>
    </w:p>
    <w:bookmarkEnd w:id="558"/>
    <w:bookmarkStart w:name="z566" w:id="559"/>
    <w:p>
      <w:pPr>
        <w:spacing w:after="0"/>
        <w:ind w:left="0"/>
        <w:jc w:val="both"/>
      </w:pPr>
      <w:r>
        <w:rPr>
          <w:rFonts w:ascii="Times New Roman"/>
          <w:b w:val="false"/>
          <w:i w:val="false"/>
          <w:color w:val="000000"/>
          <w:sz w:val="28"/>
        </w:rPr>
        <w:t>
      184. Аудиовизуальные и электронные документы в зависимости от физической природы носителя подвергаются следующим реставрационным и консервационно-профилактическим работам:</w:t>
      </w:r>
    </w:p>
    <w:bookmarkEnd w:id="559"/>
    <w:bookmarkStart w:name="z567" w:id="560"/>
    <w:p>
      <w:pPr>
        <w:spacing w:after="0"/>
        <w:ind w:left="0"/>
        <w:jc w:val="both"/>
      </w:pPr>
      <w:r>
        <w:rPr>
          <w:rFonts w:ascii="Times New Roman"/>
          <w:b w:val="false"/>
          <w:i w:val="false"/>
          <w:color w:val="000000"/>
          <w:sz w:val="28"/>
        </w:rPr>
        <w:t>
      1) архивные документы на магнитной ленте:</w:t>
      </w:r>
    </w:p>
    <w:bookmarkEnd w:id="560"/>
    <w:bookmarkStart w:name="z568" w:id="561"/>
    <w:p>
      <w:pPr>
        <w:spacing w:after="0"/>
        <w:ind w:left="0"/>
        <w:jc w:val="both"/>
      </w:pPr>
      <w:r>
        <w:rPr>
          <w:rFonts w:ascii="Times New Roman"/>
          <w:b w:val="false"/>
          <w:i w:val="false"/>
          <w:color w:val="000000"/>
          <w:sz w:val="28"/>
        </w:rPr>
        <w:t>
      очистке поверхности от пыли и частиц грязи на специальном очистительном оборудовании;</w:t>
      </w:r>
    </w:p>
    <w:bookmarkEnd w:id="561"/>
    <w:bookmarkStart w:name="z569" w:id="562"/>
    <w:p>
      <w:pPr>
        <w:spacing w:after="0"/>
        <w:ind w:left="0"/>
        <w:jc w:val="both"/>
      </w:pPr>
      <w:r>
        <w:rPr>
          <w:rFonts w:ascii="Times New Roman"/>
          <w:b w:val="false"/>
          <w:i w:val="false"/>
          <w:color w:val="000000"/>
          <w:sz w:val="28"/>
        </w:rPr>
        <w:t>
      замене пересохших и покоробленных склеек;</w:t>
      </w:r>
    </w:p>
    <w:bookmarkEnd w:id="562"/>
    <w:bookmarkStart w:name="z570" w:id="563"/>
    <w:p>
      <w:pPr>
        <w:spacing w:after="0"/>
        <w:ind w:left="0"/>
        <w:jc w:val="both"/>
      </w:pPr>
      <w:r>
        <w:rPr>
          <w:rFonts w:ascii="Times New Roman"/>
          <w:b w:val="false"/>
          <w:i w:val="false"/>
          <w:color w:val="000000"/>
          <w:sz w:val="28"/>
        </w:rPr>
        <w:t>
      оформлению рулонов магнитной ленты защитной магнитной лентой с двух сторон по 2-2,5 метра;</w:t>
      </w:r>
    </w:p>
    <w:bookmarkEnd w:id="563"/>
    <w:bookmarkStart w:name="z571" w:id="564"/>
    <w:p>
      <w:pPr>
        <w:spacing w:after="0"/>
        <w:ind w:left="0"/>
        <w:jc w:val="both"/>
      </w:pPr>
      <w:r>
        <w:rPr>
          <w:rFonts w:ascii="Times New Roman"/>
          <w:b w:val="false"/>
          <w:i w:val="false"/>
          <w:color w:val="000000"/>
          <w:sz w:val="28"/>
        </w:rPr>
        <w:t xml:space="preserve">
      перемотке с целью снятия внутренних напряжений в рулонах магнитных лент, возникших из-за перепадов температуры и влажности при хранении и транспортировании архивных документов. </w:t>
      </w:r>
    </w:p>
    <w:bookmarkEnd w:id="564"/>
    <w:bookmarkStart w:name="z572" w:id="565"/>
    <w:p>
      <w:pPr>
        <w:spacing w:after="0"/>
        <w:ind w:left="0"/>
        <w:jc w:val="both"/>
      </w:pPr>
      <w:r>
        <w:rPr>
          <w:rFonts w:ascii="Times New Roman"/>
          <w:b w:val="false"/>
          <w:i w:val="false"/>
          <w:color w:val="000000"/>
          <w:sz w:val="28"/>
        </w:rPr>
        <w:t xml:space="preserve">
      Перемотка проводится на специальных устройствах с заданными параметрами натяжения и с приспособлениями для механической очистки поверхности ленты. Перемотку можно также проводить на отрегулированном магнитофоне, без рывков, с равномерной плотностью намотки. Намотка должна быть ровной, плотной, без выступающих витков и ступеней. Периодичность перемотки и очистки документов на магнитной ленте в профилактических целях – один раз в 2-4 года, в зависимости от интенсивности использования документов и условий их хранения; </w:t>
      </w:r>
    </w:p>
    <w:bookmarkEnd w:id="565"/>
    <w:bookmarkStart w:name="z573" w:id="566"/>
    <w:p>
      <w:pPr>
        <w:spacing w:after="0"/>
        <w:ind w:left="0"/>
        <w:jc w:val="both"/>
      </w:pPr>
      <w:r>
        <w:rPr>
          <w:rFonts w:ascii="Times New Roman"/>
          <w:b w:val="false"/>
          <w:i w:val="false"/>
          <w:color w:val="000000"/>
          <w:sz w:val="28"/>
        </w:rPr>
        <w:t>
      2) архивные документы на дисковых носителях:</w:t>
      </w:r>
    </w:p>
    <w:bookmarkEnd w:id="566"/>
    <w:bookmarkStart w:name="z574" w:id="567"/>
    <w:p>
      <w:pPr>
        <w:spacing w:after="0"/>
        <w:ind w:left="0"/>
        <w:jc w:val="both"/>
      </w:pPr>
      <w:r>
        <w:rPr>
          <w:rFonts w:ascii="Times New Roman"/>
          <w:b w:val="false"/>
          <w:i w:val="false"/>
          <w:color w:val="000000"/>
          <w:sz w:val="28"/>
        </w:rPr>
        <w:t>
      обеспыливанию;</w:t>
      </w:r>
    </w:p>
    <w:bookmarkEnd w:id="567"/>
    <w:bookmarkStart w:name="z575" w:id="568"/>
    <w:p>
      <w:pPr>
        <w:spacing w:after="0"/>
        <w:ind w:left="0"/>
        <w:jc w:val="both"/>
      </w:pPr>
      <w:r>
        <w:rPr>
          <w:rFonts w:ascii="Times New Roman"/>
          <w:b w:val="false"/>
          <w:i w:val="false"/>
          <w:color w:val="000000"/>
          <w:sz w:val="28"/>
        </w:rPr>
        <w:t>
      протирке антистатиком;</w:t>
      </w:r>
    </w:p>
    <w:bookmarkEnd w:id="568"/>
    <w:bookmarkStart w:name="z576" w:id="569"/>
    <w:p>
      <w:pPr>
        <w:spacing w:after="0"/>
        <w:ind w:left="0"/>
        <w:jc w:val="both"/>
      </w:pPr>
      <w:r>
        <w:rPr>
          <w:rFonts w:ascii="Times New Roman"/>
          <w:b w:val="false"/>
          <w:i w:val="false"/>
          <w:color w:val="000000"/>
          <w:sz w:val="28"/>
        </w:rPr>
        <w:t>
      3) кинофотодокументы, микроформы и фонограммы к кинофильмам:</w:t>
      </w:r>
    </w:p>
    <w:bookmarkEnd w:id="569"/>
    <w:bookmarkStart w:name="z577" w:id="570"/>
    <w:p>
      <w:pPr>
        <w:spacing w:after="0"/>
        <w:ind w:left="0"/>
        <w:jc w:val="both"/>
      </w:pPr>
      <w:r>
        <w:rPr>
          <w:rFonts w:ascii="Times New Roman"/>
          <w:b w:val="false"/>
          <w:i w:val="false"/>
          <w:color w:val="000000"/>
          <w:sz w:val="28"/>
        </w:rPr>
        <w:t>
      обеспыливанию;</w:t>
      </w:r>
    </w:p>
    <w:bookmarkEnd w:id="570"/>
    <w:bookmarkStart w:name="z578" w:id="571"/>
    <w:p>
      <w:pPr>
        <w:spacing w:after="0"/>
        <w:ind w:left="0"/>
        <w:jc w:val="both"/>
      </w:pPr>
      <w:r>
        <w:rPr>
          <w:rFonts w:ascii="Times New Roman"/>
          <w:b w:val="false"/>
          <w:i w:val="false"/>
          <w:color w:val="000000"/>
          <w:sz w:val="28"/>
        </w:rPr>
        <w:t>
      удалению восковых, жировых и иных загрязнений;</w:t>
      </w:r>
    </w:p>
    <w:bookmarkEnd w:id="571"/>
    <w:bookmarkStart w:name="z579" w:id="572"/>
    <w:p>
      <w:pPr>
        <w:spacing w:after="0"/>
        <w:ind w:left="0"/>
        <w:jc w:val="both"/>
      </w:pPr>
      <w:r>
        <w:rPr>
          <w:rFonts w:ascii="Times New Roman"/>
          <w:b w:val="false"/>
          <w:i w:val="false"/>
          <w:color w:val="000000"/>
          <w:sz w:val="28"/>
        </w:rPr>
        <w:t>
      укреплению склеек и просечек;</w:t>
      </w:r>
    </w:p>
    <w:bookmarkEnd w:id="572"/>
    <w:bookmarkStart w:name="z580" w:id="573"/>
    <w:p>
      <w:pPr>
        <w:spacing w:after="0"/>
        <w:ind w:left="0"/>
        <w:jc w:val="both"/>
      </w:pPr>
      <w:r>
        <w:rPr>
          <w:rFonts w:ascii="Times New Roman"/>
          <w:b w:val="false"/>
          <w:i w:val="false"/>
          <w:color w:val="000000"/>
          <w:sz w:val="28"/>
        </w:rPr>
        <w:t>
      ремонту перфорации;</w:t>
      </w:r>
    </w:p>
    <w:bookmarkEnd w:id="573"/>
    <w:bookmarkStart w:name="z581" w:id="574"/>
    <w:p>
      <w:pPr>
        <w:spacing w:after="0"/>
        <w:ind w:left="0"/>
        <w:jc w:val="both"/>
      </w:pPr>
      <w:r>
        <w:rPr>
          <w:rFonts w:ascii="Times New Roman"/>
          <w:b w:val="false"/>
          <w:i w:val="false"/>
          <w:color w:val="000000"/>
          <w:sz w:val="28"/>
        </w:rPr>
        <w:t>
      переделке грубых, коробленных заплат и склеек;</w:t>
      </w:r>
    </w:p>
    <w:bookmarkEnd w:id="574"/>
    <w:bookmarkStart w:name="z582" w:id="575"/>
    <w:p>
      <w:pPr>
        <w:spacing w:after="0"/>
        <w:ind w:left="0"/>
        <w:jc w:val="both"/>
      </w:pPr>
      <w:r>
        <w:rPr>
          <w:rFonts w:ascii="Times New Roman"/>
          <w:b w:val="false"/>
          <w:i w:val="false"/>
          <w:color w:val="000000"/>
          <w:sz w:val="28"/>
        </w:rPr>
        <w:t>
      ремонту поврежденных полей кадров;</w:t>
      </w:r>
    </w:p>
    <w:bookmarkEnd w:id="575"/>
    <w:bookmarkStart w:name="z583" w:id="576"/>
    <w:p>
      <w:pPr>
        <w:spacing w:after="0"/>
        <w:ind w:left="0"/>
        <w:jc w:val="both"/>
      </w:pPr>
      <w:r>
        <w:rPr>
          <w:rFonts w:ascii="Times New Roman"/>
          <w:b w:val="false"/>
          <w:i w:val="false"/>
          <w:color w:val="000000"/>
          <w:sz w:val="28"/>
        </w:rPr>
        <w:t>
      4) граморигиналы фонодокументов:</w:t>
      </w:r>
    </w:p>
    <w:bookmarkEnd w:id="576"/>
    <w:bookmarkStart w:name="z584" w:id="577"/>
    <w:p>
      <w:pPr>
        <w:spacing w:after="0"/>
        <w:ind w:left="0"/>
        <w:jc w:val="both"/>
      </w:pPr>
      <w:r>
        <w:rPr>
          <w:rFonts w:ascii="Times New Roman"/>
          <w:b w:val="false"/>
          <w:i w:val="false"/>
          <w:color w:val="000000"/>
          <w:sz w:val="28"/>
        </w:rPr>
        <w:t>
      электротехнической очистке.</w:t>
      </w:r>
    </w:p>
    <w:bookmarkEnd w:id="577"/>
    <w:bookmarkStart w:name="z585" w:id="578"/>
    <w:p>
      <w:pPr>
        <w:spacing w:after="0"/>
        <w:ind w:left="0"/>
        <w:jc w:val="both"/>
      </w:pPr>
      <w:r>
        <w:rPr>
          <w:rFonts w:ascii="Times New Roman"/>
          <w:b w:val="false"/>
          <w:i w:val="false"/>
          <w:color w:val="000000"/>
          <w:sz w:val="28"/>
        </w:rPr>
        <w:t>
      185. Работы по физико-химической и технической обработке архивных документов подразделяются на плановые и внеплановые.</w:t>
      </w:r>
    </w:p>
    <w:bookmarkEnd w:id="578"/>
    <w:bookmarkStart w:name="z586" w:id="579"/>
    <w:p>
      <w:pPr>
        <w:spacing w:after="0"/>
        <w:ind w:left="0"/>
        <w:jc w:val="both"/>
      </w:pPr>
      <w:r>
        <w:rPr>
          <w:rFonts w:ascii="Times New Roman"/>
          <w:b w:val="false"/>
          <w:i w:val="false"/>
          <w:color w:val="000000"/>
          <w:sz w:val="28"/>
        </w:rPr>
        <w:t>
      Плановая обработка архивных документов проводится по результатам проверки их состояния в порядке очередности, установленной в архиве с учетом принадлежности их к различным ценностным группам, особенностей физического состояния архивных документов различных видов и возможностей архива. Приоритет отдается документам, отнесенным к объектам национального достояния Республики Казахстан и особо ценным документам.</w:t>
      </w:r>
    </w:p>
    <w:bookmarkEnd w:id="579"/>
    <w:bookmarkStart w:name="z587" w:id="580"/>
    <w:p>
      <w:pPr>
        <w:spacing w:after="0"/>
        <w:ind w:left="0"/>
        <w:jc w:val="both"/>
      </w:pPr>
      <w:r>
        <w:rPr>
          <w:rFonts w:ascii="Times New Roman"/>
          <w:b w:val="false"/>
          <w:i w:val="false"/>
          <w:color w:val="000000"/>
          <w:sz w:val="28"/>
        </w:rPr>
        <w:t>
      К внеплановым относятся работы, выполняемые в аварийно-спасательных ситуациях, связанных с локальным или массовым поражением архивных документов огнем, водой, химическими или радиоактивными веществами. Срочные меры по выделению, изоляции, санитарной обработке архивных документов и мест их хранения предпринимаются также при поражении архивных документов биологическими вредителями.</w:t>
      </w:r>
    </w:p>
    <w:bookmarkEnd w:id="580"/>
    <w:bookmarkStart w:name="z588" w:id="581"/>
    <w:p>
      <w:pPr>
        <w:spacing w:after="0"/>
        <w:ind w:left="0"/>
        <w:jc w:val="both"/>
      </w:pPr>
      <w:r>
        <w:rPr>
          <w:rFonts w:ascii="Times New Roman"/>
          <w:b w:val="false"/>
          <w:i w:val="false"/>
          <w:color w:val="000000"/>
          <w:sz w:val="28"/>
        </w:rPr>
        <w:t>
      186. Номенклатура, порядок проведения и технология работ по физико-химической и технической обработке архивных документов определяются отраслевыми нормативными и методическими документами.</w:t>
      </w:r>
    </w:p>
    <w:bookmarkEnd w:id="581"/>
    <w:bookmarkStart w:name="z589" w:id="582"/>
    <w:p>
      <w:pPr>
        <w:spacing w:after="0"/>
        <w:ind w:left="0"/>
        <w:jc w:val="left"/>
      </w:pPr>
      <w:r>
        <w:rPr>
          <w:rFonts w:ascii="Times New Roman"/>
          <w:b/>
          <w:i w:val="false"/>
          <w:color w:val="000000"/>
        </w:rPr>
        <w:t xml:space="preserve"> Параграф 9. Порядок выдачи архивных документов из архивохранилища</w:t>
      </w:r>
    </w:p>
    <w:bookmarkEnd w:id="582"/>
    <w:bookmarkStart w:name="z590" w:id="583"/>
    <w:p>
      <w:pPr>
        <w:spacing w:after="0"/>
        <w:ind w:left="0"/>
        <w:jc w:val="both"/>
      </w:pPr>
      <w:r>
        <w:rPr>
          <w:rFonts w:ascii="Times New Roman"/>
          <w:b w:val="false"/>
          <w:i w:val="false"/>
          <w:color w:val="000000"/>
          <w:sz w:val="28"/>
        </w:rPr>
        <w:t>
      187. Архивные документы, имеющие фонд пользования, из архивохранилища не выдаются.</w:t>
      </w:r>
    </w:p>
    <w:bookmarkEnd w:id="583"/>
    <w:bookmarkStart w:name="z591" w:id="584"/>
    <w:p>
      <w:pPr>
        <w:spacing w:after="0"/>
        <w:ind w:left="0"/>
        <w:jc w:val="both"/>
      </w:pPr>
      <w:r>
        <w:rPr>
          <w:rFonts w:ascii="Times New Roman"/>
          <w:b w:val="false"/>
          <w:i w:val="false"/>
          <w:color w:val="000000"/>
          <w:sz w:val="28"/>
        </w:rPr>
        <w:t>
      Выдача из архивохранилища подлинников особо ценных документов, в том числе, отнесенным к объектам национального достояния Республики Казахстан, а также документов Национального архивного фонда, находящихся в неудовлетворительном физическом состоянии, осуществляется в исключительных случаях с письменного разрешения руководителя архива.</w:t>
      </w:r>
    </w:p>
    <w:bookmarkEnd w:id="584"/>
    <w:bookmarkStart w:name="z592" w:id="585"/>
    <w:p>
      <w:pPr>
        <w:spacing w:after="0"/>
        <w:ind w:left="0"/>
        <w:jc w:val="both"/>
      </w:pPr>
      <w:r>
        <w:rPr>
          <w:rFonts w:ascii="Times New Roman"/>
          <w:b w:val="false"/>
          <w:i w:val="false"/>
          <w:color w:val="000000"/>
          <w:sz w:val="28"/>
        </w:rPr>
        <w:t>
      188. Архивные документы выдаются из архивохранилища архива с письменного разрешения:</w:t>
      </w:r>
    </w:p>
    <w:bookmarkEnd w:id="585"/>
    <w:bookmarkStart w:name="z593" w:id="586"/>
    <w:p>
      <w:pPr>
        <w:spacing w:after="0"/>
        <w:ind w:left="0"/>
        <w:jc w:val="both"/>
      </w:pPr>
      <w:r>
        <w:rPr>
          <w:rFonts w:ascii="Times New Roman"/>
          <w:b w:val="false"/>
          <w:i w:val="false"/>
          <w:color w:val="000000"/>
          <w:sz w:val="28"/>
        </w:rPr>
        <w:t>
      1) заведующего архивохранилищем (отделом обеспечения сохранности) – пользователям в читальный (просмотровый) зал архива и работникам архива для служебных целей в рабочие помещения;</w:t>
      </w:r>
    </w:p>
    <w:bookmarkEnd w:id="586"/>
    <w:bookmarkStart w:name="z594" w:id="587"/>
    <w:p>
      <w:pPr>
        <w:spacing w:after="0"/>
        <w:ind w:left="0"/>
        <w:jc w:val="both"/>
      </w:pPr>
      <w:r>
        <w:rPr>
          <w:rFonts w:ascii="Times New Roman"/>
          <w:b w:val="false"/>
          <w:i w:val="false"/>
          <w:color w:val="000000"/>
          <w:sz w:val="28"/>
        </w:rPr>
        <w:t>
      2) руководителя архива или его заместителя – фондообразователям, судебным, правоохранительным и иным уполномоченным органам во временное пользование при наличии гарантийного письма от них, организациям - для экспонирования при наличии договора о проведении выставки и соответствующего приказа руководителя архива, работникам лаборатории архива, специализированным организациям - для проведения работ по созданию страхового фонда и фонда пользования и специальной обработки архивных документов при наличии соответствующего договора со специализированной организацией.</w:t>
      </w:r>
    </w:p>
    <w:bookmarkEnd w:id="587"/>
    <w:bookmarkStart w:name="z595" w:id="588"/>
    <w:p>
      <w:pPr>
        <w:spacing w:after="0"/>
        <w:ind w:left="0"/>
        <w:jc w:val="both"/>
      </w:pPr>
      <w:r>
        <w:rPr>
          <w:rFonts w:ascii="Times New Roman"/>
          <w:b w:val="false"/>
          <w:i w:val="false"/>
          <w:color w:val="000000"/>
          <w:sz w:val="28"/>
        </w:rPr>
        <w:t>
      189. Выдачу архивных документов из архивохранилища и прием их обратно, в том числе полистную проверку наличия и состояния архивных документов перед выдачей их из архивохранилища и при возврате, производит работник архивохранилища. Полистную проверку наличия и состояния архивных документов, возвращаемых пользователями в читальном зале, осуществляет работник читального зала.</w:t>
      </w:r>
    </w:p>
    <w:bookmarkEnd w:id="588"/>
    <w:bookmarkStart w:name="z596" w:id="589"/>
    <w:p>
      <w:pPr>
        <w:spacing w:after="0"/>
        <w:ind w:left="0"/>
        <w:jc w:val="both"/>
      </w:pPr>
      <w:r>
        <w:rPr>
          <w:rFonts w:ascii="Times New Roman"/>
          <w:b w:val="false"/>
          <w:i w:val="false"/>
          <w:color w:val="000000"/>
          <w:sz w:val="28"/>
        </w:rPr>
        <w:t>
      190. Полистной проверке наличия и состояния перед выдачей архивных документов из архивохранилища и при их возврате подлежат:</w:t>
      </w:r>
    </w:p>
    <w:bookmarkEnd w:id="589"/>
    <w:bookmarkStart w:name="z597" w:id="590"/>
    <w:p>
      <w:pPr>
        <w:spacing w:after="0"/>
        <w:ind w:left="0"/>
        <w:jc w:val="both"/>
      </w:pPr>
      <w:r>
        <w:rPr>
          <w:rFonts w:ascii="Times New Roman"/>
          <w:b w:val="false"/>
          <w:i w:val="false"/>
          <w:color w:val="000000"/>
          <w:sz w:val="28"/>
        </w:rPr>
        <w:t>
      1) документы, отнесенные к объектам национального культурного достояния Республики Казахстан и особо ценные документы;</w:t>
      </w:r>
    </w:p>
    <w:bookmarkEnd w:id="590"/>
    <w:bookmarkStart w:name="z598" w:id="591"/>
    <w:p>
      <w:pPr>
        <w:spacing w:after="0"/>
        <w:ind w:left="0"/>
        <w:jc w:val="both"/>
      </w:pPr>
      <w:r>
        <w:rPr>
          <w:rFonts w:ascii="Times New Roman"/>
          <w:b w:val="false"/>
          <w:i w:val="false"/>
          <w:color w:val="000000"/>
          <w:sz w:val="28"/>
        </w:rPr>
        <w:t>
      2) архивные документы, имеющие в оформлении или приложении к ним драгоценные камни и металлы;</w:t>
      </w:r>
    </w:p>
    <w:bookmarkEnd w:id="591"/>
    <w:bookmarkStart w:name="z599" w:id="592"/>
    <w:p>
      <w:pPr>
        <w:spacing w:after="0"/>
        <w:ind w:left="0"/>
        <w:jc w:val="both"/>
      </w:pPr>
      <w:r>
        <w:rPr>
          <w:rFonts w:ascii="Times New Roman"/>
          <w:b w:val="false"/>
          <w:i w:val="false"/>
          <w:color w:val="000000"/>
          <w:sz w:val="28"/>
        </w:rPr>
        <w:t>
      3) несброшюрованные архивные документы;</w:t>
      </w:r>
    </w:p>
    <w:bookmarkEnd w:id="592"/>
    <w:bookmarkStart w:name="z600" w:id="593"/>
    <w:p>
      <w:pPr>
        <w:spacing w:after="0"/>
        <w:ind w:left="0"/>
        <w:jc w:val="both"/>
      </w:pPr>
      <w:r>
        <w:rPr>
          <w:rFonts w:ascii="Times New Roman"/>
          <w:b w:val="false"/>
          <w:i w:val="false"/>
          <w:color w:val="000000"/>
          <w:sz w:val="28"/>
        </w:rPr>
        <w:t>
      4) дела, ранее не выдававшиеся из архивохранилища и не имеющие листов-заверителей;</w:t>
      </w:r>
    </w:p>
    <w:bookmarkEnd w:id="593"/>
    <w:bookmarkStart w:name="z601" w:id="594"/>
    <w:p>
      <w:pPr>
        <w:spacing w:after="0"/>
        <w:ind w:left="0"/>
        <w:jc w:val="both"/>
      </w:pPr>
      <w:r>
        <w:rPr>
          <w:rFonts w:ascii="Times New Roman"/>
          <w:b w:val="false"/>
          <w:i w:val="false"/>
          <w:color w:val="000000"/>
          <w:sz w:val="28"/>
        </w:rPr>
        <w:t>
      5) дела, содержащие автографы, графические документы, почтовые и гербовые знаки, печати, открытки, конверты с адресами, марками, и другие архивные документы, потенциально представляющие интерес для коллекционеров.</w:t>
      </w:r>
    </w:p>
    <w:bookmarkEnd w:id="594"/>
    <w:bookmarkStart w:name="z602" w:id="595"/>
    <w:p>
      <w:pPr>
        <w:spacing w:after="0"/>
        <w:ind w:left="0"/>
        <w:jc w:val="both"/>
      </w:pPr>
      <w:r>
        <w:rPr>
          <w:rFonts w:ascii="Times New Roman"/>
          <w:b w:val="false"/>
          <w:i w:val="false"/>
          <w:color w:val="000000"/>
          <w:sz w:val="28"/>
        </w:rPr>
        <w:t>
      Состав других дел, подлежащих полистной проверке, определяется руководителем архива на основе решения экспертно-методической комиссии.</w:t>
      </w:r>
    </w:p>
    <w:bookmarkEnd w:id="595"/>
    <w:bookmarkStart w:name="z603" w:id="596"/>
    <w:p>
      <w:pPr>
        <w:spacing w:after="0"/>
        <w:ind w:left="0"/>
        <w:jc w:val="both"/>
      </w:pPr>
      <w:r>
        <w:rPr>
          <w:rFonts w:ascii="Times New Roman"/>
          <w:b w:val="false"/>
          <w:i w:val="false"/>
          <w:color w:val="000000"/>
          <w:sz w:val="28"/>
        </w:rPr>
        <w:t xml:space="preserve">
      Отметка о проведенной полистной проверке ставится в листе-заверителе согласно </w:t>
      </w:r>
      <w:r>
        <w:rPr>
          <w:rFonts w:ascii="Times New Roman"/>
          <w:b w:val="false"/>
          <w:i w:val="false"/>
          <w:color w:val="000000"/>
          <w:sz w:val="28"/>
        </w:rPr>
        <w:t>приложения 32</w:t>
      </w:r>
      <w:r>
        <w:rPr>
          <w:rFonts w:ascii="Times New Roman"/>
          <w:b w:val="false"/>
          <w:i w:val="false"/>
          <w:color w:val="000000"/>
          <w:sz w:val="28"/>
        </w:rPr>
        <w:t xml:space="preserve"> к настоящим Правилам.</w:t>
      </w:r>
    </w:p>
    <w:bookmarkEnd w:id="596"/>
    <w:bookmarkStart w:name="z604" w:id="597"/>
    <w:p>
      <w:pPr>
        <w:spacing w:after="0"/>
        <w:ind w:left="0"/>
        <w:jc w:val="both"/>
      </w:pPr>
      <w:r>
        <w:rPr>
          <w:rFonts w:ascii="Times New Roman"/>
          <w:b w:val="false"/>
          <w:i w:val="false"/>
          <w:color w:val="000000"/>
          <w:sz w:val="28"/>
        </w:rPr>
        <w:t xml:space="preserve">
      На место выдаваемых из архивохранилища ед. хр. и описей дел, документов подкладывается карта-заместитель согласно </w:t>
      </w:r>
      <w:r>
        <w:rPr>
          <w:rFonts w:ascii="Times New Roman"/>
          <w:b w:val="false"/>
          <w:i w:val="false"/>
          <w:color w:val="000000"/>
          <w:sz w:val="28"/>
        </w:rPr>
        <w:t>приложения 33</w:t>
      </w:r>
      <w:r>
        <w:rPr>
          <w:rFonts w:ascii="Times New Roman"/>
          <w:b w:val="false"/>
          <w:i w:val="false"/>
          <w:color w:val="000000"/>
          <w:sz w:val="28"/>
        </w:rPr>
        <w:t xml:space="preserve"> к настоящим Правилам.</w:t>
      </w:r>
    </w:p>
    <w:bookmarkEnd w:id="597"/>
    <w:bookmarkStart w:name="z605" w:id="598"/>
    <w:p>
      <w:pPr>
        <w:spacing w:after="0"/>
        <w:ind w:left="0"/>
        <w:jc w:val="both"/>
      </w:pPr>
      <w:r>
        <w:rPr>
          <w:rFonts w:ascii="Times New Roman"/>
          <w:b w:val="false"/>
          <w:i w:val="false"/>
          <w:color w:val="000000"/>
          <w:sz w:val="28"/>
        </w:rPr>
        <w:t xml:space="preserve">
      191. Архивные документы, выдаваемые из архивохранилища, имеют архивный шифр, пронумерованные листы, лист-заверитель дела и лист использования документов согласно </w:t>
      </w:r>
      <w:r>
        <w:rPr>
          <w:rFonts w:ascii="Times New Roman"/>
          <w:b w:val="false"/>
          <w:i w:val="false"/>
          <w:color w:val="000000"/>
          <w:sz w:val="28"/>
        </w:rPr>
        <w:t>приложения 34</w:t>
      </w:r>
      <w:r>
        <w:rPr>
          <w:rFonts w:ascii="Times New Roman"/>
          <w:b w:val="false"/>
          <w:i w:val="false"/>
          <w:color w:val="000000"/>
          <w:sz w:val="28"/>
        </w:rPr>
        <w:t xml:space="preserve"> к настоящим Правилам.</w:t>
      </w:r>
    </w:p>
    <w:bookmarkEnd w:id="598"/>
    <w:bookmarkStart w:name="z606" w:id="599"/>
    <w:p>
      <w:pPr>
        <w:spacing w:after="0"/>
        <w:ind w:left="0"/>
        <w:jc w:val="both"/>
      </w:pPr>
      <w:r>
        <w:rPr>
          <w:rFonts w:ascii="Times New Roman"/>
          <w:b w:val="false"/>
          <w:i w:val="false"/>
          <w:color w:val="000000"/>
          <w:sz w:val="28"/>
        </w:rPr>
        <w:t>
      192. При выдаче архивных документов и дел из архивохранилища проводится:</w:t>
      </w:r>
    </w:p>
    <w:bookmarkEnd w:id="599"/>
    <w:bookmarkStart w:name="z607" w:id="600"/>
    <w:p>
      <w:pPr>
        <w:spacing w:after="0"/>
        <w:ind w:left="0"/>
        <w:jc w:val="both"/>
      </w:pPr>
      <w:r>
        <w:rPr>
          <w:rFonts w:ascii="Times New Roman"/>
          <w:b w:val="false"/>
          <w:i w:val="false"/>
          <w:color w:val="000000"/>
          <w:sz w:val="28"/>
        </w:rPr>
        <w:t>
      1) сверка архивного шифра и заголовков (аннотаций) с описью (книгой учета и описания) дел, документов;</w:t>
      </w:r>
    </w:p>
    <w:bookmarkEnd w:id="600"/>
    <w:bookmarkStart w:name="z608" w:id="601"/>
    <w:p>
      <w:pPr>
        <w:spacing w:after="0"/>
        <w:ind w:left="0"/>
        <w:jc w:val="both"/>
      </w:pPr>
      <w:r>
        <w:rPr>
          <w:rFonts w:ascii="Times New Roman"/>
          <w:b w:val="false"/>
          <w:i w:val="false"/>
          <w:color w:val="000000"/>
          <w:sz w:val="28"/>
        </w:rPr>
        <w:t>
      2) полистная проверка архивных дел - в установленных случаях.</w:t>
      </w:r>
    </w:p>
    <w:bookmarkEnd w:id="601"/>
    <w:bookmarkStart w:name="z609" w:id="602"/>
    <w:p>
      <w:pPr>
        <w:spacing w:after="0"/>
        <w:ind w:left="0"/>
        <w:jc w:val="both"/>
      </w:pPr>
      <w:r>
        <w:rPr>
          <w:rFonts w:ascii="Times New Roman"/>
          <w:b w:val="false"/>
          <w:i w:val="false"/>
          <w:color w:val="000000"/>
          <w:sz w:val="28"/>
        </w:rPr>
        <w:t>
      Сверка архивного шифра архивных документов с описью (книгой учета и описания) дел и документов предполагает проверку правильности оформления обложки и титульного листа дела, первичного средства хранения аудиовизуального, электронного документа, правильности составления заголовка и шифра ед. хр. При наличии больших исправлений обложка и титульный лист заменяются с сохранением при необходимости старой обложки.</w:t>
      </w:r>
    </w:p>
    <w:bookmarkEnd w:id="602"/>
    <w:bookmarkStart w:name="z610" w:id="603"/>
    <w:p>
      <w:pPr>
        <w:spacing w:after="0"/>
        <w:ind w:left="0"/>
        <w:jc w:val="both"/>
      </w:pPr>
      <w:r>
        <w:rPr>
          <w:rFonts w:ascii="Times New Roman"/>
          <w:b w:val="false"/>
          <w:i w:val="false"/>
          <w:color w:val="000000"/>
          <w:sz w:val="28"/>
        </w:rPr>
        <w:t>
      При подготовке к выдаче из архивохранилища отдельных архивных документов, изъятых из дел, на оборотной стороне каждого листа вне текста архивного документа проставляется штамп с архивным шифром и дата выдачи.</w:t>
      </w:r>
    </w:p>
    <w:bookmarkEnd w:id="603"/>
    <w:bookmarkStart w:name="z611" w:id="604"/>
    <w:p>
      <w:pPr>
        <w:spacing w:after="0"/>
        <w:ind w:left="0"/>
        <w:jc w:val="both"/>
      </w:pPr>
      <w:r>
        <w:rPr>
          <w:rFonts w:ascii="Times New Roman"/>
          <w:b w:val="false"/>
          <w:i w:val="false"/>
          <w:color w:val="000000"/>
          <w:sz w:val="28"/>
        </w:rPr>
        <w:t>
      193. Архивные документы выдаются из архивохранилища на срок:</w:t>
      </w:r>
    </w:p>
    <w:bookmarkEnd w:id="604"/>
    <w:bookmarkStart w:name="z612" w:id="605"/>
    <w:p>
      <w:pPr>
        <w:spacing w:after="0"/>
        <w:ind w:left="0"/>
        <w:jc w:val="both"/>
      </w:pPr>
      <w:r>
        <w:rPr>
          <w:rFonts w:ascii="Times New Roman"/>
          <w:b w:val="false"/>
          <w:i w:val="false"/>
          <w:color w:val="000000"/>
          <w:sz w:val="28"/>
        </w:rPr>
        <w:t>
      1) до одного месяца - пользователям в читальный зал и работникам архива (кроме особо ценных и аудиовизуальных документов, выдаваемых на срок не более двух недель);</w:t>
      </w:r>
    </w:p>
    <w:bookmarkEnd w:id="605"/>
    <w:bookmarkStart w:name="z613" w:id="606"/>
    <w:p>
      <w:pPr>
        <w:spacing w:after="0"/>
        <w:ind w:left="0"/>
        <w:jc w:val="both"/>
      </w:pPr>
      <w:r>
        <w:rPr>
          <w:rFonts w:ascii="Times New Roman"/>
          <w:b w:val="false"/>
          <w:i w:val="false"/>
          <w:color w:val="000000"/>
          <w:sz w:val="28"/>
        </w:rPr>
        <w:t>
      2) до трех месяцев - фондообразователям;</w:t>
      </w:r>
    </w:p>
    <w:bookmarkEnd w:id="606"/>
    <w:bookmarkStart w:name="z614" w:id="607"/>
    <w:p>
      <w:pPr>
        <w:spacing w:after="0"/>
        <w:ind w:left="0"/>
        <w:jc w:val="both"/>
      </w:pPr>
      <w:r>
        <w:rPr>
          <w:rFonts w:ascii="Times New Roman"/>
          <w:b w:val="false"/>
          <w:i w:val="false"/>
          <w:color w:val="000000"/>
          <w:sz w:val="28"/>
        </w:rPr>
        <w:t>
      3) до шести месяцев - судебным, правоохранительным и иным уполномоченным органам.</w:t>
      </w:r>
    </w:p>
    <w:bookmarkEnd w:id="607"/>
    <w:bookmarkStart w:name="z615" w:id="608"/>
    <w:p>
      <w:pPr>
        <w:spacing w:after="0"/>
        <w:ind w:left="0"/>
        <w:jc w:val="both"/>
      </w:pPr>
      <w:r>
        <w:rPr>
          <w:rFonts w:ascii="Times New Roman"/>
          <w:b w:val="false"/>
          <w:i w:val="false"/>
          <w:color w:val="000000"/>
          <w:sz w:val="28"/>
        </w:rPr>
        <w:t>
      194. Выдача архивных документов из архивохранилища для экспонирования осуществляется на срок, определенный договором о проведении выставки.</w:t>
      </w:r>
    </w:p>
    <w:bookmarkEnd w:id="608"/>
    <w:bookmarkStart w:name="z616" w:id="609"/>
    <w:p>
      <w:pPr>
        <w:spacing w:after="0"/>
        <w:ind w:left="0"/>
        <w:jc w:val="both"/>
      </w:pPr>
      <w:r>
        <w:rPr>
          <w:rFonts w:ascii="Times New Roman"/>
          <w:b w:val="false"/>
          <w:i w:val="false"/>
          <w:color w:val="000000"/>
          <w:sz w:val="28"/>
        </w:rPr>
        <w:t>
      Срок выдачи архивных документов для создания страхового фонда,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w:t>
      </w:r>
    </w:p>
    <w:bookmarkEnd w:id="609"/>
    <w:bookmarkStart w:name="z617" w:id="610"/>
    <w:p>
      <w:pPr>
        <w:spacing w:after="0"/>
        <w:ind w:left="0"/>
        <w:jc w:val="both"/>
      </w:pPr>
      <w:r>
        <w:rPr>
          <w:rFonts w:ascii="Times New Roman"/>
          <w:b w:val="false"/>
          <w:i w:val="false"/>
          <w:color w:val="000000"/>
          <w:sz w:val="28"/>
        </w:rPr>
        <w:t>
      Продление сроков выдачи архивных документов допускается с разрешения руководства архива.</w:t>
      </w:r>
    </w:p>
    <w:bookmarkEnd w:id="610"/>
    <w:bookmarkStart w:name="z618" w:id="611"/>
    <w:p>
      <w:pPr>
        <w:spacing w:after="0"/>
        <w:ind w:left="0"/>
        <w:jc w:val="both"/>
      </w:pPr>
      <w:r>
        <w:rPr>
          <w:rFonts w:ascii="Times New Roman"/>
          <w:b w:val="false"/>
          <w:i w:val="false"/>
          <w:color w:val="000000"/>
          <w:sz w:val="28"/>
        </w:rPr>
        <w:t xml:space="preserve">
      195. Выдача архивных документов из архивохранилища регистрируется в книгах выдачи архивных документов, копий фонда пользования из хранилища, которые ведутся раздельно по каждому архивохранилищу и виду выдачи согласно </w:t>
      </w:r>
      <w:r>
        <w:rPr>
          <w:rFonts w:ascii="Times New Roman"/>
          <w:b w:val="false"/>
          <w:i w:val="false"/>
          <w:color w:val="000000"/>
          <w:sz w:val="28"/>
        </w:rPr>
        <w:t>приложения 35</w:t>
      </w:r>
      <w:r>
        <w:rPr>
          <w:rFonts w:ascii="Times New Roman"/>
          <w:b w:val="false"/>
          <w:i w:val="false"/>
          <w:color w:val="000000"/>
          <w:sz w:val="28"/>
        </w:rPr>
        <w:t xml:space="preserve"> к настоящим Правилам.</w:t>
      </w:r>
    </w:p>
    <w:bookmarkEnd w:id="611"/>
    <w:bookmarkStart w:name="z619" w:id="612"/>
    <w:p>
      <w:pPr>
        <w:spacing w:after="0"/>
        <w:ind w:left="0"/>
        <w:jc w:val="both"/>
      </w:pPr>
      <w:r>
        <w:rPr>
          <w:rFonts w:ascii="Times New Roman"/>
          <w:b w:val="false"/>
          <w:i w:val="false"/>
          <w:color w:val="000000"/>
          <w:sz w:val="28"/>
        </w:rPr>
        <w:t xml:space="preserve">
      196. Выдача архивных документов в читальный зал оформляется заказом (требованием) на выдачу архивных документов, копий фонда пользования, описей дел, документов согласно </w:t>
      </w:r>
      <w:r>
        <w:rPr>
          <w:rFonts w:ascii="Times New Roman"/>
          <w:b w:val="false"/>
          <w:i w:val="false"/>
          <w:color w:val="000000"/>
          <w:sz w:val="28"/>
        </w:rPr>
        <w:t>приложения 36</w:t>
      </w:r>
      <w:r>
        <w:rPr>
          <w:rFonts w:ascii="Times New Roman"/>
          <w:b w:val="false"/>
          <w:i w:val="false"/>
          <w:color w:val="000000"/>
          <w:sz w:val="28"/>
        </w:rPr>
        <w:t xml:space="preserve"> к настоящим Правилам и регистрируется в книге выдачи архивных документов, копий фонда пользования из хранилища в читальный зал, в которой расписывается работник читального зала. Исполненный заказ (требование) пользователя направляется в читальный зал вместе с выданными архивными документами и хранится в личном деле пользователя.</w:t>
      </w:r>
    </w:p>
    <w:bookmarkEnd w:id="612"/>
    <w:bookmarkStart w:name="z620" w:id="613"/>
    <w:p>
      <w:pPr>
        <w:spacing w:after="0"/>
        <w:ind w:left="0"/>
        <w:jc w:val="both"/>
      </w:pPr>
      <w:r>
        <w:rPr>
          <w:rFonts w:ascii="Times New Roman"/>
          <w:b w:val="false"/>
          <w:i w:val="false"/>
          <w:color w:val="000000"/>
          <w:sz w:val="28"/>
        </w:rPr>
        <w:t xml:space="preserve">
      197. Выдача архивных документов работнику архива для использования в служебных целях оформляется заказом (требованием) на выдачу архивных документов, копий фонда пользования, описей дел, документов, который визируется руководителем соответствующего подразделения. Заказ (требование) регистрируется в книге выдачи архивных документов, копий фонда пользования из хранилища в рабочие помещения, в которой работник, получивший архивные документы расписывается за каждую ед. хр. </w:t>
      </w:r>
    </w:p>
    <w:bookmarkEnd w:id="613"/>
    <w:bookmarkStart w:name="z621" w:id="614"/>
    <w:p>
      <w:pPr>
        <w:spacing w:after="0"/>
        <w:ind w:left="0"/>
        <w:jc w:val="both"/>
      </w:pPr>
      <w:r>
        <w:rPr>
          <w:rFonts w:ascii="Times New Roman"/>
          <w:b w:val="false"/>
          <w:i w:val="false"/>
          <w:color w:val="000000"/>
          <w:sz w:val="28"/>
        </w:rPr>
        <w:t>
      198. Выдача архивных документов в лабораторию архива оформляется заказом на проведение соответствующих работ и регистрируется в книге выдачи архивных документов, копий фонда пользования из хранилища в лабораторию, в которой расписывается работник лаборатории. Заказ учитывается в лаборатории и в соответствующем подразделении архива и служит контрольным документом за ходом проведения всех этапов работы с архивными документами.</w:t>
      </w:r>
    </w:p>
    <w:bookmarkEnd w:id="614"/>
    <w:bookmarkStart w:name="z622" w:id="615"/>
    <w:p>
      <w:pPr>
        <w:spacing w:after="0"/>
        <w:ind w:left="0"/>
        <w:jc w:val="both"/>
      </w:pPr>
      <w:r>
        <w:rPr>
          <w:rFonts w:ascii="Times New Roman"/>
          <w:b w:val="false"/>
          <w:i w:val="false"/>
          <w:color w:val="000000"/>
          <w:sz w:val="28"/>
        </w:rPr>
        <w:t xml:space="preserve">
      199. Выдача архивных документов во временное пользование оформляется актом о выдаче архивных документов во временное пользование согласно </w:t>
      </w:r>
      <w:r>
        <w:rPr>
          <w:rFonts w:ascii="Times New Roman"/>
          <w:b w:val="false"/>
          <w:i w:val="false"/>
          <w:color w:val="000000"/>
          <w:sz w:val="28"/>
        </w:rPr>
        <w:t>приложения 37</w:t>
      </w:r>
      <w:r>
        <w:rPr>
          <w:rFonts w:ascii="Times New Roman"/>
          <w:b w:val="false"/>
          <w:i w:val="false"/>
          <w:color w:val="000000"/>
          <w:sz w:val="28"/>
        </w:rPr>
        <w:t xml:space="preserve"> к настоящим Правилам и регистрируется в книге выдачи архивных документов, копий фонда пользования из хранилища во временное пользование.</w:t>
      </w:r>
    </w:p>
    <w:bookmarkEnd w:id="615"/>
    <w:bookmarkStart w:name="z623" w:id="616"/>
    <w:p>
      <w:pPr>
        <w:spacing w:after="0"/>
        <w:ind w:left="0"/>
        <w:jc w:val="both"/>
      </w:pPr>
      <w:r>
        <w:rPr>
          <w:rFonts w:ascii="Times New Roman"/>
          <w:b w:val="false"/>
          <w:i w:val="false"/>
          <w:color w:val="000000"/>
          <w:sz w:val="28"/>
        </w:rPr>
        <w:t xml:space="preserve">
      200. Выдача копий архивных документов из фонда пользования оформляется заказом (требованием) на выдачу архивных документов, копий фонда пользования, описей дел, документов и регистрируется в книге (книгах) выдачи фонда пользования, ведущихся централизованно или раздельно по каждому архивохранилищу. </w:t>
      </w:r>
    </w:p>
    <w:bookmarkEnd w:id="616"/>
    <w:bookmarkStart w:name="z624" w:id="617"/>
    <w:p>
      <w:pPr>
        <w:spacing w:after="0"/>
        <w:ind w:left="0"/>
        <w:jc w:val="both"/>
      </w:pPr>
      <w:r>
        <w:rPr>
          <w:rFonts w:ascii="Times New Roman"/>
          <w:b w:val="false"/>
          <w:i w:val="false"/>
          <w:color w:val="000000"/>
          <w:sz w:val="28"/>
        </w:rPr>
        <w:t>
      201. Описи дел, документов выдаются на срок, не превышающий пяти дней. Выдача описей дел, документов, имеющихся в одном экземпляре и хранящихся централизованно, допускается в исключительных случаях с разрешения руководителя архива или его заместителя на срок, не превышающий один день.</w:t>
      </w:r>
    </w:p>
    <w:bookmarkEnd w:id="617"/>
    <w:bookmarkStart w:name="z625" w:id="618"/>
    <w:p>
      <w:pPr>
        <w:spacing w:after="0"/>
        <w:ind w:left="0"/>
        <w:jc w:val="both"/>
      </w:pPr>
      <w:r>
        <w:rPr>
          <w:rFonts w:ascii="Times New Roman"/>
          <w:b w:val="false"/>
          <w:i w:val="false"/>
          <w:color w:val="000000"/>
          <w:sz w:val="28"/>
        </w:rPr>
        <w:t xml:space="preserve">
      Выдача описей дел, документов оформляется заказом (требованием) на выдачу архивных документов, копий фонда пользования, описей дел, документов и регистрируется в книге выдачи архивных документов, копий фонда пользования из хранилища, в которой расписывается получивший опись работник архива или пользователь. </w:t>
      </w:r>
    </w:p>
    <w:bookmarkEnd w:id="618"/>
    <w:bookmarkStart w:name="z626" w:id="619"/>
    <w:p>
      <w:pPr>
        <w:spacing w:after="0"/>
        <w:ind w:left="0"/>
        <w:jc w:val="both"/>
      </w:pPr>
      <w:r>
        <w:rPr>
          <w:rFonts w:ascii="Times New Roman"/>
          <w:b w:val="false"/>
          <w:i w:val="false"/>
          <w:color w:val="000000"/>
          <w:sz w:val="28"/>
        </w:rPr>
        <w:t>
      202. Выверка книг выдачи архивных документов проводится не реже одного раза в квартал или в полугодие. Если в результате выверки книг выдачи установлен факт нарушения сроков возвращения архивных документов, выясняются его причины и принимаются меры к возврату архивных документов. Если невозвращение архивных документов в срок в архивохранилище вызвано необходимостью их дальнейшего использования, выдача переоформляется. При задержке возвращения архивных документов без уважительных причин принимаются меры для их немедленного возврата в архивохранилище.</w:t>
      </w:r>
    </w:p>
    <w:bookmarkEnd w:id="619"/>
    <w:bookmarkStart w:name="z627" w:id="620"/>
    <w:p>
      <w:pPr>
        <w:spacing w:after="0"/>
        <w:ind w:left="0"/>
        <w:jc w:val="both"/>
      </w:pPr>
      <w:r>
        <w:rPr>
          <w:rFonts w:ascii="Times New Roman"/>
          <w:b w:val="false"/>
          <w:i w:val="false"/>
          <w:color w:val="000000"/>
          <w:sz w:val="28"/>
        </w:rPr>
        <w:t>
      203. В целях контроля за сохранностью архивных документов подразделение, ответственное за хранение архивных документов, проводит проверки сохранности выданных из архивохранилища архивных документов. Проверки проводятся в плановом порядке или по мере необходимости по согласованию с руководителем архива.</w:t>
      </w:r>
    </w:p>
    <w:bookmarkEnd w:id="620"/>
    <w:bookmarkStart w:name="z628" w:id="621"/>
    <w:p>
      <w:pPr>
        <w:spacing w:after="0"/>
        <w:ind w:left="0"/>
        <w:jc w:val="both"/>
      </w:pPr>
      <w:r>
        <w:rPr>
          <w:rFonts w:ascii="Times New Roman"/>
          <w:b w:val="false"/>
          <w:i w:val="false"/>
          <w:color w:val="000000"/>
          <w:sz w:val="28"/>
        </w:rPr>
        <w:t xml:space="preserve">
      204. При возвращении архивных документов в архивохранилище осуществляется полистная проверка их физического состояния в соответствии с пунктами 188-191 настоящих Правил. </w:t>
      </w:r>
    </w:p>
    <w:bookmarkEnd w:id="621"/>
    <w:bookmarkStart w:name="z629" w:id="622"/>
    <w:p>
      <w:pPr>
        <w:spacing w:after="0"/>
        <w:ind w:left="0"/>
        <w:jc w:val="both"/>
      </w:pPr>
      <w:r>
        <w:rPr>
          <w:rFonts w:ascii="Times New Roman"/>
          <w:b w:val="false"/>
          <w:i w:val="false"/>
          <w:color w:val="000000"/>
          <w:sz w:val="28"/>
        </w:rPr>
        <w:t>
      В книге выдачи архивных документов делается отметка о возвращении архивных документов в присутствии возвративших их работников архива или фондообразователя. Если выявлены повреждения возвращаемых архивных документов, составляется акт в произвольной форме, который подписывается работником архивохранилища и лицом, возвращающим архивные документы, и представляется на рассмотрение руководства архива.</w:t>
      </w:r>
    </w:p>
    <w:bookmarkEnd w:id="622"/>
    <w:bookmarkStart w:name="z630" w:id="623"/>
    <w:p>
      <w:pPr>
        <w:spacing w:after="0"/>
        <w:ind w:left="0"/>
        <w:jc w:val="both"/>
      </w:pPr>
      <w:r>
        <w:rPr>
          <w:rFonts w:ascii="Times New Roman"/>
          <w:b w:val="false"/>
          <w:i w:val="false"/>
          <w:color w:val="000000"/>
          <w:sz w:val="28"/>
        </w:rPr>
        <w:t>
      205. Архив уведомляет пользователя о том, что он отвечает за сохранность полученных архивных документов.</w:t>
      </w:r>
    </w:p>
    <w:bookmarkEnd w:id="623"/>
    <w:bookmarkStart w:name="z631" w:id="624"/>
    <w:p>
      <w:pPr>
        <w:spacing w:after="0"/>
        <w:ind w:left="0"/>
        <w:jc w:val="both"/>
      </w:pPr>
      <w:r>
        <w:rPr>
          <w:rFonts w:ascii="Times New Roman"/>
          <w:b w:val="false"/>
          <w:i w:val="false"/>
          <w:color w:val="000000"/>
          <w:sz w:val="28"/>
        </w:rPr>
        <w:t>
      206. В случаях хищения или повреждения архивных документов, в том числе внесения в их текст изменений, архив обращается с соответствующимзаявлением в орган внутренних дел по месту расположения архива, в трехдневный срок информирует уполномоченный орган или соответствующий местный исполнительной орган, принимает другие меры к возмещению ущерба в соответствии с законодательством Республики Казахстан.</w:t>
      </w:r>
    </w:p>
    <w:bookmarkEnd w:id="624"/>
    <w:bookmarkStart w:name="z632" w:id="625"/>
    <w:p>
      <w:pPr>
        <w:spacing w:after="0"/>
        <w:ind w:left="0"/>
        <w:jc w:val="left"/>
      </w:pPr>
      <w:r>
        <w:rPr>
          <w:rFonts w:ascii="Times New Roman"/>
          <w:b/>
          <w:i w:val="false"/>
          <w:color w:val="000000"/>
        </w:rPr>
        <w:t xml:space="preserve"> Параграф 10. Порядок транспортировки и перемещения архивных документов</w:t>
      </w:r>
    </w:p>
    <w:bookmarkEnd w:id="625"/>
    <w:bookmarkStart w:name="z633" w:id="626"/>
    <w:p>
      <w:pPr>
        <w:spacing w:after="0"/>
        <w:ind w:left="0"/>
        <w:jc w:val="both"/>
      </w:pPr>
      <w:r>
        <w:rPr>
          <w:rFonts w:ascii="Times New Roman"/>
          <w:b w:val="false"/>
          <w:i w:val="false"/>
          <w:color w:val="000000"/>
          <w:sz w:val="28"/>
        </w:rPr>
        <w:t>
      207. При транспортировке архивных документов на любые расстояния соблюдаются меры по охране и защите их от воздействия вредных факторов окружающей среды путем применения специальных видов упаковок, обеспечивающих защиту архивных документов от осадков, света, механических повреждений.</w:t>
      </w:r>
    </w:p>
    <w:bookmarkEnd w:id="626"/>
    <w:bookmarkStart w:name="z634" w:id="627"/>
    <w:p>
      <w:pPr>
        <w:spacing w:after="0"/>
        <w:ind w:left="0"/>
        <w:jc w:val="both"/>
      </w:pPr>
      <w:r>
        <w:rPr>
          <w:rFonts w:ascii="Times New Roman"/>
          <w:b w:val="false"/>
          <w:i w:val="false"/>
          <w:color w:val="000000"/>
          <w:sz w:val="28"/>
        </w:rPr>
        <w:t>
      208. Транспортировка архивных документов производится при их плотной укладке, исключающей возможность перемещения архивных документов внутри упаковки, ударов и различных сотрясений, при этом фотофонодокументы упаковываются в вертикальном положении в коробки жесткой конструкции соответствующего размера, обернутые во влагонепроницаемую ткань. Другие аудиовизуальные и электронные документы, графические и крупноформатные дела и документы перемещаются только в упаковке, в которой они хранятся, или в специально предназначенных для их перемещения средствах.</w:t>
      </w:r>
    </w:p>
    <w:bookmarkEnd w:id="627"/>
    <w:bookmarkStart w:name="z635" w:id="628"/>
    <w:p>
      <w:pPr>
        <w:spacing w:after="0"/>
        <w:ind w:left="0"/>
        <w:jc w:val="both"/>
      </w:pPr>
      <w:r>
        <w:rPr>
          <w:rFonts w:ascii="Times New Roman"/>
          <w:b w:val="false"/>
          <w:i w:val="false"/>
          <w:color w:val="000000"/>
          <w:sz w:val="28"/>
        </w:rPr>
        <w:t>
      209. Для перемещения архивных документов внутри архива используются передвижные тележки и другие средства транспортировки.</w:t>
      </w:r>
    </w:p>
    <w:bookmarkEnd w:id="628"/>
    <w:bookmarkStart w:name="z636" w:id="629"/>
    <w:p>
      <w:pPr>
        <w:spacing w:after="0"/>
        <w:ind w:left="0"/>
        <w:jc w:val="both"/>
      </w:pPr>
      <w:r>
        <w:rPr>
          <w:rFonts w:ascii="Times New Roman"/>
          <w:b w:val="false"/>
          <w:i w:val="false"/>
          <w:color w:val="000000"/>
          <w:sz w:val="28"/>
        </w:rPr>
        <w:t>
      Внутригородские перевозки архивных документов производятся в закрытых автомашинах при сопровождении работника архива.</w:t>
      </w:r>
    </w:p>
    <w:bookmarkEnd w:id="629"/>
    <w:bookmarkStart w:name="z637" w:id="630"/>
    <w:p>
      <w:pPr>
        <w:spacing w:after="0"/>
        <w:ind w:left="0"/>
        <w:jc w:val="both"/>
      </w:pPr>
      <w:r>
        <w:rPr>
          <w:rFonts w:ascii="Times New Roman"/>
          <w:b w:val="false"/>
          <w:i w:val="false"/>
          <w:color w:val="000000"/>
          <w:sz w:val="28"/>
        </w:rPr>
        <w:t xml:space="preserve">
      Транспортировка архивных документов на дальние расстояния производится в упакованном виде в крытом транспортном средстве. </w:t>
      </w:r>
    </w:p>
    <w:bookmarkEnd w:id="630"/>
    <w:bookmarkStart w:name="z638" w:id="631"/>
    <w:p>
      <w:pPr>
        <w:spacing w:after="0"/>
        <w:ind w:left="0"/>
        <w:jc w:val="left"/>
      </w:pPr>
      <w:r>
        <w:rPr>
          <w:rFonts w:ascii="Times New Roman"/>
          <w:b/>
          <w:i w:val="false"/>
          <w:color w:val="000000"/>
        </w:rPr>
        <w:t xml:space="preserve"> Параграф 11. Порядок выявления документов, относящихся к объектам национального культурного достояния Республики Казахстан и особо ценных документов, создание страхового фонда и фонда пользования</w:t>
      </w:r>
    </w:p>
    <w:bookmarkEnd w:id="631"/>
    <w:bookmarkStart w:name="z639" w:id="632"/>
    <w:p>
      <w:pPr>
        <w:spacing w:after="0"/>
        <w:ind w:left="0"/>
        <w:jc w:val="both"/>
      </w:pPr>
      <w:r>
        <w:rPr>
          <w:rFonts w:ascii="Times New Roman"/>
          <w:b w:val="false"/>
          <w:i w:val="false"/>
          <w:color w:val="000000"/>
          <w:sz w:val="28"/>
        </w:rPr>
        <w:t>
      210. Выявление и отнесение документов Национального архивного фонда к объектам национального культурного достояния Республики Казахстан и особо ценных документов проводится в плановом порядке наиболее квалифицированными специалистами на основании отраслевых научно-методических разработок и методических пособий, подготовленных в архиве.</w:t>
      </w:r>
    </w:p>
    <w:bookmarkEnd w:id="632"/>
    <w:bookmarkStart w:name="z640" w:id="633"/>
    <w:p>
      <w:pPr>
        <w:spacing w:after="0"/>
        <w:ind w:left="0"/>
        <w:jc w:val="both"/>
      </w:pPr>
      <w:r>
        <w:rPr>
          <w:rFonts w:ascii="Times New Roman"/>
          <w:b w:val="false"/>
          <w:i w:val="false"/>
          <w:color w:val="000000"/>
          <w:sz w:val="28"/>
        </w:rPr>
        <w:t>
      211. Определение в составе Национального архивного фонда документов, относящихся к объектам национального культурного достояния Республики Казахстан, осуществляется в соответствии с законодательством Республики Казахстан.</w:t>
      </w:r>
    </w:p>
    <w:bookmarkEnd w:id="633"/>
    <w:bookmarkStart w:name="z641" w:id="634"/>
    <w:p>
      <w:pPr>
        <w:spacing w:after="0"/>
        <w:ind w:left="0"/>
        <w:jc w:val="both"/>
      </w:pPr>
      <w:r>
        <w:rPr>
          <w:rFonts w:ascii="Times New Roman"/>
          <w:b w:val="false"/>
          <w:i w:val="false"/>
          <w:color w:val="000000"/>
          <w:sz w:val="28"/>
        </w:rPr>
        <w:t>
      Определение в составе Национального архивного фонда особо ценных документов осуществляется ЭПК архива (местного исполнительного органа) и закрепляется учетными документами архива в соответствии с пунктами 270-274 настоящих Правил.</w:t>
      </w:r>
    </w:p>
    <w:bookmarkEnd w:id="634"/>
    <w:bookmarkStart w:name="z642" w:id="635"/>
    <w:p>
      <w:pPr>
        <w:spacing w:after="0"/>
        <w:ind w:left="0"/>
        <w:jc w:val="both"/>
      </w:pPr>
      <w:r>
        <w:rPr>
          <w:rFonts w:ascii="Times New Roman"/>
          <w:b w:val="false"/>
          <w:i w:val="false"/>
          <w:color w:val="000000"/>
          <w:sz w:val="28"/>
        </w:rPr>
        <w:t>
      212. В целях сохранения документной информации на случай утраты или повреждения оригиналов архивных документов, относящихся к объектам национального достояния Республики Казахстан и особо ценных документов Национального архивного фонда, создаются их страховые копии (далее – страховой фонд).</w:t>
      </w:r>
    </w:p>
    <w:bookmarkEnd w:id="635"/>
    <w:bookmarkStart w:name="z643" w:id="636"/>
    <w:p>
      <w:pPr>
        <w:spacing w:after="0"/>
        <w:ind w:left="0"/>
        <w:jc w:val="both"/>
      </w:pPr>
      <w:r>
        <w:rPr>
          <w:rFonts w:ascii="Times New Roman"/>
          <w:b w:val="false"/>
          <w:i w:val="false"/>
          <w:color w:val="000000"/>
          <w:sz w:val="28"/>
        </w:rPr>
        <w:t>
      213. Страховой копией архивного документа на бумажной основе является негативная микроформа (микрофильм или микрофиша) 1-го поколения, изготовленная на фотографической галогенидосеребряной пленке соответствующего типа методом оптического фотографирования документов.</w:t>
      </w:r>
    </w:p>
    <w:bookmarkEnd w:id="636"/>
    <w:bookmarkStart w:name="z644" w:id="637"/>
    <w:p>
      <w:pPr>
        <w:spacing w:after="0"/>
        <w:ind w:left="0"/>
        <w:jc w:val="both"/>
      </w:pPr>
      <w:r>
        <w:rPr>
          <w:rFonts w:ascii="Times New Roman"/>
          <w:b w:val="false"/>
          <w:i w:val="false"/>
          <w:color w:val="000000"/>
          <w:sz w:val="28"/>
        </w:rPr>
        <w:t>
      Страховой копией кинодокумента является первая совмещенная копия оригинала, изготовленная на пленке соответствующего типа методом контактной печати.</w:t>
      </w:r>
    </w:p>
    <w:bookmarkEnd w:id="637"/>
    <w:bookmarkStart w:name="z645" w:id="638"/>
    <w:p>
      <w:pPr>
        <w:spacing w:after="0"/>
        <w:ind w:left="0"/>
        <w:jc w:val="both"/>
      </w:pPr>
      <w:r>
        <w:rPr>
          <w:rFonts w:ascii="Times New Roman"/>
          <w:b w:val="false"/>
          <w:i w:val="false"/>
          <w:color w:val="000000"/>
          <w:sz w:val="28"/>
        </w:rPr>
        <w:t>
      Страховой копией фотодокумента является первая копия оригинала, изготовленная на фотопленке соответствующего типа методом репродуцирования или контактной печати.</w:t>
      </w:r>
    </w:p>
    <w:bookmarkEnd w:id="638"/>
    <w:bookmarkStart w:name="z646" w:id="639"/>
    <w:p>
      <w:pPr>
        <w:spacing w:after="0"/>
        <w:ind w:left="0"/>
        <w:jc w:val="both"/>
      </w:pPr>
      <w:r>
        <w:rPr>
          <w:rFonts w:ascii="Times New Roman"/>
          <w:b w:val="false"/>
          <w:i w:val="false"/>
          <w:color w:val="000000"/>
          <w:sz w:val="28"/>
        </w:rPr>
        <w:t>
      Страховой копией фонодокумента является первая копия оригинала, изготовленная современной системой записи.</w:t>
      </w:r>
    </w:p>
    <w:bookmarkEnd w:id="639"/>
    <w:bookmarkStart w:name="z647" w:id="640"/>
    <w:p>
      <w:pPr>
        <w:spacing w:after="0"/>
        <w:ind w:left="0"/>
        <w:jc w:val="both"/>
      </w:pPr>
      <w:r>
        <w:rPr>
          <w:rFonts w:ascii="Times New Roman"/>
          <w:b w:val="false"/>
          <w:i w:val="false"/>
          <w:color w:val="000000"/>
          <w:sz w:val="28"/>
        </w:rPr>
        <w:t>
      Страховой копией видеодокумента является первая копия оригинала, изготовленная в формате оригинала способом видеозвукозаписи на магнитной ленте.</w:t>
      </w:r>
    </w:p>
    <w:bookmarkEnd w:id="640"/>
    <w:bookmarkStart w:name="z648" w:id="641"/>
    <w:p>
      <w:pPr>
        <w:spacing w:after="0"/>
        <w:ind w:left="0"/>
        <w:jc w:val="both"/>
      </w:pPr>
      <w:r>
        <w:rPr>
          <w:rFonts w:ascii="Times New Roman"/>
          <w:b w:val="false"/>
          <w:i w:val="false"/>
          <w:color w:val="000000"/>
          <w:sz w:val="28"/>
        </w:rPr>
        <w:t>
      214. Очередность страхового копирования определяется с учетом физического состояния документов и обращения к ним.</w:t>
      </w:r>
    </w:p>
    <w:bookmarkEnd w:id="641"/>
    <w:bookmarkStart w:name="z649" w:id="642"/>
    <w:p>
      <w:pPr>
        <w:spacing w:after="0"/>
        <w:ind w:left="0"/>
        <w:jc w:val="both"/>
      </w:pPr>
      <w:r>
        <w:rPr>
          <w:rFonts w:ascii="Times New Roman"/>
          <w:b w:val="false"/>
          <w:i w:val="false"/>
          <w:color w:val="000000"/>
          <w:sz w:val="28"/>
        </w:rPr>
        <w:t>
      215. Подготовка документов к страховому копированию осуществляется в соответствии с пунктами 186-205 настоящих Правил порядка выдачи архивных документов из архивохранилищ.</w:t>
      </w:r>
    </w:p>
    <w:bookmarkEnd w:id="642"/>
    <w:bookmarkStart w:name="z650" w:id="643"/>
    <w:p>
      <w:pPr>
        <w:spacing w:after="0"/>
        <w:ind w:left="0"/>
        <w:jc w:val="both"/>
      </w:pPr>
      <w:r>
        <w:rPr>
          <w:rFonts w:ascii="Times New Roman"/>
          <w:b w:val="false"/>
          <w:i w:val="false"/>
          <w:color w:val="000000"/>
          <w:sz w:val="28"/>
        </w:rPr>
        <w:t>
      216. Страховое копирование проводится с соблюдением систематизации ед. хр. в описи дел, документов, которая копируется перед ед. хр. Страховому копированию подлежат все входящие в ед. хр. архивные документы.</w:t>
      </w:r>
    </w:p>
    <w:bookmarkEnd w:id="643"/>
    <w:bookmarkStart w:name="z651" w:id="644"/>
    <w:p>
      <w:pPr>
        <w:spacing w:after="0"/>
        <w:ind w:left="0"/>
        <w:jc w:val="both"/>
      </w:pPr>
      <w:r>
        <w:rPr>
          <w:rFonts w:ascii="Times New Roman"/>
          <w:b w:val="false"/>
          <w:i w:val="false"/>
          <w:color w:val="000000"/>
          <w:sz w:val="28"/>
        </w:rPr>
        <w:t>
      217. При страховом копировании дела расшивке не подлежат. Расшивка дел производится в исключительных случаях по согласованию с руководством архива при невозможности копировать документы дела. По окончании работы дело переплетается (подшивается) изготовителем страховых копий заново.</w:t>
      </w:r>
    </w:p>
    <w:bookmarkEnd w:id="644"/>
    <w:bookmarkStart w:name="z652" w:id="645"/>
    <w:p>
      <w:pPr>
        <w:spacing w:after="0"/>
        <w:ind w:left="0"/>
        <w:jc w:val="both"/>
      </w:pPr>
      <w:r>
        <w:rPr>
          <w:rFonts w:ascii="Times New Roman"/>
          <w:b w:val="false"/>
          <w:i w:val="false"/>
          <w:color w:val="000000"/>
          <w:sz w:val="28"/>
        </w:rPr>
        <w:t xml:space="preserve">
      Страховое копирование осуществляется в соответствии с технологическими регламентами и другими нормативно-техническими документами. </w:t>
      </w:r>
    </w:p>
    <w:bookmarkEnd w:id="645"/>
    <w:bookmarkStart w:name="z653" w:id="646"/>
    <w:p>
      <w:pPr>
        <w:spacing w:after="0"/>
        <w:ind w:left="0"/>
        <w:jc w:val="both"/>
      </w:pPr>
      <w:r>
        <w:rPr>
          <w:rFonts w:ascii="Times New Roman"/>
          <w:b w:val="false"/>
          <w:i w:val="false"/>
          <w:color w:val="000000"/>
          <w:sz w:val="28"/>
        </w:rPr>
        <w:t>
      218. Страховой фонд является неприкосновенным и хранится территориально обособленно от оригиналов архивных документов в Национальном архиве Республики Казахстан.</w:t>
      </w:r>
    </w:p>
    <w:bookmarkEnd w:id="646"/>
    <w:bookmarkStart w:name="z654" w:id="647"/>
    <w:p>
      <w:pPr>
        <w:spacing w:after="0"/>
        <w:ind w:left="0"/>
        <w:jc w:val="both"/>
      </w:pPr>
      <w:r>
        <w:rPr>
          <w:rFonts w:ascii="Times New Roman"/>
          <w:b w:val="false"/>
          <w:i w:val="false"/>
          <w:color w:val="000000"/>
          <w:sz w:val="28"/>
        </w:rPr>
        <w:t>
      Уполномоченный орган дает согласие на передачу страхового фонда в Национальный архив Республики Казахстан по результатам рассмотрения докладной записки руководства архива (местного исполнительного органа) о готовности к отправке страховых копий.</w:t>
      </w:r>
    </w:p>
    <w:bookmarkEnd w:id="647"/>
    <w:bookmarkStart w:name="z655" w:id="648"/>
    <w:p>
      <w:pPr>
        <w:spacing w:after="0"/>
        <w:ind w:left="0"/>
        <w:jc w:val="both"/>
      </w:pPr>
      <w:r>
        <w:rPr>
          <w:rFonts w:ascii="Times New Roman"/>
          <w:b w:val="false"/>
          <w:i w:val="false"/>
          <w:color w:val="000000"/>
          <w:sz w:val="28"/>
        </w:rPr>
        <w:t>
      219. Прием-передача страхового фонда осуществляется на основании приказа уполномоченного органа актом установленной формы, к которому прилагаются:</w:t>
      </w:r>
    </w:p>
    <w:bookmarkEnd w:id="648"/>
    <w:bookmarkStart w:name="z656" w:id="649"/>
    <w:p>
      <w:pPr>
        <w:spacing w:after="0"/>
        <w:ind w:left="0"/>
        <w:jc w:val="both"/>
      </w:pPr>
      <w:r>
        <w:rPr>
          <w:rFonts w:ascii="Times New Roman"/>
          <w:b w:val="false"/>
          <w:i w:val="false"/>
          <w:color w:val="000000"/>
          <w:sz w:val="28"/>
        </w:rPr>
        <w:t>
      1) описи особо ценных дел, документов или копии описей дел, документов, с которых изготовлен страховой фонд, или перечень номеров особо ценных дел, документов (номерник);</w:t>
      </w:r>
    </w:p>
    <w:bookmarkEnd w:id="649"/>
    <w:bookmarkStart w:name="z657" w:id="650"/>
    <w:p>
      <w:pPr>
        <w:spacing w:after="0"/>
        <w:ind w:left="0"/>
        <w:jc w:val="both"/>
      </w:pPr>
      <w:r>
        <w:rPr>
          <w:rFonts w:ascii="Times New Roman"/>
          <w:b w:val="false"/>
          <w:i w:val="false"/>
          <w:color w:val="000000"/>
          <w:sz w:val="28"/>
        </w:rPr>
        <w:t>
      2) описи передаваемого страхового фонда;</w:t>
      </w:r>
    </w:p>
    <w:bookmarkEnd w:id="650"/>
    <w:bookmarkStart w:name="z658" w:id="651"/>
    <w:p>
      <w:pPr>
        <w:spacing w:after="0"/>
        <w:ind w:left="0"/>
        <w:jc w:val="both"/>
      </w:pPr>
      <w:r>
        <w:rPr>
          <w:rFonts w:ascii="Times New Roman"/>
          <w:b w:val="false"/>
          <w:i w:val="false"/>
          <w:color w:val="000000"/>
          <w:sz w:val="28"/>
        </w:rPr>
        <w:t>
      3) акты технического состояния копий страхового фонда;</w:t>
      </w:r>
    </w:p>
    <w:bookmarkEnd w:id="651"/>
    <w:bookmarkStart w:name="z659" w:id="652"/>
    <w:p>
      <w:pPr>
        <w:spacing w:after="0"/>
        <w:ind w:left="0"/>
        <w:jc w:val="both"/>
      </w:pPr>
      <w:r>
        <w:rPr>
          <w:rFonts w:ascii="Times New Roman"/>
          <w:b w:val="false"/>
          <w:i w:val="false"/>
          <w:color w:val="000000"/>
          <w:sz w:val="28"/>
        </w:rPr>
        <w:t>
      4) сопроводительные документы на транспортную тару.</w:t>
      </w:r>
    </w:p>
    <w:bookmarkEnd w:id="652"/>
    <w:bookmarkStart w:name="z660" w:id="653"/>
    <w:p>
      <w:pPr>
        <w:spacing w:after="0"/>
        <w:ind w:left="0"/>
        <w:jc w:val="both"/>
      </w:pPr>
      <w:r>
        <w:rPr>
          <w:rFonts w:ascii="Times New Roman"/>
          <w:b w:val="false"/>
          <w:i w:val="false"/>
          <w:color w:val="000000"/>
          <w:sz w:val="28"/>
        </w:rPr>
        <w:t xml:space="preserve">
      220. Страховые копии в порядке расположения их в описи страхового фонда помещаются в соответствующую тару для транспортировки, имеющую порядковую нумерацию в пределах отправляемой партии, и направляются в опломбированных контейнерах. В сопроводительном документе на транспортную тару указывается ее количество и число страховых копий в ней, ставятся подписи должностных лиц, ответственных за передачу. </w:t>
      </w:r>
    </w:p>
    <w:bookmarkEnd w:id="653"/>
    <w:bookmarkStart w:name="z661" w:id="654"/>
    <w:p>
      <w:pPr>
        <w:spacing w:after="0"/>
        <w:ind w:left="0"/>
        <w:jc w:val="both"/>
      </w:pPr>
      <w:r>
        <w:rPr>
          <w:rFonts w:ascii="Times New Roman"/>
          <w:b w:val="false"/>
          <w:i w:val="false"/>
          <w:color w:val="000000"/>
          <w:sz w:val="28"/>
        </w:rPr>
        <w:t>
      Акты приема-передачи с приложениями помещаются в отдельную упаковку с пометкой "Сопроводительные документы".</w:t>
      </w:r>
    </w:p>
    <w:bookmarkEnd w:id="654"/>
    <w:bookmarkStart w:name="z662" w:id="655"/>
    <w:p>
      <w:pPr>
        <w:spacing w:after="0"/>
        <w:ind w:left="0"/>
        <w:jc w:val="both"/>
      </w:pPr>
      <w:r>
        <w:rPr>
          <w:rFonts w:ascii="Times New Roman"/>
          <w:b w:val="false"/>
          <w:i w:val="false"/>
          <w:color w:val="000000"/>
          <w:sz w:val="28"/>
        </w:rPr>
        <w:t>
      221. Оплата расходов по отправке страхового фонда производится отправителем.</w:t>
      </w:r>
    </w:p>
    <w:bookmarkEnd w:id="655"/>
    <w:bookmarkStart w:name="z663" w:id="656"/>
    <w:p>
      <w:pPr>
        <w:spacing w:after="0"/>
        <w:ind w:left="0"/>
        <w:jc w:val="both"/>
      </w:pPr>
      <w:r>
        <w:rPr>
          <w:rFonts w:ascii="Times New Roman"/>
          <w:b w:val="false"/>
          <w:i w:val="false"/>
          <w:color w:val="000000"/>
          <w:sz w:val="28"/>
        </w:rPr>
        <w:t>
      222. Совокупность копий архивных документов, выполненных на различных материальных носителях и предназначенных для использования с целью обеспечения сохранности оригиналов архивных документов (далее – фонд пользования) создается, одновременно с созданием страхового фонда, а также целевым порядком на наиболее используемые архивные документы, в процессе других работ (рассекречивание архивных документов, организация их использования).</w:t>
      </w:r>
    </w:p>
    <w:bookmarkEnd w:id="656"/>
    <w:bookmarkStart w:name="z664" w:id="657"/>
    <w:p>
      <w:pPr>
        <w:spacing w:after="0"/>
        <w:ind w:left="0"/>
        <w:jc w:val="both"/>
      </w:pPr>
      <w:r>
        <w:rPr>
          <w:rFonts w:ascii="Times New Roman"/>
          <w:b w:val="false"/>
          <w:i w:val="false"/>
          <w:color w:val="000000"/>
          <w:sz w:val="28"/>
        </w:rPr>
        <w:t>
      223. Фонд пользования изготавливается одновременно со страховым фондом в комплекте, включающем:</w:t>
      </w:r>
    </w:p>
    <w:bookmarkEnd w:id="657"/>
    <w:bookmarkStart w:name="z665" w:id="658"/>
    <w:p>
      <w:pPr>
        <w:spacing w:after="0"/>
        <w:ind w:left="0"/>
        <w:jc w:val="both"/>
      </w:pPr>
      <w:r>
        <w:rPr>
          <w:rFonts w:ascii="Times New Roman"/>
          <w:b w:val="false"/>
          <w:i w:val="false"/>
          <w:color w:val="000000"/>
          <w:sz w:val="28"/>
        </w:rPr>
        <w:t>
      1) для архивных документов на бумажной основе – одну микроформу 2-го поколения на галогенидосеребряной пленке (негативная или позитивная), изготовленную с негативной микроформы 1-го поколения, и одну микроформу 3-го поколения, изготовленную с микроформы 2-го поколения;</w:t>
      </w:r>
    </w:p>
    <w:bookmarkEnd w:id="658"/>
    <w:bookmarkStart w:name="z666" w:id="659"/>
    <w:p>
      <w:pPr>
        <w:spacing w:after="0"/>
        <w:ind w:left="0"/>
        <w:jc w:val="both"/>
      </w:pPr>
      <w:r>
        <w:rPr>
          <w:rFonts w:ascii="Times New Roman"/>
          <w:b w:val="false"/>
          <w:i w:val="false"/>
          <w:color w:val="000000"/>
          <w:sz w:val="28"/>
        </w:rPr>
        <w:t>
      2) для фотодокументов – один позитивный фотоотпечаток и один дубль-негатив;</w:t>
      </w:r>
    </w:p>
    <w:bookmarkEnd w:id="659"/>
    <w:bookmarkStart w:name="z667" w:id="660"/>
    <w:p>
      <w:pPr>
        <w:spacing w:after="0"/>
        <w:ind w:left="0"/>
        <w:jc w:val="both"/>
      </w:pPr>
      <w:r>
        <w:rPr>
          <w:rFonts w:ascii="Times New Roman"/>
          <w:b w:val="false"/>
          <w:i w:val="false"/>
          <w:color w:val="000000"/>
          <w:sz w:val="28"/>
        </w:rPr>
        <w:t>
      3) для кинодокументов – одну позитивную совмещенную копию, один промежуточный позитив изображения и один контратип фонограммы (для звуковых кинодокументов). Позитивная копия и промежуточный позитив изображения входят в комплект кинодокумента, принимаемого на постоянное хранение. Допускается дополнительное изготовление фонда пользования кинодокументов в виде видеофонограмм в форматах Betacam и VHS;</w:t>
      </w:r>
    </w:p>
    <w:bookmarkEnd w:id="660"/>
    <w:bookmarkStart w:name="z668" w:id="661"/>
    <w:p>
      <w:pPr>
        <w:spacing w:after="0"/>
        <w:ind w:left="0"/>
        <w:jc w:val="both"/>
      </w:pPr>
      <w:r>
        <w:rPr>
          <w:rFonts w:ascii="Times New Roman"/>
          <w:b w:val="false"/>
          <w:i w:val="false"/>
          <w:color w:val="000000"/>
          <w:sz w:val="28"/>
        </w:rPr>
        <w:t>
      4) для фонодокументов – одну копию на магнитной ленте или на цифровом носителе (ДАТ - кассета);</w:t>
      </w:r>
    </w:p>
    <w:bookmarkEnd w:id="661"/>
    <w:bookmarkStart w:name="z669" w:id="662"/>
    <w:p>
      <w:pPr>
        <w:spacing w:after="0"/>
        <w:ind w:left="0"/>
        <w:jc w:val="both"/>
      </w:pPr>
      <w:r>
        <w:rPr>
          <w:rFonts w:ascii="Times New Roman"/>
          <w:b w:val="false"/>
          <w:i w:val="false"/>
          <w:color w:val="000000"/>
          <w:sz w:val="28"/>
        </w:rPr>
        <w:t>
      5) для видеодокументов – одну копию в формате VHS.</w:t>
      </w:r>
    </w:p>
    <w:bookmarkEnd w:id="662"/>
    <w:bookmarkStart w:name="z670" w:id="663"/>
    <w:p>
      <w:pPr>
        <w:spacing w:after="0"/>
        <w:ind w:left="0"/>
        <w:jc w:val="both"/>
      </w:pPr>
      <w:r>
        <w:rPr>
          <w:rFonts w:ascii="Times New Roman"/>
          <w:b w:val="false"/>
          <w:i w:val="false"/>
          <w:color w:val="000000"/>
          <w:sz w:val="28"/>
        </w:rPr>
        <w:t>
      224. Включение в фонд пользования копий архивных документов, в том числе на электронных носителях, созданных в процессе других работ, осуществляется архивом самостоятельно.</w:t>
      </w:r>
    </w:p>
    <w:bookmarkEnd w:id="663"/>
    <w:bookmarkStart w:name="z671" w:id="664"/>
    <w:p>
      <w:pPr>
        <w:spacing w:after="0"/>
        <w:ind w:left="0"/>
        <w:jc w:val="both"/>
      </w:pPr>
      <w:r>
        <w:rPr>
          <w:rFonts w:ascii="Times New Roman"/>
          <w:b w:val="false"/>
          <w:i w:val="false"/>
          <w:color w:val="000000"/>
          <w:sz w:val="28"/>
        </w:rPr>
        <w:t>
      В фонд пользования включаются копии полностью скопированных ед. хр. Копии отдельных архивных документов включаются фонд пользования в составе тематических подборок архивных документов.</w:t>
      </w:r>
    </w:p>
    <w:bookmarkEnd w:id="664"/>
    <w:bookmarkStart w:name="z672" w:id="665"/>
    <w:p>
      <w:pPr>
        <w:spacing w:after="0"/>
        <w:ind w:left="0"/>
        <w:jc w:val="both"/>
      </w:pPr>
      <w:r>
        <w:rPr>
          <w:rFonts w:ascii="Times New Roman"/>
          <w:b w:val="false"/>
          <w:i w:val="false"/>
          <w:color w:val="000000"/>
          <w:sz w:val="28"/>
        </w:rPr>
        <w:t>
      225. Страховые копии соответствуют оригиналу, как по содержанию, так и по ряду внешних признаков. Изготовитель страховых копий обеспечивает соответствие выпускаемых копий требованиям действующих нормативно-технических документов по страховому копированию.</w:t>
      </w:r>
    </w:p>
    <w:bookmarkEnd w:id="665"/>
    <w:bookmarkStart w:name="z673" w:id="666"/>
    <w:p>
      <w:pPr>
        <w:spacing w:after="0"/>
        <w:ind w:left="0"/>
        <w:jc w:val="both"/>
      </w:pPr>
      <w:r>
        <w:rPr>
          <w:rFonts w:ascii="Times New Roman"/>
          <w:b w:val="false"/>
          <w:i w:val="false"/>
          <w:color w:val="000000"/>
          <w:sz w:val="28"/>
        </w:rPr>
        <w:t>
      226. Страховые копии проходят технический контроль в лаборатории или организации-изготовителе, сведения об их качестве фиксируются в актах технического состояния копий страхового фонда (по формам в соответствии с отраслевыми нормативными документами).</w:t>
      </w:r>
    </w:p>
    <w:bookmarkEnd w:id="666"/>
    <w:bookmarkStart w:name="z674" w:id="667"/>
    <w:p>
      <w:pPr>
        <w:spacing w:after="0"/>
        <w:ind w:left="0"/>
        <w:jc w:val="both"/>
      </w:pPr>
      <w:r>
        <w:rPr>
          <w:rFonts w:ascii="Times New Roman"/>
          <w:b w:val="false"/>
          <w:i w:val="false"/>
          <w:color w:val="000000"/>
          <w:sz w:val="28"/>
        </w:rPr>
        <w:t>
      227. При приеме страховых копий проверяется полнота выполнения заказа на копирование, количество копий, комплектность, правильность и полнота заполнения актов технического состояния, визуально-техническое состояние копий.</w:t>
      </w:r>
    </w:p>
    <w:bookmarkEnd w:id="667"/>
    <w:bookmarkStart w:name="z675" w:id="668"/>
    <w:p>
      <w:pPr>
        <w:spacing w:after="0"/>
        <w:ind w:left="0"/>
        <w:jc w:val="both"/>
      </w:pPr>
      <w:r>
        <w:rPr>
          <w:rFonts w:ascii="Times New Roman"/>
          <w:b w:val="false"/>
          <w:i w:val="false"/>
          <w:color w:val="000000"/>
          <w:sz w:val="28"/>
        </w:rPr>
        <w:t>
      228. В процессе хранения страховые копии подлежат:</w:t>
      </w:r>
    </w:p>
    <w:bookmarkEnd w:id="668"/>
    <w:bookmarkStart w:name="z676" w:id="669"/>
    <w:p>
      <w:pPr>
        <w:spacing w:after="0"/>
        <w:ind w:left="0"/>
        <w:jc w:val="both"/>
      </w:pPr>
      <w:r>
        <w:rPr>
          <w:rFonts w:ascii="Times New Roman"/>
          <w:b w:val="false"/>
          <w:i w:val="false"/>
          <w:color w:val="000000"/>
          <w:sz w:val="28"/>
        </w:rPr>
        <w:t>
      1) проверке наличия и состояния в целях установления фактического наличия страховых копий, их соответствия данным учетных документов;</w:t>
      </w:r>
    </w:p>
    <w:bookmarkEnd w:id="669"/>
    <w:bookmarkStart w:name="z677" w:id="670"/>
    <w:p>
      <w:pPr>
        <w:spacing w:after="0"/>
        <w:ind w:left="0"/>
        <w:jc w:val="both"/>
      </w:pPr>
      <w:r>
        <w:rPr>
          <w:rFonts w:ascii="Times New Roman"/>
          <w:b w:val="false"/>
          <w:i w:val="false"/>
          <w:color w:val="000000"/>
          <w:sz w:val="28"/>
        </w:rPr>
        <w:t>
      2) техническому контролю состояния и своевременному проведению необходимых консервационно-профилактических мероприятий.</w:t>
      </w:r>
    </w:p>
    <w:bookmarkEnd w:id="670"/>
    <w:bookmarkStart w:name="z678" w:id="671"/>
    <w:p>
      <w:pPr>
        <w:spacing w:after="0"/>
        <w:ind w:left="0"/>
        <w:jc w:val="both"/>
      </w:pPr>
      <w:r>
        <w:rPr>
          <w:rFonts w:ascii="Times New Roman"/>
          <w:b w:val="false"/>
          <w:i w:val="false"/>
          <w:color w:val="000000"/>
          <w:sz w:val="28"/>
        </w:rPr>
        <w:t>
      229. Технический контроль страхового фонда осуществляется один раз в три года, при этом контролю подлежит 20 % страховых копий производства каждого года. Результаты технического контроля фиксируются в документах о техническом состоянии страховых копий, где даются заключения о необходимости и сроках проведения профилактических и реставрационных работ и устанавливаются сроки следующего технического контроля.</w:t>
      </w:r>
    </w:p>
    <w:bookmarkEnd w:id="671"/>
    <w:bookmarkStart w:name="z679" w:id="672"/>
    <w:p>
      <w:pPr>
        <w:spacing w:after="0"/>
        <w:ind w:left="0"/>
        <w:jc w:val="both"/>
      </w:pPr>
      <w:r>
        <w:rPr>
          <w:rFonts w:ascii="Times New Roman"/>
          <w:b w:val="false"/>
          <w:i w:val="false"/>
          <w:color w:val="000000"/>
          <w:sz w:val="28"/>
        </w:rPr>
        <w:t>
      230. Проверка наличия и состояния фонда пользования осуществляется с целью контроля за сохранностью копий и организации работы по своевременному восстановлению фонда пользования.</w:t>
      </w:r>
    </w:p>
    <w:bookmarkEnd w:id="672"/>
    <w:bookmarkStart w:name="z680" w:id="673"/>
    <w:p>
      <w:pPr>
        <w:spacing w:after="0"/>
        <w:ind w:left="0"/>
        <w:jc w:val="both"/>
      </w:pPr>
      <w:r>
        <w:rPr>
          <w:rFonts w:ascii="Times New Roman"/>
          <w:b w:val="false"/>
          <w:i w:val="false"/>
          <w:color w:val="000000"/>
          <w:sz w:val="28"/>
        </w:rPr>
        <w:t>
      Объем и периодичность работы по проверке наличия и состояния фонда пользования определяется с учетом его общего объема, состава, интенсивности выдачи копий и частоты их воспроизведения, а также условий хранения.</w:t>
      </w:r>
    </w:p>
    <w:bookmarkEnd w:id="673"/>
    <w:bookmarkStart w:name="z681" w:id="674"/>
    <w:p>
      <w:pPr>
        <w:spacing w:after="0"/>
        <w:ind w:left="0"/>
        <w:jc w:val="left"/>
      </w:pPr>
      <w:r>
        <w:rPr>
          <w:rFonts w:ascii="Times New Roman"/>
          <w:b/>
          <w:i w:val="false"/>
          <w:color w:val="000000"/>
        </w:rPr>
        <w:t xml:space="preserve"> Параграф 12. Порядок обеспечения сохранности архивных документов при чрезвычайных ситуациях</w:t>
      </w:r>
    </w:p>
    <w:bookmarkEnd w:id="674"/>
    <w:bookmarkStart w:name="z682" w:id="675"/>
    <w:p>
      <w:pPr>
        <w:spacing w:after="0"/>
        <w:ind w:left="0"/>
        <w:jc w:val="both"/>
      </w:pPr>
      <w:r>
        <w:rPr>
          <w:rFonts w:ascii="Times New Roman"/>
          <w:b w:val="false"/>
          <w:i w:val="false"/>
          <w:color w:val="000000"/>
          <w:sz w:val="28"/>
        </w:rPr>
        <w:t>
      231. С учетом возможных чрезвычайных ситуаций архив разрабатывает и при необходимости периодически пересматривает планы конкретных мероприятий и другие нормативные документы о работе в чрезвычайных ситуациях.</w:t>
      </w:r>
    </w:p>
    <w:bookmarkEnd w:id="675"/>
    <w:bookmarkStart w:name="z683" w:id="676"/>
    <w:p>
      <w:pPr>
        <w:spacing w:after="0"/>
        <w:ind w:left="0"/>
        <w:jc w:val="both"/>
      </w:pPr>
      <w:r>
        <w:rPr>
          <w:rFonts w:ascii="Times New Roman"/>
          <w:b w:val="false"/>
          <w:i w:val="false"/>
          <w:color w:val="000000"/>
          <w:sz w:val="28"/>
        </w:rPr>
        <w:t xml:space="preserve">
      Планы и другие документы по мобилизационной подготовке, гражданской обороне архива разрабатываются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мобилизационной подготовке и мобилизации" от 16 июня 1997 года.</w:t>
      </w:r>
    </w:p>
    <w:bookmarkEnd w:id="676"/>
    <w:bookmarkStart w:name="z684" w:id="677"/>
    <w:p>
      <w:pPr>
        <w:spacing w:after="0"/>
        <w:ind w:left="0"/>
        <w:jc w:val="both"/>
      </w:pPr>
      <w:r>
        <w:rPr>
          <w:rFonts w:ascii="Times New Roman"/>
          <w:b w:val="false"/>
          <w:i w:val="false"/>
          <w:color w:val="000000"/>
          <w:sz w:val="28"/>
        </w:rPr>
        <w:t>
      Планы мероприятий архива на случай чрезвычайных ситуаций, не относящиеся к мобилизационной подготовке и гражданской обороне, согласовываются с организационными и распорядительными документами архива, разработанными по линии мобилизационной подготовки и гражданской обороны.</w:t>
      </w:r>
    </w:p>
    <w:bookmarkEnd w:id="677"/>
    <w:bookmarkStart w:name="z685" w:id="678"/>
    <w:p>
      <w:pPr>
        <w:spacing w:after="0"/>
        <w:ind w:left="0"/>
        <w:jc w:val="both"/>
      </w:pPr>
      <w:r>
        <w:rPr>
          <w:rFonts w:ascii="Times New Roman"/>
          <w:b w:val="false"/>
          <w:i w:val="false"/>
          <w:color w:val="000000"/>
          <w:sz w:val="28"/>
        </w:rPr>
        <w:t xml:space="preserve">
      С содержанием планов мероприятий и других нормативных документов, определяющих работу архива при чрезвычайных ситуациях, работники архива ознакомляются в части, их касающейся, с выполнением требований, установленных в отношении доступа к сведениям, составляющим государственную тайну. </w:t>
      </w:r>
    </w:p>
    <w:bookmarkEnd w:id="678"/>
    <w:bookmarkStart w:name="z686" w:id="679"/>
    <w:p>
      <w:pPr>
        <w:spacing w:after="0"/>
        <w:ind w:left="0"/>
        <w:jc w:val="both"/>
      </w:pPr>
      <w:r>
        <w:rPr>
          <w:rFonts w:ascii="Times New Roman"/>
          <w:b w:val="false"/>
          <w:i w:val="false"/>
          <w:color w:val="000000"/>
          <w:sz w:val="28"/>
        </w:rPr>
        <w:t>
      Выполнение в архиве мероприятий, предусмотренных планами мобилизационной подготовки и гражданской обороны, осуществляется согласно этим планам в установленном порядке.</w:t>
      </w:r>
    </w:p>
    <w:bookmarkEnd w:id="679"/>
    <w:bookmarkStart w:name="z687" w:id="680"/>
    <w:p>
      <w:pPr>
        <w:spacing w:after="0"/>
        <w:ind w:left="0"/>
        <w:jc w:val="left"/>
      </w:pPr>
      <w:r>
        <w:rPr>
          <w:rFonts w:ascii="Times New Roman"/>
          <w:b/>
          <w:i w:val="false"/>
          <w:color w:val="000000"/>
        </w:rPr>
        <w:t xml:space="preserve"> Глава 4. Правила учета документов Национального архивного фонда, других архивных документов государственными и специальными государственными архивами</w:t>
      </w:r>
    </w:p>
    <w:bookmarkEnd w:id="680"/>
    <w:bookmarkStart w:name="z688" w:id="681"/>
    <w:p>
      <w:pPr>
        <w:spacing w:after="0"/>
        <w:ind w:left="0"/>
        <w:jc w:val="left"/>
      </w:pPr>
      <w:r>
        <w:rPr>
          <w:rFonts w:ascii="Times New Roman"/>
          <w:b/>
          <w:i w:val="false"/>
          <w:color w:val="000000"/>
        </w:rPr>
        <w:t xml:space="preserve"> Параграф 1. Порядок учета документов Национального архивного фонда и других архивных документов</w:t>
      </w:r>
    </w:p>
    <w:bookmarkEnd w:id="681"/>
    <w:bookmarkStart w:name="z689" w:id="682"/>
    <w:p>
      <w:pPr>
        <w:spacing w:after="0"/>
        <w:ind w:left="0"/>
        <w:jc w:val="both"/>
      </w:pPr>
      <w:r>
        <w:rPr>
          <w:rFonts w:ascii="Times New Roman"/>
          <w:b w:val="false"/>
          <w:i w:val="false"/>
          <w:color w:val="000000"/>
          <w:sz w:val="28"/>
        </w:rPr>
        <w:t>
      232. Архив осуществляет государственный учет документов Национального архивного фонда.</w:t>
      </w:r>
    </w:p>
    <w:bookmarkEnd w:id="682"/>
    <w:bookmarkStart w:name="z690" w:id="683"/>
    <w:p>
      <w:pPr>
        <w:spacing w:after="0"/>
        <w:ind w:left="0"/>
        <w:jc w:val="both"/>
      </w:pPr>
      <w:r>
        <w:rPr>
          <w:rFonts w:ascii="Times New Roman"/>
          <w:b w:val="false"/>
          <w:i w:val="false"/>
          <w:color w:val="000000"/>
          <w:sz w:val="28"/>
        </w:rPr>
        <w:t>
      Учет документов в архиве строится на основе принципов централизации, унификации, динамичности, полноты, достоверности и преемственности учетных документов на всех стадиях работы (в делопроизводстве, в архиве организации – источнике комплектования и архиве). Указанные принципы реализуются на основе:</w:t>
      </w:r>
    </w:p>
    <w:bookmarkEnd w:id="683"/>
    <w:bookmarkStart w:name="z691" w:id="684"/>
    <w:p>
      <w:pPr>
        <w:spacing w:after="0"/>
        <w:ind w:left="0"/>
        <w:jc w:val="both"/>
      </w:pPr>
      <w:r>
        <w:rPr>
          <w:rFonts w:ascii="Times New Roman"/>
          <w:b w:val="false"/>
          <w:i w:val="false"/>
          <w:color w:val="000000"/>
          <w:sz w:val="28"/>
        </w:rPr>
        <w:t>
      1) установления общих для всех основ формирования и источников комплектования Национального архивного фонда ед. уч.;</w:t>
      </w:r>
    </w:p>
    <w:bookmarkEnd w:id="684"/>
    <w:bookmarkStart w:name="z692" w:id="685"/>
    <w:p>
      <w:pPr>
        <w:spacing w:after="0"/>
        <w:ind w:left="0"/>
        <w:jc w:val="both"/>
      </w:pPr>
      <w:r>
        <w:rPr>
          <w:rFonts w:ascii="Times New Roman"/>
          <w:b w:val="false"/>
          <w:i w:val="false"/>
          <w:color w:val="000000"/>
          <w:sz w:val="28"/>
        </w:rPr>
        <w:t>
      2) единства организации хранения и учета документов;</w:t>
      </w:r>
    </w:p>
    <w:bookmarkEnd w:id="685"/>
    <w:bookmarkStart w:name="z693" w:id="686"/>
    <w:p>
      <w:pPr>
        <w:spacing w:after="0"/>
        <w:ind w:left="0"/>
        <w:jc w:val="both"/>
      </w:pPr>
      <w:r>
        <w:rPr>
          <w:rFonts w:ascii="Times New Roman"/>
          <w:b w:val="false"/>
          <w:i w:val="false"/>
          <w:color w:val="000000"/>
          <w:sz w:val="28"/>
        </w:rPr>
        <w:t>
      3) сопоставимости учетных показателей;</w:t>
      </w:r>
    </w:p>
    <w:bookmarkEnd w:id="686"/>
    <w:bookmarkStart w:name="z694" w:id="687"/>
    <w:p>
      <w:pPr>
        <w:spacing w:after="0"/>
        <w:ind w:left="0"/>
        <w:jc w:val="both"/>
      </w:pPr>
      <w:r>
        <w:rPr>
          <w:rFonts w:ascii="Times New Roman"/>
          <w:b w:val="false"/>
          <w:i w:val="false"/>
          <w:color w:val="000000"/>
          <w:sz w:val="28"/>
        </w:rPr>
        <w:t>
      4) строгой регламентации и стабильности форм учетных документов и требований к их заполнению;</w:t>
      </w:r>
    </w:p>
    <w:bookmarkEnd w:id="687"/>
    <w:bookmarkStart w:name="z695" w:id="688"/>
    <w:p>
      <w:pPr>
        <w:spacing w:after="0"/>
        <w:ind w:left="0"/>
        <w:jc w:val="both"/>
      </w:pPr>
      <w:r>
        <w:rPr>
          <w:rFonts w:ascii="Times New Roman"/>
          <w:b w:val="false"/>
          <w:i w:val="false"/>
          <w:color w:val="000000"/>
          <w:sz w:val="28"/>
        </w:rPr>
        <w:t>
      5) оперативного внесения во все учетные документы изменений об объеме и составе документов Национального архивного фонда, отражающих их фактическое количество и состав.</w:t>
      </w:r>
    </w:p>
    <w:bookmarkEnd w:id="688"/>
    <w:bookmarkStart w:name="z696" w:id="689"/>
    <w:p>
      <w:pPr>
        <w:spacing w:after="0"/>
        <w:ind w:left="0"/>
        <w:jc w:val="both"/>
      </w:pPr>
      <w:r>
        <w:rPr>
          <w:rFonts w:ascii="Times New Roman"/>
          <w:b w:val="false"/>
          <w:i w:val="false"/>
          <w:color w:val="000000"/>
          <w:sz w:val="28"/>
        </w:rPr>
        <w:t>
      233. Определение количества и состава документов Национального архивного фонда и других архивных документов в архиве в установленных ед. уч. и отражение этого количества и состава в учетных документах обеспечивает организационную упорядоченность и возможность адресного поиска архивных документов, установления их наличия и состояния.</w:t>
      </w:r>
    </w:p>
    <w:bookmarkEnd w:id="689"/>
    <w:bookmarkStart w:name="z697" w:id="690"/>
    <w:p>
      <w:pPr>
        <w:spacing w:after="0"/>
        <w:ind w:left="0"/>
        <w:jc w:val="both"/>
      </w:pPr>
      <w:r>
        <w:rPr>
          <w:rFonts w:ascii="Times New Roman"/>
          <w:b w:val="false"/>
          <w:i w:val="false"/>
          <w:color w:val="000000"/>
          <w:sz w:val="28"/>
        </w:rPr>
        <w:t xml:space="preserve">
      234. Состав и порядок ведения документов централизованного государственного учета архивных документов, в том числе формы паспорта архива и паспорта источника комплектования архива, и порядок их представления устанавливаются Инструкцией о централизованном государственном учете документов Национального архивного фонда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информации Республики Казахстан от 6 февраля 2013 года № 27 зарегистрированными в реестре государственной регистрации нормативных правовых актов за № 8366.</w:t>
      </w:r>
    </w:p>
    <w:bookmarkEnd w:id="690"/>
    <w:bookmarkStart w:name="z698" w:id="691"/>
    <w:p>
      <w:pPr>
        <w:spacing w:after="0"/>
        <w:ind w:left="0"/>
        <w:jc w:val="both"/>
      </w:pPr>
      <w:r>
        <w:rPr>
          <w:rFonts w:ascii="Times New Roman"/>
          <w:b w:val="false"/>
          <w:i w:val="false"/>
          <w:color w:val="000000"/>
          <w:sz w:val="28"/>
        </w:rPr>
        <w:t>
      235. Учету подлежат:</w:t>
      </w:r>
    </w:p>
    <w:bookmarkEnd w:id="691"/>
    <w:bookmarkStart w:name="z699" w:id="692"/>
    <w:p>
      <w:pPr>
        <w:spacing w:after="0"/>
        <w:ind w:left="0"/>
        <w:jc w:val="both"/>
      </w:pPr>
      <w:r>
        <w:rPr>
          <w:rFonts w:ascii="Times New Roman"/>
          <w:b w:val="false"/>
          <w:i w:val="false"/>
          <w:color w:val="000000"/>
          <w:sz w:val="28"/>
        </w:rPr>
        <w:t>
      1) хранящиеся в архиве архивные документы, в том числе неописанные и непрофильные для данного архива, а также страховые копии архивных документов и копии фонда пользования, описи дел и документов;</w:t>
      </w:r>
    </w:p>
    <w:bookmarkEnd w:id="692"/>
    <w:bookmarkStart w:name="z700" w:id="693"/>
    <w:p>
      <w:pPr>
        <w:spacing w:after="0"/>
        <w:ind w:left="0"/>
        <w:jc w:val="both"/>
      </w:pPr>
      <w:r>
        <w:rPr>
          <w:rFonts w:ascii="Times New Roman"/>
          <w:b w:val="false"/>
          <w:i w:val="false"/>
          <w:color w:val="000000"/>
          <w:sz w:val="28"/>
        </w:rPr>
        <w:t>
      2) документы Национального архивного фонда, а также документы по личному составу, хранящиеся в источниках комплектования архива.</w:t>
      </w:r>
    </w:p>
    <w:bookmarkEnd w:id="693"/>
    <w:bookmarkStart w:name="z701" w:id="694"/>
    <w:p>
      <w:pPr>
        <w:spacing w:after="0"/>
        <w:ind w:left="0"/>
        <w:jc w:val="both"/>
      </w:pPr>
      <w:r>
        <w:rPr>
          <w:rFonts w:ascii="Times New Roman"/>
          <w:b w:val="false"/>
          <w:i w:val="false"/>
          <w:color w:val="000000"/>
          <w:sz w:val="28"/>
        </w:rPr>
        <w:t>
      236. Учет производится путем присвоения архивным документам (ед. хр./ед. уч.) учетных номеров, являющихся составной частью архивных шифров.</w:t>
      </w:r>
    </w:p>
    <w:bookmarkEnd w:id="694"/>
    <w:bookmarkStart w:name="z702" w:id="695"/>
    <w:p>
      <w:pPr>
        <w:spacing w:after="0"/>
        <w:ind w:left="0"/>
        <w:jc w:val="both"/>
      </w:pPr>
      <w:r>
        <w:rPr>
          <w:rFonts w:ascii="Times New Roman"/>
          <w:b w:val="false"/>
          <w:i w:val="false"/>
          <w:color w:val="000000"/>
          <w:sz w:val="28"/>
        </w:rPr>
        <w:t>
      Архивный шифр (обозначение, наносимое на каждую ед. хр. с целью обеспечения еҰ учета и идентификации) состоит из следующих элементов - сокращенного названия архива (его официальной аббревиатуры) и номеров - архивного фонда, описи дел, документов, ед. хр., ед. уч.</w:t>
      </w:r>
    </w:p>
    <w:bookmarkEnd w:id="695"/>
    <w:bookmarkStart w:name="z703" w:id="696"/>
    <w:p>
      <w:pPr>
        <w:spacing w:after="0"/>
        <w:ind w:left="0"/>
        <w:jc w:val="both"/>
      </w:pPr>
      <w:r>
        <w:rPr>
          <w:rFonts w:ascii="Times New Roman"/>
          <w:b w:val="false"/>
          <w:i w:val="false"/>
          <w:color w:val="000000"/>
          <w:sz w:val="28"/>
        </w:rPr>
        <w:t>
      В состав архивного шифра ед. хр. аудиовизуальных документов включаются также обозначения (буквенные и цифровые) элемента комплекта, размера негатива, вида носителя звуковой информации, ед. хр. электронных документов - формата записи и вида носителя информации.</w:t>
      </w:r>
    </w:p>
    <w:bookmarkEnd w:id="696"/>
    <w:bookmarkStart w:name="z704" w:id="697"/>
    <w:p>
      <w:pPr>
        <w:spacing w:after="0"/>
        <w:ind w:left="0"/>
        <w:jc w:val="both"/>
      </w:pPr>
      <w:r>
        <w:rPr>
          <w:rFonts w:ascii="Times New Roman"/>
          <w:b w:val="false"/>
          <w:i w:val="false"/>
          <w:color w:val="000000"/>
          <w:sz w:val="28"/>
        </w:rPr>
        <w:t>
      237. Учет архивных документов в архиве, осуществляется специальным подразделением или возлагается на специально выделенного работника. Записи в учетные документы вносятся только работниками, ответственными за учет.</w:t>
      </w:r>
    </w:p>
    <w:bookmarkEnd w:id="697"/>
    <w:bookmarkStart w:name="z705" w:id="698"/>
    <w:p>
      <w:pPr>
        <w:spacing w:after="0"/>
        <w:ind w:left="0"/>
        <w:jc w:val="both"/>
      </w:pPr>
      <w:r>
        <w:rPr>
          <w:rFonts w:ascii="Times New Roman"/>
          <w:b w:val="false"/>
          <w:i w:val="false"/>
          <w:color w:val="000000"/>
          <w:sz w:val="28"/>
        </w:rPr>
        <w:t>
      238. В архиве разрабатываются и утверждаются приказом руководителя архива схема учета архивных документов.</w:t>
      </w:r>
    </w:p>
    <w:bookmarkEnd w:id="698"/>
    <w:bookmarkStart w:name="z706" w:id="699"/>
    <w:p>
      <w:pPr>
        <w:spacing w:after="0"/>
        <w:ind w:left="0"/>
        <w:jc w:val="both"/>
      </w:pPr>
      <w:r>
        <w:rPr>
          <w:rFonts w:ascii="Times New Roman"/>
          <w:b w:val="false"/>
          <w:i w:val="false"/>
          <w:color w:val="000000"/>
          <w:sz w:val="28"/>
        </w:rPr>
        <w:t>
      Схема учета архивных документов в графической форме фиксирует порядок учета.</w:t>
      </w:r>
    </w:p>
    <w:bookmarkEnd w:id="699"/>
    <w:bookmarkStart w:name="z707" w:id="700"/>
    <w:p>
      <w:pPr>
        <w:spacing w:after="0"/>
        <w:ind w:left="0"/>
        <w:jc w:val="both"/>
      </w:pPr>
      <w:r>
        <w:rPr>
          <w:rFonts w:ascii="Times New Roman"/>
          <w:b w:val="false"/>
          <w:i w:val="false"/>
          <w:color w:val="000000"/>
          <w:sz w:val="28"/>
        </w:rPr>
        <w:t>
      239. Учетные документы, кроме описей дел, документов, предназначены для служебного пользования и пользователям не выдаются. В отдельных случаях по решению руководства архива может быть выдано дело фонда.</w:t>
      </w:r>
    </w:p>
    <w:bookmarkEnd w:id="700"/>
    <w:bookmarkStart w:name="z708" w:id="701"/>
    <w:p>
      <w:pPr>
        <w:spacing w:after="0"/>
        <w:ind w:left="0"/>
        <w:jc w:val="both"/>
      </w:pPr>
      <w:r>
        <w:rPr>
          <w:rFonts w:ascii="Times New Roman"/>
          <w:b w:val="false"/>
          <w:i w:val="false"/>
          <w:color w:val="000000"/>
          <w:sz w:val="28"/>
        </w:rPr>
        <w:t>
      Хранение учетных документов осуществляется в соответствии с пунктами 140-141 настоящих Правил.</w:t>
      </w:r>
    </w:p>
    <w:bookmarkEnd w:id="701"/>
    <w:bookmarkStart w:name="z709" w:id="702"/>
    <w:p>
      <w:pPr>
        <w:spacing w:after="0"/>
        <w:ind w:left="0"/>
        <w:jc w:val="both"/>
      </w:pPr>
      <w:r>
        <w:rPr>
          <w:rFonts w:ascii="Times New Roman"/>
          <w:b w:val="false"/>
          <w:i w:val="false"/>
          <w:color w:val="000000"/>
          <w:sz w:val="28"/>
        </w:rPr>
        <w:t>
      240. Основными ед. уч. архивных документов независимо от вида носителя, способа и техники закрепления информации являются архивный фонд и ед. хр.</w:t>
      </w:r>
    </w:p>
    <w:bookmarkEnd w:id="702"/>
    <w:bookmarkStart w:name="z710" w:id="703"/>
    <w:p>
      <w:pPr>
        <w:spacing w:after="0"/>
        <w:ind w:left="0"/>
        <w:jc w:val="both"/>
      </w:pPr>
      <w:r>
        <w:rPr>
          <w:rFonts w:ascii="Times New Roman"/>
          <w:b w:val="false"/>
          <w:i w:val="false"/>
          <w:color w:val="000000"/>
          <w:sz w:val="28"/>
        </w:rPr>
        <w:t>
      Аудиовизуальные и электронные документы учитываются также по ед. уч.</w:t>
      </w:r>
    </w:p>
    <w:bookmarkEnd w:id="703"/>
    <w:bookmarkStart w:name="z711" w:id="704"/>
    <w:p>
      <w:pPr>
        <w:spacing w:after="0"/>
        <w:ind w:left="0"/>
        <w:jc w:val="both"/>
      </w:pPr>
      <w:r>
        <w:rPr>
          <w:rFonts w:ascii="Times New Roman"/>
          <w:b w:val="false"/>
          <w:i w:val="false"/>
          <w:color w:val="000000"/>
          <w:sz w:val="28"/>
        </w:rPr>
        <w:t>
      Архивные документы личного происхождения, прошедшие только первичную обработку, учитываются по документам или листам.</w:t>
      </w:r>
    </w:p>
    <w:bookmarkEnd w:id="704"/>
    <w:bookmarkStart w:name="z712" w:id="705"/>
    <w:p>
      <w:pPr>
        <w:spacing w:after="0"/>
        <w:ind w:left="0"/>
        <w:jc w:val="both"/>
      </w:pPr>
      <w:r>
        <w:rPr>
          <w:rFonts w:ascii="Times New Roman"/>
          <w:b w:val="false"/>
          <w:i w:val="false"/>
          <w:color w:val="000000"/>
          <w:sz w:val="28"/>
        </w:rPr>
        <w:t>
      Неупорядоченные архивные документы (россыпь) учитываются из расчета 150 листов в одной условной ед. хр.</w:t>
      </w:r>
    </w:p>
    <w:bookmarkEnd w:id="705"/>
    <w:bookmarkStart w:name="z713" w:id="706"/>
    <w:p>
      <w:pPr>
        <w:spacing w:after="0"/>
        <w:ind w:left="0"/>
        <w:jc w:val="both"/>
      </w:pPr>
      <w:r>
        <w:rPr>
          <w:rFonts w:ascii="Times New Roman"/>
          <w:b w:val="false"/>
          <w:i w:val="false"/>
          <w:color w:val="000000"/>
          <w:sz w:val="28"/>
        </w:rPr>
        <w:t>
      241. Учет архивных документов ведется по следующим ед. хр. или ед. уч.:</w:t>
      </w:r>
    </w:p>
    <w:bookmarkEnd w:id="706"/>
    <w:bookmarkStart w:name="z714" w:id="707"/>
    <w:p>
      <w:pPr>
        <w:spacing w:after="0"/>
        <w:ind w:left="0"/>
        <w:jc w:val="both"/>
      </w:pPr>
      <w:r>
        <w:rPr>
          <w:rFonts w:ascii="Times New Roman"/>
          <w:b w:val="false"/>
          <w:i w:val="false"/>
          <w:color w:val="000000"/>
          <w:sz w:val="28"/>
        </w:rPr>
        <w:t>
      1) ед. хр. архивных документов на бумажной основе – дело - отдельный (е) архивный (е) документ (ы), заключенный (е) в обособленную обложку, папку;</w:t>
      </w:r>
    </w:p>
    <w:bookmarkEnd w:id="707"/>
    <w:bookmarkStart w:name="z715" w:id="708"/>
    <w:p>
      <w:pPr>
        <w:spacing w:after="0"/>
        <w:ind w:left="0"/>
        <w:jc w:val="both"/>
      </w:pPr>
      <w:r>
        <w:rPr>
          <w:rFonts w:ascii="Times New Roman"/>
          <w:b w:val="false"/>
          <w:i w:val="false"/>
          <w:color w:val="000000"/>
          <w:sz w:val="28"/>
        </w:rPr>
        <w:t>
      2) ед. хр. кинодокументов – физически обособленный рулон кинопленки или магнитной ленты с записью изобразительной и/или звуковой информации;</w:t>
      </w:r>
    </w:p>
    <w:bookmarkEnd w:id="708"/>
    <w:bookmarkStart w:name="z716" w:id="709"/>
    <w:p>
      <w:pPr>
        <w:spacing w:after="0"/>
        <w:ind w:left="0"/>
        <w:jc w:val="both"/>
      </w:pPr>
      <w:r>
        <w:rPr>
          <w:rFonts w:ascii="Times New Roman"/>
          <w:b w:val="false"/>
          <w:i w:val="false"/>
          <w:color w:val="000000"/>
          <w:sz w:val="28"/>
        </w:rPr>
        <w:t xml:space="preserve">
      3) ед. хр. фотодокументов –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 </w:t>
      </w:r>
    </w:p>
    <w:bookmarkEnd w:id="709"/>
    <w:bookmarkStart w:name="z717" w:id="710"/>
    <w:p>
      <w:pPr>
        <w:spacing w:after="0"/>
        <w:ind w:left="0"/>
        <w:jc w:val="both"/>
      </w:pPr>
      <w:r>
        <w:rPr>
          <w:rFonts w:ascii="Times New Roman"/>
          <w:b w:val="false"/>
          <w:i w:val="false"/>
          <w:color w:val="000000"/>
          <w:sz w:val="28"/>
        </w:rPr>
        <w:t>
      4) ед. хр. фонодокументов – физически обособленные рулон кинопленки, магнитной или бумажной ленты, кассета, восковой валик, диск с записью звуковой информации;</w:t>
      </w:r>
    </w:p>
    <w:bookmarkEnd w:id="710"/>
    <w:bookmarkStart w:name="z718" w:id="711"/>
    <w:p>
      <w:pPr>
        <w:spacing w:after="0"/>
        <w:ind w:left="0"/>
        <w:jc w:val="both"/>
      </w:pPr>
      <w:r>
        <w:rPr>
          <w:rFonts w:ascii="Times New Roman"/>
          <w:b w:val="false"/>
          <w:i w:val="false"/>
          <w:color w:val="000000"/>
          <w:sz w:val="28"/>
        </w:rPr>
        <w:t>
      5) ед. хр. видеодокументов – физически обособленные рулон магнитной ленты, кассета, диск с записью изобразительной и звуковой информации;</w:t>
      </w:r>
    </w:p>
    <w:bookmarkEnd w:id="711"/>
    <w:bookmarkStart w:name="z719" w:id="712"/>
    <w:p>
      <w:pPr>
        <w:spacing w:after="0"/>
        <w:ind w:left="0"/>
        <w:jc w:val="both"/>
      </w:pPr>
      <w:r>
        <w:rPr>
          <w:rFonts w:ascii="Times New Roman"/>
          <w:b w:val="false"/>
          <w:i w:val="false"/>
          <w:color w:val="000000"/>
          <w:sz w:val="28"/>
        </w:rPr>
        <w:t xml:space="preserve">
      6) ед. хр. электронных документов – физически обособленный носитель с записью части электронного документа, одного или нескольких электронных документов; </w:t>
      </w:r>
    </w:p>
    <w:bookmarkEnd w:id="712"/>
    <w:bookmarkStart w:name="z720" w:id="713"/>
    <w:p>
      <w:pPr>
        <w:spacing w:after="0"/>
        <w:ind w:left="0"/>
        <w:jc w:val="both"/>
      </w:pPr>
      <w:r>
        <w:rPr>
          <w:rFonts w:ascii="Times New Roman"/>
          <w:b w:val="false"/>
          <w:i w:val="false"/>
          <w:color w:val="000000"/>
          <w:sz w:val="28"/>
        </w:rPr>
        <w:t>
      7) ед. уч. кинодокументов – часть ед. хр., одна или несколько ед. хр. с записью определенного фильма, журнала, спецвыпуска, сюжета и тому подобное;</w:t>
      </w:r>
    </w:p>
    <w:bookmarkEnd w:id="713"/>
    <w:bookmarkStart w:name="z721" w:id="714"/>
    <w:p>
      <w:pPr>
        <w:spacing w:after="0"/>
        <w:ind w:left="0"/>
        <w:jc w:val="both"/>
      </w:pPr>
      <w:r>
        <w:rPr>
          <w:rFonts w:ascii="Times New Roman"/>
          <w:b w:val="false"/>
          <w:i w:val="false"/>
          <w:color w:val="000000"/>
          <w:sz w:val="28"/>
        </w:rPr>
        <w:t>
      8) ед. уч. фотодокументов – одна или несколько ед. хр. с записью определенного диафильма;</w:t>
      </w:r>
    </w:p>
    <w:bookmarkEnd w:id="714"/>
    <w:bookmarkStart w:name="z722" w:id="715"/>
    <w:p>
      <w:pPr>
        <w:spacing w:after="0"/>
        <w:ind w:left="0"/>
        <w:jc w:val="both"/>
      </w:pPr>
      <w:r>
        <w:rPr>
          <w:rFonts w:ascii="Times New Roman"/>
          <w:b w:val="false"/>
          <w:i w:val="false"/>
          <w:color w:val="000000"/>
          <w:sz w:val="28"/>
        </w:rPr>
        <w:t>
      9) ед. уч. фонодокументов – часть ед. хр., одна или несколько ед. хр.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 и тому подобное;</w:t>
      </w:r>
    </w:p>
    <w:bookmarkEnd w:id="715"/>
    <w:bookmarkStart w:name="z723" w:id="716"/>
    <w:p>
      <w:pPr>
        <w:spacing w:after="0"/>
        <w:ind w:left="0"/>
        <w:jc w:val="both"/>
      </w:pPr>
      <w:r>
        <w:rPr>
          <w:rFonts w:ascii="Times New Roman"/>
          <w:b w:val="false"/>
          <w:i w:val="false"/>
          <w:color w:val="000000"/>
          <w:sz w:val="28"/>
        </w:rPr>
        <w:t>
      10) ед. уч. видеодокументов – часть ед. хр., одна или несколько ед. хр.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и тому подобное;</w:t>
      </w:r>
    </w:p>
    <w:bookmarkEnd w:id="716"/>
    <w:bookmarkStart w:name="z724" w:id="717"/>
    <w:p>
      <w:pPr>
        <w:spacing w:after="0"/>
        <w:ind w:left="0"/>
        <w:jc w:val="both"/>
      </w:pPr>
      <w:r>
        <w:rPr>
          <w:rFonts w:ascii="Times New Roman"/>
          <w:b w:val="false"/>
          <w:i w:val="false"/>
          <w:color w:val="000000"/>
          <w:sz w:val="28"/>
        </w:rPr>
        <w:t>
      11) ед. уч. электронных документов – часть ед. хр., одна или несколько ед. хр. с записью электронного документа.</w:t>
      </w:r>
    </w:p>
    <w:bookmarkEnd w:id="717"/>
    <w:bookmarkStart w:name="z725" w:id="718"/>
    <w:p>
      <w:pPr>
        <w:spacing w:after="0"/>
        <w:ind w:left="0"/>
        <w:jc w:val="both"/>
      </w:pPr>
      <w:r>
        <w:rPr>
          <w:rFonts w:ascii="Times New Roman"/>
          <w:b w:val="false"/>
          <w:i w:val="false"/>
          <w:color w:val="000000"/>
          <w:sz w:val="28"/>
        </w:rPr>
        <w:t xml:space="preserve">
      242. В архиве ведутся основные и вспомогательные учетные документы. </w:t>
      </w:r>
    </w:p>
    <w:bookmarkEnd w:id="718"/>
    <w:bookmarkStart w:name="z726" w:id="719"/>
    <w:p>
      <w:pPr>
        <w:spacing w:after="0"/>
        <w:ind w:left="0"/>
        <w:jc w:val="both"/>
      </w:pPr>
      <w:r>
        <w:rPr>
          <w:rFonts w:ascii="Times New Roman"/>
          <w:b w:val="false"/>
          <w:i w:val="false"/>
          <w:color w:val="000000"/>
          <w:sz w:val="28"/>
        </w:rPr>
        <w:t>
      243. В состав основных учетных документов архива помимо документов централизованного государственного учета документов Национального архивного фонда входят:</w:t>
      </w:r>
    </w:p>
    <w:bookmarkEnd w:id="719"/>
    <w:bookmarkStart w:name="z727" w:id="720"/>
    <w:p>
      <w:pPr>
        <w:spacing w:after="0"/>
        <w:ind w:left="0"/>
        <w:jc w:val="both"/>
      </w:pPr>
      <w:r>
        <w:rPr>
          <w:rFonts w:ascii="Times New Roman"/>
          <w:b w:val="false"/>
          <w:i w:val="false"/>
          <w:color w:val="000000"/>
          <w:sz w:val="28"/>
        </w:rPr>
        <w:t xml:space="preserve">
      1) книга учета поступлений документов согласно </w:t>
      </w:r>
      <w:r>
        <w:rPr>
          <w:rFonts w:ascii="Times New Roman"/>
          <w:b w:val="false"/>
          <w:i w:val="false"/>
          <w:color w:val="000000"/>
          <w:sz w:val="28"/>
        </w:rPr>
        <w:t>приложения 38</w:t>
      </w:r>
      <w:r>
        <w:rPr>
          <w:rFonts w:ascii="Times New Roman"/>
          <w:b w:val="false"/>
          <w:i w:val="false"/>
          <w:color w:val="000000"/>
          <w:sz w:val="28"/>
        </w:rPr>
        <w:t xml:space="preserve"> к настоящим Правилам –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 состояния их описания;</w:t>
      </w:r>
    </w:p>
    <w:bookmarkEnd w:id="720"/>
    <w:bookmarkStart w:name="z728" w:id="721"/>
    <w:p>
      <w:pPr>
        <w:spacing w:after="0"/>
        <w:ind w:left="0"/>
        <w:jc w:val="both"/>
      </w:pPr>
      <w:r>
        <w:rPr>
          <w:rFonts w:ascii="Times New Roman"/>
          <w:b w:val="false"/>
          <w:i w:val="false"/>
          <w:color w:val="000000"/>
          <w:sz w:val="28"/>
        </w:rPr>
        <w:t xml:space="preserve">
      2) список фондов согласно </w:t>
      </w:r>
      <w:r>
        <w:rPr>
          <w:rFonts w:ascii="Times New Roman"/>
          <w:b w:val="false"/>
          <w:i w:val="false"/>
          <w:color w:val="000000"/>
          <w:sz w:val="28"/>
        </w:rPr>
        <w:t>приложения 39</w:t>
      </w:r>
      <w:r>
        <w:rPr>
          <w:rFonts w:ascii="Times New Roman"/>
          <w:b w:val="false"/>
          <w:i w:val="false"/>
          <w:color w:val="000000"/>
          <w:sz w:val="28"/>
        </w:rPr>
        <w:t xml:space="preserve"> к настоящим Правилам – для регистрации принятых на хранение архивных фондов, присвоения им номеров, учета количества архивных фондов, находящихся на хранении и выбывших;</w:t>
      </w:r>
    </w:p>
    <w:bookmarkEnd w:id="721"/>
    <w:bookmarkStart w:name="z729" w:id="722"/>
    <w:p>
      <w:pPr>
        <w:spacing w:after="0"/>
        <w:ind w:left="0"/>
        <w:jc w:val="both"/>
      </w:pPr>
      <w:r>
        <w:rPr>
          <w:rFonts w:ascii="Times New Roman"/>
          <w:b w:val="false"/>
          <w:i w:val="false"/>
          <w:color w:val="000000"/>
          <w:sz w:val="28"/>
        </w:rPr>
        <w:t xml:space="preserve">
      3) лист фонда согласно </w:t>
      </w:r>
      <w:r>
        <w:rPr>
          <w:rFonts w:ascii="Times New Roman"/>
          <w:b w:val="false"/>
          <w:i w:val="false"/>
          <w:color w:val="000000"/>
          <w:sz w:val="28"/>
        </w:rPr>
        <w:t>приложения 40</w:t>
      </w:r>
      <w:r>
        <w:rPr>
          <w:rFonts w:ascii="Times New Roman"/>
          <w:b w:val="false"/>
          <w:i w:val="false"/>
          <w:color w:val="000000"/>
          <w:sz w:val="28"/>
        </w:rPr>
        <w:t xml:space="preserve"> к настоящим Правилам – для учета в рамках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архивного фонда;</w:t>
      </w:r>
    </w:p>
    <w:bookmarkEnd w:id="722"/>
    <w:bookmarkStart w:name="z730" w:id="723"/>
    <w:p>
      <w:pPr>
        <w:spacing w:after="0"/>
        <w:ind w:left="0"/>
        <w:jc w:val="both"/>
      </w:pPr>
      <w:r>
        <w:rPr>
          <w:rFonts w:ascii="Times New Roman"/>
          <w:b w:val="false"/>
          <w:i w:val="false"/>
          <w:color w:val="000000"/>
          <w:sz w:val="28"/>
        </w:rPr>
        <w:t xml:space="preserve">
      4) лист учета аудиовизуальных документов согласно </w:t>
      </w:r>
      <w:r>
        <w:rPr>
          <w:rFonts w:ascii="Times New Roman"/>
          <w:b w:val="false"/>
          <w:i w:val="false"/>
          <w:color w:val="000000"/>
          <w:sz w:val="28"/>
        </w:rPr>
        <w:t>приложениям 41</w:t>
      </w:r>
      <w:r>
        <w:rPr>
          <w:rFonts w:ascii="Times New Roman"/>
          <w:b w:val="false"/>
          <w:i w:val="false"/>
          <w:color w:val="000000"/>
          <w:sz w:val="28"/>
        </w:rPr>
        <w:t>-</w:t>
      </w:r>
      <w:r>
        <w:rPr>
          <w:rFonts w:ascii="Times New Roman"/>
          <w:b w:val="false"/>
          <w:i w:val="false"/>
          <w:color w:val="000000"/>
          <w:sz w:val="28"/>
        </w:rPr>
        <w:t>42</w:t>
      </w:r>
      <w:r>
        <w:rPr>
          <w:rFonts w:ascii="Times New Roman"/>
          <w:b w:val="false"/>
          <w:i w:val="false"/>
          <w:color w:val="000000"/>
          <w:sz w:val="28"/>
        </w:rPr>
        <w:t xml:space="preserve"> настоящим Правилам – для учета количества аудиовизуальных документов определенного вида при их нефондовой организации, учета и нумерации описей аудиовизуальных документов, динамики их изменений;</w:t>
      </w:r>
    </w:p>
    <w:bookmarkEnd w:id="723"/>
    <w:bookmarkStart w:name="z731" w:id="724"/>
    <w:p>
      <w:pPr>
        <w:spacing w:after="0"/>
        <w:ind w:left="0"/>
        <w:jc w:val="both"/>
      </w:pPr>
      <w:r>
        <w:rPr>
          <w:rFonts w:ascii="Times New Roman"/>
          <w:b w:val="false"/>
          <w:i w:val="false"/>
          <w:color w:val="000000"/>
          <w:sz w:val="28"/>
        </w:rPr>
        <w:t xml:space="preserve">
      5) опись дел, документов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 –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 </w:t>
      </w:r>
    </w:p>
    <w:bookmarkEnd w:id="724"/>
    <w:bookmarkStart w:name="z732" w:id="725"/>
    <w:p>
      <w:pPr>
        <w:spacing w:after="0"/>
        <w:ind w:left="0"/>
        <w:jc w:val="both"/>
      </w:pPr>
      <w:r>
        <w:rPr>
          <w:rFonts w:ascii="Times New Roman"/>
          <w:b w:val="false"/>
          <w:i w:val="false"/>
          <w:color w:val="000000"/>
          <w:sz w:val="28"/>
        </w:rPr>
        <w:t xml:space="preserve">
      6) реестр описей дел, документов согласно </w:t>
      </w:r>
      <w:r>
        <w:rPr>
          <w:rFonts w:ascii="Times New Roman"/>
          <w:b w:val="false"/>
          <w:i w:val="false"/>
          <w:color w:val="000000"/>
          <w:sz w:val="28"/>
        </w:rPr>
        <w:t>приложения 43</w:t>
      </w:r>
      <w:r>
        <w:rPr>
          <w:rFonts w:ascii="Times New Roman"/>
          <w:b w:val="false"/>
          <w:i w:val="false"/>
          <w:color w:val="000000"/>
          <w:sz w:val="28"/>
        </w:rPr>
        <w:t xml:space="preserve"> к настоящим Правилам – для регистрации описей дел, документов, учета их количества и состава;</w:t>
      </w:r>
    </w:p>
    <w:bookmarkEnd w:id="725"/>
    <w:bookmarkStart w:name="z733" w:id="726"/>
    <w:p>
      <w:pPr>
        <w:spacing w:after="0"/>
        <w:ind w:left="0"/>
        <w:jc w:val="both"/>
      </w:pPr>
      <w:r>
        <w:rPr>
          <w:rFonts w:ascii="Times New Roman"/>
          <w:b w:val="false"/>
          <w:i w:val="false"/>
          <w:color w:val="000000"/>
          <w:sz w:val="28"/>
        </w:rPr>
        <w:t xml:space="preserve">
      7) инвентарная книга учета дел, имеющих в оформлении или в приложении к ним драгоценные металлы и камни согласно </w:t>
      </w:r>
      <w:r>
        <w:rPr>
          <w:rFonts w:ascii="Times New Roman"/>
          <w:b w:val="false"/>
          <w:i w:val="false"/>
          <w:color w:val="000000"/>
          <w:sz w:val="28"/>
        </w:rPr>
        <w:t>приложения 44</w:t>
      </w:r>
      <w:r>
        <w:rPr>
          <w:rFonts w:ascii="Times New Roman"/>
          <w:b w:val="false"/>
          <w:i w:val="false"/>
          <w:color w:val="000000"/>
          <w:sz w:val="28"/>
        </w:rPr>
        <w:t xml:space="preserve"> к настоящим Правилам – для поединичного и суммарного учета состава и состояния таких дел;</w:t>
      </w:r>
    </w:p>
    <w:bookmarkEnd w:id="726"/>
    <w:bookmarkStart w:name="z734" w:id="727"/>
    <w:p>
      <w:pPr>
        <w:spacing w:after="0"/>
        <w:ind w:left="0"/>
        <w:jc w:val="both"/>
      </w:pPr>
      <w:r>
        <w:rPr>
          <w:rFonts w:ascii="Times New Roman"/>
          <w:b w:val="false"/>
          <w:i w:val="false"/>
          <w:color w:val="000000"/>
          <w:sz w:val="28"/>
        </w:rPr>
        <w:t>
      8) паспорт архивохранилища (произвольной формы) – для суммарного учета архивных фондов и архивных документов данного архивохранилища;</w:t>
      </w:r>
    </w:p>
    <w:bookmarkEnd w:id="727"/>
    <w:bookmarkStart w:name="z735" w:id="728"/>
    <w:p>
      <w:pPr>
        <w:spacing w:after="0"/>
        <w:ind w:left="0"/>
        <w:jc w:val="both"/>
      </w:pPr>
      <w:r>
        <w:rPr>
          <w:rFonts w:ascii="Times New Roman"/>
          <w:b w:val="false"/>
          <w:i w:val="false"/>
          <w:color w:val="000000"/>
          <w:sz w:val="28"/>
        </w:rPr>
        <w:t xml:space="preserve">
      9) лист учета и описания документа, отнесенного к объектам национального достояния Республики Казахстан согласно </w:t>
      </w:r>
      <w:r>
        <w:rPr>
          <w:rFonts w:ascii="Times New Roman"/>
          <w:b w:val="false"/>
          <w:i w:val="false"/>
          <w:color w:val="000000"/>
          <w:sz w:val="28"/>
        </w:rPr>
        <w:t>приложения 45</w:t>
      </w:r>
      <w:r>
        <w:rPr>
          <w:rFonts w:ascii="Times New Roman"/>
          <w:b w:val="false"/>
          <w:i w:val="false"/>
          <w:color w:val="000000"/>
          <w:sz w:val="28"/>
        </w:rPr>
        <w:t xml:space="preserve"> к настоящим Правилам;</w:t>
      </w:r>
    </w:p>
    <w:bookmarkEnd w:id="728"/>
    <w:bookmarkStart w:name="z736" w:id="729"/>
    <w:p>
      <w:pPr>
        <w:spacing w:after="0"/>
        <w:ind w:left="0"/>
        <w:jc w:val="both"/>
      </w:pPr>
      <w:r>
        <w:rPr>
          <w:rFonts w:ascii="Times New Roman"/>
          <w:b w:val="false"/>
          <w:i w:val="false"/>
          <w:color w:val="000000"/>
          <w:sz w:val="28"/>
        </w:rPr>
        <w:t xml:space="preserve">
      10) список фондов, содержащих особо ценные документы согласно </w:t>
      </w:r>
      <w:r>
        <w:rPr>
          <w:rFonts w:ascii="Times New Roman"/>
          <w:b w:val="false"/>
          <w:i w:val="false"/>
          <w:color w:val="000000"/>
          <w:sz w:val="28"/>
        </w:rPr>
        <w:t>приложения 46</w:t>
      </w:r>
      <w:r>
        <w:rPr>
          <w:rFonts w:ascii="Times New Roman"/>
          <w:b w:val="false"/>
          <w:i w:val="false"/>
          <w:color w:val="000000"/>
          <w:sz w:val="28"/>
        </w:rPr>
        <w:t xml:space="preserve"> к настоящим Правилам;</w:t>
      </w:r>
    </w:p>
    <w:bookmarkEnd w:id="729"/>
    <w:bookmarkStart w:name="z737" w:id="730"/>
    <w:p>
      <w:pPr>
        <w:spacing w:after="0"/>
        <w:ind w:left="0"/>
        <w:jc w:val="both"/>
      </w:pPr>
      <w:r>
        <w:rPr>
          <w:rFonts w:ascii="Times New Roman"/>
          <w:b w:val="false"/>
          <w:i w:val="false"/>
          <w:color w:val="000000"/>
          <w:sz w:val="28"/>
        </w:rPr>
        <w:t xml:space="preserve">
      11) опись особо ценных дел, документов согласно </w:t>
      </w:r>
      <w:r>
        <w:rPr>
          <w:rFonts w:ascii="Times New Roman"/>
          <w:b w:val="false"/>
          <w:i w:val="false"/>
          <w:color w:val="000000"/>
          <w:sz w:val="28"/>
        </w:rPr>
        <w:t>приложения 47</w:t>
      </w:r>
      <w:r>
        <w:rPr>
          <w:rFonts w:ascii="Times New Roman"/>
          <w:b w:val="false"/>
          <w:i w:val="false"/>
          <w:color w:val="000000"/>
          <w:sz w:val="28"/>
        </w:rPr>
        <w:t xml:space="preserve"> к настоящим Правилам или перечень номеров особо ценных дел (номерник) согласно </w:t>
      </w:r>
      <w:r>
        <w:rPr>
          <w:rFonts w:ascii="Times New Roman"/>
          <w:b w:val="false"/>
          <w:i w:val="false"/>
          <w:color w:val="000000"/>
          <w:sz w:val="28"/>
        </w:rPr>
        <w:t>приложения 48</w:t>
      </w:r>
      <w:r>
        <w:rPr>
          <w:rFonts w:ascii="Times New Roman"/>
          <w:b w:val="false"/>
          <w:i w:val="false"/>
          <w:color w:val="000000"/>
          <w:sz w:val="28"/>
        </w:rPr>
        <w:t xml:space="preserve"> к настоящим Правилам;</w:t>
      </w:r>
    </w:p>
    <w:bookmarkEnd w:id="730"/>
    <w:bookmarkStart w:name="z738" w:id="731"/>
    <w:p>
      <w:pPr>
        <w:spacing w:after="0"/>
        <w:ind w:left="0"/>
        <w:jc w:val="both"/>
      </w:pPr>
      <w:r>
        <w:rPr>
          <w:rFonts w:ascii="Times New Roman"/>
          <w:b w:val="false"/>
          <w:i w:val="false"/>
          <w:color w:val="000000"/>
          <w:sz w:val="28"/>
        </w:rPr>
        <w:t xml:space="preserve">
      12) реестр описей особо ценных дел, документов согласно </w:t>
      </w:r>
      <w:r>
        <w:rPr>
          <w:rFonts w:ascii="Times New Roman"/>
          <w:b w:val="false"/>
          <w:i w:val="false"/>
          <w:color w:val="000000"/>
          <w:sz w:val="28"/>
        </w:rPr>
        <w:t>приложения 49</w:t>
      </w:r>
      <w:r>
        <w:rPr>
          <w:rFonts w:ascii="Times New Roman"/>
          <w:b w:val="false"/>
          <w:i w:val="false"/>
          <w:color w:val="000000"/>
          <w:sz w:val="28"/>
        </w:rPr>
        <w:t xml:space="preserve"> к настоящим Правилам;</w:t>
      </w:r>
    </w:p>
    <w:bookmarkEnd w:id="731"/>
    <w:bookmarkStart w:name="z739" w:id="732"/>
    <w:p>
      <w:pPr>
        <w:spacing w:after="0"/>
        <w:ind w:left="0"/>
        <w:jc w:val="both"/>
      </w:pPr>
      <w:r>
        <w:rPr>
          <w:rFonts w:ascii="Times New Roman"/>
          <w:b w:val="false"/>
          <w:i w:val="false"/>
          <w:color w:val="000000"/>
          <w:sz w:val="28"/>
        </w:rPr>
        <w:t xml:space="preserve">
      13) книга учета поступлений страхового фонда и фонда пользования согласно </w:t>
      </w:r>
      <w:r>
        <w:rPr>
          <w:rFonts w:ascii="Times New Roman"/>
          <w:b w:val="false"/>
          <w:i w:val="false"/>
          <w:color w:val="000000"/>
          <w:sz w:val="28"/>
        </w:rPr>
        <w:t>приложениям 50</w:t>
      </w:r>
      <w:r>
        <w:rPr>
          <w:rFonts w:ascii="Times New Roman"/>
          <w:b w:val="false"/>
          <w:i w:val="false"/>
          <w:color w:val="000000"/>
          <w:sz w:val="28"/>
        </w:rPr>
        <w:t>-</w:t>
      </w:r>
      <w:r>
        <w:rPr>
          <w:rFonts w:ascii="Times New Roman"/>
          <w:b w:val="false"/>
          <w:i w:val="false"/>
          <w:color w:val="000000"/>
          <w:sz w:val="28"/>
        </w:rPr>
        <w:t>51</w:t>
      </w:r>
      <w:r>
        <w:rPr>
          <w:rFonts w:ascii="Times New Roman"/>
          <w:b w:val="false"/>
          <w:i w:val="false"/>
          <w:color w:val="000000"/>
          <w:sz w:val="28"/>
        </w:rPr>
        <w:t xml:space="preserve"> к настоящим Правилам;</w:t>
      </w:r>
    </w:p>
    <w:bookmarkEnd w:id="732"/>
    <w:bookmarkStart w:name="z740" w:id="733"/>
    <w:p>
      <w:pPr>
        <w:spacing w:after="0"/>
        <w:ind w:left="0"/>
        <w:jc w:val="both"/>
      </w:pPr>
      <w:r>
        <w:rPr>
          <w:rFonts w:ascii="Times New Roman"/>
          <w:b w:val="false"/>
          <w:i w:val="false"/>
          <w:color w:val="000000"/>
          <w:sz w:val="28"/>
        </w:rPr>
        <w:t xml:space="preserve">
      14) опись страхового фонда согласно </w:t>
      </w:r>
      <w:r>
        <w:rPr>
          <w:rFonts w:ascii="Times New Roman"/>
          <w:b w:val="false"/>
          <w:i w:val="false"/>
          <w:color w:val="000000"/>
          <w:sz w:val="28"/>
        </w:rPr>
        <w:t>приложениям 52</w:t>
      </w:r>
      <w:r>
        <w:rPr>
          <w:rFonts w:ascii="Times New Roman"/>
          <w:b w:val="false"/>
          <w:i w:val="false"/>
          <w:color w:val="000000"/>
          <w:sz w:val="28"/>
        </w:rPr>
        <w:t>-</w:t>
      </w:r>
      <w:r>
        <w:rPr>
          <w:rFonts w:ascii="Times New Roman"/>
          <w:b w:val="false"/>
          <w:i w:val="false"/>
          <w:color w:val="000000"/>
          <w:sz w:val="28"/>
        </w:rPr>
        <w:t>53</w:t>
      </w:r>
      <w:r>
        <w:rPr>
          <w:rFonts w:ascii="Times New Roman"/>
          <w:b w:val="false"/>
          <w:i w:val="false"/>
          <w:color w:val="000000"/>
          <w:sz w:val="28"/>
        </w:rPr>
        <w:t xml:space="preserve"> к настоящим Правилам;</w:t>
      </w:r>
    </w:p>
    <w:bookmarkEnd w:id="733"/>
    <w:bookmarkStart w:name="z741" w:id="734"/>
    <w:p>
      <w:pPr>
        <w:spacing w:after="0"/>
        <w:ind w:left="0"/>
        <w:jc w:val="both"/>
      </w:pPr>
      <w:r>
        <w:rPr>
          <w:rFonts w:ascii="Times New Roman"/>
          <w:b w:val="false"/>
          <w:i w:val="false"/>
          <w:color w:val="000000"/>
          <w:sz w:val="28"/>
        </w:rPr>
        <w:t>
      15) дело фонда – комплекс документов по истории источника комплектования (фондообразователя) и архивного фонда, ведущийся на каждый архивный фонд, объединенный архивный фонд и архивную коллекцию, при нефондовой организации аудиовизуальных и электронных документов - дело организации - сдатчика документов;</w:t>
      </w:r>
    </w:p>
    <w:bookmarkEnd w:id="734"/>
    <w:bookmarkStart w:name="z742" w:id="735"/>
    <w:p>
      <w:pPr>
        <w:spacing w:after="0"/>
        <w:ind w:left="0"/>
        <w:jc w:val="both"/>
      </w:pPr>
      <w:r>
        <w:rPr>
          <w:rFonts w:ascii="Times New Roman"/>
          <w:b w:val="false"/>
          <w:i w:val="false"/>
          <w:color w:val="000000"/>
          <w:sz w:val="28"/>
        </w:rPr>
        <w:t>
      16) лист-заверитель дела – для учета количества листов в деле;</w:t>
      </w:r>
    </w:p>
    <w:bookmarkEnd w:id="735"/>
    <w:bookmarkStart w:name="z743" w:id="736"/>
    <w:p>
      <w:pPr>
        <w:spacing w:after="0"/>
        <w:ind w:left="0"/>
        <w:jc w:val="both"/>
      </w:pPr>
      <w:r>
        <w:rPr>
          <w:rFonts w:ascii="Times New Roman"/>
          <w:b w:val="false"/>
          <w:i w:val="false"/>
          <w:color w:val="000000"/>
          <w:sz w:val="28"/>
        </w:rPr>
        <w:t xml:space="preserve">
      17) внутренняя опись документов дела согласно </w:t>
      </w:r>
      <w:r>
        <w:rPr>
          <w:rFonts w:ascii="Times New Roman"/>
          <w:b w:val="false"/>
          <w:i w:val="false"/>
          <w:color w:val="000000"/>
          <w:sz w:val="28"/>
        </w:rPr>
        <w:t>приложения 54</w:t>
      </w:r>
      <w:r>
        <w:rPr>
          <w:rFonts w:ascii="Times New Roman"/>
          <w:b w:val="false"/>
          <w:i w:val="false"/>
          <w:color w:val="000000"/>
          <w:sz w:val="28"/>
        </w:rPr>
        <w:t xml:space="preserve"> к настоящим Правилам – для дел, в состав которых входят документы, отнесенные к объектам национального достояния Республики Казахстан.</w:t>
      </w:r>
    </w:p>
    <w:bookmarkEnd w:id="736"/>
    <w:bookmarkStart w:name="z744" w:id="737"/>
    <w:p>
      <w:pPr>
        <w:spacing w:after="0"/>
        <w:ind w:left="0"/>
        <w:jc w:val="both"/>
      </w:pPr>
      <w:r>
        <w:rPr>
          <w:rFonts w:ascii="Times New Roman"/>
          <w:b w:val="false"/>
          <w:i w:val="false"/>
          <w:color w:val="000000"/>
          <w:sz w:val="28"/>
        </w:rPr>
        <w:t xml:space="preserve">
      244. В состав вспомогательных учетных документов архива входят, карточки и книги движения фондов, описей дел, документов, книги учета документов, переданных в другие архивы, книги учета фондов и документов, выделенных к уничтожению, книги повидового учета документов и другие. </w:t>
      </w:r>
    </w:p>
    <w:bookmarkEnd w:id="737"/>
    <w:bookmarkStart w:name="z745" w:id="738"/>
    <w:p>
      <w:pPr>
        <w:spacing w:after="0"/>
        <w:ind w:left="0"/>
        <w:jc w:val="both"/>
      </w:pPr>
      <w:r>
        <w:rPr>
          <w:rFonts w:ascii="Times New Roman"/>
          <w:b w:val="false"/>
          <w:i w:val="false"/>
          <w:color w:val="000000"/>
          <w:sz w:val="28"/>
        </w:rPr>
        <w:t>
      Архив вправе вести другие вспомогательные учетные документы, которые включаются в схему учета документов.</w:t>
      </w:r>
    </w:p>
    <w:bookmarkEnd w:id="738"/>
    <w:bookmarkStart w:name="z746" w:id="739"/>
    <w:p>
      <w:pPr>
        <w:spacing w:after="0"/>
        <w:ind w:left="0"/>
        <w:jc w:val="both"/>
      </w:pPr>
      <w:r>
        <w:rPr>
          <w:rFonts w:ascii="Times New Roman"/>
          <w:b w:val="false"/>
          <w:i w:val="false"/>
          <w:color w:val="000000"/>
          <w:sz w:val="28"/>
        </w:rPr>
        <w:t>
      Вспомогательные учетные документы могут вестись на бумажном и/или электронном носителе.</w:t>
      </w:r>
    </w:p>
    <w:bookmarkEnd w:id="739"/>
    <w:bookmarkStart w:name="z747" w:id="740"/>
    <w:p>
      <w:pPr>
        <w:spacing w:after="0"/>
        <w:ind w:left="0"/>
        <w:jc w:val="both"/>
      </w:pPr>
      <w:r>
        <w:rPr>
          <w:rFonts w:ascii="Times New Roman"/>
          <w:b w:val="false"/>
          <w:i w:val="false"/>
          <w:color w:val="000000"/>
          <w:sz w:val="28"/>
        </w:rPr>
        <w:t>
      245. Учет архивных документов периода до 1917 года ведется раздельно от учета архивных документов периода после 1917 года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аудиовизуальную документацию.</w:t>
      </w:r>
    </w:p>
    <w:bookmarkEnd w:id="740"/>
    <w:bookmarkStart w:name="z748" w:id="741"/>
    <w:p>
      <w:pPr>
        <w:spacing w:after="0"/>
        <w:ind w:left="0"/>
        <w:jc w:val="both"/>
      </w:pPr>
      <w:r>
        <w:rPr>
          <w:rFonts w:ascii="Times New Roman"/>
          <w:b w:val="false"/>
          <w:i w:val="false"/>
          <w:color w:val="000000"/>
          <w:sz w:val="28"/>
        </w:rPr>
        <w:t>
      Номера архивных фондов периода после 1917 года в архиве имеют индекс "Р", отделяемый от цифрового обозначения номера архивного фонда чертой (Р-1, Р-2 и так далее).</w:t>
      </w:r>
    </w:p>
    <w:bookmarkEnd w:id="741"/>
    <w:bookmarkStart w:name="z749" w:id="742"/>
    <w:p>
      <w:pPr>
        <w:spacing w:after="0"/>
        <w:ind w:left="0"/>
        <w:jc w:val="both"/>
      </w:pPr>
      <w:r>
        <w:rPr>
          <w:rFonts w:ascii="Times New Roman"/>
          <w:b w:val="false"/>
          <w:i w:val="false"/>
          <w:color w:val="000000"/>
          <w:sz w:val="28"/>
        </w:rPr>
        <w:t>
      Номера архивных фондов ликвидированного партийного архива, включенных в состав архивных фондов государственного архива области (города республиканского значения, столицы), имеют индекс "П", отделяемый от цифрового обозначения номера архивного фонда чертой (П-1, П-2 и так далее).</w:t>
      </w:r>
    </w:p>
    <w:bookmarkEnd w:id="742"/>
    <w:bookmarkStart w:name="z750" w:id="743"/>
    <w:p>
      <w:pPr>
        <w:spacing w:after="0"/>
        <w:ind w:left="0"/>
        <w:jc w:val="both"/>
      </w:pPr>
      <w:r>
        <w:rPr>
          <w:rFonts w:ascii="Times New Roman"/>
          <w:b w:val="false"/>
          <w:i w:val="false"/>
          <w:color w:val="000000"/>
          <w:sz w:val="28"/>
        </w:rPr>
        <w:t>
      Перенумерация архивных фондов производится в исключительных случаях и только с согласия уполномоченного органа или соответствующего местного исполнительного органа.</w:t>
      </w:r>
    </w:p>
    <w:bookmarkEnd w:id="743"/>
    <w:bookmarkStart w:name="z751" w:id="744"/>
    <w:p>
      <w:pPr>
        <w:spacing w:after="0"/>
        <w:ind w:left="0"/>
        <w:jc w:val="both"/>
      </w:pPr>
      <w:r>
        <w:rPr>
          <w:rFonts w:ascii="Times New Roman"/>
          <w:b w:val="false"/>
          <w:i w:val="false"/>
          <w:color w:val="000000"/>
          <w:sz w:val="28"/>
        </w:rPr>
        <w:t>
      246. Изменения в учетные документы вносятся только на основании соответствующих актов согласно пунктам 262-269 настоящих Правил.</w:t>
      </w:r>
    </w:p>
    <w:bookmarkEnd w:id="744"/>
    <w:bookmarkStart w:name="z752" w:id="745"/>
    <w:p>
      <w:pPr>
        <w:spacing w:after="0"/>
        <w:ind w:left="0"/>
        <w:jc w:val="both"/>
      </w:pPr>
      <w:r>
        <w:rPr>
          <w:rFonts w:ascii="Times New Roman"/>
          <w:b w:val="false"/>
          <w:i w:val="false"/>
          <w:color w:val="000000"/>
          <w:sz w:val="28"/>
        </w:rPr>
        <w:t>
      После внесения изменений в учетные документы акты помещаются в дело фонда, при нефондовой организации архивных документов - в дело организации - сдатчика документов.</w:t>
      </w:r>
    </w:p>
    <w:bookmarkEnd w:id="745"/>
    <w:bookmarkStart w:name="z753" w:id="746"/>
    <w:p>
      <w:pPr>
        <w:spacing w:after="0"/>
        <w:ind w:left="0"/>
        <w:jc w:val="both"/>
      </w:pPr>
      <w:r>
        <w:rPr>
          <w:rFonts w:ascii="Times New Roman"/>
          <w:b w:val="false"/>
          <w:i w:val="false"/>
          <w:color w:val="000000"/>
          <w:sz w:val="28"/>
        </w:rPr>
        <w:t>
      Акты нумеруются в деле фонда по видам актов в валовом порядке, при нефондовой организации архивных документов - в деле организации-сдатчика документов.</w:t>
      </w:r>
    </w:p>
    <w:bookmarkEnd w:id="746"/>
    <w:bookmarkStart w:name="z754" w:id="747"/>
    <w:p>
      <w:pPr>
        <w:spacing w:after="0"/>
        <w:ind w:left="0"/>
        <w:jc w:val="both"/>
      </w:pPr>
      <w:r>
        <w:rPr>
          <w:rFonts w:ascii="Times New Roman"/>
          <w:b w:val="false"/>
          <w:i w:val="false"/>
          <w:color w:val="000000"/>
          <w:sz w:val="28"/>
        </w:rPr>
        <w:t xml:space="preserve">
      247. В книгу учета поступлений документов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 </w:t>
      </w:r>
    </w:p>
    <w:bookmarkEnd w:id="747"/>
    <w:bookmarkStart w:name="z755" w:id="748"/>
    <w:p>
      <w:pPr>
        <w:spacing w:after="0"/>
        <w:ind w:left="0"/>
        <w:jc w:val="both"/>
      </w:pPr>
      <w:r>
        <w:rPr>
          <w:rFonts w:ascii="Times New Roman"/>
          <w:b w:val="false"/>
          <w:i w:val="false"/>
          <w:color w:val="000000"/>
          <w:sz w:val="28"/>
        </w:rPr>
        <w:t>
      Ежегодно, по состоянию на 1 января наступающего года, подводится итог количества поступивших за год архивных документов.</w:t>
      </w:r>
    </w:p>
    <w:bookmarkEnd w:id="748"/>
    <w:bookmarkStart w:name="z756" w:id="749"/>
    <w:p>
      <w:pPr>
        <w:spacing w:after="0"/>
        <w:ind w:left="0"/>
        <w:jc w:val="both"/>
      </w:pPr>
      <w:r>
        <w:rPr>
          <w:rFonts w:ascii="Times New Roman"/>
          <w:b w:val="false"/>
          <w:i w:val="false"/>
          <w:color w:val="000000"/>
          <w:sz w:val="28"/>
        </w:rPr>
        <w:t>
      248. В список фондов, архивный фонд записывается только один раз, при первом поступлении в архив. Не допускается внесение архивного фонда в список фондов ранее поступления его архивных документов на хранение.</w:t>
      </w:r>
    </w:p>
    <w:bookmarkEnd w:id="749"/>
    <w:bookmarkStart w:name="z757" w:id="750"/>
    <w:p>
      <w:pPr>
        <w:spacing w:after="0"/>
        <w:ind w:left="0"/>
        <w:jc w:val="both"/>
      </w:pPr>
      <w:r>
        <w:rPr>
          <w:rFonts w:ascii="Times New Roman"/>
          <w:b w:val="false"/>
          <w:i w:val="false"/>
          <w:color w:val="000000"/>
          <w:sz w:val="28"/>
        </w:rPr>
        <w:t>
      Номер, присвоенный архивному фонду по списку фондов, является его учетным номером, сохраняется за ним во всех учетных документах.</w:t>
      </w:r>
    </w:p>
    <w:bookmarkEnd w:id="750"/>
    <w:bookmarkStart w:name="z758" w:id="751"/>
    <w:p>
      <w:pPr>
        <w:spacing w:after="0"/>
        <w:ind w:left="0"/>
        <w:jc w:val="both"/>
      </w:pPr>
      <w:r>
        <w:rPr>
          <w:rFonts w:ascii="Times New Roman"/>
          <w:b w:val="false"/>
          <w:i w:val="false"/>
          <w:color w:val="000000"/>
          <w:sz w:val="28"/>
        </w:rPr>
        <w:t>
      В архиве документов по личному составу к номеру архивного фонда, присвоенному комплексу документов по личному составу фондообразователя, через дробь добавляется номер архивного фонда, за которым учтена документация по основной деятельности фондообразователя.</w:t>
      </w:r>
    </w:p>
    <w:bookmarkEnd w:id="751"/>
    <w:bookmarkStart w:name="z759" w:id="752"/>
    <w:p>
      <w:pPr>
        <w:spacing w:after="0"/>
        <w:ind w:left="0"/>
        <w:jc w:val="both"/>
      </w:pPr>
      <w:r>
        <w:rPr>
          <w:rFonts w:ascii="Times New Roman"/>
          <w:b w:val="false"/>
          <w:i w:val="false"/>
          <w:color w:val="000000"/>
          <w:sz w:val="28"/>
        </w:rPr>
        <w:t>
      Для учета архивных фондов используются номера в валовой последовательности, а также "свободные номера" – номера архивных фондов, архивные документы которых ранее были выделены к уничтожению в установленном порядке или включены в состав объединенных архивных фондов, и которые ранее не использовались.</w:t>
      </w:r>
    </w:p>
    <w:bookmarkEnd w:id="752"/>
    <w:bookmarkStart w:name="z760" w:id="753"/>
    <w:p>
      <w:pPr>
        <w:spacing w:after="0"/>
        <w:ind w:left="0"/>
        <w:jc w:val="both"/>
      </w:pPr>
      <w:r>
        <w:rPr>
          <w:rFonts w:ascii="Times New Roman"/>
          <w:b w:val="false"/>
          <w:i w:val="false"/>
          <w:color w:val="000000"/>
          <w:sz w:val="28"/>
        </w:rPr>
        <w:t>
      Номера утраченных, переданных в другие архивы архивных фондов, а также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p>
    <w:bookmarkEnd w:id="753"/>
    <w:bookmarkStart w:name="z761" w:id="754"/>
    <w:p>
      <w:pPr>
        <w:spacing w:after="0"/>
        <w:ind w:left="0"/>
        <w:jc w:val="both"/>
      </w:pPr>
      <w:r>
        <w:rPr>
          <w:rFonts w:ascii="Times New Roman"/>
          <w:b w:val="false"/>
          <w:i w:val="false"/>
          <w:color w:val="000000"/>
          <w:sz w:val="28"/>
        </w:rPr>
        <w:t>
      249. 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bookmarkEnd w:id="754"/>
    <w:bookmarkStart w:name="z762" w:id="755"/>
    <w:p>
      <w:pPr>
        <w:spacing w:after="0"/>
        <w:ind w:left="0"/>
        <w:jc w:val="both"/>
      </w:pPr>
      <w:r>
        <w:rPr>
          <w:rFonts w:ascii="Times New Roman"/>
          <w:b w:val="false"/>
          <w:i w:val="false"/>
          <w:color w:val="000000"/>
          <w:sz w:val="28"/>
        </w:rPr>
        <w:t>
      250. Название архивного фонда вносится в список фондов на основании исторической справки или титульного листа описи дел, документов.</w:t>
      </w:r>
    </w:p>
    <w:bookmarkEnd w:id="755"/>
    <w:bookmarkStart w:name="z763" w:id="756"/>
    <w:p>
      <w:pPr>
        <w:spacing w:after="0"/>
        <w:ind w:left="0"/>
        <w:jc w:val="both"/>
      </w:pPr>
      <w:r>
        <w:rPr>
          <w:rFonts w:ascii="Times New Roman"/>
          <w:b w:val="false"/>
          <w:i w:val="false"/>
          <w:color w:val="000000"/>
          <w:sz w:val="28"/>
        </w:rPr>
        <w:t>
      Если название фондообразователя менялось, то в списке фондов указывается его последнее название в рамках периода, за который приняты архивные документы.</w:t>
      </w:r>
    </w:p>
    <w:bookmarkEnd w:id="756"/>
    <w:bookmarkStart w:name="z764" w:id="757"/>
    <w:p>
      <w:pPr>
        <w:spacing w:after="0"/>
        <w:ind w:left="0"/>
        <w:jc w:val="both"/>
      </w:pPr>
      <w:r>
        <w:rPr>
          <w:rFonts w:ascii="Times New Roman"/>
          <w:b w:val="false"/>
          <w:i w:val="false"/>
          <w:color w:val="000000"/>
          <w:sz w:val="28"/>
        </w:rPr>
        <w:t>
      Название архивного фонда личного происхождения состоит из фамилии и инициалов лица, его псевдонима, титула, ранга, звания. Название архивного фонда семьи или рода - из фамилий и инициалов главных членов семьи или рода и их титулов, рангов, званий. Фамилии, имена, отчества, титулы, ранги, звания, родственные отношения всех членов семьи или рода указываются в листе фонда.</w:t>
      </w:r>
    </w:p>
    <w:bookmarkEnd w:id="757"/>
    <w:bookmarkStart w:name="z765" w:id="758"/>
    <w:p>
      <w:pPr>
        <w:spacing w:after="0"/>
        <w:ind w:left="0"/>
        <w:jc w:val="both"/>
      </w:pPr>
      <w:r>
        <w:rPr>
          <w:rFonts w:ascii="Times New Roman"/>
          <w:b w:val="false"/>
          <w:i w:val="false"/>
          <w:color w:val="000000"/>
          <w:sz w:val="28"/>
        </w:rPr>
        <w:t>
      251. Ежегодно, по состоянию на 1 января наступающего года,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bookmarkEnd w:id="758"/>
    <w:bookmarkStart w:name="z766" w:id="759"/>
    <w:p>
      <w:pPr>
        <w:spacing w:after="0"/>
        <w:ind w:left="0"/>
        <w:jc w:val="both"/>
      </w:pPr>
      <w:r>
        <w:rPr>
          <w:rFonts w:ascii="Times New Roman"/>
          <w:b w:val="false"/>
          <w:i w:val="false"/>
          <w:color w:val="000000"/>
          <w:sz w:val="28"/>
        </w:rPr>
        <w:t>
      Список фондов заключается в твердую обложку, листы нумеруются, составляется лист-заверитель.</w:t>
      </w:r>
    </w:p>
    <w:bookmarkEnd w:id="759"/>
    <w:bookmarkStart w:name="z767" w:id="760"/>
    <w:p>
      <w:pPr>
        <w:spacing w:after="0"/>
        <w:ind w:left="0"/>
        <w:jc w:val="both"/>
      </w:pPr>
      <w:r>
        <w:rPr>
          <w:rFonts w:ascii="Times New Roman"/>
          <w:b w:val="false"/>
          <w:i w:val="false"/>
          <w:color w:val="000000"/>
          <w:sz w:val="28"/>
        </w:rPr>
        <w:t>
      Перепечатка списка фондов осуществляется только в случае перенумерации фондов по согласованию с уполномоченным органом или соответствующего местного исполнительного органа. В этом случае в список фондов вносятся номера, названия и основания выбытия всех архивных фондов, номера которых занимать запрещается.</w:t>
      </w:r>
    </w:p>
    <w:bookmarkEnd w:id="760"/>
    <w:bookmarkStart w:name="z768" w:id="761"/>
    <w:p>
      <w:pPr>
        <w:spacing w:after="0"/>
        <w:ind w:left="0"/>
        <w:jc w:val="both"/>
      </w:pPr>
      <w:r>
        <w:rPr>
          <w:rFonts w:ascii="Times New Roman"/>
          <w:b w:val="false"/>
          <w:i w:val="false"/>
          <w:color w:val="000000"/>
          <w:sz w:val="28"/>
        </w:rPr>
        <w:t>
      252. Лист фонда составляется на каждый архивный фонд. В нем учитываются все архивные документы архивного фонда, включая неописанные и секретные.</w:t>
      </w:r>
    </w:p>
    <w:bookmarkEnd w:id="761"/>
    <w:bookmarkStart w:name="z769" w:id="762"/>
    <w:p>
      <w:pPr>
        <w:spacing w:after="0"/>
        <w:ind w:left="0"/>
        <w:jc w:val="both"/>
      </w:pPr>
      <w:r>
        <w:rPr>
          <w:rFonts w:ascii="Times New Roman"/>
          <w:b w:val="false"/>
          <w:i w:val="false"/>
          <w:color w:val="000000"/>
          <w:sz w:val="28"/>
        </w:rPr>
        <w:t>
      Лист фонда может быть пересоставлен только в случае, если он неисправимо поврежден или перестает отражать фактическое состояние и объем архивного фонда, после переработки архивного фонда или создания объединенного архивного фонда, уточнения истории фондообразователя. В случае пересоставления листа фонда ранее действовавший лист фонда помещается в дело фонда. В верхнем правом углу обоих листов фонда делаются отметки - "Лист пересоставлен" с указанием даты пересоставления, должности и подписи лица, ответственного за учет.</w:t>
      </w:r>
    </w:p>
    <w:bookmarkEnd w:id="762"/>
    <w:bookmarkStart w:name="z770" w:id="763"/>
    <w:p>
      <w:pPr>
        <w:spacing w:after="0"/>
        <w:ind w:left="0"/>
        <w:jc w:val="both"/>
      </w:pPr>
      <w:r>
        <w:rPr>
          <w:rFonts w:ascii="Times New Roman"/>
          <w:b w:val="false"/>
          <w:i w:val="false"/>
          <w:color w:val="000000"/>
          <w:sz w:val="28"/>
        </w:rPr>
        <w:t>
      Если на листе фонда не остается места для очередных записей, заводится лист-продолжение, вверху которого указывается "Продолжение, ф. № _ лист 2". На первом листе делается ссылка "смотреть продолжение л. 2 (3, 4, 5 и так далее)".</w:t>
      </w:r>
    </w:p>
    <w:bookmarkEnd w:id="763"/>
    <w:bookmarkStart w:name="z771" w:id="764"/>
    <w:p>
      <w:pPr>
        <w:spacing w:after="0"/>
        <w:ind w:left="0"/>
        <w:jc w:val="both"/>
      </w:pPr>
      <w:r>
        <w:rPr>
          <w:rFonts w:ascii="Times New Roman"/>
          <w:b w:val="false"/>
          <w:i w:val="false"/>
          <w:color w:val="000000"/>
          <w:sz w:val="28"/>
        </w:rPr>
        <w:t>
      Листы фондов хранятся в порядке номеров архивных фондов в папке. К каждой папке составляется лист-заверитель, где указываются начальные и конечные номера архивных фондов и общее количество архивных фондов, листы которых находятся в папке.</w:t>
      </w:r>
    </w:p>
    <w:bookmarkEnd w:id="764"/>
    <w:bookmarkStart w:name="z772" w:id="765"/>
    <w:p>
      <w:pPr>
        <w:spacing w:after="0"/>
        <w:ind w:left="0"/>
        <w:jc w:val="both"/>
      </w:pPr>
      <w:r>
        <w:rPr>
          <w:rFonts w:ascii="Times New Roman"/>
          <w:b w:val="false"/>
          <w:i w:val="false"/>
          <w:color w:val="000000"/>
          <w:sz w:val="28"/>
        </w:rPr>
        <w:t xml:space="preserve">
      К листам фондов ведутся указатели для оперативного поиска в архиве архивных документов той или иной организации. </w:t>
      </w:r>
    </w:p>
    <w:bookmarkEnd w:id="765"/>
    <w:bookmarkStart w:name="z773" w:id="766"/>
    <w:p>
      <w:pPr>
        <w:spacing w:after="0"/>
        <w:ind w:left="0"/>
        <w:jc w:val="both"/>
      </w:pPr>
      <w:r>
        <w:rPr>
          <w:rFonts w:ascii="Times New Roman"/>
          <w:b w:val="false"/>
          <w:i w:val="false"/>
          <w:color w:val="000000"/>
          <w:sz w:val="28"/>
        </w:rPr>
        <w:t>
      253. Листы учета аудиовизуальных документов составляются при нефондовой организации архивных документов раздельно на различные виды кинофотофоно и видеодокументов. Порядок нумерации и хранения листов учета аудиовизуальных документов аналогичен порядку нумерации и хранения листов фондов.</w:t>
      </w:r>
    </w:p>
    <w:bookmarkEnd w:id="766"/>
    <w:bookmarkStart w:name="z774" w:id="767"/>
    <w:p>
      <w:pPr>
        <w:spacing w:after="0"/>
        <w:ind w:left="0"/>
        <w:jc w:val="both"/>
      </w:pPr>
      <w:r>
        <w:rPr>
          <w:rFonts w:ascii="Times New Roman"/>
          <w:b w:val="false"/>
          <w:i w:val="false"/>
          <w:color w:val="000000"/>
          <w:sz w:val="28"/>
        </w:rPr>
        <w:t xml:space="preserve">
      254. В описи дел, документов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 ед. хр./ед. уч. учитываются в соответствии с их систематизацией за порядковыми учетными номерами.</w:t>
      </w:r>
    </w:p>
    <w:bookmarkEnd w:id="767"/>
    <w:bookmarkStart w:name="z775" w:id="768"/>
    <w:p>
      <w:pPr>
        <w:spacing w:after="0"/>
        <w:ind w:left="0"/>
        <w:jc w:val="both"/>
      </w:pPr>
      <w:r>
        <w:rPr>
          <w:rFonts w:ascii="Times New Roman"/>
          <w:b w:val="false"/>
          <w:i w:val="false"/>
          <w:color w:val="000000"/>
          <w:sz w:val="28"/>
        </w:rPr>
        <w:t>
      Номера дел с текстовой сопроводительной документацией к аудиовизуальным документам соответствуют учетным номерам аудиовизуальных документов.</w:t>
      </w:r>
    </w:p>
    <w:bookmarkEnd w:id="768"/>
    <w:bookmarkStart w:name="z776" w:id="769"/>
    <w:p>
      <w:pPr>
        <w:spacing w:after="0"/>
        <w:ind w:left="0"/>
        <w:jc w:val="both"/>
      </w:pPr>
      <w:r>
        <w:rPr>
          <w:rFonts w:ascii="Times New Roman"/>
          <w:b w:val="false"/>
          <w:i w:val="false"/>
          <w:color w:val="000000"/>
          <w:sz w:val="28"/>
        </w:rPr>
        <w:t>
      Описям дел, документов присваиваются учетные номера по листу фонда, при нефондовой организации архивных документов - по листу учета аудиовизуальных документов определенного вида.</w:t>
      </w:r>
    </w:p>
    <w:bookmarkEnd w:id="769"/>
    <w:bookmarkStart w:name="z777" w:id="770"/>
    <w:p>
      <w:pPr>
        <w:spacing w:after="0"/>
        <w:ind w:left="0"/>
        <w:jc w:val="both"/>
      </w:pPr>
      <w:r>
        <w:rPr>
          <w:rFonts w:ascii="Times New Roman"/>
          <w:b w:val="false"/>
          <w:i w:val="false"/>
          <w:color w:val="000000"/>
          <w:sz w:val="28"/>
        </w:rPr>
        <w:t>
      В архивах хранящих научно-техническую документацию, к номеру описи добавляется групповой индекс. Например, 1-6, 1 – номер описи, 6 – групповой индекс управленческой документации, 2-4 – опись 2 дел постоянного хранения проектно-сметной документации, 3-1 – опись 3 дел постоянного хранения научно-исследовательской документации и так далее.</w:t>
      </w:r>
    </w:p>
    <w:bookmarkEnd w:id="770"/>
    <w:bookmarkStart w:name="z778" w:id="771"/>
    <w:p>
      <w:pPr>
        <w:spacing w:after="0"/>
        <w:ind w:left="0"/>
        <w:jc w:val="both"/>
      </w:pPr>
      <w:r>
        <w:rPr>
          <w:rFonts w:ascii="Times New Roman"/>
          <w:b w:val="false"/>
          <w:i w:val="false"/>
          <w:color w:val="000000"/>
          <w:sz w:val="28"/>
        </w:rPr>
        <w:t>
      Не допускается присвоение описям дел, документов одинаковых учетных номеров, за исключением случаев, предусмотренных пунктами 276-285 настоящих Правил.</w:t>
      </w:r>
    </w:p>
    <w:bookmarkEnd w:id="771"/>
    <w:bookmarkStart w:name="z779" w:id="772"/>
    <w:p>
      <w:pPr>
        <w:spacing w:after="0"/>
        <w:ind w:left="0"/>
        <w:jc w:val="both"/>
      </w:pPr>
      <w:r>
        <w:rPr>
          <w:rFonts w:ascii="Times New Roman"/>
          <w:b w:val="false"/>
          <w:i w:val="false"/>
          <w:color w:val="000000"/>
          <w:sz w:val="28"/>
        </w:rPr>
        <w:t>
      В конце описи дел, документов во всех ее экземплярах делается итоговая запись, в которой указывается количество находящихся на хранении ед. хр./ед. уч., первый и последний номера ед. хр./ед. уч. по описи, оговариваются имеющиеся пропуски номеров, литерные номера, выбывшие единицы и основание их выбытия.</w:t>
      </w:r>
    </w:p>
    <w:bookmarkEnd w:id="772"/>
    <w:bookmarkStart w:name="z780" w:id="773"/>
    <w:p>
      <w:pPr>
        <w:spacing w:after="0"/>
        <w:ind w:left="0"/>
        <w:jc w:val="both"/>
      </w:pPr>
      <w:r>
        <w:rPr>
          <w:rFonts w:ascii="Times New Roman"/>
          <w:b w:val="false"/>
          <w:i w:val="false"/>
          <w:color w:val="000000"/>
          <w:sz w:val="28"/>
        </w:rPr>
        <w:t>
      В итоговой записи к описи дел архивного фонда личного происхождения, включающей ед. хр./ед. уч. на различных носителях, дополнительно указывается количество таких ед. хр./ед. уч.</w:t>
      </w:r>
    </w:p>
    <w:bookmarkEnd w:id="773"/>
    <w:bookmarkStart w:name="z781" w:id="774"/>
    <w:p>
      <w:pPr>
        <w:spacing w:after="0"/>
        <w:ind w:left="0"/>
        <w:jc w:val="both"/>
      </w:pPr>
      <w:r>
        <w:rPr>
          <w:rFonts w:ascii="Times New Roman"/>
          <w:b w:val="false"/>
          <w:i w:val="false"/>
          <w:color w:val="000000"/>
          <w:sz w:val="28"/>
        </w:rPr>
        <w:t>
      После каждого поступления или выбытия архивных документов составляется новая итоговая запись к описи дел, документов, которая подписывается ее составителем с указанием должности и даты составления.</w:t>
      </w:r>
    </w:p>
    <w:bookmarkEnd w:id="774"/>
    <w:bookmarkStart w:name="z782" w:id="775"/>
    <w:p>
      <w:pPr>
        <w:spacing w:after="0"/>
        <w:ind w:left="0"/>
        <w:jc w:val="both"/>
      </w:pPr>
      <w:r>
        <w:rPr>
          <w:rFonts w:ascii="Times New Roman"/>
          <w:b w:val="false"/>
          <w:i w:val="false"/>
          <w:color w:val="000000"/>
          <w:sz w:val="28"/>
        </w:rPr>
        <w:t>
      Если опись дел, документов состоит из нескольких годовых разделов, томов, итоговая запись составляется к каждому годовому разделу, тому, кроме того, к каждому последующему годовому разделу, тому в нарастающем порядке составляется сводная итоговая запись.</w:t>
      </w:r>
    </w:p>
    <w:bookmarkEnd w:id="775"/>
    <w:bookmarkStart w:name="z783" w:id="776"/>
    <w:p>
      <w:pPr>
        <w:spacing w:after="0"/>
        <w:ind w:left="0"/>
        <w:jc w:val="both"/>
      </w:pPr>
      <w:r>
        <w:rPr>
          <w:rFonts w:ascii="Times New Roman"/>
          <w:b w:val="false"/>
          <w:i w:val="false"/>
          <w:color w:val="000000"/>
          <w:sz w:val="28"/>
        </w:rPr>
        <w:t>
      Каждая опись дел, документов, том описи дел, документов имеют лист-заверитель.</w:t>
      </w:r>
    </w:p>
    <w:bookmarkEnd w:id="776"/>
    <w:bookmarkStart w:name="z784" w:id="777"/>
    <w:p>
      <w:pPr>
        <w:spacing w:after="0"/>
        <w:ind w:left="0"/>
        <w:jc w:val="both"/>
      </w:pPr>
      <w:r>
        <w:rPr>
          <w:rFonts w:ascii="Times New Roman"/>
          <w:b w:val="false"/>
          <w:i w:val="false"/>
          <w:color w:val="000000"/>
          <w:sz w:val="28"/>
        </w:rPr>
        <w:t>
      Законченная опись дел, документов включает не более 9999 ед. хр./ед. уч.</w:t>
      </w:r>
    </w:p>
    <w:bookmarkEnd w:id="777"/>
    <w:bookmarkStart w:name="z785" w:id="778"/>
    <w:p>
      <w:pPr>
        <w:spacing w:after="0"/>
        <w:ind w:left="0"/>
        <w:jc w:val="both"/>
      </w:pPr>
      <w:r>
        <w:rPr>
          <w:rFonts w:ascii="Times New Roman"/>
          <w:b w:val="false"/>
          <w:i w:val="false"/>
          <w:color w:val="000000"/>
          <w:sz w:val="28"/>
        </w:rPr>
        <w:t>
      Архив должен иметь 3 экземпляра описей дел, документов, первый из которых является страховым.</w:t>
      </w:r>
    </w:p>
    <w:bookmarkEnd w:id="778"/>
    <w:bookmarkStart w:name="z786" w:id="779"/>
    <w:p>
      <w:pPr>
        <w:spacing w:after="0"/>
        <w:ind w:left="0"/>
        <w:jc w:val="both"/>
      </w:pPr>
      <w:r>
        <w:rPr>
          <w:rFonts w:ascii="Times New Roman"/>
          <w:b w:val="false"/>
          <w:i w:val="false"/>
          <w:color w:val="000000"/>
          <w:sz w:val="28"/>
        </w:rPr>
        <w:t>
      Если опись дел, документов пересоставлена, то один экземпляр ранее действовавшей описи дел, документов включается во вновь составленную опись дел, документов за последним учетным номером, остальные экземпляры выделяются к уничтожению в установленном порядке.</w:t>
      </w:r>
    </w:p>
    <w:bookmarkEnd w:id="779"/>
    <w:bookmarkStart w:name="z787" w:id="780"/>
    <w:p>
      <w:pPr>
        <w:spacing w:after="0"/>
        <w:ind w:left="0"/>
        <w:jc w:val="both"/>
      </w:pPr>
      <w:r>
        <w:rPr>
          <w:rFonts w:ascii="Times New Roman"/>
          <w:b w:val="false"/>
          <w:i w:val="false"/>
          <w:color w:val="000000"/>
          <w:sz w:val="28"/>
        </w:rPr>
        <w:t xml:space="preserve">
      255. По реестру описей ведется поединичный и суммарный учет описей дел, документов архива. В зависимости от организации работы по учету в архиве реестры описей ведутся в рамках архивохранилищ государственных архивов и/или архива в целом, что отражается в схеме учета документов. </w:t>
      </w:r>
    </w:p>
    <w:bookmarkEnd w:id="780"/>
    <w:bookmarkStart w:name="z788" w:id="781"/>
    <w:p>
      <w:pPr>
        <w:spacing w:after="0"/>
        <w:ind w:left="0"/>
        <w:jc w:val="both"/>
      </w:pPr>
      <w:r>
        <w:rPr>
          <w:rFonts w:ascii="Times New Roman"/>
          <w:b w:val="false"/>
          <w:i w:val="false"/>
          <w:color w:val="000000"/>
          <w:sz w:val="28"/>
        </w:rPr>
        <w:t>
      Каждой новой описи дел, документов присваивается очередной порядковый номер по реестру, который проставляется на обложке описи дел, документов в верхнем левом углу.</w:t>
      </w:r>
    </w:p>
    <w:bookmarkEnd w:id="781"/>
    <w:bookmarkStart w:name="z789" w:id="782"/>
    <w:p>
      <w:pPr>
        <w:spacing w:after="0"/>
        <w:ind w:left="0"/>
        <w:jc w:val="both"/>
      </w:pPr>
      <w:r>
        <w:rPr>
          <w:rFonts w:ascii="Times New Roman"/>
          <w:b w:val="false"/>
          <w:i w:val="false"/>
          <w:color w:val="000000"/>
          <w:sz w:val="28"/>
        </w:rPr>
        <w:t>
      Ежегодно, по состоянию на 1 января наступающего года в реестре описей дел, документов составляется итоговая запись о количестве описей дел, документов, поступивших и выбывших в течение года в архив, и их общем количестве.</w:t>
      </w:r>
    </w:p>
    <w:bookmarkEnd w:id="782"/>
    <w:bookmarkStart w:name="z790" w:id="783"/>
    <w:p>
      <w:pPr>
        <w:spacing w:after="0"/>
        <w:ind w:left="0"/>
        <w:jc w:val="both"/>
      </w:pPr>
      <w:r>
        <w:rPr>
          <w:rFonts w:ascii="Times New Roman"/>
          <w:b w:val="false"/>
          <w:i w:val="false"/>
          <w:color w:val="000000"/>
          <w:sz w:val="28"/>
        </w:rPr>
        <w:t>
      256. Паспорт архивохранилища составляется ежегодно в конце года и отражает объем размещенных в нем архивных фондов, дел и архивных документов.</w:t>
      </w:r>
    </w:p>
    <w:bookmarkEnd w:id="783"/>
    <w:bookmarkStart w:name="z791" w:id="784"/>
    <w:p>
      <w:pPr>
        <w:spacing w:after="0"/>
        <w:ind w:left="0"/>
        <w:jc w:val="both"/>
      </w:pPr>
      <w:r>
        <w:rPr>
          <w:rFonts w:ascii="Times New Roman"/>
          <w:b w:val="false"/>
          <w:i w:val="false"/>
          <w:color w:val="000000"/>
          <w:sz w:val="28"/>
        </w:rPr>
        <w:t xml:space="preserve">
      Показатели паспорта архивохранилища определяются архивом самостоятельно с учетом состава и состояния хранящихся в конкретном архивохранилище архивных документов. </w:t>
      </w:r>
    </w:p>
    <w:bookmarkEnd w:id="784"/>
    <w:bookmarkStart w:name="z792" w:id="785"/>
    <w:p>
      <w:pPr>
        <w:spacing w:after="0"/>
        <w:ind w:left="0"/>
        <w:jc w:val="both"/>
      </w:pPr>
      <w:r>
        <w:rPr>
          <w:rFonts w:ascii="Times New Roman"/>
          <w:b w:val="false"/>
          <w:i w:val="false"/>
          <w:color w:val="000000"/>
          <w:sz w:val="28"/>
        </w:rPr>
        <w:t>
      257. Делу фонда присваивается номер архивного фонда, на который оно заведено. В дело фонда включаются:</w:t>
      </w:r>
    </w:p>
    <w:bookmarkEnd w:id="785"/>
    <w:bookmarkStart w:name="z793" w:id="786"/>
    <w:p>
      <w:pPr>
        <w:spacing w:after="0"/>
        <w:ind w:left="0"/>
        <w:jc w:val="both"/>
      </w:pPr>
      <w:r>
        <w:rPr>
          <w:rFonts w:ascii="Times New Roman"/>
          <w:b w:val="false"/>
          <w:i w:val="false"/>
          <w:color w:val="000000"/>
          <w:sz w:val="28"/>
        </w:rPr>
        <w:t xml:space="preserve">
      1) историческая справка по истории фондообразователя и истории архивного фонда; </w:t>
      </w:r>
    </w:p>
    <w:bookmarkEnd w:id="786"/>
    <w:bookmarkStart w:name="z794" w:id="787"/>
    <w:p>
      <w:pPr>
        <w:spacing w:after="0"/>
        <w:ind w:left="0"/>
        <w:jc w:val="both"/>
      </w:pPr>
      <w:r>
        <w:rPr>
          <w:rFonts w:ascii="Times New Roman"/>
          <w:b w:val="false"/>
          <w:i w:val="false"/>
          <w:color w:val="000000"/>
          <w:sz w:val="28"/>
        </w:rPr>
        <w:t xml:space="preserve">
      2) акты, фиксирующие изменения в составе и объеме архивного фонда, в том числе акты о рассекречивании документов; </w:t>
      </w:r>
    </w:p>
    <w:bookmarkEnd w:id="787"/>
    <w:bookmarkStart w:name="z795" w:id="788"/>
    <w:p>
      <w:pPr>
        <w:spacing w:after="0"/>
        <w:ind w:left="0"/>
        <w:jc w:val="both"/>
      </w:pPr>
      <w:r>
        <w:rPr>
          <w:rFonts w:ascii="Times New Roman"/>
          <w:b w:val="false"/>
          <w:i w:val="false"/>
          <w:color w:val="000000"/>
          <w:sz w:val="28"/>
        </w:rPr>
        <w:t xml:space="preserve">
      3) копия характеристики архивного фонда, составленной для путеводителя (справочника); </w:t>
      </w:r>
    </w:p>
    <w:bookmarkEnd w:id="788"/>
    <w:bookmarkStart w:name="z796" w:id="789"/>
    <w:p>
      <w:pPr>
        <w:spacing w:after="0"/>
        <w:ind w:left="0"/>
        <w:jc w:val="both"/>
      </w:pPr>
      <w:r>
        <w:rPr>
          <w:rFonts w:ascii="Times New Roman"/>
          <w:b w:val="false"/>
          <w:i w:val="false"/>
          <w:color w:val="000000"/>
          <w:sz w:val="28"/>
        </w:rPr>
        <w:t>
      4) инструкции по работе с архивными документами архивного фонда, в том числе по усовершенствованию и переработке описей дел, документов, схемы систематизации архивных документов архивного фонда.</w:t>
      </w:r>
    </w:p>
    <w:bookmarkEnd w:id="789"/>
    <w:bookmarkStart w:name="z797" w:id="790"/>
    <w:p>
      <w:pPr>
        <w:spacing w:after="0"/>
        <w:ind w:left="0"/>
        <w:jc w:val="both"/>
      </w:pPr>
      <w:r>
        <w:rPr>
          <w:rFonts w:ascii="Times New Roman"/>
          <w:b w:val="false"/>
          <w:i w:val="false"/>
          <w:color w:val="000000"/>
          <w:sz w:val="28"/>
        </w:rPr>
        <w:t>
      Если архивные документы, подлежащие включению в дело фонда, находятся в составе ед. хр., то в дело фонда включается справка с перечислением этих ед. хр. и их архивных шифров.</w:t>
      </w:r>
    </w:p>
    <w:bookmarkEnd w:id="790"/>
    <w:bookmarkStart w:name="z798" w:id="791"/>
    <w:p>
      <w:pPr>
        <w:spacing w:after="0"/>
        <w:ind w:left="0"/>
        <w:jc w:val="both"/>
      </w:pPr>
      <w:r>
        <w:rPr>
          <w:rFonts w:ascii="Times New Roman"/>
          <w:b w:val="false"/>
          <w:i w:val="false"/>
          <w:color w:val="000000"/>
          <w:sz w:val="28"/>
        </w:rPr>
        <w:t>
      258. Дела фондов органов Коммунистической партии Советского Союза, Всесоюзного Ленинского Коммунистического Союза Молодежи, в которые включены архивные документы по истории фондов первичных партийных и комсомольских организаций, расформированию не подлежат. В дела фондов первичных партийных и комсомольских организаций помещаются справки со сведениями о нахождении архивных документов по истории данного фонда в деле другого фонда.</w:t>
      </w:r>
    </w:p>
    <w:bookmarkEnd w:id="791"/>
    <w:bookmarkStart w:name="z799" w:id="792"/>
    <w:p>
      <w:pPr>
        <w:spacing w:after="0"/>
        <w:ind w:left="0"/>
        <w:jc w:val="both"/>
      </w:pPr>
      <w:r>
        <w:rPr>
          <w:rFonts w:ascii="Times New Roman"/>
          <w:b w:val="false"/>
          <w:i w:val="false"/>
          <w:color w:val="000000"/>
          <w:sz w:val="28"/>
        </w:rPr>
        <w:t>
      259. Дела фондов, вошедших в состав объединенного архивного фонда, включаются в дело объединенного архивного фонда.</w:t>
      </w:r>
    </w:p>
    <w:bookmarkEnd w:id="792"/>
    <w:bookmarkStart w:name="z800" w:id="793"/>
    <w:p>
      <w:pPr>
        <w:spacing w:after="0"/>
        <w:ind w:left="0"/>
        <w:jc w:val="both"/>
      </w:pPr>
      <w:r>
        <w:rPr>
          <w:rFonts w:ascii="Times New Roman"/>
          <w:b w:val="false"/>
          <w:i w:val="false"/>
          <w:color w:val="000000"/>
          <w:sz w:val="28"/>
        </w:rPr>
        <w:t>
      260. Документы дела фонда нумеруется с составлением листа-заверителя, подшиты (прошнурованы), заключены в твердую обложку. К делу фонда составляется внутренняя опись. Дела фондов хранятся в порядке номеров фондов.</w:t>
      </w:r>
    </w:p>
    <w:bookmarkEnd w:id="793"/>
    <w:bookmarkStart w:name="z801" w:id="794"/>
    <w:p>
      <w:pPr>
        <w:spacing w:after="0"/>
        <w:ind w:left="0"/>
        <w:jc w:val="both"/>
      </w:pPr>
      <w:r>
        <w:rPr>
          <w:rFonts w:ascii="Times New Roman"/>
          <w:b w:val="false"/>
          <w:i w:val="false"/>
          <w:color w:val="000000"/>
          <w:sz w:val="28"/>
        </w:rPr>
        <w:t>
      261. Состав документов дела организации-источника комплектования документов при нефондовой организации архивных документов аналогичен составу документов дела фонда.</w:t>
      </w:r>
    </w:p>
    <w:bookmarkEnd w:id="794"/>
    <w:bookmarkStart w:name="z802" w:id="795"/>
    <w:p>
      <w:pPr>
        <w:spacing w:after="0"/>
        <w:ind w:left="0"/>
        <w:jc w:val="both"/>
      </w:pPr>
      <w:r>
        <w:rPr>
          <w:rFonts w:ascii="Times New Roman"/>
          <w:b w:val="false"/>
          <w:i w:val="false"/>
          <w:color w:val="000000"/>
          <w:sz w:val="28"/>
        </w:rPr>
        <w:t xml:space="preserve">
      262. Учетные базы данных (далее - БД) в архиве обеспечивают: </w:t>
      </w:r>
    </w:p>
    <w:bookmarkEnd w:id="795"/>
    <w:bookmarkStart w:name="z803" w:id="796"/>
    <w:p>
      <w:pPr>
        <w:spacing w:after="0"/>
        <w:ind w:left="0"/>
        <w:jc w:val="both"/>
      </w:pPr>
      <w:r>
        <w:rPr>
          <w:rFonts w:ascii="Times New Roman"/>
          <w:b w:val="false"/>
          <w:i w:val="false"/>
          <w:color w:val="000000"/>
          <w:sz w:val="28"/>
        </w:rPr>
        <w:t xml:space="preserve">
      1) информационную поддержку учета; </w:t>
      </w:r>
    </w:p>
    <w:bookmarkEnd w:id="796"/>
    <w:bookmarkStart w:name="z804" w:id="797"/>
    <w:p>
      <w:pPr>
        <w:spacing w:after="0"/>
        <w:ind w:left="0"/>
        <w:jc w:val="both"/>
      </w:pPr>
      <w:r>
        <w:rPr>
          <w:rFonts w:ascii="Times New Roman"/>
          <w:b w:val="false"/>
          <w:i w:val="false"/>
          <w:color w:val="000000"/>
          <w:sz w:val="28"/>
        </w:rPr>
        <w:t xml:space="preserve">
      2) ведение централизованного государственного учета документов в автоматизированном режиме; </w:t>
      </w:r>
    </w:p>
    <w:bookmarkEnd w:id="797"/>
    <w:bookmarkStart w:name="z805" w:id="798"/>
    <w:p>
      <w:pPr>
        <w:spacing w:after="0"/>
        <w:ind w:left="0"/>
        <w:jc w:val="both"/>
      </w:pPr>
      <w:r>
        <w:rPr>
          <w:rFonts w:ascii="Times New Roman"/>
          <w:b w:val="false"/>
          <w:i w:val="false"/>
          <w:color w:val="000000"/>
          <w:sz w:val="28"/>
        </w:rPr>
        <w:t>
      3) оперативное представление сведений о наличии в архиве документов того или иного фондообразователя.</w:t>
      </w:r>
    </w:p>
    <w:bookmarkEnd w:id="798"/>
    <w:bookmarkStart w:name="z806" w:id="799"/>
    <w:p>
      <w:pPr>
        <w:spacing w:after="0"/>
        <w:ind w:left="0"/>
        <w:jc w:val="both"/>
      </w:pPr>
      <w:r>
        <w:rPr>
          <w:rFonts w:ascii="Times New Roman"/>
          <w:b w:val="false"/>
          <w:i w:val="false"/>
          <w:color w:val="000000"/>
          <w:sz w:val="28"/>
        </w:rPr>
        <w:t>
      Перечень реквизитов учетных БД формируется в соответствии с показателями основных учетных документов архива и определяется уполномоченным органом.</w:t>
      </w:r>
    </w:p>
    <w:bookmarkEnd w:id="799"/>
    <w:bookmarkStart w:name="z807" w:id="800"/>
    <w:p>
      <w:pPr>
        <w:spacing w:after="0"/>
        <w:ind w:left="0"/>
        <w:jc w:val="both"/>
      </w:pPr>
      <w:r>
        <w:rPr>
          <w:rFonts w:ascii="Times New Roman"/>
          <w:b w:val="false"/>
          <w:i w:val="false"/>
          <w:color w:val="000000"/>
          <w:sz w:val="28"/>
        </w:rPr>
        <w:t>
      Учетные БД архива совмещаются с учетными БД уполномоченного органа.</w:t>
      </w:r>
    </w:p>
    <w:bookmarkEnd w:id="800"/>
    <w:bookmarkStart w:name="z808" w:id="801"/>
    <w:p>
      <w:pPr>
        <w:spacing w:after="0"/>
        <w:ind w:left="0"/>
        <w:jc w:val="left"/>
      </w:pPr>
      <w:r>
        <w:rPr>
          <w:rFonts w:ascii="Times New Roman"/>
          <w:b/>
          <w:i w:val="false"/>
          <w:color w:val="000000"/>
        </w:rPr>
        <w:t xml:space="preserve"> Параграф 2. Порядок учета поступления и выбытия архивных документов</w:t>
      </w:r>
    </w:p>
    <w:bookmarkEnd w:id="801"/>
    <w:bookmarkStart w:name="z809" w:id="802"/>
    <w:p>
      <w:pPr>
        <w:spacing w:after="0"/>
        <w:ind w:left="0"/>
        <w:jc w:val="both"/>
      </w:pPr>
      <w:r>
        <w:rPr>
          <w:rFonts w:ascii="Times New Roman"/>
          <w:b w:val="false"/>
          <w:i w:val="false"/>
          <w:color w:val="000000"/>
          <w:sz w:val="28"/>
        </w:rPr>
        <w:t>
      263. Учет поступления архивных документов в архив осуществляется на основании:</w:t>
      </w:r>
    </w:p>
    <w:bookmarkEnd w:id="802"/>
    <w:bookmarkStart w:name="z810" w:id="803"/>
    <w:p>
      <w:pPr>
        <w:spacing w:after="0"/>
        <w:ind w:left="0"/>
        <w:jc w:val="both"/>
      </w:pPr>
      <w:r>
        <w:rPr>
          <w:rFonts w:ascii="Times New Roman"/>
          <w:b w:val="false"/>
          <w:i w:val="false"/>
          <w:color w:val="000000"/>
          <w:sz w:val="28"/>
        </w:rPr>
        <w:t>
      1) акта приема-передачи документов на хранение;</w:t>
      </w:r>
    </w:p>
    <w:bookmarkEnd w:id="803"/>
    <w:bookmarkStart w:name="z811" w:id="804"/>
    <w:p>
      <w:pPr>
        <w:spacing w:after="0"/>
        <w:ind w:left="0"/>
        <w:jc w:val="both"/>
      </w:pPr>
      <w:r>
        <w:rPr>
          <w:rFonts w:ascii="Times New Roman"/>
          <w:b w:val="false"/>
          <w:i w:val="false"/>
          <w:color w:val="000000"/>
          <w:sz w:val="28"/>
        </w:rPr>
        <w:t>
      2) акта приема на хранение документов личного происхождения.</w:t>
      </w:r>
    </w:p>
    <w:bookmarkEnd w:id="804"/>
    <w:bookmarkStart w:name="z812" w:id="805"/>
    <w:p>
      <w:pPr>
        <w:spacing w:after="0"/>
        <w:ind w:left="0"/>
        <w:jc w:val="both"/>
      </w:pPr>
      <w:r>
        <w:rPr>
          <w:rFonts w:ascii="Times New Roman"/>
          <w:b w:val="false"/>
          <w:i w:val="false"/>
          <w:color w:val="000000"/>
          <w:sz w:val="28"/>
        </w:rPr>
        <w:t>
      Архивные документы ставятся на учет также по результатам проведения действий предусмотренных пунктом 268 настоящих Правил.</w:t>
      </w:r>
    </w:p>
    <w:bookmarkEnd w:id="805"/>
    <w:bookmarkStart w:name="z813" w:id="806"/>
    <w:p>
      <w:pPr>
        <w:spacing w:after="0"/>
        <w:ind w:left="0"/>
        <w:jc w:val="both"/>
      </w:pPr>
      <w:r>
        <w:rPr>
          <w:rFonts w:ascii="Times New Roman"/>
          <w:b w:val="false"/>
          <w:i w:val="false"/>
          <w:color w:val="000000"/>
          <w:sz w:val="28"/>
        </w:rPr>
        <w:t>
      264. Все принятые в архив архивные документы вносятся в книгу учета поступлений документов. Каждый впервые поступивший в архив архивный фонд, объединенный архивный фонд, архивная коллекция записывается в список фондов, на него заполняются лист фонда, карточки указателя к листу фонда, заводится дело фонда. На аудиовизуальные документы при их нефондовой организации заполняются листы учета кинофотовидеодокументов и фонодокументов. Каждая впервые поступившая опись дел, документов учитывается в реестре описей дел, документов.</w:t>
      </w:r>
    </w:p>
    <w:bookmarkEnd w:id="806"/>
    <w:bookmarkStart w:name="z814" w:id="807"/>
    <w:p>
      <w:pPr>
        <w:spacing w:after="0"/>
        <w:ind w:left="0"/>
        <w:jc w:val="both"/>
      </w:pPr>
      <w:r>
        <w:rPr>
          <w:rFonts w:ascii="Times New Roman"/>
          <w:b w:val="false"/>
          <w:i w:val="false"/>
          <w:color w:val="000000"/>
          <w:sz w:val="28"/>
        </w:rPr>
        <w:t>
      Соответствующие учетные сведения в установленном порядке вносятся также в учетные БД.</w:t>
      </w:r>
    </w:p>
    <w:bookmarkEnd w:id="807"/>
    <w:bookmarkStart w:name="z815" w:id="808"/>
    <w:p>
      <w:pPr>
        <w:spacing w:after="0"/>
        <w:ind w:left="0"/>
        <w:jc w:val="both"/>
      </w:pPr>
      <w:r>
        <w:rPr>
          <w:rFonts w:ascii="Times New Roman"/>
          <w:b w:val="false"/>
          <w:i w:val="false"/>
          <w:color w:val="000000"/>
          <w:sz w:val="28"/>
        </w:rPr>
        <w:t>
      265. Учет выбытия архивных документов из архива осуществляется на основании:</w:t>
      </w:r>
    </w:p>
    <w:bookmarkEnd w:id="808"/>
    <w:bookmarkStart w:name="z816" w:id="809"/>
    <w:p>
      <w:pPr>
        <w:spacing w:after="0"/>
        <w:ind w:left="0"/>
        <w:jc w:val="both"/>
      </w:pPr>
      <w:r>
        <w:rPr>
          <w:rFonts w:ascii="Times New Roman"/>
          <w:b w:val="false"/>
          <w:i w:val="false"/>
          <w:color w:val="000000"/>
          <w:sz w:val="28"/>
        </w:rPr>
        <w:t>
      1) акта о выделении к уничтожению документов, не подлежащих хранению;</w:t>
      </w:r>
    </w:p>
    <w:bookmarkEnd w:id="809"/>
    <w:bookmarkStart w:name="z817" w:id="810"/>
    <w:p>
      <w:pPr>
        <w:spacing w:after="0"/>
        <w:ind w:left="0"/>
        <w:jc w:val="both"/>
      </w:pPr>
      <w:r>
        <w:rPr>
          <w:rFonts w:ascii="Times New Roman"/>
          <w:b w:val="false"/>
          <w:i w:val="false"/>
          <w:color w:val="000000"/>
          <w:sz w:val="28"/>
        </w:rPr>
        <w:t>
      2) акта о неисправимых повреждениях документов;</w:t>
      </w:r>
    </w:p>
    <w:bookmarkEnd w:id="810"/>
    <w:bookmarkStart w:name="z818" w:id="811"/>
    <w:p>
      <w:pPr>
        <w:spacing w:after="0"/>
        <w:ind w:left="0"/>
        <w:jc w:val="both"/>
      </w:pPr>
      <w:r>
        <w:rPr>
          <w:rFonts w:ascii="Times New Roman"/>
          <w:b w:val="false"/>
          <w:i w:val="false"/>
          <w:color w:val="000000"/>
          <w:sz w:val="28"/>
        </w:rPr>
        <w:t>
      3) акта приема-передачи документов на хранение;</w:t>
      </w:r>
    </w:p>
    <w:bookmarkEnd w:id="811"/>
    <w:bookmarkStart w:name="z819" w:id="812"/>
    <w:p>
      <w:pPr>
        <w:spacing w:after="0"/>
        <w:ind w:left="0"/>
        <w:jc w:val="both"/>
      </w:pPr>
      <w:r>
        <w:rPr>
          <w:rFonts w:ascii="Times New Roman"/>
          <w:b w:val="false"/>
          <w:i w:val="false"/>
          <w:color w:val="000000"/>
          <w:sz w:val="28"/>
        </w:rPr>
        <w:t>
      4) акта о необнаружении документов, пути розыска которых исчерпаны;</w:t>
      </w:r>
    </w:p>
    <w:bookmarkEnd w:id="812"/>
    <w:bookmarkStart w:name="z820" w:id="813"/>
    <w:p>
      <w:pPr>
        <w:spacing w:after="0"/>
        <w:ind w:left="0"/>
        <w:jc w:val="both"/>
      </w:pPr>
      <w:r>
        <w:rPr>
          <w:rFonts w:ascii="Times New Roman"/>
          <w:b w:val="false"/>
          <w:i w:val="false"/>
          <w:color w:val="000000"/>
          <w:sz w:val="28"/>
        </w:rPr>
        <w:t>
      5) акта возврата архивных документов собственнику;</w:t>
      </w:r>
    </w:p>
    <w:bookmarkEnd w:id="813"/>
    <w:bookmarkStart w:name="z821" w:id="814"/>
    <w:p>
      <w:pPr>
        <w:spacing w:after="0"/>
        <w:ind w:left="0"/>
        <w:jc w:val="both"/>
      </w:pPr>
      <w:r>
        <w:rPr>
          <w:rFonts w:ascii="Times New Roman"/>
          <w:b w:val="false"/>
          <w:i w:val="false"/>
          <w:color w:val="000000"/>
          <w:sz w:val="28"/>
        </w:rPr>
        <w:t xml:space="preserve">
      6) акта об изъятии подлинных ед. хр., документов согласно </w:t>
      </w:r>
      <w:r>
        <w:rPr>
          <w:rFonts w:ascii="Times New Roman"/>
          <w:b w:val="false"/>
          <w:i w:val="false"/>
          <w:color w:val="000000"/>
          <w:sz w:val="28"/>
        </w:rPr>
        <w:t>приложения 55</w:t>
      </w:r>
      <w:r>
        <w:rPr>
          <w:rFonts w:ascii="Times New Roman"/>
          <w:b w:val="false"/>
          <w:i w:val="false"/>
          <w:color w:val="000000"/>
          <w:sz w:val="28"/>
        </w:rPr>
        <w:t xml:space="preserve"> к настоящим Правилам.</w:t>
      </w:r>
    </w:p>
    <w:bookmarkEnd w:id="814"/>
    <w:bookmarkStart w:name="z822" w:id="815"/>
    <w:p>
      <w:pPr>
        <w:spacing w:after="0"/>
        <w:ind w:left="0"/>
        <w:jc w:val="both"/>
      </w:pPr>
      <w:r>
        <w:rPr>
          <w:rFonts w:ascii="Times New Roman"/>
          <w:b w:val="false"/>
          <w:i w:val="false"/>
          <w:color w:val="000000"/>
          <w:sz w:val="28"/>
        </w:rPr>
        <w:t>
      Архивные документы снимаются с учета также в результате проведения отдельных видов архивных работ, предусмотренных пунктом 267 настоящих Правил.</w:t>
      </w:r>
    </w:p>
    <w:bookmarkEnd w:id="815"/>
    <w:bookmarkStart w:name="z823" w:id="816"/>
    <w:p>
      <w:pPr>
        <w:spacing w:after="0"/>
        <w:ind w:left="0"/>
        <w:jc w:val="both"/>
      </w:pPr>
      <w:r>
        <w:rPr>
          <w:rFonts w:ascii="Times New Roman"/>
          <w:b w:val="false"/>
          <w:i w:val="false"/>
          <w:color w:val="000000"/>
          <w:sz w:val="28"/>
        </w:rPr>
        <w:t>
      266. Необходимые изменения вносятся в основные и вспомогательные учетные документы архива. При этом в случае:</w:t>
      </w:r>
    </w:p>
    <w:bookmarkEnd w:id="816"/>
    <w:bookmarkStart w:name="z824" w:id="817"/>
    <w:p>
      <w:pPr>
        <w:spacing w:after="0"/>
        <w:ind w:left="0"/>
        <w:jc w:val="both"/>
      </w:pPr>
      <w:r>
        <w:rPr>
          <w:rFonts w:ascii="Times New Roman"/>
          <w:b w:val="false"/>
          <w:i w:val="false"/>
          <w:color w:val="000000"/>
          <w:sz w:val="28"/>
        </w:rPr>
        <w:t xml:space="preserve">
      1) выбытия всех архивных документов описи дел, документов номер этой описи другим описям дел, документов не присваивается и остается свободным; </w:t>
      </w:r>
    </w:p>
    <w:bookmarkEnd w:id="817"/>
    <w:bookmarkStart w:name="z825" w:id="818"/>
    <w:p>
      <w:pPr>
        <w:spacing w:after="0"/>
        <w:ind w:left="0"/>
        <w:jc w:val="both"/>
      </w:pPr>
      <w:r>
        <w:rPr>
          <w:rFonts w:ascii="Times New Roman"/>
          <w:b w:val="false"/>
          <w:i w:val="false"/>
          <w:color w:val="000000"/>
          <w:sz w:val="28"/>
        </w:rPr>
        <w:t>
      2) в реестре описей делается соответствующая отметка;</w:t>
      </w:r>
    </w:p>
    <w:bookmarkEnd w:id="818"/>
    <w:bookmarkStart w:name="z826" w:id="819"/>
    <w:p>
      <w:pPr>
        <w:spacing w:after="0"/>
        <w:ind w:left="0"/>
        <w:jc w:val="both"/>
      </w:pPr>
      <w:r>
        <w:rPr>
          <w:rFonts w:ascii="Times New Roman"/>
          <w:b w:val="false"/>
          <w:i w:val="false"/>
          <w:color w:val="000000"/>
          <w:sz w:val="28"/>
        </w:rPr>
        <w:t>
      3) выбытия архивного фонда (архивной коллекции) в списке фондов в графе "Отметка о выбытии" указывается, куда выбыл архивный фонд (архивная коллекция), и акт, на основании которого он выбыл.</w:t>
      </w:r>
    </w:p>
    <w:bookmarkEnd w:id="819"/>
    <w:bookmarkStart w:name="z827" w:id="820"/>
    <w:p>
      <w:pPr>
        <w:spacing w:after="0"/>
        <w:ind w:left="0"/>
        <w:jc w:val="both"/>
      </w:pPr>
      <w:r>
        <w:rPr>
          <w:rFonts w:ascii="Times New Roman"/>
          <w:b w:val="false"/>
          <w:i w:val="false"/>
          <w:color w:val="000000"/>
          <w:sz w:val="28"/>
        </w:rPr>
        <w:t>
      267. При передаче архивного фонда из одного архива в другой передаются 3 экземпляра описи дел, документов и дело фонда. Копия описи дел, документов остается в архиве-сдатчике и в качестве приложения к акту приема-передачи документов на хранение включается в архивный фонд архива-сдатчика.</w:t>
      </w:r>
    </w:p>
    <w:bookmarkEnd w:id="820"/>
    <w:bookmarkStart w:name="z828" w:id="821"/>
    <w:p>
      <w:pPr>
        <w:spacing w:after="0"/>
        <w:ind w:left="0"/>
        <w:jc w:val="both"/>
      </w:pPr>
      <w:r>
        <w:rPr>
          <w:rFonts w:ascii="Times New Roman"/>
          <w:b w:val="false"/>
          <w:i w:val="false"/>
          <w:color w:val="000000"/>
          <w:sz w:val="28"/>
        </w:rPr>
        <w:t>
      268. При выделении к уничтожению всех архивных документов архивного фонда один экземпляр его описей дел, документов и лист фонда помещаются в дело фонда. Дело фонда включается в архивный фонд архива.</w:t>
      </w:r>
    </w:p>
    <w:bookmarkEnd w:id="821"/>
    <w:bookmarkStart w:name="z829" w:id="822"/>
    <w:p>
      <w:pPr>
        <w:spacing w:after="0"/>
        <w:ind w:left="0"/>
        <w:jc w:val="both"/>
      </w:pPr>
      <w:r>
        <w:rPr>
          <w:rFonts w:ascii="Times New Roman"/>
          <w:b w:val="false"/>
          <w:i w:val="false"/>
          <w:color w:val="000000"/>
          <w:sz w:val="28"/>
        </w:rPr>
        <w:t>
      269. Количество архивных документов архива изменяется в результате:</w:t>
      </w:r>
    </w:p>
    <w:bookmarkEnd w:id="822"/>
    <w:bookmarkStart w:name="z830" w:id="823"/>
    <w:p>
      <w:pPr>
        <w:spacing w:after="0"/>
        <w:ind w:left="0"/>
        <w:jc w:val="both"/>
      </w:pPr>
      <w:r>
        <w:rPr>
          <w:rFonts w:ascii="Times New Roman"/>
          <w:b w:val="false"/>
          <w:i w:val="false"/>
          <w:color w:val="000000"/>
          <w:sz w:val="28"/>
        </w:rPr>
        <w:t>
      1) выверки учетных документов, по итогам которой выявлены ошибки, допущенные при подсчете количества хранящихся архивных документов;</w:t>
      </w:r>
    </w:p>
    <w:bookmarkEnd w:id="823"/>
    <w:bookmarkStart w:name="z831" w:id="824"/>
    <w:p>
      <w:pPr>
        <w:spacing w:after="0"/>
        <w:ind w:left="0"/>
        <w:jc w:val="both"/>
      </w:pPr>
      <w:r>
        <w:rPr>
          <w:rFonts w:ascii="Times New Roman"/>
          <w:b w:val="false"/>
          <w:i w:val="false"/>
          <w:color w:val="000000"/>
          <w:sz w:val="28"/>
        </w:rPr>
        <w:t>
      2) проверки наличия и состояния архивных документов, в ходе, которой обнаружены неучтенные, за литерными или пропущенными номерами ед. хр./ед. уч.;</w:t>
      </w:r>
    </w:p>
    <w:bookmarkEnd w:id="824"/>
    <w:bookmarkStart w:name="z832" w:id="825"/>
    <w:p>
      <w:pPr>
        <w:spacing w:after="0"/>
        <w:ind w:left="0"/>
        <w:jc w:val="both"/>
      </w:pPr>
      <w:r>
        <w:rPr>
          <w:rFonts w:ascii="Times New Roman"/>
          <w:b w:val="false"/>
          <w:i w:val="false"/>
          <w:color w:val="000000"/>
          <w:sz w:val="28"/>
        </w:rPr>
        <w:t>
      3) реставрации архивных документов, после которой одно дело разделено на несколько дел;</w:t>
      </w:r>
    </w:p>
    <w:bookmarkEnd w:id="825"/>
    <w:bookmarkStart w:name="z833" w:id="826"/>
    <w:p>
      <w:pPr>
        <w:spacing w:after="0"/>
        <w:ind w:left="0"/>
        <w:jc w:val="both"/>
      </w:pPr>
      <w:r>
        <w:rPr>
          <w:rFonts w:ascii="Times New Roman"/>
          <w:b w:val="false"/>
          <w:i w:val="false"/>
          <w:color w:val="000000"/>
          <w:sz w:val="28"/>
        </w:rPr>
        <w:t>
      4) описания архивных документов, переработки описей дел, документов, в процессе которых возможно разделение или объединение ед. хр./ед. уч.</w:t>
      </w:r>
    </w:p>
    <w:bookmarkEnd w:id="826"/>
    <w:bookmarkStart w:name="z834" w:id="827"/>
    <w:p>
      <w:pPr>
        <w:spacing w:after="0"/>
        <w:ind w:left="0"/>
        <w:jc w:val="both"/>
      </w:pPr>
      <w:r>
        <w:rPr>
          <w:rFonts w:ascii="Times New Roman"/>
          <w:b w:val="false"/>
          <w:i w:val="false"/>
          <w:color w:val="000000"/>
          <w:sz w:val="28"/>
        </w:rPr>
        <w:t>
      270. Основанием для внесения изменений в учетные документы и учетные БД по результатам указанных работ являются:</w:t>
      </w:r>
    </w:p>
    <w:bookmarkEnd w:id="827"/>
    <w:bookmarkStart w:name="z835" w:id="828"/>
    <w:p>
      <w:pPr>
        <w:spacing w:after="0"/>
        <w:ind w:left="0"/>
        <w:jc w:val="both"/>
      </w:pPr>
      <w:r>
        <w:rPr>
          <w:rFonts w:ascii="Times New Roman"/>
          <w:b w:val="false"/>
          <w:i w:val="false"/>
          <w:color w:val="000000"/>
          <w:sz w:val="28"/>
        </w:rPr>
        <w:t>
      1) акт о технических ошибках в учетных документах;</w:t>
      </w:r>
    </w:p>
    <w:bookmarkEnd w:id="828"/>
    <w:bookmarkStart w:name="z836" w:id="829"/>
    <w:p>
      <w:pPr>
        <w:spacing w:after="0"/>
        <w:ind w:left="0"/>
        <w:jc w:val="both"/>
      </w:pPr>
      <w:r>
        <w:rPr>
          <w:rFonts w:ascii="Times New Roman"/>
          <w:b w:val="false"/>
          <w:i w:val="false"/>
          <w:color w:val="000000"/>
          <w:sz w:val="28"/>
        </w:rPr>
        <w:t>
      2) акт об обнаружении документов, не относящихся к данному архиву, архивному фонду, неучтенных и так далее;</w:t>
      </w:r>
    </w:p>
    <w:bookmarkEnd w:id="829"/>
    <w:bookmarkStart w:name="z837" w:id="830"/>
    <w:p>
      <w:pPr>
        <w:spacing w:after="0"/>
        <w:ind w:left="0"/>
        <w:jc w:val="both"/>
      </w:pPr>
      <w:r>
        <w:rPr>
          <w:rFonts w:ascii="Times New Roman"/>
          <w:b w:val="false"/>
          <w:i w:val="false"/>
          <w:color w:val="000000"/>
          <w:sz w:val="28"/>
        </w:rPr>
        <w:t>
      3) акт о разделении, объединении дел, включении в дело новых документов согласно приложения 56 к настоящим Правилам;</w:t>
      </w:r>
    </w:p>
    <w:bookmarkEnd w:id="830"/>
    <w:bookmarkStart w:name="z838" w:id="831"/>
    <w:p>
      <w:pPr>
        <w:spacing w:after="0"/>
        <w:ind w:left="0"/>
        <w:jc w:val="both"/>
      </w:pPr>
      <w:r>
        <w:rPr>
          <w:rFonts w:ascii="Times New Roman"/>
          <w:b w:val="false"/>
          <w:i w:val="false"/>
          <w:color w:val="000000"/>
          <w:sz w:val="28"/>
        </w:rPr>
        <w:t xml:space="preserve">
      4) акт описания документов, переработки описей согласно </w:t>
      </w:r>
      <w:r>
        <w:rPr>
          <w:rFonts w:ascii="Times New Roman"/>
          <w:b w:val="false"/>
          <w:i w:val="false"/>
          <w:color w:val="000000"/>
          <w:sz w:val="28"/>
        </w:rPr>
        <w:t>приложения 57</w:t>
      </w:r>
      <w:r>
        <w:rPr>
          <w:rFonts w:ascii="Times New Roman"/>
          <w:b w:val="false"/>
          <w:i w:val="false"/>
          <w:color w:val="000000"/>
          <w:sz w:val="28"/>
        </w:rPr>
        <w:t xml:space="preserve"> к настоящим Правилам.</w:t>
      </w:r>
    </w:p>
    <w:bookmarkEnd w:id="831"/>
    <w:bookmarkStart w:name="z839" w:id="832"/>
    <w:p>
      <w:pPr>
        <w:spacing w:after="0"/>
        <w:ind w:left="0"/>
        <w:jc w:val="left"/>
      </w:pPr>
      <w:r>
        <w:rPr>
          <w:rFonts w:ascii="Times New Roman"/>
          <w:b/>
          <w:i w:val="false"/>
          <w:color w:val="000000"/>
        </w:rPr>
        <w:t xml:space="preserve"> Параграф 3. Порядок учета документов Национального архивного фонда, отнесенных к объектам национального культурного достояния Республики Казахстан, и особо ценных документов</w:t>
      </w:r>
    </w:p>
    <w:bookmarkEnd w:id="832"/>
    <w:bookmarkStart w:name="z840" w:id="833"/>
    <w:p>
      <w:pPr>
        <w:spacing w:after="0"/>
        <w:ind w:left="0"/>
        <w:jc w:val="both"/>
      </w:pPr>
      <w:r>
        <w:rPr>
          <w:rFonts w:ascii="Times New Roman"/>
          <w:b w:val="false"/>
          <w:i w:val="false"/>
          <w:color w:val="000000"/>
          <w:sz w:val="28"/>
        </w:rPr>
        <w:t xml:space="preserve">
      271. Документы Национального архивного фонда, отнесенные к объектам национального культурного достояния Республики Казахстан, подлежат централизованному государственному учету. </w:t>
      </w:r>
    </w:p>
    <w:bookmarkEnd w:id="833"/>
    <w:bookmarkStart w:name="z841" w:id="834"/>
    <w:p>
      <w:pPr>
        <w:spacing w:after="0"/>
        <w:ind w:left="0"/>
        <w:jc w:val="both"/>
      </w:pPr>
      <w:r>
        <w:rPr>
          <w:rFonts w:ascii="Times New Roman"/>
          <w:b w:val="false"/>
          <w:i w:val="false"/>
          <w:color w:val="000000"/>
          <w:sz w:val="28"/>
        </w:rPr>
        <w:t>
      На эти документы составляются листы учета и описания документа отнесенного к объектам национального достояния Республики Казахстан.</w:t>
      </w:r>
    </w:p>
    <w:bookmarkEnd w:id="834"/>
    <w:bookmarkStart w:name="z842" w:id="835"/>
    <w:p>
      <w:pPr>
        <w:spacing w:after="0"/>
        <w:ind w:left="0"/>
        <w:jc w:val="both"/>
      </w:pPr>
      <w:r>
        <w:rPr>
          <w:rFonts w:ascii="Times New Roman"/>
          <w:b w:val="false"/>
          <w:i w:val="false"/>
          <w:color w:val="000000"/>
          <w:sz w:val="28"/>
        </w:rPr>
        <w:t>
      272. Учет особо ценных документов ведется:</w:t>
      </w:r>
    </w:p>
    <w:bookmarkEnd w:id="835"/>
    <w:bookmarkStart w:name="z843" w:id="836"/>
    <w:p>
      <w:pPr>
        <w:spacing w:after="0"/>
        <w:ind w:left="0"/>
        <w:jc w:val="both"/>
      </w:pPr>
      <w:r>
        <w:rPr>
          <w:rFonts w:ascii="Times New Roman"/>
          <w:b w:val="false"/>
          <w:i w:val="false"/>
          <w:color w:val="000000"/>
          <w:sz w:val="28"/>
        </w:rPr>
        <w:t>
      1) по списку фондов, содержащих особо ценные;</w:t>
      </w:r>
    </w:p>
    <w:bookmarkEnd w:id="836"/>
    <w:bookmarkStart w:name="z844" w:id="837"/>
    <w:p>
      <w:pPr>
        <w:spacing w:after="0"/>
        <w:ind w:left="0"/>
        <w:jc w:val="both"/>
      </w:pPr>
      <w:r>
        <w:rPr>
          <w:rFonts w:ascii="Times New Roman"/>
          <w:b w:val="false"/>
          <w:i w:val="false"/>
          <w:color w:val="000000"/>
          <w:sz w:val="28"/>
        </w:rPr>
        <w:t>
      2) по описям особо ценных дел, документов или перечням номеров особо ценных дел (номерникам).</w:t>
      </w:r>
    </w:p>
    <w:bookmarkEnd w:id="837"/>
    <w:bookmarkStart w:name="z845" w:id="838"/>
    <w:p>
      <w:pPr>
        <w:spacing w:after="0"/>
        <w:ind w:left="0"/>
        <w:jc w:val="both"/>
      </w:pPr>
      <w:r>
        <w:rPr>
          <w:rFonts w:ascii="Times New Roman"/>
          <w:b w:val="false"/>
          <w:i w:val="false"/>
          <w:color w:val="000000"/>
          <w:sz w:val="28"/>
        </w:rPr>
        <w:t>
      В описях особо ценных дел, документов за ними сохраняются их прежние учетные номера.</w:t>
      </w:r>
    </w:p>
    <w:bookmarkEnd w:id="838"/>
    <w:bookmarkStart w:name="z846" w:id="839"/>
    <w:p>
      <w:pPr>
        <w:spacing w:after="0"/>
        <w:ind w:left="0"/>
        <w:jc w:val="both"/>
      </w:pPr>
      <w:r>
        <w:rPr>
          <w:rFonts w:ascii="Times New Roman"/>
          <w:b w:val="false"/>
          <w:i w:val="false"/>
          <w:color w:val="000000"/>
          <w:sz w:val="28"/>
        </w:rPr>
        <w:t xml:space="preserve">
      273. Опись особо ценных дел, документов составляется на особо ценные документы одной или нескольких описей дел, документов архивного фонда в зависимости от количества особо ценных ед. хр./ед. уч. в данной описи в необходимом для архива количестве экземпляров. </w:t>
      </w:r>
    </w:p>
    <w:bookmarkEnd w:id="839"/>
    <w:bookmarkStart w:name="z847" w:id="840"/>
    <w:p>
      <w:pPr>
        <w:spacing w:after="0"/>
        <w:ind w:left="0"/>
        <w:jc w:val="both"/>
      </w:pPr>
      <w:r>
        <w:rPr>
          <w:rFonts w:ascii="Times New Roman"/>
          <w:b w:val="false"/>
          <w:i w:val="false"/>
          <w:color w:val="000000"/>
          <w:sz w:val="28"/>
        </w:rPr>
        <w:t xml:space="preserve">
      Если большинство архивных документов по описи дел, документов являются особо ценными, отдельная опись особо ценных дел, документов не составляется, а копируется имеющаяся опись. В таком случае к ней составляется перечень номеров особо ценных дел. </w:t>
      </w:r>
    </w:p>
    <w:bookmarkEnd w:id="840"/>
    <w:bookmarkStart w:name="z848" w:id="841"/>
    <w:p>
      <w:pPr>
        <w:spacing w:after="0"/>
        <w:ind w:left="0"/>
        <w:jc w:val="both"/>
      </w:pPr>
      <w:r>
        <w:rPr>
          <w:rFonts w:ascii="Times New Roman"/>
          <w:b w:val="false"/>
          <w:i w:val="false"/>
          <w:color w:val="000000"/>
          <w:sz w:val="28"/>
        </w:rPr>
        <w:t>
      274. Сведения о копировании особо ценных дел, документов в целях создания страхового фонда вносятся в соответствующие описи особо ценных дел, документов или номерники по мере проведения их страхового копирования.</w:t>
      </w:r>
    </w:p>
    <w:bookmarkEnd w:id="841"/>
    <w:bookmarkStart w:name="z849" w:id="842"/>
    <w:p>
      <w:pPr>
        <w:spacing w:after="0"/>
        <w:ind w:left="0"/>
        <w:jc w:val="both"/>
      </w:pPr>
      <w:r>
        <w:rPr>
          <w:rFonts w:ascii="Times New Roman"/>
          <w:b w:val="false"/>
          <w:i w:val="false"/>
          <w:color w:val="000000"/>
          <w:sz w:val="28"/>
        </w:rPr>
        <w:t>
      В итоговой записи указывается общее количество особо ценных ед. хр./ед. уч., включенных в опись или номерник. По завершении копирования всех ед. хр./ед. уч. по данной описи или номернику указывается - "Все ед. хр./ед. уч. скопированы, дата, должность, подпись".</w:t>
      </w:r>
    </w:p>
    <w:bookmarkEnd w:id="842"/>
    <w:bookmarkStart w:name="z850" w:id="843"/>
    <w:p>
      <w:pPr>
        <w:spacing w:after="0"/>
        <w:ind w:left="0"/>
        <w:jc w:val="both"/>
      </w:pPr>
      <w:r>
        <w:rPr>
          <w:rFonts w:ascii="Times New Roman"/>
          <w:b w:val="false"/>
          <w:i w:val="false"/>
          <w:color w:val="000000"/>
          <w:sz w:val="28"/>
        </w:rPr>
        <w:t>
      275. Описи особо ценных дел, документов и перечень номеров особо ценных дел (номерники) учитываются в реестре описей особо ценных дел (далее - ОЦД), документов.</w:t>
      </w:r>
    </w:p>
    <w:bookmarkEnd w:id="843"/>
    <w:bookmarkStart w:name="z851" w:id="844"/>
    <w:p>
      <w:pPr>
        <w:spacing w:after="0"/>
        <w:ind w:left="0"/>
        <w:jc w:val="both"/>
      </w:pPr>
      <w:r>
        <w:rPr>
          <w:rFonts w:ascii="Times New Roman"/>
          <w:b w:val="false"/>
          <w:i w:val="false"/>
          <w:color w:val="000000"/>
          <w:sz w:val="28"/>
        </w:rPr>
        <w:t>
      При отнесении архивных документов к особо ценным в описях в графе "Примечания" напротив заголовков соответствующих ед. хр./ед. уч. проставляются отметки "ОЦД".</w:t>
      </w:r>
    </w:p>
    <w:bookmarkEnd w:id="844"/>
    <w:bookmarkStart w:name="z852" w:id="845"/>
    <w:p>
      <w:pPr>
        <w:spacing w:after="0"/>
        <w:ind w:left="0"/>
        <w:jc w:val="both"/>
      </w:pPr>
      <w:r>
        <w:rPr>
          <w:rFonts w:ascii="Times New Roman"/>
          <w:b w:val="false"/>
          <w:i w:val="false"/>
          <w:color w:val="000000"/>
          <w:sz w:val="28"/>
        </w:rPr>
        <w:t>
      В других учетных документах отметка "ОЦД" проставляется к номеру архивного фонда, номеру описи дел, документов, данная отметка является служебной и не входит в архивный шифр ед. хр./ед. уч.</w:t>
      </w:r>
    </w:p>
    <w:bookmarkEnd w:id="845"/>
    <w:bookmarkStart w:name="z853" w:id="846"/>
    <w:p>
      <w:pPr>
        <w:spacing w:after="0"/>
        <w:ind w:left="0"/>
        <w:jc w:val="left"/>
      </w:pPr>
      <w:r>
        <w:rPr>
          <w:rFonts w:ascii="Times New Roman"/>
          <w:b/>
          <w:i w:val="false"/>
          <w:color w:val="000000"/>
        </w:rPr>
        <w:t xml:space="preserve"> Параграф 4. Порядок учета секретных и рассекреченных архивных документов</w:t>
      </w:r>
    </w:p>
    <w:bookmarkEnd w:id="846"/>
    <w:bookmarkStart w:name="z854" w:id="847"/>
    <w:p>
      <w:pPr>
        <w:spacing w:after="0"/>
        <w:ind w:left="0"/>
        <w:jc w:val="both"/>
      </w:pPr>
      <w:r>
        <w:rPr>
          <w:rFonts w:ascii="Times New Roman"/>
          <w:b w:val="false"/>
          <w:i w:val="false"/>
          <w:color w:val="000000"/>
          <w:sz w:val="28"/>
        </w:rPr>
        <w:t>
      276. Учет секретных архивных документов ведется в соответствии с законодательством Республики Казахстан о государственных секретах. В учетных документах и архивных шифрах ед. хр./ед. уч. секретные архивные фонды, описи дел, документов, ед. хр./ед. уч. обозначают индексом "с" (секретно), "сс" (совершенно секретно), "ов" (особой важности).</w:t>
      </w:r>
    </w:p>
    <w:bookmarkEnd w:id="847"/>
    <w:bookmarkStart w:name="z855" w:id="848"/>
    <w:p>
      <w:pPr>
        <w:spacing w:after="0"/>
        <w:ind w:left="0"/>
        <w:jc w:val="both"/>
      </w:pPr>
      <w:r>
        <w:rPr>
          <w:rFonts w:ascii="Times New Roman"/>
          <w:b w:val="false"/>
          <w:i w:val="false"/>
          <w:color w:val="000000"/>
          <w:sz w:val="28"/>
        </w:rPr>
        <w:t xml:space="preserve">
      277. Изменения в учетные документы по результатам рассекречивания архивных документов вносятся на основании акта о рассекречивании документов согласно </w:t>
      </w:r>
      <w:r>
        <w:rPr>
          <w:rFonts w:ascii="Times New Roman"/>
          <w:b w:val="false"/>
          <w:i w:val="false"/>
          <w:color w:val="000000"/>
          <w:sz w:val="28"/>
        </w:rPr>
        <w:t>приложения 58</w:t>
      </w:r>
      <w:r>
        <w:rPr>
          <w:rFonts w:ascii="Times New Roman"/>
          <w:b w:val="false"/>
          <w:i w:val="false"/>
          <w:color w:val="000000"/>
          <w:sz w:val="28"/>
        </w:rPr>
        <w:t xml:space="preserve"> к настоящим Правилам.</w:t>
      </w:r>
    </w:p>
    <w:bookmarkEnd w:id="848"/>
    <w:bookmarkStart w:name="z856" w:id="849"/>
    <w:p>
      <w:pPr>
        <w:spacing w:after="0"/>
        <w:ind w:left="0"/>
        <w:jc w:val="both"/>
      </w:pPr>
      <w:r>
        <w:rPr>
          <w:rFonts w:ascii="Times New Roman"/>
          <w:b w:val="false"/>
          <w:i w:val="false"/>
          <w:color w:val="000000"/>
          <w:sz w:val="28"/>
        </w:rPr>
        <w:t>
      278. Архивные фонды, описи дел, документов и ед. хр./ед. уч., включающие, наряду с секретными, несекретные (рассекреченные) документы, в учетных документах и архивных шифрах ед. хр./ед. уч. обозначаются индексом "сч" (секретно частично).</w:t>
      </w:r>
    </w:p>
    <w:bookmarkEnd w:id="849"/>
    <w:bookmarkStart w:name="z857" w:id="850"/>
    <w:p>
      <w:pPr>
        <w:spacing w:after="0"/>
        <w:ind w:left="0"/>
        <w:jc w:val="both"/>
      </w:pPr>
      <w:r>
        <w:rPr>
          <w:rFonts w:ascii="Times New Roman"/>
          <w:b w:val="false"/>
          <w:i w:val="false"/>
          <w:color w:val="000000"/>
          <w:sz w:val="28"/>
        </w:rPr>
        <w:t xml:space="preserve">
      279. При рассекречивании всех ед. хр./ед. уч. по секретной описи дел, документов данная опись также рассекречивается, передается на открытое хранение и учитывается в листе фонда за тем же номером, но без индекса "с", который зачеркивается на обложке и на титульном листе данной описи. В правом верхнем углу обложки и титульного листа описи дел, документов проставляется штамп "Рассекречено". </w:t>
      </w:r>
    </w:p>
    <w:bookmarkEnd w:id="850"/>
    <w:bookmarkStart w:name="z858" w:id="851"/>
    <w:p>
      <w:pPr>
        <w:spacing w:after="0"/>
        <w:ind w:left="0"/>
        <w:jc w:val="both"/>
      </w:pPr>
      <w:r>
        <w:rPr>
          <w:rFonts w:ascii="Times New Roman"/>
          <w:b w:val="false"/>
          <w:i w:val="false"/>
          <w:color w:val="000000"/>
          <w:sz w:val="28"/>
        </w:rPr>
        <w:t>
      280. При рассекречивании части дел и архивных документов по секретной описи дел, документов на рассекреченные дела и архивные документы составляется отдельная опись дел, документов, номера ед. хр./ед. уч. в которой остаются прежними. Для валовой нумерации таких ед. хр./ед. уч. используется графа 2 описи дел, документов. Новая опись дел, документов вместе с рассекреченными делами и архивными документами передается на открытое хранение, учитывается в листе фондов за тем же номером, что и секретная, но без индекса "с".</w:t>
      </w:r>
    </w:p>
    <w:bookmarkEnd w:id="851"/>
    <w:bookmarkStart w:name="z859" w:id="852"/>
    <w:p>
      <w:pPr>
        <w:spacing w:after="0"/>
        <w:ind w:left="0"/>
        <w:jc w:val="both"/>
      </w:pPr>
      <w:r>
        <w:rPr>
          <w:rFonts w:ascii="Times New Roman"/>
          <w:b w:val="false"/>
          <w:i w:val="false"/>
          <w:color w:val="000000"/>
          <w:sz w:val="28"/>
        </w:rPr>
        <w:t xml:space="preserve">
      281. При рассекречивании большей части дел и архивных документов по секретной описи дел, документов с данной описи снимается копия, при копировании заголовки ед. хр./ед. уч., оставленных на секретном хранении, закрываются. Копия описи на рассекреченные дела и архивные документы передается на открытое хранение. В экземпляре описи дел, документов, оставшейся на секретном хранении, сохраняется их нумерация. В листе фонда такая опись учитывается дважды - экземпляр описи, оставшийся на секретном хранении – с соответствующей индексацией секретности, скопированный экземпляр, переданный на открытое хранение - без индекса "с". </w:t>
      </w:r>
    </w:p>
    <w:bookmarkEnd w:id="852"/>
    <w:bookmarkStart w:name="z860" w:id="853"/>
    <w:p>
      <w:pPr>
        <w:spacing w:after="0"/>
        <w:ind w:left="0"/>
        <w:jc w:val="both"/>
      </w:pPr>
      <w:r>
        <w:rPr>
          <w:rFonts w:ascii="Times New Roman"/>
          <w:b w:val="false"/>
          <w:i w:val="false"/>
          <w:color w:val="000000"/>
          <w:sz w:val="28"/>
        </w:rPr>
        <w:t>
      282. При рассекречивании отдельных ед. хр./ед. уч. по секретной описи дел, документов они включаются в опись дел, документов открытого хранения соответствующего архивного фонда за литерными номерами или в валовой последовательности.</w:t>
      </w:r>
    </w:p>
    <w:bookmarkEnd w:id="853"/>
    <w:bookmarkStart w:name="z861" w:id="854"/>
    <w:p>
      <w:pPr>
        <w:spacing w:after="0"/>
        <w:ind w:left="0"/>
        <w:jc w:val="both"/>
      </w:pPr>
      <w:r>
        <w:rPr>
          <w:rFonts w:ascii="Times New Roman"/>
          <w:b w:val="false"/>
          <w:i w:val="false"/>
          <w:color w:val="000000"/>
          <w:sz w:val="28"/>
        </w:rPr>
        <w:t>
      283. В описях дел, документов, остающихся на секретном хранении, в графе "Примечания" против заголовков рассекреченных ед. хр./ед. уч. проставляется штамп "Рассекречено". В случае, когда рассекреченные ед. хр./ед. уч. включены в опись дел, документов открытого хранения (за литерными номерами или в валовой последовательности), в секретной описи в графе "Примечания" указывается их новый номер.</w:t>
      </w:r>
    </w:p>
    <w:bookmarkEnd w:id="854"/>
    <w:bookmarkStart w:name="z862" w:id="855"/>
    <w:p>
      <w:pPr>
        <w:spacing w:after="0"/>
        <w:ind w:left="0"/>
        <w:jc w:val="both"/>
      </w:pPr>
      <w:r>
        <w:rPr>
          <w:rFonts w:ascii="Times New Roman"/>
          <w:b w:val="false"/>
          <w:i w:val="false"/>
          <w:color w:val="000000"/>
          <w:sz w:val="28"/>
        </w:rPr>
        <w:t>
      284. После рассекречивания к описям дел, документов открытого и секретного хранения составляются новые итоговые записи об объемах фактически учтенных в них ед. хр./ед. уч.</w:t>
      </w:r>
    </w:p>
    <w:bookmarkEnd w:id="855"/>
    <w:bookmarkStart w:name="z863" w:id="856"/>
    <w:p>
      <w:pPr>
        <w:spacing w:after="0"/>
        <w:ind w:left="0"/>
        <w:jc w:val="both"/>
      </w:pPr>
      <w:r>
        <w:rPr>
          <w:rFonts w:ascii="Times New Roman"/>
          <w:b w:val="false"/>
          <w:i w:val="false"/>
          <w:color w:val="000000"/>
          <w:sz w:val="28"/>
        </w:rPr>
        <w:t>
      285. При рассекречивании одного или нескольких архивных документов в составе секретного дела, оно остается на секретном хранении. К архивному шифру на обложке дела к индексу "с" добавляется буква "ч". Номера листов рассекреченных архивных документов перечисляются в графе "Примечания" напротив заголовка частично рассекреченного дела, а также во внутренней описи дела.</w:t>
      </w:r>
    </w:p>
    <w:bookmarkEnd w:id="856"/>
    <w:bookmarkStart w:name="z864" w:id="857"/>
    <w:p>
      <w:pPr>
        <w:spacing w:after="0"/>
        <w:ind w:left="0"/>
        <w:jc w:val="both"/>
      </w:pPr>
      <w:r>
        <w:rPr>
          <w:rFonts w:ascii="Times New Roman"/>
          <w:b w:val="false"/>
          <w:i w:val="false"/>
          <w:color w:val="000000"/>
          <w:sz w:val="28"/>
        </w:rPr>
        <w:t>
      При отсутствии в деле внутренней описи сведения о рассекреченных архивных документах отражаются в листе-заверителе с указанием номеров соответствующих листов.</w:t>
      </w:r>
    </w:p>
    <w:bookmarkEnd w:id="857"/>
    <w:bookmarkStart w:name="z865" w:id="858"/>
    <w:p>
      <w:pPr>
        <w:spacing w:after="0"/>
        <w:ind w:left="0"/>
        <w:jc w:val="both"/>
      </w:pPr>
      <w:r>
        <w:rPr>
          <w:rFonts w:ascii="Times New Roman"/>
          <w:b w:val="false"/>
          <w:i w:val="false"/>
          <w:color w:val="000000"/>
          <w:sz w:val="28"/>
        </w:rPr>
        <w:t>
      286. В правом верхнем углу обложки рассекреченного дела проставляется штамп "Рассекречено". Индекс "с", "сс" или "ов" в номере дела зачеркивается.</w:t>
      </w:r>
    </w:p>
    <w:bookmarkEnd w:id="858"/>
    <w:bookmarkStart w:name="z866" w:id="859"/>
    <w:p>
      <w:pPr>
        <w:spacing w:after="0"/>
        <w:ind w:left="0"/>
        <w:jc w:val="left"/>
      </w:pPr>
      <w:r>
        <w:rPr>
          <w:rFonts w:ascii="Times New Roman"/>
          <w:b/>
          <w:i w:val="false"/>
          <w:color w:val="000000"/>
        </w:rPr>
        <w:t xml:space="preserve"> Параграф 5. Порядок учета архивных документов личного происхождения и по личному составу</w:t>
      </w:r>
    </w:p>
    <w:bookmarkEnd w:id="859"/>
    <w:bookmarkStart w:name="z867" w:id="860"/>
    <w:p>
      <w:pPr>
        <w:spacing w:after="0"/>
        <w:ind w:left="0"/>
        <w:jc w:val="both"/>
      </w:pPr>
      <w:r>
        <w:rPr>
          <w:rFonts w:ascii="Times New Roman"/>
          <w:b w:val="false"/>
          <w:i w:val="false"/>
          <w:color w:val="000000"/>
          <w:sz w:val="28"/>
        </w:rPr>
        <w:t>
      287. Учет поступлений архивных документов личного происхождения, передаваемых собственником в государственную собственность, ведется на основании акта приема на хранение документов личного происхождения. К акту прилагается сдаточная опись архивных документов и решение ЭПК архива или (местного исполнительного органа) о приеме этих документов в архив.</w:t>
      </w:r>
    </w:p>
    <w:bookmarkEnd w:id="860"/>
    <w:bookmarkStart w:name="z868" w:id="861"/>
    <w:p>
      <w:pPr>
        <w:spacing w:after="0"/>
        <w:ind w:left="0"/>
        <w:jc w:val="both"/>
      </w:pPr>
      <w:r>
        <w:rPr>
          <w:rFonts w:ascii="Times New Roman"/>
          <w:b w:val="false"/>
          <w:i w:val="false"/>
          <w:color w:val="000000"/>
          <w:sz w:val="28"/>
        </w:rPr>
        <w:t>
      288. Учет архивных документов личного происхождения, находящихся в частной собственности, переданных по договору на хранение в архив, осуществляется в соответствии с пунктами 292-296 настоящих Правил.</w:t>
      </w:r>
    </w:p>
    <w:bookmarkEnd w:id="861"/>
    <w:bookmarkStart w:name="z869" w:id="862"/>
    <w:p>
      <w:pPr>
        <w:spacing w:after="0"/>
        <w:ind w:left="0"/>
        <w:jc w:val="both"/>
      </w:pPr>
      <w:r>
        <w:rPr>
          <w:rFonts w:ascii="Times New Roman"/>
          <w:b w:val="false"/>
          <w:i w:val="false"/>
          <w:color w:val="000000"/>
          <w:sz w:val="28"/>
        </w:rPr>
        <w:t xml:space="preserve">
      289. Изменения количества и состава архивных документов личного происхождения в результате их описания документируются актом описания документов, на основании которого вносятся изменения в учетные документы. </w:t>
      </w:r>
    </w:p>
    <w:bookmarkEnd w:id="862"/>
    <w:bookmarkStart w:name="z870" w:id="863"/>
    <w:p>
      <w:pPr>
        <w:spacing w:after="0"/>
        <w:ind w:left="0"/>
        <w:jc w:val="both"/>
      </w:pPr>
      <w:r>
        <w:rPr>
          <w:rFonts w:ascii="Times New Roman"/>
          <w:b w:val="false"/>
          <w:i w:val="false"/>
          <w:color w:val="000000"/>
          <w:sz w:val="28"/>
        </w:rPr>
        <w:t>
      290. На документы, не подлежащие хранению в архиве, составляется акт возврата документов собственнику в двух экземплярах, один из которых вместе с документами передается собственнику.</w:t>
      </w:r>
    </w:p>
    <w:bookmarkEnd w:id="863"/>
    <w:bookmarkStart w:name="z871" w:id="864"/>
    <w:p>
      <w:pPr>
        <w:spacing w:after="0"/>
        <w:ind w:left="0"/>
        <w:jc w:val="both"/>
      </w:pPr>
      <w:r>
        <w:rPr>
          <w:rFonts w:ascii="Times New Roman"/>
          <w:b w:val="false"/>
          <w:i w:val="false"/>
          <w:color w:val="000000"/>
          <w:sz w:val="28"/>
        </w:rPr>
        <w:t>
      Исключается хранение в архиве неучтенных архивных документов личного происхождения.</w:t>
      </w:r>
    </w:p>
    <w:bookmarkEnd w:id="864"/>
    <w:bookmarkStart w:name="z872" w:id="865"/>
    <w:p>
      <w:pPr>
        <w:spacing w:after="0"/>
        <w:ind w:left="0"/>
        <w:jc w:val="both"/>
      </w:pPr>
      <w:r>
        <w:rPr>
          <w:rFonts w:ascii="Times New Roman"/>
          <w:b w:val="false"/>
          <w:i w:val="false"/>
          <w:color w:val="000000"/>
          <w:sz w:val="28"/>
        </w:rPr>
        <w:t>
      291. Учет документов по личному составу осуществляется на общих основаниях в соответствии с пунктами 262-269 настоящих Правил.</w:t>
      </w:r>
    </w:p>
    <w:bookmarkEnd w:id="865"/>
    <w:bookmarkStart w:name="z873" w:id="866"/>
    <w:p>
      <w:pPr>
        <w:spacing w:after="0"/>
        <w:ind w:left="0"/>
        <w:jc w:val="both"/>
      </w:pPr>
      <w:r>
        <w:rPr>
          <w:rFonts w:ascii="Times New Roman"/>
          <w:b w:val="false"/>
          <w:i w:val="false"/>
          <w:color w:val="000000"/>
          <w:sz w:val="28"/>
        </w:rPr>
        <w:t>
      292. Учет количества хранящихся в архиве документов по личному составу проводится на основе их подсчета по листам фондов и описям дел по личному составу с фиксацией результатов по каждому фонду и суммарно по архиву в книге учета документов по личному составу (произвольной формы).</w:t>
      </w:r>
    </w:p>
    <w:bookmarkEnd w:id="866"/>
    <w:bookmarkStart w:name="z874" w:id="867"/>
    <w:p>
      <w:pPr>
        <w:spacing w:after="0"/>
        <w:ind w:left="0"/>
        <w:jc w:val="both"/>
      </w:pPr>
      <w:r>
        <w:rPr>
          <w:rFonts w:ascii="Times New Roman"/>
          <w:b w:val="false"/>
          <w:i w:val="false"/>
          <w:color w:val="000000"/>
          <w:sz w:val="28"/>
        </w:rPr>
        <w:t>
      По результатам проведения экспертизы ценности документов по личному составу по истечении 75-летнего срока их хранения в учетные документы вносятся соответствующие изменения.</w:t>
      </w:r>
    </w:p>
    <w:bookmarkEnd w:id="867"/>
    <w:bookmarkStart w:name="z875" w:id="868"/>
    <w:p>
      <w:pPr>
        <w:spacing w:after="0"/>
        <w:ind w:left="0"/>
        <w:jc w:val="left"/>
      </w:pPr>
      <w:r>
        <w:rPr>
          <w:rFonts w:ascii="Times New Roman"/>
          <w:b/>
          <w:i w:val="false"/>
          <w:color w:val="000000"/>
        </w:rPr>
        <w:t xml:space="preserve"> Параграф 6. Порядок учета архивных документов, находящихся в частной собственности, принятых по договору на хранение в архив</w:t>
      </w:r>
    </w:p>
    <w:bookmarkEnd w:id="868"/>
    <w:bookmarkStart w:name="z876" w:id="869"/>
    <w:p>
      <w:pPr>
        <w:spacing w:after="0"/>
        <w:ind w:left="0"/>
        <w:jc w:val="both"/>
      </w:pPr>
      <w:r>
        <w:rPr>
          <w:rFonts w:ascii="Times New Roman"/>
          <w:b w:val="false"/>
          <w:i w:val="false"/>
          <w:color w:val="000000"/>
          <w:sz w:val="28"/>
        </w:rPr>
        <w:t>
      293. Учет документов Национального архивного фонда, принятых по договору на хранение в архив на основании акта приема-передачи документов на хранение, осуществляется в основных учетных документах архива с соблюдением следующих особенностей:</w:t>
      </w:r>
    </w:p>
    <w:bookmarkEnd w:id="869"/>
    <w:bookmarkStart w:name="z877" w:id="870"/>
    <w:p>
      <w:pPr>
        <w:spacing w:after="0"/>
        <w:ind w:left="0"/>
        <w:jc w:val="both"/>
      </w:pPr>
      <w:r>
        <w:rPr>
          <w:rFonts w:ascii="Times New Roman"/>
          <w:b w:val="false"/>
          <w:i w:val="false"/>
          <w:color w:val="000000"/>
          <w:sz w:val="28"/>
        </w:rPr>
        <w:t xml:space="preserve">
      1) в книге учета поступлений документов указывается собственник или владелец документов (графа 3), номер и дата акта приема-передачи (графа 4), дата подписания договора о передаче и срок действия договора; </w:t>
      </w:r>
    </w:p>
    <w:bookmarkEnd w:id="870"/>
    <w:bookmarkStart w:name="z878" w:id="871"/>
    <w:p>
      <w:pPr>
        <w:spacing w:after="0"/>
        <w:ind w:left="0"/>
        <w:jc w:val="both"/>
      </w:pPr>
      <w:r>
        <w:rPr>
          <w:rFonts w:ascii="Times New Roman"/>
          <w:b w:val="false"/>
          <w:i w:val="false"/>
          <w:color w:val="000000"/>
          <w:sz w:val="28"/>
        </w:rPr>
        <w:t>
      2) при включении архивного фонда в список фондов к его номеру добавляется индекс "ДГ" ("договор"), который сохраняется за ним во всех учетных документах и архивных шифрах ед. хр., ед. уч., в графе "Примечания" списка фондов также указываются собственник или владелец архивных документов, дата подписания и срок действия договора.</w:t>
      </w:r>
    </w:p>
    <w:bookmarkEnd w:id="871"/>
    <w:bookmarkStart w:name="z879" w:id="872"/>
    <w:p>
      <w:pPr>
        <w:spacing w:after="0"/>
        <w:ind w:left="0"/>
        <w:jc w:val="both"/>
      </w:pPr>
      <w:r>
        <w:rPr>
          <w:rFonts w:ascii="Times New Roman"/>
          <w:b w:val="false"/>
          <w:i w:val="false"/>
          <w:color w:val="000000"/>
          <w:sz w:val="28"/>
        </w:rPr>
        <w:t>
      294. Количество архивных фондов, принятых по договору на хранение в архив, указывается отдельной строкой в итоговых записях в списке фондов, книге учета поступлений документов.</w:t>
      </w:r>
    </w:p>
    <w:bookmarkEnd w:id="872"/>
    <w:bookmarkStart w:name="z880" w:id="873"/>
    <w:p>
      <w:pPr>
        <w:spacing w:after="0"/>
        <w:ind w:left="0"/>
        <w:jc w:val="both"/>
      </w:pPr>
      <w:r>
        <w:rPr>
          <w:rFonts w:ascii="Times New Roman"/>
          <w:b w:val="false"/>
          <w:i w:val="false"/>
          <w:color w:val="000000"/>
          <w:sz w:val="28"/>
        </w:rPr>
        <w:t>
      Экземпляр договора, заключенный с собственником или владельцем архивных документов, включается в дело фонда.</w:t>
      </w:r>
    </w:p>
    <w:bookmarkEnd w:id="873"/>
    <w:bookmarkStart w:name="z881" w:id="874"/>
    <w:p>
      <w:pPr>
        <w:spacing w:after="0"/>
        <w:ind w:left="0"/>
        <w:jc w:val="both"/>
      </w:pPr>
      <w:r>
        <w:rPr>
          <w:rFonts w:ascii="Times New Roman"/>
          <w:b w:val="false"/>
          <w:i w:val="false"/>
          <w:color w:val="000000"/>
          <w:sz w:val="28"/>
        </w:rPr>
        <w:t>
      295. При выбытии архивных документов архивного фонда, в связи с истечением срока его хранения в соответствии с договором, его номер не может быть присвоен другому архивному фонду.</w:t>
      </w:r>
    </w:p>
    <w:bookmarkEnd w:id="874"/>
    <w:bookmarkStart w:name="z882" w:id="875"/>
    <w:p>
      <w:pPr>
        <w:spacing w:after="0"/>
        <w:ind w:left="0"/>
        <w:jc w:val="both"/>
      </w:pPr>
      <w:r>
        <w:rPr>
          <w:rFonts w:ascii="Times New Roman"/>
          <w:b w:val="false"/>
          <w:i w:val="false"/>
          <w:color w:val="000000"/>
          <w:sz w:val="28"/>
        </w:rPr>
        <w:t>
      296. Принятые по договору на хранение в архив документы Национального архивного фонда, находившиеся в частной собственности и на законном основании перешедшие в государственную собственность учитываются в основных учетных документах наравне с остальными документами архива. В учетных документах и архивных шифрах ед. хр., ед. уч. индекс "ДГ" зачеркивается, в графу "Примечания" списка фондов вносятся соответствующие сведения.</w:t>
      </w:r>
    </w:p>
    <w:bookmarkEnd w:id="875"/>
    <w:bookmarkStart w:name="z883" w:id="876"/>
    <w:p>
      <w:pPr>
        <w:spacing w:after="0"/>
        <w:ind w:left="0"/>
        <w:jc w:val="both"/>
      </w:pPr>
      <w:r>
        <w:rPr>
          <w:rFonts w:ascii="Times New Roman"/>
          <w:b w:val="false"/>
          <w:i w:val="false"/>
          <w:color w:val="000000"/>
          <w:sz w:val="28"/>
        </w:rPr>
        <w:t>
      297. Архивные документы, не включенные в установленном порядке в состав Национального архивного фонда, в том числе документы по личному составу, принятые на хранение в архив, учитываются отдельно от документов Национального архивного фонда. Для их учета ведутся отдельная книга учета поступлений документов, список фондов, а также листы фондов и другие учетные документы.</w:t>
      </w:r>
    </w:p>
    <w:bookmarkEnd w:id="876"/>
    <w:bookmarkStart w:name="z884" w:id="877"/>
    <w:p>
      <w:pPr>
        <w:spacing w:after="0"/>
        <w:ind w:left="0"/>
        <w:jc w:val="left"/>
      </w:pPr>
      <w:r>
        <w:rPr>
          <w:rFonts w:ascii="Times New Roman"/>
          <w:b/>
          <w:i w:val="false"/>
          <w:color w:val="000000"/>
        </w:rPr>
        <w:t xml:space="preserve"> Параграф 7. Порядок учета копий архивных документов на правах подлинников</w:t>
      </w:r>
    </w:p>
    <w:bookmarkEnd w:id="877"/>
    <w:bookmarkStart w:name="z885" w:id="878"/>
    <w:p>
      <w:pPr>
        <w:spacing w:after="0"/>
        <w:ind w:left="0"/>
        <w:jc w:val="both"/>
      </w:pPr>
      <w:r>
        <w:rPr>
          <w:rFonts w:ascii="Times New Roman"/>
          <w:b w:val="false"/>
          <w:i w:val="false"/>
          <w:color w:val="000000"/>
          <w:sz w:val="28"/>
        </w:rPr>
        <w:t>
      298. Копиями архивных документов на правах подлинников являются включенные в установленном порядке в состав Национального архивного фонда:</w:t>
      </w:r>
    </w:p>
    <w:bookmarkEnd w:id="878"/>
    <w:bookmarkStart w:name="z886" w:id="879"/>
    <w:p>
      <w:pPr>
        <w:spacing w:after="0"/>
        <w:ind w:left="0"/>
        <w:jc w:val="both"/>
      </w:pPr>
      <w:r>
        <w:rPr>
          <w:rFonts w:ascii="Times New Roman"/>
          <w:b w:val="false"/>
          <w:i w:val="false"/>
          <w:color w:val="000000"/>
          <w:sz w:val="28"/>
        </w:rPr>
        <w:t>
      1) микрофильмы архивных документов, изготовленные и оформленные фондообразователем в соответствии с существующими нормативами;</w:t>
      </w:r>
    </w:p>
    <w:bookmarkEnd w:id="879"/>
    <w:bookmarkStart w:name="z887" w:id="880"/>
    <w:p>
      <w:pPr>
        <w:spacing w:after="0"/>
        <w:ind w:left="0"/>
        <w:jc w:val="both"/>
      </w:pPr>
      <w:r>
        <w:rPr>
          <w:rFonts w:ascii="Times New Roman"/>
          <w:b w:val="false"/>
          <w:i w:val="false"/>
          <w:color w:val="000000"/>
          <w:sz w:val="28"/>
        </w:rPr>
        <w:t>
      2) копии архивных документов, подлинники которых утрачены или находятся в собственности физических лиц или юридических, в силу чего не могут поступить на постоянное хранение в архив;</w:t>
      </w:r>
    </w:p>
    <w:bookmarkEnd w:id="880"/>
    <w:bookmarkStart w:name="z888" w:id="881"/>
    <w:p>
      <w:pPr>
        <w:spacing w:after="0"/>
        <w:ind w:left="0"/>
        <w:jc w:val="both"/>
      </w:pPr>
      <w:r>
        <w:rPr>
          <w:rFonts w:ascii="Times New Roman"/>
          <w:b w:val="false"/>
          <w:i w:val="false"/>
          <w:color w:val="000000"/>
          <w:sz w:val="28"/>
        </w:rPr>
        <w:t>
      3) копии архивных документов, поступивших из-за рубежа, подлинники которых находятся в странах их происхождения.</w:t>
      </w:r>
    </w:p>
    <w:bookmarkEnd w:id="881"/>
    <w:bookmarkStart w:name="z889" w:id="882"/>
    <w:p>
      <w:pPr>
        <w:spacing w:after="0"/>
        <w:ind w:left="0"/>
        <w:jc w:val="both"/>
      </w:pPr>
      <w:r>
        <w:rPr>
          <w:rFonts w:ascii="Times New Roman"/>
          <w:b w:val="false"/>
          <w:i w:val="false"/>
          <w:color w:val="000000"/>
          <w:sz w:val="28"/>
        </w:rPr>
        <w:t>
      299. Копии архивных документов на правах подлинников, переданные в архив фондообразователем, учитываются в составе его фонда по отдельной описи дел, документов. При этом в графе данной описи "Количество листов" через дробь указывается также количество кадров, отснятых с одного дела.</w:t>
      </w:r>
    </w:p>
    <w:bookmarkEnd w:id="882"/>
    <w:bookmarkStart w:name="z890" w:id="883"/>
    <w:p>
      <w:pPr>
        <w:spacing w:after="0"/>
        <w:ind w:left="0"/>
        <w:jc w:val="both"/>
      </w:pPr>
      <w:r>
        <w:rPr>
          <w:rFonts w:ascii="Times New Roman"/>
          <w:b w:val="false"/>
          <w:i w:val="false"/>
          <w:color w:val="000000"/>
          <w:sz w:val="28"/>
        </w:rPr>
        <w:t>
      300. Копии архивных документов на правах подлинников, отснятые с подлинных документов, которые утрачены или находятся в собственности физических или юридических лиц, а также копии документов, поступивших из-за рубежа подлинники которых находятся в странах их происхождения, формируются в архивные коллекции. Архивные коллекции учитываются в списке фондов.</w:t>
      </w:r>
    </w:p>
    <w:bookmarkEnd w:id="883"/>
    <w:bookmarkStart w:name="z891" w:id="884"/>
    <w:p>
      <w:pPr>
        <w:spacing w:after="0"/>
        <w:ind w:left="0"/>
        <w:jc w:val="both"/>
      </w:pPr>
      <w:r>
        <w:rPr>
          <w:rFonts w:ascii="Times New Roman"/>
          <w:b w:val="false"/>
          <w:i w:val="false"/>
          <w:color w:val="000000"/>
          <w:sz w:val="28"/>
        </w:rPr>
        <w:t>
      301. Копии архивных документов на правах подлинников, изготовленные машинописным или электрографическим способом с архивных документов на бумажной основе, а также копии аудиовизуальных документов формируются в ед. хр./ед. уч., которые учитываются в описях дел, документов по аналогии с подлинными архивными документами на соответствующих носителях.</w:t>
      </w:r>
    </w:p>
    <w:bookmarkEnd w:id="884"/>
    <w:bookmarkStart w:name="z892" w:id="885"/>
    <w:p>
      <w:pPr>
        <w:spacing w:after="0"/>
        <w:ind w:left="0"/>
        <w:jc w:val="both"/>
      </w:pPr>
      <w:r>
        <w:rPr>
          <w:rFonts w:ascii="Times New Roman"/>
          <w:b w:val="false"/>
          <w:i w:val="false"/>
          <w:color w:val="000000"/>
          <w:sz w:val="28"/>
        </w:rPr>
        <w:t xml:space="preserve">
      302. За ед. хр. копий архивных документов на правах подлинников, изготовленных в виде микрокопий, принимается физически обособленный рулон микрофильма или комплекс микрофиш вне зависимости от количества отснятых на нем дел и архивных документов. Каждая ед. хр. учитывается в описи дел, документов под самостоятельным номером. </w:t>
      </w:r>
    </w:p>
    <w:bookmarkEnd w:id="885"/>
    <w:bookmarkStart w:name="z893" w:id="886"/>
    <w:p>
      <w:pPr>
        <w:spacing w:after="0"/>
        <w:ind w:left="0"/>
        <w:jc w:val="both"/>
      </w:pPr>
      <w:r>
        <w:rPr>
          <w:rFonts w:ascii="Times New Roman"/>
          <w:b w:val="false"/>
          <w:i w:val="false"/>
          <w:color w:val="000000"/>
          <w:sz w:val="28"/>
        </w:rPr>
        <w:t>
      В итоговой записи к описи дел, документов, наряду с количеством ед. хр. микрокопий, указывается суммарное количество составляющих их кадров.</w:t>
      </w:r>
    </w:p>
    <w:bookmarkEnd w:id="886"/>
    <w:bookmarkStart w:name="z894" w:id="887"/>
    <w:p>
      <w:pPr>
        <w:spacing w:after="0"/>
        <w:ind w:left="0"/>
        <w:jc w:val="left"/>
      </w:pPr>
      <w:r>
        <w:rPr>
          <w:rFonts w:ascii="Times New Roman"/>
          <w:b/>
          <w:i w:val="false"/>
          <w:color w:val="000000"/>
        </w:rPr>
        <w:t xml:space="preserve"> Параграф 8. Порядок учета аудиовизуальных документов, страхового фонда и фонда пользования</w:t>
      </w:r>
    </w:p>
    <w:bookmarkEnd w:id="887"/>
    <w:bookmarkStart w:name="z895" w:id="888"/>
    <w:p>
      <w:pPr>
        <w:spacing w:after="0"/>
        <w:ind w:left="0"/>
        <w:jc w:val="both"/>
      </w:pPr>
      <w:r>
        <w:rPr>
          <w:rFonts w:ascii="Times New Roman"/>
          <w:b w:val="false"/>
          <w:i w:val="false"/>
          <w:color w:val="000000"/>
          <w:sz w:val="28"/>
        </w:rPr>
        <w:t>
      303. Количество листов в деле и ед. хр. в составе ед. уч. аудиовизуальных документов учитывается на основе их нумерации и фиксируется:</w:t>
      </w:r>
    </w:p>
    <w:bookmarkEnd w:id="888"/>
    <w:bookmarkStart w:name="z896" w:id="889"/>
    <w:p>
      <w:pPr>
        <w:spacing w:after="0"/>
        <w:ind w:left="0"/>
        <w:jc w:val="both"/>
      </w:pPr>
      <w:r>
        <w:rPr>
          <w:rFonts w:ascii="Times New Roman"/>
          <w:b w:val="false"/>
          <w:i w:val="false"/>
          <w:color w:val="000000"/>
          <w:sz w:val="28"/>
        </w:rPr>
        <w:t>
      1) листов в деле - в листе-заверителе и в соответствующей графе описи дел постоянного хранения, составленной в архиве, годовой раздел описи дел постоянного хранения организации, годовой раздел электронных документов постоянного хранения организации;</w:t>
      </w:r>
    </w:p>
    <w:bookmarkEnd w:id="889"/>
    <w:bookmarkStart w:name="z897" w:id="890"/>
    <w:p>
      <w:pPr>
        <w:spacing w:after="0"/>
        <w:ind w:left="0"/>
        <w:jc w:val="both"/>
      </w:pPr>
      <w:r>
        <w:rPr>
          <w:rFonts w:ascii="Times New Roman"/>
          <w:b w:val="false"/>
          <w:i w:val="false"/>
          <w:color w:val="000000"/>
          <w:sz w:val="28"/>
        </w:rPr>
        <w:t>
      2) фотоотпечатков в фотоальбоме - во внутренней описи фотоальбома, а также в соответствующей графе описи фотоальбомов;</w:t>
      </w:r>
    </w:p>
    <w:bookmarkEnd w:id="890"/>
    <w:bookmarkStart w:name="z898" w:id="891"/>
    <w:p>
      <w:pPr>
        <w:spacing w:after="0"/>
        <w:ind w:left="0"/>
        <w:jc w:val="both"/>
      </w:pPr>
      <w:r>
        <w:rPr>
          <w:rFonts w:ascii="Times New Roman"/>
          <w:b w:val="false"/>
          <w:i w:val="false"/>
          <w:color w:val="000000"/>
          <w:sz w:val="28"/>
        </w:rPr>
        <w:t>
      3) ед. хр. других аудиовизуальных документов - в соответствующих графах описей этих документов.</w:t>
      </w:r>
    </w:p>
    <w:bookmarkEnd w:id="891"/>
    <w:bookmarkStart w:name="z899" w:id="892"/>
    <w:p>
      <w:pPr>
        <w:spacing w:after="0"/>
        <w:ind w:left="0"/>
        <w:jc w:val="both"/>
      </w:pPr>
      <w:r>
        <w:rPr>
          <w:rFonts w:ascii="Times New Roman"/>
          <w:b w:val="false"/>
          <w:i w:val="false"/>
          <w:color w:val="000000"/>
          <w:sz w:val="28"/>
        </w:rPr>
        <w:t>
      304. При учете ед. хр. в составе ед. уч. аудиовизуальных документов:</w:t>
      </w:r>
    </w:p>
    <w:bookmarkEnd w:id="892"/>
    <w:bookmarkStart w:name="z900" w:id="893"/>
    <w:p>
      <w:pPr>
        <w:spacing w:after="0"/>
        <w:ind w:left="0"/>
        <w:jc w:val="both"/>
      </w:pPr>
      <w:r>
        <w:rPr>
          <w:rFonts w:ascii="Times New Roman"/>
          <w:b w:val="false"/>
          <w:i w:val="false"/>
          <w:color w:val="000000"/>
          <w:sz w:val="28"/>
        </w:rPr>
        <w:t>
      1) ед. хр. диафильмов располагаются по порядку номеров рулонов;</w:t>
      </w:r>
    </w:p>
    <w:bookmarkEnd w:id="893"/>
    <w:bookmarkStart w:name="z901" w:id="894"/>
    <w:p>
      <w:pPr>
        <w:spacing w:after="0"/>
        <w:ind w:left="0"/>
        <w:jc w:val="both"/>
      </w:pPr>
      <w:r>
        <w:rPr>
          <w:rFonts w:ascii="Times New Roman"/>
          <w:b w:val="false"/>
          <w:i w:val="false"/>
          <w:color w:val="000000"/>
          <w:sz w:val="28"/>
        </w:rPr>
        <w:t>
      2) ед. хр. кинодокументов располагаются по элементам комплекта, внутри которого нумеруются по порядку номеров частей;</w:t>
      </w:r>
    </w:p>
    <w:bookmarkEnd w:id="894"/>
    <w:bookmarkStart w:name="z902" w:id="895"/>
    <w:p>
      <w:pPr>
        <w:spacing w:after="0"/>
        <w:ind w:left="0"/>
        <w:jc w:val="both"/>
      </w:pPr>
      <w:r>
        <w:rPr>
          <w:rFonts w:ascii="Times New Roman"/>
          <w:b w:val="false"/>
          <w:i w:val="false"/>
          <w:color w:val="000000"/>
          <w:sz w:val="28"/>
        </w:rPr>
        <w:t>
      3) ед. хр. фонодокументов располагаются в порядке производственных номеров.</w:t>
      </w:r>
    </w:p>
    <w:bookmarkEnd w:id="895"/>
    <w:bookmarkStart w:name="z903" w:id="896"/>
    <w:p>
      <w:pPr>
        <w:spacing w:after="0"/>
        <w:ind w:left="0"/>
        <w:jc w:val="both"/>
      </w:pPr>
      <w:r>
        <w:rPr>
          <w:rFonts w:ascii="Times New Roman"/>
          <w:b w:val="false"/>
          <w:i w:val="false"/>
          <w:color w:val="000000"/>
          <w:sz w:val="28"/>
        </w:rPr>
        <w:t>
      305. Объем страхового фонда и фонда пользования измеряется в ед. хр/ед. уч., а также в:</w:t>
      </w:r>
    </w:p>
    <w:bookmarkEnd w:id="896"/>
    <w:bookmarkStart w:name="z904" w:id="897"/>
    <w:p>
      <w:pPr>
        <w:spacing w:after="0"/>
        <w:ind w:left="0"/>
        <w:jc w:val="both"/>
      </w:pPr>
      <w:r>
        <w:rPr>
          <w:rFonts w:ascii="Times New Roman"/>
          <w:b w:val="false"/>
          <w:i w:val="false"/>
          <w:color w:val="000000"/>
          <w:sz w:val="28"/>
        </w:rPr>
        <w:t>
      1) кадрах - для копий архивных документов на бумажной основе и фотодокументов;</w:t>
      </w:r>
    </w:p>
    <w:bookmarkEnd w:id="897"/>
    <w:bookmarkStart w:name="z905" w:id="898"/>
    <w:p>
      <w:pPr>
        <w:spacing w:after="0"/>
        <w:ind w:left="0"/>
        <w:jc w:val="both"/>
      </w:pPr>
      <w:r>
        <w:rPr>
          <w:rFonts w:ascii="Times New Roman"/>
          <w:b w:val="false"/>
          <w:i w:val="false"/>
          <w:color w:val="000000"/>
          <w:sz w:val="28"/>
        </w:rPr>
        <w:t>
      2) метрах - для копий кинодокументов;</w:t>
      </w:r>
    </w:p>
    <w:bookmarkEnd w:id="898"/>
    <w:bookmarkStart w:name="z906" w:id="899"/>
    <w:p>
      <w:pPr>
        <w:spacing w:after="0"/>
        <w:ind w:left="0"/>
        <w:jc w:val="both"/>
      </w:pPr>
      <w:r>
        <w:rPr>
          <w:rFonts w:ascii="Times New Roman"/>
          <w:b w:val="false"/>
          <w:i w:val="false"/>
          <w:color w:val="000000"/>
          <w:sz w:val="28"/>
        </w:rPr>
        <w:t>
      3) времени звучания - для копий фонодокументов;</w:t>
      </w:r>
    </w:p>
    <w:bookmarkEnd w:id="899"/>
    <w:bookmarkStart w:name="z907" w:id="900"/>
    <w:p>
      <w:pPr>
        <w:spacing w:after="0"/>
        <w:ind w:left="0"/>
        <w:jc w:val="both"/>
      </w:pPr>
      <w:r>
        <w:rPr>
          <w:rFonts w:ascii="Times New Roman"/>
          <w:b w:val="false"/>
          <w:i w:val="false"/>
          <w:color w:val="000000"/>
          <w:sz w:val="28"/>
        </w:rPr>
        <w:t>
      4) в мегабайтах - для копий электронных документов.</w:t>
      </w:r>
    </w:p>
    <w:bookmarkEnd w:id="900"/>
    <w:bookmarkStart w:name="z908" w:id="901"/>
    <w:p>
      <w:pPr>
        <w:spacing w:after="0"/>
        <w:ind w:left="0"/>
        <w:jc w:val="both"/>
      </w:pPr>
      <w:r>
        <w:rPr>
          <w:rFonts w:ascii="Times New Roman"/>
          <w:b w:val="false"/>
          <w:i w:val="false"/>
          <w:color w:val="000000"/>
          <w:sz w:val="28"/>
        </w:rPr>
        <w:t>
      При этом отдельно учитываются страховые копии документов, отнесенных к объектам национального достояния Республики Казахстан и особо ценных документов, копии фонда пользования, отснятые с архивных документов на бумажной основе (раздельно на рулонной пленке и микрофишах), кинодокументов, фотодокументов, фонодокументов, видеофонограмм, электронных документов.</w:t>
      </w:r>
    </w:p>
    <w:bookmarkEnd w:id="901"/>
    <w:bookmarkStart w:name="z909" w:id="902"/>
    <w:p>
      <w:pPr>
        <w:spacing w:after="0"/>
        <w:ind w:left="0"/>
        <w:jc w:val="both"/>
      </w:pPr>
      <w:r>
        <w:rPr>
          <w:rFonts w:ascii="Times New Roman"/>
          <w:b w:val="false"/>
          <w:i w:val="false"/>
          <w:color w:val="000000"/>
          <w:sz w:val="28"/>
        </w:rPr>
        <w:t>
      306. Учет ведется по книгам учета поступлений страхового фонда и фонда пользования и описям страхового фонда на микрофишах. Учет поступления и выбытия страховых копий осуществляется на основании заказов на изготовление страховых копий и копий фонда пользования, актов приема-передачи страховых копий на специальное хранение и других актов. К книгам учета поступлений ежегодно составляется итоговая запись.</w:t>
      </w:r>
    </w:p>
    <w:bookmarkEnd w:id="902"/>
    <w:bookmarkStart w:name="z910" w:id="903"/>
    <w:p>
      <w:pPr>
        <w:spacing w:after="0"/>
        <w:ind w:left="0"/>
        <w:jc w:val="both"/>
      </w:pPr>
      <w:r>
        <w:rPr>
          <w:rFonts w:ascii="Times New Roman"/>
          <w:b w:val="false"/>
          <w:i w:val="false"/>
          <w:color w:val="000000"/>
          <w:sz w:val="28"/>
        </w:rPr>
        <w:t>
      307. Описи страхового фонда на микрофишах, на рулонной пленке составляются в 3-х экземплярах. Первые экземпляры передаются вместе со страховыми копиями в Национальный архив Республики Казахстан, вторые и третьи остаются в архиве.</w:t>
      </w:r>
    </w:p>
    <w:bookmarkEnd w:id="903"/>
    <w:bookmarkStart w:name="z911" w:id="904"/>
    <w:p>
      <w:pPr>
        <w:spacing w:after="0"/>
        <w:ind w:left="0"/>
        <w:jc w:val="both"/>
      </w:pPr>
      <w:r>
        <w:rPr>
          <w:rFonts w:ascii="Times New Roman"/>
          <w:b w:val="false"/>
          <w:i w:val="false"/>
          <w:color w:val="000000"/>
          <w:sz w:val="28"/>
        </w:rPr>
        <w:t>
      По мере копирования и передачи страховых копий в Национальный архив Республики Казахстан к описям страхового фонда составляются новые итоговые записи в соответствии с пунктом 253 настоящих Правил.</w:t>
      </w:r>
    </w:p>
    <w:bookmarkEnd w:id="904"/>
    <w:bookmarkStart w:name="z912" w:id="905"/>
    <w:p>
      <w:pPr>
        <w:spacing w:after="0"/>
        <w:ind w:left="0"/>
        <w:jc w:val="both"/>
      </w:pPr>
      <w:r>
        <w:rPr>
          <w:rFonts w:ascii="Times New Roman"/>
          <w:b w:val="false"/>
          <w:i w:val="false"/>
          <w:color w:val="000000"/>
          <w:sz w:val="28"/>
        </w:rPr>
        <w:t>
      308. В описях дел, документов в графе "Примечания" напротив заголовка скопированной ед. хр./ед. уч. проставляется штамп "СФ". Если скопированы все дела, документы, включенные в опись, штамп "СФ" проставляется только на титульном листе и обложке описи дел, документов.</w:t>
      </w:r>
    </w:p>
    <w:bookmarkEnd w:id="905"/>
    <w:bookmarkStart w:name="z913" w:id="906"/>
    <w:p>
      <w:pPr>
        <w:spacing w:after="0"/>
        <w:ind w:left="0"/>
        <w:jc w:val="both"/>
      </w:pPr>
      <w:r>
        <w:rPr>
          <w:rFonts w:ascii="Times New Roman"/>
          <w:b w:val="false"/>
          <w:i w:val="false"/>
          <w:color w:val="000000"/>
          <w:sz w:val="28"/>
        </w:rPr>
        <w:t>
      309. За ед. хр./ед. уч. страхового фонда документов, отнесенных к объектам национального достояния Республики Казахстан и особо ценных документов на бумажной основе на рулонной пленке принимается физически обособленный рулон микрофильма.</w:t>
      </w:r>
    </w:p>
    <w:bookmarkEnd w:id="906"/>
    <w:bookmarkStart w:name="z914" w:id="907"/>
    <w:p>
      <w:pPr>
        <w:spacing w:after="0"/>
        <w:ind w:left="0"/>
        <w:jc w:val="both"/>
      </w:pPr>
      <w:r>
        <w:rPr>
          <w:rFonts w:ascii="Times New Roman"/>
          <w:b w:val="false"/>
          <w:i w:val="false"/>
          <w:color w:val="000000"/>
          <w:sz w:val="28"/>
        </w:rPr>
        <w:t>
      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заносится каждая ед. хр. страхового фонда. По книге учета поступлений (графа 1) ед. хр. страхового фонда присваиваются учетные номера, которые являются составной частью их архивных шифров.</w:t>
      </w:r>
    </w:p>
    <w:bookmarkEnd w:id="907"/>
    <w:bookmarkStart w:name="z915" w:id="908"/>
    <w:p>
      <w:pPr>
        <w:spacing w:after="0"/>
        <w:ind w:left="0"/>
        <w:jc w:val="both"/>
      </w:pPr>
      <w:r>
        <w:rPr>
          <w:rFonts w:ascii="Times New Roman"/>
          <w:b w:val="false"/>
          <w:i w:val="false"/>
          <w:color w:val="000000"/>
          <w:sz w:val="28"/>
        </w:rPr>
        <w:t>
      На все страховые копии документов, отнесенных к объектам национального культурного достояния Республики Казахстан и особо ценных документов вне зависимости от их фондовой принадлежности, составляется опись страхового фонда на рулонной пленке, нумерация ед. хр. страхового фонда в которой соответствует учетным номерам, присвоенным им по книге учета поступлений.</w:t>
      </w:r>
    </w:p>
    <w:bookmarkEnd w:id="908"/>
    <w:bookmarkStart w:name="z916" w:id="909"/>
    <w:p>
      <w:pPr>
        <w:spacing w:after="0"/>
        <w:ind w:left="0"/>
        <w:jc w:val="both"/>
      </w:pPr>
      <w:r>
        <w:rPr>
          <w:rFonts w:ascii="Times New Roman"/>
          <w:b w:val="false"/>
          <w:i w:val="false"/>
          <w:color w:val="000000"/>
          <w:sz w:val="28"/>
        </w:rPr>
        <w:t>
      Архивным шифром ед. хр. страхового фонда является название архива, номер описи страхового фонда, номер учета ед. хр. страхового фонда с добавлением индекса "СФ".</w:t>
      </w:r>
    </w:p>
    <w:bookmarkEnd w:id="909"/>
    <w:bookmarkStart w:name="z917" w:id="910"/>
    <w:p>
      <w:pPr>
        <w:spacing w:after="0"/>
        <w:ind w:left="0"/>
        <w:jc w:val="both"/>
      </w:pPr>
      <w:r>
        <w:rPr>
          <w:rFonts w:ascii="Times New Roman"/>
          <w:b w:val="false"/>
          <w:i w:val="false"/>
          <w:color w:val="000000"/>
          <w:sz w:val="28"/>
        </w:rPr>
        <w:t>
      310. За ед. уч. страхового фонда документов на бумажной основе на микрофишах принимается одна или несколько микрофиш, отснятых с одного дела и помещенных в один конверт, за ед. хр. - микрофиша.</w:t>
      </w:r>
    </w:p>
    <w:bookmarkEnd w:id="910"/>
    <w:bookmarkStart w:name="z918" w:id="911"/>
    <w:p>
      <w:pPr>
        <w:spacing w:after="0"/>
        <w:ind w:left="0"/>
        <w:jc w:val="both"/>
      </w:pPr>
      <w:r>
        <w:rPr>
          <w:rFonts w:ascii="Times New Roman"/>
          <w:b w:val="false"/>
          <w:i w:val="false"/>
          <w:color w:val="000000"/>
          <w:sz w:val="28"/>
        </w:rPr>
        <w:t xml:space="preserve">
      По книге учета поступлений страхового фонда и фонда пользования на микрофишах каждому поступлению присваивается порядковый номер. </w:t>
      </w:r>
    </w:p>
    <w:bookmarkEnd w:id="911"/>
    <w:bookmarkStart w:name="z919" w:id="912"/>
    <w:p>
      <w:pPr>
        <w:spacing w:after="0"/>
        <w:ind w:left="0"/>
        <w:jc w:val="both"/>
      </w:pPr>
      <w:r>
        <w:rPr>
          <w:rFonts w:ascii="Times New Roman"/>
          <w:b w:val="false"/>
          <w:i w:val="false"/>
          <w:color w:val="000000"/>
          <w:sz w:val="28"/>
        </w:rPr>
        <w:t>
      Количественные показатели вносятся с учетом фондовой принадлежности отснятых копий по каждому архивному фонду и описи дел, документов отдельно.</w:t>
      </w:r>
    </w:p>
    <w:bookmarkEnd w:id="912"/>
    <w:bookmarkStart w:name="z920" w:id="913"/>
    <w:p>
      <w:pPr>
        <w:spacing w:after="0"/>
        <w:ind w:left="0"/>
        <w:jc w:val="both"/>
      </w:pPr>
      <w:r>
        <w:rPr>
          <w:rFonts w:ascii="Times New Roman"/>
          <w:b w:val="false"/>
          <w:i w:val="false"/>
          <w:color w:val="000000"/>
          <w:sz w:val="28"/>
        </w:rPr>
        <w:t>
      Описи страхового фонда на микрофишах составляются раздельно на страховые копии каждого архивного фонда, одну или несколько его описей.</w:t>
      </w:r>
    </w:p>
    <w:bookmarkEnd w:id="913"/>
    <w:bookmarkStart w:name="z921" w:id="914"/>
    <w:p>
      <w:pPr>
        <w:spacing w:after="0"/>
        <w:ind w:left="0"/>
        <w:jc w:val="both"/>
      </w:pPr>
      <w:r>
        <w:rPr>
          <w:rFonts w:ascii="Times New Roman"/>
          <w:b w:val="false"/>
          <w:i w:val="false"/>
          <w:color w:val="000000"/>
          <w:sz w:val="28"/>
        </w:rPr>
        <w:t>
      Учетным номером ед. уч. страхового фонда и фонда пользования документов на бумажной основе, изготовленного на микрофишах, является учетный номер отснятого дела, архивным шифром - соответственно архивный шифр отснятого дела с добавлением индекса "СФ" - для страхового фонда и "П" (Позитив), "Д" (Диазокопия) - для фонда пользования.</w:t>
      </w:r>
    </w:p>
    <w:bookmarkEnd w:id="914"/>
    <w:bookmarkStart w:name="z922" w:id="915"/>
    <w:p>
      <w:pPr>
        <w:spacing w:after="0"/>
        <w:ind w:left="0"/>
        <w:jc w:val="both"/>
      </w:pPr>
      <w:r>
        <w:rPr>
          <w:rFonts w:ascii="Times New Roman"/>
          <w:b w:val="false"/>
          <w:i w:val="false"/>
          <w:color w:val="000000"/>
          <w:sz w:val="28"/>
        </w:rPr>
        <w:t>
      311. Ед. хр./ед. уч. страхового фонда и фонда пользования аудиовизуальных документов идентичны ед. хр./ед. уч. аудиовизуальных документов.</w:t>
      </w:r>
    </w:p>
    <w:bookmarkEnd w:id="915"/>
    <w:bookmarkStart w:name="z923" w:id="916"/>
    <w:p>
      <w:pPr>
        <w:spacing w:after="0"/>
        <w:ind w:left="0"/>
        <w:jc w:val="both"/>
      </w:pPr>
      <w:r>
        <w:rPr>
          <w:rFonts w:ascii="Times New Roman"/>
          <w:b w:val="false"/>
          <w:i w:val="false"/>
          <w:color w:val="000000"/>
          <w:sz w:val="28"/>
        </w:rPr>
        <w:t>
      Страховые копии кино- и фотодокументов учитываются независимо от вида кино- и фотодокументов в книгах учета поступлений и описях страхового фонда и фонда пользования.</w:t>
      </w:r>
    </w:p>
    <w:bookmarkEnd w:id="916"/>
    <w:bookmarkStart w:name="z924" w:id="917"/>
    <w:p>
      <w:pPr>
        <w:spacing w:after="0"/>
        <w:ind w:left="0"/>
        <w:jc w:val="both"/>
      </w:pPr>
      <w:r>
        <w:rPr>
          <w:rFonts w:ascii="Times New Roman"/>
          <w:b w:val="false"/>
          <w:i w:val="false"/>
          <w:color w:val="000000"/>
          <w:sz w:val="28"/>
        </w:rPr>
        <w:t>
      Страховые копии фонодокументов на магнитной ленте и граморигиналов из-за их обособленного хранения учитываются в разных книгах учета поступлений и описях.</w:t>
      </w:r>
    </w:p>
    <w:bookmarkEnd w:id="917"/>
    <w:bookmarkStart w:name="z925" w:id="918"/>
    <w:p>
      <w:pPr>
        <w:spacing w:after="0"/>
        <w:ind w:left="0"/>
        <w:jc w:val="both"/>
      </w:pPr>
      <w:r>
        <w:rPr>
          <w:rFonts w:ascii="Times New Roman"/>
          <w:b w:val="false"/>
          <w:i w:val="false"/>
          <w:color w:val="000000"/>
          <w:sz w:val="28"/>
        </w:rPr>
        <w:t>
      312. В итоговых записях книг учета поступлений и описей страхового фонда и фонда пользования кинофотодокументов дополнительно может указываться количество ед. хр. соответственно промежуточных позитивов и контратипов, позитивов и дубльнегативов, нечетных (I) и четных (II) граморигиналов.</w:t>
      </w:r>
    </w:p>
    <w:bookmarkEnd w:id="918"/>
    <w:bookmarkStart w:name="z926" w:id="919"/>
    <w:p>
      <w:pPr>
        <w:spacing w:after="0"/>
        <w:ind w:left="0"/>
        <w:jc w:val="both"/>
      </w:pPr>
      <w:r>
        <w:rPr>
          <w:rFonts w:ascii="Times New Roman"/>
          <w:b w:val="false"/>
          <w:i w:val="false"/>
          <w:color w:val="000000"/>
          <w:sz w:val="28"/>
        </w:rPr>
        <w:t>
      В итоговых записях к описям страховых копий кинофотофонодокументов указывается также их объем в метрах, кадрах, часах звучания.</w:t>
      </w:r>
    </w:p>
    <w:bookmarkEnd w:id="919"/>
    <w:bookmarkStart w:name="z927" w:id="920"/>
    <w:p>
      <w:pPr>
        <w:spacing w:after="0"/>
        <w:ind w:left="0"/>
        <w:jc w:val="both"/>
      </w:pPr>
      <w:r>
        <w:rPr>
          <w:rFonts w:ascii="Times New Roman"/>
          <w:b w:val="false"/>
          <w:i w:val="false"/>
          <w:color w:val="000000"/>
          <w:sz w:val="28"/>
        </w:rPr>
        <w:t>
      Номер ед. уч. страхового фонда кинофотофонодокументов переносится в опись из книги учета поступлений. Архивным шифром ед. уч. страхового фонда кинофотофонодокумента является название архива, номер ед. уч. страхового фонда с добавлением индекса "СФ".</w:t>
      </w:r>
    </w:p>
    <w:bookmarkEnd w:id="920"/>
    <w:bookmarkStart w:name="z928" w:id="921"/>
    <w:p>
      <w:pPr>
        <w:spacing w:after="0"/>
        <w:ind w:left="0"/>
        <w:jc w:val="both"/>
      </w:pPr>
      <w:r>
        <w:rPr>
          <w:rFonts w:ascii="Times New Roman"/>
          <w:b w:val="false"/>
          <w:i w:val="false"/>
          <w:color w:val="000000"/>
          <w:sz w:val="28"/>
        </w:rPr>
        <w:t>
      313. Учет копий архивных документов, созданных в процессе их использования и включенных в фонд пользования, ведется в архиве в отдельной книге учета копий этих документов.</w:t>
      </w:r>
    </w:p>
    <w:bookmarkEnd w:id="921"/>
    <w:bookmarkStart w:name="z929" w:id="922"/>
    <w:p>
      <w:pPr>
        <w:spacing w:after="0"/>
        <w:ind w:left="0"/>
        <w:jc w:val="left"/>
      </w:pPr>
      <w:r>
        <w:rPr>
          <w:rFonts w:ascii="Times New Roman"/>
          <w:b/>
          <w:i w:val="false"/>
          <w:color w:val="000000"/>
        </w:rPr>
        <w:t xml:space="preserve"> Глава 5. Правила использования документов Национального архивного фонда, других архивных документов государственными и специальными государственными архивами</w:t>
      </w:r>
    </w:p>
    <w:bookmarkEnd w:id="922"/>
    <w:bookmarkStart w:name="z930" w:id="923"/>
    <w:p>
      <w:pPr>
        <w:spacing w:after="0"/>
        <w:ind w:left="0"/>
        <w:jc w:val="left"/>
      </w:pPr>
      <w:r>
        <w:rPr>
          <w:rFonts w:ascii="Times New Roman"/>
          <w:b/>
          <w:i w:val="false"/>
          <w:color w:val="000000"/>
        </w:rPr>
        <w:t xml:space="preserve"> Параграф 1. Порядок составления научно-справочного аппарата (справочно-поисковые средства) к архивным документам и описание архивных документов</w:t>
      </w:r>
    </w:p>
    <w:bookmarkEnd w:id="923"/>
    <w:bookmarkStart w:name="z931" w:id="924"/>
    <w:p>
      <w:pPr>
        <w:spacing w:after="0"/>
        <w:ind w:left="0"/>
        <w:jc w:val="both"/>
      </w:pPr>
      <w:r>
        <w:rPr>
          <w:rFonts w:ascii="Times New Roman"/>
          <w:b w:val="false"/>
          <w:i w:val="false"/>
          <w:color w:val="000000"/>
          <w:sz w:val="28"/>
        </w:rPr>
        <w:t>
      314. Архив предоставляет пользователю научно-справочный аппарат (справочно-поисковые средства) (далее – НСА) к архивным документам (совокупность описаний архивных документов, представленных в архивных справочниках, предназначенных для поиска архивных документов и содержащейся в них документной информации).</w:t>
      </w:r>
    </w:p>
    <w:bookmarkEnd w:id="924"/>
    <w:bookmarkStart w:name="z932" w:id="925"/>
    <w:p>
      <w:pPr>
        <w:spacing w:after="0"/>
        <w:ind w:left="0"/>
        <w:jc w:val="both"/>
      </w:pPr>
      <w:r>
        <w:rPr>
          <w:rFonts w:ascii="Times New Roman"/>
          <w:b w:val="false"/>
          <w:i w:val="false"/>
          <w:color w:val="000000"/>
          <w:sz w:val="28"/>
        </w:rPr>
        <w:t>
      315.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 (система НСА архива) включает для ведения в архиве архивные справочники (опись дел, документов, путеводитель, систематический каталог) и дополнительные архивные справочники (указатель, обзор).</w:t>
      </w:r>
    </w:p>
    <w:bookmarkEnd w:id="925"/>
    <w:bookmarkStart w:name="z933" w:id="926"/>
    <w:p>
      <w:pPr>
        <w:spacing w:after="0"/>
        <w:ind w:left="0"/>
        <w:jc w:val="both"/>
      </w:pPr>
      <w:r>
        <w:rPr>
          <w:rFonts w:ascii="Times New Roman"/>
          <w:b w:val="false"/>
          <w:i w:val="false"/>
          <w:color w:val="000000"/>
          <w:sz w:val="28"/>
        </w:rPr>
        <w:t>
      316. При создании и развитии системы НСА применяется дифференцированный подход, который заключается в выборе целесообразного состава архивных справочников и баз данных, определенной методики составления и усовершенствования описаний, состава и наполнения справочного аппарата к справочникам, установлении очередности работ с фондами в зависимости от их информационной значимости, характера их документов, состава и состояния имеющегося научно-справочного аппарата к ним, практических потребностей.</w:t>
      </w:r>
    </w:p>
    <w:bookmarkEnd w:id="926"/>
    <w:bookmarkStart w:name="z934" w:id="927"/>
    <w:p>
      <w:pPr>
        <w:spacing w:after="0"/>
        <w:ind w:left="0"/>
        <w:jc w:val="both"/>
      </w:pPr>
      <w:r>
        <w:rPr>
          <w:rFonts w:ascii="Times New Roman"/>
          <w:b w:val="false"/>
          <w:i w:val="false"/>
          <w:color w:val="000000"/>
          <w:sz w:val="28"/>
        </w:rPr>
        <w:t xml:space="preserve">
      317. В архиве ведется анализ и учет состояния системы НСА архива на бумажном носителе (журнал по учету состояния НСА, картотека) и/или в автоматизированном режиме. </w:t>
      </w:r>
    </w:p>
    <w:bookmarkEnd w:id="927"/>
    <w:bookmarkStart w:name="z935" w:id="928"/>
    <w:p>
      <w:pPr>
        <w:spacing w:after="0"/>
        <w:ind w:left="0"/>
        <w:jc w:val="both"/>
      </w:pPr>
      <w:r>
        <w:rPr>
          <w:rFonts w:ascii="Times New Roman"/>
          <w:b w:val="false"/>
          <w:i w:val="false"/>
          <w:color w:val="000000"/>
          <w:sz w:val="28"/>
        </w:rPr>
        <w:t>
      318. Описание архивных документов (создание информации для архивных справочников) проводится на трех уровнях:</w:t>
      </w:r>
    </w:p>
    <w:bookmarkEnd w:id="928"/>
    <w:bookmarkStart w:name="z936" w:id="929"/>
    <w:p>
      <w:pPr>
        <w:spacing w:after="0"/>
        <w:ind w:left="0"/>
        <w:jc w:val="both"/>
      </w:pPr>
      <w:r>
        <w:rPr>
          <w:rFonts w:ascii="Times New Roman"/>
          <w:b w:val="false"/>
          <w:i w:val="false"/>
          <w:color w:val="000000"/>
          <w:sz w:val="28"/>
        </w:rPr>
        <w:t>
      1) архивный фонд;</w:t>
      </w:r>
    </w:p>
    <w:bookmarkEnd w:id="929"/>
    <w:bookmarkStart w:name="z937" w:id="930"/>
    <w:p>
      <w:pPr>
        <w:spacing w:after="0"/>
        <w:ind w:left="0"/>
        <w:jc w:val="both"/>
      </w:pPr>
      <w:r>
        <w:rPr>
          <w:rFonts w:ascii="Times New Roman"/>
          <w:b w:val="false"/>
          <w:i w:val="false"/>
          <w:color w:val="000000"/>
          <w:sz w:val="28"/>
        </w:rPr>
        <w:t>
      2) ед. хр./ед. уч.;</w:t>
      </w:r>
    </w:p>
    <w:bookmarkEnd w:id="930"/>
    <w:bookmarkStart w:name="z938" w:id="931"/>
    <w:p>
      <w:pPr>
        <w:spacing w:after="0"/>
        <w:ind w:left="0"/>
        <w:jc w:val="both"/>
      </w:pPr>
      <w:r>
        <w:rPr>
          <w:rFonts w:ascii="Times New Roman"/>
          <w:b w:val="false"/>
          <w:i w:val="false"/>
          <w:color w:val="000000"/>
          <w:sz w:val="28"/>
        </w:rPr>
        <w:t>
      3) архивный документ.</w:t>
      </w:r>
    </w:p>
    <w:bookmarkEnd w:id="931"/>
    <w:bookmarkStart w:name="z939" w:id="932"/>
    <w:p>
      <w:pPr>
        <w:spacing w:after="0"/>
        <w:ind w:left="0"/>
        <w:jc w:val="both"/>
      </w:pPr>
      <w:r>
        <w:rPr>
          <w:rFonts w:ascii="Times New Roman"/>
          <w:b w:val="false"/>
          <w:i w:val="false"/>
          <w:color w:val="000000"/>
          <w:sz w:val="28"/>
        </w:rPr>
        <w:t>
      319. При необходимости описание может проводиться по группам архивных фондов, группам ед. хр./ед. уч., комплектам, группам архивных документов, части архивного документа.</w:t>
      </w:r>
    </w:p>
    <w:bookmarkEnd w:id="932"/>
    <w:bookmarkStart w:name="z940" w:id="933"/>
    <w:p>
      <w:pPr>
        <w:spacing w:after="0"/>
        <w:ind w:left="0"/>
        <w:jc w:val="both"/>
      </w:pPr>
      <w:r>
        <w:rPr>
          <w:rFonts w:ascii="Times New Roman"/>
          <w:b w:val="false"/>
          <w:i w:val="false"/>
          <w:color w:val="000000"/>
          <w:sz w:val="28"/>
        </w:rPr>
        <w:t>
      320. Основой архивного справочника является описательная статья, в которой излагаются следующие сведения:</w:t>
      </w:r>
    </w:p>
    <w:bookmarkEnd w:id="933"/>
    <w:bookmarkStart w:name="z941" w:id="934"/>
    <w:p>
      <w:pPr>
        <w:spacing w:after="0"/>
        <w:ind w:left="0"/>
        <w:jc w:val="both"/>
      </w:pPr>
      <w:r>
        <w:rPr>
          <w:rFonts w:ascii="Times New Roman"/>
          <w:b w:val="false"/>
          <w:i w:val="false"/>
          <w:color w:val="000000"/>
          <w:sz w:val="28"/>
        </w:rPr>
        <w:t>
      1) идентифицирующие информацию (название и справочные данные архивного фонда, ед. хр./ед. уч., архивного документа);</w:t>
      </w:r>
    </w:p>
    <w:bookmarkEnd w:id="934"/>
    <w:bookmarkStart w:name="z942" w:id="935"/>
    <w:p>
      <w:pPr>
        <w:spacing w:after="0"/>
        <w:ind w:left="0"/>
        <w:jc w:val="both"/>
      </w:pPr>
      <w:r>
        <w:rPr>
          <w:rFonts w:ascii="Times New Roman"/>
          <w:b w:val="false"/>
          <w:i w:val="false"/>
          <w:color w:val="000000"/>
          <w:sz w:val="28"/>
        </w:rPr>
        <w:t>
      2) о составе и содержании информации;</w:t>
      </w:r>
    </w:p>
    <w:bookmarkEnd w:id="935"/>
    <w:bookmarkStart w:name="z943" w:id="936"/>
    <w:p>
      <w:pPr>
        <w:spacing w:after="0"/>
        <w:ind w:left="0"/>
        <w:jc w:val="both"/>
      </w:pPr>
      <w:r>
        <w:rPr>
          <w:rFonts w:ascii="Times New Roman"/>
          <w:b w:val="false"/>
          <w:i w:val="false"/>
          <w:color w:val="000000"/>
          <w:sz w:val="28"/>
        </w:rPr>
        <w:t>
      3) об условиях доступа и условиях использования информации;</w:t>
      </w:r>
    </w:p>
    <w:bookmarkEnd w:id="936"/>
    <w:bookmarkStart w:name="z944" w:id="937"/>
    <w:p>
      <w:pPr>
        <w:spacing w:after="0"/>
        <w:ind w:left="0"/>
        <w:jc w:val="both"/>
      </w:pPr>
      <w:r>
        <w:rPr>
          <w:rFonts w:ascii="Times New Roman"/>
          <w:b w:val="false"/>
          <w:i w:val="false"/>
          <w:color w:val="000000"/>
          <w:sz w:val="28"/>
        </w:rPr>
        <w:t>
      4) по истории архивного фонда (для уровня архивного фонда).</w:t>
      </w:r>
    </w:p>
    <w:bookmarkEnd w:id="937"/>
    <w:bookmarkStart w:name="z945" w:id="938"/>
    <w:p>
      <w:pPr>
        <w:spacing w:after="0"/>
        <w:ind w:left="0"/>
        <w:jc w:val="both"/>
      </w:pPr>
      <w:r>
        <w:rPr>
          <w:rFonts w:ascii="Times New Roman"/>
          <w:b w:val="false"/>
          <w:i w:val="false"/>
          <w:color w:val="000000"/>
          <w:sz w:val="28"/>
        </w:rPr>
        <w:t>
      321. При необходимости в описательную статью включаются дополнительные сведения о местонахождении оригиналов, о наличии архивных документов фондообразователя в составе других архивных фондов и местах их хранения, библиография и другие.</w:t>
      </w:r>
    </w:p>
    <w:bookmarkEnd w:id="938"/>
    <w:bookmarkStart w:name="z946" w:id="939"/>
    <w:p>
      <w:pPr>
        <w:spacing w:after="0"/>
        <w:ind w:left="0"/>
        <w:jc w:val="both"/>
      </w:pPr>
      <w:r>
        <w:rPr>
          <w:rFonts w:ascii="Times New Roman"/>
          <w:b w:val="false"/>
          <w:i w:val="false"/>
          <w:color w:val="000000"/>
          <w:sz w:val="28"/>
        </w:rPr>
        <w:t xml:space="preserve">
      322. Описательная статья архивного справочника на уровне архивного фонда включает: </w:t>
      </w:r>
    </w:p>
    <w:bookmarkEnd w:id="939"/>
    <w:bookmarkStart w:name="z947" w:id="940"/>
    <w:p>
      <w:pPr>
        <w:spacing w:after="0"/>
        <w:ind w:left="0"/>
        <w:jc w:val="both"/>
      </w:pPr>
      <w:r>
        <w:rPr>
          <w:rFonts w:ascii="Times New Roman"/>
          <w:b w:val="false"/>
          <w:i w:val="false"/>
          <w:color w:val="000000"/>
          <w:sz w:val="28"/>
        </w:rPr>
        <w:t>
      1) название архивного фонда;</w:t>
      </w:r>
    </w:p>
    <w:bookmarkEnd w:id="940"/>
    <w:bookmarkStart w:name="z948" w:id="941"/>
    <w:p>
      <w:pPr>
        <w:spacing w:after="0"/>
        <w:ind w:left="0"/>
        <w:jc w:val="both"/>
      </w:pPr>
      <w:r>
        <w:rPr>
          <w:rFonts w:ascii="Times New Roman"/>
          <w:b w:val="false"/>
          <w:i w:val="false"/>
          <w:color w:val="000000"/>
          <w:sz w:val="28"/>
        </w:rPr>
        <w:t>
      2) справочные данные об архивном фонде. Справочные данные об архивном фонде состоят из элемента архивного шифра (номера фонда), объема архивного фонда в ед. хр. и/или ед. уч. по видам документации, крайних дат архивных документов по каждому виду документации, перечня имеющегося внутрифондового научно-справочного аппарата;</w:t>
      </w:r>
    </w:p>
    <w:bookmarkEnd w:id="941"/>
    <w:bookmarkStart w:name="z949" w:id="942"/>
    <w:p>
      <w:pPr>
        <w:spacing w:after="0"/>
        <w:ind w:left="0"/>
        <w:jc w:val="both"/>
      </w:pPr>
      <w:r>
        <w:rPr>
          <w:rFonts w:ascii="Times New Roman"/>
          <w:b w:val="false"/>
          <w:i w:val="false"/>
          <w:color w:val="000000"/>
          <w:sz w:val="28"/>
        </w:rPr>
        <w:t>
      3) историческую справку к фонду. Историческая справка к фонду состоит из информации по истории фондообразователя и истории архивного фонда.</w:t>
      </w:r>
    </w:p>
    <w:bookmarkEnd w:id="942"/>
    <w:bookmarkStart w:name="z950" w:id="943"/>
    <w:p>
      <w:pPr>
        <w:spacing w:after="0"/>
        <w:ind w:left="0"/>
        <w:jc w:val="both"/>
      </w:pPr>
      <w:r>
        <w:rPr>
          <w:rFonts w:ascii="Times New Roman"/>
          <w:b w:val="false"/>
          <w:i w:val="false"/>
          <w:color w:val="000000"/>
          <w:sz w:val="28"/>
        </w:rPr>
        <w:t>
      Сведения по истории фондообразователя включают -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Сведения о фондообразователе архивного фонда личного происхождения включают его краткие биографические данные (фамилия, имя, отчество, псевдоним, девичья фамилия, даты жизни, профессия, данные о служебной и общественной деятельности). Для архивного фонда семьи, рода аналогичные сведения даются о каждом из родственников. Для объединенного архивного фонда составляется общая историческая справка.</w:t>
      </w:r>
    </w:p>
    <w:bookmarkEnd w:id="943"/>
    <w:bookmarkStart w:name="z951" w:id="944"/>
    <w:p>
      <w:pPr>
        <w:spacing w:after="0"/>
        <w:ind w:left="0"/>
        <w:jc w:val="both"/>
      </w:pPr>
      <w:r>
        <w:rPr>
          <w:rFonts w:ascii="Times New Roman"/>
          <w:b w:val="false"/>
          <w:i w:val="false"/>
          <w:color w:val="000000"/>
          <w:sz w:val="28"/>
        </w:rPr>
        <w:t>
      Сведения по истории архивного фонда включают дату его поступления в архив, объем и крайние даты архивных документов, степень их сохранности, особенности формирования, описания и систематизации, информацию об изменениях в составе и объеме архивного фонда и их причинах, о наличии архивных документов других организаций или лиц (фондовые включения), о составе научно-справочного аппарата к архивному фонду. Для архивной коллекции указываются сведения о времени, условиях, причинах еҰ создания, принципах формирования, местонахождении коллекции до поступления в архив, составителе.</w:t>
      </w:r>
    </w:p>
    <w:bookmarkEnd w:id="944"/>
    <w:bookmarkStart w:name="z952" w:id="945"/>
    <w:p>
      <w:pPr>
        <w:spacing w:after="0"/>
        <w:ind w:left="0"/>
        <w:jc w:val="both"/>
      </w:pPr>
      <w:r>
        <w:rPr>
          <w:rFonts w:ascii="Times New Roman"/>
          <w:b w:val="false"/>
          <w:i w:val="false"/>
          <w:color w:val="000000"/>
          <w:sz w:val="28"/>
        </w:rPr>
        <w:t>
      Историческая справка к фонду дополняется при изменении объема архивного фонда, а также в случае реорганизации, изменения структуры, функций фондообразователя и тому подобное;</w:t>
      </w:r>
    </w:p>
    <w:bookmarkEnd w:id="945"/>
    <w:bookmarkStart w:name="z953" w:id="946"/>
    <w:p>
      <w:pPr>
        <w:spacing w:after="0"/>
        <w:ind w:left="0"/>
        <w:jc w:val="both"/>
      </w:pPr>
      <w:r>
        <w:rPr>
          <w:rFonts w:ascii="Times New Roman"/>
          <w:b w:val="false"/>
          <w:i w:val="false"/>
          <w:color w:val="000000"/>
          <w:sz w:val="28"/>
        </w:rPr>
        <w:t>
      4) аннотацию о составе и содержании архивных документов. Аннотация о составе и содержании архивных документов архивного фонда включает краткую обобщенную характеристику этих документов по видам и их содержания по темам,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границ;</w:t>
      </w:r>
    </w:p>
    <w:bookmarkEnd w:id="946"/>
    <w:bookmarkStart w:name="z954" w:id="947"/>
    <w:p>
      <w:pPr>
        <w:spacing w:after="0"/>
        <w:ind w:left="0"/>
        <w:jc w:val="both"/>
      </w:pPr>
      <w:r>
        <w:rPr>
          <w:rFonts w:ascii="Times New Roman"/>
          <w:b w:val="false"/>
          <w:i w:val="false"/>
          <w:color w:val="000000"/>
          <w:sz w:val="28"/>
        </w:rPr>
        <w:t>
      5) информацию об условиях доступа и использования. Условия доступа к архивным документам архивного фонда и их использования включают сведения о наличии архивных документов, доступ к которым и порядок их использования ограничены законодательством Республики Казахстан или фондообразователем, а также сведения о наличии подлинников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о наличии фонда пользования,</w:t>
      </w:r>
    </w:p>
    <w:bookmarkEnd w:id="947"/>
    <w:bookmarkStart w:name="z955" w:id="948"/>
    <w:p>
      <w:pPr>
        <w:spacing w:after="0"/>
        <w:ind w:left="0"/>
        <w:jc w:val="both"/>
      </w:pPr>
      <w:r>
        <w:rPr>
          <w:rFonts w:ascii="Times New Roman"/>
          <w:b w:val="false"/>
          <w:i w:val="false"/>
          <w:color w:val="000000"/>
          <w:sz w:val="28"/>
        </w:rPr>
        <w:t>
      6) библиографию. Библиография к архивному фонду включает список справочников по данному фонду и пофондовых документальных публикаций, выполненных на его основе.</w:t>
      </w:r>
    </w:p>
    <w:bookmarkEnd w:id="948"/>
    <w:bookmarkStart w:name="z956" w:id="949"/>
    <w:p>
      <w:pPr>
        <w:spacing w:after="0"/>
        <w:ind w:left="0"/>
        <w:jc w:val="both"/>
      </w:pPr>
      <w:r>
        <w:rPr>
          <w:rFonts w:ascii="Times New Roman"/>
          <w:b w:val="false"/>
          <w:i w:val="false"/>
          <w:color w:val="000000"/>
          <w:sz w:val="28"/>
        </w:rPr>
        <w:t>
      323. Описательная статья архивного справочника на уровне ед. хр./ед. уч. включает:</w:t>
      </w:r>
    </w:p>
    <w:bookmarkEnd w:id="949"/>
    <w:bookmarkStart w:name="z957" w:id="950"/>
    <w:p>
      <w:pPr>
        <w:spacing w:after="0"/>
        <w:ind w:left="0"/>
        <w:jc w:val="both"/>
      </w:pPr>
      <w:r>
        <w:rPr>
          <w:rFonts w:ascii="Times New Roman"/>
          <w:b w:val="false"/>
          <w:i w:val="false"/>
          <w:color w:val="000000"/>
          <w:sz w:val="28"/>
        </w:rPr>
        <w:t>
      1) порядковый номер ед. хр./ед. уч.;</w:t>
      </w:r>
    </w:p>
    <w:bookmarkEnd w:id="950"/>
    <w:bookmarkStart w:name="z958" w:id="951"/>
    <w:p>
      <w:pPr>
        <w:spacing w:after="0"/>
        <w:ind w:left="0"/>
        <w:jc w:val="both"/>
      </w:pPr>
      <w:r>
        <w:rPr>
          <w:rFonts w:ascii="Times New Roman"/>
          <w:b w:val="false"/>
          <w:i w:val="false"/>
          <w:color w:val="000000"/>
          <w:sz w:val="28"/>
        </w:rPr>
        <w:t>
      2) старый инвентарный номер;</w:t>
      </w:r>
    </w:p>
    <w:bookmarkEnd w:id="951"/>
    <w:bookmarkStart w:name="z959" w:id="952"/>
    <w:p>
      <w:pPr>
        <w:spacing w:after="0"/>
        <w:ind w:left="0"/>
        <w:jc w:val="both"/>
      </w:pPr>
      <w:r>
        <w:rPr>
          <w:rFonts w:ascii="Times New Roman"/>
          <w:b w:val="false"/>
          <w:i w:val="false"/>
          <w:color w:val="000000"/>
          <w:sz w:val="28"/>
        </w:rPr>
        <w:t xml:space="preserve">
      3) заголовок ед. хр./ед. уч.. </w:t>
      </w:r>
    </w:p>
    <w:bookmarkEnd w:id="952"/>
    <w:bookmarkStart w:name="z960" w:id="953"/>
    <w:p>
      <w:pPr>
        <w:spacing w:after="0"/>
        <w:ind w:left="0"/>
        <w:jc w:val="both"/>
      </w:pPr>
      <w:r>
        <w:rPr>
          <w:rFonts w:ascii="Times New Roman"/>
          <w:b w:val="false"/>
          <w:i w:val="false"/>
          <w:color w:val="000000"/>
          <w:sz w:val="28"/>
        </w:rPr>
        <w:t>
      Заголовок ед. хр. управленческой документации, ед. хр. архивных документов личного происхождения включает:</w:t>
      </w:r>
    </w:p>
    <w:bookmarkEnd w:id="953"/>
    <w:bookmarkStart w:name="z961" w:id="954"/>
    <w:p>
      <w:pPr>
        <w:spacing w:after="0"/>
        <w:ind w:left="0"/>
        <w:jc w:val="both"/>
      </w:pPr>
      <w:r>
        <w:rPr>
          <w:rFonts w:ascii="Times New Roman"/>
          <w:b w:val="false"/>
          <w:i w:val="false"/>
          <w:color w:val="000000"/>
          <w:sz w:val="28"/>
        </w:rPr>
        <w:t xml:space="preserve">
      наименование вида архивных документов; </w:t>
      </w:r>
    </w:p>
    <w:bookmarkEnd w:id="954"/>
    <w:bookmarkStart w:name="z962" w:id="955"/>
    <w:p>
      <w:pPr>
        <w:spacing w:after="0"/>
        <w:ind w:left="0"/>
        <w:jc w:val="both"/>
      </w:pPr>
      <w:r>
        <w:rPr>
          <w:rFonts w:ascii="Times New Roman"/>
          <w:b w:val="false"/>
          <w:i w:val="false"/>
          <w:color w:val="000000"/>
          <w:sz w:val="28"/>
        </w:rPr>
        <w:t>
      автора (ов) архивных документа (ов);</w:t>
      </w:r>
    </w:p>
    <w:bookmarkEnd w:id="955"/>
    <w:bookmarkStart w:name="z963" w:id="956"/>
    <w:p>
      <w:pPr>
        <w:spacing w:after="0"/>
        <w:ind w:left="0"/>
        <w:jc w:val="both"/>
      </w:pPr>
      <w:r>
        <w:rPr>
          <w:rFonts w:ascii="Times New Roman"/>
          <w:b w:val="false"/>
          <w:i w:val="false"/>
          <w:color w:val="000000"/>
          <w:sz w:val="28"/>
        </w:rPr>
        <w:t>
      адресата (ов) или корреспондента (ов), которым направлены, или от которых получены документы;</w:t>
      </w:r>
    </w:p>
    <w:bookmarkEnd w:id="956"/>
    <w:bookmarkStart w:name="z964" w:id="957"/>
    <w:p>
      <w:pPr>
        <w:spacing w:after="0"/>
        <w:ind w:left="0"/>
        <w:jc w:val="both"/>
      </w:pPr>
      <w:r>
        <w:rPr>
          <w:rFonts w:ascii="Times New Roman"/>
          <w:b w:val="false"/>
          <w:i w:val="false"/>
          <w:color w:val="000000"/>
          <w:sz w:val="28"/>
        </w:rPr>
        <w:t>
      вопрос или предмет, названия события, факта, местности, фамилии и инициалов лица, к которым относится содержание указанных документов;</w:t>
      </w:r>
    </w:p>
    <w:bookmarkEnd w:id="957"/>
    <w:bookmarkStart w:name="z965" w:id="958"/>
    <w:p>
      <w:pPr>
        <w:spacing w:after="0"/>
        <w:ind w:left="0"/>
        <w:jc w:val="both"/>
      </w:pPr>
      <w:r>
        <w:rPr>
          <w:rFonts w:ascii="Times New Roman"/>
          <w:b w:val="false"/>
          <w:i w:val="false"/>
          <w:color w:val="000000"/>
          <w:sz w:val="28"/>
        </w:rPr>
        <w:t>
      даты событий.</w:t>
      </w:r>
    </w:p>
    <w:bookmarkEnd w:id="958"/>
    <w:bookmarkStart w:name="z966" w:id="959"/>
    <w:p>
      <w:pPr>
        <w:spacing w:after="0"/>
        <w:ind w:left="0"/>
        <w:jc w:val="both"/>
      </w:pPr>
      <w:r>
        <w:rPr>
          <w:rFonts w:ascii="Times New Roman"/>
          <w:b w:val="false"/>
          <w:i w:val="false"/>
          <w:color w:val="000000"/>
          <w:sz w:val="28"/>
        </w:rPr>
        <w:t>
      В случае отсутствия необходимых сведений в заголовок включается поясняющая информация - "автор не установлен", "без даты", "не ранее…г." и так далее.</w:t>
      </w:r>
    </w:p>
    <w:bookmarkEnd w:id="959"/>
    <w:bookmarkStart w:name="z967" w:id="960"/>
    <w:p>
      <w:pPr>
        <w:spacing w:after="0"/>
        <w:ind w:left="0"/>
        <w:jc w:val="both"/>
      </w:pPr>
      <w:r>
        <w:rPr>
          <w:rFonts w:ascii="Times New Roman"/>
          <w:b w:val="false"/>
          <w:i w:val="false"/>
          <w:color w:val="000000"/>
          <w:sz w:val="28"/>
        </w:rPr>
        <w:t>
      Заголовок ед. хр. проектной или конструкторской документации включает шифр объекта, наименование проекта, стадию, часть, номер тома, автора, год окончания разработки.</w:t>
      </w:r>
    </w:p>
    <w:bookmarkEnd w:id="960"/>
    <w:bookmarkStart w:name="z968" w:id="961"/>
    <w:p>
      <w:pPr>
        <w:spacing w:after="0"/>
        <w:ind w:left="0"/>
        <w:jc w:val="both"/>
      </w:pPr>
      <w:r>
        <w:rPr>
          <w:rFonts w:ascii="Times New Roman"/>
          <w:b w:val="false"/>
          <w:i w:val="false"/>
          <w:color w:val="000000"/>
          <w:sz w:val="28"/>
        </w:rPr>
        <w:t>
      Заголовок ед. уч. киновидеодокумента включает авторское название фильма, спецвыпуска, киножурнала или название события, отраженного в кино - или телесюжете, дату производства и/или дату съемки, фамилии и инициалы режиссера и/или оператора съемки, язык документа.</w:t>
      </w:r>
    </w:p>
    <w:bookmarkEnd w:id="961"/>
    <w:bookmarkStart w:name="z969" w:id="962"/>
    <w:p>
      <w:pPr>
        <w:spacing w:after="0"/>
        <w:ind w:left="0"/>
        <w:jc w:val="both"/>
      </w:pPr>
      <w:r>
        <w:rPr>
          <w:rFonts w:ascii="Times New Roman"/>
          <w:b w:val="false"/>
          <w:i w:val="false"/>
          <w:color w:val="000000"/>
          <w:sz w:val="28"/>
        </w:rPr>
        <w:t>
      Заголовок ед. уч. фонодокумента включает название и жанр фонодокумента, название, место и дату отраженного события. При отсутствии названия фонодокумента указывается основное содержание теле- или радиопередачи, выступления, беседы и другое. Заголовок ед. уч.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w:t>
      </w:r>
    </w:p>
    <w:bookmarkEnd w:id="962"/>
    <w:bookmarkStart w:name="z970" w:id="963"/>
    <w:p>
      <w:pPr>
        <w:spacing w:after="0"/>
        <w:ind w:left="0"/>
        <w:jc w:val="both"/>
      </w:pPr>
      <w:r>
        <w:rPr>
          <w:rFonts w:ascii="Times New Roman"/>
          <w:b w:val="false"/>
          <w:i w:val="false"/>
          <w:color w:val="000000"/>
          <w:sz w:val="28"/>
        </w:rPr>
        <w:t>
      Заголовок ед. хр. фотодокумента включает описание изображения или название фотоальбома, слайда, негатива, фамилию и инициалы автора, место и дату съемки;</w:t>
      </w:r>
    </w:p>
    <w:bookmarkEnd w:id="963"/>
    <w:bookmarkStart w:name="z971" w:id="964"/>
    <w:p>
      <w:pPr>
        <w:spacing w:after="0"/>
        <w:ind w:left="0"/>
        <w:jc w:val="both"/>
      </w:pPr>
      <w:r>
        <w:rPr>
          <w:rFonts w:ascii="Times New Roman"/>
          <w:b w:val="false"/>
          <w:i w:val="false"/>
          <w:color w:val="000000"/>
          <w:sz w:val="28"/>
        </w:rPr>
        <w:t>
      4) справочные данные о ед. хр./ед. уч., которые состоят:</w:t>
      </w:r>
    </w:p>
    <w:bookmarkEnd w:id="964"/>
    <w:bookmarkStart w:name="z972" w:id="965"/>
    <w:p>
      <w:pPr>
        <w:spacing w:after="0"/>
        <w:ind w:left="0"/>
        <w:jc w:val="both"/>
      </w:pPr>
      <w:r>
        <w:rPr>
          <w:rFonts w:ascii="Times New Roman"/>
          <w:b w:val="false"/>
          <w:i w:val="false"/>
          <w:color w:val="000000"/>
          <w:sz w:val="28"/>
        </w:rPr>
        <w:t xml:space="preserve">
      из элементов архивного шифра (номера фонда, номера описи дел, документов, номера ед. хр./ед. уч.); </w:t>
      </w:r>
    </w:p>
    <w:bookmarkEnd w:id="965"/>
    <w:bookmarkStart w:name="z973" w:id="966"/>
    <w:p>
      <w:pPr>
        <w:spacing w:after="0"/>
        <w:ind w:left="0"/>
        <w:jc w:val="both"/>
      </w:pPr>
      <w:r>
        <w:rPr>
          <w:rFonts w:ascii="Times New Roman"/>
          <w:b w:val="false"/>
          <w:i w:val="false"/>
          <w:color w:val="000000"/>
          <w:sz w:val="28"/>
        </w:rPr>
        <w:t>
      из объема ед. хр./ед. уч. - для архивных документов на бумажной основе - количество листов, для кино-, видео-, фонодокументов (в зависимости от вида) - количество ед. хр. в ед. уч. или ед. уч в ед. хр., метраж, хронометраж, время звучания (в минутах и секундах), для фотодокументов - количество негативов, составляющих ед. хр., для фотоальбомов - количество фотоотпечатков;</w:t>
      </w:r>
    </w:p>
    <w:bookmarkEnd w:id="966"/>
    <w:bookmarkStart w:name="z974" w:id="967"/>
    <w:p>
      <w:pPr>
        <w:spacing w:after="0"/>
        <w:ind w:left="0"/>
        <w:jc w:val="both"/>
      </w:pPr>
      <w:r>
        <w:rPr>
          <w:rFonts w:ascii="Times New Roman"/>
          <w:b w:val="false"/>
          <w:i w:val="false"/>
          <w:color w:val="000000"/>
          <w:sz w:val="28"/>
        </w:rPr>
        <w:t>
      из крайних дат архивных документов, для аудиовизуальных документов - даты записи или перезаписи;</w:t>
      </w:r>
    </w:p>
    <w:bookmarkEnd w:id="967"/>
    <w:bookmarkStart w:name="z975" w:id="968"/>
    <w:p>
      <w:pPr>
        <w:spacing w:after="0"/>
        <w:ind w:left="0"/>
        <w:jc w:val="both"/>
      </w:pPr>
      <w:r>
        <w:rPr>
          <w:rFonts w:ascii="Times New Roman"/>
          <w:b w:val="false"/>
          <w:i w:val="false"/>
          <w:color w:val="000000"/>
          <w:sz w:val="28"/>
        </w:rPr>
        <w:t>
      5) из указания на подлинность/копийность;</w:t>
      </w:r>
    </w:p>
    <w:bookmarkEnd w:id="968"/>
    <w:bookmarkStart w:name="z976" w:id="969"/>
    <w:p>
      <w:pPr>
        <w:spacing w:after="0"/>
        <w:ind w:left="0"/>
        <w:jc w:val="both"/>
      </w:pPr>
      <w:r>
        <w:rPr>
          <w:rFonts w:ascii="Times New Roman"/>
          <w:b w:val="false"/>
          <w:i w:val="false"/>
          <w:color w:val="000000"/>
          <w:sz w:val="28"/>
        </w:rPr>
        <w:t>
      6) из указания вида носителя или способа воспроизведения. В качестве видов материального носителя ед. хр./ед. уч. при описании указываются:</w:t>
      </w:r>
    </w:p>
    <w:bookmarkEnd w:id="969"/>
    <w:bookmarkStart w:name="z977" w:id="970"/>
    <w:p>
      <w:pPr>
        <w:spacing w:after="0"/>
        <w:ind w:left="0"/>
        <w:jc w:val="both"/>
      </w:pPr>
      <w:r>
        <w:rPr>
          <w:rFonts w:ascii="Times New Roman"/>
          <w:b w:val="false"/>
          <w:i w:val="false"/>
          <w:color w:val="000000"/>
          <w:sz w:val="28"/>
        </w:rPr>
        <w:t>
      для управленческой документации и архивных документов личного происхождения – бумага, калька, пергамен и так далее;</w:t>
      </w:r>
    </w:p>
    <w:bookmarkEnd w:id="970"/>
    <w:bookmarkStart w:name="z978" w:id="971"/>
    <w:p>
      <w:pPr>
        <w:spacing w:after="0"/>
        <w:ind w:left="0"/>
        <w:jc w:val="both"/>
      </w:pPr>
      <w:r>
        <w:rPr>
          <w:rFonts w:ascii="Times New Roman"/>
          <w:b w:val="false"/>
          <w:i w:val="false"/>
          <w:color w:val="000000"/>
          <w:sz w:val="28"/>
        </w:rPr>
        <w:t xml:space="preserve">
      для фонодокументов граммофонной записи – материал носителя; </w:t>
      </w:r>
    </w:p>
    <w:bookmarkEnd w:id="971"/>
    <w:bookmarkStart w:name="z979" w:id="972"/>
    <w:p>
      <w:pPr>
        <w:spacing w:after="0"/>
        <w:ind w:left="0"/>
        <w:jc w:val="both"/>
      </w:pPr>
      <w:r>
        <w:rPr>
          <w:rFonts w:ascii="Times New Roman"/>
          <w:b w:val="false"/>
          <w:i w:val="false"/>
          <w:color w:val="000000"/>
          <w:sz w:val="28"/>
        </w:rPr>
        <w:t xml:space="preserve">
      для фонодокументов магнитной записи – тип магнитной ленты; </w:t>
      </w:r>
    </w:p>
    <w:bookmarkEnd w:id="972"/>
    <w:bookmarkStart w:name="z980" w:id="973"/>
    <w:p>
      <w:pPr>
        <w:spacing w:after="0"/>
        <w:ind w:left="0"/>
        <w:jc w:val="both"/>
      </w:pPr>
      <w:r>
        <w:rPr>
          <w:rFonts w:ascii="Times New Roman"/>
          <w:b w:val="false"/>
          <w:i w:val="false"/>
          <w:color w:val="000000"/>
          <w:sz w:val="28"/>
        </w:rPr>
        <w:t>
      для видеодокументов – формат записи;</w:t>
      </w:r>
    </w:p>
    <w:bookmarkEnd w:id="973"/>
    <w:bookmarkStart w:name="z981" w:id="974"/>
    <w:p>
      <w:pPr>
        <w:spacing w:after="0"/>
        <w:ind w:left="0"/>
        <w:jc w:val="both"/>
      </w:pPr>
      <w:r>
        <w:rPr>
          <w:rFonts w:ascii="Times New Roman"/>
          <w:b w:val="false"/>
          <w:i w:val="false"/>
          <w:color w:val="000000"/>
          <w:sz w:val="28"/>
        </w:rPr>
        <w:t>
      для фото- и кинодокументов – формат и основа пленки, цветопередача;</w:t>
      </w:r>
    </w:p>
    <w:bookmarkEnd w:id="974"/>
    <w:bookmarkStart w:name="z982" w:id="975"/>
    <w:p>
      <w:pPr>
        <w:spacing w:after="0"/>
        <w:ind w:left="0"/>
        <w:jc w:val="both"/>
      </w:pPr>
      <w:r>
        <w:rPr>
          <w:rFonts w:ascii="Times New Roman"/>
          <w:b w:val="false"/>
          <w:i w:val="false"/>
          <w:color w:val="000000"/>
          <w:sz w:val="28"/>
        </w:rPr>
        <w:t>
      для электронных документов – компакт-диск и/или другой носитель;</w:t>
      </w:r>
    </w:p>
    <w:bookmarkEnd w:id="975"/>
    <w:bookmarkStart w:name="z983" w:id="976"/>
    <w:p>
      <w:pPr>
        <w:spacing w:after="0"/>
        <w:ind w:left="0"/>
        <w:jc w:val="both"/>
      </w:pPr>
      <w:r>
        <w:rPr>
          <w:rFonts w:ascii="Times New Roman"/>
          <w:b w:val="false"/>
          <w:i w:val="false"/>
          <w:color w:val="000000"/>
          <w:sz w:val="28"/>
        </w:rPr>
        <w:t>
      7) условия доступа и использования архивных документов, язык, внешние особенности. Условия доступа к ед. хр./ед. уч. и их использования включают сведения о наличии архивных документов, доступ к которым и порядок их использования ограничены законодательством Республики Казахстан или фондообразователем, а также сведения о наличии подлинников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сведения о наличии фонда пользования, о языке и внешних особенностях архивных документов, о наличии НСА к ед. хр./ед. уч.</w:t>
      </w:r>
    </w:p>
    <w:bookmarkEnd w:id="976"/>
    <w:bookmarkStart w:name="z984" w:id="977"/>
    <w:p>
      <w:pPr>
        <w:spacing w:after="0"/>
        <w:ind w:left="0"/>
        <w:jc w:val="both"/>
      </w:pPr>
      <w:r>
        <w:rPr>
          <w:rFonts w:ascii="Times New Roman"/>
          <w:b w:val="false"/>
          <w:i w:val="false"/>
          <w:color w:val="000000"/>
          <w:sz w:val="28"/>
        </w:rPr>
        <w:t>
      Описательная статья при необходимости дополняется названием архивного фонда и его структурной части (описи дел, документов), аннотацией отдельных архивных документов или их групп данной ед. хр./ед. уч.</w:t>
      </w:r>
    </w:p>
    <w:bookmarkEnd w:id="977"/>
    <w:bookmarkStart w:name="z985" w:id="978"/>
    <w:p>
      <w:pPr>
        <w:spacing w:after="0"/>
        <w:ind w:left="0"/>
        <w:jc w:val="both"/>
      </w:pPr>
      <w:r>
        <w:rPr>
          <w:rFonts w:ascii="Times New Roman"/>
          <w:b w:val="false"/>
          <w:i w:val="false"/>
          <w:color w:val="000000"/>
          <w:sz w:val="28"/>
        </w:rPr>
        <w:t>
      324. Описательная статья архивного справочника на уровне архивного документа включает:</w:t>
      </w:r>
    </w:p>
    <w:bookmarkEnd w:id="978"/>
    <w:bookmarkStart w:name="z986" w:id="979"/>
    <w:p>
      <w:pPr>
        <w:spacing w:after="0"/>
        <w:ind w:left="0"/>
        <w:jc w:val="both"/>
      </w:pPr>
      <w:r>
        <w:rPr>
          <w:rFonts w:ascii="Times New Roman"/>
          <w:b w:val="false"/>
          <w:i w:val="false"/>
          <w:color w:val="000000"/>
          <w:sz w:val="28"/>
        </w:rPr>
        <w:t>
      1) заголовок. Заголовок архивного документа включает - наименование вида архивного документа, автора, адресата или корреспондента, которому направлен или от которого получен документ, вопрос или предмет, событие, факт, лицо, название местности, к которым относится содержание указанного документа, дату события. В случае отсутствия необходимых сведений в заголовок включается поясняющая информация - "автор не установлен", "без даты". При необходимости заголовок дополняется аннотацией, раскрывающей не отраженное в заголовке содержание данного документа;</w:t>
      </w:r>
    </w:p>
    <w:bookmarkEnd w:id="979"/>
    <w:bookmarkStart w:name="z987" w:id="980"/>
    <w:p>
      <w:pPr>
        <w:spacing w:after="0"/>
        <w:ind w:left="0"/>
        <w:jc w:val="both"/>
      </w:pPr>
      <w:r>
        <w:rPr>
          <w:rFonts w:ascii="Times New Roman"/>
          <w:b w:val="false"/>
          <w:i w:val="false"/>
          <w:color w:val="000000"/>
          <w:sz w:val="28"/>
        </w:rPr>
        <w:t>
      2) справочные данные об архивном документе. Справочные данные об архивном документе состоят из элементов архивного шифра (номера фонда, номера описи дел, документов, номера ед. хр./ед. уч., номеров листов), объема (количества листов) архивного документа, даты его создания;</w:t>
      </w:r>
    </w:p>
    <w:bookmarkEnd w:id="980"/>
    <w:bookmarkStart w:name="z988" w:id="981"/>
    <w:p>
      <w:pPr>
        <w:spacing w:after="0"/>
        <w:ind w:left="0"/>
        <w:jc w:val="both"/>
      </w:pPr>
      <w:r>
        <w:rPr>
          <w:rFonts w:ascii="Times New Roman"/>
          <w:b w:val="false"/>
          <w:i w:val="false"/>
          <w:color w:val="000000"/>
          <w:sz w:val="28"/>
        </w:rPr>
        <w:t>
      3) указание на подлинность/копийность;</w:t>
      </w:r>
    </w:p>
    <w:bookmarkEnd w:id="981"/>
    <w:bookmarkStart w:name="z989" w:id="982"/>
    <w:p>
      <w:pPr>
        <w:spacing w:after="0"/>
        <w:ind w:left="0"/>
        <w:jc w:val="both"/>
      </w:pPr>
      <w:r>
        <w:rPr>
          <w:rFonts w:ascii="Times New Roman"/>
          <w:b w:val="false"/>
          <w:i w:val="false"/>
          <w:color w:val="000000"/>
          <w:sz w:val="28"/>
        </w:rPr>
        <w:t>
      4) вид носителя (или способ воспроизведения);</w:t>
      </w:r>
    </w:p>
    <w:bookmarkEnd w:id="982"/>
    <w:bookmarkStart w:name="z990" w:id="983"/>
    <w:p>
      <w:pPr>
        <w:spacing w:after="0"/>
        <w:ind w:left="0"/>
        <w:jc w:val="both"/>
      </w:pPr>
      <w:r>
        <w:rPr>
          <w:rFonts w:ascii="Times New Roman"/>
          <w:b w:val="false"/>
          <w:i w:val="false"/>
          <w:color w:val="000000"/>
          <w:sz w:val="28"/>
        </w:rPr>
        <w:t>
      5) условия доступа и использования. Условия доступа к архивному документу и использования включают сведения о наличии ограничений на доступ и ограничений по использованию, установленных законодательством Республики Казахстан или фондообразователем, а также об отнесении его к числу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сведения о наличии фонда пользования, о языке и внешних особенностях архивного документа, о включении информации о нем в систему НСА.</w:t>
      </w:r>
    </w:p>
    <w:bookmarkEnd w:id="983"/>
    <w:bookmarkStart w:name="z991" w:id="984"/>
    <w:p>
      <w:pPr>
        <w:spacing w:after="0"/>
        <w:ind w:left="0"/>
        <w:jc w:val="both"/>
      </w:pPr>
      <w:r>
        <w:rPr>
          <w:rFonts w:ascii="Times New Roman"/>
          <w:b w:val="false"/>
          <w:i w:val="false"/>
          <w:color w:val="000000"/>
          <w:sz w:val="28"/>
        </w:rPr>
        <w:t>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w:t>
      </w:r>
    </w:p>
    <w:bookmarkEnd w:id="984"/>
    <w:bookmarkStart w:name="z992" w:id="985"/>
    <w:p>
      <w:pPr>
        <w:spacing w:after="0"/>
        <w:ind w:left="0"/>
        <w:jc w:val="both"/>
      </w:pPr>
      <w:r>
        <w:rPr>
          <w:rFonts w:ascii="Times New Roman"/>
          <w:b w:val="false"/>
          <w:i w:val="false"/>
          <w:color w:val="000000"/>
          <w:sz w:val="28"/>
        </w:rPr>
        <w:t>
      325. При составлении заголовка ед. хр. необходимо учитывать, какие элементы и их сочетания положены в основу ее формирования, в соответствии, с чем и формулируется ее заголовок. В связи с этим:</w:t>
      </w:r>
    </w:p>
    <w:bookmarkEnd w:id="985"/>
    <w:bookmarkStart w:name="z993" w:id="986"/>
    <w:p>
      <w:pPr>
        <w:spacing w:after="0"/>
        <w:ind w:left="0"/>
        <w:jc w:val="both"/>
      </w:pPr>
      <w:r>
        <w:rPr>
          <w:rFonts w:ascii="Times New Roman"/>
          <w:b w:val="false"/>
          <w:i w:val="false"/>
          <w:color w:val="000000"/>
          <w:sz w:val="28"/>
        </w:rPr>
        <w:t xml:space="preserve">
      1) вид ед. хр. (дело, переписка, документы, реестр, альбом, журнал, книга и другое) или вид (разновидность) документов (протоколы, доклады, приказы, отчеты, акты воспоминания, статьи, роман, записные книжки и тому подобное), характеризующие состав ед. хр., указываются в начале заголовка; </w:t>
      </w:r>
    </w:p>
    <w:bookmarkEnd w:id="986"/>
    <w:bookmarkStart w:name="z994" w:id="987"/>
    <w:p>
      <w:pPr>
        <w:spacing w:after="0"/>
        <w:ind w:left="0"/>
        <w:jc w:val="both"/>
      </w:pPr>
      <w:r>
        <w:rPr>
          <w:rFonts w:ascii="Times New Roman"/>
          <w:b w:val="false"/>
          <w:i w:val="false"/>
          <w:color w:val="000000"/>
          <w:sz w:val="28"/>
        </w:rPr>
        <w:t>
      2) заголовки судебных, следственных, личных, персональных, арбитражных и других дел, содержащих документы, связанные последовательностью делопроизводства по одному вопросу, начинаются со слова "дело";</w:t>
      </w:r>
    </w:p>
    <w:bookmarkEnd w:id="987"/>
    <w:bookmarkStart w:name="z995" w:id="988"/>
    <w:p>
      <w:pPr>
        <w:spacing w:after="0"/>
        <w:ind w:left="0"/>
        <w:jc w:val="both"/>
      </w:pPr>
      <w:r>
        <w:rPr>
          <w:rFonts w:ascii="Times New Roman"/>
          <w:b w:val="false"/>
          <w:i w:val="false"/>
          <w:color w:val="000000"/>
          <w:sz w:val="28"/>
        </w:rPr>
        <w:t>
      3) ед. хр., содержащих документы по одному вопросу, но не связанные последовательностью делопроизводства, начинаются со слова "документы", а в конце заголовков указываются основные виды документов. Термином "документы" обозначаются также документы-приложения к какому-либо обобщающему документу (приказу, распоряжению, протоколу). В фондах личного происхождения этот термин употребляется для описания разнородных по виду документов, относящихся к одному лицу;</w:t>
      </w:r>
    </w:p>
    <w:bookmarkEnd w:id="988"/>
    <w:bookmarkStart w:name="z996" w:id="989"/>
    <w:p>
      <w:pPr>
        <w:spacing w:after="0"/>
        <w:ind w:left="0"/>
        <w:jc w:val="both"/>
      </w:pPr>
      <w:r>
        <w:rPr>
          <w:rFonts w:ascii="Times New Roman"/>
          <w:b w:val="false"/>
          <w:i w:val="false"/>
          <w:color w:val="000000"/>
          <w:sz w:val="28"/>
        </w:rPr>
        <w:t>
      4) если ед. хр. представляет собой переписку, в заголовке указываются официальные наименования корреспондентов и вопрос (предмет) переписки. В случае ведения переписки с однородными корреспондентами, в заголовке указывается общее видовое наименование корреспондентов;</w:t>
      </w:r>
    </w:p>
    <w:bookmarkEnd w:id="989"/>
    <w:bookmarkStart w:name="z997" w:id="990"/>
    <w:p>
      <w:pPr>
        <w:spacing w:after="0"/>
        <w:ind w:left="0"/>
        <w:jc w:val="both"/>
      </w:pPr>
      <w:r>
        <w:rPr>
          <w:rFonts w:ascii="Times New Roman"/>
          <w:b w:val="false"/>
          <w:i w:val="false"/>
          <w:color w:val="000000"/>
          <w:sz w:val="28"/>
        </w:rPr>
        <w:t xml:space="preserve">
      5) изложение вопроса (предмета), отражающего содержание документов, является основной частью заголовка и дается после указания вида дела, автора, корреспондента (адресата) документов. </w:t>
      </w:r>
    </w:p>
    <w:bookmarkEnd w:id="990"/>
    <w:bookmarkStart w:name="z998" w:id="991"/>
    <w:p>
      <w:pPr>
        <w:spacing w:after="0"/>
        <w:ind w:left="0"/>
        <w:jc w:val="both"/>
      </w:pPr>
      <w:r>
        <w:rPr>
          <w:rFonts w:ascii="Times New Roman"/>
          <w:b w:val="false"/>
          <w:i w:val="false"/>
          <w:color w:val="000000"/>
          <w:sz w:val="28"/>
        </w:rPr>
        <w:t>
      326. При изложении в заголовках вопроса (предмета), отражающего содержание документов, следует:</w:t>
      </w:r>
    </w:p>
    <w:bookmarkEnd w:id="991"/>
    <w:bookmarkStart w:name="z999" w:id="992"/>
    <w:p>
      <w:pPr>
        <w:spacing w:after="0"/>
        <w:ind w:left="0"/>
        <w:jc w:val="both"/>
      </w:pPr>
      <w:r>
        <w:rPr>
          <w:rFonts w:ascii="Times New Roman"/>
          <w:b w:val="false"/>
          <w:i w:val="false"/>
          <w:color w:val="000000"/>
          <w:sz w:val="28"/>
        </w:rPr>
        <w:t>
      1) приводить полные или официальные сокращенные наименования организаций или фамилии и инициалы лиц с указанием их должностей, званий, профессий в случаях, если содержание документов дела касается каких-либо организаций или лиц, если упоминается три и более организаций или лиц давать их видовое понятие;</w:t>
      </w:r>
    </w:p>
    <w:bookmarkEnd w:id="992"/>
    <w:bookmarkStart w:name="z1000" w:id="993"/>
    <w:p>
      <w:pPr>
        <w:spacing w:after="0"/>
        <w:ind w:left="0"/>
        <w:jc w:val="both"/>
      </w:pPr>
      <w:r>
        <w:rPr>
          <w:rFonts w:ascii="Times New Roman"/>
          <w:b w:val="false"/>
          <w:i w:val="false"/>
          <w:color w:val="000000"/>
          <w:sz w:val="28"/>
        </w:rPr>
        <w:t>
      2) в заголовках судебных дел, кроме фамилий, имен и отчеств (или инициалов) лиц, раскрывать суть дела;</w:t>
      </w:r>
    </w:p>
    <w:bookmarkEnd w:id="993"/>
    <w:bookmarkStart w:name="z1001" w:id="994"/>
    <w:p>
      <w:pPr>
        <w:spacing w:after="0"/>
        <w:ind w:left="0"/>
        <w:jc w:val="both"/>
      </w:pPr>
      <w:r>
        <w:rPr>
          <w:rFonts w:ascii="Times New Roman"/>
          <w:b w:val="false"/>
          <w:i w:val="false"/>
          <w:color w:val="000000"/>
          <w:sz w:val="28"/>
        </w:rPr>
        <w:t>
      3) если содержание документов ед. хр. касается нескольких вопросов, являющихся частью одного общего вопроса, в заголовке отражается общий вопрос в такой формулировке, которая охватывает все вопросы частного характера.</w:t>
      </w:r>
    </w:p>
    <w:bookmarkEnd w:id="994"/>
    <w:bookmarkStart w:name="z1002" w:id="995"/>
    <w:p>
      <w:pPr>
        <w:spacing w:after="0"/>
        <w:ind w:left="0"/>
        <w:jc w:val="both"/>
      </w:pPr>
      <w:r>
        <w:rPr>
          <w:rFonts w:ascii="Times New Roman"/>
          <w:b w:val="false"/>
          <w:i w:val="false"/>
          <w:color w:val="000000"/>
          <w:sz w:val="28"/>
        </w:rPr>
        <w:t>
      327. Наименование местности (населенных пунктов, географических объектов, административно-территориальных единиц) вносится в заголовок дела, если необходимо указать место событий или местонахождение авторов (адресатов, корреспондентов) документов. Их наименования приводятся в возрастающем порядке - аул (село, деревня), город, район (уезд), область (губерния, край) и так далее.</w:t>
      </w:r>
    </w:p>
    <w:bookmarkEnd w:id="995"/>
    <w:bookmarkStart w:name="z1003" w:id="996"/>
    <w:p>
      <w:pPr>
        <w:spacing w:after="0"/>
        <w:ind w:left="0"/>
        <w:jc w:val="both"/>
      </w:pPr>
      <w:r>
        <w:rPr>
          <w:rFonts w:ascii="Times New Roman"/>
          <w:b w:val="false"/>
          <w:i w:val="false"/>
          <w:color w:val="000000"/>
          <w:sz w:val="28"/>
        </w:rPr>
        <w:t xml:space="preserve">
      328. При составлении заголовков ед. хр. с организационно-распорядительной документацией одного вида, в заголовок выносится наименование документов во множественном числе с проставлением их кратких номеров. </w:t>
      </w:r>
    </w:p>
    <w:bookmarkEnd w:id="996"/>
    <w:bookmarkStart w:name="z1004" w:id="997"/>
    <w:p>
      <w:pPr>
        <w:spacing w:after="0"/>
        <w:ind w:left="0"/>
        <w:jc w:val="both"/>
      </w:pPr>
      <w:r>
        <w:rPr>
          <w:rFonts w:ascii="Times New Roman"/>
          <w:b w:val="false"/>
          <w:i w:val="false"/>
          <w:color w:val="000000"/>
          <w:sz w:val="28"/>
        </w:rPr>
        <w:t xml:space="preserve">
      329. После обозначения вида дела или вида документов в заголовке указывается автор входящих в дело документов. Если автором документов является организация, в деятельности которой они отложились, в заголовке дела наименование организации или опускается или приводится его общее видовое наименование (комитет, суд, комиссия и тому подобное). </w:t>
      </w:r>
    </w:p>
    <w:bookmarkEnd w:id="997"/>
    <w:bookmarkStart w:name="z1005" w:id="998"/>
    <w:p>
      <w:pPr>
        <w:spacing w:after="0"/>
        <w:ind w:left="0"/>
        <w:jc w:val="both"/>
      </w:pPr>
      <w:r>
        <w:rPr>
          <w:rFonts w:ascii="Times New Roman"/>
          <w:b w:val="false"/>
          <w:i w:val="false"/>
          <w:color w:val="000000"/>
          <w:sz w:val="28"/>
        </w:rPr>
        <w:t>
      330. Даты, к которым относятся изложенные в документах события, вносятся в заголовок, если точная датировка отражает исторические связи между событиями и фактами и необходима для понимания конкретного содержания документов.</w:t>
      </w:r>
    </w:p>
    <w:bookmarkEnd w:id="998"/>
    <w:bookmarkStart w:name="z1006" w:id="999"/>
    <w:p>
      <w:pPr>
        <w:spacing w:after="0"/>
        <w:ind w:left="0"/>
        <w:jc w:val="both"/>
      </w:pPr>
      <w:r>
        <w:rPr>
          <w:rFonts w:ascii="Times New Roman"/>
          <w:b w:val="false"/>
          <w:i w:val="false"/>
          <w:color w:val="000000"/>
          <w:sz w:val="28"/>
        </w:rPr>
        <w:t xml:space="preserve">
      331. Если дело состоит из одного документа, то в заголовке указываются вид документа, от кого он исходит, кому адресован, его дата и краткое содержание. </w:t>
      </w:r>
    </w:p>
    <w:bookmarkEnd w:id="999"/>
    <w:bookmarkStart w:name="z1007" w:id="1000"/>
    <w:p>
      <w:pPr>
        <w:spacing w:after="0"/>
        <w:ind w:left="0"/>
        <w:jc w:val="both"/>
      </w:pPr>
      <w:r>
        <w:rPr>
          <w:rFonts w:ascii="Times New Roman"/>
          <w:b w:val="false"/>
          <w:i w:val="false"/>
          <w:color w:val="000000"/>
          <w:sz w:val="28"/>
        </w:rPr>
        <w:t>
      332. В ед. хр., состоящих из планов и отчетов, в заголовке указывается год (период), на который составлен план, или год (период), за который составлен отчет.</w:t>
      </w:r>
    </w:p>
    <w:bookmarkEnd w:id="1000"/>
    <w:bookmarkStart w:name="z1008" w:id="1001"/>
    <w:p>
      <w:pPr>
        <w:spacing w:after="0"/>
        <w:ind w:left="0"/>
        <w:jc w:val="both"/>
      </w:pPr>
      <w:r>
        <w:rPr>
          <w:rFonts w:ascii="Times New Roman"/>
          <w:b w:val="false"/>
          <w:i w:val="false"/>
          <w:color w:val="000000"/>
          <w:sz w:val="28"/>
        </w:rPr>
        <w:t xml:space="preserve">
      Заголовки ед. хр., содержащих статистические отчеты, составляются с указанием номеров форм статистической отчетности. </w:t>
      </w:r>
    </w:p>
    <w:bookmarkEnd w:id="1001"/>
    <w:bookmarkStart w:name="z1009" w:id="1002"/>
    <w:p>
      <w:pPr>
        <w:spacing w:after="0"/>
        <w:ind w:left="0"/>
        <w:jc w:val="both"/>
      </w:pPr>
      <w:r>
        <w:rPr>
          <w:rFonts w:ascii="Times New Roman"/>
          <w:b w:val="false"/>
          <w:i w:val="false"/>
          <w:color w:val="000000"/>
          <w:sz w:val="28"/>
        </w:rPr>
        <w:t xml:space="preserve">
      333. Если дело состоит из нескольких томов (частей), всем томам (частям) дается общий заголовок, а затем (при необходимости) делается уточнение содержания каждого тома (части) в отдельности, в последнем томе (части) добавляется слово "последний" ("последняя"). </w:t>
      </w:r>
    </w:p>
    <w:bookmarkEnd w:id="1002"/>
    <w:bookmarkStart w:name="z1010" w:id="1003"/>
    <w:p>
      <w:pPr>
        <w:spacing w:after="0"/>
        <w:ind w:left="0"/>
        <w:jc w:val="both"/>
      </w:pPr>
      <w:r>
        <w:rPr>
          <w:rFonts w:ascii="Times New Roman"/>
          <w:b w:val="false"/>
          <w:i w:val="false"/>
          <w:color w:val="000000"/>
          <w:sz w:val="28"/>
        </w:rPr>
        <w:t xml:space="preserve">
      334. Внесенные в заголовок данные (фамилия, имя, отчество, наименование местности, наименование организации и так далее), установленные составителем заголовка путем исследования, заключаются в квадратные скобки. </w:t>
      </w:r>
    </w:p>
    <w:bookmarkEnd w:id="1003"/>
    <w:bookmarkStart w:name="z1011" w:id="1004"/>
    <w:p>
      <w:pPr>
        <w:spacing w:after="0"/>
        <w:ind w:left="0"/>
        <w:jc w:val="both"/>
      </w:pPr>
      <w:r>
        <w:rPr>
          <w:rFonts w:ascii="Times New Roman"/>
          <w:b w:val="false"/>
          <w:i w:val="false"/>
          <w:color w:val="000000"/>
          <w:sz w:val="28"/>
        </w:rPr>
        <w:t xml:space="preserve">
      335. Для унификации описания дел, однородных по одному или нескольким существенным признакам, составляются типовые заголовки. При этом учитываются также функции организации, особенности системы делопроизводства, а также характер отложившейся и наиболее типичной документации. В типовой заголовок могут входить географический, хронологический и другие элементы. Он может состоять из обозначения вида и автора документов, вида и корреспондента, вида и обобщенного обозначения корреспондентов и содержания. При составлении заголовка конкретного дела типовой заголовок необходимо приблизить к содержанию документов. </w:t>
      </w:r>
    </w:p>
    <w:bookmarkEnd w:id="1004"/>
    <w:bookmarkStart w:name="z1012" w:id="1005"/>
    <w:p>
      <w:pPr>
        <w:spacing w:after="0"/>
        <w:ind w:left="0"/>
        <w:jc w:val="both"/>
      </w:pPr>
      <w:r>
        <w:rPr>
          <w:rFonts w:ascii="Times New Roman"/>
          <w:b w:val="false"/>
          <w:i w:val="false"/>
          <w:color w:val="000000"/>
          <w:sz w:val="28"/>
        </w:rPr>
        <w:t>
      336. Часть документов подлежит аннотированию. Аннотация документов ед. хр. представляет собой краткую характеристику содержания отдельных документов, особенности которых не отражены в заголовке ед. хр.</w:t>
      </w:r>
    </w:p>
    <w:bookmarkEnd w:id="1005"/>
    <w:bookmarkStart w:name="z1013" w:id="1006"/>
    <w:p>
      <w:pPr>
        <w:spacing w:after="0"/>
        <w:ind w:left="0"/>
        <w:jc w:val="both"/>
      </w:pPr>
      <w:r>
        <w:rPr>
          <w:rFonts w:ascii="Times New Roman"/>
          <w:b w:val="false"/>
          <w:i w:val="false"/>
          <w:color w:val="000000"/>
          <w:sz w:val="28"/>
        </w:rPr>
        <w:t xml:space="preserve">
      Аннотируются особо ценные документы, документы-приложения к основному документу, документы организаций-предшественников, документы, содержащие сведения по личному составу, имеющие справочное значение, документы, которые могут служить предметом самостоятельного поиска, наличие которых в данном деле не может быть определено по его заголовку (воззвания, листовки, прокламации, брошюры, карты, планы, чертежи, фотографии и так далее). </w:t>
      </w:r>
    </w:p>
    <w:bookmarkEnd w:id="1006"/>
    <w:bookmarkStart w:name="z1014" w:id="1007"/>
    <w:p>
      <w:pPr>
        <w:spacing w:after="0"/>
        <w:ind w:left="0"/>
        <w:jc w:val="both"/>
      </w:pPr>
      <w:r>
        <w:rPr>
          <w:rFonts w:ascii="Times New Roman"/>
          <w:b w:val="false"/>
          <w:i w:val="false"/>
          <w:color w:val="000000"/>
          <w:sz w:val="28"/>
        </w:rPr>
        <w:t xml:space="preserve">
      337. Аннотация составляется в порядке, принятом для описания отдельного документа или как краткое изложение части содержания документа. </w:t>
      </w:r>
    </w:p>
    <w:bookmarkEnd w:id="1007"/>
    <w:bookmarkStart w:name="z1015" w:id="1008"/>
    <w:p>
      <w:pPr>
        <w:spacing w:after="0"/>
        <w:ind w:left="0"/>
        <w:jc w:val="both"/>
      </w:pPr>
      <w:r>
        <w:rPr>
          <w:rFonts w:ascii="Times New Roman"/>
          <w:b w:val="false"/>
          <w:i w:val="false"/>
          <w:color w:val="000000"/>
          <w:sz w:val="28"/>
        </w:rPr>
        <w:t xml:space="preserve">
      При аннотировании печатных материалов указывается вид документа, его наименование или начальные слова документа (при отсутствии наименования), выходные данные. </w:t>
      </w:r>
    </w:p>
    <w:bookmarkEnd w:id="1008"/>
    <w:bookmarkStart w:name="z1016" w:id="1009"/>
    <w:p>
      <w:pPr>
        <w:spacing w:after="0"/>
        <w:ind w:left="0"/>
        <w:jc w:val="both"/>
      </w:pPr>
      <w:r>
        <w:rPr>
          <w:rFonts w:ascii="Times New Roman"/>
          <w:b w:val="false"/>
          <w:i w:val="false"/>
          <w:color w:val="000000"/>
          <w:sz w:val="28"/>
        </w:rPr>
        <w:t>
      В аннотациях чертежных и других изобразительных материалов рекомендуется указывать материал, вид, формат документа и способ его исполнения, для карт – масштаб.</w:t>
      </w:r>
    </w:p>
    <w:bookmarkEnd w:id="1009"/>
    <w:bookmarkStart w:name="z1017" w:id="1010"/>
    <w:p>
      <w:pPr>
        <w:spacing w:after="0"/>
        <w:ind w:left="0"/>
        <w:jc w:val="both"/>
      </w:pPr>
      <w:r>
        <w:rPr>
          <w:rFonts w:ascii="Times New Roman"/>
          <w:b w:val="false"/>
          <w:i w:val="false"/>
          <w:color w:val="000000"/>
          <w:sz w:val="28"/>
        </w:rPr>
        <w:t>
      В аннотации также приводятся имена лиц, наименования организаций, географические наименования и так далее, упоминающиеся в документах и имеющие существенное значение (перечисляются в конце аннотации под рубрикой "упоминаются").</w:t>
      </w:r>
    </w:p>
    <w:bookmarkEnd w:id="1010"/>
    <w:bookmarkStart w:name="z1018" w:id="1011"/>
    <w:p>
      <w:pPr>
        <w:spacing w:after="0"/>
        <w:ind w:left="0"/>
        <w:jc w:val="both"/>
      </w:pPr>
      <w:r>
        <w:rPr>
          <w:rFonts w:ascii="Times New Roman"/>
          <w:b w:val="false"/>
          <w:i w:val="false"/>
          <w:color w:val="000000"/>
          <w:sz w:val="28"/>
        </w:rPr>
        <w:t xml:space="preserve">
      338. В конце аннотации приводятся номера листов аннотируемых документов. В аннотации может отмечаться степень подробности сведений ("краткие сведения", "подробное сообщение"). Аннотация пишется после заголовка с красной строки. </w:t>
      </w:r>
    </w:p>
    <w:bookmarkEnd w:id="1011"/>
    <w:bookmarkStart w:name="z1019" w:id="1012"/>
    <w:p>
      <w:pPr>
        <w:spacing w:after="0"/>
        <w:ind w:left="0"/>
        <w:jc w:val="both"/>
      </w:pPr>
      <w:r>
        <w:rPr>
          <w:rFonts w:ascii="Times New Roman"/>
          <w:b w:val="false"/>
          <w:i w:val="false"/>
          <w:color w:val="000000"/>
          <w:sz w:val="28"/>
        </w:rPr>
        <w:t xml:space="preserve">
      При значительных объемах аннотируемых документов, аннотация может быть составлена на отдельном листе, которая вкладывается между обложкой и первым листом документа. </w:t>
      </w:r>
    </w:p>
    <w:bookmarkEnd w:id="1012"/>
    <w:bookmarkStart w:name="z1020" w:id="1013"/>
    <w:p>
      <w:pPr>
        <w:spacing w:after="0"/>
        <w:ind w:left="0"/>
        <w:jc w:val="both"/>
      </w:pPr>
      <w:r>
        <w:rPr>
          <w:rFonts w:ascii="Times New Roman"/>
          <w:b w:val="false"/>
          <w:i w:val="false"/>
          <w:color w:val="000000"/>
          <w:sz w:val="28"/>
        </w:rPr>
        <w:t xml:space="preserve">
      339. При аннотировании не следует употреблять фраз и выражений, не несущих основной смысловой нагрузки ("в документах содержится", "документы касаются"), а также таких субъективных формулировок, как "весьма ценные документы", "очень интересные документы" и тому подобное. </w:t>
      </w:r>
    </w:p>
    <w:bookmarkEnd w:id="1013"/>
    <w:bookmarkStart w:name="z1021" w:id="1014"/>
    <w:p>
      <w:pPr>
        <w:spacing w:after="0"/>
        <w:ind w:left="0"/>
        <w:jc w:val="left"/>
      </w:pPr>
      <w:r>
        <w:rPr>
          <w:rFonts w:ascii="Times New Roman"/>
          <w:b/>
          <w:i w:val="false"/>
          <w:color w:val="000000"/>
        </w:rPr>
        <w:t xml:space="preserve"> Параграф 2. Порядок описания подлинности документов, степени полноты, способа воспроизведения и внешних особенностей дел</w:t>
      </w:r>
    </w:p>
    <w:bookmarkEnd w:id="1014"/>
    <w:bookmarkStart w:name="z1022" w:id="1015"/>
    <w:p>
      <w:pPr>
        <w:spacing w:after="0"/>
        <w:ind w:left="0"/>
        <w:jc w:val="both"/>
      </w:pPr>
      <w:r>
        <w:rPr>
          <w:rFonts w:ascii="Times New Roman"/>
          <w:b w:val="false"/>
          <w:i w:val="false"/>
          <w:color w:val="000000"/>
          <w:sz w:val="28"/>
        </w:rPr>
        <w:t>
      340. При описании документов дела указывается их копийность. При описании особо ценных документов устанавливается и указывается их подлинность или копийность.</w:t>
      </w:r>
    </w:p>
    <w:bookmarkEnd w:id="1015"/>
    <w:bookmarkStart w:name="z1023" w:id="1016"/>
    <w:p>
      <w:pPr>
        <w:spacing w:after="0"/>
        <w:ind w:left="0"/>
        <w:jc w:val="both"/>
      </w:pPr>
      <w:r>
        <w:rPr>
          <w:rFonts w:ascii="Times New Roman"/>
          <w:b w:val="false"/>
          <w:i w:val="false"/>
          <w:color w:val="000000"/>
          <w:sz w:val="28"/>
        </w:rPr>
        <w:t xml:space="preserve">
      341. Признаками подлинности официальных документов являются: </w:t>
      </w:r>
    </w:p>
    <w:bookmarkEnd w:id="1016"/>
    <w:bookmarkStart w:name="z1024" w:id="1017"/>
    <w:p>
      <w:pPr>
        <w:spacing w:after="0"/>
        <w:ind w:left="0"/>
        <w:jc w:val="both"/>
      </w:pPr>
      <w:r>
        <w:rPr>
          <w:rFonts w:ascii="Times New Roman"/>
          <w:b w:val="false"/>
          <w:i w:val="false"/>
          <w:color w:val="000000"/>
          <w:sz w:val="28"/>
        </w:rPr>
        <w:t>
      1) официальный бланк организации, наличие подписи должностного лица, печати организации, дата и регистрационный номер документа и тому подобное;</w:t>
      </w:r>
    </w:p>
    <w:bookmarkEnd w:id="1017"/>
    <w:bookmarkStart w:name="z1025" w:id="1018"/>
    <w:p>
      <w:pPr>
        <w:spacing w:after="0"/>
        <w:ind w:left="0"/>
        <w:jc w:val="both"/>
      </w:pPr>
      <w:r>
        <w:rPr>
          <w:rFonts w:ascii="Times New Roman"/>
          <w:b w:val="false"/>
          <w:i w:val="false"/>
          <w:color w:val="000000"/>
          <w:sz w:val="28"/>
        </w:rPr>
        <w:t>
      2) для документов личного происхождения – их автографичность или наличие подписи автора документа.</w:t>
      </w:r>
    </w:p>
    <w:bookmarkEnd w:id="1018"/>
    <w:bookmarkStart w:name="z1026" w:id="1019"/>
    <w:p>
      <w:pPr>
        <w:spacing w:after="0"/>
        <w:ind w:left="0"/>
        <w:jc w:val="both"/>
      </w:pPr>
      <w:r>
        <w:rPr>
          <w:rFonts w:ascii="Times New Roman"/>
          <w:b w:val="false"/>
          <w:i w:val="false"/>
          <w:color w:val="000000"/>
          <w:sz w:val="28"/>
        </w:rPr>
        <w:t xml:space="preserve">
      342. Если данные о подлинности относятся к одному документу (части документов), упоминаемому в заголовке, указание о подлинности дается после описания этого документа (документов) в скобках со строчной буквы. </w:t>
      </w:r>
    </w:p>
    <w:bookmarkEnd w:id="1019"/>
    <w:bookmarkStart w:name="z1027" w:id="1020"/>
    <w:p>
      <w:pPr>
        <w:spacing w:after="0"/>
        <w:ind w:left="0"/>
        <w:jc w:val="both"/>
      </w:pPr>
      <w:r>
        <w:rPr>
          <w:rFonts w:ascii="Times New Roman"/>
          <w:b w:val="false"/>
          <w:i w:val="false"/>
          <w:color w:val="000000"/>
          <w:sz w:val="28"/>
        </w:rPr>
        <w:t xml:space="preserve">
      343. Подлинность или копийность документов в деле указывается после заголовка с прописной буквы. Если копийным является один или несколько документов, указанных в заголовке наряду с другими, копийность указывается в заголовке вслед за указанным документом (документами) в скобках со строчной буквы. </w:t>
      </w:r>
    </w:p>
    <w:bookmarkEnd w:id="1020"/>
    <w:bookmarkStart w:name="z1028" w:id="1021"/>
    <w:p>
      <w:pPr>
        <w:spacing w:after="0"/>
        <w:ind w:left="0"/>
        <w:jc w:val="both"/>
      </w:pPr>
      <w:r>
        <w:rPr>
          <w:rFonts w:ascii="Times New Roman"/>
          <w:b w:val="false"/>
          <w:i w:val="false"/>
          <w:color w:val="000000"/>
          <w:sz w:val="28"/>
        </w:rPr>
        <w:t xml:space="preserve">
      Если документ (документы) дела аннотируется(ются), указание о подлинности или копийности дается после аннотации с прописной буквы. </w:t>
      </w:r>
    </w:p>
    <w:bookmarkEnd w:id="1021"/>
    <w:bookmarkStart w:name="z1029" w:id="1022"/>
    <w:p>
      <w:pPr>
        <w:spacing w:after="0"/>
        <w:ind w:left="0"/>
        <w:jc w:val="both"/>
      </w:pPr>
      <w:r>
        <w:rPr>
          <w:rFonts w:ascii="Times New Roman"/>
          <w:b w:val="false"/>
          <w:i w:val="false"/>
          <w:color w:val="000000"/>
          <w:sz w:val="28"/>
        </w:rPr>
        <w:t xml:space="preserve">
      344. Если дело содержит особо ценные, но не полностью сохранившиеся документы, указывается степень их полноты - "отрывок", "разрозненные листы", "без начала", "без конца" и тому подобное. </w:t>
      </w:r>
    </w:p>
    <w:bookmarkEnd w:id="1022"/>
    <w:bookmarkStart w:name="z1030" w:id="1023"/>
    <w:p>
      <w:pPr>
        <w:spacing w:after="0"/>
        <w:ind w:left="0"/>
        <w:jc w:val="both"/>
      </w:pPr>
      <w:r>
        <w:rPr>
          <w:rFonts w:ascii="Times New Roman"/>
          <w:b w:val="false"/>
          <w:i w:val="false"/>
          <w:color w:val="000000"/>
          <w:sz w:val="28"/>
        </w:rPr>
        <w:t xml:space="preserve">
      345. Способ воспроизведения указывается для документов в случае, если он необычен для данного вида (разновидности) документов или имеет принципиальное значение для характеристики содержания. </w:t>
      </w:r>
    </w:p>
    <w:bookmarkEnd w:id="1023"/>
    <w:bookmarkStart w:name="z1031" w:id="1024"/>
    <w:p>
      <w:pPr>
        <w:spacing w:after="0"/>
        <w:ind w:left="0"/>
        <w:jc w:val="both"/>
      </w:pPr>
      <w:r>
        <w:rPr>
          <w:rFonts w:ascii="Times New Roman"/>
          <w:b w:val="false"/>
          <w:i w:val="false"/>
          <w:color w:val="000000"/>
          <w:sz w:val="28"/>
        </w:rPr>
        <w:t xml:space="preserve">
      Для обозначения способа воспроизведения документов употребляются термины - "рукопись", "автограф", "машинопись", "печатный", "гектограф", "стеклограф" и другие. </w:t>
      </w:r>
    </w:p>
    <w:bookmarkEnd w:id="1024"/>
    <w:bookmarkStart w:name="z1032" w:id="1025"/>
    <w:p>
      <w:pPr>
        <w:spacing w:after="0"/>
        <w:ind w:left="0"/>
        <w:jc w:val="both"/>
      </w:pPr>
      <w:r>
        <w:rPr>
          <w:rFonts w:ascii="Times New Roman"/>
          <w:b w:val="false"/>
          <w:i w:val="false"/>
          <w:color w:val="000000"/>
          <w:sz w:val="28"/>
        </w:rPr>
        <w:t>
      346. Если дело по своим внешним особенностям отличается от большей части документов архивного фонда, то при его описании необходимо указать эти особенности. К внешним особенностям дел и документов относятся:</w:t>
      </w:r>
    </w:p>
    <w:bookmarkEnd w:id="1025"/>
    <w:bookmarkStart w:name="z1033" w:id="1026"/>
    <w:p>
      <w:pPr>
        <w:spacing w:after="0"/>
        <w:ind w:left="0"/>
        <w:jc w:val="both"/>
      </w:pPr>
      <w:r>
        <w:rPr>
          <w:rFonts w:ascii="Times New Roman"/>
          <w:b w:val="false"/>
          <w:i w:val="false"/>
          <w:color w:val="000000"/>
          <w:sz w:val="28"/>
        </w:rPr>
        <w:t>
      1) особый писчий материал (пергамент, шелк и тому подобное);</w:t>
      </w:r>
    </w:p>
    <w:bookmarkEnd w:id="1026"/>
    <w:bookmarkStart w:name="z1034" w:id="1027"/>
    <w:p>
      <w:pPr>
        <w:spacing w:after="0"/>
        <w:ind w:left="0"/>
        <w:jc w:val="both"/>
      </w:pPr>
      <w:r>
        <w:rPr>
          <w:rFonts w:ascii="Times New Roman"/>
          <w:b w:val="false"/>
          <w:i w:val="false"/>
          <w:color w:val="000000"/>
          <w:sz w:val="28"/>
        </w:rPr>
        <w:t>
      2) особый материал обложки и переплета (кожа, набивная ткань и тому подобное);</w:t>
      </w:r>
    </w:p>
    <w:bookmarkEnd w:id="1027"/>
    <w:bookmarkStart w:name="z1035" w:id="1028"/>
    <w:p>
      <w:pPr>
        <w:spacing w:after="0"/>
        <w:ind w:left="0"/>
        <w:jc w:val="both"/>
      </w:pPr>
      <w:r>
        <w:rPr>
          <w:rFonts w:ascii="Times New Roman"/>
          <w:b w:val="false"/>
          <w:i w:val="false"/>
          <w:color w:val="000000"/>
          <w:sz w:val="28"/>
        </w:rPr>
        <w:t>
      3) наличие украшений на обложке, иллюстрации или украшения текста;</w:t>
      </w:r>
    </w:p>
    <w:bookmarkEnd w:id="1028"/>
    <w:bookmarkStart w:name="z1036" w:id="1029"/>
    <w:p>
      <w:pPr>
        <w:spacing w:after="0"/>
        <w:ind w:left="0"/>
        <w:jc w:val="both"/>
      </w:pPr>
      <w:r>
        <w:rPr>
          <w:rFonts w:ascii="Times New Roman"/>
          <w:b w:val="false"/>
          <w:i w:val="false"/>
          <w:color w:val="000000"/>
          <w:sz w:val="28"/>
        </w:rPr>
        <w:t>
      4) язык документов, отличный от языка остальных документов архивного фонда;</w:t>
      </w:r>
    </w:p>
    <w:bookmarkEnd w:id="1029"/>
    <w:bookmarkStart w:name="z1037" w:id="1030"/>
    <w:p>
      <w:pPr>
        <w:spacing w:after="0"/>
        <w:ind w:left="0"/>
        <w:jc w:val="both"/>
      </w:pPr>
      <w:r>
        <w:rPr>
          <w:rFonts w:ascii="Times New Roman"/>
          <w:b w:val="false"/>
          <w:i w:val="false"/>
          <w:color w:val="000000"/>
          <w:sz w:val="28"/>
        </w:rPr>
        <w:t>
      5) печати;</w:t>
      </w:r>
    </w:p>
    <w:bookmarkEnd w:id="1030"/>
    <w:bookmarkStart w:name="z1038" w:id="1031"/>
    <w:p>
      <w:pPr>
        <w:spacing w:after="0"/>
        <w:ind w:left="0"/>
        <w:jc w:val="both"/>
      </w:pPr>
      <w:r>
        <w:rPr>
          <w:rFonts w:ascii="Times New Roman"/>
          <w:b w:val="false"/>
          <w:i w:val="false"/>
          <w:color w:val="000000"/>
          <w:sz w:val="28"/>
        </w:rPr>
        <w:t>
      6) наличие прилагаемых образцов бумаги, тканей и так далее.</w:t>
      </w:r>
    </w:p>
    <w:bookmarkEnd w:id="1031"/>
    <w:bookmarkStart w:name="z1039" w:id="1032"/>
    <w:p>
      <w:pPr>
        <w:spacing w:after="0"/>
        <w:ind w:left="0"/>
        <w:jc w:val="both"/>
      </w:pPr>
      <w:r>
        <w:rPr>
          <w:rFonts w:ascii="Times New Roman"/>
          <w:b w:val="false"/>
          <w:i w:val="false"/>
          <w:color w:val="000000"/>
          <w:sz w:val="28"/>
        </w:rPr>
        <w:t xml:space="preserve">
      347. Данные о степени полноты, способе воспроизведения, внешних и других особенностях документов дела приводятся после заголовка и аннотации с новой строки. </w:t>
      </w:r>
    </w:p>
    <w:bookmarkEnd w:id="1032"/>
    <w:bookmarkStart w:name="z1040" w:id="1033"/>
    <w:p>
      <w:pPr>
        <w:spacing w:after="0"/>
        <w:ind w:left="0"/>
        <w:jc w:val="left"/>
      </w:pPr>
      <w:r>
        <w:rPr>
          <w:rFonts w:ascii="Times New Roman"/>
          <w:b/>
          <w:i w:val="false"/>
          <w:color w:val="000000"/>
        </w:rPr>
        <w:t xml:space="preserve"> Параграф 3. Порядок датировки документов при описании</w:t>
      </w:r>
    </w:p>
    <w:bookmarkEnd w:id="1033"/>
    <w:bookmarkStart w:name="z1041" w:id="1034"/>
    <w:p>
      <w:pPr>
        <w:spacing w:after="0"/>
        <w:ind w:left="0"/>
        <w:jc w:val="both"/>
      </w:pPr>
      <w:r>
        <w:rPr>
          <w:rFonts w:ascii="Times New Roman"/>
          <w:b w:val="false"/>
          <w:i w:val="false"/>
          <w:color w:val="000000"/>
          <w:sz w:val="28"/>
        </w:rPr>
        <w:t xml:space="preserve">
      348. Полная дата (число, месяц, год) словесно-цифровым способом указывается при описании нормативных правовых актов, творческой документации, документов, касающихся прав и законных интересов граждан, финансовых документов, дел по одному вопросу, а также документов, для которых датировка имеет важное значение (доклады, листовки, стенограммы, письма и тому подобное). </w:t>
      </w:r>
    </w:p>
    <w:bookmarkEnd w:id="1034"/>
    <w:bookmarkStart w:name="z1042" w:id="1035"/>
    <w:p>
      <w:pPr>
        <w:spacing w:after="0"/>
        <w:ind w:left="0"/>
        <w:jc w:val="both"/>
      </w:pPr>
      <w:r>
        <w:rPr>
          <w:rFonts w:ascii="Times New Roman"/>
          <w:b w:val="false"/>
          <w:i w:val="false"/>
          <w:color w:val="000000"/>
          <w:sz w:val="28"/>
        </w:rPr>
        <w:t xml:space="preserve">
      349. При выявлении крайних дат документов, составляющих дело, необходимо иметь в виду следующее: </w:t>
      </w:r>
    </w:p>
    <w:bookmarkEnd w:id="1035"/>
    <w:bookmarkStart w:name="z1043" w:id="1036"/>
    <w:p>
      <w:pPr>
        <w:spacing w:after="0"/>
        <w:ind w:left="0"/>
        <w:jc w:val="both"/>
      </w:pPr>
      <w:r>
        <w:rPr>
          <w:rFonts w:ascii="Times New Roman"/>
          <w:b w:val="false"/>
          <w:i w:val="false"/>
          <w:color w:val="000000"/>
          <w:sz w:val="28"/>
        </w:rPr>
        <w:t xml:space="preserve">
      1) начальной датой дела является дата составления (регистрации) самого раннего документа, а конечной – дата составления (регистрации) самого позднего документа; </w:t>
      </w:r>
    </w:p>
    <w:bookmarkEnd w:id="1036"/>
    <w:bookmarkStart w:name="z1044" w:id="1037"/>
    <w:p>
      <w:pPr>
        <w:spacing w:after="0"/>
        <w:ind w:left="0"/>
        <w:jc w:val="both"/>
      </w:pPr>
      <w:r>
        <w:rPr>
          <w:rFonts w:ascii="Times New Roman"/>
          <w:b w:val="false"/>
          <w:i w:val="false"/>
          <w:color w:val="000000"/>
          <w:sz w:val="28"/>
        </w:rPr>
        <w:t xml:space="preserve">
      2) даты декретов, указов, договоров, постановлений, приказов, распоряжений и тому подобное указываются по времени их подписания, если документы не датированы, даты указываются по времени опубликования или введения в действие; </w:t>
      </w:r>
    </w:p>
    <w:bookmarkEnd w:id="1037"/>
    <w:bookmarkStart w:name="z1045" w:id="1038"/>
    <w:p>
      <w:pPr>
        <w:spacing w:after="0"/>
        <w:ind w:left="0"/>
        <w:jc w:val="both"/>
      </w:pPr>
      <w:r>
        <w:rPr>
          <w:rFonts w:ascii="Times New Roman"/>
          <w:b w:val="false"/>
          <w:i w:val="false"/>
          <w:color w:val="000000"/>
          <w:sz w:val="28"/>
        </w:rPr>
        <w:t xml:space="preserve">
      3) крайние даты для программ, планов, смет расходов, штатных расписаний, отчетов и тому подобное документов не проставляются; </w:t>
      </w:r>
    </w:p>
    <w:bookmarkEnd w:id="1038"/>
    <w:bookmarkStart w:name="z1046" w:id="1039"/>
    <w:p>
      <w:pPr>
        <w:spacing w:after="0"/>
        <w:ind w:left="0"/>
        <w:jc w:val="both"/>
      </w:pPr>
      <w:r>
        <w:rPr>
          <w:rFonts w:ascii="Times New Roman"/>
          <w:b w:val="false"/>
          <w:i w:val="false"/>
          <w:color w:val="000000"/>
          <w:sz w:val="28"/>
        </w:rPr>
        <w:t xml:space="preserve">
      4) если в деле документы-приложения датированы ранее первого документа дела, то их даты оговариваются с новой строки - "имеются документы за ... год"; </w:t>
      </w:r>
    </w:p>
    <w:bookmarkEnd w:id="1039"/>
    <w:bookmarkStart w:name="z1047" w:id="1040"/>
    <w:p>
      <w:pPr>
        <w:spacing w:after="0"/>
        <w:ind w:left="0"/>
        <w:jc w:val="both"/>
      </w:pPr>
      <w:r>
        <w:rPr>
          <w:rFonts w:ascii="Times New Roman"/>
          <w:b w:val="false"/>
          <w:i w:val="false"/>
          <w:color w:val="000000"/>
          <w:sz w:val="28"/>
        </w:rPr>
        <w:t xml:space="preserve">
      5) если делом являются книги или журналы, то крайними датами для них будут даты первой и последней записи; </w:t>
      </w:r>
    </w:p>
    <w:bookmarkEnd w:id="1040"/>
    <w:bookmarkStart w:name="z1048" w:id="1041"/>
    <w:p>
      <w:pPr>
        <w:spacing w:after="0"/>
        <w:ind w:left="0"/>
        <w:jc w:val="both"/>
      </w:pPr>
      <w:r>
        <w:rPr>
          <w:rFonts w:ascii="Times New Roman"/>
          <w:b w:val="false"/>
          <w:i w:val="false"/>
          <w:color w:val="000000"/>
          <w:sz w:val="28"/>
        </w:rPr>
        <w:t>
      6) если дело состоит из копийных документов, изготовленных значительно позже создания их подлинников или полученных фондообразователем для работы (например, в архивных фондах редакций, различных комиссий и тому подобное), то крайними датами будут являться даты изготовления копий (даты подлинников приводятся в заголовке);</w:t>
      </w:r>
    </w:p>
    <w:bookmarkEnd w:id="1041"/>
    <w:bookmarkStart w:name="z1049" w:id="1042"/>
    <w:p>
      <w:pPr>
        <w:spacing w:after="0"/>
        <w:ind w:left="0"/>
        <w:jc w:val="both"/>
      </w:pPr>
      <w:r>
        <w:rPr>
          <w:rFonts w:ascii="Times New Roman"/>
          <w:b w:val="false"/>
          <w:i w:val="false"/>
          <w:color w:val="000000"/>
          <w:sz w:val="28"/>
        </w:rPr>
        <w:t xml:space="preserve">
      7) если дело было начато в одной организации, а закончено в другой, то выявляются три даты - дата заведения дела в делопроизводстве первой организации, дата поступления его во вторую организацию и дата завершения его в делопроизводстве последней организации (первые две даты обозначаются в виде дроби); </w:t>
      </w:r>
    </w:p>
    <w:bookmarkEnd w:id="1042"/>
    <w:bookmarkStart w:name="z1050" w:id="1043"/>
    <w:p>
      <w:pPr>
        <w:spacing w:after="0"/>
        <w:ind w:left="0"/>
        <w:jc w:val="both"/>
      </w:pPr>
      <w:r>
        <w:rPr>
          <w:rFonts w:ascii="Times New Roman"/>
          <w:b w:val="false"/>
          <w:i w:val="false"/>
          <w:color w:val="000000"/>
          <w:sz w:val="28"/>
        </w:rPr>
        <w:t xml:space="preserve">
      8) при наличии в делах документов дореволюционного и советского периодов, в крайние даты включаются даты документов обоих периодов; </w:t>
      </w:r>
    </w:p>
    <w:bookmarkEnd w:id="1043"/>
    <w:bookmarkStart w:name="z1051" w:id="1044"/>
    <w:p>
      <w:pPr>
        <w:spacing w:after="0"/>
        <w:ind w:left="0"/>
        <w:jc w:val="both"/>
      </w:pPr>
      <w:r>
        <w:rPr>
          <w:rFonts w:ascii="Times New Roman"/>
          <w:b w:val="false"/>
          <w:i w:val="false"/>
          <w:color w:val="000000"/>
          <w:sz w:val="28"/>
        </w:rPr>
        <w:t xml:space="preserve">
      9) при обозначении даты сначала указывается число, затем месяц и год. </w:t>
      </w:r>
    </w:p>
    <w:bookmarkEnd w:id="1044"/>
    <w:bookmarkStart w:name="z1052" w:id="1045"/>
    <w:p>
      <w:pPr>
        <w:spacing w:after="0"/>
        <w:ind w:left="0"/>
        <w:jc w:val="both"/>
      </w:pPr>
      <w:r>
        <w:rPr>
          <w:rFonts w:ascii="Times New Roman"/>
          <w:b w:val="false"/>
          <w:i w:val="false"/>
          <w:color w:val="000000"/>
          <w:sz w:val="28"/>
        </w:rPr>
        <w:t xml:space="preserve">
      350. Даты следует указывать по тому стилю, по какому датированы сами документы (без перевода на другой стиль), за исключением: </w:t>
      </w:r>
    </w:p>
    <w:bookmarkEnd w:id="1045"/>
    <w:bookmarkStart w:name="z1053" w:id="1046"/>
    <w:p>
      <w:pPr>
        <w:spacing w:after="0"/>
        <w:ind w:left="0"/>
        <w:jc w:val="both"/>
      </w:pPr>
      <w:r>
        <w:rPr>
          <w:rFonts w:ascii="Times New Roman"/>
          <w:b w:val="false"/>
          <w:i w:val="false"/>
          <w:color w:val="000000"/>
          <w:sz w:val="28"/>
        </w:rPr>
        <w:t xml:space="preserve">
      1) дел, содержащих документы, относящиеся ко времени перевода старого на новый стиль, то есть с 14 февраля по 1 июля 1918 года, которым дается двойная датировка - сначала приводится дата по новому стилю, а за ней в скобках – по старому; </w:t>
      </w:r>
    </w:p>
    <w:bookmarkEnd w:id="1046"/>
    <w:bookmarkStart w:name="z1054" w:id="1047"/>
    <w:p>
      <w:pPr>
        <w:spacing w:after="0"/>
        <w:ind w:left="0"/>
        <w:jc w:val="both"/>
      </w:pPr>
      <w:r>
        <w:rPr>
          <w:rFonts w:ascii="Times New Roman"/>
          <w:b w:val="false"/>
          <w:i w:val="false"/>
          <w:color w:val="000000"/>
          <w:sz w:val="28"/>
        </w:rPr>
        <w:t xml:space="preserve">
      2) дел, содержащих документы, образовавшиеся до перевода старого на новый стиль и относящиеся к событиям, имеющим международное значение, которым дается дата по старому стилю, а за ней в скобках – по новому. </w:t>
      </w:r>
    </w:p>
    <w:bookmarkEnd w:id="1047"/>
    <w:bookmarkStart w:name="z1055" w:id="1048"/>
    <w:p>
      <w:pPr>
        <w:spacing w:after="0"/>
        <w:ind w:left="0"/>
        <w:jc w:val="both"/>
      </w:pPr>
      <w:r>
        <w:rPr>
          <w:rFonts w:ascii="Times New Roman"/>
          <w:b w:val="false"/>
          <w:i w:val="false"/>
          <w:color w:val="000000"/>
          <w:sz w:val="28"/>
        </w:rPr>
        <w:t xml:space="preserve">
      351. Если полные даты дела или отдельные их элементы определяются приблизительно, на основании анализа содержания документов, то пределы колебаний оговариваются, а даты или отдельные их элементы заключаются в квадратные скобки. Полные или отдельные их элементы, не абсолютно достоверные, сопровождаются вопросительным знаком. </w:t>
      </w:r>
    </w:p>
    <w:bookmarkEnd w:id="1048"/>
    <w:bookmarkStart w:name="z1056" w:id="1049"/>
    <w:p>
      <w:pPr>
        <w:spacing w:after="0"/>
        <w:ind w:left="0"/>
        <w:jc w:val="both"/>
      </w:pPr>
      <w:r>
        <w:rPr>
          <w:rFonts w:ascii="Times New Roman"/>
          <w:b w:val="false"/>
          <w:i w:val="false"/>
          <w:color w:val="000000"/>
          <w:sz w:val="28"/>
        </w:rPr>
        <w:t>
      352.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w:t>
      </w:r>
    </w:p>
    <w:bookmarkEnd w:id="1049"/>
    <w:bookmarkStart w:name="z1057" w:id="1050"/>
    <w:p>
      <w:pPr>
        <w:spacing w:after="0"/>
        <w:ind w:left="0"/>
        <w:jc w:val="left"/>
      </w:pPr>
      <w:r>
        <w:rPr>
          <w:rFonts w:ascii="Times New Roman"/>
          <w:b/>
          <w:i w:val="false"/>
          <w:color w:val="000000"/>
        </w:rPr>
        <w:t xml:space="preserve"> Параграф 4. Порядок составления описи дел, документов</w:t>
      </w:r>
    </w:p>
    <w:bookmarkEnd w:id="1050"/>
    <w:bookmarkStart w:name="z1058" w:id="1051"/>
    <w:p>
      <w:pPr>
        <w:spacing w:after="0"/>
        <w:ind w:left="0"/>
        <w:jc w:val="both"/>
      </w:pPr>
      <w:r>
        <w:rPr>
          <w:rFonts w:ascii="Times New Roman"/>
          <w:b w:val="false"/>
          <w:i w:val="false"/>
          <w:color w:val="000000"/>
          <w:sz w:val="28"/>
        </w:rPr>
        <w:t>
      353. Опись дел, документов (архивный справочник, предназначенный для раскрытия состава и содержания ед. хр./ед. уч., закрепления их внутрифондовой систематизации и учета) состоит из описательных статей ед. хр./ед. уч., итоговой записи, листа-заверителя) и справочного аппарата к описи.</w:t>
      </w:r>
    </w:p>
    <w:bookmarkEnd w:id="1051"/>
    <w:bookmarkStart w:name="z1059" w:id="1052"/>
    <w:p>
      <w:pPr>
        <w:spacing w:after="0"/>
        <w:ind w:left="0"/>
        <w:jc w:val="both"/>
      </w:pPr>
      <w:r>
        <w:rPr>
          <w:rFonts w:ascii="Times New Roman"/>
          <w:b w:val="false"/>
          <w:i w:val="false"/>
          <w:color w:val="000000"/>
          <w:sz w:val="28"/>
        </w:rPr>
        <w:t xml:space="preserve">
      354. В справочный аппарат описи дел, документов входят: </w:t>
      </w:r>
    </w:p>
    <w:bookmarkEnd w:id="1052"/>
    <w:bookmarkStart w:name="z1060" w:id="1053"/>
    <w:p>
      <w:pPr>
        <w:spacing w:after="0"/>
        <w:ind w:left="0"/>
        <w:jc w:val="both"/>
      </w:pPr>
      <w:r>
        <w:rPr>
          <w:rFonts w:ascii="Times New Roman"/>
          <w:b w:val="false"/>
          <w:i w:val="false"/>
          <w:color w:val="000000"/>
          <w:sz w:val="28"/>
        </w:rPr>
        <w:t xml:space="preserve">
      1) титульный лист. На титульном листе архивной описи дел помещаются следующие данные: </w:t>
      </w:r>
    </w:p>
    <w:bookmarkEnd w:id="1053"/>
    <w:bookmarkStart w:name="z1061" w:id="1054"/>
    <w:p>
      <w:pPr>
        <w:spacing w:after="0"/>
        <w:ind w:left="0"/>
        <w:jc w:val="both"/>
      </w:pPr>
      <w:r>
        <w:rPr>
          <w:rFonts w:ascii="Times New Roman"/>
          <w:b w:val="false"/>
          <w:i w:val="false"/>
          <w:color w:val="000000"/>
          <w:sz w:val="28"/>
        </w:rPr>
        <w:t>
      полное наименование архива;</w:t>
      </w:r>
    </w:p>
    <w:bookmarkEnd w:id="1054"/>
    <w:bookmarkStart w:name="z1062" w:id="1055"/>
    <w:p>
      <w:pPr>
        <w:spacing w:after="0"/>
        <w:ind w:left="0"/>
        <w:jc w:val="both"/>
      </w:pPr>
      <w:r>
        <w:rPr>
          <w:rFonts w:ascii="Times New Roman"/>
          <w:b w:val="false"/>
          <w:i w:val="false"/>
          <w:color w:val="000000"/>
          <w:sz w:val="28"/>
        </w:rPr>
        <w:t>
      наименование архивного фонда, которое пишется в виде официального наименования организации - фондообразователя со всеми его переименованиями, и сокращенными наименованиями (в круглых скобках), относящимися к периоду, за который документы включены в архивную опись, в хронологической последовательности;</w:t>
      </w:r>
    </w:p>
    <w:bookmarkEnd w:id="1055"/>
    <w:bookmarkStart w:name="z1063" w:id="1056"/>
    <w:p>
      <w:pPr>
        <w:spacing w:after="0"/>
        <w:ind w:left="0"/>
        <w:jc w:val="both"/>
      </w:pPr>
      <w:r>
        <w:rPr>
          <w:rFonts w:ascii="Times New Roman"/>
          <w:b w:val="false"/>
          <w:i w:val="false"/>
          <w:color w:val="000000"/>
          <w:sz w:val="28"/>
        </w:rPr>
        <w:t xml:space="preserve">
      номер архивного фонда; </w:t>
      </w:r>
    </w:p>
    <w:bookmarkEnd w:id="1056"/>
    <w:bookmarkStart w:name="z1064" w:id="1057"/>
    <w:p>
      <w:pPr>
        <w:spacing w:after="0"/>
        <w:ind w:left="0"/>
        <w:jc w:val="both"/>
      </w:pPr>
      <w:r>
        <w:rPr>
          <w:rFonts w:ascii="Times New Roman"/>
          <w:b w:val="false"/>
          <w:i w:val="false"/>
          <w:color w:val="000000"/>
          <w:sz w:val="28"/>
        </w:rPr>
        <w:t xml:space="preserve">
      номер архивной описи (по листу архивного фонда); </w:t>
      </w:r>
    </w:p>
    <w:bookmarkEnd w:id="1057"/>
    <w:bookmarkStart w:name="z1065" w:id="1058"/>
    <w:p>
      <w:pPr>
        <w:spacing w:after="0"/>
        <w:ind w:left="0"/>
        <w:jc w:val="both"/>
      </w:pPr>
      <w:r>
        <w:rPr>
          <w:rFonts w:ascii="Times New Roman"/>
          <w:b w:val="false"/>
          <w:i w:val="false"/>
          <w:color w:val="000000"/>
          <w:sz w:val="28"/>
        </w:rPr>
        <w:t xml:space="preserve">
      наименование архивной описи; </w:t>
      </w:r>
    </w:p>
    <w:bookmarkEnd w:id="1058"/>
    <w:bookmarkStart w:name="z1066" w:id="1059"/>
    <w:p>
      <w:pPr>
        <w:spacing w:after="0"/>
        <w:ind w:left="0"/>
        <w:jc w:val="both"/>
      </w:pPr>
      <w:r>
        <w:rPr>
          <w:rFonts w:ascii="Times New Roman"/>
          <w:b w:val="false"/>
          <w:i w:val="false"/>
          <w:color w:val="000000"/>
          <w:sz w:val="28"/>
        </w:rPr>
        <w:t>
      крайние даты документов, внесенных в архивную опись. Если в архивную опись внесены дела за несколько лет с перерывами, то на титульном листе проставляются только те годы, за которые имеются документы;</w:t>
      </w:r>
    </w:p>
    <w:bookmarkEnd w:id="1059"/>
    <w:bookmarkStart w:name="z1067" w:id="1060"/>
    <w:p>
      <w:pPr>
        <w:spacing w:after="0"/>
        <w:ind w:left="0"/>
        <w:jc w:val="both"/>
      </w:pPr>
      <w:r>
        <w:rPr>
          <w:rFonts w:ascii="Times New Roman"/>
          <w:b w:val="false"/>
          <w:i w:val="false"/>
          <w:color w:val="000000"/>
          <w:sz w:val="28"/>
        </w:rPr>
        <w:t>
      2) содержание (оглавление). В оглавлении (содержании) разделов архивной описи дел и справочного аппарата к ней перечисляются - предисловие, список сокращений наименования всех разделов, подразделов и более мелких групп дел, включенных в архивную опись, указатели, переводные таблицы шифров против каждого названия ставится номера соответствующих листов описи;</w:t>
      </w:r>
    </w:p>
    <w:bookmarkEnd w:id="1060"/>
    <w:bookmarkStart w:name="z1068" w:id="1061"/>
    <w:p>
      <w:pPr>
        <w:spacing w:after="0"/>
        <w:ind w:left="0"/>
        <w:jc w:val="both"/>
      </w:pPr>
      <w:r>
        <w:rPr>
          <w:rFonts w:ascii="Times New Roman"/>
          <w:b w:val="false"/>
          <w:i w:val="false"/>
          <w:color w:val="000000"/>
          <w:sz w:val="28"/>
        </w:rPr>
        <w:t>
      3) предисловие. Предисловие составляется либо к каждой описи дел, документов, либо общее ко всем описям архивного фонда. В предисловии кратко излагаются история фондообразователя с ссылками на законодательные источники и документы фонда.</w:t>
      </w:r>
    </w:p>
    <w:bookmarkEnd w:id="1061"/>
    <w:bookmarkStart w:name="z1069" w:id="1062"/>
    <w:p>
      <w:pPr>
        <w:spacing w:after="0"/>
        <w:ind w:left="0"/>
        <w:jc w:val="both"/>
      </w:pPr>
      <w:r>
        <w:rPr>
          <w:rFonts w:ascii="Times New Roman"/>
          <w:b w:val="false"/>
          <w:i w:val="false"/>
          <w:color w:val="000000"/>
          <w:sz w:val="28"/>
        </w:rPr>
        <w:t>
      К архивным описям объединенных архивных фондов составляется общее предисловие, если архивные фонды, входящие в них, включены в одну архивную опись. Кроме того, составляются предисловия к архивным описям отдельных архивных фондов, включенных в объединенный архивный фонд. В этих случаях в общее предисловие включаются все общие сведения относительно объединенного архивного фонда и отдельных его архивных фондов и их архивных описей. В предисловиях к архивным описям отдельных архивных фондов излагаются сведения, касающиеся лишь этих архивных фондов, и даются ссылки на общее предисловие.</w:t>
      </w:r>
    </w:p>
    <w:bookmarkEnd w:id="1062"/>
    <w:bookmarkStart w:name="z1070" w:id="1063"/>
    <w:p>
      <w:pPr>
        <w:spacing w:after="0"/>
        <w:ind w:left="0"/>
        <w:jc w:val="both"/>
      </w:pPr>
      <w:r>
        <w:rPr>
          <w:rFonts w:ascii="Times New Roman"/>
          <w:b w:val="false"/>
          <w:i w:val="false"/>
          <w:color w:val="000000"/>
          <w:sz w:val="28"/>
        </w:rPr>
        <w:t>
      В первой части предисловия, посвященной истории организации - фондообразователя, кратко излагаются:</w:t>
      </w:r>
    </w:p>
    <w:bookmarkEnd w:id="1063"/>
    <w:bookmarkStart w:name="z1071" w:id="1064"/>
    <w:p>
      <w:pPr>
        <w:spacing w:after="0"/>
        <w:ind w:left="0"/>
        <w:jc w:val="both"/>
      </w:pPr>
      <w:r>
        <w:rPr>
          <w:rFonts w:ascii="Times New Roman"/>
          <w:b w:val="false"/>
          <w:i w:val="false"/>
          <w:color w:val="000000"/>
          <w:sz w:val="28"/>
        </w:rPr>
        <w:t xml:space="preserve">
      исторические условия, в которых возникла и действовала организация - фондообразователь; </w:t>
      </w:r>
    </w:p>
    <w:bookmarkEnd w:id="1064"/>
    <w:bookmarkStart w:name="z1072" w:id="1065"/>
    <w:p>
      <w:pPr>
        <w:spacing w:after="0"/>
        <w:ind w:left="0"/>
        <w:jc w:val="both"/>
      </w:pPr>
      <w:r>
        <w:rPr>
          <w:rFonts w:ascii="Times New Roman"/>
          <w:b w:val="false"/>
          <w:i w:val="false"/>
          <w:color w:val="000000"/>
          <w:sz w:val="28"/>
        </w:rPr>
        <w:t xml:space="preserve">
      дата создания организации - фондообразователя со ссылкой на нормативные правовые акты, а также наименование организации-предшественника, подчиненность организации - фондообразователя; </w:t>
      </w:r>
    </w:p>
    <w:bookmarkEnd w:id="1065"/>
    <w:bookmarkStart w:name="z1073" w:id="1066"/>
    <w:p>
      <w:pPr>
        <w:spacing w:after="0"/>
        <w:ind w:left="0"/>
        <w:jc w:val="both"/>
      </w:pPr>
      <w:r>
        <w:rPr>
          <w:rFonts w:ascii="Times New Roman"/>
          <w:b w:val="false"/>
          <w:i w:val="false"/>
          <w:color w:val="000000"/>
          <w:sz w:val="28"/>
        </w:rPr>
        <w:t xml:space="preserve">
      компетенция, структура и функции организации - фондообразователя; </w:t>
      </w:r>
    </w:p>
    <w:bookmarkEnd w:id="1066"/>
    <w:bookmarkStart w:name="z1074" w:id="1067"/>
    <w:p>
      <w:pPr>
        <w:spacing w:after="0"/>
        <w:ind w:left="0"/>
        <w:jc w:val="both"/>
      </w:pPr>
      <w:r>
        <w:rPr>
          <w:rFonts w:ascii="Times New Roman"/>
          <w:b w:val="false"/>
          <w:i w:val="false"/>
          <w:color w:val="000000"/>
          <w:sz w:val="28"/>
        </w:rPr>
        <w:t xml:space="preserve">
      изменение наименования, структуры и ведомственной подчиненности организации - фондообразователя с указанием основных вызвавших их причин; </w:t>
      </w:r>
    </w:p>
    <w:bookmarkEnd w:id="1067"/>
    <w:bookmarkStart w:name="z1075" w:id="1068"/>
    <w:p>
      <w:pPr>
        <w:spacing w:after="0"/>
        <w:ind w:left="0"/>
        <w:jc w:val="both"/>
      </w:pPr>
      <w:r>
        <w:rPr>
          <w:rFonts w:ascii="Times New Roman"/>
          <w:b w:val="false"/>
          <w:i w:val="false"/>
          <w:color w:val="000000"/>
          <w:sz w:val="28"/>
        </w:rPr>
        <w:t xml:space="preserve">
      дата ликвидации (реорганизации) организации - фондообразователя со ссылкой на нормативные правовые акты, а также наименование организации, унаследовавшей ее функции. </w:t>
      </w:r>
    </w:p>
    <w:bookmarkEnd w:id="1068"/>
    <w:bookmarkStart w:name="z1076" w:id="1069"/>
    <w:p>
      <w:pPr>
        <w:spacing w:after="0"/>
        <w:ind w:left="0"/>
        <w:jc w:val="both"/>
      </w:pPr>
      <w:r>
        <w:rPr>
          <w:rFonts w:ascii="Times New Roman"/>
          <w:b w:val="false"/>
          <w:i w:val="false"/>
          <w:color w:val="000000"/>
          <w:sz w:val="28"/>
        </w:rPr>
        <w:t xml:space="preserve">
      В характеристике истории архивного фонда и его состояния указывается: </w:t>
      </w:r>
    </w:p>
    <w:bookmarkEnd w:id="1069"/>
    <w:bookmarkStart w:name="z1077" w:id="1070"/>
    <w:p>
      <w:pPr>
        <w:spacing w:after="0"/>
        <w:ind w:left="0"/>
        <w:jc w:val="both"/>
      </w:pPr>
      <w:r>
        <w:rPr>
          <w:rFonts w:ascii="Times New Roman"/>
          <w:b w:val="false"/>
          <w:i w:val="false"/>
          <w:color w:val="000000"/>
          <w:sz w:val="28"/>
        </w:rPr>
        <w:t xml:space="preserve">
      время поступления дел в архив, полнота документов в архивной описи; </w:t>
      </w:r>
    </w:p>
    <w:bookmarkEnd w:id="1070"/>
    <w:bookmarkStart w:name="z1078" w:id="1071"/>
    <w:p>
      <w:pPr>
        <w:spacing w:after="0"/>
        <w:ind w:left="0"/>
        <w:jc w:val="both"/>
      </w:pPr>
      <w:r>
        <w:rPr>
          <w:rFonts w:ascii="Times New Roman"/>
          <w:b w:val="false"/>
          <w:i w:val="false"/>
          <w:color w:val="000000"/>
          <w:sz w:val="28"/>
        </w:rPr>
        <w:t xml:space="preserve">
      сведения о наличии документов, относящихся к профилю данного архивного фонда, в составе других архивных фондов с указанием их наименований и номеров; </w:t>
      </w:r>
    </w:p>
    <w:bookmarkEnd w:id="1071"/>
    <w:bookmarkStart w:name="z1079" w:id="1072"/>
    <w:p>
      <w:pPr>
        <w:spacing w:after="0"/>
        <w:ind w:left="0"/>
        <w:jc w:val="both"/>
      </w:pPr>
      <w:r>
        <w:rPr>
          <w:rFonts w:ascii="Times New Roman"/>
          <w:b w:val="false"/>
          <w:i w:val="false"/>
          <w:color w:val="000000"/>
          <w:sz w:val="28"/>
        </w:rPr>
        <w:t xml:space="preserve">
      наличие дел, выходящих за хронологические границы архивного фонда. При этом приводятся наименования и номера архивных фондов организаций-предшественников или правопреемников и организаций, выполнявших отдельные функции данной организации (при его ликвидации или реорганизации), в которых имеются указанные дела; </w:t>
      </w:r>
    </w:p>
    <w:bookmarkEnd w:id="1072"/>
    <w:bookmarkStart w:name="z1080" w:id="1073"/>
    <w:p>
      <w:pPr>
        <w:spacing w:after="0"/>
        <w:ind w:left="0"/>
        <w:jc w:val="both"/>
      </w:pPr>
      <w:r>
        <w:rPr>
          <w:rFonts w:ascii="Times New Roman"/>
          <w:b w:val="false"/>
          <w:i w:val="false"/>
          <w:color w:val="000000"/>
          <w:sz w:val="28"/>
        </w:rPr>
        <w:t xml:space="preserve">
      сведения о проведенных в государственном (специальном государственном) архиве описания документов, переработке или усовершенствования архивных описей с указанием причин, вызвавших необходимость этих работ (перефондирование документов, создание объединенных архивных фондов и другие причины). </w:t>
      </w:r>
    </w:p>
    <w:bookmarkEnd w:id="1073"/>
    <w:bookmarkStart w:name="z1081" w:id="1074"/>
    <w:p>
      <w:pPr>
        <w:spacing w:after="0"/>
        <w:ind w:left="0"/>
        <w:jc w:val="both"/>
      </w:pPr>
      <w:r>
        <w:rPr>
          <w:rFonts w:ascii="Times New Roman"/>
          <w:b w:val="false"/>
          <w:i w:val="false"/>
          <w:color w:val="000000"/>
          <w:sz w:val="28"/>
        </w:rPr>
        <w:t xml:space="preserve">
      В краткой характеристике состава и содержания дел в архивной описи отмечаются наиболее типичные группы дел, как по их видам и разновидностям документов, так и по их содержанию. </w:t>
      </w:r>
    </w:p>
    <w:bookmarkEnd w:id="1074"/>
    <w:bookmarkStart w:name="z1082" w:id="1075"/>
    <w:p>
      <w:pPr>
        <w:spacing w:after="0"/>
        <w:ind w:left="0"/>
        <w:jc w:val="both"/>
      </w:pPr>
      <w:r>
        <w:rPr>
          <w:rFonts w:ascii="Times New Roman"/>
          <w:b w:val="false"/>
          <w:i w:val="false"/>
          <w:color w:val="000000"/>
          <w:sz w:val="28"/>
        </w:rPr>
        <w:t xml:space="preserve">
      В предисловии указываются основные принципы формирования дел, приемы раскрытия содержания документов, особенности описания и оформления дел. Указываются также принципы построения архивной описи без воспроизведения схемы систематизации, особенности систематизации дел, содержащих документы за несколько лет. </w:t>
      </w:r>
    </w:p>
    <w:bookmarkEnd w:id="1075"/>
    <w:bookmarkStart w:name="z1083" w:id="1076"/>
    <w:p>
      <w:pPr>
        <w:spacing w:after="0"/>
        <w:ind w:left="0"/>
        <w:jc w:val="both"/>
      </w:pPr>
      <w:r>
        <w:rPr>
          <w:rFonts w:ascii="Times New Roman"/>
          <w:b w:val="false"/>
          <w:i w:val="false"/>
          <w:color w:val="000000"/>
          <w:sz w:val="28"/>
        </w:rPr>
        <w:t>
      Заключительная часть предисловия содержит характеристику справочного аппарата к архивной описи, основные принципы его составления и указания о порядке пользования им.</w:t>
      </w:r>
    </w:p>
    <w:bookmarkEnd w:id="1076"/>
    <w:bookmarkStart w:name="z1084" w:id="1077"/>
    <w:p>
      <w:pPr>
        <w:spacing w:after="0"/>
        <w:ind w:left="0"/>
        <w:jc w:val="both"/>
      </w:pPr>
      <w:r>
        <w:rPr>
          <w:rFonts w:ascii="Times New Roman"/>
          <w:b w:val="false"/>
          <w:i w:val="false"/>
          <w:color w:val="000000"/>
          <w:sz w:val="28"/>
        </w:rPr>
        <w:t xml:space="preserve">
      Предисловие подписывается составителем с указанием даты составления; </w:t>
      </w:r>
    </w:p>
    <w:bookmarkEnd w:id="1077"/>
    <w:bookmarkStart w:name="z1085" w:id="1078"/>
    <w:p>
      <w:pPr>
        <w:spacing w:after="0"/>
        <w:ind w:left="0"/>
        <w:jc w:val="both"/>
      </w:pPr>
      <w:r>
        <w:rPr>
          <w:rFonts w:ascii="Times New Roman"/>
          <w:b w:val="false"/>
          <w:i w:val="false"/>
          <w:color w:val="000000"/>
          <w:sz w:val="28"/>
        </w:rPr>
        <w:t xml:space="preserve">
      4) список сокращений. Назначение списка сокращений – унификация приемов описания в архивной описи дел и в справочном аппарате к ней, уменьшение ее объема. Список сокращений составляется, если при описании используются сокращенные слова. Сокращения располагаются в алфавитном порядке, слева - сокращение, тире, расшифровка. В список не включаются общепринятые сокращения слов. Произвольное образование сокращений исключается; </w:t>
      </w:r>
    </w:p>
    <w:bookmarkEnd w:id="1078"/>
    <w:bookmarkStart w:name="z1086" w:id="1079"/>
    <w:p>
      <w:pPr>
        <w:spacing w:after="0"/>
        <w:ind w:left="0"/>
        <w:jc w:val="both"/>
      </w:pPr>
      <w:r>
        <w:rPr>
          <w:rFonts w:ascii="Times New Roman"/>
          <w:b w:val="false"/>
          <w:i w:val="false"/>
          <w:color w:val="000000"/>
          <w:sz w:val="28"/>
        </w:rPr>
        <w:t xml:space="preserve">
      5) указатели. В целях повышения информативности архивных описей проводится составление указателей. Для вошедших в научный оборот архивных фондов, включающих документы других фондообразователей, с целью обеспечения поиска документов определенного фондообразователя допускается составление специальных указателей фондовых включений. В них указываются номера и наименования архивных фондов и перечисляются номера дел, относящихся к данным архивным фондам. Соответствующие указания делаются и в предисловиях к архивным описям архивного фонда, в котором находятся эти дела, и архивного фонда, к которому они относятся; </w:t>
      </w:r>
    </w:p>
    <w:bookmarkEnd w:id="1079"/>
    <w:bookmarkStart w:name="z1087" w:id="1080"/>
    <w:p>
      <w:pPr>
        <w:spacing w:after="0"/>
        <w:ind w:left="0"/>
        <w:jc w:val="both"/>
      </w:pPr>
      <w:r>
        <w:rPr>
          <w:rFonts w:ascii="Times New Roman"/>
          <w:b w:val="false"/>
          <w:i w:val="false"/>
          <w:color w:val="000000"/>
          <w:sz w:val="28"/>
        </w:rPr>
        <w:t>
      6) переводные таблицы архивных шифров (в случае переработки описи).</w:t>
      </w:r>
    </w:p>
    <w:bookmarkEnd w:id="1080"/>
    <w:bookmarkStart w:name="z1088" w:id="1081"/>
    <w:p>
      <w:pPr>
        <w:spacing w:after="0"/>
        <w:ind w:left="0"/>
        <w:jc w:val="both"/>
      </w:pPr>
      <w:r>
        <w:rPr>
          <w:rFonts w:ascii="Times New Roman"/>
          <w:b w:val="false"/>
          <w:i w:val="false"/>
          <w:color w:val="000000"/>
          <w:sz w:val="28"/>
        </w:rPr>
        <w:t>
      355. Архив в необходимых случаях проводит усовершенствование и переработку описей дел, документов.</w:t>
      </w:r>
    </w:p>
    <w:bookmarkEnd w:id="1081"/>
    <w:bookmarkStart w:name="z1089" w:id="1082"/>
    <w:p>
      <w:pPr>
        <w:spacing w:after="0"/>
        <w:ind w:left="0"/>
        <w:jc w:val="both"/>
      </w:pPr>
      <w:r>
        <w:rPr>
          <w:rFonts w:ascii="Times New Roman"/>
          <w:b w:val="false"/>
          <w:i w:val="false"/>
          <w:color w:val="000000"/>
          <w:sz w:val="28"/>
        </w:rPr>
        <w:t xml:space="preserve">
      356. Усовершенствование описи дел, документов - комплекс работ по повышению информативности описи - уточнению (редактированию) заголовков ед. хр./ед. уч. (без изменения их систематизации), составлению необходимого справочного аппарата к описи. </w:t>
      </w:r>
    </w:p>
    <w:bookmarkEnd w:id="1082"/>
    <w:bookmarkStart w:name="z1090" w:id="1083"/>
    <w:p>
      <w:pPr>
        <w:spacing w:after="0"/>
        <w:ind w:left="0"/>
        <w:jc w:val="both"/>
      </w:pPr>
      <w:r>
        <w:rPr>
          <w:rFonts w:ascii="Times New Roman"/>
          <w:b w:val="false"/>
          <w:i w:val="false"/>
          <w:color w:val="000000"/>
          <w:sz w:val="28"/>
        </w:rPr>
        <w:t>
      Редактирование заголовков проводится с просмотром (полным или выборочным) или без просмотра дел. Необходимость просмотра дел в каждом конкретном случае определяется при предварительном анализе качества заголовков.</w:t>
      </w:r>
    </w:p>
    <w:bookmarkEnd w:id="1083"/>
    <w:bookmarkStart w:name="z1091" w:id="1084"/>
    <w:p>
      <w:pPr>
        <w:spacing w:after="0"/>
        <w:ind w:left="0"/>
        <w:jc w:val="both"/>
      </w:pPr>
      <w:r>
        <w:rPr>
          <w:rFonts w:ascii="Times New Roman"/>
          <w:b w:val="false"/>
          <w:i w:val="false"/>
          <w:color w:val="000000"/>
          <w:sz w:val="28"/>
        </w:rPr>
        <w:t>
      Редактирование заголовков проводится по тексту второго экземпляра описи с последующей ее перепечаткой. Все изменения и уточнения, происшедшие в заголовках, переносятся на обложки дел.</w:t>
      </w:r>
    </w:p>
    <w:bookmarkEnd w:id="1084"/>
    <w:bookmarkStart w:name="z1092" w:id="1085"/>
    <w:p>
      <w:pPr>
        <w:spacing w:after="0"/>
        <w:ind w:left="0"/>
        <w:jc w:val="both"/>
      </w:pPr>
      <w:r>
        <w:rPr>
          <w:rFonts w:ascii="Times New Roman"/>
          <w:b w:val="false"/>
          <w:i w:val="false"/>
          <w:color w:val="000000"/>
          <w:sz w:val="28"/>
        </w:rPr>
        <w:t>
      В процессе редактирования заголовков проверяются правильность передачи заголовком содержания документов дел, уточняются даты, фондовая, структурная, принадлежность дел. Проводится ликвидация искажений, неточностей, устраняются стилистические и грамматические ошибки, проводится унификация заголовков, расшифровываются сокращения. В необходимых случаях проводится аннотирование отдельных документов.</w:t>
      </w:r>
    </w:p>
    <w:bookmarkEnd w:id="1085"/>
    <w:bookmarkStart w:name="z1093" w:id="1086"/>
    <w:p>
      <w:pPr>
        <w:spacing w:after="0"/>
        <w:ind w:left="0"/>
        <w:jc w:val="both"/>
      </w:pPr>
      <w:r>
        <w:rPr>
          <w:rFonts w:ascii="Times New Roman"/>
          <w:b w:val="false"/>
          <w:i w:val="false"/>
          <w:color w:val="000000"/>
          <w:sz w:val="28"/>
        </w:rPr>
        <w:t xml:space="preserve">
      357. Переработка описи дел, документов - составление новой описи взамен старой, не отвечающей требованиям поиска и учета архивных документов. </w:t>
      </w:r>
    </w:p>
    <w:bookmarkEnd w:id="1086"/>
    <w:bookmarkStart w:name="z1094" w:id="1087"/>
    <w:p>
      <w:pPr>
        <w:spacing w:after="0"/>
        <w:ind w:left="0"/>
        <w:jc w:val="both"/>
      </w:pPr>
      <w:r>
        <w:rPr>
          <w:rFonts w:ascii="Times New Roman"/>
          <w:b w:val="false"/>
          <w:i w:val="false"/>
          <w:color w:val="000000"/>
          <w:sz w:val="28"/>
        </w:rPr>
        <w:t>
      Переработка описи включает:</w:t>
      </w:r>
    </w:p>
    <w:bookmarkEnd w:id="1087"/>
    <w:bookmarkStart w:name="z1095" w:id="1088"/>
    <w:p>
      <w:pPr>
        <w:spacing w:after="0"/>
        <w:ind w:left="0"/>
        <w:jc w:val="both"/>
      </w:pPr>
      <w:r>
        <w:rPr>
          <w:rFonts w:ascii="Times New Roman"/>
          <w:b w:val="false"/>
          <w:i w:val="false"/>
          <w:color w:val="000000"/>
          <w:sz w:val="28"/>
        </w:rPr>
        <w:t xml:space="preserve">
      1) изучение ед. хр./ед. уч. с проведением экспертизы их ценности, уточнением их фондовой принадлежности; </w:t>
      </w:r>
    </w:p>
    <w:bookmarkEnd w:id="1088"/>
    <w:bookmarkStart w:name="z1096" w:id="1089"/>
    <w:p>
      <w:pPr>
        <w:spacing w:after="0"/>
        <w:ind w:left="0"/>
        <w:jc w:val="both"/>
      </w:pPr>
      <w:r>
        <w:rPr>
          <w:rFonts w:ascii="Times New Roman"/>
          <w:b w:val="false"/>
          <w:i w:val="false"/>
          <w:color w:val="000000"/>
          <w:sz w:val="28"/>
        </w:rPr>
        <w:t xml:space="preserve">
      2) уточнение или составление заголовков ед. хр./ед. уч.; </w:t>
      </w:r>
    </w:p>
    <w:bookmarkEnd w:id="1089"/>
    <w:bookmarkStart w:name="z1097" w:id="1090"/>
    <w:p>
      <w:pPr>
        <w:spacing w:after="0"/>
        <w:ind w:left="0"/>
        <w:jc w:val="both"/>
      </w:pPr>
      <w:r>
        <w:rPr>
          <w:rFonts w:ascii="Times New Roman"/>
          <w:b w:val="false"/>
          <w:i w:val="false"/>
          <w:color w:val="000000"/>
          <w:sz w:val="28"/>
        </w:rPr>
        <w:t>
      3) определение или уточнение их крайних дат;</w:t>
      </w:r>
    </w:p>
    <w:bookmarkEnd w:id="1090"/>
    <w:bookmarkStart w:name="z1098" w:id="1091"/>
    <w:p>
      <w:pPr>
        <w:spacing w:after="0"/>
        <w:ind w:left="0"/>
        <w:jc w:val="both"/>
      </w:pPr>
      <w:r>
        <w:rPr>
          <w:rFonts w:ascii="Times New Roman"/>
          <w:b w:val="false"/>
          <w:i w:val="false"/>
          <w:color w:val="000000"/>
          <w:sz w:val="28"/>
        </w:rPr>
        <w:t>
      4) пересистематизацию ед. хр./ед. уч. по новой схеме систематизации и их перешифровку;</w:t>
      </w:r>
    </w:p>
    <w:bookmarkEnd w:id="1091"/>
    <w:bookmarkStart w:name="z1099" w:id="1092"/>
    <w:p>
      <w:pPr>
        <w:spacing w:after="0"/>
        <w:ind w:left="0"/>
        <w:jc w:val="both"/>
      </w:pPr>
      <w:r>
        <w:rPr>
          <w:rFonts w:ascii="Times New Roman"/>
          <w:b w:val="false"/>
          <w:i w:val="false"/>
          <w:color w:val="000000"/>
          <w:sz w:val="28"/>
        </w:rPr>
        <w:t>
      5) составление необходимого справочного аппарата к описи. При переработке допускается объединение нескольких архивных описей дел, документов в одну новую архивную опись.</w:t>
      </w:r>
    </w:p>
    <w:bookmarkEnd w:id="1092"/>
    <w:bookmarkStart w:name="z1100" w:id="1093"/>
    <w:p>
      <w:pPr>
        <w:spacing w:after="0"/>
        <w:ind w:left="0"/>
        <w:jc w:val="both"/>
      </w:pPr>
      <w:r>
        <w:rPr>
          <w:rFonts w:ascii="Times New Roman"/>
          <w:b w:val="false"/>
          <w:i w:val="false"/>
          <w:color w:val="000000"/>
          <w:sz w:val="28"/>
        </w:rPr>
        <w:t>
      Переработка исторически сложившихся и введенных в научный оборот архивных фондов, нежелательна, к ней следует прибегать в крайних случаях:</w:t>
      </w:r>
    </w:p>
    <w:bookmarkEnd w:id="1093"/>
    <w:bookmarkStart w:name="z1101" w:id="1094"/>
    <w:p>
      <w:pPr>
        <w:spacing w:after="0"/>
        <w:ind w:left="0"/>
        <w:jc w:val="both"/>
      </w:pPr>
      <w:r>
        <w:rPr>
          <w:rFonts w:ascii="Times New Roman"/>
          <w:b w:val="false"/>
          <w:i w:val="false"/>
          <w:color w:val="000000"/>
          <w:sz w:val="28"/>
        </w:rPr>
        <w:t>
      1) утрата значительной части фонда (пожар, наводнение и тому подобное);</w:t>
      </w:r>
    </w:p>
    <w:bookmarkEnd w:id="1094"/>
    <w:bookmarkStart w:name="z1102" w:id="1095"/>
    <w:p>
      <w:pPr>
        <w:spacing w:after="0"/>
        <w:ind w:left="0"/>
        <w:jc w:val="both"/>
      </w:pPr>
      <w:r>
        <w:rPr>
          <w:rFonts w:ascii="Times New Roman"/>
          <w:b w:val="false"/>
          <w:i w:val="false"/>
          <w:color w:val="000000"/>
          <w:sz w:val="28"/>
        </w:rPr>
        <w:t xml:space="preserve">
      2) резкое увеличение объема фонда (рассекречивание, дарение, покупка документов и тому подобное). </w:t>
      </w:r>
    </w:p>
    <w:bookmarkEnd w:id="1095"/>
    <w:bookmarkStart w:name="z1103" w:id="1096"/>
    <w:p>
      <w:pPr>
        <w:spacing w:after="0"/>
        <w:ind w:left="0"/>
        <w:jc w:val="both"/>
      </w:pPr>
      <w:r>
        <w:rPr>
          <w:rFonts w:ascii="Times New Roman"/>
          <w:b w:val="false"/>
          <w:i w:val="false"/>
          <w:color w:val="000000"/>
          <w:sz w:val="28"/>
        </w:rPr>
        <w:t>
      358. При переработке описи составляется переводная таблица старых и новых архивных шифров ед. хр./ед. уч. В которой делается отсылка от старых к новым архивным шифрам по форме:</w:t>
      </w:r>
    </w:p>
    <w:bookmarkEnd w:id="1096"/>
    <w:bookmarkStart w:name="z1104" w:id="1097"/>
    <w:p>
      <w:pPr>
        <w:spacing w:after="0"/>
        <w:ind w:left="0"/>
        <w:jc w:val="both"/>
      </w:pPr>
      <w:r>
        <w:rPr>
          <w:rFonts w:ascii="Times New Roman"/>
          <w:b w:val="false"/>
          <w:i w:val="false"/>
          <w:color w:val="000000"/>
          <w:sz w:val="28"/>
        </w:rPr>
        <w:t>
      1) номер дела по старой архивной описи;</w:t>
      </w:r>
    </w:p>
    <w:bookmarkEnd w:id="1097"/>
    <w:bookmarkStart w:name="z1105" w:id="1098"/>
    <w:p>
      <w:pPr>
        <w:spacing w:after="0"/>
        <w:ind w:left="0"/>
        <w:jc w:val="both"/>
      </w:pPr>
      <w:r>
        <w:rPr>
          <w:rFonts w:ascii="Times New Roman"/>
          <w:b w:val="false"/>
          <w:i w:val="false"/>
          <w:color w:val="000000"/>
          <w:sz w:val="28"/>
        </w:rPr>
        <w:t>
      2) номер дела по новой архивной описи;</w:t>
      </w:r>
    </w:p>
    <w:bookmarkEnd w:id="1098"/>
    <w:bookmarkStart w:name="z1106" w:id="1099"/>
    <w:p>
      <w:pPr>
        <w:spacing w:after="0"/>
        <w:ind w:left="0"/>
        <w:jc w:val="both"/>
      </w:pPr>
      <w:r>
        <w:rPr>
          <w:rFonts w:ascii="Times New Roman"/>
          <w:b w:val="false"/>
          <w:i w:val="false"/>
          <w:color w:val="000000"/>
          <w:sz w:val="28"/>
        </w:rPr>
        <w:t>
      3) примечания.</w:t>
      </w:r>
    </w:p>
    <w:bookmarkEnd w:id="1099"/>
    <w:bookmarkStart w:name="z1107" w:id="1100"/>
    <w:p>
      <w:pPr>
        <w:spacing w:after="0"/>
        <w:ind w:left="0"/>
        <w:jc w:val="both"/>
      </w:pPr>
      <w:r>
        <w:rPr>
          <w:rFonts w:ascii="Times New Roman"/>
          <w:b w:val="false"/>
          <w:i w:val="false"/>
          <w:color w:val="000000"/>
          <w:sz w:val="28"/>
        </w:rPr>
        <w:t>
      359. Если новая архивная опись включает в себя дела, документы нескольких переработанных архивных описей, то в переводную таблицу включаются графа с номерами старых архивных описей.</w:t>
      </w:r>
    </w:p>
    <w:bookmarkEnd w:id="1100"/>
    <w:bookmarkStart w:name="z1108" w:id="1101"/>
    <w:p>
      <w:pPr>
        <w:spacing w:after="0"/>
        <w:ind w:left="0"/>
        <w:jc w:val="both"/>
      </w:pPr>
      <w:r>
        <w:rPr>
          <w:rFonts w:ascii="Times New Roman"/>
          <w:b w:val="false"/>
          <w:i w:val="false"/>
          <w:color w:val="000000"/>
          <w:sz w:val="28"/>
        </w:rPr>
        <w:t>
      360. В случае передачи ед. хр./ед. уч. в другой архивный фонд, объединения его в пределах одного архивного фонда, в переводной таблице указывается его новый шифр. В графе "Примечание" указывается основание для передачи (объединения).</w:t>
      </w:r>
    </w:p>
    <w:bookmarkEnd w:id="1101"/>
    <w:bookmarkStart w:name="z1109" w:id="1102"/>
    <w:p>
      <w:pPr>
        <w:spacing w:after="0"/>
        <w:ind w:left="0"/>
        <w:jc w:val="both"/>
      </w:pPr>
      <w:r>
        <w:rPr>
          <w:rFonts w:ascii="Times New Roman"/>
          <w:b w:val="false"/>
          <w:i w:val="false"/>
          <w:color w:val="000000"/>
          <w:sz w:val="28"/>
        </w:rPr>
        <w:t xml:space="preserve">
      361. Уничтожение старых описей дел, документов после их переработки или усовершенствования запрещается. Старые описи учитываются по новым описям на правах отдельных ед. хр. и помещаются в конце новой описи за последним номером под своим заголовком и с отметкой "Опись пересоставлена (усовершенствована)". </w:t>
      </w:r>
    </w:p>
    <w:bookmarkEnd w:id="1102"/>
    <w:bookmarkStart w:name="z1110" w:id="1103"/>
    <w:p>
      <w:pPr>
        <w:spacing w:after="0"/>
        <w:ind w:left="0"/>
        <w:jc w:val="both"/>
      </w:pPr>
      <w:r>
        <w:rPr>
          <w:rFonts w:ascii="Times New Roman"/>
          <w:b w:val="false"/>
          <w:i w:val="false"/>
          <w:color w:val="000000"/>
          <w:sz w:val="28"/>
        </w:rPr>
        <w:t>
      По итогам переработки описи составляется акт описания архивных документов.</w:t>
      </w:r>
    </w:p>
    <w:bookmarkEnd w:id="1103"/>
    <w:bookmarkStart w:name="z1111" w:id="1104"/>
    <w:p>
      <w:pPr>
        <w:spacing w:after="0"/>
        <w:ind w:left="0"/>
        <w:jc w:val="left"/>
      </w:pPr>
      <w:r>
        <w:rPr>
          <w:rFonts w:ascii="Times New Roman"/>
          <w:b/>
          <w:i w:val="false"/>
          <w:color w:val="000000"/>
        </w:rPr>
        <w:t xml:space="preserve"> Параграф 5. Порядок составления путеводителей, каталогов, указателей, обзоров, монтажных листов киновидеодокументов и автоматизированного НСА</w:t>
      </w:r>
    </w:p>
    <w:bookmarkEnd w:id="1104"/>
    <w:bookmarkStart w:name="z1112" w:id="1105"/>
    <w:p>
      <w:pPr>
        <w:spacing w:after="0"/>
        <w:ind w:left="0"/>
        <w:jc w:val="both"/>
      </w:pPr>
      <w:r>
        <w:rPr>
          <w:rFonts w:ascii="Times New Roman"/>
          <w:b w:val="false"/>
          <w:i w:val="false"/>
          <w:color w:val="000000"/>
          <w:sz w:val="28"/>
        </w:rPr>
        <w:t>
      362. Путеводитель (архивный справочник, содержащий сведения об архивных фондах архива (архивов) в систематизированном виде и предназначенный для ознакомления пользователя с их составом и содержанием) состоит из описательных статей на уровне архивного фонда и справочного аппарата.</w:t>
      </w:r>
    </w:p>
    <w:bookmarkEnd w:id="1105"/>
    <w:bookmarkStart w:name="z1113" w:id="1106"/>
    <w:p>
      <w:pPr>
        <w:spacing w:after="0"/>
        <w:ind w:left="0"/>
        <w:jc w:val="both"/>
      </w:pPr>
      <w:r>
        <w:rPr>
          <w:rFonts w:ascii="Times New Roman"/>
          <w:b w:val="false"/>
          <w:i w:val="false"/>
          <w:color w:val="000000"/>
          <w:sz w:val="28"/>
        </w:rPr>
        <w:t>
      Видами путеводителя являются путеводитель по фондам архива (архивов), краткий справочник по фондам архива (архивов), тематический путеводитель по фондам архива (архивов). Путеводители подразделяются также на архивные (внутриархивные) и межархивные.</w:t>
      </w:r>
    </w:p>
    <w:bookmarkEnd w:id="1106"/>
    <w:bookmarkStart w:name="z1114" w:id="1107"/>
    <w:p>
      <w:pPr>
        <w:spacing w:after="0"/>
        <w:ind w:left="0"/>
        <w:jc w:val="both"/>
      </w:pPr>
      <w:r>
        <w:rPr>
          <w:rFonts w:ascii="Times New Roman"/>
          <w:b w:val="false"/>
          <w:i w:val="false"/>
          <w:color w:val="000000"/>
          <w:sz w:val="28"/>
        </w:rPr>
        <w:t>
      Вид путеводителя и схема построения определяется его целевым назначением.</w:t>
      </w:r>
    </w:p>
    <w:bookmarkEnd w:id="1107"/>
    <w:bookmarkStart w:name="z1115" w:id="1108"/>
    <w:p>
      <w:pPr>
        <w:spacing w:after="0"/>
        <w:ind w:left="0"/>
        <w:jc w:val="both"/>
      </w:pPr>
      <w:r>
        <w:rPr>
          <w:rFonts w:ascii="Times New Roman"/>
          <w:b w:val="false"/>
          <w:i w:val="false"/>
          <w:color w:val="000000"/>
          <w:sz w:val="28"/>
        </w:rPr>
        <w:t xml:space="preserve">
      363. В путеводитель по фондам архива (архивов) включаются сведения о всех открытых архивных фондах. </w:t>
      </w:r>
    </w:p>
    <w:bookmarkEnd w:id="1108"/>
    <w:bookmarkStart w:name="z1116" w:id="1109"/>
    <w:p>
      <w:pPr>
        <w:spacing w:after="0"/>
        <w:ind w:left="0"/>
        <w:jc w:val="both"/>
      </w:pPr>
      <w:r>
        <w:rPr>
          <w:rFonts w:ascii="Times New Roman"/>
          <w:b w:val="false"/>
          <w:i w:val="false"/>
          <w:color w:val="000000"/>
          <w:sz w:val="28"/>
        </w:rPr>
        <w:t xml:space="preserve">
      Описание на уровне фонда реализуется в индивидуальной характеристике данного фонда (аннотации), описание на уровне группы фондов – в групповой характеристике (аннотации группы фондов). </w:t>
      </w:r>
    </w:p>
    <w:bookmarkEnd w:id="1109"/>
    <w:bookmarkStart w:name="z1117" w:id="1110"/>
    <w:p>
      <w:pPr>
        <w:spacing w:after="0"/>
        <w:ind w:left="0"/>
        <w:jc w:val="both"/>
      </w:pPr>
      <w:r>
        <w:rPr>
          <w:rFonts w:ascii="Times New Roman"/>
          <w:b w:val="false"/>
          <w:i w:val="false"/>
          <w:color w:val="000000"/>
          <w:sz w:val="28"/>
        </w:rPr>
        <w:t xml:space="preserve">
      В путеводителе для фондов со сложной структурой, хранящих многоспектную информацию, особо ценные документы уровень описания можно расширить до описания структурной части фонда (описи), с указанием номера описи, ее объема и хронологических рамок документов, отдельного документа. </w:t>
      </w:r>
    </w:p>
    <w:bookmarkEnd w:id="1110"/>
    <w:bookmarkStart w:name="z1118" w:id="1111"/>
    <w:p>
      <w:pPr>
        <w:spacing w:after="0"/>
        <w:ind w:left="0"/>
        <w:jc w:val="both"/>
      </w:pPr>
      <w:r>
        <w:rPr>
          <w:rFonts w:ascii="Times New Roman"/>
          <w:b w:val="false"/>
          <w:i w:val="false"/>
          <w:color w:val="000000"/>
          <w:sz w:val="28"/>
        </w:rPr>
        <w:t xml:space="preserve">
      Состав реквизитов описания составляется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w:t>
      </w:r>
    </w:p>
    <w:bookmarkEnd w:id="1111"/>
    <w:bookmarkStart w:name="z1119" w:id="1112"/>
    <w:p>
      <w:pPr>
        <w:spacing w:after="0"/>
        <w:ind w:left="0"/>
        <w:jc w:val="both"/>
      </w:pPr>
      <w:r>
        <w:rPr>
          <w:rFonts w:ascii="Times New Roman"/>
          <w:b w:val="false"/>
          <w:i w:val="false"/>
          <w:color w:val="000000"/>
          <w:sz w:val="28"/>
        </w:rPr>
        <w:t>
      Описание на уровне группы фондов может применяться в следующих случаях:</w:t>
      </w:r>
    </w:p>
    <w:bookmarkEnd w:id="1112"/>
    <w:bookmarkStart w:name="z1120" w:id="1113"/>
    <w:p>
      <w:pPr>
        <w:spacing w:after="0"/>
        <w:ind w:left="0"/>
        <w:jc w:val="both"/>
      </w:pPr>
      <w:r>
        <w:rPr>
          <w:rFonts w:ascii="Times New Roman"/>
          <w:b w:val="false"/>
          <w:i w:val="false"/>
          <w:color w:val="000000"/>
          <w:sz w:val="28"/>
        </w:rPr>
        <w:t>
      на родственные по функциям фонды организаций, действовавших в пределах одной административно-территориальной единицы и последовательно сменявших друг друга;</w:t>
      </w:r>
    </w:p>
    <w:bookmarkEnd w:id="1113"/>
    <w:bookmarkStart w:name="z1121" w:id="1114"/>
    <w:p>
      <w:pPr>
        <w:spacing w:after="0"/>
        <w:ind w:left="0"/>
        <w:jc w:val="both"/>
      </w:pPr>
      <w:r>
        <w:rPr>
          <w:rFonts w:ascii="Times New Roman"/>
          <w:b w:val="false"/>
          <w:i w:val="false"/>
          <w:color w:val="000000"/>
          <w:sz w:val="28"/>
        </w:rPr>
        <w:t>
      на фонды организаций одной отрасли, с аналогичными функциями, одна из которых является вышестоящей по отношению к другим или другой;</w:t>
      </w:r>
    </w:p>
    <w:bookmarkEnd w:id="1114"/>
    <w:bookmarkStart w:name="z1122" w:id="1115"/>
    <w:p>
      <w:pPr>
        <w:spacing w:after="0"/>
        <w:ind w:left="0"/>
        <w:jc w:val="both"/>
      </w:pPr>
      <w:r>
        <w:rPr>
          <w:rFonts w:ascii="Times New Roman"/>
          <w:b w:val="false"/>
          <w:i w:val="false"/>
          <w:color w:val="000000"/>
          <w:sz w:val="28"/>
        </w:rPr>
        <w:t>
      на фонды организации одной отрасли, действующих в пределах одной административно-территориальной единицы.</w:t>
      </w:r>
    </w:p>
    <w:bookmarkEnd w:id="1115"/>
    <w:bookmarkStart w:name="z1123" w:id="1116"/>
    <w:p>
      <w:pPr>
        <w:spacing w:after="0"/>
        <w:ind w:left="0"/>
        <w:jc w:val="both"/>
      </w:pPr>
      <w:r>
        <w:rPr>
          <w:rFonts w:ascii="Times New Roman"/>
          <w:b w:val="false"/>
          <w:i w:val="false"/>
          <w:color w:val="000000"/>
          <w:sz w:val="28"/>
        </w:rPr>
        <w:t>
      При этом групповым способом составляется лишь аннотация документов фондов (описание состава и содержания документов фондов), а справочные данные о каждом фонде приводится полностью.</w:t>
      </w:r>
    </w:p>
    <w:bookmarkEnd w:id="1116"/>
    <w:bookmarkStart w:name="z1124" w:id="1117"/>
    <w:p>
      <w:pPr>
        <w:spacing w:after="0"/>
        <w:ind w:left="0"/>
        <w:jc w:val="both"/>
      </w:pPr>
      <w:r>
        <w:rPr>
          <w:rFonts w:ascii="Times New Roman"/>
          <w:b w:val="false"/>
          <w:i w:val="false"/>
          <w:color w:val="000000"/>
          <w:sz w:val="28"/>
        </w:rPr>
        <w:t>
      Некоторые архивные фонды представляются в виде списка неаннотируемых архивных фондов, в котором указываются - название фонда (группы фондов), номер фонда (номера или количество фондов), объем и крайние даты документов. Однотипные фонды приводятся под общим названием с указанием общего количества фондов, дел и общих крайних дат.</w:t>
      </w:r>
    </w:p>
    <w:bookmarkEnd w:id="1117"/>
    <w:bookmarkStart w:name="z1125" w:id="1118"/>
    <w:p>
      <w:pPr>
        <w:spacing w:after="0"/>
        <w:ind w:left="0"/>
        <w:jc w:val="both"/>
      </w:pPr>
      <w:r>
        <w:rPr>
          <w:rFonts w:ascii="Times New Roman"/>
          <w:b w:val="false"/>
          <w:i w:val="false"/>
          <w:color w:val="000000"/>
          <w:sz w:val="28"/>
        </w:rPr>
        <w:t>
      364. Основная часть краткого справочника по фондам архива (архивов) состоит из систематизированного перечня описательных статей на архивные фонды или группы архивных фондов.</w:t>
      </w:r>
    </w:p>
    <w:bookmarkEnd w:id="1118"/>
    <w:bookmarkStart w:name="z1126" w:id="1119"/>
    <w:p>
      <w:pPr>
        <w:spacing w:after="0"/>
        <w:ind w:left="0"/>
        <w:jc w:val="both"/>
      </w:pPr>
      <w:r>
        <w:rPr>
          <w:rFonts w:ascii="Times New Roman"/>
          <w:b w:val="false"/>
          <w:i w:val="false"/>
          <w:color w:val="000000"/>
          <w:sz w:val="28"/>
        </w:rPr>
        <w:t xml:space="preserve">
      Краткие справочники подразделяются на неаннотированные и аннотированные. </w:t>
      </w:r>
    </w:p>
    <w:bookmarkEnd w:id="1119"/>
    <w:bookmarkStart w:name="z1127" w:id="1120"/>
    <w:p>
      <w:pPr>
        <w:spacing w:after="0"/>
        <w:ind w:left="0"/>
        <w:jc w:val="both"/>
      </w:pPr>
      <w:r>
        <w:rPr>
          <w:rFonts w:ascii="Times New Roman"/>
          <w:b w:val="false"/>
          <w:i w:val="false"/>
          <w:color w:val="000000"/>
          <w:sz w:val="28"/>
        </w:rPr>
        <w:t>
      365. Основная часть тематического путеводителя по фондам архива (архивов) состоит из систематизированного перечня описательных статей по определенной теме на архивные фонды или их части.</w:t>
      </w:r>
    </w:p>
    <w:bookmarkEnd w:id="1120"/>
    <w:bookmarkStart w:name="z1128" w:id="1121"/>
    <w:p>
      <w:pPr>
        <w:spacing w:after="0"/>
        <w:ind w:left="0"/>
        <w:jc w:val="both"/>
      </w:pPr>
      <w:r>
        <w:rPr>
          <w:rFonts w:ascii="Times New Roman"/>
          <w:b w:val="false"/>
          <w:i w:val="false"/>
          <w:color w:val="000000"/>
          <w:sz w:val="28"/>
        </w:rPr>
        <w:t>
      366. В справочный аппарат путеводителя любого вида входят - титульный лист, содержание (оглавление), предисловие, список сокращений, приложения (при наличии), указатели. К путеводителю составляется общая библиография.</w:t>
      </w:r>
    </w:p>
    <w:bookmarkEnd w:id="1121"/>
    <w:bookmarkStart w:name="z1129" w:id="1122"/>
    <w:p>
      <w:pPr>
        <w:spacing w:after="0"/>
        <w:ind w:left="0"/>
        <w:jc w:val="both"/>
      </w:pPr>
      <w:r>
        <w:rPr>
          <w:rFonts w:ascii="Times New Roman"/>
          <w:b w:val="false"/>
          <w:i w:val="false"/>
          <w:color w:val="000000"/>
          <w:sz w:val="28"/>
        </w:rPr>
        <w:t>
      В многотомных изданиях путеводителей составляется справочный аппарат как для всего издания в целом, так и для отдельных томов.</w:t>
      </w:r>
    </w:p>
    <w:bookmarkEnd w:id="1122"/>
    <w:bookmarkStart w:name="z1130" w:id="1123"/>
    <w:p>
      <w:pPr>
        <w:spacing w:after="0"/>
        <w:ind w:left="0"/>
        <w:jc w:val="both"/>
      </w:pPr>
      <w:r>
        <w:rPr>
          <w:rFonts w:ascii="Times New Roman"/>
          <w:b w:val="false"/>
          <w:i w:val="false"/>
          <w:color w:val="000000"/>
          <w:sz w:val="28"/>
        </w:rPr>
        <w:t>
      367. Каталог – межфондовый архивный справочник, в котором сведения о содержании архивных фондов, ед. хр./ед. уч., архивных документов (или их частей) сгруппированы по предметам (темам, отраслям), расположенным в соответствии с принятой схемой классификации документной информации.</w:t>
      </w:r>
    </w:p>
    <w:bookmarkEnd w:id="1123"/>
    <w:bookmarkStart w:name="z1131" w:id="1124"/>
    <w:p>
      <w:pPr>
        <w:spacing w:after="0"/>
        <w:ind w:left="0"/>
        <w:jc w:val="both"/>
      </w:pPr>
      <w:r>
        <w:rPr>
          <w:rFonts w:ascii="Times New Roman"/>
          <w:b w:val="false"/>
          <w:i w:val="false"/>
          <w:color w:val="000000"/>
          <w:sz w:val="28"/>
        </w:rPr>
        <w:t xml:space="preserve">
      368. Совокупность различных взаимосвязанных и взаимодополняющих каталогов образуют систему каталогов архива. </w:t>
      </w:r>
    </w:p>
    <w:bookmarkEnd w:id="1124"/>
    <w:bookmarkStart w:name="z1132" w:id="1125"/>
    <w:p>
      <w:pPr>
        <w:spacing w:after="0"/>
        <w:ind w:left="0"/>
        <w:jc w:val="both"/>
      </w:pPr>
      <w:r>
        <w:rPr>
          <w:rFonts w:ascii="Times New Roman"/>
          <w:b w:val="false"/>
          <w:i w:val="false"/>
          <w:color w:val="000000"/>
          <w:sz w:val="28"/>
        </w:rPr>
        <w:t>
      369. Состав системы каталогов архива определяется составом и содержанием архивных документов, интенсивностью их использования, степенью разработанности архивных фондов, наличием и качеством других типов архивных справочников.</w:t>
      </w:r>
    </w:p>
    <w:bookmarkEnd w:id="1125"/>
    <w:bookmarkStart w:name="z1133" w:id="1126"/>
    <w:p>
      <w:pPr>
        <w:spacing w:after="0"/>
        <w:ind w:left="0"/>
        <w:jc w:val="both"/>
      </w:pPr>
      <w:r>
        <w:rPr>
          <w:rFonts w:ascii="Times New Roman"/>
          <w:b w:val="false"/>
          <w:i w:val="false"/>
          <w:color w:val="000000"/>
          <w:sz w:val="28"/>
        </w:rPr>
        <w:t>
      370. Система каталогов архива соответствует следующим требованиям:</w:t>
      </w:r>
    </w:p>
    <w:bookmarkEnd w:id="1126"/>
    <w:bookmarkStart w:name="z1134" w:id="1127"/>
    <w:p>
      <w:pPr>
        <w:spacing w:after="0"/>
        <w:ind w:left="0"/>
        <w:jc w:val="both"/>
      </w:pPr>
      <w:r>
        <w:rPr>
          <w:rFonts w:ascii="Times New Roman"/>
          <w:b w:val="false"/>
          <w:i w:val="false"/>
          <w:color w:val="000000"/>
          <w:sz w:val="28"/>
        </w:rPr>
        <w:t xml:space="preserve">
      1) соответствие принципов построения каталогов их целевому назначению; </w:t>
      </w:r>
    </w:p>
    <w:bookmarkEnd w:id="1127"/>
    <w:bookmarkStart w:name="z1135" w:id="1128"/>
    <w:p>
      <w:pPr>
        <w:spacing w:after="0"/>
        <w:ind w:left="0"/>
        <w:jc w:val="both"/>
      </w:pPr>
      <w:r>
        <w:rPr>
          <w:rFonts w:ascii="Times New Roman"/>
          <w:b w:val="false"/>
          <w:i w:val="false"/>
          <w:color w:val="000000"/>
          <w:sz w:val="28"/>
        </w:rPr>
        <w:t xml:space="preserve">
      2) рациональная структура каталогов, обеспечивающая оптимальное разнообразие аспектов информационного поиска; </w:t>
      </w:r>
    </w:p>
    <w:bookmarkEnd w:id="1128"/>
    <w:bookmarkStart w:name="z1136" w:id="1129"/>
    <w:p>
      <w:pPr>
        <w:spacing w:after="0"/>
        <w:ind w:left="0"/>
        <w:jc w:val="both"/>
      </w:pPr>
      <w:r>
        <w:rPr>
          <w:rFonts w:ascii="Times New Roman"/>
          <w:b w:val="false"/>
          <w:i w:val="false"/>
          <w:color w:val="000000"/>
          <w:sz w:val="28"/>
        </w:rPr>
        <w:t xml:space="preserve">
      3) исключение параллелизма в группировке информации в различных каталогах системы; </w:t>
      </w:r>
    </w:p>
    <w:bookmarkEnd w:id="1129"/>
    <w:bookmarkStart w:name="z1137" w:id="1130"/>
    <w:p>
      <w:pPr>
        <w:spacing w:after="0"/>
        <w:ind w:left="0"/>
        <w:jc w:val="both"/>
      </w:pPr>
      <w:r>
        <w:rPr>
          <w:rFonts w:ascii="Times New Roman"/>
          <w:b w:val="false"/>
          <w:i w:val="false"/>
          <w:color w:val="000000"/>
          <w:sz w:val="28"/>
        </w:rPr>
        <w:t xml:space="preserve">
      4) исключение неоправданного дублирования и широкое применение отсылочных карточек и указателей. </w:t>
      </w:r>
    </w:p>
    <w:bookmarkEnd w:id="1130"/>
    <w:bookmarkStart w:name="z1138" w:id="1131"/>
    <w:p>
      <w:pPr>
        <w:spacing w:after="0"/>
        <w:ind w:left="0"/>
        <w:jc w:val="both"/>
      </w:pPr>
      <w:r>
        <w:rPr>
          <w:rFonts w:ascii="Times New Roman"/>
          <w:b w:val="false"/>
          <w:i w:val="false"/>
          <w:color w:val="000000"/>
          <w:sz w:val="28"/>
        </w:rPr>
        <w:t xml:space="preserve">
      371. В зависимости от схемы построения каталоги подразделяются на систематические, тематические и их разновидности (каталоги по истории организаций, административно-территориального деления и другие), предметные и их разновидности (именной, географический, объектный). </w:t>
      </w:r>
    </w:p>
    <w:bookmarkEnd w:id="1131"/>
    <w:bookmarkStart w:name="z1139" w:id="1132"/>
    <w:p>
      <w:pPr>
        <w:spacing w:after="0"/>
        <w:ind w:left="0"/>
        <w:jc w:val="both"/>
      </w:pPr>
      <w:r>
        <w:rPr>
          <w:rFonts w:ascii="Times New Roman"/>
          <w:b w:val="false"/>
          <w:i w:val="false"/>
          <w:color w:val="000000"/>
          <w:sz w:val="28"/>
        </w:rPr>
        <w:t xml:space="preserve">
      372. К каталогам создаются краткие или глухие указатели, заключающие в себе лишь обозначение предмета или наименование рубрики со ссылкой на индекс. </w:t>
      </w:r>
    </w:p>
    <w:bookmarkEnd w:id="1132"/>
    <w:bookmarkStart w:name="z1140" w:id="1133"/>
    <w:p>
      <w:pPr>
        <w:spacing w:after="0"/>
        <w:ind w:left="0"/>
        <w:jc w:val="both"/>
      </w:pPr>
      <w:r>
        <w:rPr>
          <w:rFonts w:ascii="Times New Roman"/>
          <w:b w:val="false"/>
          <w:i w:val="false"/>
          <w:color w:val="000000"/>
          <w:sz w:val="28"/>
        </w:rPr>
        <w:t>
      373. В систематическом каталоге документная информация классифицируется по отраслям знаний и практической деятельности общества и располагается в логической последовательности в соответствии с принятой схемой классификации документной информации. К систематическому каталогу или его подразделам составляется предметный, географический и именной указатели (при отсутствии соответствующих каталогов).</w:t>
      </w:r>
    </w:p>
    <w:bookmarkEnd w:id="1133"/>
    <w:bookmarkStart w:name="z1141" w:id="1134"/>
    <w:p>
      <w:pPr>
        <w:spacing w:after="0"/>
        <w:ind w:left="0"/>
        <w:jc w:val="both"/>
      </w:pPr>
      <w:r>
        <w:rPr>
          <w:rFonts w:ascii="Times New Roman"/>
          <w:b w:val="false"/>
          <w:i w:val="false"/>
          <w:color w:val="000000"/>
          <w:sz w:val="28"/>
        </w:rPr>
        <w:t>
      374. В тематическом каталоге документная информация по теме группируется по подтемам, рубрикам и подрубрикам и располагаются в логической последовательности. Самостоятельный тематический каталог создается в том случае, если группировка информации в нем ведется по признаку, отсутствующему в систематическом каталоге.</w:t>
      </w:r>
    </w:p>
    <w:bookmarkEnd w:id="1134"/>
    <w:bookmarkStart w:name="z1142" w:id="1135"/>
    <w:p>
      <w:pPr>
        <w:spacing w:after="0"/>
        <w:ind w:left="0"/>
        <w:jc w:val="both"/>
      </w:pPr>
      <w:r>
        <w:rPr>
          <w:rFonts w:ascii="Times New Roman"/>
          <w:b w:val="false"/>
          <w:i w:val="false"/>
          <w:color w:val="000000"/>
          <w:sz w:val="28"/>
        </w:rPr>
        <w:t>
      375. В каталоге по истории организаций документная информация классифицируется по отраслям, затем по подведомственности, а далее по типам организаций (банки, заводы, фабрики, тресты и так далее) в алфавитном порядке, внутри – по алфавиту их наименований.</w:t>
      </w:r>
    </w:p>
    <w:bookmarkEnd w:id="1135"/>
    <w:bookmarkStart w:name="z1143" w:id="1136"/>
    <w:p>
      <w:pPr>
        <w:spacing w:after="0"/>
        <w:ind w:left="0"/>
        <w:jc w:val="both"/>
      </w:pPr>
      <w:r>
        <w:rPr>
          <w:rFonts w:ascii="Times New Roman"/>
          <w:b w:val="false"/>
          <w:i w:val="false"/>
          <w:color w:val="000000"/>
          <w:sz w:val="28"/>
        </w:rPr>
        <w:t>
      376. В каталоге по истории административно-территориального деления документная информация классифицируется по алфавиту видов административно территориальных единиц, а внутри – по алфавиту наименований.</w:t>
      </w:r>
    </w:p>
    <w:bookmarkEnd w:id="1136"/>
    <w:bookmarkStart w:name="z1144" w:id="1137"/>
    <w:p>
      <w:pPr>
        <w:spacing w:after="0"/>
        <w:ind w:left="0"/>
        <w:jc w:val="both"/>
      </w:pPr>
      <w:r>
        <w:rPr>
          <w:rFonts w:ascii="Times New Roman"/>
          <w:b w:val="false"/>
          <w:i w:val="false"/>
          <w:color w:val="000000"/>
          <w:sz w:val="28"/>
        </w:rPr>
        <w:t>
      377. В предметных каталогах документная информация классифицируется по алфавиту предметных понятий (фактов, событий, географических наименований) и фамилий лиц. Далее систематизация проводится в хронологической или логической последовательности.</w:t>
      </w:r>
    </w:p>
    <w:bookmarkEnd w:id="1137"/>
    <w:bookmarkStart w:name="z1145" w:id="1138"/>
    <w:p>
      <w:pPr>
        <w:spacing w:after="0"/>
        <w:ind w:left="0"/>
        <w:jc w:val="both"/>
      </w:pPr>
      <w:r>
        <w:rPr>
          <w:rFonts w:ascii="Times New Roman"/>
          <w:b w:val="false"/>
          <w:i w:val="false"/>
          <w:color w:val="000000"/>
          <w:sz w:val="28"/>
        </w:rPr>
        <w:t>
      378. Одним из источников пополнения системы каталогов являются тематические и предметно-тематические картотеки, картотеки по личному составу на документы наиболее информативных и часто используемых фондов.</w:t>
      </w:r>
    </w:p>
    <w:bookmarkEnd w:id="1138"/>
    <w:bookmarkStart w:name="z1146" w:id="1139"/>
    <w:p>
      <w:pPr>
        <w:spacing w:after="0"/>
        <w:ind w:left="0"/>
        <w:jc w:val="both"/>
      </w:pPr>
      <w:r>
        <w:rPr>
          <w:rFonts w:ascii="Times New Roman"/>
          <w:b w:val="false"/>
          <w:i w:val="false"/>
          <w:color w:val="000000"/>
          <w:sz w:val="28"/>
        </w:rPr>
        <w:t>
      379. Самостоятельно существующие картотеки связываются с системой каталогов путем отсылок.</w:t>
      </w:r>
    </w:p>
    <w:bookmarkEnd w:id="1139"/>
    <w:bookmarkStart w:name="z1147" w:id="1140"/>
    <w:p>
      <w:pPr>
        <w:spacing w:after="0"/>
        <w:ind w:left="0"/>
        <w:jc w:val="both"/>
      </w:pPr>
      <w:r>
        <w:rPr>
          <w:rFonts w:ascii="Times New Roman"/>
          <w:b w:val="false"/>
          <w:i w:val="false"/>
          <w:color w:val="000000"/>
          <w:sz w:val="28"/>
        </w:rPr>
        <w:t xml:space="preserve">
      380. При выборе архивных фондов для каталогизации необходимо учитывать: </w:t>
      </w:r>
    </w:p>
    <w:bookmarkEnd w:id="1140"/>
    <w:bookmarkStart w:name="z1148" w:id="1141"/>
    <w:p>
      <w:pPr>
        <w:spacing w:after="0"/>
        <w:ind w:left="0"/>
        <w:jc w:val="both"/>
      </w:pPr>
      <w:r>
        <w:rPr>
          <w:rFonts w:ascii="Times New Roman"/>
          <w:b w:val="false"/>
          <w:i w:val="false"/>
          <w:color w:val="000000"/>
          <w:sz w:val="28"/>
        </w:rPr>
        <w:t xml:space="preserve">
      1) состав и содержание документов фондов; </w:t>
      </w:r>
    </w:p>
    <w:bookmarkEnd w:id="1141"/>
    <w:bookmarkStart w:name="z1149" w:id="1142"/>
    <w:p>
      <w:pPr>
        <w:spacing w:after="0"/>
        <w:ind w:left="0"/>
        <w:jc w:val="both"/>
      </w:pPr>
      <w:r>
        <w:rPr>
          <w:rFonts w:ascii="Times New Roman"/>
          <w:b w:val="false"/>
          <w:i w:val="false"/>
          <w:color w:val="000000"/>
          <w:sz w:val="28"/>
        </w:rPr>
        <w:t xml:space="preserve">
      2) интенсивность и перспективы использования документов; </w:t>
      </w:r>
    </w:p>
    <w:bookmarkEnd w:id="1142"/>
    <w:bookmarkStart w:name="z1150" w:id="1143"/>
    <w:p>
      <w:pPr>
        <w:spacing w:after="0"/>
        <w:ind w:left="0"/>
        <w:jc w:val="both"/>
      </w:pPr>
      <w:r>
        <w:rPr>
          <w:rFonts w:ascii="Times New Roman"/>
          <w:b w:val="false"/>
          <w:i w:val="false"/>
          <w:color w:val="000000"/>
          <w:sz w:val="28"/>
        </w:rPr>
        <w:t xml:space="preserve">
      3) состав и состояние системы научно-справочного аппарата архива в целом и отдельных ее элементов. </w:t>
      </w:r>
    </w:p>
    <w:bookmarkEnd w:id="1143"/>
    <w:bookmarkStart w:name="z1151" w:id="1144"/>
    <w:p>
      <w:pPr>
        <w:spacing w:after="0"/>
        <w:ind w:left="0"/>
        <w:jc w:val="both"/>
      </w:pPr>
      <w:r>
        <w:rPr>
          <w:rFonts w:ascii="Times New Roman"/>
          <w:b w:val="false"/>
          <w:i w:val="false"/>
          <w:color w:val="000000"/>
          <w:sz w:val="28"/>
        </w:rPr>
        <w:t xml:space="preserve">
      381. Целесообразно намечать к каталогизации те архивные фонды, документы которые используются при подготовке публикации документов, составлении обзоров, информационных писем и тому подобное. </w:t>
      </w:r>
    </w:p>
    <w:bookmarkEnd w:id="1144"/>
    <w:bookmarkStart w:name="z1152" w:id="1145"/>
    <w:p>
      <w:pPr>
        <w:spacing w:after="0"/>
        <w:ind w:left="0"/>
        <w:jc w:val="both"/>
      </w:pPr>
      <w:r>
        <w:rPr>
          <w:rFonts w:ascii="Times New Roman"/>
          <w:b w:val="false"/>
          <w:i w:val="false"/>
          <w:color w:val="000000"/>
          <w:sz w:val="28"/>
        </w:rPr>
        <w:t xml:space="preserve">
      382. Не каталогизируются архивные фонды, архивные описи которых намечаются к переработке. Если к архивным описям имеются указатели, позволяющие вести поиск на уровне отдельного документа, каталогизация этого архивного фонда может быть отложена. </w:t>
      </w:r>
    </w:p>
    <w:bookmarkEnd w:id="1145"/>
    <w:bookmarkStart w:name="z1153" w:id="1146"/>
    <w:p>
      <w:pPr>
        <w:spacing w:after="0"/>
        <w:ind w:left="0"/>
        <w:jc w:val="both"/>
      </w:pPr>
      <w:r>
        <w:rPr>
          <w:rFonts w:ascii="Times New Roman"/>
          <w:b w:val="false"/>
          <w:i w:val="false"/>
          <w:color w:val="000000"/>
          <w:sz w:val="28"/>
        </w:rPr>
        <w:t xml:space="preserve">
      383. При выборе структурной части архивного фонда для каталогизации основным критерием является полнота отражения основной деятельности фондообразователя и организаций его системы. </w:t>
      </w:r>
    </w:p>
    <w:bookmarkEnd w:id="1146"/>
    <w:bookmarkStart w:name="z1154" w:id="1147"/>
    <w:p>
      <w:pPr>
        <w:spacing w:after="0"/>
        <w:ind w:left="0"/>
        <w:jc w:val="both"/>
      </w:pPr>
      <w:r>
        <w:rPr>
          <w:rFonts w:ascii="Times New Roman"/>
          <w:b w:val="false"/>
          <w:i w:val="false"/>
          <w:color w:val="000000"/>
          <w:sz w:val="28"/>
        </w:rPr>
        <w:t xml:space="preserve">
      384. Каталогизации подвергаются: </w:t>
      </w:r>
    </w:p>
    <w:bookmarkEnd w:id="1147"/>
    <w:bookmarkStart w:name="z1155" w:id="1148"/>
    <w:p>
      <w:pPr>
        <w:spacing w:after="0"/>
        <w:ind w:left="0"/>
        <w:jc w:val="both"/>
      </w:pPr>
      <w:r>
        <w:rPr>
          <w:rFonts w:ascii="Times New Roman"/>
          <w:b w:val="false"/>
          <w:i w:val="false"/>
          <w:color w:val="000000"/>
          <w:sz w:val="28"/>
        </w:rPr>
        <w:t xml:space="preserve">
      1) организационно-распорядительные, планово-отчетные и другие основные документы организации - фондообразователя; </w:t>
      </w:r>
    </w:p>
    <w:bookmarkEnd w:id="1148"/>
    <w:bookmarkStart w:name="z1156" w:id="1149"/>
    <w:p>
      <w:pPr>
        <w:spacing w:after="0"/>
        <w:ind w:left="0"/>
        <w:jc w:val="both"/>
      </w:pPr>
      <w:r>
        <w:rPr>
          <w:rFonts w:ascii="Times New Roman"/>
          <w:b w:val="false"/>
          <w:i w:val="false"/>
          <w:color w:val="000000"/>
          <w:sz w:val="28"/>
        </w:rPr>
        <w:t xml:space="preserve">
      2) руководящие документы вышестоящих органов, которые имеют прямое отношение к осуществлению фондообразователем его целевого назначения; </w:t>
      </w:r>
    </w:p>
    <w:bookmarkEnd w:id="1149"/>
    <w:bookmarkStart w:name="z1157" w:id="1150"/>
    <w:p>
      <w:pPr>
        <w:spacing w:after="0"/>
        <w:ind w:left="0"/>
        <w:jc w:val="both"/>
      </w:pPr>
      <w:r>
        <w:rPr>
          <w:rFonts w:ascii="Times New Roman"/>
          <w:b w:val="false"/>
          <w:i w:val="false"/>
          <w:color w:val="000000"/>
          <w:sz w:val="28"/>
        </w:rPr>
        <w:t xml:space="preserve">
      3) документы подведомственных организаций, направленные для контроля и обобщения; </w:t>
      </w:r>
    </w:p>
    <w:bookmarkEnd w:id="1150"/>
    <w:bookmarkStart w:name="z1158" w:id="1151"/>
    <w:p>
      <w:pPr>
        <w:spacing w:after="0"/>
        <w:ind w:left="0"/>
        <w:jc w:val="both"/>
      </w:pPr>
      <w:r>
        <w:rPr>
          <w:rFonts w:ascii="Times New Roman"/>
          <w:b w:val="false"/>
          <w:i w:val="false"/>
          <w:color w:val="000000"/>
          <w:sz w:val="28"/>
        </w:rPr>
        <w:t xml:space="preserve">
      4) документы, в которых отражается существо деятельности организации, но подлинники, которых в составившем их организации не остаются (копии предложений, проектов постановлений, актов проверки и так далее); </w:t>
      </w:r>
    </w:p>
    <w:bookmarkEnd w:id="1151"/>
    <w:bookmarkStart w:name="z1159" w:id="1152"/>
    <w:p>
      <w:pPr>
        <w:spacing w:after="0"/>
        <w:ind w:left="0"/>
        <w:jc w:val="both"/>
      </w:pPr>
      <w:r>
        <w:rPr>
          <w:rFonts w:ascii="Times New Roman"/>
          <w:b w:val="false"/>
          <w:i w:val="false"/>
          <w:color w:val="000000"/>
          <w:sz w:val="28"/>
        </w:rPr>
        <w:t xml:space="preserve">
      5) печатные издания, имеющиеся в архивном фонде и касающиеся деятельности фондообразователя; </w:t>
      </w:r>
    </w:p>
    <w:bookmarkEnd w:id="1152"/>
    <w:bookmarkStart w:name="z1160" w:id="1153"/>
    <w:p>
      <w:pPr>
        <w:spacing w:after="0"/>
        <w:ind w:left="0"/>
        <w:jc w:val="both"/>
      </w:pPr>
      <w:r>
        <w:rPr>
          <w:rFonts w:ascii="Times New Roman"/>
          <w:b w:val="false"/>
          <w:i w:val="false"/>
          <w:color w:val="000000"/>
          <w:sz w:val="28"/>
        </w:rPr>
        <w:t xml:space="preserve">
      6) другие документы, по своей ценности и трудности поиска, подлежащие каталогизации. </w:t>
      </w:r>
    </w:p>
    <w:bookmarkEnd w:id="1153"/>
    <w:bookmarkStart w:name="z1161" w:id="1154"/>
    <w:p>
      <w:pPr>
        <w:spacing w:after="0"/>
        <w:ind w:left="0"/>
        <w:jc w:val="both"/>
      </w:pPr>
      <w:r>
        <w:rPr>
          <w:rFonts w:ascii="Times New Roman"/>
          <w:b w:val="false"/>
          <w:i w:val="false"/>
          <w:color w:val="000000"/>
          <w:sz w:val="28"/>
        </w:rPr>
        <w:t>
      385. При отборе сведений отдается предпочтение сведениям о характере, направлении и итогах деятельности организации и его системы, учитывается время возникновения документа или время описываемых в документе событий, когда значение имеет сам исторический период (период гражданской войны, Великой Отечественной войны, подъема целинных и залежных земель и так далее), учитываются авторы (адресаты) документов, степень их сохранности.</w:t>
      </w:r>
    </w:p>
    <w:bookmarkEnd w:id="1154"/>
    <w:bookmarkStart w:name="z1162" w:id="1155"/>
    <w:p>
      <w:pPr>
        <w:spacing w:after="0"/>
        <w:ind w:left="0"/>
        <w:jc w:val="both"/>
      </w:pPr>
      <w:r>
        <w:rPr>
          <w:rFonts w:ascii="Times New Roman"/>
          <w:b w:val="false"/>
          <w:i w:val="false"/>
          <w:color w:val="000000"/>
          <w:sz w:val="28"/>
        </w:rPr>
        <w:t xml:space="preserve">
      386. Информация каталожной карточки (экранного формата), на которой проводится описание документов при каталогизации, представляет собой совокупность сведений о содержании и поисковых данных документов, сосредоточенных в описательной статье. </w:t>
      </w:r>
    </w:p>
    <w:bookmarkEnd w:id="1155"/>
    <w:bookmarkStart w:name="z1163" w:id="1156"/>
    <w:p>
      <w:pPr>
        <w:spacing w:after="0"/>
        <w:ind w:left="0"/>
        <w:jc w:val="both"/>
      </w:pPr>
      <w:r>
        <w:rPr>
          <w:rFonts w:ascii="Times New Roman"/>
          <w:b w:val="false"/>
          <w:i w:val="false"/>
          <w:color w:val="000000"/>
          <w:sz w:val="28"/>
        </w:rPr>
        <w:t>
      На одной каталожной карточке (экранном формате) описываются:</w:t>
      </w:r>
    </w:p>
    <w:bookmarkEnd w:id="1156"/>
    <w:bookmarkStart w:name="z1164" w:id="1157"/>
    <w:p>
      <w:pPr>
        <w:spacing w:after="0"/>
        <w:ind w:left="0"/>
        <w:jc w:val="both"/>
      </w:pPr>
      <w:r>
        <w:rPr>
          <w:rFonts w:ascii="Times New Roman"/>
          <w:b w:val="false"/>
          <w:i w:val="false"/>
          <w:color w:val="000000"/>
          <w:sz w:val="28"/>
        </w:rPr>
        <w:t xml:space="preserve">
      1) при подокументном описании – отдельный документ из дела, посвященный одному вопросу (особо ценный или важный по содержанию) при условии, если остальные документы этого дела касаются других вопросов, или часть одного документа, если весь документ касается многих вопросов (например, отчеты, протоколы); </w:t>
      </w:r>
    </w:p>
    <w:bookmarkEnd w:id="1157"/>
    <w:bookmarkStart w:name="z1165" w:id="1158"/>
    <w:p>
      <w:pPr>
        <w:spacing w:after="0"/>
        <w:ind w:left="0"/>
        <w:jc w:val="both"/>
      </w:pPr>
      <w:r>
        <w:rPr>
          <w:rFonts w:ascii="Times New Roman"/>
          <w:b w:val="false"/>
          <w:i w:val="false"/>
          <w:color w:val="000000"/>
          <w:sz w:val="28"/>
        </w:rPr>
        <w:t xml:space="preserve">
      2) при поединичном описании – дело целиком, касающееся одного вопроса, события, переписка по одному вопросу; </w:t>
      </w:r>
    </w:p>
    <w:bookmarkEnd w:id="1158"/>
    <w:bookmarkStart w:name="z1166" w:id="1159"/>
    <w:p>
      <w:pPr>
        <w:spacing w:after="0"/>
        <w:ind w:left="0"/>
        <w:jc w:val="both"/>
      </w:pPr>
      <w:r>
        <w:rPr>
          <w:rFonts w:ascii="Times New Roman"/>
          <w:b w:val="false"/>
          <w:i w:val="false"/>
          <w:color w:val="000000"/>
          <w:sz w:val="28"/>
        </w:rPr>
        <w:t xml:space="preserve">
      3) при групповом описании – группа документов одного дела по одному вопросу, предмету, если по этому же вопросу имеются документы в других делах, то документы каждого дела описываются на отдельной карточке; </w:t>
      </w:r>
    </w:p>
    <w:bookmarkEnd w:id="1159"/>
    <w:bookmarkStart w:name="z1167" w:id="1160"/>
    <w:p>
      <w:pPr>
        <w:spacing w:after="0"/>
        <w:ind w:left="0"/>
        <w:jc w:val="both"/>
      </w:pPr>
      <w:r>
        <w:rPr>
          <w:rFonts w:ascii="Times New Roman"/>
          <w:b w:val="false"/>
          <w:i w:val="false"/>
          <w:color w:val="000000"/>
          <w:sz w:val="28"/>
        </w:rPr>
        <w:t xml:space="preserve">
      4) группа однородных дел одной архивной описи. </w:t>
      </w:r>
    </w:p>
    <w:bookmarkEnd w:id="1160"/>
    <w:bookmarkStart w:name="z1168" w:id="1161"/>
    <w:p>
      <w:pPr>
        <w:spacing w:after="0"/>
        <w:ind w:left="0"/>
        <w:jc w:val="both"/>
      </w:pPr>
      <w:r>
        <w:rPr>
          <w:rFonts w:ascii="Times New Roman"/>
          <w:b w:val="false"/>
          <w:i w:val="false"/>
          <w:color w:val="000000"/>
          <w:sz w:val="28"/>
        </w:rPr>
        <w:t>
      387. Приемы группировки сведений для описания определяются содержанием документов. Групповая карточка может также составляться к отдельной архивной описи или группе архивных описей, если они объединяют тематическую группу документов, а также к архивному фонду в целом.</w:t>
      </w:r>
    </w:p>
    <w:bookmarkEnd w:id="1161"/>
    <w:bookmarkStart w:name="z1169" w:id="1162"/>
    <w:p>
      <w:pPr>
        <w:spacing w:after="0"/>
        <w:ind w:left="0"/>
        <w:jc w:val="both"/>
      </w:pPr>
      <w:r>
        <w:rPr>
          <w:rFonts w:ascii="Times New Roman"/>
          <w:b w:val="false"/>
          <w:i w:val="false"/>
          <w:color w:val="000000"/>
          <w:sz w:val="28"/>
        </w:rPr>
        <w:t>
      388. При каталогизации протоколов нельзя выносить на карточку (экранный формат) только пункт повестки дня. Необходимо отразить содержание постановляющей части протокола по данному вопросу и результат обсуждения.</w:t>
      </w:r>
    </w:p>
    <w:bookmarkEnd w:id="1162"/>
    <w:bookmarkStart w:name="z1170" w:id="1163"/>
    <w:p>
      <w:pPr>
        <w:spacing w:after="0"/>
        <w:ind w:left="0"/>
        <w:jc w:val="both"/>
      </w:pPr>
      <w:r>
        <w:rPr>
          <w:rFonts w:ascii="Times New Roman"/>
          <w:b w:val="false"/>
          <w:i w:val="false"/>
          <w:color w:val="000000"/>
          <w:sz w:val="28"/>
        </w:rPr>
        <w:t xml:space="preserve">
      389. При обозначении лиц на каталожной карточке (экранном формате) для именного каталога следует помимо вопроса (события) указывать также имеющиеся в документе сведения о профессии, звании или другие данные, характеризующие их общественное положение. При отсутствии таких сведений на карточку выносятся фамилия, имя, отчество и вопрос. </w:t>
      </w:r>
    </w:p>
    <w:bookmarkEnd w:id="1163"/>
    <w:bookmarkStart w:name="z1171" w:id="1164"/>
    <w:p>
      <w:pPr>
        <w:spacing w:after="0"/>
        <w:ind w:left="0"/>
        <w:jc w:val="both"/>
      </w:pPr>
      <w:r>
        <w:rPr>
          <w:rFonts w:ascii="Times New Roman"/>
          <w:b w:val="false"/>
          <w:i w:val="false"/>
          <w:color w:val="000000"/>
          <w:sz w:val="28"/>
        </w:rPr>
        <w:t xml:space="preserve">
      390. К систематическому каталогу составляются предметный, географический (при отсутствии географического каталога) и именной указатели (при отсутствии именного каталога). </w:t>
      </w:r>
    </w:p>
    <w:bookmarkEnd w:id="1164"/>
    <w:bookmarkStart w:name="z1172" w:id="1165"/>
    <w:p>
      <w:pPr>
        <w:spacing w:after="0"/>
        <w:ind w:left="0"/>
        <w:jc w:val="both"/>
      </w:pPr>
      <w:r>
        <w:rPr>
          <w:rFonts w:ascii="Times New Roman"/>
          <w:b w:val="false"/>
          <w:i w:val="false"/>
          <w:color w:val="000000"/>
          <w:sz w:val="28"/>
        </w:rPr>
        <w:t xml:space="preserve">
      391. Каталоги создаются в процессе самостоятельного вида архивной работы – каталогизации, а также в процессе других видов работ. Архив разрабатывает методические пособия по каталогизации отдельных архивных фондов, рабочие схемы с учетом специфики документов. После завершения описания документов на каталожной карточке проводится индексирование. </w:t>
      </w:r>
    </w:p>
    <w:bookmarkEnd w:id="1165"/>
    <w:bookmarkStart w:name="z1173" w:id="1166"/>
    <w:p>
      <w:pPr>
        <w:spacing w:after="0"/>
        <w:ind w:left="0"/>
        <w:jc w:val="both"/>
      </w:pPr>
      <w:r>
        <w:rPr>
          <w:rFonts w:ascii="Times New Roman"/>
          <w:b w:val="false"/>
          <w:i w:val="false"/>
          <w:color w:val="000000"/>
          <w:sz w:val="28"/>
        </w:rPr>
        <w:t xml:space="preserve">
      392. Индексирование – это выбор или составление того или иного индекса (индексов) и отнесение его к соответствующей информации каталожной карточки. Индексирование осуществляется путем анализа содержания каталожной карточки и отнесения ее к определенному структурному подразделению схемы классификации. </w:t>
      </w:r>
    </w:p>
    <w:bookmarkEnd w:id="1166"/>
    <w:bookmarkStart w:name="z1174" w:id="1167"/>
    <w:p>
      <w:pPr>
        <w:spacing w:after="0"/>
        <w:ind w:left="0"/>
        <w:jc w:val="both"/>
      </w:pPr>
      <w:r>
        <w:rPr>
          <w:rFonts w:ascii="Times New Roman"/>
          <w:b w:val="false"/>
          <w:i w:val="false"/>
          <w:color w:val="000000"/>
          <w:sz w:val="28"/>
        </w:rPr>
        <w:t xml:space="preserve">
      393. Карточки систематизируются по индексам и рубрикам и расставляются в каталоге. </w:t>
      </w:r>
    </w:p>
    <w:bookmarkEnd w:id="1167"/>
    <w:bookmarkStart w:name="z1175" w:id="1168"/>
    <w:p>
      <w:pPr>
        <w:spacing w:after="0"/>
        <w:ind w:left="0"/>
        <w:jc w:val="both"/>
      </w:pPr>
      <w:r>
        <w:rPr>
          <w:rFonts w:ascii="Times New Roman"/>
          <w:b w:val="false"/>
          <w:i w:val="false"/>
          <w:color w:val="000000"/>
          <w:sz w:val="28"/>
        </w:rPr>
        <w:t xml:space="preserve">
      394. Для установления связи между разделами каталога или разделов каталога с другими архивными справочниками применяется система отсылок. В отсылочных карточках графы "Рубрика" и "Подрубрика" заполняются в обычном порядке. В графе "Содержание" пишется - "смотреть также..." и указываются индексы наименований соответствующих подразделений каталога или другого справочника, к которым дается отсылка. </w:t>
      </w:r>
    </w:p>
    <w:bookmarkEnd w:id="1168"/>
    <w:bookmarkStart w:name="z1176" w:id="1169"/>
    <w:p>
      <w:pPr>
        <w:spacing w:after="0"/>
        <w:ind w:left="0"/>
        <w:jc w:val="both"/>
      </w:pPr>
      <w:r>
        <w:rPr>
          <w:rFonts w:ascii="Times New Roman"/>
          <w:b w:val="false"/>
          <w:i w:val="false"/>
          <w:color w:val="000000"/>
          <w:sz w:val="28"/>
        </w:rPr>
        <w:t xml:space="preserve">
      395. Дублирование карточек может проводиться как самостоятельный вид работы. При дублировании повторяется весь текст карточки. </w:t>
      </w:r>
    </w:p>
    <w:bookmarkEnd w:id="1169"/>
    <w:bookmarkStart w:name="z1177" w:id="1170"/>
    <w:p>
      <w:pPr>
        <w:spacing w:after="0"/>
        <w:ind w:left="0"/>
        <w:jc w:val="both"/>
      </w:pPr>
      <w:r>
        <w:rPr>
          <w:rFonts w:ascii="Times New Roman"/>
          <w:b w:val="false"/>
          <w:i w:val="false"/>
          <w:color w:val="000000"/>
          <w:sz w:val="28"/>
        </w:rPr>
        <w:t xml:space="preserve">
      396. При индексировании проводится объединение однородных по содержанию карточек, а также экспертиза карточек – выделяются некачественные, малозначительные карточки. Вторично экспертиза осуществляется в процессе систематизации карточек по индексам, при этом выделяются дублетные и поглощенные карточки. </w:t>
      </w:r>
    </w:p>
    <w:bookmarkEnd w:id="1170"/>
    <w:bookmarkStart w:name="z1178" w:id="1171"/>
    <w:p>
      <w:pPr>
        <w:spacing w:after="0"/>
        <w:ind w:left="0"/>
        <w:jc w:val="both"/>
      </w:pPr>
      <w:r>
        <w:rPr>
          <w:rFonts w:ascii="Times New Roman"/>
          <w:b w:val="false"/>
          <w:i w:val="false"/>
          <w:color w:val="000000"/>
          <w:sz w:val="28"/>
        </w:rPr>
        <w:t xml:space="preserve">
      397. Редактирование карточек проводится при их индексировании и перед включением карточек в каталог. </w:t>
      </w:r>
    </w:p>
    <w:bookmarkEnd w:id="1171"/>
    <w:bookmarkStart w:name="z1179" w:id="1172"/>
    <w:p>
      <w:pPr>
        <w:spacing w:after="0"/>
        <w:ind w:left="0"/>
        <w:jc w:val="both"/>
      </w:pPr>
      <w:r>
        <w:rPr>
          <w:rFonts w:ascii="Times New Roman"/>
          <w:b w:val="false"/>
          <w:i w:val="false"/>
          <w:color w:val="000000"/>
          <w:sz w:val="28"/>
        </w:rPr>
        <w:t xml:space="preserve">
      398. Периодически проводится проверка (ревизия) систематического каталога. При этом проверяется правильность размещения карточек между разделителями, определяется необходимость введения новых разделителей. </w:t>
      </w:r>
    </w:p>
    <w:bookmarkEnd w:id="1172"/>
    <w:bookmarkStart w:name="z1180" w:id="1173"/>
    <w:p>
      <w:pPr>
        <w:spacing w:after="0"/>
        <w:ind w:left="0"/>
        <w:jc w:val="both"/>
      </w:pPr>
      <w:r>
        <w:rPr>
          <w:rFonts w:ascii="Times New Roman"/>
          <w:b w:val="false"/>
          <w:i w:val="false"/>
          <w:color w:val="000000"/>
          <w:sz w:val="28"/>
        </w:rPr>
        <w:t xml:space="preserve">
      399. В целях учета работы по каталогизации документов в деле ниже заверительной надписи ставится штамп - "каталог" или отмечается - "л.л. ... описаны для каталога". Аналогичные отметки о завершении каталогизации документов по отдельным архивным описям проставляются на листах для заверительных надписей в архивных описях. </w:t>
      </w:r>
    </w:p>
    <w:bookmarkEnd w:id="1173"/>
    <w:bookmarkStart w:name="z1181" w:id="1174"/>
    <w:p>
      <w:pPr>
        <w:spacing w:after="0"/>
        <w:ind w:left="0"/>
        <w:jc w:val="both"/>
      </w:pPr>
      <w:r>
        <w:rPr>
          <w:rFonts w:ascii="Times New Roman"/>
          <w:b w:val="false"/>
          <w:i w:val="false"/>
          <w:color w:val="000000"/>
          <w:sz w:val="28"/>
        </w:rPr>
        <w:t xml:space="preserve">
      400. Завершение каталогизации документов архивного фонда оформляется справкой, которая включается в дело архивного фонда. В справке указывается номер и наименование архивного фонда, кто и когда проводил каталогизацию, количество составленных карточек, делается отметка о включении карточек в каталог архива, проставляется дата, должность составлявшего справку и его подпись. Если каталогизация проводилась по части архивного фонда, в справке вслед за номером и наименованием архивного фонда указываются номера и наименования архивных описей, по которым проводилась разработка. </w:t>
      </w:r>
    </w:p>
    <w:bookmarkEnd w:id="1174"/>
    <w:bookmarkStart w:name="z1182" w:id="1175"/>
    <w:p>
      <w:pPr>
        <w:spacing w:after="0"/>
        <w:ind w:left="0"/>
        <w:jc w:val="both"/>
      </w:pPr>
      <w:r>
        <w:rPr>
          <w:rFonts w:ascii="Times New Roman"/>
          <w:b w:val="false"/>
          <w:i w:val="false"/>
          <w:color w:val="000000"/>
          <w:sz w:val="28"/>
        </w:rPr>
        <w:t>
      401. В журнале или картотеке архива ведется централизованный пофондовый (по каждой архивной описи) учет дел, подвергнутых каталогизации (с указанием номеров дел).</w:t>
      </w:r>
    </w:p>
    <w:bookmarkEnd w:id="1175"/>
    <w:bookmarkStart w:name="z1183" w:id="1176"/>
    <w:p>
      <w:pPr>
        <w:spacing w:after="0"/>
        <w:ind w:left="0"/>
        <w:jc w:val="both"/>
      </w:pPr>
      <w:r>
        <w:rPr>
          <w:rFonts w:ascii="Times New Roman"/>
          <w:b w:val="false"/>
          <w:i w:val="false"/>
          <w:color w:val="000000"/>
          <w:sz w:val="28"/>
        </w:rPr>
        <w:t>
      402. Учет поступлений карточек в каталог следует вести по каждому каталогу отдельно в специальных книгах, в которых отмечаются дата поступления карточек в каталог, наименование архивного фонда, номер архивного фонда, фамилия составителя, отметка о включении массива карточек в каталог.</w:t>
      </w:r>
    </w:p>
    <w:bookmarkEnd w:id="1176"/>
    <w:bookmarkStart w:name="z1184" w:id="1177"/>
    <w:p>
      <w:pPr>
        <w:spacing w:after="0"/>
        <w:ind w:left="0"/>
        <w:jc w:val="both"/>
      </w:pPr>
      <w:r>
        <w:rPr>
          <w:rFonts w:ascii="Times New Roman"/>
          <w:b w:val="false"/>
          <w:i w:val="false"/>
          <w:color w:val="000000"/>
          <w:sz w:val="28"/>
        </w:rPr>
        <w:t xml:space="preserve">
      403. Ежегодно устанавливается количество карточек, поступивших и включенных в каталог. В целом по архиву учет составленных и включенных в каталог карточек ведется в паспорте государственного (специального государственного) архива. </w:t>
      </w:r>
    </w:p>
    <w:bookmarkEnd w:id="1177"/>
    <w:bookmarkStart w:name="z1185" w:id="1178"/>
    <w:p>
      <w:pPr>
        <w:spacing w:after="0"/>
        <w:ind w:left="0"/>
        <w:jc w:val="both"/>
      </w:pPr>
      <w:r>
        <w:rPr>
          <w:rFonts w:ascii="Times New Roman"/>
          <w:b w:val="false"/>
          <w:i w:val="false"/>
          <w:color w:val="000000"/>
          <w:sz w:val="28"/>
        </w:rPr>
        <w:t xml:space="preserve">
      404. Указатели (архивные справочники), представляющие собой алфавитный, систематический или составленный по какому-либо иному признаку перечень названий (наименований) предметов, упоминаемых в архивных документах, с указанием их поисковых данных (архивных шифров). </w:t>
      </w:r>
    </w:p>
    <w:bookmarkEnd w:id="1178"/>
    <w:bookmarkStart w:name="z1186" w:id="1179"/>
    <w:p>
      <w:pPr>
        <w:spacing w:after="0"/>
        <w:ind w:left="0"/>
        <w:jc w:val="both"/>
      </w:pPr>
      <w:r>
        <w:rPr>
          <w:rFonts w:ascii="Times New Roman"/>
          <w:b w:val="false"/>
          <w:i w:val="false"/>
          <w:color w:val="000000"/>
          <w:sz w:val="28"/>
        </w:rPr>
        <w:t>
      405. Указатели бывают самостоятельными архивными справочниками в системе НСА архива или входить в состав вспомогательного справочного аппарата к другим типам архивных справочников.</w:t>
      </w:r>
    </w:p>
    <w:bookmarkEnd w:id="1179"/>
    <w:bookmarkStart w:name="z1187" w:id="1180"/>
    <w:p>
      <w:pPr>
        <w:spacing w:after="0"/>
        <w:ind w:left="0"/>
        <w:jc w:val="both"/>
      </w:pPr>
      <w:r>
        <w:rPr>
          <w:rFonts w:ascii="Times New Roman"/>
          <w:b w:val="false"/>
          <w:i w:val="false"/>
          <w:color w:val="000000"/>
          <w:sz w:val="28"/>
        </w:rPr>
        <w:t xml:space="preserve">
      Указатели подразделяются на внутрифондовые, межфондовые, межархивные, а также на тематические, предметные (общие и специальные), хронологические. </w:t>
      </w:r>
    </w:p>
    <w:bookmarkEnd w:id="1180"/>
    <w:bookmarkStart w:name="z1188" w:id="1181"/>
    <w:p>
      <w:pPr>
        <w:spacing w:after="0"/>
        <w:ind w:left="0"/>
        <w:jc w:val="both"/>
      </w:pPr>
      <w:r>
        <w:rPr>
          <w:rFonts w:ascii="Times New Roman"/>
          <w:b w:val="false"/>
          <w:i w:val="false"/>
          <w:color w:val="000000"/>
          <w:sz w:val="28"/>
        </w:rPr>
        <w:t xml:space="preserve">
      406. Указатели к архивным описям одного архивного фонда составляются, если архивный фонд содержит большое количество архивных описей, имеет сложную структуру, документы содержат многостороннюю информацию и часто используются. </w:t>
      </w:r>
    </w:p>
    <w:bookmarkEnd w:id="1181"/>
    <w:bookmarkStart w:name="z1189" w:id="1182"/>
    <w:p>
      <w:pPr>
        <w:spacing w:after="0"/>
        <w:ind w:left="0"/>
        <w:jc w:val="both"/>
      </w:pPr>
      <w:r>
        <w:rPr>
          <w:rFonts w:ascii="Times New Roman"/>
          <w:b w:val="false"/>
          <w:i w:val="false"/>
          <w:color w:val="000000"/>
          <w:sz w:val="28"/>
        </w:rPr>
        <w:t xml:space="preserve">
      407. Указатели к архивным описям нескольких архивных фондов одного архива (межфондовые указатели) составляют в том случае, если это фонды однородных по своим функциям и последовательно сменявших друг друга организаций, организаций одной отрасли. Такие же указатели бывают межархивными. </w:t>
      </w:r>
    </w:p>
    <w:bookmarkEnd w:id="1182"/>
    <w:bookmarkStart w:name="z1190" w:id="1183"/>
    <w:p>
      <w:pPr>
        <w:spacing w:after="0"/>
        <w:ind w:left="0"/>
        <w:jc w:val="both"/>
      </w:pPr>
      <w:r>
        <w:rPr>
          <w:rFonts w:ascii="Times New Roman"/>
          <w:b w:val="false"/>
          <w:i w:val="false"/>
          <w:color w:val="000000"/>
          <w:sz w:val="28"/>
        </w:rPr>
        <w:t xml:space="preserve">
      408. Поисковые данные указателя к документам одного фонда включают номера описей, ед. хр., листов ед. хр., межфондового указателя дополняются номерами фондов, межархивного указателя – названиями архивов. </w:t>
      </w:r>
    </w:p>
    <w:bookmarkEnd w:id="1183"/>
    <w:bookmarkStart w:name="z1191" w:id="1184"/>
    <w:p>
      <w:pPr>
        <w:spacing w:after="0"/>
        <w:ind w:left="0"/>
        <w:jc w:val="both"/>
      </w:pPr>
      <w:r>
        <w:rPr>
          <w:rFonts w:ascii="Times New Roman"/>
          <w:b w:val="false"/>
          <w:i w:val="false"/>
          <w:color w:val="000000"/>
          <w:sz w:val="28"/>
        </w:rPr>
        <w:t>
      409. Описательная статья указателя любого вида состоит из предметного понятия (рубрики) и поисковых данных (архивного шифра).</w:t>
      </w:r>
    </w:p>
    <w:bookmarkEnd w:id="1184"/>
    <w:bookmarkStart w:name="z1192" w:id="1185"/>
    <w:p>
      <w:pPr>
        <w:spacing w:after="0"/>
        <w:ind w:left="0"/>
        <w:jc w:val="both"/>
      </w:pPr>
      <w:r>
        <w:rPr>
          <w:rFonts w:ascii="Times New Roman"/>
          <w:b w:val="false"/>
          <w:i w:val="false"/>
          <w:color w:val="000000"/>
          <w:sz w:val="28"/>
        </w:rPr>
        <w:t>
      В зависимости от назначения указателя рубрика может быть:</w:t>
      </w:r>
    </w:p>
    <w:bookmarkEnd w:id="1185"/>
    <w:bookmarkStart w:name="z1193" w:id="1186"/>
    <w:p>
      <w:pPr>
        <w:spacing w:after="0"/>
        <w:ind w:left="0"/>
        <w:jc w:val="both"/>
      </w:pPr>
      <w:r>
        <w:rPr>
          <w:rFonts w:ascii="Times New Roman"/>
          <w:b w:val="false"/>
          <w:i w:val="false"/>
          <w:color w:val="000000"/>
          <w:sz w:val="28"/>
        </w:rPr>
        <w:t>
      1) простой, то есть не иметь подрубрик;</w:t>
      </w:r>
    </w:p>
    <w:bookmarkEnd w:id="1186"/>
    <w:bookmarkStart w:name="z1194" w:id="1187"/>
    <w:p>
      <w:pPr>
        <w:spacing w:after="0"/>
        <w:ind w:left="0"/>
        <w:jc w:val="both"/>
      </w:pPr>
      <w:r>
        <w:rPr>
          <w:rFonts w:ascii="Times New Roman"/>
          <w:b w:val="false"/>
          <w:i w:val="false"/>
          <w:color w:val="000000"/>
          <w:sz w:val="28"/>
        </w:rPr>
        <w:t>
      2) сложной, то есть иметь одну подрубрику или определение;</w:t>
      </w:r>
    </w:p>
    <w:bookmarkEnd w:id="1187"/>
    <w:bookmarkStart w:name="z1195" w:id="1188"/>
    <w:p>
      <w:pPr>
        <w:spacing w:after="0"/>
        <w:ind w:left="0"/>
        <w:jc w:val="both"/>
      </w:pPr>
      <w:r>
        <w:rPr>
          <w:rFonts w:ascii="Times New Roman"/>
          <w:b w:val="false"/>
          <w:i w:val="false"/>
          <w:color w:val="000000"/>
          <w:sz w:val="28"/>
        </w:rPr>
        <w:t>
      3) гнездовой, то есть иметь две или несколько подрубрик.</w:t>
      </w:r>
    </w:p>
    <w:bookmarkEnd w:id="1188"/>
    <w:bookmarkStart w:name="z1196" w:id="1189"/>
    <w:p>
      <w:pPr>
        <w:spacing w:after="0"/>
        <w:ind w:left="0"/>
        <w:jc w:val="both"/>
      </w:pPr>
      <w:r>
        <w:rPr>
          <w:rFonts w:ascii="Times New Roman"/>
          <w:b w:val="false"/>
          <w:i w:val="false"/>
          <w:color w:val="000000"/>
          <w:sz w:val="28"/>
        </w:rPr>
        <w:t xml:space="preserve">
      410. По структуре рубрик различаются указатели глухие и аннотированные (краткие и полные). </w:t>
      </w:r>
    </w:p>
    <w:bookmarkEnd w:id="1189"/>
    <w:bookmarkStart w:name="z1197" w:id="1190"/>
    <w:p>
      <w:pPr>
        <w:spacing w:after="0"/>
        <w:ind w:left="0"/>
        <w:jc w:val="both"/>
      </w:pPr>
      <w:r>
        <w:rPr>
          <w:rFonts w:ascii="Times New Roman"/>
          <w:b w:val="false"/>
          <w:i w:val="false"/>
          <w:color w:val="000000"/>
          <w:sz w:val="28"/>
        </w:rPr>
        <w:t>
      Глухими являются указатели, рубрики которых включают только обозначения понятий и ссылочные данные.</w:t>
      </w:r>
    </w:p>
    <w:bookmarkEnd w:id="1190"/>
    <w:bookmarkStart w:name="z1198" w:id="1191"/>
    <w:p>
      <w:pPr>
        <w:spacing w:after="0"/>
        <w:ind w:left="0"/>
        <w:jc w:val="both"/>
      </w:pPr>
      <w:r>
        <w:rPr>
          <w:rFonts w:ascii="Times New Roman"/>
          <w:b w:val="false"/>
          <w:i w:val="false"/>
          <w:color w:val="000000"/>
          <w:sz w:val="28"/>
        </w:rPr>
        <w:t>
      Аннотированными краткими называются указатели, в рубрики которых, кроме обозначения понятия и поисковых данных, входят краткие пояснения и определения, а аннотированными полными – указатели, в состав статьи которых входят более подробные характеристики.</w:t>
      </w:r>
    </w:p>
    <w:bookmarkEnd w:id="1191"/>
    <w:bookmarkStart w:name="z1199" w:id="1192"/>
    <w:p>
      <w:pPr>
        <w:spacing w:after="0"/>
        <w:ind w:left="0"/>
        <w:jc w:val="both"/>
      </w:pPr>
      <w:r>
        <w:rPr>
          <w:rFonts w:ascii="Times New Roman"/>
          <w:b w:val="false"/>
          <w:i w:val="false"/>
          <w:color w:val="000000"/>
          <w:sz w:val="28"/>
        </w:rPr>
        <w:t xml:space="preserve">
      Сведения для подобных характеристик даются за период, который охватывается указателем. </w:t>
      </w:r>
    </w:p>
    <w:bookmarkEnd w:id="1192"/>
    <w:bookmarkStart w:name="z1200" w:id="1193"/>
    <w:p>
      <w:pPr>
        <w:spacing w:after="0"/>
        <w:ind w:left="0"/>
        <w:jc w:val="both"/>
      </w:pPr>
      <w:r>
        <w:rPr>
          <w:rFonts w:ascii="Times New Roman"/>
          <w:b w:val="false"/>
          <w:i w:val="false"/>
          <w:color w:val="000000"/>
          <w:sz w:val="28"/>
        </w:rPr>
        <w:t xml:space="preserve">
      Указатели к документам являются аннотированными. Степень аннотирования определяется целевым назначением указателя, его тематикой, составом и содержанием документов. </w:t>
      </w:r>
    </w:p>
    <w:bookmarkEnd w:id="1193"/>
    <w:bookmarkStart w:name="z1201" w:id="1194"/>
    <w:p>
      <w:pPr>
        <w:spacing w:after="0"/>
        <w:ind w:left="0"/>
        <w:jc w:val="both"/>
      </w:pPr>
      <w:r>
        <w:rPr>
          <w:rFonts w:ascii="Times New Roman"/>
          <w:b w:val="false"/>
          <w:i w:val="false"/>
          <w:color w:val="000000"/>
          <w:sz w:val="28"/>
        </w:rPr>
        <w:t xml:space="preserve">
      411. Связь между близкими понятиями в указателе осуществляется путем применения общих ссылок (отсылок) – "смотреть" и частных – "смотреть также". </w:t>
      </w:r>
    </w:p>
    <w:bookmarkEnd w:id="1194"/>
    <w:bookmarkStart w:name="z1202" w:id="1195"/>
    <w:p>
      <w:pPr>
        <w:spacing w:after="0"/>
        <w:ind w:left="0"/>
        <w:jc w:val="both"/>
      </w:pPr>
      <w:r>
        <w:rPr>
          <w:rFonts w:ascii="Times New Roman"/>
          <w:b w:val="false"/>
          <w:i w:val="false"/>
          <w:color w:val="000000"/>
          <w:sz w:val="28"/>
        </w:rPr>
        <w:t xml:space="preserve">
      Общая ссылка – это отсылка от одной рубрики к другой, в которой собираются все необходимые сведения о понятии. Дается: </w:t>
      </w:r>
    </w:p>
    <w:bookmarkEnd w:id="1195"/>
    <w:bookmarkStart w:name="z1203" w:id="1196"/>
    <w:p>
      <w:pPr>
        <w:spacing w:after="0"/>
        <w:ind w:left="0"/>
        <w:jc w:val="both"/>
      </w:pPr>
      <w:r>
        <w:rPr>
          <w:rFonts w:ascii="Times New Roman"/>
          <w:b w:val="false"/>
          <w:i w:val="false"/>
          <w:color w:val="000000"/>
          <w:sz w:val="28"/>
        </w:rPr>
        <w:t>
      1) от синонимов, не принятых в качестве рубрики или подрубрики;</w:t>
      </w:r>
    </w:p>
    <w:bookmarkEnd w:id="1196"/>
    <w:bookmarkStart w:name="z1204" w:id="1197"/>
    <w:p>
      <w:pPr>
        <w:spacing w:after="0"/>
        <w:ind w:left="0"/>
        <w:jc w:val="both"/>
      </w:pPr>
      <w:r>
        <w:rPr>
          <w:rFonts w:ascii="Times New Roman"/>
          <w:b w:val="false"/>
          <w:i w:val="false"/>
          <w:color w:val="000000"/>
          <w:sz w:val="28"/>
        </w:rPr>
        <w:t>
      2) от сокращенной формы понятия к полной, и наоборот;</w:t>
      </w:r>
    </w:p>
    <w:bookmarkEnd w:id="1197"/>
    <w:bookmarkStart w:name="z1205" w:id="1198"/>
    <w:p>
      <w:pPr>
        <w:spacing w:after="0"/>
        <w:ind w:left="0"/>
        <w:jc w:val="both"/>
      </w:pPr>
      <w:r>
        <w:rPr>
          <w:rFonts w:ascii="Times New Roman"/>
          <w:b w:val="false"/>
          <w:i w:val="false"/>
          <w:color w:val="000000"/>
          <w:sz w:val="28"/>
        </w:rPr>
        <w:t>
      3) от частного, видового к родовому понятию, если в указателе принята система давать ссылочные данные только в сложной рубрике;</w:t>
      </w:r>
    </w:p>
    <w:bookmarkEnd w:id="1198"/>
    <w:bookmarkStart w:name="z1206" w:id="1199"/>
    <w:p>
      <w:pPr>
        <w:spacing w:after="0"/>
        <w:ind w:left="0"/>
        <w:jc w:val="both"/>
      </w:pPr>
      <w:r>
        <w:rPr>
          <w:rFonts w:ascii="Times New Roman"/>
          <w:b w:val="false"/>
          <w:i w:val="false"/>
          <w:color w:val="000000"/>
          <w:sz w:val="28"/>
        </w:rPr>
        <w:t>
      4) от второго и последующих из группы понятий, соединенных союзом "и" или запятыми, к первому;</w:t>
      </w:r>
    </w:p>
    <w:bookmarkEnd w:id="1199"/>
    <w:bookmarkStart w:name="z1207" w:id="1200"/>
    <w:p>
      <w:pPr>
        <w:spacing w:after="0"/>
        <w:ind w:left="0"/>
        <w:jc w:val="both"/>
      </w:pPr>
      <w:r>
        <w:rPr>
          <w:rFonts w:ascii="Times New Roman"/>
          <w:b w:val="false"/>
          <w:i w:val="false"/>
          <w:color w:val="000000"/>
          <w:sz w:val="28"/>
        </w:rPr>
        <w:t>
      5) от понятия в прямой форме к понятию в инверсной форме.</w:t>
      </w:r>
    </w:p>
    <w:bookmarkEnd w:id="1200"/>
    <w:bookmarkStart w:name="z1208" w:id="1201"/>
    <w:p>
      <w:pPr>
        <w:spacing w:after="0"/>
        <w:ind w:left="0"/>
        <w:jc w:val="both"/>
      </w:pPr>
      <w:r>
        <w:rPr>
          <w:rFonts w:ascii="Times New Roman"/>
          <w:b w:val="false"/>
          <w:i w:val="false"/>
          <w:color w:val="000000"/>
          <w:sz w:val="28"/>
        </w:rPr>
        <w:t xml:space="preserve">
      Частная ссылка – это ссылка от одной рубрики к другой, за которой собираются дополнительные сведения о понятии. Применяется: </w:t>
      </w:r>
    </w:p>
    <w:bookmarkEnd w:id="1201"/>
    <w:bookmarkStart w:name="z1209" w:id="1202"/>
    <w:p>
      <w:pPr>
        <w:spacing w:after="0"/>
        <w:ind w:left="0"/>
        <w:jc w:val="both"/>
      </w:pPr>
      <w:r>
        <w:rPr>
          <w:rFonts w:ascii="Times New Roman"/>
          <w:b w:val="false"/>
          <w:i w:val="false"/>
          <w:color w:val="000000"/>
          <w:sz w:val="28"/>
        </w:rPr>
        <w:t>
      1) для связи родового понятия с видовым, если они составляют отдельные статьи указателя;</w:t>
      </w:r>
    </w:p>
    <w:bookmarkEnd w:id="1202"/>
    <w:bookmarkStart w:name="z1210" w:id="1203"/>
    <w:p>
      <w:pPr>
        <w:spacing w:after="0"/>
        <w:ind w:left="0"/>
        <w:jc w:val="both"/>
      </w:pPr>
      <w:r>
        <w:rPr>
          <w:rFonts w:ascii="Times New Roman"/>
          <w:b w:val="false"/>
          <w:i w:val="false"/>
          <w:color w:val="000000"/>
          <w:sz w:val="28"/>
        </w:rPr>
        <w:t>
      2) для понятий, связанных ассоциативными отношениями.</w:t>
      </w:r>
    </w:p>
    <w:bookmarkEnd w:id="1203"/>
    <w:bookmarkStart w:name="z1211" w:id="1204"/>
    <w:p>
      <w:pPr>
        <w:spacing w:after="0"/>
        <w:ind w:left="0"/>
        <w:jc w:val="both"/>
      </w:pPr>
      <w:r>
        <w:rPr>
          <w:rFonts w:ascii="Times New Roman"/>
          <w:b w:val="false"/>
          <w:i w:val="false"/>
          <w:color w:val="000000"/>
          <w:sz w:val="28"/>
        </w:rPr>
        <w:t>
      412. В тематическом указателе – тема составляет его главную особенность. Понятия раскрываются или представляются в логической (систематической) последовательности через группу (ряд) предметных понятий, расположенных согласно принятой схеме классификации и взаимосвязанных причинно-следственными и системными связями. К таким понятиям относятся исторические факты, события, явления, названия организаций и прочее, связанные с этими фактами событиями.</w:t>
      </w:r>
    </w:p>
    <w:bookmarkEnd w:id="1204"/>
    <w:bookmarkStart w:name="z1212" w:id="1205"/>
    <w:p>
      <w:pPr>
        <w:spacing w:after="0"/>
        <w:ind w:left="0"/>
        <w:jc w:val="both"/>
      </w:pPr>
      <w:r>
        <w:rPr>
          <w:rFonts w:ascii="Times New Roman"/>
          <w:b w:val="false"/>
          <w:i w:val="false"/>
          <w:color w:val="000000"/>
          <w:sz w:val="28"/>
        </w:rPr>
        <w:t>
      Элементами описания тематического указателя являются - рубрика, подрубрика, дата события, место события, содержание, поисковый шифр (шифры). Наименования рубрик и подрубрик в нем приводятся в именительном падеже.</w:t>
      </w:r>
    </w:p>
    <w:bookmarkEnd w:id="1205"/>
    <w:bookmarkStart w:name="z1213" w:id="1206"/>
    <w:p>
      <w:pPr>
        <w:spacing w:after="0"/>
        <w:ind w:left="0"/>
        <w:jc w:val="both"/>
      </w:pPr>
      <w:r>
        <w:rPr>
          <w:rFonts w:ascii="Times New Roman"/>
          <w:b w:val="false"/>
          <w:i w:val="false"/>
          <w:color w:val="000000"/>
          <w:sz w:val="28"/>
        </w:rPr>
        <w:t>
      413. Группировка понятий внутри общих и специальных указателей алфавитная. В общих указателях, при наличии сложных, разнородных понятий, может использоваться систематический принцип группировки понятий, а алфавитное расположение применятся на последнем этапе систематизации.</w:t>
      </w:r>
    </w:p>
    <w:bookmarkEnd w:id="1206"/>
    <w:bookmarkStart w:name="z1214" w:id="1207"/>
    <w:p>
      <w:pPr>
        <w:spacing w:after="0"/>
        <w:ind w:left="0"/>
        <w:jc w:val="both"/>
      </w:pPr>
      <w:r>
        <w:rPr>
          <w:rFonts w:ascii="Times New Roman"/>
          <w:b w:val="false"/>
          <w:i w:val="false"/>
          <w:color w:val="000000"/>
          <w:sz w:val="28"/>
        </w:rPr>
        <w:t>
      Основной реквизит описательной статьи – предметное понятие (рубрика, подрубрика), формулируется в виде наименования, выраженного, в основном, существительным или сочетанием существительных (иногда с прилагательными) в именительном падеже, в единственном или множительном числе.</w:t>
      </w:r>
    </w:p>
    <w:bookmarkEnd w:id="1207"/>
    <w:bookmarkStart w:name="z1215" w:id="1208"/>
    <w:p>
      <w:pPr>
        <w:spacing w:after="0"/>
        <w:ind w:left="0"/>
        <w:jc w:val="both"/>
      </w:pPr>
      <w:r>
        <w:rPr>
          <w:rFonts w:ascii="Times New Roman"/>
          <w:b w:val="false"/>
          <w:i w:val="false"/>
          <w:color w:val="000000"/>
          <w:sz w:val="28"/>
        </w:rPr>
        <w:t>
      Общий предметный указатель включает в описательные статьи понятия различного характера и по структуре рубрик может быть только глухим. Специальный предметный указатель состоит из однородных предметных понятий (виды документов, фамилий авторов, названия отраслей, учреждений и/или их структурных подразделений и тому подобное) и может быть глухим или аннотированным. Наиболее распространенными разновидностями специального предметного указателя являются - географический и именной.</w:t>
      </w:r>
    </w:p>
    <w:bookmarkEnd w:id="1208"/>
    <w:bookmarkStart w:name="z1216" w:id="1209"/>
    <w:p>
      <w:pPr>
        <w:spacing w:after="0"/>
        <w:ind w:left="0"/>
        <w:jc w:val="both"/>
      </w:pPr>
      <w:r>
        <w:rPr>
          <w:rFonts w:ascii="Times New Roman"/>
          <w:b w:val="false"/>
          <w:i w:val="false"/>
          <w:color w:val="000000"/>
          <w:sz w:val="28"/>
        </w:rPr>
        <w:t xml:space="preserve">
      414. Рубриками в географическом указателе являются наименования государств, административно-территориальных единиц, морей, рек и других географических понятий. Если тот или иной географический пункт был переименован и в тексте он проходит под старым и новым наименованием, за основное принимается обозначение, являющееся хронологически последним. Старое наименование в таком случае указывается рядом с новым, в скобках. Оно также вносится в указатель в соответствующей алфавитной последовательности со ссылкой на новое наименование. </w:t>
      </w:r>
    </w:p>
    <w:bookmarkEnd w:id="1209"/>
    <w:bookmarkStart w:name="z1217" w:id="1210"/>
    <w:p>
      <w:pPr>
        <w:spacing w:after="0"/>
        <w:ind w:left="0"/>
        <w:jc w:val="both"/>
      </w:pPr>
      <w:r>
        <w:rPr>
          <w:rFonts w:ascii="Times New Roman"/>
          <w:b w:val="false"/>
          <w:i w:val="false"/>
          <w:color w:val="000000"/>
          <w:sz w:val="28"/>
        </w:rPr>
        <w:t xml:space="preserve">
      Географические названия, представляющие собой сложные понятия, даются без инверсии, по первому слову. </w:t>
      </w:r>
    </w:p>
    <w:bookmarkEnd w:id="1210"/>
    <w:bookmarkStart w:name="z1218" w:id="1211"/>
    <w:p>
      <w:pPr>
        <w:spacing w:after="0"/>
        <w:ind w:left="0"/>
        <w:jc w:val="both"/>
      </w:pPr>
      <w:r>
        <w:rPr>
          <w:rFonts w:ascii="Times New Roman"/>
          <w:b w:val="false"/>
          <w:i w:val="false"/>
          <w:color w:val="000000"/>
          <w:sz w:val="28"/>
        </w:rPr>
        <w:t xml:space="preserve">
      415. Обобщающие понятия или административно-территориальные наименования включаются в указатель без пояснения. </w:t>
      </w:r>
    </w:p>
    <w:bookmarkEnd w:id="1211"/>
    <w:bookmarkStart w:name="z1219" w:id="1212"/>
    <w:p>
      <w:pPr>
        <w:spacing w:after="0"/>
        <w:ind w:left="0"/>
        <w:jc w:val="both"/>
      </w:pPr>
      <w:r>
        <w:rPr>
          <w:rFonts w:ascii="Times New Roman"/>
          <w:b w:val="false"/>
          <w:i w:val="false"/>
          <w:color w:val="000000"/>
          <w:sz w:val="28"/>
        </w:rPr>
        <w:t>
      416. Именной указатель включает фамилии, имена, отчества, (разночтения, псевдонимы, прозвища, клички). Он может быть глухим, аннотированным кратким и аннотированным полным.</w:t>
      </w:r>
    </w:p>
    <w:bookmarkEnd w:id="1212"/>
    <w:bookmarkStart w:name="z1220" w:id="1213"/>
    <w:p>
      <w:pPr>
        <w:spacing w:after="0"/>
        <w:ind w:left="0"/>
        <w:jc w:val="both"/>
      </w:pPr>
      <w:r>
        <w:rPr>
          <w:rFonts w:ascii="Times New Roman"/>
          <w:b w:val="false"/>
          <w:i w:val="false"/>
          <w:color w:val="000000"/>
          <w:sz w:val="28"/>
        </w:rPr>
        <w:t xml:space="preserve">
      В именной указатель вносятся наименования лиц в той форме, в какой они встречаются в документах или в архивных справочниках и считаются основными. Если основное наименование дано неполностью (только имя, прозвище, псевдоним), но оно общеизвестно, то полное имя приводится вслед за наименованием лица, в скобках. Одновременно полное имя вносится в указатель под соответствующей буквой алфавита со ссылкой на основное обозначение лица в указателе. </w:t>
      </w:r>
    </w:p>
    <w:bookmarkEnd w:id="1213"/>
    <w:bookmarkStart w:name="z1221" w:id="1214"/>
    <w:p>
      <w:pPr>
        <w:spacing w:after="0"/>
        <w:ind w:left="0"/>
        <w:jc w:val="both"/>
      </w:pPr>
      <w:r>
        <w:rPr>
          <w:rFonts w:ascii="Times New Roman"/>
          <w:b w:val="false"/>
          <w:i w:val="false"/>
          <w:color w:val="000000"/>
          <w:sz w:val="28"/>
        </w:rPr>
        <w:t>
      417. Если одно и то же лицо упоминается в указателе под несколькими именами, то все сведения и ссылочные данные о нем сосредоточиваются под основным наименованием данного лица, за которое принимается общеизвестное наименование, упомянутое в тексте. Все остальные наименования указываются в скобках вслед за основным, а также в соответствующих местах указателя со ссылкой на него.</w:t>
      </w:r>
    </w:p>
    <w:bookmarkEnd w:id="1214"/>
    <w:bookmarkStart w:name="z1222" w:id="1215"/>
    <w:p>
      <w:pPr>
        <w:spacing w:after="0"/>
        <w:ind w:left="0"/>
        <w:jc w:val="both"/>
      </w:pPr>
      <w:r>
        <w:rPr>
          <w:rFonts w:ascii="Times New Roman"/>
          <w:b w:val="false"/>
          <w:i w:val="false"/>
          <w:color w:val="000000"/>
          <w:sz w:val="28"/>
        </w:rPr>
        <w:t>
      418. Если в написании одной и той же фамилии имеются разночтения, то сведения и ссылочные данные даются под правильным наименованием лица. Разночтения приводятся в скобках вслед за правильным написанием, а также в соответствующем алфавитном порядке со ссылками на него.</w:t>
      </w:r>
    </w:p>
    <w:bookmarkEnd w:id="1215"/>
    <w:bookmarkStart w:name="z1223" w:id="1216"/>
    <w:p>
      <w:pPr>
        <w:spacing w:after="0"/>
        <w:ind w:left="0"/>
        <w:jc w:val="both"/>
      </w:pPr>
      <w:r>
        <w:rPr>
          <w:rFonts w:ascii="Times New Roman"/>
          <w:b w:val="false"/>
          <w:i w:val="false"/>
          <w:color w:val="000000"/>
          <w:sz w:val="28"/>
        </w:rPr>
        <w:t xml:space="preserve">
      419. Фамилии, имена и отчества передаются в указателе по современному фонетическому обозначению. Старые написания, имеющиеся в тексте, указываются вслед за современными, в скобках, и также вносятся в указатель со ссылкой на современную форму. </w:t>
      </w:r>
    </w:p>
    <w:bookmarkEnd w:id="1216"/>
    <w:bookmarkStart w:name="z1224" w:id="1217"/>
    <w:p>
      <w:pPr>
        <w:spacing w:after="0"/>
        <w:ind w:left="0"/>
        <w:jc w:val="both"/>
      </w:pPr>
      <w:r>
        <w:rPr>
          <w:rFonts w:ascii="Times New Roman"/>
          <w:b w:val="false"/>
          <w:i w:val="false"/>
          <w:color w:val="000000"/>
          <w:sz w:val="28"/>
        </w:rPr>
        <w:t xml:space="preserve">
      420. При упоминании в тексте лиц с одинаковой фамилией и инициалами, имена и отчества даются по возможности полностью и делаются пояснения. </w:t>
      </w:r>
    </w:p>
    <w:bookmarkEnd w:id="1217"/>
    <w:bookmarkStart w:name="z1225" w:id="1218"/>
    <w:p>
      <w:pPr>
        <w:spacing w:after="0"/>
        <w:ind w:left="0"/>
        <w:jc w:val="both"/>
      </w:pPr>
      <w:r>
        <w:rPr>
          <w:rFonts w:ascii="Times New Roman"/>
          <w:b w:val="false"/>
          <w:i w:val="false"/>
          <w:color w:val="000000"/>
          <w:sz w:val="28"/>
        </w:rPr>
        <w:t xml:space="preserve">
      Двойные фамилии заносятся в именной указатель по первому слову без инверсии. </w:t>
      </w:r>
    </w:p>
    <w:bookmarkEnd w:id="1218"/>
    <w:bookmarkStart w:name="z1226" w:id="1219"/>
    <w:p>
      <w:pPr>
        <w:spacing w:after="0"/>
        <w:ind w:left="0"/>
        <w:jc w:val="both"/>
      </w:pPr>
      <w:r>
        <w:rPr>
          <w:rFonts w:ascii="Times New Roman"/>
          <w:b w:val="false"/>
          <w:i w:val="false"/>
          <w:color w:val="000000"/>
          <w:sz w:val="28"/>
        </w:rPr>
        <w:t xml:space="preserve">
      При передаче иностранных фамилий частицы (фон, дер, ва, ле, аль, ди, де и так далее), имеющиеся в них, приводятся после фамилии и инициалов, если они не срослись с фамилией. </w:t>
      </w:r>
    </w:p>
    <w:bookmarkEnd w:id="1219"/>
    <w:bookmarkStart w:name="z1227" w:id="1220"/>
    <w:p>
      <w:pPr>
        <w:spacing w:after="0"/>
        <w:ind w:left="0"/>
        <w:jc w:val="both"/>
      </w:pPr>
      <w:r>
        <w:rPr>
          <w:rFonts w:ascii="Times New Roman"/>
          <w:b w:val="false"/>
          <w:i w:val="false"/>
          <w:color w:val="000000"/>
          <w:sz w:val="28"/>
        </w:rPr>
        <w:t>
      421. Хронологический указатель состоит из рубрик, включающих даты событий, явлений и фактов, или даты документов, расположенных в хронологическом порядке. Хронологический указатель составляется глухим.</w:t>
      </w:r>
    </w:p>
    <w:bookmarkEnd w:id="1220"/>
    <w:bookmarkStart w:name="z1228" w:id="1221"/>
    <w:p>
      <w:pPr>
        <w:spacing w:after="0"/>
        <w:ind w:left="0"/>
        <w:jc w:val="both"/>
      </w:pPr>
      <w:r>
        <w:rPr>
          <w:rFonts w:ascii="Times New Roman"/>
          <w:b w:val="false"/>
          <w:i w:val="false"/>
          <w:color w:val="000000"/>
          <w:sz w:val="28"/>
        </w:rPr>
        <w:t xml:space="preserve">
      422. Указатели к архивным справочникам состоят из рубрик, включающих даты событий, явлений и фактов, или даты документов, расположенных в хронологическом порядке, в поисковых данных ссылки даются на страницы или разделы (для каталогов) справочника. </w:t>
      </w:r>
    </w:p>
    <w:bookmarkEnd w:id="1221"/>
    <w:bookmarkStart w:name="z1229" w:id="1222"/>
    <w:p>
      <w:pPr>
        <w:spacing w:after="0"/>
        <w:ind w:left="0"/>
        <w:jc w:val="both"/>
      </w:pPr>
      <w:r>
        <w:rPr>
          <w:rFonts w:ascii="Times New Roman"/>
          <w:b w:val="false"/>
          <w:i w:val="false"/>
          <w:color w:val="000000"/>
          <w:sz w:val="28"/>
        </w:rPr>
        <w:t>
      423. Обзоры (архивные справочники, включающие систематизированные сведения о составе и содержании отдельных комплексов архивных документов, дополненные их источниковедческим анализом) подразделяются на обзоры фондов и тематические обзоры.</w:t>
      </w:r>
    </w:p>
    <w:bookmarkEnd w:id="1222"/>
    <w:bookmarkStart w:name="z1230" w:id="1223"/>
    <w:p>
      <w:pPr>
        <w:spacing w:after="0"/>
        <w:ind w:left="0"/>
        <w:jc w:val="both"/>
      </w:pPr>
      <w:r>
        <w:rPr>
          <w:rFonts w:ascii="Times New Roman"/>
          <w:b w:val="false"/>
          <w:i w:val="false"/>
          <w:color w:val="000000"/>
          <w:sz w:val="28"/>
        </w:rPr>
        <w:t>
      Обзор фонда включает систематизированные сведения о составе и содержании архивных документов одного архивного фонда. Объектом описания для обзора фонда является документ (группа документов, часть документа), ед. хр., ед. уч. одного фонда.</w:t>
      </w:r>
    </w:p>
    <w:bookmarkEnd w:id="1223"/>
    <w:bookmarkStart w:name="z1231" w:id="1224"/>
    <w:p>
      <w:pPr>
        <w:spacing w:after="0"/>
        <w:ind w:left="0"/>
        <w:jc w:val="both"/>
      </w:pPr>
      <w:r>
        <w:rPr>
          <w:rFonts w:ascii="Times New Roman"/>
          <w:b w:val="false"/>
          <w:i w:val="false"/>
          <w:color w:val="000000"/>
          <w:sz w:val="28"/>
        </w:rPr>
        <w:t>
      Тематический обзор включает систематизированные сведения о составе и содержании архивных документов одного или группы архивных фондов одного (внутриархивный) или нескольких архивов (межархивный) по определенной теме. Объектом описания для тематического обзора по документам архива (архивов) является документ (группа документов, часть документа), ед. хр., ед. уч. одного фонда (части фонда, группы фондов) архива (архивов).</w:t>
      </w:r>
    </w:p>
    <w:bookmarkEnd w:id="1224"/>
    <w:bookmarkStart w:name="z1232" w:id="1225"/>
    <w:p>
      <w:pPr>
        <w:spacing w:after="0"/>
        <w:ind w:left="0"/>
        <w:jc w:val="both"/>
      </w:pPr>
      <w:r>
        <w:rPr>
          <w:rFonts w:ascii="Times New Roman"/>
          <w:b w:val="false"/>
          <w:i w:val="false"/>
          <w:color w:val="000000"/>
          <w:sz w:val="28"/>
        </w:rPr>
        <w:t>
      424. Обзор состоит из совокупности аннотаций (индивидуальных или групповых) отдельных групп ед. хр., ед. уч., документов и научно-справочного аппарата.</w:t>
      </w:r>
    </w:p>
    <w:bookmarkEnd w:id="1225"/>
    <w:bookmarkStart w:name="z1233" w:id="1226"/>
    <w:p>
      <w:pPr>
        <w:spacing w:after="0"/>
        <w:ind w:left="0"/>
        <w:jc w:val="both"/>
      </w:pPr>
      <w:r>
        <w:rPr>
          <w:rFonts w:ascii="Times New Roman"/>
          <w:b w:val="false"/>
          <w:i w:val="false"/>
          <w:color w:val="000000"/>
          <w:sz w:val="28"/>
        </w:rPr>
        <w:t>
      В аннотации излагается содержание группы ед. хр., ед. уч., документов с источниковедческим анализом документов. Указываются основные разновидности документов, их авторы, содержание, хронологические рамки, подлинность поисковые данные.</w:t>
      </w:r>
    </w:p>
    <w:bookmarkEnd w:id="1226"/>
    <w:bookmarkStart w:name="z1234" w:id="1227"/>
    <w:p>
      <w:pPr>
        <w:spacing w:after="0"/>
        <w:ind w:left="0"/>
        <w:jc w:val="both"/>
      </w:pPr>
      <w:r>
        <w:rPr>
          <w:rFonts w:ascii="Times New Roman"/>
          <w:b w:val="false"/>
          <w:i w:val="false"/>
          <w:color w:val="000000"/>
          <w:sz w:val="28"/>
        </w:rPr>
        <w:t xml:space="preserve">
      В обзоре фонда поисковые данные, состоят из номеров описей, ед. хр., ед. уч., листов ед. хр., в межархивном и межфондовом тематических обзорах поисковые данные дополняются сокращенными названиями архивов, номерами фондов. </w:t>
      </w:r>
    </w:p>
    <w:bookmarkEnd w:id="1227"/>
    <w:bookmarkStart w:name="z1235" w:id="1228"/>
    <w:p>
      <w:pPr>
        <w:spacing w:after="0"/>
        <w:ind w:left="0"/>
        <w:jc w:val="both"/>
      </w:pPr>
      <w:r>
        <w:rPr>
          <w:rFonts w:ascii="Times New Roman"/>
          <w:b w:val="false"/>
          <w:i w:val="false"/>
          <w:color w:val="000000"/>
          <w:sz w:val="28"/>
        </w:rPr>
        <w:t>
      425. Основными схемами построения обзоров являются:</w:t>
      </w:r>
    </w:p>
    <w:bookmarkEnd w:id="1228"/>
    <w:bookmarkStart w:name="z1236" w:id="1229"/>
    <w:p>
      <w:pPr>
        <w:spacing w:after="0"/>
        <w:ind w:left="0"/>
        <w:jc w:val="both"/>
      </w:pPr>
      <w:r>
        <w:rPr>
          <w:rFonts w:ascii="Times New Roman"/>
          <w:b w:val="false"/>
          <w:i w:val="false"/>
          <w:color w:val="000000"/>
          <w:sz w:val="28"/>
        </w:rPr>
        <w:t>
      1) структурная. Структурная схема применяется только в обзорах архивных фондов организаций с отчетливо выраженной, устойчивой структурой, когда структурные части отражают функции фондообразователя, а содержание документов не дублируется в нескольких структурных подразделениях. Наименования структурных частей при такой схеме выступают в качестве разделов характеристики обзора;</w:t>
      </w:r>
    </w:p>
    <w:bookmarkEnd w:id="1229"/>
    <w:bookmarkStart w:name="z1237" w:id="1230"/>
    <w:p>
      <w:pPr>
        <w:spacing w:after="0"/>
        <w:ind w:left="0"/>
        <w:jc w:val="both"/>
      </w:pPr>
      <w:r>
        <w:rPr>
          <w:rFonts w:ascii="Times New Roman"/>
          <w:b w:val="false"/>
          <w:i w:val="false"/>
          <w:color w:val="000000"/>
          <w:sz w:val="28"/>
        </w:rPr>
        <w:t>
      2) отраслевая (функциональная). Отраслевая (функциональная) схема в обзорах архивных фондов применяется, когда фондообразователь не имеет структуры, когда структурные части нечетко отражают функции фондообразователя или когда структура часто изменялась. В тематических обзорах отраслевая (функциональная) схема применяется для тематик, отражающих конкретную деятельность определенной системы организаций, направления развития тех или иных сторон государственного управления, экономики, науки, культуры и так далее;</w:t>
      </w:r>
    </w:p>
    <w:bookmarkEnd w:id="1230"/>
    <w:bookmarkStart w:name="z1238" w:id="1231"/>
    <w:p>
      <w:pPr>
        <w:spacing w:after="0"/>
        <w:ind w:left="0"/>
        <w:jc w:val="both"/>
      </w:pPr>
      <w:r>
        <w:rPr>
          <w:rFonts w:ascii="Times New Roman"/>
          <w:b w:val="false"/>
          <w:i w:val="false"/>
          <w:color w:val="000000"/>
          <w:sz w:val="28"/>
        </w:rPr>
        <w:t>
      3) предметно-тематическая. Построение обзора по предметно-тематической схеме предусматривает объединение сведений о документах по тематическим группам;</w:t>
      </w:r>
    </w:p>
    <w:bookmarkEnd w:id="1231"/>
    <w:bookmarkStart w:name="z1239" w:id="1232"/>
    <w:p>
      <w:pPr>
        <w:spacing w:after="0"/>
        <w:ind w:left="0"/>
        <w:jc w:val="both"/>
      </w:pPr>
      <w:r>
        <w:rPr>
          <w:rFonts w:ascii="Times New Roman"/>
          <w:b w:val="false"/>
          <w:i w:val="false"/>
          <w:color w:val="000000"/>
          <w:sz w:val="28"/>
        </w:rPr>
        <w:t xml:space="preserve">
      4) хронологическая. Применение хронологических схем в обзорах ограничивается теми случаями, когда необходимо выделить отдельные периоды в деятельности организаций, или оттенить характер документов, отражающих последовательность происходивших исторических событий; </w:t>
      </w:r>
    </w:p>
    <w:bookmarkEnd w:id="1232"/>
    <w:bookmarkStart w:name="z1240" w:id="1233"/>
    <w:p>
      <w:pPr>
        <w:spacing w:after="0"/>
        <w:ind w:left="0"/>
        <w:jc w:val="both"/>
      </w:pPr>
      <w:r>
        <w:rPr>
          <w:rFonts w:ascii="Times New Roman"/>
          <w:b w:val="false"/>
          <w:i w:val="false"/>
          <w:color w:val="000000"/>
          <w:sz w:val="28"/>
        </w:rPr>
        <w:t>
      5) другие. Для обзоров архивных фондов личного происхождения используется схема систематизации документов архивного фондов. При построении межархивного тематического обзора информация в отдельных случаях может быть систематизирована по местам хранения документов, то есть по алфавиту архивов.</w:t>
      </w:r>
    </w:p>
    <w:bookmarkEnd w:id="1233"/>
    <w:bookmarkStart w:name="z1241" w:id="1234"/>
    <w:p>
      <w:pPr>
        <w:spacing w:after="0"/>
        <w:ind w:left="0"/>
        <w:jc w:val="both"/>
      </w:pPr>
      <w:r>
        <w:rPr>
          <w:rFonts w:ascii="Times New Roman"/>
          <w:b w:val="false"/>
          <w:i w:val="false"/>
          <w:color w:val="000000"/>
          <w:sz w:val="28"/>
        </w:rPr>
        <w:t>
      426. В справочный аппарат обзора входят титульный лист, содержание (оглавление), предисловие, список сокращений, указатели. К тематическому обзору составляется список фондов, информация о которых содержится в обзоре, и библиография по теме обзора.</w:t>
      </w:r>
    </w:p>
    <w:bookmarkEnd w:id="1234"/>
    <w:bookmarkStart w:name="z1242" w:id="1235"/>
    <w:p>
      <w:pPr>
        <w:spacing w:after="0"/>
        <w:ind w:left="0"/>
        <w:jc w:val="both"/>
      </w:pPr>
      <w:r>
        <w:rPr>
          <w:rFonts w:ascii="Times New Roman"/>
          <w:b w:val="false"/>
          <w:i w:val="false"/>
          <w:color w:val="000000"/>
          <w:sz w:val="28"/>
        </w:rPr>
        <w:t>
      427. Монтажный лист киновидеодокумента – архивный справочник, который осуществляет учет, раскрывает содержание и закрепляет систематизацию отдельных планов (монтажных кадров).</w:t>
      </w:r>
    </w:p>
    <w:bookmarkEnd w:id="1235"/>
    <w:bookmarkStart w:name="z1243" w:id="1236"/>
    <w:p>
      <w:pPr>
        <w:spacing w:after="0"/>
        <w:ind w:left="0"/>
        <w:jc w:val="both"/>
      </w:pPr>
      <w:r>
        <w:rPr>
          <w:rFonts w:ascii="Times New Roman"/>
          <w:b w:val="false"/>
          <w:i w:val="false"/>
          <w:color w:val="000000"/>
          <w:sz w:val="28"/>
        </w:rPr>
        <w:t>
      Монтажный лист киновидеодокумента – представляет собой по кадровое описание законченного кинопроизведения (фильма, спецвыпуска, киножурнала, телесюжета). Монтажный лист образуется в процессе создания кинопроизведения и поступает в государственный архив в составе текстовой сопроводительной документации к кинодокументу или видеофонограмме.</w:t>
      </w:r>
    </w:p>
    <w:bookmarkEnd w:id="1236"/>
    <w:bookmarkStart w:name="z1244" w:id="1237"/>
    <w:p>
      <w:pPr>
        <w:spacing w:after="0"/>
        <w:ind w:left="0"/>
        <w:jc w:val="both"/>
      </w:pPr>
      <w:r>
        <w:rPr>
          <w:rFonts w:ascii="Times New Roman"/>
          <w:b w:val="false"/>
          <w:i w:val="false"/>
          <w:color w:val="000000"/>
          <w:sz w:val="28"/>
        </w:rPr>
        <w:t>
      Монтажный лист киновидеодокумента составляется в архиве в случае его отсутствия и состоит из следующих элементов - заглавных надписей, описательных статей и итоговой записи.</w:t>
      </w:r>
    </w:p>
    <w:bookmarkEnd w:id="1237"/>
    <w:bookmarkStart w:name="z1245" w:id="1238"/>
    <w:p>
      <w:pPr>
        <w:spacing w:after="0"/>
        <w:ind w:left="0"/>
        <w:jc w:val="both"/>
      </w:pPr>
      <w:r>
        <w:rPr>
          <w:rFonts w:ascii="Times New Roman"/>
          <w:b w:val="false"/>
          <w:i w:val="false"/>
          <w:color w:val="000000"/>
          <w:sz w:val="28"/>
        </w:rPr>
        <w:t>
      428. В заглавных надписях указывается:</w:t>
      </w:r>
    </w:p>
    <w:bookmarkEnd w:id="1238"/>
    <w:bookmarkStart w:name="z1246" w:id="1239"/>
    <w:p>
      <w:pPr>
        <w:spacing w:after="0"/>
        <w:ind w:left="0"/>
        <w:jc w:val="both"/>
      </w:pPr>
      <w:r>
        <w:rPr>
          <w:rFonts w:ascii="Times New Roman"/>
          <w:b w:val="false"/>
          <w:i w:val="false"/>
          <w:color w:val="000000"/>
          <w:sz w:val="28"/>
        </w:rPr>
        <w:t xml:space="preserve">
      1) название архива; </w:t>
      </w:r>
    </w:p>
    <w:bookmarkEnd w:id="1239"/>
    <w:bookmarkStart w:name="z1247" w:id="1240"/>
    <w:p>
      <w:pPr>
        <w:spacing w:after="0"/>
        <w:ind w:left="0"/>
        <w:jc w:val="both"/>
      </w:pPr>
      <w:r>
        <w:rPr>
          <w:rFonts w:ascii="Times New Roman"/>
          <w:b w:val="false"/>
          <w:i w:val="false"/>
          <w:color w:val="000000"/>
          <w:sz w:val="28"/>
        </w:rPr>
        <w:t xml:space="preserve">
      2) "монтажный лист №…" и название кинодокумента с указанием его характеристик (озвучивание, цветность, количество частей); </w:t>
      </w:r>
    </w:p>
    <w:bookmarkEnd w:id="1240"/>
    <w:bookmarkStart w:name="z1248" w:id="1241"/>
    <w:p>
      <w:pPr>
        <w:spacing w:after="0"/>
        <w:ind w:left="0"/>
        <w:jc w:val="both"/>
      </w:pPr>
      <w:r>
        <w:rPr>
          <w:rFonts w:ascii="Times New Roman"/>
          <w:b w:val="false"/>
          <w:i w:val="false"/>
          <w:color w:val="000000"/>
          <w:sz w:val="28"/>
        </w:rPr>
        <w:t>
      3) наименование студии, дата производства кинодокумента, авторы фильма (режиссеры, операторы, авторы сценария).</w:t>
      </w:r>
    </w:p>
    <w:bookmarkEnd w:id="1241"/>
    <w:bookmarkStart w:name="z1249" w:id="1242"/>
    <w:p>
      <w:pPr>
        <w:spacing w:after="0"/>
        <w:ind w:left="0"/>
        <w:jc w:val="both"/>
      </w:pPr>
      <w:r>
        <w:rPr>
          <w:rFonts w:ascii="Times New Roman"/>
          <w:b w:val="false"/>
          <w:i w:val="false"/>
          <w:color w:val="000000"/>
          <w:sz w:val="28"/>
        </w:rPr>
        <w:t xml:space="preserve">
      429. Составление монтажного листа производится по позитиву кинодокумента при просмотре его на звукомонтажном столе с его одновременным по плановым описанием. При просмотре на звукомонтажном столе в монтажном листе отмечаются данные в следующей последовательности: </w:t>
      </w:r>
    </w:p>
    <w:bookmarkEnd w:id="1242"/>
    <w:bookmarkStart w:name="z1250" w:id="1243"/>
    <w:p>
      <w:pPr>
        <w:spacing w:after="0"/>
        <w:ind w:left="0"/>
        <w:jc w:val="both"/>
      </w:pPr>
      <w:r>
        <w:rPr>
          <w:rFonts w:ascii="Times New Roman"/>
          <w:b w:val="false"/>
          <w:i w:val="false"/>
          <w:color w:val="000000"/>
          <w:sz w:val="28"/>
        </w:rPr>
        <w:t>
      1) номер плана по порядку (при смещении рамки кадра на экране видны номера стартов), если же позитив не стартован, то следует оставить место для номера плана, с тем, чтобы вписать его во время работы с негативом кинодокумента;</w:t>
      </w:r>
    </w:p>
    <w:bookmarkEnd w:id="1243"/>
    <w:bookmarkStart w:name="z1251" w:id="1244"/>
    <w:p>
      <w:pPr>
        <w:spacing w:after="0"/>
        <w:ind w:left="0"/>
        <w:jc w:val="both"/>
      </w:pPr>
      <w:r>
        <w:rPr>
          <w:rFonts w:ascii="Times New Roman"/>
          <w:b w:val="false"/>
          <w:i w:val="false"/>
          <w:color w:val="000000"/>
          <w:sz w:val="28"/>
        </w:rPr>
        <w:t xml:space="preserve">
      2) после номера плана дается определение плана (общий, средний или крупный); </w:t>
      </w:r>
    </w:p>
    <w:bookmarkEnd w:id="1244"/>
    <w:bookmarkStart w:name="z1252" w:id="1245"/>
    <w:p>
      <w:pPr>
        <w:spacing w:after="0"/>
        <w:ind w:left="0"/>
        <w:jc w:val="both"/>
      </w:pPr>
      <w:r>
        <w:rPr>
          <w:rFonts w:ascii="Times New Roman"/>
          <w:b w:val="false"/>
          <w:i w:val="false"/>
          <w:color w:val="000000"/>
          <w:sz w:val="28"/>
        </w:rPr>
        <w:t xml:space="preserve">
      3) метраж плана, который определяется с помощью метромера или кадрированной линейки. При измерении плана метромером его длину следует указывать с точностью до одной десятой кадра, а при измерении линейкой – с точностью до одного кадра (в одном метре кинопленки содержится 52,4 кадра); </w:t>
      </w:r>
    </w:p>
    <w:bookmarkEnd w:id="1245"/>
    <w:bookmarkStart w:name="z1253" w:id="1246"/>
    <w:p>
      <w:pPr>
        <w:spacing w:after="0"/>
        <w:ind w:left="0"/>
        <w:jc w:val="both"/>
      </w:pPr>
      <w:r>
        <w:rPr>
          <w:rFonts w:ascii="Times New Roman"/>
          <w:b w:val="false"/>
          <w:i w:val="false"/>
          <w:color w:val="000000"/>
          <w:sz w:val="28"/>
        </w:rPr>
        <w:t>
      4) содержание изображения плана кинодокумента описывается кратко.</w:t>
      </w:r>
    </w:p>
    <w:bookmarkEnd w:id="1246"/>
    <w:bookmarkStart w:name="z1254" w:id="1247"/>
    <w:p>
      <w:pPr>
        <w:spacing w:after="0"/>
        <w:ind w:left="0"/>
        <w:jc w:val="both"/>
      </w:pPr>
      <w:r>
        <w:rPr>
          <w:rFonts w:ascii="Times New Roman"/>
          <w:b w:val="false"/>
          <w:i w:val="false"/>
          <w:color w:val="000000"/>
          <w:sz w:val="28"/>
        </w:rPr>
        <w:t>
      Событие указывается точно, снимаемые объекты названы полностью, лица по возможности расшифрованы (если несколько человек, то их следует перечислять слева направо, инициалы ставить перед фамилией), если человек или группа лиц сняты со спины, в монтажном листе это следует отметить. При наличии в кадре отдельных лозунгов, транспарантов содержание их отмечается в монтажном листе.</w:t>
      </w:r>
    </w:p>
    <w:bookmarkEnd w:id="1247"/>
    <w:bookmarkStart w:name="z1255" w:id="1248"/>
    <w:p>
      <w:pPr>
        <w:spacing w:after="0"/>
        <w:ind w:left="0"/>
        <w:jc w:val="both"/>
      </w:pPr>
      <w:r>
        <w:rPr>
          <w:rFonts w:ascii="Times New Roman"/>
          <w:b w:val="false"/>
          <w:i w:val="false"/>
          <w:color w:val="000000"/>
          <w:sz w:val="28"/>
        </w:rPr>
        <w:t>
      В этой же графе отмечаются все специфические приемы киносъемки (панорама, затемнение, движения, надпись и тому подобное), в монтажном листе эти приемы отмечаются сокращенно (ПНР, ЗТМ, СДВ, НДП и тому подобное). Все особенности съемки, такие как - съемки с движением, наездом, сверху, с самолета, ночью и другие, также отражаются в описательной статье монтажного листа и указываются в скобках после описания изображения плана, например – "Высокогорный каток "Медео" (снято с самолета). В этой же графе "Содержание изображения" монтажного листа, составляемого на киножурнал, указывается название каждого сюжета, места съемки и фамилии кинооператоров, снимавших сюжет.</w:t>
      </w:r>
    </w:p>
    <w:bookmarkEnd w:id="1248"/>
    <w:bookmarkStart w:name="z1256" w:id="1249"/>
    <w:p>
      <w:pPr>
        <w:spacing w:after="0"/>
        <w:ind w:left="0"/>
        <w:jc w:val="both"/>
      </w:pPr>
      <w:r>
        <w:rPr>
          <w:rFonts w:ascii="Times New Roman"/>
          <w:b w:val="false"/>
          <w:i w:val="false"/>
          <w:color w:val="000000"/>
          <w:sz w:val="28"/>
        </w:rPr>
        <w:t>
      В графе "Текст фонограммы" приводится синхронно текст фонограммы против описания тех планов изображения, к которым относятся слова диктора.</w:t>
      </w:r>
    </w:p>
    <w:bookmarkEnd w:id="1249"/>
    <w:bookmarkStart w:name="z1257" w:id="1250"/>
    <w:p>
      <w:pPr>
        <w:spacing w:after="0"/>
        <w:ind w:left="0"/>
        <w:jc w:val="both"/>
      </w:pPr>
      <w:r>
        <w:rPr>
          <w:rFonts w:ascii="Times New Roman"/>
          <w:b w:val="false"/>
          <w:i w:val="false"/>
          <w:color w:val="000000"/>
          <w:sz w:val="28"/>
        </w:rPr>
        <w:t>
      После окончания работы с позитивом на звукомонтажном столе необходимо осуществить сверку позитива с негативом и лавандой на предмет соответствия друг другу всех элементов комплекта кинодокумента.</w:t>
      </w:r>
    </w:p>
    <w:bookmarkEnd w:id="1250"/>
    <w:bookmarkStart w:name="z1258" w:id="1251"/>
    <w:p>
      <w:pPr>
        <w:spacing w:after="0"/>
        <w:ind w:left="0"/>
        <w:jc w:val="both"/>
      </w:pPr>
      <w:r>
        <w:rPr>
          <w:rFonts w:ascii="Times New Roman"/>
          <w:b w:val="false"/>
          <w:i w:val="false"/>
          <w:color w:val="000000"/>
          <w:sz w:val="28"/>
        </w:rPr>
        <w:t>
      В итоговой записи монтажного листа кинодокумента указывается общий метраж кинодокумента по каждому элементу комплекта в отдельности, должность и фамилия составителя монтажного листа, дата составления.</w:t>
      </w:r>
    </w:p>
    <w:bookmarkEnd w:id="1251"/>
    <w:bookmarkStart w:name="z1259" w:id="1252"/>
    <w:p>
      <w:pPr>
        <w:spacing w:after="0"/>
        <w:ind w:left="0"/>
        <w:jc w:val="both"/>
      </w:pPr>
      <w:r>
        <w:rPr>
          <w:rFonts w:ascii="Times New Roman"/>
          <w:b w:val="false"/>
          <w:i w:val="false"/>
          <w:color w:val="000000"/>
          <w:sz w:val="28"/>
        </w:rPr>
        <w:t xml:space="preserve">
      В заключение работ по составлению монтажного листа осуществляется его перепечатка в двух экземплярах (один используется в работе исследователей и сотрудников, второй переплетается и служит страховой копией). </w:t>
      </w:r>
    </w:p>
    <w:bookmarkEnd w:id="1252"/>
    <w:bookmarkStart w:name="z1260" w:id="1253"/>
    <w:p>
      <w:pPr>
        <w:spacing w:after="0"/>
        <w:ind w:left="0"/>
        <w:jc w:val="both"/>
      </w:pPr>
      <w:r>
        <w:rPr>
          <w:rFonts w:ascii="Times New Roman"/>
          <w:b w:val="false"/>
          <w:i w:val="false"/>
          <w:color w:val="000000"/>
          <w:sz w:val="28"/>
        </w:rPr>
        <w:t>
      План (или монтажный кадр) – составная часть видеофонограмм, представляющая собой непрерывно снятое изображение отдельного события или явления. В зависимости от величины видимого изображения планы бывают общими, средними или крупными. В отдельных случаях планы разделяются между собой световой просечкой.</w:t>
      </w:r>
    </w:p>
    <w:bookmarkEnd w:id="1253"/>
    <w:bookmarkStart w:name="z1261" w:id="1254"/>
    <w:p>
      <w:pPr>
        <w:spacing w:after="0"/>
        <w:ind w:left="0"/>
        <w:jc w:val="both"/>
      </w:pPr>
      <w:r>
        <w:rPr>
          <w:rFonts w:ascii="Times New Roman"/>
          <w:b w:val="false"/>
          <w:i w:val="false"/>
          <w:color w:val="000000"/>
          <w:sz w:val="28"/>
        </w:rPr>
        <w:t xml:space="preserve">
      430. Монтажный лист на видеодокумент создается в архиве. Монтажные листы спецвыпусков, киножурналов или летописного материала начинаются с указания года выпуска, студии производства, цветности, озвученности, секунды, посекундного хронометража (начала и конца записи). </w:t>
      </w:r>
    </w:p>
    <w:bookmarkEnd w:id="1254"/>
    <w:bookmarkStart w:name="z1262" w:id="1255"/>
    <w:p>
      <w:pPr>
        <w:spacing w:after="0"/>
        <w:ind w:left="0"/>
        <w:jc w:val="both"/>
      </w:pPr>
      <w:r>
        <w:rPr>
          <w:rFonts w:ascii="Times New Roman"/>
          <w:b w:val="false"/>
          <w:i w:val="false"/>
          <w:color w:val="000000"/>
          <w:sz w:val="28"/>
        </w:rPr>
        <w:t>
      В случае, если на видеодокумент записано несколько самостоятельных фильмов, журналов и тому подобное, то описание каждого из них начинается с написания его названия, с указанием года выпуска, студии производства, секунды, с которой начинается фильм (спецвыпуск, киножурнал или летописный материал), и секунды, которой заканчивается запись изображения, а также общее количество времени записи в секундах.</w:t>
      </w:r>
    </w:p>
    <w:bookmarkEnd w:id="1255"/>
    <w:bookmarkStart w:name="z1263" w:id="1256"/>
    <w:p>
      <w:pPr>
        <w:spacing w:after="0"/>
        <w:ind w:left="0"/>
        <w:jc w:val="both"/>
      </w:pPr>
      <w:r>
        <w:rPr>
          <w:rFonts w:ascii="Times New Roman"/>
          <w:b w:val="false"/>
          <w:i w:val="false"/>
          <w:color w:val="000000"/>
          <w:sz w:val="28"/>
        </w:rPr>
        <w:t xml:space="preserve">
      После описания титульного листа осуществляются по плановые описания видеофонограммы. По плановое описание видеофонограмм происходит в следующей последовательности: </w:t>
      </w:r>
    </w:p>
    <w:bookmarkEnd w:id="1256"/>
    <w:bookmarkStart w:name="z1264" w:id="1257"/>
    <w:p>
      <w:pPr>
        <w:spacing w:after="0"/>
        <w:ind w:left="0"/>
        <w:jc w:val="both"/>
      </w:pPr>
      <w:r>
        <w:rPr>
          <w:rFonts w:ascii="Times New Roman"/>
          <w:b w:val="false"/>
          <w:i w:val="false"/>
          <w:color w:val="000000"/>
          <w:sz w:val="28"/>
        </w:rPr>
        <w:t xml:space="preserve">
      1) номер плана по порядку; </w:t>
      </w:r>
    </w:p>
    <w:bookmarkEnd w:id="1257"/>
    <w:bookmarkStart w:name="z1265" w:id="1258"/>
    <w:p>
      <w:pPr>
        <w:spacing w:after="0"/>
        <w:ind w:left="0"/>
        <w:jc w:val="both"/>
      </w:pPr>
      <w:r>
        <w:rPr>
          <w:rFonts w:ascii="Times New Roman"/>
          <w:b w:val="false"/>
          <w:i w:val="false"/>
          <w:color w:val="000000"/>
          <w:sz w:val="28"/>
        </w:rPr>
        <w:t xml:space="preserve">
      2) определение плана (общий, средний или крупный); </w:t>
      </w:r>
    </w:p>
    <w:bookmarkEnd w:id="1258"/>
    <w:bookmarkStart w:name="z1266" w:id="1259"/>
    <w:p>
      <w:pPr>
        <w:spacing w:after="0"/>
        <w:ind w:left="0"/>
        <w:jc w:val="both"/>
      </w:pPr>
      <w:r>
        <w:rPr>
          <w:rFonts w:ascii="Times New Roman"/>
          <w:b w:val="false"/>
          <w:i w:val="false"/>
          <w:color w:val="000000"/>
          <w:sz w:val="28"/>
        </w:rPr>
        <w:t xml:space="preserve">
      3) порядковый номер секунды, с которой начинается запись изображения плана; </w:t>
      </w:r>
    </w:p>
    <w:bookmarkEnd w:id="1259"/>
    <w:bookmarkStart w:name="z1267" w:id="1260"/>
    <w:p>
      <w:pPr>
        <w:spacing w:after="0"/>
        <w:ind w:left="0"/>
        <w:jc w:val="both"/>
      </w:pPr>
      <w:r>
        <w:rPr>
          <w:rFonts w:ascii="Times New Roman"/>
          <w:b w:val="false"/>
          <w:i w:val="false"/>
          <w:color w:val="000000"/>
          <w:sz w:val="28"/>
        </w:rPr>
        <w:t>
      4) при наличии цветных планов в черно-белом изображении видеофонограммы или черно-белых в цветном, указывается соответственно "цв." или "ч/б".</w:t>
      </w:r>
    </w:p>
    <w:bookmarkEnd w:id="1260"/>
    <w:bookmarkStart w:name="z1268" w:id="1261"/>
    <w:p>
      <w:pPr>
        <w:spacing w:after="0"/>
        <w:ind w:left="0"/>
        <w:jc w:val="both"/>
      </w:pPr>
      <w:r>
        <w:rPr>
          <w:rFonts w:ascii="Times New Roman"/>
          <w:b w:val="false"/>
          <w:i w:val="false"/>
          <w:color w:val="000000"/>
          <w:sz w:val="28"/>
        </w:rPr>
        <w:t xml:space="preserve">
      Если тот или иной план представляет собой мультипликационное изображение (МЛТП), фотографию или картину, в монтажном листе это должно быть отмечено. Если данный план является игровым, в монтажном листе делается запись ("кадр из художественного фильма"). Если план представляет собой инсценировку, в монтажном листе необходимо это отметить. Следует внимательно следить за сменой планов, помня о том, что, в отличие от кинодокументов, планы видеофонограмм не имеют стартов. </w:t>
      </w:r>
    </w:p>
    <w:bookmarkEnd w:id="1261"/>
    <w:bookmarkStart w:name="z1269" w:id="1262"/>
    <w:p>
      <w:pPr>
        <w:spacing w:after="0"/>
        <w:ind w:left="0"/>
        <w:jc w:val="both"/>
      </w:pPr>
      <w:r>
        <w:rPr>
          <w:rFonts w:ascii="Times New Roman"/>
          <w:b w:val="false"/>
          <w:i w:val="false"/>
          <w:color w:val="000000"/>
          <w:sz w:val="28"/>
        </w:rPr>
        <w:t>
      Если видеодокумент звуковой, то текст приводится после описания изображения тех планов, к которым относятся слова диктора. Текст фонограммы печатается заглавными буквами.</w:t>
      </w:r>
    </w:p>
    <w:bookmarkEnd w:id="1262"/>
    <w:bookmarkStart w:name="z1270" w:id="1263"/>
    <w:p>
      <w:pPr>
        <w:spacing w:after="0"/>
        <w:ind w:left="0"/>
        <w:jc w:val="both"/>
      </w:pPr>
      <w:r>
        <w:rPr>
          <w:rFonts w:ascii="Times New Roman"/>
          <w:b w:val="false"/>
          <w:i w:val="false"/>
          <w:color w:val="000000"/>
          <w:sz w:val="28"/>
        </w:rPr>
        <w:t>
      В монтажном листе отмечается наличие синхронных планов – это может быть выступление или интервью какого-либо лица, исполнение фрагмента песни или танца, сцены из спектакля и тому подобное. В монтажном листе после описания плана делается отметка "синхронно". Отдельные слова, фразы в перебивке дикторского текста, аплодисменты, шумы не следует считать синхронными. Если на пленке снят человек во время работы, отдыха и тому подобное, а за кадром звучит голос этого человека, говорящего о чем-либо, если за кадром звучит голос, комментирующий кадры какого-либо события, то в этих случаях надо писать - "голос (если известно, то указать - чей) за кадром".</w:t>
      </w:r>
    </w:p>
    <w:bookmarkEnd w:id="1263"/>
    <w:bookmarkStart w:name="z1271" w:id="1264"/>
    <w:p>
      <w:pPr>
        <w:spacing w:after="0"/>
        <w:ind w:left="0"/>
        <w:jc w:val="both"/>
      </w:pPr>
      <w:r>
        <w:rPr>
          <w:rFonts w:ascii="Times New Roman"/>
          <w:b w:val="false"/>
          <w:i w:val="false"/>
          <w:color w:val="000000"/>
          <w:sz w:val="28"/>
        </w:rPr>
        <w:t>
      В конце монтажного листа указывается должность, фамилия составителя монтажного листа и дата составления.</w:t>
      </w:r>
    </w:p>
    <w:bookmarkEnd w:id="1264"/>
    <w:bookmarkStart w:name="z1272" w:id="1265"/>
    <w:p>
      <w:pPr>
        <w:spacing w:after="0"/>
        <w:ind w:left="0"/>
        <w:jc w:val="both"/>
      </w:pPr>
      <w:r>
        <w:rPr>
          <w:rFonts w:ascii="Times New Roman"/>
          <w:b w:val="false"/>
          <w:i w:val="false"/>
          <w:color w:val="000000"/>
          <w:sz w:val="28"/>
        </w:rPr>
        <w:t>
      431. Архивные справочники ведутся в архиве в автоматизированном режиме, обеспечивающем возможности оперативного и многоаспектного поиска и представления документной информации (в том числе в режиме удаленного доступа).</w:t>
      </w:r>
    </w:p>
    <w:bookmarkEnd w:id="1265"/>
    <w:bookmarkStart w:name="z1273" w:id="1266"/>
    <w:p>
      <w:pPr>
        <w:spacing w:after="0"/>
        <w:ind w:left="0"/>
        <w:jc w:val="both"/>
      </w:pPr>
      <w:r>
        <w:rPr>
          <w:rFonts w:ascii="Times New Roman"/>
          <w:b w:val="false"/>
          <w:i w:val="false"/>
          <w:color w:val="000000"/>
          <w:sz w:val="28"/>
        </w:rPr>
        <w:t>
      432. Информационное наполнение автоматизированного НСА составляет содержание описательных статьей архивных справочников на уровне архивного фонда, ед. хр./ед. уч., архивного документа, а также ключевые слова и рубрикаторы.</w:t>
      </w:r>
    </w:p>
    <w:bookmarkEnd w:id="1266"/>
    <w:bookmarkStart w:name="z1274" w:id="1267"/>
    <w:p>
      <w:pPr>
        <w:spacing w:after="0"/>
        <w:ind w:left="0"/>
        <w:jc w:val="both"/>
      </w:pPr>
      <w:r>
        <w:rPr>
          <w:rFonts w:ascii="Times New Roman"/>
          <w:b w:val="false"/>
          <w:i w:val="false"/>
          <w:color w:val="000000"/>
          <w:sz w:val="28"/>
        </w:rPr>
        <w:t xml:space="preserve">
      433. Видами ключевых слов (терминов, характеризующих в обобщенном и сжатом виде содержание описательных статьей архивных справочников) при ведении автоматизированного НСА являются: </w:t>
      </w:r>
    </w:p>
    <w:bookmarkEnd w:id="1267"/>
    <w:bookmarkStart w:name="z1275" w:id="1268"/>
    <w:p>
      <w:pPr>
        <w:spacing w:after="0"/>
        <w:ind w:left="0"/>
        <w:jc w:val="both"/>
      </w:pPr>
      <w:r>
        <w:rPr>
          <w:rFonts w:ascii="Times New Roman"/>
          <w:b w:val="false"/>
          <w:i w:val="false"/>
          <w:color w:val="000000"/>
          <w:sz w:val="28"/>
        </w:rPr>
        <w:t>
      1) "тематика" – термины, обозначающие в краткой форме факты, события, явления, виды деятельности и так далее, отраженные в документах объекта описания;</w:t>
      </w:r>
    </w:p>
    <w:bookmarkEnd w:id="1268"/>
    <w:bookmarkStart w:name="z1276" w:id="1269"/>
    <w:p>
      <w:pPr>
        <w:spacing w:after="0"/>
        <w:ind w:left="0"/>
        <w:jc w:val="both"/>
      </w:pPr>
      <w:r>
        <w:rPr>
          <w:rFonts w:ascii="Times New Roman"/>
          <w:b w:val="false"/>
          <w:i w:val="false"/>
          <w:color w:val="000000"/>
          <w:sz w:val="28"/>
        </w:rPr>
        <w:t xml:space="preserve">
      2) "персоналии" – термины, идентифицирующие лица, с которыми связаны единицы описания данного уровня, терминами могут быть фамилии с именем и отчеством, фамилии с именем, фамилии без инициалов, с одним или двумя инициалами, псевдонимы, прозвища и так далее; </w:t>
      </w:r>
    </w:p>
    <w:bookmarkEnd w:id="1269"/>
    <w:bookmarkStart w:name="z1277" w:id="1270"/>
    <w:p>
      <w:pPr>
        <w:spacing w:after="0"/>
        <w:ind w:left="0"/>
        <w:jc w:val="both"/>
      </w:pPr>
      <w:r>
        <w:rPr>
          <w:rFonts w:ascii="Times New Roman"/>
          <w:b w:val="false"/>
          <w:i w:val="false"/>
          <w:color w:val="000000"/>
          <w:sz w:val="28"/>
        </w:rPr>
        <w:t xml:space="preserve">
      3) "география" – термины, являющиеся географическими или топонимическими наименованиями (наименования стран, областей, губерний, уездов, волостей, населенных пунктов, морей, рек и так далее). </w:t>
      </w:r>
    </w:p>
    <w:bookmarkEnd w:id="1270"/>
    <w:bookmarkStart w:name="z1278" w:id="1271"/>
    <w:p>
      <w:pPr>
        <w:spacing w:after="0"/>
        <w:ind w:left="0"/>
        <w:jc w:val="both"/>
      </w:pPr>
      <w:r>
        <w:rPr>
          <w:rFonts w:ascii="Times New Roman"/>
          <w:b w:val="false"/>
          <w:i w:val="false"/>
          <w:color w:val="000000"/>
          <w:sz w:val="28"/>
        </w:rPr>
        <w:t>
      434. В случае необходимости создаются другие виды ключевых слов. Ключевые слова вводятся в базу данных в процессе описания конкретного объекта или после его завершения. Ключевое слово может состоять из одного слова или короткого словосочетания и помещается в специальный файл ключевых слов.</w:t>
      </w:r>
    </w:p>
    <w:bookmarkEnd w:id="1271"/>
    <w:bookmarkStart w:name="z1279" w:id="1272"/>
    <w:p>
      <w:pPr>
        <w:spacing w:after="0"/>
        <w:ind w:left="0"/>
        <w:jc w:val="both"/>
      </w:pPr>
      <w:r>
        <w:rPr>
          <w:rFonts w:ascii="Times New Roman"/>
          <w:b w:val="false"/>
          <w:i w:val="false"/>
          <w:color w:val="000000"/>
          <w:sz w:val="28"/>
        </w:rPr>
        <w:t>
      435. Выходными формами автоматизированного научно-справочного аппарата являются перечни архивных фондов, ед. хр., ед. уч., документов, отвечающие условиям сделанного запроса. На основе информации, содержащейся в автоматизированном научно-справочном аппарате государственного (специального государственного) архива, могут формироваться тексты справочников вместе с их внутренним справочным аппаратом (путеводители, краткие справочники, архивные описи). При автоматизированном формировании текста справочника файлы ключевых слов используются для автоматизированного составления указателей к справочнику.</w:t>
      </w:r>
    </w:p>
    <w:bookmarkEnd w:id="1272"/>
    <w:bookmarkStart w:name="z1280" w:id="1273"/>
    <w:p>
      <w:pPr>
        <w:spacing w:after="0"/>
        <w:ind w:left="0"/>
        <w:jc w:val="both"/>
      </w:pPr>
      <w:r>
        <w:rPr>
          <w:rFonts w:ascii="Times New Roman"/>
          <w:b w:val="false"/>
          <w:i w:val="false"/>
          <w:color w:val="000000"/>
          <w:sz w:val="28"/>
        </w:rPr>
        <w:t>
      436. Для каждого уровня описаний в базе данных автоматизированного научно-справочного аппарата создаются рубрикаторы (систематические и тематические схемы понятий с индексами для структурирования и поиска документной информации в автоматизированном НСА).</w:t>
      </w:r>
    </w:p>
    <w:bookmarkEnd w:id="1273"/>
    <w:bookmarkStart w:name="z1281" w:id="1274"/>
    <w:p>
      <w:pPr>
        <w:spacing w:after="0"/>
        <w:ind w:left="0"/>
        <w:jc w:val="both"/>
      </w:pPr>
      <w:r>
        <w:rPr>
          <w:rFonts w:ascii="Times New Roman"/>
          <w:b w:val="false"/>
          <w:i w:val="false"/>
          <w:color w:val="000000"/>
          <w:sz w:val="28"/>
        </w:rPr>
        <w:t>
      Для уровня архивного фонда рубрикатором, предназначенным для формирования текста путеводителя по архивным фондам государственного (специального государственного) архива, является схема систематизации архивных фондов в путеводителе.</w:t>
      </w:r>
    </w:p>
    <w:bookmarkEnd w:id="1274"/>
    <w:bookmarkStart w:name="z1282" w:id="1275"/>
    <w:p>
      <w:pPr>
        <w:spacing w:after="0"/>
        <w:ind w:left="0"/>
        <w:jc w:val="both"/>
      </w:pPr>
      <w:r>
        <w:rPr>
          <w:rFonts w:ascii="Times New Roman"/>
          <w:b w:val="false"/>
          <w:i w:val="false"/>
          <w:color w:val="000000"/>
          <w:sz w:val="28"/>
        </w:rPr>
        <w:t>
      Для каждого уровня описания возможно использование нескольких рубрикаторов, что позволяет вести одновременную подготовку различного вида справочников, формировать перечни архивных фондов (документов) по различной тематике, сохранять результаты рубрицирования.</w:t>
      </w:r>
    </w:p>
    <w:bookmarkEnd w:id="1275"/>
    <w:bookmarkStart w:name="z1283" w:id="1276"/>
    <w:p>
      <w:pPr>
        <w:spacing w:after="0"/>
        <w:ind w:left="0"/>
        <w:jc w:val="both"/>
      </w:pPr>
      <w:r>
        <w:rPr>
          <w:rFonts w:ascii="Times New Roman"/>
          <w:b w:val="false"/>
          <w:i w:val="false"/>
          <w:color w:val="000000"/>
          <w:sz w:val="28"/>
        </w:rPr>
        <w:t>
      437. Для каждого уровня описания в базах данных научно-справочного аппарата государственного (специального государственного) архива предусматривается набор процедур многоаспектного поиска информации по ключевым словам, по текстам аннотации, исторической справки, по текстам полных и сокращенных наименований объекта описания, полных и сокращенных переименований архивного фонда и/или фондообразователя, по хронологической принадлежности объекта описания (по крайним датам документов, входящих в единицу описания), по любому сочетанию перечисленных реквизитов.</w:t>
      </w:r>
    </w:p>
    <w:bookmarkEnd w:id="1276"/>
    <w:bookmarkStart w:name="z1284" w:id="1277"/>
    <w:p>
      <w:pPr>
        <w:spacing w:after="0"/>
        <w:ind w:left="0"/>
        <w:jc w:val="both"/>
      </w:pPr>
      <w:r>
        <w:rPr>
          <w:rFonts w:ascii="Times New Roman"/>
          <w:b w:val="false"/>
          <w:i w:val="false"/>
          <w:color w:val="000000"/>
          <w:sz w:val="28"/>
        </w:rPr>
        <w:t>
      438. Представление результатов поиска производится в следующих формах:</w:t>
      </w:r>
    </w:p>
    <w:bookmarkEnd w:id="1277"/>
    <w:bookmarkStart w:name="z1285" w:id="1278"/>
    <w:p>
      <w:pPr>
        <w:spacing w:after="0"/>
        <w:ind w:left="0"/>
        <w:jc w:val="both"/>
      </w:pPr>
      <w:r>
        <w:rPr>
          <w:rFonts w:ascii="Times New Roman"/>
          <w:b w:val="false"/>
          <w:i w:val="false"/>
          <w:color w:val="000000"/>
          <w:sz w:val="28"/>
        </w:rPr>
        <w:t>
      1) база данных, редуцированная в соответствии с условиями запроса;</w:t>
      </w:r>
    </w:p>
    <w:bookmarkEnd w:id="1278"/>
    <w:bookmarkStart w:name="z1286" w:id="1279"/>
    <w:p>
      <w:pPr>
        <w:spacing w:after="0"/>
        <w:ind w:left="0"/>
        <w:jc w:val="both"/>
      </w:pPr>
      <w:r>
        <w:rPr>
          <w:rFonts w:ascii="Times New Roman"/>
          <w:b w:val="false"/>
          <w:i w:val="false"/>
          <w:color w:val="000000"/>
          <w:sz w:val="28"/>
        </w:rPr>
        <w:t>
      2) текстовый файл или распечатка описаний, удовлетворяющих запросу.</w:t>
      </w:r>
    </w:p>
    <w:bookmarkEnd w:id="1279"/>
    <w:bookmarkStart w:name="z1287" w:id="1280"/>
    <w:p>
      <w:pPr>
        <w:spacing w:after="0"/>
        <w:ind w:left="0"/>
        <w:jc w:val="both"/>
      </w:pPr>
      <w:r>
        <w:rPr>
          <w:rFonts w:ascii="Times New Roman"/>
          <w:b w:val="false"/>
          <w:i w:val="false"/>
          <w:color w:val="000000"/>
          <w:sz w:val="28"/>
        </w:rPr>
        <w:t>
      439. Справочный аппарат к базам данных по документам архива реализуется в виде базы данных (метабазы), содержащей описание имеющихся в государственном (специальном государственном) архиве баз данных. В метабазе содержатся сведения по каждой автономной базе данных – наименование базы данных, перечень ее реквизитов, уровень (уровни) единицы (единиц) описания, текущий объем в записях и/или в мегабайтах, указание на системы управления базами данных или язык программирования, использованных для создания базы данных.</w:t>
      </w:r>
    </w:p>
    <w:bookmarkEnd w:id="1280"/>
    <w:bookmarkStart w:name="z1288" w:id="1281"/>
    <w:p>
      <w:pPr>
        <w:spacing w:after="0"/>
        <w:ind w:left="0"/>
        <w:jc w:val="left"/>
      </w:pPr>
      <w:r>
        <w:rPr>
          <w:rFonts w:ascii="Times New Roman"/>
          <w:b/>
          <w:i w:val="false"/>
          <w:color w:val="000000"/>
        </w:rPr>
        <w:t xml:space="preserve"> Параграф 6. Порядок предоставления доступа пользователей к архивным документам.</w:t>
      </w:r>
    </w:p>
    <w:bookmarkEnd w:id="1281"/>
    <w:bookmarkStart w:name="z1289" w:id="1282"/>
    <w:p>
      <w:pPr>
        <w:spacing w:after="0"/>
        <w:ind w:left="0"/>
        <w:jc w:val="both"/>
      </w:pPr>
      <w:r>
        <w:rPr>
          <w:rFonts w:ascii="Times New Roman"/>
          <w:b w:val="false"/>
          <w:i w:val="false"/>
          <w:color w:val="000000"/>
          <w:sz w:val="28"/>
        </w:rPr>
        <w:t xml:space="preserve">
      440. По категориям доступа архивные документы делятся на открытые и ограниченного доступа. </w:t>
      </w:r>
    </w:p>
    <w:bookmarkEnd w:id="1282"/>
    <w:bookmarkStart w:name="z1290" w:id="1283"/>
    <w:p>
      <w:pPr>
        <w:spacing w:after="0"/>
        <w:ind w:left="0"/>
        <w:jc w:val="both"/>
      </w:pPr>
      <w:r>
        <w:rPr>
          <w:rFonts w:ascii="Times New Roman"/>
          <w:b w:val="false"/>
          <w:i w:val="false"/>
          <w:color w:val="000000"/>
          <w:sz w:val="28"/>
        </w:rPr>
        <w:t xml:space="preserve">
      441. Архив предоставляет пользователю открытые документы Национального архивного фонда и другие архивные документы, а также справочно-поисковые средства (научно-справочный аппарат) к ним и издания библиотечного (справочно-информационного) фонда. </w:t>
      </w:r>
    </w:p>
    <w:bookmarkEnd w:id="1283"/>
    <w:bookmarkStart w:name="z1291" w:id="1284"/>
    <w:p>
      <w:pPr>
        <w:spacing w:after="0"/>
        <w:ind w:left="0"/>
        <w:jc w:val="both"/>
      </w:pPr>
      <w:r>
        <w:rPr>
          <w:rFonts w:ascii="Times New Roman"/>
          <w:b w:val="false"/>
          <w:i w:val="false"/>
          <w:color w:val="000000"/>
          <w:sz w:val="28"/>
        </w:rPr>
        <w:t>
      Открытыми являются все архивные документы, доступ к которым не ограничен в соответствии с международными договорами Республики Казахстан, законодательством Республики Казахстан, а также в соответствии с распоряжением собственника или владельца архивных документов, находящихся в частной собственности.</w:t>
      </w:r>
    </w:p>
    <w:bookmarkEnd w:id="1284"/>
    <w:bookmarkStart w:name="z1292" w:id="1285"/>
    <w:p>
      <w:pPr>
        <w:spacing w:after="0"/>
        <w:ind w:left="0"/>
        <w:jc w:val="both"/>
      </w:pPr>
      <w:r>
        <w:rPr>
          <w:rFonts w:ascii="Times New Roman"/>
          <w:b w:val="false"/>
          <w:i w:val="false"/>
          <w:color w:val="000000"/>
          <w:sz w:val="28"/>
        </w:rPr>
        <w:t>
      442. К архивным документам ограниченного доступа относятся:</w:t>
      </w:r>
    </w:p>
    <w:bookmarkEnd w:id="1285"/>
    <w:bookmarkStart w:name="z1293" w:id="1286"/>
    <w:p>
      <w:pPr>
        <w:spacing w:after="0"/>
        <w:ind w:left="0"/>
        <w:jc w:val="both"/>
      </w:pPr>
      <w:r>
        <w:rPr>
          <w:rFonts w:ascii="Times New Roman"/>
          <w:b w:val="false"/>
          <w:i w:val="false"/>
          <w:color w:val="000000"/>
          <w:sz w:val="28"/>
        </w:rPr>
        <w:t>
      1) архивные документы, содержащие сведения, составляющие государственные секреты или иные охраняемые законами Республики Казахстан тайны;</w:t>
      </w:r>
    </w:p>
    <w:bookmarkEnd w:id="1286"/>
    <w:bookmarkStart w:name="z1294" w:id="1287"/>
    <w:p>
      <w:pPr>
        <w:spacing w:after="0"/>
        <w:ind w:left="0"/>
        <w:jc w:val="both"/>
      </w:pPr>
      <w:r>
        <w:rPr>
          <w:rFonts w:ascii="Times New Roman"/>
          <w:b w:val="false"/>
          <w:i w:val="false"/>
          <w:color w:val="000000"/>
          <w:sz w:val="28"/>
        </w:rPr>
        <w:t>
      2) архивные документы, содержащие сведения о личной и семейной тайне гражданина, его частной жизни, а также сведения, создающие угрозу его безопасности;</w:t>
      </w:r>
    </w:p>
    <w:bookmarkEnd w:id="1287"/>
    <w:bookmarkStart w:name="z1295" w:id="1288"/>
    <w:p>
      <w:pPr>
        <w:spacing w:after="0"/>
        <w:ind w:left="0"/>
        <w:jc w:val="both"/>
      </w:pPr>
      <w:r>
        <w:rPr>
          <w:rFonts w:ascii="Times New Roman"/>
          <w:b w:val="false"/>
          <w:i w:val="false"/>
          <w:color w:val="000000"/>
          <w:sz w:val="28"/>
        </w:rPr>
        <w:t>
      3) архивные документы, собственники или владельцы которых, передавая их в архив, установили в договоре условия доступа к ним и их использования.</w:t>
      </w:r>
    </w:p>
    <w:bookmarkEnd w:id="1288"/>
    <w:bookmarkStart w:name="z1296" w:id="1289"/>
    <w:p>
      <w:pPr>
        <w:spacing w:after="0"/>
        <w:ind w:left="0"/>
        <w:jc w:val="both"/>
      </w:pPr>
      <w:r>
        <w:rPr>
          <w:rFonts w:ascii="Times New Roman"/>
          <w:b w:val="false"/>
          <w:i w:val="false"/>
          <w:color w:val="000000"/>
          <w:sz w:val="28"/>
        </w:rPr>
        <w:t>
      Доступ пользователя к таким документам, базам данных и их использование осуществляется с учетом ограничений, установленных законодательством Республики Казахстан, и условий, которые установили собственники или владельцы архивных документов при их передаче в архив.</w:t>
      </w:r>
    </w:p>
    <w:bookmarkEnd w:id="1289"/>
    <w:bookmarkStart w:name="z1297" w:id="1290"/>
    <w:p>
      <w:pPr>
        <w:spacing w:after="0"/>
        <w:ind w:left="0"/>
        <w:jc w:val="both"/>
      </w:pPr>
      <w:r>
        <w:rPr>
          <w:rFonts w:ascii="Times New Roman"/>
          <w:b w:val="false"/>
          <w:i w:val="false"/>
          <w:color w:val="000000"/>
          <w:sz w:val="28"/>
        </w:rPr>
        <w:t xml:space="preserve">
      К архивным документам ограниченного доступа также относятся подлинники особо ценных документов, в том числе отнесенные к объектам национального культурного достояния Республики Казахстан, и документы Национального архивного фонда, признанные в соответствии с пунктами </w:t>
      </w:r>
      <w:r>
        <w:br/>
      </w:r>
      <w:r>
        <w:rPr>
          <w:rFonts w:ascii="Times New Roman"/>
          <w:b w:val="false"/>
          <w:i w:val="false"/>
          <w:color w:val="000000"/>
          <w:sz w:val="28"/>
        </w:rPr>
        <w:t xml:space="preserve">177-178 настоящих Правил, находящимися в неудовлетворительном физическом состоянии. </w:t>
      </w:r>
    </w:p>
    <w:bookmarkEnd w:id="1290"/>
    <w:bookmarkStart w:name="z1298" w:id="1291"/>
    <w:p>
      <w:pPr>
        <w:spacing w:after="0"/>
        <w:ind w:left="0"/>
        <w:jc w:val="both"/>
      </w:pPr>
      <w:r>
        <w:rPr>
          <w:rFonts w:ascii="Times New Roman"/>
          <w:b w:val="false"/>
          <w:i w:val="false"/>
          <w:color w:val="000000"/>
          <w:sz w:val="28"/>
        </w:rPr>
        <w:t xml:space="preserve">
      Доступ пользователя к указанным документам, а также их использование осуществляются в исключительных случаях с письменного разрешения руководителя архива. Пользователю предоставляются копии указанных документов (фонд пользования) или документальные публикации, содержащие данные документы. </w:t>
      </w:r>
    </w:p>
    <w:bookmarkEnd w:id="1291"/>
    <w:bookmarkStart w:name="z1299" w:id="1292"/>
    <w:p>
      <w:pPr>
        <w:spacing w:after="0"/>
        <w:ind w:left="0"/>
        <w:jc w:val="both"/>
      </w:pPr>
      <w:r>
        <w:rPr>
          <w:rFonts w:ascii="Times New Roman"/>
          <w:b w:val="false"/>
          <w:i w:val="false"/>
          <w:color w:val="000000"/>
          <w:sz w:val="28"/>
        </w:rPr>
        <w:t>
      443. Архив не ограничивает и не определяет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платных услуг, за исключением случаев, предусмотренных законодательством Республикой Казахстан или оговоренных в договоре архива с пользователем по информационному обслуживанию.</w:t>
      </w:r>
    </w:p>
    <w:bookmarkEnd w:id="1292"/>
    <w:bookmarkStart w:name="z1300" w:id="1293"/>
    <w:p>
      <w:pPr>
        <w:spacing w:after="0"/>
        <w:ind w:left="0"/>
        <w:jc w:val="both"/>
      </w:pPr>
      <w:r>
        <w:rPr>
          <w:rFonts w:ascii="Times New Roman"/>
          <w:b w:val="false"/>
          <w:i w:val="false"/>
          <w:color w:val="000000"/>
          <w:sz w:val="28"/>
        </w:rPr>
        <w:t>
      444. Основные формы использования архивных документов (предоставления архивом безвозмездно или возмездно пользователю информационных услуг и информационных продуктов для удовлетворения его информационных потребностей):</w:t>
      </w:r>
    </w:p>
    <w:bookmarkEnd w:id="1293"/>
    <w:bookmarkStart w:name="z1301" w:id="1294"/>
    <w:p>
      <w:pPr>
        <w:spacing w:after="0"/>
        <w:ind w:left="0"/>
        <w:jc w:val="both"/>
      </w:pPr>
      <w:r>
        <w:rPr>
          <w:rFonts w:ascii="Times New Roman"/>
          <w:b w:val="false"/>
          <w:i w:val="false"/>
          <w:color w:val="000000"/>
          <w:sz w:val="28"/>
        </w:rPr>
        <w:t>
      1) информационное обеспечение пользователей в соответствии с их запросами, а также в инициативном порядке;</w:t>
      </w:r>
    </w:p>
    <w:bookmarkEnd w:id="1294"/>
    <w:bookmarkStart w:name="z1302" w:id="1295"/>
    <w:p>
      <w:pPr>
        <w:spacing w:after="0"/>
        <w:ind w:left="0"/>
        <w:jc w:val="both"/>
      </w:pPr>
      <w:r>
        <w:rPr>
          <w:rFonts w:ascii="Times New Roman"/>
          <w:b w:val="false"/>
          <w:i w:val="false"/>
          <w:color w:val="000000"/>
          <w:sz w:val="28"/>
        </w:rPr>
        <w:t>
      2) предоставление архивных документов пользователям в читальном зале архива;</w:t>
      </w:r>
    </w:p>
    <w:bookmarkEnd w:id="1295"/>
    <w:bookmarkStart w:name="z1303" w:id="1296"/>
    <w:p>
      <w:pPr>
        <w:spacing w:after="0"/>
        <w:ind w:left="0"/>
        <w:jc w:val="both"/>
      </w:pPr>
      <w:r>
        <w:rPr>
          <w:rFonts w:ascii="Times New Roman"/>
          <w:b w:val="false"/>
          <w:i w:val="false"/>
          <w:color w:val="000000"/>
          <w:sz w:val="28"/>
        </w:rPr>
        <w:t>
      3) экспонирование архивных документов на выставках;</w:t>
      </w:r>
    </w:p>
    <w:bookmarkEnd w:id="1296"/>
    <w:bookmarkStart w:name="z1304" w:id="1297"/>
    <w:p>
      <w:pPr>
        <w:spacing w:after="0"/>
        <w:ind w:left="0"/>
        <w:jc w:val="both"/>
      </w:pPr>
      <w:r>
        <w:rPr>
          <w:rFonts w:ascii="Times New Roman"/>
          <w:b w:val="false"/>
          <w:i w:val="false"/>
          <w:color w:val="000000"/>
          <w:sz w:val="28"/>
        </w:rPr>
        <w:t>
      4) использование архивных документов в средствах массовой информации;</w:t>
      </w:r>
    </w:p>
    <w:bookmarkEnd w:id="1297"/>
    <w:bookmarkStart w:name="z1305" w:id="1298"/>
    <w:p>
      <w:pPr>
        <w:spacing w:after="0"/>
        <w:ind w:left="0"/>
        <w:jc w:val="both"/>
      </w:pPr>
      <w:r>
        <w:rPr>
          <w:rFonts w:ascii="Times New Roman"/>
          <w:b w:val="false"/>
          <w:i w:val="false"/>
          <w:color w:val="000000"/>
          <w:sz w:val="28"/>
        </w:rPr>
        <w:t>
      5) 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другое) с использованием архивных документов;</w:t>
      </w:r>
    </w:p>
    <w:bookmarkEnd w:id="1298"/>
    <w:bookmarkStart w:name="z1306" w:id="1299"/>
    <w:p>
      <w:pPr>
        <w:spacing w:after="0"/>
        <w:ind w:left="0"/>
        <w:jc w:val="both"/>
      </w:pPr>
      <w:r>
        <w:rPr>
          <w:rFonts w:ascii="Times New Roman"/>
          <w:b w:val="false"/>
          <w:i w:val="false"/>
          <w:color w:val="000000"/>
          <w:sz w:val="28"/>
        </w:rPr>
        <w:t>
      6) публикация архивных документов.</w:t>
      </w:r>
    </w:p>
    <w:bookmarkEnd w:id="1299"/>
    <w:bookmarkStart w:name="z1307" w:id="1300"/>
    <w:p>
      <w:pPr>
        <w:spacing w:after="0"/>
        <w:ind w:left="0"/>
        <w:jc w:val="both"/>
      </w:pPr>
      <w:r>
        <w:rPr>
          <w:rFonts w:ascii="Times New Roman"/>
          <w:b w:val="false"/>
          <w:i w:val="false"/>
          <w:color w:val="000000"/>
          <w:sz w:val="28"/>
        </w:rPr>
        <w:t>
      445. Основными документами архива в работе по информационному обеспечению пользователей являются:</w:t>
      </w:r>
    </w:p>
    <w:bookmarkEnd w:id="1300"/>
    <w:bookmarkStart w:name="z1308" w:id="1301"/>
    <w:p>
      <w:pPr>
        <w:spacing w:after="0"/>
        <w:ind w:left="0"/>
        <w:jc w:val="both"/>
      </w:pPr>
      <w:r>
        <w:rPr>
          <w:rFonts w:ascii="Times New Roman"/>
          <w:b w:val="false"/>
          <w:i w:val="false"/>
          <w:color w:val="000000"/>
          <w:sz w:val="28"/>
        </w:rPr>
        <w:t>
      1) архивная справка – документ архива, составленный на бланке письма архива, имеющий юридическую силу и содержащий документную информацию о предмете запроса с указанием архивных шифров и номеров листов ед. хр. тех архивных документов, на основании которых она составлена;</w:t>
      </w:r>
    </w:p>
    <w:bookmarkEnd w:id="1301"/>
    <w:bookmarkStart w:name="z1309" w:id="1302"/>
    <w:p>
      <w:pPr>
        <w:spacing w:after="0"/>
        <w:ind w:left="0"/>
        <w:jc w:val="both"/>
      </w:pPr>
      <w:r>
        <w:rPr>
          <w:rFonts w:ascii="Times New Roman"/>
          <w:b w:val="false"/>
          <w:i w:val="false"/>
          <w:color w:val="000000"/>
          <w:sz w:val="28"/>
        </w:rPr>
        <w:t>
      2) архивная копия – дословно воспроизводящая текст архивного документа копия, с указанием архивного шифра и номеров листов ед. хр., заверенная в установленном порядке;</w:t>
      </w:r>
    </w:p>
    <w:bookmarkEnd w:id="1302"/>
    <w:bookmarkStart w:name="z1310" w:id="1303"/>
    <w:p>
      <w:pPr>
        <w:spacing w:after="0"/>
        <w:ind w:left="0"/>
        <w:jc w:val="both"/>
      </w:pPr>
      <w:r>
        <w:rPr>
          <w:rFonts w:ascii="Times New Roman"/>
          <w:b w:val="false"/>
          <w:i w:val="false"/>
          <w:color w:val="000000"/>
          <w:sz w:val="28"/>
        </w:rPr>
        <w:t>
      3) архивная выписка – документ архива, составленный на бланке письма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 хр.;</w:t>
      </w:r>
    </w:p>
    <w:bookmarkEnd w:id="1303"/>
    <w:bookmarkStart w:name="z1311" w:id="1304"/>
    <w:p>
      <w:pPr>
        <w:spacing w:after="0"/>
        <w:ind w:left="0"/>
        <w:jc w:val="both"/>
      </w:pPr>
      <w:r>
        <w:rPr>
          <w:rFonts w:ascii="Times New Roman"/>
          <w:b w:val="false"/>
          <w:i w:val="false"/>
          <w:color w:val="000000"/>
          <w:sz w:val="28"/>
        </w:rPr>
        <w:t xml:space="preserve">
      4) информационное письмо – письмо, составленное на бланке письма архива по запросу пользователя или по инициативе архива, содержащее информацию о хранящихся в архиве архивных документах по определенной проблеме, теме; </w:t>
      </w:r>
    </w:p>
    <w:bookmarkEnd w:id="1304"/>
    <w:bookmarkStart w:name="z1312" w:id="1305"/>
    <w:p>
      <w:pPr>
        <w:spacing w:after="0"/>
        <w:ind w:left="0"/>
        <w:jc w:val="both"/>
      </w:pPr>
      <w:r>
        <w:rPr>
          <w:rFonts w:ascii="Times New Roman"/>
          <w:b w:val="false"/>
          <w:i w:val="false"/>
          <w:color w:val="000000"/>
          <w:sz w:val="28"/>
        </w:rPr>
        <w:t>
      5) тематический перечень архивных документов – систематизированный краткий или аннотированный перечень заголовков архивных документов, ед. хр./ед. уч. по определенной теме, с указанием их дат и архивных шифров, составленный по запросу пользователя или по инициативе архива;</w:t>
      </w:r>
    </w:p>
    <w:bookmarkEnd w:id="1305"/>
    <w:bookmarkStart w:name="z1313" w:id="1306"/>
    <w:p>
      <w:pPr>
        <w:spacing w:after="0"/>
        <w:ind w:left="0"/>
        <w:jc w:val="both"/>
      </w:pPr>
      <w:r>
        <w:rPr>
          <w:rFonts w:ascii="Times New Roman"/>
          <w:b w:val="false"/>
          <w:i w:val="false"/>
          <w:color w:val="000000"/>
          <w:sz w:val="28"/>
        </w:rPr>
        <w:t>
      6) 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по запросу пользователя или по инициативе архива. Тематическая подборка включает титульный лист, перечень архивных документов и, при необходимости, историческую справку по теме;</w:t>
      </w:r>
    </w:p>
    <w:bookmarkEnd w:id="1306"/>
    <w:bookmarkStart w:name="z1314" w:id="1307"/>
    <w:p>
      <w:pPr>
        <w:spacing w:after="0"/>
        <w:ind w:left="0"/>
        <w:jc w:val="both"/>
      </w:pPr>
      <w:r>
        <w:rPr>
          <w:rFonts w:ascii="Times New Roman"/>
          <w:b w:val="false"/>
          <w:i w:val="false"/>
          <w:color w:val="000000"/>
          <w:sz w:val="28"/>
        </w:rPr>
        <w:t>
      7) тематический обзор архивных документов.</w:t>
      </w:r>
    </w:p>
    <w:bookmarkEnd w:id="1307"/>
    <w:bookmarkStart w:name="z1315" w:id="1308"/>
    <w:p>
      <w:pPr>
        <w:spacing w:after="0"/>
        <w:ind w:left="0"/>
        <w:jc w:val="both"/>
      </w:pPr>
      <w:r>
        <w:rPr>
          <w:rFonts w:ascii="Times New Roman"/>
          <w:b w:val="false"/>
          <w:i w:val="false"/>
          <w:color w:val="000000"/>
          <w:sz w:val="28"/>
        </w:rPr>
        <w:t>
      446. Запросы, поступающие в архивы, подразделяются:</w:t>
      </w:r>
    </w:p>
    <w:bookmarkEnd w:id="1308"/>
    <w:bookmarkStart w:name="z1316" w:id="1309"/>
    <w:p>
      <w:pPr>
        <w:spacing w:after="0"/>
        <w:ind w:left="0"/>
        <w:jc w:val="both"/>
      </w:pPr>
      <w:r>
        <w:rPr>
          <w:rFonts w:ascii="Times New Roman"/>
          <w:b w:val="false"/>
          <w:i w:val="false"/>
          <w:color w:val="000000"/>
          <w:sz w:val="28"/>
        </w:rPr>
        <w:t>
      1) на запросы о предоставлении информации по определенной проблеме, теме, событию, факту (тематические запросы). 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лиц;</w:t>
      </w:r>
    </w:p>
    <w:bookmarkEnd w:id="1309"/>
    <w:bookmarkStart w:name="z1317" w:id="1310"/>
    <w:p>
      <w:pPr>
        <w:spacing w:after="0"/>
        <w:ind w:left="0"/>
        <w:jc w:val="both"/>
      </w:pPr>
      <w:r>
        <w:rPr>
          <w:rFonts w:ascii="Times New Roman"/>
          <w:b w:val="false"/>
          <w:i w:val="false"/>
          <w:color w:val="000000"/>
          <w:sz w:val="28"/>
        </w:rPr>
        <w:t>
      2) на запросы о предоставлении информации, необходимой для установления родства, родственных связей двух или более лиц, истории семьи, рода (генеалогические запросы);</w:t>
      </w:r>
    </w:p>
    <w:bookmarkEnd w:id="1310"/>
    <w:bookmarkStart w:name="z1318" w:id="1311"/>
    <w:p>
      <w:pPr>
        <w:spacing w:after="0"/>
        <w:ind w:left="0"/>
        <w:jc w:val="both"/>
      </w:pPr>
      <w:r>
        <w:rPr>
          <w:rFonts w:ascii="Times New Roman"/>
          <w:b w:val="false"/>
          <w:i w:val="false"/>
          <w:color w:val="000000"/>
          <w:sz w:val="28"/>
        </w:rPr>
        <w:t>
      3) на запросы социально-правового характера. К ним относятся запросы о подтверждении трудового стажа и размера заработной платы, возраста, составе семьи, образовании, награждении, перечислении пенсионных взносов и социальных отчислений, присвоении ученых степеней и званий, о несчастных случаях, нахождении на излечении, эвакуации, применений репрессий, о реабилитации, службы в воинских частях и формированиях, проживании в зонах экологического бедствия, пребывании в местах лишения свободы, об актах гражданского состояния.</w:t>
      </w:r>
    </w:p>
    <w:bookmarkEnd w:id="1311"/>
    <w:bookmarkStart w:name="z1319" w:id="1312"/>
    <w:p>
      <w:pPr>
        <w:spacing w:after="0"/>
        <w:ind w:left="0"/>
        <w:jc w:val="left"/>
      </w:pPr>
      <w:r>
        <w:rPr>
          <w:rFonts w:ascii="Times New Roman"/>
          <w:b/>
          <w:i w:val="false"/>
          <w:color w:val="000000"/>
        </w:rPr>
        <w:t xml:space="preserve"> Параграф 7. Порядок исполнения запросов пользователей</w:t>
      </w:r>
    </w:p>
    <w:bookmarkEnd w:id="1312"/>
    <w:bookmarkStart w:name="z1320" w:id="1313"/>
    <w:p>
      <w:pPr>
        <w:spacing w:after="0"/>
        <w:ind w:left="0"/>
        <w:jc w:val="both"/>
      </w:pPr>
      <w:r>
        <w:rPr>
          <w:rFonts w:ascii="Times New Roman"/>
          <w:b w:val="false"/>
          <w:i w:val="false"/>
          <w:color w:val="000000"/>
          <w:sz w:val="28"/>
        </w:rPr>
        <w:t>
      447. Запрос пользователя рассматривается и исполняется архивом при наличии в запросе наименования юридического лица (для граждан - фамилии, имени и отчества), почтового и/или электронного адреса пользователя, указания темы (вопроса), хронологии запрашиваемой информации. Запрос подписывается заявителем либо заверяется электронной цифровой подписью.</w:t>
      </w:r>
    </w:p>
    <w:bookmarkEnd w:id="1313"/>
    <w:bookmarkStart w:name="z1321" w:id="1314"/>
    <w:p>
      <w:pPr>
        <w:spacing w:after="0"/>
        <w:ind w:left="0"/>
        <w:jc w:val="both"/>
      </w:pPr>
      <w:r>
        <w:rPr>
          <w:rFonts w:ascii="Times New Roman"/>
          <w:b w:val="false"/>
          <w:i w:val="false"/>
          <w:color w:val="000000"/>
          <w:sz w:val="28"/>
        </w:rPr>
        <w:t>
      448. Запрос, не относящийся к составу хранящихся в архиве архивных документов, в течение 3 календарных дней с момента его регистрации направляется в другой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p>
    <w:bookmarkEnd w:id="1314"/>
    <w:bookmarkStart w:name="z1322" w:id="1315"/>
    <w:p>
      <w:pPr>
        <w:spacing w:after="0"/>
        <w:ind w:left="0"/>
        <w:jc w:val="both"/>
      </w:pPr>
      <w:r>
        <w:rPr>
          <w:rFonts w:ascii="Times New Roman"/>
          <w:b w:val="false"/>
          <w:i w:val="false"/>
          <w:color w:val="000000"/>
          <w:sz w:val="28"/>
        </w:rPr>
        <w:t>
      449. При поступлении в архив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обращение (запрос) распечатывается и в дальнейшем работа с ним ведется в установленном порядке.</w:t>
      </w:r>
    </w:p>
    <w:bookmarkEnd w:id="1315"/>
    <w:bookmarkStart w:name="z1323" w:id="1316"/>
    <w:p>
      <w:pPr>
        <w:spacing w:after="0"/>
        <w:ind w:left="0"/>
        <w:jc w:val="both"/>
      </w:pPr>
      <w:r>
        <w:rPr>
          <w:rFonts w:ascii="Times New Roman"/>
          <w:b w:val="false"/>
          <w:i w:val="false"/>
          <w:color w:val="000000"/>
          <w:sz w:val="28"/>
        </w:rPr>
        <w:t>
      450. Архив осуществляет прием граждан в приемной или столе справок и ведет их учет по установленной форме. Руководство архива несет личную ответственность за организацию приема и рассмотрения запросов граждан.</w:t>
      </w:r>
    </w:p>
    <w:bookmarkEnd w:id="1316"/>
    <w:bookmarkStart w:name="z1324" w:id="1317"/>
    <w:p>
      <w:pPr>
        <w:spacing w:after="0"/>
        <w:ind w:left="0"/>
        <w:jc w:val="both"/>
      </w:pPr>
      <w:r>
        <w:rPr>
          <w:rFonts w:ascii="Times New Roman"/>
          <w:b w:val="false"/>
          <w:i w:val="false"/>
          <w:color w:val="000000"/>
          <w:sz w:val="28"/>
        </w:rPr>
        <w:t>
      451. Тематический запрос государственного органа, местного исполнительного органа, судебного органа, связанный с исполнением ими своих функций, архив рассматривает в первоочередном порядке, либо в согласованные с ними сроки. Исполнение такого запроса осуществляется на безвозмездной основе.</w:t>
      </w:r>
    </w:p>
    <w:bookmarkEnd w:id="1317"/>
    <w:bookmarkStart w:name="z1325" w:id="1318"/>
    <w:p>
      <w:pPr>
        <w:spacing w:after="0"/>
        <w:ind w:left="0"/>
        <w:jc w:val="both"/>
      </w:pPr>
      <w:r>
        <w:rPr>
          <w:rFonts w:ascii="Times New Roman"/>
          <w:b w:val="false"/>
          <w:i w:val="false"/>
          <w:color w:val="000000"/>
          <w:sz w:val="28"/>
        </w:rPr>
        <w:t>
      452. Выявление документов по тематическим запросам граждан и организаций, архивами не проводится. Гражданам и организациям сообщаются сведения о местонахождении фондов, содержащих документы по интересующим их вопросам, и разъясняется порядок ознакомления с документами. Исполнение данных запросов может проводиться в порядке оказания платных услуг в соответствии с нормативными правовыми актами Республики Казахстан.</w:t>
      </w:r>
    </w:p>
    <w:bookmarkEnd w:id="1318"/>
    <w:bookmarkStart w:name="z1326" w:id="1319"/>
    <w:p>
      <w:pPr>
        <w:spacing w:after="0"/>
        <w:ind w:left="0"/>
        <w:jc w:val="both"/>
      </w:pPr>
      <w:r>
        <w:rPr>
          <w:rFonts w:ascii="Times New Roman"/>
          <w:b w:val="false"/>
          <w:i w:val="false"/>
          <w:color w:val="000000"/>
          <w:sz w:val="28"/>
        </w:rPr>
        <w:t>
      453. Генеалогический запрос пользователя архив исполняет в порядке оказания платных услуг (в том числе на основе договора). Указанный запрос может исполняться как в отношении заявителя, так и в установленном порядке в отношении других лиц.</w:t>
      </w:r>
    </w:p>
    <w:bookmarkEnd w:id="1319"/>
    <w:bookmarkStart w:name="z1327" w:id="1320"/>
    <w:p>
      <w:pPr>
        <w:spacing w:after="0"/>
        <w:ind w:left="0"/>
        <w:jc w:val="both"/>
      </w:pPr>
      <w:r>
        <w:rPr>
          <w:rFonts w:ascii="Times New Roman"/>
          <w:b w:val="false"/>
          <w:i w:val="false"/>
          <w:color w:val="000000"/>
          <w:sz w:val="28"/>
        </w:rPr>
        <w:t>
      При отсутствии возможностей по исполнению генеалогических запросов архив рекомендует пользователю проводить самостоятельный поиск интересующей его информации генеалогического характера в читальном зале архива.</w:t>
      </w:r>
    </w:p>
    <w:bookmarkEnd w:id="1320"/>
    <w:bookmarkStart w:name="z1328" w:id="1321"/>
    <w:p>
      <w:pPr>
        <w:spacing w:after="0"/>
        <w:ind w:left="0"/>
        <w:jc w:val="both"/>
      </w:pPr>
      <w:r>
        <w:rPr>
          <w:rFonts w:ascii="Times New Roman"/>
          <w:b w:val="false"/>
          <w:i w:val="false"/>
          <w:color w:val="000000"/>
          <w:sz w:val="28"/>
        </w:rPr>
        <w:t>
      454. Запрос социально-правового характера исполняется архивом безвозмездно, в сроки установленные законодательством Республики Казахстан.</w:t>
      </w:r>
    </w:p>
    <w:bookmarkEnd w:id="1321"/>
    <w:bookmarkStart w:name="z1329" w:id="1322"/>
    <w:p>
      <w:pPr>
        <w:spacing w:after="0"/>
        <w:ind w:left="0"/>
        <w:jc w:val="both"/>
      </w:pPr>
      <w:r>
        <w:rPr>
          <w:rFonts w:ascii="Times New Roman"/>
          <w:b w:val="false"/>
          <w:i w:val="false"/>
          <w:color w:val="000000"/>
          <w:sz w:val="28"/>
        </w:rPr>
        <w:t>
      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bookmarkEnd w:id="1322"/>
    <w:bookmarkStart w:name="z1330" w:id="1323"/>
    <w:p>
      <w:pPr>
        <w:spacing w:after="0"/>
        <w:ind w:left="0"/>
        <w:jc w:val="left"/>
      </w:pPr>
      <w:r>
        <w:rPr>
          <w:rFonts w:ascii="Times New Roman"/>
          <w:b/>
          <w:i w:val="false"/>
          <w:color w:val="000000"/>
        </w:rPr>
        <w:t xml:space="preserve"> Параграф 8. Порядок оформления архивных справок, архивных выписок и архивных копий</w:t>
      </w:r>
    </w:p>
    <w:bookmarkEnd w:id="1323"/>
    <w:bookmarkStart w:name="z1331" w:id="1324"/>
    <w:p>
      <w:pPr>
        <w:spacing w:after="0"/>
        <w:ind w:left="0"/>
        <w:jc w:val="both"/>
      </w:pPr>
      <w:r>
        <w:rPr>
          <w:rFonts w:ascii="Times New Roman"/>
          <w:b w:val="false"/>
          <w:i w:val="false"/>
          <w:color w:val="000000"/>
          <w:sz w:val="28"/>
        </w:rPr>
        <w:t>
      455. Архивная справка и архивная выписка составляются с обозначением названия информационного документа "АРХИВНАЯ СПРАВКА", "АРХИВНАЯ ВЫПИСКА".</w:t>
      </w:r>
    </w:p>
    <w:bookmarkEnd w:id="1324"/>
    <w:bookmarkStart w:name="z1332" w:id="1325"/>
    <w:p>
      <w:pPr>
        <w:spacing w:after="0"/>
        <w:ind w:left="0"/>
        <w:jc w:val="both"/>
      </w:pPr>
      <w:r>
        <w:rPr>
          <w:rFonts w:ascii="Times New Roman"/>
          <w:b w:val="false"/>
          <w:i w:val="false"/>
          <w:color w:val="000000"/>
          <w:sz w:val="28"/>
        </w:rPr>
        <w:t xml:space="preserve">
      456. Текст в архивной справке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bookmarkEnd w:id="1325"/>
    <w:bookmarkStart w:name="z1333" w:id="1326"/>
    <w:p>
      <w:pPr>
        <w:spacing w:after="0"/>
        <w:ind w:left="0"/>
        <w:jc w:val="both"/>
      </w:pPr>
      <w:r>
        <w:rPr>
          <w:rFonts w:ascii="Times New Roman"/>
          <w:b w:val="false"/>
          <w:i w:val="false"/>
          <w:color w:val="000000"/>
          <w:sz w:val="28"/>
        </w:rPr>
        <w:t>
      457.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bookmarkEnd w:id="1326"/>
    <w:bookmarkStart w:name="z1334" w:id="1327"/>
    <w:p>
      <w:pPr>
        <w:spacing w:after="0"/>
        <w:ind w:left="0"/>
        <w:jc w:val="both"/>
      </w:pPr>
      <w:r>
        <w:rPr>
          <w:rFonts w:ascii="Times New Roman"/>
          <w:b w:val="false"/>
          <w:i w:val="false"/>
          <w:color w:val="000000"/>
          <w:sz w:val="28"/>
        </w:rPr>
        <w:t>
      458. Сведения о работе, учебе в нескольких организациях, учебных заведениях, выявленные по документам одного архива включается в одну архивную справку.</w:t>
      </w:r>
    </w:p>
    <w:bookmarkEnd w:id="1327"/>
    <w:bookmarkStart w:name="z1335" w:id="1328"/>
    <w:p>
      <w:pPr>
        <w:spacing w:after="0"/>
        <w:ind w:left="0"/>
        <w:jc w:val="both"/>
      </w:pPr>
      <w:r>
        <w:rPr>
          <w:rFonts w:ascii="Times New Roman"/>
          <w:b w:val="false"/>
          <w:i w:val="false"/>
          <w:color w:val="000000"/>
          <w:sz w:val="28"/>
        </w:rPr>
        <w:t>
      459.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bookmarkEnd w:id="1328"/>
    <w:bookmarkStart w:name="z1336" w:id="1329"/>
    <w:p>
      <w:pPr>
        <w:spacing w:after="0"/>
        <w:ind w:left="0"/>
        <w:jc w:val="both"/>
      </w:pPr>
      <w:r>
        <w:rPr>
          <w:rFonts w:ascii="Times New Roman"/>
          <w:b w:val="false"/>
          <w:i w:val="false"/>
          <w:color w:val="000000"/>
          <w:sz w:val="28"/>
        </w:rPr>
        <w:t>
      В тексте архивной справки исключается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bookmarkEnd w:id="1329"/>
    <w:bookmarkStart w:name="z1337" w:id="1330"/>
    <w:p>
      <w:pPr>
        <w:spacing w:after="0"/>
        <w:ind w:left="0"/>
        <w:jc w:val="both"/>
      </w:pPr>
      <w:r>
        <w:rPr>
          <w:rFonts w:ascii="Times New Roman"/>
          <w:b w:val="false"/>
          <w:i w:val="false"/>
          <w:color w:val="000000"/>
          <w:sz w:val="28"/>
        </w:rPr>
        <w:t>
      460. В конце архивной справки приводятся архивные шифры и номера листов ед. хр.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 хр. архивных документов сразу после изложения каждого факта или события.</w:t>
      </w:r>
    </w:p>
    <w:bookmarkEnd w:id="1330"/>
    <w:bookmarkStart w:name="z1338" w:id="1331"/>
    <w:p>
      <w:pPr>
        <w:spacing w:after="0"/>
        <w:ind w:left="0"/>
        <w:jc w:val="both"/>
      </w:pPr>
      <w:r>
        <w:rPr>
          <w:rFonts w:ascii="Times New Roman"/>
          <w:b w:val="false"/>
          <w:i w:val="false"/>
          <w:color w:val="000000"/>
          <w:sz w:val="28"/>
        </w:rPr>
        <w:t xml:space="preserve">
      461. В архивной справке, объем которой превышает один лист, листы прошиваются, нумеруются и скрепляются гербовой печатью архива. </w:t>
      </w:r>
    </w:p>
    <w:bookmarkEnd w:id="1331"/>
    <w:bookmarkStart w:name="z1339" w:id="1332"/>
    <w:p>
      <w:pPr>
        <w:spacing w:after="0"/>
        <w:ind w:left="0"/>
        <w:jc w:val="both"/>
      </w:pPr>
      <w:r>
        <w:rPr>
          <w:rFonts w:ascii="Times New Roman"/>
          <w:b w:val="false"/>
          <w:i w:val="false"/>
          <w:color w:val="000000"/>
          <w:sz w:val="28"/>
        </w:rPr>
        <w:t>
      462. Архивная справка, предназначенная для использования на территории Республики Казахстан, подписывается руководством архива, исполнителем и заверяется гербовой печатью архива. В случае неполноты представляемых в ней сведений составляется сопроводительное письмо с указанием причин.</w:t>
      </w:r>
    </w:p>
    <w:bookmarkEnd w:id="1332"/>
    <w:bookmarkStart w:name="z1340" w:id="1333"/>
    <w:p>
      <w:pPr>
        <w:spacing w:after="0"/>
        <w:ind w:left="0"/>
        <w:jc w:val="both"/>
      </w:pPr>
      <w:r>
        <w:rPr>
          <w:rFonts w:ascii="Times New Roman"/>
          <w:b w:val="false"/>
          <w:i w:val="false"/>
          <w:color w:val="000000"/>
          <w:sz w:val="28"/>
        </w:rPr>
        <w:t>
      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bookmarkEnd w:id="1333"/>
    <w:bookmarkStart w:name="z1341" w:id="1334"/>
    <w:p>
      <w:pPr>
        <w:spacing w:after="0"/>
        <w:ind w:left="0"/>
        <w:jc w:val="both"/>
      </w:pPr>
      <w:r>
        <w:rPr>
          <w:rFonts w:ascii="Times New Roman"/>
          <w:b w:val="false"/>
          <w:i w:val="false"/>
          <w:color w:val="000000"/>
          <w:sz w:val="28"/>
        </w:rPr>
        <w:t xml:space="preserve">
      Архивная справка, предназначенная для направления за рубеж, подписывается руководством архива и заверяется гербовой печатью архива. </w:t>
      </w:r>
    </w:p>
    <w:bookmarkEnd w:id="1334"/>
    <w:bookmarkStart w:name="z1342" w:id="1335"/>
    <w:p>
      <w:pPr>
        <w:spacing w:after="0"/>
        <w:ind w:left="0"/>
        <w:jc w:val="both"/>
      </w:pPr>
      <w:r>
        <w:rPr>
          <w:rFonts w:ascii="Times New Roman"/>
          <w:b w:val="false"/>
          <w:i w:val="false"/>
          <w:color w:val="000000"/>
          <w:sz w:val="28"/>
        </w:rPr>
        <w:t xml:space="preserve">
      463. Архивные справки, направляемые в государства, подписавшие Гаагскую конвенцию 1961 года, в соответствии с которой не требуется консульская легализация официальных документов, заверяются проставлением и заполнением специального штампа – "апостиль". </w:t>
      </w:r>
    </w:p>
    <w:bookmarkEnd w:id="1335"/>
    <w:bookmarkStart w:name="z1343" w:id="1336"/>
    <w:p>
      <w:pPr>
        <w:spacing w:after="0"/>
        <w:ind w:left="0"/>
        <w:jc w:val="both"/>
      </w:pPr>
      <w:r>
        <w:rPr>
          <w:rFonts w:ascii="Times New Roman"/>
          <w:b w:val="false"/>
          <w:i w:val="false"/>
          <w:color w:val="000000"/>
          <w:sz w:val="28"/>
        </w:rPr>
        <w:t>
      Апостиль не проставляется на архивных справках, предназначенных для направления в государства, с которыми Республика Казахстан заключила договоры о правовой помощи и правовых отношениях по гражданским, семейным и уголовным делам, а также в государства-участники Содружества Независимых Государств (далее – СНГ), подписавшие Соглашение о принципах и формах взаимодействия в области использования архивной информации от 4 июня 1999 года или с которыми имеются двусторонние соглашения о сотрудничестве.</w:t>
      </w:r>
    </w:p>
    <w:bookmarkEnd w:id="1336"/>
    <w:bookmarkStart w:name="z1344" w:id="1337"/>
    <w:p>
      <w:pPr>
        <w:spacing w:after="0"/>
        <w:ind w:left="0"/>
        <w:jc w:val="both"/>
      </w:pPr>
      <w:r>
        <w:rPr>
          <w:rFonts w:ascii="Times New Roman"/>
          <w:b w:val="false"/>
          <w:i w:val="false"/>
          <w:color w:val="000000"/>
          <w:sz w:val="28"/>
        </w:rPr>
        <w:t>
      464. При отсутствии в архиве архивных документов, необходимых для исполнения запроса, на бланке архива составляется ответ о причинах отсутствия архивных документов по теме запроса, и даются по возможности рекомендации, куда необходимо обратиться. При необходимости ответ может быть заверен гербовой печатью архива.</w:t>
      </w:r>
    </w:p>
    <w:bookmarkEnd w:id="1337"/>
    <w:bookmarkStart w:name="z1345" w:id="1338"/>
    <w:p>
      <w:pPr>
        <w:spacing w:after="0"/>
        <w:ind w:left="0"/>
        <w:jc w:val="both"/>
      </w:pPr>
      <w:r>
        <w:rPr>
          <w:rFonts w:ascii="Times New Roman"/>
          <w:b w:val="false"/>
          <w:i w:val="false"/>
          <w:color w:val="000000"/>
          <w:sz w:val="28"/>
        </w:rPr>
        <w:t>
      465. 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гербовой печатью архива.</w:t>
      </w:r>
    </w:p>
    <w:bookmarkEnd w:id="1338"/>
    <w:bookmarkStart w:name="z1346" w:id="1339"/>
    <w:p>
      <w:pPr>
        <w:spacing w:after="0"/>
        <w:ind w:left="0"/>
        <w:jc w:val="both"/>
      </w:pPr>
      <w:r>
        <w:rPr>
          <w:rFonts w:ascii="Times New Roman"/>
          <w:b w:val="false"/>
          <w:i w:val="false"/>
          <w:color w:val="000000"/>
          <w:sz w:val="28"/>
        </w:rPr>
        <w:t xml:space="preserve">
      466. В архивной выписке название архивного документа, его номер и дата воспроизводятся полностью. Извлечениями из текстов архивных документов исчерпываются все имеющиеся данные по запросу. </w:t>
      </w:r>
    </w:p>
    <w:bookmarkEnd w:id="1339"/>
    <w:bookmarkStart w:name="z1347" w:id="1340"/>
    <w:p>
      <w:pPr>
        <w:spacing w:after="0"/>
        <w:ind w:left="0"/>
        <w:jc w:val="both"/>
      </w:pPr>
      <w:r>
        <w:rPr>
          <w:rFonts w:ascii="Times New Roman"/>
          <w:b w:val="false"/>
          <w:i w:val="false"/>
          <w:color w:val="000000"/>
          <w:sz w:val="28"/>
        </w:rPr>
        <w:t xml:space="preserve">
      Начало и конец каждого извлечения, а также пропуски в тексте архивного документа отдельных слов обозначаются многоточием. </w:t>
      </w:r>
    </w:p>
    <w:bookmarkEnd w:id="1340"/>
    <w:bookmarkStart w:name="z1348" w:id="1341"/>
    <w:p>
      <w:pPr>
        <w:spacing w:after="0"/>
        <w:ind w:left="0"/>
        <w:jc w:val="both"/>
      </w:pPr>
      <w:r>
        <w:rPr>
          <w:rFonts w:ascii="Times New Roman"/>
          <w:b w:val="false"/>
          <w:i w:val="false"/>
          <w:color w:val="000000"/>
          <w:sz w:val="28"/>
        </w:rPr>
        <w:t>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так далее.</w:t>
      </w:r>
    </w:p>
    <w:bookmarkEnd w:id="1341"/>
    <w:bookmarkStart w:name="z1349" w:id="1342"/>
    <w:p>
      <w:pPr>
        <w:spacing w:after="0"/>
        <w:ind w:left="0"/>
        <w:jc w:val="both"/>
      </w:pPr>
      <w:r>
        <w:rPr>
          <w:rFonts w:ascii="Times New Roman"/>
          <w:b w:val="false"/>
          <w:i w:val="false"/>
          <w:color w:val="000000"/>
          <w:sz w:val="28"/>
        </w:rPr>
        <w:t xml:space="preserve">
      Отдельные слова и выражения оригинала, вызывающие сомнения в их точности, оговариваются словами - "Так в тексте оригинала", "Так в документе". </w:t>
      </w:r>
    </w:p>
    <w:bookmarkEnd w:id="1342"/>
    <w:bookmarkStart w:name="z1350" w:id="1343"/>
    <w:p>
      <w:pPr>
        <w:spacing w:after="0"/>
        <w:ind w:left="0"/>
        <w:jc w:val="both"/>
      </w:pPr>
      <w:r>
        <w:rPr>
          <w:rFonts w:ascii="Times New Roman"/>
          <w:b w:val="false"/>
          <w:i w:val="false"/>
          <w:color w:val="000000"/>
          <w:sz w:val="28"/>
        </w:rPr>
        <w:t>
      После текста архивной выписки указываются архивный шифр и номера листов ед. хр. архивного документа.</w:t>
      </w:r>
    </w:p>
    <w:bookmarkEnd w:id="1343"/>
    <w:bookmarkStart w:name="z1351" w:id="1344"/>
    <w:p>
      <w:pPr>
        <w:spacing w:after="0"/>
        <w:ind w:left="0"/>
        <w:jc w:val="both"/>
      </w:pPr>
      <w:r>
        <w:rPr>
          <w:rFonts w:ascii="Times New Roman"/>
          <w:b w:val="false"/>
          <w:i w:val="false"/>
          <w:color w:val="000000"/>
          <w:sz w:val="28"/>
        </w:rPr>
        <w:t>
      Аутентичность выданных по запросам архивных выписок удостоверяется подписью руководителя архива или уполномоченного должностного лица и гербовой печатью архива.</w:t>
      </w:r>
    </w:p>
    <w:bookmarkEnd w:id="1344"/>
    <w:bookmarkStart w:name="z1352" w:id="1345"/>
    <w:p>
      <w:pPr>
        <w:spacing w:after="0"/>
        <w:ind w:left="0"/>
        <w:jc w:val="both"/>
      </w:pPr>
      <w:r>
        <w:rPr>
          <w:rFonts w:ascii="Times New Roman"/>
          <w:b w:val="false"/>
          <w:i w:val="false"/>
          <w:color w:val="000000"/>
          <w:sz w:val="28"/>
        </w:rPr>
        <w:t xml:space="preserve">
      467. На обороте каждого листа архивной копии проставляются архивные шифры и номера листов ед. хр. архивного документа. Все листы архивной копии скрепляются и на месте скрепления заверяются гербовой печатью архива и подписью его руководителя или уполномоченного должностного лица. </w:t>
      </w:r>
    </w:p>
    <w:bookmarkEnd w:id="1345"/>
    <w:bookmarkStart w:name="z1353" w:id="1346"/>
    <w:p>
      <w:pPr>
        <w:spacing w:after="0"/>
        <w:ind w:left="0"/>
        <w:jc w:val="both"/>
      </w:pPr>
      <w:r>
        <w:rPr>
          <w:rFonts w:ascii="Times New Roman"/>
          <w:b w:val="false"/>
          <w:i w:val="false"/>
          <w:color w:val="000000"/>
          <w:sz w:val="28"/>
        </w:rPr>
        <w:t>
      Архивная копия, предназначенная для направления за рубеж, заверяется гербовой печатью и подписью руководителя архива.</w:t>
      </w:r>
    </w:p>
    <w:bookmarkEnd w:id="1346"/>
    <w:bookmarkStart w:name="z1354" w:id="1347"/>
    <w:p>
      <w:pPr>
        <w:spacing w:after="0"/>
        <w:ind w:left="0"/>
        <w:jc w:val="both"/>
      </w:pPr>
      <w:r>
        <w:rPr>
          <w:rFonts w:ascii="Times New Roman"/>
          <w:b w:val="false"/>
          <w:i w:val="false"/>
          <w:color w:val="000000"/>
          <w:sz w:val="28"/>
        </w:rPr>
        <w:t>
      468. Архивная справка, архивная выписка, архивная копия и ответы на запросы высылаются по почте простыми письмами.</w:t>
      </w:r>
    </w:p>
    <w:bookmarkEnd w:id="1347"/>
    <w:bookmarkStart w:name="z1355" w:id="1348"/>
    <w:p>
      <w:pPr>
        <w:spacing w:after="0"/>
        <w:ind w:left="0"/>
        <w:jc w:val="both"/>
      </w:pPr>
      <w:r>
        <w:rPr>
          <w:rFonts w:ascii="Times New Roman"/>
          <w:b w:val="false"/>
          <w:i w:val="false"/>
          <w:color w:val="000000"/>
          <w:sz w:val="28"/>
        </w:rPr>
        <w:t>
      Архивная справка, архивная выписка и архивная копия, предназначенные для направления в государства-участники СНГ, включая ответы об отсутствии запрашиваемых сведений, высылаются архивом непосредственно в адреса заявителей.</w:t>
      </w:r>
    </w:p>
    <w:bookmarkEnd w:id="1348"/>
    <w:bookmarkStart w:name="z1356" w:id="1349"/>
    <w:p>
      <w:pPr>
        <w:spacing w:after="0"/>
        <w:ind w:left="0"/>
        <w:jc w:val="both"/>
      </w:pPr>
      <w:r>
        <w:rPr>
          <w:rFonts w:ascii="Times New Roman"/>
          <w:b w:val="false"/>
          <w:i w:val="false"/>
          <w:color w:val="000000"/>
          <w:sz w:val="28"/>
        </w:rPr>
        <w:t xml:space="preserve">
      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(анкетами, личными заявлениями и тому подобное) направляются архивом в уполномоченный орган или в соответствующий местный исполнительный орган. </w:t>
      </w:r>
    </w:p>
    <w:bookmarkEnd w:id="1349"/>
    <w:bookmarkStart w:name="z1357" w:id="1350"/>
    <w:p>
      <w:pPr>
        <w:spacing w:after="0"/>
        <w:ind w:left="0"/>
        <w:jc w:val="both"/>
      </w:pPr>
      <w:r>
        <w:rPr>
          <w:rFonts w:ascii="Times New Roman"/>
          <w:b w:val="false"/>
          <w:i w:val="false"/>
          <w:color w:val="000000"/>
          <w:sz w:val="28"/>
        </w:rPr>
        <w:t>
      469. 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bookmarkEnd w:id="1350"/>
    <w:bookmarkStart w:name="z1358" w:id="1351"/>
    <w:p>
      <w:pPr>
        <w:spacing w:after="0"/>
        <w:ind w:left="0"/>
        <w:jc w:val="both"/>
      </w:pPr>
      <w:r>
        <w:rPr>
          <w:rFonts w:ascii="Times New Roman"/>
          <w:b w:val="false"/>
          <w:i w:val="false"/>
          <w:color w:val="000000"/>
          <w:sz w:val="28"/>
        </w:rPr>
        <w:t>
      Заверенная апостилем архивная справка, архивная выписка и архивная копия в случае личного обращения гражданина или его доверенного лица в архив выдается ему на руки при предъявлении квитанции об уплате государственной пошлины за проставление апостиля.</w:t>
      </w:r>
    </w:p>
    <w:bookmarkEnd w:id="1351"/>
    <w:bookmarkStart w:name="z1359" w:id="1352"/>
    <w:p>
      <w:pPr>
        <w:spacing w:after="0"/>
        <w:ind w:left="0"/>
        <w:jc w:val="left"/>
      </w:pPr>
      <w:r>
        <w:rPr>
          <w:rFonts w:ascii="Times New Roman"/>
          <w:b/>
          <w:i w:val="false"/>
          <w:color w:val="000000"/>
        </w:rPr>
        <w:t xml:space="preserve"> Параграф 9. Порядок возвращения подлинников архивных документов</w:t>
      </w:r>
    </w:p>
    <w:bookmarkEnd w:id="1352"/>
    <w:bookmarkStart w:name="z1360" w:id="1353"/>
    <w:p>
      <w:pPr>
        <w:spacing w:after="0"/>
        <w:ind w:left="0"/>
        <w:jc w:val="both"/>
      </w:pPr>
      <w:r>
        <w:rPr>
          <w:rFonts w:ascii="Times New Roman"/>
          <w:b w:val="false"/>
          <w:i w:val="false"/>
          <w:color w:val="000000"/>
          <w:sz w:val="28"/>
        </w:rPr>
        <w:t>
      470. По письменным заявлениям с разрешения руководителя архива реабилитированные лица и их наследники получают подлинники сохранившихся в прекращенных уголовных и административных, делах архивных документов творческого характера - рукописей, фотографий, писем и других личных документов (за исключением паспортов, военных билетов, служебных удостоверений и других архивных документов официального происхождения).</w:t>
      </w:r>
    </w:p>
    <w:bookmarkEnd w:id="1353"/>
    <w:bookmarkStart w:name="z1361" w:id="1354"/>
    <w:p>
      <w:pPr>
        <w:spacing w:after="0"/>
        <w:ind w:left="0"/>
        <w:jc w:val="both"/>
      </w:pPr>
      <w:r>
        <w:rPr>
          <w:rFonts w:ascii="Times New Roman"/>
          <w:b w:val="false"/>
          <w:i w:val="false"/>
          <w:color w:val="000000"/>
          <w:sz w:val="28"/>
        </w:rPr>
        <w:t>
      По письменным заявлениям с разрешения руководителя архива физические лица получают сохранившиеся в архиве подлинники собственных трудовых книжек, билетов членов Коммунистической партии Советского Союза.</w:t>
      </w:r>
    </w:p>
    <w:bookmarkEnd w:id="1354"/>
    <w:bookmarkStart w:name="z1362" w:id="1355"/>
    <w:p>
      <w:pPr>
        <w:spacing w:after="0"/>
        <w:ind w:left="0"/>
        <w:jc w:val="both"/>
      </w:pPr>
      <w:r>
        <w:rPr>
          <w:rFonts w:ascii="Times New Roman"/>
          <w:b w:val="false"/>
          <w:i w:val="false"/>
          <w:color w:val="000000"/>
          <w:sz w:val="28"/>
        </w:rPr>
        <w:t>
      471. С изымаемых архивных документов делаются копии, которые приобщаются к делам. Изъятие архивных документов, а также их замена на копии отражаются в листах-заверителях дел, в описях дел, документов.</w:t>
      </w:r>
    </w:p>
    <w:bookmarkEnd w:id="1355"/>
    <w:bookmarkStart w:name="z1363" w:id="1356"/>
    <w:p>
      <w:pPr>
        <w:spacing w:after="0"/>
        <w:ind w:left="0"/>
        <w:jc w:val="both"/>
      </w:pPr>
      <w:r>
        <w:rPr>
          <w:rFonts w:ascii="Times New Roman"/>
          <w:b w:val="false"/>
          <w:i w:val="false"/>
          <w:color w:val="000000"/>
          <w:sz w:val="28"/>
        </w:rPr>
        <w:t>
      472. Возвращение архивных документов оформляется актом об изъятии из дел указанных документов. Акт и другие документы, на основании которых произведено возвращение архивных документов, и расписка лица, получившего их на руки, включаются в дело фонда.</w:t>
      </w:r>
    </w:p>
    <w:bookmarkEnd w:id="1356"/>
    <w:bookmarkStart w:name="z1364" w:id="1357"/>
    <w:p>
      <w:pPr>
        <w:spacing w:after="0"/>
        <w:ind w:left="0"/>
        <w:jc w:val="left"/>
      </w:pPr>
      <w:r>
        <w:rPr>
          <w:rFonts w:ascii="Times New Roman"/>
          <w:b/>
          <w:i w:val="false"/>
          <w:color w:val="000000"/>
        </w:rPr>
        <w:t xml:space="preserve"> Параграф 10. Порядок обслуживания пользователей в читальном зале</w:t>
      </w:r>
    </w:p>
    <w:bookmarkEnd w:id="1357"/>
    <w:bookmarkStart w:name="z1365" w:id="1358"/>
    <w:p>
      <w:pPr>
        <w:spacing w:after="0"/>
        <w:ind w:left="0"/>
        <w:jc w:val="both"/>
      </w:pPr>
      <w:r>
        <w:rPr>
          <w:rFonts w:ascii="Times New Roman"/>
          <w:b w:val="false"/>
          <w:i w:val="false"/>
          <w:color w:val="000000"/>
          <w:sz w:val="28"/>
        </w:rPr>
        <w:t>
      473. Для обслуживания пользователей в архивах действуют читальный зал, просмотровый зал, комната прослушивания фонодокументов со специальным оборудованием для работ с микрокопиями архивных документов, аудиовизуальными и электронными документами. При отсутствии специально выделенного помещения обслуживание пользователей производится в рабочей комнате архива под контролем сотрудника архива.</w:t>
      </w:r>
    </w:p>
    <w:bookmarkEnd w:id="1358"/>
    <w:bookmarkStart w:name="z1366" w:id="1359"/>
    <w:p>
      <w:pPr>
        <w:spacing w:after="0"/>
        <w:ind w:left="0"/>
        <w:jc w:val="both"/>
      </w:pPr>
      <w:r>
        <w:rPr>
          <w:rFonts w:ascii="Times New Roman"/>
          <w:b w:val="false"/>
          <w:i w:val="false"/>
          <w:color w:val="000000"/>
          <w:sz w:val="28"/>
        </w:rPr>
        <w:t>
      474. Порядок работы пользователей с архивными документами в читальном зале архива, определяются регламентом работы пользователей читального зала архива утверждаемым руководителем архива. Архив ознакамливает пользователей с этим регламентом. Исходя из конкретных возможностей обслуживания пользователей, архив может устанавливать очередность и время посещения ими читального зала.</w:t>
      </w:r>
    </w:p>
    <w:bookmarkEnd w:id="1359"/>
    <w:bookmarkStart w:name="z1367" w:id="1360"/>
    <w:p>
      <w:pPr>
        <w:spacing w:after="0"/>
        <w:ind w:left="0"/>
        <w:jc w:val="both"/>
      </w:pPr>
      <w:r>
        <w:rPr>
          <w:rFonts w:ascii="Times New Roman"/>
          <w:b w:val="false"/>
          <w:i w:val="false"/>
          <w:color w:val="000000"/>
          <w:sz w:val="28"/>
        </w:rPr>
        <w:t>
      475. В случаях хищения или повреждения пользователем архивных документов, технического оборудования и имущества архив обращается с соответствующим заявлением в орган внутренних дел по месту расположения архива, принимает другие меры к возмещению ущерба.</w:t>
      </w:r>
    </w:p>
    <w:bookmarkEnd w:id="1360"/>
    <w:bookmarkStart w:name="z1368" w:id="1361"/>
    <w:p>
      <w:pPr>
        <w:spacing w:after="0"/>
        <w:ind w:left="0"/>
        <w:jc w:val="both"/>
      </w:pPr>
      <w:r>
        <w:rPr>
          <w:rFonts w:ascii="Times New Roman"/>
          <w:b w:val="false"/>
          <w:i w:val="false"/>
          <w:color w:val="000000"/>
          <w:sz w:val="28"/>
        </w:rPr>
        <w:t>
      476. По заказам пользователей, с учетом технических возможностей архива, изготавливаются копии архивных документов - ксерокопии, микрокопии, фотоотпечатки, кинокопии, видеокопии, копии фонодокументов, а также копии на электронных носителях.</w:t>
      </w:r>
    </w:p>
    <w:bookmarkEnd w:id="1361"/>
    <w:bookmarkStart w:name="z1369" w:id="1362"/>
    <w:p>
      <w:pPr>
        <w:spacing w:after="0"/>
        <w:ind w:left="0"/>
        <w:jc w:val="both"/>
      </w:pPr>
      <w:r>
        <w:rPr>
          <w:rFonts w:ascii="Times New Roman"/>
          <w:b w:val="false"/>
          <w:i w:val="false"/>
          <w:color w:val="000000"/>
          <w:sz w:val="28"/>
        </w:rPr>
        <w:t>
      Не производится копирование документов Национального архивного фонда, находящихся в неудовлетворительном физическом состоянии.</w:t>
      </w:r>
    </w:p>
    <w:bookmarkEnd w:id="1362"/>
    <w:bookmarkStart w:name="z1370" w:id="1363"/>
    <w:p>
      <w:pPr>
        <w:spacing w:after="0"/>
        <w:ind w:left="0"/>
        <w:jc w:val="both"/>
      </w:pPr>
      <w:r>
        <w:rPr>
          <w:rFonts w:ascii="Times New Roman"/>
          <w:b w:val="false"/>
          <w:i w:val="false"/>
          <w:color w:val="000000"/>
          <w:sz w:val="28"/>
        </w:rPr>
        <w:t>
      Копирование архивных документов ограниченного доступа (секретных и содержащих конфиденциальную информацию) производится в установленном порядке.</w:t>
      </w:r>
    </w:p>
    <w:bookmarkEnd w:id="1363"/>
    <w:bookmarkStart w:name="z1371" w:id="1364"/>
    <w:p>
      <w:pPr>
        <w:spacing w:after="0"/>
        <w:ind w:left="0"/>
        <w:jc w:val="both"/>
      </w:pPr>
      <w:r>
        <w:rPr>
          <w:rFonts w:ascii="Times New Roman"/>
          <w:b w:val="false"/>
          <w:i w:val="false"/>
          <w:color w:val="000000"/>
          <w:sz w:val="28"/>
        </w:rPr>
        <w:t xml:space="preserve">
      477. Порядок выполнения заказов на копирование, в том числе объемы копирования архивных документов, неопубликованных описей дел, документов, других архивных справочно-поисковых средств и баз данных, стоимость изготовления копий и порядок расчетов за их изготовление определяются Прейскурантом цен на платные услуги, оказываемые государственными архивами, содержащимися за счет государственного бюджета, утвержденных приказом Министра культуры и информации Республики Казахстан от 12 декабря 2006 года № 314. </w:t>
      </w:r>
    </w:p>
    <w:bookmarkEnd w:id="1364"/>
    <w:bookmarkStart w:name="z1372" w:id="1365"/>
    <w:p>
      <w:pPr>
        <w:spacing w:after="0"/>
        <w:ind w:left="0"/>
        <w:jc w:val="both"/>
      </w:pPr>
      <w:r>
        <w:rPr>
          <w:rFonts w:ascii="Times New Roman"/>
          <w:b w:val="false"/>
          <w:i w:val="false"/>
          <w:color w:val="000000"/>
          <w:sz w:val="28"/>
        </w:rPr>
        <w:t>
      478. На копии архивного документа, изготовленной по заказу пользователя, архив указывает архивный шифр и номера листов ед. хр. архивного документа. При оформлении копии рассекреченного архивного документа на лицевой стороне в правом верхнем углу первого и последнего листа копии проставляется штамп "Рассекречено". При необходимости данный штамп проставляется на лицевой стороне всех листов копии рассекреченного архивного документа.</w:t>
      </w:r>
    </w:p>
    <w:bookmarkEnd w:id="1365"/>
    <w:bookmarkStart w:name="z1373" w:id="1366"/>
    <w:p>
      <w:pPr>
        <w:spacing w:after="0"/>
        <w:ind w:left="0"/>
        <w:jc w:val="both"/>
      </w:pPr>
      <w:r>
        <w:rPr>
          <w:rFonts w:ascii="Times New Roman"/>
          <w:b w:val="false"/>
          <w:i w:val="false"/>
          <w:color w:val="000000"/>
          <w:sz w:val="28"/>
        </w:rPr>
        <w:t>
      479. Копии архивных документов выдаются пользователям, их доверенным лицам или высылаются по указанным адресам.</w:t>
      </w:r>
    </w:p>
    <w:bookmarkEnd w:id="1366"/>
    <w:bookmarkStart w:name="z1374" w:id="1367"/>
    <w:p>
      <w:pPr>
        <w:spacing w:after="0"/>
        <w:ind w:left="0"/>
        <w:jc w:val="both"/>
      </w:pPr>
      <w:r>
        <w:rPr>
          <w:rFonts w:ascii="Times New Roman"/>
          <w:b w:val="false"/>
          <w:i w:val="false"/>
          <w:color w:val="000000"/>
          <w:sz w:val="28"/>
        </w:rPr>
        <w:t>
      Учет заказов на копирование ведется на бумажном носителе или в автоматизированной форме.</w:t>
      </w:r>
    </w:p>
    <w:bookmarkEnd w:id="1367"/>
    <w:bookmarkStart w:name="z1375" w:id="1368"/>
    <w:p>
      <w:pPr>
        <w:spacing w:after="0"/>
        <w:ind w:left="0"/>
        <w:jc w:val="left"/>
      </w:pPr>
      <w:r>
        <w:rPr>
          <w:rFonts w:ascii="Times New Roman"/>
          <w:b/>
          <w:i w:val="false"/>
          <w:color w:val="000000"/>
        </w:rPr>
        <w:t xml:space="preserve"> Параграф 11. Порядок подготовки выставок и публикаций архивных документов</w:t>
      </w:r>
    </w:p>
    <w:bookmarkEnd w:id="1368"/>
    <w:bookmarkStart w:name="z1376" w:id="1369"/>
    <w:p>
      <w:pPr>
        <w:spacing w:after="0"/>
        <w:ind w:left="0"/>
        <w:jc w:val="both"/>
      </w:pPr>
      <w:r>
        <w:rPr>
          <w:rFonts w:ascii="Times New Roman"/>
          <w:b w:val="false"/>
          <w:i w:val="false"/>
          <w:color w:val="000000"/>
          <w:sz w:val="28"/>
        </w:rPr>
        <w:t>
      480. Инициативное информирование организаций и граждан осуществляется путем направления им соответствующей информации в виде письма, перечня, обзора и так далее.</w:t>
      </w:r>
    </w:p>
    <w:bookmarkEnd w:id="1369"/>
    <w:bookmarkStart w:name="z1377" w:id="1370"/>
    <w:p>
      <w:pPr>
        <w:spacing w:after="0"/>
        <w:ind w:left="0"/>
        <w:jc w:val="both"/>
      </w:pPr>
      <w:r>
        <w:rPr>
          <w:rFonts w:ascii="Times New Roman"/>
          <w:b w:val="false"/>
          <w:i w:val="false"/>
          <w:color w:val="000000"/>
          <w:sz w:val="28"/>
        </w:rPr>
        <w:t xml:space="preserve">
      481. Архив организует подготовку и проведение выставок архивных документов самостоятельно или совместно с другими архивами и организациями. </w:t>
      </w:r>
    </w:p>
    <w:bookmarkEnd w:id="1370"/>
    <w:bookmarkStart w:name="z1378" w:id="1371"/>
    <w:p>
      <w:pPr>
        <w:spacing w:after="0"/>
        <w:ind w:left="0"/>
        <w:jc w:val="both"/>
      </w:pPr>
      <w:r>
        <w:rPr>
          <w:rFonts w:ascii="Times New Roman"/>
          <w:b w:val="false"/>
          <w:i w:val="false"/>
          <w:color w:val="000000"/>
          <w:sz w:val="28"/>
        </w:rPr>
        <w:t>
      Для подготовки выставки архивных документов разрабатываются тематический план (концепция) и тематико-экспозиционный план. На основе тематического плана проводится выявление и отбор архивных документов, иллюстративных и иных материалов. В тематико-экспозиционный план включается аннотированный перечень отобранных для экспонирования архивных документов, иллюстративных и иных материалов, систематизированных в соответствии с разделами выставки с указанием их размеров и порядка размещения на стендах или в витринах. Все отобранные для экспонирования архивные документы и другие материалы аннотируются. К иноязычным материалам при необходимости дается перевод или развернутая аннотация содержания.</w:t>
      </w:r>
    </w:p>
    <w:bookmarkEnd w:id="1371"/>
    <w:bookmarkStart w:name="z1379" w:id="1372"/>
    <w:p>
      <w:pPr>
        <w:spacing w:after="0"/>
        <w:ind w:left="0"/>
        <w:jc w:val="both"/>
      </w:pPr>
      <w:r>
        <w:rPr>
          <w:rFonts w:ascii="Times New Roman"/>
          <w:b w:val="false"/>
          <w:i w:val="false"/>
          <w:color w:val="000000"/>
          <w:sz w:val="28"/>
        </w:rPr>
        <w:t>
      Ответственными за сохранность архивных документов являются организаторы выставки. Архив, представивший архивные документы для выставки, обеспечивает контроль за соблюдением требований обеспечения сохранности документов при экспонировании.</w:t>
      </w:r>
    </w:p>
    <w:bookmarkEnd w:id="1372"/>
    <w:bookmarkStart w:name="z1380" w:id="1373"/>
    <w:p>
      <w:pPr>
        <w:spacing w:after="0"/>
        <w:ind w:left="0"/>
        <w:jc w:val="both"/>
      </w:pPr>
      <w:r>
        <w:rPr>
          <w:rFonts w:ascii="Times New Roman"/>
          <w:b w:val="false"/>
          <w:i w:val="false"/>
          <w:color w:val="000000"/>
          <w:sz w:val="28"/>
        </w:rPr>
        <w:t xml:space="preserve">
      482. При подготовке публикаций архивных документов архив руководствуется </w:t>
      </w:r>
      <w:r>
        <w:rPr>
          <w:rFonts w:ascii="Times New Roman"/>
          <w:b w:val="false"/>
          <w:i w:val="false"/>
          <w:color w:val="000000"/>
          <w:sz w:val="28"/>
        </w:rPr>
        <w:t>Правилами</w:t>
      </w:r>
      <w:r>
        <w:rPr>
          <w:rFonts w:ascii="Times New Roman"/>
          <w:b w:val="false"/>
          <w:i w:val="false"/>
          <w:color w:val="000000"/>
          <w:sz w:val="28"/>
        </w:rPr>
        <w:t xml:space="preserve"> издания документов Национального архивного фонда, утвержденными приказом Министра связи и информации Республики Казахстан от 16 ноября 2011 года № 349, зарегистрированными в реестре государственной регистрации нормативных правовых актов за № 7342 и другими научно-методическими документами уполномоченного органа.</w:t>
      </w:r>
    </w:p>
    <w:bookmarkEnd w:id="1373"/>
    <w:bookmarkStart w:name="z1381" w:id="1374"/>
    <w:p>
      <w:pPr>
        <w:spacing w:after="0"/>
        <w:ind w:left="0"/>
        <w:jc w:val="both"/>
      </w:pPr>
      <w:r>
        <w:rPr>
          <w:rFonts w:ascii="Times New Roman"/>
          <w:b w:val="false"/>
          <w:i w:val="false"/>
          <w:color w:val="000000"/>
          <w:sz w:val="28"/>
        </w:rPr>
        <w:t>
      Типы (научный, научно-популярный и учебный) и виды (пофондовая, тематическая или другие) публикаций архивных документов определяются их целевым назначением, спецификой отбора источников, приемов передачи текста архивных документов и составом НСА к ним.</w:t>
      </w:r>
    </w:p>
    <w:bookmarkEnd w:id="1374"/>
    <w:bookmarkStart w:name="z1382" w:id="1375"/>
    <w:p>
      <w:pPr>
        <w:spacing w:after="0"/>
        <w:ind w:left="0"/>
        <w:jc w:val="both"/>
      </w:pPr>
      <w:r>
        <w:rPr>
          <w:rFonts w:ascii="Times New Roman"/>
          <w:b w:val="false"/>
          <w:i w:val="false"/>
          <w:color w:val="000000"/>
          <w:sz w:val="28"/>
        </w:rPr>
        <w:t>
      483. Формы публикации архивных документов:</w:t>
      </w:r>
    </w:p>
    <w:bookmarkEnd w:id="1375"/>
    <w:bookmarkStart w:name="z1383" w:id="1376"/>
    <w:p>
      <w:pPr>
        <w:spacing w:after="0"/>
        <w:ind w:left="0"/>
        <w:jc w:val="both"/>
      </w:pPr>
      <w:r>
        <w:rPr>
          <w:rFonts w:ascii="Times New Roman"/>
          <w:b w:val="false"/>
          <w:i w:val="false"/>
          <w:color w:val="000000"/>
          <w:sz w:val="28"/>
        </w:rPr>
        <w:t>
      1) печатная - серия, сборник, альбом, буклет, плакат, публикация в средствах массовой информации;</w:t>
      </w:r>
    </w:p>
    <w:bookmarkEnd w:id="1376"/>
    <w:bookmarkStart w:name="z1384" w:id="1377"/>
    <w:p>
      <w:pPr>
        <w:spacing w:after="0"/>
        <w:ind w:left="0"/>
        <w:jc w:val="both"/>
      </w:pPr>
      <w:r>
        <w:rPr>
          <w:rFonts w:ascii="Times New Roman"/>
          <w:b w:val="false"/>
          <w:i w:val="false"/>
          <w:color w:val="000000"/>
          <w:sz w:val="28"/>
        </w:rPr>
        <w:t>
      2) публикация на пленочных носителях - микрофильм, микрофиша;</w:t>
      </w:r>
    </w:p>
    <w:bookmarkEnd w:id="1377"/>
    <w:bookmarkStart w:name="z1385" w:id="1378"/>
    <w:p>
      <w:pPr>
        <w:spacing w:after="0"/>
        <w:ind w:left="0"/>
        <w:jc w:val="both"/>
      </w:pPr>
      <w:r>
        <w:rPr>
          <w:rFonts w:ascii="Times New Roman"/>
          <w:b w:val="false"/>
          <w:i w:val="false"/>
          <w:color w:val="000000"/>
          <w:sz w:val="28"/>
        </w:rPr>
        <w:t>
      3) электронная: гипертекст, мультимедиа, база данных.</w:t>
      </w:r>
    </w:p>
    <w:bookmarkEnd w:id="1378"/>
    <w:bookmarkStart w:name="z1386" w:id="1379"/>
    <w:p>
      <w:pPr>
        <w:spacing w:after="0"/>
        <w:ind w:left="0"/>
        <w:jc w:val="both"/>
      </w:pPr>
      <w:r>
        <w:rPr>
          <w:rFonts w:ascii="Times New Roman"/>
          <w:b w:val="false"/>
          <w:i w:val="false"/>
          <w:color w:val="000000"/>
          <w:sz w:val="28"/>
        </w:rPr>
        <w:t>
      484. Архив осуществляет мероприятия по обеспечению научно-исследовательских и технических процессов подготовки документальных публикаций - формирование редакционной коллегии, коллектива составителей, составление организационно-методических документов, заключение договора с заинтересованными организациями и издательствами и тому подобное.</w:t>
      </w:r>
    </w:p>
    <w:bookmarkEnd w:id="1379"/>
    <w:bookmarkStart w:name="z1387" w:id="1380"/>
    <w:p>
      <w:pPr>
        <w:spacing w:after="0"/>
        <w:ind w:left="0"/>
        <w:jc w:val="both"/>
      </w:pPr>
      <w:r>
        <w:rPr>
          <w:rFonts w:ascii="Times New Roman"/>
          <w:b w:val="false"/>
          <w:i w:val="false"/>
          <w:color w:val="000000"/>
          <w:sz w:val="28"/>
        </w:rPr>
        <w:t>
      485. Подготовленная и отредактированная рукопись проходит внутреннее и внешнее рецензирование и обсуждается научно-совещательным органом уполномоченного органа или архива, обладающим правом рекомендовать ее к изданию.</w:t>
      </w:r>
    </w:p>
    <w:bookmarkEnd w:id="1380"/>
    <w:bookmarkStart w:name="z1388" w:id="1381"/>
    <w:p>
      <w:pPr>
        <w:spacing w:after="0"/>
        <w:ind w:left="0"/>
        <w:jc w:val="both"/>
      </w:pPr>
      <w:r>
        <w:rPr>
          <w:rFonts w:ascii="Times New Roman"/>
          <w:b w:val="false"/>
          <w:i w:val="false"/>
          <w:color w:val="000000"/>
          <w:sz w:val="28"/>
        </w:rPr>
        <w:t>
      Рукопись считается подготовленной, если в соответствии с установленными требованиями доработана по замечаниям рецензентов и итогам обсуждения и утверждена в печать. Рукописи межархивных изданий представляются редколлегией уполномоченному органу на рассмотрение и утверждение к изданию.</w:t>
      </w:r>
    </w:p>
    <w:bookmarkEnd w:id="1381"/>
    <w:bookmarkStart w:name="z1389" w:id="1382"/>
    <w:p>
      <w:pPr>
        <w:spacing w:after="0"/>
        <w:ind w:left="0"/>
        <w:jc w:val="both"/>
      </w:pPr>
      <w:r>
        <w:rPr>
          <w:rFonts w:ascii="Times New Roman"/>
          <w:b w:val="false"/>
          <w:i w:val="false"/>
          <w:color w:val="000000"/>
          <w:sz w:val="28"/>
        </w:rPr>
        <w:t>
      С издательством заключается договор, в котором предусматриваются права и обязанности издательства и заказчика (архива).</w:t>
      </w:r>
    </w:p>
    <w:bookmarkEnd w:id="1382"/>
    <w:bookmarkStart w:name="z1390" w:id="1383"/>
    <w:p>
      <w:pPr>
        <w:spacing w:after="0"/>
        <w:ind w:left="0"/>
        <w:jc w:val="both"/>
      </w:pPr>
      <w:r>
        <w:rPr>
          <w:rFonts w:ascii="Times New Roman"/>
          <w:b w:val="false"/>
          <w:i w:val="false"/>
          <w:color w:val="000000"/>
          <w:sz w:val="28"/>
        </w:rPr>
        <w:t>
      486. Архив осуществляет учет использования архивных документов на бумажном носителе или в электронной форме.</w:t>
      </w:r>
    </w:p>
    <w:bookmarkEnd w:id="1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3" w:id="1384"/>
    <w:p>
      <w:pPr>
        <w:spacing w:after="0"/>
        <w:ind w:left="0"/>
        <w:jc w:val="left"/>
      </w:pPr>
      <w:r>
        <w:rPr>
          <w:rFonts w:ascii="Times New Roman"/>
          <w:b/>
          <w:i w:val="false"/>
          <w:color w:val="000000"/>
        </w:rPr>
        <w:t xml:space="preserve">              Опись дел постоянного хранения, составленной в архиве</w:t>
      </w:r>
    </w:p>
    <w:bookmarkEnd w:id="1384"/>
    <w:bookmarkStart w:name="z1394" w:id="1385"/>
    <w:p>
      <w:pPr>
        <w:spacing w:after="0"/>
        <w:ind w:left="0"/>
        <w:jc w:val="both"/>
      </w:pPr>
      <w:r>
        <w:rPr>
          <w:rFonts w:ascii="Times New Roman"/>
          <w:b w:val="false"/>
          <w:i w:val="false"/>
          <w:color w:val="000000"/>
          <w:sz w:val="28"/>
        </w:rPr>
        <w:t>
      Утверждена</w:t>
      </w:r>
      <w:r>
        <w:br/>
      </w:r>
      <w:r>
        <w:rPr>
          <w:rFonts w:ascii="Times New Roman"/>
          <w:b w:val="false"/>
          <w:i w:val="false"/>
          <w:color w:val="000000"/>
          <w:sz w:val="28"/>
        </w:rPr>
        <w:t>Протоколом ЭПК _________________________________</w:t>
      </w:r>
      <w:r>
        <w:br/>
      </w:r>
      <w:r>
        <w:rPr>
          <w:rFonts w:ascii="Times New Roman"/>
          <w:b w:val="false"/>
          <w:i w:val="false"/>
          <w:color w:val="000000"/>
          <w:sz w:val="28"/>
        </w:rPr>
        <w:t>(наименование местного исполнительного органа, архива)</w:t>
      </w:r>
      <w:r>
        <w:br/>
      </w:r>
      <w:r>
        <w:rPr>
          <w:rFonts w:ascii="Times New Roman"/>
          <w:b w:val="false"/>
          <w:i w:val="false"/>
          <w:color w:val="000000"/>
          <w:sz w:val="28"/>
        </w:rPr>
        <w:t>от ___________ № ______________</w:t>
      </w:r>
      <w:r>
        <w:br/>
      </w:r>
      <w:r>
        <w:rPr>
          <w:rFonts w:ascii="Times New Roman"/>
          <w:b w:val="false"/>
          <w:i w:val="false"/>
          <w:color w:val="000000"/>
          <w:sz w:val="28"/>
        </w:rPr>
        <w:t>                                    (Дата)</w:t>
      </w:r>
      <w:r>
        <w:br/>
      </w:r>
      <w:r>
        <w:rPr>
          <w:rFonts w:ascii="Times New Roman"/>
          <w:b w:val="false"/>
          <w:i w:val="false"/>
          <w:color w:val="000000"/>
          <w:sz w:val="28"/>
        </w:rPr>
        <w:t>Фонд № __________________</w:t>
      </w:r>
      <w:r>
        <w:br/>
      </w:r>
      <w:r>
        <w:rPr>
          <w:rFonts w:ascii="Times New Roman"/>
          <w:b w:val="false"/>
          <w:i w:val="false"/>
          <w:color w:val="000000"/>
          <w:sz w:val="28"/>
        </w:rPr>
        <w:t>Опись № ________________ дел постоянного хранения ________________________________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за ____________________ год</w:t>
      </w:r>
    </w:p>
    <w:bookmarkEnd w:id="13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3652"/>
        <w:gridCol w:w="1729"/>
        <w:gridCol w:w="1730"/>
        <w:gridCol w:w="1730"/>
        <w:gridCol w:w="1730"/>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86"/>
          <w:p>
            <w:pPr>
              <w:spacing w:after="20"/>
              <w:ind w:left="20"/>
              <w:jc w:val="both"/>
            </w:pPr>
            <w:r>
              <w:rPr>
                <w:rFonts w:ascii="Times New Roman"/>
                <w:b w:val="false"/>
                <w:i w:val="false"/>
                <w:color w:val="000000"/>
                <w:sz w:val="20"/>
              </w:rPr>
              <w:t>
Порядковый №</w:t>
            </w:r>
          </w:p>
          <w:bookmarkEnd w:id="1386"/>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Делопроизводственные индексы или номера по старой описи</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387"/>
          <w:p>
            <w:pPr>
              <w:spacing w:after="20"/>
              <w:ind w:left="20"/>
              <w:jc w:val="both"/>
            </w:pPr>
            <w:r>
              <w:rPr>
                <w:rFonts w:ascii="Times New Roman"/>
                <w:b w:val="false"/>
                <w:i w:val="false"/>
                <w:color w:val="000000"/>
                <w:sz w:val="20"/>
              </w:rPr>
              <w:t>
1</w:t>
            </w:r>
          </w:p>
          <w:bookmarkEnd w:id="1387"/>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8" w:id="1388"/>
    <w:p>
      <w:pPr>
        <w:spacing w:after="0"/>
        <w:ind w:left="0"/>
        <w:jc w:val="both"/>
      </w:pPr>
      <w:r>
        <w:rPr>
          <w:rFonts w:ascii="Times New Roman"/>
          <w:b w:val="false"/>
          <w:i w:val="false"/>
          <w:color w:val="000000"/>
          <w:sz w:val="28"/>
        </w:rPr>
        <w:t>
      В опись внесено ________________________________________________________________</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________________________________________________________________дел</w:t>
      </w:r>
      <w:r>
        <w:br/>
      </w:r>
      <w:r>
        <w:rPr>
          <w:rFonts w:ascii="Times New Roman"/>
          <w:b w:val="false"/>
          <w:i w:val="false"/>
          <w:color w:val="000000"/>
          <w:sz w:val="28"/>
        </w:rPr>
        <w:t>с № _________________ по № ___________________________________</w:t>
      </w:r>
      <w:r>
        <w:br/>
      </w:r>
      <w:r>
        <w:rPr>
          <w:rFonts w:ascii="Times New Roman"/>
          <w:b w:val="false"/>
          <w:i w:val="false"/>
          <w:color w:val="000000"/>
          <w:sz w:val="28"/>
        </w:rPr>
        <w:t>Наименование</w:t>
      </w:r>
      <w:r>
        <w:br/>
      </w:r>
      <w:r>
        <w:rPr>
          <w:rFonts w:ascii="Times New Roman"/>
          <w:b w:val="false"/>
          <w:i w:val="false"/>
          <w:color w:val="000000"/>
          <w:sz w:val="28"/>
        </w:rPr>
        <w:t>должности</w:t>
      </w:r>
      <w:r>
        <w:br/>
      </w:r>
      <w:r>
        <w:rPr>
          <w:rFonts w:ascii="Times New Roman"/>
          <w:b w:val="false"/>
          <w:i w:val="false"/>
          <w:color w:val="000000"/>
          <w:sz w:val="28"/>
        </w:rPr>
        <w:t>составителя                         Подпись            Расшифровка подписи</w:t>
      </w:r>
      <w:r>
        <w:br/>
      </w:r>
      <w:r>
        <w:rPr>
          <w:rFonts w:ascii="Times New Roman"/>
          <w:b w:val="false"/>
          <w:i w:val="false"/>
          <w:color w:val="000000"/>
          <w:sz w:val="28"/>
        </w:rPr>
        <w:t>Хранитель фондов                   Подпись            Расшифровка подписи</w:t>
      </w:r>
      <w:r>
        <w:br/>
      </w:r>
      <w:r>
        <w:rPr>
          <w:rFonts w:ascii="Times New Roman"/>
          <w:b w:val="false"/>
          <w:i w:val="false"/>
          <w:color w:val="000000"/>
          <w:sz w:val="28"/>
        </w:rPr>
        <w:t xml:space="preserve">Заведующий отделом </w:t>
      </w:r>
      <w:r>
        <w:br/>
      </w:r>
      <w:r>
        <w:rPr>
          <w:rFonts w:ascii="Times New Roman"/>
          <w:b w:val="false"/>
          <w:i w:val="false"/>
          <w:color w:val="000000"/>
          <w:sz w:val="28"/>
        </w:rPr>
        <w:t>(архивохранилищем)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Примечание: К описи состовляется титульный лист в установленном порядке.</w:t>
      </w:r>
      <w:r>
        <w:br/>
      </w:r>
      <w:r>
        <w:rPr>
          <w:rFonts w:ascii="Times New Roman"/>
          <w:b w:val="false"/>
          <w:i w:val="false"/>
          <w:color w:val="000000"/>
          <w:sz w:val="28"/>
        </w:rPr>
        <w:t xml:space="preserve">                                                             Формат А4 (210  297)</w:t>
      </w:r>
    </w:p>
    <w:bookmarkEnd w:id="1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1" w:id="1389"/>
    <w:p>
      <w:pPr>
        <w:spacing w:after="0"/>
        <w:ind w:left="0"/>
        <w:jc w:val="left"/>
      </w:pPr>
      <w:r>
        <w:rPr>
          <w:rFonts w:ascii="Times New Roman"/>
          <w:b/>
          <w:i w:val="false"/>
          <w:color w:val="000000"/>
        </w:rPr>
        <w:t xml:space="preserve">                          Опись дел постоянного хранения организации</w:t>
      </w:r>
    </w:p>
    <w:bookmarkEnd w:id="1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7"/>
        <w:gridCol w:w="533"/>
      </w:tblGrid>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390"/>
          <w:p>
            <w:pPr>
              <w:spacing w:after="20"/>
              <w:ind w:left="20"/>
              <w:jc w:val="both"/>
            </w:pPr>
            <w:r>
              <w:rPr>
                <w:rFonts w:ascii="Times New Roman"/>
                <w:b w:val="false"/>
                <w:i w:val="false"/>
                <w:color w:val="000000"/>
                <w:sz w:val="20"/>
              </w:rPr>
              <w:t>
Утверждена</w:t>
            </w:r>
          </w:p>
          <w:bookmarkEnd w:id="1390"/>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391"/>
          <w:p>
            <w:pPr>
              <w:spacing w:after="20"/>
              <w:ind w:left="20"/>
              <w:jc w:val="both"/>
            </w:pPr>
            <w:r>
              <w:rPr>
                <w:rFonts w:ascii="Times New Roman"/>
                <w:b w:val="false"/>
                <w:i w:val="false"/>
                <w:color w:val="000000"/>
                <w:sz w:val="20"/>
              </w:rPr>
              <w:t xml:space="preserve">
Протоколом ЭПК </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 xml:space="preserve">(наименование местного </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исполнительного органа, архива)</w:t>
            </w:r>
            <w:r>
              <w:br/>
            </w:r>
            <w:r>
              <w:rPr>
                <w:rFonts w:ascii="Times New Roman"/>
                <w:b w:val="false"/>
                <w:i w:val="false"/>
                <w:color w:val="000000"/>
                <w:sz w:val="20"/>
              </w:rPr>
              <w:t>
от ___ _________ № ___</w:t>
            </w:r>
          </w:p>
          <w:bookmarkEnd w:id="1391"/>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392"/>
          <w:p>
            <w:pPr>
              <w:spacing w:after="20"/>
              <w:ind w:left="20"/>
              <w:jc w:val="both"/>
            </w:pPr>
            <w:r>
              <w:rPr>
                <w:rFonts w:ascii="Times New Roman"/>
                <w:b w:val="false"/>
                <w:i w:val="false"/>
                <w:color w:val="000000"/>
                <w:sz w:val="20"/>
              </w:rPr>
              <w:t xml:space="preserve">
Наименование должности </w:t>
            </w:r>
            <w:r>
              <w:br/>
            </w:r>
            <w:r>
              <w:rPr>
                <w:rFonts w:ascii="Times New Roman"/>
                <w:b w:val="false"/>
                <w:i w:val="false"/>
                <w:color w:val="000000"/>
                <w:sz w:val="20"/>
              </w:rPr>
              <w:t>
</w:t>
            </w:r>
            <w:r>
              <w:rPr>
                <w:rFonts w:ascii="Times New Roman"/>
                <w:b w:val="false"/>
                <w:i w:val="false"/>
                <w:color w:val="000000"/>
                <w:sz w:val="20"/>
              </w:rPr>
              <w:t xml:space="preserve">руководителя организации </w:t>
            </w:r>
            <w:r>
              <w:br/>
            </w:r>
            <w:r>
              <w:rPr>
                <w:rFonts w:ascii="Times New Roman"/>
                <w:b w:val="false"/>
                <w:i w:val="false"/>
                <w:color w:val="000000"/>
                <w:sz w:val="20"/>
              </w:rPr>
              <w:t>
</w:t>
            </w:r>
            <w:r>
              <w:rPr>
                <w:rFonts w:ascii="Times New Roman"/>
                <w:b w:val="false"/>
                <w:i w:val="false"/>
                <w:color w:val="000000"/>
                <w:sz w:val="20"/>
              </w:rPr>
              <w:t xml:space="preserve">Подпись Расшифровка </w:t>
            </w:r>
            <w:r>
              <w:br/>
            </w:r>
            <w:r>
              <w:rPr>
                <w:rFonts w:ascii="Times New Roman"/>
                <w:b w:val="false"/>
                <w:i w:val="false"/>
                <w:color w:val="000000"/>
                <w:sz w:val="20"/>
              </w:rPr>
              <w:t>
</w:t>
            </w:r>
            <w:r>
              <w:rPr>
                <w:rFonts w:ascii="Times New Roman"/>
                <w:b w:val="false"/>
                <w:i w:val="false"/>
                <w:color w:val="000000"/>
                <w:sz w:val="20"/>
              </w:rPr>
              <w:t xml:space="preserve">                                      подписи </w:t>
            </w:r>
            <w:r>
              <w:br/>
            </w:r>
            <w:r>
              <w:rPr>
                <w:rFonts w:ascii="Times New Roman"/>
                <w:b w:val="false"/>
                <w:i w:val="false"/>
                <w:color w:val="000000"/>
                <w:sz w:val="20"/>
              </w:rPr>
              <w:t>
Дата</w:t>
            </w:r>
          </w:p>
          <w:bookmarkEnd w:id="1392"/>
        </w:tc>
      </w:tr>
    </w:tbl>
    <w:bookmarkStart w:name="z1412" w:id="1393"/>
    <w:p>
      <w:pPr>
        <w:spacing w:after="0"/>
        <w:ind w:left="0"/>
        <w:jc w:val="both"/>
      </w:pPr>
      <w:r>
        <w:rPr>
          <w:rFonts w:ascii="Times New Roman"/>
          <w:b w:val="false"/>
          <w:i w:val="false"/>
          <w:color w:val="000000"/>
          <w:sz w:val="28"/>
        </w:rPr>
        <w:t>
      Фонд № _______________</w:t>
      </w:r>
      <w:r>
        <w:br/>
      </w:r>
      <w:r>
        <w:rPr>
          <w:rFonts w:ascii="Times New Roman"/>
          <w:b w:val="false"/>
          <w:i w:val="false"/>
          <w:color w:val="000000"/>
          <w:sz w:val="28"/>
        </w:rPr>
        <w:t>Опись № ________________</w:t>
      </w:r>
      <w:r>
        <w:br/>
      </w:r>
      <w:r>
        <w:rPr>
          <w:rFonts w:ascii="Times New Roman"/>
          <w:b w:val="false"/>
          <w:i w:val="false"/>
          <w:color w:val="000000"/>
          <w:sz w:val="28"/>
        </w:rPr>
        <w:t>дел постоянного</w:t>
      </w:r>
      <w:r>
        <w:br/>
      </w:r>
      <w:r>
        <w:rPr>
          <w:rFonts w:ascii="Times New Roman"/>
          <w:b w:val="false"/>
          <w:i w:val="false"/>
          <w:color w:val="000000"/>
          <w:sz w:val="28"/>
        </w:rPr>
        <w:t>хранения___________________________________________________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за ____________________ год</w:t>
      </w:r>
    </w:p>
    <w:bookmarkEnd w:id="13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394"/>
          <w:p>
            <w:pPr>
              <w:spacing w:after="20"/>
              <w:ind w:left="20"/>
              <w:jc w:val="both"/>
            </w:pPr>
            <w:r>
              <w:rPr>
                <w:rFonts w:ascii="Times New Roman"/>
                <w:b w:val="false"/>
                <w:i w:val="false"/>
                <w:color w:val="000000"/>
                <w:sz w:val="20"/>
              </w:rPr>
              <w:t>
Название раздела (структурного подразделения организации)</w:t>
            </w:r>
          </w:p>
          <w:bookmarkEnd w:id="139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395"/>
          <w:p>
            <w:pPr>
              <w:spacing w:after="20"/>
              <w:ind w:left="20"/>
              <w:jc w:val="both"/>
            </w:pPr>
            <w:r>
              <w:rPr>
                <w:rFonts w:ascii="Times New Roman"/>
                <w:b w:val="false"/>
                <w:i w:val="false"/>
                <w:color w:val="000000"/>
                <w:sz w:val="20"/>
              </w:rPr>
              <w:t>
Порядковый №</w:t>
            </w:r>
          </w:p>
          <w:bookmarkEnd w:id="1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396"/>
          <w:p>
            <w:pPr>
              <w:spacing w:after="20"/>
              <w:ind w:left="20"/>
              <w:jc w:val="both"/>
            </w:pPr>
            <w:r>
              <w:rPr>
                <w:rFonts w:ascii="Times New Roman"/>
                <w:b w:val="false"/>
                <w:i w:val="false"/>
                <w:color w:val="000000"/>
                <w:sz w:val="20"/>
              </w:rPr>
              <w:t>
1</w:t>
            </w:r>
          </w:p>
          <w:bookmarkEnd w:id="1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7" w:id="1397"/>
    <w:p>
      <w:pPr>
        <w:spacing w:after="0"/>
        <w:ind w:left="0"/>
        <w:jc w:val="both"/>
      </w:pPr>
      <w:r>
        <w:rPr>
          <w:rFonts w:ascii="Times New Roman"/>
          <w:b w:val="false"/>
          <w:i w:val="false"/>
          <w:color w:val="000000"/>
          <w:sz w:val="28"/>
        </w:rPr>
        <w:t>
      В данный раздел описи внесено _____________________________________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с № ____________________________ по № ____________________, в том числе:</w:t>
      </w:r>
      <w:r>
        <w:br/>
      </w:r>
      <w:r>
        <w:rPr>
          <w:rFonts w:ascii="Times New Roman"/>
          <w:b w:val="false"/>
          <w:i w:val="false"/>
          <w:color w:val="000000"/>
          <w:sz w:val="28"/>
        </w:rPr>
        <w:t>литерные номера: _____________________________________________________</w:t>
      </w:r>
      <w:r>
        <w:br/>
      </w:r>
      <w:r>
        <w:rPr>
          <w:rFonts w:ascii="Times New Roman"/>
          <w:b w:val="false"/>
          <w:i w:val="false"/>
          <w:color w:val="000000"/>
          <w:sz w:val="28"/>
        </w:rPr>
        <w:t>пропущенные номера: _________________________________________________</w:t>
      </w:r>
      <w:r>
        <w:br/>
      </w:r>
      <w:r>
        <w:rPr>
          <w:rFonts w:ascii="Times New Roman"/>
          <w:b w:val="false"/>
          <w:i w:val="false"/>
          <w:color w:val="000000"/>
          <w:sz w:val="28"/>
        </w:rPr>
        <w:t>Наименование должности</w:t>
      </w:r>
      <w:r>
        <w:br/>
      </w:r>
      <w:r>
        <w:rPr>
          <w:rFonts w:ascii="Times New Roman"/>
          <w:b w:val="false"/>
          <w:i w:val="false"/>
          <w:color w:val="000000"/>
          <w:sz w:val="28"/>
        </w:rPr>
        <w:t>составителя описи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 xml:space="preserve">Протоколом ЦЭК (ЭК) </w:t>
      </w:r>
      <w:r>
        <w:br/>
      </w:r>
      <w:r>
        <w:rPr>
          <w:rFonts w:ascii="Times New Roman"/>
          <w:b w:val="false"/>
          <w:i w:val="false"/>
          <w:color w:val="000000"/>
          <w:sz w:val="28"/>
        </w:rPr>
        <w:t>______________________</w:t>
      </w:r>
      <w:r>
        <w:br/>
      </w:r>
      <w:r>
        <w:rPr>
          <w:rFonts w:ascii="Times New Roman"/>
          <w:b w:val="false"/>
          <w:i w:val="false"/>
          <w:color w:val="000000"/>
          <w:sz w:val="28"/>
        </w:rPr>
        <w:t>(наименование организации)</w:t>
      </w:r>
      <w:r>
        <w:br/>
      </w:r>
      <w:r>
        <w:rPr>
          <w:rFonts w:ascii="Times New Roman"/>
          <w:b w:val="false"/>
          <w:i w:val="false"/>
          <w:color w:val="000000"/>
          <w:sz w:val="28"/>
        </w:rPr>
        <w:t xml:space="preserve">от ___ ___________ № ___ </w:t>
      </w:r>
      <w:r>
        <w:br/>
      </w:r>
      <w:r>
        <w:rPr>
          <w:rFonts w:ascii="Times New Roman"/>
          <w:b w:val="false"/>
          <w:i w:val="false"/>
          <w:color w:val="000000"/>
          <w:sz w:val="28"/>
        </w:rPr>
        <w:t xml:space="preserve">                                                             Формат А4 (210  297)</w:t>
      </w:r>
    </w:p>
    <w:bookmarkEnd w:id="1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0" w:id="1398"/>
    <w:p>
      <w:pPr>
        <w:spacing w:after="0"/>
        <w:ind w:left="0"/>
        <w:jc w:val="left"/>
      </w:pPr>
      <w:r>
        <w:rPr>
          <w:rFonts w:ascii="Times New Roman"/>
          <w:b/>
          <w:i w:val="false"/>
          <w:color w:val="000000"/>
        </w:rPr>
        <w:t xml:space="preserve">                                Опись видеодокументов</w:t>
      </w:r>
    </w:p>
    <w:bookmarkEnd w:id="1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4"/>
        <w:gridCol w:w="516"/>
      </w:tblGrid>
      <w:tr>
        <w:trPr>
          <w:trHeight w:val="30" w:hRule="atLeast"/>
        </w:trPr>
        <w:tc>
          <w:tcPr>
            <w:tcW w:w="1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399"/>
          <w:p>
            <w:pPr>
              <w:spacing w:after="20"/>
              <w:ind w:left="20"/>
              <w:jc w:val="both"/>
            </w:pPr>
            <w:r>
              <w:rPr>
                <w:rFonts w:ascii="Times New Roman"/>
                <w:b w:val="false"/>
                <w:i w:val="false"/>
                <w:color w:val="000000"/>
                <w:sz w:val="20"/>
              </w:rPr>
              <w:t>
Утверждена</w:t>
            </w:r>
          </w:p>
          <w:bookmarkEnd w:id="1399"/>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1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400"/>
          <w:p>
            <w:pPr>
              <w:spacing w:after="20"/>
              <w:ind w:left="20"/>
              <w:jc w:val="both"/>
            </w:pPr>
            <w:r>
              <w:rPr>
                <w:rFonts w:ascii="Times New Roman"/>
                <w:b w:val="false"/>
                <w:i w:val="false"/>
                <w:color w:val="000000"/>
                <w:sz w:val="20"/>
              </w:rPr>
              <w:t xml:space="preserve">
Протоколом ЭПК </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(наименование местного</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исполнительного органа, архива</w:t>
            </w:r>
            <w:r>
              <w:br/>
            </w:r>
            <w:r>
              <w:rPr>
                <w:rFonts w:ascii="Times New Roman"/>
                <w:b w:val="false"/>
                <w:i w:val="false"/>
                <w:color w:val="000000"/>
                <w:sz w:val="20"/>
              </w:rPr>
              <w:t>
от ____ __________ № ____</w:t>
            </w:r>
          </w:p>
          <w:bookmarkEnd w:id="1400"/>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401"/>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401"/>
        </w:tc>
      </w:tr>
    </w:tbl>
    <w:bookmarkStart w:name="z1431" w:id="1402"/>
    <w:p>
      <w:pPr>
        <w:spacing w:after="0"/>
        <w:ind w:left="0"/>
        <w:jc w:val="both"/>
      </w:pPr>
      <w:r>
        <w:rPr>
          <w:rFonts w:ascii="Times New Roman"/>
          <w:b w:val="false"/>
          <w:i w:val="false"/>
          <w:color w:val="000000"/>
          <w:sz w:val="28"/>
        </w:rPr>
        <w:t>
      Опись № _________________</w:t>
      </w:r>
      <w:r>
        <w:br/>
      </w:r>
      <w:r>
        <w:rPr>
          <w:rFonts w:ascii="Times New Roman"/>
          <w:b w:val="false"/>
          <w:i w:val="false"/>
          <w:color w:val="000000"/>
          <w:sz w:val="28"/>
        </w:rPr>
        <w:t>______________________________________</w:t>
      </w:r>
      <w:r>
        <w:br/>
      </w:r>
      <w:r>
        <w:rPr>
          <w:rFonts w:ascii="Times New Roman"/>
          <w:b w:val="false"/>
          <w:i w:val="false"/>
          <w:color w:val="000000"/>
          <w:sz w:val="28"/>
        </w:rPr>
        <w:t xml:space="preserve">             (название описи)</w:t>
      </w:r>
      <w:r>
        <w:br/>
      </w:r>
      <w:r>
        <w:rPr>
          <w:rFonts w:ascii="Times New Roman"/>
          <w:b w:val="false"/>
          <w:i w:val="false"/>
          <w:color w:val="000000"/>
          <w:sz w:val="28"/>
        </w:rPr>
        <w:t>________________________________ год (ы)</w:t>
      </w:r>
    </w:p>
    <w:bookmarkEnd w:id="14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879"/>
        <w:gridCol w:w="879"/>
        <w:gridCol w:w="688"/>
        <w:gridCol w:w="688"/>
        <w:gridCol w:w="688"/>
        <w:gridCol w:w="688"/>
        <w:gridCol w:w="879"/>
        <w:gridCol w:w="688"/>
        <w:gridCol w:w="1068"/>
        <w:gridCol w:w="1069"/>
        <w:gridCol w:w="1069"/>
        <w:gridCol w:w="1069"/>
        <w:gridCol w:w="1069"/>
      </w:tblGrid>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403"/>
          <w:p>
            <w:pPr>
              <w:spacing w:after="20"/>
              <w:ind w:left="20"/>
              <w:jc w:val="both"/>
            </w:pPr>
            <w:r>
              <w:rPr>
                <w:rFonts w:ascii="Times New Roman"/>
                <w:b w:val="false"/>
                <w:i w:val="false"/>
                <w:color w:val="000000"/>
                <w:sz w:val="20"/>
              </w:rPr>
              <w:t>
Номер ед.уч.</w:t>
            </w:r>
          </w:p>
          <w:bookmarkEnd w:id="1403"/>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ед.хр.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произведения</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перезаписи</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видеозаписи</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формат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ед.хр.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404"/>
          <w:p>
            <w:pPr>
              <w:spacing w:after="20"/>
              <w:ind w:left="20"/>
              <w:jc w:val="both"/>
            </w:pPr>
            <w:r>
              <w:rPr>
                <w:rFonts w:ascii="Times New Roman"/>
                <w:b w:val="false"/>
                <w:i w:val="false"/>
                <w:color w:val="000000"/>
                <w:sz w:val="20"/>
              </w:rPr>
              <w:t>
1</w:t>
            </w:r>
          </w:p>
          <w:bookmarkEnd w:id="1404"/>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6" w:id="1405"/>
    <w:p>
      <w:pPr>
        <w:spacing w:after="0"/>
        <w:ind w:left="0"/>
        <w:jc w:val="both"/>
      </w:pPr>
      <w:r>
        <w:rPr>
          <w:rFonts w:ascii="Times New Roman"/>
          <w:b w:val="false"/>
          <w:i w:val="false"/>
          <w:color w:val="000000"/>
          <w:sz w:val="28"/>
        </w:rPr>
        <w:t xml:space="preserve">
      В данный раздел описи внесено _______________________________ ед. уч. </w:t>
      </w:r>
      <w:r>
        <w:br/>
      </w:r>
      <w:r>
        <w:rPr>
          <w:rFonts w:ascii="Times New Roman"/>
          <w:b w:val="false"/>
          <w:i w:val="false"/>
          <w:color w:val="000000"/>
          <w:sz w:val="28"/>
        </w:rPr>
        <w:t>                                    (цифрами и прописью)</w:t>
      </w:r>
      <w:r>
        <w:br/>
      </w:r>
      <w:r>
        <w:rPr>
          <w:rFonts w:ascii="Times New Roman"/>
          <w:b w:val="false"/>
          <w:i w:val="false"/>
          <w:color w:val="000000"/>
          <w:sz w:val="28"/>
        </w:rPr>
        <w:t>_____________________________ ед. хр.</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с № ______________________ по № ______________________, в том числе: литерные</w:t>
      </w:r>
      <w:r>
        <w:br/>
      </w:r>
      <w:r>
        <w:rPr>
          <w:rFonts w:ascii="Times New Roman"/>
          <w:b w:val="false"/>
          <w:i w:val="false"/>
          <w:color w:val="000000"/>
          <w:sz w:val="28"/>
        </w:rPr>
        <w:t>номера: _____________________</w:t>
      </w:r>
      <w:r>
        <w:br/>
      </w:r>
      <w:r>
        <w:rPr>
          <w:rFonts w:ascii="Times New Roman"/>
          <w:b w:val="false"/>
          <w:i w:val="false"/>
          <w:color w:val="000000"/>
          <w:sz w:val="28"/>
        </w:rPr>
        <w:t>пропущенные номера: ___________________________ и текстовая сопроводительная</w:t>
      </w:r>
      <w:r>
        <w:br/>
      </w:r>
      <w:r>
        <w:rPr>
          <w:rFonts w:ascii="Times New Roman"/>
          <w:b w:val="false"/>
          <w:i w:val="false"/>
          <w:color w:val="000000"/>
          <w:sz w:val="28"/>
        </w:rPr>
        <w:t>документация к ним.</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составителя описи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 xml:space="preserve">Протоколом ЦЭК (ЭК) </w:t>
      </w:r>
      <w:r>
        <w:br/>
      </w:r>
      <w:r>
        <w:rPr>
          <w:rFonts w:ascii="Times New Roman"/>
          <w:b w:val="false"/>
          <w:i w:val="false"/>
          <w:color w:val="000000"/>
          <w:sz w:val="28"/>
        </w:rPr>
        <w:t>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от ____ ________ № __</w:t>
      </w:r>
      <w:r>
        <w:br/>
      </w:r>
      <w:r>
        <w:rPr>
          <w:rFonts w:ascii="Times New Roman"/>
          <w:b w:val="false"/>
          <w:i w:val="false"/>
          <w:color w:val="000000"/>
          <w:sz w:val="28"/>
        </w:rPr>
        <w:t xml:space="preserve">                                                             Формат А3 (297х420)</w:t>
      </w:r>
    </w:p>
    <w:bookmarkEnd w:id="1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9" w:id="1406"/>
    <w:p>
      <w:pPr>
        <w:spacing w:after="0"/>
        <w:ind w:left="0"/>
        <w:jc w:val="left"/>
      </w:pPr>
      <w:r>
        <w:rPr>
          <w:rFonts w:ascii="Times New Roman"/>
          <w:b/>
          <w:i w:val="false"/>
          <w:color w:val="000000"/>
        </w:rPr>
        <w:t xml:space="preserve">                                Опись кинодокументов</w:t>
      </w:r>
    </w:p>
    <w:bookmarkEnd w:id="1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9"/>
        <w:gridCol w:w="551"/>
      </w:tblGrid>
      <w:tr>
        <w:trPr>
          <w:trHeight w:val="30" w:hRule="atLeast"/>
        </w:trPr>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407"/>
          <w:p>
            <w:pPr>
              <w:spacing w:after="20"/>
              <w:ind w:left="20"/>
              <w:jc w:val="both"/>
            </w:pPr>
            <w:r>
              <w:rPr>
                <w:rFonts w:ascii="Times New Roman"/>
                <w:b w:val="false"/>
                <w:i w:val="false"/>
                <w:color w:val="000000"/>
                <w:sz w:val="20"/>
              </w:rPr>
              <w:t>
Утверждена</w:t>
            </w:r>
          </w:p>
          <w:bookmarkEnd w:id="1407"/>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408"/>
          <w:p>
            <w:pPr>
              <w:spacing w:after="20"/>
              <w:ind w:left="20"/>
              <w:jc w:val="both"/>
            </w:pPr>
            <w:r>
              <w:rPr>
                <w:rFonts w:ascii="Times New Roman"/>
                <w:b w:val="false"/>
                <w:i w:val="false"/>
                <w:color w:val="000000"/>
                <w:sz w:val="20"/>
              </w:rPr>
              <w:t xml:space="preserve">
Протоколом ЭПК </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(наименование местного</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исполнительного органа, архива)</w:t>
            </w:r>
            <w:r>
              <w:br/>
            </w:r>
            <w:r>
              <w:rPr>
                <w:rFonts w:ascii="Times New Roman"/>
                <w:b w:val="false"/>
                <w:i w:val="false"/>
                <w:color w:val="000000"/>
                <w:sz w:val="20"/>
              </w:rPr>
              <w:t>
от ____ __________ № ____</w:t>
            </w:r>
          </w:p>
          <w:bookmarkEnd w:id="1408"/>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409"/>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409"/>
        </w:tc>
      </w:tr>
    </w:tbl>
    <w:bookmarkStart w:name="z1450" w:id="1410"/>
    <w:p>
      <w:pPr>
        <w:spacing w:after="0"/>
        <w:ind w:left="0"/>
        <w:jc w:val="both"/>
      </w:pPr>
      <w:r>
        <w:rPr>
          <w:rFonts w:ascii="Times New Roman"/>
          <w:b w:val="false"/>
          <w:i w:val="false"/>
          <w:color w:val="000000"/>
          <w:sz w:val="28"/>
        </w:rPr>
        <w:t>
      Опись № _________________</w:t>
      </w:r>
      <w:r>
        <w:br/>
      </w:r>
      <w:r>
        <w:rPr>
          <w:rFonts w:ascii="Times New Roman"/>
          <w:b w:val="false"/>
          <w:i w:val="false"/>
          <w:color w:val="000000"/>
          <w:sz w:val="28"/>
        </w:rPr>
        <w:t>______________________________________</w:t>
      </w:r>
      <w:r>
        <w:br/>
      </w:r>
      <w:r>
        <w:rPr>
          <w:rFonts w:ascii="Times New Roman"/>
          <w:b w:val="false"/>
          <w:i w:val="false"/>
          <w:color w:val="000000"/>
          <w:sz w:val="28"/>
        </w:rPr>
        <w:t xml:space="preserve">              (название описи)</w:t>
      </w:r>
      <w:r>
        <w:br/>
      </w:r>
      <w:r>
        <w:rPr>
          <w:rFonts w:ascii="Times New Roman"/>
          <w:b w:val="false"/>
          <w:i w:val="false"/>
          <w:color w:val="000000"/>
          <w:sz w:val="28"/>
        </w:rPr>
        <w:t>________________________________ год (ы)</w:t>
      </w:r>
    </w:p>
    <w:bookmarkEnd w:id="14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49"/>
        <w:gridCol w:w="1345"/>
        <w:gridCol w:w="430"/>
        <w:gridCol w:w="430"/>
        <w:gridCol w:w="788"/>
        <w:gridCol w:w="2075"/>
        <w:gridCol w:w="430"/>
        <w:gridCol w:w="430"/>
        <w:gridCol w:w="787"/>
        <w:gridCol w:w="1146"/>
        <w:gridCol w:w="667"/>
        <w:gridCol w:w="668"/>
        <w:gridCol w:w="669"/>
        <w:gridCol w:w="668"/>
        <w:gridCol w:w="669"/>
      </w:tblGrid>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411"/>
          <w:p>
            <w:pPr>
              <w:spacing w:after="20"/>
              <w:ind w:left="20"/>
              <w:jc w:val="both"/>
            </w:pPr>
            <w:r>
              <w:rPr>
                <w:rFonts w:ascii="Times New Roman"/>
                <w:b w:val="false"/>
                <w:i w:val="false"/>
                <w:color w:val="000000"/>
                <w:sz w:val="20"/>
              </w:rPr>
              <w:t>
Номер ед.уч.</w:t>
            </w:r>
          </w:p>
          <w:bookmarkEnd w:id="1411"/>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ед.хр.</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 (учетный номер в организации)</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съемки, изготовления</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(немой, звуковой, ч/б, цв., формат, язык)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ед.хр./метраж</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(негатив)</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магнитная (основная, совмещенная)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позитив</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Установочные ролики и цветовые паспорта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412"/>
          <w:p>
            <w:pPr>
              <w:spacing w:after="20"/>
              <w:ind w:left="20"/>
              <w:jc w:val="both"/>
            </w:pPr>
            <w:r>
              <w:rPr>
                <w:rFonts w:ascii="Times New Roman"/>
                <w:b w:val="false"/>
                <w:i w:val="false"/>
                <w:color w:val="000000"/>
                <w:sz w:val="20"/>
              </w:rPr>
              <w:t>
1</w:t>
            </w:r>
          </w:p>
          <w:bookmarkEnd w:id="1412"/>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5" w:id="1413"/>
    <w:p>
      <w:pPr>
        <w:spacing w:after="0"/>
        <w:ind w:left="0"/>
        <w:jc w:val="both"/>
      </w:pPr>
      <w:r>
        <w:rPr>
          <w:rFonts w:ascii="Times New Roman"/>
          <w:b w:val="false"/>
          <w:i w:val="false"/>
          <w:color w:val="000000"/>
          <w:sz w:val="28"/>
        </w:rPr>
        <w:t xml:space="preserve">
      В данный раздел описи внесено _______________________________ ед. уч.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__________________________________ ед. хр., с № ________ по № ______,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 том числе: литерные номера: _________________________</w:t>
      </w:r>
      <w:r>
        <w:br/>
      </w:r>
      <w:r>
        <w:rPr>
          <w:rFonts w:ascii="Times New Roman"/>
          <w:b w:val="false"/>
          <w:i w:val="false"/>
          <w:color w:val="000000"/>
          <w:sz w:val="28"/>
        </w:rPr>
        <w:t>пропущенные номера: _________________________________</w:t>
      </w:r>
      <w:r>
        <w:br/>
      </w:r>
      <w:r>
        <w:rPr>
          <w:rFonts w:ascii="Times New Roman"/>
          <w:b w:val="false"/>
          <w:i w:val="false"/>
          <w:color w:val="000000"/>
          <w:sz w:val="28"/>
        </w:rPr>
        <w:t>и текстовая сопроводительная документация к ним.</w:t>
      </w:r>
      <w:r>
        <w:br/>
      </w:r>
      <w:r>
        <w:rPr>
          <w:rFonts w:ascii="Times New Roman"/>
          <w:b w:val="false"/>
          <w:i w:val="false"/>
          <w:color w:val="000000"/>
          <w:sz w:val="28"/>
        </w:rPr>
        <w:t>Наименование должности</w:t>
      </w:r>
      <w:r>
        <w:br/>
      </w:r>
      <w:r>
        <w:rPr>
          <w:rFonts w:ascii="Times New Roman"/>
          <w:b w:val="false"/>
          <w:i w:val="false"/>
          <w:color w:val="000000"/>
          <w:sz w:val="28"/>
        </w:rPr>
        <w:t>составителя описи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Протоколом ЦЭК (ЭК)</w:t>
      </w:r>
      <w:r>
        <w:br/>
      </w:r>
      <w:r>
        <w:rPr>
          <w:rFonts w:ascii="Times New Roman"/>
          <w:b w:val="false"/>
          <w:i w:val="false"/>
          <w:color w:val="000000"/>
          <w:sz w:val="28"/>
        </w:rPr>
        <w:t>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от ____ _________ № ____</w:t>
      </w:r>
      <w:r>
        <w:br/>
      </w:r>
      <w:r>
        <w:rPr>
          <w:rFonts w:ascii="Times New Roman"/>
          <w:b w:val="false"/>
          <w:i w:val="false"/>
          <w:color w:val="000000"/>
          <w:sz w:val="28"/>
        </w:rPr>
        <w:t xml:space="preserve">                                                             Формат А3 (297х420)</w:t>
      </w:r>
    </w:p>
    <w:bookmarkEnd w:id="1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8" w:id="1414"/>
    <w:p>
      <w:pPr>
        <w:spacing w:after="0"/>
        <w:ind w:left="0"/>
        <w:jc w:val="left"/>
      </w:pPr>
      <w:r>
        <w:rPr>
          <w:rFonts w:ascii="Times New Roman"/>
          <w:b/>
          <w:i w:val="false"/>
          <w:color w:val="000000"/>
        </w:rPr>
        <w:t xml:space="preserve">              Опись фонодокументов граммофонной записи (грампластинок)</w:t>
      </w:r>
    </w:p>
    <w:bookmarkEnd w:id="1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7"/>
        <w:gridCol w:w="533"/>
      </w:tblGrid>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415"/>
          <w:p>
            <w:pPr>
              <w:spacing w:after="20"/>
              <w:ind w:left="20"/>
              <w:jc w:val="both"/>
            </w:pPr>
            <w:r>
              <w:rPr>
                <w:rFonts w:ascii="Times New Roman"/>
                <w:b w:val="false"/>
                <w:i w:val="false"/>
                <w:color w:val="000000"/>
                <w:sz w:val="20"/>
              </w:rPr>
              <w:t>
Утверждена</w:t>
            </w:r>
          </w:p>
          <w:bookmarkEnd w:id="1415"/>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416"/>
          <w:p>
            <w:pPr>
              <w:spacing w:after="20"/>
              <w:ind w:left="20"/>
              <w:jc w:val="both"/>
            </w:pPr>
            <w:r>
              <w:rPr>
                <w:rFonts w:ascii="Times New Roman"/>
                <w:b w:val="false"/>
                <w:i w:val="false"/>
                <w:color w:val="000000"/>
                <w:sz w:val="20"/>
              </w:rPr>
              <w:t xml:space="preserve">
Протоколом ЭПК </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(наименование местного</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исполнительного органа, архива</w:t>
            </w:r>
            <w:r>
              <w:br/>
            </w:r>
            <w:r>
              <w:rPr>
                <w:rFonts w:ascii="Times New Roman"/>
                <w:b w:val="false"/>
                <w:i w:val="false"/>
                <w:color w:val="000000"/>
                <w:sz w:val="20"/>
              </w:rPr>
              <w:t>
от ____ _________ № ___</w:t>
            </w:r>
          </w:p>
          <w:bookmarkEnd w:id="1416"/>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417"/>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417"/>
        </w:tc>
      </w:tr>
    </w:tbl>
    <w:bookmarkStart w:name="z1469" w:id="1418"/>
    <w:p>
      <w:pPr>
        <w:spacing w:after="0"/>
        <w:ind w:left="0"/>
        <w:jc w:val="both"/>
      </w:pPr>
      <w:r>
        <w:rPr>
          <w:rFonts w:ascii="Times New Roman"/>
          <w:b w:val="false"/>
          <w:i w:val="false"/>
          <w:color w:val="000000"/>
          <w:sz w:val="28"/>
        </w:rPr>
        <w:t>
      Опись № _________________</w:t>
      </w:r>
      <w:r>
        <w:br/>
      </w:r>
      <w:r>
        <w:rPr>
          <w:rFonts w:ascii="Times New Roman"/>
          <w:b w:val="false"/>
          <w:i w:val="false"/>
          <w:color w:val="000000"/>
          <w:sz w:val="28"/>
        </w:rPr>
        <w:t>______________________________________</w:t>
      </w:r>
      <w:r>
        <w:br/>
      </w:r>
      <w:r>
        <w:rPr>
          <w:rFonts w:ascii="Times New Roman"/>
          <w:b w:val="false"/>
          <w:i w:val="false"/>
          <w:color w:val="000000"/>
          <w:sz w:val="28"/>
        </w:rPr>
        <w:t xml:space="preserve">             (название описи)</w:t>
      </w:r>
      <w:r>
        <w:br/>
      </w:r>
      <w:r>
        <w:rPr>
          <w:rFonts w:ascii="Times New Roman"/>
          <w:b w:val="false"/>
          <w:i w:val="false"/>
          <w:color w:val="000000"/>
          <w:sz w:val="28"/>
        </w:rPr>
        <w:t>________________________________ год (ы)</w:t>
      </w:r>
    </w:p>
    <w:bookmarkEnd w:id="14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362"/>
        <w:gridCol w:w="758"/>
        <w:gridCol w:w="593"/>
        <w:gridCol w:w="593"/>
        <w:gridCol w:w="593"/>
        <w:gridCol w:w="593"/>
        <w:gridCol w:w="593"/>
        <w:gridCol w:w="593"/>
        <w:gridCol w:w="1254"/>
        <w:gridCol w:w="922"/>
        <w:gridCol w:w="922"/>
        <w:gridCol w:w="922"/>
        <w:gridCol w:w="922"/>
        <w:gridCol w:w="922"/>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419"/>
          <w:p>
            <w:pPr>
              <w:spacing w:after="20"/>
              <w:ind w:left="20"/>
              <w:jc w:val="both"/>
            </w:pPr>
            <w:r>
              <w:rPr>
                <w:rFonts w:ascii="Times New Roman"/>
                <w:b w:val="false"/>
                <w:i w:val="false"/>
                <w:color w:val="000000"/>
                <w:sz w:val="20"/>
              </w:rPr>
              <w:t>
Номер ед.уч.</w:t>
            </w:r>
          </w:p>
          <w:bookmarkEnd w:id="1419"/>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стороны (ед.хр.)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произведения</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изготовления</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диаметр, материал граморигинала</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звучания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ед.хр.</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Граморигинал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Грампластинка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420"/>
          <w:p>
            <w:pPr>
              <w:spacing w:after="20"/>
              <w:ind w:left="20"/>
              <w:jc w:val="both"/>
            </w:pPr>
            <w:r>
              <w:rPr>
                <w:rFonts w:ascii="Times New Roman"/>
                <w:b w:val="false"/>
                <w:i w:val="false"/>
                <w:color w:val="000000"/>
                <w:sz w:val="20"/>
              </w:rPr>
              <w:t>
1</w:t>
            </w:r>
          </w:p>
          <w:bookmarkEnd w:id="1420"/>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4" w:id="1421"/>
    <w:p>
      <w:pPr>
        <w:spacing w:after="0"/>
        <w:ind w:left="0"/>
        <w:jc w:val="both"/>
      </w:pPr>
      <w:r>
        <w:rPr>
          <w:rFonts w:ascii="Times New Roman"/>
          <w:b w:val="false"/>
          <w:i w:val="false"/>
          <w:color w:val="000000"/>
          <w:sz w:val="28"/>
        </w:rPr>
        <w:t xml:space="preserve">
      В данный раздел описи внесено _____________________________ ед. уч.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___________________________ ед. хр., с № _______ по № ______,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 том числе: литерные номера: ______________________________</w:t>
      </w:r>
      <w:r>
        <w:br/>
      </w:r>
      <w:r>
        <w:rPr>
          <w:rFonts w:ascii="Times New Roman"/>
          <w:b w:val="false"/>
          <w:i w:val="false"/>
          <w:color w:val="000000"/>
          <w:sz w:val="28"/>
        </w:rPr>
        <w:t xml:space="preserve">пропущенные номера: _____________________________________ </w:t>
      </w:r>
      <w:r>
        <w:br/>
      </w:r>
      <w:r>
        <w:rPr>
          <w:rFonts w:ascii="Times New Roman"/>
          <w:b w:val="false"/>
          <w:i w:val="false"/>
          <w:color w:val="000000"/>
          <w:sz w:val="28"/>
        </w:rPr>
        <w:t>и текстовая сопроводительная документация к ним.</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составителя описи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 xml:space="preserve">Протоколом ЦЭК (ЭК) </w:t>
      </w:r>
      <w:r>
        <w:br/>
      </w:r>
      <w:r>
        <w:rPr>
          <w:rFonts w:ascii="Times New Roman"/>
          <w:b w:val="false"/>
          <w:i w:val="false"/>
          <w:color w:val="000000"/>
          <w:sz w:val="28"/>
        </w:rPr>
        <w:t>_________________________</w:t>
      </w:r>
      <w:r>
        <w:br/>
      </w:r>
      <w:r>
        <w:rPr>
          <w:rFonts w:ascii="Times New Roman"/>
          <w:b w:val="false"/>
          <w:i w:val="false"/>
          <w:color w:val="000000"/>
          <w:sz w:val="28"/>
        </w:rPr>
        <w:t xml:space="preserve">       (наименование</w:t>
      </w:r>
      <w:r>
        <w:br/>
      </w:r>
      <w:r>
        <w:rPr>
          <w:rFonts w:ascii="Times New Roman"/>
          <w:b w:val="false"/>
          <w:i w:val="false"/>
          <w:color w:val="000000"/>
          <w:sz w:val="28"/>
        </w:rPr>
        <w:t>_________________________</w:t>
      </w:r>
      <w:r>
        <w:br/>
      </w:r>
      <w:r>
        <w:rPr>
          <w:rFonts w:ascii="Times New Roman"/>
          <w:b w:val="false"/>
          <w:i w:val="false"/>
          <w:color w:val="000000"/>
          <w:sz w:val="28"/>
        </w:rPr>
        <w:t xml:space="preserve">        организации)</w:t>
      </w:r>
      <w:r>
        <w:br/>
      </w:r>
      <w:r>
        <w:rPr>
          <w:rFonts w:ascii="Times New Roman"/>
          <w:b w:val="false"/>
          <w:i w:val="false"/>
          <w:color w:val="000000"/>
          <w:sz w:val="28"/>
        </w:rPr>
        <w:t>от ____ _________ № ___</w:t>
      </w:r>
      <w:r>
        <w:br/>
      </w:r>
      <w:r>
        <w:rPr>
          <w:rFonts w:ascii="Times New Roman"/>
          <w:b w:val="false"/>
          <w:i w:val="false"/>
          <w:color w:val="000000"/>
          <w:sz w:val="28"/>
        </w:rPr>
        <w:t xml:space="preserve">       Примечание: Номер ед. хр. фонодокумента граммофонной записи (грампластинки)</w:t>
      </w:r>
      <w:r>
        <w:br/>
      </w:r>
      <w:r>
        <w:rPr>
          <w:rFonts w:ascii="Times New Roman"/>
          <w:b w:val="false"/>
          <w:i w:val="false"/>
          <w:color w:val="000000"/>
          <w:sz w:val="28"/>
        </w:rPr>
        <w:t>состоит из номеров каждой из ее сторон и включает две цифры, например, 1-1, 1-2. Для</w:t>
      </w:r>
      <w:r>
        <w:br/>
      </w:r>
      <w:r>
        <w:rPr>
          <w:rFonts w:ascii="Times New Roman"/>
          <w:b w:val="false"/>
          <w:i w:val="false"/>
          <w:color w:val="000000"/>
          <w:sz w:val="28"/>
        </w:rPr>
        <w:t>односторонних грампластинок эта графа не заполняется.</w:t>
      </w:r>
      <w:r>
        <w:br/>
      </w:r>
      <w:r>
        <w:rPr>
          <w:rFonts w:ascii="Times New Roman"/>
          <w:b w:val="false"/>
          <w:i w:val="false"/>
          <w:color w:val="000000"/>
          <w:sz w:val="28"/>
        </w:rPr>
        <w:t xml:space="preserve">                                                             Формат А3 (297х420)</w:t>
      </w:r>
    </w:p>
    <w:bookmarkEnd w:id="1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7" w:id="1422"/>
    <w:p>
      <w:pPr>
        <w:spacing w:after="0"/>
        <w:ind w:left="0"/>
        <w:jc w:val="left"/>
      </w:pPr>
      <w:r>
        <w:rPr>
          <w:rFonts w:ascii="Times New Roman"/>
          <w:b/>
          <w:i w:val="false"/>
          <w:color w:val="000000"/>
        </w:rPr>
        <w:t xml:space="preserve">                          Опись фонодокументов магнитной записи</w:t>
      </w:r>
    </w:p>
    <w:bookmarkEnd w:id="1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7"/>
        <w:gridCol w:w="533"/>
      </w:tblGrid>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423"/>
          <w:p>
            <w:pPr>
              <w:spacing w:after="20"/>
              <w:ind w:left="20"/>
              <w:jc w:val="both"/>
            </w:pPr>
            <w:r>
              <w:rPr>
                <w:rFonts w:ascii="Times New Roman"/>
                <w:b w:val="false"/>
                <w:i w:val="false"/>
                <w:color w:val="000000"/>
                <w:sz w:val="20"/>
              </w:rPr>
              <w:t>
Утверждена</w:t>
            </w:r>
          </w:p>
          <w:bookmarkEnd w:id="1423"/>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424"/>
          <w:p>
            <w:pPr>
              <w:spacing w:after="20"/>
              <w:ind w:left="20"/>
              <w:jc w:val="both"/>
            </w:pPr>
            <w:r>
              <w:rPr>
                <w:rFonts w:ascii="Times New Roman"/>
                <w:b w:val="false"/>
                <w:i w:val="false"/>
                <w:color w:val="000000"/>
                <w:sz w:val="20"/>
              </w:rPr>
              <w:t xml:space="preserve">
Протоколом ЭПК </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(наименование местного</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исполнительного органа, архива)</w:t>
            </w:r>
            <w:r>
              <w:br/>
            </w:r>
            <w:r>
              <w:rPr>
                <w:rFonts w:ascii="Times New Roman"/>
                <w:b w:val="false"/>
                <w:i w:val="false"/>
                <w:color w:val="000000"/>
                <w:sz w:val="20"/>
              </w:rPr>
              <w:t>
от ___ __________ № ___</w:t>
            </w:r>
          </w:p>
          <w:bookmarkEnd w:id="1424"/>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425"/>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425"/>
        </w:tc>
      </w:tr>
    </w:tbl>
    <w:bookmarkStart w:name="z1488" w:id="1426"/>
    <w:p>
      <w:pPr>
        <w:spacing w:after="0"/>
        <w:ind w:left="0"/>
        <w:jc w:val="both"/>
      </w:pPr>
      <w:r>
        <w:rPr>
          <w:rFonts w:ascii="Times New Roman"/>
          <w:b w:val="false"/>
          <w:i w:val="false"/>
          <w:color w:val="000000"/>
          <w:sz w:val="28"/>
        </w:rPr>
        <w:t>
      Опись № _________________</w:t>
      </w:r>
      <w:r>
        <w:br/>
      </w:r>
      <w:r>
        <w:rPr>
          <w:rFonts w:ascii="Times New Roman"/>
          <w:b w:val="false"/>
          <w:i w:val="false"/>
          <w:color w:val="000000"/>
          <w:sz w:val="28"/>
        </w:rPr>
        <w:t>______________________________________</w:t>
      </w:r>
      <w:r>
        <w:br/>
      </w:r>
      <w:r>
        <w:rPr>
          <w:rFonts w:ascii="Times New Roman"/>
          <w:b w:val="false"/>
          <w:i w:val="false"/>
          <w:color w:val="000000"/>
          <w:sz w:val="28"/>
        </w:rPr>
        <w:t xml:space="preserve">              (название описи)</w:t>
      </w:r>
      <w:r>
        <w:br/>
      </w:r>
      <w:r>
        <w:rPr>
          <w:rFonts w:ascii="Times New Roman"/>
          <w:b w:val="false"/>
          <w:i w:val="false"/>
          <w:color w:val="000000"/>
          <w:sz w:val="28"/>
        </w:rPr>
        <w:t>_________________ год (ы)</w:t>
      </w:r>
    </w:p>
    <w:bookmarkEnd w:id="14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739"/>
        <w:gridCol w:w="739"/>
        <w:gridCol w:w="578"/>
        <w:gridCol w:w="578"/>
        <w:gridCol w:w="578"/>
        <w:gridCol w:w="578"/>
        <w:gridCol w:w="739"/>
        <w:gridCol w:w="739"/>
        <w:gridCol w:w="898"/>
        <w:gridCol w:w="898"/>
        <w:gridCol w:w="901"/>
        <w:gridCol w:w="899"/>
        <w:gridCol w:w="899"/>
        <w:gridCol w:w="899"/>
        <w:gridCol w:w="899"/>
      </w:tblGrid>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427"/>
          <w:p>
            <w:pPr>
              <w:spacing w:after="20"/>
              <w:ind w:left="20"/>
              <w:jc w:val="both"/>
            </w:pPr>
            <w:r>
              <w:rPr>
                <w:rFonts w:ascii="Times New Roman"/>
                <w:b w:val="false"/>
                <w:i w:val="false"/>
                <w:color w:val="000000"/>
                <w:sz w:val="20"/>
              </w:rPr>
              <w:t>
Номер ед.уч.</w:t>
            </w:r>
          </w:p>
          <w:bookmarkEnd w:id="1427"/>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ед.хр.</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произведения</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перезаписи</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записи, перезаписи</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звучания</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звучания</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формат магнитной ленты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ед.хр./метраж</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428"/>
          <w:p>
            <w:pPr>
              <w:spacing w:after="20"/>
              <w:ind w:left="20"/>
              <w:jc w:val="both"/>
            </w:pPr>
            <w:r>
              <w:rPr>
                <w:rFonts w:ascii="Times New Roman"/>
                <w:b w:val="false"/>
                <w:i w:val="false"/>
                <w:color w:val="000000"/>
                <w:sz w:val="20"/>
              </w:rPr>
              <w:t>
1</w:t>
            </w:r>
          </w:p>
          <w:bookmarkEnd w:id="1428"/>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3" w:id="1429"/>
    <w:p>
      <w:pPr>
        <w:spacing w:after="0"/>
        <w:ind w:left="0"/>
        <w:jc w:val="both"/>
      </w:pPr>
      <w:r>
        <w:rPr>
          <w:rFonts w:ascii="Times New Roman"/>
          <w:b w:val="false"/>
          <w:i w:val="false"/>
          <w:color w:val="000000"/>
          <w:sz w:val="28"/>
        </w:rPr>
        <w:t xml:space="preserve">
      В данный раздел описи внесено _______________________________ ед. уч.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___________________________ ед. хр., с № ____ по № ____,</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 том числе: литерные номера: ___________________________</w:t>
      </w:r>
      <w:r>
        <w:br/>
      </w:r>
      <w:r>
        <w:rPr>
          <w:rFonts w:ascii="Times New Roman"/>
          <w:b w:val="false"/>
          <w:i w:val="false"/>
          <w:color w:val="000000"/>
          <w:sz w:val="28"/>
        </w:rPr>
        <w:t>пропущенные номера: ____________________________________________</w:t>
      </w:r>
      <w:r>
        <w:br/>
      </w:r>
      <w:r>
        <w:rPr>
          <w:rFonts w:ascii="Times New Roman"/>
          <w:b w:val="false"/>
          <w:i w:val="false"/>
          <w:color w:val="000000"/>
          <w:sz w:val="28"/>
        </w:rPr>
        <w:t>и текстовая сопроводительная документация к ним.</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составителя описи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 xml:space="preserve">Протоколом ЦЭК (ЭК) </w:t>
      </w:r>
      <w:r>
        <w:br/>
      </w:r>
      <w:r>
        <w:rPr>
          <w:rFonts w:ascii="Times New Roman"/>
          <w:b w:val="false"/>
          <w:i w:val="false"/>
          <w:color w:val="000000"/>
          <w:sz w:val="28"/>
        </w:rPr>
        <w:t>_________________________</w:t>
      </w:r>
      <w:r>
        <w:br/>
      </w:r>
      <w:r>
        <w:rPr>
          <w:rFonts w:ascii="Times New Roman"/>
          <w:b w:val="false"/>
          <w:i w:val="false"/>
          <w:color w:val="000000"/>
          <w:sz w:val="28"/>
        </w:rPr>
        <w:t xml:space="preserve">        (наименование</w:t>
      </w:r>
      <w:r>
        <w:br/>
      </w:r>
      <w:r>
        <w:rPr>
          <w:rFonts w:ascii="Times New Roman"/>
          <w:b w:val="false"/>
          <w:i w:val="false"/>
          <w:color w:val="000000"/>
          <w:sz w:val="28"/>
        </w:rPr>
        <w:t>_________________________</w:t>
      </w:r>
      <w:r>
        <w:br/>
      </w:r>
      <w:r>
        <w:rPr>
          <w:rFonts w:ascii="Times New Roman"/>
          <w:b w:val="false"/>
          <w:i w:val="false"/>
          <w:color w:val="000000"/>
          <w:sz w:val="28"/>
        </w:rPr>
        <w:t xml:space="preserve">        организации)</w:t>
      </w:r>
      <w:r>
        <w:br/>
      </w:r>
      <w:r>
        <w:rPr>
          <w:rFonts w:ascii="Times New Roman"/>
          <w:b w:val="false"/>
          <w:i w:val="false"/>
          <w:color w:val="000000"/>
          <w:sz w:val="28"/>
        </w:rPr>
        <w:t>от ____ __________ № ____</w:t>
      </w:r>
      <w:r>
        <w:br/>
      </w:r>
      <w:r>
        <w:rPr>
          <w:rFonts w:ascii="Times New Roman"/>
          <w:b w:val="false"/>
          <w:i w:val="false"/>
          <w:color w:val="000000"/>
          <w:sz w:val="28"/>
        </w:rPr>
        <w:t xml:space="preserve">                                                             Формат А3 (297х420)</w:t>
      </w:r>
    </w:p>
    <w:bookmarkEnd w:id="1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6" w:id="1430"/>
    <w:p>
      <w:pPr>
        <w:spacing w:after="0"/>
        <w:ind w:left="0"/>
        <w:jc w:val="left"/>
      </w:pPr>
      <w:r>
        <w:rPr>
          <w:rFonts w:ascii="Times New Roman"/>
          <w:b/>
          <w:i w:val="false"/>
          <w:color w:val="000000"/>
        </w:rPr>
        <w:t xml:space="preserve">                                      Опись фотоальбомов</w:t>
      </w:r>
    </w:p>
    <w:bookmarkEnd w:id="1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7"/>
        <w:gridCol w:w="533"/>
      </w:tblGrid>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431"/>
          <w:p>
            <w:pPr>
              <w:spacing w:after="20"/>
              <w:ind w:left="20"/>
              <w:jc w:val="both"/>
            </w:pPr>
            <w:r>
              <w:rPr>
                <w:rFonts w:ascii="Times New Roman"/>
                <w:b w:val="false"/>
                <w:i w:val="false"/>
                <w:color w:val="000000"/>
                <w:sz w:val="20"/>
              </w:rPr>
              <w:t>
Утверждена</w:t>
            </w:r>
          </w:p>
          <w:bookmarkEnd w:id="1431"/>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432"/>
          <w:p>
            <w:pPr>
              <w:spacing w:after="20"/>
              <w:ind w:left="20"/>
              <w:jc w:val="both"/>
            </w:pPr>
            <w:r>
              <w:rPr>
                <w:rFonts w:ascii="Times New Roman"/>
                <w:b w:val="false"/>
                <w:i w:val="false"/>
                <w:color w:val="000000"/>
                <w:sz w:val="20"/>
              </w:rPr>
              <w:t xml:space="preserve">
Протоколом ЭПК </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(наименование местного</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исполнительного органа, архива</w:t>
            </w:r>
            <w:r>
              <w:br/>
            </w:r>
            <w:r>
              <w:rPr>
                <w:rFonts w:ascii="Times New Roman"/>
                <w:b w:val="false"/>
                <w:i w:val="false"/>
                <w:color w:val="000000"/>
                <w:sz w:val="20"/>
              </w:rPr>
              <w:t>
от ____ __________ № _____</w:t>
            </w:r>
          </w:p>
          <w:bookmarkEnd w:id="1432"/>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433"/>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433"/>
        </w:tc>
      </w:tr>
    </w:tbl>
    <w:bookmarkStart w:name="z1507" w:id="1434"/>
    <w:p>
      <w:pPr>
        <w:spacing w:after="0"/>
        <w:ind w:left="0"/>
        <w:jc w:val="both"/>
      </w:pPr>
      <w:r>
        <w:rPr>
          <w:rFonts w:ascii="Times New Roman"/>
          <w:b w:val="false"/>
          <w:i w:val="false"/>
          <w:color w:val="000000"/>
          <w:sz w:val="28"/>
        </w:rPr>
        <w:t>
      Опись № _________________</w:t>
      </w:r>
      <w:r>
        <w:br/>
      </w:r>
      <w:r>
        <w:rPr>
          <w:rFonts w:ascii="Times New Roman"/>
          <w:b w:val="false"/>
          <w:i w:val="false"/>
          <w:color w:val="000000"/>
          <w:sz w:val="28"/>
        </w:rPr>
        <w:t>______________________________________</w:t>
      </w:r>
      <w:r>
        <w:br/>
      </w:r>
      <w:r>
        <w:rPr>
          <w:rFonts w:ascii="Times New Roman"/>
          <w:b w:val="false"/>
          <w:i w:val="false"/>
          <w:color w:val="000000"/>
          <w:sz w:val="28"/>
        </w:rPr>
        <w:t xml:space="preserve">             (название описи)</w:t>
      </w:r>
      <w:r>
        <w:br/>
      </w:r>
      <w:r>
        <w:rPr>
          <w:rFonts w:ascii="Times New Roman"/>
          <w:b w:val="false"/>
          <w:i w:val="false"/>
          <w:color w:val="000000"/>
          <w:sz w:val="28"/>
        </w:rPr>
        <w:t>________________________________ год (ы)</w:t>
      </w:r>
    </w:p>
    <w:bookmarkEnd w:id="14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2022"/>
        <w:gridCol w:w="1163"/>
        <w:gridCol w:w="1163"/>
        <w:gridCol w:w="1163"/>
        <w:gridCol w:w="1163"/>
        <w:gridCol w:w="1487"/>
        <w:gridCol w:w="1164"/>
        <w:gridCol w:w="1165"/>
      </w:tblGrid>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435"/>
          <w:p>
            <w:pPr>
              <w:spacing w:after="20"/>
              <w:ind w:left="20"/>
              <w:jc w:val="both"/>
            </w:pPr>
            <w:r>
              <w:rPr>
                <w:rFonts w:ascii="Times New Roman"/>
                <w:b w:val="false"/>
                <w:i w:val="false"/>
                <w:color w:val="000000"/>
                <w:sz w:val="20"/>
              </w:rPr>
              <w:t>
Номер ед. хр.</w:t>
            </w:r>
          </w:p>
          <w:bookmarkEnd w:id="1435"/>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(название) альбома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съемки</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фотоотпечатков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съемки</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фотоотпечатков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особенности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436"/>
          <w:p>
            <w:pPr>
              <w:spacing w:after="20"/>
              <w:ind w:left="20"/>
              <w:jc w:val="both"/>
            </w:pPr>
            <w:r>
              <w:rPr>
                <w:rFonts w:ascii="Times New Roman"/>
                <w:b w:val="false"/>
                <w:i w:val="false"/>
                <w:color w:val="000000"/>
                <w:sz w:val="20"/>
              </w:rPr>
              <w:t>
1</w:t>
            </w:r>
          </w:p>
          <w:bookmarkEnd w:id="1436"/>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1" w:id="1437"/>
    <w:p>
      <w:pPr>
        <w:spacing w:after="0"/>
        <w:ind w:left="0"/>
        <w:jc w:val="both"/>
      </w:pPr>
      <w:r>
        <w:rPr>
          <w:rFonts w:ascii="Times New Roman"/>
          <w:b w:val="false"/>
          <w:i w:val="false"/>
          <w:color w:val="000000"/>
          <w:sz w:val="28"/>
        </w:rPr>
        <w:t xml:space="preserve">
      В данный раздел описи внесено _______________________________ ед. хр.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_________________________фотоотпечатков, с № ____ по № ____,</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 том числе: литерные номера: ____________________</w:t>
      </w:r>
      <w:r>
        <w:br/>
      </w:r>
      <w:r>
        <w:rPr>
          <w:rFonts w:ascii="Times New Roman"/>
          <w:b w:val="false"/>
          <w:i w:val="false"/>
          <w:color w:val="000000"/>
          <w:sz w:val="28"/>
        </w:rPr>
        <w:t xml:space="preserve">пропущенные номера: __________________________________ </w:t>
      </w:r>
      <w:r>
        <w:br/>
      </w:r>
      <w:r>
        <w:rPr>
          <w:rFonts w:ascii="Times New Roman"/>
          <w:b w:val="false"/>
          <w:i w:val="false"/>
          <w:color w:val="000000"/>
          <w:sz w:val="28"/>
        </w:rPr>
        <w:t>и текстовая сопроводительная документация к ним.</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составителя описи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 xml:space="preserve">Протоколом ЦЭК (ЭК) </w:t>
      </w:r>
      <w:r>
        <w:br/>
      </w:r>
      <w:r>
        <w:rPr>
          <w:rFonts w:ascii="Times New Roman"/>
          <w:b w:val="false"/>
          <w:i w:val="false"/>
          <w:color w:val="000000"/>
          <w:sz w:val="28"/>
        </w:rPr>
        <w:t>_________________________</w:t>
      </w:r>
      <w:r>
        <w:br/>
      </w:r>
      <w:r>
        <w:rPr>
          <w:rFonts w:ascii="Times New Roman"/>
          <w:b w:val="false"/>
          <w:i w:val="false"/>
          <w:color w:val="000000"/>
          <w:sz w:val="28"/>
        </w:rPr>
        <w:t xml:space="preserve">        (наименование</w:t>
      </w:r>
      <w:r>
        <w:br/>
      </w:r>
      <w:r>
        <w:rPr>
          <w:rFonts w:ascii="Times New Roman"/>
          <w:b w:val="false"/>
          <w:i w:val="false"/>
          <w:color w:val="000000"/>
          <w:sz w:val="28"/>
        </w:rPr>
        <w:t>_________________________</w:t>
      </w:r>
      <w:r>
        <w:br/>
      </w:r>
      <w:r>
        <w:rPr>
          <w:rFonts w:ascii="Times New Roman"/>
          <w:b w:val="false"/>
          <w:i w:val="false"/>
          <w:color w:val="000000"/>
          <w:sz w:val="28"/>
        </w:rPr>
        <w:t xml:space="preserve">        организации)</w:t>
      </w:r>
      <w:r>
        <w:br/>
      </w:r>
      <w:r>
        <w:rPr>
          <w:rFonts w:ascii="Times New Roman"/>
          <w:b w:val="false"/>
          <w:i w:val="false"/>
          <w:color w:val="000000"/>
          <w:sz w:val="28"/>
        </w:rPr>
        <w:t>от ____ __________ № ___</w:t>
      </w:r>
      <w:r>
        <w:br/>
      </w:r>
      <w:r>
        <w:rPr>
          <w:rFonts w:ascii="Times New Roman"/>
          <w:b w:val="false"/>
          <w:i w:val="false"/>
          <w:color w:val="000000"/>
          <w:sz w:val="28"/>
        </w:rPr>
        <w:t xml:space="preserve">                                                             Формат А3 (297х420)</w:t>
      </w:r>
    </w:p>
    <w:bookmarkEnd w:id="1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4" w:id="1438"/>
    <w:p>
      <w:pPr>
        <w:spacing w:after="0"/>
        <w:ind w:left="0"/>
        <w:jc w:val="left"/>
      </w:pPr>
      <w:r>
        <w:rPr>
          <w:rFonts w:ascii="Times New Roman"/>
          <w:b/>
          <w:i w:val="false"/>
          <w:color w:val="000000"/>
        </w:rPr>
        <w:t xml:space="preserve">                                Опись фотодокументов </w:t>
      </w:r>
    </w:p>
    <w:bookmarkEnd w:id="1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7"/>
        <w:gridCol w:w="533"/>
      </w:tblGrid>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439"/>
          <w:p>
            <w:pPr>
              <w:spacing w:after="20"/>
              <w:ind w:left="20"/>
              <w:jc w:val="both"/>
            </w:pPr>
            <w:r>
              <w:rPr>
                <w:rFonts w:ascii="Times New Roman"/>
                <w:b w:val="false"/>
                <w:i w:val="false"/>
                <w:color w:val="000000"/>
                <w:sz w:val="20"/>
              </w:rPr>
              <w:t>
Утверждена</w:t>
            </w:r>
          </w:p>
          <w:bookmarkEnd w:id="1439"/>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440"/>
          <w:p>
            <w:pPr>
              <w:spacing w:after="20"/>
              <w:ind w:left="20"/>
              <w:jc w:val="both"/>
            </w:pPr>
            <w:r>
              <w:rPr>
                <w:rFonts w:ascii="Times New Roman"/>
                <w:b w:val="false"/>
                <w:i w:val="false"/>
                <w:color w:val="000000"/>
                <w:sz w:val="20"/>
              </w:rPr>
              <w:t xml:space="preserve">
Протоколом ЭПК </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(наименование местного</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исполнительного органа, архива</w:t>
            </w:r>
            <w:r>
              <w:br/>
            </w:r>
            <w:r>
              <w:rPr>
                <w:rFonts w:ascii="Times New Roman"/>
                <w:b w:val="false"/>
                <w:i w:val="false"/>
                <w:color w:val="000000"/>
                <w:sz w:val="20"/>
              </w:rPr>
              <w:t>
от ____ __________ № ____</w:t>
            </w:r>
          </w:p>
          <w:bookmarkEnd w:id="1440"/>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441"/>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441"/>
        </w:tc>
      </w:tr>
    </w:tbl>
    <w:bookmarkStart w:name="z1525" w:id="1442"/>
    <w:p>
      <w:pPr>
        <w:spacing w:after="0"/>
        <w:ind w:left="0"/>
        <w:jc w:val="both"/>
      </w:pPr>
      <w:r>
        <w:rPr>
          <w:rFonts w:ascii="Times New Roman"/>
          <w:b w:val="false"/>
          <w:i w:val="false"/>
          <w:color w:val="000000"/>
          <w:sz w:val="28"/>
        </w:rPr>
        <w:t>
      Опись № _________________</w:t>
      </w:r>
      <w:r>
        <w:br/>
      </w:r>
      <w:r>
        <w:rPr>
          <w:rFonts w:ascii="Times New Roman"/>
          <w:b w:val="false"/>
          <w:i w:val="false"/>
          <w:color w:val="000000"/>
          <w:sz w:val="28"/>
        </w:rPr>
        <w:t>______________________________________</w:t>
      </w:r>
      <w:r>
        <w:br/>
      </w:r>
      <w:r>
        <w:rPr>
          <w:rFonts w:ascii="Times New Roman"/>
          <w:b w:val="false"/>
          <w:i w:val="false"/>
          <w:color w:val="000000"/>
          <w:sz w:val="28"/>
        </w:rPr>
        <w:t xml:space="preserve">              (название описи)</w:t>
      </w:r>
      <w:r>
        <w:br/>
      </w:r>
      <w:r>
        <w:rPr>
          <w:rFonts w:ascii="Times New Roman"/>
          <w:b w:val="false"/>
          <w:i w:val="false"/>
          <w:color w:val="000000"/>
          <w:sz w:val="28"/>
        </w:rPr>
        <w:t>________________________________ год (ы)</w:t>
      </w:r>
    </w:p>
    <w:bookmarkEnd w:id="14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609"/>
        <w:gridCol w:w="1848"/>
        <w:gridCol w:w="609"/>
        <w:gridCol w:w="609"/>
        <w:gridCol w:w="609"/>
        <w:gridCol w:w="609"/>
        <w:gridCol w:w="609"/>
        <w:gridCol w:w="609"/>
        <w:gridCol w:w="946"/>
        <w:gridCol w:w="946"/>
        <w:gridCol w:w="947"/>
        <w:gridCol w:w="947"/>
        <w:gridCol w:w="947"/>
      </w:tblGrid>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443"/>
          <w:p>
            <w:pPr>
              <w:spacing w:after="20"/>
              <w:ind w:left="20"/>
              <w:jc w:val="both"/>
            </w:pPr>
            <w:r>
              <w:rPr>
                <w:rFonts w:ascii="Times New Roman"/>
                <w:b w:val="false"/>
                <w:i w:val="false"/>
                <w:color w:val="000000"/>
                <w:sz w:val="20"/>
              </w:rPr>
              <w:t>
Номер ед.уч., ед.хр.</w:t>
            </w:r>
          </w:p>
          <w:bookmarkEnd w:id="1443"/>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номер</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(аннотация) документа (название диафильма)</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съемки</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съемки</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съемки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ед.хр./кадров панорамной съемки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Фото-отпечаток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 (диапозитив)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Диафильм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444"/>
          <w:p>
            <w:pPr>
              <w:spacing w:after="20"/>
              <w:ind w:left="20"/>
              <w:jc w:val="both"/>
            </w:pPr>
            <w:r>
              <w:rPr>
                <w:rFonts w:ascii="Times New Roman"/>
                <w:b w:val="false"/>
                <w:i w:val="false"/>
                <w:color w:val="000000"/>
                <w:sz w:val="20"/>
              </w:rPr>
              <w:t>
1</w:t>
            </w:r>
          </w:p>
          <w:bookmarkEnd w:id="1444"/>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0" w:id="1445"/>
    <w:p>
      <w:pPr>
        <w:spacing w:after="0"/>
        <w:ind w:left="0"/>
        <w:jc w:val="both"/>
      </w:pPr>
      <w:r>
        <w:rPr>
          <w:rFonts w:ascii="Times New Roman"/>
          <w:b w:val="false"/>
          <w:i w:val="false"/>
          <w:color w:val="000000"/>
          <w:sz w:val="28"/>
        </w:rPr>
        <w:t>
      В данный раздел описи внесено ________________________ ед. уч. (цифрами и прописью)</w:t>
      </w:r>
      <w:r>
        <w:br/>
      </w:r>
      <w:r>
        <w:rPr>
          <w:rFonts w:ascii="Times New Roman"/>
          <w:b w:val="false"/>
          <w:i w:val="false"/>
          <w:color w:val="000000"/>
          <w:sz w:val="28"/>
        </w:rPr>
        <w:t>_____________________________ ед. хр., с № _____ по № _____,</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 том числе: литерные номера: ____________________</w:t>
      </w:r>
      <w:r>
        <w:br/>
      </w:r>
      <w:r>
        <w:rPr>
          <w:rFonts w:ascii="Times New Roman"/>
          <w:b w:val="false"/>
          <w:i w:val="false"/>
          <w:color w:val="000000"/>
          <w:sz w:val="28"/>
        </w:rPr>
        <w:t xml:space="preserve">пропущенные номера: __________________________________ </w:t>
      </w:r>
      <w:r>
        <w:br/>
      </w:r>
      <w:r>
        <w:rPr>
          <w:rFonts w:ascii="Times New Roman"/>
          <w:b w:val="false"/>
          <w:i w:val="false"/>
          <w:color w:val="000000"/>
          <w:sz w:val="28"/>
        </w:rPr>
        <w:t>и текстовая сопроводительная документация к ним.</w:t>
      </w:r>
      <w:r>
        <w:br/>
      </w:r>
      <w:r>
        <w:rPr>
          <w:rFonts w:ascii="Times New Roman"/>
          <w:b w:val="false"/>
          <w:i w:val="false"/>
          <w:color w:val="000000"/>
          <w:sz w:val="28"/>
        </w:rPr>
        <w:t>Наименование должности</w:t>
      </w:r>
      <w:r>
        <w:br/>
      </w:r>
      <w:r>
        <w:rPr>
          <w:rFonts w:ascii="Times New Roman"/>
          <w:b w:val="false"/>
          <w:i w:val="false"/>
          <w:color w:val="000000"/>
          <w:sz w:val="28"/>
        </w:rPr>
        <w:t>составителя описи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 xml:space="preserve">Протоколом ЦЭК (ЭК) </w:t>
      </w:r>
      <w:r>
        <w:br/>
      </w:r>
      <w:r>
        <w:rPr>
          <w:rFonts w:ascii="Times New Roman"/>
          <w:b w:val="false"/>
          <w:i w:val="false"/>
          <w:color w:val="000000"/>
          <w:sz w:val="28"/>
        </w:rPr>
        <w:t>_________________________</w:t>
      </w:r>
      <w:r>
        <w:br/>
      </w:r>
      <w:r>
        <w:rPr>
          <w:rFonts w:ascii="Times New Roman"/>
          <w:b w:val="false"/>
          <w:i w:val="false"/>
          <w:color w:val="000000"/>
          <w:sz w:val="28"/>
        </w:rPr>
        <w:t xml:space="preserve">        (наименование</w:t>
      </w:r>
      <w:r>
        <w:br/>
      </w:r>
      <w:r>
        <w:rPr>
          <w:rFonts w:ascii="Times New Roman"/>
          <w:b w:val="false"/>
          <w:i w:val="false"/>
          <w:color w:val="000000"/>
          <w:sz w:val="28"/>
        </w:rPr>
        <w:t>_________________________</w:t>
      </w:r>
      <w:r>
        <w:br/>
      </w:r>
      <w:r>
        <w:rPr>
          <w:rFonts w:ascii="Times New Roman"/>
          <w:b w:val="false"/>
          <w:i w:val="false"/>
          <w:color w:val="000000"/>
          <w:sz w:val="28"/>
        </w:rPr>
        <w:t xml:space="preserve">        организации)</w:t>
      </w:r>
      <w:r>
        <w:br/>
      </w:r>
      <w:r>
        <w:rPr>
          <w:rFonts w:ascii="Times New Roman"/>
          <w:b w:val="false"/>
          <w:i w:val="false"/>
          <w:color w:val="000000"/>
          <w:sz w:val="28"/>
        </w:rPr>
        <w:t>от ____ _________ № _____</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В итоговой записи описи диафильмов указывается соответственно количество ед. хр.</w:t>
      </w:r>
      <w:r>
        <w:br/>
      </w:r>
      <w:r>
        <w:rPr>
          <w:rFonts w:ascii="Times New Roman"/>
          <w:b w:val="false"/>
          <w:i w:val="false"/>
          <w:color w:val="000000"/>
          <w:sz w:val="28"/>
        </w:rPr>
        <w:t>и ед. уч.</w:t>
      </w:r>
      <w:r>
        <w:br/>
      </w:r>
      <w:r>
        <w:rPr>
          <w:rFonts w:ascii="Times New Roman"/>
          <w:b w:val="false"/>
          <w:i w:val="false"/>
          <w:color w:val="000000"/>
          <w:sz w:val="28"/>
        </w:rPr>
        <w:t xml:space="preserve">                                                             Формат А3 (297х420)</w:t>
      </w:r>
    </w:p>
    <w:bookmarkEnd w:id="1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3" w:id="1446"/>
    <w:p>
      <w:pPr>
        <w:spacing w:after="0"/>
        <w:ind w:left="0"/>
        <w:jc w:val="left"/>
      </w:pPr>
      <w:r>
        <w:rPr>
          <w:rFonts w:ascii="Times New Roman"/>
          <w:b/>
          <w:i w:val="false"/>
          <w:color w:val="000000"/>
        </w:rPr>
        <w:t xml:space="preserve">              Опись электронных документов постоянного хранения организации</w:t>
      </w:r>
    </w:p>
    <w:bookmarkEnd w:id="1446"/>
    <w:bookmarkStart w:name="z1534" w:id="1447"/>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(название архива)</w:t>
      </w:r>
    </w:p>
    <w:bookmarkEnd w:id="1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1"/>
        <w:gridCol w:w="9429"/>
      </w:tblGrid>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 xml:space="preserve">
Наименование должности </w:t>
            </w:r>
            <w:r>
              <w:br/>
            </w:r>
            <w:r>
              <w:rPr>
                <w:rFonts w:ascii="Times New Roman"/>
                <w:b w:val="false"/>
                <w:i w:val="false"/>
                <w:color w:val="000000"/>
                <w:sz w:val="20"/>
              </w:rPr>
              <w:t>
руководителя организации</w:t>
            </w:r>
            <w:r>
              <w:br/>
            </w:r>
            <w:r>
              <w:rPr>
                <w:rFonts w:ascii="Times New Roman"/>
                <w:b w:val="false"/>
                <w:i w:val="false"/>
                <w:color w:val="000000"/>
                <w:sz w:val="20"/>
              </w:rPr>
              <w:t>
Подпись</w:t>
            </w:r>
            <w:r>
              <w:br/>
            </w:r>
            <w:r>
              <w:rPr>
                <w:rFonts w:ascii="Times New Roman"/>
                <w:b w:val="false"/>
                <w:i w:val="false"/>
                <w:color w:val="000000"/>
                <w:sz w:val="20"/>
              </w:rPr>
              <w:t>
Расшифровка подписи</w:t>
            </w:r>
            <w:r>
              <w:br/>
            </w:r>
            <w:r>
              <w:rPr>
                <w:rFonts w:ascii="Times New Roman"/>
                <w:b w:val="false"/>
                <w:i w:val="false"/>
                <w:color w:val="000000"/>
                <w:sz w:val="20"/>
              </w:rPr>
              <w:t>
Дата</w:t>
            </w:r>
          </w:p>
        </w:tc>
      </w:tr>
    </w:tbl>
    <w:bookmarkStart w:name="z1536" w:id="1448"/>
    <w:p>
      <w:pPr>
        <w:spacing w:after="0"/>
        <w:ind w:left="0"/>
        <w:jc w:val="both"/>
      </w:pPr>
      <w:r>
        <w:rPr>
          <w:rFonts w:ascii="Times New Roman"/>
          <w:b w:val="false"/>
          <w:i w:val="false"/>
          <w:color w:val="000000"/>
          <w:sz w:val="28"/>
        </w:rPr>
        <w:t>
      Фонд № _______</w:t>
      </w:r>
      <w:r>
        <w:br/>
      </w:r>
      <w:r>
        <w:rPr>
          <w:rFonts w:ascii="Times New Roman"/>
          <w:b w:val="false"/>
          <w:i w:val="false"/>
          <w:color w:val="000000"/>
          <w:sz w:val="28"/>
        </w:rPr>
        <w:t>Опись № _____</w:t>
      </w:r>
      <w:r>
        <w:br/>
      </w:r>
      <w:r>
        <w:rPr>
          <w:rFonts w:ascii="Times New Roman"/>
          <w:b w:val="false"/>
          <w:i w:val="false"/>
          <w:color w:val="000000"/>
          <w:sz w:val="28"/>
        </w:rPr>
        <w:t>_________________________</w:t>
      </w:r>
      <w:r>
        <w:br/>
      </w:r>
      <w:r>
        <w:rPr>
          <w:rFonts w:ascii="Times New Roman"/>
          <w:b w:val="false"/>
          <w:i w:val="false"/>
          <w:color w:val="000000"/>
          <w:sz w:val="28"/>
        </w:rPr>
        <w:t>(наименование организации)</w:t>
      </w:r>
      <w:r>
        <w:br/>
      </w:r>
      <w:r>
        <w:rPr>
          <w:rFonts w:ascii="Times New Roman"/>
          <w:b w:val="false"/>
          <w:i w:val="false"/>
          <w:color w:val="000000"/>
          <w:sz w:val="28"/>
        </w:rPr>
        <w:t>за ________ год</w:t>
      </w:r>
    </w:p>
    <w:bookmarkEnd w:id="14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1957"/>
        <w:gridCol w:w="1957"/>
        <w:gridCol w:w="2306"/>
        <w:gridCol w:w="1258"/>
        <w:gridCol w:w="1607"/>
        <w:gridCol w:w="1259"/>
      </w:tblGrid>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449"/>
          <w:p>
            <w:pPr>
              <w:spacing w:after="20"/>
              <w:ind w:left="20"/>
              <w:jc w:val="both"/>
            </w:pPr>
            <w:r>
              <w:rPr>
                <w:rFonts w:ascii="Times New Roman"/>
                <w:b w:val="false"/>
                <w:i w:val="false"/>
                <w:color w:val="000000"/>
                <w:sz w:val="20"/>
              </w:rPr>
              <w:t>
№ ед. уч.</w:t>
            </w:r>
          </w:p>
          <w:bookmarkEnd w:id="1449"/>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ед. хр.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 уч.</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ед. уч.</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электронных документов</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450"/>
          <w:p>
            <w:pPr>
              <w:spacing w:after="20"/>
              <w:ind w:left="20"/>
              <w:jc w:val="both"/>
            </w:pPr>
            <w:r>
              <w:rPr>
                <w:rFonts w:ascii="Times New Roman"/>
                <w:b w:val="false"/>
                <w:i w:val="false"/>
                <w:color w:val="000000"/>
                <w:sz w:val="20"/>
              </w:rPr>
              <w:t>
1</w:t>
            </w:r>
          </w:p>
          <w:bookmarkEnd w:id="1450"/>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0" w:id="1451"/>
    <w:p>
      <w:pPr>
        <w:spacing w:after="0"/>
        <w:ind w:left="0"/>
        <w:jc w:val="both"/>
      </w:pPr>
      <w:r>
        <w:rPr>
          <w:rFonts w:ascii="Times New Roman"/>
          <w:b w:val="false"/>
          <w:i w:val="false"/>
          <w:color w:val="000000"/>
          <w:sz w:val="28"/>
        </w:rPr>
        <w:t>
      В данный раздел описи включено ___________________ед. уч.</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_______________________ ед. хр. с № ____ по № ____.</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Всего в опись включено ____________________________________ед. уч.</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________________________ ед. хр. с № _____ по № ______.</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Наименование должности</w:t>
      </w:r>
      <w:r>
        <w:br/>
      </w:r>
      <w:r>
        <w:rPr>
          <w:rFonts w:ascii="Times New Roman"/>
          <w:b w:val="false"/>
          <w:i w:val="false"/>
          <w:color w:val="000000"/>
          <w:sz w:val="28"/>
        </w:rPr>
        <w:t>составителя описи              Подпись              Расшифровка подписи</w:t>
      </w:r>
      <w:r>
        <w:br/>
      </w:r>
      <w:r>
        <w:rPr>
          <w:rFonts w:ascii="Times New Roman"/>
          <w:b w:val="false"/>
          <w:i w:val="false"/>
          <w:color w:val="000000"/>
          <w:sz w:val="28"/>
        </w:rPr>
        <w:t>Дата</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4"/>
        <w:gridCol w:w="6966"/>
      </w:tblGrid>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452"/>
          <w:p>
            <w:pPr>
              <w:spacing w:after="20"/>
              <w:ind w:left="20"/>
              <w:jc w:val="both"/>
            </w:pPr>
            <w:r>
              <w:rPr>
                <w:rFonts w:ascii="Times New Roman"/>
                <w:b w:val="false"/>
                <w:i w:val="false"/>
                <w:color w:val="000000"/>
                <w:sz w:val="20"/>
              </w:rPr>
              <w:t>
Согласована</w:t>
            </w:r>
            <w:r>
              <w:br/>
            </w:r>
            <w:r>
              <w:rPr>
                <w:rFonts w:ascii="Times New Roman"/>
                <w:b w:val="false"/>
                <w:i w:val="false"/>
                <w:color w:val="000000"/>
                <w:sz w:val="20"/>
              </w:rPr>
              <w:t>
</w:t>
            </w:r>
            <w:r>
              <w:rPr>
                <w:rFonts w:ascii="Times New Roman"/>
                <w:b w:val="false"/>
                <w:i w:val="false"/>
                <w:color w:val="000000"/>
                <w:sz w:val="20"/>
              </w:rPr>
              <w:t xml:space="preserve">Протоколом ЦЭК (ЭК) </w:t>
            </w:r>
            <w:r>
              <w:br/>
            </w:r>
            <w:r>
              <w:rPr>
                <w:rFonts w:ascii="Times New Roman"/>
                <w:b w:val="false"/>
                <w:i w:val="false"/>
                <w:color w:val="000000"/>
                <w:sz w:val="20"/>
              </w:rPr>
              <w:t>
</w:t>
            </w:r>
            <w:r>
              <w:rPr>
                <w:rFonts w:ascii="Times New Roman"/>
                <w:b w:val="false"/>
                <w:i w:val="false"/>
                <w:color w:val="000000"/>
                <w:sz w:val="20"/>
              </w:rPr>
              <w:t xml:space="preserve">_____________________ </w:t>
            </w:r>
            <w:r>
              <w:br/>
            </w:r>
            <w:r>
              <w:rPr>
                <w:rFonts w:ascii="Times New Roman"/>
                <w:b w:val="false"/>
                <w:i w:val="false"/>
                <w:color w:val="000000"/>
                <w:sz w:val="20"/>
              </w:rPr>
              <w:t>
</w:t>
            </w:r>
            <w:r>
              <w:rPr>
                <w:rFonts w:ascii="Times New Roman"/>
                <w:b w:val="false"/>
                <w:i w:val="false"/>
                <w:color w:val="000000"/>
                <w:sz w:val="20"/>
              </w:rPr>
              <w:t xml:space="preserve"> (наименование</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 xml:space="preserve"> организации) </w:t>
            </w:r>
            <w:r>
              <w:br/>
            </w:r>
            <w:r>
              <w:rPr>
                <w:rFonts w:ascii="Times New Roman"/>
                <w:b w:val="false"/>
                <w:i w:val="false"/>
                <w:color w:val="000000"/>
                <w:sz w:val="20"/>
              </w:rPr>
              <w:t>
от ____ _________ № ___</w:t>
            </w:r>
          </w:p>
          <w:bookmarkEnd w:id="1452"/>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453"/>
          <w:p>
            <w:pPr>
              <w:spacing w:after="20"/>
              <w:ind w:left="20"/>
              <w:jc w:val="both"/>
            </w:pPr>
            <w:r>
              <w:rPr>
                <w:rFonts w:ascii="Times New Roman"/>
                <w:b w:val="false"/>
                <w:i w:val="false"/>
                <w:color w:val="000000"/>
                <w:sz w:val="20"/>
              </w:rPr>
              <w:t>
Согласована</w:t>
            </w:r>
            <w:r>
              <w:br/>
            </w:r>
            <w:r>
              <w:rPr>
                <w:rFonts w:ascii="Times New Roman"/>
                <w:b w:val="false"/>
                <w:i w:val="false"/>
                <w:color w:val="000000"/>
                <w:sz w:val="20"/>
              </w:rPr>
              <w:t>
</w:t>
            </w:r>
            <w:r>
              <w:rPr>
                <w:rFonts w:ascii="Times New Roman"/>
                <w:b w:val="false"/>
                <w:i w:val="false"/>
                <w:color w:val="000000"/>
                <w:sz w:val="20"/>
              </w:rPr>
              <w:t>Протоколом ЭПК __________________________</w:t>
            </w:r>
            <w:r>
              <w:br/>
            </w:r>
            <w:r>
              <w:rPr>
                <w:rFonts w:ascii="Times New Roman"/>
                <w:b w:val="false"/>
                <w:i w:val="false"/>
                <w:color w:val="000000"/>
                <w:sz w:val="20"/>
              </w:rPr>
              <w:t>
</w:t>
            </w:r>
            <w:r>
              <w:rPr>
                <w:rFonts w:ascii="Times New Roman"/>
                <w:b w:val="false"/>
                <w:i w:val="false"/>
                <w:color w:val="000000"/>
                <w:sz w:val="20"/>
              </w:rPr>
              <w:t>(наименование местного __________________________</w:t>
            </w:r>
            <w:r>
              <w:br/>
            </w:r>
            <w:r>
              <w:rPr>
                <w:rFonts w:ascii="Times New Roman"/>
                <w:b w:val="false"/>
                <w:i w:val="false"/>
                <w:color w:val="000000"/>
                <w:sz w:val="20"/>
              </w:rPr>
              <w:t>
</w:t>
            </w:r>
            <w:r>
              <w:rPr>
                <w:rFonts w:ascii="Times New Roman"/>
                <w:b w:val="false"/>
                <w:i w:val="false"/>
                <w:color w:val="000000"/>
                <w:sz w:val="20"/>
              </w:rPr>
              <w:t xml:space="preserve"> исполнительного органа, архива) </w:t>
            </w:r>
            <w:r>
              <w:br/>
            </w:r>
            <w:r>
              <w:rPr>
                <w:rFonts w:ascii="Times New Roman"/>
                <w:b w:val="false"/>
                <w:i w:val="false"/>
                <w:color w:val="000000"/>
                <w:sz w:val="20"/>
              </w:rPr>
              <w:t>
от ____ _________ № ____</w:t>
            </w:r>
          </w:p>
          <w:bookmarkEnd w:id="1453"/>
        </w:tc>
      </w:tr>
    </w:tbl>
    <w:bookmarkStart w:name="z1551" w:id="1454"/>
    <w:p>
      <w:pPr>
        <w:spacing w:after="0"/>
        <w:ind w:left="0"/>
        <w:jc w:val="both"/>
      </w:pPr>
      <w:r>
        <w:rPr>
          <w:rFonts w:ascii="Times New Roman"/>
          <w:b w:val="false"/>
          <w:i w:val="false"/>
          <w:color w:val="000000"/>
          <w:sz w:val="28"/>
        </w:rPr>
        <w:t>
                                                             Формат А4 (210297)</w:t>
      </w:r>
    </w:p>
    <w:bookmarkEnd w:id="1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4" w:id="1455"/>
    <w:p>
      <w:pPr>
        <w:spacing w:after="0"/>
        <w:ind w:left="0"/>
        <w:jc w:val="left"/>
      </w:pPr>
      <w:r>
        <w:rPr>
          <w:rFonts w:ascii="Times New Roman"/>
          <w:b/>
          <w:i w:val="false"/>
          <w:color w:val="000000"/>
        </w:rPr>
        <w:t xml:space="preserve">                                Опись дел по личному составу</w:t>
      </w:r>
    </w:p>
    <w:bookmarkEnd w:id="1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
        <w:gridCol w:w="12144"/>
      </w:tblGrid>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(наименование должности руководителя организации)</w:t>
            </w:r>
            <w:r>
              <w:br/>
            </w:r>
            <w:r>
              <w:rPr>
                <w:rFonts w:ascii="Times New Roman"/>
                <w:b w:val="false"/>
                <w:i w:val="false"/>
                <w:color w:val="000000"/>
                <w:sz w:val="20"/>
              </w:rPr>
              <w:t>
Подпись</w:t>
            </w:r>
            <w:r>
              <w:br/>
            </w:r>
            <w:r>
              <w:rPr>
                <w:rFonts w:ascii="Times New Roman"/>
                <w:b w:val="false"/>
                <w:i w:val="false"/>
                <w:color w:val="000000"/>
                <w:sz w:val="20"/>
              </w:rPr>
              <w:t>
Расшифровка подписи</w:t>
            </w:r>
            <w:r>
              <w:br/>
            </w:r>
            <w:r>
              <w:rPr>
                <w:rFonts w:ascii="Times New Roman"/>
                <w:b w:val="false"/>
                <w:i w:val="false"/>
                <w:color w:val="000000"/>
                <w:sz w:val="20"/>
              </w:rPr>
              <w:t>
Дата</w:t>
            </w:r>
          </w:p>
        </w:tc>
      </w:tr>
    </w:tbl>
    <w:bookmarkStart w:name="z1557" w:id="1456"/>
    <w:p>
      <w:pPr>
        <w:spacing w:after="0"/>
        <w:ind w:left="0"/>
        <w:jc w:val="both"/>
      </w:pPr>
      <w:r>
        <w:rPr>
          <w:rFonts w:ascii="Times New Roman"/>
          <w:b w:val="false"/>
          <w:i w:val="false"/>
          <w:color w:val="000000"/>
          <w:sz w:val="28"/>
        </w:rPr>
        <w:t>
      Фонд № __________</w:t>
      </w:r>
      <w:r>
        <w:br/>
      </w:r>
      <w:r>
        <w:rPr>
          <w:rFonts w:ascii="Times New Roman"/>
          <w:b w:val="false"/>
          <w:i w:val="false"/>
          <w:color w:val="000000"/>
          <w:sz w:val="28"/>
        </w:rPr>
        <w:t>Опись № __________</w:t>
      </w:r>
      <w:r>
        <w:br/>
      </w:r>
      <w:r>
        <w:rPr>
          <w:rFonts w:ascii="Times New Roman"/>
          <w:b w:val="false"/>
          <w:i w:val="false"/>
          <w:color w:val="000000"/>
          <w:sz w:val="28"/>
        </w:rPr>
        <w:t>дел по личному составу_______________________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за __________ год</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Название раздела</w:t>
      </w:r>
    </w:p>
    <w:bookmarkEnd w:id="1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945"/>
        <w:gridCol w:w="2169"/>
        <w:gridCol w:w="2169"/>
        <w:gridCol w:w="2431"/>
        <w:gridCol w:w="2695"/>
        <w:gridCol w:w="946"/>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457"/>
          <w:p>
            <w:pPr>
              <w:spacing w:after="20"/>
              <w:ind w:left="20"/>
              <w:jc w:val="both"/>
            </w:pPr>
            <w:r>
              <w:rPr>
                <w:rFonts w:ascii="Times New Roman"/>
                <w:b w:val="false"/>
                <w:i w:val="false"/>
                <w:color w:val="000000"/>
                <w:sz w:val="20"/>
              </w:rPr>
              <w:t>
Порядковый №</w:t>
            </w:r>
          </w:p>
          <w:bookmarkEnd w:id="1457"/>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дела (тома, части)</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дела (тома, части)</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деле (томе, части)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458"/>
          <w:p>
            <w:pPr>
              <w:spacing w:after="20"/>
              <w:ind w:left="20"/>
              <w:jc w:val="both"/>
            </w:pPr>
            <w:r>
              <w:rPr>
                <w:rFonts w:ascii="Times New Roman"/>
                <w:b w:val="false"/>
                <w:i w:val="false"/>
                <w:color w:val="000000"/>
                <w:sz w:val="20"/>
              </w:rPr>
              <w:t>
1</w:t>
            </w:r>
          </w:p>
          <w:bookmarkEnd w:id="1458"/>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1" w:id="1459"/>
    <w:p>
      <w:pPr>
        <w:spacing w:after="0"/>
        <w:ind w:left="0"/>
        <w:jc w:val="both"/>
      </w:pPr>
      <w:r>
        <w:rPr>
          <w:rFonts w:ascii="Times New Roman"/>
          <w:b w:val="false"/>
          <w:i w:val="false"/>
          <w:color w:val="000000"/>
          <w:sz w:val="28"/>
        </w:rPr>
        <w:t>
      В данный раздел описи внесено _________________________________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с № ____________________________ по № ___________________ , в том числе:</w:t>
      </w:r>
      <w:r>
        <w:br/>
      </w:r>
      <w:r>
        <w:rPr>
          <w:rFonts w:ascii="Times New Roman"/>
          <w:b w:val="false"/>
          <w:i w:val="false"/>
          <w:color w:val="000000"/>
          <w:sz w:val="28"/>
        </w:rPr>
        <w:t>литерные номера: ________________________________________________</w:t>
      </w:r>
      <w:r>
        <w:br/>
      </w:r>
      <w:r>
        <w:rPr>
          <w:rFonts w:ascii="Times New Roman"/>
          <w:b w:val="false"/>
          <w:i w:val="false"/>
          <w:color w:val="000000"/>
          <w:sz w:val="28"/>
        </w:rPr>
        <w:t>пропущенные номера: _____________________________________________</w:t>
      </w:r>
      <w:r>
        <w:br/>
      </w:r>
      <w:r>
        <w:rPr>
          <w:rFonts w:ascii="Times New Roman"/>
          <w:b w:val="false"/>
          <w:i w:val="false"/>
          <w:color w:val="000000"/>
          <w:sz w:val="28"/>
        </w:rPr>
        <w:t>Наименование должности</w:t>
      </w:r>
      <w:r>
        <w:br/>
      </w:r>
      <w:r>
        <w:rPr>
          <w:rFonts w:ascii="Times New Roman"/>
          <w:b w:val="false"/>
          <w:i w:val="false"/>
          <w:color w:val="000000"/>
          <w:sz w:val="28"/>
        </w:rPr>
        <w:t xml:space="preserve">составителя описи                    Подпись             Расшифровка </w:t>
      </w:r>
      <w:r>
        <w:br/>
      </w:r>
      <w:r>
        <w:rPr>
          <w:rFonts w:ascii="Times New Roman"/>
          <w:b w:val="false"/>
          <w:i w:val="false"/>
          <w:color w:val="000000"/>
          <w:sz w:val="28"/>
        </w:rPr>
        <w:t>подписи</w:t>
      </w:r>
      <w:r>
        <w:br/>
      </w:r>
      <w:r>
        <w:rPr>
          <w:rFonts w:ascii="Times New Roman"/>
          <w:b w:val="false"/>
          <w:i w:val="false"/>
          <w:color w:val="000000"/>
          <w:sz w:val="28"/>
        </w:rPr>
        <w:t>Дата</w:t>
      </w:r>
    </w:p>
    <w:bookmarkEnd w:id="1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9"/>
        <w:gridCol w:w="6781"/>
      </w:tblGrid>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460"/>
          <w:p>
            <w:pPr>
              <w:spacing w:after="20"/>
              <w:ind w:left="20"/>
              <w:jc w:val="both"/>
            </w:pPr>
            <w:r>
              <w:rPr>
                <w:rFonts w:ascii="Times New Roman"/>
                <w:b w:val="false"/>
                <w:i w:val="false"/>
                <w:color w:val="000000"/>
                <w:sz w:val="20"/>
              </w:rPr>
              <w:t>
Согласована</w:t>
            </w:r>
          </w:p>
          <w:bookmarkEnd w:id="1460"/>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461"/>
          <w:p>
            <w:pPr>
              <w:spacing w:after="20"/>
              <w:ind w:left="20"/>
              <w:jc w:val="both"/>
            </w:pPr>
            <w:r>
              <w:rPr>
                <w:rFonts w:ascii="Times New Roman"/>
                <w:b w:val="false"/>
                <w:i w:val="false"/>
                <w:color w:val="000000"/>
                <w:sz w:val="20"/>
              </w:rPr>
              <w:t xml:space="preserve">
Протоколом ЦЭК (ЭК) </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 xml:space="preserve"> (наименование</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 xml:space="preserve"> организации) </w:t>
            </w:r>
            <w:r>
              <w:br/>
            </w:r>
            <w:r>
              <w:rPr>
                <w:rFonts w:ascii="Times New Roman"/>
                <w:b w:val="false"/>
                <w:i w:val="false"/>
                <w:color w:val="000000"/>
                <w:sz w:val="20"/>
              </w:rPr>
              <w:t>
от ____ __________ № ____</w:t>
            </w:r>
          </w:p>
          <w:bookmarkEnd w:id="1461"/>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462"/>
          <w:p>
            <w:pPr>
              <w:spacing w:after="20"/>
              <w:ind w:left="20"/>
              <w:jc w:val="both"/>
            </w:pPr>
            <w:r>
              <w:rPr>
                <w:rFonts w:ascii="Times New Roman"/>
                <w:b w:val="false"/>
                <w:i w:val="false"/>
                <w:color w:val="000000"/>
                <w:sz w:val="20"/>
              </w:rPr>
              <w:t>
Протоколом ЭПК</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 xml:space="preserve"> (наименование местного ____________________________</w:t>
            </w:r>
            <w:r>
              <w:br/>
            </w:r>
            <w:r>
              <w:rPr>
                <w:rFonts w:ascii="Times New Roman"/>
                <w:b w:val="false"/>
                <w:i w:val="false"/>
                <w:color w:val="000000"/>
                <w:sz w:val="20"/>
              </w:rPr>
              <w:t>
</w:t>
            </w:r>
            <w:r>
              <w:rPr>
                <w:rFonts w:ascii="Times New Roman"/>
                <w:b w:val="false"/>
                <w:i w:val="false"/>
                <w:color w:val="000000"/>
                <w:sz w:val="20"/>
              </w:rPr>
              <w:t xml:space="preserve">исполнительного органа, архива) </w:t>
            </w:r>
            <w:r>
              <w:br/>
            </w:r>
            <w:r>
              <w:rPr>
                <w:rFonts w:ascii="Times New Roman"/>
                <w:b w:val="false"/>
                <w:i w:val="false"/>
                <w:color w:val="000000"/>
                <w:sz w:val="20"/>
              </w:rPr>
              <w:t>
от ____ __________ № ____</w:t>
            </w:r>
          </w:p>
          <w:bookmarkEnd w:id="1462"/>
        </w:tc>
      </w:tr>
    </w:tbl>
    <w:bookmarkStart w:name="z1572" w:id="1463"/>
    <w:p>
      <w:pPr>
        <w:spacing w:after="0"/>
        <w:ind w:left="0"/>
        <w:jc w:val="both"/>
      </w:pPr>
      <w:r>
        <w:rPr>
          <w:rFonts w:ascii="Times New Roman"/>
          <w:b w:val="false"/>
          <w:i w:val="false"/>
          <w:color w:val="000000"/>
          <w:sz w:val="28"/>
        </w:rPr>
        <w:t>
                                                             Формат А4 (210297)</w:t>
      </w:r>
    </w:p>
    <w:bookmarkEnd w:id="1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5" w:id="1464"/>
    <w:p>
      <w:pPr>
        <w:spacing w:after="0"/>
        <w:ind w:left="0"/>
        <w:jc w:val="left"/>
      </w:pPr>
      <w:r>
        <w:rPr>
          <w:rFonts w:ascii="Times New Roman"/>
          <w:b/>
          <w:i w:val="false"/>
          <w:color w:val="000000"/>
        </w:rPr>
        <w:t xml:space="preserve">                          Акт о неисправимых повреждениях документов</w:t>
      </w:r>
    </w:p>
    <w:bookmarkEnd w:id="1464"/>
    <w:bookmarkStart w:name="z1576" w:id="1465"/>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 xml:space="preserve">                                                 </w:t>
      </w:r>
      <w:r>
        <w:rPr>
          <w:rFonts w:ascii="Times New Roman"/>
          <w:b/>
          <w:i w:val="false"/>
          <w:color w:val="000000"/>
          <w:sz w:val="28"/>
        </w:rPr>
        <w:t>АКТ</w:t>
      </w:r>
    </w:p>
    <w:bookmarkEnd w:id="1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1"/>
        <w:gridCol w:w="6019"/>
      </w:tblGrid>
      <w:tr>
        <w:trPr>
          <w:trHeight w:val="3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tc>
      </w:tr>
      <w:tr>
        <w:trPr>
          <w:trHeight w:val="3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466"/>
          <w:p>
            <w:pPr>
              <w:spacing w:after="20"/>
              <w:ind w:left="20"/>
              <w:jc w:val="both"/>
            </w:pPr>
            <w:r>
              <w:rPr>
                <w:rFonts w:ascii="Times New Roman"/>
                <w:b w:val="false"/>
                <w:i w:val="false"/>
                <w:color w:val="000000"/>
                <w:sz w:val="20"/>
              </w:rPr>
              <w:t>
___________ № ___________</w:t>
            </w:r>
          </w:p>
          <w:bookmarkEnd w:id="1466"/>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директора</w:t>
            </w:r>
            <w:r>
              <w:br/>
            </w:r>
            <w:r>
              <w:rPr>
                <w:rFonts w:ascii="Times New Roman"/>
                <w:b w:val="false"/>
                <w:i w:val="false"/>
                <w:color w:val="000000"/>
                <w:sz w:val="20"/>
              </w:rPr>
              <w:t>
_____________________</w:t>
            </w:r>
            <w:r>
              <w:br/>
            </w:r>
            <w:r>
              <w:rPr>
                <w:rFonts w:ascii="Times New Roman"/>
                <w:b w:val="false"/>
                <w:i w:val="false"/>
                <w:color w:val="000000"/>
                <w:sz w:val="20"/>
              </w:rPr>
              <w:t>
 (название архива)</w:t>
            </w:r>
            <w:r>
              <w:br/>
            </w:r>
            <w:r>
              <w:rPr>
                <w:rFonts w:ascii="Times New Roman"/>
                <w:b w:val="false"/>
                <w:i w:val="false"/>
                <w:color w:val="000000"/>
                <w:sz w:val="20"/>
              </w:rPr>
              <w:t>
от ____ ________ 20__г. № ___</w:t>
            </w:r>
          </w:p>
        </w:tc>
      </w:tr>
    </w:tbl>
    <w:bookmarkStart w:name="z1579" w:id="1467"/>
    <w:p>
      <w:pPr>
        <w:spacing w:after="0"/>
        <w:ind w:left="0"/>
        <w:jc w:val="both"/>
      </w:pPr>
      <w:r>
        <w:rPr>
          <w:rFonts w:ascii="Times New Roman"/>
          <w:b w:val="false"/>
          <w:i w:val="false"/>
          <w:color w:val="000000"/>
          <w:sz w:val="28"/>
        </w:rPr>
        <w:t>
                         О неисправимых повреждениях документов</w:t>
      </w:r>
    </w:p>
    <w:bookmarkEnd w:id="1467"/>
    <w:bookmarkStart w:name="z1580" w:id="1468"/>
    <w:p>
      <w:pPr>
        <w:spacing w:after="0"/>
        <w:ind w:left="0"/>
        <w:jc w:val="both"/>
      </w:pPr>
      <w:r>
        <w:rPr>
          <w:rFonts w:ascii="Times New Roman"/>
          <w:b w:val="false"/>
          <w:i w:val="false"/>
          <w:color w:val="000000"/>
          <w:sz w:val="28"/>
        </w:rPr>
        <w:t>
      Фонд № ____________</w:t>
      </w:r>
    </w:p>
    <w:bookmarkEnd w:id="1468"/>
    <w:bookmarkStart w:name="z1581" w:id="1469"/>
    <w:p>
      <w:pPr>
        <w:spacing w:after="0"/>
        <w:ind w:left="0"/>
        <w:jc w:val="both"/>
      </w:pPr>
      <w:r>
        <w:rPr>
          <w:rFonts w:ascii="Times New Roman"/>
          <w:b w:val="false"/>
          <w:i w:val="false"/>
          <w:color w:val="000000"/>
          <w:sz w:val="28"/>
        </w:rPr>
        <w:t>
      Название фонда ________________________________________________</w:t>
      </w:r>
      <w:r>
        <w:br/>
      </w:r>
      <w:r>
        <w:rPr>
          <w:rFonts w:ascii="Times New Roman"/>
          <w:b w:val="false"/>
          <w:i w:val="false"/>
          <w:color w:val="000000"/>
          <w:sz w:val="28"/>
        </w:rPr>
        <w:t xml:space="preserve">       В фонде обнаружены __________________________ единиц хранения, признанные</w:t>
      </w:r>
      <w:r>
        <w:br/>
      </w:r>
      <w:r>
        <w:rPr>
          <w:rFonts w:ascii="Times New Roman"/>
          <w:b w:val="false"/>
          <w:i w:val="false"/>
          <w:color w:val="000000"/>
          <w:sz w:val="28"/>
        </w:rPr>
        <w:t>неисправимо поврежденными</w:t>
      </w:r>
    </w:p>
    <w:bookmarkEnd w:id="1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2071"/>
        <w:gridCol w:w="2441"/>
        <w:gridCol w:w="1331"/>
        <w:gridCol w:w="3424"/>
        <w:gridCol w:w="1702"/>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470"/>
          <w:p>
            <w:pPr>
              <w:spacing w:after="20"/>
              <w:ind w:left="20"/>
              <w:jc w:val="both"/>
            </w:pPr>
            <w:r>
              <w:rPr>
                <w:rFonts w:ascii="Times New Roman"/>
                <w:b w:val="false"/>
                <w:i w:val="false"/>
                <w:color w:val="000000"/>
                <w:sz w:val="20"/>
              </w:rPr>
              <w:t>
Номер описи</w:t>
            </w:r>
          </w:p>
          <w:bookmarkEnd w:id="1470"/>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 хр.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поврежденной ед. хр.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(время звучания, метраж)</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и причины повреждения</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471"/>
          <w:p>
            <w:pPr>
              <w:spacing w:after="20"/>
              <w:ind w:left="20"/>
              <w:jc w:val="both"/>
            </w:pPr>
            <w:r>
              <w:rPr>
                <w:rFonts w:ascii="Times New Roman"/>
                <w:b w:val="false"/>
                <w:i w:val="false"/>
                <w:color w:val="000000"/>
                <w:sz w:val="20"/>
              </w:rPr>
              <w:t>
1</w:t>
            </w:r>
          </w:p>
          <w:bookmarkEnd w:id="1471"/>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5" w:id="1472"/>
    <w:p>
      <w:pPr>
        <w:spacing w:after="0"/>
        <w:ind w:left="0"/>
        <w:jc w:val="both"/>
      </w:pPr>
      <w:r>
        <w:rPr>
          <w:rFonts w:ascii="Times New Roman"/>
          <w:b w:val="false"/>
          <w:i w:val="false"/>
          <w:color w:val="000000"/>
          <w:sz w:val="28"/>
        </w:rPr>
        <w:t>
      Итого обнаружено неисправимо поврежденных ____________________ ед. хр.</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Заведующий отделом _________________________________________________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Хранитель фондов ____________________________________________________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Перечисленные документы подлежат списанию, ввиду 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Эксперты: ___________________________________________________________</w:t>
      </w:r>
      <w:r>
        <w:br/>
      </w:r>
      <w:r>
        <w:rPr>
          <w:rFonts w:ascii="Times New Roman"/>
          <w:b w:val="false"/>
          <w:i w:val="false"/>
          <w:color w:val="000000"/>
          <w:sz w:val="28"/>
        </w:rPr>
        <w:t xml:space="preserve">                   (наименование должностей экспертов, подписи,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расшифровка подписей, дата)</w:t>
      </w:r>
    </w:p>
    <w:bookmarkEnd w:id="1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6"/>
        <w:gridCol w:w="4484"/>
      </w:tblGrid>
      <w:tr>
        <w:trPr>
          <w:trHeight w:val="30" w:hRule="atLeast"/>
        </w:trPr>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473"/>
          <w:p>
            <w:pPr>
              <w:spacing w:after="20"/>
              <w:ind w:left="20"/>
              <w:jc w:val="both"/>
            </w:pPr>
            <w:r>
              <w:rPr>
                <w:rFonts w:ascii="Times New Roman"/>
                <w:b w:val="false"/>
                <w:i w:val="false"/>
                <w:color w:val="000000"/>
                <w:sz w:val="20"/>
              </w:rPr>
              <w:t>
Согласован</w:t>
            </w:r>
          </w:p>
          <w:bookmarkEnd w:id="1473"/>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r>
      <w:tr>
        <w:trPr>
          <w:trHeight w:val="30" w:hRule="atLeast"/>
        </w:trPr>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474"/>
          <w:p>
            <w:pPr>
              <w:spacing w:after="20"/>
              <w:ind w:left="20"/>
              <w:jc w:val="both"/>
            </w:pPr>
            <w:r>
              <w:rPr>
                <w:rFonts w:ascii="Times New Roman"/>
                <w:b w:val="false"/>
                <w:i w:val="false"/>
                <w:color w:val="000000"/>
                <w:sz w:val="20"/>
              </w:rPr>
              <w:t xml:space="preserve">
протоколом ЭПК </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(название местного исполнительного органа, архива)</w:t>
            </w:r>
            <w:r>
              <w:br/>
            </w:r>
            <w:r>
              <w:rPr>
                <w:rFonts w:ascii="Times New Roman"/>
                <w:b w:val="false"/>
                <w:i w:val="false"/>
                <w:color w:val="000000"/>
                <w:sz w:val="20"/>
              </w:rPr>
              <w:t>
от ___ _______ 20__г. № __</w:t>
            </w:r>
          </w:p>
          <w:bookmarkEnd w:id="1474"/>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475"/>
          <w:p>
            <w:pPr>
              <w:spacing w:after="20"/>
              <w:ind w:left="20"/>
              <w:jc w:val="both"/>
            </w:pPr>
            <w:r>
              <w:rPr>
                <w:rFonts w:ascii="Times New Roman"/>
                <w:b w:val="false"/>
                <w:i w:val="false"/>
                <w:color w:val="000000"/>
                <w:sz w:val="20"/>
              </w:rPr>
              <w:t xml:space="preserve">
протоколом ЦЭПК </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от ___ ______ 20__г. № __</w:t>
            </w:r>
          </w:p>
          <w:bookmarkEnd w:id="1475"/>
        </w:tc>
      </w:tr>
    </w:tbl>
    <w:bookmarkStart w:name="z1592" w:id="1476"/>
    <w:p>
      <w:pPr>
        <w:spacing w:after="0"/>
        <w:ind w:left="0"/>
        <w:jc w:val="both"/>
      </w:pPr>
      <w:r>
        <w:rPr>
          <w:rFonts w:ascii="Times New Roman"/>
          <w:b w:val="false"/>
          <w:i w:val="false"/>
          <w:color w:val="000000"/>
          <w:sz w:val="28"/>
        </w:rPr>
        <w:t>
      Изменения в учетные документы внесены</w:t>
      </w:r>
    </w:p>
    <w:bookmarkEnd w:id="1476"/>
    <w:bookmarkStart w:name="z1593" w:id="1477"/>
    <w:p>
      <w:pPr>
        <w:spacing w:after="0"/>
        <w:ind w:left="0"/>
        <w:jc w:val="both"/>
      </w:pPr>
      <w:r>
        <w:rPr>
          <w:rFonts w:ascii="Times New Roman"/>
          <w:b w:val="false"/>
          <w:i w:val="false"/>
          <w:color w:val="000000"/>
          <w:sz w:val="28"/>
        </w:rPr>
        <w:t>
      Наименование</w:t>
      </w:r>
      <w:r>
        <w:br/>
      </w:r>
      <w:r>
        <w:rPr>
          <w:rFonts w:ascii="Times New Roman"/>
          <w:b w:val="false"/>
          <w:i w:val="false"/>
          <w:color w:val="000000"/>
          <w:sz w:val="28"/>
        </w:rPr>
        <w:t>должности 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(210297)</w:t>
      </w:r>
    </w:p>
    <w:bookmarkEnd w:id="1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6" w:id="1478"/>
    <w:p>
      <w:pPr>
        <w:spacing w:after="0"/>
        <w:ind w:left="0"/>
        <w:jc w:val="left"/>
      </w:pPr>
      <w:r>
        <w:rPr>
          <w:rFonts w:ascii="Times New Roman"/>
          <w:b/>
          <w:i w:val="false"/>
          <w:color w:val="000000"/>
        </w:rPr>
        <w:t xml:space="preserve">              Акт о выделении к уничтожению документов, не подлежащих хранению</w:t>
      </w:r>
    </w:p>
    <w:bookmarkEnd w:id="1478"/>
    <w:bookmarkStart w:name="z1597" w:id="1479"/>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 xml:space="preserve">                                                 </w:t>
      </w:r>
      <w:r>
        <w:rPr>
          <w:rFonts w:ascii="Times New Roman"/>
          <w:b/>
          <w:i w:val="false"/>
          <w:color w:val="000000"/>
          <w:sz w:val="28"/>
        </w:rPr>
        <w:t>АКТ</w:t>
      </w:r>
    </w:p>
    <w:bookmarkEnd w:id="1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645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480"/>
          <w:p>
            <w:pPr>
              <w:spacing w:after="20"/>
              <w:ind w:left="20"/>
              <w:jc w:val="both"/>
            </w:pPr>
            <w:r>
              <w:rPr>
                <w:rFonts w:ascii="Times New Roman"/>
                <w:b w:val="false"/>
                <w:i w:val="false"/>
                <w:color w:val="000000"/>
                <w:sz w:val="20"/>
              </w:rPr>
              <w:t>
___________ № ___________</w:t>
            </w:r>
            <w:r>
              <w:br/>
            </w:r>
            <w:r>
              <w:rPr>
                <w:rFonts w:ascii="Times New Roman"/>
                <w:b w:val="false"/>
                <w:i w:val="false"/>
                <w:color w:val="000000"/>
                <w:sz w:val="20"/>
              </w:rPr>
              <w:t>
(дата)</w:t>
            </w:r>
          </w:p>
          <w:bookmarkEnd w:id="1480"/>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481"/>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481"/>
        </w:tc>
      </w:tr>
    </w:tbl>
    <w:bookmarkStart w:name="z1604" w:id="1482"/>
    <w:p>
      <w:pPr>
        <w:spacing w:after="0"/>
        <w:ind w:left="0"/>
        <w:jc w:val="both"/>
      </w:pPr>
      <w:r>
        <w:rPr>
          <w:rFonts w:ascii="Times New Roman"/>
          <w:b w:val="false"/>
          <w:i w:val="false"/>
          <w:color w:val="000000"/>
          <w:sz w:val="28"/>
        </w:rPr>
        <w:t>
      О выделении к уничтожению документов, не подлежащих хранению</w:t>
      </w:r>
      <w:r>
        <w:br/>
      </w:r>
      <w:r>
        <w:rPr>
          <w:rFonts w:ascii="Times New Roman"/>
          <w:b w:val="false"/>
          <w:i w:val="false"/>
          <w:color w:val="000000"/>
          <w:sz w:val="28"/>
        </w:rPr>
        <w:t xml:space="preserve">К уничтожению отобраны: документы фонда № ___ </w:t>
      </w:r>
      <w:r>
        <w:br/>
      </w:r>
      <w:r>
        <w:rPr>
          <w:rFonts w:ascii="Times New Roman"/>
          <w:b w:val="false"/>
          <w:i w:val="false"/>
          <w:color w:val="000000"/>
          <w:sz w:val="28"/>
        </w:rPr>
        <w:t>(название фонда)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 основании: ________________________________________________________</w:t>
      </w:r>
      <w:r>
        <w:br/>
      </w:r>
      <w:r>
        <w:rPr>
          <w:rFonts w:ascii="Times New Roman"/>
          <w:b w:val="false"/>
          <w:i w:val="false"/>
          <w:color w:val="000000"/>
          <w:sz w:val="28"/>
        </w:rPr>
        <w:t xml:space="preserve">                   (ссылки на нормативно-методические документы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для проведения экспертизы)</w:t>
      </w:r>
      <w:r>
        <w:br/>
      </w:r>
      <w:r>
        <w:rPr>
          <w:rFonts w:ascii="Times New Roman"/>
          <w:b w:val="false"/>
          <w:i w:val="false"/>
          <w:color w:val="000000"/>
          <w:sz w:val="28"/>
        </w:rPr>
        <w:t>____________________________________________________________________</w:t>
      </w:r>
    </w:p>
    <w:bookmarkEnd w:id="14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1419"/>
        <w:gridCol w:w="1419"/>
        <w:gridCol w:w="1419"/>
        <w:gridCol w:w="2996"/>
        <w:gridCol w:w="2208"/>
        <w:gridCol w:w="1420"/>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483"/>
          <w:p>
            <w:pPr>
              <w:spacing w:after="20"/>
              <w:ind w:left="20"/>
              <w:jc w:val="both"/>
            </w:pPr>
            <w:r>
              <w:rPr>
                <w:rFonts w:ascii="Times New Roman"/>
                <w:b w:val="false"/>
                <w:i w:val="false"/>
                <w:color w:val="000000"/>
                <w:sz w:val="20"/>
              </w:rPr>
              <w:t>
Порядковый №</w:t>
            </w:r>
          </w:p>
          <w:bookmarkEnd w:id="1483"/>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групп документов</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 хр. по описям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 хр.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484"/>
          <w:p>
            <w:pPr>
              <w:spacing w:after="20"/>
              <w:ind w:left="20"/>
              <w:jc w:val="both"/>
            </w:pPr>
            <w:r>
              <w:rPr>
                <w:rFonts w:ascii="Times New Roman"/>
                <w:b w:val="false"/>
                <w:i w:val="false"/>
                <w:color w:val="000000"/>
                <w:sz w:val="20"/>
              </w:rPr>
              <w:t>
1</w:t>
            </w:r>
          </w:p>
          <w:bookmarkEnd w:id="1484"/>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8" w:id="1485"/>
    <w:p>
      <w:pPr>
        <w:spacing w:after="0"/>
        <w:ind w:left="0"/>
        <w:jc w:val="both"/>
      </w:pPr>
      <w:r>
        <w:rPr>
          <w:rFonts w:ascii="Times New Roman"/>
          <w:b w:val="false"/>
          <w:i w:val="false"/>
          <w:color w:val="000000"/>
          <w:sz w:val="28"/>
        </w:rPr>
        <w:t>
      Итого ______________________________________ ед. хр. за __________ год (ы)</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Количество ед. хр., крайние даты и краткая характеристика документов, остающихся на</w:t>
      </w:r>
      <w:r>
        <w:br/>
      </w:r>
      <w:r>
        <w:rPr>
          <w:rFonts w:ascii="Times New Roman"/>
          <w:b w:val="false"/>
          <w:i w:val="false"/>
          <w:color w:val="000000"/>
          <w:sz w:val="28"/>
        </w:rPr>
        <w:t>хранении _____________________________________________</w:t>
      </w:r>
      <w:r>
        <w:br/>
      </w:r>
      <w:r>
        <w:rPr>
          <w:rFonts w:ascii="Times New Roman"/>
          <w:b w:val="false"/>
          <w:i w:val="false"/>
          <w:color w:val="000000"/>
          <w:sz w:val="28"/>
        </w:rPr>
        <w:t>Заведующий отделом</w:t>
      </w:r>
      <w:r>
        <w:br/>
      </w:r>
      <w:r>
        <w:rPr>
          <w:rFonts w:ascii="Times New Roman"/>
          <w:b w:val="false"/>
          <w:i w:val="false"/>
          <w:color w:val="000000"/>
          <w:sz w:val="28"/>
        </w:rPr>
        <w:t>(архивохранилищем)                  Подпись            Расшифровка подписи</w:t>
      </w:r>
      <w:r>
        <w:br/>
      </w:r>
      <w:r>
        <w:rPr>
          <w:rFonts w:ascii="Times New Roman"/>
          <w:b w:val="false"/>
          <w:i w:val="false"/>
          <w:color w:val="000000"/>
          <w:sz w:val="28"/>
        </w:rPr>
        <w:t>Наименование должности работника      Подпись             Расшифровка подписи</w:t>
      </w:r>
      <w:r>
        <w:br/>
      </w:r>
      <w:r>
        <w:rPr>
          <w:rFonts w:ascii="Times New Roman"/>
          <w:b w:val="false"/>
          <w:i w:val="false"/>
          <w:color w:val="000000"/>
          <w:sz w:val="28"/>
        </w:rPr>
        <w:t>Документы сданы ____________________________________________________</w:t>
      </w:r>
      <w:r>
        <w:br/>
      </w:r>
      <w:r>
        <w:rPr>
          <w:rFonts w:ascii="Times New Roman"/>
          <w:b w:val="false"/>
          <w:i w:val="false"/>
          <w:color w:val="000000"/>
          <w:sz w:val="28"/>
        </w:rPr>
        <w:t xml:space="preserve">                               (название организации)</w:t>
      </w:r>
      <w:r>
        <w:br/>
      </w:r>
      <w:r>
        <w:rPr>
          <w:rFonts w:ascii="Times New Roman"/>
          <w:b w:val="false"/>
          <w:i w:val="false"/>
          <w:color w:val="000000"/>
          <w:sz w:val="28"/>
        </w:rPr>
        <w:t>на переработку по приемо-сдаточной накладной _________________ № _____</w:t>
      </w:r>
      <w:r>
        <w:br/>
      </w:r>
      <w:r>
        <w:rPr>
          <w:rFonts w:ascii="Times New Roman"/>
          <w:b w:val="false"/>
          <w:i w:val="false"/>
          <w:color w:val="000000"/>
          <w:sz w:val="28"/>
        </w:rPr>
        <w:t xml:space="preserve">                                                  (дата)</w:t>
      </w:r>
      <w:r>
        <w:br/>
      </w:r>
      <w:r>
        <w:rPr>
          <w:rFonts w:ascii="Times New Roman"/>
          <w:b w:val="false"/>
          <w:i w:val="false"/>
          <w:color w:val="000000"/>
          <w:sz w:val="28"/>
        </w:rPr>
        <w:t>______________________________________________</w:t>
      </w:r>
      <w:r>
        <w:br/>
      </w:r>
      <w:r>
        <w:rPr>
          <w:rFonts w:ascii="Times New Roman"/>
          <w:b w:val="false"/>
          <w:i w:val="false"/>
          <w:color w:val="000000"/>
          <w:sz w:val="28"/>
        </w:rPr>
        <w:t xml:space="preserve">             (подпись хранителя фондов)</w:t>
      </w:r>
      <w:r>
        <w:br/>
      </w:r>
      <w:r>
        <w:rPr>
          <w:rFonts w:ascii="Times New Roman"/>
          <w:b w:val="false"/>
          <w:i w:val="false"/>
          <w:color w:val="000000"/>
          <w:sz w:val="28"/>
        </w:rPr>
        <w:t>Изменения в учетные документы внесены</w:t>
      </w:r>
      <w:r>
        <w:br/>
      </w:r>
      <w:r>
        <w:rPr>
          <w:rFonts w:ascii="Times New Roman"/>
          <w:b w:val="false"/>
          <w:i w:val="false"/>
          <w:color w:val="000000"/>
          <w:sz w:val="28"/>
        </w:rPr>
        <w:t>Наименование должности</w:t>
      </w:r>
      <w:r>
        <w:br/>
      </w:r>
      <w:r>
        <w:rPr>
          <w:rFonts w:ascii="Times New Roman"/>
          <w:b w:val="false"/>
          <w:i w:val="false"/>
          <w:color w:val="000000"/>
          <w:sz w:val="28"/>
        </w:rPr>
        <w:t>работника                         Подпись              Расшифровка подписи</w:t>
      </w:r>
    </w:p>
    <w:bookmarkEnd w:id="1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8"/>
        <w:gridCol w:w="122"/>
      </w:tblGrid>
      <w:tr>
        <w:trPr>
          <w:trHeight w:val="30" w:hRule="atLeast"/>
        </w:trPr>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486"/>
          <w:p>
            <w:pPr>
              <w:spacing w:after="20"/>
              <w:ind w:left="20"/>
              <w:jc w:val="both"/>
            </w:pPr>
            <w:r>
              <w:rPr>
                <w:rFonts w:ascii="Times New Roman"/>
                <w:b w:val="false"/>
                <w:i w:val="false"/>
                <w:color w:val="000000"/>
                <w:sz w:val="20"/>
              </w:rPr>
              <w:t>
Согласован</w:t>
            </w:r>
          </w:p>
          <w:bookmarkEnd w:id="1486"/>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487"/>
          <w:p>
            <w:pPr>
              <w:spacing w:after="20"/>
              <w:ind w:left="20"/>
              <w:jc w:val="both"/>
            </w:pPr>
            <w:r>
              <w:rPr>
                <w:rFonts w:ascii="Times New Roman"/>
                <w:b w:val="false"/>
                <w:i w:val="false"/>
                <w:color w:val="000000"/>
                <w:sz w:val="20"/>
              </w:rPr>
              <w:t>
протоколом ЭПК _______________________</w:t>
            </w:r>
            <w:r>
              <w:br/>
            </w:r>
            <w:r>
              <w:rPr>
                <w:rFonts w:ascii="Times New Roman"/>
                <w:b w:val="false"/>
                <w:i w:val="false"/>
                <w:color w:val="000000"/>
                <w:sz w:val="20"/>
              </w:rPr>
              <w:t>
</w:t>
            </w:r>
            <w:r>
              <w:rPr>
                <w:rFonts w:ascii="Times New Roman"/>
                <w:b w:val="false"/>
                <w:i w:val="false"/>
                <w:color w:val="000000"/>
                <w:sz w:val="20"/>
              </w:rPr>
              <w:t>                       (наименование местного</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исполнительного органа, архива)</w:t>
            </w:r>
            <w:r>
              <w:br/>
            </w:r>
            <w:r>
              <w:rPr>
                <w:rFonts w:ascii="Times New Roman"/>
                <w:b w:val="false"/>
                <w:i w:val="false"/>
                <w:color w:val="000000"/>
                <w:sz w:val="20"/>
              </w:rPr>
              <w:t>
от ___________ № ______________</w:t>
            </w:r>
          </w:p>
          <w:bookmarkEnd w:id="1487"/>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4" w:id="1488"/>
    <w:p>
      <w:pPr>
        <w:spacing w:after="0"/>
        <w:ind w:left="0"/>
        <w:jc w:val="both"/>
      </w:pPr>
      <w:r>
        <w:rPr>
          <w:rFonts w:ascii="Times New Roman"/>
          <w:b w:val="false"/>
          <w:i w:val="false"/>
          <w:color w:val="000000"/>
          <w:sz w:val="28"/>
        </w:rPr>
        <w:t>
                                                             Формат А4 (210297)</w:t>
      </w:r>
    </w:p>
    <w:bookmarkEnd w:id="1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7" w:id="1489"/>
    <w:p>
      <w:pPr>
        <w:spacing w:after="0"/>
        <w:ind w:left="0"/>
        <w:jc w:val="left"/>
      </w:pPr>
      <w:r>
        <w:rPr>
          <w:rFonts w:ascii="Times New Roman"/>
          <w:b/>
          <w:i w:val="false"/>
          <w:color w:val="000000"/>
        </w:rPr>
        <w:t xml:space="preserve">                    Акт приема-передачи документов на хранение</w:t>
      </w:r>
    </w:p>
    <w:bookmarkEnd w:id="1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5"/>
        <w:gridCol w:w="6245"/>
      </w:tblGrid>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490"/>
          <w:p>
            <w:pPr>
              <w:spacing w:after="20"/>
              <w:ind w:left="20"/>
              <w:jc w:val="both"/>
            </w:pPr>
            <w:r>
              <w:rPr>
                <w:rFonts w:ascii="Times New Roman"/>
                <w:b w:val="false"/>
                <w:i w:val="false"/>
                <w:color w:val="000000"/>
                <w:sz w:val="20"/>
              </w:rPr>
              <w:t>
Утверждаю</w:t>
            </w:r>
          </w:p>
          <w:bookmarkEnd w:id="1490"/>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
 </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491"/>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должности</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руководителя организации-сдатчика)</w:t>
            </w:r>
            <w:r>
              <w:br/>
            </w:r>
            <w:r>
              <w:rPr>
                <w:rFonts w:ascii="Times New Roman"/>
                <w:b w:val="false"/>
                <w:i w:val="false"/>
                <w:color w:val="000000"/>
                <w:sz w:val="20"/>
              </w:rPr>
              <w:t>
</w:t>
            </w:r>
            <w:r>
              <w:rPr>
                <w:rFonts w:ascii="Times New Roman"/>
                <w:b w:val="false"/>
                <w:i w:val="false"/>
                <w:color w:val="000000"/>
                <w:sz w:val="20"/>
              </w:rPr>
              <w:t>Подпись Расшифровка подписи</w:t>
            </w:r>
            <w:r>
              <w:br/>
            </w:r>
            <w:r>
              <w:rPr>
                <w:rFonts w:ascii="Times New Roman"/>
                <w:b w:val="false"/>
                <w:i w:val="false"/>
                <w:color w:val="000000"/>
                <w:sz w:val="20"/>
              </w:rPr>
              <w:t>
Дата        Печать</w:t>
            </w:r>
          </w:p>
          <w:bookmarkEnd w:id="1491"/>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492"/>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w:t>
            </w:r>
            <w:r>
              <w:rPr>
                <w:rFonts w:ascii="Times New Roman"/>
                <w:b w:val="false"/>
                <w:i w:val="false"/>
                <w:color w:val="000000"/>
                <w:sz w:val="20"/>
              </w:rPr>
              <w:t>Дата            Печать</w:t>
            </w:r>
            <w:r>
              <w:br/>
            </w:r>
            <w:r>
              <w:rPr>
                <w:rFonts w:ascii="Times New Roman"/>
                <w:b w:val="false"/>
                <w:i w:val="false"/>
                <w:color w:val="000000"/>
                <w:sz w:val="20"/>
              </w:rPr>
              <w:t>
 </w:t>
            </w:r>
          </w:p>
          <w:bookmarkEnd w:id="1492"/>
        </w:tc>
      </w:tr>
    </w:tbl>
    <w:bookmarkStart w:name="z1630" w:id="1493"/>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bookmarkEnd w:id="1493"/>
    <w:bookmarkStart w:name="z1631" w:id="1494"/>
    <w:p>
      <w:pPr>
        <w:spacing w:after="0"/>
        <w:ind w:left="0"/>
        <w:jc w:val="both"/>
      </w:pPr>
      <w:r>
        <w:rPr>
          <w:rFonts w:ascii="Times New Roman"/>
          <w:b w:val="false"/>
          <w:i w:val="false"/>
          <w:color w:val="000000"/>
          <w:sz w:val="28"/>
        </w:rPr>
        <w:t>
      ___________ № ___________</w:t>
      </w:r>
      <w:r>
        <w:br/>
      </w:r>
      <w:r>
        <w:rPr>
          <w:rFonts w:ascii="Times New Roman"/>
          <w:b w:val="false"/>
          <w:i w:val="false"/>
          <w:color w:val="000000"/>
          <w:sz w:val="28"/>
        </w:rPr>
        <w:t xml:space="preserve">       (дата)</w:t>
      </w:r>
    </w:p>
    <w:bookmarkEnd w:id="1494"/>
    <w:bookmarkStart w:name="z1632" w:id="1495"/>
    <w:p>
      <w:pPr>
        <w:spacing w:after="0"/>
        <w:ind w:left="0"/>
        <w:jc w:val="both"/>
      </w:pPr>
      <w:r>
        <w:rPr>
          <w:rFonts w:ascii="Times New Roman"/>
          <w:b w:val="false"/>
          <w:i w:val="false"/>
          <w:color w:val="000000"/>
          <w:sz w:val="28"/>
        </w:rPr>
        <w:t>
                         Приема-передачи документов на хранение</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(основание передачи)</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(название передаваемого фонда)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 сдал,</w:t>
      </w:r>
      <w:r>
        <w:br/>
      </w:r>
      <w:r>
        <w:rPr>
          <w:rFonts w:ascii="Times New Roman"/>
          <w:b w:val="false"/>
          <w:i w:val="false"/>
          <w:color w:val="000000"/>
          <w:sz w:val="28"/>
        </w:rPr>
        <w:t xml:space="preserve">                   (название организации-сдатчика)</w:t>
      </w:r>
      <w:r>
        <w:br/>
      </w:r>
      <w:r>
        <w:rPr>
          <w:rFonts w:ascii="Times New Roman"/>
          <w:b w:val="false"/>
          <w:i w:val="false"/>
          <w:color w:val="000000"/>
          <w:sz w:val="28"/>
        </w:rPr>
        <w:t xml:space="preserve"> ______________________________________________________________ принял</w:t>
      </w:r>
      <w:r>
        <w:br/>
      </w:r>
      <w:r>
        <w:rPr>
          <w:rFonts w:ascii="Times New Roman"/>
          <w:b w:val="false"/>
          <w:i w:val="false"/>
          <w:color w:val="000000"/>
          <w:sz w:val="28"/>
        </w:rPr>
        <w:t xml:space="preserve">                         (название архива)</w:t>
      </w:r>
      <w:r>
        <w:br/>
      </w:r>
      <w:r>
        <w:rPr>
          <w:rFonts w:ascii="Times New Roman"/>
          <w:b w:val="false"/>
          <w:i w:val="false"/>
          <w:color w:val="000000"/>
          <w:sz w:val="28"/>
        </w:rPr>
        <w:t>документы названного фонда и научно-справочный аппарат к ним:</w:t>
      </w:r>
    </w:p>
    <w:bookmarkEnd w:id="1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694"/>
        <w:gridCol w:w="2108"/>
        <w:gridCol w:w="3281"/>
        <w:gridCol w:w="2109"/>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496"/>
          <w:p>
            <w:pPr>
              <w:spacing w:after="20"/>
              <w:ind w:left="20"/>
              <w:jc w:val="both"/>
            </w:pPr>
            <w:r>
              <w:rPr>
                <w:rFonts w:ascii="Times New Roman"/>
                <w:b w:val="false"/>
                <w:i w:val="false"/>
                <w:color w:val="000000"/>
                <w:sz w:val="20"/>
              </w:rPr>
              <w:t>
Порядковый №</w:t>
            </w:r>
          </w:p>
          <w:bookmarkEnd w:id="1496"/>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номер описи</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описи</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 хр.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497"/>
          <w:p>
            <w:pPr>
              <w:spacing w:after="20"/>
              <w:ind w:left="20"/>
              <w:jc w:val="both"/>
            </w:pPr>
            <w:r>
              <w:rPr>
                <w:rFonts w:ascii="Times New Roman"/>
                <w:b w:val="false"/>
                <w:i w:val="false"/>
                <w:color w:val="000000"/>
                <w:sz w:val="20"/>
              </w:rPr>
              <w:t>
1</w:t>
            </w:r>
          </w:p>
          <w:bookmarkEnd w:id="1497"/>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7" w:id="1498"/>
    <w:p>
      <w:pPr>
        <w:spacing w:after="0"/>
        <w:ind w:left="0"/>
        <w:jc w:val="both"/>
      </w:pPr>
      <w:r>
        <w:rPr>
          <w:rFonts w:ascii="Times New Roman"/>
          <w:b w:val="false"/>
          <w:i w:val="false"/>
          <w:color w:val="000000"/>
          <w:sz w:val="28"/>
        </w:rPr>
        <w:t>
      Итого принято _____________________________________ ед. хр.</w:t>
      </w:r>
      <w:r>
        <w:br/>
      </w:r>
      <w:r>
        <w:rPr>
          <w:rFonts w:ascii="Times New Roman"/>
          <w:b w:val="false"/>
          <w:i w:val="false"/>
          <w:color w:val="000000"/>
          <w:sz w:val="28"/>
        </w:rPr>
        <w:t>Передачу произвели:      Прием произвели:</w:t>
      </w:r>
      <w:r>
        <w:br/>
      </w:r>
      <w:r>
        <w:rPr>
          <w:rFonts w:ascii="Times New Roman"/>
          <w:b w:val="false"/>
          <w:i w:val="false"/>
          <w:color w:val="000000"/>
          <w:sz w:val="28"/>
        </w:rPr>
        <w:t>Должность       Подпись       Расшифровка       Должность       Подпись       Расшифровка</w:t>
      </w:r>
      <w:r>
        <w:br/>
      </w:r>
      <w:r>
        <w:rPr>
          <w:rFonts w:ascii="Times New Roman"/>
          <w:b w:val="false"/>
          <w:i w:val="false"/>
          <w:color w:val="000000"/>
          <w:sz w:val="28"/>
        </w:rPr>
        <w:t xml:space="preserve">                               подписи                                    подписи</w:t>
      </w:r>
      <w:r>
        <w:br/>
      </w:r>
      <w:r>
        <w:rPr>
          <w:rFonts w:ascii="Times New Roman"/>
          <w:b w:val="false"/>
          <w:i w:val="false"/>
          <w:color w:val="000000"/>
          <w:sz w:val="28"/>
        </w:rPr>
        <w:t>Дата                         Дата</w:t>
      </w:r>
      <w:r>
        <w:br/>
      </w:r>
      <w:r>
        <w:rPr>
          <w:rFonts w:ascii="Times New Roman"/>
          <w:b w:val="false"/>
          <w:i w:val="false"/>
          <w:color w:val="000000"/>
          <w:sz w:val="28"/>
        </w:rPr>
        <w:t xml:space="preserve">       Фонду присвоен № ____________________________________________</w:t>
      </w:r>
      <w:r>
        <w:br/>
      </w:r>
      <w:r>
        <w:rPr>
          <w:rFonts w:ascii="Times New Roman"/>
          <w:b w:val="false"/>
          <w:i w:val="false"/>
          <w:color w:val="000000"/>
          <w:sz w:val="28"/>
        </w:rPr>
        <w:t>Изменения в учетные документы внесены.</w:t>
      </w:r>
      <w:r>
        <w:br/>
      </w:r>
      <w:r>
        <w:rPr>
          <w:rFonts w:ascii="Times New Roman"/>
          <w:b w:val="false"/>
          <w:i w:val="false"/>
          <w:color w:val="000000"/>
          <w:sz w:val="28"/>
        </w:rPr>
        <w:t>Должность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(210297)</w:t>
      </w:r>
    </w:p>
    <w:bookmarkEnd w:id="1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0" w:id="1499"/>
    <w:p>
      <w:pPr>
        <w:spacing w:after="0"/>
        <w:ind w:left="0"/>
        <w:jc w:val="left"/>
      </w:pPr>
      <w:r>
        <w:rPr>
          <w:rFonts w:ascii="Times New Roman"/>
          <w:b/>
          <w:i w:val="false"/>
          <w:color w:val="000000"/>
        </w:rPr>
        <w:t xml:space="preserve">                    Акт приема на хранение документов личного происхождения</w:t>
      </w:r>
    </w:p>
    <w:bookmarkEnd w:id="1499"/>
    <w:bookmarkStart w:name="z1641" w:id="1500"/>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 xml:space="preserve">                                     </w:t>
      </w:r>
      <w:r>
        <w:rPr>
          <w:rFonts w:ascii="Times New Roman"/>
          <w:b/>
          <w:i w:val="false"/>
          <w:color w:val="000000"/>
          <w:sz w:val="28"/>
        </w:rPr>
        <w:t>АКТ</w:t>
      </w:r>
    </w:p>
    <w:bookmarkEnd w:id="1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645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501"/>
          <w:p>
            <w:pPr>
              <w:spacing w:after="20"/>
              <w:ind w:left="20"/>
              <w:jc w:val="both"/>
            </w:pPr>
            <w:r>
              <w:rPr>
                <w:rFonts w:ascii="Times New Roman"/>
                <w:b w:val="false"/>
                <w:i w:val="false"/>
                <w:color w:val="000000"/>
                <w:sz w:val="20"/>
              </w:rPr>
              <w:t>
___________ № ___________</w:t>
            </w:r>
            <w:r>
              <w:br/>
            </w:r>
            <w:r>
              <w:rPr>
                <w:rFonts w:ascii="Times New Roman"/>
                <w:b w:val="false"/>
                <w:i w:val="false"/>
                <w:color w:val="000000"/>
                <w:sz w:val="20"/>
              </w:rPr>
              <w:t>
(дата)</w:t>
            </w:r>
          </w:p>
          <w:bookmarkEnd w:id="1501"/>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502"/>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502"/>
        </w:tc>
      </w:tr>
    </w:tbl>
    <w:bookmarkStart w:name="z1648" w:id="1503"/>
    <w:p>
      <w:pPr>
        <w:spacing w:after="0"/>
        <w:ind w:left="0"/>
        <w:jc w:val="both"/>
      </w:pPr>
      <w:r>
        <w:rPr>
          <w:rFonts w:ascii="Times New Roman"/>
          <w:b w:val="false"/>
          <w:i w:val="false"/>
          <w:color w:val="000000"/>
          <w:sz w:val="28"/>
        </w:rPr>
        <w:t>
      Приема на хранение документов личного происхождения</w:t>
      </w:r>
      <w:r>
        <w:br/>
      </w:r>
      <w:r>
        <w:rPr>
          <w:rFonts w:ascii="Times New Roman"/>
          <w:b w:val="false"/>
          <w:i w:val="false"/>
          <w:color w:val="000000"/>
          <w:sz w:val="28"/>
        </w:rPr>
        <w:t xml:space="preserve">На основании решения ЭПК </w:t>
      </w:r>
      <w:r>
        <w:br/>
      </w:r>
      <w:r>
        <w:rPr>
          <w:rFonts w:ascii="Times New Roman"/>
          <w:b w:val="false"/>
          <w:i w:val="false"/>
          <w:color w:val="000000"/>
          <w:sz w:val="28"/>
        </w:rPr>
        <w:t>(протокол от ___________________ № _______________ )</w:t>
      </w:r>
      <w:r>
        <w:br/>
      </w:r>
      <w:r>
        <w:rPr>
          <w:rFonts w:ascii="Times New Roman"/>
          <w:b w:val="false"/>
          <w:i w:val="false"/>
          <w:color w:val="000000"/>
          <w:sz w:val="28"/>
        </w:rPr>
        <w:t>и договора от ____________________________________</w:t>
      </w:r>
      <w:r>
        <w:br/>
      </w:r>
      <w:r>
        <w:rPr>
          <w:rFonts w:ascii="Times New Roman"/>
          <w:b w:val="false"/>
          <w:i w:val="false"/>
          <w:color w:val="000000"/>
          <w:sz w:val="28"/>
        </w:rPr>
        <w:t>________________________________________________________________ сдал</w:t>
      </w:r>
      <w:r>
        <w:br/>
      </w:r>
      <w:r>
        <w:rPr>
          <w:rFonts w:ascii="Times New Roman"/>
          <w:b w:val="false"/>
          <w:i w:val="false"/>
          <w:color w:val="000000"/>
          <w:sz w:val="28"/>
        </w:rPr>
        <w:t xml:space="preserve">        (Фамилия, имя, отчество (при наличии) собственника/владельца)</w:t>
      </w:r>
      <w:r>
        <w:br/>
      </w:r>
      <w:r>
        <w:rPr>
          <w:rFonts w:ascii="Times New Roman"/>
          <w:b w:val="false"/>
          <w:i w:val="false"/>
          <w:color w:val="000000"/>
          <w:sz w:val="28"/>
        </w:rPr>
        <w:t>приняты документы ___________________________________________________</w:t>
      </w:r>
      <w:r>
        <w:br/>
      </w:r>
      <w:r>
        <w:rPr>
          <w:rFonts w:ascii="Times New Roman"/>
          <w:b w:val="false"/>
          <w:i w:val="false"/>
          <w:color w:val="000000"/>
          <w:sz w:val="28"/>
        </w:rPr>
        <w:t xml:space="preserve">                                (общая характеристика документов)</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в количестве ______________ ед.хр. (условных) _________ документов (листов)</w:t>
      </w:r>
      <w:r>
        <w:br/>
      </w:r>
      <w:r>
        <w:rPr>
          <w:rFonts w:ascii="Times New Roman"/>
          <w:b w:val="false"/>
          <w:i w:val="false"/>
          <w:color w:val="000000"/>
          <w:sz w:val="28"/>
        </w:rPr>
        <w:t>по архивной сдаточной описи</w:t>
      </w:r>
      <w:r>
        <w:br/>
      </w:r>
      <w:r>
        <w:rPr>
          <w:rFonts w:ascii="Times New Roman"/>
          <w:b w:val="false"/>
          <w:i w:val="false"/>
          <w:color w:val="000000"/>
          <w:sz w:val="28"/>
        </w:rPr>
        <w:t>Фонду присвоен № ________________</w:t>
      </w:r>
      <w:r>
        <w:br/>
      </w:r>
      <w:r>
        <w:rPr>
          <w:rFonts w:ascii="Times New Roman"/>
          <w:b w:val="false"/>
          <w:i w:val="false"/>
          <w:color w:val="000000"/>
          <w:sz w:val="28"/>
        </w:rPr>
        <w:t>Собственник/владелец      Подпись      Расшифровка подписи</w:t>
      </w:r>
      <w:r>
        <w:br/>
      </w:r>
      <w:r>
        <w:rPr>
          <w:rFonts w:ascii="Times New Roman"/>
          <w:b w:val="false"/>
          <w:i w:val="false"/>
          <w:color w:val="000000"/>
          <w:sz w:val="28"/>
        </w:rPr>
        <w:t>(нужное подчеркнуть)</w:t>
      </w:r>
      <w:r>
        <w:br/>
      </w:r>
      <w:r>
        <w:rPr>
          <w:rFonts w:ascii="Times New Roman"/>
          <w:b w:val="false"/>
          <w:i w:val="false"/>
          <w:color w:val="000000"/>
          <w:sz w:val="28"/>
        </w:rPr>
        <w:t>Наименование должности</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Изменения в учетные документы по результатам описания внесены.</w:t>
      </w:r>
      <w:r>
        <w:br/>
      </w:r>
      <w:r>
        <w:rPr>
          <w:rFonts w:ascii="Times New Roman"/>
          <w:b w:val="false"/>
          <w:i w:val="false"/>
          <w:color w:val="000000"/>
          <w:sz w:val="28"/>
        </w:rPr>
        <w:t>Наименование должности</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 xml:space="preserve">                                                             Формат А4 (210297)</w:t>
      </w:r>
    </w:p>
    <w:bookmarkEnd w:id="1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1" w:id="1504"/>
    <w:p>
      <w:pPr>
        <w:spacing w:after="0"/>
        <w:ind w:left="0"/>
        <w:jc w:val="left"/>
      </w:pPr>
      <w:r>
        <w:rPr>
          <w:rFonts w:ascii="Times New Roman"/>
          <w:b/>
          <w:i w:val="false"/>
          <w:color w:val="000000"/>
        </w:rPr>
        <w:t xml:space="preserve">                    Акт возврата архивных документов собственнику</w:t>
      </w:r>
    </w:p>
    <w:bookmarkEnd w:id="1504"/>
    <w:bookmarkStart w:name="z1652" w:id="1505"/>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 xml:space="preserve">                                                 </w:t>
      </w:r>
      <w:r>
        <w:rPr>
          <w:rFonts w:ascii="Times New Roman"/>
          <w:b/>
          <w:i w:val="false"/>
          <w:color w:val="000000"/>
          <w:sz w:val="28"/>
        </w:rPr>
        <w:t>АКТ</w:t>
      </w:r>
    </w:p>
    <w:bookmarkEnd w:id="1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645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506"/>
          <w:p>
            <w:pPr>
              <w:spacing w:after="20"/>
              <w:ind w:left="20"/>
              <w:jc w:val="both"/>
            </w:pPr>
            <w:r>
              <w:rPr>
                <w:rFonts w:ascii="Times New Roman"/>
                <w:b w:val="false"/>
                <w:i w:val="false"/>
                <w:color w:val="000000"/>
                <w:sz w:val="20"/>
              </w:rPr>
              <w:t>
___________ № ___________</w:t>
            </w:r>
            <w:r>
              <w:br/>
            </w:r>
            <w:r>
              <w:rPr>
                <w:rFonts w:ascii="Times New Roman"/>
                <w:b w:val="false"/>
                <w:i w:val="false"/>
                <w:color w:val="000000"/>
                <w:sz w:val="20"/>
              </w:rPr>
              <w:t>
(дата)</w:t>
            </w:r>
          </w:p>
          <w:bookmarkEnd w:id="1506"/>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507"/>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507"/>
        </w:tc>
      </w:tr>
    </w:tbl>
    <w:bookmarkStart w:name="z1659" w:id="1508"/>
    <w:p>
      <w:pPr>
        <w:spacing w:after="0"/>
        <w:ind w:left="0"/>
        <w:jc w:val="both"/>
      </w:pPr>
      <w:r>
        <w:rPr>
          <w:rFonts w:ascii="Times New Roman"/>
          <w:b w:val="false"/>
          <w:i w:val="false"/>
          <w:color w:val="000000"/>
          <w:sz w:val="28"/>
        </w:rPr>
        <w:t>
      Возврата архивных документов собственнику</w:t>
      </w:r>
      <w:r>
        <w:br/>
      </w:r>
      <w:r>
        <w:rPr>
          <w:rFonts w:ascii="Times New Roman"/>
          <w:b w:val="false"/>
          <w:i w:val="false"/>
          <w:color w:val="000000"/>
          <w:sz w:val="28"/>
        </w:rPr>
        <w:t>На основании решения ЭПК (протокол от ____________________№________)</w:t>
      </w:r>
      <w:r>
        <w:br/>
      </w:r>
      <w:r>
        <w:rPr>
          <w:rFonts w:ascii="Times New Roman"/>
          <w:b w:val="false"/>
          <w:i w:val="false"/>
          <w:color w:val="000000"/>
          <w:sz w:val="28"/>
        </w:rPr>
        <w:t>по итогам описания архивных документов фонда № ______________________</w:t>
      </w:r>
      <w:r>
        <w:br/>
      </w:r>
      <w:r>
        <w:rPr>
          <w:rFonts w:ascii="Times New Roman"/>
          <w:b w:val="false"/>
          <w:i w:val="false"/>
          <w:color w:val="000000"/>
          <w:sz w:val="28"/>
        </w:rPr>
        <w:t xml:space="preserve">                                                 (название фонда)</w:t>
      </w:r>
      <w:r>
        <w:br/>
      </w:r>
      <w:r>
        <w:rPr>
          <w:rFonts w:ascii="Times New Roman"/>
          <w:b w:val="false"/>
          <w:i w:val="false"/>
          <w:color w:val="000000"/>
          <w:sz w:val="28"/>
        </w:rPr>
        <w:t>были выделены для возврата собственнику указанные ниже архивные</w:t>
      </w:r>
      <w:r>
        <w:br/>
      </w:r>
      <w:r>
        <w:rPr>
          <w:rFonts w:ascii="Times New Roman"/>
          <w:b w:val="false"/>
          <w:i w:val="false"/>
          <w:color w:val="000000"/>
          <w:sz w:val="28"/>
        </w:rPr>
        <w:t>документы:_________________________________________________________</w:t>
      </w:r>
      <w:r>
        <w:br/>
      </w:r>
      <w:r>
        <w:rPr>
          <w:rFonts w:ascii="Times New Roman"/>
          <w:b w:val="false"/>
          <w:i w:val="false"/>
          <w:color w:val="000000"/>
          <w:sz w:val="28"/>
        </w:rPr>
        <w:t>(излагается краткая характеристика документов и причин их возврата собственнику)</w:t>
      </w:r>
      <w:r>
        <w:br/>
      </w:r>
      <w:r>
        <w:rPr>
          <w:rFonts w:ascii="Times New Roman"/>
          <w:b w:val="false"/>
          <w:i w:val="false"/>
          <w:color w:val="000000"/>
          <w:sz w:val="28"/>
        </w:rPr>
        <w:t>Всего: ____________________ ед. хр. ________________ документов (листов)</w:t>
      </w:r>
      <w:r>
        <w:br/>
      </w:r>
      <w:r>
        <w:rPr>
          <w:rFonts w:ascii="Times New Roman"/>
          <w:b w:val="false"/>
          <w:i w:val="false"/>
          <w:color w:val="000000"/>
          <w:sz w:val="28"/>
        </w:rPr>
        <w:t>Наименование должности работника      Подпись      Расшифровка подписи</w:t>
      </w:r>
      <w:r>
        <w:br/>
      </w:r>
      <w:r>
        <w:rPr>
          <w:rFonts w:ascii="Times New Roman"/>
          <w:b w:val="false"/>
          <w:i w:val="false"/>
          <w:color w:val="000000"/>
          <w:sz w:val="28"/>
        </w:rPr>
        <w:t>Наименование должности работника      Подпись      Расшифровка подписи</w:t>
      </w:r>
      <w:r>
        <w:br/>
      </w:r>
      <w:r>
        <w:rPr>
          <w:rFonts w:ascii="Times New Roman"/>
          <w:b w:val="false"/>
          <w:i w:val="false"/>
          <w:color w:val="000000"/>
          <w:sz w:val="28"/>
        </w:rPr>
        <w:t>Документы получены</w:t>
      </w:r>
      <w:r>
        <w:br/>
      </w:r>
      <w:r>
        <w:rPr>
          <w:rFonts w:ascii="Times New Roman"/>
          <w:b w:val="false"/>
          <w:i w:val="false"/>
          <w:color w:val="000000"/>
          <w:sz w:val="28"/>
        </w:rPr>
        <w:t>Подпись       Расшифровка подписи собственника</w:t>
      </w:r>
      <w:r>
        <w:br/>
      </w:r>
      <w:r>
        <w:rPr>
          <w:rFonts w:ascii="Times New Roman"/>
          <w:b w:val="false"/>
          <w:i w:val="false"/>
          <w:color w:val="000000"/>
          <w:sz w:val="28"/>
        </w:rPr>
        <w:t>Дата</w:t>
      </w:r>
      <w:r>
        <w:br/>
      </w:r>
      <w:r>
        <w:rPr>
          <w:rFonts w:ascii="Times New Roman"/>
          <w:b w:val="false"/>
          <w:i w:val="false"/>
          <w:color w:val="000000"/>
          <w:sz w:val="28"/>
        </w:rPr>
        <w:t>Изменения в учетные документы внесены</w:t>
      </w:r>
      <w:r>
        <w:br/>
      </w:r>
      <w:r>
        <w:rPr>
          <w:rFonts w:ascii="Times New Roman"/>
          <w:b w:val="false"/>
          <w:i w:val="false"/>
          <w:color w:val="000000"/>
          <w:sz w:val="28"/>
        </w:rPr>
        <w:t>Наименование должности 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(210297)</w:t>
      </w:r>
    </w:p>
    <w:bookmarkEnd w:id="1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bl>
    <w:bookmarkStart w:name="z1661" w:id="1509"/>
    <w:p>
      <w:pPr>
        <w:spacing w:after="0"/>
        <w:ind w:left="0"/>
        <w:jc w:val="left"/>
      </w:pPr>
      <w:r>
        <w:rPr>
          <w:rFonts w:ascii="Times New Roman"/>
          <w:b/>
          <w:i w:val="false"/>
          <w:color w:val="000000"/>
        </w:rPr>
        <w:t xml:space="preserve"> Температурно-влажностные параметры воздуха для долговременного хранения аудиовизуальных и электронных документов</w:t>
      </w:r>
    </w:p>
    <w:bookmarkEnd w:id="1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2651"/>
        <w:gridCol w:w="1868"/>
        <w:gridCol w:w="2885"/>
        <w:gridCol w:w="2885"/>
      </w:tblGrid>
      <w:tr>
        <w:trPr>
          <w:trHeight w:val="30" w:hRule="atLeast"/>
        </w:trPr>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510"/>
          <w:p>
            <w:pPr>
              <w:spacing w:after="20"/>
              <w:ind w:left="20"/>
              <w:jc w:val="both"/>
            </w:pPr>
            <w:r>
              <w:rPr>
                <w:rFonts w:ascii="Times New Roman"/>
                <w:b w:val="false"/>
                <w:i w:val="false"/>
                <w:color w:val="000000"/>
                <w:sz w:val="20"/>
              </w:rPr>
              <w:t>
</w:t>
            </w:r>
            <w:r>
              <w:rPr>
                <w:rFonts w:ascii="Times New Roman"/>
                <w:b/>
                <w:i w:val="false"/>
                <w:color w:val="000000"/>
                <w:sz w:val="20"/>
              </w:rPr>
              <w:t>Вид документа</w:t>
            </w:r>
          </w:p>
          <w:bookmarkEnd w:id="15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Температура,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Относительная</w:t>
            </w:r>
            <w:r>
              <w:rPr>
                <w:rFonts w:ascii="Times New Roman"/>
                <w:b w:val="false"/>
                <w:i w:val="false"/>
                <w:color w:val="000000"/>
                <w:sz w:val="20"/>
              </w:rPr>
              <w:t xml:space="preserve"> </w:t>
            </w:r>
            <w:r>
              <w:rPr>
                <w:rFonts w:ascii="Times New Roman"/>
                <w:b/>
                <w:i w:val="false"/>
                <w:color w:val="000000"/>
                <w:sz w:val="20"/>
              </w:rPr>
              <w:t>влажность воздуха, %</w:t>
            </w:r>
          </w:p>
        </w:tc>
      </w:tr>
      <w:tr>
        <w:trPr>
          <w:trHeight w:val="30" w:hRule="atLeast"/>
        </w:trPr>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черно-белые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черно-белые</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511"/>
          <w:p>
            <w:pPr>
              <w:spacing w:after="20"/>
              <w:ind w:left="20"/>
              <w:jc w:val="both"/>
            </w:pPr>
            <w:r>
              <w:rPr>
                <w:rFonts w:ascii="Times New Roman"/>
                <w:b w:val="false"/>
                <w:i w:val="false"/>
                <w:color w:val="000000"/>
                <w:sz w:val="20"/>
              </w:rPr>
              <w:t>
Документы на кинопленке:</w:t>
            </w:r>
          </w:p>
          <w:bookmarkEnd w:id="1511"/>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512"/>
          <w:p>
            <w:pPr>
              <w:spacing w:after="20"/>
              <w:ind w:left="20"/>
              <w:jc w:val="both"/>
            </w:pPr>
            <w:r>
              <w:rPr>
                <w:rFonts w:ascii="Times New Roman"/>
                <w:b w:val="false"/>
                <w:i w:val="false"/>
                <w:color w:val="000000"/>
                <w:sz w:val="20"/>
              </w:rPr>
              <w:t xml:space="preserve">
нитрооснова </w:t>
            </w:r>
          </w:p>
          <w:bookmarkEnd w:id="1512"/>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513"/>
          <w:p>
            <w:pPr>
              <w:spacing w:after="20"/>
              <w:ind w:left="20"/>
              <w:jc w:val="both"/>
            </w:pPr>
            <w:r>
              <w:rPr>
                <w:rFonts w:ascii="Times New Roman"/>
                <w:b w:val="false"/>
                <w:i w:val="false"/>
                <w:color w:val="000000"/>
                <w:sz w:val="20"/>
              </w:rPr>
              <w:t>
безопасная основа</w:t>
            </w:r>
          </w:p>
          <w:bookmarkEnd w:id="1513"/>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514"/>
          <w:p>
            <w:pPr>
              <w:spacing w:after="20"/>
              <w:ind w:left="20"/>
              <w:jc w:val="both"/>
            </w:pPr>
            <w:r>
              <w:rPr>
                <w:rFonts w:ascii="Times New Roman"/>
                <w:b w:val="false"/>
                <w:i w:val="false"/>
                <w:color w:val="000000"/>
                <w:sz w:val="20"/>
              </w:rPr>
              <w:t>
фотодокументы:</w:t>
            </w:r>
          </w:p>
          <w:bookmarkEnd w:id="1514"/>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515"/>
          <w:p>
            <w:pPr>
              <w:spacing w:after="20"/>
              <w:ind w:left="20"/>
              <w:jc w:val="both"/>
            </w:pPr>
            <w:r>
              <w:rPr>
                <w:rFonts w:ascii="Times New Roman"/>
                <w:b w:val="false"/>
                <w:i w:val="false"/>
                <w:color w:val="000000"/>
                <w:sz w:val="20"/>
              </w:rPr>
              <w:t>
стекло</w:t>
            </w:r>
          </w:p>
          <w:bookmarkEnd w:id="1515"/>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516"/>
          <w:p>
            <w:pPr>
              <w:spacing w:after="20"/>
              <w:ind w:left="20"/>
              <w:jc w:val="both"/>
            </w:pPr>
            <w:r>
              <w:rPr>
                <w:rFonts w:ascii="Times New Roman"/>
                <w:b w:val="false"/>
                <w:i w:val="false"/>
                <w:color w:val="000000"/>
                <w:sz w:val="20"/>
              </w:rPr>
              <w:t>
пленка</w:t>
            </w:r>
          </w:p>
          <w:bookmarkEnd w:id="1516"/>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517"/>
          <w:p>
            <w:pPr>
              <w:spacing w:after="20"/>
              <w:ind w:left="20"/>
              <w:jc w:val="both"/>
            </w:pPr>
            <w:r>
              <w:rPr>
                <w:rFonts w:ascii="Times New Roman"/>
                <w:b w:val="false"/>
                <w:i w:val="false"/>
                <w:color w:val="000000"/>
                <w:sz w:val="20"/>
              </w:rPr>
              <w:t>
фотобумага</w:t>
            </w:r>
          </w:p>
          <w:bookmarkEnd w:id="1517"/>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518"/>
          <w:p>
            <w:pPr>
              <w:spacing w:after="20"/>
              <w:ind w:left="20"/>
              <w:jc w:val="both"/>
            </w:pPr>
            <w:r>
              <w:rPr>
                <w:rFonts w:ascii="Times New Roman"/>
                <w:b w:val="false"/>
                <w:i w:val="false"/>
                <w:color w:val="000000"/>
                <w:sz w:val="20"/>
              </w:rPr>
              <w:t>
документы на магнитной ленте и дисковых носителях</w:t>
            </w:r>
          </w:p>
          <w:bookmarkEnd w:id="15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до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519"/>
          <w:p>
            <w:pPr>
              <w:spacing w:after="20"/>
              <w:ind w:left="20"/>
              <w:jc w:val="both"/>
            </w:pPr>
            <w:r>
              <w:rPr>
                <w:rFonts w:ascii="Times New Roman"/>
                <w:b w:val="false"/>
                <w:i w:val="false"/>
                <w:color w:val="000000"/>
                <w:sz w:val="20"/>
              </w:rPr>
              <w:t>
электронные документы</w:t>
            </w:r>
          </w:p>
          <w:bookmarkEnd w:id="1519"/>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520"/>
          <w:p>
            <w:pPr>
              <w:spacing w:after="20"/>
              <w:ind w:left="20"/>
              <w:jc w:val="both"/>
            </w:pPr>
            <w:r>
              <w:rPr>
                <w:rFonts w:ascii="Times New Roman"/>
                <w:b w:val="false"/>
                <w:i w:val="false"/>
                <w:color w:val="000000"/>
                <w:sz w:val="20"/>
              </w:rPr>
              <w:t>
документы на электронных носителях</w:t>
            </w:r>
          </w:p>
          <w:bookmarkEnd w:id="15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6" w:id="1521"/>
    <w:p>
      <w:pPr>
        <w:spacing w:after="0"/>
        <w:ind w:left="0"/>
        <w:jc w:val="left"/>
      </w:pPr>
      <w:r>
        <w:rPr>
          <w:rFonts w:ascii="Times New Roman"/>
          <w:b/>
          <w:i w:val="false"/>
          <w:color w:val="000000"/>
        </w:rPr>
        <w:t xml:space="preserve">                    Карточка пофондового топографического указателя</w:t>
      </w:r>
    </w:p>
    <w:bookmarkEnd w:id="1521"/>
    <w:bookmarkStart w:name="z1677" w:id="1522"/>
    <w:p>
      <w:pPr>
        <w:spacing w:after="0"/>
        <w:ind w:left="0"/>
        <w:jc w:val="both"/>
      </w:pPr>
      <w:r>
        <w:rPr>
          <w:rFonts w:ascii="Times New Roman"/>
          <w:b w:val="false"/>
          <w:i w:val="false"/>
          <w:color w:val="000000"/>
          <w:sz w:val="28"/>
        </w:rPr>
        <w:t>
                                     (лицевая сторона)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(название архива)</w:t>
      </w:r>
    </w:p>
    <w:bookmarkEnd w:id="1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6"/>
        <w:gridCol w:w="4374"/>
      </w:tblGrid>
      <w:tr>
        <w:trPr>
          <w:trHeight w:val="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523"/>
          <w:p>
            <w:pPr>
              <w:spacing w:after="20"/>
              <w:ind w:left="20"/>
              <w:jc w:val="both"/>
            </w:pPr>
            <w:r>
              <w:rPr>
                <w:rFonts w:ascii="Times New Roman"/>
                <w:b w:val="false"/>
                <w:i w:val="false"/>
                <w:color w:val="000000"/>
                <w:sz w:val="20"/>
              </w:rPr>
              <w:t>
КАРТОЧКА ПОФОНДОВОГО</w:t>
            </w:r>
            <w:r>
              <w:br/>
            </w:r>
            <w:r>
              <w:rPr>
                <w:rFonts w:ascii="Times New Roman"/>
                <w:b w:val="false"/>
                <w:i w:val="false"/>
                <w:color w:val="000000"/>
                <w:sz w:val="20"/>
              </w:rPr>
              <w:t>
ТОПОГРАФИЧЕСКОГО УКАЗАТЕЛЯ</w:t>
            </w:r>
          </w:p>
          <w:bookmarkEnd w:id="1523"/>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524"/>
          <w:p>
            <w:pPr>
              <w:spacing w:after="20"/>
              <w:ind w:left="20"/>
              <w:jc w:val="both"/>
            </w:pPr>
            <w:r>
              <w:rPr>
                <w:rFonts w:ascii="Times New Roman"/>
                <w:b w:val="false"/>
                <w:i w:val="false"/>
                <w:color w:val="000000"/>
                <w:sz w:val="20"/>
              </w:rPr>
              <w:t>
Название фонда______________________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____________________________________</w:t>
            </w:r>
          </w:p>
          <w:bookmarkEnd w:id="1524"/>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525"/>
          <w:p>
            <w:pPr>
              <w:spacing w:after="20"/>
              <w:ind w:left="20"/>
              <w:jc w:val="both"/>
            </w:pPr>
            <w:r>
              <w:rPr>
                <w:rFonts w:ascii="Times New Roman"/>
                <w:b w:val="false"/>
                <w:i w:val="false"/>
                <w:color w:val="000000"/>
                <w:sz w:val="20"/>
              </w:rPr>
              <w:t>
Фонд № __________________</w:t>
            </w:r>
            <w:r>
              <w:br/>
            </w:r>
            <w:r>
              <w:rPr>
                <w:rFonts w:ascii="Times New Roman"/>
                <w:b w:val="false"/>
                <w:i w:val="false"/>
                <w:color w:val="000000"/>
                <w:sz w:val="20"/>
              </w:rPr>
              <w:t>
</w:t>
            </w:r>
            <w:r>
              <w:rPr>
                <w:rFonts w:ascii="Times New Roman"/>
                <w:b w:val="false"/>
                <w:i w:val="false"/>
                <w:color w:val="000000"/>
                <w:sz w:val="20"/>
              </w:rPr>
              <w:t>Корпус ___________________</w:t>
            </w:r>
            <w:r>
              <w:br/>
            </w:r>
            <w:r>
              <w:rPr>
                <w:rFonts w:ascii="Times New Roman"/>
                <w:b w:val="false"/>
                <w:i w:val="false"/>
                <w:color w:val="000000"/>
                <w:sz w:val="20"/>
              </w:rPr>
              <w:t>
</w:t>
            </w:r>
            <w:r>
              <w:rPr>
                <w:rFonts w:ascii="Times New Roman"/>
                <w:b w:val="false"/>
                <w:i w:val="false"/>
                <w:color w:val="000000"/>
                <w:sz w:val="20"/>
              </w:rPr>
              <w:t>Этаж (ярус) _______________</w:t>
            </w:r>
            <w:r>
              <w:br/>
            </w:r>
            <w:r>
              <w:rPr>
                <w:rFonts w:ascii="Times New Roman"/>
                <w:b w:val="false"/>
                <w:i w:val="false"/>
                <w:color w:val="000000"/>
                <w:sz w:val="20"/>
              </w:rPr>
              <w:t>
</w:t>
            </w:r>
            <w:r>
              <w:rPr>
                <w:rFonts w:ascii="Times New Roman"/>
                <w:b w:val="false"/>
                <w:i w:val="false"/>
                <w:color w:val="000000"/>
                <w:sz w:val="20"/>
              </w:rPr>
              <w:t>Архивохранилище _________</w:t>
            </w:r>
            <w:r>
              <w:br/>
            </w:r>
            <w:r>
              <w:rPr>
                <w:rFonts w:ascii="Times New Roman"/>
                <w:b w:val="false"/>
                <w:i w:val="false"/>
                <w:color w:val="000000"/>
                <w:sz w:val="20"/>
              </w:rPr>
              <w:t>
Помещение _______________</w:t>
            </w:r>
          </w:p>
          <w:bookmarkEnd w:id="152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3127"/>
        <w:gridCol w:w="2050"/>
        <w:gridCol w:w="2050"/>
        <w:gridCol w:w="2050"/>
        <w:gridCol w:w="973"/>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526"/>
          <w:p>
            <w:pPr>
              <w:spacing w:after="20"/>
              <w:ind w:left="20"/>
              <w:jc w:val="both"/>
            </w:pPr>
            <w:r>
              <w:rPr>
                <w:rFonts w:ascii="Times New Roman"/>
                <w:b w:val="false"/>
                <w:i w:val="false"/>
                <w:color w:val="000000"/>
                <w:sz w:val="20"/>
              </w:rPr>
              <w:t>
Опись</w:t>
            </w:r>
            <w:r>
              <w:br/>
            </w:r>
            <w:r>
              <w:rPr>
                <w:rFonts w:ascii="Times New Roman"/>
                <w:b w:val="false"/>
                <w:i w:val="false"/>
                <w:color w:val="000000"/>
                <w:sz w:val="20"/>
              </w:rPr>
              <w:t>
№___</w:t>
            </w:r>
          </w:p>
          <w:bookmarkEnd w:id="1526"/>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527"/>
          <w:p>
            <w:pPr>
              <w:spacing w:after="20"/>
              <w:ind w:left="20"/>
              <w:jc w:val="both"/>
            </w:pPr>
            <w:r>
              <w:rPr>
                <w:rFonts w:ascii="Times New Roman"/>
                <w:b w:val="false"/>
                <w:i w:val="false"/>
                <w:color w:val="000000"/>
                <w:sz w:val="20"/>
              </w:rPr>
              <w:t>
Ед. хр.</w:t>
            </w:r>
            <w:r>
              <w:br/>
            </w:r>
            <w:r>
              <w:rPr>
                <w:rFonts w:ascii="Times New Roman"/>
                <w:b w:val="false"/>
                <w:i w:val="false"/>
                <w:color w:val="000000"/>
                <w:sz w:val="20"/>
              </w:rPr>
              <w:t>
с №__по №__</w:t>
            </w:r>
          </w:p>
          <w:bookmarkEnd w:id="15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528"/>
          <w:p>
            <w:pPr>
              <w:spacing w:after="20"/>
              <w:ind w:left="20"/>
              <w:jc w:val="both"/>
            </w:pPr>
            <w:r>
              <w:rPr>
                <w:rFonts w:ascii="Times New Roman"/>
                <w:b w:val="false"/>
                <w:i w:val="false"/>
                <w:color w:val="000000"/>
                <w:sz w:val="20"/>
              </w:rPr>
              <w:t>
Стеллаж</w:t>
            </w:r>
            <w:r>
              <w:br/>
            </w:r>
            <w:r>
              <w:rPr>
                <w:rFonts w:ascii="Times New Roman"/>
                <w:b w:val="false"/>
                <w:i w:val="false"/>
                <w:color w:val="000000"/>
                <w:sz w:val="20"/>
              </w:rPr>
              <w:t>
№___</w:t>
            </w:r>
          </w:p>
          <w:bookmarkEnd w:id="15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529"/>
          <w:p>
            <w:pPr>
              <w:spacing w:after="20"/>
              <w:ind w:left="20"/>
              <w:jc w:val="both"/>
            </w:pPr>
            <w:r>
              <w:rPr>
                <w:rFonts w:ascii="Times New Roman"/>
                <w:b w:val="false"/>
                <w:i w:val="false"/>
                <w:color w:val="000000"/>
                <w:sz w:val="20"/>
              </w:rPr>
              <w:t>
Шкаф</w:t>
            </w:r>
            <w:r>
              <w:br/>
            </w:r>
            <w:r>
              <w:rPr>
                <w:rFonts w:ascii="Times New Roman"/>
                <w:b w:val="false"/>
                <w:i w:val="false"/>
                <w:color w:val="000000"/>
                <w:sz w:val="20"/>
              </w:rPr>
              <w:t>
№___</w:t>
            </w:r>
          </w:p>
          <w:bookmarkEnd w:id="15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530"/>
          <w:p>
            <w:pPr>
              <w:spacing w:after="20"/>
              <w:ind w:left="20"/>
              <w:jc w:val="both"/>
            </w:pPr>
            <w:r>
              <w:rPr>
                <w:rFonts w:ascii="Times New Roman"/>
                <w:b w:val="false"/>
                <w:i w:val="false"/>
                <w:color w:val="000000"/>
                <w:sz w:val="20"/>
              </w:rPr>
              <w:t>
Полка</w:t>
            </w:r>
            <w:r>
              <w:br/>
            </w:r>
            <w:r>
              <w:rPr>
                <w:rFonts w:ascii="Times New Roman"/>
                <w:b w:val="false"/>
                <w:i w:val="false"/>
                <w:color w:val="000000"/>
                <w:sz w:val="20"/>
              </w:rPr>
              <w:t>
№___</w:t>
            </w:r>
          </w:p>
          <w:bookmarkEnd w:id="1530"/>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531"/>
          <w:p>
            <w:pPr>
              <w:spacing w:after="20"/>
              <w:ind w:left="20"/>
              <w:jc w:val="both"/>
            </w:pPr>
            <w:r>
              <w:rPr>
                <w:rFonts w:ascii="Times New Roman"/>
                <w:b w:val="false"/>
                <w:i w:val="false"/>
                <w:color w:val="000000"/>
                <w:sz w:val="20"/>
              </w:rPr>
              <w:t>
1</w:t>
            </w:r>
          </w:p>
          <w:bookmarkEnd w:id="1531"/>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2" w:id="1532"/>
    <w:p>
      <w:pPr>
        <w:spacing w:after="0"/>
        <w:ind w:left="0"/>
        <w:jc w:val="both"/>
      </w:pPr>
      <w:r>
        <w:rPr>
          <w:rFonts w:ascii="Times New Roman"/>
          <w:b w:val="false"/>
          <w:i w:val="false"/>
          <w:color w:val="000000"/>
          <w:sz w:val="28"/>
        </w:rPr>
        <w:t>
                                      (оборотная сторона)</w:t>
      </w:r>
      <w:r>
        <w:br/>
      </w:r>
      <w:r>
        <w:rPr>
          <w:rFonts w:ascii="Times New Roman"/>
          <w:b w:val="false"/>
          <w:i w:val="false"/>
          <w:color w:val="000000"/>
          <w:sz w:val="28"/>
        </w:rPr>
        <w:t>________________________________________________________________________________</w:t>
      </w:r>
    </w:p>
    <w:bookmarkEnd w:id="15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533"/>
          <w:p>
            <w:pPr>
              <w:spacing w:after="20"/>
              <w:ind w:left="20"/>
              <w:jc w:val="both"/>
            </w:pPr>
            <w:r>
              <w:rPr>
                <w:rFonts w:ascii="Times New Roman"/>
                <w:b w:val="false"/>
                <w:i w:val="false"/>
                <w:color w:val="000000"/>
                <w:sz w:val="20"/>
              </w:rPr>
              <w:t>
1</w:t>
            </w:r>
          </w:p>
          <w:bookmarkEnd w:id="15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5" w:id="1534"/>
    <w:p>
      <w:pPr>
        <w:spacing w:after="0"/>
        <w:ind w:left="0"/>
        <w:jc w:val="both"/>
      </w:pPr>
      <w:r>
        <w:rPr>
          <w:rFonts w:ascii="Times New Roman"/>
          <w:b w:val="false"/>
          <w:i w:val="false"/>
          <w:color w:val="000000"/>
          <w:sz w:val="28"/>
        </w:rPr>
        <w:t>
                                           Формат А5 (148210) или А6 (148105)</w:t>
      </w:r>
    </w:p>
    <w:bookmarkEnd w:id="1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8" w:id="1535"/>
    <w:p>
      <w:pPr>
        <w:spacing w:after="0"/>
        <w:ind w:left="0"/>
        <w:jc w:val="left"/>
      </w:pPr>
      <w:r>
        <w:rPr>
          <w:rFonts w:ascii="Times New Roman"/>
          <w:b/>
          <w:i w:val="false"/>
          <w:color w:val="000000"/>
        </w:rPr>
        <w:t xml:space="preserve">                    Карточка постеллажного топографического указателя</w:t>
      </w:r>
    </w:p>
    <w:bookmarkEnd w:id="1535"/>
    <w:bookmarkStart w:name="z1699" w:id="1536"/>
    <w:p>
      <w:pPr>
        <w:spacing w:after="0"/>
        <w:ind w:left="0"/>
        <w:jc w:val="both"/>
      </w:pPr>
      <w:r>
        <w:rPr>
          <w:rFonts w:ascii="Times New Roman"/>
          <w:b w:val="false"/>
          <w:i w:val="false"/>
          <w:color w:val="000000"/>
          <w:sz w:val="28"/>
        </w:rPr>
        <w:t>
                                    (лицевая сторона)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(название архива)</w:t>
      </w:r>
    </w:p>
    <w:bookmarkEnd w:id="1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2"/>
        <w:gridCol w:w="5728"/>
      </w:tblGrid>
      <w:tr>
        <w:trPr>
          <w:trHeight w:val="30" w:hRule="atLeast"/>
        </w:trPr>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537"/>
          <w:p>
            <w:pPr>
              <w:spacing w:after="20"/>
              <w:ind w:left="20"/>
              <w:jc w:val="both"/>
            </w:pPr>
            <w:r>
              <w:rPr>
                <w:rFonts w:ascii="Times New Roman"/>
                <w:b w:val="false"/>
                <w:i w:val="false"/>
                <w:color w:val="000000"/>
                <w:sz w:val="20"/>
              </w:rPr>
              <w:t>
КАРТОЧКА ПОСТЕЛАЖНОГО</w:t>
            </w:r>
            <w:r>
              <w:br/>
            </w:r>
            <w:r>
              <w:rPr>
                <w:rFonts w:ascii="Times New Roman"/>
                <w:b w:val="false"/>
                <w:i w:val="false"/>
                <w:color w:val="000000"/>
                <w:sz w:val="20"/>
              </w:rPr>
              <w:t>
ТОПОГРАФИЧЕСКОГО УКАЗАТЕЛЯ</w:t>
            </w:r>
          </w:p>
          <w:bookmarkEnd w:id="1537"/>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538"/>
          <w:p>
            <w:pPr>
              <w:spacing w:after="20"/>
              <w:ind w:left="20"/>
              <w:jc w:val="both"/>
            </w:pPr>
            <w:r>
              <w:rPr>
                <w:rFonts w:ascii="Times New Roman"/>
                <w:b w:val="false"/>
                <w:i w:val="false"/>
                <w:color w:val="000000"/>
                <w:sz w:val="20"/>
              </w:rPr>
              <w:t>
СТЕЛЛАЖ №______________________</w:t>
            </w:r>
          </w:p>
          <w:bookmarkEnd w:id="1538"/>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___________________</w:t>
            </w:r>
            <w:r>
              <w:br/>
            </w:r>
            <w:r>
              <w:rPr>
                <w:rFonts w:ascii="Times New Roman"/>
                <w:b w:val="false"/>
                <w:i w:val="false"/>
                <w:color w:val="000000"/>
                <w:sz w:val="20"/>
              </w:rPr>
              <w:t>
Этаж (ярус) _______________</w:t>
            </w:r>
            <w:r>
              <w:br/>
            </w:r>
            <w:r>
              <w:rPr>
                <w:rFonts w:ascii="Times New Roman"/>
                <w:b w:val="false"/>
                <w:i w:val="false"/>
                <w:color w:val="000000"/>
                <w:sz w:val="20"/>
              </w:rPr>
              <w:t>
Архивохранилище _________</w:t>
            </w:r>
            <w:r>
              <w:br/>
            </w:r>
            <w:r>
              <w:rPr>
                <w:rFonts w:ascii="Times New Roman"/>
                <w:b w:val="false"/>
                <w:i w:val="false"/>
                <w:color w:val="000000"/>
                <w:sz w:val="20"/>
              </w:rPr>
              <w:t>
Помещение 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1884"/>
        <w:gridCol w:w="1884"/>
        <w:gridCol w:w="1884"/>
        <w:gridCol w:w="3869"/>
        <w:gridCol w:w="895"/>
      </w:tblGrid>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539"/>
          <w:p>
            <w:pPr>
              <w:spacing w:after="20"/>
              <w:ind w:left="20"/>
              <w:jc w:val="both"/>
            </w:pPr>
            <w:r>
              <w:rPr>
                <w:rFonts w:ascii="Times New Roman"/>
                <w:b w:val="false"/>
                <w:i w:val="false"/>
                <w:color w:val="000000"/>
                <w:sz w:val="20"/>
              </w:rPr>
              <w:t>
Шкаф</w:t>
            </w:r>
            <w:r>
              <w:br/>
            </w:r>
            <w:r>
              <w:rPr>
                <w:rFonts w:ascii="Times New Roman"/>
                <w:b w:val="false"/>
                <w:i w:val="false"/>
                <w:color w:val="000000"/>
                <w:sz w:val="20"/>
              </w:rPr>
              <w:t>
№___</w:t>
            </w:r>
          </w:p>
          <w:bookmarkEnd w:id="1539"/>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540"/>
          <w:p>
            <w:pPr>
              <w:spacing w:after="20"/>
              <w:ind w:left="20"/>
              <w:jc w:val="both"/>
            </w:pPr>
            <w:r>
              <w:rPr>
                <w:rFonts w:ascii="Times New Roman"/>
                <w:b w:val="false"/>
                <w:i w:val="false"/>
                <w:color w:val="000000"/>
                <w:sz w:val="20"/>
              </w:rPr>
              <w:t>
Полка</w:t>
            </w:r>
            <w:r>
              <w:br/>
            </w:r>
            <w:r>
              <w:rPr>
                <w:rFonts w:ascii="Times New Roman"/>
                <w:b w:val="false"/>
                <w:i w:val="false"/>
                <w:color w:val="000000"/>
                <w:sz w:val="20"/>
              </w:rPr>
              <w:t>
№___</w:t>
            </w:r>
          </w:p>
          <w:bookmarkEnd w:id="1540"/>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541"/>
          <w:p>
            <w:pPr>
              <w:spacing w:after="20"/>
              <w:ind w:left="20"/>
              <w:jc w:val="both"/>
            </w:pPr>
            <w:r>
              <w:rPr>
                <w:rFonts w:ascii="Times New Roman"/>
                <w:b w:val="false"/>
                <w:i w:val="false"/>
                <w:color w:val="000000"/>
                <w:sz w:val="20"/>
              </w:rPr>
              <w:t>
Фонд</w:t>
            </w:r>
            <w:r>
              <w:br/>
            </w:r>
            <w:r>
              <w:rPr>
                <w:rFonts w:ascii="Times New Roman"/>
                <w:b w:val="false"/>
                <w:i w:val="false"/>
                <w:color w:val="000000"/>
                <w:sz w:val="20"/>
              </w:rPr>
              <w:t>
№___</w:t>
            </w:r>
          </w:p>
          <w:bookmarkEnd w:id="1541"/>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542"/>
          <w:p>
            <w:pPr>
              <w:spacing w:after="20"/>
              <w:ind w:left="20"/>
              <w:jc w:val="both"/>
            </w:pPr>
            <w:r>
              <w:rPr>
                <w:rFonts w:ascii="Times New Roman"/>
                <w:b w:val="false"/>
                <w:i w:val="false"/>
                <w:color w:val="000000"/>
                <w:sz w:val="20"/>
              </w:rPr>
              <w:t>
Опись</w:t>
            </w:r>
            <w:r>
              <w:br/>
            </w:r>
            <w:r>
              <w:rPr>
                <w:rFonts w:ascii="Times New Roman"/>
                <w:b w:val="false"/>
                <w:i w:val="false"/>
                <w:color w:val="000000"/>
                <w:sz w:val="20"/>
              </w:rPr>
              <w:t>
№___</w:t>
            </w:r>
          </w:p>
          <w:bookmarkEnd w:id="1542"/>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543"/>
          <w:p>
            <w:pPr>
              <w:spacing w:after="20"/>
              <w:ind w:left="20"/>
              <w:jc w:val="both"/>
            </w:pPr>
            <w:r>
              <w:rPr>
                <w:rFonts w:ascii="Times New Roman"/>
                <w:b w:val="false"/>
                <w:i w:val="false"/>
                <w:color w:val="000000"/>
                <w:sz w:val="20"/>
              </w:rPr>
              <w:t>
Ед. хр.</w:t>
            </w:r>
            <w:r>
              <w:br/>
            </w:r>
            <w:r>
              <w:rPr>
                <w:rFonts w:ascii="Times New Roman"/>
                <w:b w:val="false"/>
                <w:i w:val="false"/>
                <w:color w:val="000000"/>
                <w:sz w:val="20"/>
              </w:rPr>
              <w:t>
с №___по №___</w:t>
            </w:r>
          </w:p>
          <w:bookmarkEnd w:id="1543"/>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544"/>
          <w:p>
            <w:pPr>
              <w:spacing w:after="20"/>
              <w:ind w:left="20"/>
              <w:jc w:val="both"/>
            </w:pPr>
            <w:r>
              <w:rPr>
                <w:rFonts w:ascii="Times New Roman"/>
                <w:b w:val="false"/>
                <w:i w:val="false"/>
                <w:color w:val="000000"/>
                <w:sz w:val="20"/>
              </w:rPr>
              <w:t>
1</w:t>
            </w:r>
          </w:p>
          <w:bookmarkEnd w:id="1544"/>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9" w:id="1545"/>
    <w:p>
      <w:pPr>
        <w:spacing w:after="0"/>
        <w:ind w:left="0"/>
        <w:jc w:val="both"/>
      </w:pPr>
      <w:r>
        <w:rPr>
          <w:rFonts w:ascii="Times New Roman"/>
          <w:b w:val="false"/>
          <w:i w:val="false"/>
          <w:color w:val="000000"/>
          <w:sz w:val="28"/>
        </w:rPr>
        <w:t>
                                     (оборотная сторона)</w:t>
      </w:r>
      <w:r>
        <w:br/>
      </w:r>
      <w:r>
        <w:rPr>
          <w:rFonts w:ascii="Times New Roman"/>
          <w:b w:val="false"/>
          <w:i w:val="false"/>
          <w:color w:val="000000"/>
          <w:sz w:val="28"/>
        </w:rPr>
        <w:t>________________________________________________________________________________</w:t>
      </w:r>
    </w:p>
    <w:bookmarkEnd w:id="15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546"/>
          <w:p>
            <w:pPr>
              <w:spacing w:after="20"/>
              <w:ind w:left="20"/>
              <w:jc w:val="both"/>
            </w:pPr>
            <w:r>
              <w:rPr>
                <w:rFonts w:ascii="Times New Roman"/>
                <w:b w:val="false"/>
                <w:i w:val="false"/>
                <w:color w:val="000000"/>
                <w:sz w:val="20"/>
              </w:rPr>
              <w:t>
1</w:t>
            </w:r>
          </w:p>
          <w:bookmarkEnd w:id="15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2" w:id="1547"/>
    <w:p>
      <w:pPr>
        <w:spacing w:after="0"/>
        <w:ind w:left="0"/>
        <w:jc w:val="both"/>
      </w:pPr>
      <w:r>
        <w:rPr>
          <w:rFonts w:ascii="Times New Roman"/>
          <w:b w:val="false"/>
          <w:i w:val="false"/>
          <w:color w:val="000000"/>
          <w:sz w:val="28"/>
        </w:rPr>
        <w:t>
                                           Формат А5 (148210) или А6 (148105)</w:t>
      </w:r>
    </w:p>
    <w:bookmarkEnd w:id="1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5" w:id="1548"/>
    <w:p>
      <w:pPr>
        <w:spacing w:after="0"/>
        <w:ind w:left="0"/>
        <w:jc w:val="left"/>
      </w:pPr>
      <w:r>
        <w:rPr>
          <w:rFonts w:ascii="Times New Roman"/>
          <w:b/>
          <w:i w:val="false"/>
          <w:color w:val="000000"/>
        </w:rPr>
        <w:t xml:space="preserve">                    Лист проверки наличия и состояния архивных документов</w:t>
      </w:r>
    </w:p>
    <w:bookmarkEnd w:id="1548"/>
    <w:bookmarkStart w:name="z1716" w:id="1549"/>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 xml:space="preserve">                               Лист проверки №_______________</w:t>
      </w:r>
      <w:r>
        <w:br/>
      </w:r>
      <w:r>
        <w:rPr>
          <w:rFonts w:ascii="Times New Roman"/>
          <w:b w:val="false"/>
          <w:i w:val="false"/>
          <w:color w:val="000000"/>
          <w:sz w:val="28"/>
        </w:rPr>
        <w:t xml:space="preserve">                               наличия и состояния документов фонда №</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(название)</w:t>
      </w:r>
      <w:r>
        <w:br/>
      </w:r>
      <w:r>
        <w:rPr>
          <w:rFonts w:ascii="Times New Roman"/>
          <w:b w:val="false"/>
          <w:i w:val="false"/>
          <w:color w:val="000000"/>
          <w:sz w:val="28"/>
        </w:rPr>
        <w:t xml:space="preserve">             Проверку проводили _________________________________________________</w:t>
      </w:r>
    </w:p>
    <w:bookmarkEnd w:id="15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868"/>
        <w:gridCol w:w="285"/>
        <w:gridCol w:w="603"/>
        <w:gridCol w:w="285"/>
        <w:gridCol w:w="603"/>
        <w:gridCol w:w="285"/>
        <w:gridCol w:w="285"/>
        <w:gridCol w:w="683"/>
        <w:gridCol w:w="842"/>
        <w:gridCol w:w="443"/>
        <w:gridCol w:w="576"/>
        <w:gridCol w:w="1133"/>
        <w:gridCol w:w="444"/>
        <w:gridCol w:w="444"/>
        <w:gridCol w:w="444"/>
        <w:gridCol w:w="444"/>
        <w:gridCol w:w="444"/>
        <w:gridCol w:w="444"/>
        <w:gridCol w:w="444"/>
        <w:gridCol w:w="683"/>
        <w:gridCol w:w="444"/>
        <w:gridCol w:w="444"/>
        <w:gridCol w:w="445"/>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550"/>
          <w:p>
            <w:pPr>
              <w:spacing w:after="20"/>
              <w:ind w:left="20"/>
              <w:jc w:val="both"/>
            </w:pPr>
            <w:r>
              <w:rPr>
                <w:rFonts w:ascii="Times New Roman"/>
                <w:b w:val="false"/>
                <w:i w:val="false"/>
                <w:color w:val="000000"/>
                <w:sz w:val="20"/>
              </w:rPr>
              <w:t>
Наличие документов</w:t>
            </w:r>
          </w:p>
          <w:bookmarkEnd w:id="155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документов</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551"/>
          <w:p>
            <w:pPr>
              <w:spacing w:after="20"/>
              <w:ind w:left="20"/>
              <w:jc w:val="both"/>
            </w:pPr>
            <w:r>
              <w:rPr>
                <w:rFonts w:ascii="Times New Roman"/>
                <w:b w:val="false"/>
                <w:i w:val="false"/>
                <w:color w:val="000000"/>
                <w:sz w:val="20"/>
              </w:rPr>
              <w:t>
Номера описей</w:t>
            </w:r>
          </w:p>
          <w:bookmarkEnd w:id="1551"/>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хр., числящихся по описи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Выявлены технические ошибки</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описи в результате устранения технических ошибок</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 хр., выданных во временное пользование</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оказалось в наличии</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наличии (описанных)</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не включенные в описи (временные шифры необработанных ед.хр.)</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 хр., требующих:</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 хр., неисправимо поврежденных</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Литерные номера, не отраженные в итоговой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Пропущенные номера, не отраженные в итоговой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 результате чего объем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учтенные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перечислены, но учтены в объеме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учтенные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перечислены, но учтены в объеме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увеличился на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уменьшился 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дезинфекции</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дезинсекции</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реставрации</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переплета или подшивки</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восстановления затухающих текстов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552"/>
          <w:p>
            <w:pPr>
              <w:spacing w:after="20"/>
              <w:ind w:left="20"/>
              <w:jc w:val="both"/>
            </w:pPr>
            <w:r>
              <w:rPr>
                <w:rFonts w:ascii="Times New Roman"/>
                <w:b w:val="false"/>
                <w:i w:val="false"/>
                <w:color w:val="000000"/>
                <w:sz w:val="20"/>
              </w:rPr>
              <w:t>
1</w:t>
            </w:r>
          </w:p>
          <w:bookmarkEnd w:id="1552"/>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6" w:id="1553"/>
    <w:p>
      <w:pPr>
        <w:spacing w:after="0"/>
        <w:ind w:left="0"/>
        <w:jc w:val="both"/>
      </w:pPr>
      <w:r>
        <w:rPr>
          <w:rFonts w:ascii="Times New Roman"/>
          <w:b w:val="false"/>
          <w:i w:val="false"/>
          <w:color w:val="000000"/>
          <w:sz w:val="28"/>
        </w:rPr>
        <w:t>
      Итого имеется в наличии включенных и не включенных в опись __________________ ед. хр.</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должностей </w:t>
      </w:r>
      <w:r>
        <w:br/>
      </w:r>
      <w:r>
        <w:rPr>
          <w:rFonts w:ascii="Times New Roman"/>
          <w:b w:val="false"/>
          <w:i w:val="false"/>
          <w:color w:val="000000"/>
          <w:sz w:val="28"/>
        </w:rPr>
        <w:t>работников                               Подписи             Расшифровка подписей</w:t>
      </w:r>
      <w:r>
        <w:br/>
      </w:r>
      <w:r>
        <w:rPr>
          <w:rFonts w:ascii="Times New Roman"/>
          <w:b w:val="false"/>
          <w:i w:val="false"/>
          <w:color w:val="000000"/>
          <w:sz w:val="28"/>
        </w:rPr>
        <w:t xml:space="preserve"> Дата</w:t>
      </w:r>
      <w:r>
        <w:br/>
      </w:r>
      <w:r>
        <w:rPr>
          <w:rFonts w:ascii="Times New Roman"/>
          <w:b w:val="false"/>
          <w:i w:val="false"/>
          <w:color w:val="000000"/>
          <w:sz w:val="28"/>
        </w:rPr>
        <w:t xml:space="preserve">       Примечание: При проверке наличия и состояния аудиовизуальных и машиночитаемых</w:t>
      </w:r>
      <w:r>
        <w:br/>
      </w:r>
      <w:r>
        <w:rPr>
          <w:rFonts w:ascii="Times New Roman"/>
          <w:b w:val="false"/>
          <w:i w:val="false"/>
          <w:color w:val="000000"/>
          <w:sz w:val="28"/>
        </w:rPr>
        <w:t>(электронных) документов вносятся соответствующие уточнения</w:t>
      </w:r>
    </w:p>
    <w:bookmarkEnd w:id="1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9" w:id="1554"/>
    <w:p>
      <w:pPr>
        <w:spacing w:after="0"/>
        <w:ind w:left="0"/>
        <w:jc w:val="left"/>
      </w:pPr>
      <w:r>
        <w:rPr>
          <w:rFonts w:ascii="Times New Roman"/>
          <w:b/>
          <w:i w:val="false"/>
          <w:color w:val="000000"/>
        </w:rPr>
        <w:t xml:space="preserve">                    Акт проверки наличия и состояния архивных документов</w:t>
      </w:r>
    </w:p>
    <w:bookmarkEnd w:id="1554"/>
    <w:bookmarkStart w:name="z1730" w:id="1555"/>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 xml:space="preserve">                                     </w:t>
      </w:r>
      <w:r>
        <w:rPr>
          <w:rFonts w:ascii="Times New Roman"/>
          <w:b/>
          <w:i w:val="false"/>
          <w:color w:val="000000"/>
          <w:sz w:val="28"/>
        </w:rPr>
        <w:t>АКТ</w:t>
      </w:r>
    </w:p>
    <w:bookmarkEnd w:id="1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645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556"/>
          <w:p>
            <w:pPr>
              <w:spacing w:after="20"/>
              <w:ind w:left="20"/>
              <w:jc w:val="both"/>
            </w:pPr>
            <w:r>
              <w:rPr>
                <w:rFonts w:ascii="Times New Roman"/>
                <w:b w:val="false"/>
                <w:i w:val="false"/>
                <w:color w:val="000000"/>
                <w:sz w:val="20"/>
              </w:rPr>
              <w:t>
___________ № ___________</w:t>
            </w:r>
            <w:r>
              <w:br/>
            </w:r>
            <w:r>
              <w:rPr>
                <w:rFonts w:ascii="Times New Roman"/>
                <w:b w:val="false"/>
                <w:i w:val="false"/>
                <w:color w:val="000000"/>
                <w:sz w:val="20"/>
              </w:rPr>
              <w:t>
 (дата)</w:t>
            </w:r>
          </w:p>
          <w:bookmarkEnd w:id="1556"/>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557"/>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557"/>
        </w:tc>
      </w:tr>
    </w:tbl>
    <w:bookmarkStart w:name="z1737" w:id="1558"/>
    <w:p>
      <w:pPr>
        <w:spacing w:after="0"/>
        <w:ind w:left="0"/>
        <w:jc w:val="both"/>
      </w:pPr>
      <w:r>
        <w:rPr>
          <w:rFonts w:ascii="Times New Roman"/>
          <w:b w:val="false"/>
          <w:i w:val="false"/>
          <w:color w:val="000000"/>
          <w:sz w:val="28"/>
        </w:rPr>
        <w:t>
                         Проверки наличия и состояния архивных документов</w:t>
      </w:r>
    </w:p>
    <w:bookmarkEnd w:id="1558"/>
    <w:bookmarkStart w:name="z1738" w:id="1559"/>
    <w:p>
      <w:pPr>
        <w:spacing w:after="0"/>
        <w:ind w:left="0"/>
        <w:jc w:val="both"/>
      </w:pPr>
      <w:r>
        <w:rPr>
          <w:rFonts w:ascii="Times New Roman"/>
          <w:b w:val="false"/>
          <w:i w:val="false"/>
          <w:color w:val="000000"/>
          <w:sz w:val="28"/>
        </w:rPr>
        <w:t>
      Фонд № ____________</w:t>
      </w:r>
      <w:r>
        <w:br/>
      </w:r>
      <w:r>
        <w:rPr>
          <w:rFonts w:ascii="Times New Roman"/>
          <w:b w:val="false"/>
          <w:i w:val="false"/>
          <w:color w:val="000000"/>
          <w:sz w:val="28"/>
        </w:rPr>
        <w:t>Название фонда __________________________________________________________________</w:t>
      </w:r>
      <w:r>
        <w:br/>
      </w:r>
      <w:r>
        <w:rPr>
          <w:rFonts w:ascii="Times New Roman"/>
          <w:b w:val="false"/>
          <w:i w:val="false"/>
          <w:color w:val="000000"/>
          <w:sz w:val="28"/>
        </w:rPr>
        <w:t>№№ описей _____________________________________________________________________</w:t>
      </w:r>
      <w:r>
        <w:br/>
      </w:r>
      <w:r>
        <w:rPr>
          <w:rFonts w:ascii="Times New Roman"/>
          <w:b w:val="false"/>
          <w:i w:val="false"/>
          <w:color w:val="000000"/>
          <w:sz w:val="28"/>
        </w:rPr>
        <w:t>Проверка проводилась с _________________________ по ______________________________</w:t>
      </w:r>
      <w:r>
        <w:br/>
      </w:r>
      <w:r>
        <w:rPr>
          <w:rFonts w:ascii="Times New Roman"/>
          <w:b w:val="false"/>
          <w:i w:val="false"/>
          <w:color w:val="000000"/>
          <w:sz w:val="28"/>
        </w:rPr>
        <w:t>Проверкой установлено:</w:t>
      </w:r>
      <w:r>
        <w:br/>
      </w:r>
      <w:r>
        <w:rPr>
          <w:rFonts w:ascii="Times New Roman"/>
          <w:b w:val="false"/>
          <w:i w:val="false"/>
          <w:color w:val="000000"/>
          <w:sz w:val="28"/>
        </w:rPr>
        <w:t>1. Числится по описям _______________________________________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2. Выявлены технические ошибки:</w:t>
      </w:r>
      <w:r>
        <w:br/>
      </w:r>
      <w:r>
        <w:rPr>
          <w:rFonts w:ascii="Times New Roman"/>
          <w:b w:val="false"/>
          <w:i w:val="false"/>
          <w:color w:val="000000"/>
          <w:sz w:val="28"/>
        </w:rPr>
        <w:t>2.1. Имеют литерные номера:</w:t>
      </w:r>
      <w:r>
        <w:br/>
      </w:r>
      <w:r>
        <w:rPr>
          <w:rFonts w:ascii="Times New Roman"/>
          <w:b w:val="false"/>
          <w:i w:val="false"/>
          <w:color w:val="000000"/>
          <w:sz w:val="28"/>
        </w:rPr>
        <w:t>а) не учтенные в итоговой записи 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б) не перечисленные, но учтенные</w:t>
      </w:r>
      <w:r>
        <w:br/>
      </w:r>
      <w:r>
        <w:rPr>
          <w:rFonts w:ascii="Times New Roman"/>
          <w:b w:val="false"/>
          <w:i w:val="false"/>
          <w:color w:val="000000"/>
          <w:sz w:val="28"/>
        </w:rPr>
        <w:t>в итоговой записи ________________________________________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2.2. Пропущено номеров:</w:t>
      </w:r>
      <w:r>
        <w:br/>
      </w:r>
      <w:r>
        <w:rPr>
          <w:rFonts w:ascii="Times New Roman"/>
          <w:b w:val="false"/>
          <w:i w:val="false"/>
          <w:color w:val="000000"/>
          <w:sz w:val="28"/>
        </w:rPr>
        <w:t>а) не учтенных в итоговой записи 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б) не перечисленных, но учтенных</w:t>
      </w:r>
      <w:r>
        <w:br/>
      </w:r>
      <w:r>
        <w:rPr>
          <w:rFonts w:ascii="Times New Roman"/>
          <w:b w:val="false"/>
          <w:i w:val="false"/>
          <w:color w:val="000000"/>
          <w:sz w:val="28"/>
        </w:rPr>
        <w:t>в итоговой записи __________________________________________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2.3. Другие, в результате чего объем</w:t>
      </w:r>
      <w:r>
        <w:br/>
      </w:r>
      <w:r>
        <w:rPr>
          <w:rFonts w:ascii="Times New Roman"/>
          <w:b w:val="false"/>
          <w:i w:val="false"/>
          <w:color w:val="000000"/>
          <w:sz w:val="28"/>
        </w:rPr>
        <w:t>увеличился на _______________________________________________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уменьшился на ______________________________________________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3. Числится по описям в результате</w:t>
      </w:r>
      <w:r>
        <w:br/>
      </w:r>
      <w:r>
        <w:rPr>
          <w:rFonts w:ascii="Times New Roman"/>
          <w:b w:val="false"/>
          <w:i w:val="false"/>
          <w:color w:val="000000"/>
          <w:sz w:val="28"/>
        </w:rPr>
        <w:t>устранения технических ошибок 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4. Не оказалось в наличии ______________________________________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5. Имеется в наличии по данному фонду</w:t>
      </w:r>
      <w:r>
        <w:br/>
      </w:r>
      <w:r>
        <w:rPr>
          <w:rFonts w:ascii="Times New Roman"/>
          <w:b w:val="false"/>
          <w:i w:val="false"/>
          <w:color w:val="000000"/>
          <w:sz w:val="28"/>
        </w:rPr>
        <w:t>(включенных в описи) ________________________________________ ед. хр.</w:t>
      </w:r>
      <w:r>
        <w:br/>
      </w:r>
      <w:r>
        <w:rPr>
          <w:rFonts w:ascii="Times New Roman"/>
          <w:b w:val="false"/>
          <w:i w:val="false"/>
          <w:color w:val="000000"/>
          <w:sz w:val="28"/>
        </w:rPr>
        <w:t xml:space="preserve"> из них требующих:</w:t>
      </w:r>
      <w:r>
        <w:br/>
      </w:r>
      <w:r>
        <w:rPr>
          <w:rFonts w:ascii="Times New Roman"/>
          <w:b w:val="false"/>
          <w:i w:val="false"/>
          <w:color w:val="000000"/>
          <w:sz w:val="28"/>
        </w:rPr>
        <w:t>а) дезинфекции _______________________________________________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б) дезинсекции _______________________________________________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в) реставрации _______________________________________________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г) переплета или подшивки _____________________________________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д) восстановления затухающих текстов 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е) неисправимо поврежденных 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ж) _____________________________________________________________________________</w:t>
      </w:r>
      <w:r>
        <w:br/>
      </w:r>
      <w:r>
        <w:rPr>
          <w:rFonts w:ascii="Times New Roman"/>
          <w:b w:val="false"/>
          <w:i w:val="false"/>
          <w:color w:val="000000"/>
          <w:sz w:val="28"/>
        </w:rPr>
        <w:t>з) _____________________________________________________________________________</w:t>
      </w:r>
      <w:r>
        <w:br/>
      </w:r>
      <w:r>
        <w:rPr>
          <w:rFonts w:ascii="Times New Roman"/>
          <w:b w:val="false"/>
          <w:i w:val="false"/>
          <w:color w:val="000000"/>
          <w:sz w:val="28"/>
        </w:rPr>
        <w:t>и) _____________________________________________________________________________</w:t>
      </w:r>
      <w:r>
        <w:br/>
      </w:r>
      <w:r>
        <w:rPr>
          <w:rFonts w:ascii="Times New Roman"/>
          <w:b w:val="false"/>
          <w:i w:val="false"/>
          <w:color w:val="000000"/>
          <w:sz w:val="28"/>
        </w:rPr>
        <w:t>к) ______________________________________________________________________________</w:t>
      </w:r>
      <w:r>
        <w:br/>
      </w:r>
      <w:r>
        <w:rPr>
          <w:rFonts w:ascii="Times New Roman"/>
          <w:b w:val="false"/>
          <w:i w:val="false"/>
          <w:color w:val="000000"/>
          <w:sz w:val="28"/>
        </w:rPr>
        <w:t>л) ______________________________________________________________________________</w:t>
      </w:r>
      <w:r>
        <w:br/>
      </w:r>
      <w:r>
        <w:rPr>
          <w:rFonts w:ascii="Times New Roman"/>
          <w:b w:val="false"/>
          <w:i w:val="false"/>
          <w:color w:val="000000"/>
          <w:sz w:val="28"/>
        </w:rPr>
        <w:t>6. Имеется не включенных в описи ___________________________ед. хр.</w:t>
      </w:r>
      <w:r>
        <w:br/>
      </w:r>
      <w:r>
        <w:rPr>
          <w:rFonts w:ascii="Times New Roman"/>
          <w:b w:val="false"/>
          <w:i w:val="false"/>
          <w:color w:val="000000"/>
          <w:sz w:val="28"/>
        </w:rPr>
        <w:t xml:space="preserve">                                           (количество)</w:t>
      </w:r>
      <w:r>
        <w:br/>
      </w:r>
      <w:r>
        <w:rPr>
          <w:rFonts w:ascii="Times New Roman"/>
          <w:b w:val="false"/>
          <w:i w:val="false"/>
          <w:color w:val="000000"/>
          <w:sz w:val="28"/>
        </w:rPr>
        <w:t xml:space="preserve">7. Итого по данному фонду (включенных и невключенных в описи), </w:t>
      </w:r>
      <w:r>
        <w:br/>
      </w:r>
      <w:r>
        <w:rPr>
          <w:rFonts w:ascii="Times New Roman"/>
          <w:b w:val="false"/>
          <w:i w:val="false"/>
          <w:color w:val="000000"/>
          <w:sz w:val="28"/>
        </w:rPr>
        <w:t>имеющихся в наличии ________________________________________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8. Характеристика условий их хранения.</w:t>
      </w:r>
      <w:r>
        <w:br/>
      </w:r>
      <w:r>
        <w:rPr>
          <w:rFonts w:ascii="Times New Roman"/>
          <w:b w:val="false"/>
          <w:i w:val="false"/>
          <w:color w:val="000000"/>
          <w:sz w:val="28"/>
        </w:rPr>
        <w:t>Отрицательные явления в состоянии и условиях хранения.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Проверку производили:</w:t>
      </w:r>
      <w:r>
        <w:br/>
      </w:r>
      <w:r>
        <w:rPr>
          <w:rFonts w:ascii="Times New Roman"/>
          <w:b w:val="false"/>
          <w:i w:val="false"/>
          <w:color w:val="000000"/>
          <w:sz w:val="28"/>
        </w:rPr>
        <w:t xml:space="preserve">Наименование должностей </w:t>
      </w:r>
      <w:r>
        <w:br/>
      </w:r>
      <w:r>
        <w:rPr>
          <w:rFonts w:ascii="Times New Roman"/>
          <w:b w:val="false"/>
          <w:i w:val="false"/>
          <w:color w:val="000000"/>
          <w:sz w:val="28"/>
        </w:rPr>
        <w:t>работников                              Подписи            Расшифровки подписей</w:t>
      </w:r>
      <w:r>
        <w:br/>
      </w:r>
      <w:r>
        <w:rPr>
          <w:rFonts w:ascii="Times New Roman"/>
          <w:b w:val="false"/>
          <w:i w:val="false"/>
          <w:color w:val="000000"/>
          <w:sz w:val="28"/>
        </w:rPr>
        <w:t>Согласован</w:t>
      </w:r>
      <w:r>
        <w:br/>
      </w:r>
      <w:r>
        <w:rPr>
          <w:rFonts w:ascii="Times New Roman"/>
          <w:b w:val="false"/>
          <w:i w:val="false"/>
          <w:color w:val="000000"/>
          <w:sz w:val="28"/>
        </w:rPr>
        <w:t>Заведующий отделом</w:t>
      </w:r>
      <w:r>
        <w:br/>
      </w:r>
      <w:r>
        <w:rPr>
          <w:rFonts w:ascii="Times New Roman"/>
          <w:b w:val="false"/>
          <w:i w:val="false"/>
          <w:color w:val="000000"/>
          <w:sz w:val="28"/>
        </w:rPr>
        <w:t>(архивохранилищем)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(210297)</w:t>
      </w:r>
    </w:p>
    <w:bookmarkEnd w:id="1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41" w:id="1560"/>
    <w:p>
      <w:pPr>
        <w:spacing w:after="0"/>
        <w:ind w:left="0"/>
        <w:jc w:val="left"/>
      </w:pPr>
      <w:r>
        <w:rPr>
          <w:rFonts w:ascii="Times New Roman"/>
          <w:b/>
          <w:i w:val="false"/>
          <w:color w:val="000000"/>
        </w:rPr>
        <w:t xml:space="preserve">                          Акт о технических ошибках в учетных документах</w:t>
      </w:r>
    </w:p>
    <w:bookmarkEnd w:id="1560"/>
    <w:bookmarkStart w:name="z1742" w:id="1561"/>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 xml:space="preserve">                                                 </w:t>
      </w:r>
      <w:r>
        <w:rPr>
          <w:rFonts w:ascii="Times New Roman"/>
          <w:b/>
          <w:i w:val="false"/>
          <w:color w:val="000000"/>
          <w:sz w:val="28"/>
        </w:rPr>
        <w:t>АКТ</w:t>
      </w:r>
    </w:p>
    <w:bookmarkEnd w:id="1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645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562"/>
          <w:p>
            <w:pPr>
              <w:spacing w:after="20"/>
              <w:ind w:left="20"/>
              <w:jc w:val="both"/>
            </w:pPr>
            <w:r>
              <w:rPr>
                <w:rFonts w:ascii="Times New Roman"/>
                <w:b w:val="false"/>
                <w:i w:val="false"/>
                <w:color w:val="000000"/>
                <w:sz w:val="20"/>
              </w:rPr>
              <w:t>
___________ № ___________</w:t>
            </w:r>
            <w:r>
              <w:br/>
            </w:r>
            <w:r>
              <w:rPr>
                <w:rFonts w:ascii="Times New Roman"/>
                <w:b w:val="false"/>
                <w:i w:val="false"/>
                <w:color w:val="000000"/>
                <w:sz w:val="20"/>
              </w:rPr>
              <w:t>
(дата)</w:t>
            </w:r>
          </w:p>
          <w:bookmarkEnd w:id="1562"/>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563"/>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563"/>
        </w:tc>
      </w:tr>
    </w:tbl>
    <w:bookmarkStart w:name="z1749" w:id="1564"/>
    <w:p>
      <w:pPr>
        <w:spacing w:after="0"/>
        <w:ind w:left="0"/>
        <w:jc w:val="both"/>
      </w:pPr>
      <w:r>
        <w:rPr>
          <w:rFonts w:ascii="Times New Roman"/>
          <w:b w:val="false"/>
          <w:i w:val="false"/>
          <w:color w:val="000000"/>
          <w:sz w:val="28"/>
        </w:rPr>
        <w:t>
                         О технических ошибках в учетных документах</w:t>
      </w:r>
    </w:p>
    <w:bookmarkEnd w:id="1564"/>
    <w:bookmarkStart w:name="z1750" w:id="1565"/>
    <w:p>
      <w:pPr>
        <w:spacing w:after="0"/>
        <w:ind w:left="0"/>
        <w:jc w:val="both"/>
      </w:pPr>
      <w:r>
        <w:rPr>
          <w:rFonts w:ascii="Times New Roman"/>
          <w:b w:val="false"/>
          <w:i w:val="false"/>
          <w:color w:val="000000"/>
          <w:sz w:val="28"/>
        </w:rPr>
        <w:t>
      Фонд № ____________</w:t>
      </w:r>
      <w:r>
        <w:br/>
      </w:r>
      <w:r>
        <w:rPr>
          <w:rFonts w:ascii="Times New Roman"/>
          <w:b w:val="false"/>
          <w:i w:val="false"/>
          <w:color w:val="000000"/>
          <w:sz w:val="28"/>
        </w:rPr>
        <w:t>Название фонда _____________________________________________________</w:t>
      </w:r>
      <w:r>
        <w:br/>
      </w:r>
      <w:r>
        <w:rPr>
          <w:rFonts w:ascii="Times New Roman"/>
          <w:b w:val="false"/>
          <w:i w:val="false"/>
          <w:color w:val="000000"/>
          <w:sz w:val="28"/>
        </w:rPr>
        <w:t>В ходе выполнения _____________________________ обнаружены технические ошибки в</w:t>
      </w:r>
      <w:r>
        <w:br/>
      </w:r>
      <w:r>
        <w:rPr>
          <w:rFonts w:ascii="Times New Roman"/>
          <w:b w:val="false"/>
          <w:i w:val="false"/>
          <w:color w:val="000000"/>
          <w:sz w:val="28"/>
        </w:rPr>
        <w:t>записях:</w:t>
      </w:r>
    </w:p>
    <w:bookmarkEnd w:id="1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566"/>
          <w:p>
            <w:pPr>
              <w:spacing w:after="20"/>
              <w:ind w:left="20"/>
              <w:jc w:val="both"/>
            </w:pPr>
            <w:r>
              <w:rPr>
                <w:rFonts w:ascii="Times New Roman"/>
                <w:b w:val="false"/>
                <w:i w:val="false"/>
                <w:color w:val="000000"/>
                <w:sz w:val="20"/>
              </w:rPr>
              <w:t>
Название документа</w:t>
            </w:r>
          </w:p>
          <w:bookmarkEnd w:id="15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Существующая запись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записать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567"/>
          <w:p>
            <w:pPr>
              <w:spacing w:after="20"/>
              <w:ind w:left="20"/>
              <w:jc w:val="both"/>
            </w:pPr>
            <w:r>
              <w:rPr>
                <w:rFonts w:ascii="Times New Roman"/>
                <w:b w:val="false"/>
                <w:i w:val="false"/>
                <w:color w:val="000000"/>
                <w:sz w:val="20"/>
              </w:rPr>
              <w:t>
1</w:t>
            </w:r>
          </w:p>
          <w:bookmarkEnd w:id="15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4" w:id="1568"/>
    <w:p>
      <w:pPr>
        <w:spacing w:after="0"/>
        <w:ind w:left="0"/>
        <w:jc w:val="both"/>
      </w:pPr>
      <w:r>
        <w:rPr>
          <w:rFonts w:ascii="Times New Roman"/>
          <w:b w:val="false"/>
          <w:i w:val="false"/>
          <w:color w:val="000000"/>
          <w:sz w:val="28"/>
        </w:rPr>
        <w:t>
      В результате количество ед. хр. увеличилось (уменьшилось) на ___________________ ед. хр.</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Примечания:_________________________________________________________</w:t>
      </w:r>
      <w:r>
        <w:br/>
      </w:r>
      <w:r>
        <w:rPr>
          <w:rFonts w:ascii="Times New Roman"/>
          <w:b w:val="false"/>
          <w:i w:val="false"/>
          <w:color w:val="000000"/>
          <w:sz w:val="28"/>
        </w:rPr>
        <w:t xml:space="preserve">Наименование </w:t>
      </w:r>
      <w:r>
        <w:br/>
      </w:r>
      <w:r>
        <w:rPr>
          <w:rFonts w:ascii="Times New Roman"/>
          <w:b w:val="false"/>
          <w:i w:val="false"/>
          <w:color w:val="000000"/>
          <w:sz w:val="28"/>
        </w:rPr>
        <w:t>должности работника                   Подпись             Расшифровка подписи</w:t>
      </w:r>
      <w:r>
        <w:br/>
      </w:r>
      <w:r>
        <w:rPr>
          <w:rFonts w:ascii="Times New Roman"/>
          <w:b w:val="false"/>
          <w:i w:val="false"/>
          <w:color w:val="000000"/>
          <w:sz w:val="28"/>
        </w:rPr>
        <w:t>Изменения в учетные документы внесены</w:t>
      </w:r>
      <w:r>
        <w:br/>
      </w:r>
      <w:r>
        <w:rPr>
          <w:rFonts w:ascii="Times New Roman"/>
          <w:b w:val="false"/>
          <w:i w:val="false"/>
          <w:color w:val="000000"/>
          <w:sz w:val="28"/>
        </w:rPr>
        <w:t xml:space="preserve">Наименование </w:t>
      </w:r>
      <w:r>
        <w:br/>
      </w:r>
      <w:r>
        <w:rPr>
          <w:rFonts w:ascii="Times New Roman"/>
          <w:b w:val="false"/>
          <w:i w:val="false"/>
          <w:color w:val="000000"/>
          <w:sz w:val="28"/>
        </w:rPr>
        <w:t>должности работника                   Подпись             Расшифровка подписи</w:t>
      </w:r>
      <w:r>
        <w:br/>
      </w:r>
      <w:r>
        <w:rPr>
          <w:rFonts w:ascii="Times New Roman"/>
          <w:b w:val="false"/>
          <w:i w:val="false"/>
          <w:color w:val="000000"/>
          <w:sz w:val="28"/>
        </w:rPr>
        <w:t>Дата</w:t>
      </w:r>
    </w:p>
    <w:bookmarkEnd w:id="1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7" w:id="1569"/>
    <w:p>
      <w:pPr>
        <w:spacing w:after="0"/>
        <w:ind w:left="0"/>
        <w:jc w:val="left"/>
      </w:pPr>
      <w:r>
        <w:rPr>
          <w:rFonts w:ascii="Times New Roman"/>
          <w:b/>
          <w:i w:val="false"/>
          <w:color w:val="000000"/>
        </w:rPr>
        <w:t xml:space="preserve">                          Акт об обнаружении архивных документов</w:t>
      </w:r>
    </w:p>
    <w:bookmarkEnd w:id="1569"/>
    <w:bookmarkStart w:name="z1758" w:id="1570"/>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 xml:space="preserve">                                                 </w:t>
      </w:r>
      <w:r>
        <w:rPr>
          <w:rFonts w:ascii="Times New Roman"/>
          <w:b/>
          <w:i w:val="false"/>
          <w:color w:val="000000"/>
          <w:sz w:val="28"/>
        </w:rPr>
        <w:t>АКТ</w:t>
      </w:r>
    </w:p>
    <w:bookmarkEnd w:id="1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645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571"/>
          <w:p>
            <w:pPr>
              <w:spacing w:after="20"/>
              <w:ind w:left="20"/>
              <w:jc w:val="both"/>
            </w:pPr>
            <w:r>
              <w:rPr>
                <w:rFonts w:ascii="Times New Roman"/>
                <w:b w:val="false"/>
                <w:i w:val="false"/>
                <w:color w:val="000000"/>
                <w:sz w:val="20"/>
              </w:rPr>
              <w:t>
___________ № ___________</w:t>
            </w:r>
            <w:r>
              <w:br/>
            </w:r>
            <w:r>
              <w:rPr>
                <w:rFonts w:ascii="Times New Roman"/>
                <w:b w:val="false"/>
                <w:i w:val="false"/>
                <w:color w:val="000000"/>
                <w:sz w:val="20"/>
              </w:rPr>
              <w:t>
(дата)</w:t>
            </w:r>
          </w:p>
          <w:bookmarkEnd w:id="1571"/>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572"/>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572"/>
        </w:tc>
      </w:tr>
    </w:tbl>
    <w:bookmarkStart w:name="z1765" w:id="1573"/>
    <w:p>
      <w:pPr>
        <w:spacing w:after="0"/>
        <w:ind w:left="0"/>
        <w:jc w:val="both"/>
      </w:pPr>
      <w:r>
        <w:rPr>
          <w:rFonts w:ascii="Times New Roman"/>
          <w:b w:val="false"/>
          <w:i w:val="false"/>
          <w:color w:val="000000"/>
          <w:sz w:val="28"/>
        </w:rPr>
        <w:t>
                         Об обнаружении архивных документов</w:t>
      </w:r>
    </w:p>
    <w:bookmarkEnd w:id="1573"/>
    <w:bookmarkStart w:name="z1766" w:id="1574"/>
    <w:p>
      <w:pPr>
        <w:spacing w:after="0"/>
        <w:ind w:left="0"/>
        <w:jc w:val="both"/>
      </w:pPr>
      <w:r>
        <w:rPr>
          <w:rFonts w:ascii="Times New Roman"/>
          <w:b w:val="false"/>
          <w:i w:val="false"/>
          <w:color w:val="000000"/>
          <w:sz w:val="28"/>
        </w:rPr>
        <w:t>
      В ходе _______________________________________________________________ было</w:t>
      </w:r>
      <w:r>
        <w:br/>
      </w:r>
      <w:r>
        <w:rPr>
          <w:rFonts w:ascii="Times New Roman"/>
          <w:b w:val="false"/>
          <w:i w:val="false"/>
          <w:color w:val="000000"/>
          <w:sz w:val="28"/>
        </w:rPr>
        <w:t xml:space="preserve">                               (вид работы)</w:t>
      </w:r>
      <w:r>
        <w:br/>
      </w:r>
      <w:r>
        <w:rPr>
          <w:rFonts w:ascii="Times New Roman"/>
          <w:b w:val="false"/>
          <w:i w:val="false"/>
          <w:color w:val="000000"/>
          <w:sz w:val="28"/>
        </w:rPr>
        <w:t>обнаружено ________________________________________________________________</w:t>
      </w:r>
      <w:r>
        <w:br/>
      </w:r>
      <w:r>
        <w:rPr>
          <w:rFonts w:ascii="Times New Roman"/>
          <w:b w:val="false"/>
          <w:i w:val="false"/>
          <w:color w:val="000000"/>
          <w:sz w:val="28"/>
        </w:rPr>
        <w:t xml:space="preserve">                               (в фонде, хранилище,</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рабочем помещении)</w:t>
      </w:r>
    </w:p>
    <w:bookmarkEnd w:id="1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673"/>
        <w:gridCol w:w="1869"/>
        <w:gridCol w:w="1075"/>
        <w:gridCol w:w="2766"/>
        <w:gridCol w:w="2766"/>
        <w:gridCol w:w="1076"/>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575"/>
          <w:p>
            <w:pPr>
              <w:spacing w:after="20"/>
              <w:ind w:left="20"/>
              <w:jc w:val="both"/>
            </w:pPr>
            <w:r>
              <w:rPr>
                <w:rFonts w:ascii="Times New Roman"/>
                <w:b w:val="false"/>
                <w:i w:val="false"/>
                <w:color w:val="000000"/>
                <w:sz w:val="20"/>
              </w:rPr>
              <w:t>
Порядковый №</w:t>
            </w:r>
          </w:p>
          <w:bookmarkEnd w:id="1575"/>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 хр.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(если есть)</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(время звучания, метраж)</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какому фонду относится (новый шифр)</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576"/>
          <w:p>
            <w:pPr>
              <w:spacing w:after="20"/>
              <w:ind w:left="20"/>
              <w:jc w:val="both"/>
            </w:pPr>
            <w:r>
              <w:rPr>
                <w:rFonts w:ascii="Times New Roman"/>
                <w:b w:val="false"/>
                <w:i w:val="false"/>
                <w:color w:val="000000"/>
                <w:sz w:val="20"/>
              </w:rPr>
              <w:t>
1</w:t>
            </w:r>
          </w:p>
          <w:bookmarkEnd w:id="1576"/>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0" w:id="1577"/>
    <w:p>
      <w:pPr>
        <w:spacing w:after="0"/>
        <w:ind w:left="0"/>
        <w:jc w:val="both"/>
      </w:pPr>
      <w:r>
        <w:rPr>
          <w:rFonts w:ascii="Times New Roman"/>
          <w:b w:val="false"/>
          <w:i w:val="false"/>
          <w:color w:val="000000"/>
          <w:sz w:val="28"/>
        </w:rPr>
        <w:t>
      Итого обнаружено ______________________________________________ ед. хр.</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w:t>
      </w:r>
      <w:r>
        <w:br/>
      </w:r>
      <w:r>
        <w:rPr>
          <w:rFonts w:ascii="Times New Roman"/>
          <w:b w:val="false"/>
          <w:i w:val="false"/>
          <w:color w:val="000000"/>
          <w:sz w:val="28"/>
        </w:rPr>
        <w:t>должности работника                  Подпись             Расшифровка подписи</w:t>
      </w:r>
      <w:r>
        <w:br/>
      </w:r>
      <w:r>
        <w:rPr>
          <w:rFonts w:ascii="Times New Roman"/>
          <w:b w:val="false"/>
          <w:i w:val="false"/>
          <w:color w:val="000000"/>
          <w:sz w:val="28"/>
        </w:rPr>
        <w:t>Изменения в учетные документы внесены</w:t>
      </w:r>
      <w:r>
        <w:br/>
      </w:r>
      <w:r>
        <w:rPr>
          <w:rFonts w:ascii="Times New Roman"/>
          <w:b w:val="false"/>
          <w:i w:val="false"/>
          <w:color w:val="000000"/>
          <w:sz w:val="28"/>
        </w:rPr>
        <w:t xml:space="preserve">Наименование </w:t>
      </w:r>
      <w:r>
        <w:br/>
      </w:r>
      <w:r>
        <w:rPr>
          <w:rFonts w:ascii="Times New Roman"/>
          <w:b w:val="false"/>
          <w:i w:val="false"/>
          <w:color w:val="000000"/>
          <w:sz w:val="28"/>
        </w:rPr>
        <w:t>должности 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(210297)</w:t>
      </w:r>
    </w:p>
    <w:bookmarkEnd w:id="1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73" w:id="1578"/>
    <w:p>
      <w:pPr>
        <w:spacing w:after="0"/>
        <w:ind w:left="0"/>
        <w:jc w:val="both"/>
      </w:pPr>
      <w:r>
        <w:rPr>
          <w:rFonts w:ascii="Times New Roman"/>
          <w:b w:val="false"/>
          <w:i w:val="false"/>
          <w:color w:val="000000"/>
          <w:sz w:val="28"/>
        </w:rPr>
        <w:t>
                                     (лицевая сторона)</w:t>
      </w:r>
    </w:p>
    <w:bookmarkEnd w:id="1578"/>
    <w:bookmarkStart w:name="z1774" w:id="1579"/>
    <w:p>
      <w:pPr>
        <w:spacing w:after="0"/>
        <w:ind w:left="0"/>
        <w:jc w:val="left"/>
      </w:pPr>
      <w:r>
        <w:rPr>
          <w:rFonts w:ascii="Times New Roman"/>
          <w:b/>
          <w:i w:val="false"/>
          <w:color w:val="000000"/>
        </w:rPr>
        <w:t xml:space="preserve">        КАРТОЧКА УЧЕТА НЕОБНАРУЖЕННЫХ АРХИВНЫХ ДОКУМЕНТОВ</w:t>
      </w:r>
    </w:p>
    <w:bookmarkEnd w:id="1579"/>
    <w:bookmarkStart w:name="z1775" w:id="1580"/>
    <w:p>
      <w:pPr>
        <w:spacing w:after="0"/>
        <w:ind w:left="0"/>
        <w:jc w:val="both"/>
      </w:pPr>
      <w:r>
        <w:rPr>
          <w:rFonts w:ascii="Times New Roman"/>
          <w:b w:val="false"/>
          <w:i w:val="false"/>
          <w:color w:val="000000"/>
          <w:sz w:val="28"/>
        </w:rPr>
        <w:t>
      Фонд № ___________</w:t>
      </w:r>
      <w:r>
        <w:br/>
      </w:r>
      <w:r>
        <w:rPr>
          <w:rFonts w:ascii="Times New Roman"/>
          <w:b w:val="false"/>
          <w:i w:val="false"/>
          <w:color w:val="000000"/>
          <w:sz w:val="28"/>
        </w:rPr>
        <w:t>В архивохранилище ___________________ _______________________________</w:t>
      </w:r>
      <w:r>
        <w:br/>
      </w:r>
      <w:r>
        <w:rPr>
          <w:rFonts w:ascii="Times New Roman"/>
          <w:b w:val="false"/>
          <w:i w:val="false"/>
          <w:color w:val="000000"/>
          <w:sz w:val="28"/>
        </w:rPr>
        <w:t xml:space="preserve">                               (название архивохранилища)</w:t>
      </w:r>
      <w:r>
        <w:br/>
      </w:r>
      <w:r>
        <w:rPr>
          <w:rFonts w:ascii="Times New Roman"/>
          <w:b w:val="false"/>
          <w:i w:val="false"/>
          <w:color w:val="000000"/>
          <w:sz w:val="28"/>
        </w:rPr>
        <w:t>Название фонда ______________________________________________________</w:t>
      </w:r>
      <w:r>
        <w:br/>
      </w:r>
      <w:r>
        <w:rPr>
          <w:rFonts w:ascii="Times New Roman"/>
          <w:b w:val="false"/>
          <w:i w:val="false"/>
          <w:color w:val="000000"/>
          <w:sz w:val="28"/>
        </w:rPr>
        <w:t>Дата необнаружения документа _________________________________________</w:t>
      </w:r>
    </w:p>
    <w:bookmarkEnd w:id="1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2552"/>
        <w:gridCol w:w="2552"/>
        <w:gridCol w:w="1184"/>
        <w:gridCol w:w="4828"/>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581"/>
          <w:p>
            <w:pPr>
              <w:spacing w:after="20"/>
              <w:ind w:left="20"/>
              <w:jc w:val="both"/>
            </w:pPr>
            <w:r>
              <w:rPr>
                <w:rFonts w:ascii="Times New Roman"/>
                <w:b w:val="false"/>
                <w:i w:val="false"/>
                <w:color w:val="000000"/>
                <w:sz w:val="20"/>
              </w:rPr>
              <w:t>
Номер описи</w:t>
            </w:r>
          </w:p>
          <w:bookmarkEnd w:id="1581"/>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 хр.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 хр.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листов (время звучания, метраж)</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8" w:id="1582"/>
    <w:p>
      <w:pPr>
        <w:spacing w:after="0"/>
        <w:ind w:left="0"/>
        <w:jc w:val="both"/>
      </w:pPr>
      <w:r>
        <w:rPr>
          <w:rFonts w:ascii="Times New Roman"/>
          <w:b w:val="false"/>
          <w:i w:val="false"/>
          <w:color w:val="000000"/>
          <w:sz w:val="28"/>
        </w:rPr>
        <w:t>
                               (оборотная сторона)</w:t>
      </w:r>
    </w:p>
    <w:bookmarkEnd w:id="1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9"/>
        <w:gridCol w:w="4441"/>
      </w:tblGrid>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583"/>
          <w:p>
            <w:pPr>
              <w:spacing w:after="20"/>
              <w:ind w:left="20"/>
              <w:jc w:val="both"/>
            </w:pPr>
            <w:r>
              <w:rPr>
                <w:rFonts w:ascii="Times New Roman"/>
                <w:b w:val="false"/>
                <w:i w:val="false"/>
                <w:color w:val="000000"/>
                <w:sz w:val="20"/>
              </w:rPr>
              <w:t>
Отметка о ходе розыска</w:t>
            </w:r>
          </w:p>
          <w:bookmarkEnd w:id="1583"/>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розыска</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5" w:id="1584"/>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(название архива)</w:t>
      </w:r>
    </w:p>
    <w:bookmarkEnd w:id="1584"/>
    <w:bookmarkStart w:name="z1786" w:id="1585"/>
    <w:p>
      <w:pPr>
        <w:spacing w:after="0"/>
        <w:ind w:left="0"/>
        <w:jc w:val="left"/>
      </w:pPr>
      <w:r>
        <w:rPr>
          <w:rFonts w:ascii="Times New Roman"/>
          <w:b/>
          <w:i w:val="false"/>
          <w:color w:val="000000"/>
        </w:rPr>
        <w:t xml:space="preserve"> КАРТОЧКА УЧЕТА АРХИВНЫХ ДОКУМЕНТОВ НА БУМАЖНОЙ ОСНОВЕ С</w:t>
      </w:r>
      <w:r>
        <w:br/>
      </w:r>
      <w:r>
        <w:rPr>
          <w:rFonts w:ascii="Times New Roman"/>
          <w:b/>
          <w:i w:val="false"/>
          <w:color w:val="000000"/>
        </w:rPr>
        <w:t xml:space="preserve">                   ПОВРЕЖДЕНИЯМИ НОСИТЕЛЯ</w:t>
      </w:r>
    </w:p>
    <w:bookmarkEnd w:id="1585"/>
    <w:bookmarkStart w:name="z1787" w:id="1586"/>
    <w:p>
      <w:pPr>
        <w:spacing w:after="0"/>
        <w:ind w:left="0"/>
        <w:jc w:val="both"/>
      </w:pPr>
      <w:r>
        <w:rPr>
          <w:rFonts w:ascii="Times New Roman"/>
          <w:b w:val="false"/>
          <w:i w:val="false"/>
          <w:color w:val="000000"/>
          <w:sz w:val="28"/>
        </w:rPr>
        <w:t>
      Фонд №_________________________             Опись №_________________________</w:t>
      </w:r>
      <w:r>
        <w:br/>
      </w:r>
      <w:r>
        <w:rPr>
          <w:rFonts w:ascii="Times New Roman"/>
          <w:b w:val="false"/>
          <w:i w:val="false"/>
          <w:color w:val="000000"/>
          <w:sz w:val="28"/>
        </w:rPr>
        <w:t>Дело № _________________________</w:t>
      </w:r>
      <w:r>
        <w:br/>
      </w:r>
      <w:r>
        <w:rPr>
          <w:rFonts w:ascii="Times New Roman"/>
          <w:b w:val="false"/>
          <w:i w:val="false"/>
          <w:color w:val="000000"/>
          <w:sz w:val="28"/>
        </w:rPr>
        <w:t xml:space="preserve">                                           (с отметкой о его принадлежности к</w:t>
      </w:r>
      <w:r>
        <w:br/>
      </w:r>
      <w:r>
        <w:rPr>
          <w:rFonts w:ascii="Times New Roman"/>
          <w:b w:val="false"/>
          <w:i w:val="false"/>
          <w:color w:val="000000"/>
          <w:sz w:val="28"/>
        </w:rPr>
        <w:t xml:space="preserve">                                           объектам национального достояния</w:t>
      </w:r>
      <w:r>
        <w:br/>
      </w:r>
      <w:r>
        <w:rPr>
          <w:rFonts w:ascii="Times New Roman"/>
          <w:b w:val="false"/>
          <w:i w:val="false"/>
          <w:color w:val="000000"/>
          <w:sz w:val="28"/>
        </w:rPr>
        <w:t xml:space="preserve">                                           Республики Казахстан или особо ценным)</w:t>
      </w:r>
      <w:r>
        <w:br/>
      </w:r>
      <w:r>
        <w:rPr>
          <w:rFonts w:ascii="Times New Roman"/>
          <w:b w:val="false"/>
          <w:i w:val="false"/>
          <w:color w:val="000000"/>
          <w:sz w:val="28"/>
        </w:rPr>
        <w:t>Объем, крайние даты документов _______________________________________</w:t>
      </w:r>
    </w:p>
    <w:bookmarkEnd w:id="15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2"/>
        <w:gridCol w:w="1845"/>
        <w:gridCol w:w="2359"/>
        <w:gridCol w:w="2527"/>
        <w:gridCol w:w="1847"/>
      </w:tblGrid>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587"/>
          <w:p>
            <w:pPr>
              <w:spacing w:after="20"/>
              <w:ind w:left="20"/>
              <w:jc w:val="both"/>
            </w:pPr>
            <w:r>
              <w:rPr>
                <w:rFonts w:ascii="Times New Roman"/>
                <w:b w:val="false"/>
                <w:i w:val="false"/>
                <w:color w:val="000000"/>
                <w:sz w:val="20"/>
              </w:rPr>
              <w:t>
Индекс группы (подгруппы) дефектов</w:t>
            </w:r>
          </w:p>
          <w:bookmarkEnd w:id="1587"/>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повреждения носителя</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поврежденных листов дела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 листов</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588"/>
          <w:p>
            <w:pPr>
              <w:spacing w:after="20"/>
              <w:ind w:left="20"/>
              <w:jc w:val="both"/>
            </w:pPr>
            <w:r>
              <w:rPr>
                <w:rFonts w:ascii="Times New Roman"/>
                <w:b w:val="false"/>
                <w:i w:val="false"/>
                <w:color w:val="000000"/>
                <w:sz w:val="20"/>
              </w:rPr>
              <w:t>
1</w:t>
            </w:r>
          </w:p>
          <w:bookmarkEnd w:id="1588"/>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1" w:id="1589"/>
    <w:p>
      <w:pPr>
        <w:spacing w:after="0"/>
        <w:ind w:left="0"/>
        <w:jc w:val="both"/>
      </w:pPr>
      <w:r>
        <w:rPr>
          <w:rFonts w:ascii="Times New Roman"/>
          <w:b w:val="false"/>
          <w:i w:val="false"/>
          <w:color w:val="000000"/>
          <w:sz w:val="28"/>
        </w:rPr>
        <w:t>
      Наименование</w:t>
      </w:r>
      <w:r>
        <w:br/>
      </w:r>
      <w:r>
        <w:rPr>
          <w:rFonts w:ascii="Times New Roman"/>
          <w:b w:val="false"/>
          <w:i w:val="false"/>
          <w:color w:val="000000"/>
          <w:sz w:val="28"/>
        </w:rPr>
        <w:t>должности</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(297210 мм) или А5 (210148 мм)</w:t>
      </w:r>
    </w:p>
    <w:bookmarkEnd w:id="1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4" w:id="1590"/>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p>
    <w:bookmarkEnd w:id="1590"/>
    <w:bookmarkStart w:name="z1795" w:id="1591"/>
    <w:p>
      <w:pPr>
        <w:spacing w:after="0"/>
        <w:ind w:left="0"/>
        <w:jc w:val="left"/>
      </w:pPr>
      <w:r>
        <w:rPr>
          <w:rFonts w:ascii="Times New Roman"/>
          <w:b/>
          <w:i w:val="false"/>
          <w:color w:val="000000"/>
        </w:rPr>
        <w:t xml:space="preserve"> КАРТОЧКА УЧЕТА АРХИВНЫХ ДОКУМЕНТОВ НА БУМАЖНОЙ ОСНОВЕ С</w:t>
      </w:r>
      <w:r>
        <w:br/>
      </w:r>
      <w:r>
        <w:rPr>
          <w:rFonts w:ascii="Times New Roman"/>
          <w:b/>
          <w:i w:val="false"/>
          <w:color w:val="000000"/>
        </w:rPr>
        <w:t xml:space="preserve">                         ПОВРЕЖДЕНИЯМИ ТЕКСТА</w:t>
      </w:r>
    </w:p>
    <w:bookmarkEnd w:id="1591"/>
    <w:bookmarkStart w:name="z1796" w:id="1592"/>
    <w:p>
      <w:pPr>
        <w:spacing w:after="0"/>
        <w:ind w:left="0"/>
        <w:jc w:val="both"/>
      </w:pPr>
      <w:r>
        <w:rPr>
          <w:rFonts w:ascii="Times New Roman"/>
          <w:b w:val="false"/>
          <w:i w:val="false"/>
          <w:color w:val="000000"/>
          <w:sz w:val="28"/>
        </w:rPr>
        <w:t>
      Фонд №_________________________             Опись №_________________________</w:t>
      </w:r>
      <w:r>
        <w:br/>
      </w:r>
      <w:r>
        <w:rPr>
          <w:rFonts w:ascii="Times New Roman"/>
          <w:b w:val="false"/>
          <w:i w:val="false"/>
          <w:color w:val="000000"/>
          <w:sz w:val="28"/>
        </w:rPr>
        <w:t>Дело № _________________________</w:t>
      </w:r>
      <w:r>
        <w:br/>
      </w:r>
      <w:r>
        <w:rPr>
          <w:rFonts w:ascii="Times New Roman"/>
          <w:b w:val="false"/>
          <w:i w:val="false"/>
          <w:color w:val="000000"/>
          <w:sz w:val="28"/>
        </w:rPr>
        <w:t xml:space="preserve">                                           (с отметкой о его принадлежности к</w:t>
      </w:r>
      <w:r>
        <w:br/>
      </w:r>
      <w:r>
        <w:rPr>
          <w:rFonts w:ascii="Times New Roman"/>
          <w:b w:val="false"/>
          <w:i w:val="false"/>
          <w:color w:val="000000"/>
          <w:sz w:val="28"/>
        </w:rPr>
        <w:t xml:space="preserve">                                           объектам национального достояния</w:t>
      </w:r>
      <w:r>
        <w:br/>
      </w:r>
      <w:r>
        <w:rPr>
          <w:rFonts w:ascii="Times New Roman"/>
          <w:b w:val="false"/>
          <w:i w:val="false"/>
          <w:color w:val="000000"/>
          <w:sz w:val="28"/>
        </w:rPr>
        <w:t xml:space="preserve">                                           Республики Казахстан или особо ценным)</w:t>
      </w:r>
      <w:r>
        <w:br/>
      </w:r>
      <w:r>
        <w:rPr>
          <w:rFonts w:ascii="Times New Roman"/>
          <w:b w:val="false"/>
          <w:i w:val="false"/>
          <w:color w:val="000000"/>
          <w:sz w:val="28"/>
        </w:rPr>
        <w:t>Объем, крайние даты документов _____________________________________</w:t>
      </w:r>
    </w:p>
    <w:bookmarkEnd w:id="15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2"/>
        <w:gridCol w:w="1845"/>
        <w:gridCol w:w="2359"/>
        <w:gridCol w:w="2527"/>
        <w:gridCol w:w="1847"/>
      </w:tblGrid>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593"/>
          <w:p>
            <w:pPr>
              <w:spacing w:after="20"/>
              <w:ind w:left="20"/>
              <w:jc w:val="both"/>
            </w:pPr>
            <w:r>
              <w:rPr>
                <w:rFonts w:ascii="Times New Roman"/>
                <w:b w:val="false"/>
                <w:i w:val="false"/>
                <w:color w:val="000000"/>
                <w:sz w:val="20"/>
              </w:rPr>
              <w:t>
Индекс группы (подгруппы) дефектов</w:t>
            </w:r>
          </w:p>
          <w:bookmarkEnd w:id="1593"/>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повреждения текста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поврежденных листов дела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 листов</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594"/>
          <w:p>
            <w:pPr>
              <w:spacing w:after="20"/>
              <w:ind w:left="20"/>
              <w:jc w:val="both"/>
            </w:pPr>
            <w:r>
              <w:rPr>
                <w:rFonts w:ascii="Times New Roman"/>
                <w:b w:val="false"/>
                <w:i w:val="false"/>
                <w:color w:val="000000"/>
                <w:sz w:val="20"/>
              </w:rPr>
              <w:t>
1</w:t>
            </w:r>
          </w:p>
          <w:bookmarkEnd w:id="1594"/>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0" w:id="1595"/>
    <w:p>
      <w:pPr>
        <w:spacing w:after="0"/>
        <w:ind w:left="0"/>
        <w:jc w:val="both"/>
      </w:pPr>
      <w:r>
        <w:rPr>
          <w:rFonts w:ascii="Times New Roman"/>
          <w:b w:val="false"/>
          <w:i w:val="false"/>
          <w:color w:val="000000"/>
          <w:sz w:val="28"/>
        </w:rPr>
        <w:t xml:space="preserve">
      Наименование 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(297210 мм) или А5 (210148 мм)</w:t>
      </w:r>
    </w:p>
    <w:bookmarkEnd w:id="1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3" w:id="1596"/>
    <w:p>
      <w:pPr>
        <w:spacing w:after="0"/>
        <w:ind w:left="0"/>
        <w:jc w:val="both"/>
      </w:pPr>
      <w:r>
        <w:rPr>
          <w:rFonts w:ascii="Times New Roman"/>
          <w:b w:val="false"/>
          <w:i w:val="false"/>
          <w:color w:val="000000"/>
          <w:sz w:val="28"/>
        </w:rPr>
        <w:t>
                              (лицевая сторона)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(название архива)</w:t>
      </w:r>
    </w:p>
    <w:bookmarkEnd w:id="1596"/>
    <w:bookmarkStart w:name="z1804" w:id="1597"/>
    <w:p>
      <w:pPr>
        <w:spacing w:after="0"/>
        <w:ind w:left="0"/>
        <w:jc w:val="left"/>
      </w:pPr>
      <w:r>
        <w:rPr>
          <w:rFonts w:ascii="Times New Roman"/>
          <w:b/>
          <w:i w:val="false"/>
          <w:color w:val="000000"/>
        </w:rPr>
        <w:t xml:space="preserve">                                КАРТОЧКА УЧЕТА</w:t>
      </w:r>
      <w:r>
        <w:br/>
      </w:r>
      <w:r>
        <w:rPr>
          <w:rFonts w:ascii="Times New Roman"/>
          <w:b/>
          <w:i w:val="false"/>
          <w:color w:val="000000"/>
        </w:rPr>
        <w:t xml:space="preserve">                   технического состояния видеодокумента</w:t>
      </w:r>
      <w:r>
        <w:br/>
      </w:r>
      <w:r>
        <w:rPr>
          <w:rFonts w:ascii="Times New Roman"/>
          <w:b/>
          <w:i w:val="false"/>
          <w:color w:val="000000"/>
        </w:rPr>
        <w:t xml:space="preserve">                   ___________________________________________</w:t>
      </w:r>
      <w:r>
        <w:br/>
      </w:r>
      <w:r>
        <w:rPr>
          <w:rFonts w:ascii="Times New Roman"/>
          <w:b/>
          <w:i w:val="false"/>
          <w:color w:val="000000"/>
        </w:rPr>
        <w:t xml:space="preserve">                               (номер единицы хранения)</w:t>
      </w:r>
    </w:p>
    <w:bookmarkEnd w:id="1597"/>
    <w:bookmarkStart w:name="z1805" w:id="1598"/>
    <w:p>
      <w:pPr>
        <w:spacing w:after="0"/>
        <w:ind w:left="0"/>
        <w:jc w:val="both"/>
      </w:pPr>
      <w:r>
        <w:rPr>
          <w:rFonts w:ascii="Times New Roman"/>
          <w:b w:val="false"/>
          <w:i w:val="false"/>
          <w:color w:val="000000"/>
          <w:sz w:val="28"/>
        </w:rPr>
        <w:t>
      Заголовок видеодокумента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1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6"/>
        <w:gridCol w:w="6324"/>
      </w:tblGrid>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599"/>
          <w:p>
            <w:pPr>
              <w:spacing w:after="20"/>
              <w:ind w:left="20"/>
              <w:jc w:val="both"/>
            </w:pPr>
            <w:r>
              <w:rPr>
                <w:rFonts w:ascii="Times New Roman"/>
                <w:b w:val="false"/>
                <w:i w:val="false"/>
                <w:color w:val="000000"/>
                <w:sz w:val="20"/>
              </w:rPr>
              <w:t>
Дата записи _____________________</w:t>
            </w:r>
            <w:r>
              <w:br/>
            </w:r>
            <w:r>
              <w:rPr>
                <w:rFonts w:ascii="Times New Roman"/>
                <w:b w:val="false"/>
                <w:i w:val="false"/>
                <w:color w:val="000000"/>
                <w:sz w:val="20"/>
              </w:rPr>
              <w:t>
</w:t>
            </w:r>
            <w:r>
              <w:rPr>
                <w:rFonts w:ascii="Times New Roman"/>
                <w:b w:val="false"/>
                <w:i w:val="false"/>
                <w:color w:val="000000"/>
                <w:sz w:val="20"/>
              </w:rPr>
              <w:t>Дата перезаписи _________________</w:t>
            </w:r>
            <w:r>
              <w:br/>
            </w:r>
            <w:r>
              <w:rPr>
                <w:rFonts w:ascii="Times New Roman"/>
                <w:b w:val="false"/>
                <w:i w:val="false"/>
                <w:color w:val="000000"/>
                <w:sz w:val="20"/>
              </w:rPr>
              <w:t>
</w:t>
            </w:r>
            <w:r>
              <w:rPr>
                <w:rFonts w:ascii="Times New Roman"/>
                <w:b w:val="false"/>
                <w:i w:val="false"/>
                <w:color w:val="000000"/>
                <w:sz w:val="20"/>
              </w:rPr>
              <w:t xml:space="preserve">Название организации, в которой </w:t>
            </w:r>
            <w:r>
              <w:br/>
            </w:r>
            <w:r>
              <w:rPr>
                <w:rFonts w:ascii="Times New Roman"/>
                <w:b w:val="false"/>
                <w:i w:val="false"/>
                <w:color w:val="000000"/>
                <w:sz w:val="20"/>
              </w:rPr>
              <w:t>
</w:t>
            </w:r>
            <w:r>
              <w:rPr>
                <w:rFonts w:ascii="Times New Roman"/>
                <w:b w:val="false"/>
                <w:i w:val="false"/>
                <w:color w:val="000000"/>
                <w:sz w:val="20"/>
              </w:rPr>
              <w:t>произведена запись _______________</w:t>
            </w:r>
            <w:r>
              <w:br/>
            </w:r>
            <w:r>
              <w:rPr>
                <w:rFonts w:ascii="Times New Roman"/>
                <w:b w:val="false"/>
                <w:i w:val="false"/>
                <w:color w:val="000000"/>
                <w:sz w:val="20"/>
              </w:rPr>
              <w:t>
</w:t>
            </w:r>
            <w:r>
              <w:rPr>
                <w:rFonts w:ascii="Times New Roman"/>
                <w:b w:val="false"/>
                <w:i w:val="false"/>
                <w:color w:val="000000"/>
                <w:sz w:val="20"/>
              </w:rPr>
              <w:t>Всего рулонов ___________________</w:t>
            </w:r>
            <w:r>
              <w:br/>
            </w:r>
            <w:r>
              <w:rPr>
                <w:rFonts w:ascii="Times New Roman"/>
                <w:b w:val="false"/>
                <w:i w:val="false"/>
                <w:color w:val="000000"/>
                <w:sz w:val="20"/>
              </w:rPr>
              <w:t>
</w:t>
            </w:r>
            <w:r>
              <w:rPr>
                <w:rFonts w:ascii="Times New Roman"/>
                <w:b w:val="false"/>
                <w:i w:val="false"/>
                <w:color w:val="000000"/>
                <w:sz w:val="20"/>
              </w:rPr>
              <w:t>Рулон № ________________________</w:t>
            </w:r>
            <w:r>
              <w:br/>
            </w:r>
            <w:r>
              <w:rPr>
                <w:rFonts w:ascii="Times New Roman"/>
                <w:b w:val="false"/>
                <w:i w:val="false"/>
                <w:color w:val="000000"/>
                <w:sz w:val="20"/>
              </w:rPr>
              <w:t>
Тип ленты ______________________</w:t>
            </w:r>
          </w:p>
          <w:bookmarkEnd w:id="1599"/>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600"/>
          <w:p>
            <w:pPr>
              <w:spacing w:after="20"/>
              <w:ind w:left="20"/>
              <w:jc w:val="both"/>
            </w:pPr>
            <w:r>
              <w:rPr>
                <w:rFonts w:ascii="Times New Roman"/>
                <w:b w:val="false"/>
                <w:i w:val="false"/>
                <w:color w:val="000000"/>
                <w:sz w:val="20"/>
              </w:rPr>
              <w:t>
Формат записи ___________________</w:t>
            </w:r>
            <w:r>
              <w:br/>
            </w:r>
            <w:r>
              <w:rPr>
                <w:rFonts w:ascii="Times New Roman"/>
                <w:b w:val="false"/>
                <w:i w:val="false"/>
                <w:color w:val="000000"/>
                <w:sz w:val="20"/>
              </w:rPr>
              <w:t>
</w:t>
            </w:r>
            <w:r>
              <w:rPr>
                <w:rFonts w:ascii="Times New Roman"/>
                <w:b w:val="false"/>
                <w:i w:val="false"/>
                <w:color w:val="000000"/>
                <w:sz w:val="20"/>
              </w:rPr>
              <w:t>Вариант _________________________</w:t>
            </w:r>
            <w:r>
              <w:br/>
            </w:r>
            <w:r>
              <w:rPr>
                <w:rFonts w:ascii="Times New Roman"/>
                <w:b w:val="false"/>
                <w:i w:val="false"/>
                <w:color w:val="000000"/>
                <w:sz w:val="20"/>
              </w:rPr>
              <w:t>
</w:t>
            </w:r>
            <w:r>
              <w:rPr>
                <w:rFonts w:ascii="Times New Roman"/>
                <w:b w:val="false"/>
                <w:i w:val="false"/>
                <w:color w:val="000000"/>
                <w:sz w:val="20"/>
              </w:rPr>
              <w:t>Производственный номер __________</w:t>
            </w:r>
            <w:r>
              <w:br/>
            </w:r>
            <w:r>
              <w:rPr>
                <w:rFonts w:ascii="Times New Roman"/>
                <w:b w:val="false"/>
                <w:i w:val="false"/>
                <w:color w:val="000000"/>
                <w:sz w:val="20"/>
              </w:rPr>
              <w:t>
</w:t>
            </w:r>
            <w:r>
              <w:rPr>
                <w:rFonts w:ascii="Times New Roman"/>
                <w:b w:val="false"/>
                <w:i w:val="false"/>
                <w:color w:val="000000"/>
                <w:sz w:val="20"/>
              </w:rPr>
              <w:t>Автор __________________________</w:t>
            </w:r>
            <w:r>
              <w:br/>
            </w:r>
            <w:r>
              <w:rPr>
                <w:rFonts w:ascii="Times New Roman"/>
                <w:b w:val="false"/>
                <w:i w:val="false"/>
                <w:color w:val="000000"/>
                <w:sz w:val="20"/>
              </w:rPr>
              <w:t>
</w:t>
            </w:r>
            <w:r>
              <w:rPr>
                <w:rFonts w:ascii="Times New Roman"/>
                <w:b w:val="false"/>
                <w:i w:val="false"/>
                <w:color w:val="000000"/>
                <w:sz w:val="20"/>
              </w:rPr>
              <w:t>Режиссер ________________________</w:t>
            </w:r>
            <w:r>
              <w:br/>
            </w:r>
            <w:r>
              <w:rPr>
                <w:rFonts w:ascii="Times New Roman"/>
                <w:b w:val="false"/>
                <w:i w:val="false"/>
                <w:color w:val="000000"/>
                <w:sz w:val="20"/>
              </w:rPr>
              <w:t>
</w:t>
            </w:r>
            <w:r>
              <w:rPr>
                <w:rFonts w:ascii="Times New Roman"/>
                <w:b w:val="false"/>
                <w:i w:val="false"/>
                <w:color w:val="000000"/>
                <w:sz w:val="20"/>
              </w:rPr>
              <w:t>Цветность _______________________</w:t>
            </w:r>
            <w:r>
              <w:br/>
            </w:r>
            <w:r>
              <w:rPr>
                <w:rFonts w:ascii="Times New Roman"/>
                <w:b w:val="false"/>
                <w:i w:val="false"/>
                <w:color w:val="000000"/>
                <w:sz w:val="20"/>
              </w:rPr>
              <w:t>
</w:t>
            </w:r>
            <w:r>
              <w:rPr>
                <w:rFonts w:ascii="Times New Roman"/>
                <w:b w:val="false"/>
                <w:i w:val="false"/>
                <w:color w:val="000000"/>
                <w:sz w:val="20"/>
              </w:rPr>
              <w:t>Общий хронометраж ______________</w:t>
            </w:r>
            <w:r>
              <w:br/>
            </w:r>
            <w:r>
              <w:rPr>
                <w:rFonts w:ascii="Times New Roman"/>
                <w:b w:val="false"/>
                <w:i w:val="false"/>
                <w:color w:val="000000"/>
                <w:sz w:val="20"/>
              </w:rPr>
              <w:t>
Хронометраж рулона _____________</w:t>
            </w:r>
          </w:p>
          <w:bookmarkEnd w:id="1600"/>
        </w:tc>
      </w:tr>
    </w:tbl>
    <w:bookmarkStart w:name="z1820" w:id="1601"/>
    <w:p>
      <w:pPr>
        <w:spacing w:after="0"/>
        <w:ind w:left="0"/>
        <w:jc w:val="both"/>
      </w:pPr>
      <w:r>
        <w:rPr>
          <w:rFonts w:ascii="Times New Roman"/>
          <w:b w:val="false"/>
          <w:i w:val="false"/>
          <w:color w:val="000000"/>
          <w:sz w:val="28"/>
        </w:rPr>
        <w:t>
                               (оборотная сторона)</w:t>
      </w:r>
    </w:p>
    <w:bookmarkEnd w:id="1601"/>
    <w:bookmarkStart w:name="z1821" w:id="1602"/>
    <w:p>
      <w:pPr>
        <w:spacing w:after="0"/>
        <w:ind w:left="0"/>
        <w:jc w:val="left"/>
      </w:pPr>
      <w:r>
        <w:rPr>
          <w:rFonts w:ascii="Times New Roman"/>
          <w:b/>
          <w:i w:val="false"/>
          <w:color w:val="000000"/>
        </w:rPr>
        <w:t xml:space="preserve">              ОБЩАЯ ХАРАКТЕРИСТИКА ТЕХНИЧЕСКОГО СОСТОЯНИЯ</w:t>
      </w:r>
      <w:r>
        <w:br/>
      </w:r>
      <w:r>
        <w:rPr>
          <w:rFonts w:ascii="Times New Roman"/>
          <w:b/>
          <w:i w:val="false"/>
          <w:color w:val="000000"/>
        </w:rPr>
        <w:t xml:space="preserve">                               ВИДЕОДОКУМЕНТА</w:t>
      </w:r>
    </w:p>
    <w:bookmarkEnd w:id="1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1"/>
        <w:gridCol w:w="813"/>
        <w:gridCol w:w="813"/>
        <w:gridCol w:w="813"/>
      </w:tblGrid>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603"/>
          <w:p>
            <w:pPr>
              <w:spacing w:after="20"/>
              <w:ind w:left="20"/>
              <w:jc w:val="both"/>
            </w:pPr>
            <w:r>
              <w:rPr>
                <w:rFonts w:ascii="Times New Roman"/>
                <w:b w:val="false"/>
                <w:i w:val="false"/>
                <w:color w:val="000000"/>
                <w:sz w:val="20"/>
              </w:rPr>
              <w:t>
Результаты проверок</w:t>
            </w:r>
          </w:p>
          <w:bookmarkEnd w:id="1603"/>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604"/>
          <w:p>
            <w:pPr>
              <w:spacing w:after="20"/>
              <w:ind w:left="20"/>
              <w:jc w:val="both"/>
            </w:pPr>
            <w:r>
              <w:rPr>
                <w:rFonts w:ascii="Times New Roman"/>
                <w:b w:val="false"/>
                <w:i w:val="false"/>
                <w:color w:val="000000"/>
                <w:sz w:val="20"/>
              </w:rPr>
              <w:t>
1. Состояние магнитного носителя</w:t>
            </w:r>
          </w:p>
          <w:bookmarkEnd w:id="1604"/>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605"/>
          <w:p>
            <w:pPr>
              <w:spacing w:after="20"/>
              <w:ind w:left="20"/>
              <w:jc w:val="both"/>
            </w:pPr>
            <w:r>
              <w:rPr>
                <w:rFonts w:ascii="Times New Roman"/>
                <w:b w:val="false"/>
                <w:i w:val="false"/>
                <w:color w:val="000000"/>
                <w:sz w:val="20"/>
              </w:rPr>
              <w:t>
2. Уровень видеосигнала</w:t>
            </w:r>
          </w:p>
          <w:bookmarkEnd w:id="1605"/>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606"/>
          <w:p>
            <w:pPr>
              <w:spacing w:after="20"/>
              <w:ind w:left="20"/>
              <w:jc w:val="both"/>
            </w:pPr>
            <w:r>
              <w:rPr>
                <w:rFonts w:ascii="Times New Roman"/>
                <w:b w:val="false"/>
                <w:i w:val="false"/>
                <w:color w:val="000000"/>
                <w:sz w:val="20"/>
              </w:rPr>
              <w:t>
3. Уровень звукового сигнала</w:t>
            </w:r>
          </w:p>
          <w:bookmarkEnd w:id="1606"/>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607"/>
          <w:p>
            <w:pPr>
              <w:spacing w:after="20"/>
              <w:ind w:left="20"/>
              <w:jc w:val="both"/>
            </w:pPr>
            <w:r>
              <w:rPr>
                <w:rFonts w:ascii="Times New Roman"/>
                <w:b w:val="false"/>
                <w:i w:val="false"/>
                <w:color w:val="000000"/>
                <w:sz w:val="20"/>
              </w:rPr>
              <w:t>
4. Наличие выпадения строк</w:t>
            </w:r>
          </w:p>
          <w:bookmarkEnd w:id="1607"/>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608"/>
          <w:p>
            <w:pPr>
              <w:spacing w:after="20"/>
              <w:ind w:left="20"/>
              <w:jc w:val="both"/>
            </w:pPr>
            <w:r>
              <w:rPr>
                <w:rFonts w:ascii="Times New Roman"/>
                <w:b w:val="false"/>
                <w:i w:val="false"/>
                <w:color w:val="000000"/>
                <w:sz w:val="20"/>
              </w:rPr>
              <w:t>
5. Состояние механизма видеокассеты</w:t>
            </w:r>
          </w:p>
          <w:bookmarkEnd w:id="1608"/>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609"/>
          <w:p>
            <w:pPr>
              <w:spacing w:after="20"/>
              <w:ind w:left="20"/>
              <w:jc w:val="both"/>
            </w:pPr>
            <w:r>
              <w:rPr>
                <w:rFonts w:ascii="Times New Roman"/>
                <w:b w:val="false"/>
                <w:i w:val="false"/>
                <w:color w:val="000000"/>
                <w:sz w:val="20"/>
              </w:rPr>
              <w:t>
6. Общая оценка технического состояния видеодокумента</w:t>
            </w:r>
          </w:p>
          <w:bookmarkEnd w:id="1609"/>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9" w:id="1610"/>
    <w:p>
      <w:pPr>
        <w:spacing w:after="0"/>
        <w:ind w:left="0"/>
        <w:jc w:val="both"/>
      </w:pPr>
      <w:r>
        <w:rPr>
          <w:rFonts w:ascii="Times New Roman"/>
          <w:b w:val="false"/>
          <w:i w:val="false"/>
          <w:color w:val="000000"/>
          <w:sz w:val="28"/>
        </w:rPr>
        <w:t>
      Наименование                   Подпись                         Расшифровка</w:t>
      </w:r>
      <w:r>
        <w:br/>
      </w:r>
      <w:r>
        <w:rPr>
          <w:rFonts w:ascii="Times New Roman"/>
          <w:b w:val="false"/>
          <w:i w:val="false"/>
          <w:color w:val="000000"/>
          <w:sz w:val="28"/>
        </w:rPr>
        <w:t>должности                          подписи</w:t>
      </w:r>
      <w:r>
        <w:br/>
      </w:r>
      <w:r>
        <w:rPr>
          <w:rFonts w:ascii="Times New Roman"/>
          <w:b w:val="false"/>
          <w:i w:val="false"/>
          <w:color w:val="000000"/>
          <w:sz w:val="28"/>
        </w:rPr>
        <w:t>работника</w:t>
      </w:r>
      <w:r>
        <w:br/>
      </w:r>
      <w:r>
        <w:rPr>
          <w:rFonts w:ascii="Times New Roman"/>
          <w:b w:val="false"/>
          <w:i w:val="false"/>
          <w:color w:val="000000"/>
          <w:sz w:val="28"/>
        </w:rPr>
        <w:t>Дата проверки</w:t>
      </w:r>
      <w:r>
        <w:br/>
      </w:r>
      <w:r>
        <w:rPr>
          <w:rFonts w:ascii="Times New Roman"/>
          <w:b w:val="false"/>
          <w:i w:val="false"/>
          <w:color w:val="000000"/>
          <w:sz w:val="28"/>
        </w:rPr>
        <w:t xml:space="preserve">                                                             Формат А4 (210×297)</w:t>
      </w:r>
    </w:p>
    <w:bookmarkEnd w:id="1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2" w:id="1611"/>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(название архива)</w:t>
      </w:r>
    </w:p>
    <w:bookmarkEnd w:id="1611"/>
    <w:bookmarkStart w:name="z1833" w:id="1612"/>
    <w:p>
      <w:pPr>
        <w:spacing w:after="0"/>
        <w:ind w:left="0"/>
        <w:jc w:val="left"/>
      </w:pPr>
      <w:r>
        <w:rPr>
          <w:rFonts w:ascii="Times New Roman"/>
          <w:b/>
          <w:i w:val="false"/>
          <w:color w:val="000000"/>
        </w:rPr>
        <w:t xml:space="preserve">                                КАРТОЧКА УЧЕТА</w:t>
      </w:r>
      <w:r>
        <w:br/>
      </w:r>
      <w:r>
        <w:rPr>
          <w:rFonts w:ascii="Times New Roman"/>
          <w:b/>
          <w:i w:val="false"/>
          <w:color w:val="000000"/>
        </w:rPr>
        <w:t xml:space="preserve">                         ТЕХНИЧЕСКОГО СОСТОЯНИЯ</w:t>
      </w:r>
      <w:r>
        <w:br/>
      </w:r>
      <w:r>
        <w:rPr>
          <w:rFonts w:ascii="Times New Roman"/>
          <w:b/>
          <w:i w:val="false"/>
          <w:color w:val="000000"/>
        </w:rPr>
        <w:t xml:space="preserve">                   КИНОДОКУМЕНТА ________________________</w:t>
      </w:r>
      <w:r>
        <w:br/>
      </w:r>
      <w:r>
        <w:rPr>
          <w:rFonts w:ascii="Times New Roman"/>
          <w:b/>
          <w:i w:val="false"/>
          <w:color w:val="000000"/>
        </w:rPr>
        <w:t xml:space="preserve">                                           (номер ед.хр.)</w:t>
      </w:r>
    </w:p>
    <w:bookmarkEnd w:id="1612"/>
    <w:bookmarkStart w:name="z1834" w:id="1613"/>
    <w:p>
      <w:pPr>
        <w:spacing w:after="0"/>
        <w:ind w:left="0"/>
        <w:jc w:val="both"/>
      </w:pPr>
      <w:r>
        <w:rPr>
          <w:rFonts w:ascii="Times New Roman"/>
          <w:b w:val="false"/>
          <w:i w:val="false"/>
          <w:color w:val="000000"/>
          <w:sz w:val="28"/>
        </w:rPr>
        <w:t>
      Производственный номер ___________________________________________</w:t>
      </w:r>
      <w:r>
        <w:br/>
      </w:r>
      <w:r>
        <w:rPr>
          <w:rFonts w:ascii="Times New Roman"/>
          <w:b w:val="false"/>
          <w:i w:val="false"/>
          <w:color w:val="000000"/>
          <w:sz w:val="28"/>
        </w:rPr>
        <w:t>Название __________________________________________________________</w:t>
      </w:r>
      <w:r>
        <w:br/>
      </w:r>
      <w:r>
        <w:rPr>
          <w:rFonts w:ascii="Times New Roman"/>
          <w:b w:val="false"/>
          <w:i w:val="false"/>
          <w:color w:val="000000"/>
          <w:sz w:val="28"/>
        </w:rPr>
        <w:t>Часть № ___________________________, метраж 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(негатив, контратип, промежуточный позитив с указанием цветной или черно-белый,</w:t>
      </w:r>
      <w:r>
        <w:br/>
      </w:r>
      <w:r>
        <w:rPr>
          <w:rFonts w:ascii="Times New Roman"/>
          <w:b w:val="false"/>
          <w:i w:val="false"/>
          <w:color w:val="000000"/>
          <w:sz w:val="28"/>
        </w:rPr>
        <w:t xml:space="preserve">                         звуковой или немой)</w:t>
      </w:r>
      <w:r>
        <w:br/>
      </w:r>
      <w:r>
        <w:rPr>
          <w:rFonts w:ascii="Times New Roman"/>
          <w:b w:val="false"/>
          <w:i w:val="false"/>
          <w:color w:val="000000"/>
          <w:sz w:val="28"/>
        </w:rPr>
        <w:t>вид основы ________________________________________________________</w:t>
      </w:r>
      <w:r>
        <w:br/>
      </w:r>
      <w:r>
        <w:rPr>
          <w:rFonts w:ascii="Times New Roman"/>
          <w:b w:val="false"/>
          <w:i w:val="false"/>
          <w:color w:val="000000"/>
          <w:sz w:val="28"/>
        </w:rPr>
        <w:t xml:space="preserve">                          (нитро- или триацетатная)</w:t>
      </w:r>
      <w:r>
        <w:br/>
      </w:r>
      <w:r>
        <w:rPr>
          <w:rFonts w:ascii="Times New Roman"/>
          <w:b w:val="false"/>
          <w:i w:val="false"/>
          <w:color w:val="000000"/>
          <w:sz w:val="28"/>
        </w:rPr>
        <w:t>тип пленки ________________________________________________________</w:t>
      </w:r>
      <w:r>
        <w:br/>
      </w:r>
      <w:r>
        <w:rPr>
          <w:rFonts w:ascii="Times New Roman"/>
          <w:b w:val="false"/>
          <w:i w:val="false"/>
          <w:color w:val="000000"/>
          <w:sz w:val="28"/>
        </w:rPr>
        <w:t xml:space="preserve">                   (с указанием отечественная или импортная)</w:t>
      </w:r>
      <w:r>
        <w:br/>
      </w:r>
      <w:r>
        <w:rPr>
          <w:rFonts w:ascii="Times New Roman"/>
          <w:b w:val="false"/>
          <w:i w:val="false"/>
          <w:color w:val="000000"/>
          <w:sz w:val="28"/>
        </w:rPr>
        <w:t>отпечатан с ________________________________________________________</w:t>
      </w:r>
      <w:r>
        <w:br/>
      </w:r>
      <w:r>
        <w:rPr>
          <w:rFonts w:ascii="Times New Roman"/>
          <w:b w:val="false"/>
          <w:i w:val="false"/>
          <w:color w:val="000000"/>
          <w:sz w:val="28"/>
        </w:rPr>
        <w:t xml:space="preserve">                   (негатива, контратипа и другие, дата отпечатки)</w:t>
      </w:r>
      <w:r>
        <w:br/>
      </w:r>
      <w:r>
        <w:rPr>
          <w:rFonts w:ascii="Times New Roman"/>
          <w:b w:val="false"/>
          <w:i w:val="false"/>
          <w:color w:val="000000"/>
          <w:sz w:val="28"/>
        </w:rPr>
        <w:t>проверен __________________________________________________________</w:t>
      </w:r>
      <w:r>
        <w:br/>
      </w:r>
      <w:r>
        <w:rPr>
          <w:rFonts w:ascii="Times New Roman"/>
          <w:b w:val="false"/>
          <w:i w:val="false"/>
          <w:color w:val="000000"/>
          <w:sz w:val="28"/>
        </w:rPr>
        <w:t xml:space="preserve">                         (наименование вида работ)</w:t>
      </w:r>
      <w:r>
        <w:br/>
      </w:r>
      <w:r>
        <w:rPr>
          <w:rFonts w:ascii="Times New Roman"/>
          <w:b w:val="false"/>
          <w:i w:val="false"/>
          <w:color w:val="000000"/>
          <w:sz w:val="28"/>
        </w:rPr>
        <w:t>Результаты проверки следующие:</w:t>
      </w:r>
      <w:r>
        <w:br/>
      </w:r>
      <w:r>
        <w:rPr>
          <w:rFonts w:ascii="Times New Roman"/>
          <w:b w:val="false"/>
          <w:i w:val="false"/>
          <w:color w:val="000000"/>
          <w:sz w:val="28"/>
        </w:rPr>
        <w:t xml:space="preserve">                                                                         Таблица 1</w:t>
      </w:r>
    </w:p>
    <w:bookmarkEnd w:id="1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614"/>
          <w:p>
            <w:pPr>
              <w:spacing w:after="20"/>
              <w:ind w:left="20"/>
              <w:jc w:val="both"/>
            </w:pPr>
            <w:r>
              <w:rPr>
                <w:rFonts w:ascii="Times New Roman"/>
                <w:b w:val="false"/>
                <w:i w:val="false"/>
                <w:color w:val="000000"/>
                <w:sz w:val="20"/>
              </w:rPr>
              <w:t>
Дата</w:t>
            </w:r>
          </w:p>
          <w:bookmarkEnd w:id="16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Перфорации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усадки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перфорации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усадки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615"/>
          <w:p>
            <w:pPr>
              <w:spacing w:after="20"/>
              <w:ind w:left="20"/>
              <w:jc w:val="both"/>
            </w:pPr>
            <w:r>
              <w:rPr>
                <w:rFonts w:ascii="Times New Roman"/>
                <w:b w:val="false"/>
                <w:i w:val="false"/>
                <w:color w:val="000000"/>
                <w:sz w:val="20"/>
              </w:rPr>
              <w:t>
1</w:t>
            </w:r>
          </w:p>
          <w:bookmarkEnd w:id="16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8" w:id="1616"/>
    <w:p>
      <w:pPr>
        <w:spacing w:after="0"/>
        <w:ind w:left="0"/>
        <w:jc w:val="both"/>
      </w:pPr>
      <w:r>
        <w:rPr>
          <w:rFonts w:ascii="Times New Roman"/>
          <w:b w:val="false"/>
          <w:i w:val="false"/>
          <w:color w:val="000000"/>
          <w:sz w:val="28"/>
        </w:rPr>
        <w:t>
      Примечание: Дополнительно к карточке учета составляется дефектная ведомость с</w:t>
      </w:r>
      <w:r>
        <w:br/>
      </w:r>
      <w:r>
        <w:rPr>
          <w:rFonts w:ascii="Times New Roman"/>
          <w:b w:val="false"/>
          <w:i w:val="false"/>
          <w:color w:val="000000"/>
          <w:sz w:val="28"/>
        </w:rPr>
        <w:t>указанием номера плана и характера дефектов.</w:t>
      </w:r>
      <w:r>
        <w:br/>
      </w:r>
      <w:r>
        <w:rPr>
          <w:rFonts w:ascii="Times New Roman"/>
          <w:b w:val="false"/>
          <w:i w:val="false"/>
          <w:color w:val="000000"/>
          <w:sz w:val="28"/>
        </w:rPr>
        <w:t xml:space="preserve">                                                                         Таблица 2</w:t>
      </w:r>
    </w:p>
    <w:bookmarkEnd w:id="1616"/>
    <w:bookmarkStart w:name="z1839" w:id="1617"/>
    <w:p>
      <w:pPr>
        <w:spacing w:after="0"/>
        <w:ind w:left="0"/>
        <w:jc w:val="both"/>
      </w:pPr>
      <w:r>
        <w:rPr>
          <w:rFonts w:ascii="Times New Roman"/>
          <w:b w:val="false"/>
          <w:i w:val="false"/>
          <w:color w:val="000000"/>
          <w:sz w:val="28"/>
        </w:rPr>
        <w:t>
                                     ПЛОТНОСТИ</w:t>
      </w:r>
    </w:p>
    <w:bookmarkEnd w:id="1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846"/>
        <w:gridCol w:w="1006"/>
        <w:gridCol w:w="1006"/>
        <w:gridCol w:w="1006"/>
        <w:gridCol w:w="1006"/>
        <w:gridCol w:w="1847"/>
        <w:gridCol w:w="1007"/>
        <w:gridCol w:w="1007"/>
        <w:gridCol w:w="1563"/>
      </w:tblGrid>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618"/>
          <w:p>
            <w:pPr>
              <w:spacing w:after="20"/>
              <w:ind w:left="20"/>
              <w:jc w:val="both"/>
            </w:pPr>
            <w:r>
              <w:rPr>
                <w:rFonts w:ascii="Times New Roman"/>
                <w:b w:val="false"/>
                <w:i w:val="false"/>
                <w:color w:val="000000"/>
                <w:sz w:val="20"/>
              </w:rPr>
              <w:t>
Дата</w:t>
            </w:r>
          </w:p>
          <w:bookmarkEnd w:id="1618"/>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кадра или координаты промеряемого участка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Плотности</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кадра или координаты промеряемого участка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619"/>
          <w:p>
            <w:pPr>
              <w:spacing w:after="20"/>
              <w:ind w:left="20"/>
              <w:jc w:val="both"/>
            </w:pPr>
            <w:r>
              <w:rPr>
                <w:rFonts w:ascii="Times New Roman"/>
                <w:b w:val="false"/>
                <w:i w:val="false"/>
                <w:color w:val="000000"/>
                <w:sz w:val="20"/>
              </w:rPr>
              <w:t>
1</w:t>
            </w:r>
          </w:p>
          <w:bookmarkEnd w:id="1619"/>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4" w:id="1620"/>
    <w:p>
      <w:pPr>
        <w:spacing w:after="0"/>
        <w:ind w:left="0"/>
        <w:jc w:val="both"/>
      </w:pPr>
      <w:r>
        <w:rPr>
          <w:rFonts w:ascii="Times New Roman"/>
          <w:b w:val="false"/>
          <w:i w:val="false"/>
          <w:color w:val="000000"/>
          <w:sz w:val="28"/>
        </w:rPr>
        <w:t>
      Наименование</w:t>
      </w:r>
      <w:r>
        <w:br/>
      </w:r>
      <w:r>
        <w:rPr>
          <w:rFonts w:ascii="Times New Roman"/>
          <w:b w:val="false"/>
          <w:i w:val="false"/>
          <w:color w:val="000000"/>
          <w:sz w:val="28"/>
        </w:rPr>
        <w:t>должности</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p>
    <w:bookmarkEnd w:id="1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7" w:id="1621"/>
    <w:p>
      <w:pPr>
        <w:spacing w:after="0"/>
        <w:ind w:left="0"/>
        <w:jc w:val="both"/>
      </w:pPr>
      <w:r>
        <w:rPr>
          <w:rFonts w:ascii="Times New Roman"/>
          <w:b w:val="false"/>
          <w:i w:val="false"/>
          <w:color w:val="000000"/>
          <w:sz w:val="28"/>
        </w:rPr>
        <w:t>
                              (лицевая сторона)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(название архива)</w:t>
      </w:r>
    </w:p>
    <w:bookmarkEnd w:id="1621"/>
    <w:bookmarkStart w:name="z1848" w:id="1622"/>
    <w:p>
      <w:pPr>
        <w:spacing w:after="0"/>
        <w:ind w:left="0"/>
        <w:jc w:val="left"/>
      </w:pPr>
      <w:r>
        <w:rPr>
          <w:rFonts w:ascii="Times New Roman"/>
          <w:b/>
          <w:i w:val="false"/>
          <w:color w:val="000000"/>
        </w:rPr>
        <w:t xml:space="preserve">        КАРТОЧКА УЧЕТА ТЕХНИЧЕСКОГО СОСТОЯНИЯ ФОНОДОКУМЕНТА</w:t>
      </w:r>
    </w:p>
    <w:bookmarkEnd w:id="1622"/>
    <w:bookmarkStart w:name="z1849" w:id="1623"/>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(номер ед.хр.)</w:t>
      </w:r>
      <w:r>
        <w:br/>
      </w:r>
      <w:r>
        <w:rPr>
          <w:rFonts w:ascii="Times New Roman"/>
          <w:b w:val="false"/>
          <w:i w:val="false"/>
          <w:color w:val="000000"/>
          <w:sz w:val="28"/>
        </w:rPr>
        <w:t>Вид фонодокумента______________________________________________________________</w:t>
      </w:r>
      <w:r>
        <w:br/>
      </w:r>
      <w:r>
        <w:rPr>
          <w:rFonts w:ascii="Times New Roman"/>
          <w:b w:val="false"/>
          <w:i w:val="false"/>
          <w:color w:val="000000"/>
          <w:sz w:val="28"/>
        </w:rPr>
        <w:t xml:space="preserve">                          (граммофонный оригинал, грампластинка,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запись на магнитной ленте и другие)</w:t>
      </w:r>
      <w:r>
        <w:br/>
      </w:r>
      <w:r>
        <w:rPr>
          <w:rFonts w:ascii="Times New Roman"/>
          <w:b w:val="false"/>
          <w:i w:val="false"/>
          <w:color w:val="000000"/>
          <w:sz w:val="28"/>
        </w:rPr>
        <w:t>Производственный номер ________________________________________________________</w:t>
      </w:r>
      <w:r>
        <w:br/>
      </w:r>
      <w:r>
        <w:rPr>
          <w:rFonts w:ascii="Times New Roman"/>
          <w:b w:val="false"/>
          <w:i w:val="false"/>
          <w:color w:val="000000"/>
          <w:sz w:val="28"/>
        </w:rPr>
        <w:t>Элемент комплекта _____________________________________________________________</w:t>
      </w:r>
      <w:r>
        <w:br/>
      </w:r>
      <w:r>
        <w:rPr>
          <w:rFonts w:ascii="Times New Roman"/>
          <w:b w:val="false"/>
          <w:i w:val="false"/>
          <w:color w:val="000000"/>
          <w:sz w:val="28"/>
        </w:rPr>
        <w:t xml:space="preserve">                                     (оригинал, копия)</w:t>
      </w:r>
      <w:r>
        <w:br/>
      </w:r>
      <w:r>
        <w:rPr>
          <w:rFonts w:ascii="Times New Roman"/>
          <w:b w:val="false"/>
          <w:i w:val="false"/>
          <w:color w:val="000000"/>
          <w:sz w:val="28"/>
        </w:rPr>
        <w:t>Дата записи _____________________________________________________________________</w:t>
      </w:r>
      <w:r>
        <w:br/>
      </w:r>
      <w:r>
        <w:rPr>
          <w:rFonts w:ascii="Times New Roman"/>
          <w:b w:val="false"/>
          <w:i w:val="false"/>
          <w:color w:val="000000"/>
          <w:sz w:val="28"/>
        </w:rPr>
        <w:t>Дата перезаписи _________________________________________________________________</w:t>
      </w:r>
      <w:r>
        <w:br/>
      </w:r>
      <w:r>
        <w:rPr>
          <w:rFonts w:ascii="Times New Roman"/>
          <w:b w:val="false"/>
          <w:i w:val="false"/>
          <w:color w:val="000000"/>
          <w:sz w:val="28"/>
        </w:rPr>
        <w:t>Название организации, в которой произведена запись 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Носитель записи ________________________________________________________________</w:t>
      </w:r>
      <w:r>
        <w:br/>
      </w:r>
      <w:r>
        <w:rPr>
          <w:rFonts w:ascii="Times New Roman"/>
          <w:b w:val="false"/>
          <w:i w:val="false"/>
          <w:color w:val="000000"/>
          <w:sz w:val="28"/>
        </w:rPr>
        <w:t>Скорость записи ________________________________________________________________</w:t>
      </w:r>
      <w:r>
        <w:br/>
      </w:r>
      <w:r>
        <w:rPr>
          <w:rFonts w:ascii="Times New Roman"/>
          <w:b w:val="false"/>
          <w:i w:val="false"/>
          <w:color w:val="000000"/>
          <w:sz w:val="28"/>
        </w:rPr>
        <w:t>Время звучания _________________________________________________________________</w:t>
      </w:r>
      <w:r>
        <w:br/>
      </w:r>
      <w:r>
        <w:rPr>
          <w:rFonts w:ascii="Times New Roman"/>
          <w:b w:val="false"/>
          <w:i w:val="false"/>
          <w:color w:val="000000"/>
          <w:sz w:val="28"/>
        </w:rPr>
        <w:t>Паспорт технического состояния граммофонного оригинала 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Наименование </w:t>
      </w:r>
      <w:r>
        <w:br/>
      </w:r>
      <w:r>
        <w:rPr>
          <w:rFonts w:ascii="Times New Roman"/>
          <w:b w:val="false"/>
          <w:i w:val="false"/>
          <w:color w:val="000000"/>
          <w:sz w:val="28"/>
        </w:rPr>
        <w:t>должности</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(оборотная сторона)</w:t>
      </w:r>
    </w:p>
    <w:bookmarkEnd w:id="1623"/>
    <w:bookmarkStart w:name="z1850" w:id="1624"/>
    <w:p>
      <w:pPr>
        <w:spacing w:after="0"/>
        <w:ind w:left="0"/>
        <w:jc w:val="both"/>
      </w:pPr>
      <w:r>
        <w:rPr>
          <w:rFonts w:ascii="Times New Roman"/>
          <w:b w:val="false"/>
          <w:i w:val="false"/>
          <w:color w:val="000000"/>
          <w:sz w:val="28"/>
        </w:rPr>
        <w:t>
      ________________________________________________________________________________</w:t>
      </w:r>
    </w:p>
    <w:bookmarkEnd w:id="16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1496"/>
        <w:gridCol w:w="2881"/>
        <w:gridCol w:w="2881"/>
        <w:gridCol w:w="2049"/>
        <w:gridCol w:w="1497"/>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625"/>
          <w:p>
            <w:pPr>
              <w:spacing w:after="20"/>
              <w:ind w:left="20"/>
              <w:jc w:val="both"/>
            </w:pPr>
            <w:r>
              <w:rPr>
                <w:rFonts w:ascii="Times New Roman"/>
                <w:b w:val="false"/>
                <w:i w:val="false"/>
                <w:color w:val="000000"/>
                <w:sz w:val="20"/>
              </w:rPr>
              <w:t>
Дата проверки</w:t>
            </w:r>
          </w:p>
          <w:bookmarkEnd w:id="1625"/>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качества звучания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физико-механического состояния носителя записи</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необходимости реставрационно-профилактической обработки</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реставрационно-профилактической обработки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626"/>
          <w:p>
            <w:pPr>
              <w:spacing w:after="20"/>
              <w:ind w:left="20"/>
              <w:jc w:val="both"/>
            </w:pPr>
            <w:r>
              <w:rPr>
                <w:rFonts w:ascii="Times New Roman"/>
                <w:b w:val="false"/>
                <w:i w:val="false"/>
                <w:color w:val="000000"/>
                <w:sz w:val="20"/>
              </w:rPr>
              <w:t>
1</w:t>
            </w:r>
          </w:p>
          <w:bookmarkEnd w:id="1626"/>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6" w:id="1627"/>
    <w:p>
      <w:pPr>
        <w:spacing w:after="0"/>
        <w:ind w:left="0"/>
        <w:jc w:val="both"/>
      </w:pPr>
      <w:r>
        <w:rPr>
          <w:rFonts w:ascii="Times New Roman"/>
          <w:b w:val="false"/>
          <w:i w:val="false"/>
          <w:color w:val="000000"/>
          <w:sz w:val="28"/>
        </w:rPr>
        <w:t>
                              (лицевая сторона)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(название архива)</w:t>
      </w:r>
    </w:p>
    <w:bookmarkEnd w:id="1627"/>
    <w:bookmarkStart w:name="z1857" w:id="1628"/>
    <w:p>
      <w:pPr>
        <w:spacing w:after="0"/>
        <w:ind w:left="0"/>
        <w:jc w:val="left"/>
      </w:pPr>
      <w:r>
        <w:rPr>
          <w:rFonts w:ascii="Times New Roman"/>
          <w:b/>
          <w:i w:val="false"/>
          <w:color w:val="000000"/>
        </w:rPr>
        <w:t xml:space="preserve">        КАРТОЧКА УЧЕТА ТЕХНИЧЕСКОГО СОСТОЯНИЯ ФОТОДОКУМЕНТА</w:t>
      </w:r>
    </w:p>
    <w:bookmarkEnd w:id="1628"/>
    <w:bookmarkStart w:name="z1858" w:id="1629"/>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xml:space="preserve">                                     (номер ед.хр.)</w:t>
      </w:r>
      <w:r>
        <w:br/>
      </w:r>
      <w:r>
        <w:rPr>
          <w:rFonts w:ascii="Times New Roman"/>
          <w:b w:val="false"/>
          <w:i w:val="false"/>
          <w:color w:val="000000"/>
          <w:sz w:val="28"/>
        </w:rPr>
        <w:t>Вид фотодокумента ______________________________________________________________</w:t>
      </w:r>
      <w:r>
        <w:br/>
      </w:r>
      <w:r>
        <w:rPr>
          <w:rFonts w:ascii="Times New Roman"/>
          <w:b w:val="false"/>
          <w:i w:val="false"/>
          <w:color w:val="000000"/>
          <w:sz w:val="28"/>
        </w:rPr>
        <w:t xml:space="preserve">             (негатив, дубль-негатив, позитив, слайд (диапозитив), черно-белый, цветной)</w:t>
      </w:r>
      <w:r>
        <w:br/>
      </w:r>
      <w:r>
        <w:rPr>
          <w:rFonts w:ascii="Times New Roman"/>
          <w:b w:val="false"/>
          <w:i w:val="false"/>
          <w:color w:val="000000"/>
          <w:sz w:val="28"/>
        </w:rPr>
        <w:t>Производственный номер _________________________________________________________</w:t>
      </w:r>
      <w:r>
        <w:br/>
      </w:r>
      <w:r>
        <w:rPr>
          <w:rFonts w:ascii="Times New Roman"/>
          <w:b w:val="false"/>
          <w:i w:val="false"/>
          <w:color w:val="000000"/>
          <w:sz w:val="28"/>
        </w:rPr>
        <w:t>Дата съемки _____________________________________________________________________</w:t>
      </w:r>
      <w:r>
        <w:br/>
      </w:r>
      <w:r>
        <w:rPr>
          <w:rFonts w:ascii="Times New Roman"/>
          <w:b w:val="false"/>
          <w:i w:val="false"/>
          <w:color w:val="000000"/>
          <w:sz w:val="28"/>
        </w:rPr>
        <w:t>Фотографическое качество 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Техническое состояние фотослоя___________________________________________________</w:t>
      </w:r>
      <w:r>
        <w:br/>
      </w:r>
      <w:r>
        <w:rPr>
          <w:rFonts w:ascii="Times New Roman"/>
          <w:b w:val="false"/>
          <w:i w:val="false"/>
          <w:color w:val="000000"/>
          <w:sz w:val="28"/>
        </w:rPr>
        <w:t>Техническое состояние основы ____________________________________________________</w:t>
      </w:r>
      <w:r>
        <w:br/>
      </w:r>
      <w:r>
        <w:rPr>
          <w:rFonts w:ascii="Times New Roman"/>
          <w:b w:val="false"/>
          <w:i w:val="false"/>
          <w:color w:val="000000"/>
          <w:sz w:val="28"/>
        </w:rPr>
        <w:t>Заключение о необходимости реставрационно-профилактической обработки 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Наименование</w:t>
      </w:r>
      <w:r>
        <w:br/>
      </w:r>
      <w:r>
        <w:rPr>
          <w:rFonts w:ascii="Times New Roman"/>
          <w:b w:val="false"/>
          <w:i w:val="false"/>
          <w:color w:val="000000"/>
          <w:sz w:val="28"/>
        </w:rPr>
        <w:t>должности 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(оборотная сторона)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Вид реставрационно-профилактической обработки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Наименование</w:t>
      </w:r>
      <w:r>
        <w:br/>
      </w:r>
      <w:r>
        <w:rPr>
          <w:rFonts w:ascii="Times New Roman"/>
          <w:b w:val="false"/>
          <w:i w:val="false"/>
          <w:color w:val="000000"/>
          <w:sz w:val="28"/>
        </w:rPr>
        <w:t>должности</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Результаты реставрационно-профилактической обработки 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Наименование</w:t>
      </w:r>
      <w:r>
        <w:br/>
      </w:r>
      <w:r>
        <w:rPr>
          <w:rFonts w:ascii="Times New Roman"/>
          <w:b w:val="false"/>
          <w:i w:val="false"/>
          <w:color w:val="000000"/>
          <w:sz w:val="28"/>
        </w:rPr>
        <w:t>должности работника                  Подпись            Расшифровка подписи</w:t>
      </w:r>
      <w:r>
        <w:br/>
      </w:r>
      <w:r>
        <w:rPr>
          <w:rFonts w:ascii="Times New Roman"/>
          <w:b w:val="false"/>
          <w:i w:val="false"/>
          <w:color w:val="000000"/>
          <w:sz w:val="28"/>
        </w:rPr>
        <w:t>Дата</w:t>
      </w:r>
    </w:p>
    <w:bookmarkEnd w:id="1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1" w:id="1630"/>
    <w:p>
      <w:pPr>
        <w:spacing w:after="0"/>
        <w:ind w:left="0"/>
        <w:jc w:val="left"/>
      </w:pPr>
      <w:r>
        <w:rPr>
          <w:rFonts w:ascii="Times New Roman"/>
          <w:b/>
          <w:i w:val="false"/>
          <w:color w:val="000000"/>
        </w:rPr>
        <w:t xml:space="preserve">              Акт о необнаружении документов, пути розыска которых исчерпаны</w:t>
      </w:r>
    </w:p>
    <w:bookmarkEnd w:id="1630"/>
    <w:bookmarkStart w:name="z1862" w:id="1631"/>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 xml:space="preserve">                                                 </w:t>
      </w:r>
      <w:r>
        <w:rPr>
          <w:rFonts w:ascii="Times New Roman"/>
          <w:b/>
          <w:i w:val="false"/>
          <w:color w:val="000000"/>
          <w:sz w:val="28"/>
        </w:rPr>
        <w:t>АКТ</w:t>
      </w:r>
    </w:p>
    <w:bookmarkEnd w:id="1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645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632"/>
          <w:p>
            <w:pPr>
              <w:spacing w:after="20"/>
              <w:ind w:left="20"/>
              <w:jc w:val="both"/>
            </w:pPr>
            <w:r>
              <w:rPr>
                <w:rFonts w:ascii="Times New Roman"/>
                <w:b w:val="false"/>
                <w:i w:val="false"/>
                <w:color w:val="000000"/>
                <w:sz w:val="20"/>
              </w:rPr>
              <w:t>
___________ № ___________</w:t>
            </w:r>
            <w:r>
              <w:br/>
            </w:r>
            <w:r>
              <w:rPr>
                <w:rFonts w:ascii="Times New Roman"/>
                <w:b w:val="false"/>
                <w:i w:val="false"/>
                <w:color w:val="000000"/>
                <w:sz w:val="20"/>
              </w:rPr>
              <w:t>
(дата)</w:t>
            </w:r>
          </w:p>
          <w:bookmarkEnd w:id="1632"/>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633"/>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633"/>
        </w:tc>
      </w:tr>
    </w:tbl>
    <w:bookmarkStart w:name="z1869" w:id="1634"/>
    <w:p>
      <w:pPr>
        <w:spacing w:after="0"/>
        <w:ind w:left="0"/>
        <w:jc w:val="both"/>
      </w:pPr>
      <w:r>
        <w:rPr>
          <w:rFonts w:ascii="Times New Roman"/>
          <w:b w:val="false"/>
          <w:i w:val="false"/>
          <w:color w:val="000000"/>
          <w:sz w:val="28"/>
        </w:rPr>
        <w:t>
             О необнаружении документов, пути розыска которых исчерпаны</w:t>
      </w:r>
    </w:p>
    <w:bookmarkEnd w:id="1634"/>
    <w:bookmarkStart w:name="z1870" w:id="1635"/>
    <w:p>
      <w:pPr>
        <w:spacing w:after="0"/>
        <w:ind w:left="0"/>
        <w:jc w:val="both"/>
      </w:pPr>
      <w:r>
        <w:rPr>
          <w:rFonts w:ascii="Times New Roman"/>
          <w:b w:val="false"/>
          <w:i w:val="false"/>
          <w:color w:val="000000"/>
          <w:sz w:val="28"/>
        </w:rPr>
        <w:t>
      Фонд № ____________</w:t>
      </w:r>
      <w:r>
        <w:br/>
      </w:r>
      <w:r>
        <w:rPr>
          <w:rFonts w:ascii="Times New Roman"/>
          <w:b w:val="false"/>
          <w:i w:val="false"/>
          <w:color w:val="000000"/>
          <w:sz w:val="28"/>
        </w:rPr>
        <w:t>В результате ______________________________ установлено отсутствие в фонде</w:t>
      </w:r>
      <w:r>
        <w:br/>
      </w:r>
      <w:r>
        <w:rPr>
          <w:rFonts w:ascii="Times New Roman"/>
          <w:b w:val="false"/>
          <w:i w:val="false"/>
          <w:color w:val="000000"/>
          <w:sz w:val="28"/>
        </w:rPr>
        <w:t>перечисленных ниже документов. Предпринятые архивом меры по розыску положительных</w:t>
      </w:r>
      <w:r>
        <w:br/>
      </w:r>
      <w:r>
        <w:rPr>
          <w:rFonts w:ascii="Times New Roman"/>
          <w:b w:val="false"/>
          <w:i w:val="false"/>
          <w:color w:val="000000"/>
          <w:sz w:val="28"/>
        </w:rPr>
        <w:t>результатов не дали, в связи с чем, считаем возможным снять с учета:</w:t>
      </w:r>
    </w:p>
    <w:bookmarkEnd w:id="1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70"/>
        <w:gridCol w:w="1976"/>
        <w:gridCol w:w="1976"/>
        <w:gridCol w:w="1270"/>
        <w:gridCol w:w="3267"/>
        <w:gridCol w:w="1271"/>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636"/>
          <w:p>
            <w:pPr>
              <w:spacing w:after="20"/>
              <w:ind w:left="20"/>
              <w:jc w:val="both"/>
            </w:pPr>
            <w:r>
              <w:rPr>
                <w:rFonts w:ascii="Times New Roman"/>
                <w:b w:val="false"/>
                <w:i w:val="false"/>
                <w:color w:val="000000"/>
                <w:sz w:val="20"/>
              </w:rPr>
              <w:t>
Порядковый №</w:t>
            </w:r>
          </w:p>
          <w:bookmarkEnd w:id="1636"/>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 хр.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 хр.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(время звучания, метраж)</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причины отсутствия</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637"/>
          <w:p>
            <w:pPr>
              <w:spacing w:after="20"/>
              <w:ind w:left="20"/>
              <w:jc w:val="both"/>
            </w:pPr>
            <w:r>
              <w:rPr>
                <w:rFonts w:ascii="Times New Roman"/>
                <w:b w:val="false"/>
                <w:i w:val="false"/>
                <w:color w:val="000000"/>
                <w:sz w:val="20"/>
              </w:rPr>
              <w:t>
1</w:t>
            </w:r>
          </w:p>
          <w:bookmarkEnd w:id="1637"/>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4" w:id="1638"/>
    <w:p>
      <w:pPr>
        <w:spacing w:after="0"/>
        <w:ind w:left="0"/>
        <w:jc w:val="both"/>
      </w:pPr>
      <w:r>
        <w:rPr>
          <w:rFonts w:ascii="Times New Roman"/>
          <w:b w:val="false"/>
          <w:i w:val="false"/>
          <w:color w:val="000000"/>
          <w:sz w:val="28"/>
        </w:rPr>
        <w:t>
      Итого _________________________________________________________ед. хр.</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Содержание утраченных документов может быть частично восполнено следующими делами:</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Заведующий отделом                   Подпись            Расшифровка подписи</w:t>
      </w:r>
      <w:r>
        <w:br/>
      </w:r>
      <w:r>
        <w:rPr>
          <w:rFonts w:ascii="Times New Roman"/>
          <w:b w:val="false"/>
          <w:i w:val="false"/>
          <w:color w:val="000000"/>
          <w:sz w:val="28"/>
        </w:rPr>
        <w:t>Заведующий хранилищем                   Подпись             Расшифровка подписи</w:t>
      </w:r>
      <w:r>
        <w:br/>
      </w:r>
      <w:r>
        <w:rPr>
          <w:rFonts w:ascii="Times New Roman"/>
          <w:b w:val="false"/>
          <w:i w:val="false"/>
          <w:color w:val="000000"/>
          <w:sz w:val="28"/>
        </w:rPr>
        <w:t>Главный хранитель                         Подпись             Расшифровка подписи</w:t>
      </w:r>
      <w:r>
        <w:br/>
      </w:r>
      <w:r>
        <w:rPr>
          <w:rFonts w:ascii="Times New Roman"/>
          <w:b w:val="false"/>
          <w:i w:val="false"/>
          <w:color w:val="000000"/>
          <w:sz w:val="28"/>
        </w:rPr>
        <w:t>_______ __________________</w:t>
      </w:r>
      <w:r>
        <w:br/>
      </w:r>
      <w:r>
        <w:rPr>
          <w:rFonts w:ascii="Times New Roman"/>
          <w:b w:val="false"/>
          <w:i w:val="false"/>
          <w:color w:val="000000"/>
          <w:sz w:val="28"/>
        </w:rPr>
        <w:t xml:space="preserve">(№ и дата разрешения уполномоченного органа </w:t>
      </w:r>
      <w:r>
        <w:br/>
      </w:r>
      <w:r>
        <w:rPr>
          <w:rFonts w:ascii="Times New Roman"/>
          <w:b w:val="false"/>
          <w:i w:val="false"/>
          <w:color w:val="000000"/>
          <w:sz w:val="28"/>
        </w:rPr>
        <w:t xml:space="preserve">и соответствующего местного исполнительного </w:t>
      </w:r>
      <w:r>
        <w:br/>
      </w:r>
      <w:r>
        <w:rPr>
          <w:rFonts w:ascii="Times New Roman"/>
          <w:b w:val="false"/>
          <w:i w:val="false"/>
          <w:color w:val="000000"/>
          <w:sz w:val="28"/>
        </w:rPr>
        <w:t xml:space="preserve">органа на снятие с учета необнаруженных </w:t>
      </w:r>
      <w:r>
        <w:br/>
      </w:r>
      <w:r>
        <w:rPr>
          <w:rFonts w:ascii="Times New Roman"/>
          <w:b w:val="false"/>
          <w:i w:val="false"/>
          <w:color w:val="000000"/>
          <w:sz w:val="28"/>
        </w:rPr>
        <w:t>документов, пути розыска которых исчерпаны)</w:t>
      </w:r>
      <w:r>
        <w:br/>
      </w:r>
      <w:r>
        <w:rPr>
          <w:rFonts w:ascii="Times New Roman"/>
          <w:b w:val="false"/>
          <w:i w:val="false"/>
          <w:color w:val="000000"/>
          <w:sz w:val="28"/>
        </w:rPr>
        <w:t>__________________________</w:t>
      </w:r>
      <w:r>
        <w:br/>
      </w:r>
      <w:r>
        <w:rPr>
          <w:rFonts w:ascii="Times New Roman"/>
          <w:b w:val="false"/>
          <w:i w:val="false"/>
          <w:color w:val="000000"/>
          <w:sz w:val="28"/>
        </w:rPr>
        <w:t xml:space="preserve">(№ и дата приказа директора архива </w:t>
      </w:r>
      <w:r>
        <w:br/>
      </w:r>
      <w:r>
        <w:rPr>
          <w:rFonts w:ascii="Times New Roman"/>
          <w:b w:val="false"/>
          <w:i w:val="false"/>
          <w:color w:val="000000"/>
          <w:sz w:val="28"/>
        </w:rPr>
        <w:t xml:space="preserve">о снятии с учета необнаруженных </w:t>
      </w:r>
      <w:r>
        <w:br/>
      </w:r>
      <w:r>
        <w:rPr>
          <w:rFonts w:ascii="Times New Roman"/>
          <w:b w:val="false"/>
          <w:i w:val="false"/>
          <w:color w:val="000000"/>
          <w:sz w:val="28"/>
        </w:rPr>
        <w:t>архивных документов,</w:t>
      </w:r>
      <w:r>
        <w:br/>
      </w:r>
      <w:r>
        <w:rPr>
          <w:rFonts w:ascii="Times New Roman"/>
          <w:b w:val="false"/>
          <w:i w:val="false"/>
          <w:color w:val="000000"/>
          <w:sz w:val="28"/>
        </w:rPr>
        <w:t>пути розыска которых исчерпаны)</w:t>
      </w:r>
      <w:r>
        <w:br/>
      </w:r>
      <w:r>
        <w:rPr>
          <w:rFonts w:ascii="Times New Roman"/>
          <w:b w:val="false"/>
          <w:i w:val="false"/>
          <w:color w:val="000000"/>
          <w:sz w:val="28"/>
        </w:rPr>
        <w:t>Изменения в учетные документы внесены.</w:t>
      </w:r>
      <w:r>
        <w:br/>
      </w:r>
      <w:r>
        <w:rPr>
          <w:rFonts w:ascii="Times New Roman"/>
          <w:b w:val="false"/>
          <w:i w:val="false"/>
          <w:color w:val="000000"/>
          <w:sz w:val="28"/>
        </w:rPr>
        <w:t>Наименование</w:t>
      </w:r>
      <w:r>
        <w:br/>
      </w:r>
      <w:r>
        <w:rPr>
          <w:rFonts w:ascii="Times New Roman"/>
          <w:b w:val="false"/>
          <w:i w:val="false"/>
          <w:color w:val="000000"/>
          <w:sz w:val="28"/>
        </w:rPr>
        <w:t>должности</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(210297)</w:t>
      </w:r>
    </w:p>
    <w:bookmarkEnd w:id="1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bl>
    <w:bookmarkStart w:name="z1876" w:id="1639"/>
    <w:p>
      <w:pPr>
        <w:spacing w:after="0"/>
        <w:ind w:left="0"/>
        <w:jc w:val="left"/>
      </w:pPr>
      <w:r>
        <w:rPr>
          <w:rFonts w:ascii="Times New Roman"/>
          <w:b/>
          <w:i w:val="false"/>
          <w:color w:val="000000"/>
        </w:rPr>
        <w:t xml:space="preserve">                                Перечень основных дефектов</w:t>
      </w:r>
    </w:p>
    <w:bookmarkEnd w:id="1639"/>
    <w:bookmarkStart w:name="z1877" w:id="1640"/>
    <w:p>
      <w:pPr>
        <w:spacing w:after="0"/>
        <w:ind w:left="0"/>
        <w:jc w:val="both"/>
      </w:pPr>
      <w:r>
        <w:rPr>
          <w:rFonts w:ascii="Times New Roman"/>
          <w:b w:val="false"/>
          <w:i w:val="false"/>
          <w:color w:val="000000"/>
          <w:sz w:val="28"/>
        </w:rPr>
        <w:t>
      1. Основные дефекты, встречающиеся на кинодокументах</w:t>
      </w:r>
    </w:p>
    <w:bookmarkEnd w:id="1640"/>
    <w:bookmarkStart w:name="z1878" w:id="1641"/>
    <w:p>
      <w:pPr>
        <w:spacing w:after="0"/>
        <w:ind w:left="0"/>
        <w:jc w:val="both"/>
      </w:pPr>
      <w:r>
        <w:rPr>
          <w:rFonts w:ascii="Times New Roman"/>
          <w:b w:val="false"/>
          <w:i w:val="false"/>
          <w:color w:val="000000"/>
          <w:sz w:val="28"/>
        </w:rPr>
        <w:t>
      ________________________________________________________________________________</w:t>
      </w:r>
    </w:p>
    <w:bookmarkEnd w:id="16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919"/>
        <w:gridCol w:w="3852"/>
        <w:gridCol w:w="3321"/>
        <w:gridCol w:w="2171"/>
        <w:gridCol w:w="721"/>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642"/>
          <w:p>
            <w:pPr>
              <w:spacing w:after="20"/>
              <w:ind w:left="20"/>
              <w:jc w:val="both"/>
            </w:pPr>
            <w:r>
              <w:rPr>
                <w:rFonts w:ascii="Times New Roman"/>
                <w:b w:val="false"/>
                <w:i w:val="false"/>
                <w:color w:val="000000"/>
                <w:sz w:val="20"/>
              </w:rPr>
              <w:t>
Порядковый №</w:t>
            </w:r>
          </w:p>
          <w:bookmarkEnd w:id="1642"/>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вида дефекта</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643"/>
          <w:p>
            <w:pPr>
              <w:spacing w:after="20"/>
              <w:ind w:left="20"/>
              <w:jc w:val="both"/>
            </w:pPr>
            <w:r>
              <w:rPr>
                <w:rFonts w:ascii="Times New Roman"/>
                <w:b w:val="false"/>
                <w:i w:val="false"/>
                <w:color w:val="000000"/>
                <w:sz w:val="20"/>
              </w:rPr>
              <w:t>
1</w:t>
            </w:r>
          </w:p>
          <w:bookmarkEnd w:id="1643"/>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644"/>
          <w:p>
            <w:pPr>
              <w:spacing w:after="20"/>
              <w:ind w:left="20"/>
              <w:jc w:val="both"/>
            </w:pPr>
            <w:r>
              <w:rPr>
                <w:rFonts w:ascii="Times New Roman"/>
                <w:b w:val="false"/>
                <w:i w:val="false"/>
                <w:color w:val="000000"/>
                <w:sz w:val="20"/>
              </w:rPr>
              <w:t>
1.</w:t>
            </w:r>
          </w:p>
          <w:bookmarkEnd w:id="1644"/>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Потертость по эмульсии</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повреждения по эмульсии</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Частое использование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изображение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645"/>
          <w:p>
            <w:pPr>
              <w:spacing w:after="20"/>
              <w:ind w:left="20"/>
              <w:jc w:val="both"/>
            </w:pPr>
            <w:r>
              <w:rPr>
                <w:rFonts w:ascii="Times New Roman"/>
                <w:b w:val="false"/>
                <w:i w:val="false"/>
                <w:color w:val="000000"/>
                <w:sz w:val="20"/>
              </w:rPr>
              <w:t>
2.</w:t>
            </w:r>
          </w:p>
          <w:bookmarkEnd w:id="1645"/>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Фрикционные полосы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тонких царапин вдоль рулона по пленке</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Перемотка рывками, затягивание рулона кинопленки ручным способом</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полосы смотрятся как дождь</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646"/>
          <w:p>
            <w:pPr>
              <w:spacing w:after="20"/>
              <w:ind w:left="20"/>
              <w:jc w:val="both"/>
            </w:pPr>
            <w:r>
              <w:rPr>
                <w:rFonts w:ascii="Times New Roman"/>
                <w:b w:val="false"/>
                <w:i w:val="false"/>
                <w:color w:val="000000"/>
                <w:sz w:val="20"/>
              </w:rPr>
              <w:t>
3.</w:t>
            </w:r>
          </w:p>
          <w:bookmarkEnd w:id="1646"/>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Царапины:</w:t>
            </w:r>
            <w:r>
              <w:br/>
            </w:r>
            <w:r>
              <w:rPr>
                <w:rFonts w:ascii="Times New Roman"/>
                <w:b w:val="false"/>
                <w:i w:val="false"/>
                <w:color w:val="000000"/>
                <w:sz w:val="20"/>
              </w:rPr>
              <w:t>
мелкие,</w:t>
            </w:r>
            <w:r>
              <w:br/>
            </w:r>
            <w:r>
              <w:rPr>
                <w:rFonts w:ascii="Times New Roman"/>
                <w:b w:val="false"/>
                <w:i w:val="false"/>
                <w:color w:val="000000"/>
                <w:sz w:val="20"/>
              </w:rPr>
              <w:t>
штриховые,</w:t>
            </w:r>
            <w:r>
              <w:br/>
            </w:r>
            <w:r>
              <w:rPr>
                <w:rFonts w:ascii="Times New Roman"/>
                <w:b w:val="false"/>
                <w:i w:val="false"/>
                <w:color w:val="000000"/>
                <w:sz w:val="20"/>
              </w:rPr>
              <w:t>
средние,</w:t>
            </w:r>
            <w:r>
              <w:br/>
            </w:r>
            <w:r>
              <w:rPr>
                <w:rFonts w:ascii="Times New Roman"/>
                <w:b w:val="false"/>
                <w:i w:val="false"/>
                <w:color w:val="000000"/>
                <w:sz w:val="20"/>
              </w:rPr>
              <w:t>
глубокие</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 повреждение основы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Частое использование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темные штрихи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647"/>
          <w:p>
            <w:pPr>
              <w:spacing w:after="20"/>
              <w:ind w:left="20"/>
              <w:jc w:val="both"/>
            </w:pPr>
            <w:r>
              <w:rPr>
                <w:rFonts w:ascii="Times New Roman"/>
                <w:b w:val="false"/>
                <w:i w:val="false"/>
                <w:color w:val="000000"/>
                <w:sz w:val="20"/>
              </w:rPr>
              <w:t>
4.</w:t>
            </w:r>
          </w:p>
          <w:bookmarkEnd w:id="1647"/>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перфорации:</w:t>
            </w:r>
            <w:r>
              <w:br/>
            </w:r>
            <w:r>
              <w:rPr>
                <w:rFonts w:ascii="Times New Roman"/>
                <w:b w:val="false"/>
                <w:i w:val="false"/>
                <w:color w:val="000000"/>
                <w:sz w:val="20"/>
              </w:rPr>
              <w:t>
надсечка мелкая,</w:t>
            </w:r>
            <w:r>
              <w:br/>
            </w:r>
            <w:r>
              <w:rPr>
                <w:rFonts w:ascii="Times New Roman"/>
                <w:b w:val="false"/>
                <w:i w:val="false"/>
                <w:color w:val="000000"/>
                <w:sz w:val="20"/>
              </w:rPr>
              <w:t>
надсечка средняя,</w:t>
            </w:r>
            <w:r>
              <w:br/>
            </w:r>
            <w:r>
              <w:rPr>
                <w:rFonts w:ascii="Times New Roman"/>
                <w:b w:val="false"/>
                <w:i w:val="false"/>
                <w:color w:val="000000"/>
                <w:sz w:val="20"/>
              </w:rPr>
              <w:t>
надсечка глубокая</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края или угла перфорации</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Натяжение пленки, несовпадение перфорации пленки с зубцами зубчатого барабана на звукомонтажном столе или в кинопроекторе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Приводит к порыву кинопленки. На экране тряска кадра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648"/>
          <w:p>
            <w:pPr>
              <w:spacing w:after="20"/>
              <w:ind w:left="20"/>
              <w:jc w:val="both"/>
            </w:pPr>
            <w:r>
              <w:rPr>
                <w:rFonts w:ascii="Times New Roman"/>
                <w:b w:val="false"/>
                <w:i w:val="false"/>
                <w:color w:val="000000"/>
                <w:sz w:val="20"/>
              </w:rPr>
              <w:t>
5.</w:t>
            </w:r>
          </w:p>
          <w:bookmarkEnd w:id="1648"/>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Грязь, отпечатки пальцев</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без перчаток. Небрежное обращение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пятна на изображении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649"/>
          <w:p>
            <w:pPr>
              <w:spacing w:after="20"/>
              <w:ind w:left="20"/>
              <w:jc w:val="both"/>
            </w:pPr>
            <w:r>
              <w:rPr>
                <w:rFonts w:ascii="Times New Roman"/>
                <w:b w:val="false"/>
                <w:i w:val="false"/>
                <w:color w:val="000000"/>
                <w:sz w:val="20"/>
              </w:rPr>
              <w:t>
6.</w:t>
            </w:r>
          </w:p>
          <w:bookmarkEnd w:id="1649"/>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Склейки</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Порыв пленки</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Несинхронное звучание, изображение "не в рамку"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650"/>
          <w:p>
            <w:pPr>
              <w:spacing w:after="20"/>
              <w:ind w:left="20"/>
              <w:jc w:val="both"/>
            </w:pPr>
            <w:r>
              <w:rPr>
                <w:rFonts w:ascii="Times New Roman"/>
                <w:b w:val="false"/>
                <w:i w:val="false"/>
                <w:color w:val="000000"/>
                <w:sz w:val="20"/>
              </w:rPr>
              <w:t>
7.</w:t>
            </w:r>
          </w:p>
          <w:bookmarkEnd w:id="1650"/>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металлического серебра</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белые пятна по эмульсии</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технического регламента проявки пленки</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мелкие темные пятна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651"/>
          <w:p>
            <w:pPr>
              <w:spacing w:after="20"/>
              <w:ind w:left="20"/>
              <w:jc w:val="both"/>
            </w:pPr>
            <w:r>
              <w:rPr>
                <w:rFonts w:ascii="Times New Roman"/>
                <w:b w:val="false"/>
                <w:i w:val="false"/>
                <w:color w:val="000000"/>
                <w:sz w:val="20"/>
              </w:rPr>
              <w:t>
8.</w:t>
            </w:r>
          </w:p>
          <w:bookmarkEnd w:id="1651"/>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Масляные пятна по эмульсии</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копираппарате, показ на кинопроекторе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Слипание пленки в рулоне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652"/>
          <w:p>
            <w:pPr>
              <w:spacing w:after="20"/>
              <w:ind w:left="20"/>
              <w:jc w:val="both"/>
            </w:pPr>
            <w:r>
              <w:rPr>
                <w:rFonts w:ascii="Times New Roman"/>
                <w:b w:val="false"/>
                <w:i w:val="false"/>
                <w:color w:val="000000"/>
                <w:sz w:val="20"/>
              </w:rPr>
              <w:t>
9.</w:t>
            </w:r>
          </w:p>
          <w:bookmarkEnd w:id="1652"/>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Разложение эмульсии</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Отслаивание эмульсионного слоя от основы пленки</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при печати в растворах при высокой температуре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изображения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653"/>
          <w:p>
            <w:pPr>
              <w:spacing w:after="20"/>
              <w:ind w:left="20"/>
              <w:jc w:val="both"/>
            </w:pPr>
            <w:r>
              <w:rPr>
                <w:rFonts w:ascii="Times New Roman"/>
                <w:b w:val="false"/>
                <w:i w:val="false"/>
                <w:color w:val="000000"/>
                <w:sz w:val="20"/>
              </w:rPr>
              <w:t>
10.</w:t>
            </w:r>
          </w:p>
          <w:bookmarkEnd w:id="1653"/>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Слипание эмульсионного слоя</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профилактического режима при консервационно-профилактической обработке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Щелчки, пропадание звука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654"/>
          <w:p>
            <w:pPr>
              <w:spacing w:after="20"/>
              <w:ind w:left="20"/>
              <w:jc w:val="both"/>
            </w:pPr>
            <w:r>
              <w:rPr>
                <w:rFonts w:ascii="Times New Roman"/>
                <w:b w:val="false"/>
                <w:i w:val="false"/>
                <w:color w:val="000000"/>
                <w:sz w:val="20"/>
              </w:rPr>
              <w:t>
11.</w:t>
            </w:r>
          </w:p>
          <w:bookmarkEnd w:id="1654"/>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не отфиксировано и имеет пятнистый вид пленки (в отраженном свете пленка кажется желтоватой или зеленоватой)</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технического регламента проявки пленки</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неконтрастное изображение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655"/>
          <w:p>
            <w:pPr>
              <w:spacing w:after="20"/>
              <w:ind w:left="20"/>
              <w:jc w:val="both"/>
            </w:pPr>
            <w:r>
              <w:rPr>
                <w:rFonts w:ascii="Times New Roman"/>
                <w:b w:val="false"/>
                <w:i w:val="false"/>
                <w:color w:val="000000"/>
                <w:sz w:val="20"/>
              </w:rPr>
              <w:t>
12.</w:t>
            </w:r>
          </w:p>
          <w:bookmarkEnd w:id="1655"/>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Плесень</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налет на пленке, чаще всего по краям перфорации</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температурно-влажностного режима хранения</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изображения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656"/>
          <w:p>
            <w:pPr>
              <w:spacing w:after="20"/>
              <w:ind w:left="20"/>
              <w:jc w:val="both"/>
            </w:pPr>
            <w:r>
              <w:rPr>
                <w:rFonts w:ascii="Times New Roman"/>
                <w:b w:val="false"/>
                <w:i w:val="false"/>
                <w:color w:val="000000"/>
                <w:sz w:val="20"/>
              </w:rPr>
              <w:t>
13.</w:t>
            </w:r>
          </w:p>
          <w:bookmarkEnd w:id="1656"/>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Пленочные разряды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Тонкие темные полосы на пленке</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Затягивание пленки при большой усадке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темные полосы на изображении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657"/>
          <w:p>
            <w:pPr>
              <w:spacing w:after="20"/>
              <w:ind w:left="20"/>
              <w:jc w:val="both"/>
            </w:pPr>
            <w:r>
              <w:rPr>
                <w:rFonts w:ascii="Times New Roman"/>
                <w:b w:val="false"/>
                <w:i w:val="false"/>
                <w:color w:val="000000"/>
                <w:sz w:val="20"/>
              </w:rPr>
              <w:t>
14.</w:t>
            </w:r>
          </w:p>
          <w:bookmarkEnd w:id="1657"/>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Несинхронность изображения со звуком</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Несовпадение изображения со звуком</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технического регламента печати пленки</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изображение несинхронно со звуком</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5" w:id="1658"/>
    <w:p>
      <w:pPr>
        <w:spacing w:after="0"/>
        <w:ind w:left="0"/>
        <w:jc w:val="both"/>
      </w:pPr>
      <w:r>
        <w:rPr>
          <w:rFonts w:ascii="Times New Roman"/>
          <w:b w:val="false"/>
          <w:i w:val="false"/>
          <w:color w:val="000000"/>
          <w:sz w:val="28"/>
        </w:rPr>
        <w:t>
      2. Основные дефекты, встречающиеся на фонодокументах</w:t>
      </w:r>
    </w:p>
    <w:bookmarkEnd w:id="1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92"/>
        <w:gridCol w:w="1872"/>
        <w:gridCol w:w="2308"/>
        <w:gridCol w:w="4411"/>
        <w:gridCol w:w="784"/>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659"/>
          <w:p>
            <w:pPr>
              <w:spacing w:after="20"/>
              <w:ind w:left="20"/>
              <w:jc w:val="both"/>
            </w:pPr>
            <w:r>
              <w:rPr>
                <w:rFonts w:ascii="Times New Roman"/>
                <w:b w:val="false"/>
                <w:i w:val="false"/>
                <w:color w:val="000000"/>
                <w:sz w:val="20"/>
              </w:rPr>
              <w:t>
Порядковый №</w:t>
            </w:r>
          </w:p>
          <w:bookmarkEnd w:id="165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вида дефекта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660"/>
          <w:p>
            <w:pPr>
              <w:spacing w:after="20"/>
              <w:ind w:left="20"/>
              <w:jc w:val="both"/>
            </w:pPr>
            <w:r>
              <w:rPr>
                <w:rFonts w:ascii="Times New Roman"/>
                <w:b w:val="false"/>
                <w:i w:val="false"/>
                <w:color w:val="000000"/>
                <w:sz w:val="20"/>
              </w:rPr>
              <w:t>
1</w:t>
            </w:r>
          </w:p>
          <w:bookmarkEnd w:id="166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661"/>
          <w:p>
            <w:pPr>
              <w:spacing w:after="20"/>
              <w:ind w:left="20"/>
              <w:jc w:val="both"/>
            </w:pPr>
            <w:r>
              <w:rPr>
                <w:rFonts w:ascii="Times New Roman"/>
                <w:b w:val="false"/>
                <w:i w:val="false"/>
                <w:color w:val="000000"/>
                <w:sz w:val="20"/>
              </w:rPr>
              <w:t>
1.</w:t>
            </w:r>
          </w:p>
          <w:bookmarkEnd w:id="166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Коробление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Скручивание ленты по ширине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температурно-влажностного режима хранения</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пропадание звука при прослушивании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662"/>
          <w:p>
            <w:pPr>
              <w:spacing w:after="20"/>
              <w:ind w:left="20"/>
              <w:jc w:val="both"/>
            </w:pPr>
            <w:r>
              <w:rPr>
                <w:rFonts w:ascii="Times New Roman"/>
                <w:b w:val="false"/>
                <w:i w:val="false"/>
                <w:color w:val="000000"/>
                <w:sz w:val="20"/>
              </w:rPr>
              <w:t>
2.</w:t>
            </w:r>
          </w:p>
          <w:bookmarkEnd w:id="166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Сабельность</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Растянутость ленты по длине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температурно-влажностного режима хранения</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звучание (плывет звук), магнитная лента плохо поддается перемотке, происходит выпадение магнитной ленты из рулона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663"/>
          <w:p>
            <w:pPr>
              <w:spacing w:after="20"/>
              <w:ind w:left="20"/>
              <w:jc w:val="both"/>
            </w:pPr>
            <w:r>
              <w:rPr>
                <w:rFonts w:ascii="Times New Roman"/>
                <w:b w:val="false"/>
                <w:i w:val="false"/>
                <w:color w:val="000000"/>
                <w:sz w:val="20"/>
              </w:rPr>
              <w:t>
3.</w:t>
            </w:r>
          </w:p>
          <w:bookmarkEnd w:id="166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Старение пленки</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Осыпание ферромагнитного слоя</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Истекший срок хранения</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звука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664"/>
          <w:p>
            <w:pPr>
              <w:spacing w:after="20"/>
              <w:ind w:left="20"/>
              <w:jc w:val="both"/>
            </w:pPr>
            <w:r>
              <w:rPr>
                <w:rFonts w:ascii="Times New Roman"/>
                <w:b w:val="false"/>
                <w:i w:val="false"/>
                <w:color w:val="000000"/>
                <w:sz w:val="20"/>
              </w:rPr>
              <w:t>
4.</w:t>
            </w:r>
          </w:p>
          <w:bookmarkEnd w:id="166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основы:</w:t>
            </w:r>
            <w:r>
              <w:br/>
            </w:r>
            <w:r>
              <w:rPr>
                <w:rFonts w:ascii="Times New Roman"/>
                <w:b w:val="false"/>
                <w:i w:val="false"/>
                <w:color w:val="000000"/>
                <w:sz w:val="20"/>
              </w:rPr>
              <w:t>
перегибы пленки,</w:t>
            </w:r>
            <w:r>
              <w:br/>
            </w:r>
            <w:r>
              <w:rPr>
                <w:rFonts w:ascii="Times New Roman"/>
                <w:b w:val="false"/>
                <w:i w:val="false"/>
                <w:color w:val="000000"/>
                <w:sz w:val="20"/>
              </w:rPr>
              <w:t>
помятость пленки,</w:t>
            </w:r>
            <w:r>
              <w:br/>
            </w:r>
            <w:r>
              <w:rPr>
                <w:rFonts w:ascii="Times New Roman"/>
                <w:b w:val="false"/>
                <w:i w:val="false"/>
                <w:color w:val="000000"/>
                <w:sz w:val="20"/>
              </w:rPr>
              <w:t>
обрывы пленки</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 с фонодокументами</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количество склеек, частичная потеря звука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665"/>
          <w:p>
            <w:pPr>
              <w:spacing w:after="20"/>
              <w:ind w:left="20"/>
              <w:jc w:val="both"/>
            </w:pPr>
            <w:r>
              <w:rPr>
                <w:rFonts w:ascii="Times New Roman"/>
                <w:b w:val="false"/>
                <w:i w:val="false"/>
                <w:color w:val="000000"/>
                <w:sz w:val="20"/>
              </w:rPr>
              <w:t>
5.</w:t>
            </w:r>
          </w:p>
          <w:bookmarkEnd w:id="166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Завал высоких частот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Непрофессиональная запись или перезапись</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Тусклость записи, неразборчивость речи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666"/>
          <w:p>
            <w:pPr>
              <w:spacing w:after="20"/>
              <w:ind w:left="20"/>
              <w:jc w:val="both"/>
            </w:pPr>
            <w:r>
              <w:rPr>
                <w:rFonts w:ascii="Times New Roman"/>
                <w:b w:val="false"/>
                <w:i w:val="false"/>
                <w:color w:val="000000"/>
                <w:sz w:val="20"/>
              </w:rPr>
              <w:t>
6.</w:t>
            </w:r>
          </w:p>
          <w:bookmarkEnd w:id="166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Завал низких частот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Непрофессиональная запись или перезапись</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записи сочности, нарушение окраски тембра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667"/>
          <w:p>
            <w:pPr>
              <w:spacing w:after="20"/>
              <w:ind w:left="20"/>
              <w:jc w:val="both"/>
            </w:pPr>
            <w:r>
              <w:rPr>
                <w:rFonts w:ascii="Times New Roman"/>
                <w:b w:val="false"/>
                <w:i w:val="false"/>
                <w:color w:val="000000"/>
                <w:sz w:val="20"/>
              </w:rPr>
              <w:t>
7.</w:t>
            </w:r>
          </w:p>
          <w:bookmarkEnd w:id="166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Затухание звука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уровня записи при длительном хранении</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звучание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668"/>
          <w:p>
            <w:pPr>
              <w:spacing w:after="20"/>
              <w:ind w:left="20"/>
              <w:jc w:val="both"/>
            </w:pPr>
            <w:r>
              <w:rPr>
                <w:rFonts w:ascii="Times New Roman"/>
                <w:b w:val="false"/>
                <w:i w:val="false"/>
                <w:color w:val="000000"/>
                <w:sz w:val="20"/>
              </w:rPr>
              <w:t>
8.</w:t>
            </w:r>
          </w:p>
          <w:bookmarkEnd w:id="166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шум паузы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размагниченной ленты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Неоднородность частиц порошка и неравномерное распределение их в рабочем слое</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Равномерное шипение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669"/>
          <w:p>
            <w:pPr>
              <w:spacing w:after="20"/>
              <w:ind w:left="20"/>
              <w:jc w:val="both"/>
            </w:pPr>
            <w:r>
              <w:rPr>
                <w:rFonts w:ascii="Times New Roman"/>
                <w:b w:val="false"/>
                <w:i w:val="false"/>
                <w:color w:val="000000"/>
                <w:sz w:val="20"/>
              </w:rPr>
              <w:t>
9.</w:t>
            </w:r>
          </w:p>
          <w:bookmarkEnd w:id="166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"плавания" звука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тональности звука, наблюдаемое при прослушивании фонодокументов</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колебания скорости передвижения ленты лентопротяжным механизмом в магнитофоне</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звучание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670"/>
          <w:p>
            <w:pPr>
              <w:spacing w:after="20"/>
              <w:ind w:left="20"/>
              <w:jc w:val="both"/>
            </w:pPr>
            <w:r>
              <w:rPr>
                <w:rFonts w:ascii="Times New Roman"/>
                <w:b w:val="false"/>
                <w:i w:val="false"/>
                <w:color w:val="000000"/>
                <w:sz w:val="20"/>
              </w:rPr>
              <w:t>
10.</w:t>
            </w:r>
          </w:p>
          <w:bookmarkEnd w:id="167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Копирэффект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Звучание с многократным повторяющимся эхом</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хранения</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671"/>
          <w:p>
            <w:pPr>
              <w:spacing w:after="20"/>
              <w:ind w:left="20"/>
              <w:jc w:val="both"/>
            </w:pPr>
            <w:r>
              <w:rPr>
                <w:rFonts w:ascii="Times New Roman"/>
                <w:b w:val="false"/>
                <w:i w:val="false"/>
                <w:color w:val="000000"/>
                <w:sz w:val="20"/>
              </w:rPr>
              <w:t>
11.</w:t>
            </w:r>
          </w:p>
          <w:bookmarkEnd w:id="167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Обрывочная запись</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записи начала и конца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9" w:id="1672"/>
    <w:p>
      <w:pPr>
        <w:spacing w:after="0"/>
        <w:ind w:left="0"/>
        <w:jc w:val="both"/>
      </w:pPr>
      <w:r>
        <w:rPr>
          <w:rFonts w:ascii="Times New Roman"/>
          <w:b w:val="false"/>
          <w:i w:val="false"/>
          <w:color w:val="000000"/>
          <w:sz w:val="28"/>
        </w:rPr>
        <w:t xml:space="preserve">
      3. Основные дефекты, встречающиеся на фото и видеодокументах </w:t>
      </w:r>
    </w:p>
    <w:bookmarkEnd w:id="1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1398"/>
        <w:gridCol w:w="4811"/>
        <w:gridCol w:w="2148"/>
        <w:gridCol w:w="1399"/>
        <w:gridCol w:w="900"/>
      </w:tblGrid>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673"/>
          <w:p>
            <w:pPr>
              <w:spacing w:after="20"/>
              <w:ind w:left="20"/>
              <w:jc w:val="both"/>
            </w:pPr>
            <w:r>
              <w:rPr>
                <w:rFonts w:ascii="Times New Roman"/>
                <w:b w:val="false"/>
                <w:i w:val="false"/>
                <w:color w:val="000000"/>
                <w:sz w:val="20"/>
              </w:rPr>
              <w:t>
Порядковый №</w:t>
            </w:r>
          </w:p>
          <w:bookmarkEnd w:id="167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вида дефекта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674"/>
          <w:p>
            <w:pPr>
              <w:spacing w:after="20"/>
              <w:ind w:left="20"/>
              <w:jc w:val="both"/>
            </w:pPr>
            <w:r>
              <w:rPr>
                <w:rFonts w:ascii="Times New Roman"/>
                <w:b w:val="false"/>
                <w:i w:val="false"/>
                <w:color w:val="000000"/>
                <w:sz w:val="20"/>
              </w:rPr>
              <w:t>
1</w:t>
            </w:r>
          </w:p>
          <w:bookmarkEnd w:id="167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675"/>
          <w:p>
            <w:pPr>
              <w:spacing w:after="20"/>
              <w:ind w:left="20"/>
              <w:jc w:val="both"/>
            </w:pPr>
            <w:r>
              <w:rPr>
                <w:rFonts w:ascii="Times New Roman"/>
                <w:b w:val="false"/>
                <w:i w:val="false"/>
                <w:color w:val="000000"/>
                <w:sz w:val="20"/>
              </w:rPr>
              <w:t>
1.</w:t>
            </w:r>
          </w:p>
          <w:bookmarkEnd w:id="167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Отпечатки пальцев на изображении</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без перчаток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 на негативе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676"/>
          <w:p>
            <w:pPr>
              <w:spacing w:after="20"/>
              <w:ind w:left="20"/>
              <w:jc w:val="both"/>
            </w:pPr>
            <w:r>
              <w:rPr>
                <w:rFonts w:ascii="Times New Roman"/>
                <w:b w:val="false"/>
                <w:i w:val="false"/>
                <w:color w:val="000000"/>
                <w:sz w:val="20"/>
              </w:rPr>
              <w:t>
2.</w:t>
            </w:r>
          </w:p>
          <w:bookmarkEnd w:id="167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Ногтевые вмятины по эмульсии</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без перчаток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Вмятина на негативе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677"/>
          <w:p>
            <w:pPr>
              <w:spacing w:after="20"/>
              <w:ind w:left="20"/>
              <w:jc w:val="both"/>
            </w:pPr>
            <w:r>
              <w:rPr>
                <w:rFonts w:ascii="Times New Roman"/>
                <w:b w:val="false"/>
                <w:i w:val="false"/>
                <w:color w:val="000000"/>
                <w:sz w:val="20"/>
              </w:rPr>
              <w:t>
3.</w:t>
            </w:r>
          </w:p>
          <w:bookmarkEnd w:id="167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 пленки</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потеря изображения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678"/>
          <w:p>
            <w:pPr>
              <w:spacing w:after="20"/>
              <w:ind w:left="20"/>
              <w:jc w:val="both"/>
            </w:pPr>
            <w:r>
              <w:rPr>
                <w:rFonts w:ascii="Times New Roman"/>
                <w:b w:val="false"/>
                <w:i w:val="false"/>
                <w:color w:val="000000"/>
                <w:sz w:val="20"/>
              </w:rPr>
              <w:t>
4.</w:t>
            </w:r>
          </w:p>
          <w:bookmarkEnd w:id="167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Следы чернил</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потеря изображения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679"/>
          <w:p>
            <w:pPr>
              <w:spacing w:after="20"/>
              <w:ind w:left="20"/>
              <w:jc w:val="both"/>
            </w:pPr>
            <w:r>
              <w:rPr>
                <w:rFonts w:ascii="Times New Roman"/>
                <w:b w:val="false"/>
                <w:i w:val="false"/>
                <w:color w:val="000000"/>
                <w:sz w:val="20"/>
              </w:rPr>
              <w:t>
5.</w:t>
            </w:r>
          </w:p>
          <w:bookmarkEnd w:id="167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Надпись ручкой по изображению</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потеря изображения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680"/>
          <w:p>
            <w:pPr>
              <w:spacing w:after="20"/>
              <w:ind w:left="20"/>
              <w:jc w:val="both"/>
            </w:pPr>
            <w:r>
              <w:rPr>
                <w:rFonts w:ascii="Times New Roman"/>
                <w:b w:val="false"/>
                <w:i w:val="false"/>
                <w:color w:val="000000"/>
                <w:sz w:val="20"/>
              </w:rPr>
              <w:t>
6.</w:t>
            </w:r>
          </w:p>
          <w:bookmarkEnd w:id="168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Царапины:</w:t>
            </w:r>
            <w:r>
              <w:br/>
            </w:r>
            <w:r>
              <w:rPr>
                <w:rFonts w:ascii="Times New Roman"/>
                <w:b w:val="false"/>
                <w:i w:val="false"/>
                <w:color w:val="000000"/>
                <w:sz w:val="20"/>
              </w:rPr>
              <w:t>
мелкие,</w:t>
            </w:r>
            <w:r>
              <w:br/>
            </w:r>
            <w:r>
              <w:rPr>
                <w:rFonts w:ascii="Times New Roman"/>
                <w:b w:val="false"/>
                <w:i w:val="false"/>
                <w:color w:val="000000"/>
                <w:sz w:val="20"/>
              </w:rPr>
              <w:t>
резкие</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 повреждение пленки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качества изображения при перекопировании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681"/>
          <w:p>
            <w:pPr>
              <w:spacing w:after="20"/>
              <w:ind w:left="20"/>
              <w:jc w:val="both"/>
            </w:pPr>
            <w:r>
              <w:rPr>
                <w:rFonts w:ascii="Times New Roman"/>
                <w:b w:val="false"/>
                <w:i w:val="false"/>
                <w:color w:val="000000"/>
                <w:sz w:val="20"/>
              </w:rPr>
              <w:t>
7.</w:t>
            </w:r>
          </w:p>
          <w:bookmarkEnd w:id="168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Масляные пятна по эмульсии</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технологического регламента при проявке пленки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Недолговременное хранение документа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682"/>
          <w:p>
            <w:pPr>
              <w:spacing w:after="20"/>
              <w:ind w:left="20"/>
              <w:jc w:val="both"/>
            </w:pPr>
            <w:r>
              <w:rPr>
                <w:rFonts w:ascii="Times New Roman"/>
                <w:b w:val="false"/>
                <w:i w:val="false"/>
                <w:color w:val="000000"/>
                <w:sz w:val="20"/>
              </w:rPr>
              <w:t>
8.</w:t>
            </w:r>
          </w:p>
          <w:bookmarkEnd w:id="168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Порыв перфорации</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края или угла пленки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Недолговременное хранение документа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683"/>
          <w:p>
            <w:pPr>
              <w:spacing w:after="20"/>
              <w:ind w:left="20"/>
              <w:jc w:val="both"/>
            </w:pPr>
            <w:r>
              <w:rPr>
                <w:rFonts w:ascii="Times New Roman"/>
                <w:b w:val="false"/>
                <w:i w:val="false"/>
                <w:color w:val="000000"/>
                <w:sz w:val="20"/>
              </w:rPr>
              <w:t>
9.</w:t>
            </w:r>
          </w:p>
          <w:bookmarkEnd w:id="168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 клея по эмульсии.</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потеря изображения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684"/>
          <w:p>
            <w:pPr>
              <w:spacing w:after="20"/>
              <w:ind w:left="20"/>
              <w:jc w:val="both"/>
            </w:pPr>
            <w:r>
              <w:rPr>
                <w:rFonts w:ascii="Times New Roman"/>
                <w:b w:val="false"/>
                <w:i w:val="false"/>
                <w:color w:val="000000"/>
                <w:sz w:val="20"/>
              </w:rPr>
              <w:t>
10.</w:t>
            </w:r>
          </w:p>
          <w:bookmarkEnd w:id="168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изображение</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технологического регламента при проявке и печати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Неконтрастное изображение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685"/>
          <w:p>
            <w:pPr>
              <w:spacing w:after="20"/>
              <w:ind w:left="20"/>
              <w:jc w:val="both"/>
            </w:pPr>
            <w:r>
              <w:rPr>
                <w:rFonts w:ascii="Times New Roman"/>
                <w:b w:val="false"/>
                <w:i w:val="false"/>
                <w:color w:val="000000"/>
                <w:sz w:val="20"/>
              </w:rPr>
              <w:t>
11.</w:t>
            </w:r>
          </w:p>
          <w:bookmarkEnd w:id="168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Плотное изображение</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технологического регламента при проявке и печати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Затемненное изображение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686"/>
          <w:p>
            <w:pPr>
              <w:spacing w:after="20"/>
              <w:ind w:left="20"/>
              <w:jc w:val="both"/>
            </w:pPr>
            <w:r>
              <w:rPr>
                <w:rFonts w:ascii="Times New Roman"/>
                <w:b w:val="false"/>
                <w:i w:val="false"/>
                <w:color w:val="000000"/>
                <w:sz w:val="20"/>
              </w:rPr>
              <w:t>
12.</w:t>
            </w:r>
          </w:p>
          <w:bookmarkEnd w:id="168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не отфиксировано и имеет пятнистый вид пленки (в отраженном свете пленка кажется желтоватой или зеленоватой)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технического регламента проявки пленки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Неконтрастное изображение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687"/>
          <w:p>
            <w:pPr>
              <w:spacing w:after="20"/>
              <w:ind w:left="20"/>
              <w:jc w:val="both"/>
            </w:pPr>
            <w:r>
              <w:rPr>
                <w:rFonts w:ascii="Times New Roman"/>
                <w:b w:val="false"/>
                <w:i w:val="false"/>
                <w:color w:val="000000"/>
                <w:sz w:val="20"/>
              </w:rPr>
              <w:t>
13.</w:t>
            </w:r>
          </w:p>
          <w:bookmarkEnd w:id="168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Пожелтение эмульсии</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Плохая фиксация</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качества изображения при перекопировании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688"/>
          <w:p>
            <w:pPr>
              <w:spacing w:after="20"/>
              <w:ind w:left="20"/>
              <w:jc w:val="both"/>
            </w:pPr>
            <w:r>
              <w:rPr>
                <w:rFonts w:ascii="Times New Roman"/>
                <w:b w:val="false"/>
                <w:i w:val="false"/>
                <w:color w:val="000000"/>
                <w:sz w:val="20"/>
              </w:rPr>
              <w:t>
14.</w:t>
            </w:r>
          </w:p>
          <w:bookmarkEnd w:id="168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пленки</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температурно-влажностного режима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качества изображения при перекопировании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689"/>
          <w:p>
            <w:pPr>
              <w:spacing w:after="20"/>
              <w:ind w:left="20"/>
              <w:jc w:val="both"/>
            </w:pPr>
            <w:r>
              <w:rPr>
                <w:rFonts w:ascii="Times New Roman"/>
                <w:b w:val="false"/>
                <w:i w:val="false"/>
                <w:color w:val="000000"/>
                <w:sz w:val="20"/>
              </w:rPr>
              <w:t>
15.</w:t>
            </w:r>
          </w:p>
          <w:bookmarkEnd w:id="168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Разложение и сползание эмульсионного слоя</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при печати в растворах при высокой температуре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изображения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9" w:id="1690"/>
    <w:p>
      <w:pPr>
        <w:spacing w:after="0"/>
        <w:ind w:left="0"/>
        <w:jc w:val="left"/>
      </w:pPr>
      <w:r>
        <w:rPr>
          <w:rFonts w:ascii="Times New Roman"/>
          <w:b/>
          <w:i w:val="false"/>
          <w:color w:val="000000"/>
        </w:rPr>
        <w:t xml:space="preserve">                                ЛИСТ-ЗАВЕРИТЕЛЬ ДЕЛА</w:t>
      </w:r>
    </w:p>
    <w:bookmarkEnd w:id="1690"/>
    <w:bookmarkStart w:name="z1930" w:id="1691"/>
    <w:p>
      <w:pPr>
        <w:spacing w:after="0"/>
        <w:ind w:left="0"/>
        <w:jc w:val="both"/>
      </w:pPr>
      <w:r>
        <w:rPr>
          <w:rFonts w:ascii="Times New Roman"/>
          <w:b w:val="false"/>
          <w:i w:val="false"/>
          <w:color w:val="000000"/>
          <w:sz w:val="28"/>
        </w:rPr>
        <w:t>
      Фонд № _____            Опись № ________             Дело № _____</w:t>
      </w:r>
      <w:r>
        <w:br/>
      </w:r>
      <w:r>
        <w:rPr>
          <w:rFonts w:ascii="Times New Roman"/>
          <w:b w:val="false"/>
          <w:i w:val="false"/>
          <w:color w:val="000000"/>
          <w:sz w:val="28"/>
        </w:rPr>
        <w:t>В дело подшито и пронумеровано ___________________ лист (ов), в том числе:</w:t>
      </w:r>
      <w:r>
        <w:br/>
      </w:r>
      <w:r>
        <w:rPr>
          <w:rFonts w:ascii="Times New Roman"/>
          <w:b w:val="false"/>
          <w:i w:val="false"/>
          <w:color w:val="000000"/>
          <w:sz w:val="28"/>
        </w:rPr>
        <w:t xml:space="preserve">                               (цифрами прописью)</w:t>
      </w:r>
      <w:r>
        <w:br/>
      </w:r>
      <w:r>
        <w:rPr>
          <w:rFonts w:ascii="Times New Roman"/>
          <w:b w:val="false"/>
          <w:i w:val="false"/>
          <w:color w:val="000000"/>
          <w:sz w:val="28"/>
        </w:rPr>
        <w:t>литерные №№ листов _______________________________________</w:t>
      </w:r>
      <w:r>
        <w:br/>
      </w:r>
      <w:r>
        <w:rPr>
          <w:rFonts w:ascii="Times New Roman"/>
          <w:b w:val="false"/>
          <w:i w:val="false"/>
          <w:color w:val="000000"/>
          <w:sz w:val="28"/>
        </w:rPr>
        <w:t>пропущенные №№ листов ___________________________________</w:t>
      </w:r>
      <w:r>
        <w:br/>
      </w:r>
      <w:r>
        <w:rPr>
          <w:rFonts w:ascii="Times New Roman"/>
          <w:b w:val="false"/>
          <w:i w:val="false"/>
          <w:color w:val="000000"/>
          <w:sz w:val="28"/>
        </w:rPr>
        <w:t>пронумерованные чистые листы ______________________________</w:t>
      </w:r>
      <w:r>
        <w:br/>
      </w:r>
      <w:r>
        <w:rPr>
          <w:rFonts w:ascii="Times New Roman"/>
          <w:b w:val="false"/>
          <w:i w:val="false"/>
          <w:color w:val="000000"/>
          <w:sz w:val="28"/>
        </w:rPr>
        <w:t>+ листов внутренней описи __________________________________</w:t>
      </w:r>
    </w:p>
    <w:bookmarkEnd w:id="16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8"/>
        <w:gridCol w:w="2912"/>
      </w:tblGrid>
      <w:tr>
        <w:trPr>
          <w:trHeight w:val="30" w:hRule="atLeast"/>
        </w:trPr>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692"/>
          <w:p>
            <w:pPr>
              <w:spacing w:after="20"/>
              <w:ind w:left="20"/>
              <w:jc w:val="both"/>
            </w:pPr>
            <w:r>
              <w:rPr>
                <w:rFonts w:ascii="Times New Roman"/>
                <w:b w:val="false"/>
                <w:i w:val="false"/>
                <w:color w:val="000000"/>
                <w:sz w:val="20"/>
              </w:rPr>
              <w:t>
Особенности формирования, оформления, физического состояния и учета документов дела</w:t>
            </w:r>
          </w:p>
          <w:bookmarkEnd w:id="1692"/>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листов</w:t>
            </w:r>
          </w:p>
        </w:tc>
      </w:tr>
      <w:tr>
        <w:trPr>
          <w:trHeight w:val="30" w:hRule="atLeast"/>
        </w:trPr>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693"/>
          <w:p>
            <w:pPr>
              <w:spacing w:after="20"/>
              <w:ind w:left="20"/>
              <w:jc w:val="both"/>
            </w:pPr>
            <w:r>
              <w:rPr>
                <w:rFonts w:ascii="Times New Roman"/>
                <w:b w:val="false"/>
                <w:i w:val="false"/>
                <w:color w:val="000000"/>
                <w:sz w:val="20"/>
              </w:rPr>
              <w:t>
1</w:t>
            </w:r>
          </w:p>
          <w:bookmarkEnd w:id="1693"/>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4" w:id="1694"/>
    <w:p>
      <w:pPr>
        <w:spacing w:after="0"/>
        <w:ind w:left="0"/>
        <w:jc w:val="both"/>
      </w:pPr>
      <w:r>
        <w:rPr>
          <w:rFonts w:ascii="Times New Roman"/>
          <w:b w:val="false"/>
          <w:i w:val="false"/>
          <w:color w:val="000000"/>
          <w:sz w:val="28"/>
        </w:rPr>
        <w:t>
      Наименование должности лица,                         Расшифровка</w:t>
      </w:r>
      <w:r>
        <w:br/>
      </w:r>
      <w:r>
        <w:rPr>
          <w:rFonts w:ascii="Times New Roman"/>
          <w:b w:val="false"/>
          <w:i w:val="false"/>
          <w:color w:val="000000"/>
          <w:sz w:val="28"/>
        </w:rPr>
        <w:t>заполнившего лист-заверитель дела ________________ подписи</w:t>
      </w:r>
      <w:r>
        <w:br/>
      </w:r>
      <w:r>
        <w:rPr>
          <w:rFonts w:ascii="Times New Roman"/>
          <w:b w:val="false"/>
          <w:i w:val="false"/>
          <w:color w:val="000000"/>
          <w:sz w:val="28"/>
        </w:rPr>
        <w:t xml:space="preserve">                               (личная подпись)</w:t>
      </w:r>
      <w:r>
        <w:br/>
      </w:r>
      <w:r>
        <w:rPr>
          <w:rFonts w:ascii="Times New Roman"/>
          <w:b w:val="false"/>
          <w:i w:val="false"/>
          <w:color w:val="000000"/>
          <w:sz w:val="28"/>
        </w:rPr>
        <w:t>Дата</w:t>
      </w:r>
      <w:r>
        <w:br/>
      </w:r>
      <w:r>
        <w:rPr>
          <w:rFonts w:ascii="Times New Roman"/>
          <w:b w:val="false"/>
          <w:i w:val="false"/>
          <w:color w:val="000000"/>
          <w:sz w:val="28"/>
        </w:rPr>
        <w:t xml:space="preserve">                                                             Формат А4 (210Х297)</w:t>
      </w:r>
      <w:r>
        <w:br/>
      </w:r>
      <w:r>
        <w:rPr>
          <w:rFonts w:ascii="Times New Roman"/>
          <w:b w:val="false"/>
          <w:i w:val="false"/>
          <w:color w:val="000000"/>
          <w:sz w:val="28"/>
        </w:rPr>
        <w:t xml:space="preserve">       Примечания: </w:t>
      </w:r>
      <w:r>
        <w:br/>
      </w:r>
      <w:r>
        <w:rPr>
          <w:rFonts w:ascii="Times New Roman"/>
          <w:b w:val="false"/>
          <w:i w:val="false"/>
          <w:color w:val="000000"/>
          <w:sz w:val="28"/>
        </w:rPr>
        <w:t xml:space="preserve">       1. Лист-заверитель составляется для учета количества листов в деле и фиксации</w:t>
      </w:r>
      <w:r>
        <w:br/>
      </w:r>
      <w:r>
        <w:rPr>
          <w:rFonts w:ascii="Times New Roman"/>
          <w:b w:val="false"/>
          <w:i w:val="false"/>
          <w:color w:val="000000"/>
          <w:sz w:val="28"/>
        </w:rPr>
        <w:t>особенностей их нумерации.</w:t>
      </w:r>
      <w:r>
        <w:br/>
      </w:r>
      <w:r>
        <w:rPr>
          <w:rFonts w:ascii="Times New Roman"/>
          <w:b w:val="false"/>
          <w:i w:val="false"/>
          <w:color w:val="000000"/>
          <w:sz w:val="28"/>
        </w:rPr>
        <w:t xml:space="preserve">       2. Лист-заверитель составляется на отдельном листе (листах) и подшивается в конце</w:t>
      </w:r>
      <w:r>
        <w:br/>
      </w:r>
      <w:r>
        <w:rPr>
          <w:rFonts w:ascii="Times New Roman"/>
          <w:b w:val="false"/>
          <w:i w:val="false"/>
          <w:color w:val="000000"/>
          <w:sz w:val="28"/>
        </w:rPr>
        <w:t>дела.</w:t>
      </w:r>
      <w:r>
        <w:br/>
      </w:r>
      <w:r>
        <w:rPr>
          <w:rFonts w:ascii="Times New Roman"/>
          <w:b w:val="false"/>
          <w:i w:val="false"/>
          <w:color w:val="000000"/>
          <w:sz w:val="28"/>
        </w:rPr>
        <w:t xml:space="preserve">       3. В листе-заверителе указывается цифрами и прописью количество пронумерованных</w:t>
      </w:r>
      <w:r>
        <w:br/>
      </w:r>
      <w:r>
        <w:rPr>
          <w:rFonts w:ascii="Times New Roman"/>
          <w:b w:val="false"/>
          <w:i w:val="false"/>
          <w:color w:val="000000"/>
          <w:sz w:val="28"/>
        </w:rPr>
        <w:t>листов дела и отдельно, через знак "+" (плюс), количество листов внутренней описи</w:t>
      </w:r>
      <w:r>
        <w:br/>
      </w:r>
      <w:r>
        <w:rPr>
          <w:rFonts w:ascii="Times New Roman"/>
          <w:b w:val="false"/>
          <w:i w:val="false"/>
          <w:color w:val="000000"/>
          <w:sz w:val="28"/>
        </w:rPr>
        <w:t>документов дела.</w:t>
      </w:r>
      <w:r>
        <w:br/>
      </w:r>
      <w:r>
        <w:rPr>
          <w:rFonts w:ascii="Times New Roman"/>
          <w:b w:val="false"/>
          <w:i w:val="false"/>
          <w:color w:val="000000"/>
          <w:sz w:val="28"/>
        </w:rPr>
        <w:t xml:space="preserve">       4. В листе-заверителе отмечают следующие особенности нумерации, оформления и</w:t>
      </w:r>
      <w:r>
        <w:br/>
      </w:r>
      <w:r>
        <w:rPr>
          <w:rFonts w:ascii="Times New Roman"/>
          <w:b w:val="false"/>
          <w:i w:val="false"/>
          <w:color w:val="000000"/>
          <w:sz w:val="28"/>
        </w:rPr>
        <w:t>физического состояния документов дела:</w:t>
      </w:r>
      <w:r>
        <w:br/>
      </w:r>
      <w:r>
        <w:rPr>
          <w:rFonts w:ascii="Times New Roman"/>
          <w:b w:val="false"/>
          <w:i w:val="false"/>
          <w:color w:val="000000"/>
          <w:sz w:val="28"/>
        </w:rPr>
        <w:t xml:space="preserve">       1) средства почтового обращения (марки всех видов, конверты, открытки, бланки,</w:t>
      </w:r>
      <w:r>
        <w:br/>
      </w:r>
      <w:r>
        <w:rPr>
          <w:rFonts w:ascii="Times New Roman"/>
          <w:b w:val="false"/>
          <w:i w:val="false"/>
          <w:color w:val="000000"/>
          <w:sz w:val="28"/>
        </w:rPr>
        <w:t>штемпели, штампы, пломбы);</w:t>
      </w:r>
      <w:r>
        <w:br/>
      </w:r>
      <w:r>
        <w:rPr>
          <w:rFonts w:ascii="Times New Roman"/>
          <w:b w:val="false"/>
          <w:i w:val="false"/>
          <w:color w:val="000000"/>
          <w:sz w:val="28"/>
        </w:rPr>
        <w:t xml:space="preserve">       2) печати и их оттиски;</w:t>
      </w:r>
      <w:r>
        <w:br/>
      </w:r>
      <w:r>
        <w:rPr>
          <w:rFonts w:ascii="Times New Roman"/>
          <w:b w:val="false"/>
          <w:i w:val="false"/>
          <w:color w:val="000000"/>
          <w:sz w:val="28"/>
        </w:rPr>
        <w:t xml:space="preserve">       3) автографы видных государственных и общественных деятелей, деятелей науки,</w:t>
      </w:r>
      <w:r>
        <w:br/>
      </w:r>
      <w:r>
        <w:rPr>
          <w:rFonts w:ascii="Times New Roman"/>
          <w:b w:val="false"/>
          <w:i w:val="false"/>
          <w:color w:val="000000"/>
          <w:sz w:val="28"/>
        </w:rPr>
        <w:t>техники и культуры;</w:t>
      </w:r>
      <w:r>
        <w:br/>
      </w:r>
      <w:r>
        <w:rPr>
          <w:rFonts w:ascii="Times New Roman"/>
          <w:b w:val="false"/>
          <w:i w:val="false"/>
          <w:color w:val="000000"/>
          <w:sz w:val="28"/>
        </w:rPr>
        <w:t xml:space="preserve">       4) фотодокументы;</w:t>
      </w:r>
      <w:r>
        <w:br/>
      </w:r>
      <w:r>
        <w:rPr>
          <w:rFonts w:ascii="Times New Roman"/>
          <w:b w:val="false"/>
          <w:i w:val="false"/>
          <w:color w:val="000000"/>
          <w:sz w:val="28"/>
        </w:rPr>
        <w:t xml:space="preserve">       5) рисунки, гравюры и акварели;</w:t>
      </w:r>
      <w:r>
        <w:br/>
      </w:r>
      <w:r>
        <w:rPr>
          <w:rFonts w:ascii="Times New Roman"/>
          <w:b w:val="false"/>
          <w:i w:val="false"/>
          <w:color w:val="000000"/>
          <w:sz w:val="28"/>
        </w:rPr>
        <w:t xml:space="preserve">       6) крупноформатные документы;</w:t>
      </w:r>
      <w:r>
        <w:br/>
      </w:r>
      <w:r>
        <w:rPr>
          <w:rFonts w:ascii="Times New Roman"/>
          <w:b w:val="false"/>
          <w:i w:val="false"/>
          <w:color w:val="000000"/>
          <w:sz w:val="28"/>
        </w:rPr>
        <w:t xml:space="preserve">       7) склеенные листы, повреждения документов;</w:t>
      </w:r>
      <w:r>
        <w:br/>
      </w:r>
      <w:r>
        <w:rPr>
          <w:rFonts w:ascii="Times New Roman"/>
          <w:b w:val="false"/>
          <w:i w:val="false"/>
          <w:color w:val="000000"/>
          <w:sz w:val="28"/>
        </w:rPr>
        <w:t xml:space="preserve">       8) листы с наклеенными фотографиями, документами;</w:t>
      </w:r>
      <w:r>
        <w:br/>
      </w:r>
      <w:r>
        <w:rPr>
          <w:rFonts w:ascii="Times New Roman"/>
          <w:b w:val="false"/>
          <w:i w:val="false"/>
          <w:color w:val="000000"/>
          <w:sz w:val="28"/>
        </w:rPr>
        <w:t xml:space="preserve">       9) конверты с вложениями и количество вложенных в них листов (предметов);</w:t>
      </w:r>
      <w:r>
        <w:br/>
      </w:r>
      <w:r>
        <w:rPr>
          <w:rFonts w:ascii="Times New Roman"/>
          <w:b w:val="false"/>
          <w:i w:val="false"/>
          <w:color w:val="000000"/>
          <w:sz w:val="28"/>
        </w:rPr>
        <w:t xml:space="preserve">       10) документы, имеющие самостоятельную нумерацию (в том числе и типографские</w:t>
      </w:r>
      <w:r>
        <w:br/>
      </w:r>
      <w:r>
        <w:rPr>
          <w:rFonts w:ascii="Times New Roman"/>
          <w:b w:val="false"/>
          <w:i w:val="false"/>
          <w:color w:val="000000"/>
          <w:sz w:val="28"/>
        </w:rPr>
        <w:t>материалы), и количество их листов (страниц).</w:t>
      </w:r>
      <w:r>
        <w:br/>
      </w:r>
      <w:r>
        <w:rPr>
          <w:rFonts w:ascii="Times New Roman"/>
          <w:b w:val="false"/>
          <w:i w:val="false"/>
          <w:color w:val="000000"/>
          <w:sz w:val="28"/>
        </w:rPr>
        <w:t xml:space="preserve">       5. Если на одном листе дела имеется несколько особенностей оформления документа,</w:t>
      </w:r>
      <w:r>
        <w:br/>
      </w:r>
      <w:r>
        <w:rPr>
          <w:rFonts w:ascii="Times New Roman"/>
          <w:b w:val="false"/>
          <w:i w:val="false"/>
          <w:color w:val="000000"/>
          <w:sz w:val="28"/>
        </w:rPr>
        <w:t>то в графе 2 листа-заверителя проставляется номер этого листа против каждой позиции</w:t>
      </w:r>
      <w:r>
        <w:br/>
      </w:r>
      <w:r>
        <w:rPr>
          <w:rFonts w:ascii="Times New Roman"/>
          <w:b w:val="false"/>
          <w:i w:val="false"/>
          <w:color w:val="000000"/>
          <w:sz w:val="28"/>
        </w:rPr>
        <w:t>графы 1.</w:t>
      </w:r>
      <w:r>
        <w:br/>
      </w:r>
      <w:r>
        <w:rPr>
          <w:rFonts w:ascii="Times New Roman"/>
          <w:b w:val="false"/>
          <w:i w:val="false"/>
          <w:color w:val="000000"/>
          <w:sz w:val="28"/>
        </w:rPr>
        <w:t xml:space="preserve">       6. Если в документе на одном листе имеется несколько марок и иных материалов, то в</w:t>
      </w:r>
      <w:r>
        <w:br/>
      </w:r>
      <w:r>
        <w:rPr>
          <w:rFonts w:ascii="Times New Roman"/>
          <w:b w:val="false"/>
          <w:i w:val="false"/>
          <w:color w:val="000000"/>
          <w:sz w:val="28"/>
        </w:rPr>
        <w:t>графе 2 в скобках после номера листа дела указывается их количество.</w:t>
      </w:r>
      <w:r>
        <w:br/>
      </w:r>
      <w:r>
        <w:rPr>
          <w:rFonts w:ascii="Times New Roman"/>
          <w:b w:val="false"/>
          <w:i w:val="false"/>
          <w:color w:val="000000"/>
          <w:sz w:val="28"/>
        </w:rPr>
        <w:t xml:space="preserve">       7. Если в деле имеются предметы, нумерация которых невозможна из-за особенностей</w:t>
      </w:r>
      <w:r>
        <w:br/>
      </w:r>
      <w:r>
        <w:rPr>
          <w:rFonts w:ascii="Times New Roman"/>
          <w:b w:val="false"/>
          <w:i w:val="false"/>
          <w:color w:val="000000"/>
          <w:sz w:val="28"/>
        </w:rPr>
        <w:t>материала, из которого они исполнены (стекло, металл, ткань и другие), то в графе 2</w:t>
      </w:r>
      <w:r>
        <w:br/>
      </w:r>
      <w:r>
        <w:rPr>
          <w:rFonts w:ascii="Times New Roman"/>
          <w:b w:val="false"/>
          <w:i w:val="false"/>
          <w:color w:val="000000"/>
          <w:sz w:val="28"/>
        </w:rPr>
        <w:t>указываются номера листов, между которыми находится данный предмет.</w:t>
      </w:r>
      <w:r>
        <w:br/>
      </w:r>
      <w:r>
        <w:rPr>
          <w:rFonts w:ascii="Times New Roman"/>
          <w:b w:val="false"/>
          <w:i w:val="false"/>
          <w:color w:val="000000"/>
          <w:sz w:val="28"/>
        </w:rPr>
        <w:t xml:space="preserve">       8. Все последующие изменения в составе и состоянии дела (повреждение, затухание</w:t>
      </w:r>
      <w:r>
        <w:br/>
      </w:r>
      <w:r>
        <w:rPr>
          <w:rFonts w:ascii="Times New Roman"/>
          <w:b w:val="false"/>
          <w:i w:val="false"/>
          <w:color w:val="000000"/>
          <w:sz w:val="28"/>
        </w:rPr>
        <w:t>текста, замена подлинных документов копиями, присоединение новых документов)</w:t>
      </w:r>
      <w:r>
        <w:br/>
      </w:r>
      <w:r>
        <w:rPr>
          <w:rFonts w:ascii="Times New Roman"/>
          <w:b w:val="false"/>
          <w:i w:val="false"/>
          <w:color w:val="000000"/>
          <w:sz w:val="28"/>
        </w:rPr>
        <w:t>отмечаются в листе-заверителе со ссылкой на соответствующий акт.</w:t>
      </w:r>
      <w:r>
        <w:br/>
      </w:r>
      <w:r>
        <w:rPr>
          <w:rFonts w:ascii="Times New Roman"/>
          <w:b w:val="false"/>
          <w:i w:val="false"/>
          <w:color w:val="000000"/>
          <w:sz w:val="28"/>
        </w:rPr>
        <w:t xml:space="preserve">       9. Лист-заверитель не нумеруется.</w:t>
      </w:r>
    </w:p>
    <w:bookmarkEnd w:id="1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7" w:id="1695"/>
    <w:p>
      <w:pPr>
        <w:spacing w:after="0"/>
        <w:ind w:left="0"/>
        <w:jc w:val="left"/>
      </w:pPr>
      <w:r>
        <w:rPr>
          <w:rFonts w:ascii="Times New Roman"/>
          <w:b/>
          <w:i w:val="false"/>
          <w:color w:val="000000"/>
        </w:rPr>
        <w:t xml:space="preserve">                                КАРТА-ЗАМЕСТИТЕЛЬ ЕД. ХР.</w:t>
      </w:r>
    </w:p>
    <w:bookmarkEnd w:id="1695"/>
    <w:bookmarkStart w:name="z1938" w:id="1696"/>
    <w:p>
      <w:pPr>
        <w:spacing w:after="0"/>
        <w:ind w:left="0"/>
        <w:jc w:val="left"/>
      </w:pPr>
      <w:r>
        <w:rPr>
          <w:rFonts w:ascii="Times New Roman"/>
          <w:b/>
          <w:i w:val="false"/>
          <w:color w:val="000000"/>
        </w:rPr>
        <w:t xml:space="preserve">                                      ВЫДАНО</w:t>
      </w:r>
    </w:p>
    <w:bookmarkEnd w:id="1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3313"/>
        <w:gridCol w:w="945"/>
        <w:gridCol w:w="1538"/>
        <w:gridCol w:w="945"/>
        <w:gridCol w:w="1538"/>
        <w:gridCol w:w="947"/>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697"/>
          <w:p>
            <w:pPr>
              <w:spacing w:after="20"/>
              <w:ind w:left="20"/>
              <w:jc w:val="both"/>
            </w:pPr>
            <w:r>
              <w:rPr>
                <w:rFonts w:ascii="Times New Roman"/>
                <w:b w:val="false"/>
                <w:i w:val="false"/>
                <w:color w:val="000000"/>
                <w:sz w:val="20"/>
              </w:rPr>
              <w:t>
Номер фонда</w:t>
            </w:r>
          </w:p>
          <w:bookmarkEnd w:id="169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 хр.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1" w:id="1698"/>
    <w:p>
      <w:pPr>
        <w:spacing w:after="0"/>
        <w:ind w:left="0"/>
        <w:jc w:val="both"/>
      </w:pPr>
      <w:r>
        <w:rPr>
          <w:rFonts w:ascii="Times New Roman"/>
          <w:b w:val="false"/>
          <w:i w:val="false"/>
          <w:color w:val="000000"/>
          <w:sz w:val="28"/>
        </w:rPr>
        <w:t>
                                                             Формат А4 (210297)</w:t>
      </w:r>
    </w:p>
    <w:bookmarkEnd w:id="16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44" w:id="1699"/>
    <w:p>
      <w:pPr>
        <w:spacing w:after="0"/>
        <w:ind w:left="0"/>
        <w:jc w:val="both"/>
      </w:pPr>
      <w:r>
        <w:rPr>
          <w:rFonts w:ascii="Times New Roman"/>
          <w:b w:val="false"/>
          <w:i w:val="false"/>
          <w:color w:val="000000"/>
          <w:sz w:val="28"/>
        </w:rPr>
        <w:t>
       ____________________________________________________________________</w:t>
      </w:r>
    </w:p>
    <w:bookmarkEnd w:id="1699"/>
    <w:bookmarkStart w:name="z1945" w:id="1700"/>
    <w:p>
      <w:pPr>
        <w:spacing w:after="0"/>
        <w:ind w:left="0"/>
        <w:jc w:val="both"/>
      </w:pPr>
      <w:r>
        <w:rPr>
          <w:rFonts w:ascii="Times New Roman"/>
          <w:b w:val="false"/>
          <w:i w:val="false"/>
          <w:color w:val="000000"/>
          <w:sz w:val="28"/>
        </w:rPr>
        <w:t>
                                     (название архива)</w:t>
      </w:r>
    </w:p>
    <w:bookmarkEnd w:id="1700"/>
    <w:bookmarkStart w:name="z1946" w:id="1701"/>
    <w:p>
      <w:pPr>
        <w:spacing w:after="0"/>
        <w:ind w:left="0"/>
        <w:jc w:val="left"/>
      </w:pPr>
      <w:r>
        <w:rPr>
          <w:rFonts w:ascii="Times New Roman"/>
          <w:b/>
          <w:i w:val="false"/>
          <w:color w:val="000000"/>
        </w:rPr>
        <w:t xml:space="preserve">                          ЛИСТ ИСПОЛЬЗОВАНИЯ ДОКУМЕНТОВ</w:t>
      </w:r>
    </w:p>
    <w:bookmarkEnd w:id="1701"/>
    <w:bookmarkStart w:name="z1947" w:id="1702"/>
    <w:p>
      <w:pPr>
        <w:spacing w:after="0"/>
        <w:ind w:left="0"/>
        <w:jc w:val="both"/>
      </w:pPr>
      <w:r>
        <w:rPr>
          <w:rFonts w:ascii="Times New Roman"/>
          <w:b w:val="false"/>
          <w:i w:val="false"/>
          <w:color w:val="000000"/>
          <w:sz w:val="28"/>
        </w:rPr>
        <w:t>
      Фонд № ______________ Опись № _______________ Дело № _______________</w:t>
      </w:r>
      <w:r>
        <w:br/>
      </w:r>
      <w:r>
        <w:rPr>
          <w:rFonts w:ascii="Times New Roman"/>
          <w:b w:val="false"/>
          <w:i w:val="false"/>
          <w:color w:val="000000"/>
          <w:sz w:val="28"/>
        </w:rPr>
        <w:t>Заголовок дела _______________________________________________________</w:t>
      </w:r>
      <w:r>
        <w:br/>
      </w:r>
      <w:r>
        <w:rPr>
          <w:rFonts w:ascii="Times New Roman"/>
          <w:b w:val="false"/>
          <w:i w:val="false"/>
          <w:color w:val="000000"/>
          <w:sz w:val="28"/>
        </w:rPr>
        <w:t>____________________________________________________________________</w:t>
      </w:r>
    </w:p>
    <w:bookmarkEnd w:id="17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224"/>
        <w:gridCol w:w="4618"/>
        <w:gridCol w:w="1253"/>
        <w:gridCol w:w="1952"/>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703"/>
          <w:p>
            <w:pPr>
              <w:spacing w:after="20"/>
              <w:ind w:left="20"/>
              <w:jc w:val="both"/>
            </w:pPr>
            <w:r>
              <w:rPr>
                <w:rFonts w:ascii="Times New Roman"/>
                <w:b w:val="false"/>
                <w:i w:val="false"/>
                <w:color w:val="000000"/>
                <w:sz w:val="20"/>
              </w:rPr>
              <w:t>
Дата использования</w:t>
            </w:r>
          </w:p>
          <w:bookmarkEnd w:id="170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фамилия, инициалы (разборчиво)</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использования (копирование, выписки, просмотр и др.)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использованных листов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использовавшего дело</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704"/>
          <w:p>
            <w:pPr>
              <w:spacing w:after="20"/>
              <w:ind w:left="20"/>
              <w:jc w:val="both"/>
            </w:pPr>
            <w:r>
              <w:rPr>
                <w:rFonts w:ascii="Times New Roman"/>
                <w:b w:val="false"/>
                <w:i w:val="false"/>
                <w:color w:val="000000"/>
                <w:sz w:val="20"/>
              </w:rPr>
              <w:t>
1</w:t>
            </w:r>
          </w:p>
          <w:bookmarkEnd w:id="170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1" w:id="1705"/>
    <w:p>
      <w:pPr>
        <w:spacing w:after="0"/>
        <w:ind w:left="0"/>
        <w:jc w:val="both"/>
      </w:pPr>
      <w:r>
        <w:rPr>
          <w:rFonts w:ascii="Times New Roman"/>
          <w:b w:val="false"/>
          <w:i w:val="false"/>
          <w:color w:val="000000"/>
          <w:sz w:val="28"/>
        </w:rPr>
        <w:t>
                                                             Формат А4 (210297)</w:t>
      </w:r>
    </w:p>
    <w:bookmarkEnd w:id="1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4" w:id="1706"/>
    <w:p>
      <w:pPr>
        <w:spacing w:after="0"/>
        <w:ind w:left="0"/>
        <w:jc w:val="left"/>
      </w:pPr>
      <w:r>
        <w:rPr>
          <w:rFonts w:ascii="Times New Roman"/>
          <w:b/>
          <w:i w:val="false"/>
          <w:color w:val="000000"/>
        </w:rPr>
        <w:t xml:space="preserve">                    Титульный лист книги выдачи архивных документов,</w:t>
      </w:r>
      <w:r>
        <w:br/>
      </w:r>
      <w:r>
        <w:rPr>
          <w:rFonts w:ascii="Times New Roman"/>
          <w:b/>
          <w:i w:val="false"/>
          <w:color w:val="000000"/>
        </w:rPr>
        <w:t xml:space="preserve">                         копий фонда пользования из хранилища</w:t>
      </w:r>
    </w:p>
    <w:bookmarkEnd w:id="1706"/>
    <w:bookmarkStart w:name="z1955" w:id="1707"/>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 xml:space="preserve">                   КНИГА ВЫДАЧИ АРХИВНЫХ ДОКУМЕНТОВ,</w:t>
      </w:r>
      <w:r>
        <w:br/>
      </w:r>
      <w:r>
        <w:rPr>
          <w:rFonts w:ascii="Times New Roman"/>
          <w:b w:val="false"/>
          <w:i w:val="false"/>
          <w:color w:val="000000"/>
          <w:sz w:val="28"/>
        </w:rPr>
        <w:t xml:space="preserve">                    КОПИЙ ФОНДА ПОЛЬЗОВАНИЯ ИЗ ХРАНИЛИЩА</w:t>
      </w:r>
    </w:p>
    <w:bookmarkEnd w:id="1707"/>
    <w:bookmarkStart w:name="z1956" w:id="1708"/>
    <w:p>
      <w:pPr>
        <w:spacing w:after="0"/>
        <w:ind w:left="0"/>
        <w:jc w:val="both"/>
      </w:pPr>
      <w:r>
        <w:rPr>
          <w:rFonts w:ascii="Times New Roman"/>
          <w:b w:val="false"/>
          <w:i w:val="false"/>
          <w:color w:val="000000"/>
          <w:sz w:val="28"/>
        </w:rPr>
        <w:t>
                                                             Начата ______________</w:t>
      </w:r>
      <w:r>
        <w:br/>
      </w:r>
      <w:r>
        <w:rPr>
          <w:rFonts w:ascii="Times New Roman"/>
          <w:b w:val="false"/>
          <w:i w:val="false"/>
          <w:color w:val="000000"/>
          <w:sz w:val="28"/>
        </w:rPr>
        <w:t xml:space="preserve">                                                             Окончена ____________</w:t>
      </w:r>
    </w:p>
    <w:bookmarkEnd w:id="1708"/>
    <w:bookmarkStart w:name="z1957" w:id="1709"/>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(разворот книги)</w:t>
      </w:r>
      <w:r>
        <w:br/>
      </w:r>
      <w:r>
        <w:rPr>
          <w:rFonts w:ascii="Times New Roman"/>
          <w:b w:val="false"/>
          <w:i w:val="false"/>
          <w:color w:val="000000"/>
          <w:sz w:val="28"/>
        </w:rPr>
        <w:t xml:space="preserve">       ____________________________________________________________________</w:t>
      </w:r>
    </w:p>
    <w:bookmarkEnd w:id="17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845"/>
        <w:gridCol w:w="2017"/>
        <w:gridCol w:w="2017"/>
        <w:gridCol w:w="2723"/>
        <w:gridCol w:w="845"/>
        <w:gridCol w:w="845"/>
        <w:gridCol w:w="1316"/>
        <w:gridCol w:w="847"/>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710"/>
          <w:p>
            <w:pPr>
              <w:spacing w:after="20"/>
              <w:ind w:left="20"/>
              <w:jc w:val="both"/>
            </w:pPr>
            <w:r>
              <w:rPr>
                <w:rFonts w:ascii="Times New Roman"/>
                <w:b w:val="false"/>
                <w:i w:val="false"/>
                <w:color w:val="000000"/>
                <w:sz w:val="20"/>
              </w:rPr>
              <w:t>
№ пп</w:t>
            </w:r>
          </w:p>
          <w:bookmarkEnd w:id="1710"/>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№___</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№___</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хр. №___</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возвращении, дата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711"/>
          <w:p>
            <w:pPr>
              <w:spacing w:after="20"/>
              <w:ind w:left="20"/>
              <w:jc w:val="both"/>
            </w:pPr>
            <w:r>
              <w:rPr>
                <w:rFonts w:ascii="Times New Roman"/>
                <w:b w:val="false"/>
                <w:i w:val="false"/>
                <w:color w:val="000000"/>
                <w:sz w:val="20"/>
              </w:rPr>
              <w:t>
1</w:t>
            </w:r>
          </w:p>
          <w:bookmarkEnd w:id="1711"/>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1" w:id="1712"/>
    <w:p>
      <w:pPr>
        <w:spacing w:after="0"/>
        <w:ind w:left="0"/>
        <w:jc w:val="both"/>
      </w:pPr>
      <w:r>
        <w:rPr>
          <w:rFonts w:ascii="Times New Roman"/>
          <w:b w:val="false"/>
          <w:i w:val="false"/>
          <w:color w:val="000000"/>
          <w:sz w:val="28"/>
        </w:rPr>
        <w:t>
                                                             Формат А4 (210297)</w:t>
      </w:r>
    </w:p>
    <w:bookmarkEnd w:id="1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64" w:id="1713"/>
    <w:p>
      <w:pPr>
        <w:spacing w:after="0"/>
        <w:ind w:left="0"/>
        <w:jc w:val="left"/>
      </w:pPr>
      <w:r>
        <w:rPr>
          <w:rFonts w:ascii="Times New Roman"/>
          <w:b/>
          <w:i w:val="false"/>
          <w:color w:val="000000"/>
        </w:rPr>
        <w:t xml:space="preserve"> Заказ (требование) на выдачу архивных документов, копий фонда пользования, описей</w:t>
      </w:r>
      <w:r>
        <w:br/>
      </w:r>
      <w:r>
        <w:rPr>
          <w:rFonts w:ascii="Times New Roman"/>
          <w:b/>
          <w:i w:val="false"/>
          <w:color w:val="000000"/>
        </w:rPr>
        <w:t xml:space="preserve">                                     дел, документов</w:t>
      </w:r>
    </w:p>
    <w:bookmarkEnd w:id="1713"/>
    <w:bookmarkStart w:name="z1965" w:id="1714"/>
    <w:p>
      <w:pPr>
        <w:spacing w:after="0"/>
        <w:ind w:left="0"/>
        <w:jc w:val="both"/>
      </w:pPr>
      <w:r>
        <w:rPr>
          <w:rFonts w:ascii="Times New Roman"/>
          <w:b w:val="false"/>
          <w:i w:val="false"/>
          <w:color w:val="000000"/>
          <w:sz w:val="28"/>
        </w:rPr>
        <w:t>
                                     (лицевая сторона)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(название архива)</w:t>
      </w:r>
    </w:p>
    <w:bookmarkEnd w:id="1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9"/>
        <w:gridCol w:w="4341"/>
      </w:tblGrid>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715"/>
          <w:p>
            <w:pPr>
              <w:spacing w:after="20"/>
              <w:ind w:left="20"/>
              <w:jc w:val="both"/>
            </w:pPr>
            <w:r>
              <w:rPr>
                <w:rFonts w:ascii="Times New Roman"/>
                <w:b w:val="false"/>
                <w:i w:val="false"/>
                <w:color w:val="000000"/>
                <w:sz w:val="20"/>
              </w:rPr>
              <w:t>
ЗАКАЗ (ТРЕБОВАНИЕ)</w:t>
            </w:r>
            <w:r>
              <w:br/>
            </w:r>
            <w:r>
              <w:rPr>
                <w:rFonts w:ascii="Times New Roman"/>
                <w:b w:val="false"/>
                <w:i w:val="false"/>
                <w:color w:val="000000"/>
                <w:sz w:val="20"/>
              </w:rPr>
              <w:t>
</w:t>
            </w:r>
            <w:r>
              <w:rPr>
                <w:rFonts w:ascii="Times New Roman"/>
                <w:b w:val="false"/>
                <w:i w:val="false"/>
                <w:color w:val="000000"/>
                <w:sz w:val="20"/>
              </w:rPr>
              <w:t>НА ВЫДАЧУ АРХИВНЫХ</w:t>
            </w:r>
            <w:r>
              <w:br/>
            </w:r>
            <w:r>
              <w:rPr>
                <w:rFonts w:ascii="Times New Roman"/>
                <w:b w:val="false"/>
                <w:i w:val="false"/>
                <w:color w:val="000000"/>
                <w:sz w:val="20"/>
              </w:rPr>
              <w:t>
</w:t>
            </w:r>
            <w:r>
              <w:rPr>
                <w:rFonts w:ascii="Times New Roman"/>
                <w:b w:val="false"/>
                <w:i w:val="false"/>
                <w:color w:val="000000"/>
                <w:sz w:val="20"/>
              </w:rPr>
              <w:t>ДОКУМЕНТОВ, КОПИЙ ФОНДА</w:t>
            </w:r>
            <w:r>
              <w:br/>
            </w:r>
            <w:r>
              <w:rPr>
                <w:rFonts w:ascii="Times New Roman"/>
                <w:b w:val="false"/>
                <w:i w:val="false"/>
                <w:color w:val="000000"/>
                <w:sz w:val="20"/>
              </w:rPr>
              <w:t>
ПОЛЬЗОВАНИЯ, ОПИСЕЙ ДЕЛ, ДОКУМЕНТОВ</w:t>
            </w:r>
          </w:p>
          <w:bookmarkEnd w:id="1715"/>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 выдачу документов</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Подпись</w:t>
            </w:r>
            <w:r>
              <w:br/>
            </w:r>
            <w:r>
              <w:rPr>
                <w:rFonts w:ascii="Times New Roman"/>
                <w:b w:val="false"/>
                <w:i w:val="false"/>
                <w:color w:val="000000"/>
                <w:sz w:val="20"/>
              </w:rPr>
              <w:t>
Расшифровка подписи</w:t>
            </w:r>
            <w:r>
              <w:br/>
            </w:r>
            <w:r>
              <w:rPr>
                <w:rFonts w:ascii="Times New Roman"/>
                <w:b w:val="false"/>
                <w:i w:val="false"/>
                <w:color w:val="000000"/>
                <w:sz w:val="20"/>
              </w:rPr>
              <w:t>
Дата</w:t>
            </w:r>
          </w:p>
        </w:tc>
      </w:tr>
    </w:tbl>
    <w:bookmarkStart w:name="z1970" w:id="1716"/>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инициалы, номер личного дела пользователя)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(фамилия, инициалы работника архива, название структурного подразделения)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(тема исследования, цель выдачи)</w:t>
      </w:r>
    </w:p>
    <w:bookmarkEnd w:id="1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727"/>
        <w:gridCol w:w="2330"/>
        <w:gridCol w:w="1126"/>
        <w:gridCol w:w="2130"/>
        <w:gridCol w:w="1126"/>
        <w:gridCol w:w="2134"/>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717"/>
          <w:p>
            <w:pPr>
              <w:spacing w:after="20"/>
              <w:ind w:left="20"/>
              <w:jc w:val="both"/>
            </w:pPr>
            <w:r>
              <w:rPr>
                <w:rFonts w:ascii="Times New Roman"/>
                <w:b w:val="false"/>
                <w:i w:val="false"/>
                <w:color w:val="000000"/>
                <w:sz w:val="20"/>
              </w:rPr>
              <w:t>
Фонд №___</w:t>
            </w:r>
          </w:p>
          <w:bookmarkEnd w:id="1717"/>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№___</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хр. №___</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 хр.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листов (время звучания, метраж)</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пользователя в получении дата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работника читального зала в возвращении документов пользователем, дата</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718"/>
          <w:p>
            <w:pPr>
              <w:spacing w:after="20"/>
              <w:ind w:left="20"/>
              <w:jc w:val="both"/>
            </w:pPr>
            <w:r>
              <w:rPr>
                <w:rFonts w:ascii="Times New Roman"/>
                <w:b w:val="false"/>
                <w:i w:val="false"/>
                <w:color w:val="000000"/>
                <w:sz w:val="20"/>
              </w:rPr>
              <w:t>
1</w:t>
            </w:r>
          </w:p>
          <w:bookmarkEnd w:id="1718"/>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4" w:id="1719"/>
    <w:p>
      <w:pPr>
        <w:spacing w:after="0"/>
        <w:ind w:left="0"/>
        <w:jc w:val="both"/>
      </w:pPr>
      <w:r>
        <w:rPr>
          <w:rFonts w:ascii="Times New Roman"/>
          <w:b w:val="false"/>
          <w:i w:val="false"/>
          <w:color w:val="000000"/>
          <w:sz w:val="28"/>
        </w:rPr>
        <w:t>
                                     (оборотная сторона)</w:t>
      </w:r>
    </w:p>
    <w:bookmarkEnd w:id="1719"/>
    <w:bookmarkStart w:name="z1975" w:id="1720"/>
    <w:p>
      <w:pPr>
        <w:spacing w:after="0"/>
        <w:ind w:left="0"/>
        <w:jc w:val="both"/>
      </w:pPr>
      <w:r>
        <w:rPr>
          <w:rFonts w:ascii="Times New Roman"/>
          <w:b w:val="false"/>
          <w:i w:val="false"/>
          <w:color w:val="000000"/>
          <w:sz w:val="28"/>
        </w:rPr>
        <w:t>
      ________________________________________________________________________________</w:t>
      </w:r>
    </w:p>
    <w:bookmarkEnd w:id="17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721"/>
          <w:p>
            <w:pPr>
              <w:spacing w:after="20"/>
              <w:ind w:left="20"/>
              <w:jc w:val="both"/>
            </w:pPr>
            <w:r>
              <w:rPr>
                <w:rFonts w:ascii="Times New Roman"/>
                <w:b w:val="false"/>
                <w:i w:val="false"/>
                <w:color w:val="000000"/>
                <w:sz w:val="20"/>
              </w:rPr>
              <w:t>
1</w:t>
            </w:r>
          </w:p>
          <w:bookmarkEnd w:id="17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8" w:id="1722"/>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xml:space="preserve">                          (подпись пользователя, работника архива)</w:t>
      </w:r>
      <w:r>
        <w:br/>
      </w:r>
      <w:r>
        <w:rPr>
          <w:rFonts w:ascii="Times New Roman"/>
          <w:b w:val="false"/>
          <w:i w:val="false"/>
          <w:color w:val="000000"/>
          <w:sz w:val="28"/>
        </w:rPr>
        <w:t>Дата</w:t>
      </w:r>
      <w:r>
        <w:br/>
      </w:r>
      <w:r>
        <w:rPr>
          <w:rFonts w:ascii="Times New Roman"/>
          <w:b w:val="false"/>
          <w:i w:val="false"/>
          <w:color w:val="000000"/>
          <w:sz w:val="28"/>
        </w:rPr>
        <w:t xml:space="preserve">                                                             Формат А5 (148210)</w:t>
      </w:r>
    </w:p>
    <w:bookmarkEnd w:id="1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81" w:id="1723"/>
    <w:p>
      <w:pPr>
        <w:spacing w:after="0"/>
        <w:ind w:left="0"/>
        <w:jc w:val="left"/>
      </w:pPr>
      <w:r>
        <w:rPr>
          <w:rFonts w:ascii="Times New Roman"/>
          <w:b/>
          <w:i w:val="false"/>
          <w:color w:val="000000"/>
        </w:rPr>
        <w:t xml:space="preserve">              Акт о выдаче архивных документов во временное пользование</w:t>
      </w:r>
    </w:p>
    <w:bookmarkEnd w:id="1723"/>
    <w:bookmarkStart w:name="z1982" w:id="1724"/>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_________________________________________</w:t>
      </w:r>
      <w:r>
        <w:br/>
      </w:r>
      <w:r>
        <w:rPr>
          <w:rFonts w:ascii="Times New Roman"/>
          <w:b w:val="false"/>
          <w:i w:val="false"/>
          <w:color w:val="000000"/>
          <w:sz w:val="28"/>
        </w:rPr>
        <w:t>(почтовый индекс, адрес)</w:t>
      </w:r>
    </w:p>
    <w:bookmarkEnd w:id="1724"/>
    <w:bookmarkStart w:name="z1983" w:id="1725"/>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bookmarkEnd w:id="1725"/>
    <w:bookmarkStart w:name="z1984" w:id="1726"/>
    <w:p>
      <w:pPr>
        <w:spacing w:after="0"/>
        <w:ind w:left="0"/>
        <w:jc w:val="both"/>
      </w:pPr>
      <w:r>
        <w:rPr>
          <w:rFonts w:ascii="Times New Roman"/>
          <w:b w:val="false"/>
          <w:i w:val="false"/>
          <w:color w:val="000000"/>
          <w:sz w:val="28"/>
        </w:rPr>
        <w:t>
      ___________________ № __________________</w:t>
      </w:r>
      <w:r>
        <w:br/>
      </w:r>
      <w:r>
        <w:rPr>
          <w:rFonts w:ascii="Times New Roman"/>
          <w:b w:val="false"/>
          <w:i w:val="false"/>
          <w:color w:val="000000"/>
          <w:sz w:val="28"/>
        </w:rPr>
        <w:t>(дата)</w:t>
      </w:r>
      <w:r>
        <w:br/>
      </w:r>
      <w:r>
        <w:rPr>
          <w:rFonts w:ascii="Times New Roman"/>
          <w:b w:val="false"/>
          <w:i w:val="false"/>
          <w:color w:val="000000"/>
          <w:sz w:val="28"/>
        </w:rPr>
        <w:t xml:space="preserve">             О выдаче архивных документов во временное пользование</w:t>
      </w:r>
      <w:r>
        <w:br/>
      </w:r>
      <w:r>
        <w:rPr>
          <w:rFonts w:ascii="Times New Roman"/>
          <w:b w:val="false"/>
          <w:i w:val="false"/>
          <w:color w:val="000000"/>
          <w:sz w:val="28"/>
        </w:rPr>
        <w:t>_________________________________________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_________________________________________</w:t>
      </w:r>
      <w:r>
        <w:br/>
      </w:r>
      <w:r>
        <w:rPr>
          <w:rFonts w:ascii="Times New Roman"/>
          <w:b w:val="false"/>
          <w:i w:val="false"/>
          <w:color w:val="000000"/>
          <w:sz w:val="28"/>
        </w:rPr>
        <w:t xml:space="preserve">       (почтовый индекс, адрес, телефон)</w:t>
      </w:r>
      <w:r>
        <w:br/>
      </w:r>
      <w:r>
        <w:rPr>
          <w:rFonts w:ascii="Times New Roman"/>
          <w:b w:val="false"/>
          <w:i w:val="false"/>
          <w:color w:val="000000"/>
          <w:sz w:val="28"/>
        </w:rPr>
        <w:t>Основание:___________________________________________________________</w:t>
      </w:r>
      <w:r>
        <w:br/>
      </w:r>
      <w:r>
        <w:rPr>
          <w:rFonts w:ascii="Times New Roman"/>
          <w:b w:val="false"/>
          <w:i w:val="false"/>
          <w:color w:val="000000"/>
          <w:sz w:val="28"/>
        </w:rPr>
        <w:t>Для какой цели выдаются</w:t>
      </w:r>
      <w:r>
        <w:br/>
      </w:r>
      <w:r>
        <w:rPr>
          <w:rFonts w:ascii="Times New Roman"/>
          <w:b w:val="false"/>
          <w:i w:val="false"/>
          <w:color w:val="000000"/>
          <w:sz w:val="28"/>
        </w:rPr>
        <w:t>документы____________________________________________________________</w:t>
      </w:r>
      <w:r>
        <w:br/>
      </w:r>
      <w:r>
        <w:rPr>
          <w:rFonts w:ascii="Times New Roman"/>
          <w:b w:val="false"/>
          <w:i w:val="false"/>
          <w:color w:val="000000"/>
          <w:sz w:val="28"/>
        </w:rPr>
        <w:t>Выдаются следующие ед. хр. из фонда</w:t>
      </w:r>
      <w:r>
        <w:br/>
      </w:r>
      <w:r>
        <w:rPr>
          <w:rFonts w:ascii="Times New Roman"/>
          <w:b w:val="false"/>
          <w:i w:val="false"/>
          <w:color w:val="000000"/>
          <w:sz w:val="28"/>
        </w:rPr>
        <w:t>_________________________________________</w:t>
      </w:r>
      <w:r>
        <w:br/>
      </w:r>
      <w:r>
        <w:rPr>
          <w:rFonts w:ascii="Times New Roman"/>
          <w:b w:val="false"/>
          <w:i w:val="false"/>
          <w:color w:val="000000"/>
          <w:sz w:val="28"/>
        </w:rPr>
        <w:t xml:space="preserve">                   (название, номер)</w:t>
      </w:r>
    </w:p>
    <w:bookmarkEnd w:id="1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3567"/>
        <w:gridCol w:w="1723"/>
        <w:gridCol w:w="3259"/>
        <w:gridCol w:w="1109"/>
      </w:tblGrid>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727"/>
          <w:p>
            <w:pPr>
              <w:spacing w:after="20"/>
              <w:ind w:left="20"/>
              <w:jc w:val="both"/>
            </w:pPr>
            <w:r>
              <w:rPr>
                <w:rFonts w:ascii="Times New Roman"/>
                <w:b w:val="false"/>
                <w:i w:val="false"/>
                <w:color w:val="000000"/>
                <w:sz w:val="20"/>
              </w:rPr>
              <w:t>
Опись №___</w:t>
            </w:r>
          </w:p>
          <w:bookmarkEnd w:id="1727"/>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хр. №___</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 хр.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листов (время звучания, метраж)</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728"/>
          <w:p>
            <w:pPr>
              <w:spacing w:after="20"/>
              <w:ind w:left="20"/>
              <w:jc w:val="both"/>
            </w:pPr>
            <w:r>
              <w:rPr>
                <w:rFonts w:ascii="Times New Roman"/>
                <w:b w:val="false"/>
                <w:i w:val="false"/>
                <w:color w:val="000000"/>
                <w:sz w:val="20"/>
              </w:rPr>
              <w:t>
1</w:t>
            </w:r>
          </w:p>
          <w:bookmarkEnd w:id="1728"/>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8" w:id="1729"/>
    <w:p>
      <w:pPr>
        <w:spacing w:after="0"/>
        <w:ind w:left="0"/>
        <w:jc w:val="both"/>
      </w:pPr>
      <w:r>
        <w:rPr>
          <w:rFonts w:ascii="Times New Roman"/>
          <w:b w:val="false"/>
          <w:i w:val="false"/>
          <w:color w:val="000000"/>
          <w:sz w:val="28"/>
        </w:rPr>
        <w:t>
      Всего выдается _________ (____________ ) ед. хр. (общим количеством листов,</w:t>
      </w:r>
      <w:r>
        <w:br/>
      </w:r>
      <w:r>
        <w:rPr>
          <w:rFonts w:ascii="Times New Roman"/>
          <w:b w:val="false"/>
          <w:i w:val="false"/>
          <w:color w:val="000000"/>
          <w:sz w:val="28"/>
        </w:rPr>
        <w:t>временем звучания, метражом) на срок ______________</w:t>
      </w:r>
      <w:r>
        <w:br/>
      </w:r>
      <w:r>
        <w:rPr>
          <w:rFonts w:ascii="Times New Roman"/>
          <w:b w:val="false"/>
          <w:i w:val="false"/>
          <w:color w:val="000000"/>
          <w:sz w:val="28"/>
        </w:rPr>
        <w:t xml:space="preserve">       Документы выданы в упорядоченном состоянии.</w:t>
      </w:r>
      <w:r>
        <w:br/>
      </w:r>
      <w:r>
        <w:rPr>
          <w:rFonts w:ascii="Times New Roman"/>
          <w:b w:val="false"/>
          <w:i w:val="false"/>
          <w:color w:val="000000"/>
          <w:sz w:val="28"/>
        </w:rPr>
        <w:t xml:space="preserve">       Получатель обязуется не предоставлять документы, полученные во временное</w:t>
      </w:r>
      <w:r>
        <w:br/>
      </w:r>
      <w:r>
        <w:rPr>
          <w:rFonts w:ascii="Times New Roman"/>
          <w:b w:val="false"/>
          <w:i w:val="false"/>
          <w:color w:val="000000"/>
          <w:sz w:val="28"/>
        </w:rPr>
        <w:t>пользование, для просмотра, прослушивания или использования другим организациям и</w:t>
      </w:r>
      <w:r>
        <w:br/>
      </w:r>
      <w:r>
        <w:rPr>
          <w:rFonts w:ascii="Times New Roman"/>
          <w:b w:val="false"/>
          <w:i w:val="false"/>
          <w:color w:val="000000"/>
          <w:sz w:val="28"/>
        </w:rPr>
        <w:t>посторонним лицам, не выдавать по ним копий, выписок и справок, не производить изъятия</w:t>
      </w:r>
      <w:r>
        <w:br/>
      </w:r>
      <w:r>
        <w:rPr>
          <w:rFonts w:ascii="Times New Roman"/>
          <w:b w:val="false"/>
          <w:i w:val="false"/>
          <w:color w:val="000000"/>
          <w:sz w:val="28"/>
        </w:rPr>
        <w:t>каких-либо частей из выданных документов, не публиковать документы без разрешения</w:t>
      </w:r>
      <w:r>
        <w:br/>
      </w:r>
      <w:r>
        <w:rPr>
          <w:rFonts w:ascii="Times New Roman"/>
          <w:b w:val="false"/>
          <w:i w:val="false"/>
          <w:color w:val="000000"/>
          <w:sz w:val="28"/>
        </w:rPr>
        <w:t>архива.</w:t>
      </w:r>
      <w:r>
        <w:br/>
      </w:r>
      <w:r>
        <w:rPr>
          <w:rFonts w:ascii="Times New Roman"/>
          <w:b w:val="false"/>
          <w:i w:val="false"/>
          <w:color w:val="000000"/>
          <w:sz w:val="28"/>
        </w:rPr>
        <w:t xml:space="preserve">       Получатель предупрежден об ответственности по закону в случае утраты или</w:t>
      </w:r>
      <w:r>
        <w:br/>
      </w:r>
      <w:r>
        <w:rPr>
          <w:rFonts w:ascii="Times New Roman"/>
          <w:b w:val="false"/>
          <w:i w:val="false"/>
          <w:color w:val="000000"/>
          <w:sz w:val="28"/>
        </w:rPr>
        <w:t>повреждения выданных документов.</w:t>
      </w:r>
      <w:r>
        <w:br/>
      </w:r>
      <w:r>
        <w:rPr>
          <w:rFonts w:ascii="Times New Roman"/>
          <w:b w:val="false"/>
          <w:i w:val="false"/>
          <w:color w:val="000000"/>
          <w:sz w:val="28"/>
        </w:rPr>
        <w:t xml:space="preserve">       Документы сдал</w:t>
      </w:r>
    </w:p>
    <w:bookmarkEnd w:id="1729"/>
    <w:bookmarkStart w:name="z1989" w:id="1730"/>
    <w:p>
      <w:pPr>
        <w:spacing w:after="0"/>
        <w:ind w:left="0"/>
        <w:jc w:val="both"/>
      </w:pPr>
      <w:r>
        <w:rPr>
          <w:rFonts w:ascii="Times New Roman"/>
          <w:b w:val="false"/>
          <w:i w:val="false"/>
          <w:color w:val="000000"/>
          <w:sz w:val="28"/>
        </w:rPr>
        <w:t>
      Наименование</w:t>
      </w:r>
      <w:r>
        <w:br/>
      </w:r>
      <w:r>
        <w:rPr>
          <w:rFonts w:ascii="Times New Roman"/>
          <w:b w:val="false"/>
          <w:i w:val="false"/>
          <w:color w:val="000000"/>
          <w:sz w:val="28"/>
        </w:rPr>
        <w:t xml:space="preserve">       должности работника архива            Подпись      Расшифровка подписи</w:t>
      </w:r>
    </w:p>
    <w:bookmarkEnd w:id="1730"/>
    <w:bookmarkStart w:name="z1990" w:id="1731"/>
    <w:p>
      <w:pPr>
        <w:spacing w:after="0"/>
        <w:ind w:left="0"/>
        <w:jc w:val="both"/>
      </w:pPr>
      <w:r>
        <w:rPr>
          <w:rFonts w:ascii="Times New Roman"/>
          <w:b w:val="false"/>
          <w:i w:val="false"/>
          <w:color w:val="000000"/>
          <w:sz w:val="28"/>
        </w:rPr>
        <w:t>
      Дата</w:t>
      </w:r>
    </w:p>
    <w:bookmarkEnd w:id="1731"/>
    <w:bookmarkStart w:name="z1991" w:id="1732"/>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 xml:space="preserve">       архива                              Подпись            Расшифровка подписи</w:t>
      </w:r>
      <w:r>
        <w:br/>
      </w:r>
      <w:r>
        <w:rPr>
          <w:rFonts w:ascii="Times New Roman"/>
          <w:b w:val="false"/>
          <w:i w:val="false"/>
          <w:color w:val="000000"/>
          <w:sz w:val="28"/>
        </w:rPr>
        <w:t xml:space="preserve">                                     Печать архива</w:t>
      </w:r>
    </w:p>
    <w:bookmarkEnd w:id="1732"/>
    <w:bookmarkStart w:name="z1992" w:id="1733"/>
    <w:p>
      <w:pPr>
        <w:spacing w:after="0"/>
        <w:ind w:left="0"/>
        <w:jc w:val="both"/>
      </w:pPr>
      <w:r>
        <w:rPr>
          <w:rFonts w:ascii="Times New Roman"/>
          <w:b w:val="false"/>
          <w:i w:val="false"/>
          <w:color w:val="000000"/>
          <w:sz w:val="28"/>
        </w:rPr>
        <w:t>
      Дата</w:t>
      </w:r>
    </w:p>
    <w:bookmarkEnd w:id="1733"/>
    <w:bookmarkStart w:name="z1993" w:id="1734"/>
    <w:p>
      <w:pPr>
        <w:spacing w:after="0"/>
        <w:ind w:left="0"/>
        <w:jc w:val="both"/>
      </w:pPr>
      <w:r>
        <w:rPr>
          <w:rFonts w:ascii="Times New Roman"/>
          <w:b w:val="false"/>
          <w:i w:val="false"/>
          <w:color w:val="000000"/>
          <w:sz w:val="28"/>
        </w:rPr>
        <w:t>
      Документы принял</w:t>
      </w:r>
    </w:p>
    <w:bookmarkEnd w:id="1734"/>
    <w:bookmarkStart w:name="z1994" w:id="1735"/>
    <w:p>
      <w:pPr>
        <w:spacing w:after="0"/>
        <w:ind w:left="0"/>
        <w:jc w:val="both"/>
      </w:pPr>
      <w:r>
        <w:rPr>
          <w:rFonts w:ascii="Times New Roman"/>
          <w:b w:val="false"/>
          <w:i w:val="false"/>
          <w:color w:val="000000"/>
          <w:sz w:val="28"/>
        </w:rPr>
        <w:t>
      Наименование</w:t>
      </w:r>
      <w:r>
        <w:br/>
      </w:r>
      <w:r>
        <w:rPr>
          <w:rFonts w:ascii="Times New Roman"/>
          <w:b w:val="false"/>
          <w:i w:val="false"/>
          <w:color w:val="000000"/>
          <w:sz w:val="28"/>
        </w:rPr>
        <w:t xml:space="preserve">       должности работника</w:t>
      </w:r>
      <w:r>
        <w:br/>
      </w:r>
      <w:r>
        <w:rPr>
          <w:rFonts w:ascii="Times New Roman"/>
          <w:b w:val="false"/>
          <w:i w:val="false"/>
          <w:color w:val="000000"/>
          <w:sz w:val="28"/>
        </w:rPr>
        <w:t xml:space="preserve">       организации-получателя            Подпись            Расшифровка подписи</w:t>
      </w:r>
    </w:p>
    <w:bookmarkEnd w:id="1735"/>
    <w:bookmarkStart w:name="z1995" w:id="1736"/>
    <w:p>
      <w:pPr>
        <w:spacing w:after="0"/>
        <w:ind w:left="0"/>
        <w:jc w:val="both"/>
      </w:pPr>
      <w:r>
        <w:rPr>
          <w:rFonts w:ascii="Times New Roman"/>
          <w:b w:val="false"/>
          <w:i w:val="false"/>
          <w:color w:val="000000"/>
          <w:sz w:val="28"/>
        </w:rPr>
        <w:t>
      Дата</w:t>
      </w:r>
    </w:p>
    <w:bookmarkEnd w:id="1736"/>
    <w:bookmarkStart w:name="z1996" w:id="1737"/>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 xml:space="preserve">       организации-получателя            Подпись            Расшифровка подписи</w:t>
      </w:r>
      <w:r>
        <w:br/>
      </w:r>
      <w:r>
        <w:rPr>
          <w:rFonts w:ascii="Times New Roman"/>
          <w:b w:val="false"/>
          <w:i w:val="false"/>
          <w:color w:val="000000"/>
          <w:sz w:val="28"/>
        </w:rPr>
        <w:t xml:space="preserve">                                     Печать организации-получателя</w:t>
      </w:r>
    </w:p>
    <w:bookmarkEnd w:id="1737"/>
    <w:bookmarkStart w:name="z1997" w:id="1738"/>
    <w:p>
      <w:pPr>
        <w:spacing w:after="0"/>
        <w:ind w:left="0"/>
        <w:jc w:val="both"/>
      </w:pPr>
      <w:r>
        <w:rPr>
          <w:rFonts w:ascii="Times New Roman"/>
          <w:b w:val="false"/>
          <w:i w:val="false"/>
          <w:color w:val="000000"/>
          <w:sz w:val="28"/>
        </w:rPr>
        <w:t>
      Дата</w:t>
      </w:r>
    </w:p>
    <w:bookmarkEnd w:id="1738"/>
    <w:bookmarkStart w:name="z1998" w:id="1739"/>
    <w:p>
      <w:pPr>
        <w:spacing w:after="0"/>
        <w:ind w:left="0"/>
        <w:jc w:val="both"/>
      </w:pPr>
      <w:r>
        <w:rPr>
          <w:rFonts w:ascii="Times New Roman"/>
          <w:b w:val="false"/>
          <w:i w:val="false"/>
          <w:color w:val="000000"/>
          <w:sz w:val="28"/>
        </w:rPr>
        <w:t>
      Документы сдал</w:t>
      </w:r>
    </w:p>
    <w:bookmarkEnd w:id="1739"/>
    <w:bookmarkStart w:name="z1999" w:id="1740"/>
    <w:p>
      <w:pPr>
        <w:spacing w:after="0"/>
        <w:ind w:left="0"/>
        <w:jc w:val="both"/>
      </w:pPr>
      <w:r>
        <w:rPr>
          <w:rFonts w:ascii="Times New Roman"/>
          <w:b w:val="false"/>
          <w:i w:val="false"/>
          <w:color w:val="000000"/>
          <w:sz w:val="28"/>
        </w:rPr>
        <w:t>
      Наименование</w:t>
      </w:r>
      <w:r>
        <w:br/>
      </w:r>
      <w:r>
        <w:rPr>
          <w:rFonts w:ascii="Times New Roman"/>
          <w:b w:val="false"/>
          <w:i w:val="false"/>
          <w:color w:val="000000"/>
          <w:sz w:val="28"/>
        </w:rPr>
        <w:t xml:space="preserve">       должности работника организации            Подпись      Расшифровка подписи</w:t>
      </w:r>
    </w:p>
    <w:bookmarkEnd w:id="1740"/>
    <w:bookmarkStart w:name="z2000" w:id="1741"/>
    <w:p>
      <w:pPr>
        <w:spacing w:after="0"/>
        <w:ind w:left="0"/>
        <w:jc w:val="both"/>
      </w:pPr>
      <w:r>
        <w:rPr>
          <w:rFonts w:ascii="Times New Roman"/>
          <w:b w:val="false"/>
          <w:i w:val="false"/>
          <w:color w:val="000000"/>
          <w:sz w:val="28"/>
        </w:rPr>
        <w:t>
      Дата</w:t>
      </w:r>
    </w:p>
    <w:bookmarkEnd w:id="1741"/>
    <w:bookmarkStart w:name="z2001" w:id="1742"/>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 xml:space="preserve">       организации                        Подпись            Расшифровка подписи</w:t>
      </w:r>
    </w:p>
    <w:bookmarkEnd w:id="1742"/>
    <w:bookmarkStart w:name="z2002" w:id="1743"/>
    <w:p>
      <w:pPr>
        <w:spacing w:after="0"/>
        <w:ind w:left="0"/>
        <w:jc w:val="both"/>
      </w:pPr>
      <w:r>
        <w:rPr>
          <w:rFonts w:ascii="Times New Roman"/>
          <w:b w:val="false"/>
          <w:i w:val="false"/>
          <w:color w:val="000000"/>
          <w:sz w:val="28"/>
        </w:rPr>
        <w:t>
                                    Печать организации-получателя</w:t>
      </w:r>
    </w:p>
    <w:bookmarkEnd w:id="1743"/>
    <w:bookmarkStart w:name="z2003" w:id="1744"/>
    <w:p>
      <w:pPr>
        <w:spacing w:after="0"/>
        <w:ind w:left="0"/>
        <w:jc w:val="both"/>
      </w:pPr>
      <w:r>
        <w:rPr>
          <w:rFonts w:ascii="Times New Roman"/>
          <w:b w:val="false"/>
          <w:i w:val="false"/>
          <w:color w:val="000000"/>
          <w:sz w:val="28"/>
        </w:rPr>
        <w:t>
      Дата</w:t>
      </w:r>
    </w:p>
    <w:bookmarkEnd w:id="1744"/>
    <w:bookmarkStart w:name="z2004" w:id="1745"/>
    <w:p>
      <w:pPr>
        <w:spacing w:after="0"/>
        <w:ind w:left="0"/>
        <w:jc w:val="both"/>
      </w:pPr>
      <w:r>
        <w:rPr>
          <w:rFonts w:ascii="Times New Roman"/>
          <w:b w:val="false"/>
          <w:i w:val="false"/>
          <w:color w:val="000000"/>
          <w:sz w:val="28"/>
        </w:rPr>
        <w:t>
      Документы принял</w:t>
      </w:r>
      <w:r>
        <w:br/>
      </w:r>
      <w:r>
        <w:rPr>
          <w:rFonts w:ascii="Times New Roman"/>
          <w:b w:val="false"/>
          <w:i w:val="false"/>
          <w:color w:val="000000"/>
          <w:sz w:val="28"/>
        </w:rPr>
        <w:t xml:space="preserve">       Наименование</w:t>
      </w:r>
      <w:r>
        <w:br/>
      </w:r>
      <w:r>
        <w:rPr>
          <w:rFonts w:ascii="Times New Roman"/>
          <w:b w:val="false"/>
          <w:i w:val="false"/>
          <w:color w:val="000000"/>
          <w:sz w:val="28"/>
        </w:rPr>
        <w:t xml:space="preserve">       должности работника архива            Подпись            Расшифровка подписи</w:t>
      </w:r>
    </w:p>
    <w:bookmarkEnd w:id="1745"/>
    <w:bookmarkStart w:name="z2005" w:id="1746"/>
    <w:p>
      <w:pPr>
        <w:spacing w:after="0"/>
        <w:ind w:left="0"/>
        <w:jc w:val="both"/>
      </w:pPr>
      <w:r>
        <w:rPr>
          <w:rFonts w:ascii="Times New Roman"/>
          <w:b w:val="false"/>
          <w:i w:val="false"/>
          <w:color w:val="000000"/>
          <w:sz w:val="28"/>
        </w:rPr>
        <w:t>
      Дата</w:t>
      </w:r>
    </w:p>
    <w:bookmarkEnd w:id="1746"/>
    <w:bookmarkStart w:name="z2006" w:id="1747"/>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 xml:space="preserve">       архива                              Подпись            Расшифровка подписи</w:t>
      </w:r>
      <w:r>
        <w:br/>
      </w:r>
      <w:r>
        <w:rPr>
          <w:rFonts w:ascii="Times New Roman"/>
          <w:b w:val="false"/>
          <w:i w:val="false"/>
          <w:color w:val="000000"/>
          <w:sz w:val="28"/>
        </w:rPr>
        <w:t xml:space="preserve">                                     Печать архива</w:t>
      </w:r>
    </w:p>
    <w:bookmarkEnd w:id="17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9" w:id="1748"/>
    <w:p>
      <w:pPr>
        <w:spacing w:after="0"/>
        <w:ind w:left="0"/>
        <w:jc w:val="left"/>
      </w:pPr>
      <w:r>
        <w:rPr>
          <w:rFonts w:ascii="Times New Roman"/>
          <w:b/>
          <w:i w:val="false"/>
          <w:color w:val="000000"/>
        </w:rPr>
        <w:t xml:space="preserve">                    КНИГА УЧЕТА ПОСТУПЛЕНИЙ ДОКУМЕНТОВ</w:t>
      </w:r>
    </w:p>
    <w:bookmarkEnd w:id="1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01"/>
        <w:gridCol w:w="2549"/>
        <w:gridCol w:w="1938"/>
        <w:gridCol w:w="601"/>
        <w:gridCol w:w="601"/>
        <w:gridCol w:w="2270"/>
        <w:gridCol w:w="601"/>
        <w:gridCol w:w="1604"/>
        <w:gridCol w:w="934"/>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749"/>
          <w:p>
            <w:pPr>
              <w:spacing w:after="20"/>
              <w:ind w:left="20"/>
              <w:jc w:val="both"/>
            </w:pPr>
            <w:r>
              <w:rPr>
                <w:rFonts w:ascii="Times New Roman"/>
                <w:b w:val="false"/>
                <w:i w:val="false"/>
                <w:color w:val="000000"/>
                <w:sz w:val="20"/>
              </w:rPr>
              <w:t>
Порядковый №</w:t>
            </w:r>
          </w:p>
          <w:bookmarkEnd w:id="1749"/>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инициалы лица), от которой поступили документы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документа, по которому приняты документы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дата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хр. или неописанных документов (листов)</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состояния</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 присвоенный поступившим документам по списку фондов</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750"/>
          <w:p>
            <w:pPr>
              <w:spacing w:after="20"/>
              <w:ind w:left="20"/>
              <w:jc w:val="both"/>
            </w:pPr>
            <w:r>
              <w:rPr>
                <w:rFonts w:ascii="Times New Roman"/>
                <w:b w:val="false"/>
                <w:i w:val="false"/>
                <w:color w:val="000000"/>
                <w:sz w:val="20"/>
              </w:rPr>
              <w:t>
1</w:t>
            </w:r>
          </w:p>
          <w:bookmarkEnd w:id="1750"/>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3" w:id="1751"/>
    <w:p>
      <w:pPr>
        <w:spacing w:after="0"/>
        <w:ind w:left="0"/>
        <w:jc w:val="both"/>
      </w:pPr>
      <w:r>
        <w:rPr>
          <w:rFonts w:ascii="Times New Roman"/>
          <w:b w:val="false"/>
          <w:i w:val="false"/>
          <w:color w:val="000000"/>
          <w:sz w:val="28"/>
        </w:rPr>
        <w:t>
      Итого поступило за ____ год _______________ ед. хр. (документов, листов)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 том числе: _________________________________________</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Примечание: в общих архивах допускается ведение единой книги учета поступлений</w:t>
      </w:r>
      <w:r>
        <w:br/>
      </w:r>
      <w:r>
        <w:rPr>
          <w:rFonts w:ascii="Times New Roman"/>
          <w:b w:val="false"/>
          <w:i w:val="false"/>
          <w:color w:val="000000"/>
          <w:sz w:val="28"/>
        </w:rPr>
        <w:t>на документы всех видов с указанием их объемов в итоговой записи.</w:t>
      </w:r>
      <w:r>
        <w:br/>
      </w:r>
      <w:r>
        <w:rPr>
          <w:rFonts w:ascii="Times New Roman"/>
          <w:b w:val="false"/>
          <w:i w:val="false"/>
          <w:color w:val="000000"/>
          <w:sz w:val="28"/>
        </w:rPr>
        <w:t xml:space="preserve">                                                             Формат А3 (420  297)</w:t>
      </w:r>
    </w:p>
    <w:bookmarkEnd w:id="1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6" w:id="1752"/>
    <w:p>
      <w:pPr>
        <w:spacing w:after="0"/>
        <w:ind w:left="0"/>
        <w:jc w:val="left"/>
      </w:pPr>
      <w:r>
        <w:rPr>
          <w:rFonts w:ascii="Times New Roman"/>
          <w:b/>
          <w:i w:val="false"/>
          <w:color w:val="000000"/>
        </w:rPr>
        <w:t xml:space="preserve">                                СПИСОК ФОНДОВ</w:t>
      </w:r>
    </w:p>
    <w:bookmarkEnd w:id="1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753"/>
          <w:p>
            <w:pPr>
              <w:spacing w:after="20"/>
              <w:ind w:left="20"/>
              <w:jc w:val="both"/>
            </w:pPr>
            <w:r>
              <w:rPr>
                <w:rFonts w:ascii="Times New Roman"/>
                <w:b w:val="false"/>
                <w:i w:val="false"/>
                <w:color w:val="000000"/>
                <w:sz w:val="20"/>
              </w:rPr>
              <w:t>
Номер фонда</w:t>
            </w:r>
          </w:p>
          <w:bookmarkEnd w:id="17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первого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выбытии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754"/>
          <w:p>
            <w:pPr>
              <w:spacing w:after="20"/>
              <w:ind w:left="20"/>
              <w:jc w:val="both"/>
            </w:pPr>
            <w:r>
              <w:rPr>
                <w:rFonts w:ascii="Times New Roman"/>
                <w:b w:val="false"/>
                <w:i w:val="false"/>
                <w:color w:val="000000"/>
                <w:sz w:val="20"/>
              </w:rPr>
              <w:t>
1</w:t>
            </w:r>
          </w:p>
          <w:bookmarkEnd w:id="17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0" w:id="1755"/>
    <w:p>
      <w:pPr>
        <w:spacing w:after="0"/>
        <w:ind w:left="0"/>
        <w:jc w:val="both"/>
      </w:pPr>
      <w:r>
        <w:rPr>
          <w:rFonts w:ascii="Times New Roman"/>
          <w:b w:val="false"/>
          <w:i w:val="false"/>
          <w:color w:val="000000"/>
          <w:sz w:val="28"/>
        </w:rPr>
        <w:t>
      Итого на 01.01._____года __________________ фондов,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 том числе поступило за _______ год ___________________ фондов,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выбыло за _______ год ____________________ фондов.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  297)</w:t>
      </w:r>
    </w:p>
    <w:bookmarkEnd w:id="1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23" w:id="1756"/>
    <w:p>
      <w:pPr>
        <w:spacing w:after="0"/>
        <w:ind w:left="0"/>
        <w:jc w:val="left"/>
      </w:pPr>
      <w:r>
        <w:rPr>
          <w:rFonts w:ascii="Times New Roman"/>
          <w:b/>
          <w:i w:val="false"/>
          <w:color w:val="000000"/>
        </w:rPr>
        <w:t xml:space="preserve">                                      ЛИСТ ФОНДА</w:t>
      </w:r>
    </w:p>
    <w:bookmarkEnd w:id="1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7"/>
        <w:gridCol w:w="4813"/>
      </w:tblGrid>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757"/>
          <w:p>
            <w:pPr>
              <w:spacing w:after="20"/>
              <w:ind w:left="20"/>
              <w:jc w:val="both"/>
            </w:pPr>
            <w:r>
              <w:rPr>
                <w:rFonts w:ascii="Times New Roman"/>
                <w:b w:val="false"/>
                <w:i w:val="false"/>
                <w:color w:val="000000"/>
                <w:sz w:val="20"/>
              </w:rPr>
              <w:t>
Крайние даты каждого названия фонда</w:t>
            </w:r>
          </w:p>
          <w:bookmarkEnd w:id="1757"/>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758"/>
          <w:p>
            <w:pPr>
              <w:spacing w:after="20"/>
              <w:ind w:left="20"/>
              <w:jc w:val="both"/>
            </w:pPr>
            <w:r>
              <w:rPr>
                <w:rFonts w:ascii="Times New Roman"/>
                <w:b w:val="false"/>
                <w:i w:val="false"/>
                <w:color w:val="000000"/>
                <w:sz w:val="20"/>
              </w:rPr>
              <w:t>
1</w:t>
            </w:r>
          </w:p>
          <w:bookmarkEnd w:id="1758"/>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4"/>
        <w:gridCol w:w="4805"/>
        <w:gridCol w:w="3291"/>
      </w:tblGrid>
      <w:tr>
        <w:trPr>
          <w:trHeight w:val="30" w:hRule="atLeast"/>
        </w:trPr>
        <w:tc>
          <w:tcPr>
            <w:tcW w:w="4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759"/>
          <w:p>
            <w:pPr>
              <w:spacing w:after="20"/>
              <w:ind w:left="20"/>
              <w:jc w:val="both"/>
            </w:pPr>
            <w:r>
              <w:rPr>
                <w:rFonts w:ascii="Times New Roman"/>
                <w:b w:val="false"/>
                <w:i w:val="false"/>
                <w:color w:val="000000"/>
                <w:sz w:val="20"/>
              </w:rPr>
              <w:t>
Дата первого поступления фонда</w:t>
            </w:r>
          </w:p>
          <w:bookmarkEnd w:id="1759"/>
        </w:tc>
        <w:tc>
          <w:tcPr>
            <w:tcW w:w="4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фонда</w:t>
            </w:r>
            <w:r>
              <w:br/>
            </w:r>
            <w:r>
              <w:rPr>
                <w:rFonts w:ascii="Times New Roman"/>
                <w:b w:val="false"/>
                <w:i w:val="false"/>
                <w:color w:val="000000"/>
                <w:sz w:val="20"/>
              </w:rPr>
              <w:t>
(название архива)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Прежний № фонда</w:t>
            </w:r>
          </w:p>
        </w:tc>
      </w:tr>
      <w:tr>
        <w:trPr>
          <w:trHeight w:val="3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760"/>
          <w:p>
            <w:pPr>
              <w:spacing w:after="20"/>
              <w:ind w:left="20"/>
              <w:jc w:val="both"/>
            </w:pPr>
            <w:r>
              <w:rPr>
                <w:rFonts w:ascii="Times New Roman"/>
                <w:b w:val="false"/>
                <w:i w:val="false"/>
                <w:color w:val="000000"/>
                <w:sz w:val="20"/>
              </w:rPr>
              <w:t>
1</w:t>
            </w:r>
          </w:p>
          <w:bookmarkEnd w:id="1760"/>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029" w:id="1761"/>
    <w:p>
      <w:pPr>
        <w:spacing w:after="0"/>
        <w:ind w:left="0"/>
        <w:jc w:val="both"/>
      </w:pPr>
      <w:r>
        <w:rPr>
          <w:rFonts w:ascii="Times New Roman"/>
          <w:b w:val="false"/>
          <w:i w:val="false"/>
          <w:color w:val="000000"/>
          <w:sz w:val="28"/>
        </w:rPr>
        <w:t>
                               Учет неописанных документов</w:t>
      </w:r>
    </w:p>
    <w:bookmarkEnd w:id="1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069"/>
        <w:gridCol w:w="2927"/>
        <w:gridCol w:w="1069"/>
        <w:gridCol w:w="2928"/>
        <w:gridCol w:w="3471"/>
      </w:tblGrid>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762"/>
          <w:p>
            <w:pPr>
              <w:spacing w:after="20"/>
              <w:ind w:left="20"/>
              <w:jc w:val="both"/>
            </w:pPr>
            <w:r>
              <w:rPr>
                <w:rFonts w:ascii="Times New Roman"/>
                <w:b w:val="false"/>
                <w:i w:val="false"/>
                <w:color w:val="000000"/>
                <w:sz w:val="20"/>
              </w:rPr>
              <w:t>
Дата записи</w:t>
            </w:r>
          </w:p>
          <w:bookmarkEnd w:id="17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(остаток) ед. хр. (документов, листов)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 дата документа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хр. (документов, листов)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 дата документа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хр. (документов, листов)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763"/>
          <w:p>
            <w:pPr>
              <w:spacing w:after="20"/>
              <w:ind w:left="20"/>
              <w:jc w:val="both"/>
            </w:pPr>
            <w:r>
              <w:rPr>
                <w:rFonts w:ascii="Times New Roman"/>
                <w:b w:val="false"/>
                <w:i w:val="false"/>
                <w:color w:val="000000"/>
                <w:sz w:val="20"/>
              </w:rPr>
              <w:t>
1</w:t>
            </w:r>
          </w:p>
          <w:bookmarkEnd w:id="1763"/>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033" w:id="1764"/>
    <w:p>
      <w:pPr>
        <w:spacing w:after="0"/>
        <w:ind w:left="0"/>
        <w:jc w:val="both"/>
      </w:pPr>
      <w:r>
        <w:rPr>
          <w:rFonts w:ascii="Times New Roman"/>
          <w:b w:val="false"/>
          <w:i w:val="false"/>
          <w:color w:val="000000"/>
          <w:sz w:val="28"/>
        </w:rPr>
        <w:t>
                               Учет описанных документов</w:t>
      </w:r>
    </w:p>
    <w:bookmarkEnd w:id="1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14"/>
        <w:gridCol w:w="814"/>
        <w:gridCol w:w="2320"/>
        <w:gridCol w:w="1567"/>
        <w:gridCol w:w="814"/>
        <w:gridCol w:w="1493"/>
        <w:gridCol w:w="1568"/>
        <w:gridCol w:w="818"/>
        <w:gridCol w:w="1278"/>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765"/>
          <w:p>
            <w:pPr>
              <w:spacing w:after="20"/>
              <w:ind w:left="20"/>
              <w:jc w:val="both"/>
            </w:pPr>
            <w:r>
              <w:rPr>
                <w:rFonts w:ascii="Times New Roman"/>
                <w:b w:val="false"/>
                <w:i w:val="false"/>
                <w:color w:val="000000"/>
                <w:sz w:val="20"/>
              </w:rPr>
              <w:t>
Дата записи</w:t>
            </w:r>
          </w:p>
          <w:bookmarkEnd w:id="17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(остаток) ед. хр.</w:t>
            </w:r>
          </w:p>
        </w:tc>
      </w:tr>
      <w:tr>
        <w:trPr>
          <w:trHeight w:val="30" w:hRule="atLeast"/>
        </w:trPr>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описи</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 или аннотация (краткая характеристика документов)</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хр.</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описи</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 дата документа</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хр.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данной описи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фонду в целом</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766"/>
          <w:p>
            <w:pPr>
              <w:spacing w:after="20"/>
              <w:ind w:left="20"/>
              <w:jc w:val="both"/>
            </w:pPr>
            <w:r>
              <w:rPr>
                <w:rFonts w:ascii="Times New Roman"/>
                <w:b w:val="false"/>
                <w:i w:val="false"/>
                <w:color w:val="000000"/>
                <w:sz w:val="20"/>
              </w:rPr>
              <w:t>
1</w:t>
            </w:r>
          </w:p>
          <w:bookmarkEnd w:id="176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038" w:id="1767"/>
    <w:p>
      <w:pPr>
        <w:spacing w:after="0"/>
        <w:ind w:left="0"/>
        <w:jc w:val="both"/>
      </w:pPr>
      <w:r>
        <w:rPr>
          <w:rFonts w:ascii="Times New Roman"/>
          <w:b w:val="false"/>
          <w:i w:val="false"/>
          <w:color w:val="000000"/>
          <w:sz w:val="28"/>
        </w:rPr>
        <w:t>
                                                             Формат А4 (210297)</w:t>
      </w:r>
    </w:p>
    <w:bookmarkEnd w:id="1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1" w:id="1768"/>
    <w:p>
      <w:pPr>
        <w:spacing w:after="0"/>
        <w:ind w:left="0"/>
        <w:jc w:val="left"/>
      </w:pPr>
      <w:r>
        <w:rPr>
          <w:rFonts w:ascii="Times New Roman"/>
          <w:b/>
          <w:i w:val="false"/>
          <w:color w:val="000000"/>
        </w:rPr>
        <w:t xml:space="preserve">                                      ЛИСТ УЧЕТА</w:t>
      </w:r>
    </w:p>
    <w:bookmarkEnd w:id="1768"/>
    <w:bookmarkStart w:name="z2042" w:id="1769"/>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(наименование вида кинофотовидеодокументов)</w:t>
      </w:r>
    </w:p>
    <w:bookmarkEnd w:id="1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1154"/>
        <w:gridCol w:w="804"/>
        <w:gridCol w:w="804"/>
        <w:gridCol w:w="629"/>
        <w:gridCol w:w="1154"/>
        <w:gridCol w:w="804"/>
        <w:gridCol w:w="805"/>
        <w:gridCol w:w="977"/>
        <w:gridCol w:w="977"/>
        <w:gridCol w:w="978"/>
        <w:gridCol w:w="978"/>
        <w:gridCol w:w="978"/>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770"/>
          <w:p>
            <w:pPr>
              <w:spacing w:after="20"/>
              <w:ind w:left="20"/>
              <w:jc w:val="both"/>
            </w:pPr>
            <w:r>
              <w:rPr>
                <w:rFonts w:ascii="Times New Roman"/>
                <w:b w:val="false"/>
                <w:i w:val="false"/>
                <w:color w:val="000000"/>
                <w:sz w:val="20"/>
              </w:rPr>
              <w:t>
Дата записи</w:t>
            </w:r>
          </w:p>
          <w:bookmarkEnd w:id="17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уч.</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хр.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уч.</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хр.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данной описи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виду в целом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уч.</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хр.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описей</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уч.</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хр.</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771"/>
          <w:p>
            <w:pPr>
              <w:spacing w:after="20"/>
              <w:ind w:left="20"/>
              <w:jc w:val="both"/>
            </w:pPr>
            <w:r>
              <w:rPr>
                <w:rFonts w:ascii="Times New Roman"/>
                <w:b w:val="false"/>
                <w:i w:val="false"/>
                <w:color w:val="000000"/>
                <w:sz w:val="20"/>
              </w:rPr>
              <w:t>
1</w:t>
            </w:r>
          </w:p>
          <w:bookmarkEnd w:id="1771"/>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9" w:id="1772"/>
    <w:p>
      <w:pPr>
        <w:spacing w:after="0"/>
        <w:ind w:left="0"/>
        <w:jc w:val="both"/>
      </w:pPr>
      <w:r>
        <w:rPr>
          <w:rFonts w:ascii="Times New Roman"/>
          <w:b w:val="false"/>
          <w:i w:val="false"/>
          <w:color w:val="000000"/>
          <w:sz w:val="28"/>
        </w:rPr>
        <w:t>
                                                             Формат А4 (297210)</w:t>
      </w:r>
    </w:p>
    <w:bookmarkEnd w:id="1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2" w:id="1773"/>
    <w:p>
      <w:pPr>
        <w:spacing w:after="0"/>
        <w:ind w:left="0"/>
        <w:jc w:val="left"/>
      </w:pPr>
      <w:r>
        <w:rPr>
          <w:rFonts w:ascii="Times New Roman"/>
          <w:b/>
          <w:i w:val="false"/>
          <w:color w:val="000000"/>
        </w:rPr>
        <w:t xml:space="preserve">                    ЛИСТ УЧЕТА _______________________________________</w:t>
      </w:r>
      <w:r>
        <w:br/>
      </w:r>
      <w:r>
        <w:rPr>
          <w:rFonts w:ascii="Times New Roman"/>
          <w:b/>
          <w:i w:val="false"/>
          <w:color w:val="000000"/>
        </w:rPr>
        <w:t xml:space="preserve">                                (наименование вида фонодокументов)</w:t>
      </w:r>
    </w:p>
    <w:bookmarkEnd w:id="1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61"/>
        <w:gridCol w:w="1186"/>
        <w:gridCol w:w="589"/>
        <w:gridCol w:w="461"/>
        <w:gridCol w:w="461"/>
        <w:gridCol w:w="461"/>
        <w:gridCol w:w="1186"/>
        <w:gridCol w:w="589"/>
        <w:gridCol w:w="716"/>
        <w:gridCol w:w="716"/>
        <w:gridCol w:w="716"/>
        <w:gridCol w:w="716"/>
        <w:gridCol w:w="716"/>
        <w:gridCol w:w="716"/>
        <w:gridCol w:w="716"/>
        <w:gridCol w:w="716"/>
        <w:gridCol w:w="717"/>
      </w:tblGrid>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774"/>
          <w:p>
            <w:pPr>
              <w:spacing w:after="20"/>
              <w:ind w:left="20"/>
              <w:jc w:val="both"/>
            </w:pPr>
            <w:r>
              <w:rPr>
                <w:rFonts w:ascii="Times New Roman"/>
                <w:b w:val="false"/>
                <w:i w:val="false"/>
                <w:color w:val="000000"/>
                <w:sz w:val="20"/>
              </w:rPr>
              <w:t>
Дата записи</w:t>
            </w:r>
          </w:p>
          <w:bookmarkEnd w:id="177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уч.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ед.хр.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ед.хр.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данной описи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виду в целом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ориги-налов</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копий</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уч.</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ориги-налов</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копий</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уч.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хр.</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описей</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уч.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хр.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ориги-налов</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ориги-налов</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копий</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775"/>
          <w:p>
            <w:pPr>
              <w:spacing w:after="20"/>
              <w:ind w:left="20"/>
              <w:jc w:val="both"/>
            </w:pPr>
            <w:r>
              <w:rPr>
                <w:rFonts w:ascii="Times New Roman"/>
                <w:b w:val="false"/>
                <w:i w:val="false"/>
                <w:color w:val="000000"/>
                <w:sz w:val="20"/>
              </w:rPr>
              <w:t>
1</w:t>
            </w:r>
          </w:p>
          <w:bookmarkEnd w:id="1775"/>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1" w:id="1776"/>
    <w:p>
      <w:pPr>
        <w:spacing w:after="0"/>
        <w:ind w:left="0"/>
        <w:jc w:val="both"/>
      </w:pPr>
      <w:r>
        <w:rPr>
          <w:rFonts w:ascii="Times New Roman"/>
          <w:b w:val="false"/>
          <w:i w:val="false"/>
          <w:color w:val="000000"/>
          <w:sz w:val="28"/>
        </w:rPr>
        <w:t>
                                                             Формат А4 (297  210)</w:t>
      </w:r>
    </w:p>
    <w:bookmarkEnd w:id="17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64" w:id="1777"/>
    <w:p>
      <w:pPr>
        <w:spacing w:after="0"/>
        <w:ind w:left="0"/>
        <w:jc w:val="left"/>
      </w:pPr>
      <w:r>
        <w:rPr>
          <w:rFonts w:ascii="Times New Roman"/>
          <w:b/>
          <w:i w:val="false"/>
          <w:color w:val="000000"/>
        </w:rPr>
        <w:t xml:space="preserve">                                Реестр описей дел, документов</w:t>
      </w:r>
    </w:p>
    <w:bookmarkEnd w:id="1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1349"/>
        <w:gridCol w:w="1725"/>
        <w:gridCol w:w="1350"/>
        <w:gridCol w:w="2476"/>
        <w:gridCol w:w="1350"/>
        <w:gridCol w:w="1350"/>
        <w:gridCol w:w="1351"/>
      </w:tblGrid>
      <w:tr>
        <w:trPr>
          <w:trHeight w:val="30" w:hRule="atLeast"/>
        </w:trPr>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778"/>
          <w:p>
            <w:pPr>
              <w:spacing w:after="20"/>
              <w:ind w:left="20"/>
              <w:jc w:val="both"/>
            </w:pPr>
            <w:r>
              <w:rPr>
                <w:rFonts w:ascii="Times New Roman"/>
                <w:b w:val="false"/>
                <w:i w:val="false"/>
                <w:color w:val="000000"/>
                <w:sz w:val="20"/>
              </w:rPr>
              <w:t>
порядковый №</w:t>
            </w:r>
          </w:p>
          <w:bookmarkEnd w:id="1778"/>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название описи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 хр.</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личному составу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779"/>
          <w:p>
            <w:pPr>
              <w:spacing w:after="20"/>
              <w:ind w:left="20"/>
              <w:jc w:val="both"/>
            </w:pPr>
            <w:r>
              <w:rPr>
                <w:rFonts w:ascii="Times New Roman"/>
                <w:b w:val="false"/>
                <w:i w:val="false"/>
                <w:color w:val="000000"/>
                <w:sz w:val="20"/>
              </w:rPr>
              <w:t>
1</w:t>
            </w:r>
          </w:p>
          <w:bookmarkEnd w:id="1779"/>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9" w:id="1780"/>
    <w:p>
      <w:pPr>
        <w:spacing w:after="0"/>
        <w:ind w:left="0"/>
        <w:jc w:val="both"/>
      </w:pPr>
      <w:r>
        <w:rPr>
          <w:rFonts w:ascii="Times New Roman"/>
          <w:b w:val="false"/>
          <w:i w:val="false"/>
          <w:color w:val="000000"/>
          <w:sz w:val="28"/>
        </w:rPr>
        <w:t>
      Итого на 01.01. ___года __________________________________ описей,</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 том числе поступило в _____ год ______________________________ описей,</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выбыло в _____ год _____________________________________ описей.</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w:t>
      </w:r>
      <w:r>
        <w:br/>
      </w:r>
      <w:r>
        <w:rPr>
          <w:rFonts w:ascii="Times New Roman"/>
          <w:b w:val="false"/>
          <w:i w:val="false"/>
          <w:color w:val="000000"/>
          <w:sz w:val="28"/>
        </w:rPr>
        <w:t xml:space="preserve">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(210297)</w:t>
      </w:r>
    </w:p>
    <w:bookmarkEnd w:id="1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2" w:id="1781"/>
    <w:p>
      <w:pPr>
        <w:spacing w:after="0"/>
        <w:ind w:left="0"/>
        <w:jc w:val="left"/>
      </w:pPr>
      <w:r>
        <w:rPr>
          <w:rFonts w:ascii="Times New Roman"/>
          <w:b/>
          <w:i w:val="false"/>
          <w:color w:val="000000"/>
        </w:rPr>
        <w:t xml:space="preserve">              Инвентарная книга учета дел, имеющих в оформлении</w:t>
      </w:r>
      <w:r>
        <w:br/>
      </w:r>
      <w:r>
        <w:rPr>
          <w:rFonts w:ascii="Times New Roman"/>
          <w:b/>
          <w:i w:val="false"/>
          <w:color w:val="000000"/>
        </w:rPr>
        <w:t xml:space="preserve">             или в приложении к ним драгоценные металлы и камни</w:t>
      </w:r>
    </w:p>
    <w:bookmarkEnd w:id="1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888"/>
        <w:gridCol w:w="889"/>
        <w:gridCol w:w="889"/>
        <w:gridCol w:w="889"/>
        <w:gridCol w:w="889"/>
        <w:gridCol w:w="889"/>
        <w:gridCol w:w="1051"/>
        <w:gridCol w:w="1380"/>
        <w:gridCol w:w="1380"/>
        <w:gridCol w:w="1380"/>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782"/>
          <w:p>
            <w:pPr>
              <w:spacing w:after="20"/>
              <w:ind w:left="20"/>
              <w:jc w:val="both"/>
            </w:pPr>
            <w:r>
              <w:rPr>
                <w:rFonts w:ascii="Times New Roman"/>
                <w:b w:val="false"/>
                <w:i w:val="false"/>
                <w:color w:val="000000"/>
                <w:sz w:val="20"/>
              </w:rPr>
              <w:t>
</w:t>
            </w:r>
            <w:r>
              <w:rPr>
                <w:rFonts w:ascii="Times New Roman"/>
                <w:b/>
                <w:i w:val="false"/>
                <w:color w:val="000000"/>
                <w:sz w:val="20"/>
              </w:rPr>
              <w:t>Порядковый №</w:t>
            </w:r>
          </w:p>
          <w:bookmarkEnd w:id="1782"/>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r>
              <w:rPr>
                <w:rFonts w:ascii="Times New Roman"/>
                <w:b w:val="false"/>
                <w:i w:val="false"/>
                <w:color w:val="000000"/>
                <w:sz w:val="20"/>
              </w:rPr>
              <w:t xml:space="preserve"> </w:t>
            </w:r>
            <w:r>
              <w:rPr>
                <w:rFonts w:ascii="Times New Roman"/>
                <w:b/>
                <w:i w:val="false"/>
                <w:color w:val="000000"/>
                <w:sz w:val="20"/>
              </w:rPr>
              <w:t>записи</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Фонд</w:t>
            </w:r>
            <w:r>
              <w:rPr>
                <w:rFonts w:ascii="Times New Roman"/>
                <w:b w:val="false"/>
                <w:i w:val="false"/>
                <w:color w:val="000000"/>
                <w:sz w:val="20"/>
              </w:rPr>
              <w:t xml:space="preserve"> </w:t>
            </w:r>
            <w:r>
              <w:rPr>
                <w:rFonts w:ascii="Times New Roman"/>
                <w:b/>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Опись</w:t>
            </w:r>
            <w:r>
              <w:rPr>
                <w:rFonts w:ascii="Times New Roman"/>
                <w:b w:val="false"/>
                <w:i w:val="false"/>
                <w:color w:val="000000"/>
                <w:sz w:val="20"/>
              </w:rPr>
              <w:t xml:space="preserve"> </w:t>
            </w:r>
            <w:r>
              <w:rPr>
                <w:rFonts w:ascii="Times New Roman"/>
                <w:b/>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w:t>
            </w:r>
            <w:r>
              <w:rPr>
                <w:rFonts w:ascii="Times New Roman"/>
                <w:b w:val="false"/>
                <w:i w:val="false"/>
                <w:color w:val="000000"/>
                <w:sz w:val="20"/>
              </w:rPr>
              <w:t xml:space="preserve"> </w:t>
            </w:r>
            <w:r>
              <w:rPr>
                <w:rFonts w:ascii="Times New Roman"/>
                <w:b/>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Заголовок</w:t>
            </w:r>
            <w:r>
              <w:rPr>
                <w:rFonts w:ascii="Times New Roman"/>
                <w:b w:val="false"/>
                <w:i w:val="false"/>
                <w:color w:val="000000"/>
                <w:sz w:val="20"/>
              </w:rPr>
              <w:t xml:space="preserve"> </w:t>
            </w:r>
            <w:r>
              <w:rPr>
                <w:rFonts w:ascii="Times New Roman"/>
                <w:b/>
                <w:i w:val="false"/>
                <w:color w:val="000000"/>
                <w:sz w:val="20"/>
              </w:rPr>
              <w:t>дела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w:t>
            </w:r>
            <w:r>
              <w:rPr>
                <w:rFonts w:ascii="Times New Roman"/>
                <w:b w:val="false"/>
                <w:i w:val="false"/>
                <w:color w:val="000000"/>
                <w:sz w:val="20"/>
              </w:rPr>
              <w:t xml:space="preserve"> </w:t>
            </w:r>
            <w:r>
              <w:rPr>
                <w:rFonts w:ascii="Times New Roman"/>
                <w:b/>
                <w:i w:val="false"/>
                <w:color w:val="000000"/>
                <w:sz w:val="20"/>
              </w:rPr>
              <w:t>оформления</w:t>
            </w:r>
            <w:r>
              <w:rPr>
                <w:rFonts w:ascii="Times New Roman"/>
                <w:b w:val="false"/>
                <w:i w:val="false"/>
                <w:color w:val="000000"/>
                <w:sz w:val="20"/>
              </w:rPr>
              <w:t xml:space="preserve"> </w:t>
            </w:r>
            <w:r>
              <w:rPr>
                <w:rFonts w:ascii="Times New Roman"/>
                <w:b/>
                <w:i w:val="false"/>
                <w:color w:val="000000"/>
                <w:sz w:val="20"/>
              </w:rPr>
              <w:t>дела, предмета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w:t>
            </w:r>
            <w:r>
              <w:rPr>
                <w:rFonts w:ascii="Times New Roman"/>
                <w:b w:val="false"/>
                <w:i w:val="false"/>
                <w:color w:val="000000"/>
                <w:sz w:val="20"/>
              </w:rPr>
              <w:t xml:space="preserve"> </w:t>
            </w:r>
            <w:r>
              <w:rPr>
                <w:rFonts w:ascii="Times New Roman"/>
                <w:b/>
                <w:i w:val="false"/>
                <w:color w:val="000000"/>
                <w:sz w:val="20"/>
              </w:rPr>
              <w:t>(вес)</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сохранность</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783"/>
          <w:p>
            <w:pPr>
              <w:spacing w:after="20"/>
              <w:ind w:left="20"/>
              <w:jc w:val="both"/>
            </w:pPr>
            <w:r>
              <w:rPr>
                <w:rFonts w:ascii="Times New Roman"/>
                <w:b w:val="false"/>
                <w:i w:val="false"/>
                <w:color w:val="000000"/>
                <w:sz w:val="20"/>
              </w:rPr>
              <w:t>
1</w:t>
            </w:r>
          </w:p>
          <w:bookmarkEnd w:id="1783"/>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075" w:id="1784"/>
    <w:p>
      <w:pPr>
        <w:spacing w:after="0"/>
        <w:ind w:left="0"/>
        <w:jc w:val="both"/>
      </w:pPr>
      <w:r>
        <w:rPr>
          <w:rFonts w:ascii="Times New Roman"/>
          <w:b w:val="false"/>
          <w:i w:val="false"/>
          <w:color w:val="000000"/>
          <w:sz w:val="28"/>
        </w:rPr>
        <w:t>
      Итого ________________________________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 xml:space="preserve">                                                             Формат А4 (297210)</w:t>
      </w:r>
    </w:p>
    <w:bookmarkEnd w:id="17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8" w:id="1785"/>
    <w:p>
      <w:pPr>
        <w:spacing w:after="0"/>
        <w:ind w:left="0"/>
        <w:jc w:val="left"/>
      </w:pPr>
      <w:r>
        <w:rPr>
          <w:rFonts w:ascii="Times New Roman"/>
          <w:b/>
          <w:i w:val="false"/>
          <w:color w:val="000000"/>
        </w:rPr>
        <w:t xml:space="preserve"> Лист учета и описания документа, отнесенного к объектам национального достояния</w:t>
      </w:r>
      <w:r>
        <w:br/>
      </w:r>
      <w:r>
        <w:rPr>
          <w:rFonts w:ascii="Times New Roman"/>
          <w:b/>
          <w:i w:val="false"/>
          <w:color w:val="000000"/>
        </w:rPr>
        <w:t xml:space="preserve">                               Республики Казахстан</w:t>
      </w:r>
    </w:p>
    <w:bookmarkEnd w:id="1785"/>
    <w:bookmarkStart w:name="z2079" w:id="1786"/>
    <w:p>
      <w:pPr>
        <w:spacing w:after="0"/>
        <w:ind w:left="0"/>
        <w:jc w:val="both"/>
      </w:pPr>
      <w:r>
        <w:rPr>
          <w:rFonts w:ascii="Times New Roman"/>
          <w:b w:val="false"/>
          <w:i w:val="false"/>
          <w:color w:val="000000"/>
          <w:sz w:val="28"/>
        </w:rPr>
        <w:t>
      Регистрационный номер ___________________________________________</w:t>
      </w:r>
      <w:r>
        <w:br/>
      </w:r>
      <w:r>
        <w:rPr>
          <w:rFonts w:ascii="Times New Roman"/>
          <w:b w:val="false"/>
          <w:i w:val="false"/>
          <w:color w:val="000000"/>
          <w:sz w:val="28"/>
        </w:rPr>
        <w:t xml:space="preserve">       Дата включения документа в Государственный реестр __________________</w:t>
      </w:r>
      <w:r>
        <w:br/>
      </w:r>
      <w:r>
        <w:rPr>
          <w:rFonts w:ascii="Times New Roman"/>
          <w:b w:val="false"/>
          <w:i w:val="false"/>
          <w:color w:val="000000"/>
          <w:sz w:val="28"/>
        </w:rPr>
        <w:t xml:space="preserve">       1. Описание документа</w:t>
      </w:r>
      <w:r>
        <w:br/>
      </w:r>
      <w:r>
        <w:rPr>
          <w:rFonts w:ascii="Times New Roman"/>
          <w:b w:val="false"/>
          <w:i w:val="false"/>
          <w:color w:val="000000"/>
          <w:sz w:val="28"/>
        </w:rPr>
        <w:t xml:space="preserve">       Название (заголовок) документа ____________________________________</w:t>
      </w:r>
      <w:r>
        <w:br/>
      </w:r>
      <w:r>
        <w:rPr>
          <w:rFonts w:ascii="Times New Roman"/>
          <w:b w:val="false"/>
          <w:i w:val="false"/>
          <w:color w:val="000000"/>
          <w:sz w:val="28"/>
        </w:rPr>
        <w:t xml:space="preserve">       Самоназвание документа __________________________________________</w:t>
      </w:r>
      <w:r>
        <w:br/>
      </w:r>
      <w:r>
        <w:rPr>
          <w:rFonts w:ascii="Times New Roman"/>
          <w:b w:val="false"/>
          <w:i w:val="false"/>
          <w:color w:val="000000"/>
          <w:sz w:val="28"/>
        </w:rPr>
        <w:t xml:space="preserve">       Вид документа ___________________________________________________</w:t>
      </w:r>
      <w:r>
        <w:br/>
      </w:r>
      <w:r>
        <w:rPr>
          <w:rFonts w:ascii="Times New Roman"/>
          <w:b w:val="false"/>
          <w:i w:val="false"/>
          <w:color w:val="000000"/>
          <w:sz w:val="28"/>
        </w:rPr>
        <w:t xml:space="preserve">       Автор документа _________________________________________________</w:t>
      </w:r>
      <w:r>
        <w:br/>
      </w:r>
      <w:r>
        <w:rPr>
          <w:rFonts w:ascii="Times New Roman"/>
          <w:b w:val="false"/>
          <w:i w:val="false"/>
          <w:color w:val="000000"/>
          <w:sz w:val="28"/>
        </w:rPr>
        <w:t xml:space="preserve">       Дата (время создания) документа ___________________________________</w:t>
      </w:r>
      <w:r>
        <w:br/>
      </w:r>
      <w:r>
        <w:rPr>
          <w:rFonts w:ascii="Times New Roman"/>
          <w:b w:val="false"/>
          <w:i w:val="false"/>
          <w:color w:val="000000"/>
          <w:sz w:val="28"/>
        </w:rPr>
        <w:t xml:space="preserve">       Век _____________________________________________________________</w:t>
      </w:r>
      <w:r>
        <w:br/>
      </w:r>
      <w:r>
        <w:rPr>
          <w:rFonts w:ascii="Times New Roman"/>
          <w:b w:val="false"/>
          <w:i w:val="false"/>
          <w:color w:val="000000"/>
          <w:sz w:val="28"/>
        </w:rPr>
        <w:t xml:space="preserve">       Ориентировочная дата ____________________________________________</w:t>
      </w:r>
      <w:r>
        <w:br/>
      </w:r>
      <w:r>
        <w:rPr>
          <w:rFonts w:ascii="Times New Roman"/>
          <w:b w:val="false"/>
          <w:i w:val="false"/>
          <w:color w:val="000000"/>
          <w:sz w:val="28"/>
        </w:rPr>
        <w:t xml:space="preserve">       Язык документа __________________________________________________</w:t>
      </w:r>
      <w:r>
        <w:br/>
      </w:r>
      <w:r>
        <w:rPr>
          <w:rFonts w:ascii="Times New Roman"/>
          <w:b w:val="false"/>
          <w:i w:val="false"/>
          <w:color w:val="000000"/>
          <w:sz w:val="28"/>
        </w:rPr>
        <w:t xml:space="preserve">       Аннотация ______________________________________________________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Историческая справка _____________________________________________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Наличие драгоценных металлов и камней ____________________________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Палеографические особенности _____________________________________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Печати __________________________________________________________</w:t>
      </w:r>
      <w:r>
        <w:br/>
      </w:r>
      <w:r>
        <w:rPr>
          <w:rFonts w:ascii="Times New Roman"/>
          <w:b w:val="false"/>
          <w:i w:val="false"/>
          <w:color w:val="000000"/>
          <w:sz w:val="28"/>
        </w:rPr>
        <w:t xml:space="preserve">       Художественные особенности оформления документа _________________</w:t>
      </w:r>
      <w:r>
        <w:br/>
      </w:r>
      <w:r>
        <w:rPr>
          <w:rFonts w:ascii="Times New Roman"/>
          <w:b w:val="false"/>
          <w:i w:val="false"/>
          <w:color w:val="000000"/>
          <w:sz w:val="28"/>
        </w:rPr>
        <w:t xml:space="preserve">       Собственность ___________________________________________________</w:t>
      </w:r>
      <w:r>
        <w:br/>
      </w:r>
      <w:r>
        <w:rPr>
          <w:rFonts w:ascii="Times New Roman"/>
          <w:b w:val="false"/>
          <w:i w:val="false"/>
          <w:color w:val="000000"/>
          <w:sz w:val="28"/>
        </w:rPr>
        <w:t xml:space="preserve">       2. Физическое состояние документа</w:t>
      </w:r>
      <w:r>
        <w:br/>
      </w:r>
      <w:r>
        <w:rPr>
          <w:rFonts w:ascii="Times New Roman"/>
          <w:b w:val="false"/>
          <w:i w:val="false"/>
          <w:color w:val="000000"/>
          <w:sz w:val="28"/>
        </w:rPr>
        <w:t xml:space="preserve">       Материальный носитель ___________________________________________</w:t>
      </w:r>
      <w:r>
        <w:br/>
      </w:r>
      <w:r>
        <w:rPr>
          <w:rFonts w:ascii="Times New Roman"/>
          <w:b w:val="false"/>
          <w:i w:val="false"/>
          <w:color w:val="000000"/>
          <w:sz w:val="28"/>
        </w:rPr>
        <w:t xml:space="preserve">       Размеры ________________________________________________________</w:t>
      </w:r>
      <w:r>
        <w:br/>
      </w:r>
      <w:r>
        <w:rPr>
          <w:rFonts w:ascii="Times New Roman"/>
          <w:b w:val="false"/>
          <w:i w:val="false"/>
          <w:color w:val="000000"/>
          <w:sz w:val="28"/>
        </w:rPr>
        <w:t xml:space="preserve">       Объем __________________________________________________________</w:t>
      </w:r>
      <w:r>
        <w:br/>
      </w:r>
      <w:r>
        <w:rPr>
          <w:rFonts w:ascii="Times New Roman"/>
          <w:b w:val="false"/>
          <w:i w:val="false"/>
          <w:color w:val="000000"/>
          <w:sz w:val="28"/>
        </w:rPr>
        <w:t xml:space="preserve">       Физическое состояние _____________________________________________</w:t>
      </w:r>
      <w:r>
        <w:br/>
      </w:r>
      <w:r>
        <w:rPr>
          <w:rFonts w:ascii="Times New Roman"/>
          <w:b w:val="false"/>
          <w:i w:val="false"/>
          <w:color w:val="000000"/>
          <w:sz w:val="28"/>
        </w:rPr>
        <w:t xml:space="preserve">       Сведения о реставрации __________________________________________</w:t>
      </w:r>
      <w:r>
        <w:br/>
      </w:r>
      <w:r>
        <w:rPr>
          <w:rFonts w:ascii="Times New Roman"/>
          <w:b w:val="false"/>
          <w:i w:val="false"/>
          <w:color w:val="000000"/>
          <w:sz w:val="28"/>
        </w:rPr>
        <w:t xml:space="preserve">       3. Место хранения документа</w:t>
      </w:r>
      <w:r>
        <w:br/>
      </w:r>
      <w:r>
        <w:rPr>
          <w:rFonts w:ascii="Times New Roman"/>
          <w:b w:val="false"/>
          <w:i w:val="false"/>
          <w:color w:val="000000"/>
          <w:sz w:val="28"/>
        </w:rPr>
        <w:t xml:space="preserve">       Место хранения документа ________________________________________</w:t>
      </w:r>
      <w:r>
        <w:br/>
      </w:r>
      <w:r>
        <w:rPr>
          <w:rFonts w:ascii="Times New Roman"/>
          <w:b w:val="false"/>
          <w:i w:val="false"/>
          <w:color w:val="000000"/>
          <w:sz w:val="28"/>
        </w:rPr>
        <w:t xml:space="preserve">       Адрес места хранения документа ___________________________________</w:t>
      </w:r>
      <w:r>
        <w:br/>
      </w:r>
      <w:r>
        <w:rPr>
          <w:rFonts w:ascii="Times New Roman"/>
          <w:b w:val="false"/>
          <w:i w:val="false"/>
          <w:color w:val="000000"/>
          <w:sz w:val="28"/>
        </w:rPr>
        <w:t xml:space="preserve">       Архивный шифр: фонд № ____, опись № ___, ед. хр. № ___, ед. уч. № ____, листы ___.</w:t>
      </w:r>
      <w:r>
        <w:br/>
      </w:r>
      <w:r>
        <w:rPr>
          <w:rFonts w:ascii="Times New Roman"/>
          <w:b w:val="false"/>
          <w:i w:val="false"/>
          <w:color w:val="000000"/>
          <w:sz w:val="28"/>
        </w:rPr>
        <w:t xml:space="preserve">       4. Служебная информация</w:t>
      </w:r>
      <w:r>
        <w:br/>
      </w:r>
      <w:r>
        <w:rPr>
          <w:rFonts w:ascii="Times New Roman"/>
          <w:b w:val="false"/>
          <w:i w:val="false"/>
          <w:color w:val="000000"/>
          <w:sz w:val="28"/>
        </w:rPr>
        <w:t xml:space="preserve">       Кем представлен документ: ________________________________________</w:t>
      </w:r>
      <w:r>
        <w:br/>
      </w:r>
      <w:r>
        <w:rPr>
          <w:rFonts w:ascii="Times New Roman"/>
          <w:b w:val="false"/>
          <w:i w:val="false"/>
          <w:color w:val="000000"/>
          <w:sz w:val="28"/>
        </w:rPr>
        <w:t xml:space="preserve">       Протокол ЭПК от ______________________ года № ___________________</w:t>
      </w:r>
      <w:r>
        <w:br/>
      </w:r>
      <w:r>
        <w:rPr>
          <w:rFonts w:ascii="Times New Roman"/>
          <w:b w:val="false"/>
          <w:i w:val="false"/>
          <w:color w:val="000000"/>
          <w:sz w:val="28"/>
        </w:rPr>
        <w:t xml:space="preserve">       Протокол ЦЭПК от ________________ года № _______________________</w:t>
      </w:r>
      <w:r>
        <w:br/>
      </w:r>
      <w:r>
        <w:rPr>
          <w:rFonts w:ascii="Times New Roman"/>
          <w:b w:val="false"/>
          <w:i w:val="false"/>
          <w:color w:val="000000"/>
          <w:sz w:val="28"/>
        </w:rPr>
        <w:t xml:space="preserve">       В зависимости от объема аннотации, исторической справки и другие. Лист учета и</w:t>
      </w:r>
      <w:r>
        <w:br/>
      </w:r>
      <w:r>
        <w:rPr>
          <w:rFonts w:ascii="Times New Roman"/>
          <w:b w:val="false"/>
          <w:i w:val="false"/>
          <w:color w:val="000000"/>
          <w:sz w:val="28"/>
        </w:rPr>
        <w:t>описания документа может заполняться на двух и более листах.</w:t>
      </w:r>
    </w:p>
    <w:bookmarkEnd w:id="1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82" w:id="1787"/>
    <w:p>
      <w:pPr>
        <w:spacing w:after="0"/>
        <w:ind w:left="0"/>
        <w:jc w:val="left"/>
      </w:pPr>
      <w:r>
        <w:rPr>
          <w:rFonts w:ascii="Times New Roman"/>
          <w:b/>
          <w:i w:val="false"/>
          <w:color w:val="000000"/>
        </w:rPr>
        <w:t xml:space="preserve">              Список фондов, содержащих особо ценные документы</w:t>
      </w:r>
    </w:p>
    <w:bookmarkEnd w:id="1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1844"/>
        <w:gridCol w:w="1844"/>
        <w:gridCol w:w="4922"/>
        <w:gridCol w:w="1846"/>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788"/>
          <w:p>
            <w:pPr>
              <w:spacing w:after="20"/>
              <w:ind w:left="20"/>
              <w:jc w:val="both"/>
            </w:pPr>
            <w:r>
              <w:rPr>
                <w:rFonts w:ascii="Times New Roman"/>
                <w:b w:val="false"/>
                <w:i w:val="false"/>
                <w:color w:val="000000"/>
                <w:sz w:val="20"/>
              </w:rPr>
              <w:t>
порядковый №</w:t>
            </w:r>
          </w:p>
          <w:bookmarkEnd w:id="1788"/>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 в которых содержатся особо ценные документы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789"/>
          <w:p>
            <w:pPr>
              <w:spacing w:after="20"/>
              <w:ind w:left="20"/>
              <w:jc w:val="both"/>
            </w:pPr>
            <w:r>
              <w:rPr>
                <w:rFonts w:ascii="Times New Roman"/>
                <w:b w:val="false"/>
                <w:i w:val="false"/>
                <w:color w:val="000000"/>
                <w:sz w:val="20"/>
              </w:rPr>
              <w:t>
1</w:t>
            </w:r>
          </w:p>
          <w:bookmarkEnd w:id="1789"/>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6" w:id="1790"/>
    <w:p>
      <w:pPr>
        <w:spacing w:after="0"/>
        <w:ind w:left="0"/>
        <w:jc w:val="both"/>
      </w:pPr>
      <w:r>
        <w:rPr>
          <w:rFonts w:ascii="Times New Roman"/>
          <w:b w:val="false"/>
          <w:i w:val="false"/>
          <w:color w:val="000000"/>
          <w:sz w:val="28"/>
        </w:rPr>
        <w:t>
      Итого на 01.01. ____ года _________________________________фондов.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Наименование</w:t>
      </w:r>
      <w:r>
        <w:br/>
      </w:r>
      <w:r>
        <w:rPr>
          <w:rFonts w:ascii="Times New Roman"/>
          <w:b w:val="false"/>
          <w:i w:val="false"/>
          <w:color w:val="000000"/>
          <w:sz w:val="28"/>
        </w:rPr>
        <w:t>должности</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(210297)</w:t>
      </w:r>
    </w:p>
    <w:bookmarkEnd w:id="1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89" w:id="1791"/>
    <w:p>
      <w:pPr>
        <w:spacing w:after="0"/>
        <w:ind w:left="0"/>
        <w:jc w:val="left"/>
      </w:pPr>
      <w:r>
        <w:rPr>
          <w:rFonts w:ascii="Times New Roman"/>
          <w:b/>
          <w:i w:val="false"/>
          <w:color w:val="000000"/>
        </w:rPr>
        <w:t xml:space="preserve">                                Опись особо ценных дел</w:t>
      </w:r>
    </w:p>
    <w:bookmarkEnd w:id="1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2118"/>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(название архива)</w:t>
            </w:r>
            <w:r>
              <w:br/>
            </w:r>
            <w:r>
              <w:rPr>
                <w:rFonts w:ascii="Times New Roman"/>
                <w:b w:val="false"/>
                <w:i w:val="false"/>
                <w:color w:val="000000"/>
                <w:sz w:val="20"/>
              </w:rPr>
              <w:t>
Подпись</w:t>
            </w:r>
            <w:r>
              <w:br/>
            </w:r>
            <w:r>
              <w:rPr>
                <w:rFonts w:ascii="Times New Roman"/>
                <w:b w:val="false"/>
                <w:i w:val="false"/>
                <w:color w:val="000000"/>
                <w:sz w:val="20"/>
              </w:rPr>
              <w:t>
Расшифровка подписи</w:t>
            </w:r>
            <w:r>
              <w:br/>
            </w:r>
            <w:r>
              <w:rPr>
                <w:rFonts w:ascii="Times New Roman"/>
                <w:b w:val="false"/>
                <w:i w:val="false"/>
                <w:color w:val="000000"/>
                <w:sz w:val="20"/>
              </w:rPr>
              <w:t>
Дата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122"/>
        <w:gridCol w:w="1122"/>
        <w:gridCol w:w="1122"/>
        <w:gridCol w:w="1122"/>
        <w:gridCol w:w="1122"/>
        <w:gridCol w:w="4446"/>
        <w:gridCol w:w="1123"/>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792"/>
          <w:p>
            <w:pPr>
              <w:spacing w:after="20"/>
              <w:ind w:left="20"/>
              <w:jc w:val="both"/>
            </w:pPr>
            <w:r>
              <w:rPr>
                <w:rFonts w:ascii="Times New Roman"/>
                <w:b w:val="false"/>
                <w:i w:val="false"/>
                <w:color w:val="000000"/>
                <w:sz w:val="20"/>
              </w:rPr>
              <w:t>
порядковый №</w:t>
            </w:r>
          </w:p>
          <w:bookmarkEnd w:id="179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 уч. (ед. хр.) страхового фонда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793"/>
          <w:p>
            <w:pPr>
              <w:spacing w:after="20"/>
              <w:ind w:left="20"/>
              <w:jc w:val="both"/>
            </w:pPr>
            <w:r>
              <w:rPr>
                <w:rFonts w:ascii="Times New Roman"/>
                <w:b w:val="false"/>
                <w:i w:val="false"/>
                <w:color w:val="000000"/>
                <w:sz w:val="20"/>
              </w:rPr>
              <w:t>
1</w:t>
            </w:r>
          </w:p>
          <w:bookmarkEnd w:id="179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5" w:id="1794"/>
    <w:p>
      <w:pPr>
        <w:spacing w:after="0"/>
        <w:ind w:left="0"/>
        <w:jc w:val="both"/>
      </w:pPr>
      <w:r>
        <w:rPr>
          <w:rFonts w:ascii="Times New Roman"/>
          <w:b w:val="false"/>
          <w:i w:val="false"/>
          <w:color w:val="000000"/>
          <w:sz w:val="28"/>
        </w:rPr>
        <w:t>
      Итого по описи __________________ дел_______ из них скопировано.</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составителя описи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 xml:space="preserve">Протоколом ЭПК </w:t>
      </w:r>
      <w:r>
        <w:br/>
      </w:r>
      <w:r>
        <w:rPr>
          <w:rFonts w:ascii="Times New Roman"/>
          <w:b w:val="false"/>
          <w:i w:val="false"/>
          <w:color w:val="000000"/>
          <w:sz w:val="28"/>
        </w:rPr>
        <w:t>___________________________</w:t>
      </w:r>
      <w:r>
        <w:br/>
      </w:r>
      <w:r>
        <w:rPr>
          <w:rFonts w:ascii="Times New Roman"/>
          <w:b w:val="false"/>
          <w:i w:val="false"/>
          <w:color w:val="000000"/>
          <w:sz w:val="28"/>
        </w:rPr>
        <w:t>(название архивного органа, архива)</w:t>
      </w:r>
      <w:r>
        <w:br/>
      </w:r>
      <w:r>
        <w:rPr>
          <w:rFonts w:ascii="Times New Roman"/>
          <w:b w:val="false"/>
          <w:i w:val="false"/>
          <w:color w:val="000000"/>
          <w:sz w:val="28"/>
        </w:rPr>
        <w:t>от ___ ______ № ___</w:t>
      </w:r>
      <w:r>
        <w:br/>
      </w:r>
      <w:r>
        <w:rPr>
          <w:rFonts w:ascii="Times New Roman"/>
          <w:b w:val="false"/>
          <w:i w:val="false"/>
          <w:color w:val="000000"/>
          <w:sz w:val="28"/>
        </w:rPr>
        <w:t xml:space="preserve">       Примечание: к описи составляется титульный лист в установленном порядке, номер</w:t>
      </w:r>
      <w:r>
        <w:br/>
      </w:r>
      <w:r>
        <w:rPr>
          <w:rFonts w:ascii="Times New Roman"/>
          <w:b w:val="false"/>
          <w:i w:val="false"/>
          <w:color w:val="000000"/>
          <w:sz w:val="28"/>
        </w:rPr>
        <w:t>единицы учета страхового фонда указывается только для микрофиш.</w:t>
      </w:r>
    </w:p>
    <w:bookmarkEnd w:id="1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8" w:id="1795"/>
    <w:p>
      <w:pPr>
        <w:spacing w:after="0"/>
        <w:ind w:left="0"/>
        <w:jc w:val="left"/>
      </w:pPr>
      <w:r>
        <w:rPr>
          <w:rFonts w:ascii="Times New Roman"/>
          <w:b/>
          <w:i w:val="false"/>
          <w:color w:val="000000"/>
        </w:rPr>
        <w:t xml:space="preserve">                    Перечень номеров особо ценных дел (номерника)</w:t>
      </w:r>
    </w:p>
    <w:bookmarkEnd w:id="1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2118"/>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(название архива)</w:t>
            </w:r>
            <w:r>
              <w:br/>
            </w:r>
            <w:r>
              <w:rPr>
                <w:rFonts w:ascii="Times New Roman"/>
                <w:b w:val="false"/>
                <w:i w:val="false"/>
                <w:color w:val="000000"/>
                <w:sz w:val="20"/>
              </w:rPr>
              <w:t>
Подпись</w:t>
            </w:r>
            <w:r>
              <w:br/>
            </w:r>
            <w:r>
              <w:rPr>
                <w:rFonts w:ascii="Times New Roman"/>
                <w:b w:val="false"/>
                <w:i w:val="false"/>
                <w:color w:val="000000"/>
                <w:sz w:val="20"/>
              </w:rPr>
              <w:t>
 Расшифровка подписи</w:t>
            </w:r>
            <w:r>
              <w:br/>
            </w:r>
            <w:r>
              <w:rPr>
                <w:rFonts w:ascii="Times New Roman"/>
                <w:b w:val="false"/>
                <w:i w:val="false"/>
                <w:color w:val="000000"/>
                <w:sz w:val="20"/>
              </w:rPr>
              <w:t>
Дата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1544"/>
        <w:gridCol w:w="1544"/>
        <w:gridCol w:w="6122"/>
        <w:gridCol w:w="1546"/>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796"/>
          <w:p>
            <w:pPr>
              <w:spacing w:after="20"/>
              <w:ind w:left="20"/>
              <w:jc w:val="both"/>
            </w:pPr>
            <w:r>
              <w:rPr>
                <w:rFonts w:ascii="Times New Roman"/>
                <w:b w:val="false"/>
                <w:i w:val="false"/>
                <w:color w:val="000000"/>
                <w:sz w:val="20"/>
              </w:rPr>
              <w:t>
Порядковый №</w:t>
            </w:r>
          </w:p>
          <w:bookmarkEnd w:id="1796"/>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дел</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 уч. (ед. хр.) страхового фонда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797"/>
          <w:p>
            <w:pPr>
              <w:spacing w:after="20"/>
              <w:ind w:left="20"/>
              <w:jc w:val="both"/>
            </w:pPr>
            <w:r>
              <w:rPr>
                <w:rFonts w:ascii="Times New Roman"/>
                <w:b w:val="false"/>
                <w:i w:val="false"/>
                <w:color w:val="000000"/>
                <w:sz w:val="20"/>
              </w:rPr>
              <w:t>
1</w:t>
            </w:r>
          </w:p>
          <w:bookmarkEnd w:id="1797"/>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4" w:id="1798"/>
    <w:p>
      <w:pPr>
        <w:spacing w:after="0"/>
        <w:ind w:left="0"/>
        <w:jc w:val="both"/>
      </w:pPr>
      <w:r>
        <w:rPr>
          <w:rFonts w:ascii="Times New Roman"/>
          <w:b w:val="false"/>
          <w:i w:val="false"/>
          <w:color w:val="000000"/>
          <w:sz w:val="28"/>
        </w:rPr>
        <w:t>
      Итого по перечню (номернику) _____________________________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из них скопировано _______________________________________________.</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составителя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Согласован</w:t>
      </w:r>
      <w:r>
        <w:br/>
      </w:r>
      <w:r>
        <w:rPr>
          <w:rFonts w:ascii="Times New Roman"/>
          <w:b w:val="false"/>
          <w:i w:val="false"/>
          <w:color w:val="000000"/>
          <w:sz w:val="28"/>
        </w:rPr>
        <w:t xml:space="preserve">Протоколом ЭПК </w:t>
      </w:r>
      <w:r>
        <w:br/>
      </w:r>
      <w:r>
        <w:rPr>
          <w:rFonts w:ascii="Times New Roman"/>
          <w:b w:val="false"/>
          <w:i w:val="false"/>
          <w:color w:val="000000"/>
          <w:sz w:val="28"/>
        </w:rPr>
        <w:t>_______________________________</w:t>
      </w:r>
      <w:r>
        <w:br/>
      </w:r>
      <w:r>
        <w:rPr>
          <w:rFonts w:ascii="Times New Roman"/>
          <w:b w:val="false"/>
          <w:i w:val="false"/>
          <w:color w:val="000000"/>
          <w:sz w:val="28"/>
        </w:rPr>
        <w:t>(название архивного органа, архива)</w:t>
      </w:r>
      <w:r>
        <w:br/>
      </w:r>
      <w:r>
        <w:rPr>
          <w:rFonts w:ascii="Times New Roman"/>
          <w:b w:val="false"/>
          <w:i w:val="false"/>
          <w:color w:val="000000"/>
          <w:sz w:val="28"/>
        </w:rPr>
        <w:t>от ___ _____ № __</w:t>
      </w:r>
      <w:r>
        <w:br/>
      </w:r>
      <w:r>
        <w:rPr>
          <w:rFonts w:ascii="Times New Roman"/>
          <w:b w:val="false"/>
          <w:i w:val="false"/>
          <w:color w:val="000000"/>
          <w:sz w:val="28"/>
        </w:rPr>
        <w:t xml:space="preserve">       Примечание: номер единицы учета страхового фонда указывается только для</w:t>
      </w:r>
      <w:r>
        <w:br/>
      </w:r>
      <w:r>
        <w:rPr>
          <w:rFonts w:ascii="Times New Roman"/>
          <w:b w:val="false"/>
          <w:i w:val="false"/>
          <w:color w:val="000000"/>
          <w:sz w:val="28"/>
        </w:rPr>
        <w:t>микрофиш.</w:t>
      </w:r>
    </w:p>
    <w:bookmarkEnd w:id="17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7" w:id="1799"/>
    <w:p>
      <w:pPr>
        <w:spacing w:after="0"/>
        <w:ind w:left="0"/>
        <w:jc w:val="left"/>
      </w:pPr>
      <w:r>
        <w:rPr>
          <w:rFonts w:ascii="Times New Roman"/>
          <w:b/>
          <w:i w:val="false"/>
          <w:color w:val="000000"/>
        </w:rPr>
        <w:t xml:space="preserve">                          Реестр описей особо ценных дел, документов</w:t>
      </w:r>
    </w:p>
    <w:bookmarkEnd w:id="1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6"/>
        <w:gridCol w:w="2931"/>
        <w:gridCol w:w="2624"/>
        <w:gridCol w:w="1686"/>
        <w:gridCol w:w="1687"/>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800"/>
          <w:p>
            <w:pPr>
              <w:spacing w:after="20"/>
              <w:ind w:left="20"/>
              <w:jc w:val="both"/>
            </w:pPr>
            <w:r>
              <w:rPr>
                <w:rFonts w:ascii="Times New Roman"/>
                <w:b w:val="false"/>
                <w:i w:val="false"/>
                <w:color w:val="000000"/>
                <w:sz w:val="20"/>
              </w:rPr>
              <w:t>
Порядковый №</w:t>
            </w:r>
          </w:p>
          <w:bookmarkEnd w:id="1800"/>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 (номерника)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 хр.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801"/>
          <w:p>
            <w:pPr>
              <w:spacing w:after="20"/>
              <w:ind w:left="20"/>
              <w:jc w:val="both"/>
            </w:pPr>
            <w:r>
              <w:rPr>
                <w:rFonts w:ascii="Times New Roman"/>
                <w:b w:val="false"/>
                <w:i w:val="false"/>
                <w:color w:val="000000"/>
                <w:sz w:val="20"/>
              </w:rPr>
              <w:t>
1</w:t>
            </w:r>
          </w:p>
          <w:bookmarkEnd w:id="1801"/>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1" w:id="1802"/>
    <w:p>
      <w:pPr>
        <w:spacing w:after="0"/>
        <w:ind w:left="0"/>
        <w:jc w:val="both"/>
      </w:pPr>
      <w:r>
        <w:rPr>
          <w:rFonts w:ascii="Times New Roman"/>
          <w:b w:val="false"/>
          <w:i w:val="false"/>
          <w:color w:val="000000"/>
          <w:sz w:val="28"/>
        </w:rPr>
        <w:t>
      Итого на 01.01. ____ г. ________________________ описей (номерников),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 том числе поступило в _____ г. _____________________описей (номерников),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выбыло в _____ г. _____________________________описей (номерников).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w:t>
      </w:r>
      <w:r>
        <w:br/>
      </w:r>
      <w:r>
        <w:rPr>
          <w:rFonts w:ascii="Times New Roman"/>
          <w:b w:val="false"/>
          <w:i w:val="false"/>
          <w:color w:val="000000"/>
          <w:sz w:val="28"/>
        </w:rPr>
        <w:t xml:space="preserve">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(210297)</w:t>
      </w:r>
    </w:p>
    <w:bookmarkEnd w:id="1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4" w:id="1803"/>
    <w:p>
      <w:pPr>
        <w:spacing w:after="0"/>
        <w:ind w:left="0"/>
        <w:jc w:val="left"/>
      </w:pPr>
      <w:r>
        <w:rPr>
          <w:rFonts w:ascii="Times New Roman"/>
          <w:b/>
          <w:i w:val="false"/>
          <w:color w:val="000000"/>
        </w:rPr>
        <w:t xml:space="preserve"> Книга учета поступлений страхового фонда и фонда пользования на микрофишах</w:t>
      </w:r>
    </w:p>
    <w:bookmarkEnd w:id="1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711"/>
        <w:gridCol w:w="2293"/>
        <w:gridCol w:w="711"/>
        <w:gridCol w:w="711"/>
        <w:gridCol w:w="711"/>
        <w:gridCol w:w="1305"/>
        <w:gridCol w:w="2226"/>
        <w:gridCol w:w="711"/>
        <w:gridCol w:w="1105"/>
        <w:gridCol w:w="1105"/>
      </w:tblGrid>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804"/>
          <w:p>
            <w:pPr>
              <w:spacing w:after="20"/>
              <w:ind w:left="20"/>
              <w:jc w:val="both"/>
            </w:pPr>
            <w:r>
              <w:rPr>
                <w:rFonts w:ascii="Times New Roman"/>
                <w:b w:val="false"/>
                <w:i w:val="false"/>
                <w:color w:val="000000"/>
                <w:sz w:val="20"/>
              </w:rPr>
              <w:t>
Номер поступления</w:t>
            </w:r>
          </w:p>
          <w:bookmarkEnd w:id="1804"/>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 по которому приняты копии</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копирования</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фондов</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включенных в заказ</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 хр. (микрофиш) страхового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пользования</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позитивов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диазокопий</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805"/>
          <w:p>
            <w:pPr>
              <w:spacing w:after="20"/>
              <w:ind w:left="20"/>
              <w:jc w:val="both"/>
            </w:pPr>
            <w:r>
              <w:rPr>
                <w:rFonts w:ascii="Times New Roman"/>
                <w:b w:val="false"/>
                <w:i w:val="false"/>
                <w:color w:val="000000"/>
                <w:sz w:val="20"/>
              </w:rPr>
              <w:t>
1</w:t>
            </w:r>
          </w:p>
          <w:bookmarkEnd w:id="1805"/>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9" w:id="1806"/>
    <w:p>
      <w:pPr>
        <w:spacing w:after="0"/>
        <w:ind w:left="0"/>
        <w:jc w:val="both"/>
      </w:pPr>
      <w:r>
        <w:rPr>
          <w:rFonts w:ascii="Times New Roman"/>
          <w:b w:val="false"/>
          <w:i w:val="false"/>
          <w:color w:val="000000"/>
          <w:sz w:val="28"/>
        </w:rPr>
        <w:t xml:space="preserve">
      Всего поступило за ____ год ___________________ ед. уч. (отснятых дел)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страхового фонда ___________________ед. хр. (микрофиш).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Примечание: количество единиц учета страхового фонда, изготовленного на</w:t>
      </w:r>
      <w:r>
        <w:br/>
      </w:r>
      <w:r>
        <w:rPr>
          <w:rFonts w:ascii="Times New Roman"/>
          <w:b w:val="false"/>
          <w:i w:val="false"/>
          <w:color w:val="000000"/>
          <w:sz w:val="28"/>
        </w:rPr>
        <w:t>микрофишах, соответствует количеству отснятых дел.</w:t>
      </w:r>
      <w:r>
        <w:br/>
      </w:r>
      <w:r>
        <w:rPr>
          <w:rFonts w:ascii="Times New Roman"/>
          <w:b w:val="false"/>
          <w:i w:val="false"/>
          <w:color w:val="000000"/>
          <w:sz w:val="28"/>
        </w:rPr>
        <w:t xml:space="preserve">                                                             Формат А4 (297210)</w:t>
      </w:r>
    </w:p>
    <w:bookmarkEnd w:id="1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2" w:id="1807"/>
    <w:p>
      <w:pPr>
        <w:spacing w:after="0"/>
        <w:ind w:left="0"/>
        <w:jc w:val="left"/>
      </w:pPr>
      <w:r>
        <w:rPr>
          <w:rFonts w:ascii="Times New Roman"/>
          <w:b/>
          <w:i w:val="false"/>
          <w:color w:val="000000"/>
        </w:rPr>
        <w:t xml:space="preserve"> Книга учета поступлений страхового фонда и фонда пользования на рулонной пленке</w:t>
      </w:r>
    </w:p>
    <w:bookmarkEnd w:id="1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556"/>
        <w:gridCol w:w="1795"/>
        <w:gridCol w:w="556"/>
        <w:gridCol w:w="557"/>
        <w:gridCol w:w="557"/>
        <w:gridCol w:w="1795"/>
        <w:gridCol w:w="1123"/>
        <w:gridCol w:w="1227"/>
        <w:gridCol w:w="1228"/>
        <w:gridCol w:w="865"/>
        <w:gridCol w:w="865"/>
      </w:tblGrid>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808"/>
          <w:p>
            <w:pPr>
              <w:spacing w:after="20"/>
              <w:ind w:left="20"/>
              <w:jc w:val="both"/>
            </w:pPr>
            <w:r>
              <w:rPr>
                <w:rFonts w:ascii="Times New Roman"/>
                <w:b w:val="false"/>
                <w:i w:val="false"/>
                <w:color w:val="000000"/>
                <w:sz w:val="20"/>
              </w:rPr>
              <w:t>
Номера ед. хр. страхового фонда</w:t>
            </w:r>
          </w:p>
          <w:bookmarkEnd w:id="1808"/>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 по которому приняты копии</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копирования</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фондов</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включенных в ед. хр. страхового фонда</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фонд (количество рулонов)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пользования Количество</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рулонов мкф 3-го поколения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рулонов мкф 2-го поколения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809"/>
          <w:p>
            <w:pPr>
              <w:spacing w:after="20"/>
              <w:ind w:left="20"/>
              <w:jc w:val="both"/>
            </w:pPr>
            <w:r>
              <w:rPr>
                <w:rFonts w:ascii="Times New Roman"/>
                <w:b w:val="false"/>
                <w:i w:val="false"/>
                <w:color w:val="000000"/>
                <w:sz w:val="20"/>
              </w:rPr>
              <w:t>
1</w:t>
            </w:r>
          </w:p>
          <w:bookmarkEnd w:id="1809"/>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9" w:id="1810"/>
    <w:p>
      <w:pPr>
        <w:spacing w:after="0"/>
        <w:ind w:left="0"/>
        <w:jc w:val="both"/>
      </w:pPr>
      <w:r>
        <w:rPr>
          <w:rFonts w:ascii="Times New Roman"/>
          <w:b w:val="false"/>
          <w:i w:val="false"/>
          <w:color w:val="000000"/>
          <w:sz w:val="28"/>
        </w:rPr>
        <w:t>
      Всего поступило за ____год __________________ед. хр. страхового фонда</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на _________________________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Примечание: содержание понятий ед.уч. и ед.хр. идентично.</w:t>
      </w:r>
      <w:r>
        <w:br/>
      </w:r>
      <w:r>
        <w:rPr>
          <w:rFonts w:ascii="Times New Roman"/>
          <w:b w:val="false"/>
          <w:i w:val="false"/>
          <w:color w:val="000000"/>
          <w:sz w:val="28"/>
        </w:rPr>
        <w:t xml:space="preserve">                                                             Формат А4 (297210)</w:t>
      </w:r>
    </w:p>
    <w:bookmarkEnd w:id="1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2" w:id="1811"/>
    <w:p>
      <w:pPr>
        <w:spacing w:after="0"/>
        <w:ind w:left="0"/>
        <w:jc w:val="left"/>
      </w:pPr>
      <w:r>
        <w:rPr>
          <w:rFonts w:ascii="Times New Roman"/>
          <w:b/>
          <w:i w:val="false"/>
          <w:color w:val="000000"/>
        </w:rPr>
        <w:t xml:space="preserve">                          Опись страхового фонда на микрофишах</w:t>
      </w:r>
    </w:p>
    <w:bookmarkEnd w:id="1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1557"/>
        <w:gridCol w:w="849"/>
        <w:gridCol w:w="849"/>
        <w:gridCol w:w="2658"/>
        <w:gridCol w:w="2266"/>
        <w:gridCol w:w="850"/>
        <w:gridCol w:w="850"/>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812"/>
          <w:p>
            <w:pPr>
              <w:spacing w:after="20"/>
              <w:ind w:left="20"/>
              <w:jc w:val="both"/>
            </w:pPr>
            <w:r>
              <w:rPr>
                <w:rFonts w:ascii="Times New Roman"/>
                <w:b w:val="false"/>
                <w:i w:val="false"/>
                <w:color w:val="000000"/>
                <w:sz w:val="20"/>
              </w:rPr>
              <w:t>
Порядковый № (номер ед. хр.)</w:t>
            </w:r>
          </w:p>
          <w:bookmarkEnd w:id="181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поступления в книге учета поступлений</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 хр. (микрофиш) страхового фонда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кадров в ед. уч. страхового фонда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копирования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813"/>
          <w:p>
            <w:pPr>
              <w:spacing w:after="20"/>
              <w:ind w:left="20"/>
              <w:jc w:val="both"/>
            </w:pPr>
            <w:r>
              <w:rPr>
                <w:rFonts w:ascii="Times New Roman"/>
                <w:b w:val="false"/>
                <w:i w:val="false"/>
                <w:color w:val="000000"/>
                <w:sz w:val="20"/>
              </w:rPr>
              <w:t>
1</w:t>
            </w:r>
          </w:p>
          <w:bookmarkEnd w:id="181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6" w:id="1814"/>
    <w:p>
      <w:pPr>
        <w:spacing w:after="0"/>
        <w:ind w:left="0"/>
        <w:jc w:val="both"/>
      </w:pPr>
      <w:r>
        <w:rPr>
          <w:rFonts w:ascii="Times New Roman"/>
          <w:b w:val="false"/>
          <w:i w:val="false"/>
          <w:color w:val="000000"/>
          <w:sz w:val="28"/>
        </w:rPr>
        <w:t>
      Итого по описи _____________________________ ед. уч. (отснятых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_________________________________________ ед. хр. (микрофиш).</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составителя описи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Примечание: описи страхового фонда на микрофишах составляются раздельно по</w:t>
      </w:r>
      <w:r>
        <w:br/>
      </w:r>
      <w:r>
        <w:rPr>
          <w:rFonts w:ascii="Times New Roman"/>
          <w:b w:val="false"/>
          <w:i w:val="false"/>
          <w:color w:val="000000"/>
          <w:sz w:val="28"/>
        </w:rPr>
        <w:t>каждому архивному фонду, на одну или несколько описей документов фонда. Номер фонда</w:t>
      </w:r>
      <w:r>
        <w:br/>
      </w:r>
      <w:r>
        <w:rPr>
          <w:rFonts w:ascii="Times New Roman"/>
          <w:b w:val="false"/>
          <w:i w:val="false"/>
          <w:color w:val="000000"/>
          <w:sz w:val="28"/>
        </w:rPr>
        <w:t>проставляется в титульном листе описи. Количество единиц учета страхового фонда</w:t>
      </w:r>
      <w:r>
        <w:br/>
      </w:r>
      <w:r>
        <w:rPr>
          <w:rFonts w:ascii="Times New Roman"/>
          <w:b w:val="false"/>
          <w:i w:val="false"/>
          <w:color w:val="000000"/>
          <w:sz w:val="28"/>
        </w:rPr>
        <w:t>соответствует количеству отснятых дел.</w:t>
      </w:r>
      <w:r>
        <w:br/>
      </w:r>
      <w:r>
        <w:rPr>
          <w:rFonts w:ascii="Times New Roman"/>
          <w:b w:val="false"/>
          <w:i w:val="false"/>
          <w:color w:val="000000"/>
          <w:sz w:val="28"/>
        </w:rPr>
        <w:t xml:space="preserve">                                                             Формат А4 (210297)</w:t>
      </w:r>
    </w:p>
    <w:bookmarkEnd w:id="1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9" w:id="1815"/>
    <w:p>
      <w:pPr>
        <w:spacing w:after="0"/>
        <w:ind w:left="0"/>
        <w:jc w:val="left"/>
      </w:pPr>
      <w:r>
        <w:rPr>
          <w:rFonts w:ascii="Times New Roman"/>
          <w:b/>
          <w:i w:val="false"/>
          <w:color w:val="000000"/>
        </w:rPr>
        <w:t xml:space="preserve">                          Опись страхового фонда на рулонной пленке</w:t>
      </w:r>
    </w:p>
    <w:bookmarkEnd w:id="1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776"/>
        <w:gridCol w:w="1854"/>
        <w:gridCol w:w="2286"/>
        <w:gridCol w:w="776"/>
        <w:gridCol w:w="776"/>
        <w:gridCol w:w="776"/>
        <w:gridCol w:w="2283"/>
        <w:gridCol w:w="777"/>
      </w:tblGrid>
      <w:tr>
        <w:trPr>
          <w:trHeight w:val="30" w:hRule="atLeast"/>
        </w:trPr>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816"/>
          <w:p>
            <w:pPr>
              <w:spacing w:after="20"/>
              <w:ind w:left="20"/>
              <w:jc w:val="both"/>
            </w:pPr>
            <w:r>
              <w:rPr>
                <w:rFonts w:ascii="Times New Roman"/>
                <w:b w:val="false"/>
                <w:i w:val="false"/>
                <w:color w:val="000000"/>
                <w:sz w:val="20"/>
              </w:rPr>
              <w:t>
</w:t>
            </w:r>
            <w:r>
              <w:rPr>
                <w:rFonts w:ascii="Times New Roman"/>
                <w:b/>
                <w:i w:val="false"/>
                <w:color w:val="000000"/>
                <w:sz w:val="20"/>
              </w:rPr>
              <w:t>Порядковый № (номер</w:t>
            </w:r>
            <w:r>
              <w:rPr>
                <w:rFonts w:ascii="Times New Roman"/>
                <w:b w:val="false"/>
                <w:i w:val="false"/>
                <w:color w:val="000000"/>
                <w:sz w:val="20"/>
              </w:rPr>
              <w:t xml:space="preserve"> </w:t>
            </w:r>
            <w:r>
              <w:rPr>
                <w:rFonts w:ascii="Times New Roman"/>
                <w:b/>
                <w:i w:val="false"/>
                <w:color w:val="000000"/>
                <w:sz w:val="20"/>
              </w:rPr>
              <w:t>ед. хр)</w:t>
            </w:r>
          </w:p>
          <w:bookmarkEnd w:id="1816"/>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r>
              <w:rPr>
                <w:rFonts w:ascii="Times New Roman"/>
                <w:b w:val="false"/>
                <w:i w:val="false"/>
                <w:color w:val="000000"/>
                <w:sz w:val="20"/>
              </w:rPr>
              <w:t xml:space="preserve"> </w:t>
            </w:r>
            <w:r>
              <w:rPr>
                <w:rFonts w:ascii="Times New Roman"/>
                <w:b/>
                <w:i w:val="false"/>
                <w:color w:val="000000"/>
                <w:sz w:val="20"/>
              </w:rPr>
              <w:t>копирования</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r>
              <w:rPr>
                <w:rFonts w:ascii="Times New Roman"/>
                <w:b w:val="false"/>
                <w:i w:val="false"/>
                <w:color w:val="000000"/>
                <w:sz w:val="20"/>
              </w:rPr>
              <w:t xml:space="preserve"> </w:t>
            </w:r>
            <w:r>
              <w:rPr>
                <w:rFonts w:ascii="Times New Roman"/>
                <w:b/>
                <w:i w:val="false"/>
                <w:color w:val="000000"/>
                <w:sz w:val="20"/>
              </w:rPr>
              <w:t>кадров в</w:t>
            </w:r>
            <w:r>
              <w:rPr>
                <w:rFonts w:ascii="Times New Roman"/>
                <w:b w:val="false"/>
                <w:i w:val="false"/>
                <w:color w:val="000000"/>
                <w:sz w:val="20"/>
              </w:rPr>
              <w:t xml:space="preserve"> </w:t>
            </w:r>
            <w:r>
              <w:rPr>
                <w:rFonts w:ascii="Times New Roman"/>
                <w:b/>
                <w:i w:val="false"/>
                <w:color w:val="000000"/>
                <w:sz w:val="20"/>
              </w:rPr>
              <w:t>ед. хр.</w:t>
            </w:r>
            <w:r>
              <w:rPr>
                <w:rFonts w:ascii="Times New Roman"/>
                <w:b w:val="false"/>
                <w:i w:val="false"/>
                <w:color w:val="000000"/>
                <w:sz w:val="20"/>
              </w:rPr>
              <w:t xml:space="preserve"> </w:t>
            </w:r>
            <w:r>
              <w:rPr>
                <w:rFonts w:ascii="Times New Roman"/>
                <w:b/>
                <w:i w:val="false"/>
                <w:color w:val="000000"/>
                <w:sz w:val="20"/>
              </w:rPr>
              <w:t>страхового фонда</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r>
              <w:rPr>
                <w:rFonts w:ascii="Times New Roman"/>
                <w:b w:val="false"/>
                <w:i w:val="false"/>
                <w:color w:val="000000"/>
                <w:sz w:val="20"/>
              </w:rPr>
              <w:t xml:space="preserve"> </w:t>
            </w:r>
            <w:r>
              <w:rPr>
                <w:rFonts w:ascii="Times New Roman"/>
                <w:b/>
                <w:i w:val="false"/>
                <w:color w:val="000000"/>
                <w:sz w:val="20"/>
              </w:rPr>
              <w:t>дел, включенных в ед. хр.</w:t>
            </w:r>
            <w:r>
              <w:rPr>
                <w:rFonts w:ascii="Times New Roman"/>
                <w:b/>
                <w:i w:val="false"/>
                <w:color w:val="000000"/>
                <w:sz w:val="20"/>
              </w:rPr>
              <w:t xml:space="preserve"> С</w:t>
            </w:r>
            <w:r>
              <w:rPr>
                <w:rFonts w:ascii="Times New Roman"/>
                <w:b/>
                <w:i w:val="false"/>
                <w:color w:val="000000"/>
                <w:sz w:val="20"/>
              </w:rPr>
              <w:t>трахового</w:t>
            </w:r>
            <w:r>
              <w:rPr>
                <w:rFonts w:ascii="Times New Roman"/>
                <w:b w:val="false"/>
                <w:i w:val="false"/>
                <w:color w:val="000000"/>
                <w:sz w:val="20"/>
              </w:rPr>
              <w:t xml:space="preserve"> </w:t>
            </w:r>
            <w:r>
              <w:rPr>
                <w:rFonts w:ascii="Times New Roman"/>
                <w:b/>
                <w:i w:val="false"/>
                <w:color w:val="000000"/>
                <w:sz w:val="20"/>
              </w:rPr>
              <w:t>фонда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Сведения о делах, входящих в</w:t>
            </w:r>
            <w:r>
              <w:rPr>
                <w:rFonts w:ascii="Times New Roman"/>
                <w:b w:val="false"/>
                <w:i w:val="false"/>
                <w:color w:val="000000"/>
                <w:sz w:val="20"/>
              </w:rPr>
              <w:t xml:space="preserve"> </w:t>
            </w:r>
            <w:r>
              <w:rPr>
                <w:rFonts w:ascii="Times New Roman"/>
                <w:b/>
                <w:i w:val="false"/>
                <w:color w:val="000000"/>
                <w:sz w:val="20"/>
              </w:rPr>
              <w:t>ед. хр. страхового фонда</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римеча</w:t>
            </w:r>
            <w:r>
              <w:rPr>
                <w:rFonts w:ascii="Times New Roman"/>
                <w:b/>
                <w:i w:val="false"/>
                <w:color w:val="000000"/>
                <w:sz w:val="20"/>
              </w:rPr>
              <w:t>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фондов</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дел</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кадров (по каждому делу отдельно)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817"/>
          <w:p>
            <w:pPr>
              <w:spacing w:after="20"/>
              <w:ind w:left="20"/>
              <w:jc w:val="both"/>
            </w:pPr>
            <w:r>
              <w:rPr>
                <w:rFonts w:ascii="Times New Roman"/>
                <w:b w:val="false"/>
                <w:i w:val="false"/>
                <w:color w:val="000000"/>
                <w:sz w:val="20"/>
              </w:rPr>
              <w:t>
1</w:t>
            </w:r>
          </w:p>
          <w:bookmarkEnd w:id="1817"/>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4" w:id="1818"/>
    <w:p>
      <w:pPr>
        <w:spacing w:after="0"/>
        <w:ind w:left="0"/>
        <w:jc w:val="both"/>
      </w:pPr>
      <w:r>
        <w:rPr>
          <w:rFonts w:ascii="Times New Roman"/>
          <w:b w:val="false"/>
          <w:i w:val="false"/>
          <w:color w:val="000000"/>
          <w:sz w:val="28"/>
        </w:rPr>
        <w:t>
      Итого по описи _____________________________________________ ед. хр.</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страхового фонда на ____________________________________________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составителя описи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Примечание: содержание понятий единица учета и единица хранения идентично.</w:t>
      </w:r>
      <w:r>
        <w:br/>
      </w:r>
      <w:r>
        <w:rPr>
          <w:rFonts w:ascii="Times New Roman"/>
          <w:b w:val="false"/>
          <w:i w:val="false"/>
          <w:color w:val="000000"/>
          <w:sz w:val="28"/>
        </w:rPr>
        <w:t xml:space="preserve">                                                             Формат А4 (210297)</w:t>
      </w:r>
    </w:p>
    <w:bookmarkEnd w:id="1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7" w:id="1819"/>
    <w:p>
      <w:pPr>
        <w:spacing w:after="0"/>
        <w:ind w:left="0"/>
        <w:jc w:val="left"/>
      </w:pPr>
      <w:r>
        <w:rPr>
          <w:rFonts w:ascii="Times New Roman"/>
          <w:b/>
          <w:i w:val="false"/>
          <w:color w:val="000000"/>
        </w:rPr>
        <w:t xml:space="preserve">                                ВНУТРЕННЯЯ ОПИСЬ</w:t>
      </w:r>
    </w:p>
    <w:bookmarkEnd w:id="1819"/>
    <w:bookmarkStart w:name="z2148" w:id="1820"/>
    <w:p>
      <w:pPr>
        <w:spacing w:after="0"/>
        <w:ind w:left="0"/>
        <w:jc w:val="both"/>
      </w:pPr>
      <w:r>
        <w:rPr>
          <w:rFonts w:ascii="Times New Roman"/>
          <w:b w:val="false"/>
          <w:i w:val="false"/>
          <w:color w:val="000000"/>
          <w:sz w:val="28"/>
        </w:rPr>
        <w:t>
                                     документов дела</w:t>
      </w:r>
    </w:p>
    <w:bookmarkEnd w:id="1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821"/>
          <w:p>
            <w:pPr>
              <w:spacing w:after="20"/>
              <w:ind w:left="20"/>
              <w:jc w:val="both"/>
            </w:pPr>
            <w:r>
              <w:rPr>
                <w:rFonts w:ascii="Times New Roman"/>
                <w:b w:val="false"/>
                <w:i w:val="false"/>
                <w:color w:val="000000"/>
                <w:sz w:val="20"/>
              </w:rPr>
              <w:t>
Порядковый №</w:t>
            </w:r>
          </w:p>
          <w:bookmarkEnd w:id="18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Делопроизводственный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822"/>
          <w:p>
            <w:pPr>
              <w:spacing w:after="20"/>
              <w:ind w:left="20"/>
              <w:jc w:val="both"/>
            </w:pPr>
            <w:r>
              <w:rPr>
                <w:rFonts w:ascii="Times New Roman"/>
                <w:b w:val="false"/>
                <w:i w:val="false"/>
                <w:color w:val="000000"/>
                <w:sz w:val="20"/>
              </w:rPr>
              <w:t>
1</w:t>
            </w:r>
          </w:p>
          <w:bookmarkEnd w:id="18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2" w:id="1823"/>
    <w:p>
      <w:pPr>
        <w:spacing w:after="0"/>
        <w:ind w:left="0"/>
        <w:jc w:val="both"/>
      </w:pPr>
      <w:r>
        <w:rPr>
          <w:rFonts w:ascii="Times New Roman"/>
          <w:b w:val="false"/>
          <w:i w:val="false"/>
          <w:color w:val="000000"/>
          <w:sz w:val="28"/>
        </w:rPr>
        <w:t>
      Итого ________________________________________ листов документов.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Количество листов внутренней описи ________________________ листов.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(210297)</w:t>
      </w:r>
    </w:p>
    <w:bookmarkEnd w:id="1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5" w:id="1824"/>
    <w:p>
      <w:pPr>
        <w:spacing w:after="0"/>
        <w:ind w:left="0"/>
        <w:jc w:val="left"/>
      </w:pPr>
      <w:r>
        <w:rPr>
          <w:rFonts w:ascii="Times New Roman"/>
          <w:b/>
          <w:i w:val="false"/>
          <w:color w:val="000000"/>
        </w:rPr>
        <w:t xml:space="preserve">              Акт об изъятии подлинных единиц хранения, архивных документов</w:t>
      </w:r>
    </w:p>
    <w:bookmarkEnd w:id="1824"/>
    <w:bookmarkStart w:name="z2156" w:id="1825"/>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p>
    <w:bookmarkEnd w:id="1825"/>
    <w:bookmarkStart w:name="z2157" w:id="1826"/>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bookmarkEnd w:id="1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645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827"/>
          <w:p>
            <w:pPr>
              <w:spacing w:after="20"/>
              <w:ind w:left="20"/>
              <w:jc w:val="both"/>
            </w:pPr>
            <w:r>
              <w:rPr>
                <w:rFonts w:ascii="Times New Roman"/>
                <w:b w:val="false"/>
                <w:i w:val="false"/>
                <w:color w:val="000000"/>
                <w:sz w:val="20"/>
              </w:rPr>
              <w:t>
___________ № ___________</w:t>
            </w:r>
            <w:r>
              <w:br/>
            </w:r>
            <w:r>
              <w:rPr>
                <w:rFonts w:ascii="Times New Roman"/>
                <w:b w:val="false"/>
                <w:i w:val="false"/>
                <w:color w:val="000000"/>
                <w:sz w:val="20"/>
              </w:rPr>
              <w:t>
(дата)</w:t>
            </w:r>
          </w:p>
          <w:bookmarkEnd w:id="1827"/>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828"/>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828"/>
        </w:tc>
      </w:tr>
    </w:tbl>
    <w:bookmarkStart w:name="z2164" w:id="1829"/>
    <w:p>
      <w:pPr>
        <w:spacing w:after="0"/>
        <w:ind w:left="0"/>
        <w:jc w:val="both"/>
      </w:pPr>
      <w:r>
        <w:rPr>
          <w:rFonts w:ascii="Times New Roman"/>
          <w:b w:val="false"/>
          <w:i w:val="false"/>
          <w:color w:val="000000"/>
          <w:sz w:val="28"/>
        </w:rPr>
        <w:t>
             Об изъятии подлинных единиц хранения, архивных документов</w:t>
      </w:r>
    </w:p>
    <w:bookmarkEnd w:id="1829"/>
    <w:bookmarkStart w:name="z2165" w:id="1830"/>
    <w:p>
      <w:pPr>
        <w:spacing w:after="0"/>
        <w:ind w:left="0"/>
        <w:jc w:val="both"/>
      </w:pPr>
      <w:r>
        <w:rPr>
          <w:rFonts w:ascii="Times New Roman"/>
          <w:b w:val="false"/>
          <w:i w:val="false"/>
          <w:color w:val="000000"/>
          <w:sz w:val="28"/>
        </w:rPr>
        <w:t>
      В результате ____________________________________________________________________</w:t>
      </w:r>
      <w:r>
        <w:br/>
      </w:r>
      <w:r>
        <w:rPr>
          <w:rFonts w:ascii="Times New Roman"/>
          <w:b w:val="false"/>
          <w:i w:val="false"/>
          <w:color w:val="000000"/>
          <w:sz w:val="28"/>
        </w:rPr>
        <w:t>на основании ___________________________________________________________________</w:t>
      </w:r>
      <w:r>
        <w:br/>
      </w:r>
      <w:r>
        <w:rPr>
          <w:rFonts w:ascii="Times New Roman"/>
          <w:b w:val="false"/>
          <w:i w:val="false"/>
          <w:color w:val="000000"/>
          <w:sz w:val="28"/>
        </w:rPr>
        <w:t>изъято из фонда № ______________________________________________________________</w:t>
      </w:r>
      <w:r>
        <w:br/>
      </w:r>
      <w:r>
        <w:rPr>
          <w:rFonts w:ascii="Times New Roman"/>
          <w:b w:val="false"/>
          <w:i w:val="false"/>
          <w:color w:val="000000"/>
          <w:sz w:val="28"/>
        </w:rPr>
        <w:t xml:space="preserve">                                           (название фонда)</w:t>
      </w:r>
      <w:r>
        <w:br/>
      </w:r>
      <w:r>
        <w:rPr>
          <w:rFonts w:ascii="Times New Roman"/>
          <w:b w:val="false"/>
          <w:i w:val="false"/>
          <w:color w:val="000000"/>
          <w:sz w:val="28"/>
        </w:rPr>
        <w:t>и передано _____________________________________ (расписка прилагается)</w:t>
      </w:r>
      <w:r>
        <w:br/>
      </w:r>
      <w:r>
        <w:rPr>
          <w:rFonts w:ascii="Times New Roman"/>
          <w:b w:val="false"/>
          <w:i w:val="false"/>
          <w:color w:val="000000"/>
          <w:sz w:val="28"/>
        </w:rPr>
        <w:t xml:space="preserve">              (Фамилия, имя отчество (при наличии) лица)</w:t>
      </w:r>
    </w:p>
    <w:bookmarkEnd w:id="1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3131"/>
        <w:gridCol w:w="3131"/>
        <w:gridCol w:w="2013"/>
        <w:gridCol w:w="2013"/>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831"/>
          <w:p>
            <w:pPr>
              <w:spacing w:after="20"/>
              <w:ind w:left="20"/>
              <w:jc w:val="both"/>
            </w:pPr>
            <w:r>
              <w:rPr>
                <w:rFonts w:ascii="Times New Roman"/>
                <w:b w:val="false"/>
                <w:i w:val="false"/>
                <w:color w:val="000000"/>
                <w:sz w:val="20"/>
              </w:rPr>
              <w:t>
Номер описи</w:t>
            </w:r>
          </w:p>
          <w:bookmarkEnd w:id="1831"/>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 хр.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 хр.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изъятых листов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изъятого документа</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832"/>
          <w:p>
            <w:pPr>
              <w:spacing w:after="20"/>
              <w:ind w:left="20"/>
              <w:jc w:val="both"/>
            </w:pPr>
            <w:r>
              <w:rPr>
                <w:rFonts w:ascii="Times New Roman"/>
                <w:b w:val="false"/>
                <w:i w:val="false"/>
                <w:color w:val="000000"/>
                <w:sz w:val="20"/>
              </w:rPr>
              <w:t>
1</w:t>
            </w:r>
          </w:p>
          <w:bookmarkEnd w:id="1832"/>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9" w:id="1833"/>
    <w:p>
      <w:pPr>
        <w:spacing w:after="0"/>
        <w:ind w:left="0"/>
        <w:jc w:val="both"/>
      </w:pPr>
      <w:r>
        <w:rPr>
          <w:rFonts w:ascii="Times New Roman"/>
          <w:b w:val="false"/>
          <w:i w:val="false"/>
          <w:color w:val="000000"/>
          <w:sz w:val="28"/>
        </w:rPr>
        <w:t>
      Итого изъято ___________________ ед. хр., архивных документов на</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____________________ листах.</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Взамен изъятых единиц хранения, архивных документов в фонд, дело включены (не</w:t>
      </w:r>
      <w:r>
        <w:br/>
      </w:r>
      <w:r>
        <w:rPr>
          <w:rFonts w:ascii="Times New Roman"/>
          <w:b w:val="false"/>
          <w:i w:val="false"/>
          <w:color w:val="000000"/>
          <w:sz w:val="28"/>
        </w:rPr>
        <w:t>включены) их копии на __________ лл. (нужное подчеркнуть).</w:t>
      </w:r>
      <w:r>
        <w:br/>
      </w:r>
      <w:r>
        <w:rPr>
          <w:rFonts w:ascii="Times New Roman"/>
          <w:b w:val="false"/>
          <w:i w:val="false"/>
          <w:color w:val="000000"/>
          <w:sz w:val="28"/>
        </w:rPr>
        <w:t xml:space="preserve">                   (цифрами и прописью) </w:t>
      </w:r>
      <w:r>
        <w:br/>
      </w:r>
      <w:r>
        <w:rPr>
          <w:rFonts w:ascii="Times New Roman"/>
          <w:b w:val="false"/>
          <w:i w:val="false"/>
          <w:color w:val="000000"/>
          <w:sz w:val="28"/>
        </w:rPr>
        <w:t>Заведующий хранилищем            Подпись            Расшифровка подписи</w:t>
      </w:r>
      <w:r>
        <w:br/>
      </w:r>
      <w:r>
        <w:rPr>
          <w:rFonts w:ascii="Times New Roman"/>
          <w:b w:val="false"/>
          <w:i w:val="false"/>
          <w:color w:val="000000"/>
          <w:sz w:val="28"/>
        </w:rPr>
        <w:t>Дата</w:t>
      </w:r>
    </w:p>
    <w:bookmarkEnd w:id="1833"/>
    <w:bookmarkStart w:name="z2170" w:id="1834"/>
    <w:p>
      <w:pPr>
        <w:spacing w:after="0"/>
        <w:ind w:left="0"/>
        <w:jc w:val="both"/>
      </w:pPr>
      <w:r>
        <w:rPr>
          <w:rFonts w:ascii="Times New Roman"/>
          <w:b w:val="false"/>
          <w:i w:val="false"/>
          <w:color w:val="000000"/>
          <w:sz w:val="28"/>
        </w:rPr>
        <w:t>
      Заведующий отделом                  Подпись            Расшифровка подписи</w:t>
      </w:r>
      <w:r>
        <w:br/>
      </w:r>
      <w:r>
        <w:rPr>
          <w:rFonts w:ascii="Times New Roman"/>
          <w:b w:val="false"/>
          <w:i w:val="false"/>
          <w:color w:val="000000"/>
          <w:sz w:val="28"/>
        </w:rPr>
        <w:t>Дата</w:t>
      </w:r>
    </w:p>
    <w:bookmarkEnd w:id="1834"/>
    <w:bookmarkStart w:name="z2171" w:id="1835"/>
    <w:p>
      <w:pPr>
        <w:spacing w:after="0"/>
        <w:ind w:left="0"/>
        <w:jc w:val="both"/>
      </w:pPr>
      <w:r>
        <w:rPr>
          <w:rFonts w:ascii="Times New Roman"/>
          <w:b w:val="false"/>
          <w:i w:val="false"/>
          <w:color w:val="000000"/>
          <w:sz w:val="28"/>
        </w:rPr>
        <w:t>
      Главный хранитель фондов             Подпись            Расшифровка подписи</w:t>
      </w:r>
      <w:r>
        <w:br/>
      </w:r>
      <w:r>
        <w:rPr>
          <w:rFonts w:ascii="Times New Roman"/>
          <w:b w:val="false"/>
          <w:i w:val="false"/>
          <w:color w:val="000000"/>
          <w:sz w:val="28"/>
        </w:rPr>
        <w:t>Дата</w:t>
      </w:r>
    </w:p>
    <w:bookmarkEnd w:id="1835"/>
    <w:bookmarkStart w:name="z2172" w:id="1836"/>
    <w:p>
      <w:pPr>
        <w:spacing w:after="0"/>
        <w:ind w:left="0"/>
        <w:jc w:val="both"/>
      </w:pPr>
      <w:r>
        <w:rPr>
          <w:rFonts w:ascii="Times New Roman"/>
          <w:b w:val="false"/>
          <w:i w:val="false"/>
          <w:color w:val="000000"/>
          <w:sz w:val="28"/>
        </w:rPr>
        <w:t>
      Изменения в учетные документы внесены</w:t>
      </w:r>
    </w:p>
    <w:bookmarkEnd w:id="1836"/>
    <w:bookmarkStart w:name="z2173" w:id="1837"/>
    <w:p>
      <w:pPr>
        <w:spacing w:after="0"/>
        <w:ind w:left="0"/>
        <w:jc w:val="both"/>
      </w:pPr>
      <w:r>
        <w:rPr>
          <w:rFonts w:ascii="Times New Roman"/>
          <w:b w:val="false"/>
          <w:i w:val="false"/>
          <w:color w:val="000000"/>
          <w:sz w:val="28"/>
        </w:rPr>
        <w:t>
      Наименование должности</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(210297)</w:t>
      </w:r>
    </w:p>
    <w:bookmarkEnd w:id="1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6" w:id="1838"/>
    <w:p>
      <w:pPr>
        <w:spacing w:after="0"/>
        <w:ind w:left="0"/>
        <w:jc w:val="left"/>
      </w:pPr>
      <w:r>
        <w:rPr>
          <w:rFonts w:ascii="Times New Roman"/>
          <w:b/>
          <w:i w:val="false"/>
          <w:color w:val="000000"/>
        </w:rPr>
        <w:t xml:space="preserve"> Акт о разделении, объединении дел, включении в дело новых архивных документов</w:t>
      </w:r>
    </w:p>
    <w:bookmarkEnd w:id="1838"/>
    <w:bookmarkStart w:name="z2177" w:id="1839"/>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p>
    <w:bookmarkEnd w:id="1839"/>
    <w:bookmarkStart w:name="z2178" w:id="1840"/>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bookmarkEnd w:id="1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645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1841"/>
          <w:p>
            <w:pPr>
              <w:spacing w:after="20"/>
              <w:ind w:left="20"/>
              <w:jc w:val="both"/>
            </w:pPr>
            <w:r>
              <w:rPr>
                <w:rFonts w:ascii="Times New Roman"/>
                <w:b w:val="false"/>
                <w:i w:val="false"/>
                <w:color w:val="000000"/>
                <w:sz w:val="20"/>
              </w:rPr>
              <w:t>
___________ № ___________</w:t>
            </w:r>
            <w:r>
              <w:br/>
            </w:r>
            <w:r>
              <w:rPr>
                <w:rFonts w:ascii="Times New Roman"/>
                <w:b w:val="false"/>
                <w:i w:val="false"/>
                <w:color w:val="000000"/>
                <w:sz w:val="20"/>
              </w:rPr>
              <w:t>
 (дата)</w:t>
            </w:r>
          </w:p>
          <w:bookmarkEnd w:id="1841"/>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842"/>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842"/>
        </w:tc>
      </w:tr>
    </w:tbl>
    <w:bookmarkStart w:name="z2185" w:id="1843"/>
    <w:p>
      <w:pPr>
        <w:spacing w:after="0"/>
        <w:ind w:left="0"/>
        <w:jc w:val="both"/>
      </w:pPr>
      <w:r>
        <w:rPr>
          <w:rFonts w:ascii="Times New Roman"/>
          <w:b w:val="false"/>
          <w:i w:val="false"/>
          <w:color w:val="000000"/>
          <w:sz w:val="28"/>
        </w:rPr>
        <w:t>
                               О разделении, объединении дел,</w:t>
      </w:r>
      <w:r>
        <w:br/>
      </w:r>
      <w:r>
        <w:rPr>
          <w:rFonts w:ascii="Times New Roman"/>
          <w:b w:val="false"/>
          <w:i w:val="false"/>
          <w:color w:val="000000"/>
          <w:sz w:val="28"/>
        </w:rPr>
        <w:t xml:space="preserve">                         включении в дело новых архивных документов</w:t>
      </w:r>
      <w:r>
        <w:br/>
      </w:r>
      <w:r>
        <w:rPr>
          <w:rFonts w:ascii="Times New Roman"/>
          <w:b w:val="false"/>
          <w:i w:val="false"/>
          <w:color w:val="000000"/>
          <w:sz w:val="28"/>
        </w:rPr>
        <w:t xml:space="preserve">                                     (нужное подчеркнуть)</w:t>
      </w:r>
    </w:p>
    <w:bookmarkEnd w:id="1843"/>
    <w:bookmarkStart w:name="z2186" w:id="1844"/>
    <w:p>
      <w:pPr>
        <w:spacing w:after="0"/>
        <w:ind w:left="0"/>
        <w:jc w:val="both"/>
      </w:pPr>
      <w:r>
        <w:rPr>
          <w:rFonts w:ascii="Times New Roman"/>
          <w:b w:val="false"/>
          <w:i w:val="false"/>
          <w:color w:val="000000"/>
          <w:sz w:val="28"/>
        </w:rPr>
        <w:t>
      Фонд № ____________________</w:t>
      </w:r>
      <w:r>
        <w:br/>
      </w:r>
      <w:r>
        <w:rPr>
          <w:rFonts w:ascii="Times New Roman"/>
          <w:b w:val="false"/>
          <w:i w:val="false"/>
          <w:color w:val="000000"/>
          <w:sz w:val="28"/>
        </w:rPr>
        <w:t>Название фонда _____________________________________________________</w:t>
      </w:r>
      <w:r>
        <w:br/>
      </w:r>
      <w:r>
        <w:rPr>
          <w:rFonts w:ascii="Times New Roman"/>
          <w:b w:val="false"/>
          <w:i w:val="false"/>
          <w:color w:val="000000"/>
          <w:sz w:val="28"/>
        </w:rPr>
        <w:t>В ходе _____________________________________________________________</w:t>
      </w:r>
      <w:r>
        <w:br/>
      </w:r>
      <w:r>
        <w:rPr>
          <w:rFonts w:ascii="Times New Roman"/>
          <w:b w:val="false"/>
          <w:i w:val="false"/>
          <w:color w:val="000000"/>
          <w:sz w:val="28"/>
        </w:rPr>
        <w:t xml:space="preserve">                               (указать вид работы)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произведено разделение, объединение дел, включение в дела новых архивных</w:t>
      </w:r>
      <w:r>
        <w:br/>
      </w:r>
      <w:r>
        <w:rPr>
          <w:rFonts w:ascii="Times New Roman"/>
          <w:b w:val="false"/>
          <w:i w:val="false"/>
          <w:color w:val="000000"/>
          <w:sz w:val="28"/>
        </w:rPr>
        <w:t>документов _________________________________________________________</w:t>
      </w:r>
    </w:p>
    <w:bookmarkEnd w:id="18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845"/>
          <w:p>
            <w:pPr>
              <w:spacing w:after="20"/>
              <w:ind w:left="20"/>
              <w:jc w:val="both"/>
            </w:pPr>
            <w:r>
              <w:rPr>
                <w:rFonts w:ascii="Times New Roman"/>
                <w:b w:val="false"/>
                <w:i w:val="false"/>
                <w:color w:val="000000"/>
                <w:sz w:val="20"/>
              </w:rPr>
              <w:t>
Порядковый №</w:t>
            </w:r>
          </w:p>
          <w:bookmarkEnd w:id="18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шифры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количество листов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846"/>
          <w:p>
            <w:pPr>
              <w:spacing w:after="20"/>
              <w:ind w:left="20"/>
              <w:jc w:val="both"/>
            </w:pPr>
            <w:r>
              <w:rPr>
                <w:rFonts w:ascii="Times New Roman"/>
                <w:b w:val="false"/>
                <w:i w:val="false"/>
                <w:color w:val="000000"/>
                <w:sz w:val="20"/>
              </w:rPr>
              <w:t>
1</w:t>
            </w:r>
          </w:p>
          <w:bookmarkEnd w:id="18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0" w:id="1847"/>
    <w:p>
      <w:pPr>
        <w:spacing w:after="0"/>
        <w:ind w:left="0"/>
        <w:jc w:val="both"/>
      </w:pPr>
      <w:r>
        <w:rPr>
          <w:rFonts w:ascii="Times New Roman"/>
          <w:b w:val="false"/>
          <w:i w:val="false"/>
          <w:color w:val="000000"/>
          <w:sz w:val="28"/>
        </w:rPr>
        <w:t xml:space="preserve">
      В результате количество дел фонда увеличилось (уменьшилось) на </w:t>
      </w:r>
      <w:r>
        <w:br/>
      </w:r>
      <w:r>
        <w:rPr>
          <w:rFonts w:ascii="Times New Roman"/>
          <w:b w:val="false"/>
          <w:i w:val="false"/>
          <w:color w:val="000000"/>
          <w:sz w:val="28"/>
        </w:rPr>
        <w:t>____________________.</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Наименование должности</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Изменения в учетные документы внесены.</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 (210297)</w:t>
      </w:r>
    </w:p>
    <w:bookmarkEnd w:id="1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3" w:id="1848"/>
    <w:p>
      <w:pPr>
        <w:spacing w:after="0"/>
        <w:ind w:left="0"/>
        <w:jc w:val="left"/>
      </w:pPr>
      <w:r>
        <w:rPr>
          <w:rFonts w:ascii="Times New Roman"/>
          <w:b/>
          <w:i w:val="false"/>
          <w:color w:val="000000"/>
        </w:rPr>
        <w:t xml:space="preserve">                    Акт описания архивных документов, переработки описей</w:t>
      </w:r>
    </w:p>
    <w:bookmarkEnd w:id="1848"/>
    <w:bookmarkStart w:name="z2194" w:id="1849"/>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p>
    <w:bookmarkEnd w:id="1849"/>
    <w:bookmarkStart w:name="z2195" w:id="1850"/>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bookmarkEnd w:id="1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645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851"/>
          <w:p>
            <w:pPr>
              <w:spacing w:after="20"/>
              <w:ind w:left="20"/>
              <w:jc w:val="both"/>
            </w:pPr>
            <w:r>
              <w:rPr>
                <w:rFonts w:ascii="Times New Roman"/>
                <w:b w:val="false"/>
                <w:i w:val="false"/>
                <w:color w:val="000000"/>
                <w:sz w:val="20"/>
              </w:rPr>
              <w:t>
___________ № ___________</w:t>
            </w:r>
            <w:r>
              <w:br/>
            </w:r>
            <w:r>
              <w:rPr>
                <w:rFonts w:ascii="Times New Roman"/>
                <w:b w:val="false"/>
                <w:i w:val="false"/>
                <w:color w:val="000000"/>
                <w:sz w:val="20"/>
              </w:rPr>
              <w:t>
 (дата)</w:t>
            </w:r>
          </w:p>
          <w:bookmarkEnd w:id="1851"/>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852"/>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852"/>
        </w:tc>
      </w:tr>
    </w:tbl>
    <w:bookmarkStart w:name="z2202" w:id="1853"/>
    <w:p>
      <w:pPr>
        <w:spacing w:after="0"/>
        <w:ind w:left="0"/>
        <w:jc w:val="both"/>
      </w:pPr>
      <w:r>
        <w:rPr>
          <w:rFonts w:ascii="Times New Roman"/>
          <w:b w:val="false"/>
          <w:i w:val="false"/>
          <w:color w:val="000000"/>
          <w:sz w:val="28"/>
        </w:rPr>
        <w:t>
                         Описания архивных документов, переработки описей</w:t>
      </w:r>
      <w:r>
        <w:br/>
      </w:r>
      <w:r>
        <w:rPr>
          <w:rFonts w:ascii="Times New Roman"/>
          <w:b w:val="false"/>
          <w:i w:val="false"/>
          <w:color w:val="000000"/>
          <w:sz w:val="28"/>
        </w:rPr>
        <w:t xml:space="preserve">                                     (нужное подчеркнуть)</w:t>
      </w:r>
    </w:p>
    <w:bookmarkEnd w:id="1853"/>
    <w:bookmarkStart w:name="z2203" w:id="1854"/>
    <w:p>
      <w:pPr>
        <w:spacing w:after="0"/>
        <w:ind w:left="0"/>
        <w:jc w:val="both"/>
      </w:pPr>
      <w:r>
        <w:rPr>
          <w:rFonts w:ascii="Times New Roman"/>
          <w:b w:val="false"/>
          <w:i w:val="false"/>
          <w:color w:val="000000"/>
          <w:sz w:val="28"/>
        </w:rPr>
        <w:t>
      Фонд №</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(название фонда)</w:t>
      </w:r>
      <w:r>
        <w:br/>
      </w:r>
      <w:r>
        <w:rPr>
          <w:rFonts w:ascii="Times New Roman"/>
          <w:b w:val="false"/>
          <w:i w:val="false"/>
          <w:color w:val="000000"/>
          <w:sz w:val="28"/>
        </w:rPr>
        <w:t xml:space="preserve">       По состоянию на ________________ в фонде № ___________ по учетным</w:t>
      </w:r>
      <w:r>
        <w:br/>
      </w:r>
      <w:r>
        <w:rPr>
          <w:rFonts w:ascii="Times New Roman"/>
          <w:b w:val="false"/>
          <w:i w:val="false"/>
          <w:color w:val="000000"/>
          <w:sz w:val="28"/>
        </w:rPr>
        <w:t xml:space="preserve">                    (дата начала работы)</w:t>
      </w:r>
      <w:r>
        <w:br/>
      </w:r>
      <w:r>
        <w:rPr>
          <w:rFonts w:ascii="Times New Roman"/>
          <w:b w:val="false"/>
          <w:i w:val="false"/>
          <w:color w:val="000000"/>
          <w:sz w:val="28"/>
        </w:rPr>
        <w:t xml:space="preserve"> данным числилось ________________ описей, _____________ ед. хр., _____ архивных</w:t>
      </w:r>
      <w:r>
        <w:br/>
      </w:r>
      <w:r>
        <w:rPr>
          <w:rFonts w:ascii="Times New Roman"/>
          <w:b w:val="false"/>
          <w:i w:val="false"/>
          <w:color w:val="000000"/>
          <w:sz w:val="28"/>
        </w:rPr>
        <w:t>документов, ___________________ листов россыпи за _________ годы.</w:t>
      </w:r>
      <w:r>
        <w:br/>
      </w:r>
      <w:r>
        <w:rPr>
          <w:rFonts w:ascii="Times New Roman"/>
          <w:b w:val="false"/>
          <w:i w:val="false"/>
          <w:color w:val="000000"/>
          <w:sz w:val="28"/>
        </w:rPr>
        <w:t xml:space="preserve">       Для работы получено: по описи № _________________________ ед. хр.</w:t>
      </w:r>
      <w:r>
        <w:br/>
      </w:r>
      <w:r>
        <w:rPr>
          <w:rFonts w:ascii="Times New Roman"/>
          <w:b w:val="false"/>
          <w:i w:val="false"/>
          <w:color w:val="000000"/>
          <w:sz w:val="28"/>
        </w:rPr>
        <w:t>неописанных __________ ед. хр., _____архивных документов, _______листов.</w:t>
      </w:r>
      <w:r>
        <w:br/>
      </w:r>
      <w:r>
        <w:rPr>
          <w:rFonts w:ascii="Times New Roman"/>
          <w:b w:val="false"/>
          <w:i w:val="false"/>
          <w:color w:val="000000"/>
          <w:sz w:val="28"/>
        </w:rPr>
        <w:t xml:space="preserve">       В результате ______________________произошли следующие изменения:</w:t>
      </w:r>
      <w:r>
        <w:br/>
      </w:r>
      <w:r>
        <w:rPr>
          <w:rFonts w:ascii="Times New Roman"/>
          <w:b w:val="false"/>
          <w:i w:val="false"/>
          <w:color w:val="000000"/>
          <w:sz w:val="28"/>
        </w:rPr>
        <w:t xml:space="preserve">                    (наименование работы)</w:t>
      </w:r>
      <w:r>
        <w:br/>
      </w:r>
      <w:r>
        <w:rPr>
          <w:rFonts w:ascii="Times New Roman"/>
          <w:b w:val="false"/>
          <w:i w:val="false"/>
          <w:color w:val="000000"/>
          <w:sz w:val="28"/>
        </w:rPr>
        <w:t xml:space="preserve">       - выделено не подлежащих хранению ______ ед. хр. (документов, листов);</w:t>
      </w:r>
      <w:r>
        <w:br/>
      </w:r>
      <w:r>
        <w:rPr>
          <w:rFonts w:ascii="Times New Roman"/>
          <w:b w:val="false"/>
          <w:i w:val="false"/>
          <w:color w:val="000000"/>
          <w:sz w:val="28"/>
        </w:rPr>
        <w:t xml:space="preserve">       - возвращено собственнику ______________ ед. хр. (документов, листов);</w:t>
      </w:r>
      <w:r>
        <w:br/>
      </w:r>
      <w:r>
        <w:rPr>
          <w:rFonts w:ascii="Times New Roman"/>
          <w:b w:val="false"/>
          <w:i w:val="false"/>
          <w:color w:val="000000"/>
          <w:sz w:val="28"/>
        </w:rPr>
        <w:t xml:space="preserve">       - передано в научно-справочную библиотеку _________________ ед. хр.;</w:t>
      </w:r>
      <w:r>
        <w:br/>
      </w:r>
      <w:r>
        <w:rPr>
          <w:rFonts w:ascii="Times New Roman"/>
          <w:b w:val="false"/>
          <w:i w:val="false"/>
          <w:color w:val="000000"/>
          <w:sz w:val="28"/>
        </w:rPr>
        <w:t xml:space="preserve">       - передано в другие фонды архива ________ ед. хр. (документов, листов);</w:t>
      </w:r>
      <w:r>
        <w:br/>
      </w:r>
      <w:r>
        <w:rPr>
          <w:rFonts w:ascii="Times New Roman"/>
          <w:b w:val="false"/>
          <w:i w:val="false"/>
          <w:color w:val="000000"/>
          <w:sz w:val="28"/>
        </w:rPr>
        <w:t xml:space="preserve">       - передано в другие архивы ______________ ед. хр. (документов, листов);</w:t>
      </w:r>
      <w:r>
        <w:br/>
      </w:r>
      <w:r>
        <w:rPr>
          <w:rFonts w:ascii="Times New Roman"/>
          <w:b w:val="false"/>
          <w:i w:val="false"/>
          <w:color w:val="000000"/>
          <w:sz w:val="28"/>
        </w:rPr>
        <w:t xml:space="preserve">       - объединено с другими ед. хр. _____________________________ ед. хр.;</w:t>
      </w:r>
      <w:r>
        <w:br/>
      </w:r>
      <w:r>
        <w:rPr>
          <w:rFonts w:ascii="Times New Roman"/>
          <w:b w:val="false"/>
          <w:i w:val="false"/>
          <w:color w:val="000000"/>
          <w:sz w:val="28"/>
        </w:rPr>
        <w:t xml:space="preserve">       - сформировано из россыпи ________________________________ ед. хр.;</w:t>
      </w:r>
      <w:r>
        <w:br/>
      </w:r>
      <w:r>
        <w:rPr>
          <w:rFonts w:ascii="Times New Roman"/>
          <w:b w:val="false"/>
          <w:i w:val="false"/>
          <w:color w:val="000000"/>
          <w:sz w:val="28"/>
        </w:rPr>
        <w:t xml:space="preserve">       - поступило из других фондов ____________ ед. хр. (документов, листов);</w:t>
      </w:r>
      <w:r>
        <w:br/>
      </w:r>
      <w:r>
        <w:rPr>
          <w:rFonts w:ascii="Times New Roman"/>
          <w:b w:val="false"/>
          <w:i w:val="false"/>
          <w:color w:val="000000"/>
          <w:sz w:val="28"/>
        </w:rPr>
        <w:t xml:space="preserve">       - включена пересоставленная опись ___________________      ед. хр.</w:t>
      </w:r>
      <w:r>
        <w:br/>
      </w:r>
      <w:r>
        <w:rPr>
          <w:rFonts w:ascii="Times New Roman"/>
          <w:b w:val="false"/>
          <w:i w:val="false"/>
          <w:color w:val="000000"/>
          <w:sz w:val="28"/>
        </w:rPr>
        <w:t xml:space="preserve">       Вновь составлены описи № ________________на _______________ ед.хр.</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По состоянию на _____________________ в фонде № ________________</w:t>
      </w:r>
      <w:r>
        <w:br/>
      </w:r>
      <w:r>
        <w:rPr>
          <w:rFonts w:ascii="Times New Roman"/>
          <w:b w:val="false"/>
          <w:i w:val="false"/>
          <w:color w:val="000000"/>
          <w:sz w:val="28"/>
        </w:rPr>
        <w:t xml:space="preserve">                    (дата завершения работы)</w:t>
      </w:r>
      <w:r>
        <w:br/>
      </w:r>
      <w:r>
        <w:rPr>
          <w:rFonts w:ascii="Times New Roman"/>
          <w:b w:val="false"/>
          <w:i w:val="false"/>
          <w:color w:val="000000"/>
          <w:sz w:val="28"/>
        </w:rPr>
        <w:t>числится ______________ описей, ______________ ед. хр. за ___________ годы.</w:t>
      </w:r>
      <w:r>
        <w:br/>
      </w:r>
      <w:r>
        <w:rPr>
          <w:rFonts w:ascii="Times New Roman"/>
          <w:b w:val="false"/>
          <w:i w:val="false"/>
          <w:color w:val="000000"/>
          <w:sz w:val="28"/>
        </w:rPr>
        <w:t xml:space="preserve">       Проведены следующие виды работ: _______________________________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(перечисляются проделанные виды работ)</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Составлено для именного каталога ________________________описаний</w:t>
      </w:r>
      <w:r>
        <w:br/>
      </w:r>
      <w:r>
        <w:rPr>
          <w:rFonts w:ascii="Times New Roman"/>
          <w:b w:val="false"/>
          <w:i w:val="false"/>
          <w:color w:val="000000"/>
          <w:sz w:val="28"/>
        </w:rPr>
        <w:t>для систематического каталога ________________________________описаний.</w:t>
      </w:r>
      <w:r>
        <w:br/>
      </w:r>
      <w:r>
        <w:rPr>
          <w:rFonts w:ascii="Times New Roman"/>
          <w:b w:val="false"/>
          <w:i w:val="false"/>
          <w:color w:val="000000"/>
          <w:sz w:val="28"/>
        </w:rPr>
        <w:t xml:space="preserve">       К описям дел фонда составлен следующий справочный аппарат: 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(перечислить какой именно)</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Работу выполнили:</w:t>
      </w:r>
      <w:r>
        <w:br/>
      </w:r>
      <w:r>
        <w:rPr>
          <w:rFonts w:ascii="Times New Roman"/>
          <w:b w:val="false"/>
          <w:i w:val="false"/>
          <w:color w:val="000000"/>
          <w:sz w:val="28"/>
        </w:rPr>
        <w:t xml:space="preserve">       Наименование должностей</w:t>
      </w:r>
      <w:r>
        <w:br/>
      </w:r>
      <w:r>
        <w:rPr>
          <w:rFonts w:ascii="Times New Roman"/>
          <w:b w:val="false"/>
          <w:i w:val="false"/>
          <w:color w:val="000000"/>
          <w:sz w:val="28"/>
        </w:rPr>
        <w:t xml:space="preserve">       работников                              Подписи            Расшифровка подписей</w:t>
      </w:r>
      <w:r>
        <w:br/>
      </w:r>
      <w:r>
        <w:rPr>
          <w:rFonts w:ascii="Times New Roman"/>
          <w:b w:val="false"/>
          <w:i w:val="false"/>
          <w:color w:val="000000"/>
          <w:sz w:val="28"/>
        </w:rPr>
        <w:t xml:space="preserve">       Работу принял:</w:t>
      </w:r>
      <w:r>
        <w:br/>
      </w:r>
      <w:r>
        <w:rPr>
          <w:rFonts w:ascii="Times New Roman"/>
          <w:b w:val="false"/>
          <w:i w:val="false"/>
          <w:color w:val="000000"/>
          <w:sz w:val="28"/>
        </w:rPr>
        <w:t xml:space="preserve">       Наименование должности</w:t>
      </w:r>
      <w:r>
        <w:br/>
      </w:r>
      <w:r>
        <w:rPr>
          <w:rFonts w:ascii="Times New Roman"/>
          <w:b w:val="false"/>
          <w:i w:val="false"/>
          <w:color w:val="000000"/>
          <w:sz w:val="28"/>
        </w:rPr>
        <w:t xml:space="preserve">       работника                              Подпись            Расшифровка подписи</w:t>
      </w:r>
      <w:r>
        <w:br/>
      </w:r>
      <w:r>
        <w:rPr>
          <w:rFonts w:ascii="Times New Roman"/>
          <w:b w:val="false"/>
          <w:i w:val="false"/>
          <w:color w:val="000000"/>
          <w:sz w:val="28"/>
        </w:rPr>
        <w:t xml:space="preserve">       Дата</w:t>
      </w:r>
      <w:r>
        <w:br/>
      </w:r>
      <w:r>
        <w:rPr>
          <w:rFonts w:ascii="Times New Roman"/>
          <w:b w:val="false"/>
          <w:i w:val="false"/>
          <w:color w:val="000000"/>
          <w:sz w:val="28"/>
        </w:rPr>
        <w:t xml:space="preserve">       Описания для БД/каталога принял:</w:t>
      </w:r>
      <w:r>
        <w:br/>
      </w:r>
      <w:r>
        <w:rPr>
          <w:rFonts w:ascii="Times New Roman"/>
          <w:b w:val="false"/>
          <w:i w:val="false"/>
          <w:color w:val="000000"/>
          <w:sz w:val="28"/>
        </w:rPr>
        <w:t xml:space="preserve">       (нужное подчеркнуть)</w:t>
      </w:r>
    </w:p>
    <w:bookmarkEnd w:id="1854"/>
    <w:bookmarkStart w:name="z2204" w:id="1855"/>
    <w:p>
      <w:pPr>
        <w:spacing w:after="0"/>
        <w:ind w:left="0"/>
        <w:jc w:val="both"/>
      </w:pPr>
      <w:r>
        <w:rPr>
          <w:rFonts w:ascii="Times New Roman"/>
          <w:b w:val="false"/>
          <w:i w:val="false"/>
          <w:color w:val="000000"/>
          <w:sz w:val="28"/>
        </w:rPr>
        <w:t>
      Наименование должности</w:t>
      </w:r>
      <w:r>
        <w:br/>
      </w:r>
      <w:r>
        <w:rPr>
          <w:rFonts w:ascii="Times New Roman"/>
          <w:b w:val="false"/>
          <w:i w:val="false"/>
          <w:color w:val="000000"/>
          <w:sz w:val="28"/>
        </w:rPr>
        <w:t xml:space="preserve">       работника                              Подпись            Расшифровка подписи</w:t>
      </w:r>
    </w:p>
    <w:bookmarkEnd w:id="1855"/>
    <w:bookmarkStart w:name="z2205" w:id="1856"/>
    <w:p>
      <w:pPr>
        <w:spacing w:after="0"/>
        <w:ind w:left="0"/>
        <w:jc w:val="both"/>
      </w:pPr>
      <w:r>
        <w:rPr>
          <w:rFonts w:ascii="Times New Roman"/>
          <w:b w:val="false"/>
          <w:i w:val="false"/>
          <w:color w:val="000000"/>
          <w:sz w:val="28"/>
        </w:rPr>
        <w:t>
      Дата</w:t>
      </w:r>
    </w:p>
    <w:bookmarkEnd w:id="1856"/>
    <w:bookmarkStart w:name="z2206" w:id="1857"/>
    <w:p>
      <w:pPr>
        <w:spacing w:after="0"/>
        <w:ind w:left="0"/>
        <w:jc w:val="both"/>
      </w:pPr>
      <w:r>
        <w:rPr>
          <w:rFonts w:ascii="Times New Roman"/>
          <w:b w:val="false"/>
          <w:i w:val="false"/>
          <w:color w:val="000000"/>
          <w:sz w:val="28"/>
        </w:rPr>
        <w:t>
      Документы фонда и справочный аппарат принял</w:t>
      </w:r>
    </w:p>
    <w:bookmarkEnd w:id="1857"/>
    <w:bookmarkStart w:name="z2207" w:id="1858"/>
    <w:p>
      <w:pPr>
        <w:spacing w:after="0"/>
        <w:ind w:left="0"/>
        <w:jc w:val="both"/>
      </w:pPr>
      <w:r>
        <w:rPr>
          <w:rFonts w:ascii="Times New Roman"/>
          <w:b w:val="false"/>
          <w:i w:val="false"/>
          <w:color w:val="000000"/>
          <w:sz w:val="28"/>
        </w:rPr>
        <w:t>
      Хранитель фондов                   Подпись            Расшифровка подписи</w:t>
      </w:r>
    </w:p>
    <w:bookmarkEnd w:id="1858"/>
    <w:bookmarkStart w:name="z2208" w:id="1859"/>
    <w:p>
      <w:pPr>
        <w:spacing w:after="0"/>
        <w:ind w:left="0"/>
        <w:jc w:val="both"/>
      </w:pPr>
      <w:r>
        <w:rPr>
          <w:rFonts w:ascii="Times New Roman"/>
          <w:b w:val="false"/>
          <w:i w:val="false"/>
          <w:color w:val="000000"/>
          <w:sz w:val="28"/>
        </w:rPr>
        <w:t>
      Дата</w:t>
      </w:r>
    </w:p>
    <w:bookmarkEnd w:id="1859"/>
    <w:bookmarkStart w:name="z2209" w:id="1860"/>
    <w:p>
      <w:pPr>
        <w:spacing w:after="0"/>
        <w:ind w:left="0"/>
        <w:jc w:val="both"/>
      </w:pPr>
      <w:r>
        <w:rPr>
          <w:rFonts w:ascii="Times New Roman"/>
          <w:b w:val="false"/>
          <w:i w:val="false"/>
          <w:color w:val="000000"/>
          <w:sz w:val="28"/>
        </w:rPr>
        <w:t>
      Изменения в учетные документы внесены</w:t>
      </w:r>
    </w:p>
    <w:bookmarkEnd w:id="1860"/>
    <w:bookmarkStart w:name="z2210" w:id="1861"/>
    <w:p>
      <w:pPr>
        <w:spacing w:after="0"/>
        <w:ind w:left="0"/>
        <w:jc w:val="both"/>
      </w:pPr>
      <w:r>
        <w:rPr>
          <w:rFonts w:ascii="Times New Roman"/>
          <w:b w:val="false"/>
          <w:i w:val="false"/>
          <w:color w:val="000000"/>
          <w:sz w:val="28"/>
        </w:rPr>
        <w:t>
      Наименование должности</w:t>
      </w:r>
      <w:r>
        <w:br/>
      </w:r>
      <w:r>
        <w:rPr>
          <w:rFonts w:ascii="Times New Roman"/>
          <w:b w:val="false"/>
          <w:i w:val="false"/>
          <w:color w:val="000000"/>
          <w:sz w:val="28"/>
        </w:rPr>
        <w:t xml:space="preserve">       работника                              Подпись            Расшифровка подписи</w:t>
      </w:r>
    </w:p>
    <w:bookmarkEnd w:id="1861"/>
    <w:bookmarkStart w:name="z2211" w:id="1862"/>
    <w:p>
      <w:pPr>
        <w:spacing w:after="0"/>
        <w:ind w:left="0"/>
        <w:jc w:val="both"/>
      </w:pPr>
      <w:r>
        <w:rPr>
          <w:rFonts w:ascii="Times New Roman"/>
          <w:b w:val="false"/>
          <w:i w:val="false"/>
          <w:color w:val="000000"/>
          <w:sz w:val="28"/>
        </w:rPr>
        <w:t>
      Дата</w:t>
      </w:r>
    </w:p>
    <w:bookmarkEnd w:id="1862"/>
    <w:bookmarkStart w:name="z2212" w:id="186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       Протоколом ЭПК</w:t>
      </w:r>
    </w:p>
    <w:bookmarkEnd w:id="1863"/>
    <w:bookmarkStart w:name="z2213" w:id="1864"/>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xml:space="preserve">       (наименование архивного органа, архива)</w:t>
      </w:r>
      <w:r>
        <w:br/>
      </w:r>
      <w:r>
        <w:rPr>
          <w:rFonts w:ascii="Times New Roman"/>
          <w:b w:val="false"/>
          <w:i w:val="false"/>
          <w:color w:val="000000"/>
          <w:sz w:val="28"/>
        </w:rPr>
        <w:t xml:space="preserve">       от ___ ______ № ___</w:t>
      </w:r>
      <w:r>
        <w:br/>
      </w:r>
      <w:r>
        <w:rPr>
          <w:rFonts w:ascii="Times New Roman"/>
          <w:b w:val="false"/>
          <w:i w:val="false"/>
          <w:color w:val="000000"/>
          <w:sz w:val="28"/>
        </w:rPr>
        <w:t xml:space="preserve">                                                             Формат А4 (210Х297)</w:t>
      </w:r>
    </w:p>
    <w:bookmarkEnd w:id="1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6" w:id="1865"/>
    <w:p>
      <w:pPr>
        <w:spacing w:after="0"/>
        <w:ind w:left="0"/>
        <w:jc w:val="left"/>
      </w:pPr>
      <w:r>
        <w:rPr>
          <w:rFonts w:ascii="Times New Roman"/>
          <w:b/>
          <w:i w:val="false"/>
          <w:color w:val="000000"/>
        </w:rPr>
        <w:t xml:space="preserve">                    Акт о рассекречивании документов фонда №</w:t>
      </w:r>
    </w:p>
    <w:bookmarkEnd w:id="1865"/>
    <w:bookmarkStart w:name="z2217" w:id="1866"/>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p>
    <w:bookmarkEnd w:id="1866"/>
    <w:bookmarkStart w:name="z2218" w:id="1867"/>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bookmarkEnd w:id="1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645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868"/>
          <w:p>
            <w:pPr>
              <w:spacing w:after="20"/>
              <w:ind w:left="20"/>
              <w:jc w:val="both"/>
            </w:pPr>
            <w:r>
              <w:rPr>
                <w:rFonts w:ascii="Times New Roman"/>
                <w:b w:val="false"/>
                <w:i w:val="false"/>
                <w:color w:val="000000"/>
                <w:sz w:val="20"/>
              </w:rPr>
              <w:t>
___________ № ___________</w:t>
            </w:r>
            <w:r>
              <w:br/>
            </w:r>
            <w:r>
              <w:rPr>
                <w:rFonts w:ascii="Times New Roman"/>
                <w:b w:val="false"/>
                <w:i w:val="false"/>
                <w:color w:val="000000"/>
                <w:sz w:val="20"/>
              </w:rPr>
              <w:t>
 (дата)</w:t>
            </w:r>
          </w:p>
          <w:bookmarkEnd w:id="1868"/>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869"/>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869"/>
        </w:tc>
      </w:tr>
    </w:tbl>
    <w:bookmarkStart w:name="z2225" w:id="1870"/>
    <w:p>
      <w:pPr>
        <w:spacing w:after="0"/>
        <w:ind w:left="0"/>
        <w:jc w:val="both"/>
      </w:pPr>
      <w:r>
        <w:rPr>
          <w:rFonts w:ascii="Times New Roman"/>
          <w:b w:val="false"/>
          <w:i w:val="false"/>
          <w:color w:val="000000"/>
          <w:sz w:val="28"/>
        </w:rPr>
        <w:t>
                         О рассекречивании документов фонда №</w:t>
      </w:r>
    </w:p>
    <w:bookmarkEnd w:id="1870"/>
    <w:bookmarkStart w:name="z2226" w:id="1871"/>
    <w:p>
      <w:pPr>
        <w:spacing w:after="0"/>
        <w:ind w:left="0"/>
        <w:jc w:val="both"/>
      </w:pPr>
      <w:r>
        <w:rPr>
          <w:rFonts w:ascii="Times New Roman"/>
          <w:b w:val="false"/>
          <w:i w:val="false"/>
          <w:color w:val="000000"/>
          <w:sz w:val="28"/>
        </w:rPr>
        <w:t>
      Комиссия __________________________________________________________</w:t>
      </w:r>
      <w:r>
        <w:br/>
      </w:r>
      <w:r>
        <w:rPr>
          <w:rFonts w:ascii="Times New Roman"/>
          <w:b w:val="false"/>
          <w:i w:val="false"/>
          <w:color w:val="000000"/>
          <w:sz w:val="28"/>
        </w:rPr>
        <w:t xml:space="preserve">                               (название комиссии)</w:t>
      </w:r>
      <w:r>
        <w:br/>
      </w:r>
      <w:r>
        <w:rPr>
          <w:rFonts w:ascii="Times New Roman"/>
          <w:b w:val="false"/>
          <w:i w:val="false"/>
          <w:color w:val="000000"/>
          <w:sz w:val="28"/>
        </w:rPr>
        <w:t>протокол № __________ от 00.00.00 рассекретила документы фонда № 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(название фонда)</w:t>
      </w:r>
    </w:p>
    <w:bookmarkEnd w:id="1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049"/>
        <w:gridCol w:w="1049"/>
        <w:gridCol w:w="1049"/>
        <w:gridCol w:w="2507"/>
        <w:gridCol w:w="4548"/>
        <w:gridCol w:w="1050"/>
      </w:tblGrid>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872"/>
          <w:p>
            <w:pPr>
              <w:spacing w:after="20"/>
              <w:ind w:left="20"/>
              <w:jc w:val="both"/>
            </w:pPr>
            <w:r>
              <w:rPr>
                <w:rFonts w:ascii="Times New Roman"/>
                <w:b w:val="false"/>
                <w:i w:val="false"/>
                <w:color w:val="000000"/>
                <w:sz w:val="20"/>
              </w:rPr>
              <w:t>
Порядковый№</w:t>
            </w:r>
          </w:p>
          <w:bookmarkEnd w:id="1872"/>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рассекреченных ед. хр.</w:t>
            </w:r>
          </w:p>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 хр., рассекреченных полностью</w:t>
            </w:r>
          </w:p>
        </w:tc>
        <w:tc>
          <w:tcPr>
            <w:tcW w:w="4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 хр., рассекреченных частично, с указанием номеров листов нерассекреченных документов</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873"/>
          <w:p>
            <w:pPr>
              <w:spacing w:after="20"/>
              <w:ind w:left="20"/>
              <w:jc w:val="both"/>
            </w:pPr>
            <w:r>
              <w:rPr>
                <w:rFonts w:ascii="Times New Roman"/>
                <w:b w:val="false"/>
                <w:i w:val="false"/>
                <w:color w:val="000000"/>
                <w:sz w:val="20"/>
              </w:rPr>
              <w:t>
1</w:t>
            </w:r>
          </w:p>
          <w:bookmarkEnd w:id="1873"/>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1" w:id="1874"/>
    <w:p>
      <w:pPr>
        <w:spacing w:after="0"/>
        <w:ind w:left="0"/>
        <w:jc w:val="both"/>
      </w:pPr>
      <w:r>
        <w:rPr>
          <w:rFonts w:ascii="Times New Roman"/>
          <w:b w:val="false"/>
          <w:i w:val="false"/>
          <w:color w:val="000000"/>
          <w:sz w:val="28"/>
        </w:rPr>
        <w:t>
      Итого рассекречено _____________________________ед. хр. (полностью)</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за _________________________________________________________________</w:t>
      </w:r>
      <w:r>
        <w:br/>
      </w:r>
      <w:r>
        <w:rPr>
          <w:rFonts w:ascii="Times New Roman"/>
          <w:b w:val="false"/>
          <w:i w:val="false"/>
          <w:color w:val="000000"/>
          <w:sz w:val="28"/>
        </w:rPr>
        <w:t xml:space="preserve">                   (хронологические рамки документов)</w:t>
      </w:r>
      <w:r>
        <w:br/>
      </w:r>
      <w:r>
        <w:rPr>
          <w:rFonts w:ascii="Times New Roman"/>
          <w:b w:val="false"/>
          <w:i w:val="false"/>
          <w:color w:val="000000"/>
          <w:sz w:val="28"/>
        </w:rPr>
        <w:t>______ ед. хр. (частично) за ___________________________________________.</w:t>
      </w:r>
      <w:r>
        <w:br/>
      </w:r>
      <w:r>
        <w:rPr>
          <w:rFonts w:ascii="Times New Roman"/>
          <w:b w:val="false"/>
          <w:i w:val="false"/>
          <w:color w:val="000000"/>
          <w:sz w:val="28"/>
        </w:rPr>
        <w:t xml:space="preserve">                                (хронологические рамки документов)</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Принято на открытое хранение ___________________________________ ед. хр.</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 _________________________________________________________________.</w:t>
      </w:r>
      <w:r>
        <w:br/>
      </w:r>
      <w:r>
        <w:rPr>
          <w:rFonts w:ascii="Times New Roman"/>
          <w:b w:val="false"/>
          <w:i w:val="false"/>
          <w:color w:val="000000"/>
          <w:sz w:val="28"/>
        </w:rPr>
        <w:t xml:space="preserve">                               (хранилище)</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Изменения в учетные документы внесены.</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Примечание: не допускается перечисление номеров ед. хр. через тире.</w:t>
      </w:r>
    </w:p>
    <w:bookmarkEnd w:id="1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bl>
    <w:bookmarkStart w:name="z2233" w:id="1875"/>
    <w:p>
      <w:pPr>
        <w:spacing w:after="0"/>
        <w:ind w:left="0"/>
        <w:jc w:val="left"/>
      </w:pPr>
      <w:r>
        <w:rPr>
          <w:rFonts w:ascii="Times New Roman"/>
          <w:b/>
          <w:i w:val="false"/>
          <w:color w:val="000000"/>
        </w:rPr>
        <w:t xml:space="preserve">                                Состав реквизитов описания</w:t>
      </w:r>
    </w:p>
    <w:bookmarkEnd w:id="1875"/>
    <w:bookmarkStart w:name="z2234" w:id="1876"/>
    <w:p>
      <w:pPr>
        <w:spacing w:after="0"/>
        <w:ind w:left="0"/>
        <w:jc w:val="both"/>
      </w:pPr>
      <w:r>
        <w:rPr>
          <w:rFonts w:ascii="Times New Roman"/>
          <w:b w:val="false"/>
          <w:i w:val="false"/>
          <w:color w:val="000000"/>
          <w:sz w:val="28"/>
        </w:rPr>
        <w:t>
      1) Состав реквизитов описания путеводителя по фондам архива:</w:t>
      </w:r>
    </w:p>
    <w:bookmarkEnd w:id="1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3754"/>
        <w:gridCol w:w="2090"/>
        <w:gridCol w:w="43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877"/>
          <w:p>
            <w:pPr>
              <w:spacing w:after="20"/>
              <w:ind w:left="20"/>
              <w:jc w:val="both"/>
            </w:pPr>
            <w:r>
              <w:rPr>
                <w:rFonts w:ascii="Times New Roman"/>
                <w:b w:val="false"/>
                <w:i w:val="false"/>
                <w:color w:val="000000"/>
                <w:sz w:val="20"/>
              </w:rPr>
              <w:t>
Реквизиты</w:t>
            </w:r>
          </w:p>
          <w:bookmarkEnd w:id="18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878"/>
          <w:p>
            <w:pPr>
              <w:spacing w:after="20"/>
              <w:ind w:left="20"/>
              <w:jc w:val="both"/>
            </w:pPr>
            <w:r>
              <w:rPr>
                <w:rFonts w:ascii="Times New Roman"/>
                <w:b w:val="false"/>
                <w:i w:val="false"/>
                <w:color w:val="000000"/>
                <w:sz w:val="20"/>
              </w:rPr>
              <w:t>
Порядковый №</w:t>
            </w:r>
          </w:p>
          <w:bookmarkEnd w:id="1878"/>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879"/>
          <w:p>
            <w:pPr>
              <w:spacing w:after="20"/>
              <w:ind w:left="20"/>
              <w:jc w:val="both"/>
            </w:pPr>
            <w:r>
              <w:rPr>
                <w:rFonts w:ascii="Times New Roman"/>
                <w:b w:val="false"/>
                <w:i w:val="false"/>
                <w:color w:val="000000"/>
                <w:sz w:val="20"/>
              </w:rPr>
              <w:t>
1.</w:t>
            </w:r>
          </w:p>
          <w:bookmarkEnd w:id="1879"/>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дел по личному составу в фонде</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880"/>
          <w:p>
            <w:pPr>
              <w:spacing w:after="20"/>
              <w:ind w:left="20"/>
              <w:jc w:val="both"/>
            </w:pPr>
            <w:r>
              <w:rPr>
                <w:rFonts w:ascii="Times New Roman"/>
                <w:b w:val="false"/>
                <w:i w:val="false"/>
                <w:color w:val="000000"/>
                <w:sz w:val="20"/>
              </w:rPr>
              <w:t>
2.</w:t>
            </w:r>
          </w:p>
          <w:bookmarkEnd w:id="1880"/>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ОЦД в фонде</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881"/>
          <w:p>
            <w:pPr>
              <w:spacing w:after="20"/>
              <w:ind w:left="20"/>
              <w:jc w:val="both"/>
            </w:pPr>
            <w:r>
              <w:rPr>
                <w:rFonts w:ascii="Times New Roman"/>
                <w:b w:val="false"/>
                <w:i w:val="false"/>
                <w:color w:val="000000"/>
                <w:sz w:val="20"/>
              </w:rPr>
              <w:t>
3.</w:t>
            </w:r>
          </w:p>
          <w:bookmarkEnd w:id="1881"/>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переименования фонда с указанием крайних дат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микрофильмов в фонде</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882"/>
          <w:p>
            <w:pPr>
              <w:spacing w:after="20"/>
              <w:ind w:left="20"/>
              <w:jc w:val="both"/>
            </w:pPr>
            <w:r>
              <w:rPr>
                <w:rFonts w:ascii="Times New Roman"/>
                <w:b w:val="false"/>
                <w:i w:val="false"/>
                <w:color w:val="000000"/>
                <w:sz w:val="20"/>
              </w:rPr>
              <w:t>
4.</w:t>
            </w:r>
          </w:p>
          <w:bookmarkEnd w:id="1882"/>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фонда (количество единиц хранения)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документам</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883"/>
          <w:p>
            <w:pPr>
              <w:spacing w:after="20"/>
              <w:ind w:left="20"/>
              <w:jc w:val="both"/>
            </w:pPr>
            <w:r>
              <w:rPr>
                <w:rFonts w:ascii="Times New Roman"/>
                <w:b w:val="false"/>
                <w:i w:val="false"/>
                <w:color w:val="000000"/>
                <w:sz w:val="20"/>
              </w:rPr>
              <w:t>
5.</w:t>
            </w:r>
          </w:p>
          <w:bookmarkEnd w:id="1883"/>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дополняющих фонд материалов в данном и других архивах</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884"/>
          <w:p>
            <w:pPr>
              <w:spacing w:after="20"/>
              <w:ind w:left="20"/>
              <w:jc w:val="both"/>
            </w:pPr>
            <w:r>
              <w:rPr>
                <w:rFonts w:ascii="Times New Roman"/>
                <w:b w:val="false"/>
                <w:i w:val="false"/>
                <w:color w:val="000000"/>
                <w:sz w:val="20"/>
              </w:rPr>
              <w:t>
6.</w:t>
            </w:r>
          </w:p>
          <w:bookmarkEnd w:id="1884"/>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истории фондообразователя и фонда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характеристики документов фонда</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885"/>
          <w:p>
            <w:pPr>
              <w:spacing w:after="20"/>
              <w:ind w:left="20"/>
              <w:jc w:val="both"/>
            </w:pPr>
            <w:r>
              <w:rPr>
                <w:rFonts w:ascii="Times New Roman"/>
                <w:b w:val="false"/>
                <w:i w:val="false"/>
                <w:color w:val="000000"/>
                <w:sz w:val="20"/>
              </w:rPr>
              <w:t>
7.</w:t>
            </w:r>
          </w:p>
          <w:bookmarkEnd w:id="1885"/>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структура фонда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НСА к фонду</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886"/>
          <w:p>
            <w:pPr>
              <w:spacing w:after="20"/>
              <w:ind w:left="20"/>
              <w:jc w:val="both"/>
            </w:pPr>
            <w:r>
              <w:rPr>
                <w:rFonts w:ascii="Times New Roman"/>
                <w:b w:val="false"/>
                <w:i w:val="false"/>
                <w:color w:val="000000"/>
                <w:sz w:val="20"/>
              </w:rPr>
              <w:t>
8.</w:t>
            </w:r>
          </w:p>
          <w:bookmarkEnd w:id="1886"/>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состава и содержания документов</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Библиография публикаций документов фонда</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Библиография работ, написанных на основе фонда</w:t>
            </w:r>
          </w:p>
        </w:tc>
      </w:tr>
    </w:tbl>
    <w:bookmarkStart w:name="z2246" w:id="1887"/>
    <w:p>
      <w:pPr>
        <w:spacing w:after="0"/>
        <w:ind w:left="0"/>
        <w:jc w:val="both"/>
      </w:pPr>
      <w:r>
        <w:rPr>
          <w:rFonts w:ascii="Times New Roman"/>
          <w:b w:val="false"/>
          <w:i w:val="false"/>
          <w:color w:val="000000"/>
          <w:sz w:val="28"/>
        </w:rPr>
        <w:t>
      2) Состав реквизитов описания путеводителя по фондам архивов:</w:t>
      </w:r>
    </w:p>
    <w:bookmarkEnd w:id="1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3497"/>
        <w:gridCol w:w="1948"/>
        <w:gridCol w:w="40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1888"/>
          <w:p>
            <w:pPr>
              <w:spacing w:after="20"/>
              <w:ind w:left="20"/>
              <w:jc w:val="both"/>
            </w:pPr>
            <w:r>
              <w:rPr>
                <w:rFonts w:ascii="Times New Roman"/>
                <w:b w:val="false"/>
                <w:i w:val="false"/>
                <w:color w:val="000000"/>
                <w:sz w:val="20"/>
              </w:rPr>
              <w:t>
Реквизиты</w:t>
            </w:r>
          </w:p>
          <w:bookmarkEnd w:id="18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889"/>
          <w:p>
            <w:pPr>
              <w:spacing w:after="20"/>
              <w:ind w:left="20"/>
              <w:jc w:val="both"/>
            </w:pPr>
            <w:r>
              <w:rPr>
                <w:rFonts w:ascii="Times New Roman"/>
                <w:b w:val="false"/>
                <w:i w:val="false"/>
                <w:color w:val="000000"/>
                <w:sz w:val="20"/>
              </w:rPr>
              <w:t>
Порядковый №</w:t>
            </w:r>
          </w:p>
          <w:bookmarkEnd w:id="188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890"/>
          <w:p>
            <w:pPr>
              <w:spacing w:after="20"/>
              <w:ind w:left="20"/>
              <w:jc w:val="both"/>
            </w:pPr>
            <w:r>
              <w:rPr>
                <w:rFonts w:ascii="Times New Roman"/>
                <w:b w:val="false"/>
                <w:i w:val="false"/>
                <w:color w:val="000000"/>
                <w:sz w:val="20"/>
              </w:rPr>
              <w:t>
1.</w:t>
            </w:r>
          </w:p>
          <w:bookmarkEnd w:id="189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дел по личному составу в фонде</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891"/>
          <w:p>
            <w:pPr>
              <w:spacing w:after="20"/>
              <w:ind w:left="20"/>
              <w:jc w:val="both"/>
            </w:pPr>
            <w:r>
              <w:rPr>
                <w:rFonts w:ascii="Times New Roman"/>
                <w:b w:val="false"/>
                <w:i w:val="false"/>
                <w:color w:val="000000"/>
                <w:sz w:val="20"/>
              </w:rPr>
              <w:t>
2.</w:t>
            </w:r>
          </w:p>
          <w:bookmarkEnd w:id="189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Адресные данные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ОЦД фонда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892"/>
          <w:p>
            <w:pPr>
              <w:spacing w:after="20"/>
              <w:ind w:left="20"/>
              <w:jc w:val="both"/>
            </w:pPr>
            <w:r>
              <w:rPr>
                <w:rFonts w:ascii="Times New Roman"/>
                <w:b w:val="false"/>
                <w:i w:val="false"/>
                <w:color w:val="000000"/>
                <w:sz w:val="20"/>
              </w:rPr>
              <w:t>
3.</w:t>
            </w:r>
          </w:p>
          <w:bookmarkEnd w:id="189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микрофильмов фонда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893"/>
          <w:p>
            <w:pPr>
              <w:spacing w:after="20"/>
              <w:ind w:left="20"/>
              <w:jc w:val="both"/>
            </w:pPr>
            <w:r>
              <w:rPr>
                <w:rFonts w:ascii="Times New Roman"/>
                <w:b w:val="false"/>
                <w:i w:val="false"/>
                <w:color w:val="000000"/>
                <w:sz w:val="20"/>
              </w:rPr>
              <w:t>
4.</w:t>
            </w:r>
          </w:p>
          <w:bookmarkEnd w:id="189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документам фонда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894"/>
          <w:p>
            <w:pPr>
              <w:spacing w:after="20"/>
              <w:ind w:left="20"/>
              <w:jc w:val="both"/>
            </w:pPr>
            <w:r>
              <w:rPr>
                <w:rFonts w:ascii="Times New Roman"/>
                <w:b w:val="false"/>
                <w:i w:val="false"/>
                <w:color w:val="000000"/>
                <w:sz w:val="20"/>
              </w:rPr>
              <w:t>
5.</w:t>
            </w:r>
          </w:p>
          <w:bookmarkEnd w:id="189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переименования фонда с указанием крайних дат</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дополняющих фонд материалов в данном и других архивах</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1895"/>
          <w:p>
            <w:pPr>
              <w:spacing w:after="20"/>
              <w:ind w:left="20"/>
              <w:jc w:val="both"/>
            </w:pPr>
            <w:r>
              <w:rPr>
                <w:rFonts w:ascii="Times New Roman"/>
                <w:b w:val="false"/>
                <w:i w:val="false"/>
                <w:color w:val="000000"/>
                <w:sz w:val="20"/>
              </w:rPr>
              <w:t>
6.</w:t>
            </w:r>
          </w:p>
          <w:bookmarkEnd w:id="189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фонда (количество единиц хранения)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характеристики документов фонда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896"/>
          <w:p>
            <w:pPr>
              <w:spacing w:after="20"/>
              <w:ind w:left="20"/>
              <w:jc w:val="both"/>
            </w:pPr>
            <w:r>
              <w:rPr>
                <w:rFonts w:ascii="Times New Roman"/>
                <w:b w:val="false"/>
                <w:i w:val="false"/>
                <w:color w:val="000000"/>
                <w:sz w:val="20"/>
              </w:rPr>
              <w:t>
7.</w:t>
            </w:r>
          </w:p>
          <w:bookmarkEnd w:id="189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НСА к фонду</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897"/>
          <w:p>
            <w:pPr>
              <w:spacing w:after="20"/>
              <w:ind w:left="20"/>
              <w:jc w:val="both"/>
            </w:pPr>
            <w:r>
              <w:rPr>
                <w:rFonts w:ascii="Times New Roman"/>
                <w:b w:val="false"/>
                <w:i w:val="false"/>
                <w:color w:val="000000"/>
                <w:sz w:val="20"/>
              </w:rPr>
              <w:t>
8.</w:t>
            </w:r>
          </w:p>
          <w:bookmarkEnd w:id="189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истории фондообразователя и фонда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Библиография публикаций документов фонда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898"/>
          <w:p>
            <w:pPr>
              <w:spacing w:after="20"/>
              <w:ind w:left="20"/>
              <w:jc w:val="both"/>
            </w:pPr>
            <w:r>
              <w:rPr>
                <w:rFonts w:ascii="Times New Roman"/>
                <w:b w:val="false"/>
                <w:i w:val="false"/>
                <w:color w:val="000000"/>
                <w:sz w:val="20"/>
              </w:rPr>
              <w:t>
9.</w:t>
            </w:r>
          </w:p>
          <w:bookmarkEnd w:id="189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структура фонда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Библиография работ, написанных на основе фонда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899"/>
          <w:p>
            <w:pPr>
              <w:spacing w:after="20"/>
              <w:ind w:left="20"/>
              <w:jc w:val="both"/>
            </w:pPr>
            <w:r>
              <w:rPr>
                <w:rFonts w:ascii="Times New Roman"/>
                <w:b w:val="false"/>
                <w:i w:val="false"/>
                <w:color w:val="000000"/>
                <w:sz w:val="20"/>
              </w:rPr>
              <w:t>
10.</w:t>
            </w:r>
          </w:p>
          <w:bookmarkEnd w:id="189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состава и содержания документов</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9" w:id="1900"/>
    <w:p>
      <w:pPr>
        <w:spacing w:after="0"/>
        <w:ind w:left="0"/>
        <w:jc w:val="both"/>
      </w:pPr>
      <w:r>
        <w:rPr>
          <w:rFonts w:ascii="Times New Roman"/>
          <w:b w:val="false"/>
          <w:i w:val="false"/>
          <w:color w:val="000000"/>
          <w:sz w:val="28"/>
        </w:rPr>
        <w:t>
      3) Состав реквизитов описания неаннотированного краткого справочника по фондам</w:t>
      </w:r>
      <w:r>
        <w:br/>
      </w:r>
      <w:r>
        <w:rPr>
          <w:rFonts w:ascii="Times New Roman"/>
          <w:b w:val="false"/>
          <w:i w:val="false"/>
          <w:color w:val="000000"/>
          <w:sz w:val="28"/>
        </w:rPr>
        <w:t>архива:</w:t>
      </w:r>
    </w:p>
    <w:bookmarkEnd w:id="1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4605"/>
        <w:gridCol w:w="2565"/>
        <w:gridCol w:w="25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901"/>
          <w:p>
            <w:pPr>
              <w:spacing w:after="20"/>
              <w:ind w:left="20"/>
              <w:jc w:val="both"/>
            </w:pPr>
            <w:r>
              <w:rPr>
                <w:rFonts w:ascii="Times New Roman"/>
                <w:b w:val="false"/>
                <w:i w:val="false"/>
                <w:color w:val="000000"/>
                <w:sz w:val="20"/>
              </w:rPr>
              <w:t>
Реквизиты</w:t>
            </w:r>
          </w:p>
          <w:bookmarkEnd w:id="19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902"/>
          <w:p>
            <w:pPr>
              <w:spacing w:after="20"/>
              <w:ind w:left="20"/>
              <w:jc w:val="both"/>
            </w:pPr>
            <w:r>
              <w:rPr>
                <w:rFonts w:ascii="Times New Roman"/>
                <w:b w:val="false"/>
                <w:i w:val="false"/>
                <w:color w:val="000000"/>
                <w:sz w:val="20"/>
              </w:rPr>
              <w:t>
Порядковый №</w:t>
            </w:r>
          </w:p>
          <w:bookmarkEnd w:id="1902"/>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903"/>
          <w:p>
            <w:pPr>
              <w:spacing w:after="20"/>
              <w:ind w:left="20"/>
              <w:jc w:val="both"/>
            </w:pPr>
            <w:r>
              <w:rPr>
                <w:rFonts w:ascii="Times New Roman"/>
                <w:b w:val="false"/>
                <w:i w:val="false"/>
                <w:color w:val="000000"/>
                <w:sz w:val="20"/>
              </w:rPr>
              <w:t>
1.</w:t>
            </w:r>
          </w:p>
          <w:bookmarkEnd w:id="1903"/>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переименования фонда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904"/>
          <w:p>
            <w:pPr>
              <w:spacing w:after="20"/>
              <w:ind w:left="20"/>
              <w:jc w:val="both"/>
            </w:pPr>
            <w:r>
              <w:rPr>
                <w:rFonts w:ascii="Times New Roman"/>
                <w:b w:val="false"/>
                <w:i w:val="false"/>
                <w:color w:val="000000"/>
                <w:sz w:val="20"/>
              </w:rPr>
              <w:t>
2.</w:t>
            </w:r>
          </w:p>
          <w:bookmarkEnd w:id="1904"/>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деятельности фондообразователя</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905"/>
          <w:p>
            <w:pPr>
              <w:spacing w:after="20"/>
              <w:ind w:left="20"/>
              <w:jc w:val="both"/>
            </w:pPr>
            <w:r>
              <w:rPr>
                <w:rFonts w:ascii="Times New Roman"/>
                <w:b w:val="false"/>
                <w:i w:val="false"/>
                <w:color w:val="000000"/>
                <w:sz w:val="20"/>
              </w:rPr>
              <w:t>
3.</w:t>
            </w:r>
          </w:p>
          <w:bookmarkEnd w:id="1905"/>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фонда (количество единиц хранения)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НСА к фонду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906"/>
          <w:p>
            <w:pPr>
              <w:spacing w:after="20"/>
              <w:ind w:left="20"/>
              <w:jc w:val="both"/>
            </w:pPr>
            <w:r>
              <w:rPr>
                <w:rFonts w:ascii="Times New Roman"/>
                <w:b w:val="false"/>
                <w:i w:val="false"/>
                <w:color w:val="000000"/>
                <w:sz w:val="20"/>
              </w:rPr>
              <w:t>
4.</w:t>
            </w:r>
          </w:p>
          <w:bookmarkEnd w:id="1906"/>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6" w:id="1907"/>
    <w:p>
      <w:pPr>
        <w:spacing w:after="0"/>
        <w:ind w:left="0"/>
        <w:jc w:val="both"/>
      </w:pPr>
      <w:r>
        <w:rPr>
          <w:rFonts w:ascii="Times New Roman"/>
          <w:b w:val="false"/>
          <w:i w:val="false"/>
          <w:color w:val="000000"/>
          <w:sz w:val="28"/>
        </w:rPr>
        <w:t>
      4) Состав реквизитов описания аннотированного краткого справочника по фондам</w:t>
      </w:r>
      <w:r>
        <w:br/>
      </w:r>
      <w:r>
        <w:rPr>
          <w:rFonts w:ascii="Times New Roman"/>
          <w:b w:val="false"/>
          <w:i w:val="false"/>
          <w:color w:val="000000"/>
          <w:sz w:val="28"/>
        </w:rPr>
        <w:t>архива:</w:t>
      </w:r>
    </w:p>
    <w:bookmarkEnd w:id="1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3306"/>
        <w:gridCol w:w="1842"/>
        <w:gridCol w:w="53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908"/>
          <w:p>
            <w:pPr>
              <w:spacing w:after="20"/>
              <w:ind w:left="20"/>
              <w:jc w:val="both"/>
            </w:pPr>
            <w:r>
              <w:rPr>
                <w:rFonts w:ascii="Times New Roman"/>
                <w:b w:val="false"/>
                <w:i w:val="false"/>
                <w:color w:val="000000"/>
                <w:sz w:val="20"/>
              </w:rPr>
              <w:t>
Реквизиты</w:t>
            </w:r>
          </w:p>
          <w:bookmarkEnd w:id="19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909"/>
          <w:p>
            <w:pPr>
              <w:spacing w:after="20"/>
              <w:ind w:left="20"/>
              <w:jc w:val="both"/>
            </w:pPr>
            <w:r>
              <w:rPr>
                <w:rFonts w:ascii="Times New Roman"/>
                <w:b w:val="false"/>
                <w:i w:val="false"/>
                <w:color w:val="000000"/>
                <w:sz w:val="20"/>
              </w:rPr>
              <w:t>
Порядковый №</w:t>
            </w:r>
          </w:p>
          <w:bookmarkEnd w:id="1909"/>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910"/>
          <w:p>
            <w:pPr>
              <w:spacing w:after="20"/>
              <w:ind w:left="20"/>
              <w:jc w:val="both"/>
            </w:pPr>
            <w:r>
              <w:rPr>
                <w:rFonts w:ascii="Times New Roman"/>
                <w:b w:val="false"/>
                <w:i w:val="false"/>
                <w:color w:val="000000"/>
                <w:sz w:val="20"/>
              </w:rPr>
              <w:t>
1.</w:t>
            </w:r>
          </w:p>
          <w:bookmarkEnd w:id="1910"/>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переименования фонда</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911"/>
          <w:p>
            <w:pPr>
              <w:spacing w:after="20"/>
              <w:ind w:left="20"/>
              <w:jc w:val="both"/>
            </w:pPr>
            <w:r>
              <w:rPr>
                <w:rFonts w:ascii="Times New Roman"/>
                <w:b w:val="false"/>
                <w:i w:val="false"/>
                <w:color w:val="000000"/>
                <w:sz w:val="20"/>
              </w:rPr>
              <w:t>
2.</w:t>
            </w:r>
          </w:p>
          <w:bookmarkEnd w:id="1911"/>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деятельности фондообразователя</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1912"/>
          <w:p>
            <w:pPr>
              <w:spacing w:after="20"/>
              <w:ind w:left="20"/>
              <w:jc w:val="both"/>
            </w:pPr>
            <w:r>
              <w:rPr>
                <w:rFonts w:ascii="Times New Roman"/>
                <w:b w:val="false"/>
                <w:i w:val="false"/>
                <w:color w:val="000000"/>
                <w:sz w:val="20"/>
              </w:rPr>
              <w:t>
3.</w:t>
            </w:r>
          </w:p>
          <w:bookmarkEnd w:id="1912"/>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фонда (количество единиц хранения)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НСА к фонду</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913"/>
          <w:p>
            <w:pPr>
              <w:spacing w:after="20"/>
              <w:ind w:left="20"/>
              <w:jc w:val="both"/>
            </w:pPr>
            <w:r>
              <w:rPr>
                <w:rFonts w:ascii="Times New Roman"/>
                <w:b w:val="false"/>
                <w:i w:val="false"/>
                <w:color w:val="000000"/>
                <w:sz w:val="20"/>
              </w:rPr>
              <w:t>
4.</w:t>
            </w:r>
          </w:p>
          <w:bookmarkEnd w:id="1913"/>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сведения о фондообразователе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дел (количество единиц хранения) по личному составу в фонде</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914"/>
          <w:p>
            <w:pPr>
              <w:spacing w:after="20"/>
              <w:ind w:left="20"/>
              <w:jc w:val="both"/>
            </w:pPr>
            <w:r>
              <w:rPr>
                <w:rFonts w:ascii="Times New Roman"/>
                <w:b w:val="false"/>
                <w:i w:val="false"/>
                <w:color w:val="000000"/>
                <w:sz w:val="20"/>
              </w:rPr>
              <w:t>
5</w:t>
            </w:r>
          </w:p>
          <w:bookmarkEnd w:id="1914"/>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915"/>
          <w:p>
            <w:pPr>
              <w:spacing w:after="20"/>
              <w:ind w:left="20"/>
              <w:jc w:val="both"/>
            </w:pPr>
            <w:r>
              <w:rPr>
                <w:rFonts w:ascii="Times New Roman"/>
                <w:b w:val="false"/>
                <w:i w:val="false"/>
                <w:color w:val="000000"/>
                <w:sz w:val="20"/>
              </w:rPr>
              <w:t>
6.</w:t>
            </w:r>
          </w:p>
          <w:bookmarkEnd w:id="1915"/>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аннотация состава и содержания документов фонда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5" w:id="1916"/>
    <w:p>
      <w:pPr>
        <w:spacing w:after="0"/>
        <w:ind w:left="0"/>
        <w:jc w:val="both"/>
      </w:pPr>
      <w:r>
        <w:rPr>
          <w:rFonts w:ascii="Times New Roman"/>
          <w:b w:val="false"/>
          <w:i w:val="false"/>
          <w:color w:val="000000"/>
          <w:sz w:val="28"/>
        </w:rPr>
        <w:t>
      5) Состав реквизитов описания неаннотированного краткого справочника по фондам</w:t>
      </w:r>
      <w:r>
        <w:br/>
      </w:r>
      <w:r>
        <w:rPr>
          <w:rFonts w:ascii="Times New Roman"/>
          <w:b w:val="false"/>
          <w:i w:val="false"/>
          <w:color w:val="000000"/>
          <w:sz w:val="28"/>
        </w:rPr>
        <w:t>архивов:</w:t>
      </w:r>
    </w:p>
    <w:bookmarkEnd w:id="1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5626"/>
        <w:gridCol w:w="1770"/>
        <w:gridCol w:w="17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917"/>
          <w:p>
            <w:pPr>
              <w:spacing w:after="20"/>
              <w:ind w:left="20"/>
              <w:jc w:val="both"/>
            </w:pPr>
            <w:r>
              <w:rPr>
                <w:rFonts w:ascii="Times New Roman"/>
                <w:b w:val="false"/>
                <w:i w:val="false"/>
                <w:color w:val="000000"/>
                <w:sz w:val="20"/>
              </w:rPr>
              <w:t>
Реквизиты</w:t>
            </w:r>
          </w:p>
          <w:bookmarkEnd w:id="19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1918"/>
          <w:p>
            <w:pPr>
              <w:spacing w:after="20"/>
              <w:ind w:left="20"/>
              <w:jc w:val="both"/>
            </w:pPr>
            <w:r>
              <w:rPr>
                <w:rFonts w:ascii="Times New Roman"/>
                <w:b w:val="false"/>
                <w:i w:val="false"/>
                <w:color w:val="000000"/>
                <w:sz w:val="20"/>
              </w:rPr>
              <w:t>
Порядковый №</w:t>
            </w:r>
          </w:p>
          <w:bookmarkEnd w:id="1918"/>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919"/>
          <w:p>
            <w:pPr>
              <w:spacing w:after="20"/>
              <w:ind w:left="20"/>
              <w:jc w:val="both"/>
            </w:pPr>
            <w:r>
              <w:rPr>
                <w:rFonts w:ascii="Times New Roman"/>
                <w:b w:val="false"/>
                <w:i w:val="false"/>
                <w:color w:val="000000"/>
                <w:sz w:val="20"/>
              </w:rPr>
              <w:t>
1.</w:t>
            </w:r>
          </w:p>
          <w:bookmarkEnd w:id="1919"/>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920"/>
          <w:p>
            <w:pPr>
              <w:spacing w:after="20"/>
              <w:ind w:left="20"/>
              <w:jc w:val="both"/>
            </w:pPr>
            <w:r>
              <w:rPr>
                <w:rFonts w:ascii="Times New Roman"/>
                <w:b w:val="false"/>
                <w:i w:val="false"/>
                <w:color w:val="000000"/>
                <w:sz w:val="20"/>
              </w:rPr>
              <w:t>
2.</w:t>
            </w:r>
          </w:p>
          <w:bookmarkEnd w:id="1920"/>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архива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921"/>
          <w:p>
            <w:pPr>
              <w:spacing w:after="20"/>
              <w:ind w:left="20"/>
              <w:jc w:val="both"/>
            </w:pPr>
            <w:r>
              <w:rPr>
                <w:rFonts w:ascii="Times New Roman"/>
                <w:b w:val="false"/>
                <w:i w:val="false"/>
                <w:color w:val="000000"/>
                <w:sz w:val="20"/>
              </w:rPr>
              <w:t>
3.</w:t>
            </w:r>
          </w:p>
          <w:bookmarkEnd w:id="1921"/>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922"/>
          <w:p>
            <w:pPr>
              <w:spacing w:after="20"/>
              <w:ind w:left="20"/>
              <w:jc w:val="both"/>
            </w:pPr>
            <w:r>
              <w:rPr>
                <w:rFonts w:ascii="Times New Roman"/>
                <w:b w:val="false"/>
                <w:i w:val="false"/>
                <w:color w:val="000000"/>
                <w:sz w:val="20"/>
              </w:rPr>
              <w:t>
4.</w:t>
            </w:r>
          </w:p>
          <w:bookmarkEnd w:id="1922"/>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1923"/>
          <w:p>
            <w:pPr>
              <w:spacing w:after="20"/>
              <w:ind w:left="20"/>
              <w:jc w:val="both"/>
            </w:pPr>
            <w:r>
              <w:rPr>
                <w:rFonts w:ascii="Times New Roman"/>
                <w:b w:val="false"/>
                <w:i w:val="false"/>
                <w:color w:val="000000"/>
                <w:sz w:val="20"/>
              </w:rPr>
              <w:t>
5.</w:t>
            </w:r>
          </w:p>
          <w:bookmarkEnd w:id="1923"/>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фонда (количество единиц хранения)</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924"/>
          <w:p>
            <w:pPr>
              <w:spacing w:after="20"/>
              <w:ind w:left="20"/>
              <w:jc w:val="both"/>
            </w:pPr>
            <w:r>
              <w:rPr>
                <w:rFonts w:ascii="Times New Roman"/>
                <w:b w:val="false"/>
                <w:i w:val="false"/>
                <w:color w:val="000000"/>
                <w:sz w:val="20"/>
              </w:rPr>
              <w:t>
6.</w:t>
            </w:r>
          </w:p>
          <w:bookmarkEnd w:id="1924"/>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4" w:id="1925"/>
    <w:p>
      <w:pPr>
        <w:spacing w:after="0"/>
        <w:ind w:left="0"/>
        <w:jc w:val="both"/>
      </w:pPr>
      <w:r>
        <w:rPr>
          <w:rFonts w:ascii="Times New Roman"/>
          <w:b w:val="false"/>
          <w:i w:val="false"/>
          <w:color w:val="000000"/>
          <w:sz w:val="28"/>
        </w:rPr>
        <w:t>
      6) Состав реквизитов описания аннотированного краткого справочника по фондам</w:t>
      </w:r>
      <w:r>
        <w:br/>
      </w:r>
      <w:r>
        <w:rPr>
          <w:rFonts w:ascii="Times New Roman"/>
          <w:b w:val="false"/>
          <w:i w:val="false"/>
          <w:color w:val="000000"/>
          <w:sz w:val="28"/>
        </w:rPr>
        <w:t>архивов:</w:t>
      </w:r>
    </w:p>
    <w:bookmarkEnd w:id="1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5626"/>
        <w:gridCol w:w="1770"/>
        <w:gridCol w:w="17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926"/>
          <w:p>
            <w:pPr>
              <w:spacing w:after="20"/>
              <w:ind w:left="20"/>
              <w:jc w:val="both"/>
            </w:pPr>
            <w:r>
              <w:rPr>
                <w:rFonts w:ascii="Times New Roman"/>
                <w:b w:val="false"/>
                <w:i w:val="false"/>
                <w:color w:val="000000"/>
                <w:sz w:val="20"/>
              </w:rPr>
              <w:t>
Реквизиты</w:t>
            </w:r>
          </w:p>
          <w:bookmarkEnd w:id="19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1927"/>
          <w:p>
            <w:pPr>
              <w:spacing w:after="20"/>
              <w:ind w:left="20"/>
              <w:jc w:val="both"/>
            </w:pPr>
            <w:r>
              <w:rPr>
                <w:rFonts w:ascii="Times New Roman"/>
                <w:b w:val="false"/>
                <w:i w:val="false"/>
                <w:color w:val="000000"/>
                <w:sz w:val="20"/>
              </w:rPr>
              <w:t>
Порядковый №</w:t>
            </w:r>
          </w:p>
          <w:bookmarkEnd w:id="1927"/>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1928"/>
          <w:p>
            <w:pPr>
              <w:spacing w:after="20"/>
              <w:ind w:left="20"/>
              <w:jc w:val="both"/>
            </w:pPr>
            <w:r>
              <w:rPr>
                <w:rFonts w:ascii="Times New Roman"/>
                <w:b w:val="false"/>
                <w:i w:val="false"/>
                <w:color w:val="000000"/>
                <w:sz w:val="20"/>
              </w:rPr>
              <w:t>
1.</w:t>
            </w:r>
          </w:p>
          <w:bookmarkEnd w:id="1928"/>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929"/>
          <w:p>
            <w:pPr>
              <w:spacing w:after="20"/>
              <w:ind w:left="20"/>
              <w:jc w:val="both"/>
            </w:pPr>
            <w:r>
              <w:rPr>
                <w:rFonts w:ascii="Times New Roman"/>
                <w:b w:val="false"/>
                <w:i w:val="false"/>
                <w:color w:val="000000"/>
                <w:sz w:val="20"/>
              </w:rPr>
              <w:t>
2.</w:t>
            </w:r>
          </w:p>
          <w:bookmarkEnd w:id="1929"/>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архива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930"/>
          <w:p>
            <w:pPr>
              <w:spacing w:after="20"/>
              <w:ind w:left="20"/>
              <w:jc w:val="both"/>
            </w:pPr>
            <w:r>
              <w:rPr>
                <w:rFonts w:ascii="Times New Roman"/>
                <w:b w:val="false"/>
                <w:i w:val="false"/>
                <w:color w:val="000000"/>
                <w:sz w:val="20"/>
              </w:rPr>
              <w:t>
3.</w:t>
            </w:r>
          </w:p>
          <w:bookmarkEnd w:id="1930"/>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931"/>
          <w:p>
            <w:pPr>
              <w:spacing w:after="20"/>
              <w:ind w:left="20"/>
              <w:jc w:val="both"/>
            </w:pPr>
            <w:r>
              <w:rPr>
                <w:rFonts w:ascii="Times New Roman"/>
                <w:b w:val="false"/>
                <w:i w:val="false"/>
                <w:color w:val="000000"/>
                <w:sz w:val="20"/>
              </w:rPr>
              <w:t>
4.</w:t>
            </w:r>
          </w:p>
          <w:bookmarkEnd w:id="1931"/>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932"/>
          <w:p>
            <w:pPr>
              <w:spacing w:after="20"/>
              <w:ind w:left="20"/>
              <w:jc w:val="both"/>
            </w:pPr>
            <w:r>
              <w:rPr>
                <w:rFonts w:ascii="Times New Roman"/>
                <w:b w:val="false"/>
                <w:i w:val="false"/>
                <w:color w:val="000000"/>
                <w:sz w:val="20"/>
              </w:rPr>
              <w:t>
5.</w:t>
            </w:r>
          </w:p>
          <w:bookmarkEnd w:id="1932"/>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фонда (количество единиц хранения)</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1933"/>
          <w:p>
            <w:pPr>
              <w:spacing w:after="20"/>
              <w:ind w:left="20"/>
              <w:jc w:val="both"/>
            </w:pPr>
            <w:r>
              <w:rPr>
                <w:rFonts w:ascii="Times New Roman"/>
                <w:b w:val="false"/>
                <w:i w:val="false"/>
                <w:color w:val="000000"/>
                <w:sz w:val="20"/>
              </w:rPr>
              <w:t>
6.</w:t>
            </w:r>
          </w:p>
          <w:bookmarkEnd w:id="1933"/>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934"/>
          <w:p>
            <w:pPr>
              <w:spacing w:after="20"/>
              <w:ind w:left="20"/>
              <w:jc w:val="both"/>
            </w:pPr>
            <w:r>
              <w:rPr>
                <w:rFonts w:ascii="Times New Roman"/>
                <w:b w:val="false"/>
                <w:i w:val="false"/>
                <w:color w:val="000000"/>
                <w:sz w:val="20"/>
              </w:rPr>
              <w:t>
7.</w:t>
            </w:r>
          </w:p>
          <w:bookmarkEnd w:id="1934"/>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сведения о фондообразователе</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1935"/>
          <w:p>
            <w:pPr>
              <w:spacing w:after="20"/>
              <w:ind w:left="20"/>
              <w:jc w:val="both"/>
            </w:pPr>
            <w:r>
              <w:rPr>
                <w:rFonts w:ascii="Times New Roman"/>
                <w:b w:val="false"/>
                <w:i w:val="false"/>
                <w:color w:val="000000"/>
                <w:sz w:val="20"/>
              </w:rPr>
              <w:t>
8.</w:t>
            </w:r>
          </w:p>
          <w:bookmarkEnd w:id="1935"/>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аннотация состава и содержания документов фонда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5" w:id="1936"/>
    <w:p>
      <w:pPr>
        <w:spacing w:after="0"/>
        <w:ind w:left="0"/>
        <w:jc w:val="both"/>
      </w:pPr>
      <w:r>
        <w:rPr>
          <w:rFonts w:ascii="Times New Roman"/>
          <w:b w:val="false"/>
          <w:i w:val="false"/>
          <w:color w:val="000000"/>
          <w:sz w:val="28"/>
        </w:rPr>
        <w:t>
      7) Состав реквизитов описания тематического путеводителя по фондам архива:</w:t>
      </w:r>
    </w:p>
    <w:bookmarkEnd w:id="1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4723"/>
        <w:gridCol w:w="2526"/>
        <w:gridCol w:w="25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1937"/>
          <w:p>
            <w:pPr>
              <w:spacing w:after="20"/>
              <w:ind w:left="20"/>
              <w:jc w:val="both"/>
            </w:pPr>
            <w:r>
              <w:rPr>
                <w:rFonts w:ascii="Times New Roman"/>
                <w:b w:val="false"/>
                <w:i w:val="false"/>
                <w:color w:val="000000"/>
                <w:sz w:val="20"/>
              </w:rPr>
              <w:t>
Реквизиты</w:t>
            </w:r>
          </w:p>
          <w:bookmarkEnd w:id="19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1938"/>
          <w:p>
            <w:pPr>
              <w:spacing w:after="20"/>
              <w:ind w:left="20"/>
              <w:jc w:val="both"/>
            </w:pPr>
            <w:r>
              <w:rPr>
                <w:rFonts w:ascii="Times New Roman"/>
                <w:b w:val="false"/>
                <w:i w:val="false"/>
                <w:color w:val="000000"/>
                <w:sz w:val="20"/>
              </w:rPr>
              <w:t>
Порядковый №</w:t>
            </w:r>
          </w:p>
          <w:bookmarkEnd w:id="1938"/>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939"/>
          <w:p>
            <w:pPr>
              <w:spacing w:after="20"/>
              <w:ind w:left="20"/>
              <w:jc w:val="both"/>
            </w:pPr>
            <w:r>
              <w:rPr>
                <w:rFonts w:ascii="Times New Roman"/>
                <w:b w:val="false"/>
                <w:i w:val="false"/>
                <w:color w:val="000000"/>
                <w:sz w:val="20"/>
              </w:rPr>
              <w:t>
1.</w:t>
            </w:r>
          </w:p>
          <w:bookmarkEnd w:id="1939"/>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тематического раздела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описей</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940"/>
          <w:p>
            <w:pPr>
              <w:spacing w:after="20"/>
              <w:ind w:left="20"/>
              <w:jc w:val="both"/>
            </w:pPr>
            <w:r>
              <w:rPr>
                <w:rFonts w:ascii="Times New Roman"/>
                <w:b w:val="false"/>
                <w:i w:val="false"/>
                <w:color w:val="000000"/>
                <w:sz w:val="20"/>
              </w:rPr>
              <w:t>
2.</w:t>
            </w:r>
          </w:p>
          <w:bookmarkEnd w:id="1940"/>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тематического подраздела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сведения о фондообразователе</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941"/>
          <w:p>
            <w:pPr>
              <w:spacing w:after="20"/>
              <w:ind w:left="20"/>
              <w:jc w:val="both"/>
            </w:pPr>
            <w:r>
              <w:rPr>
                <w:rFonts w:ascii="Times New Roman"/>
                <w:b w:val="false"/>
                <w:i w:val="false"/>
                <w:color w:val="000000"/>
                <w:sz w:val="20"/>
              </w:rPr>
              <w:t>
3.</w:t>
            </w:r>
          </w:p>
          <w:bookmarkEnd w:id="1941"/>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942"/>
          <w:p>
            <w:pPr>
              <w:spacing w:after="20"/>
              <w:ind w:left="20"/>
              <w:jc w:val="both"/>
            </w:pPr>
            <w:r>
              <w:rPr>
                <w:rFonts w:ascii="Times New Roman"/>
                <w:b w:val="false"/>
                <w:i w:val="false"/>
                <w:color w:val="000000"/>
                <w:sz w:val="20"/>
              </w:rPr>
              <w:t>
4.</w:t>
            </w:r>
          </w:p>
          <w:bookmarkEnd w:id="1942"/>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1943"/>
          <w:p>
            <w:pPr>
              <w:spacing w:after="20"/>
              <w:ind w:left="20"/>
              <w:jc w:val="both"/>
            </w:pPr>
            <w:r>
              <w:rPr>
                <w:rFonts w:ascii="Times New Roman"/>
                <w:b w:val="false"/>
                <w:i w:val="false"/>
                <w:color w:val="000000"/>
                <w:sz w:val="20"/>
              </w:rPr>
              <w:t>
5.</w:t>
            </w:r>
          </w:p>
          <w:bookmarkEnd w:id="1943"/>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944"/>
          <w:p>
            <w:pPr>
              <w:spacing w:after="20"/>
              <w:ind w:left="20"/>
              <w:jc w:val="both"/>
            </w:pPr>
            <w:r>
              <w:rPr>
                <w:rFonts w:ascii="Times New Roman"/>
                <w:b w:val="false"/>
                <w:i w:val="false"/>
                <w:color w:val="000000"/>
                <w:sz w:val="20"/>
              </w:rPr>
              <w:t>
6.</w:t>
            </w:r>
          </w:p>
          <w:bookmarkEnd w:id="1944"/>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 (номера описей)</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1945"/>
          <w:p>
            <w:pPr>
              <w:spacing w:after="20"/>
              <w:ind w:left="20"/>
              <w:jc w:val="both"/>
            </w:pPr>
            <w:r>
              <w:rPr>
                <w:rFonts w:ascii="Times New Roman"/>
                <w:b w:val="false"/>
                <w:i w:val="false"/>
                <w:color w:val="000000"/>
                <w:sz w:val="20"/>
              </w:rPr>
              <w:t>
7.</w:t>
            </w:r>
          </w:p>
          <w:bookmarkEnd w:id="1945"/>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фонда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946"/>
          <w:p>
            <w:pPr>
              <w:spacing w:after="20"/>
              <w:ind w:left="20"/>
              <w:jc w:val="both"/>
            </w:pPr>
            <w:r>
              <w:rPr>
                <w:rFonts w:ascii="Times New Roman"/>
                <w:b w:val="false"/>
                <w:i w:val="false"/>
                <w:color w:val="000000"/>
                <w:sz w:val="20"/>
              </w:rPr>
              <w:t>
8.</w:t>
            </w:r>
          </w:p>
          <w:bookmarkEnd w:id="1946"/>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состава и содержания документов фонда по теме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947"/>
          <w:p>
            <w:pPr>
              <w:spacing w:after="20"/>
              <w:ind w:left="20"/>
              <w:jc w:val="both"/>
            </w:pPr>
            <w:r>
              <w:rPr>
                <w:rFonts w:ascii="Times New Roman"/>
                <w:b w:val="false"/>
                <w:i w:val="false"/>
                <w:color w:val="000000"/>
                <w:sz w:val="20"/>
              </w:rPr>
              <w:t>
9.</w:t>
            </w:r>
          </w:p>
          <w:bookmarkEnd w:id="1947"/>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7" w:id="1948"/>
    <w:p>
      <w:pPr>
        <w:spacing w:after="0"/>
        <w:ind w:left="0"/>
        <w:jc w:val="both"/>
      </w:pPr>
      <w:r>
        <w:rPr>
          <w:rFonts w:ascii="Times New Roman"/>
          <w:b w:val="false"/>
          <w:i w:val="false"/>
          <w:color w:val="000000"/>
          <w:sz w:val="28"/>
        </w:rPr>
        <w:t>
      8) Состав реквизитов описания тематического путеводителя по фондам архивов:</w:t>
      </w:r>
    </w:p>
    <w:bookmarkEnd w:id="1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4224"/>
        <w:gridCol w:w="2353"/>
        <w:gridCol w:w="23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949"/>
          <w:p>
            <w:pPr>
              <w:spacing w:after="20"/>
              <w:ind w:left="20"/>
              <w:jc w:val="both"/>
            </w:pPr>
            <w:r>
              <w:rPr>
                <w:rFonts w:ascii="Times New Roman"/>
                <w:b w:val="false"/>
                <w:i w:val="false"/>
                <w:color w:val="000000"/>
                <w:sz w:val="20"/>
              </w:rPr>
              <w:t>
Реквизиты</w:t>
            </w:r>
          </w:p>
          <w:bookmarkEnd w:id="19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1950"/>
          <w:p>
            <w:pPr>
              <w:spacing w:after="20"/>
              <w:ind w:left="20"/>
              <w:jc w:val="both"/>
            </w:pPr>
            <w:r>
              <w:rPr>
                <w:rFonts w:ascii="Times New Roman"/>
                <w:b w:val="false"/>
                <w:i w:val="false"/>
                <w:color w:val="000000"/>
                <w:sz w:val="20"/>
              </w:rPr>
              <w:t>
Порядковый №</w:t>
            </w:r>
          </w:p>
          <w:bookmarkEnd w:id="1950"/>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1951"/>
          <w:p>
            <w:pPr>
              <w:spacing w:after="20"/>
              <w:ind w:left="20"/>
              <w:jc w:val="both"/>
            </w:pPr>
            <w:r>
              <w:rPr>
                <w:rFonts w:ascii="Times New Roman"/>
                <w:b w:val="false"/>
                <w:i w:val="false"/>
                <w:color w:val="000000"/>
                <w:sz w:val="20"/>
              </w:rPr>
              <w:t>
1.</w:t>
            </w:r>
          </w:p>
          <w:bookmarkEnd w:id="1951"/>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тематического раздела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1952"/>
          <w:p>
            <w:pPr>
              <w:spacing w:after="20"/>
              <w:ind w:left="20"/>
              <w:jc w:val="both"/>
            </w:pPr>
            <w:r>
              <w:rPr>
                <w:rFonts w:ascii="Times New Roman"/>
                <w:b w:val="false"/>
                <w:i w:val="false"/>
                <w:color w:val="000000"/>
                <w:sz w:val="20"/>
              </w:rPr>
              <w:t>
2.</w:t>
            </w:r>
          </w:p>
          <w:bookmarkEnd w:id="1952"/>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тематического подраздела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сведения о фондообразователе</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1953"/>
          <w:p>
            <w:pPr>
              <w:spacing w:after="20"/>
              <w:ind w:left="20"/>
              <w:jc w:val="both"/>
            </w:pPr>
            <w:r>
              <w:rPr>
                <w:rFonts w:ascii="Times New Roman"/>
                <w:b w:val="false"/>
                <w:i w:val="false"/>
                <w:color w:val="000000"/>
                <w:sz w:val="20"/>
              </w:rPr>
              <w:t>
3.</w:t>
            </w:r>
          </w:p>
          <w:bookmarkEnd w:id="1953"/>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954"/>
          <w:p>
            <w:pPr>
              <w:spacing w:after="20"/>
              <w:ind w:left="20"/>
              <w:jc w:val="both"/>
            </w:pPr>
            <w:r>
              <w:rPr>
                <w:rFonts w:ascii="Times New Roman"/>
                <w:b w:val="false"/>
                <w:i w:val="false"/>
                <w:color w:val="000000"/>
                <w:sz w:val="20"/>
              </w:rPr>
              <w:t>
4.</w:t>
            </w:r>
          </w:p>
          <w:bookmarkEnd w:id="1954"/>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Адресные данные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955"/>
          <w:p>
            <w:pPr>
              <w:spacing w:after="20"/>
              <w:ind w:left="20"/>
              <w:jc w:val="both"/>
            </w:pPr>
            <w:r>
              <w:rPr>
                <w:rFonts w:ascii="Times New Roman"/>
                <w:b w:val="false"/>
                <w:i w:val="false"/>
                <w:color w:val="000000"/>
                <w:sz w:val="20"/>
              </w:rPr>
              <w:t>
5.</w:t>
            </w:r>
          </w:p>
          <w:bookmarkEnd w:id="1955"/>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956"/>
          <w:p>
            <w:pPr>
              <w:spacing w:after="20"/>
              <w:ind w:left="20"/>
              <w:jc w:val="both"/>
            </w:pPr>
            <w:r>
              <w:rPr>
                <w:rFonts w:ascii="Times New Roman"/>
                <w:b w:val="false"/>
                <w:i w:val="false"/>
                <w:color w:val="000000"/>
                <w:sz w:val="20"/>
              </w:rPr>
              <w:t>
6.</w:t>
            </w:r>
          </w:p>
          <w:bookmarkEnd w:id="1956"/>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1957"/>
          <w:p>
            <w:pPr>
              <w:spacing w:after="20"/>
              <w:ind w:left="20"/>
              <w:jc w:val="both"/>
            </w:pPr>
            <w:r>
              <w:rPr>
                <w:rFonts w:ascii="Times New Roman"/>
                <w:b w:val="false"/>
                <w:i w:val="false"/>
                <w:color w:val="000000"/>
                <w:sz w:val="20"/>
              </w:rPr>
              <w:t>
7.</w:t>
            </w:r>
          </w:p>
          <w:bookmarkEnd w:id="1957"/>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фонда (количество единиц хранения)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1958"/>
          <w:p>
            <w:pPr>
              <w:spacing w:after="20"/>
              <w:ind w:left="20"/>
              <w:jc w:val="both"/>
            </w:pPr>
            <w:r>
              <w:rPr>
                <w:rFonts w:ascii="Times New Roman"/>
                <w:b w:val="false"/>
                <w:i w:val="false"/>
                <w:color w:val="000000"/>
                <w:sz w:val="20"/>
              </w:rPr>
              <w:t>
8.</w:t>
            </w:r>
          </w:p>
          <w:bookmarkEnd w:id="1958"/>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1959"/>
          <w:p>
            <w:pPr>
              <w:spacing w:after="20"/>
              <w:ind w:left="20"/>
              <w:jc w:val="both"/>
            </w:pPr>
            <w:r>
              <w:rPr>
                <w:rFonts w:ascii="Times New Roman"/>
                <w:b w:val="false"/>
                <w:i w:val="false"/>
                <w:color w:val="000000"/>
                <w:sz w:val="20"/>
              </w:rPr>
              <w:t>
9.</w:t>
            </w:r>
          </w:p>
          <w:bookmarkEnd w:id="1959"/>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960"/>
          <w:p>
            <w:pPr>
              <w:spacing w:after="20"/>
              <w:ind w:left="20"/>
              <w:jc w:val="both"/>
            </w:pPr>
            <w:r>
              <w:rPr>
                <w:rFonts w:ascii="Times New Roman"/>
                <w:b w:val="false"/>
                <w:i w:val="false"/>
                <w:color w:val="000000"/>
                <w:sz w:val="20"/>
              </w:rPr>
              <w:t>
10.</w:t>
            </w:r>
          </w:p>
          <w:bookmarkEnd w:id="1960"/>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состава и содержания документов по теме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961"/>
          <w:p>
            <w:pPr>
              <w:spacing w:after="20"/>
              <w:ind w:left="20"/>
              <w:jc w:val="both"/>
            </w:pPr>
            <w:r>
              <w:rPr>
                <w:rFonts w:ascii="Times New Roman"/>
                <w:b w:val="false"/>
                <w:i w:val="false"/>
                <w:color w:val="000000"/>
                <w:sz w:val="20"/>
              </w:rPr>
              <w:t>
11.</w:t>
            </w:r>
          </w:p>
          <w:bookmarkEnd w:id="1961"/>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1" w:id="1962"/>
    <w:p>
      <w:pPr>
        <w:spacing w:after="0"/>
        <w:ind w:left="0"/>
        <w:jc w:val="both"/>
      </w:pPr>
      <w:r>
        <w:rPr>
          <w:rFonts w:ascii="Times New Roman"/>
          <w:b w:val="false"/>
          <w:i w:val="false"/>
          <w:color w:val="000000"/>
          <w:sz w:val="28"/>
        </w:rPr>
        <w:t>
      9) Состав реквизитов описания систематического каталога:</w:t>
      </w:r>
    </w:p>
    <w:bookmarkEnd w:id="1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4"/>
        <w:gridCol w:w="1951"/>
        <w:gridCol w:w="3453"/>
        <w:gridCol w:w="19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963"/>
          <w:p>
            <w:pPr>
              <w:spacing w:after="20"/>
              <w:ind w:left="20"/>
              <w:jc w:val="both"/>
            </w:pPr>
            <w:r>
              <w:rPr>
                <w:rFonts w:ascii="Times New Roman"/>
                <w:b w:val="false"/>
                <w:i w:val="false"/>
                <w:color w:val="000000"/>
                <w:sz w:val="20"/>
              </w:rPr>
              <w:t>
Реквизиты</w:t>
            </w:r>
          </w:p>
          <w:bookmarkEnd w:id="19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964"/>
          <w:p>
            <w:pPr>
              <w:spacing w:after="20"/>
              <w:ind w:left="20"/>
              <w:jc w:val="both"/>
            </w:pPr>
            <w:r>
              <w:rPr>
                <w:rFonts w:ascii="Times New Roman"/>
                <w:b w:val="false"/>
                <w:i w:val="false"/>
                <w:color w:val="000000"/>
                <w:sz w:val="20"/>
              </w:rPr>
              <w:t>
Порядковый №</w:t>
            </w:r>
          </w:p>
          <w:bookmarkEnd w:id="1964"/>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965"/>
          <w:p>
            <w:pPr>
              <w:spacing w:after="20"/>
              <w:ind w:left="20"/>
              <w:jc w:val="both"/>
            </w:pPr>
            <w:r>
              <w:rPr>
                <w:rFonts w:ascii="Times New Roman"/>
                <w:b w:val="false"/>
                <w:i w:val="false"/>
                <w:color w:val="000000"/>
                <w:sz w:val="20"/>
              </w:rPr>
              <w:t>
1.</w:t>
            </w:r>
          </w:p>
          <w:bookmarkEnd w:id="1965"/>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документа</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966"/>
          <w:p>
            <w:pPr>
              <w:spacing w:after="20"/>
              <w:ind w:left="20"/>
              <w:jc w:val="both"/>
            </w:pPr>
            <w:r>
              <w:rPr>
                <w:rFonts w:ascii="Times New Roman"/>
                <w:b w:val="false"/>
                <w:i w:val="false"/>
                <w:color w:val="000000"/>
                <w:sz w:val="20"/>
              </w:rPr>
              <w:t>
2.</w:t>
            </w:r>
          </w:p>
          <w:bookmarkEnd w:id="1966"/>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воспроизведения</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967"/>
          <w:p>
            <w:pPr>
              <w:spacing w:after="20"/>
              <w:ind w:left="20"/>
              <w:jc w:val="both"/>
            </w:pPr>
            <w:r>
              <w:rPr>
                <w:rFonts w:ascii="Times New Roman"/>
                <w:b w:val="false"/>
                <w:i w:val="false"/>
                <w:color w:val="000000"/>
                <w:sz w:val="20"/>
              </w:rPr>
              <w:t>
3.</w:t>
            </w:r>
          </w:p>
          <w:bookmarkEnd w:id="1967"/>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Рубрика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составителя</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1968"/>
          <w:p>
            <w:pPr>
              <w:spacing w:after="20"/>
              <w:ind w:left="20"/>
              <w:jc w:val="both"/>
            </w:pPr>
            <w:r>
              <w:rPr>
                <w:rFonts w:ascii="Times New Roman"/>
                <w:b w:val="false"/>
                <w:i w:val="false"/>
                <w:color w:val="000000"/>
                <w:sz w:val="20"/>
              </w:rPr>
              <w:t>
4.</w:t>
            </w:r>
          </w:p>
          <w:bookmarkEnd w:id="1968"/>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Подрубрика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969"/>
          <w:p>
            <w:pPr>
              <w:spacing w:after="20"/>
              <w:ind w:left="20"/>
              <w:jc w:val="both"/>
            </w:pPr>
            <w:r>
              <w:rPr>
                <w:rFonts w:ascii="Times New Roman"/>
                <w:b w:val="false"/>
                <w:i w:val="false"/>
                <w:color w:val="000000"/>
                <w:sz w:val="20"/>
              </w:rPr>
              <w:t>
5.</w:t>
            </w:r>
          </w:p>
          <w:bookmarkEnd w:id="1969"/>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события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970"/>
          <w:p>
            <w:pPr>
              <w:spacing w:after="20"/>
              <w:ind w:left="20"/>
              <w:jc w:val="both"/>
            </w:pPr>
            <w:r>
              <w:rPr>
                <w:rFonts w:ascii="Times New Roman"/>
                <w:b w:val="false"/>
                <w:i w:val="false"/>
                <w:color w:val="000000"/>
                <w:sz w:val="20"/>
              </w:rPr>
              <w:t>
6.</w:t>
            </w:r>
          </w:p>
          <w:bookmarkEnd w:id="1970"/>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события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971"/>
          <w:p>
            <w:pPr>
              <w:spacing w:after="20"/>
              <w:ind w:left="20"/>
              <w:jc w:val="both"/>
            </w:pPr>
            <w:r>
              <w:rPr>
                <w:rFonts w:ascii="Times New Roman"/>
                <w:b w:val="false"/>
                <w:i w:val="false"/>
                <w:color w:val="000000"/>
                <w:sz w:val="20"/>
              </w:rPr>
              <w:t>
7.</w:t>
            </w:r>
          </w:p>
          <w:bookmarkEnd w:id="1971"/>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972"/>
          <w:p>
            <w:pPr>
              <w:spacing w:after="20"/>
              <w:ind w:left="20"/>
              <w:jc w:val="both"/>
            </w:pPr>
            <w:r>
              <w:rPr>
                <w:rFonts w:ascii="Times New Roman"/>
                <w:b w:val="false"/>
                <w:i w:val="false"/>
                <w:color w:val="000000"/>
                <w:sz w:val="20"/>
              </w:rPr>
              <w:t>
8.</w:t>
            </w:r>
          </w:p>
          <w:bookmarkEnd w:id="1972"/>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973"/>
          <w:p>
            <w:pPr>
              <w:spacing w:after="20"/>
              <w:ind w:left="20"/>
              <w:jc w:val="both"/>
            </w:pPr>
            <w:r>
              <w:rPr>
                <w:rFonts w:ascii="Times New Roman"/>
                <w:b w:val="false"/>
                <w:i w:val="false"/>
                <w:color w:val="000000"/>
                <w:sz w:val="20"/>
              </w:rPr>
              <w:t>
9.</w:t>
            </w:r>
          </w:p>
          <w:bookmarkEnd w:id="1973"/>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1974"/>
          <w:p>
            <w:pPr>
              <w:spacing w:after="20"/>
              <w:ind w:left="20"/>
              <w:jc w:val="both"/>
            </w:pPr>
            <w:r>
              <w:rPr>
                <w:rFonts w:ascii="Times New Roman"/>
                <w:b w:val="false"/>
                <w:i w:val="false"/>
                <w:color w:val="000000"/>
                <w:sz w:val="20"/>
              </w:rPr>
              <w:t>
10.</w:t>
            </w:r>
          </w:p>
          <w:bookmarkEnd w:id="1974"/>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1975"/>
          <w:p>
            <w:pPr>
              <w:spacing w:after="20"/>
              <w:ind w:left="20"/>
              <w:jc w:val="both"/>
            </w:pPr>
            <w:r>
              <w:rPr>
                <w:rFonts w:ascii="Times New Roman"/>
                <w:b w:val="false"/>
                <w:i w:val="false"/>
                <w:color w:val="000000"/>
                <w:sz w:val="20"/>
              </w:rPr>
              <w:t>
11.</w:t>
            </w:r>
          </w:p>
          <w:bookmarkEnd w:id="1975"/>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976"/>
          <w:p>
            <w:pPr>
              <w:spacing w:after="20"/>
              <w:ind w:left="20"/>
              <w:jc w:val="both"/>
            </w:pPr>
            <w:r>
              <w:rPr>
                <w:rFonts w:ascii="Times New Roman"/>
                <w:b w:val="false"/>
                <w:i w:val="false"/>
                <w:color w:val="000000"/>
                <w:sz w:val="20"/>
              </w:rPr>
              <w:t>
12.</w:t>
            </w:r>
          </w:p>
          <w:bookmarkEnd w:id="1976"/>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6" w:id="1977"/>
    <w:p>
      <w:pPr>
        <w:spacing w:after="0"/>
        <w:ind w:left="0"/>
        <w:jc w:val="both"/>
      </w:pPr>
      <w:r>
        <w:rPr>
          <w:rFonts w:ascii="Times New Roman"/>
          <w:b w:val="false"/>
          <w:i w:val="false"/>
          <w:color w:val="000000"/>
          <w:sz w:val="28"/>
        </w:rPr>
        <w:t>
      10) Состав реквизитов описания тематического каталога:</w:t>
      </w:r>
    </w:p>
    <w:bookmarkEnd w:id="1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8"/>
        <w:gridCol w:w="2161"/>
        <w:gridCol w:w="2673"/>
        <w:gridCol w:w="36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978"/>
          <w:p>
            <w:pPr>
              <w:spacing w:after="20"/>
              <w:ind w:left="20"/>
              <w:jc w:val="both"/>
            </w:pPr>
            <w:r>
              <w:rPr>
                <w:rFonts w:ascii="Times New Roman"/>
                <w:b w:val="false"/>
                <w:i w:val="false"/>
                <w:color w:val="000000"/>
                <w:sz w:val="20"/>
              </w:rPr>
              <w:t>
Реквизиты</w:t>
            </w:r>
          </w:p>
          <w:bookmarkEnd w:id="19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1979"/>
          <w:p>
            <w:pPr>
              <w:spacing w:after="20"/>
              <w:ind w:left="20"/>
              <w:jc w:val="both"/>
            </w:pPr>
            <w:r>
              <w:rPr>
                <w:rFonts w:ascii="Times New Roman"/>
                <w:b w:val="false"/>
                <w:i w:val="false"/>
                <w:color w:val="000000"/>
                <w:sz w:val="20"/>
              </w:rPr>
              <w:t>
Порядковый №</w:t>
            </w:r>
          </w:p>
          <w:bookmarkEnd w:id="1979"/>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980"/>
          <w:p>
            <w:pPr>
              <w:spacing w:after="20"/>
              <w:ind w:left="20"/>
              <w:jc w:val="both"/>
            </w:pPr>
            <w:r>
              <w:rPr>
                <w:rFonts w:ascii="Times New Roman"/>
                <w:b w:val="false"/>
                <w:i w:val="false"/>
                <w:color w:val="000000"/>
                <w:sz w:val="20"/>
              </w:rPr>
              <w:t>
1.</w:t>
            </w:r>
          </w:p>
          <w:bookmarkEnd w:id="1980"/>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документа</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981"/>
          <w:p>
            <w:pPr>
              <w:spacing w:after="20"/>
              <w:ind w:left="20"/>
              <w:jc w:val="both"/>
            </w:pPr>
            <w:r>
              <w:rPr>
                <w:rFonts w:ascii="Times New Roman"/>
                <w:b w:val="false"/>
                <w:i w:val="false"/>
                <w:color w:val="000000"/>
                <w:sz w:val="20"/>
              </w:rPr>
              <w:t>
2.</w:t>
            </w:r>
          </w:p>
          <w:bookmarkEnd w:id="1981"/>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воспроизведения</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1982"/>
          <w:p>
            <w:pPr>
              <w:spacing w:after="20"/>
              <w:ind w:left="20"/>
              <w:jc w:val="both"/>
            </w:pPr>
            <w:r>
              <w:rPr>
                <w:rFonts w:ascii="Times New Roman"/>
                <w:b w:val="false"/>
                <w:i w:val="false"/>
                <w:color w:val="000000"/>
                <w:sz w:val="20"/>
              </w:rPr>
              <w:t>
3.</w:t>
            </w:r>
          </w:p>
          <w:bookmarkEnd w:id="1982"/>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Рубрика: Тема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составителя</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983"/>
          <w:p>
            <w:pPr>
              <w:spacing w:after="20"/>
              <w:ind w:left="20"/>
              <w:jc w:val="both"/>
            </w:pPr>
            <w:r>
              <w:rPr>
                <w:rFonts w:ascii="Times New Roman"/>
                <w:b w:val="false"/>
                <w:i w:val="false"/>
                <w:color w:val="000000"/>
                <w:sz w:val="20"/>
              </w:rPr>
              <w:t>
4.</w:t>
            </w:r>
          </w:p>
          <w:bookmarkEnd w:id="1983"/>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Подрубрика: Подтема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1984"/>
          <w:p>
            <w:pPr>
              <w:spacing w:after="20"/>
              <w:ind w:left="20"/>
              <w:jc w:val="both"/>
            </w:pPr>
            <w:r>
              <w:rPr>
                <w:rFonts w:ascii="Times New Roman"/>
                <w:b w:val="false"/>
                <w:i w:val="false"/>
                <w:color w:val="000000"/>
                <w:sz w:val="20"/>
              </w:rPr>
              <w:t>
5.</w:t>
            </w:r>
          </w:p>
          <w:bookmarkEnd w:id="1984"/>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Персоналии</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1985"/>
          <w:p>
            <w:pPr>
              <w:spacing w:after="20"/>
              <w:ind w:left="20"/>
              <w:jc w:val="both"/>
            </w:pPr>
            <w:r>
              <w:rPr>
                <w:rFonts w:ascii="Times New Roman"/>
                <w:b w:val="false"/>
                <w:i w:val="false"/>
                <w:color w:val="000000"/>
                <w:sz w:val="20"/>
              </w:rPr>
              <w:t>
6.</w:t>
            </w:r>
          </w:p>
          <w:bookmarkEnd w:id="1985"/>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Дескрипторы (ключевые слова)</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986"/>
          <w:p>
            <w:pPr>
              <w:spacing w:after="20"/>
              <w:ind w:left="20"/>
              <w:jc w:val="both"/>
            </w:pPr>
            <w:r>
              <w:rPr>
                <w:rFonts w:ascii="Times New Roman"/>
                <w:b w:val="false"/>
                <w:i w:val="false"/>
                <w:color w:val="000000"/>
                <w:sz w:val="20"/>
              </w:rPr>
              <w:t>
7.</w:t>
            </w:r>
          </w:p>
          <w:bookmarkEnd w:id="1986"/>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события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документа</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1987"/>
          <w:p>
            <w:pPr>
              <w:spacing w:after="20"/>
              <w:ind w:left="20"/>
              <w:jc w:val="both"/>
            </w:pPr>
            <w:r>
              <w:rPr>
                <w:rFonts w:ascii="Times New Roman"/>
                <w:b w:val="false"/>
                <w:i w:val="false"/>
                <w:color w:val="000000"/>
                <w:sz w:val="20"/>
              </w:rPr>
              <w:t>
8.</w:t>
            </w:r>
          </w:p>
          <w:bookmarkEnd w:id="1987"/>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события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988"/>
          <w:p>
            <w:pPr>
              <w:spacing w:after="20"/>
              <w:ind w:left="20"/>
              <w:jc w:val="both"/>
            </w:pPr>
            <w:r>
              <w:rPr>
                <w:rFonts w:ascii="Times New Roman"/>
                <w:b w:val="false"/>
                <w:i w:val="false"/>
                <w:color w:val="000000"/>
                <w:sz w:val="20"/>
              </w:rPr>
              <w:t>
9.</w:t>
            </w:r>
          </w:p>
          <w:bookmarkEnd w:id="1988"/>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989"/>
          <w:p>
            <w:pPr>
              <w:spacing w:after="20"/>
              <w:ind w:left="20"/>
              <w:jc w:val="both"/>
            </w:pPr>
            <w:r>
              <w:rPr>
                <w:rFonts w:ascii="Times New Roman"/>
                <w:b w:val="false"/>
                <w:i w:val="false"/>
                <w:color w:val="000000"/>
                <w:sz w:val="20"/>
              </w:rPr>
              <w:t>
10.</w:t>
            </w:r>
          </w:p>
          <w:bookmarkEnd w:id="1989"/>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990"/>
          <w:p>
            <w:pPr>
              <w:spacing w:after="20"/>
              <w:ind w:left="20"/>
              <w:jc w:val="both"/>
            </w:pPr>
            <w:r>
              <w:rPr>
                <w:rFonts w:ascii="Times New Roman"/>
                <w:b w:val="false"/>
                <w:i w:val="false"/>
                <w:color w:val="000000"/>
                <w:sz w:val="20"/>
              </w:rPr>
              <w:t>
11.</w:t>
            </w:r>
          </w:p>
          <w:bookmarkEnd w:id="1990"/>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991"/>
          <w:p>
            <w:pPr>
              <w:spacing w:after="20"/>
              <w:ind w:left="20"/>
              <w:jc w:val="both"/>
            </w:pPr>
            <w:r>
              <w:rPr>
                <w:rFonts w:ascii="Times New Roman"/>
                <w:b w:val="false"/>
                <w:i w:val="false"/>
                <w:color w:val="000000"/>
                <w:sz w:val="20"/>
              </w:rPr>
              <w:t>
12.</w:t>
            </w:r>
          </w:p>
          <w:bookmarkEnd w:id="1991"/>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1" w:id="1992"/>
    <w:p>
      <w:pPr>
        <w:spacing w:after="0"/>
        <w:ind w:left="0"/>
        <w:jc w:val="both"/>
      </w:pPr>
      <w:r>
        <w:rPr>
          <w:rFonts w:ascii="Times New Roman"/>
          <w:b w:val="false"/>
          <w:i w:val="false"/>
          <w:color w:val="000000"/>
          <w:sz w:val="28"/>
        </w:rPr>
        <w:t>
      11) Состав реквизитов описания тематического каталога по истории организации:</w:t>
      </w:r>
    </w:p>
    <w:bookmarkEnd w:id="1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0"/>
        <w:gridCol w:w="2831"/>
        <w:gridCol w:w="2759"/>
        <w:gridCol w:w="27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993"/>
          <w:p>
            <w:pPr>
              <w:spacing w:after="20"/>
              <w:ind w:left="20"/>
              <w:jc w:val="both"/>
            </w:pPr>
            <w:r>
              <w:rPr>
                <w:rFonts w:ascii="Times New Roman"/>
                <w:b w:val="false"/>
                <w:i w:val="false"/>
                <w:color w:val="000000"/>
                <w:sz w:val="20"/>
              </w:rPr>
              <w:t>
Реквизиты</w:t>
            </w:r>
          </w:p>
          <w:bookmarkEnd w:id="19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994"/>
          <w:p>
            <w:pPr>
              <w:spacing w:after="20"/>
              <w:ind w:left="20"/>
              <w:jc w:val="both"/>
            </w:pPr>
            <w:r>
              <w:rPr>
                <w:rFonts w:ascii="Times New Roman"/>
                <w:b w:val="false"/>
                <w:i w:val="false"/>
                <w:color w:val="000000"/>
                <w:sz w:val="20"/>
              </w:rPr>
              <w:t>
Порядковый №</w:t>
            </w:r>
          </w:p>
          <w:bookmarkEnd w:id="1994"/>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995"/>
          <w:p>
            <w:pPr>
              <w:spacing w:after="20"/>
              <w:ind w:left="20"/>
              <w:jc w:val="both"/>
            </w:pPr>
            <w:r>
              <w:rPr>
                <w:rFonts w:ascii="Times New Roman"/>
                <w:b w:val="false"/>
                <w:i w:val="false"/>
                <w:color w:val="000000"/>
                <w:sz w:val="20"/>
              </w:rPr>
              <w:t>
1.</w:t>
            </w:r>
          </w:p>
          <w:bookmarkEnd w:id="1995"/>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отрасли</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996"/>
          <w:p>
            <w:pPr>
              <w:spacing w:after="20"/>
              <w:ind w:left="20"/>
              <w:jc w:val="both"/>
            </w:pPr>
            <w:r>
              <w:rPr>
                <w:rFonts w:ascii="Times New Roman"/>
                <w:b w:val="false"/>
                <w:i w:val="false"/>
                <w:color w:val="000000"/>
                <w:sz w:val="20"/>
              </w:rPr>
              <w:t>
2.</w:t>
            </w:r>
          </w:p>
          <w:bookmarkEnd w:id="1996"/>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Рубрика: Название учреждения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учреждения</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997"/>
          <w:p>
            <w:pPr>
              <w:spacing w:after="20"/>
              <w:ind w:left="20"/>
              <w:jc w:val="both"/>
            </w:pPr>
            <w:r>
              <w:rPr>
                <w:rFonts w:ascii="Times New Roman"/>
                <w:b w:val="false"/>
                <w:i w:val="false"/>
                <w:color w:val="000000"/>
                <w:sz w:val="20"/>
              </w:rPr>
              <w:t>
3.</w:t>
            </w:r>
          </w:p>
          <w:bookmarkEnd w:id="1997"/>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998"/>
          <w:p>
            <w:pPr>
              <w:spacing w:after="20"/>
              <w:ind w:left="20"/>
              <w:jc w:val="both"/>
            </w:pPr>
            <w:r>
              <w:rPr>
                <w:rFonts w:ascii="Times New Roman"/>
                <w:b w:val="false"/>
                <w:i w:val="false"/>
                <w:color w:val="000000"/>
                <w:sz w:val="20"/>
              </w:rPr>
              <w:t>
4.</w:t>
            </w:r>
          </w:p>
          <w:bookmarkEnd w:id="1998"/>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события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1999"/>
          <w:p>
            <w:pPr>
              <w:spacing w:after="20"/>
              <w:ind w:left="20"/>
              <w:jc w:val="both"/>
            </w:pPr>
            <w:r>
              <w:rPr>
                <w:rFonts w:ascii="Times New Roman"/>
                <w:b w:val="false"/>
                <w:i w:val="false"/>
                <w:color w:val="000000"/>
                <w:sz w:val="20"/>
              </w:rPr>
              <w:t>
5.</w:t>
            </w:r>
          </w:p>
          <w:bookmarkEnd w:id="1999"/>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события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Подчиненность</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2000"/>
          <w:p>
            <w:pPr>
              <w:spacing w:after="20"/>
              <w:ind w:left="20"/>
              <w:jc w:val="both"/>
            </w:pPr>
            <w:r>
              <w:rPr>
                <w:rFonts w:ascii="Times New Roman"/>
                <w:b w:val="false"/>
                <w:i w:val="false"/>
                <w:color w:val="000000"/>
                <w:sz w:val="20"/>
              </w:rPr>
              <w:t>
6.</w:t>
            </w:r>
          </w:p>
          <w:bookmarkEnd w:id="2000"/>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Подведомственность</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2001"/>
          <w:p>
            <w:pPr>
              <w:spacing w:after="20"/>
              <w:ind w:left="20"/>
              <w:jc w:val="both"/>
            </w:pPr>
            <w:r>
              <w:rPr>
                <w:rFonts w:ascii="Times New Roman"/>
                <w:b w:val="false"/>
                <w:i w:val="false"/>
                <w:color w:val="000000"/>
                <w:sz w:val="20"/>
              </w:rPr>
              <w:t>
7.</w:t>
            </w:r>
          </w:p>
          <w:bookmarkEnd w:id="2001"/>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издание документа</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2002"/>
          <w:p>
            <w:pPr>
              <w:spacing w:after="20"/>
              <w:ind w:left="20"/>
              <w:jc w:val="both"/>
            </w:pPr>
            <w:r>
              <w:rPr>
                <w:rFonts w:ascii="Times New Roman"/>
                <w:b w:val="false"/>
                <w:i w:val="false"/>
                <w:color w:val="000000"/>
                <w:sz w:val="20"/>
              </w:rPr>
              <w:t>
8.</w:t>
            </w:r>
          </w:p>
          <w:bookmarkEnd w:id="2002"/>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2003"/>
          <w:p>
            <w:pPr>
              <w:spacing w:after="20"/>
              <w:ind w:left="20"/>
              <w:jc w:val="both"/>
            </w:pPr>
            <w:r>
              <w:rPr>
                <w:rFonts w:ascii="Times New Roman"/>
                <w:b w:val="false"/>
                <w:i w:val="false"/>
                <w:color w:val="000000"/>
                <w:sz w:val="20"/>
              </w:rPr>
              <w:t>
9.</w:t>
            </w:r>
          </w:p>
          <w:bookmarkEnd w:id="2003"/>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2004"/>
          <w:p>
            <w:pPr>
              <w:spacing w:after="20"/>
              <w:ind w:left="20"/>
              <w:jc w:val="both"/>
            </w:pPr>
            <w:r>
              <w:rPr>
                <w:rFonts w:ascii="Times New Roman"/>
                <w:b w:val="false"/>
                <w:i w:val="false"/>
                <w:color w:val="000000"/>
                <w:sz w:val="20"/>
              </w:rPr>
              <w:t>
10.</w:t>
            </w:r>
          </w:p>
          <w:bookmarkEnd w:id="2004"/>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4" w:id="2005"/>
    <w:p>
      <w:pPr>
        <w:spacing w:after="0"/>
        <w:ind w:left="0"/>
        <w:jc w:val="both"/>
      </w:pPr>
      <w:r>
        <w:rPr>
          <w:rFonts w:ascii="Times New Roman"/>
          <w:b w:val="false"/>
          <w:i w:val="false"/>
          <w:color w:val="000000"/>
          <w:sz w:val="28"/>
        </w:rPr>
        <w:t>
      12) Состав реквизитов описания тематического каталога по истории</w:t>
      </w:r>
      <w:r>
        <w:br/>
      </w:r>
      <w:r>
        <w:rPr>
          <w:rFonts w:ascii="Times New Roman"/>
          <w:b w:val="false"/>
          <w:i w:val="false"/>
          <w:color w:val="000000"/>
          <w:sz w:val="28"/>
        </w:rPr>
        <w:t>административно-территориального деления:</w:t>
      </w:r>
    </w:p>
    <w:bookmarkEnd w:id="2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4600"/>
        <w:gridCol w:w="3002"/>
        <w:gridCol w:w="16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2006"/>
          <w:p>
            <w:pPr>
              <w:spacing w:after="20"/>
              <w:ind w:left="20"/>
              <w:jc w:val="both"/>
            </w:pPr>
            <w:r>
              <w:rPr>
                <w:rFonts w:ascii="Times New Roman"/>
                <w:b w:val="false"/>
                <w:i w:val="false"/>
                <w:color w:val="000000"/>
                <w:sz w:val="20"/>
              </w:rPr>
              <w:t>
Реквизиты</w:t>
            </w:r>
          </w:p>
          <w:bookmarkEnd w:id="20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2007"/>
          <w:p>
            <w:pPr>
              <w:spacing w:after="20"/>
              <w:ind w:left="20"/>
              <w:jc w:val="both"/>
            </w:pPr>
            <w:r>
              <w:rPr>
                <w:rFonts w:ascii="Times New Roman"/>
                <w:b w:val="false"/>
                <w:i w:val="false"/>
                <w:color w:val="000000"/>
                <w:sz w:val="20"/>
              </w:rPr>
              <w:t>
Порядковый №</w:t>
            </w:r>
          </w:p>
          <w:bookmarkEnd w:id="2007"/>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2008"/>
          <w:p>
            <w:pPr>
              <w:spacing w:after="20"/>
              <w:ind w:left="20"/>
              <w:jc w:val="both"/>
            </w:pPr>
            <w:r>
              <w:rPr>
                <w:rFonts w:ascii="Times New Roman"/>
                <w:b w:val="false"/>
                <w:i w:val="false"/>
                <w:color w:val="000000"/>
                <w:sz w:val="20"/>
              </w:rPr>
              <w:t>
1.</w:t>
            </w:r>
          </w:p>
          <w:bookmarkEnd w:id="2008"/>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документа</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2009"/>
          <w:p>
            <w:pPr>
              <w:spacing w:after="20"/>
              <w:ind w:left="20"/>
              <w:jc w:val="both"/>
            </w:pPr>
            <w:r>
              <w:rPr>
                <w:rFonts w:ascii="Times New Roman"/>
                <w:b w:val="false"/>
                <w:i w:val="false"/>
                <w:color w:val="000000"/>
                <w:sz w:val="20"/>
              </w:rPr>
              <w:t>
2.</w:t>
            </w:r>
          </w:p>
          <w:bookmarkEnd w:id="2009"/>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Рубрика: Название административно-территориальной единицы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воспроизведения</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2010"/>
          <w:p>
            <w:pPr>
              <w:spacing w:after="20"/>
              <w:ind w:left="20"/>
              <w:jc w:val="both"/>
            </w:pPr>
            <w:r>
              <w:rPr>
                <w:rFonts w:ascii="Times New Roman"/>
                <w:b w:val="false"/>
                <w:i w:val="false"/>
                <w:color w:val="000000"/>
                <w:sz w:val="20"/>
              </w:rPr>
              <w:t>
3.</w:t>
            </w:r>
          </w:p>
          <w:bookmarkEnd w:id="2010"/>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составителя</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2011"/>
          <w:p>
            <w:pPr>
              <w:spacing w:after="20"/>
              <w:ind w:left="20"/>
              <w:jc w:val="both"/>
            </w:pPr>
            <w:r>
              <w:rPr>
                <w:rFonts w:ascii="Times New Roman"/>
                <w:b w:val="false"/>
                <w:i w:val="false"/>
                <w:color w:val="000000"/>
                <w:sz w:val="20"/>
              </w:rPr>
              <w:t>
4.</w:t>
            </w:r>
          </w:p>
          <w:bookmarkEnd w:id="2011"/>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2012"/>
          <w:p>
            <w:pPr>
              <w:spacing w:after="20"/>
              <w:ind w:left="20"/>
              <w:jc w:val="both"/>
            </w:pPr>
            <w:r>
              <w:rPr>
                <w:rFonts w:ascii="Times New Roman"/>
                <w:b w:val="false"/>
                <w:i w:val="false"/>
                <w:color w:val="000000"/>
                <w:sz w:val="20"/>
              </w:rPr>
              <w:t>
5.</w:t>
            </w:r>
          </w:p>
          <w:bookmarkEnd w:id="2012"/>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013"/>
          <w:p>
            <w:pPr>
              <w:spacing w:after="20"/>
              <w:ind w:left="20"/>
              <w:jc w:val="both"/>
            </w:pPr>
            <w:r>
              <w:rPr>
                <w:rFonts w:ascii="Times New Roman"/>
                <w:b w:val="false"/>
                <w:i w:val="false"/>
                <w:color w:val="000000"/>
                <w:sz w:val="20"/>
              </w:rPr>
              <w:t>
6.</w:t>
            </w:r>
          </w:p>
          <w:bookmarkEnd w:id="2013"/>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2014"/>
          <w:p>
            <w:pPr>
              <w:spacing w:after="20"/>
              <w:ind w:left="20"/>
              <w:jc w:val="both"/>
            </w:pPr>
            <w:r>
              <w:rPr>
                <w:rFonts w:ascii="Times New Roman"/>
                <w:b w:val="false"/>
                <w:i w:val="false"/>
                <w:color w:val="000000"/>
                <w:sz w:val="20"/>
              </w:rPr>
              <w:t>
7.</w:t>
            </w:r>
          </w:p>
          <w:bookmarkEnd w:id="2014"/>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2015"/>
          <w:p>
            <w:pPr>
              <w:spacing w:after="20"/>
              <w:ind w:left="20"/>
              <w:jc w:val="both"/>
            </w:pPr>
            <w:r>
              <w:rPr>
                <w:rFonts w:ascii="Times New Roman"/>
                <w:b w:val="false"/>
                <w:i w:val="false"/>
                <w:color w:val="000000"/>
                <w:sz w:val="20"/>
              </w:rPr>
              <w:t>
8.</w:t>
            </w:r>
          </w:p>
          <w:bookmarkEnd w:id="2015"/>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5" w:id="2016"/>
    <w:p>
      <w:pPr>
        <w:spacing w:after="0"/>
        <w:ind w:left="0"/>
        <w:jc w:val="both"/>
      </w:pPr>
      <w:r>
        <w:rPr>
          <w:rFonts w:ascii="Times New Roman"/>
          <w:b w:val="false"/>
          <w:i w:val="false"/>
          <w:color w:val="000000"/>
          <w:sz w:val="28"/>
        </w:rPr>
        <w:t>
      13) Состав реквизитов описания именного каталога:</w:t>
      </w:r>
    </w:p>
    <w:bookmarkEnd w:id="2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0"/>
        <w:gridCol w:w="2546"/>
        <w:gridCol w:w="3255"/>
        <w:gridCol w:w="18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2017"/>
          <w:p>
            <w:pPr>
              <w:spacing w:after="20"/>
              <w:ind w:left="20"/>
              <w:jc w:val="both"/>
            </w:pPr>
            <w:r>
              <w:rPr>
                <w:rFonts w:ascii="Times New Roman"/>
                <w:b w:val="false"/>
                <w:i w:val="false"/>
                <w:color w:val="000000"/>
                <w:sz w:val="20"/>
              </w:rPr>
              <w:t>
Реквизиты</w:t>
            </w:r>
          </w:p>
          <w:bookmarkEnd w:id="20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2018"/>
          <w:p>
            <w:pPr>
              <w:spacing w:after="20"/>
              <w:ind w:left="20"/>
              <w:jc w:val="both"/>
            </w:pPr>
            <w:r>
              <w:rPr>
                <w:rFonts w:ascii="Times New Roman"/>
                <w:b w:val="false"/>
                <w:i w:val="false"/>
                <w:color w:val="000000"/>
                <w:sz w:val="20"/>
              </w:rPr>
              <w:t>
Порядковый №</w:t>
            </w:r>
          </w:p>
          <w:bookmarkEnd w:id="2018"/>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2019"/>
          <w:p>
            <w:pPr>
              <w:spacing w:after="20"/>
              <w:ind w:left="20"/>
              <w:jc w:val="both"/>
            </w:pPr>
            <w:r>
              <w:rPr>
                <w:rFonts w:ascii="Times New Roman"/>
                <w:b w:val="false"/>
                <w:i w:val="false"/>
                <w:color w:val="000000"/>
                <w:sz w:val="20"/>
              </w:rPr>
              <w:t>
1.</w:t>
            </w:r>
          </w:p>
          <w:bookmarkEnd w:id="2019"/>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события</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2020"/>
          <w:p>
            <w:pPr>
              <w:spacing w:after="20"/>
              <w:ind w:left="20"/>
              <w:jc w:val="both"/>
            </w:pPr>
            <w:r>
              <w:rPr>
                <w:rFonts w:ascii="Times New Roman"/>
                <w:b w:val="false"/>
                <w:i w:val="false"/>
                <w:color w:val="000000"/>
                <w:sz w:val="20"/>
              </w:rPr>
              <w:t>
2.</w:t>
            </w:r>
          </w:p>
          <w:bookmarkEnd w:id="2020"/>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события</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2021"/>
          <w:p>
            <w:pPr>
              <w:spacing w:after="20"/>
              <w:ind w:left="20"/>
              <w:jc w:val="both"/>
            </w:pPr>
            <w:r>
              <w:rPr>
                <w:rFonts w:ascii="Times New Roman"/>
                <w:b w:val="false"/>
                <w:i w:val="false"/>
                <w:color w:val="000000"/>
                <w:sz w:val="20"/>
              </w:rPr>
              <w:t>
3.</w:t>
            </w:r>
          </w:p>
          <w:bookmarkEnd w:id="2021"/>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2022"/>
          <w:p>
            <w:pPr>
              <w:spacing w:after="20"/>
              <w:ind w:left="20"/>
              <w:jc w:val="both"/>
            </w:pPr>
            <w:r>
              <w:rPr>
                <w:rFonts w:ascii="Times New Roman"/>
                <w:b w:val="false"/>
                <w:i w:val="false"/>
                <w:color w:val="000000"/>
                <w:sz w:val="20"/>
              </w:rPr>
              <w:t>
4.</w:t>
            </w:r>
          </w:p>
          <w:bookmarkEnd w:id="2022"/>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документа</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023"/>
          <w:p>
            <w:pPr>
              <w:spacing w:after="20"/>
              <w:ind w:left="20"/>
              <w:jc w:val="both"/>
            </w:pPr>
            <w:r>
              <w:rPr>
                <w:rFonts w:ascii="Times New Roman"/>
                <w:b w:val="false"/>
                <w:i w:val="false"/>
                <w:color w:val="000000"/>
                <w:sz w:val="20"/>
              </w:rPr>
              <w:t>
5.</w:t>
            </w:r>
          </w:p>
          <w:bookmarkEnd w:id="2023"/>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положение лица</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воспроизведения</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2024"/>
          <w:p>
            <w:pPr>
              <w:spacing w:after="20"/>
              <w:ind w:left="20"/>
              <w:jc w:val="both"/>
            </w:pPr>
            <w:r>
              <w:rPr>
                <w:rFonts w:ascii="Times New Roman"/>
                <w:b w:val="false"/>
                <w:i w:val="false"/>
                <w:color w:val="000000"/>
                <w:sz w:val="20"/>
              </w:rPr>
              <w:t>
6.</w:t>
            </w:r>
          </w:p>
          <w:bookmarkEnd w:id="2024"/>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составителя</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2025"/>
          <w:p>
            <w:pPr>
              <w:spacing w:after="20"/>
              <w:ind w:left="20"/>
              <w:jc w:val="both"/>
            </w:pPr>
            <w:r>
              <w:rPr>
                <w:rFonts w:ascii="Times New Roman"/>
                <w:b w:val="false"/>
                <w:i w:val="false"/>
                <w:color w:val="000000"/>
                <w:sz w:val="20"/>
              </w:rPr>
              <w:t>
7.</w:t>
            </w:r>
          </w:p>
          <w:bookmarkEnd w:id="2025"/>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2026"/>
          <w:p>
            <w:pPr>
              <w:spacing w:after="20"/>
              <w:ind w:left="20"/>
              <w:jc w:val="both"/>
            </w:pPr>
            <w:r>
              <w:rPr>
                <w:rFonts w:ascii="Times New Roman"/>
                <w:b w:val="false"/>
                <w:i w:val="false"/>
                <w:color w:val="000000"/>
                <w:sz w:val="20"/>
              </w:rPr>
              <w:t>
8.</w:t>
            </w:r>
          </w:p>
          <w:bookmarkEnd w:id="2026"/>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2027"/>
          <w:p>
            <w:pPr>
              <w:spacing w:after="20"/>
              <w:ind w:left="20"/>
              <w:jc w:val="both"/>
            </w:pPr>
            <w:r>
              <w:rPr>
                <w:rFonts w:ascii="Times New Roman"/>
                <w:b w:val="false"/>
                <w:i w:val="false"/>
                <w:color w:val="000000"/>
                <w:sz w:val="20"/>
              </w:rPr>
              <w:t>
9.</w:t>
            </w:r>
          </w:p>
          <w:bookmarkEnd w:id="2027"/>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2028"/>
          <w:p>
            <w:pPr>
              <w:spacing w:after="20"/>
              <w:ind w:left="20"/>
              <w:jc w:val="both"/>
            </w:pPr>
            <w:r>
              <w:rPr>
                <w:rFonts w:ascii="Times New Roman"/>
                <w:b w:val="false"/>
                <w:i w:val="false"/>
                <w:color w:val="000000"/>
                <w:sz w:val="20"/>
              </w:rPr>
              <w:t>
10.</w:t>
            </w:r>
          </w:p>
          <w:bookmarkEnd w:id="2028"/>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8" w:id="2029"/>
    <w:p>
      <w:pPr>
        <w:spacing w:after="0"/>
        <w:ind w:left="0"/>
        <w:jc w:val="both"/>
      </w:pPr>
      <w:r>
        <w:rPr>
          <w:rFonts w:ascii="Times New Roman"/>
          <w:b w:val="false"/>
          <w:i w:val="false"/>
          <w:color w:val="000000"/>
          <w:sz w:val="28"/>
        </w:rPr>
        <w:t>
      14) Состав реквизитов описания географического каталога:</w:t>
      </w:r>
    </w:p>
    <w:bookmarkEnd w:id="2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3607"/>
        <w:gridCol w:w="2901"/>
        <w:gridCol w:w="16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2030"/>
          <w:p>
            <w:pPr>
              <w:spacing w:after="20"/>
              <w:ind w:left="20"/>
              <w:jc w:val="both"/>
            </w:pPr>
            <w:r>
              <w:rPr>
                <w:rFonts w:ascii="Times New Roman"/>
                <w:b w:val="false"/>
                <w:i w:val="false"/>
                <w:color w:val="000000"/>
                <w:sz w:val="20"/>
              </w:rPr>
              <w:t>
Реквизиты</w:t>
            </w:r>
          </w:p>
          <w:bookmarkEnd w:id="20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2031"/>
          <w:p>
            <w:pPr>
              <w:spacing w:after="20"/>
              <w:ind w:left="20"/>
              <w:jc w:val="both"/>
            </w:pPr>
            <w:r>
              <w:rPr>
                <w:rFonts w:ascii="Times New Roman"/>
                <w:b w:val="false"/>
                <w:i w:val="false"/>
                <w:color w:val="000000"/>
                <w:sz w:val="20"/>
              </w:rPr>
              <w:t>
Порядковый №</w:t>
            </w:r>
          </w:p>
          <w:bookmarkEnd w:id="2031"/>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2032"/>
          <w:p>
            <w:pPr>
              <w:spacing w:after="20"/>
              <w:ind w:left="20"/>
              <w:jc w:val="both"/>
            </w:pPr>
            <w:r>
              <w:rPr>
                <w:rFonts w:ascii="Times New Roman"/>
                <w:b w:val="false"/>
                <w:i w:val="false"/>
                <w:color w:val="000000"/>
                <w:sz w:val="20"/>
              </w:rPr>
              <w:t>
1.</w:t>
            </w:r>
          </w:p>
          <w:bookmarkEnd w:id="2032"/>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документа</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033"/>
          <w:p>
            <w:pPr>
              <w:spacing w:after="20"/>
              <w:ind w:left="20"/>
              <w:jc w:val="both"/>
            </w:pPr>
            <w:r>
              <w:rPr>
                <w:rFonts w:ascii="Times New Roman"/>
                <w:b w:val="false"/>
                <w:i w:val="false"/>
                <w:color w:val="000000"/>
                <w:sz w:val="20"/>
              </w:rPr>
              <w:t>
2.</w:t>
            </w:r>
          </w:p>
          <w:bookmarkEnd w:id="2033"/>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воспроизведения</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2034"/>
          <w:p>
            <w:pPr>
              <w:spacing w:after="20"/>
              <w:ind w:left="20"/>
              <w:jc w:val="both"/>
            </w:pPr>
            <w:r>
              <w:rPr>
                <w:rFonts w:ascii="Times New Roman"/>
                <w:b w:val="false"/>
                <w:i w:val="false"/>
                <w:color w:val="000000"/>
                <w:sz w:val="20"/>
              </w:rPr>
              <w:t>
3.</w:t>
            </w:r>
          </w:p>
          <w:bookmarkEnd w:id="2034"/>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Рубрика: название географического объекта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составителя</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035"/>
          <w:p>
            <w:pPr>
              <w:spacing w:after="20"/>
              <w:ind w:left="20"/>
              <w:jc w:val="both"/>
            </w:pPr>
            <w:r>
              <w:rPr>
                <w:rFonts w:ascii="Times New Roman"/>
                <w:b w:val="false"/>
                <w:i w:val="false"/>
                <w:color w:val="000000"/>
                <w:sz w:val="20"/>
              </w:rPr>
              <w:t>
4.</w:t>
            </w:r>
          </w:p>
          <w:bookmarkEnd w:id="2035"/>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Подрубрика: название географического объекта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2036"/>
          <w:p>
            <w:pPr>
              <w:spacing w:after="20"/>
              <w:ind w:left="20"/>
              <w:jc w:val="both"/>
            </w:pPr>
            <w:r>
              <w:rPr>
                <w:rFonts w:ascii="Times New Roman"/>
                <w:b w:val="false"/>
                <w:i w:val="false"/>
                <w:color w:val="000000"/>
                <w:sz w:val="20"/>
              </w:rPr>
              <w:t>
5.</w:t>
            </w:r>
          </w:p>
          <w:bookmarkEnd w:id="2036"/>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2037"/>
          <w:p>
            <w:pPr>
              <w:spacing w:after="20"/>
              <w:ind w:left="20"/>
              <w:jc w:val="both"/>
            </w:pPr>
            <w:r>
              <w:rPr>
                <w:rFonts w:ascii="Times New Roman"/>
                <w:b w:val="false"/>
                <w:i w:val="false"/>
                <w:color w:val="000000"/>
                <w:sz w:val="20"/>
              </w:rPr>
              <w:t>
6.</w:t>
            </w:r>
          </w:p>
          <w:bookmarkEnd w:id="2037"/>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события</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2038"/>
          <w:p>
            <w:pPr>
              <w:spacing w:after="20"/>
              <w:ind w:left="20"/>
              <w:jc w:val="both"/>
            </w:pPr>
            <w:r>
              <w:rPr>
                <w:rFonts w:ascii="Times New Roman"/>
                <w:b w:val="false"/>
                <w:i w:val="false"/>
                <w:color w:val="000000"/>
                <w:sz w:val="20"/>
              </w:rPr>
              <w:t>
7.</w:t>
            </w:r>
          </w:p>
          <w:bookmarkEnd w:id="2038"/>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039"/>
          <w:p>
            <w:pPr>
              <w:spacing w:after="20"/>
              <w:ind w:left="20"/>
              <w:jc w:val="both"/>
            </w:pPr>
            <w:r>
              <w:rPr>
                <w:rFonts w:ascii="Times New Roman"/>
                <w:b w:val="false"/>
                <w:i w:val="false"/>
                <w:color w:val="000000"/>
                <w:sz w:val="20"/>
              </w:rPr>
              <w:t>
8.</w:t>
            </w:r>
          </w:p>
          <w:bookmarkEnd w:id="2039"/>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2040"/>
          <w:p>
            <w:pPr>
              <w:spacing w:after="20"/>
              <w:ind w:left="20"/>
              <w:jc w:val="both"/>
            </w:pPr>
            <w:r>
              <w:rPr>
                <w:rFonts w:ascii="Times New Roman"/>
                <w:b w:val="false"/>
                <w:i w:val="false"/>
                <w:color w:val="000000"/>
                <w:sz w:val="20"/>
              </w:rPr>
              <w:t>
9.</w:t>
            </w:r>
          </w:p>
          <w:bookmarkEnd w:id="2040"/>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041"/>
          <w:p>
            <w:pPr>
              <w:spacing w:after="20"/>
              <w:ind w:left="20"/>
              <w:jc w:val="both"/>
            </w:pPr>
            <w:r>
              <w:rPr>
                <w:rFonts w:ascii="Times New Roman"/>
                <w:b w:val="false"/>
                <w:i w:val="false"/>
                <w:color w:val="000000"/>
                <w:sz w:val="20"/>
              </w:rPr>
              <w:t>
10.</w:t>
            </w:r>
          </w:p>
          <w:bookmarkEnd w:id="2041"/>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042"/>
          <w:p>
            <w:pPr>
              <w:spacing w:after="20"/>
              <w:ind w:left="20"/>
              <w:jc w:val="both"/>
            </w:pPr>
            <w:r>
              <w:rPr>
                <w:rFonts w:ascii="Times New Roman"/>
                <w:b w:val="false"/>
                <w:i w:val="false"/>
                <w:color w:val="000000"/>
                <w:sz w:val="20"/>
              </w:rPr>
              <w:t>
11.</w:t>
            </w:r>
          </w:p>
          <w:bookmarkEnd w:id="2042"/>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bl>
    <w:bookmarkStart w:name="z2403" w:id="2043"/>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 xml:space="preserve">                                   (почтовый индекс, адрес, телефон, факс)</w:t>
      </w:r>
    </w:p>
    <w:bookmarkEnd w:id="2043"/>
    <w:bookmarkStart w:name="z2404" w:id="2044"/>
    <w:p>
      <w:pPr>
        <w:spacing w:after="0"/>
        <w:ind w:left="0"/>
        <w:jc w:val="left"/>
      </w:pPr>
      <w:r>
        <w:rPr>
          <w:rFonts w:ascii="Times New Roman"/>
          <w:b/>
          <w:i w:val="false"/>
          <w:color w:val="000000"/>
        </w:rPr>
        <w:t xml:space="preserve">                                      АРХИВНАЯ СПРАВКА</w:t>
      </w:r>
    </w:p>
    <w:bookmarkEnd w:id="2044"/>
    <w:bookmarkStart w:name="z2405" w:id="2045"/>
    <w:p>
      <w:pPr>
        <w:spacing w:after="0"/>
        <w:ind w:left="0"/>
        <w:jc w:val="both"/>
      </w:pPr>
      <w:r>
        <w:rPr>
          <w:rFonts w:ascii="Times New Roman"/>
          <w:b w:val="false"/>
          <w:i w:val="false"/>
          <w:color w:val="000000"/>
          <w:sz w:val="28"/>
        </w:rPr>
        <w:t>
      _______________ № ______________                                           Адресат</w:t>
      </w:r>
      <w:r>
        <w:br/>
      </w:r>
      <w:r>
        <w:rPr>
          <w:rFonts w:ascii="Times New Roman"/>
          <w:b w:val="false"/>
          <w:i w:val="false"/>
          <w:color w:val="000000"/>
          <w:sz w:val="28"/>
        </w:rPr>
        <w:t xml:space="preserve">       (дата)</w:t>
      </w:r>
      <w:r>
        <w:br/>
      </w:r>
      <w:r>
        <w:rPr>
          <w:rFonts w:ascii="Times New Roman"/>
          <w:b w:val="false"/>
          <w:i w:val="false"/>
          <w:color w:val="000000"/>
          <w:sz w:val="28"/>
        </w:rPr>
        <w:t>На № __________ от ______________</w:t>
      </w:r>
    </w:p>
    <w:bookmarkEnd w:id="2045"/>
    <w:bookmarkStart w:name="z2406" w:id="2046"/>
    <w:p>
      <w:pPr>
        <w:spacing w:after="0"/>
        <w:ind w:left="0"/>
        <w:jc w:val="both"/>
      </w:pPr>
      <w:r>
        <w:rPr>
          <w:rFonts w:ascii="Times New Roman"/>
          <w:b w:val="false"/>
          <w:i w:val="false"/>
          <w:color w:val="000000"/>
          <w:sz w:val="28"/>
        </w:rPr>
        <w:t>
      Основание:</w:t>
      </w:r>
    </w:p>
    <w:bookmarkEnd w:id="2046"/>
    <w:bookmarkStart w:name="z2407" w:id="2047"/>
    <w:p>
      <w:pPr>
        <w:spacing w:after="0"/>
        <w:ind w:left="0"/>
        <w:jc w:val="both"/>
      </w:pPr>
      <w:r>
        <w:rPr>
          <w:rFonts w:ascii="Times New Roman"/>
          <w:b w:val="false"/>
          <w:i w:val="false"/>
          <w:color w:val="000000"/>
          <w:sz w:val="28"/>
        </w:rPr>
        <w:t>
      Директор архива                        Подпись                  Расшифровка подписи</w:t>
      </w:r>
    </w:p>
    <w:bookmarkEnd w:id="2047"/>
    <w:bookmarkStart w:name="z2408" w:id="2048"/>
    <w:p>
      <w:pPr>
        <w:spacing w:after="0"/>
        <w:ind w:left="0"/>
        <w:jc w:val="both"/>
      </w:pPr>
      <w:r>
        <w:rPr>
          <w:rFonts w:ascii="Times New Roman"/>
          <w:b w:val="false"/>
          <w:i w:val="false"/>
          <w:color w:val="000000"/>
          <w:sz w:val="28"/>
        </w:rPr>
        <w:t>
      Исполнитель                              Подпись                  Расшифровка подписи</w:t>
      </w:r>
    </w:p>
    <w:bookmarkEnd w:id="2048"/>
    <w:bookmarkStart w:name="z2409" w:id="2049"/>
    <w:p>
      <w:pPr>
        <w:spacing w:after="0"/>
        <w:ind w:left="0"/>
        <w:jc w:val="both"/>
      </w:pPr>
      <w:r>
        <w:rPr>
          <w:rFonts w:ascii="Times New Roman"/>
          <w:b w:val="false"/>
          <w:i w:val="false"/>
          <w:color w:val="000000"/>
          <w:sz w:val="28"/>
        </w:rPr>
        <w:t>
                                     Печать</w:t>
      </w:r>
    </w:p>
    <w:bookmarkEnd w:id="2049"/>
    <w:bookmarkStart w:name="z2410" w:id="2050"/>
    <w:p>
      <w:pPr>
        <w:spacing w:after="0"/>
        <w:ind w:left="0"/>
        <w:jc w:val="both"/>
      </w:pPr>
      <w:r>
        <w:rPr>
          <w:rFonts w:ascii="Times New Roman"/>
          <w:b w:val="false"/>
          <w:i w:val="false"/>
          <w:color w:val="000000"/>
          <w:sz w:val="28"/>
        </w:rPr>
        <w:t>
                                                             Формат А4 (210297)</w:t>
      </w:r>
    </w:p>
    <w:bookmarkEnd w:id="20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