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c0c5" w14:textId="035c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декабря 2017 года № 997. Зарегистрирован в Министерстве юстиции Республики Казахстан 18 января 2018 года № 16244. Утратил силу приказом Министра здравоохранения Республики Казахстан от 7 июня 2023 года № 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под № 12106, опубликован в Информационно-правовой системе "Әділет" 6 октября 2015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стационарозамещающая помощь – форма предоставления доврачебной, квалифицированной, специализированной помощи, в том числе с применением высокотехнологичных медицинских услуг, с медицинским наблюдением";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профильный специалист – медицинский работник с высшим медицинским образованием, имеющий сертификат по определенной специальности.";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стационарозамещающей помощи".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Медицинский работник с высшим медицинским образованием при оказании стационарозамещающей помощи в дневном стационаре и стационаре на дому ежедневно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специалистов, при обнаружении фактов насилия и телесных повреждений оказывает лечебно-профилактическую помощь, проводит медицинскую реабилитацию, извещает органы внутренних дел о фактах обращения потерпевших и оказания им медицинской помощи.";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заболевания, представляющие опасность для окружающих,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под № 11512).";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Показаниями для ведения пациента в стационаре на дому являются нарушения функций органов, препятствующих ежедневному посещению дневного стационара пациентом при необходимости получения стационарозамещающей медицинской помощи, а также наличие орфанных (редких) заболеваний у детей, сопряженных с высоким риском инфекционных осложнений и требующих изоляции в период сезонных вирусных заболеваний, для получения регулярной заместительной ферментативной и антибактериальной терапии.".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