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7a7cb" w14:textId="b77a7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нормативные правовые акты Республики Казахстан по вопросам пенсионного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22 декабря 2017 года № 254. Зарегистрировано в Министерстве юстиции Республики Казахстан 18 января 2018 года № 16246.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нормативных правовых актов Республики Казахстан Правление Национального Банка Республики Казахстан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 Республики Казахстан по вопросам пенсионного обеспечения, в которые вносятся изменения и дополнение, согласно приложению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регулирования небанковских финансовых организаций (Шайкакова Г.Ж.) в установленном законодательством Республики Казахстан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подпунктами 2), 3) настоящего пункта и пунктом 3 настоящего постановления.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по защите прав потребителей финансовых услуг и внешних коммуникаций (Терентьев А.Л.)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Курманова Ж.Б.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254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нормативных правовых актов Республики Казахстан по вопросам пенсионного обеспечения, в которые вносятся изменения и дополнение</w:t>
      </w:r>
    </w:p>
    <w:bookmarkEnd w:id="10"/>
    <w:p>
      <w:pPr>
        <w:spacing w:after="0"/>
        <w:ind w:left="0"/>
        <w:jc w:val="both"/>
      </w:pPr>
      <w:bookmarkStart w:name="z20" w:id="11"/>
      <w:r>
        <w:rPr>
          <w:rFonts w:ascii="Times New Roman"/>
          <w:b w:val="false"/>
          <w:i w:val="false"/>
          <w:color w:val="ff0000"/>
          <w:sz w:val="28"/>
        </w:rPr>
        <w:t xml:space="preserve">
      1. Сноска. Утратило силу постановлением Правления Агентства РК по регулированию и развитию финансового рынка от 12.02.2021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официального опубликования).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Утратил силу постановлением Правления Агентства РК по регулированию и развитию финансового рынка от 26.06.2023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01.07.2023).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Утратил силу постановлением Правления Агентства РК по регулированию и развитию финансового рынка от 07.06.2023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01.07.2023).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Утратил силу постановлением Правления Агентства РК по регулированию и развитию финансового рынка от 20.10.2022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Утратил силу постановлением Правления Агентства РК по регулированию и развитию финансового рынка от 26.05.2023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01.07.2023).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Перечню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вопросам пенсионного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 и дополнение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утратило силу постановлением Правления Агентства РК по регулированию и развитию финансового рынка от 26.05.2023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