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3492" w14:textId="12a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марта 2015 года № 38 "Об утверждении Правил о минимальных резервных требованиях,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247. Зарегистрировано в Министерстве юстиции Республики Казахстан 22 января 2018 года № 16259. Утратило силу постановлением Правления Национального Банка Республики Казахстан от 29 ноября 2019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28.01.2020).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27.02.2018.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марта 2015 года № 38 "Об утверждении Правил о минимальных резервных требованиях,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требований" (зарегистрированное в Реестре государственной регистрации нормативных правовых актов под № 10776, опубликованное 15 мая 2015 года в информационно-правовой системе "Әділет")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резервных требованиях,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Минимальные резервные требования рассчитываются на основе ежедневных сведений, представляемых в Национальный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постановлением Правления Национального Банка Республики Казахстан от 26 декабря 2016 года № 316, зарегистрированным в Реестре государственной регистрации нормативных правовых актов под № 14804.";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Информация о выполнении нормативов минимальных резервных требований представляется банком в электронном формате, в срок не позднее десятого рабочего дня, следующего за последним днем отчетного периода формирования банком резервных активов.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выполнении нормативов минимальных резервных требований на бумажном носителе по состоянию на отчетную дату подписывается первым руководителем либо лицом, исполняющим его обязанности, главным бухгалтером банка и исполнителем, заверяется печатью (при ее наличии) и хранится в банке.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Идентичность данных, представляемых в электронном формате, данным на бумажном носителе обеспечивается первым руководителем либо лицом, исполняющим его обязанности, и главным бухгалтером банка.".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27 февраля 2018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Н.Айдапкелов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