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60053" w14:textId="e9600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юстиции Республики Казахстан от 17 апреля 2015 года № 219 "Об утверждении стандартов государственных услуг по вопросам регистрации актов гражданского состояния и апостилирования"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27 декабря 2017 года № 1640. Зарегистрирован в Министерстве юстиции Республики Казахстан 23 января 2018 года № 16269. Утратил силу приказом и.о. Министра юстиции Республики Казахстан от 28 мая 2020 года № 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юстиции РК от 28.05.2020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17 апреля 2015 года № 219 "Об утверждении стандартов государственных услуг по вопросам регистрации актов гражданского состояния и апостилирования" (зарегистрирован в Реестре государственной регистрации нормативных правовых актов под № 11374, опубликован в информационно-правовой системе "Әділет" от 20 июля 2015 года)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рождения ребенка, в том числе внесение изменений, дополнений и исправлений в записи актов гражданского состояния"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"9-1. В случае изменения анкетных данных ребенка достигшего десяти лет, дополнительно представляется его согласие в письменном виде.";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"Апостилирование официальных документов, исходящих из органов юстиции и иных государственных органов, а также нотариусов Республики Казахстан" утвержденном указанным приказом: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"9-1. По желанию услугополучателя работник Государственной корпорации заверяет электронную копию документа, указанного в подпункте 5)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, с представленного услугополучателем оригинала документа, после чего возвращает оригинал услугополучателю.";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"Аннулирование записей актов гражданского состояния" утвержденном указанным приказом: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"Прием заявления и выдача результата оказания государственной услуги осуществляется на альтернативной основе через: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услугодателя;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районов в городе, городов районного значения, акимы поселков, сел, сельских округов;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некоммерческое акционерное общество "Государственная корпорация "Правительство для граждан" (далее – Государственная корпорация).";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Сроки оказания государственной услуги: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услугодателю или в Государственной корпорации – по заявлению заинтересованных лиц - месяц, при необходимости запроса в другие государственные органы и проведения дополнительного изучения или проверки срок рассмотрения продлевается не более чем на 30 (тридцать) календарных дней, о чем сообщается услугополучателю в течение 3 (трех) календарных дней с момента продления срока рассмотрения;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решения суда - 15 (пятнадцать) календарных дней, при необходимости запроса в другие государственные органы, срок оказания услуги продлевается не более чем на 30 (тридцать) календарных дней с уведомлением услугополучателя в течение 3 (трех) календарных дней;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услугодателю – 20 (двадцать) минут;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 – 15 (пятнадцать) минут;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услугодателя – 20 (двадцать) минут;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 – 15 (пятнадцать) минут.";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График работы: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услугодателя, МИО районов в городе, городов районного значения, акимы поселков, сел, сельских округов – с понедельника по пятницу включительно, кроме выходных и праздничных дней, согласно трудовому законодательству Республики Казахстан.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– с понедельника по пятницу включительно с 09.00 до 17.30 часов, перерыв с 13.00 до 14.30 часов, кроме выходных и праздничных дней, согласно трудовому законодательству Республики Казахстан.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месту жительства услугополучателя или по месту хранения актовой записи, подлежащей аннулированию в порядке очереди, без предварительной записи и ускоренного обслуживания;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с понедельника по субботу включительно, в соответствии с графиком работы с 9-00 до 20-00 часов без перерыва на обед, за исключением воскресенья и праздничных дней, согласно трудовому законодательству Республики Казахстан.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"электронной" очереди, по выбору услугополучателя без предварительной записи и ускоренного обслуживания.";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третью-пятую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"Сведения о документах, удостоверяющих личность услугополучателя, а также свидетельств о регистрации актов гражданского состояния, если регистрация была произведена после 2008 года на территории РК, услугодатель или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услугодатель, МИО районов в городе, городов районного значения, акимы поселков, сел, сельских округов или работник Государственной корпорации сверяет копии документов, после чего возвращает оригиналы услугополучателю.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услугополучателем, документов, указанных в пункте 9 настоящего стандарта подтверждением принятия заявления: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 услугодателя, в МИО районов в городе, городов районного значения, акимы поселков, сел, сельских округов на бумажном носителе является отметка о регистрации с указанием даты и времени приема пакета документов;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Государственной корпорации выдается расписка с указанием: номера и даты приема запроса, вида запрашиваемой государственной услуги, количества и название приложенных документов, даты (времени) и места выдачи документов, фамилии, имени, отчества работника Государственной корпорации, принявшего заявление на оформление документов, фамилии, имени, отчества (при его наличии) услугополучателя, фамилии, имени, отчества (при его наличии) уполномоченного представителя и их контактных телефонов.";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в следующей редакции: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Выдача готовых документов осуществляется в Государственной корпорации на основании расписки, при предъявлении удостоверения личности услугополучателя (либо его представителя по нотариально заверенной доверенности).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услугополучателю.";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 услугодатель или работник Государственной корпорации отказывает в приеме заявления, при этом работник Государственной корпорации выдает расписку об отказе в приеме документов по форме, согласно приложению 3 к настоящему стандарту государственной услуги. В случае предоставления услугополучателем документов с истекшим сроком действия услугодатель отказывает в приеме заявления.";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 и в Министерство по адресам,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на действия (бездействие) должностных лиц, а также на решения субъекта подается вышестоящему должностному лицу или субъекту в порядке подчиненности не позднее трех месяцев с момента, когда физическому или юридическому лицу стало известно о совершении действия либо принятии решения соответствующим субъектом или должностным лицом. Пропущенный для обжалования срок не является основанием для субъекта или должностного лица к отказу в рассмотрении жалобы. Причины пропуска срока выясняются при рассмотрении жалобы по существу и могут являться одним из оснований к отказу в удовлетворении жалобы.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на действия (бездействия) работника Государственной корпорации направляется к руководителю Государственной корпорации по адресам и телефонам,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оказанной государственной услуги, услугополучатель может обратиться в суд в установленном законодательством Республики Казахстан порядке.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посредством веб-портала "электронного правительства" (далее - портал), либо нарочно через канцелярию услугодателя, Министерства.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указывается его фамилия, имя, отчество (при его наличии), почтовый адрес, контактный телефон.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Министерстве с указанием фамилии и инициалов лица, принявшего жалобу, срока и места получения ответа на поданную жалобу.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1414, 8 800 080 7777.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почте, посредством веб-портала "электронного правительства", либо выдается нарочно в канцелярии услугодателя.";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Адреса мест оказания государственной услуги размещены на: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интернет-ресурсах услугодателя, сайте Министерства юстиции www.adilet.gov.kz;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Государственной корпорации: www.gov4c.kz.";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3 к настоящему стандарту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в установленном законодательством Республики Казахстан порядке обеспечить: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и его официальное опубликование;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юстиции Республики Казахстан.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юстиции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28 декабря 2017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 национальной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______________ 20__ года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 № 1640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"Аннулирование записей 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состояния"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(Ф.И.О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либо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(адрес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Расписка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отказе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приеме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года "О государственных услугах", отдел №__ филиала некоммерческого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общества "Государственная корпорация "Правительство для граждан" (указать адрес)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отказывает в приеме документов на оказание государственной услуги "Аннулирование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записей актов гражданского состояния" ввиду представления Вами неполного пакета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документов согласно перечню, предусмотренному стандартом государственной услуги,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(или) документов с истекшим сроком действия,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отсутствующих документов и (или) документов с истекшим сроком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Настоящая расписка составлена в 2 экземплярах, по одному для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(Ф.И.О. (при его наличии), подпись работника Государственной корпорации)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Исполнитель: Ф.И.О. (при его наличии)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Получил: Ф.И.О. (при его наличии) / подпись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 20__ год</w:t>
      </w:r>
    </w:p>
    <w:bookmarkEnd w:id="6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