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abfa" w14:textId="66fa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декабря 2017 года № 891. Зарегистрирован в Министерстве юстиции Республики Казахстан 29 января 2018 года № 16287.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11015, опубликован 3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утвержденный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января 2018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января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С. Жумангалин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2017года № 891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"Приватизация жилищ из государственного жилищного фонда"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районов, городов областного значения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областей, городов Астаны и Алматы, районов, городов областного значения;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услугодателю или в Государственную корпорацию: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из государственного жилищного фонда – 30 (тридцать) календарных дней;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– 30 (тридцать) календарных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– 30(тридцать) календарных дней.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выдает расписку об отказе в приеме документов по форме согласно приложению 1 к настоящему стандарту государственной услуги.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№ 673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14.00, 14:30 часов.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 с 9.00 часов до 20.00 часов без перерыва, кроме воскресенья и праздничных дней, согласно трудовому законодательству Республики Казахстан и в соответствии с установленным графиком работы.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веб-портал "электронного правительства" (далее – портал).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этап: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подписанное всеми совершеннолетними членами семьи нанимателя (в произвольной форме);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личности услугополучателя и членов его семьи;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 (по мере необходимости);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найма (аренды) либо ордера на жилище;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услугополучателя и постоянно проживающих с ним членов семьи жилища, принадлежащего им на праве собственности по Республике Казахстан);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адресного бюро или акима сельского округа, подтверждающую проживание в соответствующем населенном пункте;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подписанное всеми совершеннолетними членами семьи нанимателя (по форме согласно приложениям 2 или 3 к настоящему стандарту государственной услуги);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 и членов его семьи (для идентификации);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брака, смерти членов семьи, рождении детей (по мере необходимости);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найма (аренды) либо ордера на жилище;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– этап: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жилищных комиссий государственных предприятий и государственных учреждений: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о передаче имущества в коммунальную собственность;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приема-передачи имущества из одного вида государственной собственности в другой.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личности услугополучателя и членов его семьи;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 – этап: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жилищных комиссий государственных предприятий и государственных учреждений: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остаточной стоимости на момент подписания акта приема-передачи имущества из одного вида государственной собственности в другой;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(аренды), заключенный с государственным учреждением либо предприятием;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приватизируемого жилища (при наличии);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стоимости приватизируемого жилища;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дающего право на льготную приватизацию жилища (при необходимости);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жилищных комиссий местных исполнительных органов: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 на услугополучателя и членов семьи постоянно проживающим с ним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 согласно приложениям 2 или 3 к настоящему стандарту государственной услуги.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4 к настоящему стандарту государственной услуги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дополнительных документов.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Правилами.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 средствам портала либо нарочно через канцелярию услугодателя.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соответствующего местного исполнительного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соответствующего местного исполнительного органа.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интернет-ресурсе www.mid.gov.kz, единого контакт-центра: 1414, 8 800 080 7777.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имя, отчество (при наличии) (далее -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 ____ филиала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общества "Государственная корпорация "Правительство для граждан"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(приватизация жилищ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 государственного жилищного фонда)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(работника Государственной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ФИО_________________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ФИО/подпись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    Наименование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исполнительного органа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районов и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осуществляющих функции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жилищных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от гражданина (ки)_____________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(Фамилия, имя, отчество (при наличии) (далее –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проживающего (ей) по адресу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разрешить приватизацию занимаемой мною квартиры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адресу:_______________________ безвозмездно, так как я являюсь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 полностью) (№ документа, удостоверяющий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__________"__" ____ 20 __ г.__________(подпись)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(Согласие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выражают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все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совершеннолетние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члены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ФИО, степень родства, № документа, удостоверяющий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приватизацию квартиры на имя _______________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адресу:__________ безвомездно                         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 20 __ г.__________(подпись)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фонда"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     Наименование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подразделения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исполнительного органа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 городов Астаны и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районов и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осуществляющих функции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жилищных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от гражданина (ки)_____________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(Фамилия, имя,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(далее – ФИО)проживающего (ей)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     адресу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разрешить приватизацию занимаемой мною и моей семьей квартиры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адресу:_______________________ путем выкупа по остаточной стоимости (или в рассрочку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___ (до десяти лет), равными суммами, первоначальный взнос __ (не менее 30%).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(ФИО. полностью) (№ документа, удостоверяющий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__________"__" ____ 20 __ г.                                     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(Согласие выражают все совершеннолетние члены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(ФИО, степень родства, № документа, удостоверяющий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приватизацию квартиры на имя _____________________________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адресу:__________ безвомездно                              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(-на)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__________"__" ____ 20 __ г.                                     __________(подпись)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невостребованных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"Правительство для граждан":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формирования реестра:______________________________________________________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3973"/>
        <w:gridCol w:w="1623"/>
        <w:gridCol w:w="1270"/>
        <w:gridCol w:w="1270"/>
        <w:gridCol w:w="1624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услугополучателя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предоставляемой услуги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Сдал _________/______________/             Принял ________/__________________/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(ФИО (при наличии) ответственного лица) (ФИО (при наличии) ответственного лица) 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