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14a" w14:textId="85fe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2017 года № 823. Зарегистрирован в Министерстве юстиции Республики Казахстан 12 февраля 2018 года № 16333.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борьбе с наркобизнесом и контролю за оборотом наркотиков Министерства внутренних дел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полковника полиции Сулейменова Ж.К.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823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под № 7558, опубликован 24 июля 2012 года в Собрании актов центральных исполнительных и иных центральных государственных органов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330 "О внесении изменения в приказ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под № 11693, опубликован 5 августа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мая 2016 года № 526 "О внесении изменения в приказ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под № 13912, опубликован 21 июля 2016 года в информационно-правовой системе "Әділет").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