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a9a6" w14:textId="135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22 декабря 2017 года № 229/НҚ. Зарегистрирован в Министерстве юстиции Республики Казахстан 15 февраля 2018 года № 16363. Утратил силу приказом Министра цифрового развития, инноваций и аэрокосмической промышленности Республики Казахстан от 5 октября 2020 года № 374/НҚ.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21 апреля 2015 года № 476 "Об утверждении стандартов государственных услуг в сфере информатизации" (зарегистрирован в Реестре государственной регистрации нормативных правовых актов за № 11350, опубликован в информационно-правовой системе "Әділет" 3 июля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оборонной и аэрокосмической промышленности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 выполнении мероприятий, предусмотренных в подпунктах 1), 2), 3),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января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оборонной 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229/НҚ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 (далее – государственная услуга).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оборонной и аэрокосмической промышленности Республики Казахстан (далее – Министерство).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информационной безопасности Министерства и Республиканским государственным предприятием на праве хозяйственного ведения "Государственная техническая служба" Комитета национальной безопасности Республики Казахстан (далее – Услугодатель). Прием заявления и выдача результата оказания государственной услуги осуществляются через канцелярию Комитета по информационной безопасности Министерства.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51 (пятьдесят один) рабочий день;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аттестационного обследования продлевается до 48 (сорок восемь) рабочих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заявки с прилагаемыми документами – 15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аттестат соответствия информационной системы, информационно-коммуникационной платформы "электронного правительства" и интернет-ресурса государственного органа требованиям информационной безопасности (далее – аттестат)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на основании договора с Республиканским государственным предприятием на праве хозяйственного ведения "Государственная техническая служба" Комитета национальной безопасности Республики Казахстан на оказание услуг по аттестационному обследованию по ценам, устанавливаемым органами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информатизации".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и размеры установленных тарифов размещены на интернет-ресурсе Министерства: www.mdai.gov.kz в разделе "Государственные услуги".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17.30 часов с перерывом на обед с 13.00 до 14.30 часов.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аттестации на соответствие требованиям информационной безопасности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технического задания, в случае отсутствия технического задания на интернет-ресурс направляется техническая спецификация;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функциональная схема объекта аттестации с указанием используемых уникальных сетевых адресов серверов и рабочей станции администратора, а также локальной схемы сети, утвержденных собственником (владельцем), пояснительной записки к общей функциональной схеме, заверенной подписью и печатью заявителя;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утвержденных собственником (владельцем) технической документации по информационной безопасности объекта аттестации, заверенных подписью и печатью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объектов информатизации, интегрированных с объектом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утвержденного собственником объекта аттестации и заверенного подписью и печатью заявителя (при наличии объектов информатизации, интегрированных с объектом аттестации);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утвержденных собственником (владельцем) перечней технических и программных средств, входящих в состав объекта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заверенных подписью и печатью заявителя (в случае, если объект аттестации не использует информационно-коммуникационные услуги);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договора на использование информационно-коммуникационных услуг с приложением технической характеристики и договора об оказании информационно-коммуникационных услуг (в случае, если объект аттестации использует информационно-коммуникационные услуги).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 (для физических лиц), учредительные документы и справку или свидетельство о государственной регистрации (перерегистрация) юридического лица (для юридических лиц),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и времени приема пакета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по следующим основаниям: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безопасности, утвержденными постановлением Правительства Республики Казахстан от 23 мая 2016 года № 298.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государственных услуг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обжаловании решений, действий (бездействий), Услугодателей и (или) его должностных лиц по вопросам оказания государственных услуг: жалоба подается на имя руководителей услугодателей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Министерства.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имеет право обратится в суд в установленном законодательством Республики Казахстан порядке.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www.mdai.gov.kz и на интернет-ресурсе Республиканского государственного предприятия на праве хозяйственного ведения "Государственная техническая служба" Комитета национальной безопасности Республики Казахстан: www.sts.kz.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порядке оказания государственной услуги предоставляется по телефонам Единого контакт-центра 1414, 8-800-080-7777, по телефонам Услугодателей, указанным на интернет-ресурсе Министерства: www.mdai.gov.kz и на интернет-ресурсе Республиканского государственного предприятия на праве хозяйственного ведения "Государственная техническая служба" Комитета национальной безопасности Республики Казахстан: www.sts.kz, либо по телефонам Министерства 8 (7172) 74-99-80, 74-94-64.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органа по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проведение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соответствие требованиям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БИН/ИИН*, Ф.И.О. (при его наличии)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провести аттестацию_______________________________________________________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требованиям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Исходные данные по объекту аттестации, представленному к аттестации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требованиям информационной безопасности, на ____ листах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Ф.И.О.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обязуется представить необходимые документы и создать условия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 объекта аттестации на соответствие требованиям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бизнес-идентификационный номер / индивидуальный индентификационный номер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технической документации по информационной безопасности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Политика информационной безопасности.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рисков информационной безопасности.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идентификации, классификации и маркировки активов, связанных со средствами обработки информации.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по обеспечению непрерывной работы активов, связанных со средствами обработки информации.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инвентаризации и паспортизации средств вычислительной техники, телекоммуникационного оборудования и программного обеспечения.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проведения внутреннего аудита информационной безопасности.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использования криптографических средств защиты информации в объекте аттестации (данный документ является обязательным для объектов аттестации, использующих криптографические средства защиты информации).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Правила разграничения прав доступа к электронным ресурсам объекта аттестации.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Правила использования сети интернет и электронной почты.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Правила организации процедуры аутентификации.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Правила организации антивирусного контроля.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использования мобильных устройств и носителей информации.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Правила организации физической защиты средств обработки информации и безопасной среды функционирования информационных ресурсов объекта аттестации.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администратора по сопровождению объекта аттестации.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Регламент резервного копирования и восстановления информации объекта аттестации.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Инструкция о порядке действий пользователей по реагированию на инциденты информационной безопасности и во внештатных (кризисных) ситуациях.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информатизации, интегрированных с объектом аттестации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757"/>
        <w:gridCol w:w="4028"/>
        <w:gridCol w:w="2758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5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информатизации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(владелец)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взаимодействия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66"/>
        <w:gridCol w:w="688"/>
        <w:gridCol w:w="1900"/>
        <w:gridCol w:w="666"/>
        <w:gridCol w:w="1344"/>
        <w:gridCol w:w="2270"/>
        <w:gridCol w:w="852"/>
        <w:gridCol w:w="2086"/>
        <w:gridCol w:w="114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78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модель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Серийный/инвентарный номер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по информационной безопасности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месторасположение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технической документации)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 к объекту аттестации)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Разработчик, название, версия (встроенного программного обеспечения)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адреса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программных средств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32"/>
        <w:gridCol w:w="1032"/>
        <w:gridCol w:w="1032"/>
        <w:gridCol w:w="2081"/>
        <w:gridCol w:w="2081"/>
        <w:gridCol w:w="2656"/>
        <w:gridCol w:w="1320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8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перечня технических средств)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программной документации)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АТТЕСТАТ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соответствия объекта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требованиям информационной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Действителен до "__" 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Аттестатом удостоверяется,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требованиям информационной безопасности, стандартам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безопасности. Состав комплекса программных и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системы /информационно-коммуникационной платформы "электронного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правительства"/ интернет-ресурса государственного органа прилагается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к аттестату.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учетом результатов аттестационного обследования на объекте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разрешается обработка ________________________информации.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(служебная, общедоступная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эксплуатации объекта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запрещается:____________________________________________________________________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(ограничения, которые могут повлиять на эффективность мер и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 за эффективностью реализованных мер и средств защиты возлагается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подразделения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Подробные результаты аттестационного обследования приведены в 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аттестационного обследования (№ ____ от "_____" 20___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аттестат соответствия объекта аттестации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 выдан на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(срок действия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течение которых(ого) должна быть обеспечена неизменность условий функционирования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функциональности объекта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характеристик, об изменениях которых в обязательном порядке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извещать государственную техническую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           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"____" ____________ 20__ г.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аттестату №_________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60"/>
        <w:gridCol w:w="2098"/>
        <w:gridCol w:w="736"/>
        <w:gridCol w:w="1484"/>
        <w:gridCol w:w="2507"/>
        <w:gridCol w:w="941"/>
        <w:gridCol w:w="2304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  <w:bookmarkEnd w:id="85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модель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Серийный/инвентарный номер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по информационной безопасности (при наличии)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месторасположение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технической документации)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 к объекту аттестации)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Разработчик, название, версия (встроенного программного обеспечения)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056"/>
        <w:gridCol w:w="1056"/>
        <w:gridCol w:w="1057"/>
        <w:gridCol w:w="2131"/>
        <w:gridCol w:w="1838"/>
        <w:gridCol w:w="2719"/>
        <w:gridCol w:w="135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88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перечня технических средств)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программной документации)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