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9368" w14:textId="f589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27 марта 2015 года № 355 "Об утверждении Положения о квалификационных комиссиях,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13 декабря 2017 года № 866. Зарегистрирован в Министерстве юстиции Республики Казахстан 19 февраля 2018 года № 16385.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355 "Об утверждении Положения о квалификационных комиссиях,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Казахстан" (зарегистрирован в Реестре государственной регистрации нормативных правовых актов за № 11234, опубликован 22 июня 2015 года в информационно-правовой системе "Әділет")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Прием заявления на аттестацию лиц командного состава судов и выдачи справки о прохождении аттестации лиц командного состава судов осуществляется через Портал.";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26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Для получения справки о прохождении аттестации лиц командного состава судов предоставляются следующие документы: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диплом;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медицинской комиссии о пригодности к работе на судне (медицинская справка по форме 086/у).";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пункты 29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Справка о прохождении аттестации выдается через Портал территориальными подразделениями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случае утери справки о прохождении аттестации лиц командного состава судов или прихода его в негодность (физический износ, порча), через Портал в территориальное подразделение, раннее выдавшее справку, предоставляется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изложением обстоятельств и причин утери или порчи.".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 декабря 2017 года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_________________Е. Сагадиев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 декабря 2017 года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_________________Е. Биртанов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декабря 2017 года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31 января 2018 года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