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6d3b" w14:textId="e376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инвестициям и развитию Республики Казахстан от 23 декабря 2015 года № 1222 и Министра национальной экономики Республики Казахстан от 26 декабря 2015 года № 796 "Об утверждении критериев оценки степени риска и проверочного листа в области изучения и использования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по инвестициям и развитию Республики Казахстан от 28 декабря 2017 года № 916 и Министра национальной экономики Республики Казахстан от 7 марта 2018 года № 101. Зарегистрирован в Министерстве юстиции Республики Казахстан 3 апреля 2018 года № 16720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декабря 2015 года № 1222 и Министра национальной экономики Республики Казахстан от 26 декабря 2015 года № 796 "Об утверждении критериев оценки степени риска и проверочного листа в области изучения и использования недр" (зарегистрирован в Реестре государственной регистрации нормативных правовых актах за № 12699, опубликован 23 февраля 2016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изучения и использования недр,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грубые нарушения – нарушения требований установленных нормативными правовыми актами в области изучения и использования недр, в части полноты выемки запасов, выборочной отработки богатых участков недр, выполнения показателей и решений, предусмотренных проектными документами на добычу, проведения работ за пределами контрактной территории, представления отчетности, превышения объемов добычи подземных вод, предусмотренных проектными документами.";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в области изучения и использования недр,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совместного приказа на интернет-ресурсе Министерства по инвестициям и развитию Республики Казахстан;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8"/>
        <w:gridCol w:w="6352"/>
      </w:tblGrid>
      <w:tr>
        <w:trPr>
          <w:trHeight w:val="30" w:hRule="atLeast"/>
        </w:trPr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Б.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января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использования недр</w:t>
            </w:r>
            <w:r>
              <w:br/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области изучения и использования недр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9740"/>
        <w:gridCol w:w="1004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проверяемым субъектом, проводимого государственными органами</w:t>
            </w:r>
          </w:p>
          <w:bookmarkEnd w:id="18"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Несвоевременное представление или непредставление отчетов о проведенных геологоразведочных работах в территориальные подразделения уполномоченного органа по изучению и использованию недр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Несвоевременное представление или непредставление отчета о выполнении лицензионных/контрактных условий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 или непредставление специальных форм геологической отчетности, представляемой недропользователями о состоянии недр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предыдущих проверок (степень тяжести устанавливается при несоблюдении нижеперечисленных требований)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недропользователей, осуществляющих разведку, добычу углеводородного сырья, подземных вод, лечебных грязей, твердых и общераспространенных полезных ископаемых</w:t>
            </w:r>
          </w:p>
          <w:bookmarkEnd w:id="23"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добычи в пределах горного отвода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фактической годовой добычи над проектной более чем на десять процентов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выполнению геолого-технических мероприятий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организации проведения мониторинга за состоянием недр и контроля за разработкой месторождения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технологических показателей разработки, предусмотренных проектным документом (в том числе обводненность, газовый фактор)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и сроков предоставления отчетов о проведении операции по недропользованию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показателей, предусмотренных проектными документами, и проектных решений в области изучения и использования недр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режимной сети наблюдательных скважин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государственного мониторинга подземных вод (дебит, уровень, температура и химический состав) на водозаборных скважинах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проекта поисковых работ, проекта оценочных работ, разрешения на разведку и добычу подземных производственно-технических вод в объемах от двух тысяч и более кубических метров в сутки, проекта промышленной разработки месторождения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проектных решений разработки месторождения: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календарного графика горных работ с объемами добычи и показателями качества полезного ископаемого в пределах срока действия контракта в рамках контрактной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очередности отработки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способов вскрытия и системы разработки месторождения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проектных показателей: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вскрыши;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добычи;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горно-капитальных, горно-подготовительных,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нарезных, эксплуатационно-разведочных и закладочных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вскрытых, подготовленных и готовых к выемке запасов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потерь и разубоживания;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 откосов при добыче (при разработке, при погашении)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требований по наличию и ведению: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 отчетного баланса запасов на основе первичного и сводного учета запасов, потерь и разубоживания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потерь и разубоживания;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геологической и маркшейдерской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паспорта, отражающего учет состояния и движения запасов полезных ископаемых, фактическое выполнение показателей потерь и разубоживания и состояние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паспортизация всех техногенные минеральные образования, отходов и продуктов переработки (хвосто- и шламохранилища, отвалы бедных руд, пород, шлаков)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и количество подтвержденных жалоб и обращений поступивших от физических или юридических лиц, государственных органов</w:t>
            </w:r>
          </w:p>
          <w:bookmarkEnd w:id="36"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1 и более подтвержденной жалобы на субъекты контроля, проводящие операции по недропользованию с нарушениями установленных требований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2015 года № 796</w:t>
            </w:r>
            <w:r>
              <w:br/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в области изучения и использования недр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(№,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 номер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7825"/>
        <w:gridCol w:w="806"/>
        <w:gridCol w:w="806"/>
        <w:gridCol w:w="806"/>
        <w:gridCol w:w="807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отношении недропользователей, осуществляющих добычу углеводородного сырья</w:t>
            </w:r>
          </w:p>
          <w:bookmarkEnd w:id="42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добычи в пределах горного отвода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фактической годовой добычи над проектной более чем на десять процентов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выполнению геолого-технических мероприятий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организации проведения мониторинга за состоянием недр и контроля за разработкой месторождения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технологических показателей разработки, предусмотренных проектным документом (в том числе обводненность, газовый фактор)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и сроков предоставления отчетов о проведении операции по недропользованию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отношении недропользователей, осуществляющих разведку углеводородного сырья</w:t>
            </w:r>
          </w:p>
          <w:bookmarkEnd w:id="49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показателей, предусмотренных проектными документами, и проектных решений в области изучения и использования недр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разведки в пределах геологического отвода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2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и сроков предоставления отчетов о проведении операции по недропользованию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отношении недропользователей, осуществляющих разведку и добычу подземных вод и лечебных грязей</w:t>
            </w:r>
          </w:p>
          <w:bookmarkEnd w:id="53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проекта поисковых работ, проекта оценочных работ, разрешения на разведку и добычу подземных производственно-технических вод в объемах от двух тысяч и более кубических метров в сутки, проекта промышленной разработки месторождения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показателей, предусмотренных проектными документами, и проектных решений в области изучения и использования недр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режимной сети наблюдательных скважин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государственного мониторинга подземных вод (дебит, уровень, температура и химический состав) на водозаборных скважинах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отношении недропользователей, осуществляющих разведку твердых и общераспространенных полезных ископаемых</w:t>
            </w:r>
          </w:p>
          <w:bookmarkEnd w:id="58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проведении поисковых или оценочных работ проекта поисковых работ, проекта оценочных работ, проекта опытно-промышленной добычи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разведки в пределах геологического отвода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геологоразведочных работ в соответствии с проектными документами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2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плотности разведочной сети, выбранных технических средств разведки в соответствии с изучаемым объектом недропользования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3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геологической документации (планов опробования, геологических карт и разрезов к ним, нанесение геологических контуров рудных тел, зон, зарисовок горноразведочных выработок)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 отношении недропользователей, осуществляющих добычу твердых и общераспространенных полезных ископаемых</w:t>
            </w:r>
          </w:p>
          <w:bookmarkEnd w:id="64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5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проведении добычных работ проекта промышленной разработки месторождения, разрешения на застройку площадей залегания полезных ископаемых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6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добычи в пределах горного отвода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7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проектных решений разработки месторождения: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календарного графика горных работ с объемами добычи и показателями качества полезного ископаемого в пределах срока действия контракта в рамках контрактной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очередности отработки 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способов вскрытия и системы разработки месторождения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проектных показателей: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вскрыши;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добычи;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 горно-капитальных, горно-подготовительных,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нарезных, эксплуатационно-разведочных и закладочных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вскрытых, подготовленных и готовых к выемке запасов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потерь и разубоживания;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 откосов при добыче (при разработке, при погашении)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8"/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соблюдение требований по наличию и ведению: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 отчетного баланса запасов на основе первичного и сводного учета запасов, потерь и разубоживания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потерь и разубоживания;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геологической и маркшейдерской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паспорта, отражающего учет состояния и движения запасов полезных ископаемых, фактическое выполнение показателей потерь и разубоживания и состояние горных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паспортизация всех техногенные минеральные образования, отходов и продуктов переработки (хвосто- и шламохранилища, отвалы бедных руд, пород, шлаков)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(должность) (подпись)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(фамилия, имя, отчество (при его наличии), должность) (подпись)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