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3b47a" w14:textId="843b4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приказы 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28 декабря 2017 года № 925. Зарегистрирован в Министерстве юстиции Республики Казахстан 16 апреля 2018 года № 16762.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Министерства по инвестициям и развитию Республики Казахстан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25 ноября 2015 года № 1100 "Об утверждении Правил сдачи экзаменов руководителями юридических лиц, декларирующих промышленную безопасность, а также членами постоянно действующих экзаменационных комиссий указанных юридических лиц" (зарегистрирован в Реестре государственной регистрации нормативных правовых актов за № 12479, опубликован 29 декабря 2015 года в информационно-правовой системе "Әділет"):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сдачи экзаменов руководителями юридических лиц, декларирующих промышленную безопасность, а также членами постоянно действующих экзаменационных комиссий указанных юридических лиц, утвержденных указанным приказом: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Для сдачи экзаменов юридическое лицо, декларирующее промышленную безопасность (далее – организация) представляет в уполномоченный орган либо в Некоммерческое акционерное общество "Государственная корпорация "Правительство для граждан" заявление на сдачу экзамена руководителями и членами постоянно-действующей экзаменационной комиссии юридических лиц в области промышленной безопасности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Лицам, впервые сдавшим экзамены, выдаются удостоверения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Итоги сдачи экзаменов оформляются протоколом по форме, согласно приложению 3 к настоящим Правилам в двух экземплярах.";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приказом Министра индустрии и инфраструктурного развития РК от 08.09.2020 </w:t>
      </w:r>
      <w:r>
        <w:rPr>
          <w:rFonts w:ascii="Times New Roman"/>
          <w:b w:val="false"/>
          <w:i w:val="false"/>
          <w:color w:val="00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индустрии и инфраструктурного развития РК от 08.09.2020 </w:t>
      </w:r>
      <w:r>
        <w:rPr>
          <w:rFonts w:ascii="Times New Roman"/>
          <w:b w:val="false"/>
          <w:i w:val="false"/>
          <w:color w:val="00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обеспечить: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по инвестициям и развитию Республики Казахстан.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 января 2018 года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 марта 2018 года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сдачи экзаменов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руководителями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декларирующих промышленную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безопасность, а также членами,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 действующих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экзаменационных комиссий указанных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юридического лица (адрес,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(БИН), телефон и др.)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Председателю Комитета индустриального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развития и промышленной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Министерства по инвестициям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(далее –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сдачу экзамена руководителями и членами постоянно-действующей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экзаменационной комиссии юридических лиц в области промышленной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79 Закона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 "О гражданской защите" прошу Вас назначить дату сдачи экзамена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принять экзамены в области промышленной безопасности у руководителей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членов постоянно-действующей экзаменационной комиссии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____________________________________(наименование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(Ф.И.О., должность экзаменуемого)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использования сведений, составляющих охраняемую законом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тайну, содержащихся в информационных системах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           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 руководителя организации)             (Ф.И.О. подпись руководителя)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сдачи экзаменов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руководителями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декларирующих промышленную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безопасность, а также членами,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 действующих экзаменационных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комиссий указанных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</w:p>
        </w:tc>
      </w:tr>
    </w:tbl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810500" cy="688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8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Обложка удостоверения твердая;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Размер удостоверения - 204 х 65 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Фото - 3х4;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Вкладыши о повторной проверке знаний на 4 стр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сдачи экзаменов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руководителями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декларирующих промышленную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безопасность, а также членами,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 действующих экзаменационных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комиссий указанных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</w:p>
        </w:tc>
      </w:tr>
    </w:tbl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ПРОТОКОЛ №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наименование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_______20__ г.                                           _______________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Комиссия в составе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Председатель: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наличии) (далее-Ф.И.О.),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комиссии:_____________________________________________________________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Провела проверку знаний в объеме требований промышленной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установленных Законами и нормативными правовыми актами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1"/>
        <w:gridCol w:w="4620"/>
        <w:gridCol w:w="719"/>
        <w:gridCol w:w="719"/>
        <w:gridCol w:w="4171"/>
      </w:tblGrid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4"/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комиссии (сдал, не сдал)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5"/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6"/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7"/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Председатель 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(подпись, дата, Ф.И.О.)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Члены </w:t>
      </w:r>
      <w:r>
        <w:rPr>
          <w:rFonts w:ascii="Times New Roman"/>
          <w:b/>
          <w:i w:val="false"/>
          <w:color w:val="000000"/>
          <w:sz w:val="28"/>
        </w:rPr>
        <w:t>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_____________________________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925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"Проверка знаний руководителей юридических лиц, декларирующих промышленную безопасность, а также членов постоянно действующих экзаменационных комиссий указанных юридических лиц"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приказом Министра индустрии и инфраструктурного развития РК от 08.09.2020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